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456f" w14:textId="3094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2023 жылғы 14 желтоқсандағы № 119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2024 жылғы 25 сәуірдегі № 168 шешімі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"2024-2026 жылдарға арналған облыстық бюджет туралы" 2023 жылғы 14 желтоқсандағы №119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№190224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561675820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131985869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6037494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0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423652457 мың теңге;</w:t>
      </w:r>
    </w:p>
    <w:bookmarkEnd w:id="7"/>
    <w:bookmarkStart w:name="z13" w:id="8"/>
    <w:p>
      <w:pPr>
        <w:spacing w:after="0"/>
        <w:ind w:left="0"/>
        <w:jc w:val="both"/>
      </w:pPr>
      <w:r>
        <w:rPr>
          <w:rFonts w:ascii="Times New Roman"/>
          <w:b w:val="false"/>
          <w:i w:val="false"/>
          <w:color w:val="000000"/>
          <w:sz w:val="28"/>
        </w:rPr>
        <w:t>
      2) шығындар – 578627335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15841183 мың теңге:</w:t>
      </w:r>
    </w:p>
    <w:bookmarkEnd w:id="9"/>
    <w:bookmarkStart w:name="z15" w:id="10"/>
    <w:p>
      <w:pPr>
        <w:spacing w:after="0"/>
        <w:ind w:left="0"/>
        <w:jc w:val="both"/>
      </w:pPr>
      <w:r>
        <w:rPr>
          <w:rFonts w:ascii="Times New Roman"/>
          <w:b w:val="false"/>
          <w:i w:val="false"/>
          <w:color w:val="000000"/>
          <w:sz w:val="28"/>
        </w:rPr>
        <w:t>
      бюджеттік кредиттер – 24451718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8610535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-32792698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32792698 мың теңге:</w:t>
      </w:r>
    </w:p>
    <w:bookmarkEnd w:id="16"/>
    <w:bookmarkStart w:name="z22" w:id="17"/>
    <w:p>
      <w:pPr>
        <w:spacing w:after="0"/>
        <w:ind w:left="0"/>
        <w:jc w:val="both"/>
      </w:pPr>
      <w:r>
        <w:rPr>
          <w:rFonts w:ascii="Times New Roman"/>
          <w:b w:val="false"/>
          <w:i w:val="false"/>
          <w:color w:val="000000"/>
          <w:sz w:val="28"/>
        </w:rPr>
        <w:t>
      қарыздар түсімдері – 35106154 мың теңге;</w:t>
      </w:r>
    </w:p>
    <w:bookmarkEnd w:id="17"/>
    <w:bookmarkStart w:name="z23" w:id="18"/>
    <w:p>
      <w:pPr>
        <w:spacing w:after="0"/>
        <w:ind w:left="0"/>
        <w:jc w:val="both"/>
      </w:pPr>
      <w:r>
        <w:rPr>
          <w:rFonts w:ascii="Times New Roman"/>
          <w:b w:val="false"/>
          <w:i w:val="false"/>
          <w:color w:val="000000"/>
          <w:sz w:val="28"/>
        </w:rPr>
        <w:t>
      қарыздарды өтеу – 7936823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5623367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"3. 2024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1) корпоративік табыс салығы бойынша:</w:t>
      </w:r>
    </w:p>
    <w:bookmarkEnd w:id="21"/>
    <w:bookmarkStart w:name="z28" w:id="22"/>
    <w:p>
      <w:pPr>
        <w:spacing w:after="0"/>
        <w:ind w:left="0"/>
        <w:jc w:val="both"/>
      </w:pPr>
      <w:r>
        <w:rPr>
          <w:rFonts w:ascii="Times New Roman"/>
          <w:b w:val="false"/>
          <w:i w:val="false"/>
          <w:color w:val="000000"/>
          <w:sz w:val="28"/>
        </w:rPr>
        <w:t>
      Қарағанды, Саран қалаларына - 50 пайыздан, Абай ауданына, Теміртау қаласына - 95 пайыздан, Балқаш, Приозерск, Шахтинск қалаларына, Нұра, Осакаровка, Шет аудандарына - 98 пайыздан, Ақтоғай, Бұқар-Жырау, Қарқаралы аудандарына– 99 пайыздан;</w:t>
      </w:r>
    </w:p>
    <w:bookmarkEnd w:id="22"/>
    <w:bookmarkStart w:name="z29" w:id="23"/>
    <w:p>
      <w:pPr>
        <w:spacing w:after="0"/>
        <w:ind w:left="0"/>
        <w:jc w:val="both"/>
      </w:pPr>
      <w:r>
        <w:rPr>
          <w:rFonts w:ascii="Times New Roman"/>
          <w:b w:val="false"/>
          <w:i w:val="false"/>
          <w:color w:val="000000"/>
          <w:sz w:val="28"/>
        </w:rPr>
        <w:t>
      2) жеке табыс салығы бойынша:</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Саран қаласына – 30 пайыз, Қарағанды қаласына – 45 пайыз, Балқаш, Теміртау қалаларына – 50 пайыздан, Абай, Ақтоғай, Бұқар-Жырау, Нұра, Осакаровка аудандарына, Приозерск, Шахтинск қалаларына – 80 пайыздан, Шет ауданына – 87 пайыз, Қарқаралы ауданына – 90 пайыз;</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9"/>
    <w:bookmarkStart w:name="z36" w:id="30"/>
    <w:p>
      <w:pPr>
        <w:spacing w:after="0"/>
        <w:ind w:left="0"/>
        <w:jc w:val="both"/>
      </w:pPr>
      <w:r>
        <w:rPr>
          <w:rFonts w:ascii="Times New Roman"/>
          <w:b w:val="false"/>
          <w:i w:val="false"/>
          <w:color w:val="000000"/>
          <w:sz w:val="28"/>
        </w:rPr>
        <w:t>
      3) әлеуметтік салық бойынша:</w:t>
      </w:r>
    </w:p>
    <w:bookmarkEnd w:id="30"/>
    <w:bookmarkStart w:name="z37" w:id="31"/>
    <w:p>
      <w:pPr>
        <w:spacing w:after="0"/>
        <w:ind w:left="0"/>
        <w:jc w:val="both"/>
      </w:pPr>
      <w:r>
        <w:rPr>
          <w:rFonts w:ascii="Times New Roman"/>
          <w:b w:val="false"/>
          <w:i w:val="false"/>
          <w:color w:val="000000"/>
          <w:sz w:val="28"/>
        </w:rPr>
        <w:t>
      Саран қаласына – 21 пайыз, Қарағанды қаласына – 47 пайыз, Теміртау қаласына – 50 пайыз, Балқаш қаласына – 68 пайыз, Нұра ауданына – 74 пайыз, Приозерск қаласына – 76 пайыз, Абай, Бұқар-Жырау аудандарына, Шахтинск қаласына – 77 пайыздан, Ақтоғай, Шет аудандарына – 78 пайыздан, Қарқаралы ауданына – 79 пайыз, Осакаровка ауданына – 87 пайыз;</w:t>
      </w:r>
    </w:p>
    <w:bookmarkEnd w:id="31"/>
    <w:bookmarkStart w:name="z38" w:id="32"/>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w:t>
      </w:r>
    </w:p>
    <w:bookmarkEnd w:id="32"/>
    <w:bookmarkStart w:name="z39" w:id="33"/>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41" w:id="34"/>
    <w:p>
      <w:pPr>
        <w:spacing w:after="0"/>
        <w:ind w:left="0"/>
        <w:jc w:val="both"/>
      </w:pPr>
      <w:r>
        <w:rPr>
          <w:rFonts w:ascii="Times New Roman"/>
          <w:b w:val="false"/>
          <w:i w:val="false"/>
          <w:color w:val="000000"/>
          <w:sz w:val="28"/>
        </w:rPr>
        <w:t>
      "7. Қарағанды облысы әкімдігінің 2024 жылға арналған резерві 1 312 707 мың теңге сомасында бекітілсін.";</w:t>
      </w:r>
    </w:p>
    <w:bookmarkEnd w:id="34"/>
    <w:bookmarkStart w:name="z42"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5"/>
    <w:bookmarkStart w:name="z43" w:id="36"/>
    <w:p>
      <w:pPr>
        <w:spacing w:after="0"/>
        <w:ind w:left="0"/>
        <w:jc w:val="both"/>
      </w:pPr>
      <w:r>
        <w:rPr>
          <w:rFonts w:ascii="Times New Roman"/>
          <w:b w:val="false"/>
          <w:i w:val="false"/>
          <w:color w:val="000000"/>
          <w:sz w:val="28"/>
        </w:rPr>
        <w:t>
      2. Осы шешім 2024 жылдың 1 қаңтарынан бастап қолданысқа енеді.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25 сәуірдегі</w:t>
            </w:r>
            <w:r>
              <w:br/>
            </w:r>
            <w:r>
              <w:rPr>
                <w:rFonts w:ascii="Times New Roman"/>
                <w:b w:val="false"/>
                <w:i w:val="false"/>
                <w:color w:val="000000"/>
                <w:sz w:val="20"/>
              </w:rPr>
              <w:t>№ 168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№119 шешіміне</w:t>
            </w:r>
            <w:r>
              <w:br/>
            </w:r>
            <w:r>
              <w:rPr>
                <w:rFonts w:ascii="Times New Roman"/>
                <w:b w:val="false"/>
                <w:i w:val="false"/>
                <w:color w:val="000000"/>
                <w:sz w:val="20"/>
              </w:rPr>
              <w:t>1 қосымша</w:t>
            </w:r>
          </w:p>
        </w:tc>
      </w:tr>
    </w:tbl>
    <w:bookmarkStart w:name="z47" w:id="37"/>
    <w:p>
      <w:pPr>
        <w:spacing w:after="0"/>
        <w:ind w:left="0"/>
        <w:jc w:val="left"/>
      </w:pPr>
      <w:r>
        <w:rPr>
          <w:rFonts w:ascii="Times New Roman"/>
          <w:b/>
          <w:i w:val="false"/>
          <w:color w:val="000000"/>
        </w:rPr>
        <w:t xml:space="preserve"> 2024 жылға арналған облыстық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561675820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131985869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73287691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50296725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38387128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38387128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19931791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423652457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400515228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400515228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578 627 335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279 628 873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204 994 037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164 147 610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76 117 541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20 457 971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11 634 675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60 971 301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60 971 301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-32792698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32792698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25 сәуірдегі</w:t>
            </w:r>
            <w:r>
              <w:br/>
            </w:r>
            <w:r>
              <w:rPr>
                <w:rFonts w:ascii="Times New Roman"/>
                <w:b w:val="false"/>
                <w:i w:val="false"/>
                <w:color w:val="000000"/>
                <w:sz w:val="20"/>
              </w:rPr>
              <w:t>№ 168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№119 шешіміне</w:t>
            </w:r>
            <w:r>
              <w:br/>
            </w:r>
            <w:r>
              <w:rPr>
                <w:rFonts w:ascii="Times New Roman"/>
                <w:b w:val="false"/>
                <w:i w:val="false"/>
                <w:color w:val="000000"/>
                <w:sz w:val="20"/>
              </w:rPr>
              <w:t>4 қосымша</w:t>
            </w:r>
          </w:p>
        </w:tc>
      </w:tr>
    </w:tbl>
    <w:bookmarkStart w:name="z50" w:id="38"/>
    <w:p>
      <w:pPr>
        <w:spacing w:after="0"/>
        <w:ind w:left="0"/>
        <w:jc w:val="left"/>
      </w:pPr>
      <w:r>
        <w:rPr>
          <w:rFonts w:ascii="Times New Roman"/>
          <w:b/>
          <w:i w:val="false"/>
          <w:color w:val="000000"/>
        </w:rPr>
        <w:t xml:space="preserve"> 2024 жылға арналған республикалық бюджеттен берілетін нысаналы трансферттер мен кредиттер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95 769 079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13 252 620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64 471 799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18 044 660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13 252 620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7 483 299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3 749 877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мемлекеттік стипендияның мөлшерін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3 236 096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күндізгі жалпы білім беретін ауылдық толық жинақталған мектептерде жан басына шаққандағы нормативтік қаржыландыруды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мобильділігі орталықтарының қызметін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сәйкестендіруді жүргізуге арналған құралдарды (бұйымдарды) және атрибуттарды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арнаулы мекемелер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әкімдерін сайлауды қамтамасыз етуге және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64 471 799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27 640 879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19 049 438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денсаулық сақтау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32 127 591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4 536 494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13 809 422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1 980 722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18 044 660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25 сәуірдегі</w:t>
            </w:r>
            <w:r>
              <w:br/>
            </w:r>
            <w:r>
              <w:rPr>
                <w:rFonts w:ascii="Times New Roman"/>
                <w:b w:val="false"/>
                <w:i w:val="false"/>
                <w:color w:val="000000"/>
                <w:sz w:val="20"/>
              </w:rPr>
              <w:t>№ 168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№119 шешіміне</w:t>
            </w:r>
            <w:r>
              <w:br/>
            </w:r>
            <w:r>
              <w:rPr>
                <w:rFonts w:ascii="Times New Roman"/>
                <w:b w:val="false"/>
                <w:i w:val="false"/>
                <w:color w:val="000000"/>
                <w:sz w:val="20"/>
              </w:rPr>
              <w:t>5 қосымша</w:t>
            </w:r>
          </w:p>
        </w:tc>
      </w:tr>
    </w:tbl>
    <w:bookmarkStart w:name="z53" w:id="39"/>
    <w:p>
      <w:pPr>
        <w:spacing w:after="0"/>
        <w:ind w:left="0"/>
        <w:jc w:val="left"/>
      </w:pPr>
      <w:r>
        <w:rPr>
          <w:rFonts w:ascii="Times New Roman"/>
          <w:b/>
          <w:i w:val="false"/>
          <w:color w:val="000000"/>
        </w:rPr>
        <w:t xml:space="preserve"> 2024 жылға арналған аудандар (облыстық маңызы бар қалалар) бюджеттеріне нысаналы трансферттер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84 816 452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19 989 006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59 609 728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5 217 718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19 989 006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жағдайында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медициналық-әлеуметтік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1 330 871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интернетпен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59 609 728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51 383 133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7 891 550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13 383 626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5 687 738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19 118 397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5 217 718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3 907 058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3 907 058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