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c8e1" w14:textId="e2bc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өңдеу және сату" бағыты бойынша мұнай-газ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24 желтоқсандағы № 486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"Мұнай, газ және оларды қайта өңдеу өнімдерініңсапасын бақылау"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"Жабдықтың сенімділігі және механикалық тұтастығын қамтамасыз ету"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"Қосалқы жүйелерге, бақылау-өлшеу аспаптары мен автоматикаға қызмет көрсету"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"Жедел-диспетчерлік басқару"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"Мұнайды, газды және мұнай-газ химиясын өңдеу"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"Мұнай мен газды қайта өңдеу өнімдерін қабылдау және жөңелту"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және мұнай өнімдерін іске асыру"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"Мұнай және газ өндіру технологиясы"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"Мұнай мен газды (шикізатты), қайта өңдеу өнімдерін тауарлық өндіру, сақтау"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"Мұнай-газ өңдеу және мұнай-газ химия өнеркәсібінде өндірісті және өткізуді басқару"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"Жабдықтарға техникалық қызмет көрсету және жөндеуді басқару" кәсіптік стандарты бекітілсін.</w:t>
      </w:r>
    </w:p>
    <w:bookmarkEnd w:id="12"/>
    <w:bookmarkStart w:name="z17" w:id="13"/>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заңнамада бекітілген тәртіппен:</w:t>
      </w:r>
    </w:p>
    <w:bookmarkEnd w:id="13"/>
    <w:bookmarkStart w:name="z18" w:id="1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4"/>
    <w:bookmarkStart w:name="z19" w:id="1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3) осы бұйрық оның алғаш рет ресми жарияланғаннан кейін үш жұмыс күні ішінде оның қазақ және орыс тілдеріндегі ресми жарияланымына сілтеме Ұлттық біліктілік жүйесінің цифрлық платформасында орналастыру үшін жіберуді;</w:t>
      </w:r>
    </w:p>
    <w:bookmarkEnd w:id="16"/>
    <w:bookmarkStart w:name="z21" w:id="17"/>
    <w:p>
      <w:pPr>
        <w:spacing w:after="0"/>
        <w:ind w:left="0"/>
        <w:jc w:val="both"/>
      </w:pPr>
      <w:r>
        <w:rPr>
          <w:rFonts w:ascii="Times New Roman"/>
          <w:b w:val="false"/>
          <w:i w:val="false"/>
          <w:color w:val="000000"/>
          <w:sz w:val="28"/>
        </w:rPr>
        <w:t>
      4) осы бұйрық Қазақстан Республикасының нормативтік құқықтық актілерінің Эталондық бақылау банкіне жарияланғаннан кейін он күнтізбелік күн ішінде Қазақстан Республикасының Энергетика министрлігінің Құқықтық қызмет департаментіне осы тармақтың 1), 2) және 3) тармақшаларында қарастырылған іс-шаралардың орындалуы туралы мәліметтер ұсынуды қамтамасыз етсін.</w:t>
      </w:r>
    </w:p>
    <w:bookmarkEnd w:id="17"/>
    <w:bookmarkStart w:name="z2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3" w:id="1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1-қосымша</w:t>
            </w:r>
          </w:p>
        </w:tc>
      </w:tr>
    </w:tbl>
    <w:bookmarkStart w:name="z30" w:id="20"/>
    <w:p>
      <w:pPr>
        <w:spacing w:after="0"/>
        <w:ind w:left="0"/>
        <w:jc w:val="left"/>
      </w:pPr>
      <w:r>
        <w:rPr>
          <w:rFonts w:ascii="Times New Roman"/>
          <w:b/>
          <w:i w:val="false"/>
          <w:color w:val="000000"/>
        </w:rPr>
        <w:t xml:space="preserve"> "Мұнайдың, газдың және оларды өңдеуден шығатын өнімдердің сапасын бақылау" кәсіптік стандарты </w:t>
      </w:r>
    </w:p>
    <w:bookmarkEnd w:id="20"/>
    <w:bookmarkStart w:name="z31" w:id="21"/>
    <w:p>
      <w:pPr>
        <w:spacing w:after="0"/>
        <w:ind w:left="0"/>
        <w:jc w:val="left"/>
      </w:pPr>
      <w:r>
        <w:rPr>
          <w:rFonts w:ascii="Times New Roman"/>
          <w:b/>
          <w:i w:val="false"/>
          <w:color w:val="000000"/>
        </w:rPr>
        <w:t xml:space="preserve"> 1-тарау. Жалпы ережелер</w:t>
      </w:r>
    </w:p>
    <w:bookmarkEnd w:id="21"/>
    <w:bookmarkStart w:name="z32" w:id="22"/>
    <w:p>
      <w:pPr>
        <w:spacing w:after="0"/>
        <w:ind w:left="0"/>
        <w:jc w:val="both"/>
      </w:pPr>
      <w:r>
        <w:rPr>
          <w:rFonts w:ascii="Times New Roman"/>
          <w:b w:val="false"/>
          <w:i w:val="false"/>
          <w:color w:val="000000"/>
          <w:sz w:val="28"/>
        </w:rPr>
        <w:t xml:space="preserve">
      1. Кәсіптік стандарттың қолданылу саласы: </w:t>
      </w:r>
    </w:p>
    <w:bookmarkEnd w:id="22"/>
    <w:bookmarkStart w:name="z33" w:id="23"/>
    <w:p>
      <w:pPr>
        <w:spacing w:after="0"/>
        <w:ind w:left="0"/>
        <w:jc w:val="both"/>
      </w:pPr>
      <w:r>
        <w:rPr>
          <w:rFonts w:ascii="Times New Roman"/>
          <w:b w:val="false"/>
          <w:i w:val="false"/>
          <w:color w:val="000000"/>
          <w:sz w:val="28"/>
        </w:rPr>
        <w:t xml:space="preserve">
      "Мұнайдың, газдың және оларды өңдеуден шығатын өнімдердің сапасын бақылау" кәсіптік стандарты (бұдан әрі – кәсіптік стандарт) жұмыскерлердің біліктілігі мен құзыреттілігі деңгейіне, еңбектің мазмұнына (ерекшелігіне), сапасы мен шарттарына қойылатын талаптарды айқындау үшін негізгі кәсіптерді құрылымдау, жұмыстардың сипаттамалары мен жұмыскерлердің негізгі еңбек функцияларын сипаттау үшін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Осы кәсіптік стандарт мұнай-газ өнеркәсібінде шикізатты өндіруден бастап дайын өнімнің түпкілікті тұтынушыға жеткенге дейінгі өндірістің барлық кезеңдерінде мұнайдың, газдың және оларды өңдеуден шығатын өнімдердің сапасын қамтамасыз ету үшін қолданылады. </w:t>
      </w:r>
    </w:p>
    <w:bookmarkEnd w:id="23"/>
    <w:bookmarkStart w:name="z34" w:id="24"/>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24"/>
    <w:bookmarkStart w:name="z35" w:id="2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5"/>
    <w:bookmarkStart w:name="z36" w:id="26"/>
    <w:p>
      <w:pPr>
        <w:spacing w:after="0"/>
        <w:ind w:left="0"/>
        <w:jc w:val="both"/>
      </w:pPr>
      <w:r>
        <w:rPr>
          <w:rFonts w:ascii="Times New Roman"/>
          <w:b w:val="false"/>
          <w:i w:val="false"/>
          <w:color w:val="000000"/>
          <w:sz w:val="28"/>
        </w:rPr>
        <w:t>
      2) газ – шикі газ, тауарлық газ, сұйытылған мұнай газы және сұйытылған табиғи газ;</w:t>
      </w:r>
    </w:p>
    <w:bookmarkEnd w:id="26"/>
    <w:bookmarkStart w:name="z37" w:id="27"/>
    <w:p>
      <w:pPr>
        <w:spacing w:after="0"/>
        <w:ind w:left="0"/>
        <w:jc w:val="both"/>
      </w:pPr>
      <w:r>
        <w:rPr>
          <w:rFonts w:ascii="Times New Roman"/>
          <w:b w:val="false"/>
          <w:i w:val="false"/>
          <w:color w:val="000000"/>
          <w:sz w:val="28"/>
        </w:rPr>
        <w:t>
      3) дағды (машық) – кәсіптік міндетті толығымен орындауға мүмкіндік беретін білім мен машықты қолдану қабілеті;</w:t>
      </w:r>
    </w:p>
    <w:bookmarkEnd w:id="27"/>
    <w:bookmarkStart w:name="z38" w:id="28"/>
    <w:p>
      <w:pPr>
        <w:spacing w:after="0"/>
        <w:ind w:left="0"/>
        <w:jc w:val="both"/>
      </w:pPr>
      <w:r>
        <w:rPr>
          <w:rFonts w:ascii="Times New Roman"/>
          <w:b w:val="false"/>
          <w:i w:val="false"/>
          <w:color w:val="000000"/>
          <w:sz w:val="28"/>
        </w:rPr>
        <w:t>
      4) кәсіптік стандарт – ресми және (немесе) бейресми және (немесе) ақпараттық (өз бетінше алған) білімін ескере отырып, білімге, машыққа, дағдыға, жұмыс тәжірибесіне, біліктілігі мен құзыреттілігі деңгейіне,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8"/>
    <w:bookmarkStart w:name="z39" w:id="29"/>
    <w:p>
      <w:pPr>
        <w:spacing w:after="0"/>
        <w:ind w:left="0"/>
        <w:jc w:val="both"/>
      </w:pPr>
      <w:r>
        <w:rPr>
          <w:rFonts w:ascii="Times New Roman"/>
          <w:b w:val="false"/>
          <w:i w:val="false"/>
          <w:color w:val="000000"/>
          <w:sz w:val="28"/>
        </w:rPr>
        <w:t>
      5) шеберлік (білім) – кәсіптік міндет шеңберінде жекелеген бірлі-жарым іс-әрекетті физикалық тұрғыдан және (немесе) ақыл-оймен орындау қабілеті;</w:t>
      </w:r>
    </w:p>
    <w:bookmarkEnd w:id="29"/>
    <w:bookmarkStart w:name="z40" w:id="30"/>
    <w:p>
      <w:pPr>
        <w:spacing w:after="0"/>
        <w:ind w:left="0"/>
        <w:jc w:val="both"/>
      </w:pPr>
      <w:r>
        <w:rPr>
          <w:rFonts w:ascii="Times New Roman"/>
          <w:b w:val="false"/>
          <w:i w:val="false"/>
          <w:color w:val="000000"/>
          <w:sz w:val="28"/>
        </w:rPr>
        <w:t>
      6) мұнай – негізінен күрделі қоспадан тұратын, өзіне тән иісі бар, табиғи майлы жанғыш сұйықтық;</w:t>
      </w:r>
    </w:p>
    <w:bookmarkEnd w:id="30"/>
    <w:bookmarkStart w:name="z41" w:id="31"/>
    <w:p>
      <w:pPr>
        <w:spacing w:after="0"/>
        <w:ind w:left="0"/>
        <w:jc w:val="both"/>
      </w:pPr>
      <w:r>
        <w:rPr>
          <w:rFonts w:ascii="Times New Roman"/>
          <w:b w:val="false"/>
          <w:i w:val="false"/>
          <w:color w:val="000000"/>
          <w:sz w:val="28"/>
        </w:rPr>
        <w:t>
      7) салалық біліктілік шеңбері – Қазақстан Республикасының Ұлттық қызметтер жіктеуіші, ұлттық біліктілік шеңбері негізінде әзірленеді және салада орындалатын жұмыстардың күрделілігіне және пайдаланылатын білімдердің, іскерліктер мен құзыреттердің сипатына байланысты мамандардың біліктілігіне қойылатын талаптарды деңгейлер бойынша жіктейді. Салалық біліктілік шеңберлерін уәкілетті орган айқындаған тәртіппен салалық мемлекеттік органдар әзірлейді және (немесе) өзектендіреді. Салалық біліктілік шеңберлерін кәсіптік біліктілік жөніндегі салалық кеңестер бекітеді;</w:t>
      </w:r>
    </w:p>
    <w:bookmarkEnd w:id="31"/>
    <w:bookmarkStart w:name="z42" w:id="32"/>
    <w:p>
      <w:pPr>
        <w:spacing w:after="0"/>
        <w:ind w:left="0"/>
        <w:jc w:val="both"/>
      </w:pPr>
      <w:r>
        <w:rPr>
          <w:rFonts w:ascii="Times New Roman"/>
          <w:b w:val="false"/>
          <w:i w:val="false"/>
          <w:color w:val="000000"/>
          <w:sz w:val="28"/>
        </w:rPr>
        <w:t xml:space="preserve">
      8) сапаны бақылау – түпкілікті өнімнің тиісті сапасын қамтамасыз ету үшін өнімді өндіру процесінде өнімді бақылау. </w:t>
      </w:r>
    </w:p>
    <w:bookmarkEnd w:id="32"/>
    <w:bookmarkStart w:name="z43" w:id="33"/>
    <w:p>
      <w:pPr>
        <w:spacing w:after="0"/>
        <w:ind w:left="0"/>
        <w:jc w:val="both"/>
      </w:pPr>
      <w:r>
        <w:rPr>
          <w:rFonts w:ascii="Times New Roman"/>
          <w:b w:val="false"/>
          <w:i w:val="false"/>
          <w:color w:val="000000"/>
          <w:sz w:val="28"/>
        </w:rPr>
        <w:t xml:space="preserve">
      3. Осы кәсіби стандартта мынадай қысқартулар қолданылады: </w:t>
      </w:r>
    </w:p>
    <w:bookmarkEnd w:id="33"/>
    <w:bookmarkStart w:name="z44" w:id="34"/>
    <w:p>
      <w:pPr>
        <w:spacing w:after="0"/>
        <w:ind w:left="0"/>
        <w:jc w:val="both"/>
      </w:pPr>
      <w:r>
        <w:rPr>
          <w:rFonts w:ascii="Times New Roman"/>
          <w:b w:val="false"/>
          <w:i w:val="false"/>
          <w:color w:val="000000"/>
          <w:sz w:val="28"/>
        </w:rPr>
        <w:t>
      1) БА - біліктілік анықтамалығы;</w:t>
      </w:r>
    </w:p>
    <w:bookmarkEnd w:id="34"/>
    <w:bookmarkStart w:name="z45" w:id="35"/>
    <w:p>
      <w:pPr>
        <w:spacing w:after="0"/>
        <w:ind w:left="0"/>
        <w:jc w:val="both"/>
      </w:pPr>
      <w:r>
        <w:rPr>
          <w:rFonts w:ascii="Times New Roman"/>
          <w:b w:val="false"/>
          <w:i w:val="false"/>
          <w:color w:val="000000"/>
          <w:sz w:val="28"/>
        </w:rPr>
        <w:t>
      2) БТБА - бірыңғай тарифтік-біліктілік анықтамалығы;</w:t>
      </w:r>
    </w:p>
    <w:bookmarkEnd w:id="35"/>
    <w:bookmarkStart w:name="z46" w:id="36"/>
    <w:p>
      <w:pPr>
        <w:spacing w:after="0"/>
        <w:ind w:left="0"/>
        <w:jc w:val="both"/>
      </w:pPr>
      <w:r>
        <w:rPr>
          <w:rFonts w:ascii="Times New Roman"/>
          <w:b w:val="false"/>
          <w:i w:val="false"/>
          <w:color w:val="000000"/>
          <w:sz w:val="28"/>
        </w:rPr>
        <w:t>
      3) КС – кәсіптік стандарт;</w:t>
      </w:r>
    </w:p>
    <w:bookmarkEnd w:id="36"/>
    <w:bookmarkStart w:name="z47" w:id="37"/>
    <w:p>
      <w:pPr>
        <w:spacing w:after="0"/>
        <w:ind w:left="0"/>
        <w:jc w:val="both"/>
      </w:pPr>
      <w:r>
        <w:rPr>
          <w:rFonts w:ascii="Times New Roman"/>
          <w:b w:val="false"/>
          <w:i w:val="false"/>
          <w:color w:val="000000"/>
          <w:sz w:val="28"/>
        </w:rPr>
        <w:t>
      4) СБШ - салалық біліктілік шеңбері;</w:t>
      </w:r>
    </w:p>
    <w:bookmarkEnd w:id="37"/>
    <w:bookmarkStart w:name="z48" w:id="38"/>
    <w:p>
      <w:pPr>
        <w:spacing w:after="0"/>
        <w:ind w:left="0"/>
        <w:jc w:val="both"/>
      </w:pPr>
      <w:r>
        <w:rPr>
          <w:rFonts w:ascii="Times New Roman"/>
          <w:b w:val="false"/>
          <w:i w:val="false"/>
          <w:color w:val="000000"/>
          <w:sz w:val="28"/>
        </w:rPr>
        <w:t>
      5) ЕАЭО - Еуразиялық экономикалық одақ;</w:t>
      </w:r>
    </w:p>
    <w:bookmarkEnd w:id="38"/>
    <w:bookmarkStart w:name="z49" w:id="39"/>
    <w:p>
      <w:pPr>
        <w:spacing w:after="0"/>
        <w:ind w:left="0"/>
        <w:jc w:val="both"/>
      </w:pPr>
      <w:r>
        <w:rPr>
          <w:rFonts w:ascii="Times New Roman"/>
          <w:b w:val="false"/>
          <w:i w:val="false"/>
          <w:color w:val="000000"/>
          <w:sz w:val="28"/>
        </w:rPr>
        <w:t>
      6) ПӘК – пайдалы әсер коэффициенті;</w:t>
      </w:r>
    </w:p>
    <w:bookmarkEnd w:id="39"/>
    <w:bookmarkStart w:name="z50" w:id="40"/>
    <w:p>
      <w:pPr>
        <w:spacing w:after="0"/>
        <w:ind w:left="0"/>
        <w:jc w:val="both"/>
      </w:pPr>
      <w:r>
        <w:rPr>
          <w:rFonts w:ascii="Times New Roman"/>
          <w:b w:val="false"/>
          <w:i w:val="false"/>
          <w:color w:val="000000"/>
          <w:sz w:val="28"/>
        </w:rPr>
        <w:t>
      7) ТжКБ – техникалық және кәсіптік білім.</w:t>
      </w:r>
    </w:p>
    <w:bookmarkEnd w:id="40"/>
    <w:bookmarkStart w:name="z51" w:id="41"/>
    <w:p>
      <w:pPr>
        <w:spacing w:after="0"/>
        <w:ind w:left="0"/>
        <w:jc w:val="left"/>
      </w:pPr>
      <w:r>
        <w:rPr>
          <w:rFonts w:ascii="Times New Roman"/>
          <w:b/>
          <w:i w:val="false"/>
          <w:color w:val="000000"/>
        </w:rPr>
        <w:t xml:space="preserve"> 2 тарау. Кәсіптік стандарттың төлқұжаты</w:t>
      </w:r>
    </w:p>
    <w:bookmarkEnd w:id="41"/>
    <w:bookmarkStart w:name="z52" w:id="42"/>
    <w:p>
      <w:pPr>
        <w:spacing w:after="0"/>
        <w:ind w:left="0"/>
        <w:jc w:val="both"/>
      </w:pPr>
      <w:r>
        <w:rPr>
          <w:rFonts w:ascii="Times New Roman"/>
          <w:b w:val="false"/>
          <w:i w:val="false"/>
          <w:color w:val="000000"/>
          <w:sz w:val="28"/>
        </w:rPr>
        <w:t>
      4. Кәсіптік стандарттың атауы: Мұнайдың, газдың және оларды өңдеуден шығатын өнімдердің сапасын бақылау.</w:t>
      </w:r>
    </w:p>
    <w:bookmarkEnd w:id="42"/>
    <w:bookmarkStart w:name="z53" w:id="43"/>
    <w:p>
      <w:pPr>
        <w:spacing w:after="0"/>
        <w:ind w:left="0"/>
        <w:jc w:val="both"/>
      </w:pPr>
      <w:r>
        <w:rPr>
          <w:rFonts w:ascii="Times New Roman"/>
          <w:b w:val="false"/>
          <w:i w:val="false"/>
          <w:color w:val="000000"/>
          <w:sz w:val="28"/>
        </w:rPr>
        <w:t>
      5. Кәсіптік стандарттың коды: C19201078.</w:t>
      </w:r>
    </w:p>
    <w:bookmarkEnd w:id="43"/>
    <w:bookmarkStart w:name="z54" w:id="44"/>
    <w:p>
      <w:pPr>
        <w:spacing w:after="0"/>
        <w:ind w:left="0"/>
        <w:jc w:val="both"/>
      </w:pPr>
      <w:r>
        <w:rPr>
          <w:rFonts w:ascii="Times New Roman"/>
          <w:b w:val="false"/>
          <w:i w:val="false"/>
          <w:color w:val="000000"/>
          <w:sz w:val="28"/>
        </w:rPr>
        <w:t>
      6. Экономикалық қызмет түрлерінің жалпы жіктеуішіне (ЭҚЖЖ-ға) сәйкес секцияны, бөлімді, топты, сыныпты және кіші сыныпты көрсету:</w:t>
      </w:r>
    </w:p>
    <w:bookmarkEnd w:id="44"/>
    <w:bookmarkStart w:name="z55" w:id="45"/>
    <w:p>
      <w:pPr>
        <w:spacing w:after="0"/>
        <w:ind w:left="0"/>
        <w:jc w:val="both"/>
      </w:pPr>
      <w:r>
        <w:rPr>
          <w:rFonts w:ascii="Times New Roman"/>
          <w:b w:val="false"/>
          <w:i w:val="false"/>
          <w:color w:val="000000"/>
          <w:sz w:val="28"/>
        </w:rPr>
        <w:t>
      C өңдеу өнеркәсібі;</w:t>
      </w:r>
    </w:p>
    <w:bookmarkEnd w:id="45"/>
    <w:bookmarkStart w:name="z56" w:id="46"/>
    <w:p>
      <w:pPr>
        <w:spacing w:after="0"/>
        <w:ind w:left="0"/>
        <w:jc w:val="both"/>
      </w:pPr>
      <w:r>
        <w:rPr>
          <w:rFonts w:ascii="Times New Roman"/>
          <w:b w:val="false"/>
          <w:i w:val="false"/>
          <w:color w:val="000000"/>
          <w:sz w:val="28"/>
        </w:rPr>
        <w:t>
      19 Кокс және мұнай өнімдерін өндіру;</w:t>
      </w:r>
    </w:p>
    <w:bookmarkEnd w:id="46"/>
    <w:bookmarkStart w:name="z57" w:id="47"/>
    <w:p>
      <w:pPr>
        <w:spacing w:after="0"/>
        <w:ind w:left="0"/>
        <w:jc w:val="both"/>
      </w:pPr>
      <w:r>
        <w:rPr>
          <w:rFonts w:ascii="Times New Roman"/>
          <w:b w:val="false"/>
          <w:i w:val="false"/>
          <w:color w:val="000000"/>
          <w:sz w:val="28"/>
        </w:rPr>
        <w:t>
      19.2 Мұнай өнімдерін өндіру, шымтезек пен көмірден брикеттерді өндіру;</w:t>
      </w:r>
    </w:p>
    <w:bookmarkEnd w:id="47"/>
    <w:bookmarkStart w:name="z58" w:id="48"/>
    <w:p>
      <w:pPr>
        <w:spacing w:after="0"/>
        <w:ind w:left="0"/>
        <w:jc w:val="both"/>
      </w:pPr>
      <w:r>
        <w:rPr>
          <w:rFonts w:ascii="Times New Roman"/>
          <w:b w:val="false"/>
          <w:i w:val="false"/>
          <w:color w:val="000000"/>
          <w:sz w:val="28"/>
        </w:rPr>
        <w:t>
      19.20 Мұнай өнімдерін өндіру, шымтезек пен көмірден брикеттерді өндіру;</w:t>
      </w:r>
    </w:p>
    <w:bookmarkEnd w:id="48"/>
    <w:bookmarkStart w:name="z59" w:id="49"/>
    <w:p>
      <w:pPr>
        <w:spacing w:after="0"/>
        <w:ind w:left="0"/>
        <w:jc w:val="both"/>
      </w:pPr>
      <w:r>
        <w:rPr>
          <w:rFonts w:ascii="Times New Roman"/>
          <w:b w:val="false"/>
          <w:i w:val="false"/>
          <w:color w:val="000000"/>
          <w:sz w:val="28"/>
        </w:rPr>
        <w:t>
      19.20.1 Мұнай өнімдерін өндіру;</w:t>
      </w:r>
    </w:p>
    <w:bookmarkEnd w:id="49"/>
    <w:bookmarkStart w:name="z60" w:id="50"/>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мұнайдың, газдың және оларды өңдеуден шығатын өнімдердің сапасын бақылау жөніндегі негізгі лауазымдардың жұмыс сипаттамалары мен еңбек функциялары келтірілген. Мұнай мен газды өңдеуден алынған өнімдердің негізінде бүгінде барлық техника жұмыс істейді, техникаға қызмет көрсетіледі және қажетті жұмыс ресурсымен қамтамасыз етіледі. Мұнайдың, газдың және оларды өңдеуден шығатын өнімдердің сапасын бақылау – тиісті тауарлар нарығындағы негізгі шарт және стандартқа сай емес (жарамсыз) тауарлардың шығарылуынан сақтандыру болып табылады.</w:t>
      </w:r>
    </w:p>
    <w:bookmarkEnd w:id="50"/>
    <w:bookmarkStart w:name="z61" w:id="51"/>
    <w:p>
      <w:pPr>
        <w:spacing w:after="0"/>
        <w:ind w:left="0"/>
        <w:jc w:val="both"/>
      </w:pPr>
      <w:r>
        <w:rPr>
          <w:rFonts w:ascii="Times New Roman"/>
          <w:b w:val="false"/>
          <w:i w:val="false"/>
          <w:color w:val="000000"/>
          <w:sz w:val="28"/>
        </w:rPr>
        <w:t>
      8. Кәсіптер карточкаларының тізімі:</w:t>
      </w:r>
    </w:p>
    <w:bookmarkEnd w:id="51"/>
    <w:bookmarkStart w:name="z62" w:id="52"/>
    <w:p>
      <w:pPr>
        <w:spacing w:after="0"/>
        <w:ind w:left="0"/>
        <w:jc w:val="both"/>
      </w:pPr>
      <w:r>
        <w:rPr>
          <w:rFonts w:ascii="Times New Roman"/>
          <w:b w:val="false"/>
          <w:i w:val="false"/>
          <w:color w:val="000000"/>
          <w:sz w:val="28"/>
        </w:rPr>
        <w:t>
      1) зертхана бастығы (өңдеу өнеркәсібі) - СБШ 7 деңгейі;</w:t>
      </w:r>
    </w:p>
    <w:bookmarkEnd w:id="52"/>
    <w:bookmarkStart w:name="z63" w:id="53"/>
    <w:p>
      <w:pPr>
        <w:spacing w:after="0"/>
        <w:ind w:left="0"/>
        <w:jc w:val="both"/>
      </w:pPr>
      <w:r>
        <w:rPr>
          <w:rFonts w:ascii="Times New Roman"/>
          <w:b w:val="false"/>
          <w:i w:val="false"/>
          <w:color w:val="000000"/>
          <w:sz w:val="28"/>
        </w:rPr>
        <w:t>
      2) инженер-химик (мұнай және газ) - СБШ 6 деңгейі;</w:t>
      </w:r>
    </w:p>
    <w:bookmarkEnd w:id="53"/>
    <w:bookmarkStart w:name="z64" w:id="54"/>
    <w:p>
      <w:pPr>
        <w:spacing w:after="0"/>
        <w:ind w:left="0"/>
        <w:jc w:val="both"/>
      </w:pPr>
      <w:r>
        <w:rPr>
          <w:rFonts w:ascii="Times New Roman"/>
          <w:b w:val="false"/>
          <w:i w:val="false"/>
          <w:color w:val="000000"/>
          <w:sz w:val="28"/>
        </w:rPr>
        <w:t>
      3) инженер зертханашы, химия - СБШ 6 деңгейі;</w:t>
      </w:r>
    </w:p>
    <w:bookmarkEnd w:id="54"/>
    <w:bookmarkStart w:name="z65" w:id="55"/>
    <w:p>
      <w:pPr>
        <w:spacing w:after="0"/>
        <w:ind w:left="0"/>
        <w:jc w:val="both"/>
      </w:pPr>
      <w:r>
        <w:rPr>
          <w:rFonts w:ascii="Times New Roman"/>
          <w:b w:val="false"/>
          <w:i w:val="false"/>
          <w:color w:val="000000"/>
          <w:sz w:val="28"/>
        </w:rPr>
        <w:t>
      4) химиялық талдау зертханашысы - СБШ 4 деңгейі;</w:t>
      </w:r>
    </w:p>
    <w:bookmarkEnd w:id="55"/>
    <w:bookmarkStart w:name="z66" w:id="56"/>
    <w:p>
      <w:pPr>
        <w:spacing w:after="0"/>
        <w:ind w:left="0"/>
        <w:jc w:val="both"/>
      </w:pPr>
      <w:r>
        <w:rPr>
          <w:rFonts w:ascii="Times New Roman"/>
          <w:b w:val="false"/>
          <w:i w:val="false"/>
          <w:color w:val="000000"/>
          <w:sz w:val="28"/>
        </w:rPr>
        <w:t>
      5) химиялық талдау зертханашысы - СБШ 3 деңгейі;</w:t>
      </w:r>
    </w:p>
    <w:bookmarkEnd w:id="56"/>
    <w:bookmarkStart w:name="z67" w:id="57"/>
    <w:p>
      <w:pPr>
        <w:spacing w:after="0"/>
        <w:ind w:left="0"/>
        <w:jc w:val="both"/>
      </w:pPr>
      <w:r>
        <w:rPr>
          <w:rFonts w:ascii="Times New Roman"/>
          <w:b w:val="false"/>
          <w:i w:val="false"/>
          <w:color w:val="000000"/>
          <w:sz w:val="28"/>
        </w:rPr>
        <w:t>
      6) сапа жөніндегі инженер - СБШ 6 деңгейі;</w:t>
      </w:r>
    </w:p>
    <w:bookmarkEnd w:id="57"/>
    <w:bookmarkStart w:name="z68" w:id="58"/>
    <w:p>
      <w:pPr>
        <w:spacing w:after="0"/>
        <w:ind w:left="0"/>
        <w:jc w:val="both"/>
      </w:pPr>
      <w:r>
        <w:rPr>
          <w:rFonts w:ascii="Times New Roman"/>
          <w:b w:val="false"/>
          <w:i w:val="false"/>
          <w:color w:val="000000"/>
          <w:sz w:val="28"/>
        </w:rPr>
        <w:t>
      7) 3.1 отынды мотормен сынау жөніндегі машинист - СБШ 3 деңгейі;</w:t>
      </w:r>
    </w:p>
    <w:bookmarkEnd w:id="58"/>
    <w:bookmarkStart w:name="z69" w:id="59"/>
    <w:p>
      <w:pPr>
        <w:spacing w:after="0"/>
        <w:ind w:left="0"/>
        <w:jc w:val="both"/>
      </w:pPr>
      <w:r>
        <w:rPr>
          <w:rFonts w:ascii="Times New Roman"/>
          <w:b w:val="false"/>
          <w:i w:val="false"/>
          <w:color w:val="000000"/>
          <w:sz w:val="28"/>
        </w:rPr>
        <w:t>
      8) Сынама алушы - СБШ 2 деңгейі;</w:t>
      </w:r>
    </w:p>
    <w:bookmarkEnd w:id="59"/>
    <w:bookmarkStart w:name="z70" w:id="60"/>
    <w:p>
      <w:pPr>
        <w:spacing w:after="0"/>
        <w:ind w:left="0"/>
        <w:jc w:val="both"/>
      </w:pPr>
      <w:r>
        <w:rPr>
          <w:rFonts w:ascii="Times New Roman"/>
          <w:b w:val="false"/>
          <w:i w:val="false"/>
          <w:color w:val="000000"/>
          <w:sz w:val="28"/>
        </w:rPr>
        <w:t>
      9) Сынама алушы - СБШ 3 деңгейі;</w:t>
      </w:r>
    </w:p>
    <w:bookmarkEnd w:id="60"/>
    <w:bookmarkStart w:name="z71" w:id="61"/>
    <w:p>
      <w:pPr>
        <w:spacing w:after="0"/>
        <w:ind w:left="0"/>
        <w:jc w:val="both"/>
      </w:pPr>
      <w:r>
        <w:rPr>
          <w:rFonts w:ascii="Times New Roman"/>
          <w:b w:val="false"/>
          <w:i w:val="false"/>
          <w:color w:val="000000"/>
          <w:sz w:val="28"/>
        </w:rPr>
        <w:t>
      10) химиялық талдау зертханашысы - СБШ 2 деңгейі;</w:t>
      </w:r>
    </w:p>
    <w:bookmarkEnd w:id="61"/>
    <w:bookmarkStart w:name="z72" w:id="62"/>
    <w:p>
      <w:pPr>
        <w:spacing w:after="0"/>
        <w:ind w:left="0"/>
        <w:jc w:val="both"/>
      </w:pPr>
      <w:r>
        <w:rPr>
          <w:rFonts w:ascii="Times New Roman"/>
          <w:b w:val="false"/>
          <w:i w:val="false"/>
          <w:color w:val="000000"/>
          <w:sz w:val="28"/>
        </w:rPr>
        <w:t>
      11) 3.2 отынды мотормен сынау жөніндегі машинист - СБШ 3 деңгейі.</w:t>
      </w:r>
    </w:p>
    <w:bookmarkEnd w:id="62"/>
    <w:bookmarkStart w:name="z73" w:id="63"/>
    <w:p>
      <w:pPr>
        <w:spacing w:after="0"/>
        <w:ind w:left="0"/>
        <w:jc w:val="left"/>
      </w:pPr>
      <w:r>
        <w:rPr>
          <w:rFonts w:ascii="Times New Roman"/>
          <w:b/>
          <w:i w:val="false"/>
          <w:color w:val="000000"/>
        </w:rPr>
        <w:t xml:space="preserve"> 3-тарау. Кәсіптер карточкалары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 бастығы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бастығы (өңдеу өнеркәсібі)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деңгейі және ұйымдардың қызметшілері лауазымдарының үлгілік біліктілік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64"/>
          <w:p>
            <w:pPr>
              <w:spacing w:after="20"/>
              <w:ind w:left="20"/>
              <w:jc w:val="both"/>
            </w:pPr>
            <w:r>
              <w:rPr>
                <w:rFonts w:ascii="Times New Roman"/>
                <w:b w:val="false"/>
                <w:i w:val="false"/>
                <w:color w:val="000000"/>
                <w:sz w:val="20"/>
              </w:rPr>
              <w:t>
§ 68. Орталық зауыт зертханасының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xml:space="preserve">
 Білім деңгейі: </w:t>
            </w:r>
          </w:p>
          <w:bookmarkEnd w:id="6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xml:space="preserve">
Мамандығы: </w:t>
            </w:r>
          </w:p>
          <w:bookmarkEnd w:id="66"/>
          <w:p>
            <w:pPr>
              <w:spacing w:after="20"/>
              <w:ind w:left="20"/>
              <w:jc w:val="both"/>
            </w:pPr>
            <w:r>
              <w:rPr>
                <w:rFonts w:ascii="Times New Roman"/>
                <w:b w:val="false"/>
                <w:i w:val="false"/>
                <w:color w:val="000000"/>
                <w:sz w:val="20"/>
              </w:rPr>
              <w:t xml:space="preserve">
Физика және химия ғылымдары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xml:space="preserve">
Біліктілік: </w:t>
            </w:r>
          </w:p>
          <w:bookmarkEnd w:id="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xml:space="preserve">
Білім деңгейі: </w:t>
            </w:r>
          </w:p>
          <w:bookmarkEnd w:id="68"/>
          <w:p>
            <w:pPr>
              <w:spacing w:after="20"/>
              <w:ind w:left="20"/>
              <w:jc w:val="both"/>
            </w:pPr>
            <w:r>
              <w:rPr>
                <w:rFonts w:ascii="Times New Roman"/>
                <w:b w:val="false"/>
                <w:i w:val="false"/>
                <w:color w:val="000000"/>
                <w:sz w:val="20"/>
              </w:rPr>
              <w:t xml:space="preserve">
жоғары білім (бакалавриат, маман дәрежесі,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Мамандығы: </w:t>
            </w:r>
          </w:p>
          <w:bookmarkEnd w:id="69"/>
          <w:p>
            <w:pPr>
              <w:spacing w:after="20"/>
              <w:ind w:left="20"/>
              <w:jc w:val="both"/>
            </w:pPr>
            <w:r>
              <w:rPr>
                <w:rFonts w:ascii="Times New Roman"/>
                <w:b w:val="false"/>
                <w:i w:val="false"/>
                <w:color w:val="000000"/>
                <w:sz w:val="20"/>
              </w:rPr>
              <w:t xml:space="preserve">
Физика және химия ғылымдары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Біліктілік: </w:t>
            </w:r>
          </w:p>
          <w:bookmarkEnd w:id="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xml:space="preserve">
Білім деңгейі: </w:t>
            </w:r>
          </w:p>
          <w:bookmarkEnd w:id="7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Біліктілік:</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және өндірісті технологиялық даярлау бойынша жұмыс өтілі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мүмкін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xml:space="preserve">
1321-0-018 - Зертхана меңгерушісі (өңдеу өнеркәсібі) </w:t>
            </w:r>
          </w:p>
          <w:bookmarkEnd w:id="73"/>
          <w:p>
            <w:pPr>
              <w:spacing w:after="20"/>
              <w:ind w:left="20"/>
              <w:jc w:val="both"/>
            </w:pPr>
            <w:r>
              <w:rPr>
                <w:rFonts w:ascii="Times New Roman"/>
                <w:b w:val="false"/>
                <w:i w:val="false"/>
                <w:color w:val="000000"/>
                <w:sz w:val="20"/>
              </w:rPr>
              <w:t xml:space="preserve">
1321-0-047 - Орталық зауыт зертханасының бастығы (өңдеу өнеркәсібі)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газдың және оларды өңдеуден шығатын өнімдердің сапасын бақылау процесін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Мұнайдың, газдың және оларды өңдеуден шығатын өнімдердің сапасын бақылау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Еңбек функциясы 1:</w:t>
            </w:r>
          </w:p>
          <w:bookmarkEnd w:id="74"/>
          <w:p>
            <w:pPr>
              <w:spacing w:after="20"/>
              <w:ind w:left="20"/>
              <w:jc w:val="both"/>
            </w:pPr>
            <w:r>
              <w:rPr>
                <w:rFonts w:ascii="Times New Roman"/>
                <w:b w:val="false"/>
                <w:i w:val="false"/>
                <w:color w:val="000000"/>
                <w:sz w:val="20"/>
              </w:rPr>
              <w:t>
Мұнайдың, газдың және оларды өңдеуден шығатын өнімдердің сапасын бақылау процесін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Дағды 1: </w:t>
            </w:r>
          </w:p>
          <w:bookmarkEnd w:id="75"/>
          <w:p>
            <w:pPr>
              <w:spacing w:after="20"/>
              <w:ind w:left="20"/>
              <w:jc w:val="both"/>
            </w:pPr>
            <w:r>
              <w:rPr>
                <w:rFonts w:ascii="Times New Roman"/>
                <w:b w:val="false"/>
                <w:i w:val="false"/>
                <w:color w:val="000000"/>
                <w:sz w:val="20"/>
              </w:rPr>
              <w:t xml:space="preserve">
Мұнайдың, газдың және оларды өңдеуден шығатын өнімдердің сапасын бақылау үшін сынауларды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қызметін тікелей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құжаттардың талаптарына сәйкес өнімнің бекітілген номенклатурасы бойынша сынаулар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Сынау нәтижелері бойынша құжаттаманың ресімделуін бақылау (есептер, сапа паспорттары, анықтамалар).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Улы заттар мен прекурсорларды қабылдау, есепке алу, сақтау, пайдалану және кәдеге жарату жөніндегі жұмыстардың қауіпсіз орындалуын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Сапаның сәйкестігін зертханалық бақылауды қамтамасыз ету үшін химиялық және физика-химиялық сынақтар мен өлшеулер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жаңа және модификацияланған үлгілерін әзірлеу кезінде сынақтар бойынша жұмыстар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Келіп түсетін мұнайдың, газдың және оларды өңдеуден шығатын өнімдердің сапасын айқындау үшін ЕАЭО нормативтік құжаттары мен техникалық регламенттерінің талаптарына сәйкес зертханалық сынаулар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Сынау нәтижелерінің дұрыстығын, объективтілігін және қажетті дәлдігін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 жабдықтарының және зертхана жұмыскерлерінің жұмыс орындарының жағдайына, олардың еңбек қауіпсіздігі және еңбекті қорғау, өрт қауіпсіздігі жөніндегі талаптарға сәйкестігіне бақылау жүргізу, бар кемшіліктерді жою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Аккредиттеу мерзімдерін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Қолданыстағы өндірістік стандарттар мен техникалық шарттарға, экологиялық стандарттар мен нормативтерге сәйкестігін айқындау мақсатында өндіріске түсетін шикізаттың, материалдардың, жартылай фабрикаттардың, сондай-ақ дайын өнімнің сапасына зертханалық бақылау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Өнімнің ақаулы болу себептерін зерттеуді және олардың алдын алу және жою бойынша ұсыныстар әзірлеуді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Материалдар мен өндірілетін өнімнің сапасын өлшеу мен бағалаудың жаңа әдістерін, өнеркәсіптік санитария, қауіпсіздік техникасы және қоршаған ортаны қорғау саласындағы бақылаудың жаңа әдістерін әзірлеу және енгізу жөніндегі жұмысты басқару.</w:t>
            </w:r>
          </w:p>
          <w:p>
            <w:pPr>
              <w:spacing w:after="20"/>
              <w:ind w:left="20"/>
              <w:jc w:val="both"/>
            </w:pPr>
            <w:r>
              <w:rPr>
                <w:rFonts w:ascii="Times New Roman"/>
                <w:b w:val="false"/>
                <w:i w:val="false"/>
                <w:color w:val="000000"/>
                <w:sz w:val="20"/>
              </w:rPr>
              <w:t xml:space="preserve">
14. Цехтарда технологиялық тәртіптің сақталуын бақылауды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Сынау және сынама алу әдістері бойынша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 қызметінің мәселелері бойынша заңнамалық және құқықтық актілер,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жабдықтары, олардың жұмыс істеу принциптері мен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газды және оларды өңдеуден шығатын өнімдерді өлшеу және олардың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Мұнайдың, газдың және оларды өңдеуден шығатын өнімдердің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Мұнайдың, газдың және оларды өңдеуден шығатын өнімдердің сапасын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әзірлеу және ресімдеу жөніндегі нормативтік құжаттар мен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Шикізатқа, материалдарға және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Экологиялық стандарттар мен нормативтер, өнімді мемлекеттік аттестаттау мен сертификаттаудың қолданыстағы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құжаттаманы әзірлеу және ресімдеу жөніндегі стандарттар, техникалық шарттар және өзге де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Мұнайдың, газдың және оларды өңдеуден шығатын өнімдердің сапасын бақылау саласындағы озық отандық және шетелдік тәжірибе.</w:t>
            </w:r>
          </w:p>
          <w:p>
            <w:pPr>
              <w:spacing w:after="20"/>
              <w:ind w:left="20"/>
              <w:jc w:val="both"/>
            </w:pPr>
            <w:r>
              <w:rPr>
                <w:rFonts w:ascii="Times New Roman"/>
                <w:b w:val="false"/>
                <w:i w:val="false"/>
                <w:color w:val="000000"/>
                <w:sz w:val="20"/>
              </w:rPr>
              <w:t>
12.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xml:space="preserve">
Дағды 2: </w:t>
            </w:r>
          </w:p>
          <w:bookmarkEnd w:id="78"/>
          <w:p>
            <w:pPr>
              <w:spacing w:after="20"/>
              <w:ind w:left="20"/>
              <w:jc w:val="both"/>
            </w:pPr>
            <w:r>
              <w:rPr>
                <w:rFonts w:ascii="Times New Roman"/>
                <w:b w:val="false"/>
                <w:i w:val="false"/>
                <w:color w:val="000000"/>
                <w:sz w:val="20"/>
              </w:rPr>
              <w:t>
Сапаны бақылау және зертханалық топты басқару процестерін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сапасын бақылаудың жетілдірілген әдістерін әзірлеу және енгізу — сынаулардың дәлдігі мен жылдамдығын арттыру үшін жаңа технологиялар мен әдістерді енгізу, зертханалық процестерді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топтың жұмысын үйлестіру және басқару — зертхана жұмыскерлері арасында тапсырмаларды тиімді бөлу, жұмысты ұйымдастыру және міндеттердің орындалуын бақылау, персоналды ынталандыру және оқыту.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жабдықты тиімді пайдалануды қамтамасыз ету – жабдықтармен жұмыс істеуді ұйымдастыру, жабдықтарға қызмет көрсету мен оларды жаңартуды жоспарлау, тоқтап қалу уақытын азайту.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Сынау мен өлшеудің жаңа әдістерін енгізу — химиялық, физика-химиялық және басқа да сынаулар саласында жаңа технологиялар мен әдістемелерді зерттеу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Сынау нәтижелеріне талдау жүргізу және талдау әдістерін оңтайландыру - зертханалық сынаулардың дәлдігі мен тиімділігін арттыру жолдарын іздеу үшін алынған деректерді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 персоналын оқыту мен біліктілігін арттыруды ұйымдастыру — жұмыскерлердің кәсіби дағдыларын дамыту, біліктілікті арттыру үшін тренингтер мен курстар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сынаулардың белгіленген мерзімдерде орындалуын қамтамасыз ету - барлық қажетті талдаулар мен зерттеулерді уақтылы орындау үшін жұмысты жоспарлау мен үйлестіруді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қауіпсіздік стандарттары мен нормативтерінің сақталуын бақылау — зертханада қауіпсіз еңбек жағдайларын қамтамасыз ету, еңбекті қорғау, өрт қауіпсіздігі стандарттарының, экологиялық талаптардың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Зертхананың құжаттамасы мен есептілігін басқару - сынау нәтижелері бойынша есептердің уақтылы ресімделуін бақылау, оларды талдау және сақтау. </w:t>
            </w:r>
          </w:p>
          <w:p>
            <w:pPr>
              <w:spacing w:after="20"/>
              <w:ind w:left="20"/>
              <w:jc w:val="both"/>
            </w:pPr>
            <w:r>
              <w:rPr>
                <w:rFonts w:ascii="Times New Roman"/>
                <w:b w:val="false"/>
                <w:i w:val="false"/>
                <w:color w:val="000000"/>
                <w:sz w:val="20"/>
              </w:rPr>
              <w:t xml:space="preserve">
10. Сынау процесінде қателіктердің шығу себептерін бағалау және жою — сынау нәтижелеріндегі ықтимал ауытқулардың немесе қателіктердің себептерін талдау және оларды болдырмау жөніндегі шараларды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талаптар мен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сынау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Сынау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қауіпсіздігі және еңбекті қорғау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жабдықтарға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Құжаттама және есеп беру. </w:t>
            </w:r>
          </w:p>
          <w:p>
            <w:pPr>
              <w:spacing w:after="20"/>
              <w:ind w:left="20"/>
              <w:jc w:val="both"/>
            </w:pPr>
            <w:r>
              <w:rPr>
                <w:rFonts w:ascii="Times New Roman"/>
                <w:b w:val="false"/>
                <w:i w:val="false"/>
                <w:color w:val="000000"/>
                <w:sz w:val="20"/>
              </w:rPr>
              <w:t>
9. Персоналды оқыту және дамыту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(қабілеттеріне)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1"/>
          <w:p>
            <w:pPr>
              <w:spacing w:after="20"/>
              <w:ind w:left="20"/>
              <w:jc w:val="both"/>
            </w:pPr>
            <w:r>
              <w:rPr>
                <w:rFonts w:ascii="Times New Roman"/>
                <w:b w:val="false"/>
                <w:i w:val="false"/>
                <w:color w:val="000000"/>
                <w:sz w:val="20"/>
              </w:rPr>
              <w:t xml:space="preserve">
Жүйелік ойлау;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Қабылданған шешімдер үшін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қабылдай білу; </w:t>
            </w:r>
          </w:p>
          <w:p>
            <w:pPr>
              <w:spacing w:after="20"/>
              <w:ind w:left="20"/>
              <w:jc w:val="both"/>
            </w:pPr>
            <w:r>
              <w:rPr>
                <w:rFonts w:ascii="Times New Roman"/>
                <w:b w:val="false"/>
                <w:i w:val="false"/>
                <w:color w:val="000000"/>
                <w:sz w:val="20"/>
              </w:rPr>
              <w:t xml:space="preserve">
Ұйымдастырушылық қасиеттері.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ГОСТ 31378-2009 "Мұнай. Жалпы техникалық шарттар", ҚР СТ 1183-2003 "Автомобиль бензиндері. Жалпы техникалық талаптар", ҚР СТ 2420-2013 "Джет А-1 газ турбиналы қозғалтқыштарына арналған авиациялық отын. Техникалық шарттар", ҚР СТ 1721-2007 "Моторлы отын. Этилденбеген бензин. Техникалық шарттар", ҚР СТ ГОСТ Р 52368-2009 "Дизель отыны. ЕВРО. Техникалық шарттар", МЕМСТ 305-2013 "Дизель отыны. Техникалық шарттар", ГОСТ 1012-2013 "Авиациялық бензиндер. Техникалық шарттар", ГОСТ 10227-86 "Реактивті қозғалтқыштарға арналған отын. Техникалық шарттар", ГОСТ 10585-2013 "Мұнай отыны. Мазут. Техникалық шарттар", ГОСТ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ГОСТ 27578-2018 "Автомобиль көлігі үшін сұйытылған отынды көмірсутекті газдар. Техникалық шарттар" және техникалық шарттарға арналған өзге де стандарттар, ГОСТ ИСО 17025-2019 "Сынау және калибрлеу зертханаларының құзыреттілігіне (біліктілігіне) қойылатын жалпы талаптар". ҚР СТ ИСО 3170-2022 "Мұнай және мұнай өнімдері. Сынамаларды қолмен алу әдістері", ҚР СТ ИСО 3171-2007 "Мұнай өнімдері. Сұйық көмірсутектер. Құбырлардан сынамаларды автоматы алу", ГОСТ 31873-2012 Мұнай және мұнай өнімдері. Қолмен сынама алу әдістері", ГОСТ 2517-2012 "Мұнай және мұнай өнімдері. Сынама алу әдістері", МЕМСТ ISO 4257-2013 "Сұйытылған көмірсутекті газдар. Сынама алу әдісі", ГОСТ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кәсіптермен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бөлім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 (мұнай және газ)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"Инженер-химик (Мұнай және газ)"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Инженер-химик (мұнай және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2"/>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бұйрығымен бекітілген Мұнай-газ өндіру саласы ұйымдарының басшылары, мамандары және басқа да қызметшілері лауазымдарының үлгілік біліктілік сипаттамалары. </w:t>
            </w:r>
          </w:p>
          <w:bookmarkEnd w:id="82"/>
          <w:p>
            <w:pPr>
              <w:spacing w:after="20"/>
              <w:ind w:left="20"/>
              <w:jc w:val="both"/>
            </w:pPr>
            <w:r>
              <w:rPr>
                <w:rFonts w:ascii="Times New Roman"/>
                <w:b w:val="false"/>
                <w:i w:val="false"/>
                <w:color w:val="000000"/>
                <w:sz w:val="20"/>
              </w:rPr>
              <w:t>
§21. Инженер-химик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3"/>
          <w:p>
            <w:pPr>
              <w:spacing w:after="20"/>
              <w:ind w:left="20"/>
              <w:jc w:val="both"/>
            </w:pPr>
            <w:r>
              <w:rPr>
                <w:rFonts w:ascii="Times New Roman"/>
                <w:b w:val="false"/>
                <w:i w:val="false"/>
                <w:color w:val="000000"/>
                <w:sz w:val="20"/>
              </w:rPr>
              <w:t xml:space="preserve">
Білім деңгейі: </w:t>
            </w:r>
          </w:p>
          <w:bookmarkEnd w:id="8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4"/>
          <w:p>
            <w:pPr>
              <w:spacing w:after="20"/>
              <w:ind w:left="20"/>
              <w:jc w:val="both"/>
            </w:pPr>
            <w:r>
              <w:rPr>
                <w:rFonts w:ascii="Times New Roman"/>
                <w:b w:val="false"/>
                <w:i w:val="false"/>
                <w:color w:val="000000"/>
                <w:sz w:val="20"/>
              </w:rPr>
              <w:t xml:space="preserve">
Мамандық: </w:t>
            </w:r>
          </w:p>
          <w:bookmarkEnd w:id="84"/>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5"/>
          <w:p>
            <w:pPr>
              <w:spacing w:after="20"/>
              <w:ind w:left="20"/>
              <w:jc w:val="both"/>
            </w:pPr>
            <w:r>
              <w:rPr>
                <w:rFonts w:ascii="Times New Roman"/>
                <w:b w:val="false"/>
                <w:i w:val="false"/>
                <w:color w:val="000000"/>
                <w:sz w:val="20"/>
              </w:rPr>
              <w:t xml:space="preserve">
Біліктілік: </w:t>
            </w:r>
          </w:p>
          <w:bookmarkEnd w:id="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xml:space="preserve">
Білім деңгейі: </w:t>
            </w:r>
          </w:p>
          <w:bookmarkEnd w:id="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xml:space="preserve">
Мамандық: </w:t>
            </w:r>
          </w:p>
          <w:bookmarkEnd w:id="8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xml:space="preserve">
Біліктілік: </w:t>
            </w:r>
          </w:p>
          <w:bookmarkEnd w:id="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инженер-химик: тиісті мамандық бойынша жоғары (немесе жоғары оқу орнынан кейінгі) білім және II санатты инженер-химик лауазымында кемінде 3 жыл жұмыс өтілі; II санатты инженер-химик: тиісті мамандық бойынша жоғары (немесе жоғары оқу орнынан кейінгі) білім және санаты жоқ инженер-химик лауазымында кемінде 3 жыл жұмыс өтілі; Санаты жоқ инженер-химик: тиісті мамандық бойынша жұмыс өтіліне қойылатын талаптарсыз жоғары (немесе жоғары оқу орнынан кейінгі) білім немесе тиісті мамандық (біліктілік) бойынша орта техникалық және кәсіптік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мүмкін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2145-2-004 - мұнай-химия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газдың және оларды өңдеуден шығатын өнімдердің сапасын бақылау жөніндегі жұмыстарды инженерлік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 қарамағындағы аппаратуралар мен аспаптардың қалыпты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Зертхана қарамағындағы аппаратуралар мен аспаптардың қалыпты жұмысын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Жабдықтарды дайындау және мұнай, газ және оларды өңдеу өнімдеріне сынақтар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метрологиялық аттестаттауға, калибрлеуге және тексеруге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Нәтижелердің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Қабылдау-тапсыру сынақтары мен өлшеулерін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Зертханалық жабдықты пайдалану, өлшеу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сынақтар мен өлшеулердің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Өндірістің барлық кезеңдерінде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Өнімге арналған нормативтік құжаттаманы және оған сынау әдістерін енгізуді және игеруді қамтамасыз ету. </w:t>
            </w:r>
          </w:p>
          <w:p>
            <w:pPr>
              <w:spacing w:after="20"/>
              <w:ind w:left="20"/>
              <w:jc w:val="both"/>
            </w:pPr>
            <w:r>
              <w:rPr>
                <w:rFonts w:ascii="Times New Roman"/>
                <w:b w:val="false"/>
                <w:i w:val="false"/>
                <w:color w:val="000000"/>
                <w:sz w:val="20"/>
              </w:rPr>
              <w:t>
9. Зертхананың өлшеу құралдары мен сынақ жабдықтарының жұмыс істеуін қамтамасыз ету, персоналды оларды дұрыс және қауіпсіз пайдалануға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Заңнамалық және құқықтық актілер; бөлім, зертхана қызметінің мәселелері бойынша кәсіпорынның ережелері, нұсқаулықтары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 құрылымының бейіні, мамандануы және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жабдықтары, олардың жұмыс істеу принциптері және оларды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газ және оларды өңдеу өнімдерінің сапасын бақылау үшін сынау/өлшеу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 газ және оларды өңдеу өнімдерінің сапасын анықтау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Құжаттаманы әзірлеу және ресімдеу жөніндегі нормативтік құжаттар мен нұсқаулық материалдар. </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1"/>
          <w:p>
            <w:pPr>
              <w:spacing w:after="20"/>
              <w:ind w:left="20"/>
              <w:jc w:val="both"/>
            </w:pPr>
            <w:r>
              <w:rPr>
                <w:rFonts w:ascii="Times New Roman"/>
                <w:b w:val="false"/>
                <w:i w:val="false"/>
                <w:color w:val="000000"/>
                <w:sz w:val="20"/>
              </w:rPr>
              <w:t xml:space="preserve">
Дағды 2: </w:t>
            </w:r>
          </w:p>
          <w:bookmarkEnd w:id="91"/>
          <w:p>
            <w:pPr>
              <w:spacing w:after="20"/>
              <w:ind w:left="20"/>
              <w:jc w:val="both"/>
            </w:pPr>
            <w:r>
              <w:rPr>
                <w:rFonts w:ascii="Times New Roman"/>
                <w:b w:val="false"/>
                <w:i w:val="false"/>
                <w:color w:val="000000"/>
                <w:sz w:val="20"/>
              </w:rPr>
              <w:t>
Мұнай, газ және оларды өңдеу өнімдерінің сапасын бақылау жөніндегі техникалық құжаттаманы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өнімдерінің сапасын бақылау жөніндегі іс-шараларды өткізуді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құжаттарды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жұмыс құжаттамасымен жұмыс істеу. </w:t>
            </w:r>
          </w:p>
          <w:p>
            <w:pPr>
              <w:spacing w:after="20"/>
              <w:ind w:left="20"/>
              <w:jc w:val="both"/>
            </w:pPr>
            <w:r>
              <w:rPr>
                <w:rFonts w:ascii="Times New Roman"/>
                <w:b w:val="false"/>
                <w:i w:val="false"/>
                <w:color w:val="000000"/>
                <w:sz w:val="20"/>
              </w:rPr>
              <w:t xml:space="preserve">
4. Зертхана менеджменті жүйесінің жұмыс істеуін және дамуын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 зертхана қызметінің мәселелері бойынша заңнамалық және өзге де құқықтық актілер, кәсіпорынның ережелері, нұсқаулықтары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 құрылымының бейіні, мамандануы және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жабдықтары, олардың жұмыс істеу принциптері және оларды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газ және оларды өңдеу өнімдерінің сапасын бақылау үшін сынау/өлшеу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Сынақтар/өлшеулер жүргізу және сынамалар алу әдістеріне мемлекеттік/мемлекетаралық стандарттар мен техникалық шарттар. </w:t>
            </w:r>
          </w:p>
          <w:p>
            <w:pPr>
              <w:spacing w:after="20"/>
              <w:ind w:left="20"/>
              <w:jc w:val="both"/>
            </w:pPr>
            <w:r>
              <w:rPr>
                <w:rFonts w:ascii="Times New Roman"/>
                <w:b w:val="false"/>
                <w:i w:val="false"/>
                <w:color w:val="000000"/>
                <w:sz w:val="20"/>
              </w:rPr>
              <w:t xml:space="preserve">
6. Мұнай, газ және оларды өңдеу өнімдерінің сапасын анықтау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Жарамсыз мұнайды , газды және оларды өңдеуден шыққан жарамсыз өнімдерді анықтау жөніндегі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xml:space="preserve">
Машықтар: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Сәйкес келмейтін өнімді анықтай білу </w:t>
            </w:r>
          </w:p>
          <w:p>
            <w:pPr>
              <w:spacing w:after="20"/>
              <w:ind w:left="20"/>
              <w:jc w:val="both"/>
            </w:pPr>
            <w:r>
              <w:rPr>
                <w:rFonts w:ascii="Times New Roman"/>
                <w:b w:val="false"/>
                <w:i w:val="false"/>
                <w:color w:val="000000"/>
                <w:sz w:val="20"/>
              </w:rPr>
              <w:t xml:space="preserve">
2. Сәйкессіздіктердің себептеріне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xml:space="preserve">
Білімдер: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 зертхана қызметінің мәселелері бойынша кәсіпорынның қағидалары, нұсқаулықтары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Зертхананың жабдықтары, олардың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газ және оларды өңдеу өнімдерінің сапасын бақылау үшін сынау/өлшеу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ЕАЭО техникалық регламенттері және мұнай, газ және оларды өңдеу өнімдеріне арналған мемлекеттік/мемлекетаралық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Шығарылатын өнімді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Мұнай, газ және оларды өңдеу өнімдерінің сапасын анықтау тәртібі </w:t>
            </w:r>
          </w:p>
          <w:p>
            <w:pPr>
              <w:spacing w:after="20"/>
              <w:ind w:left="20"/>
              <w:jc w:val="both"/>
            </w:pPr>
            <w:r>
              <w:rPr>
                <w:rFonts w:ascii="Times New Roman"/>
                <w:b w:val="false"/>
                <w:i w:val="false"/>
                <w:color w:val="000000"/>
                <w:sz w:val="20"/>
              </w:rPr>
              <w:t>
8. Мұнайдың, газдың және оларды өңдеуден шығатын өнімдердің физикалық-химиялық сипаттамалары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6"/>
          <w:p>
            <w:pPr>
              <w:spacing w:after="20"/>
              <w:ind w:left="20"/>
              <w:jc w:val="both"/>
            </w:pPr>
            <w:r>
              <w:rPr>
                <w:rFonts w:ascii="Times New Roman"/>
                <w:b w:val="false"/>
                <w:i w:val="false"/>
                <w:color w:val="000000"/>
                <w:sz w:val="20"/>
              </w:rPr>
              <w:t xml:space="preserve">
Күйзеліске тұрақтылық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қасиеттер </w:t>
            </w:r>
          </w:p>
          <w:p>
            <w:pPr>
              <w:spacing w:after="20"/>
              <w:ind w:left="20"/>
              <w:jc w:val="both"/>
            </w:pPr>
            <w:r>
              <w:rPr>
                <w:rFonts w:ascii="Times New Roman"/>
                <w:b w:val="false"/>
                <w:i w:val="false"/>
                <w:color w:val="000000"/>
                <w:sz w:val="20"/>
              </w:rPr>
              <w:t xml:space="preserve">
Аналитикалық және жүйелік ойлау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қозғалтқыштарына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 ҚР СТ ИСО 3170-2022 "Мұнай және мұнай өнімдері. Сынамаларды қолмен алу әдістері", ҚР СТ ИСО 3171-2007 "Мұнай өнімдері. Сұйық көмірсутектер. Құбырлардан сынамаларды автоматты алу", МЕМСТ 31873-2012 Мұнай және мұнай өнімдері. Қолмен сынама алу әдістері", ГОСТ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кәсіптермен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бастығы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"Инженер зертханашы, химия"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зертханашы,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7"/>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97"/>
          <w:p>
            <w:pPr>
              <w:spacing w:after="20"/>
              <w:ind w:left="20"/>
              <w:jc w:val="both"/>
            </w:pPr>
            <w:r>
              <w:rPr>
                <w:rFonts w:ascii="Times New Roman"/>
                <w:b w:val="false"/>
                <w:i w:val="false"/>
                <w:color w:val="000000"/>
                <w:sz w:val="20"/>
              </w:rPr>
              <w:t xml:space="preserve">
§ 47. Инженер-зертханашы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8"/>
          <w:p>
            <w:pPr>
              <w:spacing w:after="20"/>
              <w:ind w:left="20"/>
              <w:jc w:val="both"/>
            </w:pPr>
            <w:r>
              <w:rPr>
                <w:rFonts w:ascii="Times New Roman"/>
                <w:b w:val="false"/>
                <w:i w:val="false"/>
                <w:color w:val="000000"/>
                <w:sz w:val="20"/>
              </w:rPr>
              <w:t xml:space="preserve">
Білім деңгейі: </w:t>
            </w:r>
          </w:p>
          <w:bookmarkEnd w:id="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9"/>
          <w:p>
            <w:pPr>
              <w:spacing w:after="20"/>
              <w:ind w:left="20"/>
              <w:jc w:val="both"/>
            </w:pPr>
            <w:r>
              <w:rPr>
                <w:rFonts w:ascii="Times New Roman"/>
                <w:b w:val="false"/>
                <w:i w:val="false"/>
                <w:color w:val="000000"/>
                <w:sz w:val="20"/>
              </w:rPr>
              <w:t xml:space="preserve">
Мамандық: </w:t>
            </w:r>
          </w:p>
          <w:bookmarkEnd w:id="99"/>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0"/>
          <w:p>
            <w:pPr>
              <w:spacing w:after="20"/>
              <w:ind w:left="20"/>
              <w:jc w:val="both"/>
            </w:pPr>
            <w:r>
              <w:rPr>
                <w:rFonts w:ascii="Times New Roman"/>
                <w:b w:val="false"/>
                <w:i w:val="false"/>
                <w:color w:val="000000"/>
                <w:sz w:val="20"/>
              </w:rPr>
              <w:t xml:space="preserve">
Біліктілік: </w:t>
            </w:r>
          </w:p>
          <w:bookmarkEnd w:id="1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1"/>
          <w:p>
            <w:pPr>
              <w:spacing w:after="20"/>
              <w:ind w:left="20"/>
              <w:jc w:val="both"/>
            </w:pPr>
            <w:r>
              <w:rPr>
                <w:rFonts w:ascii="Times New Roman"/>
                <w:b w:val="false"/>
                <w:i w:val="false"/>
                <w:color w:val="000000"/>
                <w:sz w:val="20"/>
              </w:rPr>
              <w:t xml:space="preserve">
Білім деңгейі: </w:t>
            </w:r>
          </w:p>
          <w:bookmarkEnd w:id="1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2"/>
          <w:p>
            <w:pPr>
              <w:spacing w:after="20"/>
              <w:ind w:left="20"/>
              <w:jc w:val="both"/>
            </w:pPr>
            <w:r>
              <w:rPr>
                <w:rFonts w:ascii="Times New Roman"/>
                <w:b w:val="false"/>
                <w:i w:val="false"/>
                <w:color w:val="000000"/>
                <w:sz w:val="20"/>
              </w:rPr>
              <w:t xml:space="preserve">
Мамандық: </w:t>
            </w:r>
          </w:p>
          <w:bookmarkEnd w:id="10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3"/>
          <w:p>
            <w:pPr>
              <w:spacing w:after="20"/>
              <w:ind w:left="20"/>
              <w:jc w:val="both"/>
            </w:pPr>
            <w:r>
              <w:rPr>
                <w:rFonts w:ascii="Times New Roman"/>
                <w:b w:val="false"/>
                <w:i w:val="false"/>
                <w:color w:val="000000"/>
                <w:sz w:val="20"/>
              </w:rPr>
              <w:t xml:space="preserve">
Біліктілік: </w:t>
            </w:r>
          </w:p>
          <w:bookmarkEnd w:id="1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4"/>
          <w:p>
            <w:pPr>
              <w:spacing w:after="20"/>
              <w:ind w:left="20"/>
              <w:jc w:val="both"/>
            </w:pPr>
            <w:r>
              <w:rPr>
                <w:rFonts w:ascii="Times New Roman"/>
                <w:b w:val="false"/>
                <w:i w:val="false"/>
                <w:color w:val="000000"/>
                <w:sz w:val="20"/>
              </w:rPr>
              <w:t xml:space="preserve">
Білім деңгейі: </w:t>
            </w:r>
          </w:p>
          <w:bookmarkEnd w:id="10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5"/>
          <w:p>
            <w:pPr>
              <w:spacing w:after="20"/>
              <w:ind w:left="20"/>
              <w:jc w:val="both"/>
            </w:pPr>
            <w:r>
              <w:rPr>
                <w:rFonts w:ascii="Times New Roman"/>
                <w:b w:val="false"/>
                <w:i w:val="false"/>
                <w:color w:val="000000"/>
                <w:sz w:val="20"/>
              </w:rPr>
              <w:t xml:space="preserve">
Мамандық: </w:t>
            </w:r>
          </w:p>
          <w:bookmarkEnd w:id="105"/>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6"/>
          <w:p>
            <w:pPr>
              <w:spacing w:after="20"/>
              <w:ind w:left="20"/>
              <w:jc w:val="both"/>
            </w:pPr>
            <w:r>
              <w:rPr>
                <w:rFonts w:ascii="Times New Roman"/>
                <w:b w:val="false"/>
                <w:i w:val="false"/>
                <w:color w:val="000000"/>
                <w:sz w:val="20"/>
              </w:rPr>
              <w:t xml:space="preserve">
Біліктілік: </w:t>
            </w:r>
          </w:p>
          <w:bookmarkEnd w:id="1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7"/>
          <w:p>
            <w:pPr>
              <w:spacing w:after="20"/>
              <w:ind w:left="20"/>
              <w:jc w:val="both"/>
            </w:pPr>
            <w:r>
              <w:rPr>
                <w:rFonts w:ascii="Times New Roman"/>
                <w:b w:val="false"/>
                <w:i w:val="false"/>
                <w:color w:val="000000"/>
                <w:sz w:val="20"/>
              </w:rPr>
              <w:t xml:space="preserve">
Білім деңгейі: </w:t>
            </w:r>
          </w:p>
          <w:bookmarkEnd w:id="10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8"/>
          <w:p>
            <w:pPr>
              <w:spacing w:after="20"/>
              <w:ind w:left="20"/>
              <w:jc w:val="both"/>
            </w:pPr>
            <w:r>
              <w:rPr>
                <w:rFonts w:ascii="Times New Roman"/>
                <w:b w:val="false"/>
                <w:i w:val="false"/>
                <w:color w:val="000000"/>
                <w:sz w:val="20"/>
              </w:rPr>
              <w:t xml:space="preserve">
Мамандық: </w:t>
            </w:r>
          </w:p>
          <w:bookmarkEnd w:id="108"/>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9"/>
          <w:p>
            <w:pPr>
              <w:spacing w:after="20"/>
              <w:ind w:left="20"/>
              <w:jc w:val="both"/>
            </w:pPr>
            <w:r>
              <w:rPr>
                <w:rFonts w:ascii="Times New Roman"/>
                <w:b w:val="false"/>
                <w:i w:val="false"/>
                <w:color w:val="000000"/>
                <w:sz w:val="20"/>
              </w:rPr>
              <w:t xml:space="preserve">
Біліктілік: </w:t>
            </w:r>
          </w:p>
          <w:bookmarkEnd w:id="1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0"/>
          <w:p>
            <w:pPr>
              <w:spacing w:after="20"/>
              <w:ind w:left="20"/>
              <w:jc w:val="both"/>
            </w:pPr>
            <w:r>
              <w:rPr>
                <w:rFonts w:ascii="Times New Roman"/>
                <w:b w:val="false"/>
                <w:i w:val="false"/>
                <w:color w:val="000000"/>
                <w:sz w:val="20"/>
              </w:rPr>
              <w:t xml:space="preserve">
Білім деңгейі: </w:t>
            </w:r>
          </w:p>
          <w:bookmarkEnd w:id="110"/>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1"/>
          <w:p>
            <w:pPr>
              <w:spacing w:after="20"/>
              <w:ind w:left="20"/>
              <w:jc w:val="both"/>
            </w:pPr>
            <w:r>
              <w:rPr>
                <w:rFonts w:ascii="Times New Roman"/>
                <w:b w:val="false"/>
                <w:i w:val="false"/>
                <w:color w:val="000000"/>
                <w:sz w:val="20"/>
              </w:rPr>
              <w:t xml:space="preserve">
Мамандық: </w:t>
            </w:r>
          </w:p>
          <w:bookmarkEnd w:id="111"/>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2"/>
          <w:p>
            <w:pPr>
              <w:spacing w:after="20"/>
              <w:ind w:left="20"/>
              <w:jc w:val="both"/>
            </w:pPr>
            <w:r>
              <w:rPr>
                <w:rFonts w:ascii="Times New Roman"/>
                <w:b w:val="false"/>
                <w:i w:val="false"/>
                <w:color w:val="000000"/>
                <w:sz w:val="20"/>
              </w:rPr>
              <w:t xml:space="preserve">
Біліктілік: </w:t>
            </w:r>
          </w:p>
          <w:bookmarkEnd w:id="11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3"/>
          <w:p>
            <w:pPr>
              <w:spacing w:after="20"/>
              <w:ind w:left="20"/>
              <w:jc w:val="both"/>
            </w:pPr>
            <w:r>
              <w:rPr>
                <w:rFonts w:ascii="Times New Roman"/>
                <w:b w:val="false"/>
                <w:i w:val="false"/>
                <w:color w:val="000000"/>
                <w:sz w:val="20"/>
              </w:rPr>
              <w:t xml:space="preserve">
I санатты инженер-зертханашы: кадрлар даярлаудың тиісті бағыты бойынша жоғары (немесе жоғары оқу орнынан кейінгі) білім және II санатты инженер-зертханашы лауазымында кемінде 2 жыл жұмыс өтілі;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инженер-зертханашы: кадрлар даярлаудың тиісті бағыты бойынша жоғары (немесе жоғары оқу орнынан кейінгі) білім және санаты жоқ инженер-зертханашы лауазымында кемінде 3 жыл жұмыс өтілі; </w:t>
            </w:r>
          </w:p>
          <w:p>
            <w:pPr>
              <w:spacing w:after="20"/>
              <w:ind w:left="20"/>
              <w:jc w:val="both"/>
            </w:pPr>
            <w:r>
              <w:rPr>
                <w:rFonts w:ascii="Times New Roman"/>
                <w:b w:val="false"/>
                <w:i w:val="false"/>
                <w:color w:val="000000"/>
                <w:sz w:val="20"/>
              </w:rPr>
              <w:t>
Санаты жоқ инженер-зертханашы: кадрлар даярлаудың тиісті бағыты бойынша жоғары (немесе жоғары оқу орнынан кейінгі) білімі, жұмыс өтіліне талаптар қойылмайды немесе тиісті мамандығы (біліктілігі) бойынша техникалық және кәсіптік, орта білімнен кейінгі (арнаулы орта, кәсіптік орта) білімі және I санаттағы техник-зертханашы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2145-1-002 - Инженер-химик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ЕАЭО-ның қолданыстағы техникалық регламенттеріне және мемлекеттік/мемлекетаралық стандарттарға, зертханалық бақылаудың бекітілген кестелерінің талаптарына сәйкестігін анықтау үшін шикізатқа, жартылай фабрикаттарға, материалдарға және дайын өнімге зертханалық талдауды/сынауды/өлшеуді ұйымдастыру және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бақылау кестесінің уақтылы және сапалы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4"/>
          <w:p>
            <w:pPr>
              <w:spacing w:after="20"/>
              <w:ind w:left="20"/>
              <w:jc w:val="both"/>
            </w:pPr>
            <w:r>
              <w:rPr>
                <w:rFonts w:ascii="Times New Roman"/>
                <w:b w:val="false"/>
                <w:i w:val="false"/>
                <w:color w:val="000000"/>
                <w:sz w:val="20"/>
              </w:rPr>
              <w:t xml:space="preserve">
Еңбек функциясы 1: </w:t>
            </w:r>
          </w:p>
          <w:bookmarkEnd w:id="114"/>
          <w:p>
            <w:pPr>
              <w:spacing w:after="20"/>
              <w:ind w:left="20"/>
              <w:jc w:val="both"/>
            </w:pPr>
            <w:r>
              <w:rPr>
                <w:rFonts w:ascii="Times New Roman"/>
                <w:b w:val="false"/>
                <w:i w:val="false"/>
                <w:color w:val="000000"/>
                <w:sz w:val="20"/>
              </w:rPr>
              <w:t>
Зертханалық бақылау кестесінің уақтылы және сапалы орындалуын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5"/>
          <w:p>
            <w:pPr>
              <w:spacing w:after="20"/>
              <w:ind w:left="20"/>
              <w:jc w:val="both"/>
            </w:pPr>
            <w:r>
              <w:rPr>
                <w:rFonts w:ascii="Times New Roman"/>
                <w:b w:val="false"/>
                <w:i w:val="false"/>
                <w:color w:val="000000"/>
                <w:sz w:val="20"/>
              </w:rPr>
              <w:t xml:space="preserve">
Дағды 1: </w:t>
            </w:r>
          </w:p>
          <w:bookmarkEnd w:id="115"/>
          <w:p>
            <w:pPr>
              <w:spacing w:after="20"/>
              <w:ind w:left="20"/>
              <w:jc w:val="both"/>
            </w:pPr>
            <w:r>
              <w:rPr>
                <w:rFonts w:ascii="Times New Roman"/>
                <w:b w:val="false"/>
                <w:i w:val="false"/>
                <w:color w:val="000000"/>
                <w:sz w:val="20"/>
              </w:rPr>
              <w:t>
Зертханалық бақылау кестесін орындау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жартылай фабрикаттарды, материалдарды және дайын өнімді зертханалық талдау/сынау/өлшеу.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Жүргізілген сынақтар/өлшеулер бойынша қажетті есептеулерді жүргізу, алынған нәтижелерді талдау және оларды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жабдықтың дұрыс пайдаланылуын бақылау және оны мерзімдік метрологиялық тексеруге/калибрлеуге уақтылы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Өндірістің, сондай-ақ өндірісті зертханалық бақылаудың анағұрлым үнемді және тиімді әдістерін іздеу үшін эксперименттік және зерттеу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процестерді әзірлеуге және оларды игеру кезеңінде зерттеуге, сондай-ақ шикізатқа, жартылай фабрикаттарға, материалдарға стандарттар мен техникалық шарттарды әзірлеуге және енгізуге және олардың шығын нормаларын белгілеуге қатысу. </w:t>
            </w:r>
          </w:p>
          <w:p>
            <w:pPr>
              <w:spacing w:after="20"/>
              <w:ind w:left="20"/>
              <w:jc w:val="both"/>
            </w:pPr>
            <w:r>
              <w:rPr>
                <w:rFonts w:ascii="Times New Roman"/>
                <w:b w:val="false"/>
                <w:i w:val="false"/>
                <w:color w:val="000000"/>
                <w:sz w:val="20"/>
              </w:rPr>
              <w:t>
6. Шикізатты кешенді пайдалану, тапшы материалдарды ауыстыру және өндіріс қалдықтарын кәдеге жарату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 және өндіріс технологиясы, Зертхана жабдықтарын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Шикізатқа, дайын өнім материалдарына қойылатын нормативтік техникалық талаптар, өндірістің технологиялық регламенттері, зертханалық бақылау және техникалық құжаттаманы ресімдеу жөніндегі стандарттар, ережелер, нұсқаулықтар және басқа да басшылыққа алатын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Шикізатқа, материалдарға және дайын өнімге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технологиялық дайындау, зертханалық бақылау және техникалық құжаттаманы ресімдеу жөніндегі стандарттар, ережелер, нұсқаулықтар және өзге де басшылыққа алатын материалдар. </w:t>
            </w:r>
          </w:p>
          <w:p>
            <w:pPr>
              <w:spacing w:after="20"/>
              <w:ind w:left="20"/>
              <w:jc w:val="both"/>
            </w:pPr>
            <w:r>
              <w:rPr>
                <w:rFonts w:ascii="Times New Roman"/>
                <w:b w:val="false"/>
                <w:i w:val="false"/>
                <w:color w:val="000000"/>
                <w:sz w:val="20"/>
              </w:rPr>
              <w:t xml:space="preserve">
6. Ұқсас өнімді өндіру технологиясы саласындағы озық отандық және шетелдік ұйымдардың тәжірибесі.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8"/>
          <w:p>
            <w:pPr>
              <w:spacing w:after="20"/>
              <w:ind w:left="20"/>
              <w:jc w:val="both"/>
            </w:pPr>
            <w:r>
              <w:rPr>
                <w:rFonts w:ascii="Times New Roman"/>
                <w:b w:val="false"/>
                <w:i w:val="false"/>
                <w:color w:val="000000"/>
                <w:sz w:val="20"/>
              </w:rPr>
              <w:t xml:space="preserve">
Дағды 2: </w:t>
            </w:r>
          </w:p>
          <w:bookmarkEnd w:id="118"/>
          <w:p>
            <w:pPr>
              <w:spacing w:after="20"/>
              <w:ind w:left="20"/>
              <w:jc w:val="both"/>
            </w:pPr>
            <w:r>
              <w:rPr>
                <w:rFonts w:ascii="Times New Roman"/>
                <w:b w:val="false"/>
                <w:i w:val="false"/>
                <w:color w:val="000000"/>
                <w:sz w:val="20"/>
              </w:rPr>
              <w:t>
Ғылыми-зерттеу жұмыстарын жүргізу және өндірісті зертханалық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Неғұрлым тиімді және экономикалық пайдалы әдістерді іздеу үшін зерттеу және эксперименттік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өндіру және зертханалық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талдаулар, сынақтар/өлшеулер мен зерттеулер жүргізудің жаңа әдістемелерін әзірлеу және қолданыстағы әдістемелерін жетілдіру, сондай-ақ оларды игеруге көмек көрсету. </w:t>
            </w:r>
          </w:p>
          <w:p>
            <w:pPr>
              <w:spacing w:after="20"/>
              <w:ind w:left="20"/>
              <w:jc w:val="both"/>
            </w:pPr>
            <w:r>
              <w:rPr>
                <w:rFonts w:ascii="Times New Roman"/>
                <w:b w:val="false"/>
                <w:i w:val="false"/>
                <w:color w:val="000000"/>
                <w:sz w:val="20"/>
              </w:rPr>
              <w:t xml:space="preserve">
4. Өндірістегі ақаудың (жарамсыз болудың) себептерін зерттеу, оның алдын алу және жою бойынша ұсыныстарды әзірлеуге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0"/>
          <w:p>
            <w:pPr>
              <w:spacing w:after="20"/>
              <w:ind w:left="20"/>
              <w:jc w:val="both"/>
            </w:pPr>
            <w:r>
              <w:rPr>
                <w:rFonts w:ascii="Times New Roman"/>
                <w:b w:val="false"/>
                <w:i w:val="false"/>
                <w:color w:val="000000"/>
                <w:sz w:val="20"/>
              </w:rPr>
              <w:t xml:space="preserve">
Білімдер: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Ғылыми-зерттеу жұмыстарын жүргізу және өндірісті зертханалық бақылауды ұйымдастыру әдістері, есептеу техникасының, коммуникациялар мен байланыстың заманауи құралдары, саладағы озық отандық және шетелдік ұйымдардың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Ұқсас өнімдерді өндіру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 өндірісті ұйымдастыру, еңбек және басқару негіздері. </w:t>
            </w:r>
          </w:p>
          <w:p>
            <w:pPr>
              <w:spacing w:after="20"/>
              <w:ind w:left="20"/>
              <w:jc w:val="both"/>
            </w:pPr>
            <w:r>
              <w:rPr>
                <w:rFonts w:ascii="Times New Roman"/>
                <w:b w:val="false"/>
                <w:i w:val="false"/>
                <w:color w:val="000000"/>
                <w:sz w:val="20"/>
              </w:rPr>
              <w:t xml:space="preserve">
5. Ғылыми-зерттеу жұмыстарын жүргізу және өндірісті зертханалық бақылауды ұйымдастыру әдістері.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1"/>
          <w:p>
            <w:pPr>
              <w:spacing w:after="20"/>
              <w:ind w:left="20"/>
              <w:jc w:val="both"/>
            </w:pPr>
            <w:r>
              <w:rPr>
                <w:rFonts w:ascii="Times New Roman"/>
                <w:b w:val="false"/>
                <w:i w:val="false"/>
                <w:color w:val="000000"/>
                <w:sz w:val="20"/>
              </w:rPr>
              <w:t xml:space="preserve">
Стресске төзімділік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және 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қабылдай білу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қозғалтқыштарына арналған авиациялық отын. Техникалық шарттар", ҚР СТ 1721-2007 "Моторлы отын. Этилденбеген бензин. Техникалық шарттар", ҚР СТ ГОСТ Р 52368-2009 "Дизель отыны. ЕВРО. Техникалық шарттар", МЕМСТ 305-2013 "Дизель отыны. Техникалық шарттар", МЕМСТ 1012-2013 "Авиациялық бензиндер. Техникалық шарттар", ГОСТ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 ҚР СТ ИСО 3170-2022 "Мұнай және мұнай өнімдері. Сынамаларды қолмен алу әдістері", ҚР СТ ИСО 3171-2007 "Мұнай өнімдері. Сұйық көмірсутектер. Құбырлардан сынамаларды автоматты алу", МЕМСТ 31873-2012 Мұнай және мұнай өнімдері. Қолмен сынама алу әдістері", ГОСТ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2"/>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22"/>
          <w:p>
            <w:pPr>
              <w:spacing w:after="20"/>
              <w:ind w:left="20"/>
              <w:jc w:val="both"/>
            </w:pPr>
            <w:r>
              <w:rPr>
                <w:rFonts w:ascii="Times New Roman"/>
                <w:b w:val="false"/>
                <w:i w:val="false"/>
                <w:color w:val="000000"/>
                <w:sz w:val="20"/>
              </w:rPr>
              <w:t>
§ 415-416. Химиялық талдау зертханашысы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3"/>
          <w:p>
            <w:pPr>
              <w:spacing w:after="20"/>
              <w:ind w:left="20"/>
              <w:jc w:val="both"/>
            </w:pPr>
            <w:r>
              <w:rPr>
                <w:rFonts w:ascii="Times New Roman"/>
                <w:b w:val="false"/>
                <w:i w:val="false"/>
                <w:color w:val="000000"/>
                <w:sz w:val="20"/>
              </w:rPr>
              <w:t xml:space="preserve">
Білім деңгейі: </w:t>
            </w:r>
          </w:p>
          <w:bookmarkEnd w:id="12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4"/>
          <w:p>
            <w:pPr>
              <w:spacing w:after="20"/>
              <w:ind w:left="20"/>
              <w:jc w:val="both"/>
            </w:pPr>
            <w:r>
              <w:rPr>
                <w:rFonts w:ascii="Times New Roman"/>
                <w:b w:val="false"/>
                <w:i w:val="false"/>
                <w:color w:val="000000"/>
                <w:sz w:val="20"/>
              </w:rPr>
              <w:t xml:space="preserve">
Мамандық: </w:t>
            </w:r>
          </w:p>
          <w:bookmarkEnd w:id="124"/>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5"/>
          <w:p>
            <w:pPr>
              <w:spacing w:after="20"/>
              <w:ind w:left="20"/>
              <w:jc w:val="both"/>
            </w:pPr>
            <w:r>
              <w:rPr>
                <w:rFonts w:ascii="Times New Roman"/>
                <w:b w:val="false"/>
                <w:i w:val="false"/>
                <w:color w:val="000000"/>
                <w:sz w:val="20"/>
              </w:rPr>
              <w:t xml:space="preserve">
Біліктілік: </w:t>
            </w:r>
          </w:p>
          <w:bookmarkEnd w:id="12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6"/>
          <w:p>
            <w:pPr>
              <w:spacing w:after="20"/>
              <w:ind w:left="20"/>
              <w:jc w:val="both"/>
            </w:pPr>
            <w:r>
              <w:rPr>
                <w:rFonts w:ascii="Times New Roman"/>
                <w:b w:val="false"/>
                <w:i w:val="false"/>
                <w:color w:val="000000"/>
                <w:sz w:val="20"/>
              </w:rPr>
              <w:t xml:space="preserve">
Білім деңгейі: </w:t>
            </w:r>
          </w:p>
          <w:bookmarkEnd w:id="12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7"/>
          <w:p>
            <w:pPr>
              <w:spacing w:after="20"/>
              <w:ind w:left="20"/>
              <w:jc w:val="both"/>
            </w:pPr>
            <w:r>
              <w:rPr>
                <w:rFonts w:ascii="Times New Roman"/>
                <w:b w:val="false"/>
                <w:i w:val="false"/>
                <w:color w:val="000000"/>
                <w:sz w:val="20"/>
              </w:rPr>
              <w:t>
Мамандық:</w:t>
            </w:r>
          </w:p>
          <w:bookmarkEnd w:id="127"/>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8"/>
          <w:p>
            <w:pPr>
              <w:spacing w:after="20"/>
              <w:ind w:left="20"/>
              <w:jc w:val="both"/>
            </w:pPr>
            <w:r>
              <w:rPr>
                <w:rFonts w:ascii="Times New Roman"/>
                <w:b w:val="false"/>
                <w:i w:val="false"/>
                <w:color w:val="000000"/>
                <w:sz w:val="20"/>
              </w:rPr>
              <w:t xml:space="preserve">
Біліктілік: </w:t>
            </w:r>
          </w:p>
          <w:bookmarkEnd w:id="1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жұмыс тәжірибесі кемінде 1 жыл. 6-разряд үшін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3111-1-005-химик зертханашы, сынамашы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талдаулар/сынақтар/зерттеулер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9"/>
          <w:p>
            <w:pPr>
              <w:spacing w:after="20"/>
              <w:ind w:left="20"/>
              <w:jc w:val="both"/>
            </w:pPr>
            <w:r>
              <w:rPr>
                <w:rFonts w:ascii="Times New Roman"/>
                <w:b w:val="false"/>
                <w:i w:val="false"/>
                <w:color w:val="000000"/>
                <w:sz w:val="20"/>
              </w:rPr>
              <w:t>
Еңбек функциясы 1:</w:t>
            </w:r>
          </w:p>
          <w:bookmarkEnd w:id="129"/>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xml:space="preserve">
Дағды 1: </w:t>
            </w:r>
          </w:p>
          <w:bookmarkEnd w:id="130"/>
          <w:p>
            <w:pPr>
              <w:spacing w:after="20"/>
              <w:ind w:left="20"/>
              <w:jc w:val="both"/>
            </w:pPr>
            <w:r>
              <w:rPr>
                <w:rFonts w:ascii="Times New Roman"/>
                <w:b w:val="false"/>
                <w:i w:val="false"/>
                <w:color w:val="000000"/>
                <w:sz w:val="20"/>
              </w:rPr>
              <w:t xml:space="preserve">
Мұнайды, газды және оларды өңдеуден шығатын өнімдерді талдау бойынша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өнімдері мен басқа да сұйық заттарды айдауды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 дайындау және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Талданатын материалдардағы заттың пайыздық мөлшерін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хлоридті тұздардың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жабдықты ретке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қондырғының жұмысын бақылау және оның көрсеткіштерін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Стандартты сынау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Ерітінділердің титрлерін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Сынақтар мен өлшеулердің нәтижелерін ресімдеу және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Зертханалық қондырғыларды қолда бар схемалар бойынша жинау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Аса күрделі сынақтар / өлшеулер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Атомдық-абсорбциялық әдіспен сынақтар / өлшеулер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Күрделі төрелік сынақтар / өлшеулер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Стандартты емес талдау/сынақ/өлшеу нәтижелерін метрологиялық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Тестілеуге ұсынылған әдістерді тесттен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Құрғақ технологиялық және сұйытылған газға аса күрделі зертханалық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(5-разряд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аналитикалық химия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Аккредиттелген сынақ зертханаларына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Күрделі сынақтар/өлшеулер жүргізу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Зертханалық жабдыққа, аппаратураға және бақылау-өлшеу аспаптарына қызмет көрсету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Еңбекті және қоршаған ортаны қорғау туралы нормативтік актілердің талаптары, жұмыстарды қауіпсіз орындау нормаларын, әдістері мен тәсілдерін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Титрлерді анықтау (орнату) және тексеру тәсілдері, қолданылатын реактивтердің, реагенттердің қасиеттері және оларға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12. Төрелік талдаулар мен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1-дәлдік сыныбындағы арнайы электронды таразыда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Автоматты титраторларда титриметриялық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Хроматографтардың, титраторлардың, спектрофотометрлердің және өзге де аспаптардың ақауларын диагностикалау.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Аттестатталған қоспаларды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Талдау жүргізудің жаңа аспаптары мен әдістерін игеру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Нормативтік құжаттамаға сәйкес тауарлық өнімге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Аспаптарды калибрлеуді жүргізу. </w:t>
            </w:r>
          </w:p>
          <w:p>
            <w:pPr>
              <w:spacing w:after="20"/>
              <w:ind w:left="20"/>
              <w:jc w:val="both"/>
            </w:pPr>
            <w:r>
              <w:rPr>
                <w:rFonts w:ascii="Times New Roman"/>
                <w:b w:val="false"/>
                <w:i w:val="false"/>
                <w:color w:val="000000"/>
                <w:sz w:val="20"/>
              </w:rPr>
              <w:t xml:space="preserve">
20. Заманауи есептеу техникасы құралдарын қолданып, химиялық талдау нәтижелерін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аналитикалық химия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Сынақтарды/өлшеулерді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Аккредиттелген сынақ зертханаларына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Сынақтар/өлшеулер жүргізу әдістемесі, жалпы және аналитикалық химия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Зертханалық жабдыққа, аппаратураға және бақылау-өлшеу аспаптарына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Титрлерді анықтау (орнату) және тексеру әдістері, оларға қолданылатын реактивтер мен реагенттердің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Қызмет көрсетілетін учаске бойынша сынақтарды/өлшемдерді орындау әдістеріне және тауарлық өнімдерге арналған мемлекеттік/мемлекетаралық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(5-разрядты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сынауларды / 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аспаптар мен аппараттардың жұмыс істеу принципі, оларды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Жүргізілген талдаулар нәтижелерін математикалық өңдеу тәртібі; талдау жүргізу әдістемесін әзірлеу негіздері және таңдау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аспаптар мен аппаратураларды калибрлеу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автоматты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Орындалатын жұмыс көлеміндегі жалпы химия, физика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Топырақ сынамаларын алу ережелері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Сарқынды және жер асты суларының сынамаларын алу ережелері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Зардап шеккендерге алғашқы көмек көрсету ережелері. </w:t>
            </w:r>
          </w:p>
          <w:p>
            <w:pPr>
              <w:spacing w:after="20"/>
              <w:ind w:left="20"/>
              <w:jc w:val="both"/>
            </w:pPr>
            <w:r>
              <w:rPr>
                <w:rFonts w:ascii="Times New Roman"/>
                <w:b w:val="false"/>
                <w:i w:val="false"/>
                <w:color w:val="000000"/>
                <w:sz w:val="20"/>
              </w:rPr>
              <w:t xml:space="preserve">
10. Шекті рұқсат етілген концентрациялардың (ШРК)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3"/>
          <w:p>
            <w:pPr>
              <w:spacing w:after="20"/>
              <w:ind w:left="20"/>
              <w:jc w:val="both"/>
            </w:pPr>
            <w:r>
              <w:rPr>
                <w:rFonts w:ascii="Times New Roman"/>
                <w:b w:val="false"/>
                <w:i w:val="false"/>
                <w:color w:val="000000"/>
                <w:sz w:val="20"/>
              </w:rPr>
              <w:t xml:space="preserve">
Дағды 2: </w:t>
            </w:r>
          </w:p>
          <w:bookmarkEnd w:id="133"/>
          <w:p>
            <w:pPr>
              <w:spacing w:after="20"/>
              <w:ind w:left="20"/>
              <w:jc w:val="both"/>
            </w:pPr>
            <w:r>
              <w:rPr>
                <w:rFonts w:ascii="Times New Roman"/>
                <w:b w:val="false"/>
                <w:i w:val="false"/>
                <w:color w:val="000000"/>
                <w:sz w:val="20"/>
              </w:rPr>
              <w:t xml:space="preserve">
Мұнай, газ және оларды өңдеу өнімдерінің сапасын химиялық-аналитикалық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(4-разрядқа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мұнай-химия өнімдері үшін стандартты химиялық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Сүзу, тазарту (мөлдірлеу, тұндыру) және басқа да алдын-ала операцияларды қолдана отырып, күрделі талдауларға сынама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Тығыздық, тұтқырлық, күкірт, хош иісті көмірсутектер, шайырлы заттар және басқа сипаттамалар сияқты параметрлерге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Титриметрия, спектрофотометрия, хроматография сияқты стандартты химиялық талдау әдістерін қолдана отырып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нәтижелерін түсіндіру, нормативтік мәндерден ауытқуларды анықтау және ауытқулардың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Құжаттамаға қойылатын талаптарды сақтай отырып, талдау нәтижелері туралы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талдаудың күрделі әдістерін, оның ішінде газ және сұйық хроматографияны, спектрометрияны, электродтық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соның ішінде газ және сұйық хроматографтарды, спектрофотометрлерді және басқа аналитикалық құралдарды калибрлеу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Зертханааралық сынақтар жүргізу және алынған нәтижелерді басқа зертханалардың нәтижелерімен салыстыруды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Мұнай-химия өнімдеріндегі улы және зиянды заттардың құрамына талдауды қоса алғанда, төрелік және кешенді химиялық талдаулар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Алынған нәтижелер негізінде мұнай-химия өнімдерінің сапасын жақсарту бойынша ұсыныстар әзірлеу. </w:t>
            </w:r>
          </w:p>
          <w:p>
            <w:pPr>
              <w:spacing w:after="20"/>
              <w:ind w:left="20"/>
              <w:jc w:val="both"/>
            </w:pPr>
            <w:r>
              <w:rPr>
                <w:rFonts w:ascii="Times New Roman"/>
                <w:b w:val="false"/>
                <w:i w:val="false"/>
                <w:color w:val="000000"/>
                <w:sz w:val="20"/>
              </w:rPr>
              <w:t>
6. Сапа және қауіпсіздік стандарттарының талаптарын, сондай-ақ экологиялық және өндірістік нормалардың талаптарын ескере отырып, есептерді ресімдеу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Химиялық талдаудың стандартты әдістері (титриметрия, гравиметрия, спектрофотометрия, хроматография).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Аналитикалық аспаптардың жұмыс істеу принциптері (спектрофотометрлер, хроматографтар, титраторлар, аналитикалық таразылар).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ISO, ASTM, API және мұнайдың, газдың және мұнай-химия өнімдерінің құрамы мен сипаттамаларын реттейтін басқа да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Мұнайдың және мұнай-химия өнімдерінің сапасына әсер ететін параметрлер (тығыздық, тұтқырлық, күкірт мөлшері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дұрыс алу және оларды талдау үшін дайындау әдістері (сүзу, тазарту (мөлдірлеу)).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Сынамаларды сақтау және тасымалдау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Деректердің дәлдігі мен дұрыстығын қамтамасыз ету әдістері (аспаптарды калибрлеу, нәтижелерді валидациялау).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Хаттамалар мен есептерді ресімдеу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нәтижелерін түсіндіру, ауытқуларды анықтау және себептерін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Химиялық заттармен және реактивтермен жұмыс істеу кезіндегі қауіпсіздік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Экологиялық стандарттар және қалдықтарды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аналитикалық әдістер (газ және сұйық хроматография, спектрометрия, рентген-флуоресцентті талдау, электрод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мен газды өңдеу процестері (крекинг, дистилляция, гидротазарту және басқа операциялар).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құрамы мен сапасына әсер ететін мұнай мен газды өңдеудің технологиялық схемаларын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деректерді талдау әдістері (көп компонентті талдау, деректерді статистикалық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жабдықтарды (хроматографтар, спектрофотометрлер және басқа да аспаптар) калибрлеу, ретке келтіру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жағдайда сапаны басқару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Сапаны бақылау және ішкі аудит жүргізу рәсімдерін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Нақты (ерекше) қажеттіліктер үшін химиялық талдаудың жаңа әдістерін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Мұнай-химия өнімдерінің жаңа түрлерін талдау үшін қолданыстағы әдістерді бейімдеу.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Зертханалық зерттеулердегі экологиялық қауіпсіздік. </w:t>
            </w:r>
          </w:p>
          <w:p>
            <w:pPr>
              <w:spacing w:after="20"/>
              <w:ind w:left="20"/>
              <w:jc w:val="both"/>
            </w:pPr>
            <w:r>
              <w:rPr>
                <w:rFonts w:ascii="Times New Roman"/>
                <w:b w:val="false"/>
                <w:i w:val="false"/>
                <w:color w:val="000000"/>
                <w:sz w:val="20"/>
              </w:rPr>
              <w:t>
11. Химиялық заттармен және қалдықтармен жұмыс істеу кезінде еңбекті қорғау және қоршаған ортаны қорғау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рұқсаттың ерекше шарттары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6"/>
          <w:p>
            <w:pPr>
              <w:spacing w:after="20"/>
              <w:ind w:left="20"/>
              <w:jc w:val="both"/>
            </w:pPr>
            <w:r>
              <w:rPr>
                <w:rFonts w:ascii="Times New Roman"/>
                <w:b w:val="false"/>
                <w:i w:val="false"/>
                <w:color w:val="000000"/>
                <w:sz w:val="20"/>
              </w:rPr>
              <w:t xml:space="preserve">
Жауапкершілік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xml:space="preserve">
Зейінділік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зертханашы, химия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7"/>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37"/>
          <w:p>
            <w:pPr>
              <w:spacing w:after="20"/>
              <w:ind w:left="20"/>
              <w:jc w:val="both"/>
            </w:pPr>
            <w:r>
              <w:rPr>
                <w:rFonts w:ascii="Times New Roman"/>
                <w:b w:val="false"/>
                <w:i w:val="false"/>
                <w:color w:val="000000"/>
                <w:sz w:val="20"/>
              </w:rPr>
              <w:t>
§ 414. Химиялық талдау зертханашысы.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8"/>
          <w:p>
            <w:pPr>
              <w:spacing w:after="20"/>
              <w:ind w:left="20"/>
              <w:jc w:val="both"/>
            </w:pPr>
            <w:r>
              <w:rPr>
                <w:rFonts w:ascii="Times New Roman"/>
                <w:b w:val="false"/>
                <w:i w:val="false"/>
                <w:color w:val="000000"/>
                <w:sz w:val="20"/>
              </w:rPr>
              <w:t xml:space="preserve">
Білім деңгейі: </w:t>
            </w:r>
          </w:p>
          <w:bookmarkEnd w:id="13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9"/>
          <w:p>
            <w:pPr>
              <w:spacing w:after="20"/>
              <w:ind w:left="20"/>
              <w:jc w:val="both"/>
            </w:pPr>
            <w:r>
              <w:rPr>
                <w:rFonts w:ascii="Times New Roman"/>
                <w:b w:val="false"/>
                <w:i w:val="false"/>
                <w:color w:val="000000"/>
                <w:sz w:val="20"/>
              </w:rPr>
              <w:t xml:space="preserve">
Біліктілік: </w:t>
            </w:r>
          </w:p>
          <w:bookmarkEnd w:id="1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0"/>
          <w:p>
            <w:pPr>
              <w:spacing w:after="20"/>
              <w:ind w:left="20"/>
              <w:jc w:val="both"/>
            </w:pPr>
            <w:r>
              <w:rPr>
                <w:rFonts w:ascii="Times New Roman"/>
                <w:b w:val="false"/>
                <w:i w:val="false"/>
                <w:color w:val="000000"/>
                <w:sz w:val="20"/>
              </w:rPr>
              <w:t xml:space="preserve">
Білім деңгейі: </w:t>
            </w:r>
          </w:p>
          <w:bookmarkEnd w:id="14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1"/>
          <w:p>
            <w:pPr>
              <w:spacing w:after="20"/>
              <w:ind w:left="20"/>
              <w:jc w:val="both"/>
            </w:pPr>
            <w:r>
              <w:rPr>
                <w:rFonts w:ascii="Times New Roman"/>
                <w:b w:val="false"/>
                <w:i w:val="false"/>
                <w:color w:val="000000"/>
                <w:sz w:val="20"/>
              </w:rPr>
              <w:t>
Мамандық:</w:t>
            </w:r>
          </w:p>
          <w:bookmarkEnd w:id="1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2"/>
          <w:p>
            <w:pPr>
              <w:spacing w:after="20"/>
              <w:ind w:left="20"/>
              <w:jc w:val="both"/>
            </w:pPr>
            <w:r>
              <w:rPr>
                <w:rFonts w:ascii="Times New Roman"/>
                <w:b w:val="false"/>
                <w:i w:val="false"/>
                <w:color w:val="000000"/>
                <w:sz w:val="20"/>
              </w:rPr>
              <w:t xml:space="preserve">
Біліктілік: </w:t>
            </w:r>
          </w:p>
          <w:bookmarkEnd w:id="1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3"/>
          <w:p>
            <w:pPr>
              <w:spacing w:after="20"/>
              <w:ind w:left="20"/>
              <w:jc w:val="both"/>
            </w:pPr>
            <w:r>
              <w:rPr>
                <w:rFonts w:ascii="Times New Roman"/>
                <w:b w:val="false"/>
                <w:i w:val="false"/>
                <w:color w:val="000000"/>
                <w:sz w:val="20"/>
              </w:rPr>
              <w:t xml:space="preserve">
Білім деңгейі: </w:t>
            </w:r>
          </w:p>
          <w:bookmarkEnd w:id="14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4"/>
          <w:p>
            <w:pPr>
              <w:spacing w:after="20"/>
              <w:ind w:left="20"/>
              <w:jc w:val="both"/>
            </w:pPr>
            <w:r>
              <w:rPr>
                <w:rFonts w:ascii="Times New Roman"/>
                <w:b w:val="false"/>
                <w:i w:val="false"/>
                <w:color w:val="000000"/>
                <w:sz w:val="20"/>
              </w:rPr>
              <w:t>
Мамандық:</w:t>
            </w:r>
          </w:p>
          <w:bookmarkEnd w:id="144"/>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5"/>
          <w:p>
            <w:pPr>
              <w:spacing w:after="20"/>
              <w:ind w:left="20"/>
              <w:jc w:val="both"/>
            </w:pPr>
            <w:r>
              <w:rPr>
                <w:rFonts w:ascii="Times New Roman"/>
                <w:b w:val="false"/>
                <w:i w:val="false"/>
                <w:color w:val="000000"/>
                <w:sz w:val="20"/>
              </w:rPr>
              <w:t xml:space="preserve">
Біліктілік: </w:t>
            </w:r>
          </w:p>
          <w:bookmarkEnd w:id="1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және 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Химик зертханашы, сынамашы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6"/>
          <w:p>
            <w:pPr>
              <w:spacing w:after="20"/>
              <w:ind w:left="20"/>
              <w:jc w:val="both"/>
            </w:pPr>
            <w:r>
              <w:rPr>
                <w:rFonts w:ascii="Times New Roman"/>
                <w:b w:val="false"/>
                <w:i w:val="false"/>
                <w:color w:val="000000"/>
                <w:sz w:val="20"/>
              </w:rPr>
              <w:t xml:space="preserve">
Еңбек функциялары-ның тізбесі: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Еңбек функциясы 1: </w:t>
            </w:r>
          </w:p>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Мұнай, газ және оларды өңдеу өнімдеріне талдау жұмыстарын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Стандартты сынау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титрлерін орнату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Сынаулар мен өлшеулердің нәтижелерін ресімдеу және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Қарапайым және орташа күрделі төрелік талдаулар мен сынаулар жүргізу. </w:t>
            </w:r>
          </w:p>
          <w:p>
            <w:pPr>
              <w:spacing w:after="20"/>
              <w:ind w:left="20"/>
              <w:jc w:val="both"/>
            </w:pPr>
            <w:r>
              <w:rPr>
                <w:rFonts w:ascii="Times New Roman"/>
                <w:b w:val="false"/>
                <w:i w:val="false"/>
                <w:color w:val="000000"/>
                <w:sz w:val="20"/>
              </w:rPr>
              <w:t xml:space="preserve">
5. Құрғақ технологиялық және сұйытылған газға зертханалық сынаулар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8"/>
          <w:p>
            <w:pPr>
              <w:spacing w:after="20"/>
              <w:ind w:left="20"/>
              <w:jc w:val="both"/>
            </w:pPr>
            <w:r>
              <w:rPr>
                <w:rFonts w:ascii="Times New Roman"/>
                <w:b w:val="false"/>
                <w:i w:val="false"/>
                <w:color w:val="000000"/>
                <w:sz w:val="20"/>
              </w:rPr>
              <w:t xml:space="preserve">
Білімдер: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біліміне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Күрделілігі орташа сынауларды / өлшеулерді жүргізу әдістемесі және қолданылатын реагенттердің қасиеттері. </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Мұнайға, газға және оларды өңдеуден шығатын өнімдерге жүргізілетін зертханалық сынаулардың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оларды өңдеу өнімдері мен қосалқы материалдар үшін стандартты сынақ әдістерінің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Әдістемелер мен стандартты үлгілерді пайдалана отырып, дайын өнім мен қосалқы материалдардың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 мен өлшеулерді жүргізудің дұрыстығын, оның ішінде техникалық құжаттама мен стандарттардың нәтижелеріне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және талдау және есептіліктің дұрыс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Төрелік талдаулардың орындалуына бақылау жүргізу, олардың нәтижелерін бағалау және қорытынды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Белгіленген әдістер мен нормаларға сәйкес құрғақ технологиялық және сұйытылған газдың сапасын бақылау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Мұнай, газ және мұнай өнімдерін талдау үшін пайдаланылатын зертханалық аспаптардың техникалық жарамдылығы мен дұрыс жұмыс істеуін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Дәл талдауларды жүргізу үшін аспаптарды калибрлеу және бақылау мәндерін орнату үшін бақылау сынамалары мен стандарттарды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Өлшеулер мен сынақтардың жобалық құжаттамаға және сапа стандарттарының талаптарына сәйкестігін бағалау. </w:t>
            </w:r>
          </w:p>
          <w:p>
            <w:pPr>
              <w:spacing w:after="20"/>
              <w:ind w:left="20"/>
              <w:jc w:val="both"/>
            </w:pPr>
            <w:r>
              <w:rPr>
                <w:rFonts w:ascii="Times New Roman"/>
                <w:b w:val="false"/>
                <w:i w:val="false"/>
                <w:color w:val="000000"/>
                <w:sz w:val="20"/>
              </w:rPr>
              <w:t xml:space="preserve">
10. Талдаулардың дәлдігіне қол жеткізу үшін қажет болса, сынақ барысында алынған нәтижелерді түзету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 сынау әдістері мен стандарттары (МЕМСТ, техникалық регламенттер,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газ және мұнай өнімдерінің химиялық құрамын талдау үшін қолданылатын зертханалық аспаптар мен жабдықтардың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 жағдайында төрелік сынақтар мен сапаны бақылау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газды өңдеудің технологиялық процестері және олардың дайын өнімнің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 нәтижелерін есептеу мен түсіндіруді қоса алғанда, зертханалық есептерді ресімдеу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Аналитикалық құралдарды қолдану арқылы алынған деректерді талдау және түсіндіру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Химиялық реактивтермен, зертханалық жабдықтармен жұмыс істеу кезінде және мұнай, газ және мұнай өнімдерін сынау жағдайында еңбек қауіпсіздігі және еңбекті қорғау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Зертханалық аспаптарды калибрлеу және олардың дәлдігі мен жарамдылығын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нәтижелерінің қателерін есептеуді және дұрыстығын бағалауды қоса алғанда, деректерді статистикалық өңдеу негіздері. </w:t>
            </w:r>
          </w:p>
          <w:p>
            <w:pPr>
              <w:spacing w:after="20"/>
              <w:ind w:left="20"/>
              <w:jc w:val="both"/>
            </w:pPr>
            <w:r>
              <w:rPr>
                <w:rFonts w:ascii="Times New Roman"/>
                <w:b w:val="false"/>
                <w:i w:val="false"/>
                <w:color w:val="000000"/>
                <w:sz w:val="20"/>
              </w:rPr>
              <w:t xml:space="preserve">
10. Зертханалық сынақтар үшін сынамаларды алу және оларды дайындау жөніндегі нормативтік талаптар мен әдістемелік нұсқаулар.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xml:space="preserve">
Жауапкершілік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лаборанты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"Сапа жөніндегі инженер"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2"/>
          <w:p>
            <w:pPr>
              <w:spacing w:after="20"/>
              <w:ind w:left="20"/>
              <w:jc w:val="both"/>
            </w:pPr>
            <w:r>
              <w:rPr>
                <w:rFonts w:ascii="Times New Roman"/>
                <w:b w:val="false"/>
                <w:i w:val="false"/>
                <w:color w:val="000000"/>
                <w:sz w:val="20"/>
              </w:rPr>
              <w:t>
Білім деңгейі:</w:t>
            </w:r>
          </w:p>
          <w:bookmarkEnd w:id="1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3"/>
          <w:p>
            <w:pPr>
              <w:spacing w:after="20"/>
              <w:ind w:left="20"/>
              <w:jc w:val="both"/>
            </w:pPr>
            <w:r>
              <w:rPr>
                <w:rFonts w:ascii="Times New Roman"/>
                <w:b w:val="false"/>
                <w:i w:val="false"/>
                <w:color w:val="000000"/>
                <w:sz w:val="20"/>
              </w:rPr>
              <w:t>
Мамандық:</w:t>
            </w:r>
          </w:p>
          <w:bookmarkEnd w:id="1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4"/>
          <w:p>
            <w:pPr>
              <w:spacing w:after="20"/>
              <w:ind w:left="20"/>
              <w:jc w:val="both"/>
            </w:pPr>
            <w:r>
              <w:rPr>
                <w:rFonts w:ascii="Times New Roman"/>
                <w:b w:val="false"/>
                <w:i w:val="false"/>
                <w:color w:val="000000"/>
                <w:sz w:val="20"/>
              </w:rPr>
              <w:t xml:space="preserve">
Біліктілік: </w:t>
            </w:r>
          </w:p>
          <w:bookmarkEnd w:id="1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 кәсібі карточкасының сипаттамасы "Мұнай бойынша тауар-көлік операциялары"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5"/>
          <w:p>
            <w:pPr>
              <w:spacing w:after="20"/>
              <w:ind w:left="20"/>
              <w:jc w:val="both"/>
            </w:pPr>
            <w:r>
              <w:rPr>
                <w:rFonts w:ascii="Times New Roman"/>
                <w:b w:val="false"/>
                <w:i w:val="false"/>
                <w:color w:val="000000"/>
                <w:sz w:val="20"/>
              </w:rPr>
              <w:t>
Еңбек функциясы 1:</w:t>
            </w:r>
          </w:p>
          <w:bookmarkEnd w:id="15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8"/>
          <w:p>
            <w:pPr>
              <w:spacing w:after="20"/>
              <w:ind w:left="20"/>
              <w:jc w:val="both"/>
            </w:pPr>
            <w:r>
              <w:rPr>
                <w:rFonts w:ascii="Times New Roman"/>
                <w:b w:val="false"/>
                <w:i w:val="false"/>
                <w:color w:val="000000"/>
                <w:sz w:val="20"/>
              </w:rPr>
              <w:t xml:space="preserve">
Білімдер: </w:t>
            </w:r>
          </w:p>
          <w:bookmarkEnd w:id="15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 - 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59"/>
          <w:p>
            <w:pPr>
              <w:spacing w:after="20"/>
              <w:ind w:left="20"/>
              <w:jc w:val="both"/>
            </w:pPr>
            <w:r>
              <w:rPr>
                <w:rFonts w:ascii="Times New Roman"/>
                <w:b w:val="false"/>
                <w:i w:val="false"/>
                <w:color w:val="000000"/>
                <w:sz w:val="20"/>
              </w:rPr>
              <w:t xml:space="preserve">
§ 414. Химиялық талдау зертханашысы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0"/>
          <w:p>
            <w:pPr>
              <w:spacing w:after="20"/>
              <w:ind w:left="20"/>
              <w:jc w:val="both"/>
            </w:pPr>
            <w:r>
              <w:rPr>
                <w:rFonts w:ascii="Times New Roman"/>
                <w:b w:val="false"/>
                <w:i w:val="false"/>
                <w:color w:val="000000"/>
                <w:sz w:val="20"/>
              </w:rPr>
              <w:t xml:space="preserve">
Білім деңгейі: </w:t>
            </w:r>
          </w:p>
          <w:bookmarkEnd w:id="1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1"/>
          <w:p>
            <w:pPr>
              <w:spacing w:after="20"/>
              <w:ind w:left="20"/>
              <w:jc w:val="both"/>
            </w:pPr>
            <w:r>
              <w:rPr>
                <w:rFonts w:ascii="Times New Roman"/>
                <w:b w:val="false"/>
                <w:i w:val="false"/>
                <w:color w:val="000000"/>
                <w:sz w:val="20"/>
              </w:rPr>
              <w:t xml:space="preserve">
Біліктілік: </w:t>
            </w:r>
          </w:p>
          <w:bookmarkEnd w:id="1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2"/>
          <w:p>
            <w:pPr>
              <w:spacing w:after="20"/>
              <w:ind w:left="20"/>
              <w:jc w:val="both"/>
            </w:pPr>
            <w:r>
              <w:rPr>
                <w:rFonts w:ascii="Times New Roman"/>
                <w:b w:val="false"/>
                <w:i w:val="false"/>
                <w:color w:val="000000"/>
                <w:sz w:val="20"/>
              </w:rPr>
              <w:t xml:space="preserve">
Білім деңгейі: </w:t>
            </w:r>
          </w:p>
          <w:bookmarkEnd w:id="16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3"/>
          <w:p>
            <w:pPr>
              <w:spacing w:after="20"/>
              <w:ind w:left="20"/>
              <w:jc w:val="both"/>
            </w:pPr>
            <w:r>
              <w:rPr>
                <w:rFonts w:ascii="Times New Roman"/>
                <w:b w:val="false"/>
                <w:i w:val="false"/>
                <w:color w:val="000000"/>
                <w:sz w:val="20"/>
              </w:rPr>
              <w:t>
Мамандық:</w:t>
            </w:r>
          </w:p>
          <w:bookmarkEnd w:id="1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4"/>
          <w:p>
            <w:pPr>
              <w:spacing w:after="20"/>
              <w:ind w:left="20"/>
              <w:jc w:val="both"/>
            </w:pPr>
            <w:r>
              <w:rPr>
                <w:rFonts w:ascii="Times New Roman"/>
                <w:b w:val="false"/>
                <w:i w:val="false"/>
                <w:color w:val="000000"/>
                <w:sz w:val="20"/>
              </w:rPr>
              <w:t xml:space="preserve">
Біліктілік: </w:t>
            </w:r>
          </w:p>
          <w:bookmarkEnd w:id="1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5"/>
          <w:p>
            <w:pPr>
              <w:spacing w:after="20"/>
              <w:ind w:left="20"/>
              <w:jc w:val="both"/>
            </w:pPr>
            <w:r>
              <w:rPr>
                <w:rFonts w:ascii="Times New Roman"/>
                <w:b w:val="false"/>
                <w:i w:val="false"/>
                <w:color w:val="000000"/>
                <w:sz w:val="20"/>
              </w:rPr>
              <w:t xml:space="preserve">
Білім деңгейі: </w:t>
            </w:r>
          </w:p>
          <w:bookmarkEnd w:id="16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6"/>
          <w:p>
            <w:pPr>
              <w:spacing w:after="20"/>
              <w:ind w:left="20"/>
              <w:jc w:val="both"/>
            </w:pPr>
            <w:r>
              <w:rPr>
                <w:rFonts w:ascii="Times New Roman"/>
                <w:b w:val="false"/>
                <w:i w:val="false"/>
                <w:color w:val="000000"/>
                <w:sz w:val="20"/>
              </w:rPr>
              <w:t xml:space="preserve">
Мамандық: </w:t>
            </w:r>
          </w:p>
          <w:bookmarkEnd w:id="166"/>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7"/>
          <w:p>
            <w:pPr>
              <w:spacing w:after="20"/>
              <w:ind w:left="20"/>
              <w:jc w:val="both"/>
            </w:pPr>
            <w:r>
              <w:rPr>
                <w:rFonts w:ascii="Times New Roman"/>
                <w:b w:val="false"/>
                <w:i w:val="false"/>
                <w:color w:val="000000"/>
                <w:sz w:val="20"/>
              </w:rPr>
              <w:t xml:space="preserve">
Біліктілік: </w:t>
            </w:r>
          </w:p>
          <w:bookmarkEnd w:id="16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және 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3111-1-005 - Химик зертханашы, сынамашы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талдаулар/сынақтар/зерттеулер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оларды өңдеу өнімдерінің сынамаларына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8"/>
          <w:p>
            <w:pPr>
              <w:spacing w:after="20"/>
              <w:ind w:left="20"/>
              <w:jc w:val="both"/>
            </w:pPr>
            <w:r>
              <w:rPr>
                <w:rFonts w:ascii="Times New Roman"/>
                <w:b w:val="false"/>
                <w:i w:val="false"/>
                <w:color w:val="000000"/>
                <w:sz w:val="20"/>
              </w:rPr>
              <w:t xml:space="preserve">
Еңбек функциясы 1: </w:t>
            </w:r>
          </w:p>
          <w:bookmarkEnd w:id="168"/>
          <w:p>
            <w:pPr>
              <w:spacing w:after="20"/>
              <w:ind w:left="20"/>
              <w:jc w:val="both"/>
            </w:pPr>
            <w:r>
              <w:rPr>
                <w:rFonts w:ascii="Times New Roman"/>
                <w:b w:val="false"/>
                <w:i w:val="false"/>
                <w:color w:val="000000"/>
                <w:sz w:val="20"/>
              </w:rPr>
              <w:t>
Мұнай, газ және оларды өңдеу өнімдерінің сынамаларына химиялық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xml:space="preserve">
Мұнай, газ және оларды өңдеу өнімдерін талдау бойынша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Сынақтардың стандартты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титрлерін орнату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 мен өлшеулердің нәтижелерін ресімдеу және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Қарапайым және орташа күрделі төрелік талдаулар мен сынақтар жүргізу. </w:t>
            </w:r>
          </w:p>
          <w:p>
            <w:pPr>
              <w:spacing w:after="20"/>
              <w:ind w:left="20"/>
              <w:jc w:val="both"/>
            </w:pPr>
            <w:r>
              <w:rPr>
                <w:rFonts w:ascii="Times New Roman"/>
                <w:b w:val="false"/>
                <w:i w:val="false"/>
                <w:color w:val="000000"/>
                <w:sz w:val="20"/>
              </w:rPr>
              <w:t>
5. Құрғақ технологиялық және сұйытылған газға зертханалық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Орташа күрделі сынақтарды/өлшеулерді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2"/>
          <w:p>
            <w:pPr>
              <w:spacing w:after="20"/>
              <w:ind w:left="20"/>
              <w:jc w:val="both"/>
            </w:pPr>
            <w:r>
              <w:rPr>
                <w:rFonts w:ascii="Times New Roman"/>
                <w:b w:val="false"/>
                <w:i w:val="false"/>
                <w:color w:val="000000"/>
                <w:sz w:val="20"/>
              </w:rPr>
              <w:t xml:space="preserve">
Дағды 2: </w:t>
            </w:r>
          </w:p>
          <w:bookmarkEnd w:id="172"/>
          <w:p>
            <w:pPr>
              <w:spacing w:after="20"/>
              <w:ind w:left="20"/>
              <w:jc w:val="both"/>
            </w:pPr>
            <w:r>
              <w:rPr>
                <w:rFonts w:ascii="Times New Roman"/>
                <w:b w:val="false"/>
                <w:i w:val="false"/>
                <w:color w:val="000000"/>
                <w:sz w:val="20"/>
              </w:rPr>
              <w:t>
Мұнайға, газға және оларды өңдеуден шығатын өнімдерге жүргізілетін зертханалық сынақтардың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оларды өңдеу өнімдері мен қосалқы материалдар үшін стандартты сынақ әдістерінің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Әдістемелер мен стандартты үлгілерді пайдалана отырып, дайын өнім мен қосалқы материалдардың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 мен өлшеулерді жүргізудің дұрыстығын, оның ішінде техникалық құжаттама мен стандарттардың нәтижелеріне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Есептіліктің дұрыс ресімделуін бақылау және сынақ нәтижелерін ресімдеу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Төрелік талдаулардың орындалуын бақылау, олардың нәтижелерін бағалау және қорытынды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әдістер мен нормаларға сәйкес құрғақ технологиялық және сұйытылған газдың сапасын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газ және мұнай өнімдерін талдау үшін пайдаланылатын зертханалық аспаптардың техникалық жарамдылығы мен дұрыс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Аспаптарды калибрлеу және дәл талдаулар жүргізу үшін бақылау мәндерін орнату үшін бақылау сынамалары мен стандарттарын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Өлшеулер мен сынақтардың жобалық құжаттамаға және сапа стандарттарының талаптарына сәйкестігін бағалау. </w:t>
            </w:r>
          </w:p>
          <w:p>
            <w:pPr>
              <w:spacing w:after="20"/>
              <w:ind w:left="20"/>
              <w:jc w:val="both"/>
            </w:pPr>
            <w:r>
              <w:rPr>
                <w:rFonts w:ascii="Times New Roman"/>
                <w:b w:val="false"/>
                <w:i w:val="false"/>
                <w:color w:val="000000"/>
                <w:sz w:val="20"/>
              </w:rPr>
              <w:t xml:space="preserve">
10. Талдаулардың дәлдігіне қол жеткізу үшін қажет болса, сынақ барысында алынған нәтижелерді түзету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 сынау әдістері мен стандарттары (МЕМСТ, техникалық регламенттер,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газ және мұнай өнімдерінің химиялық құрамын талдау үшін қолданылатын зертханалық аспаптар мен жабдықтардың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 жағдайында төрелік сынақтар мен сапаны бақылау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газды өңдеудің технологиялық процестері және олардың дайын өнімнің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 нәтижелерін есептеу мен түсіндіруді қоса алғанда, зертханалық есептерді ресімдеу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Аналитикалық құралдарды қолдану арқылы алынған деректерді талдау және түсіндіру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Химиялық реактивтермен, зертханалық жабдықтармен жұмыс істеу кезінде және мұнай, газ және мұнай өнімдерін сынау жағдайында еңбек қауіпсіздігі және еңбекті қорғау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Зертханалық аспаптарды калибрлеу және олардың дәлдігі мен жарамдылығын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нәтижелерінің қателерін есептеуді және дұрыстығын бағалауды қоса алғанда, деректерді статистикалық өңдеу негіздері. </w:t>
            </w:r>
          </w:p>
          <w:p>
            <w:pPr>
              <w:spacing w:after="20"/>
              <w:ind w:left="20"/>
              <w:jc w:val="both"/>
            </w:pPr>
            <w:r>
              <w:rPr>
                <w:rFonts w:ascii="Times New Roman"/>
                <w:b w:val="false"/>
                <w:i w:val="false"/>
                <w:color w:val="000000"/>
                <w:sz w:val="20"/>
              </w:rPr>
              <w:t xml:space="preserve">
10. Зертханалық сынақтар үшін сынамаларды алу және оларды дайындау жөніндегі нормативтік талаптар мен әдістемелік нұсқаулар.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5"/>
          <w:p>
            <w:pPr>
              <w:spacing w:after="20"/>
              <w:ind w:left="20"/>
              <w:jc w:val="both"/>
            </w:pPr>
            <w:r>
              <w:rPr>
                <w:rFonts w:ascii="Times New Roman"/>
                <w:b w:val="false"/>
                <w:i w:val="false"/>
                <w:color w:val="000000"/>
                <w:sz w:val="20"/>
              </w:rPr>
              <w:t xml:space="preserve">
Жауапкершілік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"Сапа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6"/>
          <w:p>
            <w:pPr>
              <w:spacing w:after="20"/>
              <w:ind w:left="20"/>
              <w:jc w:val="both"/>
            </w:pPr>
            <w:r>
              <w:rPr>
                <w:rFonts w:ascii="Times New Roman"/>
                <w:b w:val="false"/>
                <w:i w:val="false"/>
                <w:color w:val="000000"/>
                <w:sz w:val="20"/>
              </w:rPr>
              <w:t>
Білім деңгейі:</w:t>
            </w:r>
          </w:p>
          <w:bookmarkEnd w:id="1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7"/>
          <w:p>
            <w:pPr>
              <w:spacing w:after="20"/>
              <w:ind w:left="20"/>
              <w:jc w:val="both"/>
            </w:pPr>
            <w:r>
              <w:rPr>
                <w:rFonts w:ascii="Times New Roman"/>
                <w:b w:val="false"/>
                <w:i w:val="false"/>
                <w:color w:val="000000"/>
                <w:sz w:val="20"/>
              </w:rPr>
              <w:t>
Мамандық:</w:t>
            </w:r>
          </w:p>
          <w:bookmarkEnd w:id="1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8"/>
          <w:p>
            <w:pPr>
              <w:spacing w:after="20"/>
              <w:ind w:left="20"/>
              <w:jc w:val="both"/>
            </w:pPr>
            <w:r>
              <w:rPr>
                <w:rFonts w:ascii="Times New Roman"/>
                <w:b w:val="false"/>
                <w:i w:val="false"/>
                <w:color w:val="000000"/>
                <w:sz w:val="20"/>
              </w:rPr>
              <w:t xml:space="preserve">
Біліктілік: </w:t>
            </w:r>
          </w:p>
          <w:bookmarkEnd w:id="17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кәсібі карточкасының сипаттамасы "Мұнай бойынша тауар-көлік операциялары" кәсіптік стандартында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9"/>
          <w:p>
            <w:pPr>
              <w:spacing w:after="20"/>
              <w:ind w:left="20"/>
              <w:jc w:val="both"/>
            </w:pPr>
            <w:r>
              <w:rPr>
                <w:rFonts w:ascii="Times New Roman"/>
                <w:b w:val="false"/>
                <w:i w:val="false"/>
                <w:color w:val="000000"/>
                <w:sz w:val="20"/>
              </w:rPr>
              <w:t>
Еңбек функциясы 1:</w:t>
            </w:r>
          </w:p>
          <w:bookmarkEnd w:id="17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0"/>
          <w:p>
            <w:pPr>
              <w:spacing w:after="20"/>
              <w:ind w:left="20"/>
              <w:jc w:val="both"/>
            </w:pPr>
            <w:r>
              <w:rPr>
                <w:rFonts w:ascii="Times New Roman"/>
                <w:b w:val="false"/>
                <w:i w:val="false"/>
                <w:color w:val="000000"/>
                <w:sz w:val="20"/>
              </w:rPr>
              <w:t>
Дағды 1:</w:t>
            </w:r>
          </w:p>
          <w:bookmarkEnd w:id="1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81"/>
          <w:p>
            <w:pPr>
              <w:spacing w:after="20"/>
              <w:ind w:left="20"/>
              <w:jc w:val="both"/>
            </w:pPr>
            <w:r>
              <w:rPr>
                <w:rFonts w:ascii="Times New Roman"/>
                <w:b w:val="false"/>
                <w:i w:val="false"/>
                <w:color w:val="000000"/>
                <w:sz w:val="20"/>
              </w:rPr>
              <w:t>
Машықтар:</w:t>
            </w:r>
          </w:p>
          <w:bookmarkEnd w:id="1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2"/>
          <w:p>
            <w:pPr>
              <w:spacing w:after="20"/>
              <w:ind w:left="20"/>
              <w:jc w:val="both"/>
            </w:pPr>
            <w:r>
              <w:rPr>
                <w:rFonts w:ascii="Times New Roman"/>
                <w:b w:val="false"/>
                <w:i w:val="false"/>
                <w:color w:val="000000"/>
                <w:sz w:val="20"/>
              </w:rPr>
              <w:t xml:space="preserve">
Білімдер: </w:t>
            </w:r>
          </w:p>
          <w:bookmarkEnd w:id="18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"Отынды мотормен сынау жөніндегі машинист"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3"/>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 533 бұйрығы (34-шығарылым). Қазақстан Республикасының Әділет министрлігінде 2020 жылғы 25 желтоқсанда № 21909 болып тіркелді. </w:t>
            </w:r>
          </w:p>
          <w:bookmarkEnd w:id="183"/>
          <w:p>
            <w:pPr>
              <w:spacing w:after="20"/>
              <w:ind w:left="20"/>
              <w:jc w:val="both"/>
            </w:pPr>
            <w:r>
              <w:rPr>
                <w:rFonts w:ascii="Times New Roman"/>
                <w:b w:val="false"/>
                <w:i w:val="false"/>
                <w:color w:val="000000"/>
                <w:sz w:val="20"/>
              </w:rPr>
              <w:t xml:space="preserve">
§ 31-32. Отынды мотормен сынау жөніндегі машинист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4"/>
          <w:p>
            <w:pPr>
              <w:spacing w:after="20"/>
              <w:ind w:left="20"/>
              <w:jc w:val="both"/>
            </w:pPr>
            <w:r>
              <w:rPr>
                <w:rFonts w:ascii="Times New Roman"/>
                <w:b w:val="false"/>
                <w:i w:val="false"/>
                <w:color w:val="000000"/>
                <w:sz w:val="20"/>
              </w:rPr>
              <w:t xml:space="preserve">
Білім деңгейі: </w:t>
            </w:r>
          </w:p>
          <w:bookmarkEnd w:id="18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xml:space="preserve">
Мұнай мен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6"/>
          <w:p>
            <w:pPr>
              <w:spacing w:after="20"/>
              <w:ind w:left="20"/>
              <w:jc w:val="both"/>
            </w:pPr>
            <w:r>
              <w:rPr>
                <w:rFonts w:ascii="Times New Roman"/>
                <w:b w:val="false"/>
                <w:i w:val="false"/>
                <w:color w:val="000000"/>
                <w:sz w:val="20"/>
              </w:rPr>
              <w:t xml:space="preserve">
Біліктілік: </w:t>
            </w:r>
          </w:p>
          <w:bookmarkEnd w:id="1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7"/>
          <w:p>
            <w:pPr>
              <w:spacing w:after="20"/>
              <w:ind w:left="20"/>
              <w:jc w:val="both"/>
            </w:pPr>
            <w:r>
              <w:rPr>
                <w:rFonts w:ascii="Times New Roman"/>
                <w:b w:val="false"/>
                <w:i w:val="false"/>
                <w:color w:val="000000"/>
                <w:sz w:val="20"/>
              </w:rPr>
              <w:t xml:space="preserve">
Білім деңгейі: </w:t>
            </w:r>
          </w:p>
          <w:bookmarkEnd w:id="18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8"/>
          <w:p>
            <w:pPr>
              <w:spacing w:after="20"/>
              <w:ind w:left="20"/>
              <w:jc w:val="both"/>
            </w:pPr>
            <w:r>
              <w:rPr>
                <w:rFonts w:ascii="Times New Roman"/>
                <w:b w:val="false"/>
                <w:i w:val="false"/>
                <w:color w:val="000000"/>
                <w:sz w:val="20"/>
              </w:rPr>
              <w:t>
Мамандық:</w:t>
            </w:r>
          </w:p>
          <w:bookmarkEnd w:id="188"/>
          <w:p>
            <w:pPr>
              <w:spacing w:after="20"/>
              <w:ind w:left="20"/>
              <w:jc w:val="both"/>
            </w:pPr>
            <w:r>
              <w:rPr>
                <w:rFonts w:ascii="Times New Roman"/>
                <w:b w:val="false"/>
                <w:i w:val="false"/>
                <w:color w:val="000000"/>
                <w:sz w:val="20"/>
              </w:rPr>
              <w:t xml:space="preserve">
Мұнай мен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89"/>
          <w:p>
            <w:pPr>
              <w:spacing w:after="20"/>
              <w:ind w:left="20"/>
              <w:jc w:val="both"/>
            </w:pPr>
            <w:r>
              <w:rPr>
                <w:rFonts w:ascii="Times New Roman"/>
                <w:b w:val="false"/>
                <w:i w:val="false"/>
                <w:color w:val="000000"/>
                <w:sz w:val="20"/>
              </w:rPr>
              <w:t xml:space="preserve">
Біліктілік: </w:t>
            </w:r>
          </w:p>
          <w:bookmarkEnd w:id="18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қызмет көрсету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қызмет көрсету және оларды жұмыс жағдайында ұстау жөніндегі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0"/>
          <w:p>
            <w:pPr>
              <w:spacing w:after="20"/>
              <w:ind w:left="20"/>
              <w:jc w:val="both"/>
            </w:pPr>
            <w:r>
              <w:rPr>
                <w:rFonts w:ascii="Times New Roman"/>
                <w:b w:val="false"/>
                <w:i w:val="false"/>
                <w:color w:val="000000"/>
                <w:sz w:val="20"/>
              </w:rPr>
              <w:t xml:space="preserve">
Еңбек функциясы 1: </w:t>
            </w:r>
          </w:p>
          <w:bookmarkEnd w:id="190"/>
          <w:p>
            <w:pPr>
              <w:spacing w:after="20"/>
              <w:ind w:left="20"/>
              <w:jc w:val="both"/>
            </w:pPr>
            <w:r>
              <w:rPr>
                <w:rFonts w:ascii="Times New Roman"/>
                <w:b w:val="false"/>
                <w:i w:val="false"/>
                <w:color w:val="000000"/>
                <w:sz w:val="20"/>
              </w:rPr>
              <w:t>
Іштен жану қозғалтқыштарына қызмет көрсету және оларды жұмыс жағдайында ұстау жөніндегі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1"/>
          <w:p>
            <w:pPr>
              <w:spacing w:after="20"/>
              <w:ind w:left="20"/>
              <w:jc w:val="both"/>
            </w:pPr>
            <w:r>
              <w:rPr>
                <w:rFonts w:ascii="Times New Roman"/>
                <w:b w:val="false"/>
                <w:i w:val="false"/>
                <w:color w:val="000000"/>
                <w:sz w:val="20"/>
              </w:rPr>
              <w:t xml:space="preserve">
Дағды 1: </w:t>
            </w:r>
          </w:p>
          <w:bookmarkEnd w:id="191"/>
          <w:p>
            <w:pPr>
              <w:spacing w:after="20"/>
              <w:ind w:left="20"/>
              <w:jc w:val="both"/>
            </w:pPr>
            <w:r>
              <w:rPr>
                <w:rFonts w:ascii="Times New Roman"/>
                <w:b w:val="false"/>
                <w:i w:val="false"/>
                <w:color w:val="000000"/>
                <w:sz w:val="20"/>
              </w:rPr>
              <w:t xml:space="preserve">
Іштен жану қозғалтқыштарының үздіксіз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2"/>
          <w:p>
            <w:pPr>
              <w:spacing w:after="20"/>
              <w:ind w:left="20"/>
              <w:jc w:val="both"/>
            </w:pPr>
            <w:r>
              <w:rPr>
                <w:rFonts w:ascii="Times New Roman"/>
                <w:b w:val="false"/>
                <w:i w:val="false"/>
                <w:color w:val="000000"/>
                <w:sz w:val="20"/>
              </w:rPr>
              <w:t xml:space="preserve">
Машықтар: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Автомобиль және авиациялық бензиндердің октандық сандарын, сондай-ақ дизель отынының цетандық сандарын анықтау үшін әдістемелерге немесе мемлекеттік/мемлекетаралық стандарттарға сәйкес іштен жану қозғалтқыштарына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үшін этил сұйықтығының мөлшерін және май үшін қоспалардың мөлшерін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Сынақтар кезінде шығатын ақауларды біліктілігі жоғары машинисттің басшылығымен анықтау және жою және сынақтар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сипаттамаларын өлшей отырып, отынды мотормен сынауды қарастыратын әдістемелерге немесе мемлекеттік / мемлекетаралық стандарттарға сәйкес іштен жану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Қозғалтқыштарды сынақтарға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Детонация датчиктерін, электронды детонометрлерді, тұтану индикаторларын және отынды бүрку жүйелерін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Тиісті дозасы бар бастапқы және бақылау эталондық отынды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Дозаларын көрсете отырып, бастапқы және бақылау эталондық отынды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эталондық отыннан екіншісіне ауысу шкалаларын алу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үшін қозғалтқышты стендке қою, сондай-ақ оны монтаждап бекіту және кейін шешіп алу.</w:t>
            </w:r>
          </w:p>
          <w:p>
            <w:pPr>
              <w:spacing w:after="20"/>
              <w:ind w:left="20"/>
              <w:jc w:val="both"/>
            </w:pPr>
            <w:r>
              <w:rPr>
                <w:rFonts w:ascii="Times New Roman"/>
                <w:b w:val="false"/>
                <w:i w:val="false"/>
                <w:color w:val="000000"/>
                <w:sz w:val="20"/>
              </w:rPr>
              <w:t>
8. Қозғалтқыштарға ағымдағы жөндеу жүргізу және қозғалтқыштарға орташа және күрделі жөндеу кезінде және оларды тексеру кезінде бөлшектеуге, тексеруге және құрастыруға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3"/>
          <w:p>
            <w:pPr>
              <w:spacing w:after="20"/>
              <w:ind w:left="20"/>
              <w:jc w:val="both"/>
            </w:pPr>
            <w:r>
              <w:rPr>
                <w:rFonts w:ascii="Times New Roman"/>
                <w:b w:val="false"/>
                <w:i w:val="false"/>
                <w:color w:val="000000"/>
                <w:sz w:val="20"/>
              </w:rPr>
              <w:t xml:space="preserve">
Білімдер: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көрсетілетін генераторлардың, электр қозғалтқыштардың, отын сорғыларының, аспаптардың және қосалқы механизмдердің құрылысы мен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технологиясының негіздері және сыналатын отын мен мұнай өнімдерінің физикалық - 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Отын құрамының оның детонациялық қасиеттеріне және тетраэтил қорғасынға сезімталдығына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Қондырғы формулярында жазулары бар қозғалтқыштардың жұмысын есепке алу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Отынды, майларды, жағар майларды және қоспаларды сынауға арналған мемлекеттік/мемлекетаралық стандарттар мен әдістемелер.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Слесарлық істің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Отын мен мұнай өнімдерін сынау жөніндегі машиналар мен қондырғылардың, детонация датчиктерінің, детонометрлердің, тұтану және бүрку индикаторларының және басқа да аспаптардың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Бастапқы эталондық және бақылау отынын дозаларымен дайындау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өнімдерінің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Мотормен сынау жүргізу бойынша мемлекеттік/мемлекетаралық стандарттар мен әдістемелер.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металдардың, қорытпалардың (құймалардың) және металл емес материалдардың негізгі қасиеттері. </w:t>
            </w:r>
          </w:p>
          <w:p>
            <w:pPr>
              <w:spacing w:after="20"/>
              <w:ind w:left="20"/>
              <w:jc w:val="both"/>
            </w:pPr>
            <w:r>
              <w:rPr>
                <w:rFonts w:ascii="Times New Roman"/>
                <w:b w:val="false"/>
                <w:i w:val="false"/>
                <w:color w:val="000000"/>
                <w:sz w:val="20"/>
              </w:rPr>
              <w:t>
6. Сынау журналын және жөндеу карталарын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4"/>
          <w:p>
            <w:pPr>
              <w:spacing w:after="20"/>
              <w:ind w:left="20"/>
              <w:jc w:val="both"/>
            </w:pPr>
            <w:r>
              <w:rPr>
                <w:rFonts w:ascii="Times New Roman"/>
                <w:b w:val="false"/>
                <w:i w:val="false"/>
                <w:color w:val="000000"/>
                <w:sz w:val="20"/>
              </w:rPr>
              <w:t xml:space="preserve">
Дағды 2: </w:t>
            </w:r>
          </w:p>
          <w:bookmarkEnd w:id="194"/>
          <w:p>
            <w:pPr>
              <w:spacing w:after="20"/>
              <w:ind w:left="20"/>
              <w:jc w:val="both"/>
            </w:pPr>
            <w:r>
              <w:rPr>
                <w:rFonts w:ascii="Times New Roman"/>
                <w:b w:val="false"/>
                <w:i w:val="false"/>
                <w:color w:val="000000"/>
                <w:sz w:val="20"/>
              </w:rPr>
              <w:t>
Іштен жану қозғалтқыштарына алғашқы техникалық қызмет көрсету және диагностика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5"/>
          <w:p>
            <w:pPr>
              <w:spacing w:after="20"/>
              <w:ind w:left="20"/>
              <w:jc w:val="both"/>
            </w:pPr>
            <w:r>
              <w:rPr>
                <w:rFonts w:ascii="Times New Roman"/>
                <w:b w:val="false"/>
                <w:i w:val="false"/>
                <w:color w:val="000000"/>
                <w:sz w:val="20"/>
              </w:rPr>
              <w:t>
Машықтар: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Сыртқы ақауларды анықтау үшін іштен жану қозғалтқыштарын көзбен шолып тексеру — қозғалтқыштың жай-күйін тексеру, ағып кету, зақымдану, ластану жағдайларын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Қозғалтқыштың негізгі жүйелерінің жұмысын тексеру (тұтану жүйесі, отын жүйесі) — отын жүйесі мен тұтану жүйесінің дұрыстығын тексеру үшін диагностикалық жабдықты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Май мен салқындатқыш сұйықтығының деңгейін тексеру - тиісті жүйелердегі деңгейлерді өлшеу, сұйықтықты толтыру немесе ауыстыру қажеттілігін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Қозғалтқыштағы май мен сүзгілерді ауыстыру - ТҚК кестесіне сәйкес май мен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Жанармай деңгейін реттеу және жанармай беру жүйесін тексеру — бактағы отын деңгейін өлшеу және жанармай сорғысының жұмысын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Оталдыру білтелерін және қызмет көрсетуді қажет ететін басқа элементтерді тазалау – білтелерді тазалау, олардың жарамдылығын тексеру және қажет болған жағдайда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және диагностика бойынша орындалған жұмыстар туралы жазбаларды жүргізу - жұмыс нәтижелерін тіркеу, орындалған рәсімдер мен өзгерістердің тізбесін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Стандартты аспаптарды пайдалана отырып, өлшеулерді жүргізу (май, салқындатқыш сұйықтық деңгейін, жүйедегі қысымды өлшеу) — қозғалтқыштың жұмысын дәл өлшеу үшін манометрлерді, термометрлерді және басқа да аспаптарды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Тұтану (оталдыру) жүйесін тексеру және реттеу — тұтанудан озу бұрышын реттеу, тұтану таратқышын тексеру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Салқындату жүйесінің жұмысын тексеру, салқындатқыш сұйықтықтың деңгейін реттеу - радиаторлардың, су сорғысының және термостаттардың жағдайын бақылау және сұйықтық деңгейін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Қозғалтқыштағы кішігірім ақауларды жою (белдіктерді, сүзгілерді ауыстыру, картерлік газдарды желдету жүйесін тексеру) — күрделі емес ақауларды жою және тозған элементтерді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Картерлік газды желдету жүйесін және жүйенің сүзгілерін тексеру - желдету жүйесінің сүзгілерін диагностикалау және сыртқа ақпауын тексеру, тазалау немесе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Диагностикалық құралдарды қолдана отырып, жанармай бүрку бұрыштарын реттеу және жанармай жүйесін тексеру — қозғалтқыштың жұмысын жақсарту үшін бүрку жүйесін ретке келтіру, жанармай сорғысы мен форсункаларын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Қозғалтқыштарға қызмет көрсету және диагностикалау кезінде қауіпсіздік ережелерін сақтау - Еңбек қауіпсіздігі мен еңбекті қорғаудың барлық стандарттарын сақтай отырып, машиналармен және жабдықтармен жұмыс істеу. </w:t>
            </w:r>
          </w:p>
          <w:p>
            <w:pPr>
              <w:spacing w:after="20"/>
              <w:ind w:left="20"/>
              <w:jc w:val="both"/>
            </w:pPr>
            <w:r>
              <w:rPr>
                <w:rFonts w:ascii="Times New Roman"/>
                <w:b w:val="false"/>
                <w:i w:val="false"/>
                <w:color w:val="000000"/>
                <w:sz w:val="20"/>
              </w:rPr>
              <w:t>
8. Қозғалтқыш жұмысының деректерін жазу және қозғалтқыштың жұмысын талдау — диагностика нәтижелері бойынша есеп жүргізу, қозғалтқыштың жағдайын талдау және жөндеу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96"/>
          <w:p>
            <w:pPr>
              <w:spacing w:after="20"/>
              <w:ind w:left="20"/>
              <w:jc w:val="both"/>
            </w:pPr>
            <w:r>
              <w:rPr>
                <w:rFonts w:ascii="Times New Roman"/>
                <w:b w:val="false"/>
                <w:i w:val="false"/>
                <w:color w:val="000000"/>
                <w:sz w:val="20"/>
              </w:rPr>
              <w:t>
Білімдер: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Іштен жану қозғалтқыштарының құрылысы мен жұмыс істеу принципі — бензин және дизель қозғалтқыштарының жалпы жұмыс істеу принциптері, олардың негізгі компоненттері мен функциялары.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Қозғалтқыштарды диагностикалау негіздері - визуалды тексеру әдістері, сыртқы ақаулар мен бұзылуларын анықтауға арналған диагностикалық жабдықтың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Қозғалтқыштарға техникалық қызмет көрсету және профилактикалық тексеру ережелері - жоспарлы жұмыстарды орындау тәртібі, майы мен сүзгілерін ауыстыру, жүйелерін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Май мен сүзгілерді ауыстыру, сұйықтық деңгейін тексеру және реттеу әдістері - техникалық қызмет көрсету кезіндегі технологиялар мен операциялардың реттілігін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құралдармен жұмыс істеу негіздері - қозғалтқыш жүйелерінің жағдайын тексеру үшін манометрлер, термометрлер сияқты өлшеу құралдарын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Іштен жану қозғалтқыштарына техникалық қызмет көрсетудің және жөндеудің техникалық шарттары - қозғалтқыштарға қызмет көрсету жұмыстарын реттейтін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Қозғалтқыштарға қызмет көрсету кезіндегі қауіпсіздік ережелері - жеке қорғану құралдарын (ЖҚҚ) пайдалануды қоса алғанда, қозғалтқыштармен жұмыс істеу кезіндегі қауіпсіздік бойынша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Қозғалтқыштардың негізгі ақаулары және оларды ерте бастан диагностикалау — майдың ағуы, салқындату жүйесінің ақаулары, тұтану жүйесінің ақаулары және олардың алғашқы белгілері сияқты қозғалтқыштардың өзіне тән ақауларын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 басқару жүйелерінің құрылысы мен жұмыс істеу принципі – тұтану жүйелері, жанармай жүйелері және басқару жүйелері туралы терең білу (мысалы, отынды электронды бүрку жүйелері және қозғалтқышты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диагностикалық аспаптарды пайдалана отырып, қозғалтқыш жүйелерін диагностикалау және реттеу әдістері - сканерлерді, мультиметрлерді, осциллографтарды және т.б. қоса алғанда, заманауи диагностикалық жабдықтарды пайдаланып, диагностикалау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Тұтанудан озу бұрышын және отын бүрку жүйесін дұрыс орнату және реттеу процестері - тұтану және отын беру жүйесін дұрыс реттеу технологиялары мен принциптерін, сондай-ақ олардың қозғалтқыштың жұмысына әсерін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Картерлік газдарды салқындату және желдету жүйесінің жұмыс істеу принциптері - салқындату жүйесінің құрылысы мен оған қызмет көрсету, картерлік газдарды желдету жүйесі және сүзу жүйесі туралы терең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Отын жүйесін диагностикалау және жөндеу тәртібі - форсункаларды, отын сорғыларын тексеруді және реттеуді қоса алғанда, отын жүйесіндегі ақауларды диагностикалау және жою әдістерін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Іштен жану қозғалтқыштарының техникалық сипаттамалары мен жұмыс параметрлері — температура, қысым, айналу моменті және олардың рұқсат етілген шектері сияқты қозғалтқыштардың негізгі жұмыс параметрлерін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Қозғалтқыштың тозуы мен ПӘК өлшеу әдістері - қозғалтқыш компоненттерінің тозуын өлшеу әдістері (мысалы, поршеньдер мен цилиндрлердің компрессиясы, тозуы), сондай-ақ оның тиімділігін (ПӘК)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Қозғалтқыштарды жөндеу мен қызмет көрсетуге арналған техникалық нормалар мен стандарттар — қозғалтқыштармен жұмыс істеуді реттейтін нормалар мен стандарттарды білу, сондай-ақ олардың сақталуына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Қозғалтқыштардың нақты уақыттағы жұмысын талдауға арналған диагностикалық жүйелермен жұмыс - заманауи электронды диагностикалау жүйелерін білу, оларды дұрыс ретке келтіру және қозғалтқыштың жұмыс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Күрделі ақауларды диагностикалау және жою әдістері - қозғалтқышты басқару жүйесіндегі, электронды блоктардағы ақаулар, сондай-ақ күрделі ашып көруді қажет ететін ақаулар (мысалы, күрделі жөндеу) сияқты күрделі ақауларды диагностикалау.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 стендтерін калибрлеу және баптау әдістері - сынау және диагностикалау процесінде қозғалтқыштың жұмысын дәл өлшеуге арналған тестілеу жабдықтарымен және стендтермен жұмыс істеу дағдылары.</w:t>
            </w:r>
          </w:p>
          <w:p>
            <w:pPr>
              <w:spacing w:after="20"/>
              <w:ind w:left="20"/>
              <w:jc w:val="both"/>
            </w:pPr>
            <w:r>
              <w:rPr>
                <w:rFonts w:ascii="Times New Roman"/>
                <w:b w:val="false"/>
                <w:i w:val="false"/>
                <w:color w:val="000000"/>
                <w:sz w:val="20"/>
              </w:rPr>
              <w:t xml:space="preserve">
12. Дизельді және бензинді қозғалтқыштарды пайдалану және диагностикалау ережелері - конструкциялары мен жұмыс істеу принциптеріне байланысты әртүрлі типтегі (дизельді, бензинді) қозғалтқыштарға қызмет көрсету және диагностикалау ерекшеліктері.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7"/>
          <w:p>
            <w:pPr>
              <w:spacing w:after="20"/>
              <w:ind w:left="20"/>
              <w:jc w:val="both"/>
            </w:pPr>
            <w:r>
              <w:rPr>
                <w:rFonts w:ascii="Times New Roman"/>
                <w:b w:val="false"/>
                <w:i w:val="false"/>
                <w:color w:val="000000"/>
                <w:sz w:val="20"/>
              </w:rPr>
              <w:t xml:space="preserve">
Дербестік және жауапкершілік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xml:space="preserve">
Зейінді шоғырландыру және басқару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КО ТР 030/2012 "Майлау материалдарына, майларға және арнайы сұйықтықтарға қойылатын талаптар туралы", КО ТР 018/2011 "Доңғалақты көлік құралдарының қауіпсіздігі туралы " және оларға өзара байланысты стандарттар. ҚР СТ 1183-2003 "Автомобиль бензиндері. Жалпы техникалық талаптар",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10585-2013 "Мұнай отыны. Мазут.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зертханашы, химия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"Сынама алушы"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9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98"/>
          <w:p>
            <w:pPr>
              <w:spacing w:after="20"/>
              <w:ind w:left="20"/>
              <w:jc w:val="both"/>
            </w:pPr>
            <w:r>
              <w:rPr>
                <w:rFonts w:ascii="Times New Roman"/>
                <w:b w:val="false"/>
                <w:i w:val="false"/>
                <w:color w:val="000000"/>
                <w:sz w:val="20"/>
              </w:rPr>
              <w:t xml:space="preserve">
§ 363. Сынама алушы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9"/>
          <w:p>
            <w:pPr>
              <w:spacing w:after="20"/>
              <w:ind w:left="20"/>
              <w:jc w:val="both"/>
            </w:pPr>
            <w:r>
              <w:rPr>
                <w:rFonts w:ascii="Times New Roman"/>
                <w:b w:val="false"/>
                <w:i w:val="false"/>
                <w:color w:val="000000"/>
                <w:sz w:val="20"/>
              </w:rPr>
              <w:t>
Білім деңгейі:</w:t>
            </w:r>
          </w:p>
          <w:bookmarkEnd w:id="19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00"/>
          <w:p>
            <w:pPr>
              <w:spacing w:after="20"/>
              <w:ind w:left="20"/>
              <w:jc w:val="both"/>
            </w:pPr>
            <w:r>
              <w:rPr>
                <w:rFonts w:ascii="Times New Roman"/>
                <w:b w:val="false"/>
                <w:i w:val="false"/>
                <w:color w:val="000000"/>
                <w:sz w:val="20"/>
              </w:rPr>
              <w:t>
Мамандық:</w:t>
            </w:r>
          </w:p>
          <w:bookmarkEnd w:id="2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01"/>
          <w:p>
            <w:pPr>
              <w:spacing w:after="20"/>
              <w:ind w:left="20"/>
              <w:jc w:val="both"/>
            </w:pPr>
            <w:r>
              <w:rPr>
                <w:rFonts w:ascii="Times New Roman"/>
                <w:b w:val="false"/>
                <w:i w:val="false"/>
                <w:color w:val="000000"/>
                <w:sz w:val="20"/>
              </w:rPr>
              <w:t xml:space="preserve">
Біліктілік: </w:t>
            </w:r>
          </w:p>
          <w:bookmarkEnd w:id="20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8131-9-149 –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және оларды өңдеу өнімдерінің сынамаларын арнайы құрылғылардың көмегімен алу және бөлу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немесе вакуумда тұрған аппараттардың ішінен агрессивті немесе улы заттардың сынамаларын сынама алғыштар мен арнайы құрылғылардың көмегімен немесе респираторларды және аппараттарды қолдану арқылы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02"/>
          <w:p>
            <w:pPr>
              <w:spacing w:after="20"/>
              <w:ind w:left="20"/>
              <w:jc w:val="both"/>
            </w:pPr>
            <w:r>
              <w:rPr>
                <w:rFonts w:ascii="Times New Roman"/>
                <w:b w:val="false"/>
                <w:i w:val="false"/>
                <w:color w:val="000000"/>
                <w:sz w:val="20"/>
              </w:rPr>
              <w:t xml:space="preserve">
Еңбек функциясы 1: </w:t>
            </w:r>
          </w:p>
          <w:bookmarkEnd w:id="202"/>
          <w:p>
            <w:pPr>
              <w:spacing w:after="20"/>
              <w:ind w:left="20"/>
              <w:jc w:val="both"/>
            </w:pPr>
            <w:r>
              <w:rPr>
                <w:rFonts w:ascii="Times New Roman"/>
                <w:b w:val="false"/>
                <w:i w:val="false"/>
                <w:color w:val="000000"/>
                <w:sz w:val="20"/>
              </w:rPr>
              <w:t>
Қысымда немесе вакуумда тұрған аппараттардың ішінен агрессивті немесе улы заттардың сынамаларын сынама алғыштар мен арнайы құрылғылардың көмегімен немесе респираторларды қолдану арқылы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03"/>
          <w:p>
            <w:pPr>
              <w:spacing w:after="20"/>
              <w:ind w:left="20"/>
              <w:jc w:val="both"/>
            </w:pPr>
            <w:r>
              <w:rPr>
                <w:rFonts w:ascii="Times New Roman"/>
                <w:b w:val="false"/>
                <w:i w:val="false"/>
                <w:color w:val="000000"/>
                <w:sz w:val="20"/>
              </w:rPr>
              <w:t xml:space="preserve">
Дағды 1: </w:t>
            </w:r>
          </w:p>
          <w:bookmarkEnd w:id="203"/>
          <w:p>
            <w:pPr>
              <w:spacing w:after="20"/>
              <w:ind w:left="20"/>
              <w:jc w:val="both"/>
            </w:pPr>
            <w:r>
              <w:rPr>
                <w:rFonts w:ascii="Times New Roman"/>
                <w:b w:val="false"/>
                <w:i w:val="false"/>
                <w:color w:val="000000"/>
                <w:sz w:val="20"/>
              </w:rPr>
              <w:t>
Сынау үшін мұнай, газ және мұнай өнімдерінің сынамаларын дайындау және алу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өнімдерінің сынамаларын алу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Зертханашының жетекшілігімен механикалық сынақтарға сынамаларды жүргізе, бөле және дайындай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Сынамаларды тығындау, оларға жапсырмаларды ресімдеу, оларды зертханаға жеткізу үшін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Сынама алу үшін пайдаланылатын ыдыстарды жуу және сақтау. </w:t>
            </w:r>
          </w:p>
          <w:p>
            <w:pPr>
              <w:spacing w:after="20"/>
              <w:ind w:left="20"/>
              <w:jc w:val="both"/>
            </w:pPr>
            <w:r>
              <w:rPr>
                <w:rFonts w:ascii="Times New Roman"/>
                <w:b w:val="false"/>
                <w:i w:val="false"/>
                <w:color w:val="000000"/>
                <w:sz w:val="20"/>
              </w:rPr>
              <w:t xml:space="preserve">
5. Алынған сынамалардың есебін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05"/>
          <w:p>
            <w:pPr>
              <w:spacing w:after="20"/>
              <w:ind w:left="20"/>
              <w:jc w:val="both"/>
            </w:pPr>
            <w:r>
              <w:rPr>
                <w:rFonts w:ascii="Times New Roman"/>
                <w:b w:val="false"/>
                <w:i w:val="false"/>
                <w:color w:val="000000"/>
                <w:sz w:val="20"/>
              </w:rPr>
              <w:t xml:space="preserve">
Білімдер: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қойма және өндірістік жағдайларда сынама алу ережелері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объектіде немесе учаскеде алынатын материалдардың, шикізаттың және дайын өнімнің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Сынама алғыштардың құрылысы. </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Агрессивті заттардың сынамаларын алу кезінде қауіпсіздікті қамтамасыз ету және сынамаларды бастапқы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мұнай өнімдерінің сынамаларын олардың қауіптілігін ескере отырып, қорғану жабдықтарын (респираторлар, қысымы немесе вакуумы бар аппараттар) пайдаланып,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Сынау үшін сынамаларды дайындау: үлгілерді бөлу, орау (қаптау) және дұрыс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резервуарлардан сынамаларды қауіпсіз алу үшін сынама алғыштар мен арнайы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Ластануы мен бүлінуін (зақымдануын) анықтау үшін сынамаларды бастапқы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алатын ыдыстарды жуу және сақтау.</w:t>
            </w:r>
          </w:p>
          <w:p>
            <w:pPr>
              <w:spacing w:after="20"/>
              <w:ind w:left="20"/>
              <w:jc w:val="both"/>
            </w:pPr>
            <w:r>
              <w:rPr>
                <w:rFonts w:ascii="Times New Roman"/>
                <w:b w:val="false"/>
                <w:i w:val="false"/>
                <w:color w:val="000000"/>
                <w:sz w:val="20"/>
              </w:rPr>
              <w:t>
6. Алынған сынамалардың есебін жүргізу және зертхана үшін құжаттаманы дұрыс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7"/>
          <w:p>
            <w:pPr>
              <w:spacing w:after="20"/>
              <w:ind w:left="20"/>
              <w:jc w:val="both"/>
            </w:pPr>
            <w:r>
              <w:rPr>
                <w:rFonts w:ascii="Times New Roman"/>
                <w:b w:val="false"/>
                <w:i w:val="false"/>
                <w:color w:val="000000"/>
                <w:sz w:val="20"/>
              </w:rPr>
              <w:t>
Білімдер: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Агрессивті және улы заттармен жұмыс істеу кезіндегі қауіпсіздік ережелері - еңбекті қорғау және қауіпті заттармен қауіпсіз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 әдістері - арнайы жабдықты қолданып, мұнай, газ және мұнай өнімдерінің сынамаларын дұрыс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 алғыштардың түрлері және оларды қолдану — сынама алуға арналған әртүрлі құралдар мен құрылғыларды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Сынамаларды дайындау технологиясы – әрі қарай (қосымша) сынау үшін үлгілерді қалай бөлу, буып-түю және дұрыс таңбалау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Ыдысты жуу және сақтау әдістері - сынама алу үшін қолданылатын ыдыс пен жабдықты тазалау және сақтау әдісі.</w:t>
            </w:r>
          </w:p>
          <w:p>
            <w:pPr>
              <w:spacing w:after="20"/>
              <w:ind w:left="20"/>
              <w:jc w:val="both"/>
            </w:pPr>
            <w:r>
              <w:rPr>
                <w:rFonts w:ascii="Times New Roman"/>
                <w:b w:val="false"/>
                <w:i w:val="false"/>
                <w:color w:val="000000"/>
                <w:sz w:val="20"/>
              </w:rPr>
              <w:t>
6. Есеп пен құжаттама жүргізу негіздері — сынамалардың есебін дұрыс жүргізу және зертхана үшін тиісті құжаттарды рәсімдеу.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08"/>
          <w:p>
            <w:pPr>
              <w:spacing w:after="20"/>
              <w:ind w:left="20"/>
              <w:jc w:val="both"/>
            </w:pPr>
            <w:r>
              <w:rPr>
                <w:rFonts w:ascii="Times New Roman"/>
                <w:b w:val="false"/>
                <w:i w:val="false"/>
                <w:color w:val="000000"/>
                <w:sz w:val="20"/>
              </w:rPr>
              <w:t xml:space="preserve">
Жауапкершілік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3170-2022 "Мұнай және мұнай өнімдері. Сынамаларды қолмен алу әдістері", ҚР СТ ИСО 3171-2007 "Мұнай өнімдері. Сұйық көмірсутектер. Құбырлардан сынаманы автоматты алу", МЕМСТ 31873-2012 Мұнай және мұнай өнімдері. Қолмен сынама алу әдістері", МЕМСТ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сынақ әдісі".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"Сынама алушы"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қызметшілері-нің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209"/>
          <w:p>
            <w:pPr>
              <w:spacing w:after="20"/>
              <w:ind w:left="20"/>
              <w:jc w:val="both"/>
            </w:pPr>
            <w:r>
              <w:rPr>
                <w:rFonts w:ascii="Times New Roman"/>
                <w:b w:val="false"/>
                <w:i w:val="false"/>
                <w:color w:val="000000"/>
                <w:sz w:val="20"/>
              </w:rPr>
              <w:t>
§ 364-365. Сынама алушы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0"/>
          <w:p>
            <w:pPr>
              <w:spacing w:after="20"/>
              <w:ind w:left="20"/>
              <w:jc w:val="both"/>
            </w:pPr>
            <w:r>
              <w:rPr>
                <w:rFonts w:ascii="Times New Roman"/>
                <w:b w:val="false"/>
                <w:i w:val="false"/>
                <w:color w:val="000000"/>
                <w:sz w:val="20"/>
              </w:rPr>
              <w:t xml:space="preserve">
Білім деңгейі: </w:t>
            </w:r>
          </w:p>
          <w:bookmarkEnd w:id="21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11"/>
          <w:p>
            <w:pPr>
              <w:spacing w:after="20"/>
              <w:ind w:left="20"/>
              <w:jc w:val="both"/>
            </w:pPr>
            <w:r>
              <w:rPr>
                <w:rFonts w:ascii="Times New Roman"/>
                <w:b w:val="false"/>
                <w:i w:val="false"/>
                <w:color w:val="000000"/>
                <w:sz w:val="20"/>
              </w:rPr>
              <w:t xml:space="preserve">
Мамандық: </w:t>
            </w:r>
          </w:p>
          <w:bookmarkEnd w:id="211"/>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12"/>
          <w:p>
            <w:pPr>
              <w:spacing w:after="20"/>
              <w:ind w:left="20"/>
              <w:jc w:val="both"/>
            </w:pPr>
            <w:r>
              <w:rPr>
                <w:rFonts w:ascii="Times New Roman"/>
                <w:b w:val="false"/>
                <w:i w:val="false"/>
                <w:color w:val="000000"/>
                <w:sz w:val="20"/>
              </w:rPr>
              <w:t xml:space="preserve">
Біліктілік: </w:t>
            </w:r>
          </w:p>
          <w:bookmarkEnd w:id="2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3"/>
          <w:p>
            <w:pPr>
              <w:spacing w:after="20"/>
              <w:ind w:left="20"/>
              <w:jc w:val="both"/>
            </w:pPr>
            <w:r>
              <w:rPr>
                <w:rFonts w:ascii="Times New Roman"/>
                <w:b w:val="false"/>
                <w:i w:val="false"/>
                <w:color w:val="000000"/>
                <w:sz w:val="20"/>
              </w:rPr>
              <w:t xml:space="preserve">
Білім деңгейі: </w:t>
            </w:r>
          </w:p>
          <w:bookmarkEnd w:id="21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4"/>
          <w:p>
            <w:pPr>
              <w:spacing w:after="20"/>
              <w:ind w:left="20"/>
              <w:jc w:val="both"/>
            </w:pPr>
            <w:r>
              <w:rPr>
                <w:rFonts w:ascii="Times New Roman"/>
                <w:b w:val="false"/>
                <w:i w:val="false"/>
                <w:color w:val="000000"/>
                <w:sz w:val="20"/>
              </w:rPr>
              <w:t>
Мамандық:</w:t>
            </w:r>
          </w:p>
          <w:bookmarkEnd w:id="214"/>
          <w:p>
            <w:pPr>
              <w:spacing w:after="20"/>
              <w:ind w:left="20"/>
              <w:jc w:val="both"/>
            </w:pPr>
            <w:r>
              <w:rPr>
                <w:rFonts w:ascii="Times New Roman"/>
                <w:b w:val="false"/>
                <w:i w:val="false"/>
                <w:color w:val="000000"/>
                <w:sz w:val="20"/>
              </w:rPr>
              <w:t xml:space="preserve">
Мұнай және газ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15"/>
          <w:p>
            <w:pPr>
              <w:spacing w:after="20"/>
              <w:ind w:left="20"/>
              <w:jc w:val="both"/>
            </w:pPr>
            <w:r>
              <w:rPr>
                <w:rFonts w:ascii="Times New Roman"/>
                <w:b w:val="false"/>
                <w:i w:val="false"/>
                <w:color w:val="000000"/>
                <w:sz w:val="20"/>
              </w:rPr>
              <w:t xml:space="preserve">
Біліктілік: </w:t>
            </w:r>
          </w:p>
          <w:bookmarkEnd w:id="2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және 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16"/>
          <w:p>
            <w:pPr>
              <w:spacing w:after="20"/>
              <w:ind w:left="20"/>
              <w:jc w:val="both"/>
            </w:pPr>
            <w:r>
              <w:rPr>
                <w:rFonts w:ascii="Times New Roman"/>
                <w:b w:val="false"/>
                <w:i w:val="false"/>
                <w:color w:val="000000"/>
                <w:sz w:val="20"/>
              </w:rPr>
              <w:t xml:space="preserve">
7214-9-006 – Сынамалық талдау зертханашысы </w:t>
            </w:r>
          </w:p>
          <w:bookmarkEnd w:id="216"/>
          <w:p>
            <w:pPr>
              <w:spacing w:after="20"/>
              <w:ind w:left="20"/>
              <w:jc w:val="both"/>
            </w:pPr>
            <w:r>
              <w:rPr>
                <w:rFonts w:ascii="Times New Roman"/>
                <w:b w:val="false"/>
                <w:i w:val="false"/>
                <w:color w:val="000000"/>
                <w:sz w:val="20"/>
              </w:rPr>
              <w:t xml:space="preserve">
3111-1-004 - Техник-химик зертханашы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үшін мұнай, газ және мұнай өнімдерінің сынамаларын алу бойынша жұмыстар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немесе улы заттардың сынамаларын сынамаларды алғыштармен және арнайы құрылғылардың көмегімен немесе қысымда немесе вакуумда тұрған респираторлар мен аппараттарды қолдану арқылы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17"/>
          <w:p>
            <w:pPr>
              <w:spacing w:after="20"/>
              <w:ind w:left="20"/>
              <w:jc w:val="both"/>
            </w:pPr>
            <w:r>
              <w:rPr>
                <w:rFonts w:ascii="Times New Roman"/>
                <w:b w:val="false"/>
                <w:i w:val="false"/>
                <w:color w:val="000000"/>
                <w:sz w:val="20"/>
              </w:rPr>
              <w:t>
1 Еңбек функциясы:</w:t>
            </w:r>
          </w:p>
          <w:bookmarkEnd w:id="217"/>
          <w:p>
            <w:pPr>
              <w:spacing w:after="20"/>
              <w:ind w:left="20"/>
              <w:jc w:val="both"/>
            </w:pPr>
            <w:r>
              <w:rPr>
                <w:rFonts w:ascii="Times New Roman"/>
                <w:b w:val="false"/>
                <w:i w:val="false"/>
                <w:color w:val="000000"/>
                <w:sz w:val="20"/>
              </w:rPr>
              <w:t xml:space="preserve">
Агрессивті немесе улы заттардың сынамаларын сынамаларды алғыштармен және арнайы құрылғылардың көмегімен немесе қысымда немесе вакуумда тұрған респираторлар мен аппараттарды қолдану арқылы алу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8"/>
          <w:p>
            <w:pPr>
              <w:spacing w:after="20"/>
              <w:ind w:left="20"/>
              <w:jc w:val="both"/>
            </w:pPr>
            <w:r>
              <w:rPr>
                <w:rFonts w:ascii="Times New Roman"/>
                <w:b w:val="false"/>
                <w:i w:val="false"/>
                <w:color w:val="000000"/>
                <w:sz w:val="20"/>
              </w:rPr>
              <w:t>
Дағды 1:</w:t>
            </w:r>
          </w:p>
          <w:bookmarkEnd w:id="218"/>
          <w:p>
            <w:pPr>
              <w:spacing w:after="20"/>
              <w:ind w:left="20"/>
              <w:jc w:val="both"/>
            </w:pPr>
            <w:r>
              <w:rPr>
                <w:rFonts w:ascii="Times New Roman"/>
                <w:b w:val="false"/>
                <w:i w:val="false"/>
                <w:color w:val="000000"/>
                <w:sz w:val="20"/>
              </w:rPr>
              <w:t xml:space="preserve">
Арнайы құрылғылардың көмегімен сынамаларды алу және бөлу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19"/>
          <w:p>
            <w:pPr>
              <w:spacing w:after="20"/>
              <w:ind w:left="20"/>
              <w:jc w:val="both"/>
            </w:pPr>
            <w:r>
              <w:rPr>
                <w:rFonts w:ascii="Times New Roman"/>
                <w:b w:val="false"/>
                <w:i w:val="false"/>
                <w:color w:val="000000"/>
                <w:sz w:val="20"/>
              </w:rPr>
              <w:t>
Дағдылары: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өнімдерінің сынамаларын алу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Зертханашының басшылығымен механикалық сынақтар үшін сынамаларды жүргізу, бөлу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тығындау, оларға жапсырмаларды ресімдеу және оларды зертханаға бүтін жеткізілуін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 үшін пайдаланылатын ыдыстарды жуу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сынамалардың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алғыштарды және арнайы құрылғыларды пайдалана отырып, агрессивті немесе улы заттардың сынамаларын алу, сондай-ақ қажет болған жағдайда қысымдағы немесе вакуумдағы респираторлар мен аппараттарды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Үлгілерді сұйылту, бөлу, қысқарту, араластыру және пакеттерге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Орташа сынамаларды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Қатты минералды отын мен газ тәріздес отын сынамаларын алу және бөлу кезінде сынама алу және сынаманы бөлшектеу машиналарының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Алынған және бөлінген сынамалардың есебін жүргізу және тиісті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Арбитражды сынамаларды тығындау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Сыйымдылықтардан, резервуарлардан, вагон цистерналарынан, автоцистерналардан, барабандардан, бөшкелерден, бидондардан және қаптардан мұнай, газ және оларды өңдеу өнімдерінің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Сынама алу үшін жабдықты дайындау және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Арбитражды сынамаларды тығындау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 мен температураның әртүрлі деңгейлерінде резервуарлар мен құбырлардан газ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мұнай сынамаларын алуға арналған жабдықтарды тазарту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өндірудегі технологиялық процестің әртүрлі кезеңдеріндегі температура мен қысымды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жабдықтау жүйелеріндегі газ бен ауа шығынын өлшеу.</w:t>
            </w:r>
          </w:p>
          <w:p>
            <w:pPr>
              <w:spacing w:after="20"/>
              <w:ind w:left="20"/>
              <w:jc w:val="both"/>
            </w:pPr>
            <w:r>
              <w:rPr>
                <w:rFonts w:ascii="Times New Roman"/>
                <w:b w:val="false"/>
                <w:i w:val="false"/>
                <w:color w:val="000000"/>
                <w:sz w:val="20"/>
              </w:rPr>
              <w:t>
5. Белгіленген стандарттарға сәйкес сынама алу үшін жабдықты дайындау және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0"/>
          <w:p>
            <w:pPr>
              <w:spacing w:after="20"/>
              <w:ind w:left="20"/>
              <w:jc w:val="both"/>
            </w:pPr>
            <w:r>
              <w:rPr>
                <w:rFonts w:ascii="Times New Roman"/>
                <w:b w:val="false"/>
                <w:i w:val="false"/>
                <w:color w:val="000000"/>
                <w:sz w:val="20"/>
              </w:rPr>
              <w:t>
Білімі: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қойма және өндірістік жағдайларда сынама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объектіде немесе учаскеде алынатын материалдардың, шикізаттың және дайын өнімнің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алғыштардың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алу және сынаманы бөлу машиналары мен механизмдерінің құрылысы мен жұмыс принципі, күтіп ұстау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Қысымдағы немесе вакуумдағы аппараттардан агрессивті және улы заттардың сынамаларын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Қолмен сынама алу әдістері бойынша мемлекеттік / мемлекетаралық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құрылғыларын дайындау, пайдалану, жуу және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Сынамаларды бөлу және оларды сынақтар/өлшеулер жүргізуге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мұнай өнімдері мен газдың арбитражды сынамаларын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газ және оларды қайта өңдеу өнімдерінің сынамаларын қолмен алу кезіндегі еңбекті қорғау және қауіпсіздік техникасы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Жанғыш заттармен жұмыс істеу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Орындалатын жұмыс көлеміндегі жалпы химия,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Топырақ сынамаларын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Сарқынды және жер асты суларының сынамаларын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қауіпсіздігі және еңбекті қорғау, өндірістік санитария бойынша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жүйелер мен резервуарлардан газ және мұнай өнімдерінің сынамаларын алу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температура мен қысым жағдайында сынама алуға арналған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Ұңғымалардан және құбырлардан сынама алуға арналған арнайы жабдықтың жұмыс істеу және пайдалану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Сынамалардың сапасын бақылау әдістері және олардың қолданыстағы стандарттарға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Кейінгі сынақтар үшін арбитражды сынамаларды қоса алғанда, сынамаларды өңдеу және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заттар мен материалдардан сынама алу кезінде қауіпсіздікке бақылау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Алынатын материалдардың денсаулық пен қоршаған ортаға әсері туралы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процестердегі температура мен қысымды өлшеу қағидалары мен әдістері.</w:t>
            </w:r>
          </w:p>
          <w:p>
            <w:pPr>
              <w:spacing w:after="20"/>
              <w:ind w:left="20"/>
              <w:jc w:val="both"/>
            </w:pPr>
            <w:r>
              <w:rPr>
                <w:rFonts w:ascii="Times New Roman"/>
                <w:b w:val="false"/>
                <w:i w:val="false"/>
                <w:color w:val="000000"/>
                <w:sz w:val="20"/>
              </w:rPr>
              <w:t>
9. Сынама алу кезінде жүргізілетін өлшемдер контекстіндегі метрология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1"/>
          <w:p>
            <w:pPr>
              <w:spacing w:after="20"/>
              <w:ind w:left="20"/>
              <w:jc w:val="both"/>
            </w:pPr>
            <w:r>
              <w:rPr>
                <w:rFonts w:ascii="Times New Roman"/>
                <w:b w:val="false"/>
                <w:i w:val="false"/>
                <w:color w:val="000000"/>
                <w:sz w:val="20"/>
              </w:rPr>
              <w:t>
Дағды 2:</w:t>
            </w:r>
          </w:p>
          <w:bookmarkEnd w:id="221"/>
          <w:p>
            <w:pPr>
              <w:spacing w:after="20"/>
              <w:ind w:left="20"/>
              <w:jc w:val="both"/>
            </w:pPr>
            <w:r>
              <w:rPr>
                <w:rFonts w:ascii="Times New Roman"/>
                <w:b w:val="false"/>
                <w:i w:val="false"/>
                <w:color w:val="000000"/>
                <w:sz w:val="20"/>
              </w:rPr>
              <w:t>
Агрессивті заттардың сынамаларын алу процесінің сапасы мен қауіпсіздігін қамтамасыз ету, сондай-ақ жабдықтың жарамдылығын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 алу және бөлу сапасына бақылауды жүзеге асыру – сынамаларды алу процесінің дәлдігі мен дұрыстығын, агрессивті заттармен жұмыс істеу кезінде барлық қауіпсіздік процедураларының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алуға арналған жабдықтың жағдайын және жарамдылығын бақылау — жабдықты тексеру және жұмысқа дайындау, ақауларды анықтау және жою, оны пайдалану кезінде қауіпсіздік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Сынамаларға бастапқы бағалауды жүргізу - сынамалардың сыртқы жағдайын, олардың одан әрі сынақтар мен талдаулар үшін белгіленген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алғыштарға және арнайы құрылғыларға тестілеу жүргізу - агрессивті заттардың сынамаларын алу үшін жабдықты тестілеу және баптау, сәйкессіздіктер болған жағдайда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Қысыммен істейтін респираторлар мен аппараттарды қолдану кезінде қауіпсіздікті бақылау - респираторлар мен аппараттардың жарамдылығын тексеру, оларды сынама алу процесінде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Сынамалардың сақталуын және дұрыс тасымалдануын қадағалау — сынамаларды орап қапталуын, тығындалуын және зертханаға зақымданусыз немесе жоғалтпастан жеткізілуін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Арбитражды сынамалардың дұрыс сақталуын және тығындалуын қамтамасыз ету – арбитражды сынамаларды сақтау мен тасымалдаудың барлық қағидаларын сақтау, одан әрі тексеру үшін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машиналарының жұмысына бақылау жүргізу - сынамаларды алу және бөлу кезінде механикалық жүйелердің жарамдылығы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 мен температураның әртүрлі деңгейлерінде газ бен мұнай сынамаларын алу - қысым мен температураның өзгеруін ескере отырып, сынама алуды білу, бұл процестің дәлдігі мен қауіпсіздігі үшін өте маңызды.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мұнай сынамаларын алуға арналған жабдықты тексеру және тазалау - ластануды жоюды және жарамдылығын тексеруді қоса алғанда, сынама алғыштарды тұрақты тазалау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 процесінде қысым мен температураны өлшеу - сынама алу процесін дұрыс бейімдеу үшін технологиялық процестің әртүрлі кезеңдерінде қысым мен температура көрсеткіштерін алуды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жабдықтау жүйелеріндегі газ бен ауа шығынын өлшеу - жүйенің тиімділігін және сынама алу дәлдігін бағалауға көмектесетін газ бен ауа шығынын өлшеуді жүргізу.</w:t>
            </w:r>
          </w:p>
          <w:p>
            <w:pPr>
              <w:spacing w:after="20"/>
              <w:ind w:left="20"/>
              <w:jc w:val="both"/>
            </w:pPr>
            <w:r>
              <w:rPr>
                <w:rFonts w:ascii="Times New Roman"/>
                <w:b w:val="false"/>
                <w:i w:val="false"/>
                <w:color w:val="000000"/>
                <w:sz w:val="20"/>
              </w:rPr>
              <w:t>
5. Белгіленген стандарттарға сәйкес жабдықтың жарамдылығын тексеру - сынама алу жабдығының барлық нормативтік талаптар мен қауіпсіздік стандарттарына сәйкес келуін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23"/>
          <w:p>
            <w:pPr>
              <w:spacing w:after="20"/>
              <w:ind w:left="20"/>
              <w:jc w:val="both"/>
            </w:pPr>
            <w:r>
              <w:rPr>
                <w:rFonts w:ascii="Times New Roman"/>
                <w:b w:val="false"/>
                <w:i w:val="false"/>
                <w:color w:val="000000"/>
                <w:sz w:val="20"/>
              </w:rPr>
              <w:t>
Білімі: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Агрессивті заттармен жұмыс істеу кезіндегі қауіпсіздік қағидалары - қауіпті заттардың сынамаларын алу кезіндегі қауіпсіздік шараларын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Сынама алу әдістері - арнайы жабдықты пайдаланып мұнай, газ және мұнай өнімдерінің сынамаларын дұрыс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алу және арнайы құрылғылармен жұмыс істеу - әр түрлі сынама алу және қорғаныс жабдықтарымен жұмыс істеу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сапасын бақылау негіздері - зертханаға жіберу алдында сынамалардың жағдайын тексеру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Арбитраждық сынамалармен жұмыс істеу принциптері - ықтимал тексерулер үшін сынамаларды сақтау, жабу және тасымалдау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Сынама алуға арналған жабдыққа техникалық қызмет көрсету - жұмысқа жарамдылықты тексеру және жабдықты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Сынама алу машиналарымен жұмыс істеу негіздері - сынамаларды алу және бөлу үшін қолданылатын машиналардың жұмысы және оларды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 мен температураны өлшеу әдістері - мұнай және газ өндіру процесінде қысым мен температураны өлшеу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жабдықтау жүйелерінің жұмыс принциптері - газ және ауа шығынын бақылауға арналған газ жүйелерінің құрылысы мен жұмысын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Респираторлар мен аппараттарды пайдалану кезіндегі қауіпсіздік стандарттары – қорғану жабдықтарын пайдалану кезіндегі қауіпсіздік талаптарын білу.</w:t>
            </w:r>
          </w:p>
          <w:p>
            <w:pPr>
              <w:spacing w:after="20"/>
              <w:ind w:left="20"/>
              <w:jc w:val="both"/>
            </w:pPr>
            <w:r>
              <w:rPr>
                <w:rFonts w:ascii="Times New Roman"/>
                <w:b w:val="false"/>
                <w:i w:val="false"/>
                <w:color w:val="000000"/>
                <w:sz w:val="20"/>
              </w:rPr>
              <w:t>
4. Жабдыққа техникалық қызмет көрсету регламенті - сынама алуға арналған жабдыққа қызмет көрсету және тексеру жөніндегі стандарттар мен регламенттерді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24"/>
          <w:p>
            <w:pPr>
              <w:spacing w:after="20"/>
              <w:ind w:left="20"/>
              <w:jc w:val="both"/>
            </w:pPr>
            <w:r>
              <w:rPr>
                <w:rFonts w:ascii="Times New Roman"/>
                <w:b w:val="false"/>
                <w:i w:val="false"/>
                <w:color w:val="000000"/>
                <w:sz w:val="20"/>
              </w:rPr>
              <w:t>
Жауапкершілік</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Сабырлылық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Өзбетінше жұмыс істеу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регламенттер-дің және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Қолмен сынама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поршенді цилиндирді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 карточкасы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25"/>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"Жұмыстар мен жұмысшы кәсіптерінің бірыңғай тарифтік-біліктілік анықтамалығын (1-шығарылым) бекіту туралы" 2023 жылғы 1 қыркүйектегі №364 бұйрығы.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2023 жылғы 7 қыркүйекте №33389 болып тіркелді. </w:t>
            </w:r>
          </w:p>
          <w:p>
            <w:pPr>
              <w:spacing w:after="20"/>
              <w:ind w:left="20"/>
              <w:jc w:val="both"/>
            </w:pPr>
            <w:r>
              <w:rPr>
                <w:rFonts w:ascii="Times New Roman"/>
                <w:b w:val="false"/>
                <w:i w:val="false"/>
                <w:color w:val="000000"/>
                <w:sz w:val="20"/>
              </w:rPr>
              <w:t>
§ 412-413.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26"/>
          <w:p>
            <w:pPr>
              <w:spacing w:after="20"/>
              <w:ind w:left="20"/>
              <w:jc w:val="both"/>
            </w:pPr>
            <w:r>
              <w:rPr>
                <w:rFonts w:ascii="Times New Roman"/>
                <w:b w:val="false"/>
                <w:i w:val="false"/>
                <w:color w:val="000000"/>
                <w:sz w:val="20"/>
              </w:rPr>
              <w:t>
Білім деңгейі:</w:t>
            </w:r>
          </w:p>
          <w:bookmarkEnd w:id="22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27"/>
          <w:p>
            <w:pPr>
              <w:spacing w:after="20"/>
              <w:ind w:left="20"/>
              <w:jc w:val="both"/>
            </w:pPr>
            <w:r>
              <w:rPr>
                <w:rFonts w:ascii="Times New Roman"/>
                <w:b w:val="false"/>
                <w:i w:val="false"/>
                <w:color w:val="000000"/>
                <w:sz w:val="20"/>
              </w:rPr>
              <w:t>
Мамандығы:</w:t>
            </w:r>
          </w:p>
          <w:bookmarkEnd w:id="2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28"/>
          <w:p>
            <w:pPr>
              <w:spacing w:after="20"/>
              <w:ind w:left="20"/>
              <w:jc w:val="both"/>
            </w:pPr>
            <w:r>
              <w:rPr>
                <w:rFonts w:ascii="Times New Roman"/>
                <w:b w:val="false"/>
                <w:i w:val="false"/>
                <w:color w:val="000000"/>
                <w:sz w:val="20"/>
              </w:rPr>
              <w:t>
Біліктілігі:</w:t>
            </w:r>
          </w:p>
          <w:bookmarkEnd w:id="2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29"/>
          <w:p>
            <w:pPr>
              <w:spacing w:after="20"/>
              <w:ind w:left="20"/>
              <w:jc w:val="both"/>
            </w:pPr>
            <w:r>
              <w:rPr>
                <w:rFonts w:ascii="Times New Roman"/>
                <w:b w:val="false"/>
                <w:i w:val="false"/>
                <w:color w:val="000000"/>
                <w:sz w:val="20"/>
              </w:rPr>
              <w:t>
7214-9-006 – Сынамалық талдау зертханашысы</w:t>
            </w:r>
          </w:p>
          <w:bookmarkEnd w:id="229"/>
          <w:p>
            <w:pPr>
              <w:spacing w:after="20"/>
              <w:ind w:left="20"/>
              <w:jc w:val="both"/>
            </w:pPr>
            <w:r>
              <w:rPr>
                <w:rFonts w:ascii="Times New Roman"/>
                <w:b w:val="false"/>
                <w:i w:val="false"/>
                <w:color w:val="000000"/>
                <w:sz w:val="20"/>
              </w:rPr>
              <w:t xml:space="preserve">
3111-1-005 - Химик зертханашы, сынамашы (шыны түтікпен)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оларды қайта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30"/>
          <w:p>
            <w:pPr>
              <w:spacing w:after="20"/>
              <w:ind w:left="20"/>
              <w:jc w:val="both"/>
            </w:pPr>
            <w:r>
              <w:rPr>
                <w:rFonts w:ascii="Times New Roman"/>
                <w:b w:val="false"/>
                <w:i w:val="false"/>
                <w:color w:val="000000"/>
                <w:sz w:val="20"/>
              </w:rPr>
              <w:t>
1 Еңбек функциясы:</w:t>
            </w:r>
          </w:p>
          <w:bookmarkEnd w:id="230"/>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Мұнай, газ және оларды өңдеу өнімдерін талдау бойынша жұмыстарды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және басқа да сұйық заттарды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қондырғының жұмысын бақылау, біліктілігі анағұрлым жоғары зертханашының басшылығымен оның көрсеткіштерін жазып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Талданатын материалдардағы заттың пайызын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өнімдеріндегі күкірт пен хлорид тұздарының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зертханашының басшылығымен қолда бар схемалар бойынша зертханалық қондырғыларды жинау.</w:t>
            </w:r>
          </w:p>
          <w:p>
            <w:pPr>
              <w:spacing w:after="20"/>
              <w:ind w:left="20"/>
              <w:jc w:val="both"/>
            </w:pPr>
            <w:r>
              <w:rPr>
                <w:rFonts w:ascii="Times New Roman"/>
                <w:b w:val="false"/>
                <w:i w:val="false"/>
                <w:color w:val="000000"/>
                <w:sz w:val="20"/>
              </w:rPr>
              <w:t>
6. Зертханалық қондырғының жұмысын бақылау және оның көрсеткіштерін жазып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33"/>
          <w:p>
            <w:pPr>
              <w:spacing w:after="20"/>
              <w:ind w:left="20"/>
              <w:jc w:val="both"/>
            </w:pPr>
            <w:r>
              <w:rPr>
                <w:rFonts w:ascii="Times New Roman"/>
                <w:b w:val="false"/>
                <w:i w:val="false"/>
                <w:color w:val="000000"/>
                <w:sz w:val="20"/>
              </w:rPr>
              <w:t>
Білімі: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сынақтар /өлшеулер жүргізу әдістемесі,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жабдыққа, аппаратураға және бақылау-өлшеу аспаптарына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өндірістік санитария бойынша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Титрлерді орнату және тексеру тәсілдері,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 бойынша бақыланатын өнімге сынақтарды / өлшемдерді орындау әдістеріне арналған мемлекеттік / мемлекетаралық стандарттар.</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бойынша ішкі еңбек тәртібінің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xml:space="preserve">
Мұнай, газ және оларды өңдеу өнімдерін талдау кезінде базалық химиялық-талдамалық операцияларды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әдістерді қолдана отырып қарапайым химиялық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 үшін мұнай, газ және мұнай өнімдерінің сынамаларын дайындау (реактивтер мен ерітінділерді дайындауды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журналдарға қарапайым талдаулардың нәтижелерін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мұнай өнімдерінің физикалық-химиялық қасиеттерін өлшеу (мысалы, температура, 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үшін стандартты зертханалық құралдарды (мысалы, таразылар, пипеткалар)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Әдістемелік нұсқауларға сәйкес талдау үшін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химиялық талдаулар жүргізу (мысалы, судың құрамын, қышқылдығын, тығыздығын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құрылғыларды баптау және калибрлеу (мысалы, таразылар, пипеткалар).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журналдарда жазбалар жүргізу және 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Сынаудың стандартты әдістерінің орындалуының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басқа қоспалардың құрамын анықтау үшін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Әдістемелер мен стандарттарға сәйкес мұнай, газ және қайта өңдеу өнімдерінің сынамаларын алу.</w:t>
            </w:r>
          </w:p>
          <w:p>
            <w:pPr>
              <w:spacing w:after="20"/>
              <w:ind w:left="20"/>
              <w:jc w:val="both"/>
            </w:pPr>
            <w:r>
              <w:rPr>
                <w:rFonts w:ascii="Times New Roman"/>
                <w:b w:val="false"/>
                <w:i w:val="false"/>
                <w:color w:val="000000"/>
                <w:sz w:val="20"/>
              </w:rPr>
              <w:t>
7. Талдау үшін қолданылатын реагенттер мен ерітінділердің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6"/>
          <w:p>
            <w:pPr>
              <w:spacing w:after="20"/>
              <w:ind w:left="20"/>
              <w:jc w:val="both"/>
            </w:pPr>
            <w:r>
              <w:rPr>
                <w:rFonts w:ascii="Times New Roman"/>
                <w:b w:val="false"/>
                <w:i w:val="false"/>
                <w:color w:val="000000"/>
                <w:sz w:val="20"/>
              </w:rPr>
              <w:t>
Білімі:</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үшін сынамалар мен химиялық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жабдықтармен жұмыс істеу негіздері (таразылар, пипеткалар, термометрлер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және жазбаларды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әдістері (мысалы, титрлеу, тығыздықты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калибрлеу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химиялық реактивтермен және ерітінділермен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зертханалық аспаптармен (мысалы, пипеткалар, титраторлар)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талдаулар жүргізуге және нәтижелердің дәлдігін қамтамасыз етуге арналған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7. Сынақ нәтижелерін талдау үшін статистикалық деректерді өңдеу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37"/>
          <w:p>
            <w:pPr>
              <w:spacing w:after="20"/>
              <w:ind w:left="20"/>
              <w:jc w:val="both"/>
            </w:pPr>
            <w:r>
              <w:rPr>
                <w:rFonts w:ascii="Times New Roman"/>
                <w:b w:val="false"/>
                <w:i w:val="false"/>
                <w:color w:val="000000"/>
                <w:sz w:val="20"/>
              </w:rPr>
              <w:t>
Жауапкершілік</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Сабырлылық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Өзбетінше жұмыс істеу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регламенттер-дің және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38"/>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отынға және мазутқа қойылатын талаптар туралы", ЕАЭО ТР 036/2016 "Сұйытылған көмірсутекті газдарына отын ретінде пайдалану үшін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шарттар", ҚР СТ 2420-2013 "Джет А-1 газтурбиналы қозғалтқыштарға арналған авиациялық отын. Техникалық шарттар", ҚР СТ 1721-2007 "Моторлы отын. Этилденбеген бензин. Техникалық шарттар", ҚР СТ ГОСТ Р 52368-2009 "Дизель отыны. Еуро. Техникалық шарттар",</w:t>
            </w:r>
          </w:p>
          <w:bookmarkEnd w:id="238"/>
          <w:p>
            <w:pPr>
              <w:spacing w:after="20"/>
              <w:ind w:left="20"/>
              <w:jc w:val="both"/>
            </w:pPr>
            <w:r>
              <w:rPr>
                <w:rFonts w:ascii="Times New Roman"/>
                <w:b w:val="false"/>
                <w:i w:val="false"/>
                <w:color w:val="000000"/>
                <w:sz w:val="20"/>
              </w:rPr>
              <w:t xml:space="preserve">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Т-6 және Т-8В термотұрақты отындар. Техникалық шарттар", МЕМСТ 20448-2018 "Коммуналдық-тұрмыстық тұтынуға арналған көмірсутекті сұйытылған отынды газдар. Техникалық шарттар", МЕМСТ 27578-2018 "Автомобиль көлігіне арналған көмірсутекті сұйытылған отынды газдар. Техникалық шарттар" және техникалық талаптарға арналған басқа да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шеңберінде басқа кәсіптермен байланысы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 карточкасы "3.2 Отынды мотормен сынау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біліктілік деңгейшесі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39"/>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"Жұмыстар мен жұмысшы кәсіптерінің бірыңғай тарифтік-біліктілік анықтамалығын (34-шығарылым) бекіту туралы" 2020 жылғы 24 желтоқсандағы № 533 бұйрығы.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25 желтоқсанда № 21909 болып тіркелді.</w:t>
            </w:r>
          </w:p>
          <w:p>
            <w:pPr>
              <w:spacing w:after="20"/>
              <w:ind w:left="20"/>
              <w:jc w:val="both"/>
            </w:pPr>
            <w:r>
              <w:rPr>
                <w:rFonts w:ascii="Times New Roman"/>
                <w:b w:val="false"/>
                <w:i w:val="false"/>
                <w:color w:val="000000"/>
                <w:sz w:val="20"/>
              </w:rPr>
              <w:t xml:space="preserve">
§ 33-34. Отынды мотормен сынау жөніндегі машинист.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Техникалық және кәсіби білім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40"/>
          <w:p>
            <w:pPr>
              <w:spacing w:after="20"/>
              <w:ind w:left="20"/>
              <w:jc w:val="both"/>
            </w:pPr>
            <w:r>
              <w:rPr>
                <w:rFonts w:ascii="Times New Roman"/>
                <w:b w:val="false"/>
                <w:i w:val="false"/>
                <w:color w:val="000000"/>
                <w:sz w:val="20"/>
              </w:rPr>
              <w:t>
Мамандығы:</w:t>
            </w:r>
          </w:p>
          <w:bookmarkEnd w:id="240"/>
          <w:p>
            <w:pPr>
              <w:spacing w:after="20"/>
              <w:ind w:left="20"/>
              <w:jc w:val="both"/>
            </w:pPr>
            <w:r>
              <w:rPr>
                <w:rFonts w:ascii="Times New Roman"/>
                <w:b w:val="false"/>
                <w:i w:val="false"/>
                <w:color w:val="000000"/>
                <w:sz w:val="20"/>
              </w:rPr>
              <w:t>
Мұнай және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41"/>
          <w:p>
            <w:pPr>
              <w:spacing w:after="20"/>
              <w:ind w:left="20"/>
              <w:jc w:val="both"/>
            </w:pPr>
            <w:r>
              <w:rPr>
                <w:rFonts w:ascii="Times New Roman"/>
                <w:b w:val="false"/>
                <w:i w:val="false"/>
                <w:color w:val="000000"/>
                <w:sz w:val="20"/>
              </w:rPr>
              <w:t>
Біліктілігі:</w:t>
            </w:r>
          </w:p>
          <w:bookmarkEnd w:id="2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кәсіби білім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42"/>
          <w:p>
            <w:pPr>
              <w:spacing w:after="20"/>
              <w:ind w:left="20"/>
              <w:jc w:val="both"/>
            </w:pPr>
            <w:r>
              <w:rPr>
                <w:rFonts w:ascii="Times New Roman"/>
                <w:b w:val="false"/>
                <w:i w:val="false"/>
                <w:color w:val="000000"/>
                <w:sz w:val="20"/>
              </w:rPr>
              <w:t>
Мамандығы:</w:t>
            </w:r>
          </w:p>
          <w:bookmarkEnd w:id="242"/>
          <w:p>
            <w:pPr>
              <w:spacing w:after="20"/>
              <w:ind w:left="20"/>
              <w:jc w:val="both"/>
            </w:pPr>
            <w:r>
              <w:rPr>
                <w:rFonts w:ascii="Times New Roman"/>
                <w:b w:val="false"/>
                <w:i w:val="false"/>
                <w:color w:val="000000"/>
                <w:sz w:val="20"/>
              </w:rPr>
              <w:t xml:space="preserve">
Мұнай және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43"/>
          <w:p>
            <w:pPr>
              <w:spacing w:after="20"/>
              <w:ind w:left="20"/>
              <w:jc w:val="both"/>
            </w:pPr>
            <w:r>
              <w:rPr>
                <w:rFonts w:ascii="Times New Roman"/>
                <w:b w:val="false"/>
                <w:i w:val="false"/>
                <w:color w:val="000000"/>
                <w:sz w:val="20"/>
              </w:rPr>
              <w:t>
Біліктілігі:</w:t>
            </w:r>
          </w:p>
          <w:bookmarkEnd w:id="24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информалды біліммен байланысы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қызмет көрсету және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қызмет көрсету және оларды жұмыс жағдайында ұстау бойынша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44"/>
          <w:p>
            <w:pPr>
              <w:spacing w:after="20"/>
              <w:ind w:left="20"/>
              <w:jc w:val="both"/>
            </w:pPr>
            <w:r>
              <w:rPr>
                <w:rFonts w:ascii="Times New Roman"/>
                <w:b w:val="false"/>
                <w:i w:val="false"/>
                <w:color w:val="000000"/>
                <w:sz w:val="20"/>
              </w:rPr>
              <w:t>
1 Еңбек функциясы:</w:t>
            </w:r>
          </w:p>
          <w:bookmarkEnd w:id="244"/>
          <w:p>
            <w:pPr>
              <w:spacing w:after="20"/>
              <w:ind w:left="20"/>
              <w:jc w:val="both"/>
            </w:pPr>
            <w:r>
              <w:rPr>
                <w:rFonts w:ascii="Times New Roman"/>
                <w:b w:val="false"/>
                <w:i w:val="false"/>
                <w:color w:val="000000"/>
                <w:sz w:val="20"/>
              </w:rPr>
              <w:t xml:space="preserve">
Іштен жану қозғалтқыштарына қызмет көрсету және оларды жұмыс жағдайында ұстау бойынша жұмыстарды жүргізу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45"/>
          <w:p>
            <w:pPr>
              <w:spacing w:after="20"/>
              <w:ind w:left="20"/>
              <w:jc w:val="both"/>
            </w:pPr>
            <w:r>
              <w:rPr>
                <w:rFonts w:ascii="Times New Roman"/>
                <w:b w:val="false"/>
                <w:i w:val="false"/>
                <w:color w:val="000000"/>
                <w:sz w:val="20"/>
              </w:rPr>
              <w:t>
Дағды 1:</w:t>
            </w:r>
          </w:p>
          <w:bookmarkEnd w:id="245"/>
          <w:p>
            <w:pPr>
              <w:spacing w:after="20"/>
              <w:ind w:left="20"/>
              <w:jc w:val="both"/>
            </w:pPr>
            <w:r>
              <w:rPr>
                <w:rFonts w:ascii="Times New Roman"/>
                <w:b w:val="false"/>
                <w:i w:val="false"/>
                <w:color w:val="000000"/>
                <w:sz w:val="20"/>
              </w:rPr>
              <w:t xml:space="preserve">
Іштен жану қозғалтқыштарының үздіксіз жұмысын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46"/>
          <w:p>
            <w:pPr>
              <w:spacing w:after="20"/>
              <w:ind w:left="20"/>
              <w:jc w:val="both"/>
            </w:pPr>
            <w:r>
              <w:rPr>
                <w:rFonts w:ascii="Times New Roman"/>
                <w:b w:val="false"/>
                <w:i w:val="false"/>
                <w:color w:val="000000"/>
                <w:sz w:val="20"/>
              </w:rPr>
              <w:t>
Машықтар: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және авиациялық бензиндердің октан сандарын, сондай-ақ дизель отынының цетан сандарын анықтау әдістемелеріне немесе мемлекеттік / мемлекетаралық стандарттарға сәйкес іштен жану қозғалтқыштарын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мен май қоспаларына арналған этил сұйықтығының мөлшерлемесін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машинисттің басшылығымен сынақтар кезінде туындайтын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сипаттамаларын өлшей отырып, отынды моторлы сынауды көздейтін әдістемелерге немесе мемлекеттік/мемлекетаралық стандарттарға сәйкес іштен жану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Қозғалтқыштарды сынақтарға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Детонация датчиктерін, электронды детонометрлерді, тұтану индикаторларын және бүрку жүйелерін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Тиісті дозалаумен бастапқы және бақылау эталондық отынды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Дозаларын көрсете отырып, бастапқы және бақылау эталондық отын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Бастапқы эталондық отыннан екіншісіне өту шкалаларын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үшін қозғалтқышты стендке орнату, сондай-ақ оны монтаждау және шешіп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Ағымдағы жөндеуді орындау және тексеру кезінде бөлшектеуді, қарап тексеруді және құрастыруды қоса алғанда, қозғалтқыштардың орташа және күрделі жөндеуіне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Әдістемелерге немесе мемлекеттік / мемлекетаралық стандарттарға сәйкес отындардың, майлардың, майлар мен қоспалардың күрделі біліктілік моторлық сынақтары шеңберінде ішкі жану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Динамикалық жағдайларда термиялық тұрақтылықты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Пайдалану жөніндегі нұсқаулыққа сәйкес жүйелерді, агрегаттарды және аспаптарды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Қозғалтқышқа орташа және күрделі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Сынақтардың нәтижелерін бағалау және оларды мемлекеттік/мемлекетаралық стандарттардың талаптарына сәйкес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Сынақ стендтерін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сипаттамаларын өлшей отырып, отынды моторлы сынауды көздейтін әдістемелерге немесе мемлекеттік/мемлекетаралық стандарттарға сәйкес іштен жану қозғалтқышын сынау кезінде пайда болатын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Стендер термореттеуінің барлық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және тежегіш құрылғыларын реттеу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барысында анықталған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бөлшектеу және жинау, микрометраж жасау және тиянақтау үшін қиыстыру.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Қозғалтқыштың тозуын және пайдалы әсерінің механикалық коэффициентін анықтау үшін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Қозғалтқышқа және сынақ стендіне орташа және күрделі жөндеу жүргізу.</w:t>
            </w:r>
          </w:p>
          <w:p>
            <w:pPr>
              <w:spacing w:after="20"/>
              <w:ind w:left="20"/>
              <w:jc w:val="both"/>
            </w:pPr>
            <w:r>
              <w:rPr>
                <w:rFonts w:ascii="Times New Roman"/>
                <w:b w:val="false"/>
                <w:i w:val="false"/>
                <w:color w:val="000000"/>
                <w:sz w:val="20"/>
              </w:rPr>
              <w:t>
8. Біліктілігі төмен машинистерге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47"/>
          <w:p>
            <w:pPr>
              <w:spacing w:after="20"/>
              <w:ind w:left="20"/>
              <w:jc w:val="both"/>
            </w:pPr>
            <w:r>
              <w:rPr>
                <w:rFonts w:ascii="Times New Roman"/>
                <w:b w:val="false"/>
                <w:i w:val="false"/>
                <w:color w:val="000000"/>
                <w:sz w:val="20"/>
              </w:rPr>
              <w:t>
Білімі:</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генераторлардың, электр қозғалтқыштардың, отын сораптарының, аспаптардың және қосалқы механизмдердің құрылысы мен пайдалану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технологиясының негіздері, сыналатын отын мен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құрамының оның детонациялық қасиеттеріне және тетраэтилқорғасынға сезімталдығына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 формулярында жазбалары бар қозғалтқыштардың жұмысын есепке алу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Отынды, майларды, жағар майларды және қоспаларды сынауға арналған мемлекеттік / мемлекетаралық стандарттар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Отын мен мұнай өнімдерін сынау жөніндегі машиналар мен қондырғылардың, детонация датчиктерінің, детонометрлердің, тұтану және бүрку индикаторларының және басқа да аспаптардың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Мөлшерлеумен бастапқы эталондық және бақылау отынын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Мотор сынақтарын жүргізу жөніндегі мемлекеттік / мемлекетаралық стандарттар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металдардың, қорытпалардың және бейметалл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 журналын және жөндеу карталарын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Слесірлік іс.</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Іштен жану қозғалтқыштарының, отын мен мұнай өнімдерін сынау жөніндегі қондырғылардың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Бақылау-өлшеу аспаптарын баптау және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Қозғалтқыштардың, стендтік жүйелердің жұмысындағы ақауларды анықтау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Жүргізілген сынақтар мен жөндеу карталарының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қауіпсіздігі және еңбекті қорғау, өндірістік санитария жөніндегі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Мотормен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қозғалтқыштар мен стендтік жүйелерді реттеу әдістері.</w:t>
            </w:r>
          </w:p>
          <w:p>
            <w:pPr>
              <w:spacing w:after="20"/>
              <w:ind w:left="20"/>
              <w:jc w:val="both"/>
            </w:pPr>
            <w:r>
              <w:rPr>
                <w:rFonts w:ascii="Times New Roman"/>
                <w:b w:val="false"/>
                <w:i w:val="false"/>
                <w:color w:val="000000"/>
                <w:sz w:val="20"/>
              </w:rPr>
              <w:t>
4. Тежегіштерді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48"/>
          <w:p>
            <w:pPr>
              <w:spacing w:after="20"/>
              <w:ind w:left="20"/>
              <w:jc w:val="both"/>
            </w:pPr>
            <w:r>
              <w:rPr>
                <w:rFonts w:ascii="Times New Roman"/>
                <w:b w:val="false"/>
                <w:i w:val="false"/>
                <w:color w:val="000000"/>
                <w:sz w:val="20"/>
              </w:rPr>
              <w:t>
Дағды 2:</w:t>
            </w:r>
          </w:p>
          <w:bookmarkEnd w:id="248"/>
          <w:p>
            <w:pPr>
              <w:spacing w:after="20"/>
              <w:ind w:left="20"/>
              <w:jc w:val="both"/>
            </w:pPr>
            <w:r>
              <w:rPr>
                <w:rFonts w:ascii="Times New Roman"/>
                <w:b w:val="false"/>
                <w:i w:val="false"/>
                <w:color w:val="000000"/>
                <w:sz w:val="20"/>
              </w:rPr>
              <w:t>
Іштен жану қозғалтқыштарына техникалық қызмет көрсету және диагностика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49"/>
          <w:p>
            <w:pPr>
              <w:spacing w:after="20"/>
              <w:ind w:left="20"/>
              <w:jc w:val="both"/>
            </w:pPr>
            <w:r>
              <w:rPr>
                <w:rFonts w:ascii="Times New Roman"/>
                <w:b w:val="false"/>
                <w:i w:val="false"/>
                <w:color w:val="000000"/>
                <w:sz w:val="20"/>
              </w:rPr>
              <w:t>
Машықтар: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және ішкі ақауларды анықтау үшін іштен жану қозғалтқыштарына үнемі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бүрку жүйелеріне, қозғалтқыштың оталдыру және салқындату жүйелеріне профилактикалық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Қозғалтқышты майлау жүйесінің жұмысын тексеру, оны диагностикалау және майды уақтылы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 қысымын, сораптардың, сүзгілердің және қозғалтқыштың басқа жұмыс жүйелерінің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техникалық қызмет көрсету процесінде шығын материалдарын (майлар, сүзгілер, оталдыру білтелері)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Қозғалтқышты салқындату жүйесінің жұмысын бақылау, радиаторлардың, термостаттардың, сораптардың және салқындатқыш сұйықтықтың айналым жүйесінің жарамдылығын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 үшін қажетті шығын материалдары мен қосалқы бөлшектердің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Қозғалтқыштарды пайдалану процесінде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диагностикалық жабдықтарды пайдалана отырып, қозғалтқыш компоненттерінің жай-күйін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сәйкес қозғалтқыш механизмдерін, бүрку жүйесін, клапандарды және оталдыру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Қозғалтқыштың қосалқы жүйелерінің (желдету, жылыту және т. б.) жұмысын диагностикалау және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Поршеньдік топтың жағдайын диагностикалау үшін цилиндрлерде компрессияны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Қозғалтқыш элементтері мен агрегаттарының жай-күйін бағалау, тозуға, коррозияға және зақымдануға тексеру жүргізу.</w:t>
            </w:r>
          </w:p>
          <w:p>
            <w:pPr>
              <w:spacing w:after="20"/>
              <w:ind w:left="20"/>
              <w:jc w:val="both"/>
            </w:pPr>
            <w:r>
              <w:rPr>
                <w:rFonts w:ascii="Times New Roman"/>
                <w:b w:val="false"/>
                <w:i w:val="false"/>
                <w:color w:val="000000"/>
                <w:sz w:val="20"/>
              </w:rPr>
              <w:t>
6. Қозғалтқышты басқарудың электронды жүйелерін қолдана отырып жүйелерді тексеру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50"/>
          <w:p>
            <w:pPr>
              <w:spacing w:after="20"/>
              <w:ind w:left="20"/>
              <w:jc w:val="both"/>
            </w:pPr>
            <w:r>
              <w:rPr>
                <w:rFonts w:ascii="Times New Roman"/>
                <w:b w:val="false"/>
                <w:i w:val="false"/>
                <w:color w:val="000000"/>
                <w:sz w:val="20"/>
              </w:rPr>
              <w:t>
Білімі:</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қозғалтқыштарының техникалық сипаттамалары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Қозғалтқыштарға техникалық қызмет көрсету технологиясы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Қозғалтқыштың оталдыру жүйесі және отын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Қозғалтқыштың техникалық параметрлерін өлшеу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және диагностика жүргізу кезіндегі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 диагностикалау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үшін бақылау-өлшеу аспаптарын және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және қозғалтқыштың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 тораптары мен агрегаттарын реттеу және баптау.</w:t>
            </w:r>
          </w:p>
          <w:p>
            <w:pPr>
              <w:spacing w:after="20"/>
              <w:ind w:left="20"/>
              <w:jc w:val="both"/>
            </w:pPr>
            <w:r>
              <w:rPr>
                <w:rFonts w:ascii="Times New Roman"/>
                <w:b w:val="false"/>
                <w:i w:val="false"/>
                <w:color w:val="000000"/>
                <w:sz w:val="20"/>
              </w:rPr>
              <w:t>
5. Қозғалтқыштарға техникалық қызмет көрсету жөніндегі нормативтік құжаттар және стандарттар.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51"/>
          <w:p>
            <w:pPr>
              <w:spacing w:after="20"/>
              <w:ind w:left="20"/>
              <w:jc w:val="both"/>
            </w:pPr>
            <w:r>
              <w:rPr>
                <w:rFonts w:ascii="Times New Roman"/>
                <w:b w:val="false"/>
                <w:i w:val="false"/>
                <w:color w:val="000000"/>
                <w:sz w:val="20"/>
              </w:rPr>
              <w:t>
Дербестік және жауапкершілік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Сабырлылық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xml:space="preserve">
Зейінді шоғырландыру және басқару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регламенттердің және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013/2011 "Автомобиль және авиациялық бензинге, дизель және кеме отынына, реактивті қозғалтқыштарға арналған отынға және мазутқа қойылатын талаптар туралы", КО ТР 030/2012 "Майлау материалдарына, майларға және арнайы сұйықтықтарға қойылатын талаптар туралы", КО ТР 018/2011 "Доңғалақты көлік құралдарының қауіпсіздігі туралы" және оларға қатысты стандарттар. ҚР СТ 1183-2003 "Автомобиль бензиндері. Жалпы техникалық шарттар", ҚР СТ 1721-2007 "Моторлық отындар. Этилденбеген бензин. Техникалық шарттар", ҚР СТ МЕМСТ Р 52368-2009 "Дизель отыны. Еуро. Техникалық шарттар", МЕМСТ 305-2013 "Дизель отыны. Техникалық шарттар", МЕМСТ 10585-2013 "Мұнай отыны. Мазут. Техникалық шарттар".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шеңберінде басқа кәсіптермен байланысы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зертханашы, химия </w:t>
            </w:r>
          </w:p>
        </w:tc>
      </w:tr>
    </w:tbl>
    <w:bookmarkStart w:name="z833" w:id="252"/>
    <w:p>
      <w:pPr>
        <w:spacing w:after="0"/>
        <w:ind w:left="0"/>
        <w:jc w:val="left"/>
      </w:pPr>
      <w:r>
        <w:rPr>
          <w:rFonts w:ascii="Times New Roman"/>
          <w:b/>
          <w:i w:val="false"/>
          <w:color w:val="000000"/>
        </w:rPr>
        <w:t xml:space="preserve"> 4-тарау. Кәсіптік стандарттың техникалық деректері</w:t>
      </w:r>
    </w:p>
    <w:bookmarkEnd w:id="252"/>
    <w:bookmarkStart w:name="z834" w:id="253"/>
    <w:p>
      <w:pPr>
        <w:spacing w:after="0"/>
        <w:ind w:left="0"/>
        <w:jc w:val="both"/>
      </w:pPr>
      <w:r>
        <w:rPr>
          <w:rFonts w:ascii="Times New Roman"/>
          <w:b w:val="false"/>
          <w:i w:val="false"/>
          <w:color w:val="000000"/>
          <w:sz w:val="28"/>
        </w:rPr>
        <w:t xml:space="preserve">
      22. Мемлекеттік органның атауы: </w:t>
      </w:r>
    </w:p>
    <w:bookmarkEnd w:id="253"/>
    <w:bookmarkStart w:name="z835" w:id="254"/>
    <w:p>
      <w:pPr>
        <w:spacing w:after="0"/>
        <w:ind w:left="0"/>
        <w:jc w:val="both"/>
      </w:pPr>
      <w:r>
        <w:rPr>
          <w:rFonts w:ascii="Times New Roman"/>
          <w:b w:val="false"/>
          <w:i w:val="false"/>
          <w:color w:val="000000"/>
          <w:sz w:val="28"/>
        </w:rPr>
        <w:t>
      Қазақстан Республикасы Энергетика министрлігі;</w:t>
      </w:r>
    </w:p>
    <w:bookmarkEnd w:id="254"/>
    <w:bookmarkStart w:name="z836" w:id="255"/>
    <w:p>
      <w:pPr>
        <w:spacing w:after="0"/>
        <w:ind w:left="0"/>
        <w:jc w:val="both"/>
      </w:pPr>
      <w:r>
        <w:rPr>
          <w:rFonts w:ascii="Times New Roman"/>
          <w:b w:val="false"/>
          <w:i w:val="false"/>
          <w:color w:val="000000"/>
          <w:sz w:val="28"/>
        </w:rPr>
        <w:t>
      Орындаушы: Ердосов Жансеит Жанбулатович;</w:t>
      </w:r>
    </w:p>
    <w:bookmarkEnd w:id="255"/>
    <w:bookmarkStart w:name="z837" w:id="256"/>
    <w:p>
      <w:pPr>
        <w:spacing w:after="0"/>
        <w:ind w:left="0"/>
        <w:jc w:val="both"/>
      </w:pPr>
      <w:r>
        <w:rPr>
          <w:rFonts w:ascii="Times New Roman"/>
          <w:b w:val="false"/>
          <w:i w:val="false"/>
          <w:color w:val="000000"/>
          <w:sz w:val="28"/>
        </w:rPr>
        <w:t>
      E-mail: zh.yerdossov@energo.gov.kz;</w:t>
      </w:r>
    </w:p>
    <w:bookmarkEnd w:id="256"/>
    <w:bookmarkStart w:name="z838" w:id="257"/>
    <w:p>
      <w:pPr>
        <w:spacing w:after="0"/>
        <w:ind w:left="0"/>
        <w:jc w:val="both"/>
      </w:pPr>
      <w:r>
        <w:rPr>
          <w:rFonts w:ascii="Times New Roman"/>
          <w:b w:val="false"/>
          <w:i w:val="false"/>
          <w:color w:val="000000"/>
          <w:sz w:val="28"/>
        </w:rPr>
        <w:t>
      Телефон нөмірі: +7 (717) 278 68 52.</w:t>
      </w:r>
    </w:p>
    <w:bookmarkEnd w:id="257"/>
    <w:bookmarkStart w:name="z839" w:id="258"/>
    <w:p>
      <w:pPr>
        <w:spacing w:after="0"/>
        <w:ind w:left="0"/>
        <w:jc w:val="both"/>
      </w:pPr>
      <w:r>
        <w:rPr>
          <w:rFonts w:ascii="Times New Roman"/>
          <w:b w:val="false"/>
          <w:i w:val="false"/>
          <w:color w:val="000000"/>
          <w:sz w:val="28"/>
        </w:rPr>
        <w:t>
      23. Әзірлеуге қатысатын ұйымдар (кәсіпорындар):</w:t>
      </w:r>
    </w:p>
    <w:bookmarkEnd w:id="258"/>
    <w:bookmarkStart w:name="z840" w:id="259"/>
    <w:p>
      <w:pPr>
        <w:spacing w:after="0"/>
        <w:ind w:left="0"/>
        <w:jc w:val="both"/>
      </w:pPr>
      <w:r>
        <w:rPr>
          <w:rFonts w:ascii="Times New Roman"/>
          <w:b w:val="false"/>
          <w:i w:val="false"/>
          <w:color w:val="000000"/>
          <w:sz w:val="28"/>
        </w:rPr>
        <w:t>
      "ҚазМұнайГаз" ҰК АҚ;</w:t>
      </w:r>
    </w:p>
    <w:bookmarkEnd w:id="259"/>
    <w:bookmarkStart w:name="z841" w:id="260"/>
    <w:p>
      <w:pPr>
        <w:spacing w:after="0"/>
        <w:ind w:left="0"/>
        <w:jc w:val="both"/>
      </w:pPr>
      <w:r>
        <w:rPr>
          <w:rFonts w:ascii="Times New Roman"/>
          <w:b w:val="false"/>
          <w:i w:val="false"/>
          <w:color w:val="000000"/>
          <w:sz w:val="28"/>
        </w:rPr>
        <w:t>
      Жоба жетекшісі: Жиенбаева Акнур Пирмаганбетовна.</w:t>
      </w:r>
    </w:p>
    <w:bookmarkEnd w:id="260"/>
    <w:bookmarkStart w:name="z842" w:id="261"/>
    <w:p>
      <w:pPr>
        <w:spacing w:after="0"/>
        <w:ind w:left="0"/>
        <w:jc w:val="both"/>
      </w:pPr>
      <w:r>
        <w:rPr>
          <w:rFonts w:ascii="Times New Roman"/>
          <w:b w:val="false"/>
          <w:i w:val="false"/>
          <w:color w:val="000000"/>
          <w:sz w:val="28"/>
        </w:rPr>
        <w:t>
      E-mail: a.zhienbaeva@energo.gov.kz;</w:t>
      </w:r>
    </w:p>
    <w:bookmarkEnd w:id="261"/>
    <w:bookmarkStart w:name="z843" w:id="262"/>
    <w:p>
      <w:pPr>
        <w:spacing w:after="0"/>
        <w:ind w:left="0"/>
        <w:jc w:val="both"/>
      </w:pPr>
      <w:r>
        <w:rPr>
          <w:rFonts w:ascii="Times New Roman"/>
          <w:b w:val="false"/>
          <w:i w:val="false"/>
          <w:color w:val="000000"/>
          <w:sz w:val="28"/>
        </w:rPr>
        <w:t>
      Телефон нөмірі: +7 (717) 278 69 64.</w:t>
      </w:r>
    </w:p>
    <w:bookmarkEnd w:id="262"/>
    <w:bookmarkStart w:name="z844" w:id="263"/>
    <w:p>
      <w:pPr>
        <w:spacing w:after="0"/>
        <w:ind w:left="0"/>
        <w:jc w:val="both"/>
      </w:pPr>
      <w:r>
        <w:rPr>
          <w:rFonts w:ascii="Times New Roman"/>
          <w:b w:val="false"/>
          <w:i w:val="false"/>
          <w:color w:val="000000"/>
          <w:sz w:val="28"/>
        </w:rPr>
        <w:t>
      24.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263"/>
    <w:bookmarkStart w:name="z845" w:id="264"/>
    <w:p>
      <w:pPr>
        <w:spacing w:after="0"/>
        <w:ind w:left="0"/>
        <w:jc w:val="both"/>
      </w:pPr>
      <w:r>
        <w:rPr>
          <w:rFonts w:ascii="Times New Roman"/>
          <w:b w:val="false"/>
          <w:i w:val="false"/>
          <w:color w:val="000000"/>
          <w:sz w:val="28"/>
        </w:rPr>
        <w:t>
      25.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264"/>
    <w:bookmarkStart w:name="z846" w:id="265"/>
    <w:p>
      <w:pPr>
        <w:spacing w:after="0"/>
        <w:ind w:left="0"/>
        <w:jc w:val="both"/>
      </w:pPr>
      <w:r>
        <w:rPr>
          <w:rFonts w:ascii="Times New Roman"/>
          <w:b w:val="false"/>
          <w:i w:val="false"/>
          <w:color w:val="000000"/>
          <w:sz w:val="28"/>
        </w:rPr>
        <w:t>
      26. "Атамекен" Қазақстан Республикасының Ұлттық кәсіпкерлер палатасы: 2024 жылғы 17 желтоқсандағы сараптамалық қорытындысы.</w:t>
      </w:r>
    </w:p>
    <w:bookmarkEnd w:id="265"/>
    <w:bookmarkStart w:name="z847" w:id="266"/>
    <w:p>
      <w:pPr>
        <w:spacing w:after="0"/>
        <w:ind w:left="0"/>
        <w:jc w:val="both"/>
      </w:pPr>
      <w:r>
        <w:rPr>
          <w:rFonts w:ascii="Times New Roman"/>
          <w:b w:val="false"/>
          <w:i w:val="false"/>
          <w:color w:val="000000"/>
          <w:sz w:val="28"/>
        </w:rPr>
        <w:t>
      27. Нұсқа нөмірі және шығарылған жылы: нұсқа 1, 2024ж.</w:t>
      </w:r>
    </w:p>
    <w:bookmarkEnd w:id="266"/>
    <w:bookmarkStart w:name="z848" w:id="267"/>
    <w:p>
      <w:pPr>
        <w:spacing w:after="0"/>
        <w:ind w:left="0"/>
        <w:jc w:val="both"/>
      </w:pPr>
      <w:r>
        <w:rPr>
          <w:rFonts w:ascii="Times New Roman"/>
          <w:b w:val="false"/>
          <w:i w:val="false"/>
          <w:color w:val="000000"/>
          <w:sz w:val="28"/>
        </w:rPr>
        <w:t>
      28. Болжамды қайта қарау күні: 31.12.2027 ж.</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2-қосымша</w:t>
            </w:r>
          </w:p>
        </w:tc>
      </w:tr>
    </w:tbl>
    <w:bookmarkStart w:name="z850" w:id="268"/>
    <w:p>
      <w:pPr>
        <w:spacing w:after="0"/>
        <w:ind w:left="0"/>
        <w:jc w:val="left"/>
      </w:pPr>
      <w:r>
        <w:rPr>
          <w:rFonts w:ascii="Times New Roman"/>
          <w:b/>
          <w:i w:val="false"/>
          <w:color w:val="000000"/>
        </w:rPr>
        <w:t xml:space="preserve"> "Жабдықтың сенімділігі және механикалық тұтастығын қамтамасыз ету" кәсіптік стандарты</w:t>
      </w:r>
    </w:p>
    <w:bookmarkEnd w:id="268"/>
    <w:bookmarkStart w:name="z851" w:id="269"/>
    <w:p>
      <w:pPr>
        <w:spacing w:after="0"/>
        <w:ind w:left="0"/>
        <w:jc w:val="left"/>
      </w:pPr>
      <w:r>
        <w:rPr>
          <w:rFonts w:ascii="Times New Roman"/>
          <w:b/>
          <w:i w:val="false"/>
          <w:color w:val="000000"/>
        </w:rPr>
        <w:t xml:space="preserve"> 1-тарау. Жалпы ережелер</w:t>
      </w:r>
    </w:p>
    <w:bookmarkEnd w:id="269"/>
    <w:bookmarkStart w:name="z852" w:id="270"/>
    <w:p>
      <w:pPr>
        <w:spacing w:after="0"/>
        <w:ind w:left="0"/>
        <w:jc w:val="both"/>
      </w:pPr>
      <w:r>
        <w:rPr>
          <w:rFonts w:ascii="Times New Roman"/>
          <w:b w:val="false"/>
          <w:i w:val="false"/>
          <w:color w:val="000000"/>
          <w:sz w:val="28"/>
        </w:rPr>
        <w:t>
      1. Кәсіптік стандарттың қолдану саласы:</w:t>
      </w:r>
    </w:p>
    <w:bookmarkEnd w:id="270"/>
    <w:bookmarkStart w:name="z853" w:id="271"/>
    <w:p>
      <w:pPr>
        <w:spacing w:after="0"/>
        <w:ind w:left="0"/>
        <w:jc w:val="both"/>
      </w:pPr>
      <w:r>
        <w:rPr>
          <w:rFonts w:ascii="Times New Roman"/>
          <w:b w:val="false"/>
          <w:i w:val="false"/>
          <w:color w:val="000000"/>
          <w:sz w:val="28"/>
        </w:rPr>
        <w:t xml:space="preserve">
      "Жабдықтың сенімділігі мен механикалық тұтастығын қамтамасыз ету" кәсіптік стандарты (бұдан әрі - кәсіптік стандарт) "Кәсіптік біліктілік туралы" Қазақстан Республикасы Заңының 5-бабының 5-тармағына сәйкес негізгі кәсіптерді құрылымдау үшін біліктілік пен құзыреттілік деңгейіне қойылатын талаптарды айқындау үшін жұмыскерлердің жұмыс сипаттамалары мен негізгі еңбек функцияларын сипаттау үшін әзірленді. Осы кәсіби стандарт мұнай-газ өнеркәсібінде жабдықтың сенімді жұмысы мен сақталуын қамтамасыз ететін мамандардың құзыреттерін айқындау үшін, сондай-ақ өндірістік процестердің сапасы мен қауіпсіздігін жақсарту үшін қолданылады. </w:t>
      </w:r>
    </w:p>
    <w:bookmarkEnd w:id="271"/>
    <w:bookmarkStart w:name="z854" w:id="27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72"/>
    <w:bookmarkStart w:name="z855" w:id="27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73"/>
    <w:bookmarkStart w:name="z856" w:id="274"/>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274"/>
    <w:bookmarkStart w:name="z857" w:id="275"/>
    <w:p>
      <w:pPr>
        <w:spacing w:after="0"/>
        <w:ind w:left="0"/>
        <w:jc w:val="both"/>
      </w:pPr>
      <w:r>
        <w:rPr>
          <w:rFonts w:ascii="Times New Roman"/>
          <w:b w:val="false"/>
          <w:i w:val="false"/>
          <w:color w:val="000000"/>
          <w:sz w:val="28"/>
        </w:rPr>
        <w:t>
      3) динамикалық жабдық – бұл жұмыс денесінің қысылуы айналмалы біліктің механикалық энергиясының әсерінен болатын жабдық. Динамикалық жабдыққа компрессорлар, газ үрлегіштер, желдеткіштер, сорғылар, Тоңазытқыш машиналар және жетек машиналары (электр қозғалтқыштары, газ және бу турбиналары, газ қозғалтқыштары, дизельдер) кіреді;</w:t>
      </w:r>
    </w:p>
    <w:bookmarkEnd w:id="275"/>
    <w:bookmarkStart w:name="z858" w:id="276"/>
    <w:p>
      <w:pPr>
        <w:spacing w:after="0"/>
        <w:ind w:left="0"/>
        <w:jc w:val="both"/>
      </w:pPr>
      <w:r>
        <w:rPr>
          <w:rFonts w:ascii="Times New Roman"/>
          <w:b w:val="false"/>
          <w:i w:val="false"/>
          <w:color w:val="000000"/>
          <w:sz w:val="28"/>
        </w:rPr>
        <w:t>
      4) жабдықтың механикалық тұтастығы – бұл жүйенің тығыздығы, мұнай-химия өндірісінің машиналарының тұтастығы;</w:t>
      </w:r>
    </w:p>
    <w:bookmarkEnd w:id="276"/>
    <w:bookmarkStart w:name="z859" w:id="277"/>
    <w:p>
      <w:pPr>
        <w:spacing w:after="0"/>
        <w:ind w:left="0"/>
        <w:jc w:val="both"/>
      </w:pPr>
      <w:r>
        <w:rPr>
          <w:rFonts w:ascii="Times New Roman"/>
          <w:b w:val="false"/>
          <w:i w:val="false"/>
          <w:color w:val="000000"/>
          <w:sz w:val="28"/>
        </w:rPr>
        <w:t>
      5) жабдықтың сенімділігі – бұл объектінің белгілі бір режимдерде және қолдану, техникалық қызмет көрсету, жөндеу, сақтау және тасымалдау жағдайларында қажетті функцияларды орындау қабілетін сипаттайтын барлық параметрлердің мәндерін белгіленген шектерде уақыт бойынша сақтау қасиеті;</w:t>
      </w:r>
    </w:p>
    <w:bookmarkEnd w:id="277"/>
    <w:bookmarkStart w:name="z860" w:id="278"/>
    <w:p>
      <w:pPr>
        <w:spacing w:after="0"/>
        <w:ind w:left="0"/>
        <w:jc w:val="both"/>
      </w:pPr>
      <w:r>
        <w:rPr>
          <w:rFonts w:ascii="Times New Roman"/>
          <w:b w:val="false"/>
          <w:i w:val="false"/>
          <w:color w:val="000000"/>
          <w:sz w:val="28"/>
        </w:rPr>
        <w:t>
      6) жөндеу – бұл жабдықтың жарамдылығын немесе жұмыс қабілеттілігін қалпына келтіру және жабдықтың ресурсын немесе оның құрамдас бөліктерін қалпына келтіру бойынша операциялар кешені;</w:t>
      </w:r>
    </w:p>
    <w:bookmarkEnd w:id="278"/>
    <w:bookmarkStart w:name="z861" w:id="279"/>
    <w:p>
      <w:pPr>
        <w:spacing w:after="0"/>
        <w:ind w:left="0"/>
        <w:jc w:val="both"/>
      </w:pPr>
      <w:r>
        <w:rPr>
          <w:rFonts w:ascii="Times New Roman"/>
          <w:b w:val="false"/>
          <w:i w:val="false"/>
          <w:color w:val="000000"/>
          <w:sz w:val="28"/>
        </w:rPr>
        <w:t>
      7)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79"/>
    <w:bookmarkStart w:name="z862" w:id="280"/>
    <w:p>
      <w:pPr>
        <w:spacing w:after="0"/>
        <w:ind w:left="0"/>
        <w:jc w:val="both"/>
      </w:pPr>
      <w:r>
        <w:rPr>
          <w:rFonts w:ascii="Times New Roman"/>
          <w:b w:val="false"/>
          <w:i w:val="false"/>
          <w:color w:val="000000"/>
          <w:sz w:val="28"/>
        </w:rPr>
        <w:t>
      8) машық – кәсіби міндет шеңберінде жеке жеке іс-әрекеттерді физикалық және (немесе) ақыл-оймен орындау қабілеті;</w:t>
      </w:r>
    </w:p>
    <w:bookmarkEnd w:id="280"/>
    <w:bookmarkStart w:name="z863" w:id="281"/>
    <w:p>
      <w:pPr>
        <w:spacing w:after="0"/>
        <w:ind w:left="0"/>
        <w:jc w:val="both"/>
      </w:pPr>
      <w:r>
        <w:rPr>
          <w:rFonts w:ascii="Times New Roman"/>
          <w:b w:val="false"/>
          <w:i w:val="false"/>
          <w:color w:val="000000"/>
          <w:sz w:val="28"/>
        </w:rPr>
        <w:t>
      9) мұнай-химия өндірістерінің технологиялық жабдықтарына техникалық қызмет көрсету және жөндеу жүйесі (ТОРО) – бұл жүйеге кіретін жабдықтың сапасын сақтау және қалпына келтіру үшін қажетті өзара байланысты құралдардың, техникалық қызмет көрсету және жөндеу құжаттамасының және орындаушылардың жиынтығы;</w:t>
      </w:r>
    </w:p>
    <w:bookmarkEnd w:id="281"/>
    <w:bookmarkStart w:name="z864" w:id="282"/>
    <w:p>
      <w:pPr>
        <w:spacing w:after="0"/>
        <w:ind w:left="0"/>
        <w:jc w:val="both"/>
      </w:pPr>
      <w:r>
        <w:rPr>
          <w:rFonts w:ascii="Times New Roman"/>
          <w:b w:val="false"/>
          <w:i w:val="false"/>
          <w:color w:val="000000"/>
          <w:sz w:val="28"/>
        </w:rPr>
        <w:t>
      10) салалық біліктілік шеңбері – Қазақстан Республикасының Ұлттық сабақ жіктеуіші, Ұлттық біліктілік шеңбері негізінде әзірленеді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жіктейді. Салалық біліктілік шеңберлерін әзірлеуді және(немесе)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282"/>
    <w:bookmarkStart w:name="z865" w:id="283"/>
    <w:p>
      <w:pPr>
        <w:spacing w:after="0"/>
        <w:ind w:left="0"/>
        <w:jc w:val="both"/>
      </w:pPr>
      <w:r>
        <w:rPr>
          <w:rFonts w:ascii="Times New Roman"/>
          <w:b w:val="false"/>
          <w:i w:val="false"/>
          <w:color w:val="000000"/>
          <w:sz w:val="28"/>
        </w:rPr>
        <w:t>
      11) статикалық жабдық – әртүрлі жоғары қысымды ыдыстар, сыйымдылықтар, құбырлар, кәдеге жарату қазандықтары, технологиялық пештер, резервуарлар, бекіту арматурасы, жинағыш-сепараторлар және әртүрлі аппараттар;</w:t>
      </w:r>
    </w:p>
    <w:bookmarkEnd w:id="283"/>
    <w:bookmarkStart w:name="z866" w:id="284"/>
    <w:p>
      <w:pPr>
        <w:spacing w:after="0"/>
        <w:ind w:left="0"/>
        <w:jc w:val="both"/>
      </w:pPr>
      <w:r>
        <w:rPr>
          <w:rFonts w:ascii="Times New Roman"/>
          <w:b w:val="false"/>
          <w:i w:val="false"/>
          <w:color w:val="000000"/>
          <w:sz w:val="28"/>
        </w:rPr>
        <w:t>
      12) техникалық қызмет көрсету – бұл мақсатқа сай пайдалану, күту, сақтау және тасымалдау кезінде жабдықтың жұмыс қабілеттілігін немесе жарамдылығын сақтау бойынша операциялар жиынтығы;</w:t>
      </w:r>
    </w:p>
    <w:bookmarkEnd w:id="284"/>
    <w:bookmarkStart w:name="z867" w:id="285"/>
    <w:p>
      <w:pPr>
        <w:spacing w:after="0"/>
        <w:ind w:left="0"/>
        <w:jc w:val="both"/>
      </w:pPr>
      <w:r>
        <w:rPr>
          <w:rFonts w:ascii="Times New Roman"/>
          <w:b w:val="false"/>
          <w:i w:val="false"/>
          <w:color w:val="000000"/>
          <w:sz w:val="28"/>
        </w:rPr>
        <w:t>
      13) істен шығу – жабдықтың жұмыс жағдайының бұзылуы, бір немесе бірнеше ақаулар бар.</w:t>
      </w:r>
    </w:p>
    <w:bookmarkEnd w:id="285"/>
    <w:bookmarkStart w:name="z868" w:id="28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86"/>
    <w:bookmarkStart w:name="z869" w:id="287"/>
    <w:p>
      <w:pPr>
        <w:spacing w:after="0"/>
        <w:ind w:left="0"/>
        <w:jc w:val="both"/>
      </w:pPr>
      <w:r>
        <w:rPr>
          <w:rFonts w:ascii="Times New Roman"/>
          <w:b w:val="false"/>
          <w:i w:val="false"/>
          <w:color w:val="000000"/>
          <w:sz w:val="28"/>
        </w:rPr>
        <w:t>
      1) БТБА – Бірыңғай тарифтік-біліктілік анықтамалығы;</w:t>
      </w:r>
    </w:p>
    <w:bookmarkEnd w:id="287"/>
    <w:bookmarkStart w:name="z870" w:id="288"/>
    <w:p>
      <w:pPr>
        <w:spacing w:after="0"/>
        <w:ind w:left="0"/>
        <w:jc w:val="both"/>
      </w:pPr>
      <w:r>
        <w:rPr>
          <w:rFonts w:ascii="Times New Roman"/>
          <w:b w:val="false"/>
          <w:i w:val="false"/>
          <w:color w:val="000000"/>
          <w:sz w:val="28"/>
        </w:rPr>
        <w:t>
      2) КС – кәсіби стандарт;</w:t>
      </w:r>
    </w:p>
    <w:bookmarkEnd w:id="288"/>
    <w:bookmarkStart w:name="z871" w:id="289"/>
    <w:p>
      <w:pPr>
        <w:spacing w:after="0"/>
        <w:ind w:left="0"/>
        <w:jc w:val="both"/>
      </w:pPr>
      <w:r>
        <w:rPr>
          <w:rFonts w:ascii="Times New Roman"/>
          <w:b w:val="false"/>
          <w:i w:val="false"/>
          <w:color w:val="000000"/>
          <w:sz w:val="28"/>
        </w:rPr>
        <w:t>
      3) СБШ – Салалық біліктілік шеңбері;</w:t>
      </w:r>
    </w:p>
    <w:bookmarkEnd w:id="289"/>
    <w:bookmarkStart w:name="z872" w:id="290"/>
    <w:p>
      <w:pPr>
        <w:spacing w:after="0"/>
        <w:ind w:left="0"/>
        <w:jc w:val="both"/>
      </w:pPr>
      <w:r>
        <w:rPr>
          <w:rFonts w:ascii="Times New Roman"/>
          <w:b w:val="false"/>
          <w:i w:val="false"/>
          <w:color w:val="000000"/>
          <w:sz w:val="28"/>
        </w:rPr>
        <w:t>
      4) ТОРО – техникалық қызмет көрсету және жабдықты жөндеу;</w:t>
      </w:r>
    </w:p>
    <w:bookmarkEnd w:id="290"/>
    <w:bookmarkStart w:name="z873" w:id="291"/>
    <w:p>
      <w:pPr>
        <w:spacing w:after="0"/>
        <w:ind w:left="0"/>
        <w:jc w:val="both"/>
      </w:pPr>
      <w:r>
        <w:rPr>
          <w:rFonts w:ascii="Times New Roman"/>
          <w:b w:val="false"/>
          <w:i w:val="false"/>
          <w:color w:val="000000"/>
          <w:sz w:val="28"/>
        </w:rPr>
        <w:t>
      5) ACA – Asset Criticality Analysis (активтің сыни талдауы);</w:t>
      </w:r>
    </w:p>
    <w:bookmarkEnd w:id="291"/>
    <w:bookmarkStart w:name="z874" w:id="292"/>
    <w:p>
      <w:pPr>
        <w:spacing w:after="0"/>
        <w:ind w:left="0"/>
        <w:jc w:val="both"/>
      </w:pPr>
      <w:r>
        <w:rPr>
          <w:rFonts w:ascii="Times New Roman"/>
          <w:b w:val="false"/>
          <w:i w:val="false"/>
          <w:color w:val="000000"/>
          <w:sz w:val="28"/>
        </w:rPr>
        <w:t>
      6) APM – Asset Performance Management – Asset Performance Management-бұл активтердің өнімділігі мен оларды пайдалану тиімділігін арттыруға, жабдыққа және жалпы кәсіпорынға техникалық қызмет көрсету мен жөндеуге арналған бағдарламалық жасақтама мен сервистік қызметтердің жиынтығы. Бағдарламалық жасақтама жабдықтың сенімділігі мен механикалық тұтастығын талдауға мүмкіндік береді;</w:t>
      </w:r>
    </w:p>
    <w:bookmarkEnd w:id="292"/>
    <w:bookmarkStart w:name="z875" w:id="293"/>
    <w:p>
      <w:pPr>
        <w:spacing w:after="0"/>
        <w:ind w:left="0"/>
        <w:jc w:val="both"/>
      </w:pPr>
      <w:r>
        <w:rPr>
          <w:rFonts w:ascii="Times New Roman"/>
          <w:b w:val="false"/>
          <w:i w:val="false"/>
          <w:color w:val="000000"/>
          <w:sz w:val="28"/>
        </w:rPr>
        <w:t>
      7) EAM жүйесі – Enterprise Asset Management-EAM стратегиясы шеңберінде кәсіпорынның негізгі қорларын басқарудың қолданбалы бағдарламалық қамтамасыз етуі. Оны қолдану сенімділік деңгейін төмендетпей техникалық қызмет көрсету, жөндеу және материалдық-техникалық қамтамасыз ету шығындарын азайтуға немесе шығындарды арттырмай жабдықтың өндірістік параметрлерін арттыруға бағытталған;</w:t>
      </w:r>
    </w:p>
    <w:bookmarkEnd w:id="293"/>
    <w:bookmarkStart w:name="z876" w:id="294"/>
    <w:p>
      <w:pPr>
        <w:spacing w:after="0"/>
        <w:ind w:left="0"/>
        <w:jc w:val="both"/>
      </w:pPr>
      <w:r>
        <w:rPr>
          <w:rFonts w:ascii="Times New Roman"/>
          <w:b w:val="false"/>
          <w:i w:val="false"/>
          <w:color w:val="000000"/>
          <w:sz w:val="28"/>
        </w:rPr>
        <w:t>
      8) FMEA – Failure mode and effects analysis (сәтсіздіктердің түрлері мен салдарын талдау);</w:t>
      </w:r>
    </w:p>
    <w:bookmarkEnd w:id="294"/>
    <w:bookmarkStart w:name="z877" w:id="295"/>
    <w:p>
      <w:pPr>
        <w:spacing w:after="0"/>
        <w:ind w:left="0"/>
        <w:jc w:val="both"/>
      </w:pPr>
      <w:r>
        <w:rPr>
          <w:rFonts w:ascii="Times New Roman"/>
          <w:b w:val="false"/>
          <w:i w:val="false"/>
          <w:color w:val="000000"/>
          <w:sz w:val="28"/>
        </w:rPr>
        <w:t>
      9) RBI – Risk Based Inspection (тәуекел факторына негізделген инспекциялар);</w:t>
      </w:r>
    </w:p>
    <w:bookmarkEnd w:id="295"/>
    <w:bookmarkStart w:name="z878" w:id="296"/>
    <w:p>
      <w:pPr>
        <w:spacing w:after="0"/>
        <w:ind w:left="0"/>
        <w:jc w:val="both"/>
      </w:pPr>
      <w:r>
        <w:rPr>
          <w:rFonts w:ascii="Times New Roman"/>
          <w:b w:val="false"/>
          <w:i w:val="false"/>
          <w:color w:val="000000"/>
          <w:sz w:val="28"/>
        </w:rPr>
        <w:t>
      10) RCFA – root cause Failure Analysis (сәтсіздіктердің негізгі себептерін талдау);</w:t>
      </w:r>
    </w:p>
    <w:bookmarkEnd w:id="296"/>
    <w:bookmarkStart w:name="z879" w:id="297"/>
    <w:p>
      <w:pPr>
        <w:spacing w:after="0"/>
        <w:ind w:left="0"/>
        <w:jc w:val="both"/>
      </w:pPr>
      <w:r>
        <w:rPr>
          <w:rFonts w:ascii="Times New Roman"/>
          <w:b w:val="false"/>
          <w:i w:val="false"/>
          <w:color w:val="000000"/>
          <w:sz w:val="28"/>
        </w:rPr>
        <w:t>
      11) ТжКБ – техникалық және кәсіптік білім;</w:t>
      </w:r>
    </w:p>
    <w:bookmarkEnd w:id="297"/>
    <w:bookmarkStart w:name="z880" w:id="298"/>
    <w:p>
      <w:pPr>
        <w:spacing w:after="0"/>
        <w:ind w:left="0"/>
        <w:jc w:val="both"/>
      </w:pPr>
      <w:r>
        <w:rPr>
          <w:rFonts w:ascii="Times New Roman"/>
          <w:b w:val="false"/>
          <w:i w:val="false"/>
          <w:color w:val="000000"/>
          <w:sz w:val="28"/>
        </w:rPr>
        <w:t>
      12) RCM – Reliability-centered maintenance (сенімділікке бағытталған техникалық қызмет көрсету).</w:t>
      </w:r>
    </w:p>
    <w:bookmarkEnd w:id="298"/>
    <w:bookmarkStart w:name="z881" w:id="299"/>
    <w:p>
      <w:pPr>
        <w:spacing w:after="0"/>
        <w:ind w:left="0"/>
        <w:jc w:val="left"/>
      </w:pPr>
      <w:r>
        <w:rPr>
          <w:rFonts w:ascii="Times New Roman"/>
          <w:b/>
          <w:i w:val="false"/>
          <w:color w:val="000000"/>
        </w:rPr>
        <w:t xml:space="preserve"> 2-тарау. Кәсіптік стандарттың төлқұжаты</w:t>
      </w:r>
    </w:p>
    <w:bookmarkEnd w:id="299"/>
    <w:bookmarkStart w:name="z882" w:id="300"/>
    <w:p>
      <w:pPr>
        <w:spacing w:after="0"/>
        <w:ind w:left="0"/>
        <w:jc w:val="both"/>
      </w:pPr>
      <w:r>
        <w:rPr>
          <w:rFonts w:ascii="Times New Roman"/>
          <w:b w:val="false"/>
          <w:i w:val="false"/>
          <w:color w:val="000000"/>
          <w:sz w:val="28"/>
        </w:rPr>
        <w:t>
      4. Кәсіптік стандарттың атауы: Жабдықтың сенімділігі және механикалық тұтастығын қамтамасыз ету.</w:t>
      </w:r>
    </w:p>
    <w:bookmarkEnd w:id="300"/>
    <w:bookmarkStart w:name="z883" w:id="301"/>
    <w:p>
      <w:pPr>
        <w:spacing w:after="0"/>
        <w:ind w:left="0"/>
        <w:jc w:val="both"/>
      </w:pPr>
      <w:r>
        <w:rPr>
          <w:rFonts w:ascii="Times New Roman"/>
          <w:b w:val="false"/>
          <w:i w:val="false"/>
          <w:color w:val="000000"/>
          <w:sz w:val="28"/>
        </w:rPr>
        <w:t>
      5. Кәсіптік стандарттың коды: C19201092.</w:t>
      </w:r>
    </w:p>
    <w:bookmarkEnd w:id="301"/>
    <w:bookmarkStart w:name="z884" w:id="30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02"/>
    <w:bookmarkStart w:name="z885" w:id="303"/>
    <w:p>
      <w:pPr>
        <w:spacing w:after="0"/>
        <w:ind w:left="0"/>
        <w:jc w:val="both"/>
      </w:pPr>
      <w:r>
        <w:rPr>
          <w:rFonts w:ascii="Times New Roman"/>
          <w:b w:val="false"/>
          <w:i w:val="false"/>
          <w:color w:val="000000"/>
          <w:sz w:val="28"/>
        </w:rPr>
        <w:t>
      C Өңдеу өнеркәсібі;</w:t>
      </w:r>
    </w:p>
    <w:bookmarkEnd w:id="303"/>
    <w:bookmarkStart w:name="z886" w:id="304"/>
    <w:p>
      <w:pPr>
        <w:spacing w:after="0"/>
        <w:ind w:left="0"/>
        <w:jc w:val="both"/>
      </w:pPr>
      <w:r>
        <w:rPr>
          <w:rFonts w:ascii="Times New Roman"/>
          <w:b w:val="false"/>
          <w:i w:val="false"/>
          <w:color w:val="000000"/>
          <w:sz w:val="28"/>
        </w:rPr>
        <w:t>
      19 Кокс және мұнай өңдеу өнімдерін өндіру;</w:t>
      </w:r>
    </w:p>
    <w:bookmarkEnd w:id="304"/>
    <w:bookmarkStart w:name="z887" w:id="305"/>
    <w:p>
      <w:pPr>
        <w:spacing w:after="0"/>
        <w:ind w:left="0"/>
        <w:jc w:val="both"/>
      </w:pPr>
      <w:r>
        <w:rPr>
          <w:rFonts w:ascii="Times New Roman"/>
          <w:b w:val="false"/>
          <w:i w:val="false"/>
          <w:color w:val="000000"/>
          <w:sz w:val="28"/>
        </w:rPr>
        <w:t>
      19.2 Мұнайдың өңделген өнімдерін, шымтезек пен көмірден брикеттер өндіру;</w:t>
      </w:r>
    </w:p>
    <w:bookmarkEnd w:id="305"/>
    <w:bookmarkStart w:name="z888" w:id="306"/>
    <w:p>
      <w:pPr>
        <w:spacing w:after="0"/>
        <w:ind w:left="0"/>
        <w:jc w:val="both"/>
      </w:pPr>
      <w:r>
        <w:rPr>
          <w:rFonts w:ascii="Times New Roman"/>
          <w:b w:val="false"/>
          <w:i w:val="false"/>
          <w:color w:val="000000"/>
          <w:sz w:val="28"/>
        </w:rPr>
        <w:t>
      19.20 Мұнайдың өңделген өнімдерін, шымтезек пен көмірден брикеттер өндіру;</w:t>
      </w:r>
    </w:p>
    <w:bookmarkEnd w:id="306"/>
    <w:bookmarkStart w:name="z889" w:id="307"/>
    <w:p>
      <w:pPr>
        <w:spacing w:after="0"/>
        <w:ind w:left="0"/>
        <w:jc w:val="both"/>
      </w:pPr>
      <w:r>
        <w:rPr>
          <w:rFonts w:ascii="Times New Roman"/>
          <w:b w:val="false"/>
          <w:i w:val="false"/>
          <w:color w:val="000000"/>
          <w:sz w:val="28"/>
        </w:rPr>
        <w:t>
      19.20.1 Мұнай өңдеу өнімдерін өндіру.</w:t>
      </w:r>
    </w:p>
    <w:bookmarkEnd w:id="307"/>
    <w:bookmarkStart w:name="z890" w:id="308"/>
    <w:p>
      <w:pPr>
        <w:spacing w:after="0"/>
        <w:ind w:left="0"/>
        <w:jc w:val="both"/>
      </w:pPr>
      <w:r>
        <w:rPr>
          <w:rFonts w:ascii="Times New Roman"/>
          <w:b w:val="false"/>
          <w:i w:val="false"/>
          <w:color w:val="000000"/>
          <w:sz w:val="28"/>
        </w:rPr>
        <w:t>
      7. Кәсіптік стандарттың қысқаша сипаттамасы: "Жабдықтың сенімділігі мен механикалық тұтастығын қамтамасыз ету" кәсіби стандарты мұнай-газ өнеркәсібіндегі техникалық жүйелердің сенімді жұмысы мен тұтастығын қамтамасыз етумен айналысатын мамандардың құзыреттері мен талаптарын анықтайды. Сала талаптарына сәйкес өндірістік процестердің қауіпсіздігі мен тиімділігін қамтамасыз ету мақсатында жабдықтың жұмысын жоспарлау, зерттеу жүргізу, жөндеу, техникалық қызмет көрсету, бақылау және талдауды қамтиды.</w:t>
      </w:r>
    </w:p>
    <w:bookmarkEnd w:id="308"/>
    <w:bookmarkStart w:name="z891" w:id="309"/>
    <w:p>
      <w:pPr>
        <w:spacing w:after="0"/>
        <w:ind w:left="0"/>
        <w:jc w:val="both"/>
      </w:pPr>
      <w:r>
        <w:rPr>
          <w:rFonts w:ascii="Times New Roman"/>
          <w:b w:val="false"/>
          <w:i w:val="false"/>
          <w:color w:val="000000"/>
          <w:sz w:val="28"/>
        </w:rPr>
        <w:t>
      8. Кәсіптер карточкаларының тізімі:</w:t>
      </w:r>
    </w:p>
    <w:bookmarkEnd w:id="309"/>
    <w:bookmarkStart w:name="z892" w:id="310"/>
    <w:p>
      <w:pPr>
        <w:spacing w:after="0"/>
        <w:ind w:left="0"/>
        <w:jc w:val="both"/>
      </w:pPr>
      <w:r>
        <w:rPr>
          <w:rFonts w:ascii="Times New Roman"/>
          <w:b w:val="false"/>
          <w:i w:val="false"/>
          <w:color w:val="000000"/>
          <w:sz w:val="28"/>
        </w:rPr>
        <w:t>
      1) Динамикалық жабдық жөніндегі инженер-механик - 6 СБШ-нің деңгейі;</w:t>
      </w:r>
    </w:p>
    <w:bookmarkEnd w:id="310"/>
    <w:bookmarkStart w:name="z893" w:id="311"/>
    <w:p>
      <w:pPr>
        <w:spacing w:after="0"/>
        <w:ind w:left="0"/>
        <w:jc w:val="both"/>
      </w:pPr>
      <w:r>
        <w:rPr>
          <w:rFonts w:ascii="Times New Roman"/>
          <w:b w:val="false"/>
          <w:i w:val="false"/>
          <w:color w:val="000000"/>
          <w:sz w:val="28"/>
        </w:rPr>
        <w:t>
      2) Жабдықтың механикалық тұтастығы жөніндегі инженер - 6 СБШ-нің деңгейі;</w:t>
      </w:r>
    </w:p>
    <w:bookmarkEnd w:id="311"/>
    <w:bookmarkStart w:name="z894" w:id="312"/>
    <w:p>
      <w:pPr>
        <w:spacing w:after="0"/>
        <w:ind w:left="0"/>
        <w:jc w:val="both"/>
      </w:pPr>
      <w:r>
        <w:rPr>
          <w:rFonts w:ascii="Times New Roman"/>
          <w:b w:val="false"/>
          <w:i w:val="false"/>
          <w:color w:val="000000"/>
          <w:sz w:val="28"/>
        </w:rPr>
        <w:t>
      3) Динамикалық жабдықтың вибродиагностика жөніндегі инженер - 6 СБШ-нің деңгейі;</w:t>
      </w:r>
    </w:p>
    <w:bookmarkEnd w:id="312"/>
    <w:bookmarkStart w:name="z895" w:id="313"/>
    <w:p>
      <w:pPr>
        <w:spacing w:after="0"/>
        <w:ind w:left="0"/>
        <w:jc w:val="both"/>
      </w:pPr>
      <w:r>
        <w:rPr>
          <w:rFonts w:ascii="Times New Roman"/>
          <w:b w:val="false"/>
          <w:i w:val="false"/>
          <w:color w:val="000000"/>
          <w:sz w:val="28"/>
        </w:rPr>
        <w:t>
      4) Бақылау-өлшеу аспатары және автоматика жөніндегі инженерлер - 6 СБШ-нің деңгейі;</w:t>
      </w:r>
    </w:p>
    <w:bookmarkEnd w:id="313"/>
    <w:bookmarkStart w:name="z896" w:id="314"/>
    <w:p>
      <w:pPr>
        <w:spacing w:after="0"/>
        <w:ind w:left="0"/>
        <w:jc w:val="both"/>
      </w:pPr>
      <w:r>
        <w:rPr>
          <w:rFonts w:ascii="Times New Roman"/>
          <w:b w:val="false"/>
          <w:i w:val="false"/>
          <w:color w:val="000000"/>
          <w:sz w:val="28"/>
        </w:rPr>
        <w:t>
      5) Инженер-жылу энергетигі - 6 СБШ-нің деңгейі;</w:t>
      </w:r>
    </w:p>
    <w:bookmarkEnd w:id="314"/>
    <w:bookmarkStart w:name="z897" w:id="315"/>
    <w:p>
      <w:pPr>
        <w:spacing w:after="0"/>
        <w:ind w:left="0"/>
        <w:jc w:val="both"/>
      </w:pPr>
      <w:r>
        <w:rPr>
          <w:rFonts w:ascii="Times New Roman"/>
          <w:b w:val="false"/>
          <w:i w:val="false"/>
          <w:color w:val="000000"/>
          <w:sz w:val="28"/>
        </w:rPr>
        <w:t>
      6) Инженер-энергетик - 6 СБШ-нің деңгейі;</w:t>
      </w:r>
    </w:p>
    <w:bookmarkEnd w:id="315"/>
    <w:bookmarkStart w:name="z898" w:id="316"/>
    <w:p>
      <w:pPr>
        <w:spacing w:after="0"/>
        <w:ind w:left="0"/>
        <w:jc w:val="both"/>
      </w:pPr>
      <w:r>
        <w:rPr>
          <w:rFonts w:ascii="Times New Roman"/>
          <w:b w:val="false"/>
          <w:i w:val="false"/>
          <w:color w:val="000000"/>
          <w:sz w:val="28"/>
        </w:rPr>
        <w:t>
      7) Коррозиямен күрес жөніндегі инженер - 6 СБШ-нің деңгейі;</w:t>
      </w:r>
    </w:p>
    <w:bookmarkEnd w:id="316"/>
    <w:bookmarkStart w:name="z899" w:id="317"/>
    <w:p>
      <w:pPr>
        <w:spacing w:after="0"/>
        <w:ind w:left="0"/>
        <w:jc w:val="both"/>
      </w:pPr>
      <w:r>
        <w:rPr>
          <w:rFonts w:ascii="Times New Roman"/>
          <w:b w:val="false"/>
          <w:i w:val="false"/>
          <w:color w:val="000000"/>
          <w:sz w:val="28"/>
        </w:rPr>
        <w:t>
      8) Жарылыс-өрт қорғалған орындау жабдықтарына қызмет көрсетуге қойылатын талаптарды ескере отырып, ғимараттар мен құрылыстардың тұтастығын бақылау жөніндегі инженер - 6 СБШ-нің деңгейі;</w:t>
      </w:r>
    </w:p>
    <w:bookmarkEnd w:id="317"/>
    <w:bookmarkStart w:name="z900" w:id="318"/>
    <w:p>
      <w:pPr>
        <w:spacing w:after="0"/>
        <w:ind w:left="0"/>
        <w:jc w:val="both"/>
      </w:pPr>
      <w:r>
        <w:rPr>
          <w:rFonts w:ascii="Times New Roman"/>
          <w:b w:val="false"/>
          <w:i w:val="false"/>
          <w:color w:val="000000"/>
          <w:sz w:val="28"/>
        </w:rPr>
        <w:t>
      9) Бөлім бастығы (өндіруші өнеркәсіп) - 6 СБШ-нің деңгейі.</w:t>
      </w:r>
    </w:p>
    <w:bookmarkEnd w:id="318"/>
    <w:bookmarkStart w:name="z901" w:id="319"/>
    <w:p>
      <w:pPr>
        <w:spacing w:after="0"/>
        <w:ind w:left="0"/>
        <w:jc w:val="left"/>
      </w:pPr>
      <w:r>
        <w:rPr>
          <w:rFonts w:ascii="Times New Roman"/>
          <w:b/>
          <w:i w:val="false"/>
          <w:color w:val="000000"/>
        </w:rPr>
        <w:t xml:space="preserve"> 3-тарау. Кәсіптер карточкалары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"Динамикалық жабдық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2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20"/>
          <w:p>
            <w:pPr>
              <w:spacing w:after="20"/>
              <w:ind w:left="20"/>
              <w:jc w:val="both"/>
            </w:pPr>
            <w:r>
              <w:rPr>
                <w:rFonts w:ascii="Times New Roman"/>
                <w:b w:val="false"/>
                <w:i w:val="false"/>
                <w:color w:val="000000"/>
                <w:sz w:val="20"/>
              </w:rPr>
              <w:t xml:space="preserve">
§38 Жөндеу инженері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21"/>
          <w:p>
            <w:pPr>
              <w:spacing w:after="20"/>
              <w:ind w:left="20"/>
              <w:jc w:val="both"/>
            </w:pPr>
            <w:r>
              <w:rPr>
                <w:rFonts w:ascii="Times New Roman"/>
                <w:b w:val="false"/>
                <w:i w:val="false"/>
                <w:color w:val="000000"/>
                <w:sz w:val="20"/>
              </w:rPr>
              <w:t>
Білім деңгейі:</w:t>
            </w:r>
          </w:p>
          <w:bookmarkEnd w:id="32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22"/>
          <w:p>
            <w:pPr>
              <w:spacing w:after="20"/>
              <w:ind w:left="20"/>
              <w:jc w:val="both"/>
            </w:pPr>
            <w:r>
              <w:rPr>
                <w:rFonts w:ascii="Times New Roman"/>
                <w:b w:val="false"/>
                <w:i w:val="false"/>
                <w:color w:val="000000"/>
                <w:sz w:val="20"/>
              </w:rPr>
              <w:t>
Мамандық:</w:t>
            </w:r>
          </w:p>
          <w:bookmarkEnd w:id="32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23"/>
          <w:p>
            <w:pPr>
              <w:spacing w:after="20"/>
              <w:ind w:left="20"/>
              <w:jc w:val="both"/>
            </w:pPr>
            <w:r>
              <w:rPr>
                <w:rFonts w:ascii="Times New Roman"/>
                <w:b w:val="false"/>
                <w:i w:val="false"/>
                <w:color w:val="000000"/>
                <w:sz w:val="20"/>
              </w:rPr>
              <w:t>
Біліктілік:</w:t>
            </w:r>
          </w:p>
          <w:bookmarkEnd w:id="3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24"/>
          <w:p>
            <w:pPr>
              <w:spacing w:after="20"/>
              <w:ind w:left="20"/>
              <w:jc w:val="both"/>
            </w:pPr>
            <w:r>
              <w:rPr>
                <w:rFonts w:ascii="Times New Roman"/>
                <w:b w:val="false"/>
                <w:i w:val="false"/>
                <w:color w:val="000000"/>
                <w:sz w:val="20"/>
              </w:rPr>
              <w:t>
Білім деңгейі:</w:t>
            </w:r>
          </w:p>
          <w:bookmarkEnd w:id="32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25"/>
          <w:p>
            <w:pPr>
              <w:spacing w:after="20"/>
              <w:ind w:left="20"/>
              <w:jc w:val="both"/>
            </w:pPr>
            <w:r>
              <w:rPr>
                <w:rFonts w:ascii="Times New Roman"/>
                <w:b w:val="false"/>
                <w:i w:val="false"/>
                <w:color w:val="000000"/>
                <w:sz w:val="20"/>
              </w:rPr>
              <w:t>
Мамандық:</w:t>
            </w:r>
          </w:p>
          <w:bookmarkEnd w:id="32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26"/>
          <w:p>
            <w:pPr>
              <w:spacing w:after="20"/>
              <w:ind w:left="20"/>
              <w:jc w:val="both"/>
            </w:pPr>
            <w:r>
              <w:rPr>
                <w:rFonts w:ascii="Times New Roman"/>
                <w:b w:val="false"/>
                <w:i w:val="false"/>
                <w:color w:val="000000"/>
                <w:sz w:val="20"/>
              </w:rPr>
              <w:t>
Біліктілік:</w:t>
            </w:r>
          </w:p>
          <w:bookmarkEnd w:id="32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динамикалық жабдық жөніндегі инженер-механик: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 II санаттағы динамикалық жабдық жөніндегі инженер-механик: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 Санатсыз динамикалық жабдық жөніндегі инженер-механик: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жабдықтың сенімділігін қамтамасыз ету бойынша іс-шараларды жүргізу, олардың сенімді, үздіксіз, ақаусыз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Динамикалық жабдықтың сенімді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27"/>
          <w:p>
            <w:pPr>
              <w:spacing w:after="20"/>
              <w:ind w:left="20"/>
              <w:jc w:val="both"/>
            </w:pPr>
            <w:r>
              <w:rPr>
                <w:rFonts w:ascii="Times New Roman"/>
                <w:b w:val="false"/>
                <w:i w:val="false"/>
                <w:color w:val="000000"/>
                <w:sz w:val="20"/>
              </w:rPr>
              <w:t>
Еңбек функциясы 1:</w:t>
            </w:r>
          </w:p>
          <w:bookmarkEnd w:id="327"/>
          <w:p>
            <w:pPr>
              <w:spacing w:after="20"/>
              <w:ind w:left="20"/>
              <w:jc w:val="both"/>
            </w:pPr>
            <w:r>
              <w:rPr>
                <w:rFonts w:ascii="Times New Roman"/>
                <w:b w:val="false"/>
                <w:i w:val="false"/>
                <w:color w:val="000000"/>
                <w:sz w:val="20"/>
              </w:rPr>
              <w:t>
Динамикалық жабдықтың сенімді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28"/>
          <w:p>
            <w:pPr>
              <w:spacing w:after="20"/>
              <w:ind w:left="20"/>
              <w:jc w:val="both"/>
            </w:pPr>
            <w:r>
              <w:rPr>
                <w:rFonts w:ascii="Times New Roman"/>
                <w:b w:val="false"/>
                <w:i w:val="false"/>
                <w:color w:val="000000"/>
                <w:sz w:val="20"/>
              </w:rPr>
              <w:t>
Дағды 1:</w:t>
            </w:r>
          </w:p>
          <w:bookmarkEnd w:id="328"/>
          <w:p>
            <w:pPr>
              <w:spacing w:after="20"/>
              <w:ind w:left="20"/>
              <w:jc w:val="both"/>
            </w:pPr>
            <w:r>
              <w:rPr>
                <w:rFonts w:ascii="Times New Roman"/>
                <w:b w:val="false"/>
                <w:i w:val="false"/>
                <w:color w:val="000000"/>
                <w:sz w:val="20"/>
              </w:rPr>
              <w:t>
Динамикалық жабдықты пайдалану және үздіксіз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29"/>
          <w:p>
            <w:pPr>
              <w:spacing w:after="20"/>
              <w:ind w:left="20"/>
              <w:jc w:val="both"/>
            </w:pPr>
            <w:r>
              <w:rPr>
                <w:rFonts w:ascii="Times New Roman"/>
                <w:b w:val="false"/>
                <w:i w:val="false"/>
                <w:color w:val="000000"/>
                <w:sz w:val="20"/>
              </w:rPr>
              <w:t>
Машықтар: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Жабдықтың сенімділігін арттыру үшін ұйымдастырушылық-техникалық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жабдықтың сыни негізінде сенімділікті бақылау жоспарларын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RCFA, FMEA, RCM, AC (жұмыс тобының құрамында)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RCFA талдау нәтижелеріне негізделген сәтсіздіктердің қайталануын болдырмау бойынша ұсыныстардың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жабдықтың ағымдағы күйін бағалау және оны жөндеудің жиілігі мен күрделілігін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Динамикалық Жабдықтың техникалық жай-күйін және пайдалану құжаттамасын жүргізуді мерзімді тексеруді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Динамикалық жабдықты жоспарлы-алдын ала жөндеу кестесін тексеру және келісу.</w:t>
            </w:r>
          </w:p>
          <w:p>
            <w:pPr>
              <w:spacing w:after="20"/>
              <w:ind w:left="20"/>
              <w:jc w:val="both"/>
            </w:pPr>
            <w:r>
              <w:rPr>
                <w:rFonts w:ascii="Times New Roman"/>
                <w:b w:val="false"/>
                <w:i w:val="false"/>
                <w:color w:val="000000"/>
                <w:sz w:val="20"/>
              </w:rPr>
              <w:t>
8. Динамикалық Жабдықты жөндеуге арналған ақаулы ведомостарды тексеру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30"/>
          <w:p>
            <w:pPr>
              <w:spacing w:after="20"/>
              <w:ind w:left="20"/>
              <w:jc w:val="both"/>
            </w:pPr>
            <w:r>
              <w:rPr>
                <w:rFonts w:ascii="Times New Roman"/>
                <w:b w:val="false"/>
                <w:i w:val="false"/>
                <w:color w:val="000000"/>
                <w:sz w:val="20"/>
              </w:rPr>
              <w:t>
Білімдер: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жабдықтың жұмыс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кезіндегі қауіпсіздік стандарттары мен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 негіздерін және пайдалану нұсқауларын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 бақылау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Оқиғалар мен апаттарды тергеу әдістерін білу.</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Динамикалық жабдықтың сенімділігін талдау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32"/>
          <w:p>
            <w:pPr>
              <w:spacing w:after="20"/>
              <w:ind w:left="20"/>
              <w:jc w:val="both"/>
            </w:pPr>
            <w:r>
              <w:rPr>
                <w:rFonts w:ascii="Times New Roman"/>
                <w:b w:val="false"/>
                <w:i w:val="false"/>
                <w:color w:val="000000"/>
                <w:sz w:val="20"/>
              </w:rPr>
              <w:t>
Машықтар: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Сорғы-компрессорлық жабдықтың апатсыз және сенімді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Сорғы-компрессорлық жабдықтың істен шығуына байланысты апаттарды, инциденттерді және сәйкессіздіктерді тергеуге қатысу, сондай-ақ апатты тергеу жөніндегі комиссияға жәрдемдесу.</w:t>
            </w:r>
          </w:p>
          <w:p>
            <w:pPr>
              <w:spacing w:after="20"/>
              <w:ind w:left="20"/>
              <w:jc w:val="both"/>
            </w:pPr>
            <w:r>
              <w:rPr>
                <w:rFonts w:ascii="Times New Roman"/>
                <w:b w:val="false"/>
                <w:i w:val="false"/>
                <w:color w:val="000000"/>
                <w:sz w:val="20"/>
              </w:rPr>
              <w:t>
3. Сорғы-компрессорлық жабдықты пайдалану жөніндегі өндірістік нұсқаулықтарды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33"/>
          <w:p>
            <w:pPr>
              <w:spacing w:after="20"/>
              <w:ind w:left="20"/>
              <w:jc w:val="both"/>
            </w:pPr>
            <w:r>
              <w:rPr>
                <w:rFonts w:ascii="Times New Roman"/>
                <w:b w:val="false"/>
                <w:i w:val="false"/>
                <w:color w:val="000000"/>
                <w:sz w:val="20"/>
              </w:rPr>
              <w:t>
Білімдер: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Сенімділікті талдау әдістерін білу (RCM, FMEA, RCM, AC).</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Ұйымдастырушылық-техникалық іс-шараларды әзірлеу принциптері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жай-күйін және оның сыншылдығын бағалау критерийлерін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тексерулерді жоспарлау және жүргізу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Жоспарлы-алдын алу жөндеу және ақаулы ведомостарды басқару негіздерін білу.</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34"/>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тиісті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жабдықты дірілмен диагностикалау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"Жабдықтың механикалық тұтастығы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механикалық тұтастығы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3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35"/>
          <w:p>
            <w:pPr>
              <w:spacing w:after="20"/>
              <w:ind w:left="20"/>
              <w:jc w:val="both"/>
            </w:pPr>
            <w:r>
              <w:rPr>
                <w:rFonts w:ascii="Times New Roman"/>
                <w:b w:val="false"/>
                <w:i w:val="false"/>
                <w:color w:val="000000"/>
                <w:sz w:val="20"/>
              </w:rPr>
              <w:t xml:space="preserve">
§ 38. Жөндеу инженері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37"/>
          <w:p>
            <w:pPr>
              <w:spacing w:after="20"/>
              <w:ind w:left="20"/>
              <w:jc w:val="both"/>
            </w:pPr>
            <w:r>
              <w:rPr>
                <w:rFonts w:ascii="Times New Roman"/>
                <w:b w:val="false"/>
                <w:i w:val="false"/>
                <w:color w:val="000000"/>
                <w:sz w:val="20"/>
              </w:rPr>
              <w:t>
Мамандық:</w:t>
            </w:r>
          </w:p>
          <w:bookmarkEnd w:id="33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39"/>
          <w:p>
            <w:pPr>
              <w:spacing w:after="20"/>
              <w:ind w:left="20"/>
              <w:jc w:val="both"/>
            </w:pPr>
            <w:r>
              <w:rPr>
                <w:rFonts w:ascii="Times New Roman"/>
                <w:b w:val="false"/>
                <w:i w:val="false"/>
                <w:color w:val="000000"/>
                <w:sz w:val="20"/>
              </w:rPr>
              <w:t>
Білім деңгейі:</w:t>
            </w:r>
          </w:p>
          <w:bookmarkEnd w:id="3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40"/>
          <w:p>
            <w:pPr>
              <w:spacing w:after="20"/>
              <w:ind w:left="20"/>
              <w:jc w:val="both"/>
            </w:pPr>
            <w:r>
              <w:rPr>
                <w:rFonts w:ascii="Times New Roman"/>
                <w:b w:val="false"/>
                <w:i w:val="false"/>
                <w:color w:val="000000"/>
                <w:sz w:val="20"/>
              </w:rPr>
              <w:t>
Мамандық:</w:t>
            </w:r>
          </w:p>
          <w:bookmarkEnd w:id="34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41"/>
          <w:p>
            <w:pPr>
              <w:spacing w:after="20"/>
              <w:ind w:left="20"/>
              <w:jc w:val="both"/>
            </w:pPr>
            <w:r>
              <w:rPr>
                <w:rFonts w:ascii="Times New Roman"/>
                <w:b w:val="false"/>
                <w:i w:val="false"/>
                <w:color w:val="000000"/>
                <w:sz w:val="20"/>
              </w:rPr>
              <w:t>
Біліктілік:</w:t>
            </w:r>
          </w:p>
          <w:bookmarkEnd w:id="3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жабдықтың механикалық тұтастығы жөніндегі инженер: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 II санаттағы жабдықтың механикалық тұтастығы жөніндегі инженер: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 Санатсыз жабдықтың механикалық тұтастығы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жабдықтың механикалық тұтастығын стратегиялық, үздіксіз жетілдіруді қамтамасыз ету, олардың сенімді, үздіксіз, апатсыз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Жабдықтың механикалық тұтастығын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42"/>
          <w:p>
            <w:pPr>
              <w:spacing w:after="20"/>
              <w:ind w:left="20"/>
              <w:jc w:val="both"/>
            </w:pPr>
            <w:r>
              <w:rPr>
                <w:rFonts w:ascii="Times New Roman"/>
                <w:b w:val="false"/>
                <w:i w:val="false"/>
                <w:color w:val="000000"/>
                <w:sz w:val="20"/>
              </w:rPr>
              <w:t>
Еңбек функциясы 1:</w:t>
            </w:r>
          </w:p>
          <w:bookmarkEnd w:id="342"/>
          <w:p>
            <w:pPr>
              <w:spacing w:after="20"/>
              <w:ind w:left="20"/>
              <w:jc w:val="both"/>
            </w:pPr>
            <w:r>
              <w:rPr>
                <w:rFonts w:ascii="Times New Roman"/>
                <w:b w:val="false"/>
                <w:i w:val="false"/>
                <w:color w:val="000000"/>
                <w:sz w:val="20"/>
              </w:rPr>
              <w:t>
Жабдықтың механикалық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43"/>
          <w:p>
            <w:pPr>
              <w:spacing w:after="20"/>
              <w:ind w:left="20"/>
              <w:jc w:val="both"/>
            </w:pPr>
            <w:r>
              <w:rPr>
                <w:rFonts w:ascii="Times New Roman"/>
                <w:b w:val="false"/>
                <w:i w:val="false"/>
                <w:color w:val="000000"/>
                <w:sz w:val="20"/>
              </w:rPr>
              <w:t>
Дағды 1:</w:t>
            </w:r>
          </w:p>
          <w:bookmarkEnd w:id="343"/>
          <w:p>
            <w:pPr>
              <w:spacing w:after="20"/>
              <w:ind w:left="20"/>
              <w:jc w:val="both"/>
            </w:pPr>
            <w:r>
              <w:rPr>
                <w:rFonts w:ascii="Times New Roman"/>
                <w:b w:val="false"/>
                <w:i w:val="false"/>
                <w:color w:val="000000"/>
                <w:sz w:val="20"/>
              </w:rPr>
              <w:t>
Барлық учаскелердегі жабдықтардың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44"/>
          <w:p>
            <w:pPr>
              <w:spacing w:after="20"/>
              <w:ind w:left="20"/>
              <w:jc w:val="both"/>
            </w:pPr>
            <w:r>
              <w:rPr>
                <w:rFonts w:ascii="Times New Roman"/>
                <w:b w:val="false"/>
                <w:i w:val="false"/>
                <w:color w:val="000000"/>
                <w:sz w:val="20"/>
              </w:rPr>
              <w:t>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тұтастық және өнеркәсіптік қауіпсіздік саласындағы ұсынымдардың, сыртқы ұйғарымдар мен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Зауытішілік мерзімді инспекцияларды ұйымдастыру және жоспарлау, механикалық тұтастық пен өнеркәсіптік қауіпсіздікке қатысты нұсқамалар дайындау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жалпы тиімділігіне әсер ететін механикалық тұтастық мәселелерін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 тартуларды талдау, түзету әрекеттерін әзірлеу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жөніндегі уәкілетті органның аумақтық бөлімшесінде есепте тұрған және тұрмайтын ыдыстарды техникалық куәландыруды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Жоспарлы-алдын алу жөндеу кестелері бойынша жұмыстардың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Статикалық жабдықты жөндеу есебін жүргізу, жөндеу аралық циклдің ұзақтығын талдау.</w:t>
            </w:r>
          </w:p>
          <w:p>
            <w:pPr>
              <w:spacing w:after="20"/>
              <w:ind w:left="20"/>
              <w:jc w:val="both"/>
            </w:pPr>
            <w:r>
              <w:rPr>
                <w:rFonts w:ascii="Times New Roman"/>
                <w:b w:val="false"/>
                <w:i w:val="false"/>
                <w:color w:val="000000"/>
                <w:sz w:val="20"/>
              </w:rPr>
              <w:t>
8. Статикалық жабдықтармен, құбырлармен, ғимараттармен және құрылыстармен болған авариялар мен оқиғаларды тергеу жөніндегі комиссияға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45"/>
          <w:p>
            <w:pPr>
              <w:spacing w:after="20"/>
              <w:ind w:left="20"/>
              <w:jc w:val="both"/>
            </w:pPr>
            <w:r>
              <w:rPr>
                <w:rFonts w:ascii="Times New Roman"/>
                <w:b w:val="false"/>
                <w:i w:val="false"/>
                <w:color w:val="000000"/>
                <w:sz w:val="20"/>
              </w:rPr>
              <w:t>
Білімдер: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 жабдықтарды, ғимараттарды, құрылыстарды жөндеуді ұйымдастыру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және ресімдеу бойынша қолданыстағы стандарттар, техникалық шарттар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жұмысын жоспарлау және жөндеу жұмыстарын жүргізу тәртібі мен әдістері; Технологиялық жабдықтарды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жөндеу жабдықтарын пайдалану, жөндеу және жаңарту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өнеркәсіптік санитария және өртке қарсы қауіпсіздік ережелері мен нормалары, ҚР Экологиялық кодексі.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46"/>
          <w:p>
            <w:pPr>
              <w:spacing w:after="20"/>
              <w:ind w:left="20"/>
              <w:jc w:val="both"/>
            </w:pPr>
            <w:r>
              <w:rPr>
                <w:rFonts w:ascii="Times New Roman"/>
                <w:b w:val="false"/>
                <w:i w:val="false"/>
                <w:color w:val="000000"/>
                <w:sz w:val="20"/>
              </w:rPr>
              <w:t>
Дағды 2:</w:t>
            </w:r>
          </w:p>
          <w:bookmarkEnd w:id="346"/>
          <w:p>
            <w:pPr>
              <w:spacing w:after="20"/>
              <w:ind w:left="20"/>
              <w:jc w:val="both"/>
            </w:pPr>
            <w:r>
              <w:rPr>
                <w:rFonts w:ascii="Times New Roman"/>
                <w:b w:val="false"/>
                <w:i w:val="false"/>
                <w:color w:val="000000"/>
                <w:sz w:val="20"/>
              </w:rPr>
              <w:t>
Механикалық тұтастықты және өнеркәсіптік қауіпсіздікті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47"/>
          <w:p>
            <w:pPr>
              <w:spacing w:after="20"/>
              <w:ind w:left="20"/>
              <w:jc w:val="both"/>
            </w:pPr>
            <w:r>
              <w:rPr>
                <w:rFonts w:ascii="Times New Roman"/>
                <w:b w:val="false"/>
                <w:i w:val="false"/>
                <w:color w:val="000000"/>
                <w:sz w:val="20"/>
              </w:rPr>
              <w:t>
Машықтар: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жалпы тиімділігіне әсер ететін ыдыстардың механикалық тұтастығы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жалпы тиімділігінің стратегиялық мақсаттарына қол жеткізу үшін жобаларды анықтауды, негіздеуді және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Статикалық жабдықтың сыншылдығына алғашқы талдау жасаңыз және сыни мәліметтер базасын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жөндеу жұмыстары, техникалық куәландыру, өнеркәсіптік қауіпсіздік сараптамасы туралы ыдыстардың паспорттарындағы жазбаларды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орындау үшін материалдардың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Статикалық Жабдықты пайдалануды жақсарту және жөндеу бойынша ұйымдастырушылық-техникалық іс-шаралар жоспарларын әзірлеуге қатысу.</w:t>
            </w:r>
          </w:p>
          <w:p>
            <w:pPr>
              <w:spacing w:after="20"/>
              <w:ind w:left="20"/>
              <w:jc w:val="both"/>
            </w:pPr>
            <w:r>
              <w:rPr>
                <w:rFonts w:ascii="Times New Roman"/>
                <w:b w:val="false"/>
                <w:i w:val="false"/>
                <w:color w:val="000000"/>
                <w:sz w:val="20"/>
              </w:rPr>
              <w:t>
7. RBI талдауларын жүргізу (Жұмыс тобының құрамында).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8"/>
          <w:p>
            <w:pPr>
              <w:spacing w:after="20"/>
              <w:ind w:left="20"/>
              <w:jc w:val="both"/>
            </w:pPr>
            <w:r>
              <w:rPr>
                <w:rFonts w:ascii="Times New Roman"/>
                <w:b w:val="false"/>
                <w:i w:val="false"/>
                <w:color w:val="000000"/>
                <w:sz w:val="20"/>
              </w:rPr>
              <w:t>
Білімдер: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ЕАМ және АЖО жүйелерін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қуаттар, техникалық сипаттамалар, құрылымдық ерекшеліктер, кәсіпорын жабдықтарының мақсаты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Теориялық механика, физика, математика, инженерлік графика негіздерін жалпы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сенімділігіне талдау жүргізу әдістемесі.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49"/>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және онымен өзара байланысты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департаментінің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"Динамикалық жабдықтың вибродиагностика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жабдықтың вибродиагностика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5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50"/>
          <w:p>
            <w:pPr>
              <w:spacing w:after="20"/>
              <w:ind w:left="20"/>
              <w:jc w:val="both"/>
            </w:pPr>
            <w:r>
              <w:rPr>
                <w:rFonts w:ascii="Times New Roman"/>
                <w:b w:val="false"/>
                <w:i w:val="false"/>
                <w:color w:val="000000"/>
                <w:sz w:val="20"/>
              </w:rPr>
              <w:t xml:space="preserve">
§ 22 Вибродиагностика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52"/>
          <w:p>
            <w:pPr>
              <w:spacing w:after="20"/>
              <w:ind w:left="20"/>
              <w:jc w:val="both"/>
            </w:pPr>
            <w:r>
              <w:rPr>
                <w:rFonts w:ascii="Times New Roman"/>
                <w:b w:val="false"/>
                <w:i w:val="false"/>
                <w:color w:val="000000"/>
                <w:sz w:val="20"/>
              </w:rPr>
              <w:t>
Мамандық:</w:t>
            </w:r>
          </w:p>
          <w:bookmarkEnd w:id="35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53"/>
          <w:p>
            <w:pPr>
              <w:spacing w:after="20"/>
              <w:ind w:left="20"/>
              <w:jc w:val="both"/>
            </w:pPr>
            <w:r>
              <w:rPr>
                <w:rFonts w:ascii="Times New Roman"/>
                <w:b w:val="false"/>
                <w:i w:val="false"/>
                <w:color w:val="000000"/>
                <w:sz w:val="20"/>
              </w:rPr>
              <w:t>
Біліктілік:</w:t>
            </w:r>
          </w:p>
          <w:bookmarkEnd w:id="3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54"/>
          <w:p>
            <w:pPr>
              <w:spacing w:after="20"/>
              <w:ind w:left="20"/>
              <w:jc w:val="both"/>
            </w:pPr>
            <w:r>
              <w:rPr>
                <w:rFonts w:ascii="Times New Roman"/>
                <w:b w:val="false"/>
                <w:i w:val="false"/>
                <w:color w:val="000000"/>
                <w:sz w:val="20"/>
              </w:rPr>
              <w:t>
Білім деңгейі:</w:t>
            </w:r>
          </w:p>
          <w:bookmarkEnd w:id="3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55"/>
          <w:p>
            <w:pPr>
              <w:spacing w:after="20"/>
              <w:ind w:left="20"/>
              <w:jc w:val="both"/>
            </w:pPr>
            <w:r>
              <w:rPr>
                <w:rFonts w:ascii="Times New Roman"/>
                <w:b w:val="false"/>
                <w:i w:val="false"/>
                <w:color w:val="000000"/>
                <w:sz w:val="20"/>
              </w:rPr>
              <w:t>
Мамандық:</w:t>
            </w:r>
          </w:p>
          <w:bookmarkEnd w:id="35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56"/>
          <w:p>
            <w:pPr>
              <w:spacing w:after="20"/>
              <w:ind w:left="20"/>
              <w:jc w:val="both"/>
            </w:pPr>
            <w:r>
              <w:rPr>
                <w:rFonts w:ascii="Times New Roman"/>
                <w:b w:val="false"/>
                <w:i w:val="false"/>
                <w:color w:val="000000"/>
                <w:sz w:val="20"/>
              </w:rPr>
              <w:t>
Біліктілік:</w:t>
            </w:r>
          </w:p>
          <w:bookmarkEnd w:id="35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техник лауазымында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Вибродиагностикалық өлшемдері бойынша жұмыстардың сапалы және уақтылы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жабдықтарының діріл параметрлерін жинауды және талдауды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57"/>
          <w:p>
            <w:pPr>
              <w:spacing w:after="20"/>
              <w:ind w:left="20"/>
              <w:jc w:val="both"/>
            </w:pPr>
            <w:r>
              <w:rPr>
                <w:rFonts w:ascii="Times New Roman"/>
                <w:b w:val="false"/>
                <w:i w:val="false"/>
                <w:color w:val="000000"/>
                <w:sz w:val="20"/>
              </w:rPr>
              <w:t>
Еңбек функциясы 1:</w:t>
            </w:r>
          </w:p>
          <w:bookmarkEnd w:id="357"/>
          <w:p>
            <w:pPr>
              <w:spacing w:after="20"/>
              <w:ind w:left="20"/>
              <w:jc w:val="both"/>
            </w:pPr>
            <w:r>
              <w:rPr>
                <w:rFonts w:ascii="Times New Roman"/>
                <w:b w:val="false"/>
                <w:i w:val="false"/>
                <w:color w:val="000000"/>
                <w:sz w:val="20"/>
              </w:rPr>
              <w:t>
Машина жабдықтарының діріл параметрлерін жинауды және талдауды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58"/>
          <w:p>
            <w:pPr>
              <w:spacing w:after="20"/>
              <w:ind w:left="20"/>
              <w:jc w:val="both"/>
            </w:pPr>
            <w:r>
              <w:rPr>
                <w:rFonts w:ascii="Times New Roman"/>
                <w:b w:val="false"/>
                <w:i w:val="false"/>
                <w:color w:val="000000"/>
                <w:sz w:val="20"/>
              </w:rPr>
              <w:t>
Дағды 1:</w:t>
            </w:r>
          </w:p>
          <w:bookmarkEnd w:id="358"/>
          <w:p>
            <w:pPr>
              <w:spacing w:after="20"/>
              <w:ind w:left="20"/>
              <w:jc w:val="both"/>
            </w:pPr>
            <w:r>
              <w:rPr>
                <w:rFonts w:ascii="Times New Roman"/>
                <w:b w:val="false"/>
                <w:i w:val="false"/>
                <w:color w:val="000000"/>
                <w:sz w:val="20"/>
              </w:rPr>
              <w:t>
Діріл параметрлерін жинау жөніндегі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жұмыс істеп тұрған динамикалық жабдықтарының діріл параметрлерін күнделікті маршруттық және маршруттан тыс өлшеуді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мен жөндеуден кейін динамикалық жабдықтың діріл параметрлерін өлшеуді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Динамикалық жабдық тораптарының сараптамалық діріл диагностикасын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Динамикалық жабдыққа техникалық қызмет көрсету есебін жүргізу.</w:t>
            </w:r>
          </w:p>
          <w:p>
            <w:pPr>
              <w:spacing w:after="20"/>
              <w:ind w:left="20"/>
              <w:jc w:val="both"/>
            </w:pPr>
            <w:r>
              <w:rPr>
                <w:rFonts w:ascii="Times New Roman"/>
                <w:b w:val="false"/>
                <w:i w:val="false"/>
                <w:color w:val="000000"/>
                <w:sz w:val="20"/>
              </w:rPr>
              <w:t>
5. Жоспарлы-алдын алу жөндеу кестелері бойынша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60"/>
          <w:p>
            <w:pPr>
              <w:spacing w:after="20"/>
              <w:ind w:left="20"/>
              <w:jc w:val="both"/>
            </w:pPr>
            <w:r>
              <w:rPr>
                <w:rFonts w:ascii="Times New Roman"/>
                <w:b w:val="false"/>
                <w:i w:val="false"/>
                <w:color w:val="000000"/>
                <w:sz w:val="20"/>
              </w:rPr>
              <w:t>
Білімдер: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 жабдықтарды, ғимараттарды, құрылыстарды жөндеуді ұйымдастыру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әзірлеу және ресімдеу бойынша қолданыстағы стандарттар, техникалық шарттар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жұмысын жоспарлау және жөндеу жұмыстарын жүргізу тәртібі мен әдістері; Технологиялық жабдықтарды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жөндеу жабдықтарын пайдалану, жөндеу және жаңарту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өнеркәсіптік санитария және өртке қарсы қауіпсіздік ережелері мен нормалары, ҚР Экологиялық кодексі.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61"/>
          <w:p>
            <w:pPr>
              <w:spacing w:after="20"/>
              <w:ind w:left="20"/>
              <w:jc w:val="both"/>
            </w:pPr>
            <w:r>
              <w:rPr>
                <w:rFonts w:ascii="Times New Roman"/>
                <w:b w:val="false"/>
                <w:i w:val="false"/>
                <w:color w:val="000000"/>
                <w:sz w:val="20"/>
              </w:rPr>
              <w:t>
Дағды 2:</w:t>
            </w:r>
          </w:p>
          <w:bookmarkEnd w:id="361"/>
          <w:p>
            <w:pPr>
              <w:spacing w:after="20"/>
              <w:ind w:left="20"/>
              <w:jc w:val="both"/>
            </w:pPr>
            <w:r>
              <w:rPr>
                <w:rFonts w:ascii="Times New Roman"/>
                <w:b w:val="false"/>
                <w:i w:val="false"/>
                <w:color w:val="000000"/>
                <w:sz w:val="20"/>
              </w:rPr>
              <w:t>
Динамикалық жабдықтың діріл параметрлерін талдау және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 нәтижелері негізінде динамикалық жабдықтың күйін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жабдыққа техникалық қызмет көрсету мен жөндеу жүргізудің болжамды мерзімдері мен көлемі туралы Технологиялық қондырғыларға басшылық жасау үшін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компьютерлерге арналған арнайы диагностикалық бағдарламалар негізінде динамикалық жабдықтың діріл параметрлерін анықтау, діріл диагностикалық өлшеулердің модельдері мен маршруттарын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Динамикалық жабдықтың апаттары мен бұзылуларын тергеуге қатысу, жабдықтың апаттық ақауларының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Жөндеу-пайдалану қажеттіліктері үшін түсетін динамикалық жабдықты, қосалқы бөлшектер мен жинақтаушы материалдарды кіріс бақылау жөніндегі кәсіпорын комиссиясының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ТОРО бөлімінің мамандарымен бірлесіп жабдықты пайдалану және жөндеу ережелерінің әрбір бұзылуын егжей-тегжейлі талдауға қатысу.</w:t>
            </w:r>
          </w:p>
          <w:p>
            <w:pPr>
              <w:spacing w:after="20"/>
              <w:ind w:left="20"/>
              <w:jc w:val="both"/>
            </w:pPr>
            <w:r>
              <w:rPr>
                <w:rFonts w:ascii="Times New Roman"/>
                <w:b w:val="false"/>
                <w:i w:val="false"/>
                <w:color w:val="000000"/>
                <w:sz w:val="20"/>
              </w:rPr>
              <w:t>
7. Агрегаттардың техникалық жай-күйі туралы қорытынды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ЕАМ және АЖО жүйелерін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техникалық сипаттамалар, құрылымдық ерекшеліктер, кәсіпорын жабдықтарының мақсаты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сенімділігіне талдау жүргізу әдістемесі.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64"/>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 берген қорытындыларды (діріл диагностикасы бойынша) беру құқығын растайтын құжат.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департаментінің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"Бақылау-өлшеу аспатары және автоматика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аспатары және автоматика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65"/>
          <w:p>
            <w:pPr>
              <w:spacing w:after="20"/>
              <w:ind w:left="20"/>
              <w:jc w:val="both"/>
            </w:pPr>
            <w:r>
              <w:rPr>
                <w:rFonts w:ascii="Times New Roman"/>
                <w:b w:val="false"/>
                <w:i w:val="false"/>
                <w:color w:val="000000"/>
                <w:sz w:val="20"/>
              </w:rPr>
              <w:t>
Білім деңгейі:</w:t>
            </w:r>
          </w:p>
          <w:bookmarkEnd w:id="3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66"/>
          <w:p>
            <w:pPr>
              <w:spacing w:after="20"/>
              <w:ind w:left="20"/>
              <w:jc w:val="both"/>
            </w:pPr>
            <w:r>
              <w:rPr>
                <w:rFonts w:ascii="Times New Roman"/>
                <w:b w:val="false"/>
                <w:i w:val="false"/>
                <w:color w:val="000000"/>
                <w:sz w:val="20"/>
              </w:rPr>
              <w:t>
Мамандық:</w:t>
            </w:r>
          </w:p>
          <w:bookmarkEnd w:id="3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67"/>
          <w:p>
            <w:pPr>
              <w:spacing w:after="20"/>
              <w:ind w:left="20"/>
              <w:jc w:val="both"/>
            </w:pPr>
            <w:r>
              <w:rPr>
                <w:rFonts w:ascii="Times New Roman"/>
                <w:b w:val="false"/>
                <w:i w:val="false"/>
                <w:color w:val="000000"/>
                <w:sz w:val="20"/>
              </w:rPr>
              <w:t>
Біліктілік:</w:t>
            </w:r>
          </w:p>
          <w:bookmarkEnd w:id="3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аспатары және автоматика жөніндегі инженерлер" кәсіптік картасының сипаттамасы "Электр және радиотехникалық, электрондық бұйымдарды дайындау"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68"/>
          <w:p>
            <w:pPr>
              <w:spacing w:after="20"/>
              <w:ind w:left="20"/>
              <w:jc w:val="both"/>
            </w:pPr>
            <w:r>
              <w:rPr>
                <w:rFonts w:ascii="Times New Roman"/>
                <w:b w:val="false"/>
                <w:i w:val="false"/>
                <w:color w:val="000000"/>
                <w:sz w:val="20"/>
              </w:rPr>
              <w:t>
Еңбек функциясы 1:</w:t>
            </w:r>
          </w:p>
          <w:bookmarkEnd w:id="3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69"/>
          <w:p>
            <w:pPr>
              <w:spacing w:after="20"/>
              <w:ind w:left="20"/>
              <w:jc w:val="both"/>
            </w:pPr>
            <w:r>
              <w:rPr>
                <w:rFonts w:ascii="Times New Roman"/>
                <w:b w:val="false"/>
                <w:i w:val="false"/>
                <w:color w:val="000000"/>
                <w:sz w:val="20"/>
              </w:rPr>
              <w:t>
Дағды 1:</w:t>
            </w:r>
          </w:p>
          <w:bookmarkEnd w:id="3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"Инженер-жылу энергетигі":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Инженер-жылу энергетигі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72"/>
          <w:p>
            <w:pPr>
              <w:spacing w:after="20"/>
              <w:ind w:left="20"/>
              <w:jc w:val="both"/>
            </w:pPr>
            <w:r>
              <w:rPr>
                <w:rFonts w:ascii="Times New Roman"/>
                <w:b w:val="false"/>
                <w:i w:val="false"/>
                <w:color w:val="000000"/>
                <w:sz w:val="20"/>
              </w:rPr>
              <w:t>
Білім деңгейі:</w:t>
            </w:r>
          </w:p>
          <w:bookmarkEnd w:id="3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73"/>
          <w:p>
            <w:pPr>
              <w:spacing w:after="20"/>
              <w:ind w:left="20"/>
              <w:jc w:val="both"/>
            </w:pPr>
            <w:r>
              <w:rPr>
                <w:rFonts w:ascii="Times New Roman"/>
                <w:b w:val="false"/>
                <w:i w:val="false"/>
                <w:color w:val="000000"/>
                <w:sz w:val="20"/>
              </w:rPr>
              <w:t>
Мамандық:</w:t>
            </w:r>
          </w:p>
          <w:bookmarkEnd w:id="3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4"/>
          <w:p>
            <w:pPr>
              <w:spacing w:after="20"/>
              <w:ind w:left="20"/>
              <w:jc w:val="both"/>
            </w:pPr>
            <w:r>
              <w:rPr>
                <w:rFonts w:ascii="Times New Roman"/>
                <w:b w:val="false"/>
                <w:i w:val="false"/>
                <w:color w:val="000000"/>
                <w:sz w:val="20"/>
              </w:rPr>
              <w:t>
Біліктілік:</w:t>
            </w:r>
          </w:p>
          <w:bookmarkEnd w:id="3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("Инженер-жылу энергетигі" кәсіби карточкасының сипаттамасы "Сумен жабдықтау, жылыту және ауаны баптау жүйелерін монтаждау" кәсіби стандартында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75"/>
          <w:p>
            <w:pPr>
              <w:spacing w:after="20"/>
              <w:ind w:left="20"/>
              <w:jc w:val="both"/>
            </w:pPr>
            <w:r>
              <w:rPr>
                <w:rFonts w:ascii="Times New Roman"/>
                <w:b w:val="false"/>
                <w:i w:val="false"/>
                <w:color w:val="000000"/>
                <w:sz w:val="20"/>
              </w:rPr>
              <w:t>
Еңбек функциясы 1:</w:t>
            </w:r>
          </w:p>
          <w:bookmarkEnd w:id="3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"Инженер-энергетик":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79"/>
          <w:p>
            <w:pPr>
              <w:spacing w:after="20"/>
              <w:ind w:left="20"/>
              <w:jc w:val="both"/>
            </w:pPr>
            <w:r>
              <w:rPr>
                <w:rFonts w:ascii="Times New Roman"/>
                <w:b w:val="false"/>
                <w:i w:val="false"/>
                <w:color w:val="000000"/>
                <w:sz w:val="20"/>
              </w:rPr>
              <w:t>
Білім деңгейі:</w:t>
            </w:r>
          </w:p>
          <w:bookmarkEnd w:id="3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80"/>
          <w:p>
            <w:pPr>
              <w:spacing w:after="20"/>
              <w:ind w:left="20"/>
              <w:jc w:val="both"/>
            </w:pPr>
            <w:r>
              <w:rPr>
                <w:rFonts w:ascii="Times New Roman"/>
                <w:b w:val="false"/>
                <w:i w:val="false"/>
                <w:color w:val="000000"/>
                <w:sz w:val="20"/>
              </w:rPr>
              <w:t>
Мамандық:</w:t>
            </w:r>
          </w:p>
          <w:bookmarkEnd w:id="3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81"/>
          <w:p>
            <w:pPr>
              <w:spacing w:after="20"/>
              <w:ind w:left="20"/>
              <w:jc w:val="both"/>
            </w:pPr>
            <w:r>
              <w:rPr>
                <w:rFonts w:ascii="Times New Roman"/>
                <w:b w:val="false"/>
                <w:i w:val="false"/>
                <w:color w:val="000000"/>
                <w:sz w:val="20"/>
              </w:rPr>
              <w:t>
Біліктілік:</w:t>
            </w:r>
          </w:p>
          <w:bookmarkEnd w:id="3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("Инженер-энергетиг" кәсіби карточкасының сипаттамасы "Тұрғын және тұрғын емес ғимараттарды энергиямен қамтамасыз етуге қызмет көрсету" кәсіби стандартында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82"/>
          <w:p>
            <w:pPr>
              <w:spacing w:after="20"/>
              <w:ind w:left="20"/>
              <w:jc w:val="both"/>
            </w:pPr>
            <w:r>
              <w:rPr>
                <w:rFonts w:ascii="Times New Roman"/>
                <w:b w:val="false"/>
                <w:i w:val="false"/>
                <w:color w:val="000000"/>
                <w:sz w:val="20"/>
              </w:rPr>
              <w:t>
Еңбек функциясы 1:</w:t>
            </w:r>
          </w:p>
          <w:bookmarkEnd w:id="3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83"/>
          <w:p>
            <w:pPr>
              <w:spacing w:after="20"/>
              <w:ind w:left="20"/>
              <w:jc w:val="both"/>
            </w:pPr>
            <w:r>
              <w:rPr>
                <w:rFonts w:ascii="Times New Roman"/>
                <w:b w:val="false"/>
                <w:i w:val="false"/>
                <w:color w:val="000000"/>
                <w:sz w:val="20"/>
              </w:rPr>
              <w:t>
Дағды 1:</w:t>
            </w:r>
          </w:p>
          <w:bookmarkEnd w:id="3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"Коррозиямен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86"/>
          <w:p>
            <w:pPr>
              <w:spacing w:after="20"/>
              <w:ind w:left="20"/>
              <w:jc w:val="both"/>
            </w:pPr>
            <w:r>
              <w:rPr>
                <w:rFonts w:ascii="Times New Roman"/>
                <w:b w:val="false"/>
                <w:i w:val="false"/>
                <w:color w:val="000000"/>
                <w:sz w:val="20"/>
              </w:rPr>
              <w:t>
Білім деңгейі:</w:t>
            </w:r>
          </w:p>
          <w:bookmarkEnd w:id="3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87"/>
          <w:p>
            <w:pPr>
              <w:spacing w:after="20"/>
              <w:ind w:left="20"/>
              <w:jc w:val="both"/>
            </w:pPr>
            <w:r>
              <w:rPr>
                <w:rFonts w:ascii="Times New Roman"/>
                <w:b w:val="false"/>
                <w:i w:val="false"/>
                <w:color w:val="000000"/>
                <w:sz w:val="20"/>
              </w:rPr>
              <w:t>
Мамандық:</w:t>
            </w:r>
          </w:p>
          <w:bookmarkEnd w:id="3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88"/>
          <w:p>
            <w:pPr>
              <w:spacing w:after="20"/>
              <w:ind w:left="20"/>
              <w:jc w:val="both"/>
            </w:pPr>
            <w:r>
              <w:rPr>
                <w:rFonts w:ascii="Times New Roman"/>
                <w:b w:val="false"/>
                <w:i w:val="false"/>
                <w:color w:val="000000"/>
                <w:sz w:val="20"/>
              </w:rPr>
              <w:t>
Біліктілік:</w:t>
            </w:r>
          </w:p>
          <w:bookmarkEnd w:id="3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("Коррозиямен күрес жөніндегі инженер" кәсіби картасының сипаттамасы кәсіби стандартта: "Коррозиядан қорғау").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89"/>
          <w:p>
            <w:pPr>
              <w:spacing w:after="20"/>
              <w:ind w:left="20"/>
              <w:jc w:val="both"/>
            </w:pPr>
            <w:r>
              <w:rPr>
                <w:rFonts w:ascii="Times New Roman"/>
                <w:b w:val="false"/>
                <w:i w:val="false"/>
                <w:color w:val="000000"/>
                <w:sz w:val="20"/>
              </w:rPr>
              <w:t>
Еңбек функциясы 1:</w:t>
            </w:r>
          </w:p>
          <w:bookmarkEnd w:id="38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90"/>
          <w:p>
            <w:pPr>
              <w:spacing w:after="20"/>
              <w:ind w:left="20"/>
              <w:jc w:val="both"/>
            </w:pPr>
            <w:r>
              <w:rPr>
                <w:rFonts w:ascii="Times New Roman"/>
                <w:b w:val="false"/>
                <w:i w:val="false"/>
                <w:color w:val="000000"/>
                <w:sz w:val="20"/>
              </w:rPr>
              <w:t>
Дағды 1:</w:t>
            </w:r>
          </w:p>
          <w:bookmarkEnd w:id="3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91"/>
          <w:p>
            <w:pPr>
              <w:spacing w:after="20"/>
              <w:ind w:left="20"/>
              <w:jc w:val="both"/>
            </w:pPr>
            <w:r>
              <w:rPr>
                <w:rFonts w:ascii="Times New Roman"/>
                <w:b w:val="false"/>
                <w:i w:val="false"/>
                <w:color w:val="000000"/>
                <w:sz w:val="20"/>
              </w:rPr>
              <w:t>
Машықтар:</w:t>
            </w:r>
          </w:p>
          <w:bookmarkEnd w:id="39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92"/>
          <w:p>
            <w:pPr>
              <w:spacing w:after="20"/>
              <w:ind w:left="20"/>
              <w:jc w:val="both"/>
            </w:pPr>
            <w:r>
              <w:rPr>
                <w:rFonts w:ascii="Times New Roman"/>
                <w:b w:val="false"/>
                <w:i w:val="false"/>
                <w:color w:val="000000"/>
                <w:sz w:val="20"/>
              </w:rPr>
              <w:t>
Білімдер:</w:t>
            </w:r>
          </w:p>
          <w:bookmarkEnd w:id="3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"Жарылыс-өрт қорғалған орындау жабдықтарына қызмет көрсетуге қойылатын талаптарды ескере отырып, ғимараттар мен құрылыстардың тұтастығын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қорғалған орындау жабдықтарына қызмет көрсетуге қойылатын талаптарды ескере отырып, ғимараттар мен құрылыстардың тұтастығын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93"/>
          <w:p>
            <w:pPr>
              <w:spacing w:after="20"/>
              <w:ind w:left="20"/>
              <w:jc w:val="both"/>
            </w:pPr>
            <w:r>
              <w:rPr>
                <w:rFonts w:ascii="Times New Roman"/>
                <w:b w:val="false"/>
                <w:i w:val="false"/>
                <w:color w:val="000000"/>
                <w:sz w:val="20"/>
              </w:rPr>
              <w:t>
Білім деңгейі:</w:t>
            </w:r>
          </w:p>
          <w:bookmarkEnd w:id="3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94"/>
          <w:p>
            <w:pPr>
              <w:spacing w:after="20"/>
              <w:ind w:left="20"/>
              <w:jc w:val="both"/>
            </w:pPr>
            <w:r>
              <w:rPr>
                <w:rFonts w:ascii="Times New Roman"/>
                <w:b w:val="false"/>
                <w:i w:val="false"/>
                <w:color w:val="000000"/>
                <w:sz w:val="20"/>
              </w:rPr>
              <w:t>
Мамандық:</w:t>
            </w:r>
          </w:p>
          <w:bookmarkEnd w:id="3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95"/>
          <w:p>
            <w:pPr>
              <w:spacing w:after="20"/>
              <w:ind w:left="20"/>
              <w:jc w:val="both"/>
            </w:pPr>
            <w:r>
              <w:rPr>
                <w:rFonts w:ascii="Times New Roman"/>
                <w:b w:val="false"/>
                <w:i w:val="false"/>
                <w:color w:val="000000"/>
                <w:sz w:val="20"/>
              </w:rPr>
              <w:t>
Біліктілік:</w:t>
            </w:r>
          </w:p>
          <w:bookmarkEnd w:id="3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пайдалану жөніндегі инженер" кәсіби картасының сипаттамасы "Ғимараттар мен құрылыстар салу жөніндегі жұмыстар" кәсіби стандартында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96"/>
          <w:p>
            <w:pPr>
              <w:spacing w:after="20"/>
              <w:ind w:left="20"/>
              <w:jc w:val="both"/>
            </w:pPr>
            <w:r>
              <w:rPr>
                <w:rFonts w:ascii="Times New Roman"/>
                <w:b w:val="false"/>
                <w:i w:val="false"/>
                <w:color w:val="000000"/>
                <w:sz w:val="20"/>
              </w:rPr>
              <w:t>
Еңбек функциясы 1:</w:t>
            </w:r>
          </w:p>
          <w:bookmarkEnd w:id="3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97"/>
          <w:p>
            <w:pPr>
              <w:spacing w:after="20"/>
              <w:ind w:left="20"/>
              <w:jc w:val="both"/>
            </w:pPr>
            <w:r>
              <w:rPr>
                <w:rFonts w:ascii="Times New Roman"/>
                <w:b w:val="false"/>
                <w:i w:val="false"/>
                <w:color w:val="000000"/>
                <w:sz w:val="20"/>
              </w:rPr>
              <w:t>
Дағды 1:</w:t>
            </w:r>
          </w:p>
          <w:bookmarkEnd w:id="3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99"/>
          <w:p>
            <w:pPr>
              <w:spacing w:after="20"/>
              <w:ind w:left="20"/>
              <w:jc w:val="both"/>
            </w:pPr>
            <w:r>
              <w:rPr>
                <w:rFonts w:ascii="Times New Roman"/>
                <w:b w:val="false"/>
                <w:i w:val="false"/>
                <w:color w:val="000000"/>
                <w:sz w:val="20"/>
              </w:rPr>
              <w:t>
Білімдер:</w:t>
            </w:r>
          </w:p>
          <w:bookmarkEnd w:id="3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0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400"/>
          <w:p>
            <w:pPr>
              <w:spacing w:after="20"/>
              <w:ind w:left="20"/>
              <w:jc w:val="both"/>
            </w:pPr>
            <w:r>
              <w:rPr>
                <w:rFonts w:ascii="Times New Roman"/>
                <w:b w:val="false"/>
                <w:i w:val="false"/>
                <w:color w:val="000000"/>
                <w:sz w:val="20"/>
              </w:rPr>
              <w:t xml:space="preserve">
§ 74. Өндірістік бөлімнің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01"/>
          <w:p>
            <w:pPr>
              <w:spacing w:after="20"/>
              <w:ind w:left="20"/>
              <w:jc w:val="both"/>
            </w:pPr>
            <w:r>
              <w:rPr>
                <w:rFonts w:ascii="Times New Roman"/>
                <w:b w:val="false"/>
                <w:i w:val="false"/>
                <w:color w:val="000000"/>
                <w:sz w:val="20"/>
              </w:rPr>
              <w:t>
Білім деңгейі:</w:t>
            </w:r>
          </w:p>
          <w:bookmarkEnd w:id="4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02"/>
          <w:p>
            <w:pPr>
              <w:spacing w:after="20"/>
              <w:ind w:left="20"/>
              <w:jc w:val="both"/>
            </w:pPr>
            <w:r>
              <w:rPr>
                <w:rFonts w:ascii="Times New Roman"/>
                <w:b w:val="false"/>
                <w:i w:val="false"/>
                <w:color w:val="000000"/>
                <w:sz w:val="20"/>
              </w:rPr>
              <w:t>
Мамандық:</w:t>
            </w:r>
          </w:p>
          <w:bookmarkEnd w:id="40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03"/>
          <w:p>
            <w:pPr>
              <w:spacing w:after="20"/>
              <w:ind w:left="20"/>
              <w:jc w:val="both"/>
            </w:pPr>
            <w:r>
              <w:rPr>
                <w:rFonts w:ascii="Times New Roman"/>
                <w:b w:val="false"/>
                <w:i w:val="false"/>
                <w:color w:val="000000"/>
                <w:sz w:val="20"/>
              </w:rPr>
              <w:t>
Біліктілік:</w:t>
            </w:r>
          </w:p>
          <w:bookmarkEnd w:id="4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жедел басқару бойынша лауазымдарда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1321-0-037 - Өндіріс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өндіруге, жөндеуге және техникалық қызмет көрсетуге байланысты міндеттердің орындалуын тиімді жоспарлау, ұйымдастыру және бақылау арқылы мұнай-газ саласындағы өндірістік процестердің сенімді және қауіпсіз жұмысын қамтамасыз ету. Сала талаптарына сәйкес келетін жабдықтардың механикалық тұтастығы мен сенімділігін сақтауға бағытталған барлық өндірістік операцияларды үйлестіру үшін жауапкершілік. Негізгі міндет озық технологияларды енгізуді, өндірістік процестерді оңтайландыруды және сапа, қауіпсіздік және еңбекті қорғау стандарттарының сақталуын қамтамасыз етуді қамтиды, бұл авариялар тәуекелдерін барынша азайтуға және өндірістің жалпы тиімділігін арттыруға ықпал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04"/>
          <w:p>
            <w:pPr>
              <w:spacing w:after="20"/>
              <w:ind w:left="20"/>
              <w:jc w:val="both"/>
            </w:pPr>
            <w:r>
              <w:rPr>
                <w:rFonts w:ascii="Times New Roman"/>
                <w:b w:val="false"/>
                <w:i w:val="false"/>
                <w:color w:val="000000"/>
                <w:sz w:val="20"/>
              </w:rPr>
              <w:t>
1. Өндірістік процестерді ұйымдастыру және басқару</w:t>
            </w:r>
          </w:p>
          <w:bookmarkEnd w:id="404"/>
          <w:p>
            <w:pPr>
              <w:spacing w:after="20"/>
              <w:ind w:left="20"/>
              <w:jc w:val="both"/>
            </w:pPr>
            <w:r>
              <w:rPr>
                <w:rFonts w:ascii="Times New Roman"/>
                <w:b w:val="false"/>
                <w:i w:val="false"/>
                <w:color w:val="000000"/>
                <w:sz w:val="20"/>
              </w:rPr>
              <w:t>
2. Жабдықтың сенімділігі мен механикалық тұтастығын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05"/>
          <w:p>
            <w:pPr>
              <w:spacing w:after="20"/>
              <w:ind w:left="20"/>
              <w:jc w:val="both"/>
            </w:pPr>
            <w:r>
              <w:rPr>
                <w:rFonts w:ascii="Times New Roman"/>
                <w:b w:val="false"/>
                <w:i w:val="false"/>
                <w:color w:val="000000"/>
                <w:sz w:val="20"/>
              </w:rPr>
              <w:t>
Еңбек функциясы 1:</w:t>
            </w:r>
          </w:p>
          <w:bookmarkEnd w:id="405"/>
          <w:p>
            <w:pPr>
              <w:spacing w:after="20"/>
              <w:ind w:left="20"/>
              <w:jc w:val="both"/>
            </w:pPr>
            <w:r>
              <w:rPr>
                <w:rFonts w:ascii="Times New Roman"/>
                <w:b w:val="false"/>
                <w:i w:val="false"/>
                <w:color w:val="000000"/>
                <w:sz w:val="20"/>
              </w:rPr>
              <w:t>
Өндірістік процестерді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06"/>
          <w:p>
            <w:pPr>
              <w:spacing w:after="20"/>
              <w:ind w:left="20"/>
              <w:jc w:val="both"/>
            </w:pPr>
            <w:r>
              <w:rPr>
                <w:rFonts w:ascii="Times New Roman"/>
                <w:b w:val="false"/>
                <w:i w:val="false"/>
                <w:color w:val="000000"/>
                <w:sz w:val="20"/>
              </w:rPr>
              <w:t>
Дағды 1:</w:t>
            </w:r>
          </w:p>
          <w:bookmarkEnd w:id="406"/>
          <w:p>
            <w:pPr>
              <w:spacing w:after="20"/>
              <w:ind w:left="20"/>
              <w:jc w:val="both"/>
            </w:pPr>
            <w:r>
              <w:rPr>
                <w:rFonts w:ascii="Times New Roman"/>
                <w:b w:val="false"/>
                <w:i w:val="false"/>
                <w:color w:val="000000"/>
                <w:sz w:val="20"/>
              </w:rPr>
              <w:t>
Өндірістік операцияларды жоспарлау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07"/>
          <w:p>
            <w:pPr>
              <w:spacing w:after="20"/>
              <w:ind w:left="20"/>
              <w:jc w:val="both"/>
            </w:pPr>
            <w:r>
              <w:rPr>
                <w:rFonts w:ascii="Times New Roman"/>
                <w:b w:val="false"/>
                <w:i w:val="false"/>
                <w:color w:val="000000"/>
                <w:sz w:val="20"/>
              </w:rPr>
              <w:t>
Машықтар: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Жоспарға сәйкес өнімді ритақты шығаруды қамтамасыз ете отырып, есептеу техникасы мен байланыс құралдарын пайдалана отырып, жедел реттеу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бағдарламаларды және өнім шығарудың күнтізбелік кестелерін әзірлеуге, оларды жоспарланған кезең ішінде түзетуге басшылық жасауды жүзеге асыру.</w:t>
            </w:r>
          </w:p>
          <w:p>
            <w:pPr>
              <w:spacing w:after="20"/>
              <w:ind w:left="20"/>
              <w:jc w:val="both"/>
            </w:pPr>
            <w:r>
              <w:rPr>
                <w:rFonts w:ascii="Times New Roman"/>
                <w:b w:val="false"/>
                <w:i w:val="false"/>
                <w:color w:val="000000"/>
                <w:sz w:val="20"/>
              </w:rPr>
              <w:t>
3. Өндіріс жоспарларын әзірлеу және енгізу, ресурстарды бөлу және мақсаттарға жету үшін барлық бөлімшелердің әрекеттерін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8"/>
          <w:p>
            <w:pPr>
              <w:spacing w:after="20"/>
              <w:ind w:left="20"/>
              <w:jc w:val="both"/>
            </w:pPr>
            <w:r>
              <w:rPr>
                <w:rFonts w:ascii="Times New Roman"/>
                <w:b w:val="false"/>
                <w:i w:val="false"/>
                <w:color w:val="000000"/>
                <w:sz w:val="20"/>
              </w:rPr>
              <w:t>
Білімдер: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жоспарлау және өндірісті жедел басқару мәселелері бойынша заңнамалық және өзге де нормативтік құқықтық актілер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өндірістік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 перспективалары.</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09"/>
          <w:p>
            <w:pPr>
              <w:spacing w:after="20"/>
              <w:ind w:left="20"/>
              <w:jc w:val="both"/>
            </w:pPr>
            <w:r>
              <w:rPr>
                <w:rFonts w:ascii="Times New Roman"/>
                <w:b w:val="false"/>
                <w:i w:val="false"/>
                <w:color w:val="000000"/>
                <w:sz w:val="20"/>
              </w:rPr>
              <w:t>
Дағды 2:</w:t>
            </w:r>
          </w:p>
          <w:bookmarkEnd w:id="409"/>
          <w:p>
            <w:pPr>
              <w:spacing w:after="20"/>
              <w:ind w:left="20"/>
              <w:jc w:val="both"/>
            </w:pPr>
            <w:r>
              <w:rPr>
                <w:rFonts w:ascii="Times New Roman"/>
                <w:b w:val="false"/>
                <w:i w:val="false"/>
                <w:color w:val="000000"/>
                <w:sz w:val="20"/>
              </w:rPr>
              <w:t>
Стандарттар мен регламенттердің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0"/>
          <w:p>
            <w:pPr>
              <w:spacing w:after="20"/>
              <w:ind w:left="20"/>
              <w:jc w:val="both"/>
            </w:pPr>
            <w:r>
              <w:rPr>
                <w:rFonts w:ascii="Times New Roman"/>
                <w:b w:val="false"/>
                <w:i w:val="false"/>
                <w:color w:val="000000"/>
                <w:sz w:val="20"/>
              </w:rPr>
              <w:t>
Машықтар: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барысын және оны қажетті ресурстармен (құжаттамамен, жабдықтармен, құралдармен және т.б.) қамтамасыз етуді жедел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тапсырмаларды орындаудың күнделікті жедел есебін және аяқталмаған өндірістің жай-күйін бақылауды қамтамасыз ету.</w:t>
            </w:r>
          </w:p>
          <w:p>
            <w:pPr>
              <w:spacing w:after="20"/>
              <w:ind w:left="20"/>
              <w:jc w:val="both"/>
            </w:pPr>
            <w:r>
              <w:rPr>
                <w:rFonts w:ascii="Times New Roman"/>
                <w:b w:val="false"/>
                <w:i w:val="false"/>
                <w:color w:val="000000"/>
                <w:sz w:val="20"/>
              </w:rPr>
              <w:t>
3. Өндірістік стандарттардың, еңбек қауіпсіздігі және еңбекті қорғау нормаларының орындалуын қамтамасыз ету, сондай-ақ тәуекелдерді азайту үшін процестерге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11"/>
          <w:p>
            <w:pPr>
              <w:spacing w:after="20"/>
              <w:ind w:left="20"/>
              <w:jc w:val="both"/>
            </w:pPr>
            <w:r>
              <w:rPr>
                <w:rFonts w:ascii="Times New Roman"/>
                <w:b w:val="false"/>
                <w:i w:val="false"/>
                <w:color w:val="000000"/>
                <w:sz w:val="20"/>
              </w:rPr>
              <w:t>
Білімдер: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барысын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номенклатурасы және орындалатын жұмыстардың (қызметтердің) түрлері.</w:t>
            </w:r>
          </w:p>
          <w:p>
            <w:pPr>
              <w:spacing w:after="20"/>
              <w:ind w:left="20"/>
              <w:jc w:val="both"/>
            </w:pPr>
            <w:r>
              <w:rPr>
                <w:rFonts w:ascii="Times New Roman"/>
                <w:b w:val="false"/>
                <w:i w:val="false"/>
                <w:color w:val="000000"/>
                <w:sz w:val="20"/>
              </w:rPr>
              <w:t>
4. Еңбек заңнамасы және еңбек қауіпсіздігі және еңбекті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12"/>
          <w:p>
            <w:pPr>
              <w:spacing w:after="20"/>
              <w:ind w:left="20"/>
              <w:jc w:val="both"/>
            </w:pPr>
            <w:r>
              <w:rPr>
                <w:rFonts w:ascii="Times New Roman"/>
                <w:b w:val="false"/>
                <w:i w:val="false"/>
                <w:color w:val="000000"/>
                <w:sz w:val="20"/>
              </w:rPr>
              <w:t>
Еңбек функциясы 2:</w:t>
            </w:r>
          </w:p>
          <w:bookmarkEnd w:id="412"/>
          <w:p>
            <w:pPr>
              <w:spacing w:after="20"/>
              <w:ind w:left="20"/>
              <w:jc w:val="both"/>
            </w:pPr>
            <w:r>
              <w:rPr>
                <w:rFonts w:ascii="Times New Roman"/>
                <w:b w:val="false"/>
                <w:i w:val="false"/>
                <w:color w:val="000000"/>
                <w:sz w:val="20"/>
              </w:rPr>
              <w:t>
Жабдықтың сенімділігі мен механикалық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13"/>
          <w:p>
            <w:pPr>
              <w:spacing w:after="20"/>
              <w:ind w:left="20"/>
              <w:jc w:val="both"/>
            </w:pPr>
            <w:r>
              <w:rPr>
                <w:rFonts w:ascii="Times New Roman"/>
                <w:b w:val="false"/>
                <w:i w:val="false"/>
                <w:color w:val="000000"/>
                <w:sz w:val="20"/>
              </w:rPr>
              <w:t>
Дағды 1:</w:t>
            </w:r>
          </w:p>
          <w:bookmarkEnd w:id="413"/>
          <w:p>
            <w:pPr>
              <w:spacing w:after="20"/>
              <w:ind w:left="20"/>
              <w:jc w:val="both"/>
            </w:pPr>
            <w:r>
              <w:rPr>
                <w:rFonts w:ascii="Times New Roman"/>
                <w:b w:val="false"/>
                <w:i w:val="false"/>
                <w:color w:val="000000"/>
                <w:sz w:val="20"/>
              </w:rPr>
              <w:t>
Техникалық қызмет көрсету және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Өзара талаптардың орындалуын бақылау және қуаттарды жүктеуді оңтайландыру үшін бөлімшелер қызметінің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Технологияны жақсартуға және өндірісті ұйымдастыруға ықпал ететін техникалық инновациялар мен озық тәжірибелерді анықтау және игеру бойынша жұмыс жүргізу.</w:t>
            </w:r>
          </w:p>
          <w:p>
            <w:pPr>
              <w:spacing w:after="20"/>
              <w:ind w:left="20"/>
              <w:jc w:val="both"/>
            </w:pPr>
            <w:r>
              <w:rPr>
                <w:rFonts w:ascii="Times New Roman"/>
                <w:b w:val="false"/>
                <w:i w:val="false"/>
                <w:color w:val="000000"/>
                <w:sz w:val="20"/>
              </w:rPr>
              <w:t>
3. Жабдықтың сенімділігі мен тұтастығын сақтауға бағытталған техникалық қызмет көрсету және жөндеу процестерін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қуаты және оның өндірістік базасы.</w:t>
            </w:r>
          </w:p>
          <w:p>
            <w:pPr>
              <w:spacing w:after="20"/>
              <w:ind w:left="20"/>
              <w:jc w:val="both"/>
            </w:pPr>
            <w:r>
              <w:rPr>
                <w:rFonts w:ascii="Times New Roman"/>
                <w:b w:val="false"/>
                <w:i w:val="false"/>
                <w:color w:val="000000"/>
                <w:sz w:val="20"/>
              </w:rPr>
              <w:t>
3. Ұйым бөлімшелерінің мамандануы және олардың арасындағы өндірістік байланыстар.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16"/>
          <w:p>
            <w:pPr>
              <w:spacing w:after="20"/>
              <w:ind w:left="20"/>
              <w:jc w:val="both"/>
            </w:pPr>
            <w:r>
              <w:rPr>
                <w:rFonts w:ascii="Times New Roman"/>
                <w:b w:val="false"/>
                <w:i w:val="false"/>
                <w:color w:val="000000"/>
                <w:sz w:val="20"/>
              </w:rPr>
              <w:t>
Дағды 2:</w:t>
            </w:r>
          </w:p>
          <w:bookmarkEnd w:id="416"/>
          <w:p>
            <w:pPr>
              <w:spacing w:after="20"/>
              <w:ind w:left="20"/>
              <w:jc w:val="both"/>
            </w:pPr>
            <w:r>
              <w:rPr>
                <w:rFonts w:ascii="Times New Roman"/>
                <w:b w:val="false"/>
                <w:i w:val="false"/>
                <w:color w:val="000000"/>
                <w:sz w:val="20"/>
              </w:rPr>
              <w:t>
Жабдықтың күйін талдау және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17"/>
          <w:p>
            <w:pPr>
              <w:spacing w:after="20"/>
              <w:ind w:left="20"/>
              <w:jc w:val="both"/>
            </w:pPr>
            <w:r>
              <w:rPr>
                <w:rFonts w:ascii="Times New Roman"/>
                <w:b w:val="false"/>
                <w:i w:val="false"/>
                <w:color w:val="000000"/>
                <w:sz w:val="20"/>
              </w:rPr>
              <w:t>
Машықтар: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қоймалардың жұмысына басшылық жасау және аяқталмаған өндірісті түгендеуге бөлімнің қатысуын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жоспарлауды жетілдіру және есептеу техникасының заманауи құралдарын енгізу жөніндегі іс-шараларды әзірлеуді ұйымдастыру.</w:t>
            </w:r>
          </w:p>
          <w:p>
            <w:pPr>
              <w:spacing w:after="20"/>
              <w:ind w:left="20"/>
              <w:jc w:val="both"/>
            </w:pPr>
            <w:r>
              <w:rPr>
                <w:rFonts w:ascii="Times New Roman"/>
                <w:b w:val="false"/>
                <w:i w:val="false"/>
                <w:color w:val="000000"/>
                <w:sz w:val="20"/>
              </w:rPr>
              <w:t>
3. Техникалық жүйелерді үнемі тексеріп, диагностикалаңыз, ықтимал проблемаларды анықтау және оларды жою шараларын әзірлеу үшін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18"/>
          <w:p>
            <w:pPr>
              <w:spacing w:after="20"/>
              <w:ind w:left="20"/>
              <w:jc w:val="both"/>
            </w:pPr>
            <w:r>
              <w:rPr>
                <w:rFonts w:ascii="Times New Roman"/>
                <w:b w:val="false"/>
                <w:i w:val="false"/>
                <w:color w:val="000000"/>
                <w:sz w:val="20"/>
              </w:rPr>
              <w:t>
Білімдер: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Көлік және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коммуникациялар және байланыс құралдары.</w:t>
            </w:r>
          </w:p>
          <w:p>
            <w:pPr>
              <w:spacing w:after="20"/>
              <w:ind w:left="20"/>
              <w:jc w:val="both"/>
            </w:pPr>
            <w:r>
              <w:rPr>
                <w:rFonts w:ascii="Times New Roman"/>
                <w:b w:val="false"/>
                <w:i w:val="false"/>
                <w:color w:val="000000"/>
                <w:sz w:val="20"/>
              </w:rPr>
              <w:t>
3. Қоймаларда және өндірістік процестерде түгендеуді ұйымдастыру және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19"/>
          <w:p>
            <w:pPr>
              <w:spacing w:after="20"/>
              <w:ind w:left="20"/>
              <w:jc w:val="both"/>
            </w:pPr>
            <w:r>
              <w:rPr>
                <w:rFonts w:ascii="Times New Roman"/>
                <w:b w:val="false"/>
                <w:i w:val="false"/>
                <w:color w:val="000000"/>
                <w:sz w:val="20"/>
              </w:rPr>
              <w:t>
Дербестік және жауапкершілік</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процесті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және экономикалық міндеттерді қою</w:t>
            </w:r>
          </w:p>
          <w:p>
            <w:pPr>
              <w:spacing w:after="20"/>
              <w:ind w:left="20"/>
              <w:jc w:val="both"/>
            </w:pPr>
            <w:r>
              <w:rPr>
                <w:rFonts w:ascii="Times New Roman"/>
                <w:b w:val="false"/>
                <w:i w:val="false"/>
                <w:color w:val="000000"/>
                <w:sz w:val="20"/>
              </w:rPr>
              <w:t>
Тапсырмалардың орындалуын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КО 010/2011 "Машиналар мен жабдықтардың қауіпсіздігі туралы" және тиісті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bl>
    <w:bookmarkStart w:name="z1093" w:id="420"/>
    <w:p>
      <w:pPr>
        <w:spacing w:after="0"/>
        <w:ind w:left="0"/>
        <w:jc w:val="left"/>
      </w:pPr>
      <w:r>
        <w:rPr>
          <w:rFonts w:ascii="Times New Roman"/>
          <w:b/>
          <w:i w:val="false"/>
          <w:color w:val="000000"/>
        </w:rPr>
        <w:t xml:space="preserve"> 4-тарау. Кәсіптік стандарттың техникалық деректері</w:t>
      </w:r>
    </w:p>
    <w:bookmarkEnd w:id="420"/>
    <w:bookmarkStart w:name="z1094" w:id="421"/>
    <w:p>
      <w:pPr>
        <w:spacing w:after="0"/>
        <w:ind w:left="0"/>
        <w:jc w:val="both"/>
      </w:pPr>
      <w:r>
        <w:rPr>
          <w:rFonts w:ascii="Times New Roman"/>
          <w:b w:val="false"/>
          <w:i w:val="false"/>
          <w:color w:val="000000"/>
          <w:sz w:val="28"/>
        </w:rPr>
        <w:t xml:space="preserve">
      18. Мемлекеттік органның атауы: </w:t>
      </w:r>
    </w:p>
    <w:bookmarkEnd w:id="421"/>
    <w:bookmarkStart w:name="z1095" w:id="422"/>
    <w:p>
      <w:pPr>
        <w:spacing w:after="0"/>
        <w:ind w:left="0"/>
        <w:jc w:val="both"/>
      </w:pPr>
      <w:r>
        <w:rPr>
          <w:rFonts w:ascii="Times New Roman"/>
          <w:b w:val="false"/>
          <w:i w:val="false"/>
          <w:color w:val="000000"/>
          <w:sz w:val="28"/>
        </w:rPr>
        <w:t>
      Қазакстан Республикасының Энергетика министрлігі;</w:t>
      </w:r>
    </w:p>
    <w:bookmarkEnd w:id="422"/>
    <w:bookmarkStart w:name="z1096" w:id="423"/>
    <w:p>
      <w:pPr>
        <w:spacing w:after="0"/>
        <w:ind w:left="0"/>
        <w:jc w:val="both"/>
      </w:pPr>
      <w:r>
        <w:rPr>
          <w:rFonts w:ascii="Times New Roman"/>
          <w:b w:val="false"/>
          <w:i w:val="false"/>
          <w:color w:val="000000"/>
          <w:sz w:val="28"/>
        </w:rPr>
        <w:t>
      Орындаушы: Ердосов Жансеит Жанбулатович;</w:t>
      </w:r>
    </w:p>
    <w:bookmarkEnd w:id="423"/>
    <w:bookmarkStart w:name="z1097" w:id="424"/>
    <w:p>
      <w:pPr>
        <w:spacing w:after="0"/>
        <w:ind w:left="0"/>
        <w:jc w:val="both"/>
      </w:pPr>
      <w:r>
        <w:rPr>
          <w:rFonts w:ascii="Times New Roman"/>
          <w:b w:val="false"/>
          <w:i w:val="false"/>
          <w:color w:val="000000"/>
          <w:sz w:val="28"/>
        </w:rPr>
        <w:t>
      E-mail: zh.yerdossov@energo.gov.kz;</w:t>
      </w:r>
    </w:p>
    <w:bookmarkEnd w:id="424"/>
    <w:bookmarkStart w:name="z1098" w:id="425"/>
    <w:p>
      <w:pPr>
        <w:spacing w:after="0"/>
        <w:ind w:left="0"/>
        <w:jc w:val="both"/>
      </w:pPr>
      <w:r>
        <w:rPr>
          <w:rFonts w:ascii="Times New Roman"/>
          <w:b w:val="false"/>
          <w:i w:val="false"/>
          <w:color w:val="000000"/>
          <w:sz w:val="28"/>
        </w:rPr>
        <w:t>
      Телефон нөмірі: +7 (717) 278 68 52.</w:t>
      </w:r>
    </w:p>
    <w:bookmarkEnd w:id="425"/>
    <w:bookmarkStart w:name="z1099" w:id="426"/>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426"/>
    <w:bookmarkStart w:name="z1100" w:id="427"/>
    <w:p>
      <w:pPr>
        <w:spacing w:after="0"/>
        <w:ind w:left="0"/>
        <w:jc w:val="both"/>
      </w:pPr>
      <w:r>
        <w:rPr>
          <w:rFonts w:ascii="Times New Roman"/>
          <w:b w:val="false"/>
          <w:i w:val="false"/>
          <w:color w:val="000000"/>
          <w:sz w:val="28"/>
        </w:rPr>
        <w:t>
      Қазақстан Республикасының Энергетика министрлігі;</w:t>
      </w:r>
    </w:p>
    <w:bookmarkEnd w:id="427"/>
    <w:bookmarkStart w:name="z1101" w:id="428"/>
    <w:p>
      <w:pPr>
        <w:spacing w:after="0"/>
        <w:ind w:left="0"/>
        <w:jc w:val="both"/>
      </w:pPr>
      <w:r>
        <w:rPr>
          <w:rFonts w:ascii="Times New Roman"/>
          <w:b w:val="false"/>
          <w:i w:val="false"/>
          <w:color w:val="000000"/>
          <w:sz w:val="28"/>
        </w:rPr>
        <w:t>
      Жоба жетекшісі: Жиенбаева Акнур Пирмаганбетовна;</w:t>
      </w:r>
    </w:p>
    <w:bookmarkEnd w:id="428"/>
    <w:bookmarkStart w:name="z1102" w:id="429"/>
    <w:p>
      <w:pPr>
        <w:spacing w:after="0"/>
        <w:ind w:left="0"/>
        <w:jc w:val="both"/>
      </w:pPr>
      <w:r>
        <w:rPr>
          <w:rFonts w:ascii="Times New Roman"/>
          <w:b w:val="false"/>
          <w:i w:val="false"/>
          <w:color w:val="000000"/>
          <w:sz w:val="28"/>
        </w:rPr>
        <w:t>
      E-mail: a.zhienbaeva@energo.gov.kz;</w:t>
      </w:r>
    </w:p>
    <w:bookmarkEnd w:id="429"/>
    <w:bookmarkStart w:name="z1103" w:id="430"/>
    <w:p>
      <w:pPr>
        <w:spacing w:after="0"/>
        <w:ind w:left="0"/>
        <w:jc w:val="both"/>
      </w:pPr>
      <w:r>
        <w:rPr>
          <w:rFonts w:ascii="Times New Roman"/>
          <w:b w:val="false"/>
          <w:i w:val="false"/>
          <w:color w:val="000000"/>
          <w:sz w:val="28"/>
        </w:rPr>
        <w:t>
      Телефон нөмірі: +7 (717) 278 68 64.</w:t>
      </w:r>
    </w:p>
    <w:bookmarkEnd w:id="430"/>
    <w:bookmarkStart w:name="z1104" w:id="431"/>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431"/>
    <w:bookmarkStart w:name="z1105" w:id="432"/>
    <w:p>
      <w:pPr>
        <w:spacing w:after="0"/>
        <w:ind w:left="0"/>
        <w:jc w:val="both"/>
      </w:pPr>
      <w:r>
        <w:rPr>
          <w:rFonts w:ascii="Times New Roman"/>
          <w:b w:val="false"/>
          <w:i w:val="false"/>
          <w:color w:val="000000"/>
          <w:sz w:val="28"/>
        </w:rPr>
        <w:t>
      21.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w:t>
      </w:r>
    </w:p>
    <w:bookmarkEnd w:id="432"/>
    <w:bookmarkStart w:name="z1106" w:id="433"/>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433"/>
    <w:bookmarkStart w:name="z1107" w:id="434"/>
    <w:p>
      <w:pPr>
        <w:spacing w:after="0"/>
        <w:ind w:left="0"/>
        <w:jc w:val="both"/>
      </w:pPr>
      <w:r>
        <w:rPr>
          <w:rFonts w:ascii="Times New Roman"/>
          <w:b w:val="false"/>
          <w:i w:val="false"/>
          <w:color w:val="000000"/>
          <w:sz w:val="28"/>
        </w:rPr>
        <w:t xml:space="preserve">
      23. Нұсқа нөмірі және шығарылған жылы: Нұсқа 1, 2024 ж. </w:t>
      </w:r>
    </w:p>
    <w:bookmarkEnd w:id="434"/>
    <w:bookmarkStart w:name="z1108" w:id="435"/>
    <w:p>
      <w:pPr>
        <w:spacing w:after="0"/>
        <w:ind w:left="0"/>
        <w:jc w:val="both"/>
      </w:pPr>
      <w:r>
        <w:rPr>
          <w:rFonts w:ascii="Times New Roman"/>
          <w:b w:val="false"/>
          <w:i w:val="false"/>
          <w:color w:val="000000"/>
          <w:sz w:val="28"/>
        </w:rPr>
        <w:t>
      24. Болжалды қайта қарау күні: 31.12.2027 ж.</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3-қосымша</w:t>
            </w:r>
          </w:p>
        </w:tc>
      </w:tr>
    </w:tbl>
    <w:bookmarkStart w:name="z1110" w:id="436"/>
    <w:p>
      <w:pPr>
        <w:spacing w:after="0"/>
        <w:ind w:left="0"/>
        <w:jc w:val="left"/>
      </w:pPr>
      <w:r>
        <w:rPr>
          <w:rFonts w:ascii="Times New Roman"/>
          <w:b/>
          <w:i w:val="false"/>
          <w:color w:val="000000"/>
        </w:rPr>
        <w:t xml:space="preserve"> "Қосалқы жүйелерге, бақылау-өлшеу аспаптарына және автоматикаға қызмет көрсету" кәсіптік стандарты</w:t>
      </w:r>
    </w:p>
    <w:bookmarkEnd w:id="436"/>
    <w:bookmarkStart w:name="z1111" w:id="437"/>
    <w:p>
      <w:pPr>
        <w:spacing w:after="0"/>
        <w:ind w:left="0"/>
        <w:jc w:val="left"/>
      </w:pPr>
      <w:r>
        <w:rPr>
          <w:rFonts w:ascii="Times New Roman"/>
          <w:b/>
          <w:i w:val="false"/>
          <w:color w:val="000000"/>
        </w:rPr>
        <w:t xml:space="preserve"> 1-тарау. Жалпы ережелер</w:t>
      </w:r>
    </w:p>
    <w:bookmarkEnd w:id="437"/>
    <w:bookmarkStart w:name="z1112" w:id="438"/>
    <w:p>
      <w:pPr>
        <w:spacing w:after="0"/>
        <w:ind w:left="0"/>
        <w:jc w:val="both"/>
      </w:pPr>
      <w:r>
        <w:rPr>
          <w:rFonts w:ascii="Times New Roman"/>
          <w:b w:val="false"/>
          <w:i w:val="false"/>
          <w:color w:val="000000"/>
          <w:sz w:val="28"/>
        </w:rPr>
        <w:t>
      1. Кәсіптік стандартты қолдану аймағы:</w:t>
      </w:r>
    </w:p>
    <w:bookmarkEnd w:id="438"/>
    <w:bookmarkStart w:name="z1113" w:id="439"/>
    <w:p>
      <w:pPr>
        <w:spacing w:after="0"/>
        <w:ind w:left="0"/>
        <w:jc w:val="both"/>
      </w:pPr>
      <w:r>
        <w:rPr>
          <w:rFonts w:ascii="Times New Roman"/>
          <w:b w:val="false"/>
          <w:i w:val="false"/>
          <w:color w:val="000000"/>
          <w:sz w:val="28"/>
        </w:rPr>
        <w:t>
      "Қосалқы жүйелерге, бақылау-өлшеу аспаптарына және автоматикаға қызмет көрсету" кәсіптік стандарты негізгі кәсіптерді құрылымдау, біліктілік пен құзыреттілік деңгейіне, еңбек мазмұны, сапасы мен жағдайларына қойылатын талаптарды анықтау үшін жұмыскерлердің жұмыс сипаттамаларын және негізгі еңбек функцияларын сипаттау үшін "Кәсіптік біліктілік туралы" Қазақстан Республикасы Заңының 5-бабының 5-тармағына сәйкес әзірленді. Осы кәсіптік стандарт мұнай өндіру өнеркәсібінде қолданылады. Ол мұнай өндіру процесінде қолданылатын бақылау, өлшеу және автоматтандыру жүйелеріне техникалық қызмет көрсету, баптау және жөндеу жұмыстарын қамтиды. Бұл жүйелерге өндіріс тиімділігі мен қауіпсіздігін қамтамасыз ететін өндіру процесін бақылауға және басқаруға арналған құрылғылар мен аспаптар кіреді.</w:t>
      </w:r>
    </w:p>
    <w:bookmarkEnd w:id="439"/>
    <w:bookmarkStart w:name="z1114" w:id="440"/>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440"/>
    <w:bookmarkStart w:name="z1115" w:id="441"/>
    <w:p>
      <w:pPr>
        <w:spacing w:after="0"/>
        <w:ind w:left="0"/>
        <w:jc w:val="both"/>
      </w:pPr>
      <w:r>
        <w:rPr>
          <w:rFonts w:ascii="Times New Roman"/>
          <w:b w:val="false"/>
          <w:i w:val="false"/>
          <w:color w:val="000000"/>
          <w:sz w:val="28"/>
        </w:rPr>
        <w:t>
      1) автоматика – бұл функцияларды орындауға арналған салалық (өнеркәсіптік) мақсаттағы өлшеу құралдары мен автоматтандыру құралдарын қамтитын техникалық құралдардың жиынтығы;</w:t>
      </w:r>
    </w:p>
    <w:bookmarkEnd w:id="441"/>
    <w:bookmarkStart w:name="z1116" w:id="442"/>
    <w:p>
      <w:pPr>
        <w:spacing w:after="0"/>
        <w:ind w:left="0"/>
        <w:jc w:val="both"/>
      </w:pPr>
      <w:r>
        <w:rPr>
          <w:rFonts w:ascii="Times New Roman"/>
          <w:b w:val="false"/>
          <w:i w:val="false"/>
          <w:color w:val="000000"/>
          <w:sz w:val="28"/>
        </w:rPr>
        <w:t>
      2) бақылау-өлшеу аспаптары – бұл технологиялық процестердің параметрлерін (температура, қысым, шығындар, деңгейлер) өлшеу арқылы олардың жай-күйі туралы ақпарат алуға арналған құрылғылар;</w:t>
      </w:r>
    </w:p>
    <w:bookmarkEnd w:id="442"/>
    <w:bookmarkStart w:name="z1117" w:id="443"/>
    <w:p>
      <w:pPr>
        <w:spacing w:after="0"/>
        <w:ind w:left="0"/>
        <w:jc w:val="both"/>
      </w:pPr>
      <w:r>
        <w:rPr>
          <w:rFonts w:ascii="Times New Roman"/>
          <w:b w:val="false"/>
          <w:i w:val="false"/>
          <w:color w:val="000000"/>
          <w:sz w:val="28"/>
        </w:rPr>
        <w:t>
      3) білімі – кәсіби тапсырма шеңберінде іс-әрекеттерді орындау үшін қажетті зерделенген және игерілген ақпарат;</w:t>
      </w:r>
    </w:p>
    <w:bookmarkEnd w:id="443"/>
    <w:bookmarkStart w:name="z1118" w:id="444"/>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дағдыларды қолдану мүмкіндігі;</w:t>
      </w:r>
    </w:p>
    <w:bookmarkEnd w:id="444"/>
    <w:bookmarkStart w:name="z1119" w:id="445"/>
    <w:p>
      <w:pPr>
        <w:spacing w:after="0"/>
        <w:ind w:left="0"/>
        <w:jc w:val="both"/>
      </w:pPr>
      <w:r>
        <w:rPr>
          <w:rFonts w:ascii="Times New Roman"/>
          <w:b w:val="false"/>
          <w:i w:val="false"/>
          <w:color w:val="000000"/>
          <w:sz w:val="28"/>
        </w:rPr>
        <w:t>
      5) кәсіптік стандарт – ресми және (немесе) бейресми және (немесе) информалды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445"/>
    <w:bookmarkStart w:name="z1120" w:id="446"/>
    <w:p>
      <w:pPr>
        <w:spacing w:after="0"/>
        <w:ind w:left="0"/>
        <w:jc w:val="both"/>
      </w:pPr>
      <w:r>
        <w:rPr>
          <w:rFonts w:ascii="Times New Roman"/>
          <w:b w:val="false"/>
          <w:i w:val="false"/>
          <w:color w:val="000000"/>
          <w:sz w:val="28"/>
        </w:rPr>
        <w:t>
      6) магистральдық құбыр – техникалық регламенттер мен ұлттық стандарттардың талаптарына сәйкес келетін өнімді қауіпсіз тасымалдауды қамтамасыз ететін желілік бөліктен және объектілерден тұратын бірыңғай өндірістік-технологиялық кешен;</w:t>
      </w:r>
    </w:p>
    <w:bookmarkEnd w:id="446"/>
    <w:bookmarkStart w:name="z1121" w:id="447"/>
    <w:p>
      <w:pPr>
        <w:spacing w:after="0"/>
        <w:ind w:left="0"/>
        <w:jc w:val="both"/>
      </w:pPr>
      <w:r>
        <w:rPr>
          <w:rFonts w:ascii="Times New Roman"/>
          <w:b w:val="false"/>
          <w:i w:val="false"/>
          <w:color w:val="000000"/>
          <w:sz w:val="28"/>
        </w:rPr>
        <w:t>
      7) дағдылар – кәсіби міндет шеңберінде жеке бірлік іс-әрекеттерді физикалық және (немесе) ақыл-оймен орындау қабілеті.</w:t>
      </w:r>
    </w:p>
    <w:bookmarkEnd w:id="447"/>
    <w:bookmarkStart w:name="z1122" w:id="448"/>
    <w:p>
      <w:pPr>
        <w:spacing w:after="0"/>
        <w:ind w:left="0"/>
        <w:jc w:val="both"/>
      </w:pPr>
      <w:r>
        <w:rPr>
          <w:rFonts w:ascii="Times New Roman"/>
          <w:b w:val="false"/>
          <w:i w:val="false"/>
          <w:color w:val="000000"/>
          <w:sz w:val="28"/>
        </w:rPr>
        <w:t>
      3. Осы кәсптік стандартта келесі қысқарған сөздер қолданылады:</w:t>
      </w:r>
    </w:p>
    <w:bookmarkEnd w:id="448"/>
    <w:bookmarkStart w:name="z1123" w:id="449"/>
    <w:p>
      <w:pPr>
        <w:spacing w:after="0"/>
        <w:ind w:left="0"/>
        <w:jc w:val="both"/>
      </w:pPr>
      <w:r>
        <w:rPr>
          <w:rFonts w:ascii="Times New Roman"/>
          <w:b w:val="false"/>
          <w:i w:val="false"/>
          <w:color w:val="000000"/>
          <w:sz w:val="28"/>
        </w:rPr>
        <w:t>
      1) БА – Біліктілік анықтамалығы;</w:t>
      </w:r>
    </w:p>
    <w:bookmarkEnd w:id="449"/>
    <w:bookmarkStart w:name="z1124" w:id="450"/>
    <w:p>
      <w:pPr>
        <w:spacing w:after="0"/>
        <w:ind w:left="0"/>
        <w:jc w:val="both"/>
      </w:pPr>
      <w:r>
        <w:rPr>
          <w:rFonts w:ascii="Times New Roman"/>
          <w:b w:val="false"/>
          <w:i w:val="false"/>
          <w:color w:val="000000"/>
          <w:sz w:val="28"/>
        </w:rPr>
        <w:t>
      2) БӨАжА – бақылау-өлшеу аспаптары және автоматика;</w:t>
      </w:r>
    </w:p>
    <w:bookmarkEnd w:id="450"/>
    <w:bookmarkStart w:name="z1125" w:id="451"/>
    <w:p>
      <w:pPr>
        <w:spacing w:after="0"/>
        <w:ind w:left="0"/>
        <w:jc w:val="both"/>
      </w:pPr>
      <w:r>
        <w:rPr>
          <w:rFonts w:ascii="Times New Roman"/>
          <w:b w:val="false"/>
          <w:i w:val="false"/>
          <w:color w:val="000000"/>
          <w:sz w:val="28"/>
        </w:rPr>
        <w:t>
      3) БТБА – Бірыңғай тарифтік-біліктілік анықтамалығы;</w:t>
      </w:r>
    </w:p>
    <w:bookmarkEnd w:id="451"/>
    <w:bookmarkStart w:name="z1126" w:id="452"/>
    <w:p>
      <w:pPr>
        <w:spacing w:after="0"/>
        <w:ind w:left="0"/>
        <w:jc w:val="both"/>
      </w:pPr>
      <w:r>
        <w:rPr>
          <w:rFonts w:ascii="Times New Roman"/>
          <w:b w:val="false"/>
          <w:i w:val="false"/>
          <w:color w:val="000000"/>
          <w:sz w:val="28"/>
        </w:rPr>
        <w:t>
      4) СБжАҚҚ – сигнализация, блоктау және апатқа қарсы қорғау;</w:t>
      </w:r>
    </w:p>
    <w:bookmarkEnd w:id="452"/>
    <w:bookmarkStart w:name="z1127" w:id="453"/>
    <w:p>
      <w:pPr>
        <w:spacing w:after="0"/>
        <w:ind w:left="0"/>
        <w:jc w:val="both"/>
      </w:pPr>
      <w:r>
        <w:rPr>
          <w:rFonts w:ascii="Times New Roman"/>
          <w:b w:val="false"/>
          <w:i w:val="false"/>
          <w:color w:val="000000"/>
          <w:sz w:val="28"/>
        </w:rPr>
        <w:t>
      5) ЖАЖ – БӨАжА жабдықтарын жоспарлы-алдын ала жөндеу;</w:t>
      </w:r>
    </w:p>
    <w:bookmarkEnd w:id="453"/>
    <w:bookmarkStart w:name="z1128" w:id="454"/>
    <w:p>
      <w:pPr>
        <w:spacing w:after="0"/>
        <w:ind w:left="0"/>
        <w:jc w:val="both"/>
      </w:pPr>
      <w:r>
        <w:rPr>
          <w:rFonts w:ascii="Times New Roman"/>
          <w:b w:val="false"/>
          <w:i w:val="false"/>
          <w:color w:val="000000"/>
          <w:sz w:val="28"/>
        </w:rPr>
        <w:t>
      6) КАӨТ – көп арналы өлшеу түрлендіргіші;</w:t>
      </w:r>
    </w:p>
    <w:bookmarkEnd w:id="454"/>
    <w:bookmarkStart w:name="z1129" w:id="455"/>
    <w:p>
      <w:pPr>
        <w:spacing w:after="0"/>
        <w:ind w:left="0"/>
        <w:jc w:val="both"/>
      </w:pPr>
      <w:r>
        <w:rPr>
          <w:rFonts w:ascii="Times New Roman"/>
          <w:b w:val="false"/>
          <w:i w:val="false"/>
          <w:color w:val="000000"/>
          <w:sz w:val="28"/>
        </w:rPr>
        <w:t>
      7) КС – кәсіптік стандарт;</w:t>
      </w:r>
    </w:p>
    <w:bookmarkEnd w:id="455"/>
    <w:bookmarkStart w:name="z1130" w:id="456"/>
    <w:p>
      <w:pPr>
        <w:spacing w:after="0"/>
        <w:ind w:left="0"/>
        <w:jc w:val="both"/>
      </w:pPr>
      <w:r>
        <w:rPr>
          <w:rFonts w:ascii="Times New Roman"/>
          <w:b w:val="false"/>
          <w:i w:val="false"/>
          <w:color w:val="000000"/>
          <w:sz w:val="28"/>
        </w:rPr>
        <w:t>
      8) ТПБАЖ – технологиялық процесті басқарудың автоматтандырылған жүйесі;</w:t>
      </w:r>
    </w:p>
    <w:bookmarkEnd w:id="456"/>
    <w:bookmarkStart w:name="z1131" w:id="457"/>
    <w:p>
      <w:pPr>
        <w:spacing w:after="0"/>
        <w:ind w:left="0"/>
        <w:jc w:val="both"/>
      </w:pPr>
      <w:r>
        <w:rPr>
          <w:rFonts w:ascii="Times New Roman"/>
          <w:b w:val="false"/>
          <w:i w:val="false"/>
          <w:color w:val="000000"/>
          <w:sz w:val="28"/>
        </w:rPr>
        <w:t>
      9) ТжКБ – техникалық және кәсіптік білім;</w:t>
      </w:r>
    </w:p>
    <w:bookmarkEnd w:id="457"/>
    <w:bookmarkStart w:name="z1132" w:id="458"/>
    <w:p>
      <w:pPr>
        <w:spacing w:after="0"/>
        <w:ind w:left="0"/>
        <w:jc w:val="both"/>
      </w:pPr>
      <w:r>
        <w:rPr>
          <w:rFonts w:ascii="Times New Roman"/>
          <w:b w:val="false"/>
          <w:i w:val="false"/>
          <w:color w:val="000000"/>
          <w:sz w:val="28"/>
        </w:rPr>
        <w:t>
      10) СБШ – Салалық біліктілік шеңбері.</w:t>
      </w:r>
    </w:p>
    <w:bookmarkEnd w:id="458"/>
    <w:bookmarkStart w:name="z1133" w:id="459"/>
    <w:p>
      <w:pPr>
        <w:spacing w:after="0"/>
        <w:ind w:left="0"/>
        <w:jc w:val="left"/>
      </w:pPr>
      <w:r>
        <w:rPr>
          <w:rFonts w:ascii="Times New Roman"/>
          <w:b/>
          <w:i w:val="false"/>
          <w:color w:val="000000"/>
        </w:rPr>
        <w:t xml:space="preserve"> 2-тарау. Кәсіптік стандарттың төлқұжаты</w:t>
      </w:r>
    </w:p>
    <w:bookmarkEnd w:id="459"/>
    <w:bookmarkStart w:name="z1134" w:id="460"/>
    <w:p>
      <w:pPr>
        <w:spacing w:after="0"/>
        <w:ind w:left="0"/>
        <w:jc w:val="both"/>
      </w:pPr>
      <w:r>
        <w:rPr>
          <w:rFonts w:ascii="Times New Roman"/>
          <w:b w:val="false"/>
          <w:i w:val="false"/>
          <w:color w:val="000000"/>
          <w:sz w:val="28"/>
        </w:rPr>
        <w:t>
      4. Кәсіптік стандарттың атауы: Қосалқы жүйелерге, бақылау-өлшеу аспаптарына және автоматикаға қызмет көрсету.</w:t>
      </w:r>
    </w:p>
    <w:bookmarkEnd w:id="460"/>
    <w:bookmarkStart w:name="z1135" w:id="461"/>
    <w:p>
      <w:pPr>
        <w:spacing w:after="0"/>
        <w:ind w:left="0"/>
        <w:jc w:val="both"/>
      </w:pPr>
      <w:r>
        <w:rPr>
          <w:rFonts w:ascii="Times New Roman"/>
          <w:b w:val="false"/>
          <w:i w:val="false"/>
          <w:color w:val="000000"/>
          <w:sz w:val="28"/>
        </w:rPr>
        <w:t>
      5. Кәсіптік стандарттың коды: C19201081.</w:t>
      </w:r>
    </w:p>
    <w:bookmarkEnd w:id="461"/>
    <w:bookmarkStart w:name="z1136" w:id="462"/>
    <w:p>
      <w:pPr>
        <w:spacing w:after="0"/>
        <w:ind w:left="0"/>
        <w:jc w:val="both"/>
      </w:pPr>
      <w:r>
        <w:rPr>
          <w:rFonts w:ascii="Times New Roman"/>
          <w:b w:val="false"/>
          <w:i w:val="false"/>
          <w:color w:val="000000"/>
          <w:sz w:val="28"/>
        </w:rPr>
        <w:t>
      6. ЭҚЭЖ сәйкес секцияның, бөлімнің, топтың, кластың және шағын кластың нұсқауы:</w:t>
      </w:r>
    </w:p>
    <w:bookmarkEnd w:id="462"/>
    <w:bookmarkStart w:name="z1137" w:id="463"/>
    <w:p>
      <w:pPr>
        <w:spacing w:after="0"/>
        <w:ind w:left="0"/>
        <w:jc w:val="both"/>
      </w:pPr>
      <w:r>
        <w:rPr>
          <w:rFonts w:ascii="Times New Roman"/>
          <w:b w:val="false"/>
          <w:i w:val="false"/>
          <w:color w:val="000000"/>
          <w:sz w:val="28"/>
        </w:rPr>
        <w:t>
      С Өңдеу өнеркәсібі;</w:t>
      </w:r>
    </w:p>
    <w:bookmarkEnd w:id="463"/>
    <w:bookmarkStart w:name="z1138" w:id="464"/>
    <w:p>
      <w:pPr>
        <w:spacing w:after="0"/>
        <w:ind w:left="0"/>
        <w:jc w:val="both"/>
      </w:pPr>
      <w:r>
        <w:rPr>
          <w:rFonts w:ascii="Times New Roman"/>
          <w:b w:val="false"/>
          <w:i w:val="false"/>
          <w:color w:val="000000"/>
          <w:sz w:val="28"/>
        </w:rPr>
        <w:t>
      19Кокс және мұнай өңдеу өнімдерін өндіру;</w:t>
      </w:r>
    </w:p>
    <w:bookmarkEnd w:id="464"/>
    <w:bookmarkStart w:name="z1139" w:id="465"/>
    <w:p>
      <w:pPr>
        <w:spacing w:after="0"/>
        <w:ind w:left="0"/>
        <w:jc w:val="both"/>
      </w:pPr>
      <w:r>
        <w:rPr>
          <w:rFonts w:ascii="Times New Roman"/>
          <w:b w:val="false"/>
          <w:i w:val="false"/>
          <w:color w:val="000000"/>
          <w:sz w:val="28"/>
        </w:rPr>
        <w:t>
      19.2 Мұнай өңдеу өнімдерін, шымтезек пен көмірден жасалған брикеттерді өндіру;</w:t>
      </w:r>
    </w:p>
    <w:bookmarkEnd w:id="465"/>
    <w:bookmarkStart w:name="z1140" w:id="466"/>
    <w:p>
      <w:pPr>
        <w:spacing w:after="0"/>
        <w:ind w:left="0"/>
        <w:jc w:val="both"/>
      </w:pPr>
      <w:r>
        <w:rPr>
          <w:rFonts w:ascii="Times New Roman"/>
          <w:b w:val="false"/>
          <w:i w:val="false"/>
          <w:color w:val="000000"/>
          <w:sz w:val="28"/>
        </w:rPr>
        <w:t>
      19.20 Мұнай өңдеу өнімдерін, шымтезек пен көмірден жасалған брикеттерді өндіру;</w:t>
      </w:r>
    </w:p>
    <w:bookmarkEnd w:id="466"/>
    <w:bookmarkStart w:name="z1141" w:id="467"/>
    <w:p>
      <w:pPr>
        <w:spacing w:after="0"/>
        <w:ind w:left="0"/>
        <w:jc w:val="both"/>
      </w:pPr>
      <w:r>
        <w:rPr>
          <w:rFonts w:ascii="Times New Roman"/>
          <w:b w:val="false"/>
          <w:i w:val="false"/>
          <w:color w:val="000000"/>
          <w:sz w:val="28"/>
        </w:rPr>
        <w:t>
      19.20.1 Мұнай өңдеу өнімдерін өндіру.</w:t>
      </w:r>
    </w:p>
    <w:bookmarkEnd w:id="467"/>
    <w:bookmarkStart w:name="z1142" w:id="468"/>
    <w:p>
      <w:pPr>
        <w:spacing w:after="0"/>
        <w:ind w:left="0"/>
        <w:jc w:val="both"/>
      </w:pPr>
      <w:r>
        <w:rPr>
          <w:rFonts w:ascii="Times New Roman"/>
          <w:b w:val="false"/>
          <w:i w:val="false"/>
          <w:color w:val="000000"/>
          <w:sz w:val="28"/>
        </w:rPr>
        <w:t>
      7. Кәсіптік стандарттың қысқаша сипаттамасы: Бұл КТ-та "Қосалқы жүйелерге, бақылау-өлшеу аспаптарына және автоматикаға қызмет көрсету" кәсіби топтың сипаттамасы, сондай-ақ қосалқы жүйелерге, бақылау-өлшеу аспаптарына және автоматикаға қызмет көрсету бойынша жұмыстарды орындайтын өндірістік ұжымның жұмыс сипаттамасы мен еңбек функциялары келтірілген. Көмекші өндіріс негізгі өндірістің үздіксіз және тиімді жұмысын қамтамасыз етуге арналған. Оған жөндеу, құрал-саймандық, энергетикалық, көлік, қойма және басқа да шаруашылықтар кіреді. Еңбек нысанасын түрлендіру жөніндегі негізгі процестің қалыпты жүруіне ықпал ететін және негізгі процесті жабдықтармен, керек-жарақтармен, кесетін және өлшейтін құрал-саймандармен, отын-энергетикалық ресурстармен қамтамасыз етумен байланысты процесс.</w:t>
      </w:r>
    </w:p>
    <w:bookmarkEnd w:id="468"/>
    <w:bookmarkStart w:name="z1143" w:id="469"/>
    <w:p>
      <w:pPr>
        <w:spacing w:after="0"/>
        <w:ind w:left="0"/>
        <w:jc w:val="both"/>
      </w:pPr>
      <w:r>
        <w:rPr>
          <w:rFonts w:ascii="Times New Roman"/>
          <w:b w:val="false"/>
          <w:i w:val="false"/>
          <w:color w:val="000000"/>
          <w:sz w:val="28"/>
        </w:rPr>
        <w:t>
      8. Кәсіптер карточкаларының тізімі:</w:t>
      </w:r>
    </w:p>
    <w:bookmarkEnd w:id="469"/>
    <w:bookmarkStart w:name="z1144" w:id="470"/>
    <w:p>
      <w:pPr>
        <w:spacing w:after="0"/>
        <w:ind w:left="0"/>
        <w:jc w:val="both"/>
      </w:pPr>
      <w:r>
        <w:rPr>
          <w:rFonts w:ascii="Times New Roman"/>
          <w:b w:val="false"/>
          <w:i w:val="false"/>
          <w:color w:val="000000"/>
          <w:sz w:val="28"/>
        </w:rPr>
        <w:t>
      1) Су-химиялық режим жөніндегі инженер (мұнай) – СБШ 6 деңгейі;</w:t>
      </w:r>
    </w:p>
    <w:bookmarkEnd w:id="470"/>
    <w:bookmarkStart w:name="z1145" w:id="471"/>
    <w:p>
      <w:pPr>
        <w:spacing w:after="0"/>
        <w:ind w:left="0"/>
        <w:jc w:val="both"/>
      </w:pPr>
      <w:r>
        <w:rPr>
          <w:rFonts w:ascii="Times New Roman"/>
          <w:b w:val="false"/>
          <w:i w:val="false"/>
          <w:color w:val="000000"/>
          <w:sz w:val="28"/>
        </w:rPr>
        <w:t>
      2) Қазандарды және бу және ыстық су құбырларын қадағалау жөніндегі инженер – СБШ 6 деңгейі;</w:t>
      </w:r>
    </w:p>
    <w:bookmarkEnd w:id="471"/>
    <w:bookmarkStart w:name="z1146" w:id="472"/>
    <w:p>
      <w:pPr>
        <w:spacing w:after="0"/>
        <w:ind w:left="0"/>
        <w:jc w:val="both"/>
      </w:pPr>
      <w:r>
        <w:rPr>
          <w:rFonts w:ascii="Times New Roman"/>
          <w:b w:val="false"/>
          <w:i w:val="false"/>
          <w:color w:val="000000"/>
          <w:sz w:val="28"/>
        </w:rPr>
        <w:t>
      3) Жылуды диагностикалау және теңестіру жөніндегі инженер – СБШ 6 деңгейі;</w:t>
      </w:r>
    </w:p>
    <w:bookmarkEnd w:id="472"/>
    <w:bookmarkStart w:name="z1147" w:id="473"/>
    <w:p>
      <w:pPr>
        <w:spacing w:after="0"/>
        <w:ind w:left="0"/>
        <w:jc w:val="both"/>
      </w:pPr>
      <w:r>
        <w:rPr>
          <w:rFonts w:ascii="Times New Roman"/>
          <w:b w:val="false"/>
          <w:i w:val="false"/>
          <w:color w:val="000000"/>
          <w:sz w:val="28"/>
        </w:rPr>
        <w:t>
      4) Өндірістік процестерді автоматтандыру жөніндегі техник – СБШ 4 деңгейі;</w:t>
      </w:r>
    </w:p>
    <w:bookmarkEnd w:id="473"/>
    <w:bookmarkStart w:name="z1148" w:id="474"/>
    <w:p>
      <w:pPr>
        <w:spacing w:after="0"/>
        <w:ind w:left="0"/>
        <w:jc w:val="both"/>
      </w:pPr>
      <w:r>
        <w:rPr>
          <w:rFonts w:ascii="Times New Roman"/>
          <w:b w:val="false"/>
          <w:i w:val="false"/>
          <w:color w:val="000000"/>
          <w:sz w:val="28"/>
        </w:rPr>
        <w:t>
      5) Газдар мен шаңды талдау жөніндегі зертханашы – СБШ 3 деңгейі;</w:t>
      </w:r>
    </w:p>
    <w:bookmarkEnd w:id="474"/>
    <w:bookmarkStart w:name="z1149" w:id="475"/>
    <w:p>
      <w:pPr>
        <w:spacing w:after="0"/>
        <w:ind w:left="0"/>
        <w:jc w:val="both"/>
      </w:pPr>
      <w:r>
        <w:rPr>
          <w:rFonts w:ascii="Times New Roman"/>
          <w:b w:val="false"/>
          <w:i w:val="false"/>
          <w:color w:val="000000"/>
          <w:sz w:val="28"/>
        </w:rPr>
        <w:t>
      6) 3.1 Электр станциясын химиялық сумен тазалау аппаратшысы – СБШ 3 деңгейі;</w:t>
      </w:r>
    </w:p>
    <w:bookmarkEnd w:id="475"/>
    <w:bookmarkStart w:name="z1150" w:id="476"/>
    <w:p>
      <w:pPr>
        <w:spacing w:after="0"/>
        <w:ind w:left="0"/>
        <w:jc w:val="both"/>
      </w:pPr>
      <w:r>
        <w:rPr>
          <w:rFonts w:ascii="Times New Roman"/>
          <w:b w:val="false"/>
          <w:i w:val="false"/>
          <w:color w:val="000000"/>
          <w:sz w:val="28"/>
        </w:rPr>
        <w:t>
      7) 3.1 Аспапшы (мұнай, газ, тақтатас, көмір өңдеу және магистральдық құбырларға қызмет көрсету) – СБШ 3 деңгей;</w:t>
      </w:r>
    </w:p>
    <w:bookmarkEnd w:id="476"/>
    <w:bookmarkStart w:name="z1151" w:id="477"/>
    <w:p>
      <w:pPr>
        <w:spacing w:after="0"/>
        <w:ind w:left="0"/>
        <w:jc w:val="both"/>
      </w:pPr>
      <w:r>
        <w:rPr>
          <w:rFonts w:ascii="Times New Roman"/>
          <w:b w:val="false"/>
          <w:i w:val="false"/>
          <w:color w:val="000000"/>
          <w:sz w:val="28"/>
        </w:rPr>
        <w:t>
      8) Метрология жөніндегі инженер – СБШ 6 деңгейі;</w:t>
      </w:r>
    </w:p>
    <w:bookmarkEnd w:id="477"/>
    <w:bookmarkStart w:name="z1152" w:id="478"/>
    <w:p>
      <w:pPr>
        <w:spacing w:after="0"/>
        <w:ind w:left="0"/>
        <w:jc w:val="both"/>
      </w:pPr>
      <w:r>
        <w:rPr>
          <w:rFonts w:ascii="Times New Roman"/>
          <w:b w:val="false"/>
          <w:i w:val="false"/>
          <w:color w:val="000000"/>
          <w:sz w:val="28"/>
        </w:rPr>
        <w:t>
      9) 3.2 Электр станциясын химиялық сумен тазалау аппаратшысы – СБШ 3 деңгейі;</w:t>
      </w:r>
    </w:p>
    <w:bookmarkEnd w:id="478"/>
    <w:bookmarkStart w:name="z1153" w:id="479"/>
    <w:p>
      <w:pPr>
        <w:spacing w:after="0"/>
        <w:ind w:left="0"/>
        <w:jc w:val="both"/>
      </w:pPr>
      <w:r>
        <w:rPr>
          <w:rFonts w:ascii="Times New Roman"/>
          <w:b w:val="false"/>
          <w:i w:val="false"/>
          <w:color w:val="000000"/>
          <w:sz w:val="28"/>
        </w:rPr>
        <w:t>
      10) 3.2 Аспапшы (мұнай, газ, тақтатас, көмір өңдеу және магистральдық құбырларға қызмет көрсету) – СБШ 3 деңгей;</w:t>
      </w:r>
    </w:p>
    <w:bookmarkEnd w:id="479"/>
    <w:bookmarkStart w:name="z1154" w:id="480"/>
    <w:p>
      <w:pPr>
        <w:spacing w:after="0"/>
        <w:ind w:left="0"/>
        <w:jc w:val="both"/>
      </w:pPr>
      <w:r>
        <w:rPr>
          <w:rFonts w:ascii="Times New Roman"/>
          <w:b w:val="false"/>
          <w:i w:val="false"/>
          <w:color w:val="000000"/>
          <w:sz w:val="28"/>
        </w:rPr>
        <w:t>
      11) Газдар мен шаңды талдау жөніндегі зертханашы – СБШ 2 деңгейі.</w:t>
      </w:r>
    </w:p>
    <w:bookmarkEnd w:id="480"/>
    <w:bookmarkStart w:name="z1155" w:id="481"/>
    <w:p>
      <w:pPr>
        <w:spacing w:after="0"/>
        <w:ind w:left="0"/>
        <w:jc w:val="left"/>
      </w:pPr>
      <w:r>
        <w:rPr>
          <w:rFonts w:ascii="Times New Roman"/>
          <w:b/>
          <w:i w:val="false"/>
          <w:color w:val="000000"/>
        </w:rPr>
        <w:t xml:space="preserve"> 3 тарау. Кәсіптер карточкалары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"Су-химиялық режим жөніндегі инженер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режим жөніндегі инженер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деңгейшесі: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8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w:t>
            </w:r>
          </w:p>
          <w:bookmarkEnd w:id="482"/>
          <w:p>
            <w:pPr>
              <w:spacing w:after="20"/>
              <w:ind w:left="20"/>
              <w:jc w:val="both"/>
            </w:pPr>
            <w:r>
              <w:rPr>
                <w:rFonts w:ascii="Times New Roman"/>
                <w:b w:val="false"/>
                <w:i w:val="false"/>
                <w:color w:val="000000"/>
                <w:sz w:val="20"/>
              </w:rPr>
              <w:t xml:space="preserve">
§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83"/>
          <w:p>
            <w:pPr>
              <w:spacing w:after="20"/>
              <w:ind w:left="20"/>
              <w:jc w:val="both"/>
            </w:pPr>
            <w:r>
              <w:rPr>
                <w:rFonts w:ascii="Times New Roman"/>
                <w:b w:val="false"/>
                <w:i w:val="false"/>
                <w:color w:val="000000"/>
                <w:sz w:val="20"/>
              </w:rPr>
              <w:t>
Білім деңгейі:</w:t>
            </w:r>
          </w:p>
          <w:bookmarkEnd w:id="483"/>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84"/>
          <w:p>
            <w:pPr>
              <w:spacing w:after="20"/>
              <w:ind w:left="20"/>
              <w:jc w:val="both"/>
            </w:pPr>
            <w:r>
              <w:rPr>
                <w:rFonts w:ascii="Times New Roman"/>
                <w:b w:val="false"/>
                <w:i w:val="false"/>
                <w:color w:val="000000"/>
                <w:sz w:val="20"/>
              </w:rPr>
              <w:t>
Мамандығы:</w:t>
            </w:r>
          </w:p>
          <w:bookmarkEnd w:id="48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85"/>
          <w:p>
            <w:pPr>
              <w:spacing w:after="20"/>
              <w:ind w:left="20"/>
              <w:jc w:val="both"/>
            </w:pPr>
            <w:r>
              <w:rPr>
                <w:rFonts w:ascii="Times New Roman"/>
                <w:b w:val="false"/>
                <w:i w:val="false"/>
                <w:color w:val="000000"/>
                <w:sz w:val="20"/>
              </w:rPr>
              <w:t>
Біліктілігі:</w:t>
            </w:r>
          </w:p>
          <w:bookmarkEnd w:id="4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86"/>
          <w:p>
            <w:pPr>
              <w:spacing w:after="20"/>
              <w:ind w:left="20"/>
              <w:jc w:val="both"/>
            </w:pPr>
            <w:r>
              <w:rPr>
                <w:rFonts w:ascii="Times New Roman"/>
                <w:b w:val="false"/>
                <w:i w:val="false"/>
                <w:color w:val="000000"/>
                <w:sz w:val="20"/>
              </w:rPr>
              <w:t>
Білім деңгейі:</w:t>
            </w:r>
          </w:p>
          <w:bookmarkEnd w:id="48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87"/>
          <w:p>
            <w:pPr>
              <w:spacing w:after="20"/>
              <w:ind w:left="20"/>
              <w:jc w:val="both"/>
            </w:pPr>
            <w:r>
              <w:rPr>
                <w:rFonts w:ascii="Times New Roman"/>
                <w:b w:val="false"/>
                <w:i w:val="false"/>
                <w:color w:val="000000"/>
                <w:sz w:val="20"/>
              </w:rPr>
              <w:t>
Мамандығы:</w:t>
            </w:r>
          </w:p>
          <w:bookmarkEnd w:id="487"/>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88"/>
          <w:p>
            <w:pPr>
              <w:spacing w:after="20"/>
              <w:ind w:left="20"/>
              <w:jc w:val="both"/>
            </w:pPr>
            <w:r>
              <w:rPr>
                <w:rFonts w:ascii="Times New Roman"/>
                <w:b w:val="false"/>
                <w:i w:val="false"/>
                <w:color w:val="000000"/>
                <w:sz w:val="20"/>
              </w:rPr>
              <w:t>
Біліктілік:</w:t>
            </w:r>
          </w:p>
          <w:bookmarkEnd w:id="4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89"/>
          <w:p>
            <w:pPr>
              <w:spacing w:after="20"/>
              <w:ind w:left="20"/>
              <w:jc w:val="both"/>
            </w:pPr>
            <w:r>
              <w:rPr>
                <w:rFonts w:ascii="Times New Roman"/>
                <w:b w:val="false"/>
                <w:i w:val="false"/>
                <w:color w:val="000000"/>
                <w:sz w:val="20"/>
              </w:rPr>
              <w:t>
Білім деңгейі:</w:t>
            </w:r>
          </w:p>
          <w:bookmarkEnd w:id="489"/>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90"/>
          <w:p>
            <w:pPr>
              <w:spacing w:after="20"/>
              <w:ind w:left="20"/>
              <w:jc w:val="both"/>
            </w:pPr>
            <w:r>
              <w:rPr>
                <w:rFonts w:ascii="Times New Roman"/>
                <w:b w:val="false"/>
                <w:i w:val="false"/>
                <w:color w:val="000000"/>
                <w:sz w:val="20"/>
              </w:rPr>
              <w:t>
Мамандығы:</w:t>
            </w:r>
          </w:p>
          <w:bookmarkEnd w:id="490"/>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91"/>
          <w:p>
            <w:pPr>
              <w:spacing w:after="20"/>
              <w:ind w:left="20"/>
              <w:jc w:val="both"/>
            </w:pPr>
            <w:r>
              <w:rPr>
                <w:rFonts w:ascii="Times New Roman"/>
                <w:b w:val="false"/>
                <w:i w:val="false"/>
                <w:color w:val="000000"/>
                <w:sz w:val="20"/>
              </w:rPr>
              <w:t>
Біліктілік:</w:t>
            </w:r>
          </w:p>
          <w:bookmarkEnd w:id="49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92"/>
          <w:p>
            <w:pPr>
              <w:spacing w:after="20"/>
              <w:ind w:left="20"/>
              <w:jc w:val="both"/>
            </w:pPr>
            <w:r>
              <w:rPr>
                <w:rFonts w:ascii="Times New Roman"/>
                <w:b w:val="false"/>
                <w:i w:val="false"/>
                <w:color w:val="000000"/>
                <w:sz w:val="20"/>
              </w:rPr>
              <w:t xml:space="preserve">
І санаттағы инженер: кадрларды даярлаудың тиісті бағыты бойынша жоғары (немесе жоғары оқу орнынан кейінгі) білімі және II санатты инженер лауазымындағы жұмыс өтілі кемінде 2 жыл;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инженер: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информалды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93"/>
          <w:p>
            <w:pPr>
              <w:spacing w:after="20"/>
              <w:ind w:left="20"/>
              <w:jc w:val="both"/>
            </w:pPr>
            <w:r>
              <w:rPr>
                <w:rFonts w:ascii="Times New Roman"/>
                <w:b w:val="false"/>
                <w:i w:val="false"/>
                <w:color w:val="000000"/>
                <w:sz w:val="20"/>
              </w:rPr>
              <w:t>
2145-2-005 - Инженер-химик (мұнай және газ)</w:t>
            </w:r>
          </w:p>
          <w:bookmarkEnd w:id="493"/>
          <w:p>
            <w:pPr>
              <w:spacing w:after="20"/>
              <w:ind w:left="20"/>
              <w:jc w:val="both"/>
            </w:pPr>
            <w:r>
              <w:rPr>
                <w:rFonts w:ascii="Times New Roman"/>
                <w:b w:val="false"/>
                <w:i w:val="false"/>
                <w:color w:val="000000"/>
                <w:sz w:val="20"/>
              </w:rPr>
              <w:t>
2145-3-003 - Инженер-химик, мұнай химия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учаскеде технологиялық қондырғылардың су-химиялық режимін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Суды тазарту және өңдеу жабдықтары мен қондырғыларының су-химиялық режимін бақылау, талдау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94"/>
          <w:p>
            <w:pPr>
              <w:spacing w:after="20"/>
              <w:ind w:left="20"/>
              <w:jc w:val="both"/>
            </w:pPr>
            <w:r>
              <w:rPr>
                <w:rFonts w:ascii="Times New Roman"/>
                <w:b w:val="false"/>
                <w:i w:val="false"/>
                <w:color w:val="000000"/>
                <w:sz w:val="20"/>
              </w:rPr>
              <w:t>
Еңбек функциясы 1:</w:t>
            </w:r>
          </w:p>
          <w:bookmarkEnd w:id="494"/>
          <w:p>
            <w:pPr>
              <w:spacing w:after="20"/>
              <w:ind w:left="20"/>
              <w:jc w:val="both"/>
            </w:pPr>
            <w:r>
              <w:rPr>
                <w:rFonts w:ascii="Times New Roman"/>
                <w:b w:val="false"/>
                <w:i w:val="false"/>
                <w:color w:val="000000"/>
                <w:sz w:val="20"/>
              </w:rPr>
              <w:t>
Суды тазалау және өңдеу жабдықтары мен қондырғыларының су-химиялық режимін бақылау, талдау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95"/>
          <w:p>
            <w:pPr>
              <w:spacing w:after="20"/>
              <w:ind w:left="20"/>
              <w:jc w:val="both"/>
            </w:pPr>
            <w:r>
              <w:rPr>
                <w:rFonts w:ascii="Times New Roman"/>
                <w:b w:val="false"/>
                <w:i w:val="false"/>
                <w:color w:val="000000"/>
                <w:sz w:val="20"/>
              </w:rPr>
              <w:t>
Дағды 1:</w:t>
            </w:r>
          </w:p>
          <w:bookmarkEnd w:id="495"/>
          <w:p>
            <w:pPr>
              <w:spacing w:after="20"/>
              <w:ind w:left="20"/>
              <w:jc w:val="both"/>
            </w:pPr>
            <w:r>
              <w:rPr>
                <w:rFonts w:ascii="Times New Roman"/>
                <w:b w:val="false"/>
                <w:i w:val="false"/>
                <w:color w:val="000000"/>
                <w:sz w:val="20"/>
              </w:rPr>
              <w:t xml:space="preserve">
Су-химиялық режимді ұйымдастыру және технологиялық қондырғылар жұмысының технологиялық режимдерін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нормалар мен қағидаларға сәйкес су тазарту және суды өңдеу жабдықтары мен қондырғыларының су-химиялық режимін сақтауды, сондай-ақ бу, қоректендіру және қазандық суының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тазалау және суды өңдеу жабдықтарының анықталған ақауларын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Зауыт бөлімшелерін қажетті сападағы химиялық тазартылған және тұзсыздандырылған сумен үздіксіз жабдықтауды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тазалау және суды өңдеу жабдықтарының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 өндірістерді және нормаларды жоспарлы-алдын ала жөндеуді (ЖАЖ) ескере отырып, мерзімді қарап-тексеру, ревизиялар, кешенді зерттеп-тексеру және техникалық куәландыру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тазалау және суды өңдеу жабдықтарын орнату мәселелеріне қатысты бұйрықтар мен өкімдердің, сондай-ақ ұйғарымдар мен нұсқаулардың орындалуын бақылауды жүзеге асыру.</w:t>
            </w:r>
          </w:p>
          <w:p>
            <w:pPr>
              <w:spacing w:after="20"/>
              <w:ind w:left="20"/>
              <w:jc w:val="both"/>
            </w:pPr>
            <w:r>
              <w:rPr>
                <w:rFonts w:ascii="Times New Roman"/>
                <w:b w:val="false"/>
                <w:i w:val="false"/>
                <w:color w:val="000000"/>
                <w:sz w:val="20"/>
              </w:rPr>
              <w:t>
7. Айналымдағы судың сапасына, су-химиялық өңдеуді жүргізуге, реагенттердің жұмсалуына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97"/>
          <w:p>
            <w:pPr>
              <w:spacing w:after="20"/>
              <w:ind w:left="20"/>
              <w:jc w:val="both"/>
            </w:pPr>
            <w:r>
              <w:rPr>
                <w:rFonts w:ascii="Times New Roman"/>
                <w:b w:val="false"/>
                <w:i w:val="false"/>
                <w:color w:val="000000"/>
                <w:sz w:val="20"/>
              </w:rPr>
              <w:t>
Білімі: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актілерін, цехтың өндірістік-шаруашылық қызметі мәселелері бойынша әдістемелік және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 бөлімшенің жабдықтарын және оны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дайындау технологиясы бойынша су сапасына қойылатын техникалық талаптарды, стандарттарды, ережелерді, нұсқаулықтарды, нормаларды және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қауіпсіздік техникасы, өрт және газ қауіпсіздігі қағидалары мен нормаларын, Қазақстан Республикасының табиғатты қорғау заңнамасын білу.</w:t>
            </w:r>
          </w:p>
          <w:p>
            <w:pPr>
              <w:spacing w:after="20"/>
              <w:ind w:left="20"/>
              <w:jc w:val="both"/>
            </w:pPr>
            <w:r>
              <w:rPr>
                <w:rFonts w:ascii="Times New Roman"/>
                <w:b w:val="false"/>
                <w:i w:val="false"/>
                <w:color w:val="000000"/>
                <w:sz w:val="20"/>
              </w:rPr>
              <w:t xml:space="preserve">
5. Ішкі еңбек тәртібі, қауіпсіздік және еңбекті қорғау, өндірістік санитария тәртібін, өрт қауіпсіздігі талаптарын.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98"/>
          <w:p>
            <w:pPr>
              <w:spacing w:after="20"/>
              <w:ind w:left="20"/>
              <w:jc w:val="both"/>
            </w:pPr>
            <w:r>
              <w:rPr>
                <w:rFonts w:ascii="Times New Roman"/>
                <w:b w:val="false"/>
                <w:i w:val="false"/>
                <w:color w:val="000000"/>
                <w:sz w:val="20"/>
              </w:rPr>
              <w:t>
Дағды 2:</w:t>
            </w:r>
          </w:p>
          <w:bookmarkEnd w:id="498"/>
          <w:p>
            <w:pPr>
              <w:spacing w:after="20"/>
              <w:ind w:left="20"/>
              <w:jc w:val="both"/>
            </w:pPr>
            <w:r>
              <w:rPr>
                <w:rFonts w:ascii="Times New Roman"/>
                <w:b w:val="false"/>
                <w:i w:val="false"/>
                <w:color w:val="000000"/>
                <w:sz w:val="20"/>
              </w:rPr>
              <w:t xml:space="preserve">
Бақылаудағы учаскенің құжаттамаларын жүргізу және жай-күйін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Химреагенттердің (белгіленген нормалар шегінде) ұтымды жұмсалуын, қажетті аспаптарға, материалдарға, реактивтерге, аппараттар мен жабдықтарға өтінімдер мен олардың негіздемелерінің уақтылы жасалуын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Қазандардың ішкі химиялық жууларын және сыртқы қыздыру беттерін тазарту және оларды белгіленген мерзімде қазан жұмысын жүргізетін цех басшылығымен бірлесіп жүргізу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Су-химиялық режимді бағалау және оны түзету бойынша ұсыныстар беру мақсатында барабандардың, қазандардың, жылу алмастырғыштардың, конденсаторлардың және басқа да жылу техникалық жабдықтардың ішкі беттерін тексеруге қатысу.</w:t>
            </w:r>
          </w:p>
          <w:p>
            <w:pPr>
              <w:spacing w:after="20"/>
              <w:ind w:left="20"/>
              <w:jc w:val="both"/>
            </w:pPr>
            <w:r>
              <w:rPr>
                <w:rFonts w:ascii="Times New Roman"/>
                <w:b w:val="false"/>
                <w:i w:val="false"/>
                <w:color w:val="000000"/>
                <w:sz w:val="20"/>
              </w:rPr>
              <w:t>
4. Технологиялық процесті жүргізудің белгіленген нормаларын сақтай отырып, жұмыстардың қауіпсіз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00"/>
          <w:p>
            <w:pPr>
              <w:spacing w:after="20"/>
              <w:ind w:left="20"/>
              <w:jc w:val="both"/>
            </w:pPr>
            <w:r>
              <w:rPr>
                <w:rFonts w:ascii="Times New Roman"/>
                <w:b w:val="false"/>
                <w:i w:val="false"/>
                <w:color w:val="000000"/>
                <w:sz w:val="20"/>
              </w:rPr>
              <w:t>
Білімі: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Жоспарлы-алдын алу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режимдері.</w:t>
            </w:r>
          </w:p>
          <w:p>
            <w:pPr>
              <w:spacing w:after="20"/>
              <w:ind w:left="20"/>
              <w:jc w:val="both"/>
            </w:pPr>
            <w:r>
              <w:rPr>
                <w:rFonts w:ascii="Times New Roman"/>
                <w:b w:val="false"/>
                <w:i w:val="false"/>
                <w:color w:val="000000"/>
                <w:sz w:val="20"/>
              </w:rPr>
              <w:t>
3. Қазандардың, барабандардың, жылу алмастырғыштардың, конденсаторлардың және басқа да жылу техникалық жабдықтардың жұмыс принциптері, техникалық сипаттамалары, құрылымдық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01"/>
          <w:p>
            <w:pPr>
              <w:spacing w:after="20"/>
              <w:ind w:left="20"/>
              <w:jc w:val="both"/>
            </w:pPr>
            <w:r>
              <w:rPr>
                <w:rFonts w:ascii="Times New Roman"/>
                <w:b w:val="false"/>
                <w:i w:val="false"/>
                <w:color w:val="000000"/>
                <w:sz w:val="20"/>
              </w:rPr>
              <w:t>
Күйзеліске төзімділік</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Тез тіл табысқыштық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xml:space="preserve">
Жұмыстарды жоспарлау және ұйымдастыру дағдылары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және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олармен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жабдықтар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"Қазандарды және бу және ыстық су құбырларын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және бу және ыстық су құбырларын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0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 </w:t>
            </w:r>
          </w:p>
          <w:bookmarkEnd w:id="502"/>
          <w:p>
            <w:pPr>
              <w:spacing w:after="20"/>
              <w:ind w:left="20"/>
              <w:jc w:val="both"/>
            </w:pPr>
            <w:r>
              <w:rPr>
                <w:rFonts w:ascii="Times New Roman"/>
                <w:b w:val="false"/>
                <w:i w:val="false"/>
                <w:color w:val="000000"/>
                <w:sz w:val="20"/>
              </w:rPr>
              <w:t xml:space="preserve">
§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03"/>
          <w:p>
            <w:pPr>
              <w:spacing w:after="20"/>
              <w:ind w:left="20"/>
              <w:jc w:val="both"/>
            </w:pPr>
            <w:r>
              <w:rPr>
                <w:rFonts w:ascii="Times New Roman"/>
                <w:b w:val="false"/>
                <w:i w:val="false"/>
                <w:color w:val="000000"/>
                <w:sz w:val="20"/>
              </w:rPr>
              <w:t>
Білім деңгейі:</w:t>
            </w:r>
          </w:p>
          <w:bookmarkEnd w:id="503"/>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04"/>
          <w:p>
            <w:pPr>
              <w:spacing w:after="20"/>
              <w:ind w:left="20"/>
              <w:jc w:val="both"/>
            </w:pPr>
            <w:r>
              <w:rPr>
                <w:rFonts w:ascii="Times New Roman"/>
                <w:b w:val="false"/>
                <w:i w:val="false"/>
                <w:color w:val="000000"/>
                <w:sz w:val="20"/>
              </w:rPr>
              <w:t>
Мамандығы:</w:t>
            </w:r>
          </w:p>
          <w:bookmarkEnd w:id="50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05"/>
          <w:p>
            <w:pPr>
              <w:spacing w:after="20"/>
              <w:ind w:left="20"/>
              <w:jc w:val="both"/>
            </w:pPr>
            <w:r>
              <w:rPr>
                <w:rFonts w:ascii="Times New Roman"/>
                <w:b w:val="false"/>
                <w:i w:val="false"/>
                <w:color w:val="000000"/>
                <w:sz w:val="20"/>
              </w:rPr>
              <w:t>
Біліктілігі:</w:t>
            </w:r>
          </w:p>
          <w:bookmarkEnd w:id="5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06"/>
          <w:p>
            <w:pPr>
              <w:spacing w:after="20"/>
              <w:ind w:left="20"/>
              <w:jc w:val="both"/>
            </w:pPr>
            <w:r>
              <w:rPr>
                <w:rFonts w:ascii="Times New Roman"/>
                <w:b w:val="false"/>
                <w:i w:val="false"/>
                <w:color w:val="000000"/>
                <w:sz w:val="20"/>
              </w:rPr>
              <w:t>
Білім деңгейі:</w:t>
            </w:r>
          </w:p>
          <w:bookmarkEnd w:id="50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07"/>
          <w:p>
            <w:pPr>
              <w:spacing w:after="20"/>
              <w:ind w:left="20"/>
              <w:jc w:val="both"/>
            </w:pPr>
            <w:r>
              <w:rPr>
                <w:rFonts w:ascii="Times New Roman"/>
                <w:b w:val="false"/>
                <w:i w:val="false"/>
                <w:color w:val="000000"/>
                <w:sz w:val="20"/>
              </w:rPr>
              <w:t>
Мамандығы:</w:t>
            </w:r>
          </w:p>
          <w:bookmarkEnd w:id="507"/>
          <w:p>
            <w:pPr>
              <w:spacing w:after="20"/>
              <w:ind w:left="20"/>
              <w:jc w:val="both"/>
            </w:pPr>
            <w:r>
              <w:rPr>
                <w:rFonts w:ascii="Times New Roman"/>
                <w:b w:val="false"/>
                <w:i w:val="false"/>
                <w:color w:val="000000"/>
                <w:sz w:val="20"/>
              </w:rPr>
              <w:t xml:space="preserve">
Инженерлік, өңдеу және құрылыс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08"/>
          <w:p>
            <w:pPr>
              <w:spacing w:after="20"/>
              <w:ind w:left="20"/>
              <w:jc w:val="both"/>
            </w:pPr>
            <w:r>
              <w:rPr>
                <w:rFonts w:ascii="Times New Roman"/>
                <w:b w:val="false"/>
                <w:i w:val="false"/>
                <w:color w:val="000000"/>
                <w:sz w:val="20"/>
              </w:rPr>
              <w:t>
Біліктілігі:</w:t>
            </w:r>
          </w:p>
          <w:bookmarkEnd w:id="5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09"/>
          <w:p>
            <w:pPr>
              <w:spacing w:after="20"/>
              <w:ind w:left="20"/>
              <w:jc w:val="both"/>
            </w:pPr>
            <w:r>
              <w:rPr>
                <w:rFonts w:ascii="Times New Roman"/>
                <w:b w:val="false"/>
                <w:i w:val="false"/>
                <w:color w:val="000000"/>
                <w:sz w:val="20"/>
              </w:rPr>
              <w:t xml:space="preserve">
І санаттағы инженер: кадрларды даярлаудың тиісті бағыты бойынша жоғары (немесе жоғары оқу орнынан кейінгі) білімі және II санатты инженер лауазымындағы жұмыс өтілі кемінде 2 жыл;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инженер: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информалды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2151-2-008 – Өнеркәсіптік энергетика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Қазандарды және бу және ыстық су құбырларын қадағалау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Қазандардың, сондай-ақ бу және ыстық су құбырларының техникалық жай-күйі мен жөндеу сапасына қадағалау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10"/>
          <w:p>
            <w:pPr>
              <w:spacing w:after="20"/>
              <w:ind w:left="20"/>
              <w:jc w:val="both"/>
            </w:pPr>
            <w:r>
              <w:rPr>
                <w:rFonts w:ascii="Times New Roman"/>
                <w:b w:val="false"/>
                <w:i w:val="false"/>
                <w:color w:val="000000"/>
                <w:sz w:val="20"/>
              </w:rPr>
              <w:t>
Еңбек функциясы 1:</w:t>
            </w:r>
          </w:p>
          <w:bookmarkEnd w:id="510"/>
          <w:p>
            <w:pPr>
              <w:spacing w:after="20"/>
              <w:ind w:left="20"/>
              <w:jc w:val="both"/>
            </w:pPr>
            <w:r>
              <w:rPr>
                <w:rFonts w:ascii="Times New Roman"/>
                <w:b w:val="false"/>
                <w:i w:val="false"/>
                <w:color w:val="000000"/>
                <w:sz w:val="20"/>
              </w:rPr>
              <w:t>
Қазандардың, сондай-ақ бу және ыстық су құбырларының техникалық жай-күйі мен жөндеу сапасына қадағалау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11"/>
          <w:p>
            <w:pPr>
              <w:spacing w:after="20"/>
              <w:ind w:left="20"/>
              <w:jc w:val="both"/>
            </w:pPr>
            <w:r>
              <w:rPr>
                <w:rFonts w:ascii="Times New Roman"/>
                <w:b w:val="false"/>
                <w:i w:val="false"/>
                <w:color w:val="000000"/>
                <w:sz w:val="20"/>
              </w:rPr>
              <w:t>
Машықтар: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Зауыттың (цехтың) техникалық басшылығымен бірлесіп бу және ыстық су қазандары мен құбырларына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сапасына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Цехтардың бу және ыстық су қазандарын және құбырларын кешенді тексеру, мерзімді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өндірістерді және нормаларды жоспарлы-алдын ала жөндеуді (ЖАЖ) ескере отырып, мерзімді тексеру, ревизиялар, кешенді зерттеп-тексеру және техникалық куәландыру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Қазандар мен бу және ыстық су құбырлары мәселелеріне қатысты бұйрықтар мен өкімдердің, сондай-ақ мағлұмдамалар мен нұсқаулардың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персоналының бу және ыстық су қазандары мен құбырларына паспорттар, жөндеу формулярлары мен журналдарын жүргізудің дұрыстығы мен жүйелілігін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 және ыстық су қазандары мен құбырларын пайдалану, тексеру және жөндеу жөніндегі құжаттардың тізбесін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Цехтармен бірлесіп қауіпсіздік талаптарына және пайдалану қағидаларына жауап бермейтін бөлшектерді, құбырларды ауыстыру бойынша кестелер жасау.</w:t>
            </w:r>
          </w:p>
          <w:p>
            <w:pPr>
              <w:spacing w:after="20"/>
              <w:ind w:left="20"/>
              <w:jc w:val="both"/>
            </w:pPr>
            <w:r>
              <w:rPr>
                <w:rFonts w:ascii="Times New Roman"/>
                <w:b w:val="false"/>
                <w:i w:val="false"/>
                <w:color w:val="000000"/>
                <w:sz w:val="20"/>
              </w:rPr>
              <w:t>
9. Қазан жабдықтары мен бу және ыстық су құбырларының техникалық жағдайы туралы анықтама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12"/>
          <w:p>
            <w:pPr>
              <w:spacing w:after="20"/>
              <w:ind w:left="20"/>
              <w:jc w:val="both"/>
            </w:pPr>
            <w:r>
              <w:rPr>
                <w:rFonts w:ascii="Times New Roman"/>
                <w:b w:val="false"/>
                <w:i w:val="false"/>
                <w:color w:val="000000"/>
                <w:sz w:val="20"/>
              </w:rPr>
              <w:t>
Дағды 1:</w:t>
            </w:r>
          </w:p>
          <w:bookmarkEnd w:id="512"/>
          <w:p>
            <w:pPr>
              <w:spacing w:after="20"/>
              <w:ind w:left="20"/>
              <w:jc w:val="both"/>
            </w:pPr>
            <w:r>
              <w:rPr>
                <w:rFonts w:ascii="Times New Roman"/>
                <w:b w:val="false"/>
                <w:i w:val="false"/>
                <w:color w:val="000000"/>
                <w:sz w:val="20"/>
              </w:rPr>
              <w:t xml:space="preserve">
Бу және ыстық су қазандары мен құбырларын орнату бойынша қолданыстағы ережелерге, нормаларға және басқа да басшылыққа алатын техникалық материалдарға сәйкес тексерулер, техникалық куәландырулар, мерзімді тексерулер жүргізудің уақтылылығын, толықтығын және сапасын бақылау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13"/>
          <w:p>
            <w:pPr>
              <w:spacing w:after="20"/>
              <w:ind w:left="20"/>
              <w:jc w:val="both"/>
            </w:pPr>
            <w:r>
              <w:rPr>
                <w:rFonts w:ascii="Times New Roman"/>
                <w:b w:val="false"/>
                <w:i w:val="false"/>
                <w:color w:val="000000"/>
                <w:sz w:val="20"/>
              </w:rPr>
              <w:t>
Білімі:</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Қазандарды, бу және ыстық су құбырларын қауіпсіз пайдалануға, тексеруге және жөндеуге қатысты директивалық және өкімдік құжаттар, қағидалар, техникалық талаптар, нормалар, нұсқаулықтар,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2.Мемлекеттік қадағалау жүйесін.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деңгейдегі бағдарламалық жасақтаманы (MS Office, SAP R3, WinSteel, ImageExpert Pro 2.5, AEwin for SAMOS E1.21).</w:t>
            </w:r>
          </w:p>
          <w:p>
            <w:pPr>
              <w:spacing w:after="20"/>
              <w:ind w:left="20"/>
              <w:jc w:val="both"/>
            </w:pPr>
            <w:r>
              <w:rPr>
                <w:rFonts w:ascii="Times New Roman"/>
                <w:b w:val="false"/>
                <w:i w:val="false"/>
                <w:color w:val="000000"/>
                <w:sz w:val="20"/>
              </w:rPr>
              <w:t>
4. Ішкі еңбек тәртібі, қауіпсіздік және еңбекті қорғау, өндірістік санитария тәртібін, өрт қауіпсіздігі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14"/>
          <w:p>
            <w:pPr>
              <w:spacing w:after="20"/>
              <w:ind w:left="20"/>
              <w:jc w:val="both"/>
            </w:pPr>
            <w:r>
              <w:rPr>
                <w:rFonts w:ascii="Times New Roman"/>
                <w:b w:val="false"/>
                <w:i w:val="false"/>
                <w:color w:val="000000"/>
                <w:sz w:val="20"/>
              </w:rPr>
              <w:t>
Дағды 2:</w:t>
            </w:r>
          </w:p>
          <w:bookmarkEnd w:id="514"/>
          <w:p>
            <w:pPr>
              <w:spacing w:after="20"/>
              <w:ind w:left="20"/>
              <w:jc w:val="both"/>
            </w:pPr>
            <w:r>
              <w:rPr>
                <w:rFonts w:ascii="Times New Roman"/>
                <w:b w:val="false"/>
                <w:i w:val="false"/>
                <w:color w:val="000000"/>
                <w:sz w:val="20"/>
              </w:rPr>
              <w:t xml:space="preserve">
Жөндеуден кейін құжаттамаларды енгізу және қазандар мен құбырларды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персоналы жүргізетін құбырларды паспорттауға техникалық жағынан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мерзімді тексерулердің, кешенді тексерулердің, ревизиялаудың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Құрылыс-монтаждау жұмыстарының сапасына іріктеп бақылау жүргізу.</w:t>
            </w:r>
          </w:p>
          <w:p>
            <w:pPr>
              <w:spacing w:after="20"/>
              <w:ind w:left="20"/>
              <w:jc w:val="both"/>
            </w:pPr>
            <w:r>
              <w:rPr>
                <w:rFonts w:ascii="Times New Roman"/>
                <w:b w:val="false"/>
                <w:i w:val="false"/>
                <w:color w:val="000000"/>
                <w:sz w:val="20"/>
              </w:rPr>
              <w:t>
4. Кәсіпорынға келіп түсетін қазандық жабдықтардың, құбырлар мен құбыр бөлшектерінің, арматураның сапасына, техникалық құжаттаманың бар-жоғына және сапасына кіріс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16"/>
          <w:p>
            <w:pPr>
              <w:spacing w:after="20"/>
              <w:ind w:left="20"/>
              <w:jc w:val="both"/>
            </w:pPr>
            <w:r>
              <w:rPr>
                <w:rFonts w:ascii="Times New Roman"/>
                <w:b w:val="false"/>
                <w:i w:val="false"/>
                <w:color w:val="000000"/>
                <w:sz w:val="20"/>
              </w:rPr>
              <w:t>
Білімі:</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Жоспарлы-алдын ала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режимдері.</w:t>
            </w:r>
          </w:p>
          <w:p>
            <w:pPr>
              <w:spacing w:after="20"/>
              <w:ind w:left="20"/>
              <w:jc w:val="both"/>
            </w:pPr>
            <w:r>
              <w:rPr>
                <w:rFonts w:ascii="Times New Roman"/>
                <w:b w:val="false"/>
                <w:i w:val="false"/>
                <w:color w:val="000000"/>
                <w:sz w:val="20"/>
              </w:rPr>
              <w:t>
3. Қазандық жабдықтары мен бу және ыстық су құбырларының жұмыс принциптері, техникалық сипаттамалары, құрылымдық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17"/>
          <w:p>
            <w:pPr>
              <w:spacing w:after="20"/>
              <w:ind w:left="20"/>
              <w:jc w:val="both"/>
            </w:pPr>
            <w:r>
              <w:rPr>
                <w:rFonts w:ascii="Times New Roman"/>
                <w:b w:val="false"/>
                <w:i w:val="false"/>
                <w:color w:val="000000"/>
                <w:sz w:val="20"/>
              </w:rPr>
              <w:t>
Көшбасшылық қасиеті (ұйымдастырушылық және басқарушылық)</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онымен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Су-химиялық режим жөніндегі инженер (мұнай)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диагностикалау және теңестіру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"Жылуды диагностикалау және теңестіру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диагностикалау және теңестіру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1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 </w:t>
            </w:r>
          </w:p>
          <w:bookmarkEnd w:id="518"/>
          <w:p>
            <w:pPr>
              <w:spacing w:after="20"/>
              <w:ind w:left="20"/>
              <w:jc w:val="both"/>
            </w:pPr>
            <w:r>
              <w:rPr>
                <w:rFonts w:ascii="Times New Roman"/>
                <w:b w:val="false"/>
                <w:i w:val="false"/>
                <w:color w:val="000000"/>
                <w:sz w:val="20"/>
              </w:rPr>
              <w:t xml:space="preserve">
§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19"/>
          <w:p>
            <w:pPr>
              <w:spacing w:after="20"/>
              <w:ind w:left="20"/>
              <w:jc w:val="both"/>
            </w:pPr>
            <w:r>
              <w:rPr>
                <w:rFonts w:ascii="Times New Roman"/>
                <w:b w:val="false"/>
                <w:i w:val="false"/>
                <w:color w:val="000000"/>
                <w:sz w:val="20"/>
              </w:rPr>
              <w:t>
Білім деңгейі:</w:t>
            </w:r>
          </w:p>
          <w:bookmarkEnd w:id="519"/>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20"/>
          <w:p>
            <w:pPr>
              <w:spacing w:after="20"/>
              <w:ind w:left="20"/>
              <w:jc w:val="both"/>
            </w:pPr>
            <w:r>
              <w:rPr>
                <w:rFonts w:ascii="Times New Roman"/>
                <w:b w:val="false"/>
                <w:i w:val="false"/>
                <w:color w:val="000000"/>
                <w:sz w:val="20"/>
              </w:rPr>
              <w:t>
Мамандығы:</w:t>
            </w:r>
          </w:p>
          <w:bookmarkEnd w:id="52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21"/>
          <w:p>
            <w:pPr>
              <w:spacing w:after="20"/>
              <w:ind w:left="20"/>
              <w:jc w:val="both"/>
            </w:pPr>
            <w:r>
              <w:rPr>
                <w:rFonts w:ascii="Times New Roman"/>
                <w:b w:val="false"/>
                <w:i w:val="false"/>
                <w:color w:val="000000"/>
                <w:sz w:val="20"/>
              </w:rPr>
              <w:t>
Біліктілігі:</w:t>
            </w:r>
          </w:p>
          <w:bookmarkEnd w:id="5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522"/>
          <w:p>
            <w:pPr>
              <w:spacing w:after="20"/>
              <w:ind w:left="20"/>
              <w:jc w:val="both"/>
            </w:pPr>
            <w:r>
              <w:rPr>
                <w:rFonts w:ascii="Times New Roman"/>
                <w:b w:val="false"/>
                <w:i w:val="false"/>
                <w:color w:val="000000"/>
                <w:sz w:val="20"/>
              </w:rPr>
              <w:t>
Білім деңгейі:</w:t>
            </w:r>
          </w:p>
          <w:bookmarkEnd w:id="522"/>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523"/>
          <w:p>
            <w:pPr>
              <w:spacing w:after="20"/>
              <w:ind w:left="20"/>
              <w:jc w:val="both"/>
            </w:pPr>
            <w:r>
              <w:rPr>
                <w:rFonts w:ascii="Times New Roman"/>
                <w:b w:val="false"/>
                <w:i w:val="false"/>
                <w:color w:val="000000"/>
                <w:sz w:val="20"/>
              </w:rPr>
              <w:t>
Мамандығы:</w:t>
            </w:r>
          </w:p>
          <w:bookmarkEnd w:id="523"/>
          <w:p>
            <w:pPr>
              <w:spacing w:after="20"/>
              <w:ind w:left="20"/>
              <w:jc w:val="both"/>
            </w:pPr>
            <w:r>
              <w:rPr>
                <w:rFonts w:ascii="Times New Roman"/>
                <w:b w:val="false"/>
                <w:i w:val="false"/>
                <w:color w:val="000000"/>
                <w:sz w:val="20"/>
              </w:rPr>
              <w:t xml:space="preserve">
Инженерлік, өңдеу және құрылыс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24"/>
          <w:p>
            <w:pPr>
              <w:spacing w:after="20"/>
              <w:ind w:left="20"/>
              <w:jc w:val="both"/>
            </w:pPr>
            <w:r>
              <w:rPr>
                <w:rFonts w:ascii="Times New Roman"/>
                <w:b w:val="false"/>
                <w:i w:val="false"/>
                <w:color w:val="000000"/>
                <w:sz w:val="20"/>
              </w:rPr>
              <w:t>
Біліктілігі:</w:t>
            </w:r>
          </w:p>
          <w:bookmarkEnd w:id="5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525"/>
          <w:p>
            <w:pPr>
              <w:spacing w:after="20"/>
              <w:ind w:left="20"/>
              <w:jc w:val="both"/>
            </w:pPr>
            <w:r>
              <w:rPr>
                <w:rFonts w:ascii="Times New Roman"/>
                <w:b w:val="false"/>
                <w:i w:val="false"/>
                <w:color w:val="000000"/>
                <w:sz w:val="20"/>
              </w:rPr>
              <w:t xml:space="preserve">
І санаттағы инженер: кадрларды даярлаудың тиісті бағыты бойынша жоғары (немесе жоғары оқу орнынан кейінгі) білімі және II санатты инженер лауазымындағы жұмыс өтілі кемінде 2 жыл;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инженер: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2147-3-003 – Газ объектілері жабдықтарын пайдалану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диагностикасы және теңгерімдеу бойынша жұмыстар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Ғылыми-техникалық ақпаратты жинау, өңдеу, талдау және жүйелеу, жұмыстардың жоғары сапасы мен уақтылы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526"/>
          <w:p>
            <w:pPr>
              <w:spacing w:after="20"/>
              <w:ind w:left="20"/>
              <w:jc w:val="both"/>
            </w:pPr>
            <w:r>
              <w:rPr>
                <w:rFonts w:ascii="Times New Roman"/>
                <w:b w:val="false"/>
                <w:i w:val="false"/>
                <w:color w:val="000000"/>
                <w:sz w:val="20"/>
              </w:rPr>
              <w:t>
Еңбек функциясы1:</w:t>
            </w:r>
          </w:p>
          <w:bookmarkEnd w:id="526"/>
          <w:p>
            <w:pPr>
              <w:spacing w:after="20"/>
              <w:ind w:left="20"/>
              <w:jc w:val="both"/>
            </w:pPr>
            <w:r>
              <w:rPr>
                <w:rFonts w:ascii="Times New Roman"/>
                <w:b w:val="false"/>
                <w:i w:val="false"/>
                <w:color w:val="000000"/>
                <w:sz w:val="20"/>
              </w:rPr>
              <w:t>
Ғылыми-техникалық ақпаратты жинау, өңдеу, талдау және жүйелеу, жұмыстардың жоғары сапасы мен уақтылы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527"/>
          <w:p>
            <w:pPr>
              <w:spacing w:after="20"/>
              <w:ind w:left="20"/>
              <w:jc w:val="both"/>
            </w:pPr>
            <w:r>
              <w:rPr>
                <w:rFonts w:ascii="Times New Roman"/>
                <w:b w:val="false"/>
                <w:i w:val="false"/>
                <w:color w:val="000000"/>
                <w:sz w:val="20"/>
              </w:rPr>
              <w:t>
Дағды 1:</w:t>
            </w:r>
          </w:p>
          <w:bookmarkEnd w:id="527"/>
          <w:p>
            <w:pPr>
              <w:spacing w:after="20"/>
              <w:ind w:left="20"/>
              <w:jc w:val="both"/>
            </w:pPr>
            <w:r>
              <w:rPr>
                <w:rFonts w:ascii="Times New Roman"/>
                <w:b w:val="false"/>
                <w:i w:val="false"/>
                <w:color w:val="000000"/>
                <w:sz w:val="20"/>
              </w:rPr>
              <w:t xml:space="preserve">
Жабдықтарды орнату және баптау бойынша жұмыстарды орындау, талаптардың сақталуын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28"/>
          <w:p>
            <w:pPr>
              <w:spacing w:after="20"/>
              <w:ind w:left="20"/>
              <w:jc w:val="both"/>
            </w:pPr>
            <w:r>
              <w:rPr>
                <w:rFonts w:ascii="Times New Roman"/>
                <w:b w:val="false"/>
                <w:i w:val="false"/>
                <w:color w:val="000000"/>
                <w:sz w:val="20"/>
              </w:rPr>
              <w:t>
Машықтар: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жұмыс істеп тұрған машина жабдықтарының вибропараметрлерін маршруттық және маршруттан тыс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қондырғылардың пайдалану жабдықтарын маршруттық және маршруттан тыс термографиялық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тораптары мен элементтерінің жай күйіне сараптамалық термографиялық диагностика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тораптары мен элементтерінің термографиялық талдау нәтижесінде анықталған ақаулары туралы технологиялық қондырғылардың басшылығына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жабдыққа техникалық қызмет көрсету және жөндеу жүргізілгеннен кейін машина жабдығының вибропараметрлерін өлшеу.</w:t>
            </w:r>
          </w:p>
          <w:p>
            <w:pPr>
              <w:spacing w:after="20"/>
              <w:ind w:left="20"/>
              <w:jc w:val="both"/>
            </w:pPr>
            <w:r>
              <w:rPr>
                <w:rFonts w:ascii="Times New Roman"/>
                <w:b w:val="false"/>
                <w:i w:val="false"/>
                <w:color w:val="000000"/>
                <w:sz w:val="20"/>
              </w:rPr>
              <w:t>
6. Ақауларды жою бойынша орындалған жұмыстардың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29"/>
          <w:p>
            <w:pPr>
              <w:spacing w:after="20"/>
              <w:ind w:left="20"/>
              <w:jc w:val="both"/>
            </w:pPr>
            <w:r>
              <w:rPr>
                <w:rFonts w:ascii="Times New Roman"/>
                <w:b w:val="false"/>
                <w:i w:val="false"/>
                <w:color w:val="000000"/>
                <w:sz w:val="20"/>
              </w:rPr>
              <w:t>
Білімі:</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бойынша қолданыстағы стандарттар, техникалық талаптар және басқа да басшылыққа алатын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жоспарлы-алдын ала жөндеу және ұтымды пайдалану жүйесі; кәсіпорын жабдығының өндірістік қуаты, техникалық сипаттамалары, конструктивтік ерекшеліктері, мақсаты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еңбекті қорғау, өнеркәсіптік санитария және өртке қарсы қауіпсіздік қағидалары мен нормалары, ҚР экологиялық кодексі.</w:t>
            </w:r>
          </w:p>
          <w:p>
            <w:pPr>
              <w:spacing w:after="20"/>
              <w:ind w:left="20"/>
              <w:jc w:val="both"/>
            </w:pPr>
            <w:r>
              <w:rPr>
                <w:rFonts w:ascii="Times New Roman"/>
                <w:b w:val="false"/>
                <w:i w:val="false"/>
                <w:color w:val="000000"/>
                <w:sz w:val="20"/>
              </w:rPr>
              <w:t>
4. Ішкі еңбек тәртібі, қауіпсіздік және еңбекті қорғау, өндірістік санитария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мұмкіндігі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30"/>
          <w:p>
            <w:pPr>
              <w:spacing w:after="20"/>
              <w:ind w:left="20"/>
              <w:jc w:val="both"/>
            </w:pPr>
            <w:r>
              <w:rPr>
                <w:rFonts w:ascii="Times New Roman"/>
                <w:b w:val="false"/>
                <w:i w:val="false"/>
                <w:color w:val="000000"/>
                <w:sz w:val="20"/>
              </w:rPr>
              <w:t>
Дағды 2:</w:t>
            </w:r>
          </w:p>
          <w:bookmarkEnd w:id="530"/>
          <w:p>
            <w:pPr>
              <w:spacing w:after="20"/>
              <w:ind w:left="20"/>
              <w:jc w:val="both"/>
            </w:pPr>
            <w:r>
              <w:rPr>
                <w:rFonts w:ascii="Times New Roman"/>
                <w:b w:val="false"/>
                <w:i w:val="false"/>
                <w:color w:val="000000"/>
                <w:sz w:val="20"/>
              </w:rPr>
              <w:t xml:space="preserve">
Жабдықты диагностикалау және жай-күйін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31"/>
          <w:p>
            <w:pPr>
              <w:spacing w:after="20"/>
              <w:ind w:left="20"/>
              <w:jc w:val="both"/>
            </w:pPr>
            <w:r>
              <w:rPr>
                <w:rFonts w:ascii="Times New Roman"/>
                <w:b w:val="false"/>
                <w:i w:val="false"/>
                <w:color w:val="000000"/>
                <w:sz w:val="20"/>
              </w:rPr>
              <w:t>
Машықтар: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Желдету және машина жабдықтары тораптарының техникалық жай күйіне сараптамалық вибродиагностикалық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нәтижелері бойынша желдету жабдығының тораптарының жай-күйіне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қондырғылардың басшылығына желдеткіш және машина жабдықтарына техникалық қызмет көрсетудің және жөндеудің болжамды мерзімдері мен көлемі туралы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Желдету және машина жабдықтарының роторларын өз тіректерінде және теңгерімдеу станоктарында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Желдету және машина жабдықтарына техникалық қызмет көрсету және жөндеу жүргізілгеннен кейін машина жабдығы тораптарының техникалық жай күйіне сараптамалық вибродиагностикалық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Желдету жабдықтарына жүргізілетін техникалық қызмет көрсетулердің есебін жүргізу.</w:t>
            </w:r>
          </w:p>
          <w:p>
            <w:pPr>
              <w:spacing w:after="20"/>
              <w:ind w:left="20"/>
              <w:jc w:val="both"/>
            </w:pPr>
            <w:r>
              <w:rPr>
                <w:rFonts w:ascii="Times New Roman"/>
                <w:b w:val="false"/>
                <w:i w:val="false"/>
                <w:color w:val="000000"/>
                <w:sz w:val="20"/>
              </w:rPr>
              <w:t>
7. Бекітілген учаскеде (жұмыс орнында, жабдықта) пайдаланылатын энергия ресурстарының барлық түрлерінің ұтымды пайдаланылуына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32"/>
          <w:p>
            <w:pPr>
              <w:spacing w:after="20"/>
              <w:ind w:left="20"/>
              <w:jc w:val="both"/>
            </w:pPr>
            <w:r>
              <w:rPr>
                <w:rFonts w:ascii="Times New Roman"/>
                <w:b w:val="false"/>
                <w:i w:val="false"/>
                <w:color w:val="000000"/>
                <w:sz w:val="20"/>
              </w:rPr>
              <w:t>
Білімі:</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Экономикалық қызметтің тиісті түрін дамыту бағыттарын айқындайтын басшылыққа алатын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 жүргізу және зерттеулер мен әзірлемелердің экономикалық тиімділігін анықтау әдістері.</w:t>
            </w:r>
          </w:p>
          <w:p>
            <w:pPr>
              <w:spacing w:after="20"/>
              <w:ind w:left="20"/>
              <w:jc w:val="both"/>
            </w:pPr>
            <w:r>
              <w:rPr>
                <w:rFonts w:ascii="Times New Roman"/>
                <w:b w:val="false"/>
                <w:i w:val="false"/>
                <w:color w:val="000000"/>
                <w:sz w:val="20"/>
              </w:rPr>
              <w:t>
4.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33"/>
          <w:p>
            <w:pPr>
              <w:spacing w:after="20"/>
              <w:ind w:left="20"/>
              <w:jc w:val="both"/>
            </w:pPr>
            <w:r>
              <w:rPr>
                <w:rFonts w:ascii="Times New Roman"/>
                <w:b w:val="false"/>
                <w:i w:val="false"/>
                <w:color w:val="000000"/>
                <w:sz w:val="20"/>
              </w:rPr>
              <w:t>
Көшбасшылық қасиеті (ұйымдастырушылық және басқарушылық)</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онымен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және бу және ыстық су құбырларын қадағалау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Су-химиялық режим жөніндегі инженер (мұнай)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"Өндірістік процестерді автоматтандыру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3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 </w:t>
            </w:r>
          </w:p>
          <w:bookmarkEnd w:id="534"/>
          <w:p>
            <w:pPr>
              <w:spacing w:after="20"/>
              <w:ind w:left="20"/>
              <w:jc w:val="both"/>
            </w:pPr>
            <w:r>
              <w:rPr>
                <w:rFonts w:ascii="Times New Roman"/>
                <w:b w:val="false"/>
                <w:i w:val="false"/>
                <w:color w:val="000000"/>
                <w:sz w:val="20"/>
              </w:rPr>
              <w:t xml:space="preserve">
§ 105.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35"/>
          <w:p>
            <w:pPr>
              <w:spacing w:after="20"/>
              <w:ind w:left="20"/>
              <w:jc w:val="both"/>
            </w:pPr>
            <w:r>
              <w:rPr>
                <w:rFonts w:ascii="Times New Roman"/>
                <w:b w:val="false"/>
                <w:i w:val="false"/>
                <w:color w:val="000000"/>
                <w:sz w:val="20"/>
              </w:rPr>
              <w:t>
Білім деңгейі:</w:t>
            </w:r>
          </w:p>
          <w:bookmarkEnd w:id="535"/>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36"/>
          <w:p>
            <w:pPr>
              <w:spacing w:after="20"/>
              <w:ind w:left="20"/>
              <w:jc w:val="both"/>
            </w:pPr>
            <w:r>
              <w:rPr>
                <w:rFonts w:ascii="Times New Roman"/>
                <w:b w:val="false"/>
                <w:i w:val="false"/>
                <w:color w:val="000000"/>
                <w:sz w:val="20"/>
              </w:rPr>
              <w:t>
Мамандығы:</w:t>
            </w:r>
          </w:p>
          <w:bookmarkEnd w:id="536"/>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37"/>
          <w:p>
            <w:pPr>
              <w:spacing w:after="20"/>
              <w:ind w:left="20"/>
              <w:jc w:val="both"/>
            </w:pPr>
            <w:r>
              <w:rPr>
                <w:rFonts w:ascii="Times New Roman"/>
                <w:b w:val="false"/>
                <w:i w:val="false"/>
                <w:color w:val="000000"/>
                <w:sz w:val="20"/>
              </w:rPr>
              <w:t>
Біліктілігі:</w:t>
            </w:r>
          </w:p>
          <w:bookmarkEnd w:id="5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38"/>
          <w:p>
            <w:pPr>
              <w:spacing w:after="20"/>
              <w:ind w:left="20"/>
              <w:jc w:val="both"/>
            </w:pPr>
            <w:r>
              <w:rPr>
                <w:rFonts w:ascii="Times New Roman"/>
                <w:b w:val="false"/>
                <w:i w:val="false"/>
                <w:color w:val="000000"/>
                <w:sz w:val="20"/>
              </w:rPr>
              <w:t xml:space="preserve">
І санаттағы техник: тиісті мамандық (біліктілік) бойынша техникалық және кәсіптік, орта білімнен кейінгі (арнаулы орта, кәсіптік орта) білім және II санатты техник лауазымындағы жұмыс өтілі кемінде 2 жыл; </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 санаттағы техник: тиісті мамандық (біліктілік) бойынша техникалық және кәсіптік, орта білімнен кейінгі (арнаулы орта, кәсіптік орта) білім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2141-3-001 – Автоматтандыру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және жұмыс күйінде күтіп ұстау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өңдеудің өндірістік процестерін автоматтандыру бойынша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39"/>
          <w:p>
            <w:pPr>
              <w:spacing w:after="20"/>
              <w:ind w:left="20"/>
              <w:jc w:val="both"/>
            </w:pPr>
            <w:r>
              <w:rPr>
                <w:rFonts w:ascii="Times New Roman"/>
                <w:b w:val="false"/>
                <w:i w:val="false"/>
                <w:color w:val="000000"/>
                <w:sz w:val="20"/>
              </w:rPr>
              <w:t>
Еңбек функциясы 1:</w:t>
            </w:r>
          </w:p>
          <w:bookmarkEnd w:id="539"/>
          <w:p>
            <w:pPr>
              <w:spacing w:after="20"/>
              <w:ind w:left="20"/>
              <w:jc w:val="both"/>
            </w:pPr>
            <w:r>
              <w:rPr>
                <w:rFonts w:ascii="Times New Roman"/>
                <w:b w:val="false"/>
                <w:i w:val="false"/>
                <w:color w:val="000000"/>
                <w:sz w:val="20"/>
              </w:rPr>
              <w:t xml:space="preserve">
Өндірістік процестерін автоматтандыру бойынша жұмыстар кешенін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40"/>
          <w:p>
            <w:pPr>
              <w:spacing w:after="20"/>
              <w:ind w:left="20"/>
              <w:jc w:val="both"/>
            </w:pPr>
            <w:r>
              <w:rPr>
                <w:rFonts w:ascii="Times New Roman"/>
                <w:b w:val="false"/>
                <w:i w:val="false"/>
                <w:color w:val="000000"/>
                <w:sz w:val="20"/>
              </w:rPr>
              <w:t>
Дағды 1:</w:t>
            </w:r>
          </w:p>
          <w:bookmarkEnd w:id="540"/>
          <w:p>
            <w:pPr>
              <w:spacing w:after="20"/>
              <w:ind w:left="20"/>
              <w:jc w:val="both"/>
            </w:pPr>
            <w:r>
              <w:rPr>
                <w:rFonts w:ascii="Times New Roman"/>
                <w:b w:val="false"/>
                <w:i w:val="false"/>
                <w:color w:val="000000"/>
                <w:sz w:val="20"/>
              </w:rPr>
              <w:t>
Автоматтандыру арқылы өндірістік процестердің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жабдықтарының жұмысы туралы деректерді жүргізу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құжаттамасын өзекті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ресурстарға, жеке және ұжымдық қорғау құралдарына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жеке және ұжымдық қорғау құралдарын есептен шығаруға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құжаттамасын ресімдеу.</w:t>
            </w:r>
          </w:p>
          <w:p>
            <w:pPr>
              <w:spacing w:after="20"/>
              <w:ind w:left="20"/>
              <w:jc w:val="both"/>
            </w:pPr>
            <w:r>
              <w:rPr>
                <w:rFonts w:ascii="Times New Roman"/>
                <w:b w:val="false"/>
                <w:i w:val="false"/>
                <w:color w:val="000000"/>
                <w:sz w:val="20"/>
              </w:rPr>
              <w:t>
7. Белгіленген есептілік шеңберінде ұсынылатын ақпаратқа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42"/>
          <w:p>
            <w:pPr>
              <w:spacing w:after="20"/>
              <w:ind w:left="20"/>
              <w:jc w:val="both"/>
            </w:pPr>
            <w:r>
              <w:rPr>
                <w:rFonts w:ascii="Times New Roman"/>
                <w:b w:val="false"/>
                <w:i w:val="false"/>
                <w:color w:val="000000"/>
                <w:sz w:val="20"/>
              </w:rPr>
              <w:t>
Білімі:</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Әзірленетін техникалық құжаттамаға салалық қолданыстағы стандарттар мен техникалық шарттар, оны жасау тәртібі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ресурстардың, жеке және ұжымдық қорғау құралдарының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еңбек қауіпсіздігі және еңбекті қорғау, өндірістік санитария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жүйелерінің жұмыс принциптерін қоса алғанда, өндірістік процестерді автоматтандыру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жүйелердің сенімділігі мен қауіпсіздігіне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жай-күйін мониторингілеу және диагностикалау әдістері.</w:t>
            </w:r>
          </w:p>
          <w:p>
            <w:pPr>
              <w:spacing w:after="20"/>
              <w:ind w:left="20"/>
              <w:jc w:val="both"/>
            </w:pPr>
            <w:r>
              <w:rPr>
                <w:rFonts w:ascii="Times New Roman"/>
                <w:b w:val="false"/>
                <w:i w:val="false"/>
                <w:color w:val="000000"/>
                <w:sz w:val="20"/>
              </w:rPr>
              <w:t>
7. Ішкі еңбек тәртібі, қауіпсіздік және еңбекті қорғау, өндірістік санитария тәртібін, өрт қауіпсіздігі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Дағдының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543"/>
          <w:p>
            <w:pPr>
              <w:spacing w:after="20"/>
              <w:ind w:left="20"/>
              <w:jc w:val="both"/>
            </w:pPr>
            <w:r>
              <w:rPr>
                <w:rFonts w:ascii="Times New Roman"/>
                <w:b w:val="false"/>
                <w:i w:val="false"/>
                <w:color w:val="000000"/>
                <w:sz w:val="20"/>
              </w:rPr>
              <w:t>
Дағды 2:</w:t>
            </w:r>
          </w:p>
          <w:bookmarkEnd w:id="543"/>
          <w:p>
            <w:pPr>
              <w:spacing w:after="20"/>
              <w:ind w:left="20"/>
              <w:jc w:val="both"/>
            </w:pPr>
            <w:r>
              <w:rPr>
                <w:rFonts w:ascii="Times New Roman"/>
                <w:b w:val="false"/>
                <w:i w:val="false"/>
                <w:color w:val="000000"/>
                <w:sz w:val="20"/>
              </w:rPr>
              <w:t>
Автоматтандырылған басқару жүйелеріне техникалық қызмет көрсету және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44"/>
          <w:p>
            <w:pPr>
              <w:spacing w:after="20"/>
              <w:ind w:left="20"/>
              <w:jc w:val="both"/>
            </w:pPr>
            <w:r>
              <w:rPr>
                <w:rFonts w:ascii="Times New Roman"/>
                <w:b w:val="false"/>
                <w:i w:val="false"/>
                <w:color w:val="000000"/>
                <w:sz w:val="20"/>
              </w:rPr>
              <w:t>
Білімі:</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жүйелерге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басқару жүйелерін жөндеу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жүйелердегі ақауларды диагностикалау.</w:t>
            </w:r>
          </w:p>
          <w:p>
            <w:pPr>
              <w:spacing w:after="20"/>
              <w:ind w:left="20"/>
              <w:jc w:val="both"/>
            </w:pPr>
            <w:r>
              <w:rPr>
                <w:rFonts w:ascii="Times New Roman"/>
                <w:b w:val="false"/>
                <w:i w:val="false"/>
                <w:color w:val="000000"/>
                <w:sz w:val="20"/>
              </w:rPr>
              <w:t>
4. Олардың тиімділігін арттыру үшін автоматтандырылған жүйелерді жаңғыртуды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45"/>
          <w:p>
            <w:pPr>
              <w:spacing w:after="20"/>
              <w:ind w:left="20"/>
              <w:jc w:val="both"/>
            </w:pPr>
            <w:r>
              <w:rPr>
                <w:rFonts w:ascii="Times New Roman"/>
                <w:b w:val="false"/>
                <w:i w:val="false"/>
                <w:color w:val="000000"/>
                <w:sz w:val="20"/>
              </w:rPr>
              <w:t>
Білімі:</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1.Есепке алу және есептілік нысандары және есепке алуды жүргізу және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2.2.Есептілікті қалыптастырудың құрылымы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3.3.Заманауи ақпараттық технологиялар және оларды өндірістік процестерді автоматтандыруда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ақпараттық технологиялар және оларды өндірістік процестерді автоматтандыруда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5.4.Автоматтандыру саласындағы жобаларды басқару процестері.</w:t>
            </w:r>
          </w:p>
          <w:p>
            <w:pPr>
              <w:spacing w:after="20"/>
              <w:ind w:left="20"/>
              <w:jc w:val="both"/>
            </w:pPr>
            <w:r>
              <w:rPr>
                <w:rFonts w:ascii="Times New Roman"/>
                <w:b w:val="false"/>
                <w:i w:val="false"/>
                <w:color w:val="000000"/>
                <w:sz w:val="20"/>
              </w:rPr>
              <w:t>
6.5.Автоматтандырудың тиімділігін бағалау үшін экономика және қаржылық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46"/>
          <w:p>
            <w:pPr>
              <w:spacing w:after="20"/>
              <w:ind w:left="20"/>
              <w:jc w:val="both"/>
            </w:pPr>
            <w:r>
              <w:rPr>
                <w:rFonts w:ascii="Times New Roman"/>
                <w:b w:val="false"/>
                <w:i w:val="false"/>
                <w:color w:val="000000"/>
                <w:sz w:val="20"/>
              </w:rPr>
              <w:t>
Орындаушылық</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онымен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мен бу және ыстық су құбырларын қадағалау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диагностикалау және теңестіру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 карточкасы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47"/>
          <w:p>
            <w:pPr>
              <w:spacing w:after="20"/>
              <w:ind w:left="20"/>
              <w:jc w:val="both"/>
            </w:pPr>
            <w:r>
              <w:rPr>
                <w:rFonts w:ascii="Times New Roman"/>
                <w:b w:val="false"/>
                <w:i w:val="false"/>
                <w:color w:val="000000"/>
                <w:sz w:val="20"/>
              </w:rPr>
              <w:t xml:space="preserve">
1 шығарылым. "Жұмысшылардың жұмыстары мен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№364 Бұйрығы (1-шығарылым). Қазақстан Республикасының Әділет министрлігінде 2023 жылғы 7 қыркүйекте № 33389 болып тіркелді. </w:t>
            </w:r>
          </w:p>
          <w:bookmarkEnd w:id="547"/>
          <w:p>
            <w:pPr>
              <w:spacing w:after="20"/>
              <w:ind w:left="20"/>
              <w:jc w:val="both"/>
            </w:pPr>
            <w:r>
              <w:rPr>
                <w:rFonts w:ascii="Times New Roman"/>
                <w:b w:val="false"/>
                <w:i w:val="false"/>
                <w:color w:val="000000"/>
                <w:sz w:val="20"/>
              </w:rPr>
              <w:t>
§ 67-68.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48"/>
          <w:p>
            <w:pPr>
              <w:spacing w:after="20"/>
              <w:ind w:left="20"/>
              <w:jc w:val="both"/>
            </w:pPr>
            <w:r>
              <w:rPr>
                <w:rFonts w:ascii="Times New Roman"/>
                <w:b w:val="false"/>
                <w:i w:val="false"/>
                <w:color w:val="000000"/>
                <w:sz w:val="20"/>
              </w:rPr>
              <w:t>
Білім деңгейі:</w:t>
            </w:r>
          </w:p>
          <w:bookmarkEnd w:id="54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549"/>
          <w:p>
            <w:pPr>
              <w:spacing w:after="20"/>
              <w:ind w:left="20"/>
              <w:jc w:val="both"/>
            </w:pPr>
            <w:r>
              <w:rPr>
                <w:rFonts w:ascii="Times New Roman"/>
                <w:b w:val="false"/>
                <w:i w:val="false"/>
                <w:color w:val="000000"/>
                <w:sz w:val="20"/>
              </w:rPr>
              <w:t>
Мамандығы:</w:t>
            </w:r>
          </w:p>
          <w:bookmarkEnd w:id="549"/>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50"/>
          <w:p>
            <w:pPr>
              <w:spacing w:after="20"/>
              <w:ind w:left="20"/>
              <w:jc w:val="both"/>
            </w:pPr>
            <w:r>
              <w:rPr>
                <w:rFonts w:ascii="Times New Roman"/>
                <w:b w:val="false"/>
                <w:i w:val="false"/>
                <w:color w:val="000000"/>
                <w:sz w:val="20"/>
              </w:rPr>
              <w:t>
Біліктілігі:</w:t>
            </w:r>
          </w:p>
          <w:bookmarkEnd w:id="5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8131-9-149 –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газдарды талдау, өндірістік жайлардағы шаңды өлшеу бойынша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зерттеу әдістерін қолдана отырып, газдар мен шаңға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51"/>
          <w:p>
            <w:pPr>
              <w:spacing w:after="20"/>
              <w:ind w:left="20"/>
              <w:jc w:val="both"/>
            </w:pPr>
            <w:r>
              <w:rPr>
                <w:rFonts w:ascii="Times New Roman"/>
                <w:b w:val="false"/>
                <w:i w:val="false"/>
                <w:color w:val="000000"/>
                <w:sz w:val="20"/>
              </w:rPr>
              <w:t>
Еңбек функциялары 1:</w:t>
            </w:r>
          </w:p>
          <w:bookmarkEnd w:id="551"/>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Газ және шаң сынамаларынан ауаға талдау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жайларда ауаның күрделі талдауларын жүргізу, шаң құрамын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Газдар мен ауаға жедел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сапалы генераторда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Масс-спектрометрде және хроматографта кейінгі талдау жүргізу үшін газ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Газдар мен шаңның құрамына ауаны талдау әдістерін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ауа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Хроматографтағы концентрацияны анықтау, эталондық газ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Хроматографты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Пневмометриялық түтіктердің коэффициентін тексеру.</w:t>
            </w:r>
          </w:p>
          <w:p>
            <w:pPr>
              <w:spacing w:after="20"/>
              <w:ind w:left="20"/>
              <w:jc w:val="both"/>
            </w:pPr>
            <w:r>
              <w:rPr>
                <w:rFonts w:ascii="Times New Roman"/>
                <w:b w:val="false"/>
                <w:i w:val="false"/>
                <w:color w:val="000000"/>
                <w:sz w:val="20"/>
              </w:rPr>
              <w:t>
5. Шаңтұтқыштарды тексеру кезінде ақаулық ведомостар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54"/>
          <w:p>
            <w:pPr>
              <w:spacing w:after="20"/>
              <w:ind w:left="20"/>
              <w:jc w:val="both"/>
            </w:pPr>
            <w:r>
              <w:rPr>
                <w:rFonts w:ascii="Times New Roman"/>
                <w:b w:val="false"/>
                <w:i w:val="false"/>
                <w:color w:val="000000"/>
                <w:sz w:val="20"/>
              </w:rPr>
              <w:t>
Білімі:</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Шаңтұтқыштардың, газ қалдықтарының, тұтқыштардың және электр кедергі пештерінің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Иондаушы және магниторазрядты манометрлерді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Талдаудың салмақ және көлемдік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Органикалық, бейорганикалық және аналитикалық химия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әдісінің принципі және оның физикалық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тұтқыш жабдықтарды баптау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сезімталдығын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Хроматографтың газ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реометрдің схемасы және оны орнату әдістері.</w:t>
            </w:r>
          </w:p>
          <w:p>
            <w:pPr>
              <w:spacing w:after="20"/>
              <w:ind w:left="20"/>
              <w:jc w:val="both"/>
            </w:pPr>
            <w:r>
              <w:rPr>
                <w:rFonts w:ascii="Times New Roman"/>
                <w:b w:val="false"/>
                <w:i w:val="false"/>
                <w:color w:val="000000"/>
                <w:sz w:val="20"/>
              </w:rPr>
              <w:t>
6. Техникалық құжаттамаларды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55"/>
          <w:p>
            <w:pPr>
              <w:spacing w:after="20"/>
              <w:ind w:left="20"/>
              <w:jc w:val="both"/>
            </w:pPr>
            <w:r>
              <w:rPr>
                <w:rFonts w:ascii="Times New Roman"/>
                <w:b w:val="false"/>
                <w:i w:val="false"/>
                <w:color w:val="000000"/>
                <w:sz w:val="20"/>
              </w:rPr>
              <w:t>
Дағды 2:</w:t>
            </w:r>
          </w:p>
          <w:bookmarkEnd w:id="555"/>
          <w:p>
            <w:pPr>
              <w:spacing w:after="20"/>
              <w:ind w:left="20"/>
              <w:jc w:val="both"/>
            </w:pPr>
            <w:r>
              <w:rPr>
                <w:rFonts w:ascii="Times New Roman"/>
                <w:b w:val="false"/>
                <w:i w:val="false"/>
                <w:color w:val="000000"/>
                <w:sz w:val="20"/>
              </w:rPr>
              <w:t>
Ауаның және оның компоненттерінің сапасын анықтау үшін зертханалық зерттеулер мен эксперименттер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сұйық және қатты фазалардың химиялық және физикалық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тазарту қондырғысының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Титрленген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Цехтарда орнатылған стационарлық аспаптар көрсеткіштерінің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Шаң-газ есептеулерін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Шаң мен газды талдаудың жаңа әдістерін енгізу.</w:t>
            </w:r>
          </w:p>
          <w:p>
            <w:pPr>
              <w:spacing w:after="20"/>
              <w:ind w:left="20"/>
              <w:jc w:val="both"/>
            </w:pPr>
            <w:r>
              <w:rPr>
                <w:rFonts w:ascii="Times New Roman"/>
                <w:b w:val="false"/>
                <w:i w:val="false"/>
                <w:color w:val="000000"/>
                <w:sz w:val="20"/>
              </w:rPr>
              <w:t>
8. Аппараттар бойынша газ ағындарының дұрыс бөлінуін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57"/>
          <w:p>
            <w:pPr>
              <w:spacing w:after="20"/>
              <w:ind w:left="20"/>
              <w:jc w:val="both"/>
            </w:pPr>
            <w:r>
              <w:rPr>
                <w:rFonts w:ascii="Times New Roman"/>
                <w:b w:val="false"/>
                <w:i w:val="false"/>
                <w:color w:val="000000"/>
                <w:sz w:val="20"/>
              </w:rPr>
              <w:t>
Білімі:</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Ауадағы ластаушы заттардың концентрациясын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шаңды талдау жабдықтары: түрлері,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ауа сапасын бақылау стандарттары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Экологиялық мониторинг және шығарындыларды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бен шаңды талдаудағы заманауи технологиялар мен инновациялық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тазарту жүйелерінің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нормалардың сақталуын бақылау қағидалары мен әдістері.</w:t>
            </w:r>
          </w:p>
          <w:p>
            <w:pPr>
              <w:spacing w:after="20"/>
              <w:ind w:left="20"/>
              <w:jc w:val="both"/>
            </w:pPr>
            <w:r>
              <w:rPr>
                <w:rFonts w:ascii="Times New Roman"/>
                <w:b w:val="false"/>
                <w:i w:val="false"/>
                <w:color w:val="000000"/>
                <w:sz w:val="20"/>
              </w:rPr>
              <w:t>
4. Ауа сапасының аудиті: принциптері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58"/>
          <w:p>
            <w:pPr>
              <w:spacing w:after="20"/>
              <w:ind w:left="20"/>
              <w:jc w:val="both"/>
            </w:pPr>
            <w:r>
              <w:rPr>
                <w:rFonts w:ascii="Times New Roman"/>
                <w:b w:val="false"/>
                <w:i w:val="false"/>
                <w:color w:val="000000"/>
                <w:sz w:val="20"/>
              </w:rPr>
              <w:t>
Орындаушылық</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Аспапшы (мұнай, газ, тақтатас, көмір өңдеу және магистральдық құбырларға қызмет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 карточкасы "3.1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59"/>
          <w:p>
            <w:pPr>
              <w:spacing w:after="20"/>
              <w:ind w:left="20"/>
              <w:jc w:val="both"/>
            </w:pPr>
            <w:r>
              <w:rPr>
                <w:rFonts w:ascii="Times New Roman"/>
                <w:b w:val="false"/>
                <w:i w:val="false"/>
                <w:color w:val="000000"/>
                <w:sz w:val="20"/>
              </w:rPr>
              <w:t xml:space="preserve">
9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№149 Бұйрығы (9-шығарылым). Қазақстан Республикасының Әділет министрлігінде 2021 жылғы 11 мамырда №22707 болып тіркелді. </w:t>
            </w:r>
          </w:p>
          <w:bookmarkEnd w:id="559"/>
          <w:p>
            <w:pPr>
              <w:spacing w:after="20"/>
              <w:ind w:left="20"/>
              <w:jc w:val="both"/>
            </w:pPr>
            <w:r>
              <w:rPr>
                <w:rFonts w:ascii="Times New Roman"/>
                <w:b w:val="false"/>
                <w:i w:val="false"/>
                <w:color w:val="000000"/>
                <w:sz w:val="20"/>
              </w:rPr>
              <w:t>
§ 58-59.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60"/>
          <w:p>
            <w:pPr>
              <w:spacing w:after="20"/>
              <w:ind w:left="20"/>
              <w:jc w:val="both"/>
            </w:pPr>
            <w:r>
              <w:rPr>
                <w:rFonts w:ascii="Times New Roman"/>
                <w:b w:val="false"/>
                <w:i w:val="false"/>
                <w:color w:val="000000"/>
                <w:sz w:val="20"/>
              </w:rPr>
              <w:t>
Білім деңгейі:</w:t>
            </w:r>
          </w:p>
          <w:bookmarkEnd w:id="5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61"/>
          <w:p>
            <w:pPr>
              <w:spacing w:after="20"/>
              <w:ind w:left="20"/>
              <w:jc w:val="both"/>
            </w:pPr>
            <w:r>
              <w:rPr>
                <w:rFonts w:ascii="Times New Roman"/>
                <w:b w:val="false"/>
                <w:i w:val="false"/>
                <w:color w:val="000000"/>
                <w:sz w:val="20"/>
              </w:rPr>
              <w:t>
Мамандығы:</w:t>
            </w:r>
          </w:p>
          <w:bookmarkEnd w:id="561"/>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62"/>
          <w:p>
            <w:pPr>
              <w:spacing w:after="20"/>
              <w:ind w:left="20"/>
              <w:jc w:val="both"/>
            </w:pPr>
            <w:r>
              <w:rPr>
                <w:rFonts w:ascii="Times New Roman"/>
                <w:b w:val="false"/>
                <w:i w:val="false"/>
                <w:color w:val="000000"/>
                <w:sz w:val="20"/>
              </w:rPr>
              <w:t>
Біліктілігі:</w:t>
            </w:r>
          </w:p>
          <w:bookmarkEnd w:id="5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8155-1-001 - Су-химиялық өңдеу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химиялық су тазалау жабдығының қауіпсіз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 тазалау және су дайындау процестері мен рәсімдерін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63"/>
          <w:p>
            <w:pPr>
              <w:spacing w:after="20"/>
              <w:ind w:left="20"/>
              <w:jc w:val="both"/>
            </w:pPr>
            <w:r>
              <w:rPr>
                <w:rFonts w:ascii="Times New Roman"/>
                <w:b w:val="false"/>
                <w:i w:val="false"/>
                <w:color w:val="000000"/>
                <w:sz w:val="20"/>
              </w:rPr>
              <w:t>
Еңбек функциясы 1:</w:t>
            </w:r>
          </w:p>
          <w:bookmarkEnd w:id="563"/>
          <w:p>
            <w:pPr>
              <w:spacing w:after="20"/>
              <w:ind w:left="20"/>
              <w:jc w:val="both"/>
            </w:pPr>
            <w:r>
              <w:rPr>
                <w:rFonts w:ascii="Times New Roman"/>
                <w:b w:val="false"/>
                <w:i w:val="false"/>
                <w:color w:val="000000"/>
                <w:sz w:val="20"/>
              </w:rPr>
              <w:t>
Су тазалау және су дайындау процестері мен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64"/>
          <w:p>
            <w:pPr>
              <w:spacing w:after="20"/>
              <w:ind w:left="20"/>
              <w:jc w:val="both"/>
            </w:pPr>
            <w:r>
              <w:rPr>
                <w:rFonts w:ascii="Times New Roman"/>
                <w:b w:val="false"/>
                <w:i w:val="false"/>
                <w:color w:val="000000"/>
                <w:sz w:val="20"/>
              </w:rPr>
              <w:t>
Дағды 1:</w:t>
            </w:r>
          </w:p>
          <w:bookmarkEnd w:id="564"/>
          <w:p>
            <w:pPr>
              <w:spacing w:after="20"/>
              <w:ind w:left="20"/>
              <w:jc w:val="both"/>
            </w:pPr>
            <w:r>
              <w:rPr>
                <w:rFonts w:ascii="Times New Roman"/>
                <w:b w:val="false"/>
                <w:i w:val="false"/>
                <w:color w:val="000000"/>
                <w:sz w:val="20"/>
              </w:rPr>
              <w:t xml:space="preserve">
Суды химиялық тазалау процесін әртүрлі тазалау әдістерімен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65"/>
          <w:p>
            <w:pPr>
              <w:spacing w:after="20"/>
              <w:ind w:left="20"/>
              <w:jc w:val="both"/>
            </w:pPr>
            <w:r>
              <w:rPr>
                <w:rFonts w:ascii="Times New Roman"/>
                <w:b w:val="false"/>
                <w:i w:val="false"/>
                <w:color w:val="000000"/>
                <w:sz w:val="20"/>
              </w:rPr>
              <w:t>
Машықтар: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өлшенген заттардан тазарту процесін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химиялық тазартуды жұмсарту схемасы бойынша ағартқыштағы суды реагентті өңдеумен және кейіннен қазандықтар мен жылу желілерін толтыру үшін бастапқы судың сапасына байланысты механикалық сүзгілер арқылы сүзумен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 мен химиялық талдау нәтижелері бойынша өңдеу сатылары бойынша өлшенген заттар мен мұнай өнімдерінен суды химиялық тазалау процестерін жүргізуді және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 тазалау процесінің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Тұз ерітіндісімен сүзгілерді қалпына келтіру үшін регенерациялық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Жұмсалатын реагенттер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Флотатор жабдықтарын, механикалық және көмір сүзгілерін, технологиялық қорғаныстарды, АВР блоктарын және дабылдарды іске қосу, тоқтату және сынау жөніндегі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арматуралардың, коммуникациялар мен аспаптардың жай-күйін көзбен шолып бақылауды, жұмыстағы ақауларды анықтауды және оларды жою жөнінде шаралар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жөндеуге шығаруға және жөндеуден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Авариялық жағдайларды жоюға, жөндеуге шығаруға және жөндеуден қабылдауға, жабдықты іске қосуға және тоқтатуға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аппаратшының басшылығымен суды химиялық тазалау процесін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сүзгілер арқылы кейіннен сүзетін болып, ағартқыштарда суды алдын ала реагентпен өңдеу (коагуляция, әктеу) процестерін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Катион алмасу жолымен жұмсарту схемасы бойынша майланған және өндірістік конденсатты, қазандарды және жылу желісін қоректендіруге арналған суды химиялық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 мен химиялық талдау нәтижелері бойынша реагенттік өңдеу процестерінің параметрлерін және суды жұмсартуды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Ион алмасудың технологиялық сипаттамаларын және реагенттердің үлестік шығынын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білікті аппаратшының басшылығымен қазандарды толтыру және ионит сүзгілерін тұздар, қышқылдар, сілтілер ерітінділерімен регенерациялау үшін суды тұзсыздандыру процесін жүргізу.</w:t>
            </w:r>
          </w:p>
          <w:p>
            <w:pPr>
              <w:spacing w:after="20"/>
              <w:ind w:left="20"/>
              <w:jc w:val="both"/>
            </w:pPr>
            <w:r>
              <w:rPr>
                <w:rFonts w:ascii="Times New Roman"/>
                <w:b w:val="false"/>
                <w:i w:val="false"/>
                <w:color w:val="000000"/>
                <w:sz w:val="20"/>
              </w:rPr>
              <w:t>
6. Конденсатты жұмсарту, тұзсыздандыру және тазарту, алдын ала тазарту схемаларының бақылау-өлшеу аспаптарының көрсеткіштеріне химиялық талдаулар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66"/>
          <w:p>
            <w:pPr>
              <w:spacing w:after="20"/>
              <w:ind w:left="20"/>
              <w:jc w:val="both"/>
            </w:pPr>
            <w:r>
              <w:rPr>
                <w:rFonts w:ascii="Times New Roman"/>
                <w:b w:val="false"/>
                <w:i w:val="false"/>
                <w:color w:val="000000"/>
                <w:sz w:val="20"/>
              </w:rPr>
              <w:t>
Білімі:</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(сүзгілердің, сораптардың, мөлшерлейтін құрылғылардың) және бақылау-өлшеу аспаптарының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технологиялық параметрлер, оларды бақылау және 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талдау және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Суды алдын ала реагентті өңдеу қондырғыларының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Тазартылған су мен конденсат сапасының нормативтік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(сүзгілердің, сораптардың, мөлшерлейтін құрылғылардың) және бақылау-өлшеу аспаптарының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технологиялық параметрлер, оларды бақылау және 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талдау және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Суды алдын ала реагентті өңдеу қондырғыларының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Тазартылған су мен конденсат сапасының нормативтік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Сүзгілерді қалпына келтіру процесі.</w:t>
            </w:r>
          </w:p>
          <w:p>
            <w:pPr>
              <w:spacing w:after="20"/>
              <w:ind w:left="20"/>
              <w:jc w:val="both"/>
            </w:pPr>
            <w:r>
              <w:rPr>
                <w:rFonts w:ascii="Times New Roman"/>
                <w:b w:val="false"/>
                <w:i w:val="false"/>
                <w:color w:val="000000"/>
                <w:sz w:val="20"/>
              </w:rPr>
              <w:t>
9. Жалпы химия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67"/>
          <w:p>
            <w:pPr>
              <w:spacing w:after="20"/>
              <w:ind w:left="20"/>
              <w:jc w:val="both"/>
            </w:pPr>
            <w:r>
              <w:rPr>
                <w:rFonts w:ascii="Times New Roman"/>
                <w:b w:val="false"/>
                <w:i w:val="false"/>
                <w:color w:val="000000"/>
                <w:sz w:val="20"/>
              </w:rPr>
              <w:t>
Дағды 2:</w:t>
            </w:r>
          </w:p>
          <w:bookmarkEnd w:id="567"/>
          <w:p>
            <w:pPr>
              <w:spacing w:after="20"/>
              <w:ind w:left="20"/>
              <w:jc w:val="both"/>
            </w:pPr>
            <w:r>
              <w:rPr>
                <w:rFonts w:ascii="Times New Roman"/>
                <w:b w:val="false"/>
                <w:i w:val="false"/>
                <w:color w:val="000000"/>
                <w:sz w:val="20"/>
              </w:rPr>
              <w:t>
Суды алдын ала және реагентті өңдеу процестерінің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Коагулянттар мен флокулянттарды пайдалана отырып, суды реагенттік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алдын ала өңдеуге арналған химиялық реагенттерді дайындау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суды алдын ала өңдеу процесінің параметрлерін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тазалау процесінде пайдаланылатын жабдықтың жай-күйін көзбен шолып тексеру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Суды алдын ала тазалауға арналған жабдыққа профилактикалық қызмет көрсетуге және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аппаратшының басшылық етуімен суды химиялық тазалау процесін жүргізген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Судың сапасы мен қажетті сипаттамаларына байланысты реагенттік өңдеу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алдын ала тазалау жүйелерінің тиімділігіне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регламенттің және реагенттердің шығын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өңдеуден кейін тазартылған судың сапасына кешенді сынақтар мен талдаулар жүргізу.</w:t>
            </w:r>
          </w:p>
          <w:p>
            <w:pPr>
              <w:spacing w:after="20"/>
              <w:ind w:left="20"/>
              <w:jc w:val="both"/>
            </w:pPr>
            <w:r>
              <w:rPr>
                <w:rFonts w:ascii="Times New Roman"/>
                <w:b w:val="false"/>
                <w:i w:val="false"/>
                <w:color w:val="000000"/>
                <w:sz w:val="20"/>
              </w:rPr>
              <w:t>
5. Заманауи ғылыми деректер негізінде суды реагенттік өңдеудің жаңа технологиялары мен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569"/>
          <w:p>
            <w:pPr>
              <w:spacing w:after="20"/>
              <w:ind w:left="20"/>
              <w:jc w:val="both"/>
            </w:pPr>
            <w:r>
              <w:rPr>
                <w:rFonts w:ascii="Times New Roman"/>
                <w:b w:val="false"/>
                <w:i w:val="false"/>
                <w:color w:val="000000"/>
                <w:sz w:val="20"/>
              </w:rPr>
              <w:t>
Білімі:</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алдын ала тазалау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реагенттік өңдеу үшін қолданылатын химиялық реагенттер: қасиеттері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Коагуляция және флотация процестері: принциптері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тазалауға арналған жабдық: түрлері,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өңдеу кезеңдеріндегі судың сапасын бақылау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алдын ала өңдеудің тиімділігін және оның одан әрі тазартуға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реагентті өңдеу процестерін автоматтандыру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тазалау жабдығында профилактикалық және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Реагенттік өңдеудің экологиялық аспектілері: қалдықтарды азайту және утилизациялау.</w:t>
            </w:r>
          </w:p>
          <w:p>
            <w:pPr>
              <w:spacing w:after="20"/>
              <w:ind w:left="20"/>
              <w:jc w:val="both"/>
            </w:pPr>
            <w:r>
              <w:rPr>
                <w:rFonts w:ascii="Times New Roman"/>
                <w:b w:val="false"/>
                <w:i w:val="false"/>
                <w:color w:val="000000"/>
                <w:sz w:val="20"/>
              </w:rPr>
              <w:t>
5. Суды алдын ала өңдеу процестерін реттейтін нормативтік құжаттар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70"/>
          <w:p>
            <w:pPr>
              <w:spacing w:after="20"/>
              <w:ind w:left="20"/>
              <w:jc w:val="both"/>
            </w:pPr>
            <w:r>
              <w:rPr>
                <w:rFonts w:ascii="Times New Roman"/>
                <w:b w:val="false"/>
                <w:i w:val="false"/>
                <w:color w:val="000000"/>
                <w:sz w:val="20"/>
              </w:rPr>
              <w:t>
Тез тіл табысқыштық</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Белсенділік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режим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 карточкасы "3.1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71"/>
          <w:p>
            <w:pPr>
              <w:spacing w:after="20"/>
              <w:ind w:left="20"/>
              <w:jc w:val="both"/>
            </w:pPr>
            <w:r>
              <w:rPr>
                <w:rFonts w:ascii="Times New Roman"/>
                <w:b w:val="false"/>
                <w:i w:val="false"/>
                <w:color w:val="000000"/>
                <w:sz w:val="20"/>
              </w:rPr>
              <w:t xml:space="preserve">
34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№533 Бұйрығы (34 шығарылым). Қазақстан Республикасының Әділет министрлігінде 2020 жылғы 25 желтоқссанда №21909 болып тіркелді. </w:t>
            </w:r>
          </w:p>
          <w:bookmarkEnd w:id="571"/>
          <w:p>
            <w:pPr>
              <w:spacing w:after="20"/>
              <w:ind w:left="20"/>
              <w:jc w:val="both"/>
            </w:pPr>
            <w:r>
              <w:rPr>
                <w:rFonts w:ascii="Times New Roman"/>
                <w:b w:val="false"/>
                <w:i w:val="false"/>
                <w:color w:val="000000"/>
                <w:sz w:val="20"/>
              </w:rPr>
              <w:t xml:space="preserve">
§ 1-3. Аспапшы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72"/>
          <w:p>
            <w:pPr>
              <w:spacing w:after="20"/>
              <w:ind w:left="20"/>
              <w:jc w:val="both"/>
            </w:pPr>
            <w:r>
              <w:rPr>
                <w:rFonts w:ascii="Times New Roman"/>
                <w:b w:val="false"/>
                <w:i w:val="false"/>
                <w:color w:val="000000"/>
                <w:sz w:val="20"/>
              </w:rPr>
              <w:t>
Білім деңгейі:</w:t>
            </w:r>
          </w:p>
          <w:bookmarkEnd w:id="57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73"/>
          <w:p>
            <w:pPr>
              <w:spacing w:after="20"/>
              <w:ind w:left="20"/>
              <w:jc w:val="both"/>
            </w:pPr>
            <w:r>
              <w:rPr>
                <w:rFonts w:ascii="Times New Roman"/>
                <w:b w:val="false"/>
                <w:i w:val="false"/>
                <w:color w:val="000000"/>
                <w:sz w:val="20"/>
              </w:rPr>
              <w:t>
Мамандығы:</w:t>
            </w:r>
          </w:p>
          <w:bookmarkEnd w:id="573"/>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74"/>
          <w:p>
            <w:pPr>
              <w:spacing w:after="20"/>
              <w:ind w:left="20"/>
              <w:jc w:val="both"/>
            </w:pPr>
            <w:r>
              <w:rPr>
                <w:rFonts w:ascii="Times New Roman"/>
                <w:b w:val="false"/>
                <w:i w:val="false"/>
                <w:color w:val="000000"/>
                <w:sz w:val="20"/>
              </w:rPr>
              <w:t>
Біліктілігі:</w:t>
            </w:r>
          </w:p>
          <w:bookmarkEnd w:id="5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575"/>
          <w:p>
            <w:pPr>
              <w:spacing w:after="20"/>
              <w:ind w:left="20"/>
              <w:jc w:val="both"/>
            </w:pPr>
            <w:r>
              <w:rPr>
                <w:rFonts w:ascii="Times New Roman"/>
                <w:b w:val="false"/>
                <w:i w:val="false"/>
                <w:color w:val="000000"/>
                <w:sz w:val="20"/>
              </w:rPr>
              <w:t>
3122-4-009 - Техник-аспапшы</w:t>
            </w:r>
          </w:p>
          <w:bookmarkEnd w:id="575"/>
          <w:p>
            <w:pPr>
              <w:spacing w:after="20"/>
              <w:ind w:left="20"/>
              <w:jc w:val="both"/>
            </w:pPr>
            <w:r>
              <w:rPr>
                <w:rFonts w:ascii="Times New Roman"/>
                <w:b w:val="false"/>
                <w:i w:val="false"/>
                <w:color w:val="000000"/>
                <w:sz w:val="20"/>
              </w:rPr>
              <w:t>
8187-1-011 – Технологиялық сораптар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параметрлерін бақылау аспаптарының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процестердің параметрлерін бақылау аспаптарына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76"/>
          <w:p>
            <w:pPr>
              <w:spacing w:after="20"/>
              <w:ind w:left="20"/>
              <w:jc w:val="both"/>
            </w:pPr>
            <w:r>
              <w:rPr>
                <w:rFonts w:ascii="Times New Roman"/>
                <w:b w:val="false"/>
                <w:i w:val="false"/>
                <w:color w:val="000000"/>
                <w:sz w:val="20"/>
              </w:rPr>
              <w:t>
Еңбек функциясы 1:</w:t>
            </w:r>
          </w:p>
          <w:bookmarkEnd w:id="576"/>
          <w:p>
            <w:pPr>
              <w:spacing w:after="20"/>
              <w:ind w:left="20"/>
              <w:jc w:val="both"/>
            </w:pPr>
            <w:r>
              <w:rPr>
                <w:rFonts w:ascii="Times New Roman"/>
                <w:b w:val="false"/>
                <w:i w:val="false"/>
                <w:color w:val="000000"/>
                <w:sz w:val="20"/>
              </w:rPr>
              <w:t>
Технологиялық процестердің параметрлерін бақылау аспаптарына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77"/>
          <w:p>
            <w:pPr>
              <w:spacing w:after="20"/>
              <w:ind w:left="20"/>
              <w:jc w:val="both"/>
            </w:pPr>
            <w:r>
              <w:rPr>
                <w:rFonts w:ascii="Times New Roman"/>
                <w:b w:val="false"/>
                <w:i w:val="false"/>
                <w:color w:val="000000"/>
                <w:sz w:val="20"/>
              </w:rPr>
              <w:t>
Дағды 1:</w:t>
            </w:r>
          </w:p>
          <w:bookmarkEnd w:id="577"/>
          <w:p>
            <w:pPr>
              <w:spacing w:after="20"/>
              <w:ind w:left="20"/>
              <w:jc w:val="both"/>
            </w:pPr>
            <w:r>
              <w:rPr>
                <w:rFonts w:ascii="Times New Roman"/>
                <w:b w:val="false"/>
                <w:i w:val="false"/>
                <w:color w:val="000000"/>
                <w:sz w:val="20"/>
              </w:rPr>
              <w:t xml:space="preserve">
МИП-ке қызмет көрсету, біріктірілген қондырғылар мен телемеханиканың жекелеген құрылғыларын басқару, сондай-ақ сапа мен құрамның автоматты реттегіштерін қосу және баптау. Реттеудің каскадтық схемаларын, оның ішінде құрамды талдағыштарды баптау, сондай-ақ автоматтандыру аспаптары мен құралдарын мерзімді тексеру кестесінің орындалуын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Манометриялық термометрлерді, жұмыс манометрлерін, кедергі термометрлерін, трагометрлерді, қысым өлшегіштерді, бейінді милливольтметрлерді, логометрлерді, шығын өлшегіштерді, деңгей өлшегіштерді және басқа да қарапайым модификациядағы аспаптарды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Картограммаларды және рулондарды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 "0" -ге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5,6-шы разрядтардың сүйемелдеуімен технологиялық қондырғыларды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персоналдың шақыруларына сәйкес технологиялық объектілерде БӨАжА бөлігі бойынша туындаған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 деңгей және атқару тетіктері аспаптарының майлауыштарын маймен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БӨАжА құралдарын ЖАЖ кестелерін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Өздігінен жазатын құралдардың (қайталама аспаптардың) қаламұштарын сиямен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Реттегіштерді автоматты басқарудан қолмен басқаруға және кері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әрекет ететін реттегіштерде, редукторлар мен сүзгілерде пайда болған ақауларды тексеру және жою.</w:t>
            </w:r>
          </w:p>
          <w:p>
            <w:pPr>
              <w:spacing w:after="20"/>
              <w:ind w:left="20"/>
              <w:jc w:val="both"/>
            </w:pPr>
            <w:r>
              <w:rPr>
                <w:rFonts w:ascii="Times New Roman"/>
                <w:b w:val="false"/>
                <w:i w:val="false"/>
                <w:color w:val="000000"/>
                <w:sz w:val="20"/>
              </w:rPr>
              <w:t>
3. Аспаптарды жыл сайынғы тексеруге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79"/>
          <w:p>
            <w:pPr>
              <w:spacing w:after="20"/>
              <w:ind w:left="20"/>
              <w:jc w:val="both"/>
            </w:pPr>
            <w:r>
              <w:rPr>
                <w:rFonts w:ascii="Times New Roman"/>
                <w:b w:val="false"/>
                <w:i w:val="false"/>
                <w:color w:val="000000"/>
                <w:sz w:val="20"/>
              </w:rPr>
              <w:t>
Білімі:</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қондырғылар мен объектілердің қағидаттық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объектілердің аппараттары мен жабдықтарының мақсаты мен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Судың, мұнай өнімдерінің және басқалардың қысымын, шығынын, деңгейін, температурасын өлшеу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және автоматика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қондырғылардың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учаскеде технологиялық процестердің параметрлерін бақылау аспаптарының, атқару тетіктері мен күрделілігі орташа автоматика құралдарының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Слесарь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жұмысындағы ақауларды анықтау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Қысымды, шығынды, температура деңгейін өлшеу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Электроника, физика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байланыстыру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учаскедегі сигнализациялау және бұғаттау схемалары.</w:t>
            </w:r>
          </w:p>
          <w:p>
            <w:pPr>
              <w:spacing w:after="20"/>
              <w:ind w:left="20"/>
              <w:jc w:val="both"/>
            </w:pPr>
            <w:r>
              <w:rPr>
                <w:rFonts w:ascii="Times New Roman"/>
                <w:b w:val="false"/>
                <w:i w:val="false"/>
                <w:color w:val="000000"/>
                <w:sz w:val="20"/>
              </w:rPr>
              <w:t>
3. Жекеленген тораптарды ауыстыра отырып, аспаптарды жөндеу тәртібі және оларды процесте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580"/>
          <w:p>
            <w:pPr>
              <w:spacing w:after="20"/>
              <w:ind w:left="20"/>
              <w:jc w:val="both"/>
            </w:pPr>
            <w:r>
              <w:rPr>
                <w:rFonts w:ascii="Times New Roman"/>
                <w:b w:val="false"/>
                <w:i w:val="false"/>
                <w:color w:val="000000"/>
                <w:sz w:val="20"/>
              </w:rPr>
              <w:t>
Дағды 2:</w:t>
            </w:r>
          </w:p>
          <w:bookmarkEnd w:id="580"/>
          <w:p>
            <w:pPr>
              <w:spacing w:after="20"/>
              <w:ind w:left="20"/>
              <w:jc w:val="both"/>
            </w:pPr>
            <w:r>
              <w:rPr>
                <w:rFonts w:ascii="Times New Roman"/>
                <w:b w:val="false"/>
                <w:i w:val="false"/>
                <w:color w:val="000000"/>
                <w:sz w:val="20"/>
              </w:rPr>
              <w:t xml:space="preserve">
Бақылау-өлшеу аспаптарын (БӨА) калибрлеу және баптау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стандарттар мен талаптар бойынша бақылау-өлшеу аспаптарын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процестерге сәйкес құрылғылардың жұмыс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Өлшемдердің дәлдігін тексеру және қажет болған жағдайда оларды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Калибрлеу және теңшеу нәтижелерін құжаттау, соның ішінде актілерді жасау.</w:t>
            </w:r>
          </w:p>
          <w:p>
            <w:pPr>
              <w:spacing w:after="20"/>
              <w:ind w:left="20"/>
              <w:jc w:val="both"/>
            </w:pPr>
            <w:r>
              <w:rPr>
                <w:rFonts w:ascii="Times New Roman"/>
                <w:b w:val="false"/>
                <w:i w:val="false"/>
                <w:color w:val="000000"/>
                <w:sz w:val="20"/>
              </w:rPr>
              <w:t>
2. Автоматтандырудың жаңа аспаптары мен құралдарын калибрлеу әдістемелерін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82"/>
          <w:p>
            <w:pPr>
              <w:spacing w:after="20"/>
              <w:ind w:left="20"/>
              <w:jc w:val="both"/>
            </w:pPr>
            <w:r>
              <w:rPr>
                <w:rFonts w:ascii="Times New Roman"/>
                <w:b w:val="false"/>
                <w:i w:val="false"/>
                <w:color w:val="000000"/>
                <w:sz w:val="20"/>
              </w:rPr>
              <w:t>
Білімі:</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калибрлеу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(манометрлер, термометрлер, шығын өлшегіштер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құрылымы мен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дәлдігін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Калибрлеу және баптау нәтижелері бойынша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БӨА калибрлеу мен баптауды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аспаптарды калибрлеу процедуралары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аспаптарындағы ақауларды диагностикалау және жою тәсілдері.</w:t>
            </w:r>
          </w:p>
          <w:p>
            <w:pPr>
              <w:spacing w:after="20"/>
              <w:ind w:left="20"/>
              <w:jc w:val="both"/>
            </w:pPr>
            <w:r>
              <w:rPr>
                <w:rFonts w:ascii="Times New Roman"/>
                <w:b w:val="false"/>
                <w:i w:val="false"/>
                <w:color w:val="000000"/>
                <w:sz w:val="20"/>
              </w:rPr>
              <w:t>
4. БӨА саласындағы метрология және техникалық реттеу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83"/>
          <w:p>
            <w:pPr>
              <w:spacing w:after="20"/>
              <w:ind w:left="20"/>
              <w:jc w:val="both"/>
            </w:pPr>
            <w:r>
              <w:rPr>
                <w:rFonts w:ascii="Times New Roman"/>
                <w:b w:val="false"/>
                <w:i w:val="false"/>
                <w:color w:val="000000"/>
                <w:sz w:val="20"/>
              </w:rPr>
              <w:t>
Дербестік және жауапкершілік</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 білу</w:t>
            </w:r>
          </w:p>
          <w:p>
            <w:pPr>
              <w:spacing w:after="20"/>
              <w:ind w:left="20"/>
              <w:jc w:val="both"/>
            </w:pPr>
            <w:r>
              <w:rPr>
                <w:rFonts w:ascii="Times New Roman"/>
                <w:b w:val="false"/>
                <w:i w:val="false"/>
                <w:color w:val="000000"/>
                <w:sz w:val="20"/>
              </w:rPr>
              <w:t>
Зейінді шоғырландыру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 карточкасы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84"/>
          <w:p>
            <w:pPr>
              <w:spacing w:after="20"/>
              <w:ind w:left="20"/>
              <w:jc w:val="both"/>
            </w:pPr>
            <w:r>
              <w:rPr>
                <w:rFonts w:ascii="Times New Roman"/>
                <w:b w:val="false"/>
                <w:i w:val="false"/>
                <w:color w:val="000000"/>
                <w:sz w:val="20"/>
              </w:rPr>
              <w:t>
Білім деңгейі:</w:t>
            </w:r>
          </w:p>
          <w:bookmarkEnd w:id="5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585"/>
          <w:p>
            <w:pPr>
              <w:spacing w:after="20"/>
              <w:ind w:left="20"/>
              <w:jc w:val="both"/>
            </w:pPr>
            <w:r>
              <w:rPr>
                <w:rFonts w:ascii="Times New Roman"/>
                <w:b w:val="false"/>
                <w:i w:val="false"/>
                <w:color w:val="000000"/>
                <w:sz w:val="20"/>
              </w:rPr>
              <w:t>
Мамандығы:</w:t>
            </w:r>
          </w:p>
          <w:bookmarkEnd w:id="5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586"/>
          <w:p>
            <w:pPr>
              <w:spacing w:after="20"/>
              <w:ind w:left="20"/>
              <w:jc w:val="both"/>
            </w:pPr>
            <w:r>
              <w:rPr>
                <w:rFonts w:ascii="Times New Roman"/>
                <w:b w:val="false"/>
                <w:i w:val="false"/>
                <w:color w:val="000000"/>
                <w:sz w:val="20"/>
              </w:rPr>
              <w:t>
Біліктілігі:</w:t>
            </w:r>
          </w:p>
          <w:bookmarkEnd w:id="5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"Инженер-метролог" кәсіптік карточканың сипаттамасы "Метролог" кәсіптік стандартында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87"/>
          <w:p>
            <w:pPr>
              <w:spacing w:after="20"/>
              <w:ind w:left="20"/>
              <w:jc w:val="both"/>
            </w:pPr>
            <w:r>
              <w:rPr>
                <w:rFonts w:ascii="Times New Roman"/>
                <w:b w:val="false"/>
                <w:i w:val="false"/>
                <w:color w:val="000000"/>
                <w:sz w:val="20"/>
              </w:rPr>
              <w:t>
Еңбек функциясы 1:</w:t>
            </w:r>
          </w:p>
          <w:bookmarkEnd w:id="5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88"/>
          <w:p>
            <w:pPr>
              <w:spacing w:after="20"/>
              <w:ind w:left="20"/>
              <w:jc w:val="both"/>
            </w:pPr>
            <w:r>
              <w:rPr>
                <w:rFonts w:ascii="Times New Roman"/>
                <w:b w:val="false"/>
                <w:i w:val="false"/>
                <w:color w:val="000000"/>
                <w:sz w:val="20"/>
              </w:rPr>
              <w:t>
Дағды 1:</w:t>
            </w:r>
          </w:p>
          <w:bookmarkEnd w:id="58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90"/>
          <w:p>
            <w:pPr>
              <w:spacing w:after="20"/>
              <w:ind w:left="20"/>
              <w:jc w:val="both"/>
            </w:pPr>
            <w:r>
              <w:rPr>
                <w:rFonts w:ascii="Times New Roman"/>
                <w:b w:val="false"/>
                <w:i w:val="false"/>
                <w:color w:val="000000"/>
                <w:sz w:val="20"/>
              </w:rPr>
              <w:t>
Білімі:</w:t>
            </w:r>
          </w:p>
          <w:bookmarkEnd w:id="5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 карточкасы "3.2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 станциясының химиялық су тазалау аппаратшысы" кәсіптік карточка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91"/>
          <w:p>
            <w:pPr>
              <w:spacing w:after="20"/>
              <w:ind w:left="20"/>
              <w:jc w:val="both"/>
            </w:pPr>
            <w:r>
              <w:rPr>
                <w:rFonts w:ascii="Times New Roman"/>
                <w:b w:val="false"/>
                <w:i w:val="false"/>
                <w:color w:val="000000"/>
                <w:sz w:val="20"/>
              </w:rPr>
              <w:t xml:space="preserve">
9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№149 Бұйрығы (9-шығарылым). Қазақстан Республикасының Әділет министрлігінде 2021 жылғы 11 мамырда №22707 болып тіркелді. </w:t>
            </w:r>
          </w:p>
          <w:bookmarkEnd w:id="591"/>
          <w:p>
            <w:pPr>
              <w:spacing w:after="20"/>
              <w:ind w:left="20"/>
              <w:jc w:val="both"/>
            </w:pPr>
            <w:r>
              <w:rPr>
                <w:rFonts w:ascii="Times New Roman"/>
                <w:b w:val="false"/>
                <w:i w:val="false"/>
                <w:color w:val="000000"/>
                <w:sz w:val="20"/>
              </w:rPr>
              <w:t>
§ 60-61.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92"/>
          <w:p>
            <w:pPr>
              <w:spacing w:after="20"/>
              <w:ind w:left="20"/>
              <w:jc w:val="both"/>
            </w:pPr>
            <w:r>
              <w:rPr>
                <w:rFonts w:ascii="Times New Roman"/>
                <w:b w:val="false"/>
                <w:i w:val="false"/>
                <w:color w:val="000000"/>
                <w:sz w:val="20"/>
              </w:rPr>
              <w:t>
Білім деңгейі:</w:t>
            </w:r>
          </w:p>
          <w:bookmarkEnd w:id="59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93"/>
          <w:p>
            <w:pPr>
              <w:spacing w:after="20"/>
              <w:ind w:left="20"/>
              <w:jc w:val="both"/>
            </w:pPr>
            <w:r>
              <w:rPr>
                <w:rFonts w:ascii="Times New Roman"/>
                <w:b w:val="false"/>
                <w:i w:val="false"/>
                <w:color w:val="000000"/>
                <w:sz w:val="20"/>
              </w:rPr>
              <w:t>
Мамандығы:</w:t>
            </w:r>
          </w:p>
          <w:bookmarkEnd w:id="593"/>
          <w:p>
            <w:pPr>
              <w:spacing w:after="20"/>
              <w:ind w:left="20"/>
              <w:jc w:val="both"/>
            </w:pPr>
            <w:r>
              <w:rPr>
                <w:rFonts w:ascii="Times New Roman"/>
                <w:b w:val="false"/>
                <w:i w:val="false"/>
                <w:color w:val="000000"/>
                <w:sz w:val="20"/>
              </w:rPr>
              <w:t xml:space="preserve">
Мұнай және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94"/>
          <w:p>
            <w:pPr>
              <w:spacing w:after="20"/>
              <w:ind w:left="20"/>
              <w:jc w:val="both"/>
            </w:pPr>
            <w:r>
              <w:rPr>
                <w:rFonts w:ascii="Times New Roman"/>
                <w:b w:val="false"/>
                <w:i w:val="false"/>
                <w:color w:val="000000"/>
                <w:sz w:val="20"/>
              </w:rPr>
              <w:t>
Біліктілігі:</w:t>
            </w:r>
          </w:p>
          <w:bookmarkEnd w:id="59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разряд үшін: жұмыс тәжірибесі қажет емес. 6-шы разряд үшін: мамандығы бойынша өндірісте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8155-1-001 - Су-химиялық өңдеу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химиялық су тазалау жабдығының қауіпсіз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және су дайындау процестері мен процедураларын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595"/>
          <w:p>
            <w:pPr>
              <w:spacing w:after="20"/>
              <w:ind w:left="20"/>
              <w:jc w:val="both"/>
            </w:pPr>
            <w:r>
              <w:rPr>
                <w:rFonts w:ascii="Times New Roman"/>
                <w:b w:val="false"/>
                <w:i w:val="false"/>
                <w:color w:val="000000"/>
                <w:sz w:val="20"/>
              </w:rPr>
              <w:t>
Еңбек функциясы 1:</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 тазарту және су дайындау </w:t>
            </w:r>
          </w:p>
          <w:p>
            <w:pPr>
              <w:spacing w:after="20"/>
              <w:ind w:left="20"/>
              <w:jc w:val="both"/>
            </w:pPr>
            <w:r>
              <w:rPr>
                <w:rFonts w:ascii="Times New Roman"/>
                <w:b w:val="false"/>
                <w:i w:val="false"/>
                <w:color w:val="000000"/>
                <w:sz w:val="20"/>
              </w:rPr>
              <w:t>
процестері мен процедураларын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96"/>
          <w:p>
            <w:pPr>
              <w:spacing w:after="20"/>
              <w:ind w:left="20"/>
              <w:jc w:val="both"/>
            </w:pPr>
            <w:r>
              <w:rPr>
                <w:rFonts w:ascii="Times New Roman"/>
                <w:b w:val="false"/>
                <w:i w:val="false"/>
                <w:color w:val="000000"/>
                <w:sz w:val="20"/>
              </w:rPr>
              <w:t>
Дағды 1:</w:t>
            </w:r>
          </w:p>
          <w:bookmarkEnd w:id="596"/>
          <w:p>
            <w:pPr>
              <w:spacing w:after="20"/>
              <w:ind w:left="20"/>
              <w:jc w:val="both"/>
            </w:pPr>
            <w:r>
              <w:rPr>
                <w:rFonts w:ascii="Times New Roman"/>
                <w:b w:val="false"/>
                <w:i w:val="false"/>
                <w:color w:val="000000"/>
                <w:sz w:val="20"/>
              </w:rPr>
              <w:t>
Суды химиялық тазалау процесін әртүрлі тазалау әдістерімен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597"/>
          <w:p>
            <w:pPr>
              <w:spacing w:after="20"/>
              <w:ind w:left="20"/>
              <w:jc w:val="both"/>
            </w:pPr>
            <w:r>
              <w:rPr>
                <w:rFonts w:ascii="Times New Roman"/>
                <w:b w:val="false"/>
                <w:i w:val="false"/>
                <w:color w:val="000000"/>
                <w:sz w:val="20"/>
              </w:rPr>
              <w:t>
Машықтар: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және екі сатылы тұзсыздандыру схемасы бойынша және "тізбек" схемасы бойынша суды тұзсыздандыру процесінің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өңдеумен және қайта пайдаланумен екі ағынды-қарсы ағымды сүзгілерде суды тұзсыздандыру және жұмсарту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 және химиялық талдау нәтижелері бойынша процестердің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Сүзгілердің қышқыл, сілті, тұз ерітінділерімен алмасу қабілетін қалпына келтіруді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Ағынды суларды бейтараптандыруды және ішінара пайдалануды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Хлораторлық, аммиактық, фтораторлық қондырғылар мен күкіртті газ қондырғыларының жабдықтарын тексеру, жөндеу, монтаждау, бөлшектеу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Тұзсыздандыру схемаларының технологиялық сипаттамаларын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Флотатор жабдығын, механикалық және көмірлі сүзгілерін, технологиялық қорғаныстарды, АВР бұғаттауларын және сигнализацияларды іске қосуды, тоқтатуды және сынамалауды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аспаптардың жұмысын бақылауды, ақауларды анықтауды және оларды жою жөнінде шаралар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Авариялық жағдайларды бақылауды және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разрядтың дағдыларына қосымшада):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 Үш сатылы тұзсыздандыру схемалары бойынша кейіннен тұзсыздандыратын болып, суды алдын ала тазалау процестерін жүргізуді қамтамасыз ету; қарсы ағымды және екі ағынды-қарсы ағымды сүзгілерде және реагенттердің қысқартылған шығыны және ағынды суларды қайта пайдалану арқылы сүзгі материалдарының қысылған қабаттары бар қарсы ағымды схема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және химиялық талдау нәтижелері бойынша өңдеу сатылары бойынша тұзсыздандыру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және бақылау құралдарының көрсеткіштері, сондай-ақ химиялық талдаулар мен ТП АБЖ нәтижелері бойынша технологиялық процестердің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Сүзгілердің қышқыл, сілтілік, тұз ерітінділерімен алмасу қабілетін қалпына келтіру, ағынды суларды бейтараптандыру және ішінара пайдалану процесін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Хлорлы әк немесе кальций гипохлориті ерітіндісімен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Тұзсыздандыру схемаларының технологиялық сипаттамаларын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Флотатор жабдығын, механикалық және көмірлі сүзгілерді, технологиялық қорғауларды, АВР бұғаттағыштарын және сигнализацияны іске қосуды, тоқтатуды және сынамалауды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аспаптардың жұмысын бақылау,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жағдайларды бақылауды және жоюды қамтамасыз ету.</w:t>
            </w:r>
          </w:p>
          <w:p>
            <w:pPr>
              <w:spacing w:after="20"/>
              <w:ind w:left="20"/>
              <w:jc w:val="both"/>
            </w:pPr>
            <w:r>
              <w:rPr>
                <w:rFonts w:ascii="Times New Roman"/>
                <w:b w:val="false"/>
                <w:i w:val="false"/>
                <w:color w:val="000000"/>
                <w:sz w:val="20"/>
              </w:rPr>
              <w:t>
10. Жедел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98"/>
          <w:p>
            <w:pPr>
              <w:spacing w:after="20"/>
              <w:ind w:left="20"/>
              <w:jc w:val="both"/>
            </w:pPr>
            <w:r>
              <w:rPr>
                <w:rFonts w:ascii="Times New Roman"/>
                <w:b w:val="false"/>
                <w:i w:val="false"/>
                <w:color w:val="000000"/>
                <w:sz w:val="20"/>
              </w:rPr>
              <w:t>
Білімі:</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жабдықтар мен процесті автоматты бақылау және басқару жүйелерінің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 химиялық талдаулар мен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сүзгі материалдары мен химреагенттердің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Тазартылған су мен конденсаттың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талдаулар мен есептеулерді орындау әдістері.</w:t>
            </w:r>
          </w:p>
          <w:p>
            <w:pPr>
              <w:spacing w:after="20"/>
              <w:ind w:left="20"/>
              <w:jc w:val="both"/>
            </w:pPr>
            <w:r>
              <w:rPr>
                <w:rFonts w:ascii="Times New Roman"/>
                <w:b w:val="false"/>
                <w:i w:val="false"/>
                <w:color w:val="000000"/>
                <w:sz w:val="20"/>
              </w:rPr>
              <w:t>
2. Процесті жүргізудің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99"/>
          <w:p>
            <w:pPr>
              <w:spacing w:after="20"/>
              <w:ind w:left="20"/>
              <w:jc w:val="both"/>
            </w:pPr>
            <w:r>
              <w:rPr>
                <w:rFonts w:ascii="Times New Roman"/>
                <w:b w:val="false"/>
                <w:i w:val="false"/>
                <w:color w:val="000000"/>
                <w:sz w:val="20"/>
              </w:rPr>
              <w:t>
Дағды 2:</w:t>
            </w:r>
          </w:p>
          <w:bookmarkEnd w:id="599"/>
          <w:p>
            <w:pPr>
              <w:spacing w:after="20"/>
              <w:ind w:left="20"/>
              <w:jc w:val="both"/>
            </w:pPr>
            <w:r>
              <w:rPr>
                <w:rFonts w:ascii="Times New Roman"/>
                <w:b w:val="false"/>
                <w:i w:val="false"/>
                <w:color w:val="000000"/>
                <w:sz w:val="20"/>
              </w:rPr>
              <w:t>
Су тазалау және су дайындау процестерінің сапасы мен тиімділігін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стандарттарға сәйкес тұзсыздандырылған және тазартылған судың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тазалау қондырғыларының жұмыс тиімділігінің көрсеткіштеріне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тазалау сапасын арттыру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 процесінде технологиялық режимдер мен стандарттардың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тазалау процестерінің сапасы мен тиімділігін бақылау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сапасын бақылау нәтижелерін талдау және процестерді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Пайдаланылған реагенттер мен материалдардың қауіпсіздік және тиімділік талаптарына сәйкестігін бақылау.</w:t>
            </w:r>
          </w:p>
          <w:p>
            <w:pPr>
              <w:spacing w:after="20"/>
              <w:ind w:left="20"/>
              <w:jc w:val="both"/>
            </w:pPr>
            <w:r>
              <w:rPr>
                <w:rFonts w:ascii="Times New Roman"/>
                <w:b w:val="false"/>
                <w:i w:val="false"/>
                <w:color w:val="000000"/>
                <w:sz w:val="20"/>
              </w:rPr>
              <w:t>
4. Суды тазалау процестеріне байланысты авариялық жағдайлардың есебін жүргізу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01"/>
          <w:p>
            <w:pPr>
              <w:spacing w:after="20"/>
              <w:ind w:left="20"/>
              <w:jc w:val="both"/>
            </w:pPr>
            <w:r>
              <w:rPr>
                <w:rFonts w:ascii="Times New Roman"/>
                <w:b w:val="false"/>
                <w:i w:val="false"/>
                <w:color w:val="000000"/>
                <w:sz w:val="20"/>
              </w:rPr>
              <w:t>
Білімі:</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жабдықтар мен процесті автоматты бақылау және басқару жүйелерінің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 химиялық талдаулар мен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сүзгі материалдары мен химреагенттердің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Тазартылған су мен конденсаттың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разрядтың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талдаулар мен есептеулерді орындау әдістері.</w:t>
            </w:r>
          </w:p>
          <w:p>
            <w:pPr>
              <w:spacing w:after="20"/>
              <w:ind w:left="20"/>
              <w:jc w:val="both"/>
            </w:pPr>
            <w:r>
              <w:rPr>
                <w:rFonts w:ascii="Times New Roman"/>
                <w:b w:val="false"/>
                <w:i w:val="false"/>
                <w:color w:val="000000"/>
                <w:sz w:val="20"/>
              </w:rPr>
              <w:t>
2. Процесті жүргізудің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02"/>
          <w:p>
            <w:pPr>
              <w:spacing w:after="20"/>
              <w:ind w:left="20"/>
              <w:jc w:val="both"/>
            </w:pPr>
            <w:r>
              <w:rPr>
                <w:rFonts w:ascii="Times New Roman"/>
                <w:b w:val="false"/>
                <w:i w:val="false"/>
                <w:color w:val="000000"/>
                <w:sz w:val="20"/>
              </w:rPr>
              <w:t xml:space="preserve">
Тез тіл табысқыштық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Ықыластылық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w:t>
            </w:r>
          </w:p>
          <w:p>
            <w:pPr>
              <w:spacing w:after="20"/>
              <w:ind w:left="20"/>
              <w:jc w:val="both"/>
            </w:pPr>
            <w:r>
              <w:rPr>
                <w:rFonts w:ascii="Times New Roman"/>
                <w:b w:val="false"/>
                <w:i w:val="false"/>
                <w:color w:val="000000"/>
                <w:sz w:val="20"/>
              </w:rPr>
              <w:t xml:space="preserve">
Белсенділік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03"/>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және олармен өзара байлансты стандарттар. </w:t>
            </w:r>
          </w:p>
          <w:bookmarkEnd w:id="603"/>
          <w:p>
            <w:pPr>
              <w:spacing w:after="20"/>
              <w:ind w:left="20"/>
              <w:jc w:val="both"/>
            </w:pPr>
            <w:r>
              <w:rPr>
                <w:rFonts w:ascii="Times New Roman"/>
                <w:b w:val="false"/>
                <w:i w:val="false"/>
                <w:color w:val="000000"/>
                <w:sz w:val="20"/>
              </w:rPr>
              <w:t>
ҚР СТ 1347-2024 "Мұнай. Жалпы техникалық шарттар", МЕМСТ 31378-2009 "Мұнай.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режим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 карточкасы "3.2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04"/>
          <w:p>
            <w:pPr>
              <w:spacing w:after="20"/>
              <w:ind w:left="20"/>
              <w:jc w:val="both"/>
            </w:pPr>
            <w:r>
              <w:rPr>
                <w:rFonts w:ascii="Times New Roman"/>
                <w:b w:val="false"/>
                <w:i w:val="false"/>
                <w:color w:val="000000"/>
                <w:sz w:val="20"/>
              </w:rPr>
              <w:t>
34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№533 Бұйрығы (34 шығарылым). Қазақстан Республикасының Әділет министрлігінде 2020 жылғы 25 желтоқссанда №21909 болып тіркелді..</w:t>
            </w:r>
          </w:p>
          <w:bookmarkEnd w:id="604"/>
          <w:p>
            <w:pPr>
              <w:spacing w:after="20"/>
              <w:ind w:left="20"/>
              <w:jc w:val="both"/>
            </w:pPr>
            <w:r>
              <w:rPr>
                <w:rFonts w:ascii="Times New Roman"/>
                <w:b w:val="false"/>
                <w:i w:val="false"/>
                <w:color w:val="000000"/>
                <w:sz w:val="20"/>
              </w:rPr>
              <w:t xml:space="preserve">
§ 4-5. Аспапшы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05"/>
          <w:p>
            <w:pPr>
              <w:spacing w:after="20"/>
              <w:ind w:left="20"/>
              <w:jc w:val="both"/>
            </w:pPr>
            <w:r>
              <w:rPr>
                <w:rFonts w:ascii="Times New Roman"/>
                <w:b w:val="false"/>
                <w:i w:val="false"/>
                <w:color w:val="000000"/>
                <w:sz w:val="20"/>
              </w:rPr>
              <w:t>
Кәсіптік білім деңгейі:</w:t>
            </w:r>
          </w:p>
          <w:bookmarkEnd w:id="605"/>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06"/>
          <w:p>
            <w:pPr>
              <w:spacing w:after="20"/>
              <w:ind w:left="20"/>
              <w:jc w:val="both"/>
            </w:pPr>
            <w:r>
              <w:rPr>
                <w:rFonts w:ascii="Times New Roman"/>
                <w:b w:val="false"/>
                <w:i w:val="false"/>
                <w:color w:val="000000"/>
                <w:sz w:val="20"/>
              </w:rPr>
              <w:t>
Білім деңгейі:</w:t>
            </w:r>
          </w:p>
          <w:bookmarkEnd w:id="6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07"/>
          <w:p>
            <w:pPr>
              <w:spacing w:after="20"/>
              <w:ind w:left="20"/>
              <w:jc w:val="both"/>
            </w:pPr>
            <w:r>
              <w:rPr>
                <w:rFonts w:ascii="Times New Roman"/>
                <w:b w:val="false"/>
                <w:i w:val="false"/>
                <w:color w:val="000000"/>
                <w:sz w:val="20"/>
              </w:rPr>
              <w:t>
Мамандық:</w:t>
            </w:r>
          </w:p>
          <w:bookmarkEnd w:id="6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08"/>
          <w:p>
            <w:pPr>
              <w:spacing w:after="20"/>
              <w:ind w:left="20"/>
              <w:jc w:val="both"/>
            </w:pPr>
            <w:r>
              <w:rPr>
                <w:rFonts w:ascii="Times New Roman"/>
                <w:b w:val="false"/>
                <w:i w:val="false"/>
                <w:color w:val="000000"/>
                <w:sz w:val="20"/>
              </w:rPr>
              <w:t>
Біліктілік:</w:t>
            </w:r>
          </w:p>
          <w:bookmarkEnd w:id="6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Мұнай және газды өңдеу технологиямы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5-ші разряд үшін: жұмыс тәжірибесі талап етілмейді. 6-шы разряд үшін: мамандығы бойынша өндірісте кемінде 1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612"/>
          <w:p>
            <w:pPr>
              <w:spacing w:after="20"/>
              <w:ind w:left="20"/>
              <w:jc w:val="both"/>
            </w:pPr>
            <w:r>
              <w:rPr>
                <w:rFonts w:ascii="Times New Roman"/>
                <w:b w:val="false"/>
                <w:i w:val="false"/>
                <w:color w:val="000000"/>
                <w:sz w:val="20"/>
              </w:rPr>
              <w:t>
3122-4-009 - Техник-асапшы</w:t>
            </w:r>
          </w:p>
          <w:bookmarkEnd w:id="612"/>
          <w:p>
            <w:pPr>
              <w:spacing w:after="20"/>
              <w:ind w:left="20"/>
              <w:jc w:val="both"/>
            </w:pPr>
            <w:r>
              <w:rPr>
                <w:rFonts w:ascii="Times New Roman"/>
                <w:b w:val="false"/>
                <w:i w:val="false"/>
                <w:color w:val="000000"/>
                <w:sz w:val="20"/>
              </w:rPr>
              <w:t xml:space="preserve">
8187-1-011 – Технологиялық қондырғылар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параметрлерін бақылау аспаптарының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процестердің параметрлерін бақылау аспаптарына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13"/>
          <w:p>
            <w:pPr>
              <w:spacing w:after="20"/>
              <w:ind w:left="20"/>
              <w:jc w:val="both"/>
            </w:pPr>
            <w:r>
              <w:rPr>
                <w:rFonts w:ascii="Times New Roman"/>
                <w:b w:val="false"/>
                <w:i w:val="false"/>
                <w:color w:val="000000"/>
                <w:sz w:val="20"/>
              </w:rPr>
              <w:t>
Еңбек функциясы 1:</w:t>
            </w:r>
          </w:p>
          <w:bookmarkEnd w:id="613"/>
          <w:p>
            <w:pPr>
              <w:spacing w:after="20"/>
              <w:ind w:left="20"/>
              <w:jc w:val="both"/>
            </w:pPr>
            <w:r>
              <w:rPr>
                <w:rFonts w:ascii="Times New Roman"/>
                <w:b w:val="false"/>
                <w:i w:val="false"/>
                <w:color w:val="000000"/>
                <w:sz w:val="20"/>
              </w:rPr>
              <w:t>
Технологиялық процестердің параметрлерін бақылау аспаптарына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14"/>
          <w:p>
            <w:pPr>
              <w:spacing w:after="20"/>
              <w:ind w:left="20"/>
              <w:jc w:val="both"/>
            </w:pPr>
            <w:r>
              <w:rPr>
                <w:rFonts w:ascii="Times New Roman"/>
                <w:b w:val="false"/>
                <w:i w:val="false"/>
                <w:color w:val="000000"/>
                <w:sz w:val="20"/>
              </w:rPr>
              <w:t>
Дағды 1:</w:t>
            </w:r>
          </w:p>
          <w:bookmarkEnd w:id="614"/>
          <w:p>
            <w:pPr>
              <w:spacing w:after="20"/>
              <w:ind w:left="20"/>
              <w:jc w:val="both"/>
            </w:pPr>
            <w:r>
              <w:rPr>
                <w:rFonts w:ascii="Times New Roman"/>
                <w:b w:val="false"/>
                <w:i w:val="false"/>
                <w:color w:val="000000"/>
                <w:sz w:val="20"/>
              </w:rPr>
              <w:t>
МИП-ке қызмет көрсету, біріктірілген қондырғылар мен телемеханиканың жекелеген құрылғыларын басқару, сапа мен құрамның автоматты реттегіштерін қосу және баптау. Реттеудің каскадтық схемаларын, оның ішінде құрамды талдағыштармен баптау; автоматтандыру аспаптары мен құралдарын мерзімді тексеру кестесінің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процестердің параметрлерін бақылау құралдарының жұмысындағы ауытқулар мен бұзылуларды диагностикалау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құралдарына қызмет көрсету және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мен автоматты реттеудің жаңа құралдарын игеру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 мерзімді тексеру кестелерінің орындалуын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Ағымдағы және күрделі жөндеу, сондай-ақ қысқы кезеңде оқшаулау үшін ақаулы ведомостар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6.Біліктілігі төмен аспаптарға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Көрсеткіштердің дәлдігін тексеру жөніндегі жұмыс комиссияларына қатысу.</w:t>
            </w:r>
          </w:p>
          <w:p>
            <w:pPr>
              <w:spacing w:after="20"/>
              <w:ind w:left="20"/>
              <w:jc w:val="both"/>
            </w:pPr>
            <w:r>
              <w:rPr>
                <w:rFonts w:ascii="Times New Roman"/>
                <w:b w:val="false"/>
                <w:i w:val="false"/>
                <w:color w:val="000000"/>
                <w:sz w:val="20"/>
              </w:rPr>
              <w:t>
2. Бөгде ұйымдардың орындаған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616"/>
          <w:p>
            <w:pPr>
              <w:spacing w:after="20"/>
              <w:ind w:left="20"/>
              <w:jc w:val="both"/>
            </w:pPr>
            <w:r>
              <w:rPr>
                <w:rFonts w:ascii="Times New Roman"/>
                <w:b w:val="false"/>
                <w:i w:val="false"/>
                <w:color w:val="000000"/>
                <w:sz w:val="20"/>
              </w:rPr>
              <w:t>
Білімі:</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кәсіпорында қолданылатын мұнай, газ, өзге де өнімдерді өңдеудің негізгі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Деңгей өлшегіштерді баптау кезінде тарылтатын құрылғыларды, реттеуші клапандарды, итергіш күштерді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аспаптарының әртүрлі түрлерінің жұмыс істеу және тағайындау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құралдарын диагностикалау және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разряда үшін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Телемеханика аппаратурасының құрылысы, оны баптау және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қолданылатын мұнай өңдеудің, мұнай химиясының және газ өңдеудің негізгі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автоматты реттеу және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құралдарынан деректерді талдау және түсіндіру әдістері.</w:t>
            </w:r>
          </w:p>
          <w:p>
            <w:pPr>
              <w:spacing w:after="20"/>
              <w:ind w:left="20"/>
              <w:jc w:val="both"/>
            </w:pPr>
            <w:r>
              <w:rPr>
                <w:rFonts w:ascii="Times New Roman"/>
                <w:b w:val="false"/>
                <w:i w:val="false"/>
                <w:color w:val="000000"/>
                <w:sz w:val="20"/>
              </w:rPr>
              <w:t>
5. Метрология саласындағы стандарттар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17"/>
          <w:p>
            <w:pPr>
              <w:spacing w:after="20"/>
              <w:ind w:left="20"/>
              <w:jc w:val="both"/>
            </w:pPr>
            <w:r>
              <w:rPr>
                <w:rFonts w:ascii="Times New Roman"/>
                <w:b w:val="false"/>
                <w:i w:val="false"/>
                <w:color w:val="000000"/>
                <w:sz w:val="20"/>
              </w:rPr>
              <w:t>
Дағды 2:</w:t>
            </w:r>
          </w:p>
          <w:bookmarkEnd w:id="617"/>
          <w:p>
            <w:pPr>
              <w:spacing w:after="20"/>
              <w:ind w:left="20"/>
              <w:jc w:val="both"/>
            </w:pPr>
            <w:r>
              <w:rPr>
                <w:rFonts w:ascii="Times New Roman"/>
                <w:b w:val="false"/>
                <w:i w:val="false"/>
                <w:color w:val="000000"/>
                <w:sz w:val="20"/>
              </w:rPr>
              <w:t>
Өлшеу дәлдігін қамтамасыз ету және аспаптардың техникалық жай-күйін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жай-күйіне үнемі визуалды және функционалдық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 белгіленген стандарттарға сәйкес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Тенденциялар мен ауытқуларды анықтау үшін өлшеу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жағдайларды болдырмау мақсатында аспаптарға профилактикалық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диагностикалау және калибрлеу әдістемелерін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факторлардың өлшеу дәлдігіне әсерін бағалау және оларды азайту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дәлдігі мен сенімділігін жақсарту бойынша зерттеу жобаларына қатысу.</w:t>
            </w:r>
          </w:p>
          <w:p>
            <w:pPr>
              <w:spacing w:after="20"/>
              <w:ind w:left="20"/>
              <w:jc w:val="both"/>
            </w:pPr>
            <w:r>
              <w:rPr>
                <w:rFonts w:ascii="Times New Roman"/>
                <w:b w:val="false"/>
                <w:i w:val="false"/>
                <w:color w:val="000000"/>
                <w:sz w:val="20"/>
              </w:rPr>
              <w:t>
4. Жүйенің тиімділігін арттыру үшін өлшеу нәтижелерін есепке алу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19"/>
          <w:p>
            <w:pPr>
              <w:spacing w:after="20"/>
              <w:ind w:left="20"/>
              <w:jc w:val="both"/>
            </w:pPr>
            <w:r>
              <w:rPr>
                <w:rFonts w:ascii="Times New Roman"/>
                <w:b w:val="false"/>
                <w:i w:val="false"/>
                <w:color w:val="000000"/>
                <w:sz w:val="20"/>
              </w:rPr>
              <w:t>
Білімі:</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технологиялық схемалар мен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реттеу жүйелері жұмыстарының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Каскадты реттеу реттегіштерін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ISO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басқару жүйелерін жобалау және іске асыру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Каскадтық схемаларды баптауға және сынауға арналған технологиялар мен жабдықтар.</w:t>
            </w:r>
          </w:p>
          <w:p>
            <w:pPr>
              <w:spacing w:after="20"/>
              <w:ind w:left="20"/>
              <w:jc w:val="both"/>
            </w:pPr>
            <w:r>
              <w:rPr>
                <w:rFonts w:ascii="Times New Roman"/>
                <w:b w:val="false"/>
                <w:i w:val="false"/>
                <w:color w:val="000000"/>
                <w:sz w:val="20"/>
              </w:rPr>
              <w:t>
5. Автоматты жүйелердің жұмысының сенімділігі мен дәлдігін арттыру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20"/>
          <w:p>
            <w:pPr>
              <w:spacing w:after="20"/>
              <w:ind w:left="20"/>
              <w:jc w:val="both"/>
            </w:pPr>
            <w:r>
              <w:rPr>
                <w:rFonts w:ascii="Times New Roman"/>
                <w:b w:val="false"/>
                <w:i w:val="false"/>
                <w:color w:val="000000"/>
                <w:sz w:val="20"/>
              </w:rPr>
              <w:t>
Дербестік және жауапкершілік</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Зейін қою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және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621"/>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және олармен өзара байлансты стандарттар. </w:t>
            </w:r>
          </w:p>
          <w:bookmarkEnd w:id="621"/>
          <w:p>
            <w:pPr>
              <w:spacing w:after="20"/>
              <w:ind w:left="20"/>
              <w:jc w:val="both"/>
            </w:pPr>
            <w:r>
              <w:rPr>
                <w:rFonts w:ascii="Times New Roman"/>
                <w:b w:val="false"/>
                <w:i w:val="false"/>
                <w:color w:val="000000"/>
                <w:sz w:val="20"/>
              </w:rPr>
              <w:t>
ҚР СТ 1347-2024 "Мұнай. Жалпы техникалық шарттар", МЕМСТ 31378-2009 "Мұнай.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 карточкасы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622"/>
          <w:p>
            <w:pPr>
              <w:spacing w:after="20"/>
              <w:ind w:left="20"/>
              <w:jc w:val="both"/>
            </w:pPr>
            <w:r>
              <w:rPr>
                <w:rFonts w:ascii="Times New Roman"/>
                <w:b w:val="false"/>
                <w:i w:val="false"/>
                <w:color w:val="000000"/>
                <w:sz w:val="20"/>
              </w:rPr>
              <w:t xml:space="preserve">
1 шығарылым. "Жұмысшылардың жұмыстары мен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№364 Бұйрығы (1-шығарылым). Қазақстан Республикасының Әділет министрлігінде 2023 жылғы 7 қыркүйекте №33389 болып тіркелді. </w:t>
            </w:r>
          </w:p>
          <w:bookmarkEnd w:id="622"/>
          <w:p>
            <w:pPr>
              <w:spacing w:after="20"/>
              <w:ind w:left="20"/>
              <w:jc w:val="both"/>
            </w:pPr>
            <w:r>
              <w:rPr>
                <w:rFonts w:ascii="Times New Roman"/>
                <w:b w:val="false"/>
                <w:i w:val="false"/>
                <w:color w:val="000000"/>
                <w:sz w:val="20"/>
              </w:rPr>
              <w:t>
§ 66.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623"/>
          <w:p>
            <w:pPr>
              <w:spacing w:after="20"/>
              <w:ind w:left="20"/>
              <w:jc w:val="both"/>
            </w:pPr>
            <w:r>
              <w:rPr>
                <w:rFonts w:ascii="Times New Roman"/>
                <w:b w:val="false"/>
                <w:i w:val="false"/>
                <w:color w:val="000000"/>
                <w:sz w:val="20"/>
              </w:rPr>
              <w:t>
Білім деңгейі:</w:t>
            </w:r>
          </w:p>
          <w:bookmarkEnd w:id="6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624"/>
          <w:p>
            <w:pPr>
              <w:spacing w:after="20"/>
              <w:ind w:left="20"/>
              <w:jc w:val="both"/>
            </w:pPr>
            <w:r>
              <w:rPr>
                <w:rFonts w:ascii="Times New Roman"/>
                <w:b w:val="false"/>
                <w:i w:val="false"/>
                <w:color w:val="000000"/>
                <w:sz w:val="20"/>
              </w:rPr>
              <w:t>
Мамандығы:</w:t>
            </w:r>
          </w:p>
          <w:bookmarkEnd w:id="6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25"/>
          <w:p>
            <w:pPr>
              <w:spacing w:after="20"/>
              <w:ind w:left="20"/>
              <w:jc w:val="both"/>
            </w:pPr>
            <w:r>
              <w:rPr>
                <w:rFonts w:ascii="Times New Roman"/>
                <w:b w:val="false"/>
                <w:i w:val="false"/>
                <w:color w:val="000000"/>
                <w:sz w:val="20"/>
              </w:rPr>
              <w:t>
Біліктілігі</w:t>
            </w:r>
          </w:p>
          <w:bookmarkEnd w:id="6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газдарды талдау, өндірістік жайлардағы шаңды өлшеу бойынша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Әртүрлі зерттеу әдістерін қолдана отырып, газдар мен шаңға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26"/>
          <w:p>
            <w:pPr>
              <w:spacing w:after="20"/>
              <w:ind w:left="20"/>
              <w:jc w:val="both"/>
            </w:pPr>
            <w:r>
              <w:rPr>
                <w:rFonts w:ascii="Times New Roman"/>
                <w:b w:val="false"/>
                <w:i w:val="false"/>
                <w:color w:val="000000"/>
                <w:sz w:val="20"/>
              </w:rPr>
              <w:t>
Еңбек функциясы 1:</w:t>
            </w:r>
          </w:p>
          <w:bookmarkEnd w:id="626"/>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27"/>
          <w:p>
            <w:pPr>
              <w:spacing w:after="20"/>
              <w:ind w:left="20"/>
              <w:jc w:val="both"/>
            </w:pPr>
            <w:r>
              <w:rPr>
                <w:rFonts w:ascii="Times New Roman"/>
                <w:b w:val="false"/>
                <w:i w:val="false"/>
                <w:color w:val="000000"/>
                <w:sz w:val="20"/>
              </w:rPr>
              <w:t>
Дағды 1:</w:t>
            </w:r>
          </w:p>
          <w:bookmarkEnd w:id="627"/>
          <w:p>
            <w:pPr>
              <w:spacing w:after="20"/>
              <w:ind w:left="20"/>
              <w:jc w:val="both"/>
            </w:pPr>
            <w:r>
              <w:rPr>
                <w:rFonts w:ascii="Times New Roman"/>
                <w:b w:val="false"/>
                <w:i w:val="false"/>
                <w:color w:val="000000"/>
                <w:sz w:val="20"/>
              </w:rPr>
              <w:t>
Газ және шаң сынамаларынан ауаға талдау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жайларда қарапайым және орташа күрделі ауа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Металлургиялық пештерден шығатын газдарға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Шахта ауасындағы шаң құрамына талдау жүргізу.</w:t>
            </w:r>
          </w:p>
          <w:p>
            <w:pPr>
              <w:spacing w:after="20"/>
              <w:ind w:left="20"/>
              <w:jc w:val="both"/>
            </w:pPr>
            <w:r>
              <w:rPr>
                <w:rFonts w:ascii="Times New Roman"/>
                <w:b w:val="false"/>
                <w:i w:val="false"/>
                <w:color w:val="000000"/>
                <w:sz w:val="20"/>
              </w:rPr>
              <w:t>
4. Шаңтұтқыш сүзгілердің шығатын құбырлары арқылы металдардың шығынына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29"/>
          <w:p>
            <w:pPr>
              <w:spacing w:after="20"/>
              <w:ind w:left="20"/>
              <w:jc w:val="both"/>
            </w:pPr>
            <w:r>
              <w:rPr>
                <w:rFonts w:ascii="Times New Roman"/>
                <w:b w:val="false"/>
                <w:i w:val="false"/>
                <w:color w:val="000000"/>
                <w:sz w:val="20"/>
              </w:rPr>
              <w:t>
Білімі:</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 сутекті анықтау әдістерінің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Газдардың, ауаның және шаңның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реактивтермен, сынаппен және сұйық азотпен жұмыс істеу қағидалары.</w:t>
            </w:r>
          </w:p>
          <w:p>
            <w:pPr>
              <w:spacing w:after="20"/>
              <w:ind w:left="20"/>
              <w:jc w:val="both"/>
            </w:pPr>
            <w:r>
              <w:rPr>
                <w:rFonts w:ascii="Times New Roman"/>
                <w:b w:val="false"/>
                <w:i w:val="false"/>
                <w:color w:val="000000"/>
                <w:sz w:val="20"/>
              </w:rPr>
              <w:t>
5. Ішкі еңбек тәртібіні, қауіпсіздік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630"/>
          <w:p>
            <w:pPr>
              <w:spacing w:after="20"/>
              <w:ind w:left="20"/>
              <w:jc w:val="both"/>
            </w:pPr>
            <w:r>
              <w:rPr>
                <w:rFonts w:ascii="Times New Roman"/>
                <w:b w:val="false"/>
                <w:i w:val="false"/>
                <w:color w:val="000000"/>
                <w:sz w:val="20"/>
              </w:rPr>
              <w:t>
Дағды 2:</w:t>
            </w:r>
          </w:p>
          <w:bookmarkEnd w:id="630"/>
          <w:p>
            <w:pPr>
              <w:spacing w:after="20"/>
              <w:ind w:left="20"/>
              <w:jc w:val="both"/>
            </w:pPr>
            <w:r>
              <w:rPr>
                <w:rFonts w:ascii="Times New Roman"/>
                <w:b w:val="false"/>
                <w:i w:val="false"/>
                <w:color w:val="000000"/>
                <w:sz w:val="20"/>
              </w:rPr>
              <w:t>
Өндірістік жайлардағы және қоршаған ортадағы ауа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Портативті талдағыштарды қолдана отырып ауадағы ластаушы заттардың концентрациясын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Шаңтұтқыштар мен сүзгілердің жай-күйін визуалды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өлшеу және талдау нәтижелері бойынша алдын ала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жайлардағы ауаның ластану көздерін анықтау және тіркеу.</w:t>
            </w:r>
          </w:p>
          <w:p>
            <w:pPr>
              <w:spacing w:after="20"/>
              <w:ind w:left="20"/>
              <w:jc w:val="both"/>
            </w:pPr>
            <w:r>
              <w:rPr>
                <w:rFonts w:ascii="Times New Roman"/>
                <w:b w:val="false"/>
                <w:i w:val="false"/>
                <w:color w:val="000000"/>
                <w:sz w:val="20"/>
              </w:rPr>
              <w:t>
5. Ауа сапасын жақсарту және ластаушы заттар шығарындыларын азайту жөніндегі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632"/>
          <w:p>
            <w:pPr>
              <w:spacing w:after="20"/>
              <w:ind w:left="20"/>
              <w:jc w:val="both"/>
            </w:pPr>
            <w:r>
              <w:rPr>
                <w:rFonts w:ascii="Times New Roman"/>
                <w:b w:val="false"/>
                <w:i w:val="false"/>
                <w:color w:val="000000"/>
                <w:sz w:val="20"/>
              </w:rPr>
              <w:t>
Білімі:</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Ауадағы ластаушы заттарды өлшеуге арналған әдістер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жайлардағы ауа сапасы бойынша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тазарту үшін қолданылатын шаңтұтқыштар мен сүзгілердің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 негіздері және ластаушы заттардың адам денсаулығы мен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жағдайларда ауа сапасына әсер ететін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сапасын бақылау нәтижелері бойынша есептілікті жасау әдістемесі.</w:t>
            </w:r>
          </w:p>
          <w:p>
            <w:pPr>
              <w:spacing w:after="20"/>
              <w:ind w:left="20"/>
              <w:jc w:val="both"/>
            </w:pPr>
            <w:r>
              <w:rPr>
                <w:rFonts w:ascii="Times New Roman"/>
                <w:b w:val="false"/>
                <w:i w:val="false"/>
                <w:color w:val="000000"/>
                <w:sz w:val="20"/>
              </w:rPr>
              <w:t>
7. Ластаушы заттарды өлшеу және жұмыс жүргізу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633"/>
          <w:p>
            <w:pPr>
              <w:spacing w:after="20"/>
              <w:ind w:left="20"/>
              <w:jc w:val="both"/>
            </w:pPr>
            <w:r>
              <w:rPr>
                <w:rFonts w:ascii="Times New Roman"/>
                <w:b w:val="false"/>
                <w:i w:val="false"/>
                <w:color w:val="000000"/>
                <w:sz w:val="20"/>
              </w:rPr>
              <w:t>
Орындаушылық</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және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 мен шаңды талдау жөніндегі зертханашы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Аспапшы (мұнай, газ, тақтатас, көмір өңдеу және магистральдық құбырларға қызмет көрсету) </w:t>
            </w:r>
          </w:p>
        </w:tc>
      </w:tr>
    </w:tbl>
    <w:bookmarkStart w:name="z1666" w:id="634"/>
    <w:p>
      <w:pPr>
        <w:spacing w:after="0"/>
        <w:ind w:left="0"/>
        <w:jc w:val="left"/>
      </w:pPr>
      <w:r>
        <w:rPr>
          <w:rFonts w:ascii="Times New Roman"/>
          <w:b/>
          <w:i w:val="false"/>
          <w:color w:val="000000"/>
        </w:rPr>
        <w:t xml:space="preserve"> 4 тарау. Кәсіптік стандарттардың техникалық деректері</w:t>
      </w:r>
    </w:p>
    <w:bookmarkEnd w:id="634"/>
    <w:bookmarkStart w:name="z1667" w:id="635"/>
    <w:p>
      <w:pPr>
        <w:spacing w:after="0"/>
        <w:ind w:left="0"/>
        <w:jc w:val="both"/>
      </w:pPr>
      <w:r>
        <w:rPr>
          <w:rFonts w:ascii="Times New Roman"/>
          <w:b w:val="false"/>
          <w:i w:val="false"/>
          <w:color w:val="000000"/>
          <w:sz w:val="28"/>
        </w:rPr>
        <w:t xml:space="preserve">
      20. Мемлекеттік органның атауы: </w:t>
      </w:r>
    </w:p>
    <w:bookmarkEnd w:id="635"/>
    <w:bookmarkStart w:name="z1668" w:id="636"/>
    <w:p>
      <w:pPr>
        <w:spacing w:after="0"/>
        <w:ind w:left="0"/>
        <w:jc w:val="both"/>
      </w:pPr>
      <w:r>
        <w:rPr>
          <w:rFonts w:ascii="Times New Roman"/>
          <w:b w:val="false"/>
          <w:i w:val="false"/>
          <w:color w:val="000000"/>
          <w:sz w:val="28"/>
        </w:rPr>
        <w:t>
      Қазақстан Республикасының энергетика министрлігі;</w:t>
      </w:r>
    </w:p>
    <w:bookmarkEnd w:id="636"/>
    <w:bookmarkStart w:name="z1669" w:id="637"/>
    <w:p>
      <w:pPr>
        <w:spacing w:after="0"/>
        <w:ind w:left="0"/>
        <w:jc w:val="both"/>
      </w:pPr>
      <w:r>
        <w:rPr>
          <w:rFonts w:ascii="Times New Roman"/>
          <w:b w:val="false"/>
          <w:i w:val="false"/>
          <w:color w:val="000000"/>
          <w:sz w:val="28"/>
        </w:rPr>
        <w:t>
      Орындаушы: Ердосов Жансейіт Жанболатұлы;</w:t>
      </w:r>
    </w:p>
    <w:bookmarkEnd w:id="637"/>
    <w:bookmarkStart w:name="z1670" w:id="638"/>
    <w:p>
      <w:pPr>
        <w:spacing w:after="0"/>
        <w:ind w:left="0"/>
        <w:jc w:val="both"/>
      </w:pPr>
      <w:r>
        <w:rPr>
          <w:rFonts w:ascii="Times New Roman"/>
          <w:b w:val="false"/>
          <w:i w:val="false"/>
          <w:color w:val="000000"/>
          <w:sz w:val="28"/>
        </w:rPr>
        <w:t>
      E-mail: zh.yerdossov@energo.gov.kz;</w:t>
      </w:r>
    </w:p>
    <w:bookmarkEnd w:id="638"/>
    <w:bookmarkStart w:name="z1671" w:id="639"/>
    <w:p>
      <w:pPr>
        <w:spacing w:after="0"/>
        <w:ind w:left="0"/>
        <w:jc w:val="both"/>
      </w:pPr>
      <w:r>
        <w:rPr>
          <w:rFonts w:ascii="Times New Roman"/>
          <w:b w:val="false"/>
          <w:i w:val="false"/>
          <w:color w:val="000000"/>
          <w:sz w:val="28"/>
        </w:rPr>
        <w:t>
      Телефон нөмірі: +7 (717) 278 68 52.</w:t>
      </w:r>
    </w:p>
    <w:bookmarkEnd w:id="639"/>
    <w:bookmarkStart w:name="z1672" w:id="640"/>
    <w:p>
      <w:pPr>
        <w:spacing w:after="0"/>
        <w:ind w:left="0"/>
        <w:jc w:val="both"/>
      </w:pPr>
      <w:r>
        <w:rPr>
          <w:rFonts w:ascii="Times New Roman"/>
          <w:b w:val="false"/>
          <w:i w:val="false"/>
          <w:color w:val="000000"/>
          <w:sz w:val="28"/>
        </w:rPr>
        <w:t xml:space="preserve">
      21. Әзірлеуге қатысқан ұйымдар (кәсіпорындар): </w:t>
      </w:r>
    </w:p>
    <w:bookmarkEnd w:id="640"/>
    <w:bookmarkStart w:name="z1673" w:id="641"/>
    <w:p>
      <w:pPr>
        <w:spacing w:after="0"/>
        <w:ind w:left="0"/>
        <w:jc w:val="both"/>
      </w:pPr>
      <w:r>
        <w:rPr>
          <w:rFonts w:ascii="Times New Roman"/>
          <w:b w:val="false"/>
          <w:i w:val="false"/>
          <w:color w:val="000000"/>
          <w:sz w:val="28"/>
        </w:rPr>
        <w:t>
      Қазақстан Республикасының энергетика министрлігі;</w:t>
      </w:r>
    </w:p>
    <w:bookmarkEnd w:id="641"/>
    <w:bookmarkStart w:name="z1674" w:id="642"/>
    <w:p>
      <w:pPr>
        <w:spacing w:after="0"/>
        <w:ind w:left="0"/>
        <w:jc w:val="both"/>
      </w:pPr>
      <w:r>
        <w:rPr>
          <w:rFonts w:ascii="Times New Roman"/>
          <w:b w:val="false"/>
          <w:i w:val="false"/>
          <w:color w:val="000000"/>
          <w:sz w:val="28"/>
        </w:rPr>
        <w:t>
      Жоба басшысы: Жиенбаева Ақнұр Пірмағанбетқызы;</w:t>
      </w:r>
    </w:p>
    <w:bookmarkEnd w:id="642"/>
    <w:bookmarkStart w:name="z1675" w:id="643"/>
    <w:p>
      <w:pPr>
        <w:spacing w:after="0"/>
        <w:ind w:left="0"/>
        <w:jc w:val="both"/>
      </w:pPr>
      <w:r>
        <w:rPr>
          <w:rFonts w:ascii="Times New Roman"/>
          <w:b w:val="false"/>
          <w:i w:val="false"/>
          <w:color w:val="000000"/>
          <w:sz w:val="28"/>
        </w:rPr>
        <w:t>
      E-mail: a.zhienbaeva@energo.gov.kz;</w:t>
      </w:r>
    </w:p>
    <w:bookmarkEnd w:id="643"/>
    <w:bookmarkStart w:name="z1676" w:id="644"/>
    <w:p>
      <w:pPr>
        <w:spacing w:after="0"/>
        <w:ind w:left="0"/>
        <w:jc w:val="both"/>
      </w:pPr>
      <w:r>
        <w:rPr>
          <w:rFonts w:ascii="Times New Roman"/>
          <w:b w:val="false"/>
          <w:i w:val="false"/>
          <w:color w:val="000000"/>
          <w:sz w:val="28"/>
        </w:rPr>
        <w:t>
      Телефон нөмірі: +7 (717) 278 68 64.</w:t>
      </w:r>
    </w:p>
    <w:bookmarkEnd w:id="644"/>
    <w:bookmarkStart w:name="z1677" w:id="645"/>
    <w:p>
      <w:pPr>
        <w:spacing w:after="0"/>
        <w:ind w:left="0"/>
        <w:jc w:val="both"/>
      </w:pPr>
      <w:r>
        <w:rPr>
          <w:rFonts w:ascii="Times New Roman"/>
          <w:b w:val="false"/>
          <w:i w:val="false"/>
          <w:color w:val="000000"/>
          <w:sz w:val="28"/>
        </w:rPr>
        <w:t>
      22.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645"/>
    <w:bookmarkStart w:name="z1678" w:id="646"/>
    <w:p>
      <w:pPr>
        <w:spacing w:after="0"/>
        <w:ind w:left="0"/>
        <w:jc w:val="both"/>
      </w:pPr>
      <w:r>
        <w:rPr>
          <w:rFonts w:ascii="Times New Roman"/>
          <w:b w:val="false"/>
          <w:i w:val="false"/>
          <w:color w:val="000000"/>
          <w:sz w:val="28"/>
        </w:rPr>
        <w:t>
      23. Кәсіптік біліктілік жөніндегі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646"/>
    <w:bookmarkStart w:name="z1679" w:id="647"/>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2024 жылғы 17 желтоқсандағы сараптамалық қорытындысы.</w:t>
      </w:r>
    </w:p>
    <w:bookmarkEnd w:id="647"/>
    <w:bookmarkStart w:name="z1680" w:id="648"/>
    <w:p>
      <w:pPr>
        <w:spacing w:after="0"/>
        <w:ind w:left="0"/>
        <w:jc w:val="both"/>
      </w:pPr>
      <w:r>
        <w:rPr>
          <w:rFonts w:ascii="Times New Roman"/>
          <w:b w:val="false"/>
          <w:i w:val="false"/>
          <w:color w:val="000000"/>
          <w:sz w:val="28"/>
        </w:rPr>
        <w:t xml:space="preserve">
      25. Нұсқа нөмірі және шығарылған жылы: 1 нұсқа, 2024 ж. </w:t>
      </w:r>
    </w:p>
    <w:bookmarkEnd w:id="648"/>
    <w:bookmarkStart w:name="z1681" w:id="649"/>
    <w:p>
      <w:pPr>
        <w:spacing w:after="0"/>
        <w:ind w:left="0"/>
        <w:jc w:val="both"/>
      </w:pPr>
      <w:r>
        <w:rPr>
          <w:rFonts w:ascii="Times New Roman"/>
          <w:b w:val="false"/>
          <w:i w:val="false"/>
          <w:color w:val="000000"/>
          <w:sz w:val="28"/>
        </w:rPr>
        <w:t xml:space="preserve">
      26. Болжамды қайта қарау күні: 31.12.2027 ж. </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4-қосымша</w:t>
            </w:r>
          </w:p>
        </w:tc>
      </w:tr>
    </w:tbl>
    <w:bookmarkStart w:name="z1683" w:id="650"/>
    <w:p>
      <w:pPr>
        <w:spacing w:after="0"/>
        <w:ind w:left="0"/>
        <w:jc w:val="left"/>
      </w:pPr>
      <w:r>
        <w:rPr>
          <w:rFonts w:ascii="Times New Roman"/>
          <w:b/>
          <w:i w:val="false"/>
          <w:color w:val="000000"/>
        </w:rPr>
        <w:t xml:space="preserve"> "Жедел-диспетчерлік басқару" кәсіптік стандарты</w:t>
      </w:r>
    </w:p>
    <w:bookmarkEnd w:id="650"/>
    <w:bookmarkStart w:name="z1684" w:id="651"/>
    <w:p>
      <w:pPr>
        <w:spacing w:after="0"/>
        <w:ind w:left="0"/>
        <w:jc w:val="left"/>
      </w:pPr>
      <w:r>
        <w:rPr>
          <w:rFonts w:ascii="Times New Roman"/>
          <w:b/>
          <w:i w:val="false"/>
          <w:color w:val="000000"/>
        </w:rPr>
        <w:t xml:space="preserve"> 1-тарау. Жалпы ережелер</w:t>
      </w:r>
    </w:p>
    <w:bookmarkEnd w:id="651"/>
    <w:bookmarkStart w:name="z1685" w:id="652"/>
    <w:p>
      <w:pPr>
        <w:spacing w:after="0"/>
        <w:ind w:left="0"/>
        <w:jc w:val="both"/>
      </w:pPr>
      <w:r>
        <w:rPr>
          <w:rFonts w:ascii="Times New Roman"/>
          <w:b w:val="false"/>
          <w:i w:val="false"/>
          <w:color w:val="000000"/>
          <w:sz w:val="28"/>
        </w:rPr>
        <w:t>
      1. Кәсіптік стандартты қолдану саласы:</w:t>
      </w:r>
    </w:p>
    <w:bookmarkEnd w:id="652"/>
    <w:bookmarkStart w:name="z1686" w:id="653"/>
    <w:p>
      <w:pPr>
        <w:spacing w:after="0"/>
        <w:ind w:left="0"/>
        <w:jc w:val="both"/>
      </w:pPr>
      <w:r>
        <w:rPr>
          <w:rFonts w:ascii="Times New Roman"/>
          <w:b w:val="false"/>
          <w:i w:val="false"/>
          <w:color w:val="000000"/>
          <w:sz w:val="28"/>
        </w:rPr>
        <w:t>
      "Жедел-диспетчерлік басқару" кәсіби стандарты мұнай мен газды өндіру, тасымалдау және өңдеу сияқты жедел процестерді тиімді басқару үшін қолданылады. Бұл саланың мамандары кен орындарындағы жұмысты үйлестіруге, мұнай мен газды магистралдық құбырлар бойынша тасымалдау процестерін бақылауға, сондай-ақ жабдықтың жұмысындағы кез келген апаттық жағдайларға немесе ақауларға жедел ден қоюға жауапты болып табылады. Олар сондай-ақ тиімділікті арттыру және шығындарды азайту мақсатында өндіру және тасымалдау процестерін жоспарлау және оңтайландыру мәселелерімен шұғылдана алады.</w:t>
      </w:r>
    </w:p>
    <w:bookmarkEnd w:id="653"/>
    <w:bookmarkStart w:name="z1687" w:id="654"/>
    <w:p>
      <w:pPr>
        <w:spacing w:after="0"/>
        <w:ind w:left="0"/>
        <w:jc w:val="both"/>
      </w:pPr>
      <w:r>
        <w:rPr>
          <w:rFonts w:ascii="Times New Roman"/>
          <w:b w:val="false"/>
          <w:i w:val="false"/>
          <w:color w:val="000000"/>
          <w:sz w:val="28"/>
        </w:rPr>
        <w:t>
      2. Аталмыш кәсіптік стандартта келесі терминдер мен анықтамалар қолданылады:</w:t>
      </w:r>
    </w:p>
    <w:bookmarkEnd w:id="654"/>
    <w:bookmarkStart w:name="z1688" w:id="655"/>
    <w:p>
      <w:pPr>
        <w:spacing w:after="0"/>
        <w:ind w:left="0"/>
        <w:jc w:val="both"/>
      </w:pPr>
      <w:r>
        <w:rPr>
          <w:rFonts w:ascii="Times New Roman"/>
          <w:b w:val="false"/>
          <w:i w:val="false"/>
          <w:color w:val="000000"/>
          <w:sz w:val="28"/>
        </w:rPr>
        <w:t>
      1) басқару – басқару объектісінің жағдайын және жай-күйін бағалауды қамтитын мақсатты әрекеттер жиынтығы. Басқару ықпалдарын таңдау және оларды жүзеге асыру;</w:t>
      </w:r>
    </w:p>
    <w:bookmarkEnd w:id="655"/>
    <w:bookmarkStart w:name="z1689" w:id="65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656"/>
    <w:bookmarkStart w:name="z1690" w:id="65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657"/>
    <w:bookmarkStart w:name="z1691" w:id="658"/>
    <w:p>
      <w:pPr>
        <w:spacing w:after="0"/>
        <w:ind w:left="0"/>
        <w:jc w:val="both"/>
      </w:pPr>
      <w:r>
        <w:rPr>
          <w:rFonts w:ascii="Times New Roman"/>
          <w:b w:val="false"/>
          <w:i w:val="false"/>
          <w:color w:val="000000"/>
          <w:sz w:val="28"/>
        </w:rPr>
        <w:t>
      4) диспетчерлік орталықтан басқару – МӨЗ-дегі жедел-диспетчерлік басқару субъектісі – ұйымның құрылымдық бірліктері мен бөлімшелерінің жиынтығы, оған бекітілген операциялық аймақ шегінде ұйымдағы жедел-диспетчерлік басқарудың міндеттері мен функцияларын орындауды қамтамасыз етеді;</w:t>
      </w:r>
    </w:p>
    <w:bookmarkEnd w:id="658"/>
    <w:bookmarkStart w:name="z1692" w:id="659"/>
    <w:p>
      <w:pPr>
        <w:spacing w:after="0"/>
        <w:ind w:left="0"/>
        <w:jc w:val="both"/>
      </w:pPr>
      <w:r>
        <w:rPr>
          <w:rFonts w:ascii="Times New Roman"/>
          <w:b w:val="false"/>
          <w:i w:val="false"/>
          <w:color w:val="000000"/>
          <w:sz w:val="28"/>
        </w:rPr>
        <w:t>
      5) жедел басқару – ағымдағы оқиғаларды басқару; өндірістің белгіленген тапсырмаларынан нақты ауытқуларға ықпал етуге мүмкіндік беретін шаралар жиынтығы. Жедел басқару - жедел жоспарлау, жедел есепке алу және жедел бақылау болып бөлінеді;</w:t>
      </w:r>
    </w:p>
    <w:bookmarkEnd w:id="659"/>
    <w:bookmarkStart w:name="z1693" w:id="660"/>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660"/>
    <w:bookmarkStart w:name="z1694" w:id="661"/>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661"/>
    <w:bookmarkStart w:name="z1695" w:id="662"/>
    <w:p>
      <w:pPr>
        <w:spacing w:after="0"/>
        <w:ind w:left="0"/>
        <w:jc w:val="both"/>
      </w:pPr>
      <w:r>
        <w:rPr>
          <w:rFonts w:ascii="Times New Roman"/>
          <w:b w:val="false"/>
          <w:i w:val="false"/>
          <w:color w:val="000000"/>
          <w:sz w:val="28"/>
        </w:rPr>
        <w:t>
      8) Р1 басымдығы – дереу жоюды талап ететін техникалық қызмет көрсету жөніндегі жұмыстар (авариялық жұмыстар);</w:t>
      </w:r>
    </w:p>
    <w:bookmarkEnd w:id="662"/>
    <w:bookmarkStart w:name="z1696" w:id="663"/>
    <w:p>
      <w:pPr>
        <w:spacing w:after="0"/>
        <w:ind w:left="0"/>
        <w:jc w:val="both"/>
      </w:pPr>
      <w:r>
        <w:rPr>
          <w:rFonts w:ascii="Times New Roman"/>
          <w:b w:val="false"/>
          <w:i w:val="false"/>
          <w:color w:val="000000"/>
          <w:sz w:val="28"/>
        </w:rPr>
        <w:t>
      9) Р2 басымдығы – орындау мерзімі 7 тәулікке дейінгі, орындалуы жоспарланған апталық кестеге техникалық қызмет көрсету жөніндегі жұмыстар (шұғыл жұмыстар);</w:t>
      </w:r>
    </w:p>
    <w:bookmarkEnd w:id="663"/>
    <w:bookmarkStart w:name="z1697" w:id="664"/>
    <w:p>
      <w:pPr>
        <w:spacing w:after="0"/>
        <w:ind w:left="0"/>
        <w:jc w:val="both"/>
      </w:pPr>
      <w:r>
        <w:rPr>
          <w:rFonts w:ascii="Times New Roman"/>
          <w:b w:val="false"/>
          <w:i w:val="false"/>
          <w:color w:val="000000"/>
          <w:sz w:val="28"/>
        </w:rPr>
        <w:t>
      10) Р3 басымдығы – орындау мерзімі 7 тәуліктен асатын кестеге жоспарланатын және енгізілетін техникалық қызмет көрсету жөніндегі жұмыстар (ЖАЖ кестесі бойынша);</w:t>
      </w:r>
    </w:p>
    <w:bookmarkEnd w:id="664"/>
    <w:bookmarkStart w:name="z1698" w:id="665"/>
    <w:p>
      <w:pPr>
        <w:spacing w:after="0"/>
        <w:ind w:left="0"/>
        <w:jc w:val="both"/>
      </w:pPr>
      <w:r>
        <w:rPr>
          <w:rFonts w:ascii="Times New Roman"/>
          <w:b w:val="false"/>
          <w:i w:val="false"/>
          <w:color w:val="000000"/>
          <w:sz w:val="28"/>
        </w:rPr>
        <w:t>
      11) Р4 басымдығы – зауытты тоқтатып жөндеу кезеңінде орындалатын техникалық қызмет көрсету жөніндегі жұмыстар.</w:t>
      </w:r>
    </w:p>
    <w:bookmarkEnd w:id="665"/>
    <w:bookmarkStart w:name="z1699" w:id="666"/>
    <w:p>
      <w:pPr>
        <w:spacing w:after="0"/>
        <w:ind w:left="0"/>
        <w:jc w:val="both"/>
      </w:pPr>
      <w:r>
        <w:rPr>
          <w:rFonts w:ascii="Times New Roman"/>
          <w:b w:val="false"/>
          <w:i w:val="false"/>
          <w:color w:val="000000"/>
          <w:sz w:val="28"/>
        </w:rPr>
        <w:t>
      3. Аталмыш кәсіптік стандартты келесі қысқартулар қолданылады:</w:t>
      </w:r>
    </w:p>
    <w:bookmarkEnd w:id="666"/>
    <w:bookmarkStart w:name="z1700" w:id="667"/>
    <w:p>
      <w:pPr>
        <w:spacing w:after="0"/>
        <w:ind w:left="0"/>
        <w:jc w:val="both"/>
      </w:pPr>
      <w:r>
        <w:rPr>
          <w:rFonts w:ascii="Times New Roman"/>
          <w:b w:val="false"/>
          <w:i w:val="false"/>
          <w:color w:val="000000"/>
          <w:sz w:val="28"/>
        </w:rPr>
        <w:t>
      1) БА – Біліктілік анықтамалығы;</w:t>
      </w:r>
    </w:p>
    <w:bookmarkEnd w:id="667"/>
    <w:bookmarkStart w:name="z1701" w:id="668"/>
    <w:p>
      <w:pPr>
        <w:spacing w:after="0"/>
        <w:ind w:left="0"/>
        <w:jc w:val="both"/>
      </w:pPr>
      <w:r>
        <w:rPr>
          <w:rFonts w:ascii="Times New Roman"/>
          <w:b w:val="false"/>
          <w:i w:val="false"/>
          <w:color w:val="000000"/>
          <w:sz w:val="28"/>
        </w:rPr>
        <w:t>
      2) БТБА – Жұмыстар мен жұмысшылар кәсіптерінің Бірыңғай тарифтік – біліктілік анықтамасы;</w:t>
      </w:r>
    </w:p>
    <w:bookmarkEnd w:id="668"/>
    <w:bookmarkStart w:name="z1702" w:id="669"/>
    <w:p>
      <w:pPr>
        <w:spacing w:after="0"/>
        <w:ind w:left="0"/>
        <w:jc w:val="both"/>
      </w:pPr>
      <w:r>
        <w:rPr>
          <w:rFonts w:ascii="Times New Roman"/>
          <w:b w:val="false"/>
          <w:i w:val="false"/>
          <w:color w:val="000000"/>
          <w:sz w:val="28"/>
        </w:rPr>
        <w:t>
      3) ЖАЖ – жоспарлы-алдын ала жөндеу;</w:t>
      </w:r>
    </w:p>
    <w:bookmarkEnd w:id="669"/>
    <w:bookmarkStart w:name="z1703" w:id="670"/>
    <w:p>
      <w:pPr>
        <w:spacing w:after="0"/>
        <w:ind w:left="0"/>
        <w:jc w:val="both"/>
      </w:pPr>
      <w:r>
        <w:rPr>
          <w:rFonts w:ascii="Times New Roman"/>
          <w:b w:val="false"/>
          <w:i w:val="false"/>
          <w:color w:val="000000"/>
          <w:sz w:val="28"/>
        </w:rPr>
        <w:t>
      4) ЖДБ – жедел диспетчерлік басқару;</w:t>
      </w:r>
    </w:p>
    <w:bookmarkEnd w:id="670"/>
    <w:bookmarkStart w:name="z1704" w:id="671"/>
    <w:p>
      <w:pPr>
        <w:spacing w:after="0"/>
        <w:ind w:left="0"/>
        <w:jc w:val="both"/>
      </w:pPr>
      <w:r>
        <w:rPr>
          <w:rFonts w:ascii="Times New Roman"/>
          <w:b w:val="false"/>
          <w:i w:val="false"/>
          <w:color w:val="000000"/>
          <w:sz w:val="28"/>
        </w:rPr>
        <w:t>
      5) КС – Кәсіптік стандарт;</w:t>
      </w:r>
    </w:p>
    <w:bookmarkEnd w:id="671"/>
    <w:bookmarkStart w:name="z1705" w:id="672"/>
    <w:p>
      <w:pPr>
        <w:spacing w:after="0"/>
        <w:ind w:left="0"/>
        <w:jc w:val="both"/>
      </w:pPr>
      <w:r>
        <w:rPr>
          <w:rFonts w:ascii="Times New Roman"/>
          <w:b w:val="false"/>
          <w:i w:val="false"/>
          <w:color w:val="000000"/>
          <w:sz w:val="28"/>
        </w:rPr>
        <w:t>
      6) МӨЗ – мұнай өңдеу зауыты;</w:t>
      </w:r>
    </w:p>
    <w:bookmarkEnd w:id="672"/>
    <w:bookmarkStart w:name="z1706" w:id="673"/>
    <w:p>
      <w:pPr>
        <w:spacing w:after="0"/>
        <w:ind w:left="0"/>
        <w:jc w:val="both"/>
      </w:pPr>
      <w:r>
        <w:rPr>
          <w:rFonts w:ascii="Times New Roman"/>
          <w:b w:val="false"/>
          <w:i w:val="false"/>
          <w:color w:val="000000"/>
          <w:sz w:val="28"/>
        </w:rPr>
        <w:t>
      7) ТжКБ – техникалық және кәсіптік білім;</w:t>
      </w:r>
    </w:p>
    <w:bookmarkEnd w:id="673"/>
    <w:bookmarkStart w:name="z1707" w:id="674"/>
    <w:p>
      <w:pPr>
        <w:spacing w:after="0"/>
        <w:ind w:left="0"/>
        <w:jc w:val="both"/>
      </w:pPr>
      <w:r>
        <w:rPr>
          <w:rFonts w:ascii="Times New Roman"/>
          <w:b w:val="false"/>
          <w:i w:val="false"/>
          <w:color w:val="000000"/>
          <w:sz w:val="28"/>
        </w:rPr>
        <w:t>
      8) СБШ – Салалық біліктілік шеңбері.</w:t>
      </w:r>
    </w:p>
    <w:bookmarkEnd w:id="674"/>
    <w:bookmarkStart w:name="z1708" w:id="675"/>
    <w:p>
      <w:pPr>
        <w:spacing w:after="0"/>
        <w:ind w:left="0"/>
        <w:jc w:val="left"/>
      </w:pPr>
      <w:r>
        <w:rPr>
          <w:rFonts w:ascii="Times New Roman"/>
          <w:b/>
          <w:i w:val="false"/>
          <w:color w:val="000000"/>
        </w:rPr>
        <w:t xml:space="preserve"> 2-тарау. Кәсіптік стандарттың төлқұжаты</w:t>
      </w:r>
    </w:p>
    <w:bookmarkEnd w:id="675"/>
    <w:bookmarkStart w:name="z1709" w:id="676"/>
    <w:p>
      <w:pPr>
        <w:spacing w:after="0"/>
        <w:ind w:left="0"/>
        <w:jc w:val="both"/>
      </w:pPr>
      <w:r>
        <w:rPr>
          <w:rFonts w:ascii="Times New Roman"/>
          <w:b w:val="false"/>
          <w:i w:val="false"/>
          <w:color w:val="000000"/>
          <w:sz w:val="28"/>
        </w:rPr>
        <w:t>
      4. Кәсіптік стандарттың атауы: Жедел диспетчерлік басқару.</w:t>
      </w:r>
    </w:p>
    <w:bookmarkEnd w:id="676"/>
    <w:bookmarkStart w:name="z1710" w:id="677"/>
    <w:p>
      <w:pPr>
        <w:spacing w:after="0"/>
        <w:ind w:left="0"/>
        <w:jc w:val="both"/>
      </w:pPr>
      <w:r>
        <w:rPr>
          <w:rFonts w:ascii="Times New Roman"/>
          <w:b w:val="false"/>
          <w:i w:val="false"/>
          <w:color w:val="000000"/>
          <w:sz w:val="28"/>
        </w:rPr>
        <w:t>
      5. Кәсіптік стандарттың коды: C19201080.</w:t>
      </w:r>
    </w:p>
    <w:bookmarkEnd w:id="677"/>
    <w:bookmarkStart w:name="z1711" w:id="678"/>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678"/>
    <w:bookmarkStart w:name="z1712" w:id="679"/>
    <w:p>
      <w:pPr>
        <w:spacing w:after="0"/>
        <w:ind w:left="0"/>
        <w:jc w:val="both"/>
      </w:pPr>
      <w:r>
        <w:rPr>
          <w:rFonts w:ascii="Times New Roman"/>
          <w:b w:val="false"/>
          <w:i w:val="false"/>
          <w:color w:val="000000"/>
          <w:sz w:val="28"/>
        </w:rPr>
        <w:t>
      C Өңдеу өнеркәсібі;</w:t>
      </w:r>
    </w:p>
    <w:bookmarkEnd w:id="679"/>
    <w:bookmarkStart w:name="z1713" w:id="680"/>
    <w:p>
      <w:pPr>
        <w:spacing w:after="0"/>
        <w:ind w:left="0"/>
        <w:jc w:val="both"/>
      </w:pPr>
      <w:r>
        <w:rPr>
          <w:rFonts w:ascii="Times New Roman"/>
          <w:b w:val="false"/>
          <w:i w:val="false"/>
          <w:color w:val="000000"/>
          <w:sz w:val="28"/>
        </w:rPr>
        <w:t>
      19. Кокс және мұнай өңдеу өнімдерін өндіру;</w:t>
      </w:r>
    </w:p>
    <w:bookmarkEnd w:id="680"/>
    <w:bookmarkStart w:name="z1714" w:id="681"/>
    <w:p>
      <w:pPr>
        <w:spacing w:after="0"/>
        <w:ind w:left="0"/>
        <w:jc w:val="both"/>
      </w:pPr>
      <w:r>
        <w:rPr>
          <w:rFonts w:ascii="Times New Roman"/>
          <w:b w:val="false"/>
          <w:i w:val="false"/>
          <w:color w:val="000000"/>
          <w:sz w:val="28"/>
        </w:rPr>
        <w:t>
      19.2 Мұнай өңдеу өнімдерін, шымтезек пен көмірден жасалған брикеттерді өндіру;</w:t>
      </w:r>
    </w:p>
    <w:bookmarkEnd w:id="681"/>
    <w:bookmarkStart w:name="z1715" w:id="682"/>
    <w:p>
      <w:pPr>
        <w:spacing w:after="0"/>
        <w:ind w:left="0"/>
        <w:jc w:val="both"/>
      </w:pPr>
      <w:r>
        <w:rPr>
          <w:rFonts w:ascii="Times New Roman"/>
          <w:b w:val="false"/>
          <w:i w:val="false"/>
          <w:color w:val="000000"/>
          <w:sz w:val="28"/>
        </w:rPr>
        <w:t>
      19.20 Мұнай өңдеу өнімдерін, шымтезек пен көмірден жасалған брикеттерді өндіру;</w:t>
      </w:r>
    </w:p>
    <w:bookmarkEnd w:id="682"/>
    <w:bookmarkStart w:name="z1716" w:id="683"/>
    <w:p>
      <w:pPr>
        <w:spacing w:after="0"/>
        <w:ind w:left="0"/>
        <w:jc w:val="both"/>
      </w:pPr>
      <w:r>
        <w:rPr>
          <w:rFonts w:ascii="Times New Roman"/>
          <w:b w:val="false"/>
          <w:i w:val="false"/>
          <w:color w:val="000000"/>
          <w:sz w:val="28"/>
        </w:rPr>
        <w:t>
      19.20.1 Мұнай өңдеу өнімдерін өндіру;</w:t>
      </w:r>
    </w:p>
    <w:bookmarkEnd w:id="683"/>
    <w:bookmarkStart w:name="z1717" w:id="684"/>
    <w:p>
      <w:pPr>
        <w:spacing w:after="0"/>
        <w:ind w:left="0"/>
        <w:jc w:val="both"/>
      </w:pPr>
      <w:r>
        <w:rPr>
          <w:rFonts w:ascii="Times New Roman"/>
          <w:b w:val="false"/>
          <w:i w:val="false"/>
          <w:color w:val="000000"/>
          <w:sz w:val="28"/>
        </w:rPr>
        <w:t xml:space="preserve">
      7. Кәсіби стандарттың қысқаша сипаттамасы: "Жедел-диспетчерлік басқару" кәсіби стандарты мұнай мен газды тасымалдаудың жедел процестерін тиімді басқару үшін қажетті құзыреттер мен дағдылар жиынтығын айқындайды. Мұнай өңдеу зауыттарындағы жедел-диспетчерлік басқару жүйесі кәсіпорынның мұнай өнімдерін өндіру бойынша жоспарланған мәндерден төмен емес жедел тапсырмаларды орындауын қамтамасыз етуге арналған. КС көлік желілерінің жұмысын бақылау және үйлестіру, қауіпсіздікті қамтамасыз ету және осы саладағы реттеулерді сақтау дағдыларын қамтиды. </w:t>
      </w:r>
    </w:p>
    <w:bookmarkEnd w:id="684"/>
    <w:bookmarkStart w:name="z1718" w:id="685"/>
    <w:p>
      <w:pPr>
        <w:spacing w:after="0"/>
        <w:ind w:left="0"/>
        <w:jc w:val="both"/>
      </w:pPr>
      <w:r>
        <w:rPr>
          <w:rFonts w:ascii="Times New Roman"/>
          <w:b w:val="false"/>
          <w:i w:val="false"/>
          <w:color w:val="000000"/>
          <w:sz w:val="28"/>
        </w:rPr>
        <w:t>
      8. Кәсіптер карточкаларының тізбесі:</w:t>
      </w:r>
    </w:p>
    <w:bookmarkEnd w:id="685"/>
    <w:bookmarkStart w:name="z1719" w:id="686"/>
    <w:p>
      <w:pPr>
        <w:spacing w:after="0"/>
        <w:ind w:left="0"/>
        <w:jc w:val="both"/>
      </w:pPr>
      <w:r>
        <w:rPr>
          <w:rFonts w:ascii="Times New Roman"/>
          <w:b w:val="false"/>
          <w:i w:val="false"/>
          <w:color w:val="000000"/>
          <w:sz w:val="28"/>
        </w:rPr>
        <w:t>
      1) Ауысым басшысы (өңдеу өнеркәсібі) - СБШ-ның 7 деңгейі;</w:t>
      </w:r>
    </w:p>
    <w:bookmarkEnd w:id="686"/>
    <w:bookmarkStart w:name="z1720" w:id="687"/>
    <w:p>
      <w:pPr>
        <w:spacing w:after="0"/>
        <w:ind w:left="0"/>
        <w:jc w:val="both"/>
      </w:pPr>
      <w:r>
        <w:rPr>
          <w:rFonts w:ascii="Times New Roman"/>
          <w:b w:val="false"/>
          <w:i w:val="false"/>
          <w:color w:val="000000"/>
          <w:sz w:val="28"/>
        </w:rPr>
        <w:t>
      2) Диспетчер инженер - СБШ-ның 6 деңгейі;</w:t>
      </w:r>
    </w:p>
    <w:bookmarkEnd w:id="687"/>
    <w:bookmarkStart w:name="z1721" w:id="688"/>
    <w:p>
      <w:pPr>
        <w:spacing w:after="0"/>
        <w:ind w:left="0"/>
        <w:jc w:val="both"/>
      </w:pPr>
      <w:r>
        <w:rPr>
          <w:rFonts w:ascii="Times New Roman"/>
          <w:b w:val="false"/>
          <w:i w:val="false"/>
          <w:color w:val="000000"/>
          <w:sz w:val="28"/>
        </w:rPr>
        <w:t>
      3) Диспетчерлік қызмет операторы - СБШ-ның 4 деңгейі;</w:t>
      </w:r>
    </w:p>
    <w:bookmarkEnd w:id="688"/>
    <w:bookmarkStart w:name="z1722" w:id="689"/>
    <w:p>
      <w:pPr>
        <w:spacing w:after="0"/>
        <w:ind w:left="0"/>
        <w:jc w:val="both"/>
      </w:pPr>
      <w:r>
        <w:rPr>
          <w:rFonts w:ascii="Times New Roman"/>
          <w:b w:val="false"/>
          <w:i w:val="false"/>
          <w:color w:val="000000"/>
          <w:sz w:val="28"/>
        </w:rPr>
        <w:t>
      4) Диспетчерлік жабдықтар мен телеавтоматиканың электрмонтері - СБШ-ның 3 деңгейі;</w:t>
      </w:r>
    </w:p>
    <w:bookmarkEnd w:id="689"/>
    <w:bookmarkStart w:name="z1723" w:id="690"/>
    <w:p>
      <w:pPr>
        <w:spacing w:after="0"/>
        <w:ind w:left="0"/>
        <w:jc w:val="both"/>
      </w:pPr>
      <w:r>
        <w:rPr>
          <w:rFonts w:ascii="Times New Roman"/>
          <w:b w:val="false"/>
          <w:i w:val="false"/>
          <w:color w:val="000000"/>
          <w:sz w:val="28"/>
        </w:rPr>
        <w:t>
      5) Бас диспетчер (басқа салаларда) - СБШ-ның 6 деңгейі;</w:t>
      </w:r>
    </w:p>
    <w:bookmarkEnd w:id="690"/>
    <w:bookmarkStart w:name="z1724" w:id="691"/>
    <w:p>
      <w:pPr>
        <w:spacing w:after="0"/>
        <w:ind w:left="0"/>
        <w:jc w:val="both"/>
      </w:pPr>
      <w:r>
        <w:rPr>
          <w:rFonts w:ascii="Times New Roman"/>
          <w:b w:val="false"/>
          <w:i w:val="false"/>
          <w:color w:val="000000"/>
          <w:sz w:val="28"/>
        </w:rPr>
        <w:t>
      6) Бас технолог (өңдеу өнеркәсібі) - СБШ-ның 7 деңгейі.</w:t>
      </w:r>
    </w:p>
    <w:bookmarkEnd w:id="691"/>
    <w:bookmarkStart w:name="z1725" w:id="692"/>
    <w:p>
      <w:pPr>
        <w:spacing w:after="0"/>
        <w:ind w:left="0"/>
        <w:jc w:val="left"/>
      </w:pPr>
      <w:r>
        <w:rPr>
          <w:rFonts w:ascii="Times New Roman"/>
          <w:b/>
          <w:i w:val="false"/>
          <w:color w:val="000000"/>
        </w:rPr>
        <w:t xml:space="preserve"> 3-тарау. Кәсіптер карточкалары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"Ауысым басшысы"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1321-0-042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басшысы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693"/>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 553 бұйрығы. Қазақстан Республикасының Әділет министрлігінде 2020 жылғы 31 желтоқсанда № 22003 тіркелді. </w:t>
            </w:r>
          </w:p>
          <w:bookmarkEnd w:id="693"/>
          <w:p>
            <w:pPr>
              <w:spacing w:after="20"/>
              <w:ind w:left="20"/>
              <w:jc w:val="both"/>
            </w:pPr>
            <w:r>
              <w:rPr>
                <w:rFonts w:ascii="Times New Roman"/>
                <w:b w:val="false"/>
                <w:i w:val="false"/>
                <w:color w:val="000000"/>
                <w:sz w:val="20"/>
              </w:rPr>
              <w:t xml:space="preserve">
§8. Ауысым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94"/>
          <w:p>
            <w:pPr>
              <w:spacing w:after="20"/>
              <w:ind w:left="20"/>
              <w:jc w:val="both"/>
            </w:pPr>
            <w:r>
              <w:rPr>
                <w:rFonts w:ascii="Times New Roman"/>
                <w:b w:val="false"/>
                <w:i w:val="false"/>
                <w:color w:val="000000"/>
                <w:sz w:val="20"/>
              </w:rPr>
              <w:t>
Білім деңгейі:</w:t>
            </w:r>
          </w:p>
          <w:bookmarkEnd w:id="694"/>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95"/>
          <w:p>
            <w:pPr>
              <w:spacing w:after="20"/>
              <w:ind w:left="20"/>
              <w:jc w:val="both"/>
            </w:pPr>
            <w:r>
              <w:rPr>
                <w:rFonts w:ascii="Times New Roman"/>
                <w:b w:val="false"/>
                <w:i w:val="false"/>
                <w:color w:val="000000"/>
                <w:sz w:val="20"/>
              </w:rPr>
              <w:t>
Мамандығы:</w:t>
            </w:r>
          </w:p>
          <w:bookmarkEnd w:id="695"/>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96"/>
          <w:p>
            <w:pPr>
              <w:spacing w:after="20"/>
              <w:ind w:left="20"/>
              <w:jc w:val="both"/>
            </w:pPr>
            <w:r>
              <w:rPr>
                <w:rFonts w:ascii="Times New Roman"/>
                <w:b w:val="false"/>
                <w:i w:val="false"/>
                <w:color w:val="000000"/>
                <w:sz w:val="20"/>
              </w:rPr>
              <w:t>
Біліктілігі:</w:t>
            </w:r>
          </w:p>
          <w:bookmarkEnd w:id="6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97"/>
          <w:p>
            <w:pPr>
              <w:spacing w:after="20"/>
              <w:ind w:left="20"/>
              <w:jc w:val="both"/>
            </w:pPr>
            <w:r>
              <w:rPr>
                <w:rFonts w:ascii="Times New Roman"/>
                <w:b w:val="false"/>
                <w:i w:val="false"/>
                <w:color w:val="000000"/>
                <w:sz w:val="20"/>
              </w:rPr>
              <w:t>
Білім деңгейі:</w:t>
            </w:r>
          </w:p>
          <w:bookmarkEnd w:id="697"/>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698"/>
          <w:p>
            <w:pPr>
              <w:spacing w:after="20"/>
              <w:ind w:left="20"/>
              <w:jc w:val="both"/>
            </w:pPr>
            <w:r>
              <w:rPr>
                <w:rFonts w:ascii="Times New Roman"/>
                <w:b w:val="false"/>
                <w:i w:val="false"/>
                <w:color w:val="000000"/>
                <w:sz w:val="20"/>
              </w:rPr>
              <w:t>
Мамандығы:</w:t>
            </w:r>
          </w:p>
          <w:bookmarkEnd w:id="698"/>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699"/>
          <w:p>
            <w:pPr>
              <w:spacing w:after="20"/>
              <w:ind w:left="20"/>
              <w:jc w:val="both"/>
            </w:pPr>
            <w:r>
              <w:rPr>
                <w:rFonts w:ascii="Times New Roman"/>
                <w:b w:val="false"/>
                <w:i w:val="false"/>
                <w:color w:val="000000"/>
                <w:sz w:val="20"/>
              </w:rPr>
              <w:t>
Біліктілігі:</w:t>
            </w:r>
          </w:p>
          <w:bookmarkEnd w:id="6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700"/>
          <w:p>
            <w:pPr>
              <w:spacing w:after="20"/>
              <w:ind w:left="20"/>
              <w:jc w:val="both"/>
            </w:pPr>
            <w:r>
              <w:rPr>
                <w:rFonts w:ascii="Times New Roman"/>
                <w:b w:val="false"/>
                <w:i w:val="false"/>
                <w:color w:val="000000"/>
                <w:sz w:val="20"/>
              </w:rPr>
              <w:t>
Білім деңгейі:</w:t>
            </w:r>
          </w:p>
          <w:bookmarkEnd w:id="700"/>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01"/>
          <w:p>
            <w:pPr>
              <w:spacing w:after="20"/>
              <w:ind w:left="20"/>
              <w:jc w:val="both"/>
            </w:pPr>
            <w:r>
              <w:rPr>
                <w:rFonts w:ascii="Times New Roman"/>
                <w:b w:val="false"/>
                <w:i w:val="false"/>
                <w:color w:val="000000"/>
                <w:sz w:val="20"/>
              </w:rPr>
              <w:t>
Мамандығы:</w:t>
            </w:r>
          </w:p>
          <w:bookmarkEnd w:id="70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02"/>
          <w:p>
            <w:pPr>
              <w:spacing w:after="20"/>
              <w:ind w:left="20"/>
              <w:jc w:val="both"/>
            </w:pPr>
            <w:r>
              <w:rPr>
                <w:rFonts w:ascii="Times New Roman"/>
                <w:b w:val="false"/>
                <w:i w:val="false"/>
                <w:color w:val="000000"/>
                <w:sz w:val="20"/>
              </w:rPr>
              <w:t>
Біліктілігі:</w:t>
            </w:r>
          </w:p>
          <w:bookmarkEnd w:id="7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мамандық бойынша жұмыс өтілі кемінде 2 жыл немесе тиісті мамандық (біліктілік) бойынша техникалық және кәсіптік, орта білімнен кейінгі (арнаулы орта, кәсіптік орта) білім және өндірісті жедел басқару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1321-0-045 - Учаске басшысы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басқару жөніндегі жұмыстарды бақылау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03"/>
          <w:p>
            <w:pPr>
              <w:spacing w:after="20"/>
              <w:ind w:left="20"/>
              <w:jc w:val="both"/>
            </w:pPr>
            <w:r>
              <w:rPr>
                <w:rFonts w:ascii="Times New Roman"/>
                <w:b w:val="false"/>
                <w:i w:val="false"/>
                <w:color w:val="000000"/>
                <w:sz w:val="20"/>
              </w:rPr>
              <w:t>
1. Өндірістік процесті тиімді басқару</w:t>
            </w:r>
          </w:p>
          <w:bookmarkEnd w:id="703"/>
          <w:p>
            <w:pPr>
              <w:spacing w:after="20"/>
              <w:ind w:left="20"/>
              <w:jc w:val="both"/>
            </w:pPr>
            <w:r>
              <w:rPr>
                <w:rFonts w:ascii="Times New Roman"/>
                <w:b w:val="false"/>
                <w:i w:val="false"/>
                <w:color w:val="000000"/>
                <w:sz w:val="20"/>
              </w:rPr>
              <w:t>
2. Өндірістік қызметті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04"/>
          <w:p>
            <w:pPr>
              <w:spacing w:after="20"/>
              <w:ind w:left="20"/>
              <w:jc w:val="both"/>
            </w:pPr>
            <w:r>
              <w:rPr>
                <w:rFonts w:ascii="Times New Roman"/>
                <w:b w:val="false"/>
                <w:i w:val="false"/>
                <w:color w:val="000000"/>
                <w:sz w:val="20"/>
              </w:rPr>
              <w:t>
1-ші еңбек функциясы:</w:t>
            </w:r>
          </w:p>
          <w:bookmarkEnd w:id="704"/>
          <w:p>
            <w:pPr>
              <w:spacing w:after="20"/>
              <w:ind w:left="20"/>
              <w:jc w:val="both"/>
            </w:pPr>
            <w:r>
              <w:rPr>
                <w:rFonts w:ascii="Times New Roman"/>
                <w:b w:val="false"/>
                <w:i w:val="false"/>
                <w:color w:val="000000"/>
                <w:sz w:val="20"/>
              </w:rPr>
              <w:t>
Өндірістік процесті тиімді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05"/>
          <w:p>
            <w:pPr>
              <w:spacing w:after="20"/>
              <w:ind w:left="20"/>
              <w:jc w:val="both"/>
            </w:pPr>
            <w:r>
              <w:rPr>
                <w:rFonts w:ascii="Times New Roman"/>
                <w:b w:val="false"/>
                <w:i w:val="false"/>
                <w:color w:val="000000"/>
                <w:sz w:val="20"/>
              </w:rPr>
              <w:t>
1-ші дағды:</w:t>
            </w:r>
          </w:p>
          <w:bookmarkEnd w:id="705"/>
          <w:p>
            <w:pPr>
              <w:spacing w:after="20"/>
              <w:ind w:left="20"/>
              <w:jc w:val="both"/>
            </w:pPr>
            <w:r>
              <w:rPr>
                <w:rFonts w:ascii="Times New Roman"/>
                <w:b w:val="false"/>
                <w:i w:val="false"/>
                <w:color w:val="000000"/>
                <w:sz w:val="20"/>
              </w:rPr>
              <w:t>
Жұмысты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706"/>
          <w:p>
            <w:pPr>
              <w:spacing w:after="20"/>
              <w:ind w:left="20"/>
              <w:jc w:val="both"/>
            </w:pPr>
            <w:r>
              <w:rPr>
                <w:rFonts w:ascii="Times New Roman"/>
                <w:b w:val="false"/>
                <w:i w:val="false"/>
                <w:color w:val="000000"/>
                <w:sz w:val="20"/>
              </w:rPr>
              <w:t>
Машықтар: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бөлімшелерінің (қондырғылардың/учаскелердің және бригадалардың) өндірістік тапсырмаларды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тәртіптің негізгі параметрлерінің сақталуына жедел бақылауды жүзеге асыруды, өндірісті уақытылы дайындауды, жабдықтың ұтымды жүктелуін және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энергетикалық ресурстармен қамтамасыз етілуіне, жабдықтар мен өзге де негізгі құралдардың техникалық дұрыс пайдаланылуына, шикізаттың, отынның, материалдардың үнемді жұмсалуына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Бағынышты персоналдың және жұмыс орындарында уақытша жүрген адамдардың (тағылымдамадан өтушілер, практиканттар, жөндеу персоналы, бөгде ұйымдардың персоналы) қызметі мен орналасқан орындарын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мамандарды тарта отырып, істен шыққан жабдықты жөндеуге дайындықты ұйымдастыру (түнгі уақытта, демалыс, мереке күндері).</w:t>
            </w:r>
          </w:p>
          <w:p>
            <w:pPr>
              <w:spacing w:after="20"/>
              <w:ind w:left="20"/>
              <w:jc w:val="both"/>
            </w:pPr>
            <w:r>
              <w:rPr>
                <w:rFonts w:ascii="Times New Roman"/>
                <w:b w:val="false"/>
                <w:i w:val="false"/>
                <w:color w:val="000000"/>
                <w:sz w:val="20"/>
              </w:rPr>
              <w:t>
6. Жеке тексеру және сауалнама арқылы ауысымды қабылдау барысында күн сайын еңбек қауіпсіздігі мен еңбекті қорғаудың жай-күйін және жұмыс орындарындағы өртке қарсы тәртіпті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07"/>
          <w:p>
            <w:pPr>
              <w:spacing w:after="20"/>
              <w:ind w:left="20"/>
              <w:jc w:val="both"/>
            </w:pPr>
            <w:r>
              <w:rPr>
                <w:rFonts w:ascii="Times New Roman"/>
                <w:b w:val="false"/>
                <w:i w:val="false"/>
                <w:color w:val="000000"/>
                <w:sz w:val="20"/>
              </w:rPr>
              <w:t>
Білімі:</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технологиялық процестерді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 өндірісті жедел басқару бойынша әдістемелік материалдар, бейіні, мамандандыруы және кәсіпорын құрылымының ерекшеліктері, оның даму келешектері.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құжаттаманы ресімдеу және жүргізу тәртібі.</w:t>
            </w:r>
          </w:p>
          <w:p>
            <w:pPr>
              <w:spacing w:after="20"/>
              <w:ind w:left="20"/>
              <w:jc w:val="both"/>
            </w:pPr>
            <w:r>
              <w:rPr>
                <w:rFonts w:ascii="Times New Roman"/>
                <w:b w:val="false"/>
                <w:i w:val="false"/>
                <w:color w:val="000000"/>
                <w:sz w:val="20"/>
              </w:rPr>
              <w:t xml:space="preserve">
4. Ішкі еңбек тәртібінің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708"/>
          <w:p>
            <w:pPr>
              <w:spacing w:after="20"/>
              <w:ind w:left="20"/>
              <w:jc w:val="both"/>
            </w:pPr>
            <w:r>
              <w:rPr>
                <w:rFonts w:ascii="Times New Roman"/>
                <w:b w:val="false"/>
                <w:i w:val="false"/>
                <w:color w:val="000000"/>
                <w:sz w:val="20"/>
              </w:rPr>
              <w:t>
2-ші еңбек функциясы:</w:t>
            </w:r>
          </w:p>
          <w:bookmarkEnd w:id="708"/>
          <w:p>
            <w:pPr>
              <w:spacing w:after="20"/>
              <w:ind w:left="20"/>
              <w:jc w:val="both"/>
            </w:pPr>
            <w:r>
              <w:rPr>
                <w:rFonts w:ascii="Times New Roman"/>
                <w:b w:val="false"/>
                <w:i w:val="false"/>
                <w:color w:val="000000"/>
                <w:sz w:val="20"/>
              </w:rPr>
              <w:t>
Өндірістік қызметті талдау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09"/>
          <w:p>
            <w:pPr>
              <w:spacing w:after="20"/>
              <w:ind w:left="20"/>
              <w:jc w:val="both"/>
            </w:pPr>
            <w:r>
              <w:rPr>
                <w:rFonts w:ascii="Times New Roman"/>
                <w:b w:val="false"/>
                <w:i w:val="false"/>
                <w:color w:val="000000"/>
                <w:sz w:val="20"/>
              </w:rPr>
              <w:t>
1-ші дағды:</w:t>
            </w:r>
          </w:p>
          <w:bookmarkEnd w:id="709"/>
          <w:p>
            <w:pPr>
              <w:spacing w:after="20"/>
              <w:ind w:left="20"/>
              <w:jc w:val="both"/>
            </w:pPr>
            <w:r>
              <w:rPr>
                <w:rFonts w:ascii="Times New Roman"/>
                <w:b w:val="false"/>
                <w:i w:val="false"/>
                <w:color w:val="000000"/>
                <w:sz w:val="20"/>
              </w:rPr>
              <w:t>
Өндірістік тиімділікті талдау және процестерді оңтайландыру бойынша іс-шараларды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710"/>
          <w:p>
            <w:pPr>
              <w:spacing w:after="20"/>
              <w:ind w:left="20"/>
              <w:jc w:val="both"/>
            </w:pPr>
            <w:r>
              <w:rPr>
                <w:rFonts w:ascii="Times New Roman"/>
                <w:b w:val="false"/>
                <w:i w:val="false"/>
                <w:color w:val="000000"/>
                <w:sz w:val="20"/>
              </w:rPr>
              <w:t>
1. Ұйым бөлімшесінің ауысымдағы өндірістік қызметінің нәтижелерін, жабдықтың тоқтап қалуына және өнімнің (жұмыстың, қызметтің) сапасының төмендеуін туындататын себептерді талдау.</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Ұйымдастырушылық-техникалық іс-шаралар кешенінің орындалуын қамтамасыз етуді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тәртіптің бұзылуын болдырмау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өндірістік қуатын барынша пайдалану және персоналдың тиімді жұмыс істеуі үшін жағдай жасау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жоспарлау, жұмыс орындарын ұтымды ету, қосымша өндірістік резервтер мен өнім сапасын пайдалану, өндіріс шығындарын азайту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процеске жедел бақылауды жүзеге асыру үшін қажетті деректерді уақтылы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тәртіптің бұзылуының алдын алу бойынша шаралар қабылдау, анықталған кемшіліктерді жою жөніндегі іс-шараларды әзірлеуге және енгізуге қатысу.</w:t>
            </w:r>
          </w:p>
          <w:p>
            <w:pPr>
              <w:spacing w:after="20"/>
              <w:ind w:left="20"/>
              <w:jc w:val="both"/>
            </w:pPr>
            <w:r>
              <w:rPr>
                <w:rFonts w:ascii="Times New Roman"/>
                <w:b w:val="false"/>
                <w:i w:val="false"/>
                <w:color w:val="000000"/>
                <w:sz w:val="20"/>
              </w:rPr>
              <w:t>
8. Мұнай өнімдерін, отын-энергетикалық ресурстар мен реагенттерді есепке алуды жүргізу, өндіріс бойынша материалдық теңгерімді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711"/>
          <w:p>
            <w:pPr>
              <w:spacing w:after="20"/>
              <w:ind w:left="20"/>
              <w:jc w:val="both"/>
            </w:pPr>
            <w:r>
              <w:rPr>
                <w:rFonts w:ascii="Times New Roman"/>
                <w:b w:val="false"/>
                <w:i w:val="false"/>
                <w:color w:val="000000"/>
                <w:sz w:val="20"/>
              </w:rPr>
              <w:t>
Білімі:</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өнімдерді өндіруі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Салада және кәсіпорында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өнімнің номенклатурасы, орындалатын жұмыстар мен көрсетілетін қызметтердің түрлері; өндірістік қуаттар, техникалық сипаттамалар, кәсіпорын жабдығының конструктивтік ерекшеліктері мен жұмыс тәртіптері,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жоспарлаудың тәртібі мен әдістері, кәсіпорын бөлімшелерінің мамандануы мен аумақтық орналасуы,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712"/>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шеберлігі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"Өрт қауіпсіздігіне қойылатын жалпы талаптар". Мұнай және газ өнеркәсібінің қауіпті өндірістік объектілері үшін өнеркәсіптік қауіпсіздікті қамтамасыз ету қағидалары.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"Диспетчер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13"/>
          <w:p>
            <w:pPr>
              <w:spacing w:after="20"/>
              <w:ind w:left="20"/>
              <w:jc w:val="both"/>
            </w:pPr>
            <w:r>
              <w:rPr>
                <w:rFonts w:ascii="Times New Roman"/>
                <w:b w:val="false"/>
                <w:i w:val="false"/>
                <w:color w:val="000000"/>
                <w:sz w:val="20"/>
              </w:rPr>
              <w:t>
Білім деңгейі:</w:t>
            </w:r>
          </w:p>
          <w:bookmarkEnd w:id="713"/>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714"/>
          <w:p>
            <w:pPr>
              <w:spacing w:after="20"/>
              <w:ind w:left="20"/>
              <w:jc w:val="both"/>
            </w:pPr>
            <w:r>
              <w:rPr>
                <w:rFonts w:ascii="Times New Roman"/>
                <w:b w:val="false"/>
                <w:i w:val="false"/>
                <w:color w:val="000000"/>
                <w:sz w:val="20"/>
              </w:rPr>
              <w:t>
Мамандығы:</w:t>
            </w:r>
          </w:p>
          <w:bookmarkEnd w:id="71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15"/>
          <w:p>
            <w:pPr>
              <w:spacing w:after="20"/>
              <w:ind w:left="20"/>
              <w:jc w:val="both"/>
            </w:pPr>
            <w:r>
              <w:rPr>
                <w:rFonts w:ascii="Times New Roman"/>
                <w:b w:val="false"/>
                <w:i w:val="false"/>
                <w:color w:val="000000"/>
                <w:sz w:val="20"/>
              </w:rPr>
              <w:t>
Біліктілігі:</w:t>
            </w:r>
          </w:p>
          <w:bookmarkEnd w:id="7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716"/>
          <w:p>
            <w:pPr>
              <w:spacing w:after="20"/>
              <w:ind w:left="20"/>
              <w:jc w:val="both"/>
            </w:pPr>
            <w:r>
              <w:rPr>
                <w:rFonts w:ascii="Times New Roman"/>
                <w:b w:val="false"/>
                <w:i w:val="false"/>
                <w:color w:val="000000"/>
                <w:sz w:val="20"/>
              </w:rPr>
              <w:t>
Білім деңгейі:</w:t>
            </w:r>
          </w:p>
          <w:bookmarkEnd w:id="71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717"/>
          <w:p>
            <w:pPr>
              <w:spacing w:after="20"/>
              <w:ind w:left="20"/>
              <w:jc w:val="both"/>
            </w:pPr>
            <w:r>
              <w:rPr>
                <w:rFonts w:ascii="Times New Roman"/>
                <w:b w:val="false"/>
                <w:i w:val="false"/>
                <w:color w:val="000000"/>
                <w:sz w:val="20"/>
              </w:rPr>
              <w:t>
Мамандығы:</w:t>
            </w:r>
          </w:p>
          <w:bookmarkEnd w:id="717"/>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718"/>
          <w:p>
            <w:pPr>
              <w:spacing w:after="20"/>
              <w:ind w:left="20"/>
              <w:jc w:val="both"/>
            </w:pPr>
            <w:r>
              <w:rPr>
                <w:rFonts w:ascii="Times New Roman"/>
                <w:b w:val="false"/>
                <w:i w:val="false"/>
                <w:color w:val="000000"/>
                <w:sz w:val="20"/>
              </w:rPr>
              <w:t>
Біліктілігі:</w:t>
            </w:r>
          </w:p>
          <w:bookmarkEnd w:id="7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диспетчер лауазымында немесе өндірісті немесе қызметті жедел басқару жөніндегі өзге де лауазымдардағы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барысына жедел басшылықты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719"/>
          <w:p>
            <w:pPr>
              <w:spacing w:after="20"/>
              <w:ind w:left="20"/>
              <w:jc w:val="both"/>
            </w:pPr>
            <w:r>
              <w:rPr>
                <w:rFonts w:ascii="Times New Roman"/>
                <w:b w:val="false"/>
                <w:i w:val="false"/>
                <w:color w:val="000000"/>
                <w:sz w:val="20"/>
              </w:rPr>
              <w:t>
1. Өндіріс процесінің барысына жетекшілік ету</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 Жедел ақпарат ұсынуды қамтамасыз ету</w:t>
            </w:r>
          </w:p>
          <w:p>
            <w:pPr>
              <w:spacing w:after="20"/>
              <w:ind w:left="20"/>
              <w:jc w:val="both"/>
            </w:pPr>
            <w:r>
              <w:rPr>
                <w:rFonts w:ascii="Times New Roman"/>
                <w:b w:val="false"/>
                <w:i w:val="false"/>
                <w:color w:val="000000"/>
                <w:sz w:val="20"/>
              </w:rPr>
              <w:t>
3. Кәсіпорынның құрылымдық бөлімшелерінің өзара байланысын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720"/>
          <w:p>
            <w:pPr>
              <w:spacing w:after="20"/>
              <w:ind w:left="20"/>
              <w:jc w:val="both"/>
            </w:pPr>
            <w:r>
              <w:rPr>
                <w:rFonts w:ascii="Times New Roman"/>
                <w:b w:val="false"/>
                <w:i w:val="false"/>
                <w:color w:val="000000"/>
                <w:sz w:val="20"/>
              </w:rPr>
              <w:t>
1-ші еңбек функциясы:</w:t>
            </w:r>
          </w:p>
          <w:bookmarkEnd w:id="720"/>
          <w:p>
            <w:pPr>
              <w:spacing w:after="20"/>
              <w:ind w:left="20"/>
              <w:jc w:val="both"/>
            </w:pPr>
            <w:r>
              <w:rPr>
                <w:rFonts w:ascii="Times New Roman"/>
                <w:b w:val="false"/>
                <w:i w:val="false"/>
                <w:color w:val="000000"/>
                <w:sz w:val="20"/>
              </w:rPr>
              <w:t>
Өндіріс процесінің барысына жетекшілік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721"/>
          <w:p>
            <w:pPr>
              <w:spacing w:after="20"/>
              <w:ind w:left="20"/>
              <w:jc w:val="both"/>
            </w:pPr>
            <w:r>
              <w:rPr>
                <w:rFonts w:ascii="Times New Roman"/>
                <w:b w:val="false"/>
                <w:i w:val="false"/>
                <w:color w:val="000000"/>
                <w:sz w:val="20"/>
              </w:rPr>
              <w:t>
1-ші дағды:</w:t>
            </w:r>
          </w:p>
          <w:bookmarkEnd w:id="721"/>
          <w:p>
            <w:pPr>
              <w:spacing w:after="20"/>
              <w:ind w:left="20"/>
              <w:jc w:val="both"/>
            </w:pPr>
            <w:r>
              <w:rPr>
                <w:rFonts w:ascii="Times New Roman"/>
                <w:b w:val="false"/>
                <w:i w:val="false"/>
                <w:color w:val="000000"/>
                <w:sz w:val="20"/>
              </w:rPr>
              <w:t xml:space="preserve">
Жедел ақпарат ұсынуды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өндірістік бағдарламаға сәйкес кәсіпорынның ырғақты жұмысын, жұмыстардың орындалуын және өнімнің шығарылуына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тәртіптің негізгі параметрлерінің сақталуына, шығарылатын өнімнің сапасына жедел бақылауды жүзеге асырады, тәртіп парағын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неғұрлым ұтымды жұмыс тәртіптерін белгілеу бойынша өндіріс резервтерін анықтау.</w:t>
            </w:r>
          </w:p>
          <w:p>
            <w:pPr>
              <w:spacing w:after="20"/>
              <w:ind w:left="20"/>
              <w:jc w:val="both"/>
            </w:pPr>
            <w:r>
              <w:rPr>
                <w:rFonts w:ascii="Times New Roman"/>
                <w:b w:val="false"/>
                <w:i w:val="false"/>
                <w:color w:val="000000"/>
                <w:sz w:val="20"/>
              </w:rPr>
              <w:t>
4. Кәсіпорынның жекелеген бөлімшелерінің жұмысындағы бұзушылықтарды тіркей отырып, өндірістік операциялар жөніндегі диспетчер инженердің вахталық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23"/>
          <w:p>
            <w:pPr>
              <w:spacing w:after="20"/>
              <w:ind w:left="20"/>
              <w:jc w:val="both"/>
            </w:pPr>
            <w:r>
              <w:rPr>
                <w:rFonts w:ascii="Times New Roman"/>
                <w:b w:val="false"/>
                <w:i w:val="false"/>
                <w:color w:val="000000"/>
                <w:sz w:val="20"/>
              </w:rPr>
              <w:t>
Білімі:</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 және мұнай-химия процестерінің технологиялық тәртібінің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қуаттылықтар, техникалық сипаттамалар, кәсіпорын жабдықтарының құрылымдық ерекшеліктері мен жұмыс тәртіптері,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Кәсіпорын шығаратын өнімнің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жоспарлаудың тәртібі мен әдістері, кәсіпорын бөлімшелерінің мамандануы және аумақтық орналасуы, олардың арасындағы өндірістік байланыстар.</w:t>
            </w:r>
          </w:p>
          <w:p>
            <w:pPr>
              <w:spacing w:after="20"/>
              <w:ind w:left="20"/>
              <w:jc w:val="both"/>
            </w:pPr>
            <w:r>
              <w:rPr>
                <w:rFonts w:ascii="Times New Roman"/>
                <w:b w:val="false"/>
                <w:i w:val="false"/>
                <w:color w:val="000000"/>
                <w:sz w:val="20"/>
              </w:rPr>
              <w:t>
8.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724"/>
          <w:p>
            <w:pPr>
              <w:spacing w:after="20"/>
              <w:ind w:left="20"/>
              <w:jc w:val="both"/>
            </w:pPr>
            <w:r>
              <w:rPr>
                <w:rFonts w:ascii="Times New Roman"/>
                <w:b w:val="false"/>
                <w:i w:val="false"/>
                <w:color w:val="000000"/>
                <w:sz w:val="20"/>
              </w:rPr>
              <w:t>
2-ші еңбек функциясы:</w:t>
            </w:r>
          </w:p>
          <w:bookmarkEnd w:id="724"/>
          <w:p>
            <w:pPr>
              <w:spacing w:after="20"/>
              <w:ind w:left="20"/>
              <w:jc w:val="both"/>
            </w:pPr>
            <w:r>
              <w:rPr>
                <w:rFonts w:ascii="Times New Roman"/>
                <w:b w:val="false"/>
                <w:i w:val="false"/>
                <w:color w:val="000000"/>
                <w:sz w:val="20"/>
              </w:rPr>
              <w:t>
Жедел ақпарат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725"/>
          <w:p>
            <w:pPr>
              <w:spacing w:after="20"/>
              <w:ind w:left="20"/>
              <w:jc w:val="both"/>
            </w:pPr>
            <w:r>
              <w:rPr>
                <w:rFonts w:ascii="Times New Roman"/>
                <w:b w:val="false"/>
                <w:i w:val="false"/>
                <w:color w:val="000000"/>
                <w:sz w:val="20"/>
              </w:rPr>
              <w:t>
1-ші дағды:</w:t>
            </w:r>
          </w:p>
          <w:bookmarkEnd w:id="725"/>
          <w:p>
            <w:pPr>
              <w:spacing w:after="20"/>
              <w:ind w:left="20"/>
              <w:jc w:val="both"/>
            </w:pPr>
            <w:r>
              <w:rPr>
                <w:rFonts w:ascii="Times New Roman"/>
                <w:b w:val="false"/>
                <w:i w:val="false"/>
                <w:color w:val="000000"/>
                <w:sz w:val="20"/>
              </w:rPr>
              <w:t>
Тиісті органдарға жедел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өнімнің сапасы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тәртіптің көрсеткіштері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материалдарды жүйелеу және дайындау.</w:t>
            </w:r>
          </w:p>
          <w:p>
            <w:pPr>
              <w:spacing w:after="20"/>
              <w:ind w:left="20"/>
              <w:jc w:val="both"/>
            </w:pPr>
            <w:r>
              <w:rPr>
                <w:rFonts w:ascii="Times New Roman"/>
                <w:b w:val="false"/>
                <w:i w:val="false"/>
                <w:color w:val="000000"/>
                <w:sz w:val="20"/>
              </w:rPr>
              <w:t>
5. Кестелік деректермен жұмыс істеуге арналған дербес компьютер мен бағдарламаларды сенімді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727"/>
          <w:p>
            <w:pPr>
              <w:spacing w:after="20"/>
              <w:ind w:left="20"/>
              <w:jc w:val="both"/>
            </w:pPr>
            <w:r>
              <w:rPr>
                <w:rFonts w:ascii="Times New Roman"/>
                <w:b w:val="false"/>
                <w:i w:val="false"/>
                <w:color w:val="000000"/>
                <w:sz w:val="20"/>
              </w:rPr>
              <w:t>
Білімі:</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барысын есепке алу жүйелері мен әдістері.</w:t>
            </w:r>
          </w:p>
          <w:p>
            <w:pPr>
              <w:spacing w:after="20"/>
              <w:ind w:left="20"/>
              <w:jc w:val="both"/>
            </w:pPr>
            <w:r>
              <w:rPr>
                <w:rFonts w:ascii="Times New Roman"/>
                <w:b w:val="false"/>
                <w:i w:val="false"/>
                <w:color w:val="000000"/>
                <w:sz w:val="20"/>
              </w:rPr>
              <w:t>
2.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728"/>
          <w:p>
            <w:pPr>
              <w:spacing w:after="20"/>
              <w:ind w:left="20"/>
              <w:jc w:val="both"/>
            </w:pPr>
            <w:r>
              <w:rPr>
                <w:rFonts w:ascii="Times New Roman"/>
                <w:b w:val="false"/>
                <w:i w:val="false"/>
                <w:color w:val="000000"/>
                <w:sz w:val="20"/>
              </w:rPr>
              <w:t>
3-ші еңбек функциясы:</w:t>
            </w:r>
          </w:p>
          <w:bookmarkEnd w:id="728"/>
          <w:p>
            <w:pPr>
              <w:spacing w:after="20"/>
              <w:ind w:left="20"/>
              <w:jc w:val="both"/>
            </w:pPr>
            <w:r>
              <w:rPr>
                <w:rFonts w:ascii="Times New Roman"/>
                <w:b w:val="false"/>
                <w:i w:val="false"/>
                <w:color w:val="000000"/>
                <w:sz w:val="20"/>
              </w:rPr>
              <w:t>
Кәсіпорынның құрылымдық бөлімшелерінің өзара байланысын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729"/>
          <w:p>
            <w:pPr>
              <w:spacing w:after="20"/>
              <w:ind w:left="20"/>
              <w:jc w:val="both"/>
            </w:pPr>
            <w:r>
              <w:rPr>
                <w:rFonts w:ascii="Times New Roman"/>
                <w:b w:val="false"/>
                <w:i w:val="false"/>
                <w:color w:val="000000"/>
                <w:sz w:val="20"/>
              </w:rPr>
              <w:t>
1-ші дағды:</w:t>
            </w:r>
          </w:p>
          <w:bookmarkEnd w:id="729"/>
          <w:p>
            <w:pPr>
              <w:spacing w:after="20"/>
              <w:ind w:left="20"/>
              <w:jc w:val="both"/>
            </w:pPr>
            <w:r>
              <w:rPr>
                <w:rFonts w:ascii="Times New Roman"/>
                <w:b w:val="false"/>
                <w:i w:val="false"/>
                <w:color w:val="000000"/>
                <w:sz w:val="20"/>
              </w:rPr>
              <w:t>
Кәсіпорынның құрылымдық бөлімшелерінің өзара байланысын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30"/>
          <w:p>
            <w:pPr>
              <w:spacing w:after="20"/>
              <w:ind w:left="20"/>
              <w:jc w:val="both"/>
            </w:pPr>
            <w:r>
              <w:rPr>
                <w:rFonts w:ascii="Times New Roman"/>
                <w:b w:val="false"/>
                <w:i w:val="false"/>
                <w:color w:val="000000"/>
                <w:sz w:val="20"/>
              </w:rPr>
              <w:t>
Машықтар: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процестің бұзылуының алдын-алу және жою бойынша шаралар қабылдау, осы бұзушылықтарды жоюға кәсіпорынның қосалқы және басқа құрылымдық бөлімшелерін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қызметтерін, кәсіпорын басшылығын, құрылымдық бөлімшелердің басшыларын авариялар, сәйкессіздіктер мен инциденттер туындаған кезде, сондай-ақ жазатайым оқиға жағдайда және адамдардың өмірі мен денсаулығына қатер төндіретін кез келген жағдайда қолданыстағы хабарлау тізімдері мен схемаларына сәйкес уақтылы және нақты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Авариялардың, инциденттердің себептерін тергеу барысында жәрдем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Жүйеге технологиялық сипаттағы оқиғалар мен оқиғалар туралы деректерді енгізу.</w:t>
            </w:r>
          </w:p>
          <w:p>
            <w:pPr>
              <w:spacing w:after="20"/>
              <w:ind w:left="20"/>
              <w:jc w:val="both"/>
            </w:pPr>
            <w:r>
              <w:rPr>
                <w:rFonts w:ascii="Times New Roman"/>
                <w:b w:val="false"/>
                <w:i w:val="false"/>
                <w:color w:val="000000"/>
                <w:sz w:val="20"/>
              </w:rPr>
              <w:t>
5. Кәсіпорынның материалдық ағындарының схемаларына түзету енгізу. Құрылымдық бөлімшелерге материалдық ағындардың өзгеруі, жүктемелердің ұлғаюы немесе азаюы және технологиялық қондырғылардың жұмыс тәртібінің басқа да өзгерістері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731"/>
          <w:p>
            <w:pPr>
              <w:spacing w:after="20"/>
              <w:ind w:left="20"/>
              <w:jc w:val="both"/>
            </w:pPr>
            <w:r>
              <w:rPr>
                <w:rFonts w:ascii="Times New Roman"/>
                <w:b w:val="false"/>
                <w:i w:val="false"/>
                <w:color w:val="000000"/>
                <w:sz w:val="20"/>
              </w:rPr>
              <w:t>
Білімі:</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бөлімшелерінің мамандандырылуы және олардың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басқару мәселелері бойынша бұйрықтар, өкімдер және басқа да басшылық материалдар.</w:t>
            </w:r>
          </w:p>
          <w:p>
            <w:pPr>
              <w:spacing w:after="20"/>
              <w:ind w:left="20"/>
              <w:jc w:val="both"/>
            </w:pPr>
            <w:r>
              <w:rPr>
                <w:rFonts w:ascii="Times New Roman"/>
                <w:b w:val="false"/>
                <w:i w:val="false"/>
                <w:color w:val="000000"/>
                <w:sz w:val="20"/>
              </w:rPr>
              <w:t>
3.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732"/>
          <w:p>
            <w:pPr>
              <w:spacing w:after="20"/>
              <w:ind w:left="20"/>
              <w:jc w:val="both"/>
            </w:pPr>
            <w:r>
              <w:rPr>
                <w:rFonts w:ascii="Times New Roman"/>
                <w:b w:val="false"/>
                <w:i w:val="false"/>
                <w:color w:val="000000"/>
                <w:sz w:val="20"/>
              </w:rPr>
              <w:t>
Көшбасшылық қасиеттер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 байланысқа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мәселелерде дербес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ұтымды ұйымдастыру</w:t>
            </w:r>
          </w:p>
          <w:p>
            <w:pPr>
              <w:spacing w:after="20"/>
              <w:ind w:left="20"/>
              <w:jc w:val="both"/>
            </w:pPr>
            <w:r>
              <w:rPr>
                <w:rFonts w:ascii="Times New Roman"/>
                <w:b w:val="false"/>
                <w:i w:val="false"/>
                <w:color w:val="000000"/>
                <w:sz w:val="20"/>
              </w:rPr>
              <w:t>
Мұқияттылық және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"Өрт қауіпсіздігіне қойылатын жалпы талаптар". Мұнай және газ өнеркәсібінің қауіпті өндірістік объектілері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"Диспетчерлік қызмет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733"/>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 553 бұйрығы. Қазақстан Республикасының Әділет министрлігінде 2020 жылғы 31 желтоқсанда № 22003 тіркелді. </w:t>
            </w:r>
          </w:p>
          <w:bookmarkEnd w:id="733"/>
          <w:p>
            <w:pPr>
              <w:spacing w:after="20"/>
              <w:ind w:left="20"/>
              <w:jc w:val="both"/>
            </w:pPr>
            <w:r>
              <w:rPr>
                <w:rFonts w:ascii="Times New Roman"/>
                <w:b w:val="false"/>
                <w:i w:val="false"/>
                <w:color w:val="000000"/>
                <w:sz w:val="20"/>
              </w:rPr>
              <w:t xml:space="preserve">
§ 7. Диспетчерлік қызмет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34"/>
          <w:p>
            <w:pPr>
              <w:spacing w:after="20"/>
              <w:ind w:left="20"/>
              <w:jc w:val="both"/>
            </w:pPr>
            <w:r>
              <w:rPr>
                <w:rFonts w:ascii="Times New Roman"/>
                <w:b w:val="false"/>
                <w:i w:val="false"/>
                <w:color w:val="000000"/>
                <w:sz w:val="20"/>
              </w:rPr>
              <w:t>
Білім деңгейі:</w:t>
            </w:r>
          </w:p>
          <w:bookmarkEnd w:id="734"/>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735"/>
          <w:p>
            <w:pPr>
              <w:spacing w:after="20"/>
              <w:ind w:left="20"/>
              <w:jc w:val="both"/>
            </w:pPr>
            <w:r>
              <w:rPr>
                <w:rFonts w:ascii="Times New Roman"/>
                <w:b w:val="false"/>
                <w:i w:val="false"/>
                <w:color w:val="000000"/>
                <w:sz w:val="20"/>
              </w:rPr>
              <w:t>
Мамандығы:</w:t>
            </w:r>
          </w:p>
          <w:bookmarkEnd w:id="735"/>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736"/>
          <w:p>
            <w:pPr>
              <w:spacing w:after="20"/>
              <w:ind w:left="20"/>
              <w:jc w:val="both"/>
            </w:pPr>
            <w:r>
              <w:rPr>
                <w:rFonts w:ascii="Times New Roman"/>
                <w:b w:val="false"/>
                <w:i w:val="false"/>
                <w:color w:val="000000"/>
                <w:sz w:val="20"/>
              </w:rPr>
              <w:t>
Біліктілігі:</w:t>
            </w:r>
          </w:p>
          <w:bookmarkEnd w:id="7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737"/>
          <w:p>
            <w:pPr>
              <w:spacing w:after="20"/>
              <w:ind w:left="20"/>
              <w:jc w:val="both"/>
            </w:pPr>
            <w:r>
              <w:rPr>
                <w:rFonts w:ascii="Times New Roman"/>
                <w:b w:val="false"/>
                <w:i w:val="false"/>
                <w:color w:val="000000"/>
                <w:sz w:val="20"/>
              </w:rPr>
              <w:t>
Білім деңгейі:</w:t>
            </w:r>
          </w:p>
          <w:bookmarkEnd w:id="737"/>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738"/>
          <w:p>
            <w:pPr>
              <w:spacing w:after="20"/>
              <w:ind w:left="20"/>
              <w:jc w:val="both"/>
            </w:pPr>
            <w:r>
              <w:rPr>
                <w:rFonts w:ascii="Times New Roman"/>
                <w:b w:val="false"/>
                <w:i w:val="false"/>
                <w:color w:val="000000"/>
                <w:sz w:val="20"/>
              </w:rPr>
              <w:t>
Мамандығы:</w:t>
            </w:r>
          </w:p>
          <w:bookmarkEnd w:id="738"/>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39"/>
          <w:p>
            <w:pPr>
              <w:spacing w:after="20"/>
              <w:ind w:left="20"/>
              <w:jc w:val="both"/>
            </w:pPr>
            <w:r>
              <w:rPr>
                <w:rFonts w:ascii="Times New Roman"/>
                <w:b w:val="false"/>
                <w:i w:val="false"/>
                <w:color w:val="000000"/>
                <w:sz w:val="20"/>
              </w:rPr>
              <w:t>
Біліктілігі:</w:t>
            </w:r>
          </w:p>
          <w:bookmarkEnd w:id="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 немесе мамандығы бойынша жалпы орта және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3154-0-017 - Диспетчер-оператор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40"/>
          <w:p>
            <w:pPr>
              <w:spacing w:after="20"/>
              <w:ind w:left="20"/>
              <w:jc w:val="both"/>
            </w:pPr>
            <w:r>
              <w:rPr>
                <w:rFonts w:ascii="Times New Roman"/>
                <w:b w:val="false"/>
                <w:i w:val="false"/>
                <w:color w:val="000000"/>
                <w:sz w:val="20"/>
              </w:rPr>
              <w:t>
1. Өндірістік процестерді жедел басқару</w:t>
            </w:r>
          </w:p>
          <w:bookmarkEnd w:id="740"/>
          <w:p>
            <w:pPr>
              <w:spacing w:after="20"/>
              <w:ind w:left="20"/>
              <w:jc w:val="both"/>
            </w:pPr>
            <w:r>
              <w:rPr>
                <w:rFonts w:ascii="Times New Roman"/>
                <w:b w:val="false"/>
                <w:i w:val="false"/>
                <w:color w:val="000000"/>
                <w:sz w:val="20"/>
              </w:rPr>
              <w:t>
2. Өндірістік қызметтің мониторингі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41"/>
          <w:p>
            <w:pPr>
              <w:spacing w:after="20"/>
              <w:ind w:left="20"/>
              <w:jc w:val="both"/>
            </w:pPr>
            <w:r>
              <w:rPr>
                <w:rFonts w:ascii="Times New Roman"/>
                <w:b w:val="false"/>
                <w:i w:val="false"/>
                <w:color w:val="000000"/>
                <w:sz w:val="20"/>
              </w:rPr>
              <w:t>
1-ші еңбек функциясы:</w:t>
            </w:r>
          </w:p>
          <w:bookmarkEnd w:id="741"/>
          <w:p>
            <w:pPr>
              <w:spacing w:after="20"/>
              <w:ind w:left="20"/>
              <w:jc w:val="both"/>
            </w:pPr>
            <w:r>
              <w:rPr>
                <w:rFonts w:ascii="Times New Roman"/>
                <w:b w:val="false"/>
                <w:i w:val="false"/>
                <w:color w:val="000000"/>
                <w:sz w:val="20"/>
              </w:rPr>
              <w:t>
Өндірістік процестерді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42"/>
          <w:p>
            <w:pPr>
              <w:spacing w:after="20"/>
              <w:ind w:left="20"/>
              <w:jc w:val="both"/>
            </w:pPr>
            <w:r>
              <w:rPr>
                <w:rFonts w:ascii="Times New Roman"/>
                <w:b w:val="false"/>
                <w:i w:val="false"/>
                <w:color w:val="000000"/>
                <w:sz w:val="20"/>
              </w:rPr>
              <w:t>
1-ші дағды:</w:t>
            </w:r>
          </w:p>
          <w:bookmarkEnd w:id="742"/>
          <w:p>
            <w:pPr>
              <w:spacing w:after="20"/>
              <w:ind w:left="20"/>
              <w:jc w:val="both"/>
            </w:pPr>
            <w:r>
              <w:rPr>
                <w:rFonts w:ascii="Times New Roman"/>
                <w:b w:val="false"/>
                <w:i w:val="false"/>
                <w:color w:val="000000"/>
                <w:sz w:val="20"/>
              </w:rPr>
              <w:t>
Жұмыстың тиімділігі мен сапасын арттыру мақсатында өндірістік процестерді жедел есепке алу мен талдауды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немесе оның бөлімшелерінің өндірістік процесінің барысын және негізгі қызметінің өзге де түрлерін жүйелі жедел есепке алуды, цехаралық кооперация бойынша немесе қоймаға дайын өнімді беруді, орындалған жұмыстарды тапсыруды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деректерді ауысымдық-тәуліктік тапсырмалармен, күнтізбелік жоспарлармен және өндірістік бағдарламалармен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журналды, жедел баянаттарды және өзге де техникалық құжаттаманы, өндірістік үдеріс барысының бұзылу себептерін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барысы және оның бұзылуы туралы алынған деректерді ұйымның өндірістік-диспетчерлік бөліміне хабарлау.</w:t>
            </w:r>
          </w:p>
          <w:p>
            <w:pPr>
              <w:spacing w:after="20"/>
              <w:ind w:left="20"/>
              <w:jc w:val="both"/>
            </w:pPr>
            <w:r>
              <w:rPr>
                <w:rFonts w:ascii="Times New Roman"/>
                <w:b w:val="false"/>
                <w:i w:val="false"/>
                <w:color w:val="000000"/>
                <w:sz w:val="20"/>
              </w:rPr>
              <w:t>
5. Жұмыста заманауи техникалық құралдарды пайдалану бойынша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744"/>
          <w:p>
            <w:pPr>
              <w:spacing w:after="20"/>
              <w:ind w:left="20"/>
              <w:jc w:val="both"/>
            </w:pPr>
            <w:r>
              <w:rPr>
                <w:rFonts w:ascii="Times New Roman"/>
                <w:b w:val="false"/>
                <w:i w:val="false"/>
                <w:color w:val="000000"/>
                <w:sz w:val="20"/>
              </w:rPr>
              <w:t>
Білімі:</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қызметтердің жұмысына қатысты ережелер, нұсқаулықтар, өзге де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басқару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 және өндірісті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Ұйымда өндірістік жоспарлау мен диспетчерлеуді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Шығарылатын өнімнің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Орындалатын жұмыстардың (көрсетілетін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Цехтардың, учаскелердің, олардың арасындағы өндірістік байланыстардың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негіздері.</w:t>
            </w:r>
          </w:p>
          <w:p>
            <w:pPr>
              <w:spacing w:after="20"/>
              <w:ind w:left="20"/>
              <w:jc w:val="both"/>
            </w:pPr>
            <w:r>
              <w:rPr>
                <w:rFonts w:ascii="Times New Roman"/>
                <w:b w:val="false"/>
                <w:i w:val="false"/>
                <w:color w:val="000000"/>
                <w:sz w:val="20"/>
              </w:rPr>
              <w:t>
10.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45"/>
          <w:p>
            <w:pPr>
              <w:spacing w:after="20"/>
              <w:ind w:left="20"/>
              <w:jc w:val="both"/>
            </w:pPr>
            <w:r>
              <w:rPr>
                <w:rFonts w:ascii="Times New Roman"/>
                <w:b w:val="false"/>
                <w:i w:val="false"/>
                <w:color w:val="000000"/>
                <w:sz w:val="20"/>
              </w:rPr>
              <w:t>
2-ші еңбек функциясы:</w:t>
            </w:r>
          </w:p>
          <w:bookmarkEnd w:id="745"/>
          <w:p>
            <w:pPr>
              <w:spacing w:after="20"/>
              <w:ind w:left="20"/>
              <w:jc w:val="both"/>
            </w:pPr>
            <w:r>
              <w:rPr>
                <w:rFonts w:ascii="Times New Roman"/>
                <w:b w:val="false"/>
                <w:i w:val="false"/>
                <w:color w:val="000000"/>
                <w:sz w:val="20"/>
              </w:rPr>
              <w:t>
Өндірістік қызметтің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746"/>
          <w:p>
            <w:pPr>
              <w:spacing w:after="20"/>
              <w:ind w:left="20"/>
              <w:jc w:val="both"/>
            </w:pPr>
            <w:r>
              <w:rPr>
                <w:rFonts w:ascii="Times New Roman"/>
                <w:b w:val="false"/>
                <w:i w:val="false"/>
                <w:color w:val="000000"/>
                <w:sz w:val="20"/>
              </w:rPr>
              <w:t>
1-ші дағды:</w:t>
            </w:r>
          </w:p>
          <w:bookmarkEnd w:id="746"/>
          <w:p>
            <w:pPr>
              <w:spacing w:after="20"/>
              <w:ind w:left="20"/>
              <w:jc w:val="both"/>
            </w:pPr>
            <w:r>
              <w:rPr>
                <w:rFonts w:ascii="Times New Roman"/>
                <w:b w:val="false"/>
                <w:i w:val="false"/>
                <w:color w:val="000000"/>
                <w:sz w:val="20"/>
              </w:rPr>
              <w:t>
Өндірістік стандарттардың сақталуына бақылау жүргізу және бұзушылықтарға жедел ден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747"/>
          <w:p>
            <w:pPr>
              <w:spacing w:after="20"/>
              <w:ind w:left="20"/>
              <w:jc w:val="both"/>
            </w:pPr>
            <w:r>
              <w:rPr>
                <w:rFonts w:ascii="Times New Roman"/>
                <w:b w:val="false"/>
                <w:i w:val="false"/>
                <w:color w:val="000000"/>
                <w:sz w:val="20"/>
              </w:rPr>
              <w:t>
Машықтар: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процестерге және технологиялық нормалардың сақталуына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 орындау туралы деректерді талдаңыз және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кестелері мен жоспарларының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процестің бұзылу жағдайларын тіркеу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Бұзушылықтарды жою және процестерді оңтайландыру бойынша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Өндірістің жай-күйі және оның нәтижелері туралы жедел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мақсаттарға жету үшін әртүрлі бөлімшелердің әрекеттерін үйлестіре білу.</w:t>
            </w:r>
          </w:p>
          <w:p>
            <w:pPr>
              <w:spacing w:after="20"/>
              <w:ind w:left="20"/>
              <w:jc w:val="both"/>
            </w:pPr>
            <w:r>
              <w:rPr>
                <w:rFonts w:ascii="Times New Roman"/>
                <w:b w:val="false"/>
                <w:i w:val="false"/>
                <w:color w:val="000000"/>
                <w:sz w:val="20"/>
              </w:rPr>
              <w:t>
8. Проблемалар мен жақсарту бойынша ұсыныстар туралы хабардар ету үшін басшылықпен өзара әрекеттесуді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48"/>
          <w:p>
            <w:pPr>
              <w:spacing w:after="20"/>
              <w:ind w:left="20"/>
              <w:jc w:val="both"/>
            </w:pPr>
            <w:r>
              <w:rPr>
                <w:rFonts w:ascii="Times New Roman"/>
                <w:b w:val="false"/>
                <w:i w:val="false"/>
                <w:color w:val="000000"/>
                <w:sz w:val="20"/>
              </w:rPr>
              <w:t>
Білімі:</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мен жабдықтар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жедел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 реттейтін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ақпарат пен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есеп және есеп беру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 жоспарлау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өндірістегі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әртүрлі бөлімшелері арасындағы өзара әрекеттесу принциптері.</w:t>
            </w:r>
          </w:p>
          <w:p>
            <w:pPr>
              <w:spacing w:after="20"/>
              <w:ind w:left="20"/>
              <w:jc w:val="both"/>
            </w:pPr>
            <w:r>
              <w:rPr>
                <w:rFonts w:ascii="Times New Roman"/>
                <w:b w:val="false"/>
                <w:i w:val="false"/>
                <w:color w:val="000000"/>
                <w:sz w:val="20"/>
              </w:rPr>
              <w:t>
9.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749"/>
          <w:p>
            <w:pPr>
              <w:spacing w:after="20"/>
              <w:ind w:left="20"/>
              <w:jc w:val="both"/>
            </w:pPr>
            <w:r>
              <w:rPr>
                <w:rFonts w:ascii="Times New Roman"/>
                <w:b w:val="false"/>
                <w:i w:val="false"/>
                <w:color w:val="000000"/>
                <w:sz w:val="20"/>
              </w:rPr>
              <w:t>
Талап қоюшылық</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"Өрт қауіпсіздігіне қойылатын жалпы талаптар". Өнеркәсіптің мұнай және газ салаларының қауіпті өндірістік объектілеріне арналған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(аға)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"Диспетчерлік жабдықтар мен телеавтоматиканың электрмонтері"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жабдықтар мен телеавтоматиканың электрмонтері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750"/>
          <w:p>
            <w:pPr>
              <w:spacing w:after="20"/>
              <w:ind w:left="20"/>
              <w:jc w:val="both"/>
            </w:pPr>
            <w:r>
              <w:rPr>
                <w:rFonts w:ascii="Times New Roman"/>
                <w:b w:val="false"/>
                <w:i w:val="false"/>
                <w:color w:val="000000"/>
                <w:sz w:val="20"/>
              </w:rPr>
              <w:t>
Білім деңгейі:</w:t>
            </w:r>
          </w:p>
          <w:bookmarkEnd w:id="7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751"/>
          <w:p>
            <w:pPr>
              <w:spacing w:after="20"/>
              <w:ind w:left="20"/>
              <w:jc w:val="both"/>
            </w:pPr>
            <w:r>
              <w:rPr>
                <w:rFonts w:ascii="Times New Roman"/>
                <w:b w:val="false"/>
                <w:i w:val="false"/>
                <w:color w:val="000000"/>
                <w:sz w:val="20"/>
              </w:rPr>
              <w:t>
Мамандығы:</w:t>
            </w:r>
          </w:p>
          <w:bookmarkEnd w:id="7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752"/>
          <w:p>
            <w:pPr>
              <w:spacing w:after="20"/>
              <w:ind w:left="20"/>
              <w:jc w:val="both"/>
            </w:pPr>
            <w:r>
              <w:rPr>
                <w:rFonts w:ascii="Times New Roman"/>
                <w:b w:val="false"/>
                <w:i w:val="false"/>
                <w:color w:val="000000"/>
                <w:sz w:val="20"/>
              </w:rPr>
              <w:t>
Біліктілігі:</w:t>
            </w:r>
          </w:p>
          <w:bookmarkEnd w:id="7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жабдықтар мен телеавтоматиканың электрмонтері" мамандығының карточкасының сипаттамасы "Телекоммуникациялармен қамтамасыз ету үшін тарату объектілерінің құрылысын салу"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753"/>
          <w:p>
            <w:pPr>
              <w:spacing w:after="20"/>
              <w:ind w:left="20"/>
              <w:jc w:val="both"/>
            </w:pPr>
            <w:r>
              <w:rPr>
                <w:rFonts w:ascii="Times New Roman"/>
                <w:b w:val="false"/>
                <w:i w:val="false"/>
                <w:color w:val="000000"/>
                <w:sz w:val="20"/>
              </w:rPr>
              <w:t>
1-ші еңбек функциясы:</w:t>
            </w:r>
          </w:p>
          <w:bookmarkEnd w:id="7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754"/>
          <w:p>
            <w:pPr>
              <w:spacing w:after="20"/>
              <w:ind w:left="20"/>
              <w:jc w:val="both"/>
            </w:pPr>
            <w:r>
              <w:rPr>
                <w:rFonts w:ascii="Times New Roman"/>
                <w:b w:val="false"/>
                <w:i w:val="false"/>
                <w:color w:val="000000"/>
                <w:sz w:val="20"/>
              </w:rPr>
              <w:t>
1-ші дағды:</w:t>
            </w:r>
          </w:p>
          <w:bookmarkEnd w:id="7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56"/>
          <w:p>
            <w:pPr>
              <w:spacing w:after="20"/>
              <w:ind w:left="20"/>
              <w:jc w:val="both"/>
            </w:pPr>
            <w:r>
              <w:rPr>
                <w:rFonts w:ascii="Times New Roman"/>
                <w:b w:val="false"/>
                <w:i w:val="false"/>
                <w:color w:val="000000"/>
                <w:sz w:val="20"/>
              </w:rPr>
              <w:t>
Білімі:</w:t>
            </w:r>
          </w:p>
          <w:bookmarkEnd w:id="7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 диспетчер (басқа салаларда)"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 (басқа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57"/>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 553 бұйрығы. Қазақстан Республикасының Әділет министрлігінде 2020 жылғы 31 желтоқсанда № 22003 тіркелді.</w:t>
            </w:r>
          </w:p>
          <w:bookmarkEnd w:id="757"/>
          <w:p>
            <w:pPr>
              <w:spacing w:after="20"/>
              <w:ind w:left="20"/>
              <w:jc w:val="both"/>
            </w:pPr>
            <w:r>
              <w:rPr>
                <w:rFonts w:ascii="Times New Roman"/>
                <w:b w:val="false"/>
                <w:i w:val="false"/>
                <w:color w:val="000000"/>
                <w:sz w:val="20"/>
              </w:rPr>
              <w:t xml:space="preserve">
§14. Бас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758"/>
          <w:p>
            <w:pPr>
              <w:spacing w:after="20"/>
              <w:ind w:left="20"/>
              <w:jc w:val="both"/>
            </w:pPr>
            <w:r>
              <w:rPr>
                <w:rFonts w:ascii="Times New Roman"/>
                <w:b w:val="false"/>
                <w:i w:val="false"/>
                <w:color w:val="000000"/>
                <w:sz w:val="20"/>
              </w:rPr>
              <w:t>
Білім деңгейі:</w:t>
            </w:r>
          </w:p>
          <w:bookmarkEnd w:id="758"/>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759"/>
          <w:p>
            <w:pPr>
              <w:spacing w:after="20"/>
              <w:ind w:left="20"/>
              <w:jc w:val="both"/>
            </w:pPr>
            <w:r>
              <w:rPr>
                <w:rFonts w:ascii="Times New Roman"/>
                <w:b w:val="false"/>
                <w:i w:val="false"/>
                <w:color w:val="000000"/>
                <w:sz w:val="20"/>
              </w:rPr>
              <w:t>
Мамандығы:</w:t>
            </w:r>
          </w:p>
          <w:bookmarkEnd w:id="759"/>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760"/>
          <w:p>
            <w:pPr>
              <w:spacing w:after="20"/>
              <w:ind w:left="20"/>
              <w:jc w:val="both"/>
            </w:pPr>
            <w:r>
              <w:rPr>
                <w:rFonts w:ascii="Times New Roman"/>
                <w:b w:val="false"/>
                <w:i w:val="false"/>
                <w:color w:val="000000"/>
                <w:sz w:val="20"/>
              </w:rPr>
              <w:t>
Біліктілігі:</w:t>
            </w:r>
          </w:p>
          <w:bookmarkEnd w:id="7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761"/>
          <w:p>
            <w:pPr>
              <w:spacing w:after="20"/>
              <w:ind w:left="20"/>
              <w:jc w:val="both"/>
            </w:pPr>
            <w:r>
              <w:rPr>
                <w:rFonts w:ascii="Times New Roman"/>
                <w:b w:val="false"/>
                <w:i w:val="false"/>
                <w:color w:val="000000"/>
                <w:sz w:val="20"/>
              </w:rPr>
              <w:t>
Білім деңгейі:</w:t>
            </w:r>
          </w:p>
          <w:bookmarkEnd w:id="761"/>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62"/>
          <w:p>
            <w:pPr>
              <w:spacing w:after="20"/>
              <w:ind w:left="20"/>
              <w:jc w:val="both"/>
            </w:pPr>
            <w:r>
              <w:rPr>
                <w:rFonts w:ascii="Times New Roman"/>
                <w:b w:val="false"/>
                <w:i w:val="false"/>
                <w:color w:val="000000"/>
                <w:sz w:val="20"/>
              </w:rPr>
              <w:t>
Мамандығы:</w:t>
            </w:r>
          </w:p>
          <w:bookmarkEnd w:id="76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63"/>
          <w:p>
            <w:pPr>
              <w:spacing w:after="20"/>
              <w:ind w:left="20"/>
              <w:jc w:val="both"/>
            </w:pPr>
            <w:r>
              <w:rPr>
                <w:rFonts w:ascii="Times New Roman"/>
                <w:b w:val="false"/>
                <w:i w:val="false"/>
                <w:color w:val="000000"/>
                <w:sz w:val="20"/>
              </w:rPr>
              <w:t>
Біліктілігі:</w:t>
            </w:r>
          </w:p>
          <w:bookmarkEnd w:id="7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диспетчер лауазымындағы немесе өндірісті немесе қызметті жедел басқару жөніндегі өзге де лауазымдардағы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4322-3-004 -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басқарманың жұмысын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64"/>
          <w:p>
            <w:pPr>
              <w:spacing w:after="20"/>
              <w:ind w:left="20"/>
              <w:jc w:val="both"/>
            </w:pPr>
            <w:r>
              <w:rPr>
                <w:rFonts w:ascii="Times New Roman"/>
                <w:b w:val="false"/>
                <w:i w:val="false"/>
                <w:color w:val="000000"/>
                <w:sz w:val="20"/>
              </w:rPr>
              <w:t>
1. Жедел-диспетчерлік басқару бойынша жұмыстардың орындалуын ұйымдастыру және бақылау</w:t>
            </w:r>
          </w:p>
          <w:bookmarkEnd w:id="764"/>
          <w:p>
            <w:pPr>
              <w:spacing w:after="20"/>
              <w:ind w:left="20"/>
              <w:jc w:val="both"/>
            </w:pPr>
            <w:r>
              <w:rPr>
                <w:rFonts w:ascii="Times New Roman"/>
                <w:b w:val="false"/>
                <w:i w:val="false"/>
                <w:color w:val="000000"/>
                <w:sz w:val="20"/>
              </w:rPr>
              <w:t>
2. Жедел-диспетчерлік басқармаға әдістемелік және нормативтік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765"/>
          <w:p>
            <w:pPr>
              <w:spacing w:after="20"/>
              <w:ind w:left="20"/>
              <w:jc w:val="both"/>
            </w:pPr>
            <w:r>
              <w:rPr>
                <w:rFonts w:ascii="Times New Roman"/>
                <w:b w:val="false"/>
                <w:i w:val="false"/>
                <w:color w:val="000000"/>
                <w:sz w:val="20"/>
              </w:rPr>
              <w:t>
1-ші еңбек функциясы:</w:t>
            </w:r>
          </w:p>
          <w:bookmarkEnd w:id="765"/>
          <w:p>
            <w:pPr>
              <w:spacing w:after="20"/>
              <w:ind w:left="20"/>
              <w:jc w:val="both"/>
            </w:pPr>
            <w:r>
              <w:rPr>
                <w:rFonts w:ascii="Times New Roman"/>
                <w:b w:val="false"/>
                <w:i w:val="false"/>
                <w:color w:val="000000"/>
                <w:sz w:val="20"/>
              </w:rPr>
              <w:t>
Жедел-диспетчерлік басқару бойынша жұмыстардың орындалуын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766"/>
          <w:p>
            <w:pPr>
              <w:spacing w:after="20"/>
              <w:ind w:left="20"/>
              <w:jc w:val="both"/>
            </w:pPr>
            <w:r>
              <w:rPr>
                <w:rFonts w:ascii="Times New Roman"/>
                <w:b w:val="false"/>
                <w:i w:val="false"/>
                <w:color w:val="000000"/>
                <w:sz w:val="20"/>
              </w:rPr>
              <w:t>
1-ші дағды:</w:t>
            </w:r>
          </w:p>
          <w:bookmarkEnd w:id="766"/>
          <w:p>
            <w:pPr>
              <w:spacing w:after="20"/>
              <w:ind w:left="20"/>
              <w:jc w:val="both"/>
            </w:pPr>
            <w:r>
              <w:rPr>
                <w:rFonts w:ascii="Times New Roman"/>
                <w:b w:val="false"/>
                <w:i w:val="false"/>
                <w:color w:val="000000"/>
                <w:sz w:val="20"/>
              </w:rPr>
              <w:t>
Өнім өндірісі технологиялық процесінің үздіксіз жұмысын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767"/>
          <w:p>
            <w:pPr>
              <w:spacing w:after="20"/>
              <w:ind w:left="20"/>
              <w:jc w:val="both"/>
            </w:pPr>
            <w:r>
              <w:rPr>
                <w:rFonts w:ascii="Times New Roman"/>
                <w:b w:val="false"/>
                <w:i w:val="false"/>
                <w:color w:val="000000"/>
                <w:sz w:val="20"/>
              </w:rPr>
              <w:t>
Машықтар: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бағдарламаға сәйкес кәсіпорынның ырғақты/ үздіксіз жұмысын, жұмыстарды орындауды және өнім шығаруды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ұтымды жүктеуге, қызметкерлердің тиімді жұмыс істеуі үшін жағдай жасауға ықпал ете отырып, кәсіпорынның өндірістік қуатын барынша пайдалану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Жедел-өндірістік жоспарлау мен диспетчерлеуді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жедел бақылауды және басқаруды жүзеге асыруға бағытталған ұйымдастырушылық-техникалық іс-шаралар кешенінің орындалуын қамтамасыз етуді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 бөлімшелерінің жұмысын үйлестіру, диспетчерлік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Цехтар мен учаскелердің қажетті шикізатпен қамтамасыз етілуіне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үздіксіз технологиялық процесін, дайын өнімді өндіру жоспарын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тәртіптің бұзылуының алдын-алу бойынша шаралар қабылдау.</w:t>
            </w:r>
          </w:p>
          <w:p>
            <w:pPr>
              <w:spacing w:after="20"/>
              <w:ind w:left="20"/>
              <w:jc w:val="both"/>
            </w:pPr>
            <w:r>
              <w:rPr>
                <w:rFonts w:ascii="Times New Roman"/>
                <w:b w:val="false"/>
                <w:i w:val="false"/>
                <w:color w:val="000000"/>
                <w:sz w:val="20"/>
              </w:rPr>
              <w:t>
9. Өндірістік процеске жедел бақылауды жүзеге асыру үшін қажетті деректерді уақтылы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768"/>
          <w:p>
            <w:pPr>
              <w:spacing w:after="20"/>
              <w:ind w:left="20"/>
              <w:jc w:val="both"/>
            </w:pPr>
            <w:r>
              <w:rPr>
                <w:rFonts w:ascii="Times New Roman"/>
                <w:b w:val="false"/>
                <w:i w:val="false"/>
                <w:color w:val="000000"/>
                <w:sz w:val="20"/>
              </w:rPr>
              <w:t>
Білімі:</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мәселелер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 өндірісті жедел басқару бойынша әдістемелік материалдар, кәсіпорын құрылымының бейіні, мамандандырылуы және ерекшеліктері, оның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өнімдерін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Салада және кәсіпорында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өнімнің номенклатурасы, орындалатын жұмыстар мен қызметтердің түрлері. өндірістік қуаттар, техникалық сипаттамалар, кәсіпорын жабдықтарының құрылымдық ерекшеліктері мен жұмыс тәртіптері,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жоспарлаудың тәртібі мен әдістері, кәсіпорын бөлімшелерінің мамандануы мен аумақтық орналасуы,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Кәсіпорында өндірістік қоймалардың, көліктік және тиеу-түсіру жұмыстарының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еңбекті ұйымдастыру және басқару негіздері.</w:t>
            </w:r>
          </w:p>
          <w:p>
            <w:pPr>
              <w:spacing w:after="20"/>
              <w:ind w:left="20"/>
              <w:jc w:val="both"/>
            </w:pPr>
            <w:r>
              <w:rPr>
                <w:rFonts w:ascii="Times New Roman"/>
                <w:b w:val="false"/>
                <w:i w:val="false"/>
                <w:color w:val="000000"/>
                <w:sz w:val="20"/>
              </w:rPr>
              <w:t xml:space="preserve">
10. Ішкі еңбек тәртібінің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69"/>
          <w:p>
            <w:pPr>
              <w:spacing w:after="20"/>
              <w:ind w:left="20"/>
              <w:jc w:val="both"/>
            </w:pPr>
            <w:r>
              <w:rPr>
                <w:rFonts w:ascii="Times New Roman"/>
                <w:b w:val="false"/>
                <w:i w:val="false"/>
                <w:color w:val="000000"/>
                <w:sz w:val="20"/>
              </w:rPr>
              <w:t>
2-ші еңбек функциясы:</w:t>
            </w:r>
          </w:p>
          <w:bookmarkEnd w:id="769"/>
          <w:p>
            <w:pPr>
              <w:spacing w:after="20"/>
              <w:ind w:left="20"/>
              <w:jc w:val="both"/>
            </w:pPr>
            <w:r>
              <w:rPr>
                <w:rFonts w:ascii="Times New Roman"/>
                <w:b w:val="false"/>
                <w:i w:val="false"/>
                <w:color w:val="000000"/>
                <w:sz w:val="20"/>
              </w:rPr>
              <w:t>
Жедел-диспетчерлік басқармаға әдістемелік және нормативтік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770"/>
          <w:p>
            <w:pPr>
              <w:spacing w:after="20"/>
              <w:ind w:left="20"/>
              <w:jc w:val="both"/>
            </w:pPr>
            <w:r>
              <w:rPr>
                <w:rFonts w:ascii="Times New Roman"/>
                <w:b w:val="false"/>
                <w:i w:val="false"/>
                <w:color w:val="000000"/>
                <w:sz w:val="20"/>
              </w:rPr>
              <w:t>
1-ші дағды:</w:t>
            </w:r>
          </w:p>
          <w:bookmarkEnd w:id="770"/>
          <w:p>
            <w:pPr>
              <w:spacing w:after="20"/>
              <w:ind w:left="20"/>
              <w:jc w:val="both"/>
            </w:pPr>
            <w:r>
              <w:rPr>
                <w:rFonts w:ascii="Times New Roman"/>
                <w:b w:val="false"/>
                <w:i w:val="false"/>
                <w:color w:val="000000"/>
                <w:sz w:val="20"/>
              </w:rPr>
              <w:t>
Өндірістік процестерді оңтайландыруға арналған нормативтік құжаттар мен әдістемелік ұсынымдарды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771"/>
          <w:p>
            <w:pPr>
              <w:spacing w:after="20"/>
              <w:ind w:left="20"/>
              <w:jc w:val="both"/>
            </w:pPr>
            <w:r>
              <w:rPr>
                <w:rFonts w:ascii="Times New Roman"/>
                <w:b w:val="false"/>
                <w:i w:val="false"/>
                <w:color w:val="000000"/>
                <w:sz w:val="20"/>
              </w:rPr>
              <w:t>
Машық:</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 партияларының мөлшерін, беру мерзімдерін және қорлардың нормаларын анықтау бойынша нормативтік-жоспарлы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бөлімшелерінің диспетчерлік қызметтеріне әдістемелік басшылықты жүзеге асыру.</w:t>
            </w:r>
          </w:p>
          <w:p>
            <w:pPr>
              <w:spacing w:after="20"/>
              <w:ind w:left="20"/>
              <w:jc w:val="both"/>
            </w:pPr>
            <w:r>
              <w:rPr>
                <w:rFonts w:ascii="Times New Roman"/>
                <w:b w:val="false"/>
                <w:i w:val="false"/>
                <w:color w:val="000000"/>
                <w:sz w:val="20"/>
              </w:rPr>
              <w:t>
3. Диспетчерлік қызметтің өндірістік-шаруашылық қызметіне басшылықты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72"/>
          <w:p>
            <w:pPr>
              <w:spacing w:after="20"/>
              <w:ind w:left="20"/>
              <w:jc w:val="both"/>
            </w:pPr>
            <w:r>
              <w:rPr>
                <w:rFonts w:ascii="Times New Roman"/>
                <w:b w:val="false"/>
                <w:i w:val="false"/>
                <w:color w:val="000000"/>
                <w:sz w:val="20"/>
              </w:rPr>
              <w:t>
Білім:</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ережелер, нұсқаулықтар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негізгі сұрақтары.</w:t>
            </w:r>
          </w:p>
          <w:p>
            <w:pPr>
              <w:spacing w:after="20"/>
              <w:ind w:left="20"/>
              <w:jc w:val="both"/>
            </w:pPr>
            <w:r>
              <w:rPr>
                <w:rFonts w:ascii="Times New Roman"/>
                <w:b w:val="false"/>
                <w:i w:val="false"/>
                <w:color w:val="000000"/>
                <w:sz w:val="20"/>
              </w:rPr>
              <w:t>
3.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73"/>
          <w:p>
            <w:pPr>
              <w:spacing w:after="20"/>
              <w:ind w:left="20"/>
              <w:jc w:val="both"/>
            </w:pPr>
            <w:r>
              <w:rPr>
                <w:rFonts w:ascii="Times New Roman"/>
                <w:b w:val="false"/>
                <w:i w:val="false"/>
                <w:color w:val="000000"/>
                <w:sz w:val="20"/>
              </w:rPr>
              <w:t>
Жауапкершілік</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"Өрт қауіпсіздігіне қойылатын жалпы талаптар". Өнеркәсіптің мұнай және газ салаларының қауіпті өндірістік объектілері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технолог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74"/>
          <w:p>
            <w:pPr>
              <w:spacing w:after="20"/>
              <w:ind w:left="20"/>
              <w:jc w:val="both"/>
            </w:pPr>
            <w:r>
              <w:rPr>
                <w:rFonts w:ascii="Times New Roman"/>
                <w:b w:val="false"/>
                <w:i w:val="false"/>
                <w:color w:val="000000"/>
                <w:sz w:val="20"/>
              </w:rPr>
              <w:t>
Білім деңгейі:</w:t>
            </w:r>
          </w:p>
          <w:bookmarkEnd w:id="7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75"/>
          <w:p>
            <w:pPr>
              <w:spacing w:after="20"/>
              <w:ind w:left="20"/>
              <w:jc w:val="both"/>
            </w:pPr>
            <w:r>
              <w:rPr>
                <w:rFonts w:ascii="Times New Roman"/>
                <w:b w:val="false"/>
                <w:i w:val="false"/>
                <w:color w:val="000000"/>
                <w:sz w:val="20"/>
              </w:rPr>
              <w:t>
Мамандығы:</w:t>
            </w:r>
          </w:p>
          <w:bookmarkEnd w:id="7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76"/>
          <w:p>
            <w:pPr>
              <w:spacing w:after="20"/>
              <w:ind w:left="20"/>
              <w:jc w:val="both"/>
            </w:pPr>
            <w:r>
              <w:rPr>
                <w:rFonts w:ascii="Times New Roman"/>
                <w:b w:val="false"/>
                <w:i w:val="false"/>
                <w:color w:val="000000"/>
                <w:sz w:val="20"/>
              </w:rPr>
              <w:t>
Біліктілігі:</w:t>
            </w:r>
          </w:p>
          <w:bookmarkEnd w:id="7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кәсібінің карточкасының сипаттамасы "Мұнай-газ өңдеу және мұнай-химия өнеркәсібінде өндірісті және сатуды басқару"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77"/>
          <w:p>
            <w:pPr>
              <w:spacing w:after="20"/>
              <w:ind w:left="20"/>
              <w:jc w:val="both"/>
            </w:pPr>
            <w:r>
              <w:rPr>
                <w:rFonts w:ascii="Times New Roman"/>
                <w:b w:val="false"/>
                <w:i w:val="false"/>
                <w:color w:val="000000"/>
                <w:sz w:val="20"/>
              </w:rPr>
              <w:t>
1-ші еңбек функциясы:</w:t>
            </w:r>
          </w:p>
          <w:bookmarkEnd w:id="7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78"/>
          <w:p>
            <w:pPr>
              <w:spacing w:after="20"/>
              <w:ind w:left="20"/>
              <w:jc w:val="both"/>
            </w:pPr>
            <w:r>
              <w:rPr>
                <w:rFonts w:ascii="Times New Roman"/>
                <w:b w:val="false"/>
                <w:i w:val="false"/>
                <w:color w:val="000000"/>
                <w:sz w:val="20"/>
              </w:rPr>
              <w:t>
1-ші дағды:</w:t>
            </w:r>
          </w:p>
          <w:bookmarkEnd w:id="7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79"/>
          <w:p>
            <w:pPr>
              <w:spacing w:after="20"/>
              <w:ind w:left="20"/>
              <w:jc w:val="both"/>
            </w:pPr>
            <w:r>
              <w:rPr>
                <w:rFonts w:ascii="Times New Roman"/>
                <w:b w:val="false"/>
                <w:i w:val="false"/>
                <w:color w:val="000000"/>
                <w:sz w:val="20"/>
              </w:rPr>
              <w:t>
Машықтар:</w:t>
            </w:r>
          </w:p>
          <w:bookmarkEnd w:id="7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80"/>
          <w:p>
            <w:pPr>
              <w:spacing w:after="20"/>
              <w:ind w:left="20"/>
              <w:jc w:val="both"/>
            </w:pPr>
            <w:r>
              <w:rPr>
                <w:rFonts w:ascii="Times New Roman"/>
                <w:b w:val="false"/>
                <w:i w:val="false"/>
                <w:color w:val="000000"/>
                <w:sz w:val="20"/>
              </w:rPr>
              <w:t>
Білімі:</w:t>
            </w:r>
          </w:p>
          <w:bookmarkEnd w:id="7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19" w:id="781"/>
    <w:p>
      <w:pPr>
        <w:spacing w:after="0"/>
        <w:ind w:left="0"/>
        <w:jc w:val="left"/>
      </w:pPr>
      <w:r>
        <w:rPr>
          <w:rFonts w:ascii="Times New Roman"/>
          <w:b/>
          <w:i w:val="false"/>
          <w:color w:val="000000"/>
        </w:rPr>
        <w:t xml:space="preserve"> 4 Тарау. Кәсіптік стандарттың техникалық деректері</w:t>
      </w:r>
    </w:p>
    <w:bookmarkEnd w:id="781"/>
    <w:bookmarkStart w:name="z1920" w:id="782"/>
    <w:p>
      <w:pPr>
        <w:spacing w:after="0"/>
        <w:ind w:left="0"/>
        <w:jc w:val="both"/>
      </w:pPr>
      <w:r>
        <w:rPr>
          <w:rFonts w:ascii="Times New Roman"/>
          <w:b w:val="false"/>
          <w:i w:val="false"/>
          <w:color w:val="000000"/>
          <w:sz w:val="28"/>
        </w:rPr>
        <w:t xml:space="preserve">
      15. Мемлекеттік органның атауы: </w:t>
      </w:r>
    </w:p>
    <w:bookmarkEnd w:id="782"/>
    <w:bookmarkStart w:name="z1921" w:id="783"/>
    <w:p>
      <w:pPr>
        <w:spacing w:after="0"/>
        <w:ind w:left="0"/>
        <w:jc w:val="both"/>
      </w:pPr>
      <w:r>
        <w:rPr>
          <w:rFonts w:ascii="Times New Roman"/>
          <w:b w:val="false"/>
          <w:i w:val="false"/>
          <w:color w:val="000000"/>
          <w:sz w:val="28"/>
        </w:rPr>
        <w:t>
      Қазақстан Республикасы Энергетика министрлігі;</w:t>
      </w:r>
    </w:p>
    <w:bookmarkEnd w:id="783"/>
    <w:bookmarkStart w:name="z1922" w:id="784"/>
    <w:p>
      <w:pPr>
        <w:spacing w:after="0"/>
        <w:ind w:left="0"/>
        <w:jc w:val="both"/>
      </w:pPr>
      <w:r>
        <w:rPr>
          <w:rFonts w:ascii="Times New Roman"/>
          <w:b w:val="false"/>
          <w:i w:val="false"/>
          <w:color w:val="000000"/>
          <w:sz w:val="28"/>
        </w:rPr>
        <w:t>
      Орындаушы: Жансеит Жанбулатович Ермосов;</w:t>
      </w:r>
    </w:p>
    <w:bookmarkEnd w:id="784"/>
    <w:bookmarkStart w:name="z1923" w:id="785"/>
    <w:p>
      <w:pPr>
        <w:spacing w:after="0"/>
        <w:ind w:left="0"/>
        <w:jc w:val="both"/>
      </w:pPr>
      <w:r>
        <w:rPr>
          <w:rFonts w:ascii="Times New Roman"/>
          <w:b w:val="false"/>
          <w:i w:val="false"/>
          <w:color w:val="000000"/>
          <w:sz w:val="28"/>
        </w:rPr>
        <w:t>
      E-mail: zh.yerdossov@energo.gov.kz;</w:t>
      </w:r>
    </w:p>
    <w:bookmarkEnd w:id="785"/>
    <w:bookmarkStart w:name="z1924" w:id="786"/>
    <w:p>
      <w:pPr>
        <w:spacing w:after="0"/>
        <w:ind w:left="0"/>
        <w:jc w:val="both"/>
      </w:pPr>
      <w:r>
        <w:rPr>
          <w:rFonts w:ascii="Times New Roman"/>
          <w:b w:val="false"/>
          <w:i w:val="false"/>
          <w:color w:val="000000"/>
          <w:sz w:val="28"/>
        </w:rPr>
        <w:t>
      Телефон нөмірі: +7 (717) 278 68 52.</w:t>
      </w:r>
    </w:p>
    <w:bookmarkEnd w:id="786"/>
    <w:bookmarkStart w:name="z1925" w:id="787"/>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787"/>
    <w:bookmarkStart w:name="z1926" w:id="788"/>
    <w:p>
      <w:pPr>
        <w:spacing w:after="0"/>
        <w:ind w:left="0"/>
        <w:jc w:val="both"/>
      </w:pPr>
      <w:r>
        <w:rPr>
          <w:rFonts w:ascii="Times New Roman"/>
          <w:b w:val="false"/>
          <w:i w:val="false"/>
          <w:color w:val="000000"/>
          <w:sz w:val="28"/>
        </w:rPr>
        <w:t>
      Қазақстан Республикасы Энергетика министрлігі;</w:t>
      </w:r>
    </w:p>
    <w:bookmarkEnd w:id="788"/>
    <w:bookmarkStart w:name="z1927" w:id="789"/>
    <w:p>
      <w:pPr>
        <w:spacing w:after="0"/>
        <w:ind w:left="0"/>
        <w:jc w:val="both"/>
      </w:pPr>
      <w:r>
        <w:rPr>
          <w:rFonts w:ascii="Times New Roman"/>
          <w:b w:val="false"/>
          <w:i w:val="false"/>
          <w:color w:val="000000"/>
          <w:sz w:val="28"/>
        </w:rPr>
        <w:t>
      Жоба жетекшісі: Жиенбаева Акнур Пирмаганбетова;</w:t>
      </w:r>
    </w:p>
    <w:bookmarkEnd w:id="789"/>
    <w:bookmarkStart w:name="z1928" w:id="790"/>
    <w:p>
      <w:pPr>
        <w:spacing w:after="0"/>
        <w:ind w:left="0"/>
        <w:jc w:val="both"/>
      </w:pPr>
      <w:r>
        <w:rPr>
          <w:rFonts w:ascii="Times New Roman"/>
          <w:b w:val="false"/>
          <w:i w:val="false"/>
          <w:color w:val="000000"/>
          <w:sz w:val="28"/>
        </w:rPr>
        <w:t>
      E-mail: a.zhienbaeva@energo.gov.kz;</w:t>
      </w:r>
    </w:p>
    <w:bookmarkEnd w:id="790"/>
    <w:bookmarkStart w:name="z1929" w:id="791"/>
    <w:p>
      <w:pPr>
        <w:spacing w:after="0"/>
        <w:ind w:left="0"/>
        <w:jc w:val="both"/>
      </w:pPr>
      <w:r>
        <w:rPr>
          <w:rFonts w:ascii="Times New Roman"/>
          <w:b w:val="false"/>
          <w:i w:val="false"/>
          <w:color w:val="000000"/>
          <w:sz w:val="28"/>
        </w:rPr>
        <w:t>
      Телефон нөмірі: +7 (717) 278 68 64.</w:t>
      </w:r>
    </w:p>
    <w:bookmarkEnd w:id="791"/>
    <w:bookmarkStart w:name="z1930" w:id="792"/>
    <w:p>
      <w:pPr>
        <w:spacing w:after="0"/>
        <w:ind w:left="0"/>
        <w:jc w:val="both"/>
      </w:pPr>
      <w:r>
        <w:rPr>
          <w:rFonts w:ascii="Times New Roman"/>
          <w:b w:val="false"/>
          <w:i w:val="false"/>
          <w:color w:val="000000"/>
          <w:sz w:val="28"/>
        </w:rPr>
        <w:t>
      17.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792"/>
    <w:bookmarkStart w:name="z1931" w:id="793"/>
    <w:p>
      <w:pPr>
        <w:spacing w:after="0"/>
        <w:ind w:left="0"/>
        <w:jc w:val="both"/>
      </w:pPr>
      <w:r>
        <w:rPr>
          <w:rFonts w:ascii="Times New Roman"/>
          <w:b w:val="false"/>
          <w:i w:val="false"/>
          <w:color w:val="000000"/>
          <w:sz w:val="28"/>
        </w:rPr>
        <w:t>
      18. Кәсіби біліктілік жөніндегі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793"/>
    <w:bookmarkStart w:name="z1932" w:id="794"/>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w:t>
      </w:r>
    </w:p>
    <w:bookmarkEnd w:id="794"/>
    <w:bookmarkStart w:name="z1933" w:id="795"/>
    <w:p>
      <w:pPr>
        <w:spacing w:after="0"/>
        <w:ind w:left="0"/>
        <w:jc w:val="both"/>
      </w:pPr>
      <w:r>
        <w:rPr>
          <w:rFonts w:ascii="Times New Roman"/>
          <w:b w:val="false"/>
          <w:i w:val="false"/>
          <w:color w:val="000000"/>
          <w:sz w:val="28"/>
        </w:rPr>
        <w:t>
      20. Нұсқа нөмірі және шығарылған жылы: 1 нұсқа, 2024 ж.</w:t>
      </w:r>
    </w:p>
    <w:bookmarkEnd w:id="795"/>
    <w:bookmarkStart w:name="z1934" w:id="796"/>
    <w:p>
      <w:pPr>
        <w:spacing w:after="0"/>
        <w:ind w:left="0"/>
        <w:jc w:val="both"/>
      </w:pPr>
      <w:r>
        <w:rPr>
          <w:rFonts w:ascii="Times New Roman"/>
          <w:b w:val="false"/>
          <w:i w:val="false"/>
          <w:color w:val="000000"/>
          <w:sz w:val="28"/>
        </w:rPr>
        <w:t xml:space="preserve">
      21. Болжалды қайта қарау күні: 31.12.2027 ж. </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5-қосымша</w:t>
            </w:r>
          </w:p>
        </w:tc>
      </w:tr>
    </w:tbl>
    <w:bookmarkStart w:name="z1936" w:id="797"/>
    <w:p>
      <w:pPr>
        <w:spacing w:after="0"/>
        <w:ind w:left="0"/>
        <w:jc w:val="left"/>
      </w:pPr>
      <w:r>
        <w:rPr>
          <w:rFonts w:ascii="Times New Roman"/>
          <w:b/>
          <w:i w:val="false"/>
          <w:color w:val="000000"/>
        </w:rPr>
        <w:t xml:space="preserve"> "Мұнайды, газды және мұнай-газ химиясын өңдеу" кәсіптік стандарты</w:t>
      </w:r>
    </w:p>
    <w:bookmarkEnd w:id="797"/>
    <w:bookmarkStart w:name="z1937" w:id="798"/>
    <w:p>
      <w:pPr>
        <w:spacing w:after="0"/>
        <w:ind w:left="0"/>
        <w:jc w:val="left"/>
      </w:pPr>
      <w:r>
        <w:rPr>
          <w:rFonts w:ascii="Times New Roman"/>
          <w:b/>
          <w:i w:val="false"/>
          <w:color w:val="000000"/>
        </w:rPr>
        <w:t xml:space="preserve"> 1-тарау. Жалпы ережелер</w:t>
      </w:r>
    </w:p>
    <w:bookmarkEnd w:id="798"/>
    <w:bookmarkStart w:name="z1938" w:id="799"/>
    <w:p>
      <w:pPr>
        <w:spacing w:after="0"/>
        <w:ind w:left="0"/>
        <w:jc w:val="both"/>
      </w:pPr>
      <w:r>
        <w:rPr>
          <w:rFonts w:ascii="Times New Roman"/>
          <w:b w:val="false"/>
          <w:i w:val="false"/>
          <w:color w:val="000000"/>
          <w:sz w:val="28"/>
        </w:rPr>
        <w:t>
      1. Кәсіптік стандарттың қолдану аясы:</w:t>
      </w:r>
    </w:p>
    <w:bookmarkEnd w:id="799"/>
    <w:bookmarkStart w:name="z1939" w:id="800"/>
    <w:p>
      <w:pPr>
        <w:spacing w:after="0"/>
        <w:ind w:left="0"/>
        <w:jc w:val="both"/>
      </w:pPr>
      <w:r>
        <w:rPr>
          <w:rFonts w:ascii="Times New Roman"/>
          <w:b w:val="false"/>
          <w:i w:val="false"/>
          <w:color w:val="000000"/>
          <w:sz w:val="28"/>
        </w:rPr>
        <w:t xml:space="preserve">
      "Мұнайды, газды және мұнай-газ химиясын өңдеу" кәсіптік стандарты "Кәсіптік біліктілік туралы" Қазақстан Республикасы Заңының 5-бабының 5-тармағына сәйкес негізгі кәсіптерді құрылымдау үшін біліктілік пен құзыреттілік деңгейіне қойылатын талаптарды айқындау үшін жұмыскерлердің жұмыс сипаттамалары мен негізгі еңбек функцияларын сипаттау үшін әзірленді. Осы кәсіби стандарттың қолданылу саласы мұнай өнімдері, газ және мұнай-газ химиясы сияқты түпкілікті өнім алу үшін шикізатты қайта өңдеу процесі жүзеге асырылатын мұнай-газ және мұнай-газ химиясы салаларының кәсіпорындарын қамтиды. Бұл ҚС аталған салаларда өндіріспен, техникалық қызмет көрсетумен және басқарумен айналысатын мамандардың, оның ішінде операторлардың, инженерлердің, технологтардың және мұнай, газ және мұнай-газ-химия өнімдерін өңдеу процесіне қатысатын басқа да қызметкерлердің қызметін реттейді. </w:t>
      </w:r>
    </w:p>
    <w:bookmarkEnd w:id="800"/>
    <w:bookmarkStart w:name="z1940" w:id="80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01"/>
    <w:bookmarkStart w:name="z1941" w:id="802"/>
    <w:p>
      <w:pPr>
        <w:spacing w:after="0"/>
        <w:ind w:left="0"/>
        <w:jc w:val="both"/>
      </w:pPr>
      <w:r>
        <w:rPr>
          <w:rFonts w:ascii="Times New Roman"/>
          <w:b w:val="false"/>
          <w:i w:val="false"/>
          <w:color w:val="000000"/>
          <w:sz w:val="28"/>
        </w:rPr>
        <w:t>
      1) апат – қауіпті өндірістік объектіде қолданылатын ғимараттардың, құрылыстардың және (немесе) техникалық құрылғылардың қирауы, бақыланбайтын жарылыс және (немесе) қауіпті заттардың шығарылуы;</w:t>
      </w:r>
    </w:p>
    <w:bookmarkEnd w:id="802"/>
    <w:bookmarkStart w:name="z1942" w:id="80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803"/>
    <w:bookmarkStart w:name="z1943" w:id="804"/>
    <w:p>
      <w:pPr>
        <w:spacing w:after="0"/>
        <w:ind w:left="0"/>
        <w:jc w:val="both"/>
      </w:pPr>
      <w:r>
        <w:rPr>
          <w:rFonts w:ascii="Times New Roman"/>
          <w:b w:val="false"/>
          <w:i w:val="false"/>
          <w:color w:val="000000"/>
          <w:sz w:val="28"/>
        </w:rPr>
        <w:t>
      3) гидрокрекинг – шамамен 400 °С температура және 20 МПа дейінгі сутегі қысымы жағдайында шикізатты крекерлеу және гидрлеу. Бұл жағдайда арнайы Молибден катализаторлары қолданылады. Бұл процесс реактивті және дизель отыны, бензин сияқты жеңіл мұнай өнімдерінің шығымдылығын арттыруға қабілетті;</w:t>
      </w:r>
    </w:p>
    <w:bookmarkEnd w:id="804"/>
    <w:bookmarkStart w:name="z1944" w:id="80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805"/>
    <w:bookmarkStart w:name="z1945" w:id="806"/>
    <w:p>
      <w:pPr>
        <w:spacing w:after="0"/>
        <w:ind w:left="0"/>
        <w:jc w:val="both"/>
      </w:pPr>
      <w:r>
        <w:rPr>
          <w:rFonts w:ascii="Times New Roman"/>
          <w:b w:val="false"/>
          <w:i w:val="false"/>
          <w:color w:val="000000"/>
          <w:sz w:val="28"/>
        </w:rPr>
        <w:t>
      5) инцидент – қауіпті өндірістік объектіде қолданылатын техникалық құрылғылардың істен шығуы немесе бүлінуі, аварияға әкеп соқпаған технологиялық процесті жүргізу қауіпсіздігін қамтамасыз ететін параметрлерден ауытқу;</w:t>
      </w:r>
    </w:p>
    <w:bookmarkEnd w:id="806"/>
    <w:bookmarkStart w:name="z1946" w:id="807"/>
    <w:p>
      <w:pPr>
        <w:spacing w:after="0"/>
        <w:ind w:left="0"/>
        <w:jc w:val="both"/>
      </w:pPr>
      <w:r>
        <w:rPr>
          <w:rFonts w:ascii="Times New Roman"/>
          <w:b w:val="false"/>
          <w:i w:val="false"/>
          <w:color w:val="000000"/>
          <w:sz w:val="28"/>
        </w:rPr>
        <w:t>
      6) қаталитикалық риформинг – жоғары сапалы бензиндер мен хош иісті көмірсутектерді алу мақсатында мұнайдың бензин фракцияларын қайта өңдеу процесі. Процесс алюминий-платина-рений катализаторының қатысуымен жүзеге асырылады. Риформинг нәтижесінде бензин фракциясы хош иісті қосылыстармен байытылады және бензиннің октандық саны шамамен 85-ке дейін артады. Алынған өнім (риформат) автобензиндер өндірісінің құрамдас бөлігі ретінде және бензол, толуол және ксилол сияқты жеке хош иісті көмірсутектерді алу үшін шикізат ретінде қолданылады;</w:t>
      </w:r>
    </w:p>
    <w:bookmarkEnd w:id="807"/>
    <w:bookmarkStart w:name="z1947" w:id="808"/>
    <w:p>
      <w:pPr>
        <w:spacing w:after="0"/>
        <w:ind w:left="0"/>
        <w:jc w:val="both"/>
      </w:pPr>
      <w:r>
        <w:rPr>
          <w:rFonts w:ascii="Times New Roman"/>
          <w:b w:val="false"/>
          <w:i w:val="false"/>
          <w:color w:val="000000"/>
          <w:sz w:val="28"/>
        </w:rPr>
        <w:t>
      7) каталитикалық крекин – жеңіл мұнай өнімдерінің: бензин, жеңіл газойль және шектелмейтін газдар фракцияларының қосымша шығымдылығын алу мақсатында катализатордың қатысуымен ауырлатылған мұнай фракцияларын термокаталитикалық өңдеу. Каталитикалық крекингтің шикізаты-атмосфералық және жеңіл вакуумдық газойл. Крекинг процесінде майлы газдардың көп мөлшері бөлінеді (пропан-пропилен фракциясы, бутан-бутилен фракциясы), олар жеке фракцияларға бөлінеді және көбінесе МӨЗ-де қолданылады. Крекингтің қалдығы қазандық отынын дайындауға қатысуы мүмкін;</w:t>
      </w:r>
    </w:p>
    <w:bookmarkEnd w:id="808"/>
    <w:bookmarkStart w:name="z1948" w:id="809"/>
    <w:p>
      <w:pPr>
        <w:spacing w:after="0"/>
        <w:ind w:left="0"/>
        <w:jc w:val="both"/>
      </w:pPr>
      <w:r>
        <w:rPr>
          <w:rFonts w:ascii="Times New Roman"/>
          <w:b w:val="false"/>
          <w:i w:val="false"/>
          <w:color w:val="000000"/>
          <w:sz w:val="28"/>
        </w:rPr>
        <w:t>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809"/>
    <w:bookmarkStart w:name="z1949" w:id="810"/>
    <w:p>
      <w:pPr>
        <w:spacing w:after="0"/>
        <w:ind w:left="0"/>
        <w:jc w:val="both"/>
      </w:pPr>
      <w:r>
        <w:rPr>
          <w:rFonts w:ascii="Times New Roman"/>
          <w:b w:val="false"/>
          <w:i w:val="false"/>
          <w:color w:val="000000"/>
          <w:sz w:val="28"/>
        </w:rPr>
        <w:t>
      9) кокстеу – ұшпа заттар мен қатты қалдық-Кокс түзе отырып, қатты және сұйық жанғыш қазбалардың ауаға қол жеткізуінсіз жоғары температурада ыдырауын көздейтін терең термиялық крекингтің бір түрі;</w:t>
      </w:r>
    </w:p>
    <w:bookmarkEnd w:id="810"/>
    <w:bookmarkStart w:name="z1950" w:id="811"/>
    <w:p>
      <w:pPr>
        <w:spacing w:after="0"/>
        <w:ind w:left="0"/>
        <w:jc w:val="both"/>
      </w:pPr>
      <w:r>
        <w:rPr>
          <w:rFonts w:ascii="Times New Roman"/>
          <w:b w:val="false"/>
          <w:i w:val="false"/>
          <w:color w:val="000000"/>
          <w:sz w:val="28"/>
        </w:rPr>
        <w:t>
      10) компрессорлар – мұнай өңдеу процесінде газдарды сығуға және жылжытуға арналған жабдық. Әрекет принципі бойынша компрессорлар поршеньді, центрифугалық және бұрандалы болып бөлінеді. Мақсаты бойынша олар жалпы өнеркәсіптік әуе және арнайы газ, ал дизайн ерекшеліктері бойынша олар майланбайтын және маймен майланған болып бөлінеді. Компрессорлар сонымен қатар атмосфералық қысымнан қажетті қысым қысымына дейін қысатын және қысатын газдарға бөлінеді;</w:t>
      </w:r>
    </w:p>
    <w:bookmarkEnd w:id="811"/>
    <w:bookmarkStart w:name="z1951" w:id="812"/>
    <w:p>
      <w:pPr>
        <w:spacing w:after="0"/>
        <w:ind w:left="0"/>
        <w:jc w:val="both"/>
      </w:pPr>
      <w:r>
        <w:rPr>
          <w:rFonts w:ascii="Times New Roman"/>
          <w:b w:val="false"/>
          <w:i w:val="false"/>
          <w:color w:val="000000"/>
          <w:sz w:val="28"/>
        </w:rPr>
        <w:t>
      11) крекинг (крекинг) – көмірсутектердің ұзын молекулаларын қысқа, жеңіл молекулаларға бөлу процесі;</w:t>
      </w:r>
    </w:p>
    <w:bookmarkEnd w:id="812"/>
    <w:bookmarkStart w:name="z1952" w:id="813"/>
    <w:p>
      <w:pPr>
        <w:spacing w:after="0"/>
        <w:ind w:left="0"/>
        <w:jc w:val="both"/>
      </w:pPr>
      <w:r>
        <w:rPr>
          <w:rFonts w:ascii="Times New Roman"/>
          <w:b w:val="false"/>
          <w:i w:val="false"/>
          <w:color w:val="000000"/>
          <w:sz w:val="28"/>
        </w:rPr>
        <w:t>
      12) құбыр арматурасы – құбырлар арқылы тасымалданатын ағындарды басқаруға арналған. Әрекет принципі бойынша арматура үш сыныпқа бөлінеді: құлыптау, реттеу және қауіпсіздік;</w:t>
      </w:r>
    </w:p>
    <w:bookmarkEnd w:id="813"/>
    <w:bookmarkStart w:name="z1953" w:id="814"/>
    <w:p>
      <w:pPr>
        <w:spacing w:after="0"/>
        <w:ind w:left="0"/>
        <w:jc w:val="both"/>
      </w:pPr>
      <w:r>
        <w:rPr>
          <w:rFonts w:ascii="Times New Roman"/>
          <w:b w:val="false"/>
          <w:i w:val="false"/>
          <w:color w:val="000000"/>
          <w:sz w:val="28"/>
        </w:rPr>
        <w:t>
      13) машық – кәсіптік міндет шеңберінде жекелеген бірлі-жарым іс-әрекетті физикалық тұрғыдан және (немесе) ақыл-оймен орындау қабілеті;</w:t>
      </w:r>
    </w:p>
    <w:bookmarkEnd w:id="814"/>
    <w:bookmarkStart w:name="z1954" w:id="815"/>
    <w:p>
      <w:pPr>
        <w:spacing w:after="0"/>
        <w:ind w:left="0"/>
        <w:jc w:val="both"/>
      </w:pPr>
      <w:r>
        <w:rPr>
          <w:rFonts w:ascii="Times New Roman"/>
          <w:b w:val="false"/>
          <w:i w:val="false"/>
          <w:color w:val="000000"/>
          <w:sz w:val="28"/>
        </w:rPr>
        <w:t>
      14) мұнайды қайта өңдеу (мұнай өңдеу) – мұнай өнімдерін, ең алдымен отынның әртүрлі түрлерін (автомобиль, авиация, дизель, қазандық және т. б.) және кейіннен химиялық қайта өңдеуге арналған шикізатты өндіру процесі;</w:t>
      </w:r>
    </w:p>
    <w:bookmarkEnd w:id="815"/>
    <w:bookmarkStart w:name="z1955" w:id="816"/>
    <w:p>
      <w:pPr>
        <w:spacing w:after="0"/>
        <w:ind w:left="0"/>
        <w:jc w:val="both"/>
      </w:pPr>
      <w:r>
        <w:rPr>
          <w:rFonts w:ascii="Times New Roman"/>
          <w:b w:val="false"/>
          <w:i w:val="false"/>
          <w:color w:val="000000"/>
          <w:sz w:val="28"/>
        </w:rPr>
        <w:t>
      15) мұнай өнімдері – көмірсутектердің және олардың кейбір туындыларының қоспалары, сондай-ақ мұнайды қайта өңдеу кезінде алынатын және отын, жағармай материалдары, электр оқшаулағыш орта, еріткіштер, жол жабындары, мұнай-химия шикізаты ретінде және басқа да мақсаттар үшін пайдаланылатын жеке химиялық қосылыстар;</w:t>
      </w:r>
    </w:p>
    <w:bookmarkEnd w:id="816"/>
    <w:bookmarkStart w:name="z1956" w:id="817"/>
    <w:p>
      <w:pPr>
        <w:spacing w:after="0"/>
        <w:ind w:left="0"/>
        <w:jc w:val="both"/>
      </w:pPr>
      <w:r>
        <w:rPr>
          <w:rFonts w:ascii="Times New Roman"/>
          <w:b w:val="false"/>
          <w:i w:val="false"/>
          <w:color w:val="000000"/>
          <w:sz w:val="28"/>
        </w:rPr>
        <w:t>
      16) пиролиз – бұл 650 °С температурада Арнайы аппараттарда немесе газ генераторларында Мұнай көмірсутектерінің термиялық ыдырауы. Шикізат ретінде ауыр мұнай өнімдері қолданылады: мұнай, мазут;</w:t>
      </w:r>
    </w:p>
    <w:bookmarkEnd w:id="817"/>
    <w:bookmarkStart w:name="z1957" w:id="818"/>
    <w:p>
      <w:pPr>
        <w:spacing w:after="0"/>
        <w:ind w:left="0"/>
        <w:jc w:val="both"/>
      </w:pPr>
      <w:r>
        <w:rPr>
          <w:rFonts w:ascii="Times New Roman"/>
          <w:b w:val="false"/>
          <w:i w:val="false"/>
          <w:color w:val="000000"/>
          <w:sz w:val="28"/>
        </w:rPr>
        <w:t>
      17) резервуарлар – мұнай мен мұнай өнімдерін сақтауға арналған сыйымды жабдық;</w:t>
      </w:r>
    </w:p>
    <w:bookmarkEnd w:id="818"/>
    <w:bookmarkStart w:name="z1958" w:id="819"/>
    <w:p>
      <w:pPr>
        <w:spacing w:after="0"/>
        <w:ind w:left="0"/>
        <w:jc w:val="both"/>
      </w:pPr>
      <w:r>
        <w:rPr>
          <w:rFonts w:ascii="Times New Roman"/>
          <w:b w:val="false"/>
          <w:i w:val="false"/>
          <w:color w:val="000000"/>
          <w:sz w:val="28"/>
        </w:rPr>
        <w:t>
      18) ректификация – бұл қоспаның әртүрлі компоненттері есебінен газ-сұйықтық ағындарын бірнеше рет қарсы ағынмен байланыстыру арқылы жүзеге асырылатын қоспаның құрамдас бөліктерін әртүрлі температурада қайнату тәсілі;</w:t>
      </w:r>
    </w:p>
    <w:bookmarkEnd w:id="819"/>
    <w:bookmarkStart w:name="z1959" w:id="820"/>
    <w:p>
      <w:pPr>
        <w:spacing w:after="0"/>
        <w:ind w:left="0"/>
        <w:jc w:val="both"/>
      </w:pPr>
      <w:r>
        <w:rPr>
          <w:rFonts w:ascii="Times New Roman"/>
          <w:b w:val="false"/>
          <w:i w:val="false"/>
          <w:color w:val="000000"/>
          <w:sz w:val="28"/>
        </w:rPr>
        <w:t>
      19) сорғылар – барлық түрдегі сұйықтықтарды, қатты және коллоидты заттармен немесе сұйытылған газдармен сұйықтықтың механикалық қоспасын айдауға қызмет ететін гидравликалық машиналар;</w:t>
      </w:r>
    </w:p>
    <w:bookmarkEnd w:id="820"/>
    <w:bookmarkStart w:name="z1960" w:id="821"/>
    <w:p>
      <w:pPr>
        <w:spacing w:after="0"/>
        <w:ind w:left="0"/>
        <w:jc w:val="both"/>
      </w:pPr>
      <w:r>
        <w:rPr>
          <w:rFonts w:ascii="Times New Roman"/>
          <w:b w:val="false"/>
          <w:i w:val="false"/>
          <w:color w:val="000000"/>
          <w:sz w:val="28"/>
        </w:rPr>
        <w:t>
      20) технологиялық құбыржолдар – шикізат, жартылай фабрикаттар және дайын өнімдер, бу, су, отын, реагенттер және технологиялық процесті жүргізуді және жабдықты пайдалануды қамтамасыз ететін басқа да заттар тасымалданатын өнеркәсіптік кәсіпорындар шегіндегі құбыржолдар;</w:t>
      </w:r>
    </w:p>
    <w:bookmarkEnd w:id="821"/>
    <w:bookmarkStart w:name="z1961" w:id="822"/>
    <w:p>
      <w:pPr>
        <w:spacing w:after="0"/>
        <w:ind w:left="0"/>
        <w:jc w:val="both"/>
      </w:pPr>
      <w:r>
        <w:rPr>
          <w:rFonts w:ascii="Times New Roman"/>
          <w:b w:val="false"/>
          <w:i w:val="false"/>
          <w:color w:val="000000"/>
          <w:sz w:val="28"/>
        </w:rPr>
        <w:t>
      21) технологиялық процесс (ТП) – бастапқы деректер пайда болған сәттен бастап 1-қосымшаға сәйкес талап етілетін нәтиже алынғанға дейін орындалатын өзара байланысты іс-қимылдардың реттелген реттілігі;</w:t>
      </w:r>
    </w:p>
    <w:bookmarkEnd w:id="822"/>
    <w:bookmarkStart w:name="z1962" w:id="823"/>
    <w:p>
      <w:pPr>
        <w:spacing w:after="0"/>
        <w:ind w:left="0"/>
        <w:jc w:val="both"/>
      </w:pPr>
      <w:r>
        <w:rPr>
          <w:rFonts w:ascii="Times New Roman"/>
          <w:b w:val="false"/>
          <w:i w:val="false"/>
          <w:color w:val="000000"/>
          <w:sz w:val="28"/>
        </w:rPr>
        <w:t>
      22) технологиялық регламент – бұл белгіленген құжаттарға сәйкес келетін өнім өндірудің барлық технологиялық схемалары мен процестері жазылған нормативтік құжат. Бұл белгілі бір тауарды немесе Типтік өнімдер тобын әзірлеуге және өндіруге қатысты барлық сипаттамаларды қамтитын техникалық акт;</w:t>
      </w:r>
    </w:p>
    <w:bookmarkEnd w:id="823"/>
    <w:bookmarkStart w:name="z1963" w:id="824"/>
    <w:p>
      <w:pPr>
        <w:spacing w:after="0"/>
        <w:ind w:left="0"/>
        <w:jc w:val="both"/>
      </w:pPr>
      <w:r>
        <w:rPr>
          <w:rFonts w:ascii="Times New Roman"/>
          <w:b w:val="false"/>
          <w:i w:val="false"/>
          <w:color w:val="000000"/>
          <w:sz w:val="28"/>
        </w:rPr>
        <w:t>
      23) технологиялық режим – бұл іс-қимыл тәртібі мен жұмыс жағдайларын (өндіріс технологиясын)айқындайтын технологиядағы физикалық, мимикалық, механикалық және басқа процестердің сипаттамалары;</w:t>
      </w:r>
    </w:p>
    <w:bookmarkEnd w:id="824"/>
    <w:bookmarkStart w:name="z1964" w:id="825"/>
    <w:p>
      <w:pPr>
        <w:spacing w:after="0"/>
        <w:ind w:left="0"/>
        <w:jc w:val="both"/>
      </w:pPr>
      <w:r>
        <w:rPr>
          <w:rFonts w:ascii="Times New Roman"/>
          <w:b w:val="false"/>
          <w:i w:val="false"/>
          <w:color w:val="000000"/>
          <w:sz w:val="28"/>
        </w:rPr>
        <w:t>
      24) технологиялық схема – бұл технологиялық процесті немесе процестің құрамдас бөлігін жеке немесе басқа технологиялық құжаттармен бірге сипаттайтын графикалық технологиялық құжат. Өндірістің технологиялық схемасы технологиялық процестің жекелеген операциялары, өндірістік процестерге қатысатын жабдықтар мен басқа құрылғылар арасындағы байланысты көрсетеді;</w:t>
      </w:r>
    </w:p>
    <w:bookmarkEnd w:id="825"/>
    <w:bookmarkStart w:name="z1965" w:id="826"/>
    <w:p>
      <w:pPr>
        <w:spacing w:after="0"/>
        <w:ind w:left="0"/>
        <w:jc w:val="both"/>
      </w:pPr>
      <w:r>
        <w:rPr>
          <w:rFonts w:ascii="Times New Roman"/>
          <w:b w:val="false"/>
          <w:i w:val="false"/>
          <w:color w:val="000000"/>
          <w:sz w:val="28"/>
        </w:rPr>
        <w:t>
      25) технологиялық қондырғы – жабдықтар кешені тиісті технологиялық операцияларды орындау, сондай-ақ басқарылатын параметрлерді (қысым, температура, Шығыс, деңгей және т. б.) бақылау және реттеу арқылы технологиялық регламентте айқындалатын нормаларға сәйкес келетін өнім шығаруға мүмкіндік беретін МӨЗ-нің негізгі техникалық бірлігі;</w:t>
      </w:r>
    </w:p>
    <w:bookmarkEnd w:id="826"/>
    <w:bookmarkStart w:name="z1966" w:id="827"/>
    <w:p>
      <w:pPr>
        <w:spacing w:after="0"/>
        <w:ind w:left="0"/>
        <w:jc w:val="both"/>
      </w:pPr>
      <w:r>
        <w:rPr>
          <w:rFonts w:ascii="Times New Roman"/>
          <w:b w:val="false"/>
          <w:i w:val="false"/>
          <w:color w:val="000000"/>
          <w:sz w:val="28"/>
        </w:rPr>
        <w:t>
      26) ысырма – өтпелі қимасы Қақпаның мұнай немесе мұнай өнімі қозғалысының бағытына перпендикуляр бағытта үдемелі орын ауыстыруымен жабылатын бекіту құрылғысы.</w:t>
      </w:r>
    </w:p>
    <w:bookmarkEnd w:id="827"/>
    <w:bookmarkStart w:name="z1967" w:id="8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28"/>
    <w:bookmarkStart w:name="z1968" w:id="829"/>
    <w:p>
      <w:pPr>
        <w:spacing w:after="0"/>
        <w:ind w:left="0"/>
        <w:jc w:val="both"/>
      </w:pPr>
      <w:r>
        <w:rPr>
          <w:rFonts w:ascii="Times New Roman"/>
          <w:b w:val="false"/>
          <w:i w:val="false"/>
          <w:color w:val="000000"/>
          <w:sz w:val="28"/>
        </w:rPr>
        <w:t>
      1) БА – Біліктілік анықтамалығы;</w:t>
      </w:r>
    </w:p>
    <w:bookmarkEnd w:id="829"/>
    <w:bookmarkStart w:name="z1969" w:id="830"/>
    <w:p>
      <w:pPr>
        <w:spacing w:after="0"/>
        <w:ind w:left="0"/>
        <w:jc w:val="both"/>
      </w:pPr>
      <w:r>
        <w:rPr>
          <w:rFonts w:ascii="Times New Roman"/>
          <w:b w:val="false"/>
          <w:i w:val="false"/>
          <w:color w:val="000000"/>
          <w:sz w:val="28"/>
        </w:rPr>
        <w:t>
      2) БӨҚжА – бақылау-өлшеу құралдары және автоматика;</w:t>
      </w:r>
    </w:p>
    <w:bookmarkEnd w:id="830"/>
    <w:bookmarkStart w:name="z1970" w:id="831"/>
    <w:p>
      <w:pPr>
        <w:spacing w:after="0"/>
        <w:ind w:left="0"/>
        <w:jc w:val="both"/>
      </w:pPr>
      <w:r>
        <w:rPr>
          <w:rFonts w:ascii="Times New Roman"/>
          <w:b w:val="false"/>
          <w:i w:val="false"/>
          <w:color w:val="000000"/>
          <w:sz w:val="28"/>
        </w:rPr>
        <w:t>
      3) БТБА – Бірыңғай тарифтік-біліктілік анықтамалығын;</w:t>
      </w:r>
    </w:p>
    <w:bookmarkEnd w:id="831"/>
    <w:bookmarkStart w:name="z1971" w:id="832"/>
    <w:p>
      <w:pPr>
        <w:spacing w:after="0"/>
        <w:ind w:left="0"/>
        <w:jc w:val="both"/>
      </w:pPr>
      <w:r>
        <w:rPr>
          <w:rFonts w:ascii="Times New Roman"/>
          <w:b w:val="false"/>
          <w:i w:val="false"/>
          <w:color w:val="000000"/>
          <w:sz w:val="28"/>
        </w:rPr>
        <w:t>
      4) ГАА – газ айдау агрегаты;</w:t>
      </w:r>
    </w:p>
    <w:bookmarkEnd w:id="832"/>
    <w:bookmarkStart w:name="z1972" w:id="833"/>
    <w:p>
      <w:pPr>
        <w:spacing w:after="0"/>
        <w:ind w:left="0"/>
        <w:jc w:val="both"/>
      </w:pPr>
      <w:r>
        <w:rPr>
          <w:rFonts w:ascii="Times New Roman"/>
          <w:b w:val="false"/>
          <w:i w:val="false"/>
          <w:color w:val="000000"/>
          <w:sz w:val="28"/>
        </w:rPr>
        <w:t>
      5) ҒЗТКЖ – ғылыми-зерттеу және тәжірибелік-конструкторлық жұмыс;</w:t>
      </w:r>
    </w:p>
    <w:bookmarkEnd w:id="833"/>
    <w:bookmarkStart w:name="z1973" w:id="834"/>
    <w:p>
      <w:pPr>
        <w:spacing w:after="0"/>
        <w:ind w:left="0"/>
        <w:jc w:val="both"/>
      </w:pPr>
      <w:r>
        <w:rPr>
          <w:rFonts w:ascii="Times New Roman"/>
          <w:b w:val="false"/>
          <w:i w:val="false"/>
          <w:color w:val="000000"/>
          <w:sz w:val="28"/>
        </w:rPr>
        <w:t>
      6) МӨЗ – мұнай өңдеу зауыты;</w:t>
      </w:r>
    </w:p>
    <w:bookmarkEnd w:id="834"/>
    <w:bookmarkStart w:name="z1974" w:id="835"/>
    <w:p>
      <w:pPr>
        <w:spacing w:after="0"/>
        <w:ind w:left="0"/>
        <w:jc w:val="both"/>
      </w:pPr>
      <w:r>
        <w:rPr>
          <w:rFonts w:ascii="Times New Roman"/>
          <w:b w:val="false"/>
          <w:i w:val="false"/>
          <w:color w:val="000000"/>
          <w:sz w:val="28"/>
        </w:rPr>
        <w:t>
      7) ТжКБ – техникалық және кәсіптік білім;</w:t>
      </w:r>
    </w:p>
    <w:bookmarkEnd w:id="835"/>
    <w:bookmarkStart w:name="z1975" w:id="836"/>
    <w:p>
      <w:pPr>
        <w:spacing w:after="0"/>
        <w:ind w:left="0"/>
        <w:jc w:val="both"/>
      </w:pPr>
      <w:r>
        <w:rPr>
          <w:rFonts w:ascii="Times New Roman"/>
          <w:b w:val="false"/>
          <w:i w:val="false"/>
          <w:color w:val="000000"/>
          <w:sz w:val="28"/>
        </w:rPr>
        <w:t>
      8) ҰБШ – Ұлттық біліктілік шеңбері.</w:t>
      </w:r>
    </w:p>
    <w:bookmarkEnd w:id="836"/>
    <w:bookmarkStart w:name="z1976" w:id="837"/>
    <w:p>
      <w:pPr>
        <w:spacing w:after="0"/>
        <w:ind w:left="0"/>
        <w:jc w:val="left"/>
      </w:pPr>
      <w:r>
        <w:rPr>
          <w:rFonts w:ascii="Times New Roman"/>
          <w:b/>
          <w:i w:val="false"/>
          <w:color w:val="000000"/>
        </w:rPr>
        <w:t xml:space="preserve"> 2-тарау. Кәсіптік стандарттың төлқұжаты</w:t>
      </w:r>
    </w:p>
    <w:bookmarkEnd w:id="837"/>
    <w:bookmarkStart w:name="z1977" w:id="838"/>
    <w:p>
      <w:pPr>
        <w:spacing w:after="0"/>
        <w:ind w:left="0"/>
        <w:jc w:val="both"/>
      </w:pPr>
      <w:r>
        <w:rPr>
          <w:rFonts w:ascii="Times New Roman"/>
          <w:b w:val="false"/>
          <w:i w:val="false"/>
          <w:color w:val="000000"/>
          <w:sz w:val="28"/>
        </w:rPr>
        <w:t>
      4. Кәсіптік стандарттың атауы: Мұнайды, газды және мұнай-газ химиясын өңдеу.</w:t>
      </w:r>
    </w:p>
    <w:bookmarkEnd w:id="838"/>
    <w:bookmarkStart w:name="z1978" w:id="839"/>
    <w:p>
      <w:pPr>
        <w:spacing w:after="0"/>
        <w:ind w:left="0"/>
        <w:jc w:val="both"/>
      </w:pPr>
      <w:r>
        <w:rPr>
          <w:rFonts w:ascii="Times New Roman"/>
          <w:b w:val="false"/>
          <w:i w:val="false"/>
          <w:color w:val="000000"/>
          <w:sz w:val="28"/>
        </w:rPr>
        <w:t>
      5. Кәсіптік стандарттың коды: C19201093.</w:t>
      </w:r>
    </w:p>
    <w:bookmarkEnd w:id="839"/>
    <w:bookmarkStart w:name="z1979" w:id="84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40"/>
    <w:bookmarkStart w:name="z1980" w:id="841"/>
    <w:p>
      <w:pPr>
        <w:spacing w:after="0"/>
        <w:ind w:left="0"/>
        <w:jc w:val="both"/>
      </w:pPr>
      <w:r>
        <w:rPr>
          <w:rFonts w:ascii="Times New Roman"/>
          <w:b w:val="false"/>
          <w:i w:val="false"/>
          <w:color w:val="000000"/>
          <w:sz w:val="28"/>
        </w:rPr>
        <w:t>
      C Өңдеу өнеркәсібі;</w:t>
      </w:r>
    </w:p>
    <w:bookmarkEnd w:id="841"/>
    <w:bookmarkStart w:name="z1981" w:id="842"/>
    <w:p>
      <w:pPr>
        <w:spacing w:after="0"/>
        <w:ind w:left="0"/>
        <w:jc w:val="both"/>
      </w:pPr>
      <w:r>
        <w:rPr>
          <w:rFonts w:ascii="Times New Roman"/>
          <w:b w:val="false"/>
          <w:i w:val="false"/>
          <w:color w:val="000000"/>
          <w:sz w:val="28"/>
        </w:rPr>
        <w:t>
      19 Кокс және мұнай өңдеу өнімдерін өндіру;</w:t>
      </w:r>
    </w:p>
    <w:bookmarkEnd w:id="842"/>
    <w:bookmarkStart w:name="z1982" w:id="843"/>
    <w:p>
      <w:pPr>
        <w:spacing w:after="0"/>
        <w:ind w:left="0"/>
        <w:jc w:val="both"/>
      </w:pPr>
      <w:r>
        <w:rPr>
          <w:rFonts w:ascii="Times New Roman"/>
          <w:b w:val="false"/>
          <w:i w:val="false"/>
          <w:color w:val="000000"/>
          <w:sz w:val="28"/>
        </w:rPr>
        <w:t>
      19.2 Мұнайдың өңделген өнімдерін, шымтезек пен көмірден брикеттер өндіру;</w:t>
      </w:r>
    </w:p>
    <w:bookmarkEnd w:id="843"/>
    <w:bookmarkStart w:name="z1983" w:id="844"/>
    <w:p>
      <w:pPr>
        <w:spacing w:after="0"/>
        <w:ind w:left="0"/>
        <w:jc w:val="both"/>
      </w:pPr>
      <w:r>
        <w:rPr>
          <w:rFonts w:ascii="Times New Roman"/>
          <w:b w:val="false"/>
          <w:i w:val="false"/>
          <w:color w:val="000000"/>
          <w:sz w:val="28"/>
        </w:rPr>
        <w:t>
      19.20 Мұнайдың өңделген өнімдерін, шымтезек пен көмірден брикеттер өндіру;</w:t>
      </w:r>
    </w:p>
    <w:bookmarkEnd w:id="844"/>
    <w:bookmarkStart w:name="z1984" w:id="845"/>
    <w:p>
      <w:pPr>
        <w:spacing w:after="0"/>
        <w:ind w:left="0"/>
        <w:jc w:val="both"/>
      </w:pPr>
      <w:r>
        <w:rPr>
          <w:rFonts w:ascii="Times New Roman"/>
          <w:b w:val="false"/>
          <w:i w:val="false"/>
          <w:color w:val="000000"/>
          <w:sz w:val="28"/>
        </w:rPr>
        <w:t>
      19.20.1 Мұнай өңдеу өнімдерін өндіру.</w:t>
      </w:r>
    </w:p>
    <w:bookmarkEnd w:id="845"/>
    <w:bookmarkStart w:name="z1985" w:id="846"/>
    <w:p>
      <w:pPr>
        <w:spacing w:after="0"/>
        <w:ind w:left="0"/>
        <w:jc w:val="both"/>
      </w:pPr>
      <w:r>
        <w:rPr>
          <w:rFonts w:ascii="Times New Roman"/>
          <w:b w:val="false"/>
          <w:i w:val="false"/>
          <w:color w:val="000000"/>
          <w:sz w:val="28"/>
        </w:rPr>
        <w:t>
      7. Кәсіптік стандарттың қысқаша сипаттамасы: Мұнай өңдеудің өндірістік процестеріне мыналар жатады: - мұнай дайындау – тұзсыздандыру, газсыздандыру және сусыздандыру; - бастапқы өңдеу – тікелей (атмосфералық) айдау; - қайта өңдеу – термиялық процестер (термиялық крекинг, кокстеу, пиролиз) және каталитикалық процестер (каталитикалық крекинг, риформинг, оның ішінде платформинг, гидрокрекинг).</w:t>
      </w:r>
    </w:p>
    <w:bookmarkEnd w:id="846"/>
    <w:bookmarkStart w:name="z1986" w:id="847"/>
    <w:p>
      <w:pPr>
        <w:spacing w:after="0"/>
        <w:ind w:left="0"/>
        <w:jc w:val="both"/>
      </w:pPr>
      <w:r>
        <w:rPr>
          <w:rFonts w:ascii="Times New Roman"/>
          <w:b w:val="false"/>
          <w:i w:val="false"/>
          <w:color w:val="000000"/>
          <w:sz w:val="28"/>
        </w:rPr>
        <w:t>
      8. Кәсіптер карточкаларының тізімі:</w:t>
      </w:r>
    </w:p>
    <w:bookmarkEnd w:id="847"/>
    <w:bookmarkStart w:name="z1987" w:id="848"/>
    <w:p>
      <w:pPr>
        <w:spacing w:after="0"/>
        <w:ind w:left="0"/>
        <w:jc w:val="both"/>
      </w:pPr>
      <w:r>
        <w:rPr>
          <w:rFonts w:ascii="Times New Roman"/>
          <w:b w:val="false"/>
          <w:i w:val="false"/>
          <w:color w:val="000000"/>
          <w:sz w:val="28"/>
        </w:rPr>
        <w:t>
      1) Технологиялық процестерді модельдеу инженері - 7 СБШ-нің деңгейі;</w:t>
      </w:r>
    </w:p>
    <w:bookmarkEnd w:id="848"/>
    <w:bookmarkStart w:name="z1988" w:id="849"/>
    <w:p>
      <w:pPr>
        <w:spacing w:after="0"/>
        <w:ind w:left="0"/>
        <w:jc w:val="both"/>
      </w:pPr>
      <w:r>
        <w:rPr>
          <w:rFonts w:ascii="Times New Roman"/>
          <w:b w:val="false"/>
          <w:i w:val="false"/>
          <w:color w:val="000000"/>
          <w:sz w:val="28"/>
        </w:rPr>
        <w:t>
      2) Мұнайды тазалау жөніндегі техник - 4 СБШ-нің деңгейі;</w:t>
      </w:r>
    </w:p>
    <w:bookmarkEnd w:id="849"/>
    <w:bookmarkStart w:name="z1989" w:id="850"/>
    <w:p>
      <w:pPr>
        <w:spacing w:after="0"/>
        <w:ind w:left="0"/>
        <w:jc w:val="both"/>
      </w:pPr>
      <w:r>
        <w:rPr>
          <w:rFonts w:ascii="Times New Roman"/>
          <w:b w:val="false"/>
          <w:i w:val="false"/>
          <w:color w:val="000000"/>
          <w:sz w:val="28"/>
        </w:rPr>
        <w:t>
      3) Өндіріс технологиясы жөніндегі техник - 4 СБШ-нің деңгейі;</w:t>
      </w:r>
    </w:p>
    <w:bookmarkEnd w:id="850"/>
    <w:bookmarkStart w:name="z1990" w:id="851"/>
    <w:p>
      <w:pPr>
        <w:spacing w:after="0"/>
        <w:ind w:left="0"/>
        <w:jc w:val="both"/>
      </w:pPr>
      <w:r>
        <w:rPr>
          <w:rFonts w:ascii="Times New Roman"/>
          <w:b w:val="false"/>
          <w:i w:val="false"/>
          <w:color w:val="000000"/>
          <w:sz w:val="28"/>
        </w:rPr>
        <w:t>
      4) 3.1 Экструдер машинисi  - 3 СБШ-нің деңгейі;</w:t>
      </w:r>
    </w:p>
    <w:bookmarkEnd w:id="851"/>
    <w:bookmarkStart w:name="z1991" w:id="852"/>
    <w:p>
      <w:pPr>
        <w:spacing w:after="0"/>
        <w:ind w:left="0"/>
        <w:jc w:val="both"/>
      </w:pPr>
      <w:r>
        <w:rPr>
          <w:rFonts w:ascii="Times New Roman"/>
          <w:b w:val="false"/>
          <w:i w:val="false"/>
          <w:color w:val="000000"/>
          <w:sz w:val="28"/>
        </w:rPr>
        <w:t>
      5) Табиғи газды тазалау және қайта өңдеу жабдығының операторы - 3 СБШ-нің деңгейі;</w:t>
      </w:r>
    </w:p>
    <w:bookmarkEnd w:id="852"/>
    <w:bookmarkStart w:name="z1992" w:id="853"/>
    <w:p>
      <w:pPr>
        <w:spacing w:after="0"/>
        <w:ind w:left="0"/>
        <w:jc w:val="both"/>
      </w:pPr>
      <w:r>
        <w:rPr>
          <w:rFonts w:ascii="Times New Roman"/>
          <w:b w:val="false"/>
          <w:i w:val="false"/>
          <w:color w:val="000000"/>
          <w:sz w:val="28"/>
        </w:rPr>
        <w:t>
      6) Конденсатты жинау және тазарту жөніндегі оператор - 3 СБШ-нің деңгейі;</w:t>
      </w:r>
    </w:p>
    <w:bookmarkEnd w:id="853"/>
    <w:bookmarkStart w:name="z1993" w:id="854"/>
    <w:p>
      <w:pPr>
        <w:spacing w:after="0"/>
        <w:ind w:left="0"/>
        <w:jc w:val="both"/>
      </w:pPr>
      <w:r>
        <w:rPr>
          <w:rFonts w:ascii="Times New Roman"/>
          <w:b w:val="false"/>
          <w:i w:val="false"/>
          <w:color w:val="000000"/>
          <w:sz w:val="28"/>
        </w:rPr>
        <w:t>
      7) Технологиялық қондырғыларды басқару пультінің операторы - 3 СБШ-нің деңгейі;</w:t>
      </w:r>
    </w:p>
    <w:bookmarkEnd w:id="854"/>
    <w:bookmarkStart w:name="z1994" w:id="855"/>
    <w:p>
      <w:pPr>
        <w:spacing w:after="0"/>
        <w:ind w:left="0"/>
        <w:jc w:val="both"/>
      </w:pPr>
      <w:r>
        <w:rPr>
          <w:rFonts w:ascii="Times New Roman"/>
          <w:b w:val="false"/>
          <w:i w:val="false"/>
          <w:color w:val="000000"/>
          <w:sz w:val="28"/>
        </w:rPr>
        <w:t>
      8) Компрессорлық жабдықты басқару пультінің машинисі - 3 СБШ-нің деңгейі;</w:t>
      </w:r>
    </w:p>
    <w:bookmarkEnd w:id="855"/>
    <w:bookmarkStart w:name="z1995" w:id="856"/>
    <w:p>
      <w:pPr>
        <w:spacing w:after="0"/>
        <w:ind w:left="0"/>
        <w:jc w:val="both"/>
      </w:pPr>
      <w:r>
        <w:rPr>
          <w:rFonts w:ascii="Times New Roman"/>
          <w:b w:val="false"/>
          <w:i w:val="false"/>
          <w:color w:val="000000"/>
          <w:sz w:val="28"/>
        </w:rPr>
        <w:t>
      9) Газ турбина құрылғыларының машинисі - 3 СБШ-нің деңгейі;</w:t>
      </w:r>
    </w:p>
    <w:bookmarkEnd w:id="856"/>
    <w:bookmarkStart w:name="z1996" w:id="857"/>
    <w:p>
      <w:pPr>
        <w:spacing w:after="0"/>
        <w:ind w:left="0"/>
        <w:jc w:val="both"/>
      </w:pPr>
      <w:r>
        <w:rPr>
          <w:rFonts w:ascii="Times New Roman"/>
          <w:b w:val="false"/>
          <w:i w:val="false"/>
          <w:color w:val="000000"/>
          <w:sz w:val="28"/>
        </w:rPr>
        <w:t>
      10) Технологиялық сорғылар машинисi - 3 СБШ-нің деңгейі;</w:t>
      </w:r>
    </w:p>
    <w:bookmarkEnd w:id="857"/>
    <w:bookmarkStart w:name="z1997" w:id="858"/>
    <w:p>
      <w:pPr>
        <w:spacing w:after="0"/>
        <w:ind w:left="0"/>
        <w:jc w:val="both"/>
      </w:pPr>
      <w:r>
        <w:rPr>
          <w:rFonts w:ascii="Times New Roman"/>
          <w:b w:val="false"/>
          <w:i w:val="false"/>
          <w:color w:val="000000"/>
          <w:sz w:val="28"/>
        </w:rPr>
        <w:t>
      11) Полимерлеу аппаратшысы - 2 СБШ-нің деңгейі;</w:t>
      </w:r>
    </w:p>
    <w:bookmarkEnd w:id="858"/>
    <w:bookmarkStart w:name="z1998" w:id="859"/>
    <w:p>
      <w:pPr>
        <w:spacing w:after="0"/>
        <w:ind w:left="0"/>
        <w:jc w:val="both"/>
      </w:pPr>
      <w:r>
        <w:rPr>
          <w:rFonts w:ascii="Times New Roman"/>
          <w:b w:val="false"/>
          <w:i w:val="false"/>
          <w:color w:val="000000"/>
          <w:sz w:val="28"/>
        </w:rPr>
        <w:t>
      12) Газ тазарту аппаратшысы - 2 СБШ-нің деңгейі;</w:t>
      </w:r>
    </w:p>
    <w:bookmarkEnd w:id="859"/>
    <w:bookmarkStart w:name="z1999" w:id="860"/>
    <w:p>
      <w:pPr>
        <w:spacing w:after="0"/>
        <w:ind w:left="0"/>
        <w:jc w:val="both"/>
      </w:pPr>
      <w:r>
        <w:rPr>
          <w:rFonts w:ascii="Times New Roman"/>
          <w:b w:val="false"/>
          <w:i w:val="false"/>
          <w:color w:val="000000"/>
          <w:sz w:val="28"/>
        </w:rPr>
        <w:t>
      13) Мұнай-химия инженері - 6 СБШ-нің деңгейі;</w:t>
      </w:r>
    </w:p>
    <w:bookmarkEnd w:id="860"/>
    <w:bookmarkStart w:name="z2000" w:id="861"/>
    <w:p>
      <w:pPr>
        <w:spacing w:after="0"/>
        <w:ind w:left="0"/>
        <w:jc w:val="both"/>
      </w:pPr>
      <w:r>
        <w:rPr>
          <w:rFonts w:ascii="Times New Roman"/>
          <w:b w:val="false"/>
          <w:i w:val="false"/>
          <w:color w:val="000000"/>
          <w:sz w:val="28"/>
        </w:rPr>
        <w:t>
      14) Құрылғы бастығы - 7 СБШ-нің деңгейі;</w:t>
      </w:r>
    </w:p>
    <w:bookmarkEnd w:id="861"/>
    <w:bookmarkStart w:name="z2001" w:id="862"/>
    <w:p>
      <w:pPr>
        <w:spacing w:after="0"/>
        <w:ind w:left="0"/>
        <w:jc w:val="both"/>
      </w:pPr>
      <w:r>
        <w:rPr>
          <w:rFonts w:ascii="Times New Roman"/>
          <w:b w:val="false"/>
          <w:i w:val="false"/>
          <w:color w:val="000000"/>
          <w:sz w:val="28"/>
        </w:rPr>
        <w:t>
      15) Инженер-технолог (жалпы бейін) - 6 СБШ-нің деңгейі;</w:t>
      </w:r>
    </w:p>
    <w:bookmarkEnd w:id="862"/>
    <w:bookmarkStart w:name="z2002" w:id="863"/>
    <w:p>
      <w:pPr>
        <w:spacing w:after="0"/>
        <w:ind w:left="0"/>
        <w:jc w:val="both"/>
      </w:pPr>
      <w:r>
        <w:rPr>
          <w:rFonts w:ascii="Times New Roman"/>
          <w:b w:val="false"/>
          <w:i w:val="false"/>
          <w:color w:val="000000"/>
          <w:sz w:val="28"/>
        </w:rPr>
        <w:t>
      16) Мұнай және газды өңдеу жөніндегі мастер - 5 СБШ-нің деңгейі;</w:t>
      </w:r>
    </w:p>
    <w:bookmarkEnd w:id="863"/>
    <w:bookmarkStart w:name="z2003" w:id="864"/>
    <w:p>
      <w:pPr>
        <w:spacing w:after="0"/>
        <w:ind w:left="0"/>
        <w:jc w:val="both"/>
      </w:pPr>
      <w:r>
        <w:rPr>
          <w:rFonts w:ascii="Times New Roman"/>
          <w:b w:val="false"/>
          <w:i w:val="false"/>
          <w:color w:val="000000"/>
          <w:sz w:val="28"/>
        </w:rPr>
        <w:t>
      17) Техник-технолог (жалпы бейін) - 4 СБШ-нің деңгейі;</w:t>
      </w:r>
    </w:p>
    <w:bookmarkEnd w:id="864"/>
    <w:bookmarkStart w:name="z2004" w:id="865"/>
    <w:p>
      <w:pPr>
        <w:spacing w:after="0"/>
        <w:ind w:left="0"/>
        <w:jc w:val="both"/>
      </w:pPr>
      <w:r>
        <w:rPr>
          <w:rFonts w:ascii="Times New Roman"/>
          <w:b w:val="false"/>
          <w:i w:val="false"/>
          <w:color w:val="000000"/>
          <w:sz w:val="28"/>
        </w:rPr>
        <w:t>
      18) Компрессорлық қондырғылар машинисi (көмекшісі) - 4 СБШ-нің деңгейі;</w:t>
      </w:r>
    </w:p>
    <w:bookmarkEnd w:id="865"/>
    <w:bookmarkStart w:name="z2005" w:id="866"/>
    <w:p>
      <w:pPr>
        <w:spacing w:after="0"/>
        <w:ind w:left="0"/>
        <w:jc w:val="both"/>
      </w:pPr>
      <w:r>
        <w:rPr>
          <w:rFonts w:ascii="Times New Roman"/>
          <w:b w:val="false"/>
          <w:i w:val="false"/>
          <w:color w:val="000000"/>
          <w:sz w:val="28"/>
        </w:rPr>
        <w:t>
      19) Технологиялық қондырғылардың операторы - 3 СБШ-нің деңгейі;</w:t>
      </w:r>
    </w:p>
    <w:bookmarkEnd w:id="866"/>
    <w:bookmarkStart w:name="z2006" w:id="867"/>
    <w:p>
      <w:pPr>
        <w:spacing w:after="0"/>
        <w:ind w:left="0"/>
        <w:jc w:val="both"/>
      </w:pPr>
      <w:r>
        <w:rPr>
          <w:rFonts w:ascii="Times New Roman"/>
          <w:b w:val="false"/>
          <w:i w:val="false"/>
          <w:color w:val="000000"/>
          <w:sz w:val="28"/>
        </w:rPr>
        <w:t>
      20) Технологиялық қондырғылардың операторы - 4 СБШ-нің деңгейі;</w:t>
      </w:r>
    </w:p>
    <w:bookmarkEnd w:id="867"/>
    <w:bookmarkStart w:name="z2007" w:id="868"/>
    <w:p>
      <w:pPr>
        <w:spacing w:after="0"/>
        <w:ind w:left="0"/>
        <w:jc w:val="both"/>
      </w:pPr>
      <w:r>
        <w:rPr>
          <w:rFonts w:ascii="Times New Roman"/>
          <w:b w:val="false"/>
          <w:i w:val="false"/>
          <w:color w:val="000000"/>
          <w:sz w:val="28"/>
        </w:rPr>
        <w:t>
      21) Экструдер машинисі - 3 СБШ-нің деңгейі;</w:t>
      </w:r>
    </w:p>
    <w:bookmarkEnd w:id="868"/>
    <w:bookmarkStart w:name="z2008" w:id="869"/>
    <w:p>
      <w:pPr>
        <w:spacing w:after="0"/>
        <w:ind w:left="0"/>
        <w:jc w:val="both"/>
      </w:pPr>
      <w:r>
        <w:rPr>
          <w:rFonts w:ascii="Times New Roman"/>
          <w:b w:val="false"/>
          <w:i w:val="false"/>
          <w:color w:val="000000"/>
          <w:sz w:val="28"/>
        </w:rPr>
        <w:t>
      22) Бу турбиналары машинисi - 3 СБШ-нің деңгейі;</w:t>
      </w:r>
    </w:p>
    <w:bookmarkEnd w:id="869"/>
    <w:bookmarkStart w:name="z2009" w:id="870"/>
    <w:p>
      <w:pPr>
        <w:spacing w:after="0"/>
        <w:ind w:left="0"/>
        <w:jc w:val="both"/>
      </w:pPr>
      <w:r>
        <w:rPr>
          <w:rFonts w:ascii="Times New Roman"/>
          <w:b w:val="false"/>
          <w:i w:val="false"/>
          <w:color w:val="000000"/>
          <w:sz w:val="28"/>
        </w:rPr>
        <w:t>
      23) Технологиялық сорғылар машинисi - 3 СБШ-нің деңгейі;</w:t>
      </w:r>
    </w:p>
    <w:bookmarkEnd w:id="870"/>
    <w:bookmarkStart w:name="z2010" w:id="871"/>
    <w:p>
      <w:pPr>
        <w:spacing w:after="0"/>
        <w:ind w:left="0"/>
        <w:jc w:val="both"/>
      </w:pPr>
      <w:r>
        <w:rPr>
          <w:rFonts w:ascii="Times New Roman"/>
          <w:b w:val="false"/>
          <w:i w:val="false"/>
          <w:color w:val="000000"/>
          <w:sz w:val="28"/>
        </w:rPr>
        <w:t>
      24) Полимерлеу аппаратшысы - 3 СБШ-нің деңгейі;</w:t>
      </w:r>
    </w:p>
    <w:bookmarkEnd w:id="871"/>
    <w:bookmarkStart w:name="z2011" w:id="872"/>
    <w:p>
      <w:pPr>
        <w:spacing w:after="0"/>
        <w:ind w:left="0"/>
        <w:jc w:val="both"/>
      </w:pPr>
      <w:r>
        <w:rPr>
          <w:rFonts w:ascii="Times New Roman"/>
          <w:b w:val="false"/>
          <w:i w:val="false"/>
          <w:color w:val="000000"/>
          <w:sz w:val="28"/>
        </w:rPr>
        <w:t>
      25) Газ тазарту аппаратшысы - 3 СБШ-нің деңгейі;</w:t>
      </w:r>
    </w:p>
    <w:bookmarkEnd w:id="872"/>
    <w:bookmarkStart w:name="z2012" w:id="873"/>
    <w:p>
      <w:pPr>
        <w:spacing w:after="0"/>
        <w:ind w:left="0"/>
        <w:jc w:val="both"/>
      </w:pPr>
      <w:r>
        <w:rPr>
          <w:rFonts w:ascii="Times New Roman"/>
          <w:b w:val="false"/>
          <w:i w:val="false"/>
          <w:color w:val="000000"/>
          <w:sz w:val="28"/>
        </w:rPr>
        <w:t>
      26) Күкіртті қалпына келтіру жөніндегі аппаратшы - 2 СБШ-нің деңгейі;</w:t>
      </w:r>
    </w:p>
    <w:bookmarkEnd w:id="873"/>
    <w:bookmarkStart w:name="z2013" w:id="874"/>
    <w:p>
      <w:pPr>
        <w:spacing w:after="0"/>
        <w:ind w:left="0"/>
        <w:jc w:val="both"/>
      </w:pPr>
      <w:r>
        <w:rPr>
          <w:rFonts w:ascii="Times New Roman"/>
          <w:b w:val="false"/>
          <w:i w:val="false"/>
          <w:color w:val="000000"/>
          <w:sz w:val="28"/>
        </w:rPr>
        <w:t>
      27) Технологиялық сорғылар машинисi - 2 СБШ-нің деңгейі.</w:t>
      </w:r>
    </w:p>
    <w:bookmarkEnd w:id="874"/>
    <w:bookmarkStart w:name="z2014" w:id="875"/>
    <w:p>
      <w:pPr>
        <w:spacing w:after="0"/>
        <w:ind w:left="0"/>
        <w:jc w:val="left"/>
      </w:pPr>
      <w:r>
        <w:rPr>
          <w:rFonts w:ascii="Times New Roman"/>
          <w:b/>
          <w:i w:val="false"/>
          <w:color w:val="000000"/>
        </w:rPr>
        <w:t xml:space="preserve"> 3-тарау. Кәсіптер карточкалары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"Технологиялық процестерді модельдеу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модельдеу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87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876"/>
          <w:p>
            <w:pPr>
              <w:spacing w:after="20"/>
              <w:ind w:left="20"/>
              <w:jc w:val="both"/>
            </w:pPr>
            <w:r>
              <w:rPr>
                <w:rFonts w:ascii="Times New Roman"/>
                <w:b w:val="false"/>
                <w:i w:val="false"/>
                <w:color w:val="000000"/>
                <w:sz w:val="20"/>
              </w:rPr>
              <w:t xml:space="preserve">
§ 49. Инженер-технолог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877"/>
          <w:p>
            <w:pPr>
              <w:spacing w:after="20"/>
              <w:ind w:left="20"/>
              <w:jc w:val="both"/>
            </w:pPr>
            <w:r>
              <w:rPr>
                <w:rFonts w:ascii="Times New Roman"/>
                <w:b w:val="false"/>
                <w:i w:val="false"/>
                <w:color w:val="000000"/>
                <w:sz w:val="20"/>
              </w:rPr>
              <w:t>
Білім деңгейі:</w:t>
            </w:r>
          </w:p>
          <w:bookmarkEnd w:id="87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878"/>
          <w:p>
            <w:pPr>
              <w:spacing w:after="20"/>
              <w:ind w:left="20"/>
              <w:jc w:val="both"/>
            </w:pPr>
            <w:r>
              <w:rPr>
                <w:rFonts w:ascii="Times New Roman"/>
                <w:b w:val="false"/>
                <w:i w:val="false"/>
                <w:color w:val="000000"/>
                <w:sz w:val="20"/>
              </w:rPr>
              <w:t>
Мамандық:</w:t>
            </w:r>
          </w:p>
          <w:bookmarkEnd w:id="87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79"/>
          <w:p>
            <w:pPr>
              <w:spacing w:after="20"/>
              <w:ind w:left="20"/>
              <w:jc w:val="both"/>
            </w:pPr>
            <w:r>
              <w:rPr>
                <w:rFonts w:ascii="Times New Roman"/>
                <w:b w:val="false"/>
                <w:i w:val="false"/>
                <w:color w:val="000000"/>
                <w:sz w:val="20"/>
              </w:rPr>
              <w:t>
Біліктілік:</w:t>
            </w:r>
          </w:p>
          <w:bookmarkEnd w:id="8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80"/>
          <w:p>
            <w:pPr>
              <w:spacing w:after="20"/>
              <w:ind w:left="20"/>
              <w:jc w:val="both"/>
            </w:pPr>
            <w:r>
              <w:rPr>
                <w:rFonts w:ascii="Times New Roman"/>
                <w:b w:val="false"/>
                <w:i w:val="false"/>
                <w:color w:val="000000"/>
                <w:sz w:val="20"/>
              </w:rPr>
              <w:t>
Білім деңгейі:</w:t>
            </w:r>
          </w:p>
          <w:bookmarkEnd w:id="88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881"/>
          <w:p>
            <w:pPr>
              <w:spacing w:after="20"/>
              <w:ind w:left="20"/>
              <w:jc w:val="both"/>
            </w:pPr>
            <w:r>
              <w:rPr>
                <w:rFonts w:ascii="Times New Roman"/>
                <w:b w:val="false"/>
                <w:i w:val="false"/>
                <w:color w:val="000000"/>
                <w:sz w:val="20"/>
              </w:rPr>
              <w:t>
Мамандық:</w:t>
            </w:r>
          </w:p>
          <w:bookmarkEnd w:id="88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82"/>
          <w:p>
            <w:pPr>
              <w:spacing w:after="20"/>
              <w:ind w:left="20"/>
              <w:jc w:val="both"/>
            </w:pPr>
            <w:r>
              <w:rPr>
                <w:rFonts w:ascii="Times New Roman"/>
                <w:b w:val="false"/>
                <w:i w:val="false"/>
                <w:color w:val="000000"/>
                <w:sz w:val="20"/>
              </w:rPr>
              <w:t>
Біліктілік:</w:t>
            </w:r>
          </w:p>
          <w:bookmarkEnd w:id="8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883"/>
          <w:p>
            <w:pPr>
              <w:spacing w:after="20"/>
              <w:ind w:left="20"/>
              <w:jc w:val="both"/>
            </w:pPr>
            <w:r>
              <w:rPr>
                <w:rFonts w:ascii="Times New Roman"/>
                <w:b w:val="false"/>
                <w:i w:val="false"/>
                <w:color w:val="000000"/>
                <w:sz w:val="20"/>
              </w:rPr>
              <w:t>
Білім деңгейі:</w:t>
            </w:r>
          </w:p>
          <w:bookmarkEnd w:id="88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84"/>
          <w:p>
            <w:pPr>
              <w:spacing w:after="20"/>
              <w:ind w:left="20"/>
              <w:jc w:val="both"/>
            </w:pPr>
            <w:r>
              <w:rPr>
                <w:rFonts w:ascii="Times New Roman"/>
                <w:b w:val="false"/>
                <w:i w:val="false"/>
                <w:color w:val="000000"/>
                <w:sz w:val="20"/>
              </w:rPr>
              <w:t>
Мамандық:</w:t>
            </w:r>
          </w:p>
          <w:bookmarkEnd w:id="88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85"/>
          <w:p>
            <w:pPr>
              <w:spacing w:after="20"/>
              <w:ind w:left="20"/>
              <w:jc w:val="both"/>
            </w:pPr>
            <w:r>
              <w:rPr>
                <w:rFonts w:ascii="Times New Roman"/>
                <w:b w:val="false"/>
                <w:i w:val="false"/>
                <w:color w:val="000000"/>
                <w:sz w:val="20"/>
              </w:rPr>
              <w:t>
Біліктілік:</w:t>
            </w:r>
          </w:p>
          <w:bookmarkEnd w:id="8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886"/>
          <w:p>
            <w:pPr>
              <w:spacing w:after="20"/>
              <w:ind w:left="20"/>
              <w:jc w:val="both"/>
            </w:pPr>
            <w:r>
              <w:rPr>
                <w:rFonts w:ascii="Times New Roman"/>
                <w:b w:val="false"/>
                <w:i w:val="false"/>
                <w:color w:val="000000"/>
                <w:sz w:val="20"/>
              </w:rPr>
              <w:t>
Білім деңгейі:</w:t>
            </w:r>
          </w:p>
          <w:bookmarkEnd w:id="8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887"/>
          <w:p>
            <w:pPr>
              <w:spacing w:after="20"/>
              <w:ind w:left="20"/>
              <w:jc w:val="both"/>
            </w:pPr>
            <w:r>
              <w:rPr>
                <w:rFonts w:ascii="Times New Roman"/>
                <w:b w:val="false"/>
                <w:i w:val="false"/>
                <w:color w:val="000000"/>
                <w:sz w:val="20"/>
              </w:rPr>
              <w:t>
Мамандық:</w:t>
            </w:r>
          </w:p>
          <w:bookmarkEnd w:id="887"/>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88"/>
          <w:p>
            <w:pPr>
              <w:spacing w:after="20"/>
              <w:ind w:left="20"/>
              <w:jc w:val="both"/>
            </w:pPr>
            <w:r>
              <w:rPr>
                <w:rFonts w:ascii="Times New Roman"/>
                <w:b w:val="false"/>
                <w:i w:val="false"/>
                <w:color w:val="000000"/>
                <w:sz w:val="20"/>
              </w:rPr>
              <w:t>
Біліктілік:</w:t>
            </w:r>
          </w:p>
          <w:bookmarkEnd w:id="8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2147-9-003 - Өндірістік операциялар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технологиялық режимін оңтайландыруды қамтамасыз ету, технологиялық жабдықтардың жұмысын және МӨЗ өнімдерінің сапа көрсеткіштерін талдау, бақылау және болжау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өңдеу және мұнай химиясының технологиялық процестерінің инженерлік модельдерін жасау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89"/>
          <w:p>
            <w:pPr>
              <w:spacing w:after="20"/>
              <w:ind w:left="20"/>
              <w:jc w:val="both"/>
            </w:pPr>
            <w:r>
              <w:rPr>
                <w:rFonts w:ascii="Times New Roman"/>
                <w:b w:val="false"/>
                <w:i w:val="false"/>
                <w:color w:val="000000"/>
                <w:sz w:val="20"/>
              </w:rPr>
              <w:t>
Еңбек функциясы 1:</w:t>
            </w:r>
          </w:p>
          <w:bookmarkEnd w:id="889"/>
          <w:p>
            <w:pPr>
              <w:spacing w:after="20"/>
              <w:ind w:left="20"/>
              <w:jc w:val="both"/>
            </w:pPr>
            <w:r>
              <w:rPr>
                <w:rFonts w:ascii="Times New Roman"/>
                <w:b w:val="false"/>
                <w:i w:val="false"/>
                <w:color w:val="000000"/>
                <w:sz w:val="20"/>
              </w:rPr>
              <w:t>
Мұнай газ өңдеу және мұнай химиясының технологиялық процестерінің инженерлік модельдерін жасау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Тиісті бағдарламалық қамтамасыз етуде қондырғыларды пайдаланудың әртүрлі жағдайларын модельдеуге қабілетті технологиялық қондырғылар мен процестердің инженерлік модельдерін құру,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 мен процестердің инженерлік модельдерін құру,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модельдеу үшін мәліметтер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жүгіру алдында Технологиялық қондырғылардағы физика-химиялық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модельдерді өзектендіру үшін бастапқы шикізатқа, өнім сапасына, технологиялық қондырғылар режимінің параметрлеріне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Модернизациядан, технологиялық жабдықтағы өзгерістерден, материалдық ағындардың қозғалыс схемасын өзгерткеннен кейін Технологиялық қондырғылардың модельдерін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Инженерлік модельдерді есептеу негізінде одан әрі оңтайландыру үшін өндірістік процестерді жақсарту мүмкіндіктерін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процестерден орталар күйінің термодинамикалық теңдеулерін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немесе жобалық технологиялық схемалар негізінде модельде процесс схемасын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 бар бағдарламалық қамтамасыз ету құралдарының негізінде мұнай-газ өңдеу және мұнай-химия үшін сыйымдылық, колонна, жылу алмасу, реакторлық жабдықтардың модельдерін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Инженерлік модельдің жеке элементтерінің конвергенциясын қамтамасыз ету, конвергенцияға кедергі келтіретін себептерді табу және жою.</w:t>
            </w:r>
          </w:p>
          <w:p>
            <w:pPr>
              <w:spacing w:after="20"/>
              <w:ind w:left="20"/>
              <w:jc w:val="both"/>
            </w:pPr>
            <w:r>
              <w:rPr>
                <w:rFonts w:ascii="Times New Roman"/>
                <w:b w:val="false"/>
                <w:i w:val="false"/>
                <w:color w:val="000000"/>
                <w:sz w:val="20"/>
              </w:rPr>
              <w:t>
11. Жазатайым оқиға кезінде алғашқы көмек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өндіру технологиясы Технологиялық процестердің физикалық, физика - 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Физика-химиялық, термодинамикалық 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 және мұнай-химия процестерін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 өңдеу процестерінің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модельдеу саласындағы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математика.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компоненттердің функционалдығы.</w:t>
            </w:r>
          </w:p>
          <w:p>
            <w:pPr>
              <w:spacing w:after="20"/>
              <w:ind w:left="20"/>
              <w:jc w:val="both"/>
            </w:pPr>
            <w:r>
              <w:rPr>
                <w:rFonts w:ascii="Times New Roman"/>
                <w:b w:val="false"/>
                <w:i w:val="false"/>
                <w:color w:val="000000"/>
                <w:sz w:val="20"/>
              </w:rPr>
              <w:t xml:space="preserve">
8.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893"/>
          <w:p>
            <w:pPr>
              <w:spacing w:after="20"/>
              <w:ind w:left="20"/>
              <w:jc w:val="both"/>
            </w:pPr>
            <w:r>
              <w:rPr>
                <w:rFonts w:ascii="Times New Roman"/>
                <w:b w:val="false"/>
                <w:i w:val="false"/>
                <w:color w:val="000000"/>
                <w:sz w:val="20"/>
              </w:rPr>
              <w:t>
Дағды 2:</w:t>
            </w:r>
          </w:p>
          <w:bookmarkEnd w:id="893"/>
          <w:p>
            <w:pPr>
              <w:spacing w:after="20"/>
              <w:ind w:left="20"/>
              <w:jc w:val="both"/>
            </w:pPr>
            <w:r>
              <w:rPr>
                <w:rFonts w:ascii="Times New Roman"/>
                <w:b w:val="false"/>
                <w:i w:val="false"/>
                <w:color w:val="000000"/>
                <w:sz w:val="20"/>
              </w:rPr>
              <w:t>
Инженерлік модельдерді өзектендіру үшін бастапқы шикізаттың, өнімнің сапасы мен қасиеттерін, технологиялық қондырғылар режимінің параметрлерін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өнімнің сапасы туралы ақпарат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режимінің көрсеткіштері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ақпаратты талдау және тексеру.</w:t>
            </w:r>
          </w:p>
          <w:p>
            <w:pPr>
              <w:spacing w:after="20"/>
              <w:ind w:left="20"/>
              <w:jc w:val="both"/>
            </w:pPr>
            <w:r>
              <w:rPr>
                <w:rFonts w:ascii="Times New Roman"/>
                <w:b w:val="false"/>
                <w:i w:val="false"/>
                <w:color w:val="000000"/>
                <w:sz w:val="20"/>
              </w:rPr>
              <w:t>
4. Жиналған ақпарат негізінде инженерлік модельді жаңартыңыз.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шығарылатын өнімнің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өңдеу және мұнай-химия процестерінің технологиялық режимінің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деректерді жинау, жүйелеу және талдаудың негізгі дағдылары.</w:t>
            </w:r>
          </w:p>
          <w:p>
            <w:pPr>
              <w:spacing w:after="20"/>
              <w:ind w:left="20"/>
              <w:jc w:val="both"/>
            </w:pPr>
            <w:r>
              <w:rPr>
                <w:rFonts w:ascii="Times New Roman"/>
                <w:b w:val="false"/>
                <w:i w:val="false"/>
                <w:color w:val="000000"/>
                <w:sz w:val="20"/>
              </w:rPr>
              <w:t>
6. Кестелік деректермен жұмыс істеу үшін дербес компьютер мен бағдарламаларды сенімді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96"/>
          <w:p>
            <w:pPr>
              <w:spacing w:after="20"/>
              <w:ind w:left="20"/>
              <w:jc w:val="both"/>
            </w:pPr>
            <w:r>
              <w:rPr>
                <w:rFonts w:ascii="Times New Roman"/>
                <w:b w:val="false"/>
                <w:i w:val="false"/>
                <w:color w:val="000000"/>
                <w:sz w:val="20"/>
              </w:rPr>
              <w:t>
Дағды 3:</w:t>
            </w:r>
          </w:p>
          <w:bookmarkEnd w:id="896"/>
          <w:p>
            <w:pPr>
              <w:spacing w:after="20"/>
              <w:ind w:left="20"/>
              <w:jc w:val="both"/>
            </w:pPr>
            <w:r>
              <w:rPr>
                <w:rFonts w:ascii="Times New Roman"/>
                <w:b w:val="false"/>
                <w:i w:val="false"/>
                <w:color w:val="000000"/>
                <w:sz w:val="20"/>
              </w:rPr>
              <w:t>
Технологиялық режим мен өнімнің қасиеттерінің өзгеруін болжау үшін технологиялық қондырғыларда технологиялық жүрістерді жүргізу алдында физика-химиялық процестерді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897"/>
          <w:p>
            <w:pPr>
              <w:spacing w:after="20"/>
              <w:ind w:left="20"/>
              <w:jc w:val="both"/>
            </w:pPr>
            <w:r>
              <w:rPr>
                <w:rFonts w:ascii="Times New Roman"/>
                <w:b w:val="false"/>
                <w:i w:val="false"/>
                <w:color w:val="000000"/>
                <w:sz w:val="20"/>
              </w:rPr>
              <w:t>
Машықтар:</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модельді модельдеу, өзгерту немесе пысықтау бойынша жұмыс көлемін анықтау үшін кіріспе тапсырманы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міндеттерді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 ұсыныстар беріңіз, модельдеу туралы есеп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Модельдеу нәтижелерін ескере отырып, жүгіру бағдарламасын жасаңыз.</w:t>
            </w:r>
          </w:p>
          <w:p>
            <w:pPr>
              <w:spacing w:after="20"/>
              <w:ind w:left="20"/>
              <w:jc w:val="both"/>
            </w:pPr>
            <w:r>
              <w:rPr>
                <w:rFonts w:ascii="Times New Roman"/>
                <w:b w:val="false"/>
                <w:i w:val="false"/>
                <w:color w:val="000000"/>
                <w:sz w:val="20"/>
              </w:rPr>
              <w:t>
5. Жүгіруді сүйемелдеу, нәтижелерді талдау және есеп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898"/>
          <w:p>
            <w:pPr>
              <w:spacing w:after="20"/>
              <w:ind w:left="20"/>
              <w:jc w:val="both"/>
            </w:pPr>
            <w:r>
              <w:rPr>
                <w:rFonts w:ascii="Times New Roman"/>
                <w:b w:val="false"/>
                <w:i w:val="false"/>
                <w:color w:val="000000"/>
                <w:sz w:val="20"/>
              </w:rPr>
              <w:t>
Білімдер: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өндіру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Физика-химиялық, термодинамикалық 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 және мұнай-химия процестерін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 өңдеу процестерінің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қуаттар, шығарылатын өнімнің номенклатурасы.</w:t>
            </w:r>
          </w:p>
          <w:p>
            <w:pPr>
              <w:spacing w:after="20"/>
              <w:ind w:left="20"/>
              <w:jc w:val="both"/>
            </w:pPr>
            <w:r>
              <w:rPr>
                <w:rFonts w:ascii="Times New Roman"/>
                <w:b w:val="false"/>
                <w:i w:val="false"/>
                <w:color w:val="000000"/>
                <w:sz w:val="20"/>
              </w:rPr>
              <w:t>
8. Мұнай-газ өңдеу және мұнай-химия процестерінің технологиялық режимінің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99"/>
          <w:p>
            <w:pPr>
              <w:spacing w:after="20"/>
              <w:ind w:left="20"/>
              <w:jc w:val="both"/>
            </w:pPr>
            <w:r>
              <w:rPr>
                <w:rFonts w:ascii="Times New Roman"/>
                <w:b w:val="false"/>
                <w:i w:val="false"/>
                <w:color w:val="000000"/>
                <w:sz w:val="20"/>
              </w:rPr>
              <w:t>
Үлкен көлемдегі ақпаратпен жұмыс істей білу</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ұйымдастыра білу, жоспарлау,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Процестерді жақсарту мүмкіндіктерін іздеу мүмкіндігі</w:t>
            </w:r>
          </w:p>
          <w:p>
            <w:pPr>
              <w:spacing w:after="20"/>
              <w:ind w:left="20"/>
              <w:jc w:val="both"/>
            </w:pPr>
            <w:r>
              <w:rPr>
                <w:rFonts w:ascii="Times New Roman"/>
                <w:b w:val="false"/>
                <w:i w:val="false"/>
                <w:color w:val="000000"/>
                <w:sz w:val="20"/>
              </w:rPr>
              <w:t>
Коммуникативтік дағдылар, көпшілік алдында сөйлеу және орындалған жұмыстарды таныстыру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90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900"/>
          <w:p>
            <w:pPr>
              <w:spacing w:after="20"/>
              <w:ind w:left="20"/>
              <w:jc w:val="both"/>
            </w:pPr>
            <w:r>
              <w:rPr>
                <w:rFonts w:ascii="Times New Roman"/>
                <w:b w:val="false"/>
                <w:i w:val="false"/>
                <w:color w:val="000000"/>
                <w:sz w:val="20"/>
              </w:rPr>
              <w:t xml:space="preserve">
§109. Техник-технолог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901"/>
          <w:p>
            <w:pPr>
              <w:spacing w:after="20"/>
              <w:ind w:left="20"/>
              <w:jc w:val="both"/>
            </w:pPr>
            <w:r>
              <w:rPr>
                <w:rFonts w:ascii="Times New Roman"/>
                <w:b w:val="false"/>
                <w:i w:val="false"/>
                <w:color w:val="000000"/>
                <w:sz w:val="20"/>
              </w:rPr>
              <w:t>
Білім деңгейі:</w:t>
            </w:r>
          </w:p>
          <w:bookmarkEnd w:id="9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902"/>
          <w:p>
            <w:pPr>
              <w:spacing w:after="20"/>
              <w:ind w:left="20"/>
              <w:jc w:val="both"/>
            </w:pPr>
            <w:r>
              <w:rPr>
                <w:rFonts w:ascii="Times New Roman"/>
                <w:b w:val="false"/>
                <w:i w:val="false"/>
                <w:color w:val="000000"/>
                <w:sz w:val="20"/>
              </w:rPr>
              <w:t>
Мамандық:</w:t>
            </w:r>
          </w:p>
          <w:bookmarkEnd w:id="90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903"/>
          <w:p>
            <w:pPr>
              <w:spacing w:after="20"/>
              <w:ind w:left="20"/>
              <w:jc w:val="both"/>
            </w:pPr>
            <w:r>
              <w:rPr>
                <w:rFonts w:ascii="Times New Roman"/>
                <w:b w:val="false"/>
                <w:i w:val="false"/>
                <w:color w:val="000000"/>
                <w:sz w:val="20"/>
              </w:rPr>
              <w:t>
Біліктілік:</w:t>
            </w:r>
          </w:p>
          <w:bookmarkEnd w:id="9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904"/>
          <w:p>
            <w:pPr>
              <w:spacing w:after="20"/>
              <w:ind w:left="20"/>
              <w:jc w:val="both"/>
            </w:pPr>
            <w:r>
              <w:rPr>
                <w:rFonts w:ascii="Times New Roman"/>
                <w:b w:val="false"/>
                <w:i w:val="false"/>
                <w:color w:val="000000"/>
                <w:sz w:val="20"/>
              </w:rPr>
              <w:t>
Білім деңгейі:</w:t>
            </w:r>
          </w:p>
          <w:bookmarkEnd w:id="9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05"/>
          <w:p>
            <w:pPr>
              <w:spacing w:after="20"/>
              <w:ind w:left="20"/>
              <w:jc w:val="both"/>
            </w:pPr>
            <w:r>
              <w:rPr>
                <w:rFonts w:ascii="Times New Roman"/>
                <w:b w:val="false"/>
                <w:i w:val="false"/>
                <w:color w:val="000000"/>
                <w:sz w:val="20"/>
              </w:rPr>
              <w:t>
Мамандық:</w:t>
            </w:r>
          </w:p>
          <w:bookmarkEnd w:id="9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06"/>
          <w:p>
            <w:pPr>
              <w:spacing w:after="20"/>
              <w:ind w:left="20"/>
              <w:jc w:val="both"/>
            </w:pPr>
            <w:r>
              <w:rPr>
                <w:rFonts w:ascii="Times New Roman"/>
                <w:b w:val="false"/>
                <w:i w:val="false"/>
                <w:color w:val="000000"/>
                <w:sz w:val="20"/>
              </w:rPr>
              <w:t>
Біліктілік:</w:t>
            </w:r>
          </w:p>
          <w:bookmarkEnd w:id="9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907"/>
          <w:p>
            <w:pPr>
              <w:spacing w:after="20"/>
              <w:ind w:left="20"/>
              <w:jc w:val="both"/>
            </w:pPr>
            <w:r>
              <w:rPr>
                <w:rFonts w:ascii="Times New Roman"/>
                <w:b w:val="false"/>
                <w:i w:val="false"/>
                <w:color w:val="000000"/>
                <w:sz w:val="20"/>
              </w:rPr>
              <w:t>
Білім деңгейі:</w:t>
            </w:r>
          </w:p>
          <w:bookmarkEnd w:id="9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08"/>
          <w:p>
            <w:pPr>
              <w:spacing w:after="20"/>
              <w:ind w:left="20"/>
              <w:jc w:val="both"/>
            </w:pPr>
            <w:r>
              <w:rPr>
                <w:rFonts w:ascii="Times New Roman"/>
                <w:b w:val="false"/>
                <w:i w:val="false"/>
                <w:color w:val="000000"/>
                <w:sz w:val="20"/>
              </w:rPr>
              <w:t>
Мамандық:</w:t>
            </w:r>
          </w:p>
          <w:bookmarkEnd w:id="9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909"/>
          <w:p>
            <w:pPr>
              <w:spacing w:after="20"/>
              <w:ind w:left="20"/>
              <w:jc w:val="both"/>
            </w:pPr>
            <w:r>
              <w:rPr>
                <w:rFonts w:ascii="Times New Roman"/>
                <w:b w:val="false"/>
                <w:i w:val="false"/>
                <w:color w:val="000000"/>
                <w:sz w:val="20"/>
              </w:rPr>
              <w:t>
Біліктілік:</w:t>
            </w:r>
          </w:p>
          <w:bookmarkEnd w:id="9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910"/>
          <w:p>
            <w:pPr>
              <w:spacing w:after="20"/>
              <w:ind w:left="20"/>
              <w:jc w:val="both"/>
            </w:pPr>
            <w:r>
              <w:rPr>
                <w:rFonts w:ascii="Times New Roman"/>
                <w:b w:val="false"/>
                <w:i w:val="false"/>
                <w:color w:val="000000"/>
                <w:sz w:val="20"/>
              </w:rPr>
              <w:t>
Білім деңгейі:</w:t>
            </w:r>
          </w:p>
          <w:bookmarkEnd w:id="91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11"/>
          <w:p>
            <w:pPr>
              <w:spacing w:after="20"/>
              <w:ind w:left="20"/>
              <w:jc w:val="both"/>
            </w:pPr>
            <w:r>
              <w:rPr>
                <w:rFonts w:ascii="Times New Roman"/>
                <w:b w:val="false"/>
                <w:i w:val="false"/>
                <w:color w:val="000000"/>
                <w:sz w:val="20"/>
              </w:rPr>
              <w:t>
Мамандық:</w:t>
            </w:r>
          </w:p>
          <w:bookmarkEnd w:id="91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12"/>
          <w:p>
            <w:pPr>
              <w:spacing w:after="20"/>
              <w:ind w:left="20"/>
              <w:jc w:val="both"/>
            </w:pPr>
            <w:r>
              <w:rPr>
                <w:rFonts w:ascii="Times New Roman"/>
                <w:b w:val="false"/>
                <w:i w:val="false"/>
                <w:color w:val="000000"/>
                <w:sz w:val="20"/>
              </w:rPr>
              <w:t>
Біліктілік:</w:t>
            </w:r>
          </w:p>
          <w:bookmarkEnd w:id="9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913"/>
          <w:p>
            <w:pPr>
              <w:spacing w:after="20"/>
              <w:ind w:left="20"/>
              <w:jc w:val="both"/>
            </w:pPr>
            <w:r>
              <w:rPr>
                <w:rFonts w:ascii="Times New Roman"/>
                <w:b w:val="false"/>
                <w:i w:val="false"/>
                <w:color w:val="000000"/>
                <w:sz w:val="20"/>
              </w:rPr>
              <w:t>
Білім деңгейі:</w:t>
            </w:r>
          </w:p>
          <w:bookmarkEnd w:id="91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914"/>
          <w:p>
            <w:pPr>
              <w:spacing w:after="20"/>
              <w:ind w:left="20"/>
              <w:jc w:val="both"/>
            </w:pPr>
            <w:r>
              <w:rPr>
                <w:rFonts w:ascii="Times New Roman"/>
                <w:b w:val="false"/>
                <w:i w:val="false"/>
                <w:color w:val="000000"/>
                <w:sz w:val="20"/>
              </w:rPr>
              <w:t>
Мамандық:</w:t>
            </w:r>
          </w:p>
          <w:bookmarkEnd w:id="91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915"/>
          <w:p>
            <w:pPr>
              <w:spacing w:after="20"/>
              <w:ind w:left="20"/>
              <w:jc w:val="both"/>
            </w:pPr>
            <w:r>
              <w:rPr>
                <w:rFonts w:ascii="Times New Roman"/>
                <w:b w:val="false"/>
                <w:i w:val="false"/>
                <w:color w:val="000000"/>
                <w:sz w:val="20"/>
              </w:rPr>
              <w:t>
Біліктілік:</w:t>
            </w:r>
          </w:p>
          <w:bookmarkEnd w:id="9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3116-2-001 - Техник-химик (мұнай және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тазарту жөніндегі технологиялық процестердің жай-күйін тексеру және техникалық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тазарту жұмыстарын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916"/>
          <w:p>
            <w:pPr>
              <w:spacing w:after="20"/>
              <w:ind w:left="20"/>
              <w:jc w:val="both"/>
            </w:pPr>
            <w:r>
              <w:rPr>
                <w:rFonts w:ascii="Times New Roman"/>
                <w:b w:val="false"/>
                <w:i w:val="false"/>
                <w:color w:val="000000"/>
                <w:sz w:val="20"/>
              </w:rPr>
              <w:t>
Еңбек функциясы 1:</w:t>
            </w:r>
          </w:p>
          <w:bookmarkEnd w:id="916"/>
          <w:p>
            <w:pPr>
              <w:spacing w:after="20"/>
              <w:ind w:left="20"/>
              <w:jc w:val="both"/>
            </w:pPr>
            <w:r>
              <w:rPr>
                <w:rFonts w:ascii="Times New Roman"/>
                <w:b w:val="false"/>
                <w:i w:val="false"/>
                <w:color w:val="000000"/>
                <w:sz w:val="20"/>
              </w:rPr>
              <w:t>
Мұнайды тазарту жұмыстарын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917"/>
          <w:p>
            <w:pPr>
              <w:spacing w:after="20"/>
              <w:ind w:left="20"/>
              <w:jc w:val="both"/>
            </w:pPr>
            <w:r>
              <w:rPr>
                <w:rFonts w:ascii="Times New Roman"/>
                <w:b w:val="false"/>
                <w:i w:val="false"/>
                <w:color w:val="000000"/>
                <w:sz w:val="20"/>
              </w:rPr>
              <w:t>
Дағды 1:</w:t>
            </w:r>
          </w:p>
          <w:bookmarkEnd w:id="917"/>
          <w:p>
            <w:pPr>
              <w:spacing w:after="20"/>
              <w:ind w:left="20"/>
              <w:jc w:val="both"/>
            </w:pPr>
            <w:r>
              <w:rPr>
                <w:rFonts w:ascii="Times New Roman"/>
                <w:b w:val="false"/>
                <w:i w:val="false"/>
                <w:color w:val="000000"/>
                <w:sz w:val="20"/>
              </w:rPr>
              <w:t>
Мұнайды тазарту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918"/>
          <w:p>
            <w:pPr>
              <w:spacing w:after="20"/>
              <w:ind w:left="20"/>
              <w:jc w:val="both"/>
            </w:pPr>
            <w:r>
              <w:rPr>
                <w:rFonts w:ascii="Times New Roman"/>
                <w:b w:val="false"/>
                <w:i w:val="false"/>
                <w:color w:val="000000"/>
                <w:sz w:val="20"/>
              </w:rPr>
              <w:t>
Машықтар: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тазартудың технологиялық процесін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Құрылғыларды қосыңыз, қажетті сипаттамалар мен параметрлерді тіркеңіз, нәтижелерді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баптауды, баптауды, реттеуді жүзеге асыру.</w:t>
            </w:r>
          </w:p>
          <w:p>
            <w:pPr>
              <w:spacing w:after="20"/>
              <w:ind w:left="20"/>
              <w:jc w:val="both"/>
            </w:pPr>
            <w:r>
              <w:rPr>
                <w:rFonts w:ascii="Times New Roman"/>
                <w:b w:val="false"/>
                <w:i w:val="false"/>
                <w:color w:val="000000"/>
                <w:sz w:val="20"/>
              </w:rPr>
              <w:t>
4. Сынауға сынама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919"/>
          <w:p>
            <w:pPr>
              <w:spacing w:after="20"/>
              <w:ind w:left="20"/>
              <w:jc w:val="both"/>
            </w:pPr>
            <w:r>
              <w:rPr>
                <w:rFonts w:ascii="Times New Roman"/>
                <w:b w:val="false"/>
                <w:i w:val="false"/>
                <w:color w:val="000000"/>
                <w:sz w:val="20"/>
              </w:rPr>
              <w:t>
Білімдер: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 мен құралдарын пайдалану ережесі.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920"/>
          <w:p>
            <w:pPr>
              <w:spacing w:after="20"/>
              <w:ind w:left="20"/>
              <w:jc w:val="both"/>
            </w:pPr>
            <w:r>
              <w:rPr>
                <w:rFonts w:ascii="Times New Roman"/>
                <w:b w:val="false"/>
                <w:i w:val="false"/>
                <w:color w:val="000000"/>
                <w:sz w:val="20"/>
              </w:rPr>
              <w:t>
Дағды 2:</w:t>
            </w:r>
          </w:p>
          <w:bookmarkEnd w:id="920"/>
          <w:p>
            <w:pPr>
              <w:spacing w:after="20"/>
              <w:ind w:left="20"/>
              <w:jc w:val="both"/>
            </w:pPr>
            <w:r>
              <w:rPr>
                <w:rFonts w:ascii="Times New Roman"/>
                <w:b w:val="false"/>
                <w:i w:val="false"/>
                <w:color w:val="000000"/>
                <w:sz w:val="20"/>
              </w:rPr>
              <w:t>
Мұнайды тазартудың технологиялық процестерін бақылау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жай — күйін бақылауды жүзеге асыру-мұнайды тазартуды жүзеге асыратын техник сорғылардың, сүзгілердің, сепараторлардың және басқа құрылғылардың істен шығуын болдырмау үшін олардың жай-күйін бақылай білуі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параметрлерін талдау және түсіндіру — жұмысты сәтті бақылау және түзету үшін деректерді жинау ғана емес, сонымен қатар оны қашан және қандай параметрлерді реттеу керектігін түсіну үшін талдау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оңтайландыру әдістерін қолдану-бұл мұнайды тазарту тиімділігін арттыруға немесе энергия мен материалдар шығындарын азайтуға мүмкіндік беретін жаңа технологияларды немесе әдістерді енгізуді қамтуы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тазарту процесінде ауытқулардың себептерін диагностикалау — Технологиялық процесте ақаулар немесе бұзылулар анықталған кезде техник негізгі себептерді анықтап, оларды жою жолдарын ұсына алуы керек.</w:t>
            </w:r>
          </w:p>
          <w:p>
            <w:pPr>
              <w:spacing w:after="20"/>
              <w:ind w:left="20"/>
              <w:jc w:val="both"/>
            </w:pPr>
            <w:r>
              <w:rPr>
                <w:rFonts w:ascii="Times New Roman"/>
                <w:b w:val="false"/>
                <w:i w:val="false"/>
                <w:color w:val="000000"/>
                <w:sz w:val="20"/>
              </w:rPr>
              <w:t>
5. Автоматтандырылған басқару және басқару жүйелерін қолданыңыз-мұнайды тазартуға арналған заманауи жабдықтар көбінесе параметрлерді автоматты түрде реттей алатын жүйелермен жабдықталған. Бұл саладағы білім техникке процестегі өзгерістерге тез жауап беруге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922"/>
          <w:p>
            <w:pPr>
              <w:spacing w:after="20"/>
              <w:ind w:left="20"/>
              <w:jc w:val="both"/>
            </w:pPr>
            <w:r>
              <w:rPr>
                <w:rFonts w:ascii="Times New Roman"/>
                <w:b w:val="false"/>
                <w:i w:val="false"/>
                <w:color w:val="000000"/>
                <w:sz w:val="20"/>
              </w:rPr>
              <w:t>
Білімдер: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тазарту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Мұнайды қоспалар мен ластаушы заттардан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Мұнайды тазартуға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сапасын бақылау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сапасын талдау әдістері (тұтқырлық, тығыздық, 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сапасының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Процестерді 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басқару және бақылау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және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Жабдықтың күйін диагностикалау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және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Мұнаймен жұмыс кезінде еңбекті қорғау және экологиялық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Нормативтік-құқықтық құжаттама:</w:t>
            </w:r>
          </w:p>
          <w:p>
            <w:pPr>
              <w:spacing w:after="20"/>
              <w:ind w:left="20"/>
              <w:jc w:val="both"/>
            </w:pPr>
            <w:r>
              <w:rPr>
                <w:rFonts w:ascii="Times New Roman"/>
                <w:b w:val="false"/>
                <w:i w:val="false"/>
                <w:color w:val="000000"/>
                <w:sz w:val="20"/>
              </w:rPr>
              <w:t>
- Мұнайды тазарту саласындағы стандарттар мен нормативтік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923"/>
          <w:p>
            <w:pPr>
              <w:spacing w:after="20"/>
              <w:ind w:left="20"/>
              <w:jc w:val="both"/>
            </w:pPr>
            <w:r>
              <w:rPr>
                <w:rFonts w:ascii="Times New Roman"/>
                <w:b w:val="false"/>
                <w:i w:val="false"/>
                <w:color w:val="000000"/>
                <w:sz w:val="20"/>
              </w:rPr>
              <w:t>
Жауапкершілік</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1190-2003 "Тазартылған мұнай өнімдерінің қалдықтары. Жалпы техникалық талаптар". ҚР СТ 3519-2020 "Мұнай өңдеу және мұнай-химия өнеркәсібі. Мұнай өңдеу процестеріндегі мұнай мен мұнай өнімдерінің ысыраптарының нормаларын анықтау әдістемесі".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өңдеу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"Өндіріс технологиясы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92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924"/>
          <w:p>
            <w:pPr>
              <w:spacing w:after="20"/>
              <w:ind w:left="20"/>
              <w:jc w:val="both"/>
            </w:pPr>
            <w:r>
              <w:rPr>
                <w:rFonts w:ascii="Times New Roman"/>
                <w:b w:val="false"/>
                <w:i w:val="false"/>
                <w:color w:val="000000"/>
                <w:sz w:val="20"/>
              </w:rPr>
              <w:t xml:space="preserve">
§105. Техник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925"/>
          <w:p>
            <w:pPr>
              <w:spacing w:after="20"/>
              <w:ind w:left="20"/>
              <w:jc w:val="both"/>
            </w:pPr>
            <w:r>
              <w:rPr>
                <w:rFonts w:ascii="Times New Roman"/>
                <w:b w:val="false"/>
                <w:i w:val="false"/>
                <w:color w:val="000000"/>
                <w:sz w:val="20"/>
              </w:rPr>
              <w:t>
Білім деңгейі:</w:t>
            </w:r>
          </w:p>
          <w:bookmarkEnd w:id="92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926"/>
          <w:p>
            <w:pPr>
              <w:spacing w:after="20"/>
              <w:ind w:left="20"/>
              <w:jc w:val="both"/>
            </w:pPr>
            <w:r>
              <w:rPr>
                <w:rFonts w:ascii="Times New Roman"/>
                <w:b w:val="false"/>
                <w:i w:val="false"/>
                <w:color w:val="000000"/>
                <w:sz w:val="20"/>
              </w:rPr>
              <w:t>
Мамандық:</w:t>
            </w:r>
          </w:p>
          <w:bookmarkEnd w:id="92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927"/>
          <w:p>
            <w:pPr>
              <w:spacing w:after="20"/>
              <w:ind w:left="20"/>
              <w:jc w:val="both"/>
            </w:pPr>
            <w:r>
              <w:rPr>
                <w:rFonts w:ascii="Times New Roman"/>
                <w:b w:val="false"/>
                <w:i w:val="false"/>
                <w:color w:val="000000"/>
                <w:sz w:val="20"/>
              </w:rPr>
              <w:t>
Біліктілік:</w:t>
            </w:r>
          </w:p>
          <w:bookmarkEnd w:id="9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928"/>
          <w:p>
            <w:pPr>
              <w:spacing w:after="20"/>
              <w:ind w:left="20"/>
              <w:jc w:val="both"/>
            </w:pPr>
            <w:r>
              <w:rPr>
                <w:rFonts w:ascii="Times New Roman"/>
                <w:b w:val="false"/>
                <w:i w:val="false"/>
                <w:color w:val="000000"/>
                <w:sz w:val="20"/>
              </w:rPr>
              <w:t>
Білім деңгейі:</w:t>
            </w:r>
          </w:p>
          <w:bookmarkEnd w:id="9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29"/>
          <w:p>
            <w:pPr>
              <w:spacing w:after="20"/>
              <w:ind w:left="20"/>
              <w:jc w:val="both"/>
            </w:pPr>
            <w:r>
              <w:rPr>
                <w:rFonts w:ascii="Times New Roman"/>
                <w:b w:val="false"/>
                <w:i w:val="false"/>
                <w:color w:val="000000"/>
                <w:sz w:val="20"/>
              </w:rPr>
              <w:t>
Мамандық:</w:t>
            </w:r>
          </w:p>
          <w:bookmarkEnd w:id="929"/>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930"/>
          <w:p>
            <w:pPr>
              <w:spacing w:after="20"/>
              <w:ind w:left="20"/>
              <w:jc w:val="both"/>
            </w:pPr>
            <w:r>
              <w:rPr>
                <w:rFonts w:ascii="Times New Roman"/>
                <w:b w:val="false"/>
                <w:i w:val="false"/>
                <w:color w:val="000000"/>
                <w:sz w:val="20"/>
              </w:rPr>
              <w:t>
Біліктілік:</w:t>
            </w:r>
          </w:p>
          <w:bookmarkEnd w:id="9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931"/>
          <w:p>
            <w:pPr>
              <w:spacing w:after="20"/>
              <w:ind w:left="20"/>
              <w:jc w:val="both"/>
            </w:pPr>
            <w:r>
              <w:rPr>
                <w:rFonts w:ascii="Times New Roman"/>
                <w:b w:val="false"/>
                <w:i w:val="false"/>
                <w:color w:val="000000"/>
                <w:sz w:val="20"/>
              </w:rPr>
              <w:t>
Білім деңгейі:</w:t>
            </w:r>
          </w:p>
          <w:bookmarkEnd w:id="93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932"/>
          <w:p>
            <w:pPr>
              <w:spacing w:after="20"/>
              <w:ind w:left="20"/>
              <w:jc w:val="both"/>
            </w:pPr>
            <w:r>
              <w:rPr>
                <w:rFonts w:ascii="Times New Roman"/>
                <w:b w:val="false"/>
                <w:i w:val="false"/>
                <w:color w:val="000000"/>
                <w:sz w:val="20"/>
              </w:rPr>
              <w:t>
Мамандық:</w:t>
            </w:r>
          </w:p>
          <w:bookmarkEnd w:id="93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933"/>
          <w:p>
            <w:pPr>
              <w:spacing w:after="20"/>
              <w:ind w:left="20"/>
              <w:jc w:val="both"/>
            </w:pPr>
            <w:r>
              <w:rPr>
                <w:rFonts w:ascii="Times New Roman"/>
                <w:b w:val="false"/>
                <w:i w:val="false"/>
                <w:color w:val="000000"/>
                <w:sz w:val="20"/>
              </w:rPr>
              <w:t>
Біліктілік:</w:t>
            </w:r>
          </w:p>
          <w:bookmarkEnd w:id="9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2141-1-001 - Өндіріс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өңдеудің және отын, жағармай материалдарын, мұнай-химия өнімдерін өндірудің технологиялық процестерін техникалық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өндірудің технологиялық жабдығының ойдағыдай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934"/>
          <w:p>
            <w:pPr>
              <w:spacing w:after="20"/>
              <w:ind w:left="20"/>
              <w:jc w:val="both"/>
            </w:pPr>
            <w:r>
              <w:rPr>
                <w:rFonts w:ascii="Times New Roman"/>
                <w:b w:val="false"/>
                <w:i w:val="false"/>
                <w:color w:val="000000"/>
                <w:sz w:val="20"/>
              </w:rPr>
              <w:t>
Еңбек функциясы 1:</w:t>
            </w:r>
          </w:p>
          <w:bookmarkEnd w:id="934"/>
          <w:p>
            <w:pPr>
              <w:spacing w:after="20"/>
              <w:ind w:left="20"/>
              <w:jc w:val="both"/>
            </w:pPr>
            <w:r>
              <w:rPr>
                <w:rFonts w:ascii="Times New Roman"/>
                <w:b w:val="false"/>
                <w:i w:val="false"/>
                <w:color w:val="000000"/>
                <w:sz w:val="20"/>
              </w:rPr>
              <w:t>
Өнім өндірудің технологиялық жабдығының ойдағыдай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935"/>
          <w:p>
            <w:pPr>
              <w:spacing w:after="20"/>
              <w:ind w:left="20"/>
              <w:jc w:val="both"/>
            </w:pPr>
            <w:r>
              <w:rPr>
                <w:rFonts w:ascii="Times New Roman"/>
                <w:b w:val="false"/>
                <w:i w:val="false"/>
                <w:color w:val="000000"/>
                <w:sz w:val="20"/>
              </w:rPr>
              <w:t>
Дағды 1:</w:t>
            </w:r>
          </w:p>
          <w:bookmarkEnd w:id="935"/>
          <w:p>
            <w:pPr>
              <w:spacing w:after="20"/>
              <w:ind w:left="20"/>
              <w:jc w:val="both"/>
            </w:pPr>
            <w:r>
              <w:rPr>
                <w:rFonts w:ascii="Times New Roman"/>
                <w:b w:val="false"/>
                <w:i w:val="false"/>
                <w:color w:val="000000"/>
                <w:sz w:val="20"/>
              </w:rPr>
              <w:t>
Өнім өндіру бойынша технологиялық жабдықтың үздіксіз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936"/>
          <w:p>
            <w:pPr>
              <w:spacing w:after="20"/>
              <w:ind w:left="20"/>
              <w:jc w:val="both"/>
            </w:pPr>
            <w:r>
              <w:rPr>
                <w:rFonts w:ascii="Times New Roman"/>
                <w:b w:val="false"/>
                <w:i w:val="false"/>
                <w:color w:val="000000"/>
                <w:sz w:val="20"/>
              </w:rPr>
              <w:t>
Машықтар: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Прогрессивті технологиялық процестерді және өнімді өндірудің оңтайлы режимдерін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барлық операцияларын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карталарын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процестерді түзетуге байланысты техникалық құжаттамаға өзгерістер енгізу.</w:t>
            </w:r>
          </w:p>
          <w:p>
            <w:pPr>
              <w:spacing w:after="20"/>
              <w:ind w:left="20"/>
              <w:jc w:val="both"/>
            </w:pPr>
            <w:r>
              <w:rPr>
                <w:rFonts w:ascii="Times New Roman"/>
                <w:b w:val="false"/>
                <w:i w:val="false"/>
                <w:color w:val="000000"/>
                <w:sz w:val="20"/>
              </w:rPr>
              <w:t>
5. Ұйымның өндірістік бөлімшелерінде технологиялық тәртіптің сақталуын және жабдықты пайдалану ережелерін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937"/>
          <w:p>
            <w:pPr>
              <w:spacing w:after="20"/>
              <w:ind w:left="20"/>
              <w:jc w:val="both"/>
            </w:pPr>
            <w:r>
              <w:rPr>
                <w:rFonts w:ascii="Times New Roman"/>
                <w:b w:val="false"/>
                <w:i w:val="false"/>
                <w:color w:val="000000"/>
                <w:sz w:val="20"/>
              </w:rPr>
              <w:t>
Білімдер: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өңдеу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өңдеудің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қуаттар, шығарылатын өнімнің номенклатурасы.</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38"/>
          <w:p>
            <w:pPr>
              <w:spacing w:after="20"/>
              <w:ind w:left="20"/>
              <w:jc w:val="both"/>
            </w:pPr>
            <w:r>
              <w:rPr>
                <w:rFonts w:ascii="Times New Roman"/>
                <w:b w:val="false"/>
                <w:i w:val="false"/>
                <w:color w:val="000000"/>
                <w:sz w:val="20"/>
              </w:rPr>
              <w:t>
Дағды 2:</w:t>
            </w:r>
          </w:p>
          <w:bookmarkEnd w:id="938"/>
          <w:p>
            <w:pPr>
              <w:spacing w:after="20"/>
              <w:ind w:left="20"/>
              <w:jc w:val="both"/>
            </w:pPr>
            <w:r>
              <w:rPr>
                <w:rFonts w:ascii="Times New Roman"/>
                <w:b w:val="false"/>
                <w:i w:val="false"/>
                <w:color w:val="000000"/>
                <w:sz w:val="20"/>
              </w:rPr>
              <w:t>
Технологиялық жабдықтардың диагностикасы мен профилактикасын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анықтау үшін технологиялық жабдыққа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техникалық қызмет көрсету және жөндеу әдістерін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процесінде анықталған жабдықтың ақауларын уақтылы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Оның дұрыс жұмыс істеуін қамтамасыз ету үшін технологиялық жабдықты реттеу мен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Автоматтандыру құралдары мен бақылау-өлшеу аспаптарының жарамдылығына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және техникалық қызмет көрсету сапасы мен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пайдалану сипаттамаларын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Жүргізілген жөндеу және техникалық тексерулер туралы актілерді ресімдеу.</w:t>
            </w:r>
          </w:p>
          <w:p>
            <w:pPr>
              <w:spacing w:after="20"/>
              <w:ind w:left="20"/>
              <w:jc w:val="both"/>
            </w:pPr>
            <w:r>
              <w:rPr>
                <w:rFonts w:ascii="Times New Roman"/>
                <w:b w:val="false"/>
                <w:i w:val="false"/>
                <w:color w:val="000000"/>
                <w:sz w:val="20"/>
              </w:rPr>
              <w:t>
9. Жабдықты пайдалану кезінде қауіпсіздік нормалары мен стандарттарының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тораптар мен механизмдерді қоса алғанда, технологиялық жабдықтың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 диагностикалау және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жөндеу және жөндеу теориясы мен практикасының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қызмет көрсету бойынша ұсыныстарды қоса алғанда, технологиялық жабдықты пайдалану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техникалық қызмет көрсету және жөндеу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жөндеу және техникалық қызмет көрсету жөніндегі нормалар мен стандарттар (оның ішінде қосалқы бөлшектер мен шығыс материалдары бойынша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 мен автоматтандыру құралдарының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Жабдықтың ақауларының себептерін талдау әдістері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Жүргізілген жұмыстарға құжаттаманы ресімдеу тәртібі (актілер, есептер, есепке алу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жөндеу және техникалық қызмет көрсету үшін қолданылатын заманауи технологиялар мен материалдар.</w:t>
            </w:r>
          </w:p>
          <w:p>
            <w:pPr>
              <w:spacing w:after="20"/>
              <w:ind w:left="20"/>
              <w:jc w:val="both"/>
            </w:pPr>
            <w:r>
              <w:rPr>
                <w:rFonts w:ascii="Times New Roman"/>
                <w:b w:val="false"/>
                <w:i w:val="false"/>
                <w:color w:val="000000"/>
                <w:sz w:val="20"/>
              </w:rPr>
              <w:t>
11. Жабдықтың ақауларының технологиялық процеске әсері және олардың әсерін азайту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941"/>
          <w:p>
            <w:pPr>
              <w:spacing w:after="20"/>
              <w:ind w:left="20"/>
              <w:jc w:val="both"/>
            </w:pPr>
            <w:r>
              <w:rPr>
                <w:rFonts w:ascii="Times New Roman"/>
                <w:b w:val="false"/>
                <w:i w:val="false"/>
                <w:color w:val="000000"/>
                <w:sz w:val="20"/>
              </w:rPr>
              <w:t>
Жауапкершілік</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1190-2003 "Тазартылған мұнай өнімдерінің қалдықтары. Жалпы техникалық талаптар". ҚР СТ 3519-2020 "Мұнай өңдеу және мұнай-химия өнеркәсібі. Мұнай өңдеу процестеріндегі мұнай және мұнай өнімдерінің ысыраптарының нормаларын анықтау әдістемесі".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өңдеу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"3.1 Экструдер машинисi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Экструдер машинисi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42"/>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 </w:t>
            </w:r>
          </w:p>
          <w:bookmarkEnd w:id="942"/>
          <w:p>
            <w:pPr>
              <w:spacing w:after="20"/>
              <w:ind w:left="20"/>
              <w:jc w:val="both"/>
            </w:pPr>
            <w:r>
              <w:rPr>
                <w:rFonts w:ascii="Times New Roman"/>
                <w:b w:val="false"/>
                <w:i w:val="false"/>
                <w:color w:val="000000"/>
                <w:sz w:val="20"/>
              </w:rPr>
              <w:t xml:space="preserve">
Экструдер машинисi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943"/>
          <w:p>
            <w:pPr>
              <w:spacing w:after="20"/>
              <w:ind w:left="20"/>
              <w:jc w:val="both"/>
            </w:pPr>
            <w:r>
              <w:rPr>
                <w:rFonts w:ascii="Times New Roman"/>
                <w:b w:val="false"/>
                <w:i w:val="false"/>
                <w:color w:val="000000"/>
                <w:sz w:val="20"/>
              </w:rPr>
              <w:t>
Білім деңгейі:</w:t>
            </w:r>
          </w:p>
          <w:bookmarkEnd w:id="9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944"/>
          <w:p>
            <w:pPr>
              <w:spacing w:after="20"/>
              <w:ind w:left="20"/>
              <w:jc w:val="both"/>
            </w:pPr>
            <w:r>
              <w:rPr>
                <w:rFonts w:ascii="Times New Roman"/>
                <w:b w:val="false"/>
                <w:i w:val="false"/>
                <w:color w:val="000000"/>
                <w:sz w:val="20"/>
              </w:rPr>
              <w:t>
Мамандық:</w:t>
            </w:r>
          </w:p>
          <w:bookmarkEnd w:id="944"/>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945"/>
          <w:p>
            <w:pPr>
              <w:spacing w:after="20"/>
              <w:ind w:left="20"/>
              <w:jc w:val="both"/>
            </w:pPr>
            <w:r>
              <w:rPr>
                <w:rFonts w:ascii="Times New Roman"/>
                <w:b w:val="false"/>
                <w:i w:val="false"/>
                <w:color w:val="000000"/>
                <w:sz w:val="20"/>
              </w:rPr>
              <w:t>
Біліктілік:</w:t>
            </w:r>
          </w:p>
          <w:bookmarkEnd w:id="9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946"/>
          <w:p>
            <w:pPr>
              <w:spacing w:after="20"/>
              <w:ind w:left="20"/>
              <w:jc w:val="both"/>
            </w:pPr>
            <w:r>
              <w:rPr>
                <w:rFonts w:ascii="Times New Roman"/>
                <w:b w:val="false"/>
                <w:i w:val="false"/>
                <w:color w:val="000000"/>
                <w:sz w:val="20"/>
              </w:rPr>
              <w:t>
Білім деңгейі:</w:t>
            </w:r>
          </w:p>
          <w:bookmarkEnd w:id="94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947"/>
          <w:p>
            <w:pPr>
              <w:spacing w:after="20"/>
              <w:ind w:left="20"/>
              <w:jc w:val="both"/>
            </w:pPr>
            <w:r>
              <w:rPr>
                <w:rFonts w:ascii="Times New Roman"/>
                <w:b w:val="false"/>
                <w:i w:val="false"/>
                <w:color w:val="000000"/>
                <w:sz w:val="20"/>
              </w:rPr>
              <w:t>
Мамандық:</w:t>
            </w:r>
          </w:p>
          <w:bookmarkEnd w:id="947"/>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948"/>
          <w:p>
            <w:pPr>
              <w:spacing w:after="20"/>
              <w:ind w:left="20"/>
              <w:jc w:val="both"/>
            </w:pPr>
            <w:r>
              <w:rPr>
                <w:rFonts w:ascii="Times New Roman"/>
                <w:b w:val="false"/>
                <w:i w:val="false"/>
                <w:color w:val="000000"/>
                <w:sz w:val="20"/>
              </w:rPr>
              <w:t>
Біліктілік:</w:t>
            </w:r>
          </w:p>
          <w:bookmarkEnd w:id="94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949"/>
          <w:p>
            <w:pPr>
              <w:spacing w:after="20"/>
              <w:ind w:left="20"/>
              <w:jc w:val="both"/>
            </w:pPr>
            <w:r>
              <w:rPr>
                <w:rFonts w:ascii="Times New Roman"/>
                <w:b w:val="false"/>
                <w:i w:val="false"/>
                <w:color w:val="000000"/>
                <w:sz w:val="20"/>
              </w:rPr>
              <w:t>
Білім деңгейі:</w:t>
            </w:r>
          </w:p>
          <w:bookmarkEnd w:id="94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950"/>
          <w:p>
            <w:pPr>
              <w:spacing w:after="20"/>
              <w:ind w:left="20"/>
              <w:jc w:val="both"/>
            </w:pPr>
            <w:r>
              <w:rPr>
                <w:rFonts w:ascii="Times New Roman"/>
                <w:b w:val="false"/>
                <w:i w:val="false"/>
                <w:color w:val="000000"/>
                <w:sz w:val="20"/>
              </w:rPr>
              <w:t>
Мамандық:</w:t>
            </w:r>
          </w:p>
          <w:bookmarkEnd w:id="950"/>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951"/>
          <w:p>
            <w:pPr>
              <w:spacing w:after="20"/>
              <w:ind w:left="20"/>
              <w:jc w:val="both"/>
            </w:pPr>
            <w:r>
              <w:rPr>
                <w:rFonts w:ascii="Times New Roman"/>
                <w:b w:val="false"/>
                <w:i w:val="false"/>
                <w:color w:val="000000"/>
                <w:sz w:val="20"/>
              </w:rPr>
              <w:t>
Біліктілік:</w:t>
            </w:r>
          </w:p>
          <w:bookmarkEnd w:id="9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952"/>
          <w:p>
            <w:pPr>
              <w:spacing w:after="20"/>
              <w:ind w:left="20"/>
              <w:jc w:val="both"/>
            </w:pPr>
            <w:r>
              <w:rPr>
                <w:rFonts w:ascii="Times New Roman"/>
                <w:b w:val="false"/>
                <w:i w:val="false"/>
                <w:color w:val="000000"/>
                <w:sz w:val="20"/>
              </w:rPr>
              <w:t>
Білім деңгейі:</w:t>
            </w:r>
          </w:p>
          <w:bookmarkEnd w:id="95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953"/>
          <w:p>
            <w:pPr>
              <w:spacing w:after="20"/>
              <w:ind w:left="20"/>
              <w:jc w:val="both"/>
            </w:pPr>
            <w:r>
              <w:rPr>
                <w:rFonts w:ascii="Times New Roman"/>
                <w:b w:val="false"/>
                <w:i w:val="false"/>
                <w:color w:val="000000"/>
                <w:sz w:val="20"/>
              </w:rPr>
              <w:t>
Мамандық:</w:t>
            </w:r>
          </w:p>
          <w:bookmarkEnd w:id="9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954"/>
          <w:p>
            <w:pPr>
              <w:spacing w:after="20"/>
              <w:ind w:left="20"/>
              <w:jc w:val="both"/>
            </w:pPr>
            <w:r>
              <w:rPr>
                <w:rFonts w:ascii="Times New Roman"/>
                <w:b w:val="false"/>
                <w:i w:val="false"/>
                <w:color w:val="000000"/>
                <w:sz w:val="20"/>
              </w:rPr>
              <w:t>
Біліктілік:</w:t>
            </w:r>
          </w:p>
          <w:bookmarkEnd w:id="9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8142-3-009 - Пластмасс бұйымдар жасау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технологиялық режиміне сәйкес экструдердің қауіпсіз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Регламентте белгіленген технологиялық режим нормаларының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955"/>
          <w:p>
            <w:pPr>
              <w:spacing w:after="20"/>
              <w:ind w:left="20"/>
              <w:jc w:val="both"/>
            </w:pPr>
            <w:r>
              <w:rPr>
                <w:rFonts w:ascii="Times New Roman"/>
                <w:b w:val="false"/>
                <w:i w:val="false"/>
                <w:color w:val="000000"/>
                <w:sz w:val="20"/>
              </w:rPr>
              <w:t>
Еңбек функциясы 1:</w:t>
            </w:r>
          </w:p>
          <w:bookmarkEnd w:id="955"/>
          <w:p>
            <w:pPr>
              <w:spacing w:after="20"/>
              <w:ind w:left="20"/>
              <w:jc w:val="both"/>
            </w:pPr>
            <w:r>
              <w:rPr>
                <w:rFonts w:ascii="Times New Roman"/>
                <w:b w:val="false"/>
                <w:i w:val="false"/>
                <w:color w:val="000000"/>
                <w:sz w:val="20"/>
              </w:rPr>
              <w:t>
Регламентте белгіленген технологиялық режим нормаларының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956"/>
          <w:p>
            <w:pPr>
              <w:spacing w:after="20"/>
              <w:ind w:left="20"/>
              <w:jc w:val="both"/>
            </w:pPr>
            <w:r>
              <w:rPr>
                <w:rFonts w:ascii="Times New Roman"/>
                <w:b w:val="false"/>
                <w:i w:val="false"/>
                <w:color w:val="000000"/>
                <w:sz w:val="20"/>
              </w:rPr>
              <w:t>
Дағды 1:</w:t>
            </w:r>
          </w:p>
          <w:bookmarkEnd w:id="956"/>
          <w:p>
            <w:pPr>
              <w:spacing w:after="20"/>
              <w:ind w:left="20"/>
              <w:jc w:val="both"/>
            </w:pPr>
            <w:r>
              <w:rPr>
                <w:rFonts w:ascii="Times New Roman"/>
                <w:b w:val="false"/>
                <w:i w:val="false"/>
                <w:color w:val="000000"/>
                <w:sz w:val="20"/>
              </w:rPr>
              <w:t>
Пайдаланудың технологиялық режимі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экструдер машинисінің басшылығымен полипропилен өндірісінің технологиялық режимін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желісінің механизмдерін тазалаңыз және майлаңыз.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Машинистің есебінде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орауыштарды орау құрылғысынан алып тастауды, қабылдамауды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Тоқу учаскесінде жіптің істен шығуы нәтижесінде пайда болатын экструзиялық желілерде пайда болатын қалдықтарды тапсыруды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Сүрлем шаруашылығын қоса алғанда, барлық жабдықта сүзгілерді уақтылы тазалауды бақылау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Экструзиялық учаскедегі барлық қозғалтқыштарды уақтылы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өрт сөндіру құралдарының жұмыс орнында орналасқан жерлерін, оларды қолданысқа енгізу қағидаларын, авариялық қызметті шақыру телефондарын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желісін жұмысқа дайындау, бас пен иіргішті тазалау, іріктеу және орнату, бастың саңылауларын реттеу, цилиндр мен бастың аймақтарын белгіленген температураға дейін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сүзгінің күйін бақылау (температура, жылдамдық, қысым).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 үшін шикізатты дайындауды және оны экструдерге мерзімді жүктеуді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Зертханада талдау үшін жіпті катушкаларға орағаннан кейін мезгіл-мезгіл алып тастаңыз. </w:t>
            </w:r>
          </w:p>
          <w:p>
            <w:pPr>
              <w:spacing w:after="20"/>
              <w:ind w:left="20"/>
              <w:jc w:val="both"/>
            </w:pPr>
            <w:r>
              <w:rPr>
                <w:rFonts w:ascii="Times New Roman"/>
                <w:b w:val="false"/>
                <w:i w:val="false"/>
                <w:color w:val="000000"/>
                <w:sz w:val="20"/>
              </w:rPr>
              <w:t>
5. ППР шеңберінде кезекші персоналмен бірлесіп жабдықты сапалы жөндеуді және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58"/>
          <w:p>
            <w:pPr>
              <w:spacing w:after="20"/>
              <w:ind w:left="20"/>
              <w:jc w:val="both"/>
            </w:pPr>
            <w:r>
              <w:rPr>
                <w:rFonts w:ascii="Times New Roman"/>
                <w:b w:val="false"/>
                <w:i w:val="false"/>
                <w:color w:val="000000"/>
                <w:sz w:val="20"/>
              </w:rPr>
              <w:t>
Білімдер: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техникасының, өнеркәсіптік қауіпсіздіктің, қауіпті өндірістік объектілердің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жұмысындағы ақауларды жою және Апатты жою тәсілдері.</w:t>
            </w:r>
          </w:p>
          <w:p>
            <w:pPr>
              <w:spacing w:after="20"/>
              <w:ind w:left="20"/>
              <w:jc w:val="both"/>
            </w:pPr>
            <w:r>
              <w:rPr>
                <w:rFonts w:ascii="Times New Roman"/>
                <w:b w:val="false"/>
                <w:i w:val="false"/>
                <w:color w:val="000000"/>
                <w:sz w:val="20"/>
              </w:rPr>
              <w:t>
6. Қауіпсіздік техникасының, өнеркәсіптік қауіпсіздіктің, қауіпті өндірістік объектілердің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959"/>
          <w:p>
            <w:pPr>
              <w:spacing w:after="20"/>
              <w:ind w:left="20"/>
              <w:jc w:val="both"/>
            </w:pPr>
            <w:r>
              <w:rPr>
                <w:rFonts w:ascii="Times New Roman"/>
                <w:b w:val="false"/>
                <w:i w:val="false"/>
                <w:color w:val="000000"/>
                <w:sz w:val="20"/>
              </w:rPr>
              <w:t>
Дағды 2:</w:t>
            </w:r>
          </w:p>
          <w:bookmarkEnd w:id="959"/>
          <w:p>
            <w:pPr>
              <w:spacing w:after="20"/>
              <w:ind w:left="20"/>
              <w:jc w:val="both"/>
            </w:pPr>
            <w:r>
              <w:rPr>
                <w:rFonts w:ascii="Times New Roman"/>
                <w:b w:val="false"/>
                <w:i w:val="false"/>
                <w:color w:val="000000"/>
                <w:sz w:val="20"/>
              </w:rPr>
              <w:t>
Сапалы өнімді қамтамасыз ету үшін экструзия процесінің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60"/>
          <w:p>
            <w:pPr>
              <w:spacing w:after="20"/>
              <w:ind w:left="20"/>
              <w:jc w:val="both"/>
            </w:pPr>
            <w:r>
              <w:rPr>
                <w:rFonts w:ascii="Times New Roman"/>
                <w:b w:val="false"/>
                <w:i w:val="false"/>
                <w:color w:val="000000"/>
                <w:sz w:val="20"/>
              </w:rPr>
              <w:t>
Машықтар: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көрсеткіштері негізінде экструзия процесінің параметрлерін (температура, қысым, экструзия жылдамдығы)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сапасын визуалды тексеруді жүзеге асыру, ақаулар мен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процесінде экструзия желісінің берілген жұмыс режимін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сипаттамаларына байланысты экструзиялық жабдықтың оңтайлы параметрлерін реттеу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өнімдерін салқындату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технологиялық журналдар мен жұмыстарды орындау туралы есептерді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әртүрлі түрлері үшін экструзия процесінің параметрлерін (температура, қысым, жылдамдық) дәл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 мен зертханалық талдаулардың деректері негізінде өнім экструзиясының сапасы мен тұрақтылығын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іске қосу және тоқтату процесінде температура мен экструзия жылдамдығын тұрақтандыру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сипаттамаларының немесе сыртқы факторлардың өзгеруіне байланысты экструзия процесін теңшеу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желісінің үздіксіз және тұрақты жұмысын қамтамасыз ету үшін басқа бөлімшелермен жұмысты үйлестіру.</w:t>
            </w:r>
          </w:p>
          <w:p>
            <w:pPr>
              <w:spacing w:after="20"/>
              <w:ind w:left="20"/>
              <w:jc w:val="both"/>
            </w:pPr>
            <w:r>
              <w:rPr>
                <w:rFonts w:ascii="Times New Roman"/>
                <w:b w:val="false"/>
                <w:i w:val="false"/>
                <w:color w:val="000000"/>
                <w:sz w:val="20"/>
              </w:rPr>
              <w:t>
6. Технологиялық ауытқуларды жою үшін хирургиялық араласуды жүзеге асырыңыз (мысалы, өнімнің деформациясы немесе экструзия жылдамдығының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961"/>
          <w:p>
            <w:pPr>
              <w:spacing w:after="20"/>
              <w:ind w:left="20"/>
              <w:jc w:val="both"/>
            </w:pPr>
            <w:r>
              <w:rPr>
                <w:rFonts w:ascii="Times New Roman"/>
                <w:b w:val="false"/>
                <w:i w:val="false"/>
                <w:color w:val="000000"/>
                <w:sz w:val="20"/>
              </w:rPr>
              <w:t>
Білімдер: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технологиясының негіздері-полимерлі материалдарды экструзиялау процестері, экструзия желілерінің жұмыс принциптері, экструзия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Экструзиялық жабдықтың жұмыс принциптері-экструдерлердің, бастар мен иіргіштердің, салқындату және жылыту жүйесінің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түрлері және олардың сипаттамалары — полимерлі материалдардың түрлері мен сипаттамалары, олардың экструзиялық мінез-құлқы.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аспаптары-экструзиялық желіде пайдаланылатын бақылау-өлшеу аспаптарының жұмыс принциптері мен мақсаты (температуралық және манометриялық датчиктер, қысым мен жылдамдықты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сапасының негіздері-экструзияланған өнімдердегі ақаулардың белгілері (мысалы, гетерогенділік, деформация),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қауіпсіздік-экструзиялық желілерді пайдалану кезіндегі қауіпсіздік ережелері, төтенше жағдайларда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 желісін тазалау және майлау жабдығы-сүзгілерге, салқындату және майлау жүйелеріне қызмет көрсету құрылғысы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материалдарды ескере отырып, экструзия технологиясы-полимерлі материалдардың әртүрлі түрлеріне арналған экструзия ерекшеліктері, шикізатқа байланысты технологиялық параметрлер қалай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процесін оңтайландыру-өнімнің сапасын, температураның, қысымның және экструзия жылдамдығының соңғы өнімге әсерін жақсарту үшін экструзия параметрлерін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басқару жүйелерімен жұмыс істеу принциптері-экструзиялық процестерді бақылау және реттеу үшін автоматтандырылған жүйелерді пайдалану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процесіндегі ауытқуларды диагностикалау және жою әдістері-ақаулардың белгілері және оларды жою әдістері, соның ішінде экструзия желісінің жұмысындағы қателер мен ауытқуларды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режимдерді тұрақтандыру процестері-температуралық режимдерді тұрақтандыру, сыртқы жағдайлардың ауытқуына байланысты экструзия жылдамдығы мен қысымды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Экструзияланған өнімнің сапасын бақылау-өндірістің барлық кезеңдеріндегі сапаны бақылау әдістері, соның ішінде зертханалық талдаулар, соның ішінде экструзиядан кейінгі полимерлердің қасиеттерін талдау.</w:t>
            </w:r>
          </w:p>
          <w:p>
            <w:pPr>
              <w:spacing w:after="20"/>
              <w:ind w:left="20"/>
              <w:jc w:val="both"/>
            </w:pPr>
            <w:r>
              <w:rPr>
                <w:rFonts w:ascii="Times New Roman"/>
                <w:b w:val="false"/>
                <w:i w:val="false"/>
                <w:color w:val="000000"/>
                <w:sz w:val="20"/>
              </w:rPr>
              <w:t xml:space="preserve">
7. Жабдықты іске қосу және тоқтату кезінде экструзия процесін басқару-жабдықты іске қосуға дайындау процестері, экструзия желісін тоқтату және жұмысты қауіпсіз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62"/>
          <w:p>
            <w:pPr>
              <w:spacing w:after="20"/>
              <w:ind w:left="20"/>
              <w:jc w:val="both"/>
            </w:pPr>
            <w:r>
              <w:rPr>
                <w:rFonts w:ascii="Times New Roman"/>
                <w:b w:val="false"/>
                <w:i w:val="false"/>
                <w:color w:val="000000"/>
                <w:sz w:val="20"/>
              </w:rPr>
              <w:t>
Жауапкершілік</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3191-2018 "Түйіршіктелген полипропилен. Техникалық шарттар".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"Табиғи газды тазалау және қайта өңдеу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тазалау және қайта өңдеу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63"/>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963"/>
          <w:p>
            <w:pPr>
              <w:spacing w:after="20"/>
              <w:ind w:left="20"/>
              <w:jc w:val="both"/>
            </w:pPr>
            <w:r>
              <w:rPr>
                <w:rFonts w:ascii="Times New Roman"/>
                <w:b w:val="false"/>
                <w:i w:val="false"/>
                <w:color w:val="000000"/>
                <w:sz w:val="20"/>
              </w:rPr>
              <w:t xml:space="preserve">
§ 47-48.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964"/>
          <w:p>
            <w:pPr>
              <w:spacing w:after="20"/>
              <w:ind w:left="20"/>
              <w:jc w:val="both"/>
            </w:pPr>
            <w:r>
              <w:rPr>
                <w:rFonts w:ascii="Times New Roman"/>
                <w:b w:val="false"/>
                <w:i w:val="false"/>
                <w:color w:val="000000"/>
                <w:sz w:val="20"/>
              </w:rPr>
              <w:t>
Білім деңгейі:</w:t>
            </w:r>
          </w:p>
          <w:bookmarkEnd w:id="9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65"/>
          <w:p>
            <w:pPr>
              <w:spacing w:after="20"/>
              <w:ind w:left="20"/>
              <w:jc w:val="both"/>
            </w:pPr>
            <w:r>
              <w:rPr>
                <w:rFonts w:ascii="Times New Roman"/>
                <w:b w:val="false"/>
                <w:i w:val="false"/>
                <w:color w:val="000000"/>
                <w:sz w:val="20"/>
              </w:rPr>
              <w:t>
Мамандық:</w:t>
            </w:r>
          </w:p>
          <w:bookmarkEnd w:id="96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66"/>
          <w:p>
            <w:pPr>
              <w:spacing w:after="20"/>
              <w:ind w:left="20"/>
              <w:jc w:val="both"/>
            </w:pPr>
            <w:r>
              <w:rPr>
                <w:rFonts w:ascii="Times New Roman"/>
                <w:b w:val="false"/>
                <w:i w:val="false"/>
                <w:color w:val="000000"/>
                <w:sz w:val="20"/>
              </w:rPr>
              <w:t>
Біліктілік:</w:t>
            </w:r>
          </w:p>
          <w:bookmarkEnd w:id="9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967"/>
          <w:p>
            <w:pPr>
              <w:spacing w:after="20"/>
              <w:ind w:left="20"/>
              <w:jc w:val="both"/>
            </w:pPr>
            <w:r>
              <w:rPr>
                <w:rFonts w:ascii="Times New Roman"/>
                <w:b w:val="false"/>
                <w:i w:val="false"/>
                <w:color w:val="000000"/>
                <w:sz w:val="20"/>
              </w:rPr>
              <w:t>
Білім деңгейі:</w:t>
            </w:r>
          </w:p>
          <w:bookmarkEnd w:id="96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968"/>
          <w:p>
            <w:pPr>
              <w:spacing w:after="20"/>
              <w:ind w:left="20"/>
              <w:jc w:val="both"/>
            </w:pPr>
            <w:r>
              <w:rPr>
                <w:rFonts w:ascii="Times New Roman"/>
                <w:b w:val="false"/>
                <w:i w:val="false"/>
                <w:color w:val="000000"/>
                <w:sz w:val="20"/>
              </w:rPr>
              <w:t>
Мамандық:</w:t>
            </w:r>
          </w:p>
          <w:bookmarkEnd w:id="96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969"/>
          <w:p>
            <w:pPr>
              <w:spacing w:after="20"/>
              <w:ind w:left="20"/>
              <w:jc w:val="both"/>
            </w:pPr>
            <w:r>
              <w:rPr>
                <w:rFonts w:ascii="Times New Roman"/>
                <w:b w:val="false"/>
                <w:i w:val="false"/>
                <w:color w:val="000000"/>
                <w:sz w:val="20"/>
              </w:rPr>
              <w:t>
Біліктілік:</w:t>
            </w:r>
          </w:p>
          <w:bookmarkEnd w:id="96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тазарту және қайта өңдеу жөніндегі жабдықтың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газды тазарту және қайта өңдеу жөніндегі жабдыққа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970"/>
          <w:p>
            <w:pPr>
              <w:spacing w:after="20"/>
              <w:ind w:left="20"/>
              <w:jc w:val="both"/>
            </w:pPr>
            <w:r>
              <w:rPr>
                <w:rFonts w:ascii="Times New Roman"/>
                <w:b w:val="false"/>
                <w:i w:val="false"/>
                <w:color w:val="000000"/>
                <w:sz w:val="20"/>
              </w:rPr>
              <w:t>
Еңбек функциясы 1:</w:t>
            </w:r>
          </w:p>
          <w:bookmarkEnd w:id="970"/>
          <w:p>
            <w:pPr>
              <w:spacing w:after="20"/>
              <w:ind w:left="20"/>
              <w:jc w:val="both"/>
            </w:pPr>
            <w:r>
              <w:rPr>
                <w:rFonts w:ascii="Times New Roman"/>
                <w:b w:val="false"/>
                <w:i w:val="false"/>
                <w:color w:val="000000"/>
                <w:sz w:val="20"/>
              </w:rPr>
              <w:t>
Табиғи газды тазарту және қайта өңдеу жөніндегі жабдыққа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971"/>
          <w:p>
            <w:pPr>
              <w:spacing w:after="20"/>
              <w:ind w:left="20"/>
              <w:jc w:val="both"/>
            </w:pPr>
            <w:r>
              <w:rPr>
                <w:rFonts w:ascii="Times New Roman"/>
                <w:b w:val="false"/>
                <w:i w:val="false"/>
                <w:color w:val="000000"/>
                <w:sz w:val="20"/>
              </w:rPr>
              <w:t>
Дағды 1:</w:t>
            </w:r>
          </w:p>
          <w:bookmarkEnd w:id="971"/>
          <w:p>
            <w:pPr>
              <w:spacing w:after="20"/>
              <w:ind w:left="20"/>
              <w:jc w:val="both"/>
            </w:pPr>
            <w:r>
              <w:rPr>
                <w:rFonts w:ascii="Times New Roman"/>
                <w:b w:val="false"/>
                <w:i w:val="false"/>
                <w:color w:val="000000"/>
                <w:sz w:val="20"/>
              </w:rPr>
              <w:t>
Жабдықтың техникалық жай-күйін бақылау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72"/>
          <w:p>
            <w:pPr>
              <w:spacing w:after="20"/>
              <w:ind w:left="20"/>
              <w:jc w:val="both"/>
            </w:pPr>
            <w:r>
              <w:rPr>
                <w:rFonts w:ascii="Times New Roman"/>
                <w:b w:val="false"/>
                <w:i w:val="false"/>
                <w:color w:val="000000"/>
                <w:sz w:val="20"/>
              </w:rPr>
              <w:t>
Машықтар:</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процессорларда болатын физикалық және химиялық процестерді бақылау және оңтайландыру үшін басқару орталығында электронды немесе компьютерлік басқару тақтасын іске қосыңыз және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Аппаратураның, клапандардың, сорғылардың, реттегіштердің және басқа да технологиялық жабдықтардың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іске қосу және тоқтату процестерін бақылауды жүзеге асыру, ақауларды анықтау және технологиялық процестің шеңберінен тыс жабдықтың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визуалды тексеру және дыбыстық талдау құралдарының деректері негізінде жабдыққа қызмет көрсетуді орындау.</w:t>
            </w:r>
          </w:p>
          <w:p>
            <w:pPr>
              <w:spacing w:after="20"/>
              <w:ind w:left="20"/>
              <w:jc w:val="both"/>
            </w:pPr>
            <w:r>
              <w:rPr>
                <w:rFonts w:ascii="Times New Roman"/>
                <w:b w:val="false"/>
                <w:i w:val="false"/>
                <w:color w:val="000000"/>
                <w:sz w:val="20"/>
              </w:rPr>
              <w:t>
5. Жабдықтың қалыпты жұмыс режимінен ауытқуларды анықтау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73"/>
          <w:p>
            <w:pPr>
              <w:spacing w:after="20"/>
              <w:ind w:left="20"/>
              <w:jc w:val="both"/>
            </w:pPr>
            <w:r>
              <w:rPr>
                <w:rFonts w:ascii="Times New Roman"/>
                <w:b w:val="false"/>
                <w:i w:val="false"/>
                <w:color w:val="000000"/>
                <w:sz w:val="20"/>
              </w:rPr>
              <w:t>
Білімдер: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Газдың, газ конденсатының, химиялық реагенттердің физика-химиялық және биологиялық қасиеттері, оларды кәдеге жарату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құрылымы,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Метан мен ауыр көмірсутектердің концентрациясын анықтауға арналған аспаптарды пайдалану ережелері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 орнатылған БӨАжА жұмысының мақсаты мен принципі.</w:t>
            </w:r>
          </w:p>
          <w:p>
            <w:pPr>
              <w:spacing w:after="20"/>
              <w:ind w:left="20"/>
              <w:jc w:val="both"/>
            </w:pPr>
            <w:r>
              <w:rPr>
                <w:rFonts w:ascii="Times New Roman"/>
                <w:b w:val="false"/>
                <w:i w:val="false"/>
                <w:color w:val="000000"/>
                <w:sz w:val="20"/>
              </w:rPr>
              <w:t xml:space="preserve">
8.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974"/>
          <w:p>
            <w:pPr>
              <w:spacing w:after="20"/>
              <w:ind w:left="20"/>
              <w:jc w:val="both"/>
            </w:pPr>
            <w:r>
              <w:rPr>
                <w:rFonts w:ascii="Times New Roman"/>
                <w:b w:val="false"/>
                <w:i w:val="false"/>
                <w:color w:val="000000"/>
                <w:sz w:val="20"/>
              </w:rPr>
              <w:t>
Дағды 2:</w:t>
            </w:r>
          </w:p>
          <w:bookmarkEnd w:id="974"/>
          <w:p>
            <w:pPr>
              <w:spacing w:after="20"/>
              <w:ind w:left="20"/>
              <w:jc w:val="both"/>
            </w:pPr>
            <w:r>
              <w:rPr>
                <w:rFonts w:ascii="Times New Roman"/>
                <w:b w:val="false"/>
                <w:i w:val="false"/>
                <w:color w:val="000000"/>
                <w:sz w:val="20"/>
              </w:rPr>
              <w:t>
Жабдықтарды пайдалану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75"/>
          <w:p>
            <w:pPr>
              <w:spacing w:after="20"/>
              <w:ind w:left="20"/>
              <w:jc w:val="both"/>
            </w:pPr>
            <w:r>
              <w:rPr>
                <w:rFonts w:ascii="Times New Roman"/>
                <w:b w:val="false"/>
                <w:i w:val="false"/>
                <w:color w:val="000000"/>
                <w:sz w:val="20"/>
              </w:rPr>
              <w:t>
Машықтар:</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анықтау үшін жабдықты тексеру, сондай-ақ құбырлардың ағып кетуі мен зақымдануын тексеру, техникалық қызмет көрсету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мен ақауларды анықтау мақсатында газды тазарту және қайта өңдеу үшін пайдаланылатын жабдықтың машиналарының, аппараттарының, агрегаттары мен технологиялық құбырларының барлық тораптары мен механизмдерін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процедураларына сәйкес жабдықтың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тәртіппен жабдықтың жұмысындағы ірі ақауларды жоюға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өндірістік объектілер мен аумақтың техникалық жай-күйін нормативтік-техникалық құжаттаманың талаптарына сәйкес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 бақылау және басқару жүйелерінің, сондай-ақ дабыл, бұғаттау құралдарының жұмысын бақылау және қызмет көрсетілетін жабдықтың жарамдылығын тексеру.</w:t>
            </w:r>
          </w:p>
          <w:p>
            <w:pPr>
              <w:spacing w:after="20"/>
              <w:ind w:left="20"/>
              <w:jc w:val="both"/>
            </w:pPr>
            <w:r>
              <w:rPr>
                <w:rFonts w:ascii="Times New Roman"/>
                <w:b w:val="false"/>
                <w:i w:val="false"/>
                <w:color w:val="000000"/>
                <w:sz w:val="20"/>
              </w:rPr>
              <w:t>
8. Жабдықтың үздіксіз жұмыс істеуін қамтамасыз ету үшін қосалқы бөлшектерге, құралдар мен құрылғыларға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76"/>
          <w:p>
            <w:pPr>
              <w:spacing w:after="20"/>
              <w:ind w:left="20"/>
              <w:jc w:val="both"/>
            </w:pPr>
            <w:r>
              <w:rPr>
                <w:rFonts w:ascii="Times New Roman"/>
                <w:b w:val="false"/>
                <w:i w:val="false"/>
                <w:color w:val="000000"/>
                <w:sz w:val="20"/>
              </w:rPr>
              <w:t>
Білімдер: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өндіру жабдығының тораптарының, механизмдерінің, агрегаттарының, аппараттарының, технологиялық құбырларының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пайдаланылатын құралдар мен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ақауларды жою тәртібі.</w:t>
            </w:r>
          </w:p>
          <w:p>
            <w:pPr>
              <w:spacing w:after="20"/>
              <w:ind w:left="20"/>
              <w:jc w:val="both"/>
            </w:pPr>
            <w:r>
              <w:rPr>
                <w:rFonts w:ascii="Times New Roman"/>
                <w:b w:val="false"/>
                <w:i w:val="false"/>
                <w:color w:val="000000"/>
                <w:sz w:val="20"/>
              </w:rPr>
              <w:t>
4. Еңбекті қорғау, өнеркәсіптік, өрт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77"/>
          <w:p>
            <w:pPr>
              <w:spacing w:after="20"/>
              <w:ind w:left="20"/>
              <w:jc w:val="both"/>
            </w:pPr>
            <w:r>
              <w:rPr>
                <w:rFonts w:ascii="Times New Roman"/>
                <w:b w:val="false"/>
                <w:i w:val="false"/>
                <w:color w:val="000000"/>
                <w:sz w:val="20"/>
              </w:rPr>
              <w:t>
Жауапкершілік</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53521-2011 табиғи газды өңдеу. Терминдер мен анықтамалар. МЕМСТ 22985-90 сұйытылған көмірсутекті газдар. Күкіртсутек пен меркаптан күкіртін анықтау әдісі. МЕМСТ 26374-84 табиғи жанғыш газдар. Жалпы және органикалық күкіртті анықтау әдісі МЕМСТ 11382-76 мұнай өңдеу газдары. Күкіртті сутекті анықтау әдісі. ҚР СТ ИСО 6326-1-2010 табиғи Газ . Күкірт қосылыстарының құрамын анықтау. 1 бөлім. Жалпы кіріспе. ҚР СТ 1861-2008 табиғи Газ. Талдаулардағы қадағалауға қатысты нұсқаулар. ҚР СТ 1862-2008 табиғи Газ. Судың мөлшері мен шық нүктесі арасындағы Корреляция.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"Конденсатты жинау және тазарту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978"/>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978"/>
          <w:p>
            <w:pPr>
              <w:spacing w:after="20"/>
              <w:ind w:left="20"/>
              <w:jc w:val="both"/>
            </w:pPr>
            <w:r>
              <w:rPr>
                <w:rFonts w:ascii="Times New Roman"/>
                <w:b w:val="false"/>
                <w:i w:val="false"/>
                <w:color w:val="000000"/>
                <w:sz w:val="20"/>
              </w:rPr>
              <w:t xml:space="preserve">
§ 21. Конденсатты жинау және тазарту жөніндегі оператор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79"/>
          <w:p>
            <w:pPr>
              <w:spacing w:after="20"/>
              <w:ind w:left="20"/>
              <w:jc w:val="both"/>
            </w:pPr>
            <w:r>
              <w:rPr>
                <w:rFonts w:ascii="Times New Roman"/>
                <w:b w:val="false"/>
                <w:i w:val="false"/>
                <w:color w:val="000000"/>
                <w:sz w:val="20"/>
              </w:rPr>
              <w:t>
Білім деңгейі:</w:t>
            </w:r>
          </w:p>
          <w:bookmarkEnd w:id="97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980"/>
          <w:p>
            <w:pPr>
              <w:spacing w:after="20"/>
              <w:ind w:left="20"/>
              <w:jc w:val="both"/>
            </w:pPr>
            <w:r>
              <w:rPr>
                <w:rFonts w:ascii="Times New Roman"/>
                <w:b w:val="false"/>
                <w:i w:val="false"/>
                <w:color w:val="000000"/>
                <w:sz w:val="20"/>
              </w:rPr>
              <w:t>
Мамандық:</w:t>
            </w:r>
          </w:p>
          <w:bookmarkEnd w:id="98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81"/>
          <w:p>
            <w:pPr>
              <w:spacing w:after="20"/>
              <w:ind w:left="20"/>
              <w:jc w:val="both"/>
            </w:pPr>
            <w:r>
              <w:rPr>
                <w:rFonts w:ascii="Times New Roman"/>
                <w:b w:val="false"/>
                <w:i w:val="false"/>
                <w:color w:val="000000"/>
                <w:sz w:val="20"/>
              </w:rPr>
              <w:t>
Біліктілік:</w:t>
            </w:r>
          </w:p>
          <w:bookmarkEnd w:id="9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82"/>
          <w:p>
            <w:pPr>
              <w:spacing w:after="20"/>
              <w:ind w:left="20"/>
              <w:jc w:val="both"/>
            </w:pPr>
            <w:r>
              <w:rPr>
                <w:rFonts w:ascii="Times New Roman"/>
                <w:b w:val="false"/>
                <w:i w:val="false"/>
                <w:color w:val="000000"/>
                <w:sz w:val="20"/>
              </w:rPr>
              <w:t>
Білім деңгейі:</w:t>
            </w:r>
          </w:p>
          <w:bookmarkEnd w:id="98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983"/>
          <w:p>
            <w:pPr>
              <w:spacing w:after="20"/>
              <w:ind w:left="20"/>
              <w:jc w:val="both"/>
            </w:pPr>
            <w:r>
              <w:rPr>
                <w:rFonts w:ascii="Times New Roman"/>
                <w:b w:val="false"/>
                <w:i w:val="false"/>
                <w:color w:val="000000"/>
                <w:sz w:val="20"/>
              </w:rPr>
              <w:t>
Мамандық:</w:t>
            </w:r>
          </w:p>
          <w:bookmarkEnd w:id="98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984"/>
          <w:p>
            <w:pPr>
              <w:spacing w:after="20"/>
              <w:ind w:left="20"/>
              <w:jc w:val="both"/>
            </w:pPr>
            <w:r>
              <w:rPr>
                <w:rFonts w:ascii="Times New Roman"/>
                <w:b w:val="false"/>
                <w:i w:val="false"/>
                <w:color w:val="000000"/>
                <w:sz w:val="20"/>
              </w:rPr>
              <w:t>
Біліктілік:</w:t>
            </w:r>
          </w:p>
          <w:bookmarkEnd w:id="98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жабдықтың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Конденсатты жинау және тазарту жұмыстарын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985"/>
          <w:p>
            <w:pPr>
              <w:spacing w:after="20"/>
              <w:ind w:left="20"/>
              <w:jc w:val="both"/>
            </w:pPr>
            <w:r>
              <w:rPr>
                <w:rFonts w:ascii="Times New Roman"/>
                <w:b w:val="false"/>
                <w:i w:val="false"/>
                <w:color w:val="000000"/>
                <w:sz w:val="20"/>
              </w:rPr>
              <w:t>
Еңбек функциясы 1:</w:t>
            </w:r>
          </w:p>
          <w:bookmarkEnd w:id="985"/>
          <w:p>
            <w:pPr>
              <w:spacing w:after="20"/>
              <w:ind w:left="20"/>
              <w:jc w:val="both"/>
            </w:pPr>
            <w:r>
              <w:rPr>
                <w:rFonts w:ascii="Times New Roman"/>
                <w:b w:val="false"/>
                <w:i w:val="false"/>
                <w:color w:val="000000"/>
                <w:sz w:val="20"/>
              </w:rPr>
              <w:t>
Конденсатты жинау және тазарту жұмыстарын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986"/>
          <w:p>
            <w:pPr>
              <w:spacing w:after="20"/>
              <w:ind w:left="20"/>
              <w:jc w:val="both"/>
            </w:pPr>
            <w:r>
              <w:rPr>
                <w:rFonts w:ascii="Times New Roman"/>
                <w:b w:val="false"/>
                <w:i w:val="false"/>
                <w:color w:val="000000"/>
                <w:sz w:val="20"/>
              </w:rPr>
              <w:t>
Дағды 1:</w:t>
            </w:r>
          </w:p>
          <w:bookmarkEnd w:id="986"/>
          <w:p>
            <w:pPr>
              <w:spacing w:after="20"/>
              <w:ind w:left="20"/>
              <w:jc w:val="both"/>
            </w:pPr>
            <w:r>
              <w:rPr>
                <w:rFonts w:ascii="Times New Roman"/>
                <w:b w:val="false"/>
                <w:i w:val="false"/>
                <w:color w:val="000000"/>
                <w:sz w:val="20"/>
              </w:rPr>
              <w:t>
Конденсатты жинау және тазарту жөніндегі жабдықты жұмыс күйінде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987"/>
          <w:p>
            <w:pPr>
              <w:spacing w:after="20"/>
              <w:ind w:left="20"/>
              <w:jc w:val="both"/>
            </w:pPr>
            <w:r>
              <w:rPr>
                <w:rFonts w:ascii="Times New Roman"/>
                <w:b w:val="false"/>
                <w:i w:val="false"/>
                <w:color w:val="000000"/>
                <w:sz w:val="20"/>
              </w:rPr>
              <w:t>
Машықтар: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жинағыштарына, су тазартқыш жабдықтарға және конденсатты тазартуға арналған сүзгілерге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Кейінгі талдау үшін Конденсат сынамаларын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өнімдерінің қоспаларының болуына конденсатты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Конденсатты қаттылық, сілтілік және темір деңгейіне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Конденсатты мұнай өнімдерінен тазартыңыз.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Конденсатты бір резервуардан екіншісіне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Сорғыны іске қосу, техникалық қызмет көрсету және тоқтату процестерін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Конденсат мөлшерін есепке алу.</w:t>
            </w:r>
          </w:p>
          <w:p>
            <w:pPr>
              <w:spacing w:after="20"/>
              <w:ind w:left="20"/>
              <w:jc w:val="both"/>
            </w:pPr>
            <w:r>
              <w:rPr>
                <w:rFonts w:ascii="Times New Roman"/>
                <w:b w:val="false"/>
                <w:i w:val="false"/>
                <w:color w:val="000000"/>
                <w:sz w:val="20"/>
              </w:rPr>
              <w:t>
9. Сүзгілерді қопсыту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988"/>
          <w:p>
            <w:pPr>
              <w:spacing w:after="20"/>
              <w:ind w:left="20"/>
              <w:jc w:val="both"/>
            </w:pPr>
            <w:r>
              <w:rPr>
                <w:rFonts w:ascii="Times New Roman"/>
                <w:b w:val="false"/>
                <w:i w:val="false"/>
                <w:color w:val="000000"/>
                <w:sz w:val="20"/>
              </w:rPr>
              <w:t>
Білімдер: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учаскесінің басқару және коммуникация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сүзгілердің және басқа жабдықтар мен аспаптардың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жинақтай отырып, талдау жүргізу әдістемесі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қышқылдардың, сілтілердің және басқа реактивтердің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Тазартылған конденсат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 және жұмыс түрлері бойынша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міндеттермен байланысты жұмыстарды орындау кезінде қолданылатын зиянды, қауіпті және улы заттардың қасиеттері.</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89"/>
          <w:p>
            <w:pPr>
              <w:spacing w:after="20"/>
              <w:ind w:left="20"/>
              <w:jc w:val="both"/>
            </w:pPr>
            <w:r>
              <w:rPr>
                <w:rFonts w:ascii="Times New Roman"/>
                <w:b w:val="false"/>
                <w:i w:val="false"/>
                <w:color w:val="000000"/>
                <w:sz w:val="20"/>
              </w:rPr>
              <w:t>
Дағды 2:</w:t>
            </w:r>
          </w:p>
          <w:bookmarkEnd w:id="989"/>
          <w:p>
            <w:pPr>
              <w:spacing w:after="20"/>
              <w:ind w:left="20"/>
              <w:jc w:val="both"/>
            </w:pPr>
            <w:r>
              <w:rPr>
                <w:rFonts w:ascii="Times New Roman"/>
                <w:b w:val="false"/>
                <w:i w:val="false"/>
                <w:color w:val="000000"/>
                <w:sz w:val="20"/>
              </w:rPr>
              <w:t>
Конденсатты сапалы жинау мен тазалауды қамтамасыз ету, жабдықтың ластануы мен техникалық ақауларының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990"/>
          <w:p>
            <w:pPr>
              <w:spacing w:after="20"/>
              <w:ind w:left="20"/>
              <w:jc w:val="both"/>
            </w:pPr>
            <w:r>
              <w:rPr>
                <w:rFonts w:ascii="Times New Roman"/>
                <w:b w:val="false"/>
                <w:i w:val="false"/>
                <w:color w:val="000000"/>
                <w:sz w:val="20"/>
              </w:rPr>
              <w:t>
Машықтар: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талаптарға сәйкес конденсатты тазарту жүйесін баптау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 желісіндегі сүзгілер мен сорғылардың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ластанудан үнемі күтіп ұстау және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Қоспалардың болуына конденсатты талдау және оның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Жүйені мұнай өнімдерінен және басқа ластаушы заттардан тазартыңыз.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Жиналған және тазартылған конденсаттың көлемін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жағдайда сүзгілерді қопсыту және регенерациялау.</w:t>
            </w:r>
          </w:p>
          <w:p>
            <w:pPr>
              <w:spacing w:after="20"/>
              <w:ind w:left="20"/>
              <w:jc w:val="both"/>
            </w:pPr>
            <w:r>
              <w:rPr>
                <w:rFonts w:ascii="Times New Roman"/>
                <w:b w:val="false"/>
                <w:i w:val="false"/>
                <w:color w:val="000000"/>
                <w:sz w:val="20"/>
              </w:rPr>
              <w:t>
8. Сорғылар мен сүзгілердің жұмысын іске қосыңыз, тоқтатыңыз және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991"/>
          <w:p>
            <w:pPr>
              <w:spacing w:after="20"/>
              <w:ind w:left="20"/>
              <w:jc w:val="both"/>
            </w:pPr>
            <w:r>
              <w:rPr>
                <w:rFonts w:ascii="Times New Roman"/>
                <w:b w:val="false"/>
                <w:i w:val="false"/>
                <w:color w:val="000000"/>
                <w:sz w:val="20"/>
              </w:rPr>
              <w:t>
Білімдер: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мен схемаларды қоса алғанда, конденсатты жинау және тазарту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Конденсатты тазартуға арналған жабдықтың техникалық сипаттамалары (сүзгілер, сорғылар, резервуарлар).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Конденсатты мұнай өнімдерінен, қоспалардан және басқа ластаушы заттардан тазарту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Сорғылардың жұмыс принциптері және оларды іске қосу мен тоқтатуды қоса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қоспаларын, қаттылығын, сілтілігін және темір құрамын бақылау әдістерін қоса алғанда, конденсат сапасын талдау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Өнеркәсіптік қауіпсіздік стандарттарын сақтауды қоса алғанда, конденсатты жинауға және тазартуға арналған жабдықты қауіпсіз пайдалану технологиялары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Сүзгілерді қопсыту және регенерациялау әдістері, олардың техникалық ерекшеліктері және осы жұмыстарды жүргізудің дұрыс тәртібі.</w:t>
            </w:r>
          </w:p>
          <w:p>
            <w:pPr>
              <w:spacing w:after="20"/>
              <w:ind w:left="20"/>
              <w:jc w:val="both"/>
            </w:pPr>
            <w:r>
              <w:rPr>
                <w:rFonts w:ascii="Times New Roman"/>
                <w:b w:val="false"/>
                <w:i w:val="false"/>
                <w:color w:val="000000"/>
                <w:sz w:val="20"/>
              </w:rPr>
              <w:t>
8. Журналдармен және есептік құжаттамамен жұмысты қоса алғанда, жиналған және тазартылған конденсаттың көлемін есепке алу және бақылау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992"/>
          <w:p>
            <w:pPr>
              <w:spacing w:after="20"/>
              <w:ind w:left="20"/>
              <w:jc w:val="both"/>
            </w:pPr>
            <w:r>
              <w:rPr>
                <w:rFonts w:ascii="Times New Roman"/>
                <w:b w:val="false"/>
                <w:i w:val="false"/>
                <w:color w:val="000000"/>
                <w:sz w:val="20"/>
              </w:rPr>
              <w:t>
Орындаушылық</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"Технологиялық қондырғыларды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993"/>
          <w:p>
            <w:pPr>
              <w:spacing w:after="20"/>
              <w:ind w:left="20"/>
              <w:jc w:val="both"/>
            </w:pPr>
            <w:r>
              <w:rPr>
                <w:rFonts w:ascii="Times New Roman"/>
                <w:b w:val="false"/>
                <w:i w:val="false"/>
                <w:color w:val="000000"/>
                <w:sz w:val="20"/>
              </w:rPr>
              <w:t>
Білім деңгейі:</w:t>
            </w:r>
          </w:p>
          <w:bookmarkEnd w:id="9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994"/>
          <w:p>
            <w:pPr>
              <w:spacing w:after="20"/>
              <w:ind w:left="20"/>
              <w:jc w:val="both"/>
            </w:pPr>
            <w:r>
              <w:rPr>
                <w:rFonts w:ascii="Times New Roman"/>
                <w:b w:val="false"/>
                <w:i w:val="false"/>
                <w:color w:val="000000"/>
                <w:sz w:val="20"/>
              </w:rPr>
              <w:t>
Мамандық:</w:t>
            </w:r>
          </w:p>
          <w:bookmarkEnd w:id="99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995"/>
          <w:p>
            <w:pPr>
              <w:spacing w:after="20"/>
              <w:ind w:left="20"/>
              <w:jc w:val="both"/>
            </w:pPr>
            <w:r>
              <w:rPr>
                <w:rFonts w:ascii="Times New Roman"/>
                <w:b w:val="false"/>
                <w:i w:val="false"/>
                <w:color w:val="000000"/>
                <w:sz w:val="20"/>
              </w:rPr>
              <w:t>
Біліктілік:</w:t>
            </w:r>
          </w:p>
          <w:bookmarkEnd w:id="9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96"/>
          <w:p>
            <w:pPr>
              <w:spacing w:after="20"/>
              <w:ind w:left="20"/>
              <w:jc w:val="both"/>
            </w:pPr>
            <w:r>
              <w:rPr>
                <w:rFonts w:ascii="Times New Roman"/>
                <w:b w:val="false"/>
                <w:i w:val="false"/>
                <w:color w:val="000000"/>
                <w:sz w:val="20"/>
              </w:rPr>
              <w:t>
Білім деңгейі:</w:t>
            </w:r>
          </w:p>
          <w:bookmarkEnd w:id="99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997"/>
          <w:p>
            <w:pPr>
              <w:spacing w:after="20"/>
              <w:ind w:left="20"/>
              <w:jc w:val="both"/>
            </w:pPr>
            <w:r>
              <w:rPr>
                <w:rFonts w:ascii="Times New Roman"/>
                <w:b w:val="false"/>
                <w:i w:val="false"/>
                <w:color w:val="000000"/>
                <w:sz w:val="20"/>
              </w:rPr>
              <w:t>
Мамандық:</w:t>
            </w:r>
          </w:p>
          <w:bookmarkEnd w:id="997"/>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998"/>
          <w:p>
            <w:pPr>
              <w:spacing w:after="20"/>
              <w:ind w:left="20"/>
              <w:jc w:val="both"/>
            </w:pPr>
            <w:r>
              <w:rPr>
                <w:rFonts w:ascii="Times New Roman"/>
                <w:b w:val="false"/>
                <w:i w:val="false"/>
                <w:color w:val="000000"/>
                <w:sz w:val="20"/>
              </w:rPr>
              <w:t>
Біліктілік:</w:t>
            </w:r>
          </w:p>
          <w:bookmarkEnd w:id="9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өңдеудің технологиялық процестерін бақылау және қашықтықтан басқару,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Қашықтықтан басқару арқылы технологиялық жабдықпен жұмыстарды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99"/>
          <w:p>
            <w:pPr>
              <w:spacing w:after="20"/>
              <w:ind w:left="20"/>
              <w:jc w:val="both"/>
            </w:pPr>
            <w:r>
              <w:rPr>
                <w:rFonts w:ascii="Times New Roman"/>
                <w:b w:val="false"/>
                <w:i w:val="false"/>
                <w:color w:val="000000"/>
                <w:sz w:val="20"/>
              </w:rPr>
              <w:t>
Еңбек функциясы 1:</w:t>
            </w:r>
          </w:p>
          <w:bookmarkEnd w:id="999"/>
          <w:p>
            <w:pPr>
              <w:spacing w:after="20"/>
              <w:ind w:left="20"/>
              <w:jc w:val="both"/>
            </w:pPr>
            <w:r>
              <w:rPr>
                <w:rFonts w:ascii="Times New Roman"/>
                <w:b w:val="false"/>
                <w:i w:val="false"/>
                <w:color w:val="000000"/>
                <w:sz w:val="20"/>
              </w:rPr>
              <w:t>
Қашықтықтан басқару арқылы технологиялық жабдықпен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000"/>
          <w:p>
            <w:pPr>
              <w:spacing w:after="20"/>
              <w:ind w:left="20"/>
              <w:jc w:val="both"/>
            </w:pPr>
            <w:r>
              <w:rPr>
                <w:rFonts w:ascii="Times New Roman"/>
                <w:b w:val="false"/>
                <w:i w:val="false"/>
                <w:color w:val="000000"/>
                <w:sz w:val="20"/>
              </w:rPr>
              <w:t>
Дағды 1:</w:t>
            </w:r>
          </w:p>
          <w:bookmarkEnd w:id="1000"/>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001"/>
          <w:p>
            <w:pPr>
              <w:spacing w:after="20"/>
              <w:ind w:left="20"/>
              <w:jc w:val="both"/>
            </w:pPr>
            <w:r>
              <w:rPr>
                <w:rFonts w:ascii="Times New Roman"/>
                <w:b w:val="false"/>
                <w:i w:val="false"/>
                <w:color w:val="000000"/>
                <w:sz w:val="20"/>
              </w:rPr>
              <w:t>
Машықтар: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орындарында орындаушыларға өкімдер бере отырып, басқару пультінен бақылау-өлшеу аспаптарының деректері негізінде жабдықтың жұмысын бақылау және технологиялық режимді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режимдегі өзгерістер, жабдықтың жұмысы және қондырғыда (учаскеде) орындалған жұмыстар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Іргелес технологиялық объектілермен өзара іс-қимыл жасау және технологиялық объектілер мен өндірістер арасындағы сыртқы коммуникацияларға қондырғыны қосуды (ажыратуды, ауыстыруды) жүзеге асыру.</w:t>
            </w:r>
          </w:p>
          <w:p>
            <w:pPr>
              <w:spacing w:after="20"/>
              <w:ind w:left="20"/>
              <w:jc w:val="both"/>
            </w:pPr>
            <w:r>
              <w:rPr>
                <w:rFonts w:ascii="Times New Roman"/>
                <w:b w:val="false"/>
                <w:i w:val="false"/>
                <w:color w:val="000000"/>
                <w:sz w:val="20"/>
              </w:rPr>
              <w:t>
4. Шикізаттың, реагенттердің, электр энергиясының және басқа ресурстардың шығынын, сондай-ақ ақпараттық жүйенің деректері негізінде дайын өнімнің шығуын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 қызмет көрсетілетін Технологиялық қондырғылардың схемалары мен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 құрылғысының схемалық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 басқару жүйесін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пультінен қызмет көрсетілетін жабдықтар мен автоматика құралдарының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рұқсат етілген ауытқулары бойынша деректерді жүйелеу және өңдеу әдістері және оларды жою әдістері.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003"/>
          <w:p>
            <w:pPr>
              <w:spacing w:after="20"/>
              <w:ind w:left="20"/>
              <w:jc w:val="both"/>
            </w:pPr>
            <w:r>
              <w:rPr>
                <w:rFonts w:ascii="Times New Roman"/>
                <w:b w:val="false"/>
                <w:i w:val="false"/>
                <w:color w:val="000000"/>
                <w:sz w:val="20"/>
              </w:rPr>
              <w:t>
Дағды 2:</w:t>
            </w:r>
          </w:p>
          <w:bookmarkEnd w:id="1003"/>
          <w:p>
            <w:pPr>
              <w:spacing w:after="20"/>
              <w:ind w:left="20"/>
              <w:jc w:val="both"/>
            </w:pPr>
            <w:r>
              <w:rPr>
                <w:rFonts w:ascii="Times New Roman"/>
                <w:b w:val="false"/>
                <w:i w:val="false"/>
                <w:color w:val="000000"/>
                <w:sz w:val="20"/>
              </w:rPr>
              <w:t>
Технологиялық регламентке сәйкес технологиялық процесті жүргізу, берілген режимнен ауытқуларды анықтау және уақтылы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004"/>
          <w:p>
            <w:pPr>
              <w:spacing w:after="20"/>
              <w:ind w:left="20"/>
              <w:jc w:val="both"/>
            </w:pPr>
            <w:r>
              <w:rPr>
                <w:rFonts w:ascii="Times New Roman"/>
                <w:b w:val="false"/>
                <w:i w:val="false"/>
                <w:color w:val="000000"/>
                <w:sz w:val="20"/>
              </w:rPr>
              <w:t>
Машықтар:</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құралдарының деректеріне сәйкес басқару пультінің жұмысын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Аспаптардан алынған ақпаратты тексере отырып, барлық технологиялық блоктар мен бөлімшелердің (қондырғылардың) жұмысының синхрондылығын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параметрлерінің сақталуын бақылау, берілген режимдерден ауытқуларды анықтау және талдау және оларды уақтылы жою бойынша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ауысымдық тапсырмаға (ассортиментіне, сапасына, санына) және шикізатты, реагенттерді тұтыну нормаларына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 жүргізу бойынша бастапқы құжаттаманың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төмен операторлардың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процестің сапалық және сандық параметрлерін, сондай-ақ технологиялық жабдықты жүктеуді есепке алуды жүргізу.</w:t>
            </w:r>
          </w:p>
          <w:p>
            <w:pPr>
              <w:spacing w:after="20"/>
              <w:ind w:left="20"/>
              <w:jc w:val="both"/>
            </w:pPr>
            <w:r>
              <w:rPr>
                <w:rFonts w:ascii="Times New Roman"/>
                <w:b w:val="false"/>
                <w:i w:val="false"/>
                <w:color w:val="000000"/>
                <w:sz w:val="20"/>
              </w:rPr>
              <w:t>
8.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005"/>
          <w:p>
            <w:pPr>
              <w:spacing w:after="20"/>
              <w:ind w:left="20"/>
              <w:jc w:val="both"/>
            </w:pPr>
            <w:r>
              <w:rPr>
                <w:rFonts w:ascii="Times New Roman"/>
                <w:b w:val="false"/>
                <w:i w:val="false"/>
                <w:color w:val="000000"/>
                <w:sz w:val="20"/>
              </w:rPr>
              <w:t>
Білімдер: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 қызмет көрсетілетін Технологиялық қондырғылардың схемалары мен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 құрылғысының схемалық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 басқару жүйесін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пультінен қызмет көрсетілетін жабдықтар мен автоматика құралдарының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Қондырғыда қолданылатын бақылау-өлшеу аспаптарының, автоматика жүйелерінің орналасуы, мақсаты,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шикізаттың, материалдардың, шығарылатын өнімнің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процеске және шығарылатын өнімнің сапасына әсер ететін факторлар.</w:t>
            </w:r>
          </w:p>
          <w:p>
            <w:pPr>
              <w:spacing w:after="20"/>
              <w:ind w:left="20"/>
              <w:jc w:val="both"/>
            </w:pPr>
            <w:r>
              <w:rPr>
                <w:rFonts w:ascii="Times New Roman"/>
                <w:b w:val="false"/>
                <w:i w:val="false"/>
                <w:color w:val="000000"/>
                <w:sz w:val="20"/>
              </w:rPr>
              <w:t>
8. Электр энергиясын, реагенттерді, энергия ресурстарын және пайдалану материалдарын тұтыну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006"/>
          <w:p>
            <w:pPr>
              <w:spacing w:after="20"/>
              <w:ind w:left="20"/>
              <w:jc w:val="both"/>
            </w:pPr>
            <w:r>
              <w:rPr>
                <w:rFonts w:ascii="Times New Roman"/>
                <w:b w:val="false"/>
                <w:i w:val="false"/>
                <w:color w:val="000000"/>
                <w:sz w:val="20"/>
              </w:rPr>
              <w:t>
Дағды 3:</w:t>
            </w:r>
          </w:p>
          <w:bookmarkEnd w:id="1006"/>
          <w:p>
            <w:pPr>
              <w:spacing w:after="20"/>
              <w:ind w:left="20"/>
              <w:jc w:val="both"/>
            </w:pPr>
            <w:r>
              <w:rPr>
                <w:rFonts w:ascii="Times New Roman"/>
                <w:b w:val="false"/>
                <w:i w:val="false"/>
                <w:color w:val="000000"/>
                <w:sz w:val="20"/>
              </w:rPr>
              <w:t>
Жабдықты қалыпты және апаттық режимде тоқтату, шағын жөндеу жүргізу, қондырғыны қалыпты технологиялық режимге қосу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007"/>
          <w:p>
            <w:pPr>
              <w:spacing w:after="20"/>
              <w:ind w:left="20"/>
              <w:jc w:val="both"/>
            </w:pPr>
            <w:r>
              <w:rPr>
                <w:rFonts w:ascii="Times New Roman"/>
                <w:b w:val="false"/>
                <w:i w:val="false"/>
                <w:color w:val="000000"/>
                <w:sz w:val="20"/>
              </w:rPr>
              <w:t>
Машықтар: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жұмысындағы ақауларды және өндіріс технологиясының бұзылуын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Учаскелердің жұмысын үйлестіру және технологиялық процесті басқару пультінің барлық Автоматты құрылғыларының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басқару пультінен жұмыс режиміне қойыңыз.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нұсқаулықтарға сәйкес авариялық жағдайды жою бойынша жедел және дұрыс жұмысты ұйымдастыру.</w:t>
            </w:r>
          </w:p>
          <w:p>
            <w:pPr>
              <w:spacing w:after="20"/>
              <w:ind w:left="20"/>
              <w:jc w:val="both"/>
            </w:pPr>
            <w:r>
              <w:rPr>
                <w:rFonts w:ascii="Times New Roman"/>
                <w:b w:val="false"/>
                <w:i w:val="false"/>
                <w:color w:val="000000"/>
                <w:sz w:val="20"/>
              </w:rPr>
              <w:t>
5.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008"/>
          <w:p>
            <w:pPr>
              <w:spacing w:after="20"/>
              <w:ind w:left="20"/>
              <w:jc w:val="both"/>
            </w:pPr>
            <w:r>
              <w:rPr>
                <w:rFonts w:ascii="Times New Roman"/>
                <w:b w:val="false"/>
                <w:i w:val="false"/>
                <w:color w:val="000000"/>
                <w:sz w:val="20"/>
              </w:rPr>
              <w:t>
Білімдер: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қалыпты ағымының бұзылу себептері және анықталған ауытқуларды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процесін автоматтандыру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жылу техникасы, электроника негіздері.</w:t>
            </w:r>
          </w:p>
          <w:p>
            <w:pPr>
              <w:spacing w:after="20"/>
              <w:ind w:left="20"/>
              <w:jc w:val="both"/>
            </w:pPr>
            <w:r>
              <w:rPr>
                <w:rFonts w:ascii="Times New Roman"/>
                <w:b w:val="false"/>
                <w:i w:val="false"/>
                <w:color w:val="000000"/>
                <w:sz w:val="20"/>
              </w:rPr>
              <w:t>
4. Басқару пультінен қызмет көрсетілетін жабдықтар мен автоматика құралдарының конструктивтік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009"/>
          <w:p>
            <w:pPr>
              <w:spacing w:after="20"/>
              <w:ind w:left="20"/>
              <w:jc w:val="both"/>
            </w:pPr>
            <w:r>
              <w:rPr>
                <w:rFonts w:ascii="Times New Roman"/>
                <w:b w:val="false"/>
                <w:i w:val="false"/>
                <w:color w:val="000000"/>
                <w:sz w:val="20"/>
              </w:rPr>
              <w:t>
Орындаушылық</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"Компрессорлық жабдықты басқару пультінің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жабдықты басқару пультінің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01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010"/>
          <w:p>
            <w:pPr>
              <w:spacing w:after="20"/>
              <w:ind w:left="20"/>
              <w:jc w:val="both"/>
            </w:pPr>
            <w:r>
              <w:rPr>
                <w:rFonts w:ascii="Times New Roman"/>
                <w:b w:val="false"/>
                <w:i w:val="false"/>
                <w:color w:val="000000"/>
                <w:sz w:val="20"/>
              </w:rPr>
              <w:t xml:space="preserve">
§ 170-171. Компрессорлық қондырғылардың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011"/>
          <w:p>
            <w:pPr>
              <w:spacing w:after="20"/>
              <w:ind w:left="20"/>
              <w:jc w:val="both"/>
            </w:pPr>
            <w:r>
              <w:rPr>
                <w:rFonts w:ascii="Times New Roman"/>
                <w:b w:val="false"/>
                <w:i w:val="false"/>
                <w:color w:val="000000"/>
                <w:sz w:val="20"/>
              </w:rPr>
              <w:t>
Білім деңгейі:</w:t>
            </w:r>
          </w:p>
          <w:bookmarkEnd w:id="101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012"/>
          <w:p>
            <w:pPr>
              <w:spacing w:after="20"/>
              <w:ind w:left="20"/>
              <w:jc w:val="both"/>
            </w:pPr>
            <w:r>
              <w:rPr>
                <w:rFonts w:ascii="Times New Roman"/>
                <w:b w:val="false"/>
                <w:i w:val="false"/>
                <w:color w:val="000000"/>
                <w:sz w:val="20"/>
              </w:rPr>
              <w:t>
Мамандық:</w:t>
            </w:r>
          </w:p>
          <w:bookmarkEnd w:id="101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013"/>
          <w:p>
            <w:pPr>
              <w:spacing w:after="20"/>
              <w:ind w:left="20"/>
              <w:jc w:val="both"/>
            </w:pPr>
            <w:r>
              <w:rPr>
                <w:rFonts w:ascii="Times New Roman"/>
                <w:b w:val="false"/>
                <w:i w:val="false"/>
                <w:color w:val="000000"/>
                <w:sz w:val="20"/>
              </w:rPr>
              <w:t>
Біліктілік:</w:t>
            </w:r>
          </w:p>
          <w:bookmarkEnd w:id="10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014"/>
          <w:p>
            <w:pPr>
              <w:spacing w:after="20"/>
              <w:ind w:left="20"/>
              <w:jc w:val="both"/>
            </w:pPr>
            <w:r>
              <w:rPr>
                <w:rFonts w:ascii="Times New Roman"/>
                <w:b w:val="false"/>
                <w:i w:val="false"/>
                <w:color w:val="000000"/>
                <w:sz w:val="20"/>
              </w:rPr>
              <w:t>
Білім деңгейі:</w:t>
            </w:r>
          </w:p>
          <w:bookmarkEnd w:id="101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015"/>
          <w:p>
            <w:pPr>
              <w:spacing w:after="20"/>
              <w:ind w:left="20"/>
              <w:jc w:val="both"/>
            </w:pPr>
            <w:r>
              <w:rPr>
                <w:rFonts w:ascii="Times New Roman"/>
                <w:b w:val="false"/>
                <w:i w:val="false"/>
                <w:color w:val="000000"/>
                <w:sz w:val="20"/>
              </w:rPr>
              <w:t>
Мамандық:</w:t>
            </w:r>
          </w:p>
          <w:bookmarkEnd w:id="101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016"/>
          <w:p>
            <w:pPr>
              <w:spacing w:after="20"/>
              <w:ind w:left="20"/>
              <w:jc w:val="both"/>
            </w:pPr>
            <w:r>
              <w:rPr>
                <w:rFonts w:ascii="Times New Roman"/>
                <w:b w:val="false"/>
                <w:i w:val="false"/>
                <w:color w:val="000000"/>
                <w:sz w:val="20"/>
              </w:rPr>
              <w:t>
Біліктілік:</w:t>
            </w:r>
          </w:p>
          <w:bookmarkEnd w:id="10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8185-2-005 - Компрессорлық қондырғылар машинисi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технологиялық режиміне сәйкес компрессорлық жабдықтың тиісті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жабдықты пайдаланудың тиісті режимінің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17"/>
          <w:p>
            <w:pPr>
              <w:spacing w:after="20"/>
              <w:ind w:left="20"/>
              <w:jc w:val="both"/>
            </w:pPr>
            <w:r>
              <w:rPr>
                <w:rFonts w:ascii="Times New Roman"/>
                <w:b w:val="false"/>
                <w:i w:val="false"/>
                <w:color w:val="000000"/>
                <w:sz w:val="20"/>
              </w:rPr>
              <w:t>
Еңбек функциясы 1:</w:t>
            </w:r>
          </w:p>
          <w:bookmarkEnd w:id="1017"/>
          <w:p>
            <w:pPr>
              <w:spacing w:after="20"/>
              <w:ind w:left="20"/>
              <w:jc w:val="both"/>
            </w:pPr>
            <w:r>
              <w:rPr>
                <w:rFonts w:ascii="Times New Roman"/>
                <w:b w:val="false"/>
                <w:i w:val="false"/>
                <w:color w:val="000000"/>
                <w:sz w:val="20"/>
              </w:rPr>
              <w:t>
Компрессорлық жабдықты пайдаланудың тиісті режимінің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018"/>
          <w:p>
            <w:pPr>
              <w:spacing w:after="20"/>
              <w:ind w:left="20"/>
              <w:jc w:val="both"/>
            </w:pPr>
            <w:r>
              <w:rPr>
                <w:rFonts w:ascii="Times New Roman"/>
                <w:b w:val="false"/>
                <w:i w:val="false"/>
                <w:color w:val="000000"/>
                <w:sz w:val="20"/>
              </w:rPr>
              <w:t>
Дағды 1:</w:t>
            </w:r>
          </w:p>
          <w:bookmarkEnd w:id="1018"/>
          <w:p>
            <w:pPr>
              <w:spacing w:after="20"/>
              <w:ind w:left="20"/>
              <w:jc w:val="both"/>
            </w:pPr>
            <w:r>
              <w:rPr>
                <w:rFonts w:ascii="Times New Roman"/>
                <w:b w:val="false"/>
                <w:i w:val="false"/>
                <w:color w:val="000000"/>
                <w:sz w:val="20"/>
              </w:rPr>
              <w:t>
Пайдалану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зауыт стандарттарына, өндірістік нұсқаулықтарға сәйкес жабдықтың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 аумағында сыртқы құбырларға және сығылған ауаны беру арматурасына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компрессорлар мен турбокомпрессорларға қызмет көрсету: 1 МПа-ға дейінгі қысым (10 кгс/см2 дейін), 100-ден 500 м3/мин-ге дейін немесе 1 МПа-дан жоғары қысым (10 кгс/см2 жоғары), 5-тен 100 м3/мин-ге дейін, әрқайсысы қауіпті емес газдарда жұмыс істеген кезде, жетегі бар әр түрлі қозғалтқыштардан.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газдармен жұмыс істейтін стационарлық компрессорлар мен турбокомпрессорларға қызмет көрсету: 1 МПа дейінгі қысым (10 кгс/см2 дейін), 5-тен 100 м3/мин дейін немесе 1 МПа жоғары қысым (10 кгс/см2 жоғары), әрқайсысы 5 м3/мин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Ауаны ылғал мен майлардан тазартыңыз.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 шығын және апаттық резервуарларға салыңыз және сорыңыз.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Пайдаланылған майларды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және ағымдағы жөндеуден кейін компрессорларды орап, оларды пайдалануға қабылдауға қатысыңыз.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Тиімді жұмыс режимін орнатыңыз және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бу турбиналарының, сондай-ақ технологиялық компрессорлардың жөндеуге сапалы дайындығын ұйымдастыру және жеке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және бу турбиналарында, сондай-ақ технологиялық компрессорларда жөндеу жұмыстарын жүргізу кезінде бұл туралы барлық ауысымды хабардар ету және жұмыс орындарында қауіпсіздікті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орнын уақтылы тазалай отырып, жұмыс орнын (басқару пультін) тиісті жағдайда ұстауды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Апат болған жағдайда АЖЖ-ға сәйкес әрекет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Бақылауды жүргізу және сыртқы жарықтандыруды уақтылы қосуды және өшіруді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Газ және бу турбиналарын, сондай-ақ технологиялық компрессорларды регламент пен нұсқаулыққа қатаң сәйкес өз бетінше іске қосуды, қалыпты және авариялық тоқтатуды жүргізу.</w:t>
            </w:r>
          </w:p>
          <w:p>
            <w:pPr>
              <w:spacing w:after="20"/>
              <w:ind w:left="20"/>
              <w:jc w:val="both"/>
            </w:pPr>
            <w:r>
              <w:rPr>
                <w:rFonts w:ascii="Times New Roman"/>
                <w:b w:val="false"/>
                <w:i w:val="false"/>
                <w:color w:val="000000"/>
                <w:sz w:val="20"/>
              </w:rPr>
              <w:t>
17. Газ және бу турбиналарын, сондай-ақ технологиялық компрессорларды жөндеуге дайындау және жоспарлы-алдын алу жұмыстары мен жөндеулерге тоқтау кезеңінде өз ауысым персоналымен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020"/>
          <w:p>
            <w:pPr>
              <w:spacing w:after="20"/>
              <w:ind w:left="20"/>
              <w:jc w:val="both"/>
            </w:pPr>
            <w:r>
              <w:rPr>
                <w:rFonts w:ascii="Times New Roman"/>
                <w:b w:val="false"/>
                <w:i w:val="false"/>
                <w:color w:val="000000"/>
                <w:sz w:val="20"/>
              </w:rPr>
              <w:t>
Білімдер: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Конструктивтік ерекшеліктері, компрессорлардың, турбокомпрессорлардың, Іштен жану қозғалтқыштарының, бу машиналарының, бу турбиналары мен электр қозғалтқыштарының, қосалқы механизмдердің, күрделі Бақылау-өлшеу аспаптарының, аппараттар мен арматуралардың әртүрлі типтерінің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Бу құбырларының, циркуляциялық конденсациялық құбырлардың, арматураның және компрессорлық станция резервуарларының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реттеуге және бұғаттауға арналған автоматты құрылғылардың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компрессорлардың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Сығылған ауаны немесе газдарды өндіруге арналған электр энергиясы мен пайдалану материалдарының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 пен өнімнің физикалық-химиялық қасиеттері,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құрылымы, жұмыс принципі, мақсаты,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Жылу және энергия ресурстарының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көтергіш механизмдермен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Аварияларды жою жоспары (бұдан әрі - АЖЖ).</w:t>
            </w:r>
          </w:p>
          <w:p>
            <w:pPr>
              <w:spacing w:after="20"/>
              <w:ind w:left="20"/>
              <w:jc w:val="both"/>
            </w:pPr>
            <w:r>
              <w:rPr>
                <w:rFonts w:ascii="Times New Roman"/>
                <w:b w:val="false"/>
                <w:i w:val="false"/>
                <w:color w:val="000000"/>
                <w:sz w:val="20"/>
              </w:rPr>
              <w:t>
</w:t>
            </w:r>
            <w:r>
              <w:rPr>
                <w:rFonts w:ascii="Times New Roman"/>
                <w:b w:val="false"/>
                <w:i w:val="false"/>
                <w:color w:val="000000"/>
                <w:sz w:val="20"/>
              </w:rPr>
              <w:t>13. Бригада шеңберіндегі өндіріс қызметкерлерінің өндірістік және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Құрылғысы және жұмыс принципі, мақсаты,КИПиА, сигнализация және құлыптау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Сумен, бумен, электрмен, ауамен жабдықтау, бу конденсатын жинау жүйелері, ұңғымалар мен гидравликалық қақпалар орналасқан кәріз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Аспапшы мен слесарь көлеміндегі слесарь ісінің, КИПиА негіздері 4-разрядтан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Қысыммен жұмыс істейтін компрессорлық агрегаттарға, құбырларға, ыдыстарға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 кезінде өнеркәсіптік қауіпсіздікті қамтамасыз ету ережелері. Қазақстан Республикасы Инвестициялар және даму министрінің 2014 жылғы 30 желтоқсандағы № 360 бұйрығымен бекітілген компрессорлық станциялар.</w:t>
            </w:r>
          </w:p>
          <w:p>
            <w:pPr>
              <w:spacing w:after="20"/>
              <w:ind w:left="20"/>
              <w:jc w:val="both"/>
            </w:pPr>
            <w:r>
              <w:rPr>
                <w:rFonts w:ascii="Times New Roman"/>
                <w:b w:val="false"/>
                <w:i w:val="false"/>
                <w:color w:val="000000"/>
                <w:sz w:val="20"/>
              </w:rPr>
              <w:t xml:space="preserve">
19.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021"/>
          <w:p>
            <w:pPr>
              <w:spacing w:after="20"/>
              <w:ind w:left="20"/>
              <w:jc w:val="both"/>
            </w:pPr>
            <w:r>
              <w:rPr>
                <w:rFonts w:ascii="Times New Roman"/>
                <w:b w:val="false"/>
                <w:i w:val="false"/>
                <w:color w:val="000000"/>
                <w:sz w:val="20"/>
              </w:rPr>
              <w:t>
Дағды 2:</w:t>
            </w:r>
          </w:p>
          <w:bookmarkEnd w:id="1021"/>
          <w:p>
            <w:pPr>
              <w:spacing w:after="20"/>
              <w:ind w:left="20"/>
              <w:jc w:val="both"/>
            </w:pPr>
            <w:r>
              <w:rPr>
                <w:rFonts w:ascii="Times New Roman"/>
                <w:b w:val="false"/>
                <w:i w:val="false"/>
                <w:color w:val="000000"/>
                <w:sz w:val="20"/>
              </w:rPr>
              <w:t>
Өндірістік қауіпсіздік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қауіпсіздігі мен еңбекті қорғаудың жай-күйін қамтамасыз ету, газ және бу турбиналарының, сондай-ақ технологиялық компрессорлардың параметрлерін, қорғау, бұғаттау және дабыл беру құралдарының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міндеттерді және бекітілген ішкі нормативтік құжаттарды орындау шеңберінде ұсынылатын ақпараттың толықтығын, дұрыстығын және уақтылығын қамтамасыз ету.</w:t>
            </w:r>
          </w:p>
          <w:p>
            <w:pPr>
              <w:spacing w:after="20"/>
              <w:ind w:left="20"/>
              <w:jc w:val="both"/>
            </w:pPr>
            <w:r>
              <w:rPr>
                <w:rFonts w:ascii="Times New Roman"/>
                <w:b w:val="false"/>
                <w:i w:val="false"/>
                <w:color w:val="000000"/>
                <w:sz w:val="20"/>
              </w:rPr>
              <w:t>
3. Өндірістік бөлмелердегі көмірсутектер мен газдардың буын қатаң қадағалаңыз. Соңғысының рұқсат етілмейтін концентрациясы анықталған кезде адамдарды мұндай жерге жіберуді тоқтатып, үй-жайларды булар мен газдардан толық тазарту үшін қажетті шараларды қабылдау қажет. Зауыттың диспетчері, PDH өндіріс менеджменті, механик, қажет болған жағдайда газдан құтқару қызметі туралы хабарлаңыз.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023"/>
          <w:p>
            <w:pPr>
              <w:spacing w:after="20"/>
              <w:ind w:left="20"/>
              <w:jc w:val="both"/>
            </w:pPr>
            <w:r>
              <w:rPr>
                <w:rFonts w:ascii="Times New Roman"/>
                <w:b w:val="false"/>
                <w:i w:val="false"/>
                <w:color w:val="000000"/>
                <w:sz w:val="20"/>
              </w:rPr>
              <w:t>
Білімдер: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және газ қауіпсіздігі, өнеркәсіптік санитария және табиғатты қорғау ережелері,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Зауыттың сапа, Денсаулық сақтау, Еңбек қауіпсіздігі және қоршаған ортаны қорғау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аспектілер тізбесі, өз бөлімшесіндегі қауіптер мен тәуекелдер тізілімі.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қызметтерге қоңырау шалу нөмірлері.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024"/>
          <w:p>
            <w:pPr>
              <w:spacing w:after="20"/>
              <w:ind w:left="20"/>
              <w:jc w:val="both"/>
            </w:pPr>
            <w:r>
              <w:rPr>
                <w:rFonts w:ascii="Times New Roman"/>
                <w:b w:val="false"/>
                <w:i w:val="false"/>
                <w:color w:val="000000"/>
                <w:sz w:val="20"/>
              </w:rPr>
              <w:t>
Орындаушылық</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"Газ турбина құрылғыларының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 құрылғыларының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025"/>
          <w:p>
            <w:pPr>
              <w:spacing w:after="20"/>
              <w:ind w:left="20"/>
              <w:jc w:val="both"/>
            </w:pPr>
            <w:r>
              <w:rPr>
                <w:rFonts w:ascii="Times New Roman"/>
                <w:b w:val="false"/>
                <w:i w:val="false"/>
                <w:color w:val="000000"/>
                <w:sz w:val="20"/>
              </w:rPr>
              <w:t xml:space="preserve">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 </w:t>
            </w:r>
          </w:p>
          <w:bookmarkEnd w:id="1025"/>
          <w:p>
            <w:pPr>
              <w:spacing w:after="20"/>
              <w:ind w:left="20"/>
              <w:jc w:val="both"/>
            </w:pPr>
            <w:r>
              <w:rPr>
                <w:rFonts w:ascii="Times New Roman"/>
                <w:b w:val="false"/>
                <w:i w:val="false"/>
                <w:color w:val="000000"/>
                <w:sz w:val="20"/>
              </w:rPr>
              <w:t xml:space="preserve">
§ 11. Газ турбина құрылғыларының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026"/>
          <w:p>
            <w:pPr>
              <w:spacing w:after="20"/>
              <w:ind w:left="20"/>
              <w:jc w:val="both"/>
            </w:pPr>
            <w:r>
              <w:rPr>
                <w:rFonts w:ascii="Times New Roman"/>
                <w:b w:val="false"/>
                <w:i w:val="false"/>
                <w:color w:val="000000"/>
                <w:sz w:val="20"/>
              </w:rPr>
              <w:t>
Білім деңгейі:</w:t>
            </w:r>
          </w:p>
          <w:bookmarkEnd w:id="10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027"/>
          <w:p>
            <w:pPr>
              <w:spacing w:after="20"/>
              <w:ind w:left="20"/>
              <w:jc w:val="both"/>
            </w:pPr>
            <w:r>
              <w:rPr>
                <w:rFonts w:ascii="Times New Roman"/>
                <w:b w:val="false"/>
                <w:i w:val="false"/>
                <w:color w:val="000000"/>
                <w:sz w:val="20"/>
              </w:rPr>
              <w:t>
Мамандық:</w:t>
            </w:r>
          </w:p>
          <w:bookmarkEnd w:id="1027"/>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028"/>
          <w:p>
            <w:pPr>
              <w:spacing w:after="20"/>
              <w:ind w:left="20"/>
              <w:jc w:val="both"/>
            </w:pPr>
            <w:r>
              <w:rPr>
                <w:rFonts w:ascii="Times New Roman"/>
                <w:b w:val="false"/>
                <w:i w:val="false"/>
                <w:color w:val="000000"/>
                <w:sz w:val="20"/>
              </w:rPr>
              <w:t>
Біліктілік:</w:t>
            </w:r>
          </w:p>
          <w:bookmarkEnd w:id="10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029"/>
          <w:p>
            <w:pPr>
              <w:spacing w:after="20"/>
              <w:ind w:left="20"/>
              <w:jc w:val="both"/>
            </w:pPr>
            <w:r>
              <w:rPr>
                <w:rFonts w:ascii="Times New Roman"/>
                <w:b w:val="false"/>
                <w:i w:val="false"/>
                <w:color w:val="000000"/>
                <w:sz w:val="20"/>
              </w:rPr>
              <w:t>
Білім деңгейі:</w:t>
            </w:r>
          </w:p>
          <w:bookmarkEnd w:id="102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030"/>
          <w:p>
            <w:pPr>
              <w:spacing w:after="20"/>
              <w:ind w:left="20"/>
              <w:jc w:val="both"/>
            </w:pPr>
            <w:r>
              <w:rPr>
                <w:rFonts w:ascii="Times New Roman"/>
                <w:b w:val="false"/>
                <w:i w:val="false"/>
                <w:color w:val="000000"/>
                <w:sz w:val="20"/>
              </w:rPr>
              <w:t>
Мамандық:</w:t>
            </w:r>
          </w:p>
          <w:bookmarkEnd w:id="1030"/>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031"/>
          <w:p>
            <w:pPr>
              <w:spacing w:after="20"/>
              <w:ind w:left="20"/>
              <w:jc w:val="both"/>
            </w:pPr>
            <w:r>
              <w:rPr>
                <w:rFonts w:ascii="Times New Roman"/>
                <w:b w:val="false"/>
                <w:i w:val="false"/>
                <w:color w:val="000000"/>
                <w:sz w:val="20"/>
              </w:rPr>
              <w:t>
Біліктілік:</w:t>
            </w:r>
          </w:p>
          <w:bookmarkEnd w:id="103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032"/>
          <w:p>
            <w:pPr>
              <w:spacing w:after="20"/>
              <w:ind w:left="20"/>
              <w:jc w:val="both"/>
            </w:pPr>
            <w:r>
              <w:rPr>
                <w:rFonts w:ascii="Times New Roman"/>
                <w:b w:val="false"/>
                <w:i w:val="false"/>
                <w:color w:val="000000"/>
                <w:sz w:val="20"/>
              </w:rPr>
              <w:t>
Білім деңгейі:</w:t>
            </w:r>
          </w:p>
          <w:bookmarkEnd w:id="103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033"/>
          <w:p>
            <w:pPr>
              <w:spacing w:after="20"/>
              <w:ind w:left="20"/>
              <w:jc w:val="both"/>
            </w:pPr>
            <w:r>
              <w:rPr>
                <w:rFonts w:ascii="Times New Roman"/>
                <w:b w:val="false"/>
                <w:i w:val="false"/>
                <w:color w:val="000000"/>
                <w:sz w:val="20"/>
              </w:rPr>
              <w:t>
Мамандық:</w:t>
            </w:r>
          </w:p>
          <w:bookmarkEnd w:id="1033"/>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034"/>
          <w:p>
            <w:pPr>
              <w:spacing w:after="20"/>
              <w:ind w:left="20"/>
              <w:jc w:val="both"/>
            </w:pPr>
            <w:r>
              <w:rPr>
                <w:rFonts w:ascii="Times New Roman"/>
                <w:b w:val="false"/>
                <w:i w:val="false"/>
                <w:color w:val="000000"/>
                <w:sz w:val="20"/>
              </w:rPr>
              <w:t>
Біліктілік:</w:t>
            </w:r>
          </w:p>
          <w:bookmarkEnd w:id="103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 7-разрядты беру үшін техникалық және кәсіптік (арнайы орта, кәсіптік орта) білім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8186-0-013 - Газ турбина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қондырғыларды пайдалану және олардың үздіксіз және үнемді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турбинасына тиісті қызмет көрсетуді және пайдалануды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035"/>
          <w:p>
            <w:pPr>
              <w:spacing w:after="20"/>
              <w:ind w:left="20"/>
              <w:jc w:val="both"/>
            </w:pPr>
            <w:r>
              <w:rPr>
                <w:rFonts w:ascii="Times New Roman"/>
                <w:b w:val="false"/>
                <w:i w:val="false"/>
                <w:color w:val="000000"/>
                <w:sz w:val="20"/>
              </w:rPr>
              <w:t>
Еңбек функциясы 1:</w:t>
            </w:r>
          </w:p>
          <w:bookmarkEnd w:id="1035"/>
          <w:p>
            <w:pPr>
              <w:spacing w:after="20"/>
              <w:ind w:left="20"/>
              <w:jc w:val="both"/>
            </w:pPr>
            <w:r>
              <w:rPr>
                <w:rFonts w:ascii="Times New Roman"/>
                <w:b w:val="false"/>
                <w:i w:val="false"/>
                <w:color w:val="000000"/>
                <w:sz w:val="20"/>
              </w:rPr>
              <w:t xml:space="preserve">
Газ турбинасына тиісті қызмет көрсетуді және пайдалануды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036"/>
          <w:p>
            <w:pPr>
              <w:spacing w:after="20"/>
              <w:ind w:left="20"/>
              <w:jc w:val="both"/>
            </w:pPr>
            <w:r>
              <w:rPr>
                <w:rFonts w:ascii="Times New Roman"/>
                <w:b w:val="false"/>
                <w:i w:val="false"/>
                <w:color w:val="000000"/>
                <w:sz w:val="20"/>
              </w:rPr>
              <w:t>
Дағды 1:</w:t>
            </w:r>
          </w:p>
          <w:bookmarkEnd w:id="1036"/>
          <w:p>
            <w:pPr>
              <w:spacing w:after="20"/>
              <w:ind w:left="20"/>
              <w:jc w:val="both"/>
            </w:pPr>
            <w:r>
              <w:rPr>
                <w:rFonts w:ascii="Times New Roman"/>
                <w:b w:val="false"/>
                <w:i w:val="false"/>
                <w:color w:val="000000"/>
                <w:sz w:val="20"/>
              </w:rPr>
              <w:t>
Газ турбиналарына қызмет көрсету және пайдалану режимдерін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037"/>
          <w:p>
            <w:pPr>
              <w:spacing w:after="20"/>
              <w:ind w:left="20"/>
              <w:jc w:val="both"/>
            </w:pPr>
            <w:r>
              <w:rPr>
                <w:rFonts w:ascii="Times New Roman"/>
                <w:b w:val="false"/>
                <w:i w:val="false"/>
                <w:color w:val="000000"/>
                <w:sz w:val="20"/>
              </w:rPr>
              <w:t>
Машықтар: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жұмысын технологиялық регламентке, зауыт стандарттарына, өндірістік нұсқаулықтарға сәйкес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10 мың Ваттқа дейінгі газ турбиналық қондырғының жұмыс режимін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турбиналық қондырғыларға пайдалану қызметін қамтамасыз ету және олардың үздіксіз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 схемаларында орнату және ауыстыру жабдықтарын іске қосу, тоқтату,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құралдарының көрсеткіштерін, автоматты реттегіштер мен дабылдардың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турбиналарын жөндеуге сапалы дайындауды ұйымдастыру және жеке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турбиналарында жөндеу жұмыстарын жүргізу кезінде бұл туралы барлық ауысымды хабардар ету және жұмыс орындарында қауіпсіздікті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Бақылауды жүргізу және сыртқы жарықтандыруды уақтылы қосуды және өшіруді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турбиналарын регламент пен нұсқаулыққа қатаң сәйкес өздігінен іске қосу, қалыпты және авариялық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үй-жайлардағы көмірсутектер мен газдардың буын бақылаңыз. Соңғысының рұқсат етілмейтін концентрациясы анықталған кезде адамдарды мұндай жерге жіберуді тоқтатып, үй-жайларды булар мен газдардан толық тазарту үшін қажетті шараларды қабылдау қажет. Зауыттың диспетчері, PDH өндіріс менеджменті, механик, қажет болған жағдайда газдан құтқару қызметі туралы хабарлаңыз.</w:t>
            </w:r>
          </w:p>
          <w:p>
            <w:pPr>
              <w:spacing w:after="20"/>
              <w:ind w:left="20"/>
              <w:jc w:val="both"/>
            </w:pPr>
            <w:r>
              <w:rPr>
                <w:rFonts w:ascii="Times New Roman"/>
                <w:b w:val="false"/>
                <w:i w:val="false"/>
                <w:color w:val="000000"/>
                <w:sz w:val="20"/>
              </w:rPr>
              <w:t>
12. Газ турбиналарын жөндеуге дайындау және ауысым персоналымен жоспарлы-алдын алу жұмыстары мен жөндеулерге тоқтау кезеңінде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38"/>
          <w:p>
            <w:pPr>
              <w:spacing w:after="20"/>
              <w:ind w:left="20"/>
              <w:jc w:val="both"/>
            </w:pPr>
            <w:r>
              <w:rPr>
                <w:rFonts w:ascii="Times New Roman"/>
                <w:b w:val="false"/>
                <w:i w:val="false"/>
                <w:color w:val="000000"/>
                <w:sz w:val="20"/>
              </w:rPr>
              <w:t>
Білімдер:</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өнімнің физикалық-химиялық қасиеттері,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құрылымы, жұмыс принципі, мақсаты,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және энергия ресурстарының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көтергіш механизмдермен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жою жоспары (бұдан әрі - АЖЖ).</w:t>
            </w:r>
          </w:p>
          <w:p>
            <w:pPr>
              <w:spacing w:after="20"/>
              <w:ind w:left="20"/>
              <w:jc w:val="both"/>
            </w:pPr>
            <w:r>
              <w:rPr>
                <w:rFonts w:ascii="Times New Roman"/>
                <w:b w:val="false"/>
                <w:i w:val="false"/>
                <w:color w:val="000000"/>
                <w:sz w:val="20"/>
              </w:rPr>
              <w:t>
</w:t>
            </w:r>
            <w:r>
              <w:rPr>
                <w:rFonts w:ascii="Times New Roman"/>
                <w:b w:val="false"/>
                <w:i w:val="false"/>
                <w:color w:val="000000"/>
                <w:sz w:val="20"/>
              </w:rPr>
              <w:t>8. Бригада шеңберіндегі өндіріс қызметкерлерінің өндірістік және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Құрылғысы және жұмыс принципі, мақсаты, КИПиА, дабыл және құлыптау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Сумен, бумен, электрмен, ауамен жабдықтау, бу конденсатын жинау жүйелері, ұңғымалар мен гидравликалық қақпалар орналасқан кәріз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Аспапшы мен слесарь көлеміндегі слесарь ісінің, КИПиА негіздері 4-разрядтан төмен емес.</w:t>
            </w:r>
          </w:p>
          <w:p>
            <w:pPr>
              <w:spacing w:after="20"/>
              <w:ind w:left="20"/>
              <w:jc w:val="both"/>
            </w:pPr>
            <w:r>
              <w:rPr>
                <w:rFonts w:ascii="Times New Roman"/>
                <w:b w:val="false"/>
                <w:i w:val="false"/>
                <w:color w:val="000000"/>
                <w:sz w:val="20"/>
              </w:rPr>
              <w:t xml:space="preserve">
12.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39"/>
          <w:p>
            <w:pPr>
              <w:spacing w:after="20"/>
              <w:ind w:left="20"/>
              <w:jc w:val="both"/>
            </w:pPr>
            <w:r>
              <w:rPr>
                <w:rFonts w:ascii="Times New Roman"/>
                <w:b w:val="false"/>
                <w:i w:val="false"/>
                <w:color w:val="000000"/>
                <w:sz w:val="20"/>
              </w:rPr>
              <w:t>
Дағды 2:</w:t>
            </w:r>
          </w:p>
          <w:bookmarkEnd w:id="1039"/>
          <w:p>
            <w:pPr>
              <w:spacing w:after="20"/>
              <w:ind w:left="20"/>
              <w:jc w:val="both"/>
            </w:pPr>
            <w:r>
              <w:rPr>
                <w:rFonts w:ascii="Times New Roman"/>
                <w:b w:val="false"/>
                <w:i w:val="false"/>
                <w:color w:val="000000"/>
                <w:sz w:val="20"/>
              </w:rPr>
              <w:t>
Еңбекті қорғау және өнеркәсіптік қауіпсіздік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040"/>
          <w:p>
            <w:pPr>
              <w:spacing w:after="20"/>
              <w:ind w:left="20"/>
              <w:jc w:val="both"/>
            </w:pPr>
            <w:r>
              <w:rPr>
                <w:rFonts w:ascii="Times New Roman"/>
                <w:b w:val="false"/>
                <w:i w:val="false"/>
                <w:color w:val="000000"/>
                <w:sz w:val="20"/>
              </w:rPr>
              <w:t>
Машықтар: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мен еңбекті қорғаудың жай-күйін тексеру, газ турбиналарының, өрт сөндіру құралдарының жай-күйін, қорғау құралдарының, бұғаттау мен дабыл берудің жарамдылығын, дәрі қобдишаларының дәрі-дәрмектермен жабдықталуын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міндеттерді және бекітілген ішкі нормативтік құжаттарды орындау шеңберінде ұсынылатын ақпараттың толықтығын, дұрыстығын және уақтылығын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Желдету жүйелерінің жұмысын ай сайын бақылау және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және бригадаға бекітілген учаскені уақтылы тазалай отырып, RDH өндірісінің аумағын тиісті жағдайда ұстауды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 жабдықтар мен құбырларды жөндеу, от және газ қауіпті жұмыстарға сапалы дайындауды, сондай-ақ осы жұмысты орындау кезінде белгіленген реттілік пен қауіпсіздік шараларын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Серіктестікте қолданыстағы ережелер мен нұсқаулықтарда көзделген ҚТ және ет, өрт, газ және өнеркәсіптік қауіпсіздік, қоршаған ортаны қорғау бойынша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турбиналық қондырғылардың жұмыс режимін бірлік қуатымен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- 10-нан 50 мың киловаттқа дейін-5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- 50 - ден 100 мың киловаттқа дейін-6 разряд;</w:t>
            </w:r>
          </w:p>
          <w:p>
            <w:pPr>
              <w:spacing w:after="20"/>
              <w:ind w:left="20"/>
              <w:jc w:val="both"/>
            </w:pPr>
            <w:r>
              <w:rPr>
                <w:rFonts w:ascii="Times New Roman"/>
                <w:b w:val="false"/>
                <w:i w:val="false"/>
                <w:color w:val="000000"/>
                <w:sz w:val="20"/>
              </w:rPr>
              <w:t>
- 100 мың киловаттан астам-7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041"/>
          <w:p>
            <w:pPr>
              <w:spacing w:after="20"/>
              <w:ind w:left="20"/>
              <w:jc w:val="both"/>
            </w:pPr>
            <w:r>
              <w:rPr>
                <w:rFonts w:ascii="Times New Roman"/>
                <w:b w:val="false"/>
                <w:i w:val="false"/>
                <w:color w:val="000000"/>
                <w:sz w:val="20"/>
              </w:rPr>
              <w:t>
Білімдер: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техникалық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өрт және газ қауіпсіздігі, өнеркәсіптік санитария және табиғатты қорғау ережелері,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Зауыттың сапа, Денсаулық сақтау, Еңбек қауіпсіздігі және қоршаған ортаны қорғау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Экологиялық аспектілер тізбесі, өз бөлімшесіндегі қауіптер мен тәуекелдер тізілімі.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042"/>
          <w:p>
            <w:pPr>
              <w:spacing w:after="20"/>
              <w:ind w:left="20"/>
              <w:jc w:val="both"/>
            </w:pPr>
            <w:r>
              <w:rPr>
                <w:rFonts w:ascii="Times New Roman"/>
                <w:b w:val="false"/>
                <w:i w:val="false"/>
                <w:color w:val="000000"/>
                <w:sz w:val="20"/>
              </w:rPr>
              <w:t>
Жауапкершілік</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43"/>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043"/>
          <w:p>
            <w:pPr>
              <w:spacing w:after="20"/>
              <w:ind w:left="20"/>
              <w:jc w:val="both"/>
            </w:pPr>
            <w:r>
              <w:rPr>
                <w:rFonts w:ascii="Times New Roman"/>
                <w:b w:val="false"/>
                <w:i w:val="false"/>
                <w:color w:val="000000"/>
                <w:sz w:val="20"/>
              </w:rPr>
              <w:t xml:space="preserve">
§ 58-59.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044"/>
          <w:p>
            <w:pPr>
              <w:spacing w:after="20"/>
              <w:ind w:left="20"/>
              <w:jc w:val="both"/>
            </w:pPr>
            <w:r>
              <w:rPr>
                <w:rFonts w:ascii="Times New Roman"/>
                <w:b w:val="false"/>
                <w:i w:val="false"/>
                <w:color w:val="000000"/>
                <w:sz w:val="20"/>
              </w:rPr>
              <w:t>
Білім деңгейі:</w:t>
            </w:r>
          </w:p>
          <w:bookmarkEnd w:id="104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045"/>
          <w:p>
            <w:pPr>
              <w:spacing w:after="20"/>
              <w:ind w:left="20"/>
              <w:jc w:val="both"/>
            </w:pPr>
            <w:r>
              <w:rPr>
                <w:rFonts w:ascii="Times New Roman"/>
                <w:b w:val="false"/>
                <w:i w:val="false"/>
                <w:color w:val="000000"/>
                <w:sz w:val="20"/>
              </w:rPr>
              <w:t>
Мамандық:</w:t>
            </w:r>
          </w:p>
          <w:bookmarkEnd w:id="104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46"/>
          <w:p>
            <w:pPr>
              <w:spacing w:after="20"/>
              <w:ind w:left="20"/>
              <w:jc w:val="both"/>
            </w:pPr>
            <w:r>
              <w:rPr>
                <w:rFonts w:ascii="Times New Roman"/>
                <w:b w:val="false"/>
                <w:i w:val="false"/>
                <w:color w:val="000000"/>
                <w:sz w:val="20"/>
              </w:rPr>
              <w:t>
Біліктілік:</w:t>
            </w:r>
          </w:p>
          <w:bookmarkEnd w:id="10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047"/>
          <w:p>
            <w:pPr>
              <w:spacing w:after="20"/>
              <w:ind w:left="20"/>
              <w:jc w:val="both"/>
            </w:pPr>
            <w:r>
              <w:rPr>
                <w:rFonts w:ascii="Times New Roman"/>
                <w:b w:val="false"/>
                <w:i w:val="false"/>
                <w:color w:val="000000"/>
                <w:sz w:val="20"/>
              </w:rPr>
              <w:t>
Білім деңгейі:</w:t>
            </w:r>
          </w:p>
          <w:bookmarkEnd w:id="10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048"/>
          <w:p>
            <w:pPr>
              <w:spacing w:after="20"/>
              <w:ind w:left="20"/>
              <w:jc w:val="both"/>
            </w:pPr>
            <w:r>
              <w:rPr>
                <w:rFonts w:ascii="Times New Roman"/>
                <w:b w:val="false"/>
                <w:i w:val="false"/>
                <w:color w:val="000000"/>
                <w:sz w:val="20"/>
              </w:rPr>
              <w:t>
Мамандық:</w:t>
            </w:r>
          </w:p>
          <w:bookmarkEnd w:id="104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049"/>
          <w:p>
            <w:pPr>
              <w:spacing w:after="20"/>
              <w:ind w:left="20"/>
              <w:jc w:val="both"/>
            </w:pPr>
            <w:r>
              <w:rPr>
                <w:rFonts w:ascii="Times New Roman"/>
                <w:b w:val="false"/>
                <w:i w:val="false"/>
                <w:color w:val="000000"/>
                <w:sz w:val="20"/>
              </w:rPr>
              <w:t>
Біліктілік:</w:t>
            </w:r>
          </w:p>
          <w:bookmarkEnd w:id="10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 3-разряд үшін: электр қозғалтқыштары мен тарату құрылғыларына қызмет көрсету кезінде III топтағы рұқсат болуы керек. 4-разряд үшін: электр қозғалтқыштары мен тарату құрылғыларына қызмет көрсету кезінде IV топтағы рұқсат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050"/>
          <w:p>
            <w:pPr>
              <w:spacing w:after="20"/>
              <w:ind w:left="20"/>
              <w:jc w:val="both"/>
            </w:pPr>
            <w:r>
              <w:rPr>
                <w:rFonts w:ascii="Times New Roman"/>
                <w:b w:val="false"/>
                <w:i w:val="false"/>
                <w:color w:val="000000"/>
                <w:sz w:val="20"/>
              </w:rPr>
              <w:t>
Еңбек функциясы 1:</w:t>
            </w:r>
          </w:p>
          <w:bookmarkEnd w:id="1050"/>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051"/>
          <w:p>
            <w:pPr>
              <w:spacing w:after="20"/>
              <w:ind w:left="20"/>
              <w:jc w:val="both"/>
            </w:pPr>
            <w:r>
              <w:rPr>
                <w:rFonts w:ascii="Times New Roman"/>
                <w:b w:val="false"/>
                <w:i w:val="false"/>
                <w:color w:val="000000"/>
                <w:sz w:val="20"/>
              </w:rPr>
              <w:t>
Дағды 1:</w:t>
            </w:r>
          </w:p>
          <w:bookmarkEnd w:id="1051"/>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052"/>
          <w:p>
            <w:pPr>
              <w:spacing w:after="20"/>
              <w:ind w:left="20"/>
              <w:jc w:val="both"/>
            </w:pPr>
            <w:r>
              <w:rPr>
                <w:rFonts w:ascii="Times New Roman"/>
                <w:b w:val="false"/>
                <w:i w:val="false"/>
                <w:color w:val="000000"/>
                <w:sz w:val="20"/>
              </w:rPr>
              <w:t>
Машықтар:</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құбыржолдарда, тиеп-тиеу мұнай базасында және мұнай өңдеу кәсіпорындарында мұнайды, мұнай өнімдерін және басқа да тұтқыр сұйықтықтарды айдау және дайындау жөніндегі сорғы станциялары мен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майлау, салқындату және желдету жүйелерінің жұмысына, құбырлардың, ысырмалардың, бақылау-өлшеу аспаптарының жарамдылығына көзбен шолып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машинистің басшылығымен сорғы станциясын технологиялық байлау схемасын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 машинисттің басшылығымен айдалатын өнімдердің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Тығыздағыштарды толтырыңыз және тығыздағыштарды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Сорғыларды іске қосыңыз, тоқтатыңыз және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Клапандарды ашыңыз және жабыңыз.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 бойынша электр қозғалтқыштарының жүктемесін, сорғылар мен құбырлардағы жұмыс қысымын, автоматика аспаптарының жұмысын, майлау, салқындату және желдету жүйелерін, тарату құрылғыларын, бекіту арматурасын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қозғалтқыштарын іске қосыңыз және тоқтатыңыз.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Мойынтіректердегі майлауды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Мойынтіректерді бөлшектеңіз, шайыңыз,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Сақтандырғыштарды ауыстыру, айдалатын өнімдердің ағып кетуін жою, электр жабдықтарын жөндеу бойынша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Жабдықтың жұмыс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Магистральдық құбырларда немесе ауыстырып тиеу мұнай базаларында мұнайды, мұнай өнімдерін және басқа да тұтқыр сұйықтықтарды айдау және дайындау бойынша сорғы станцияларына қызмет көрсету, сорғылардың жалпы өнімділігі 500 м3/сағ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Жалпы өнімділігі 1000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Магистральдық құбырлардың сорғы станциялары мен технологиялық қондырғыларында, тиеу мұнай базаларында және мұнай өңдеу кәсіпорындарында жалпы қуаты 500 киловаттқа (бұдан әрі – кВт) дейінгі электр қозғалтқыштарымен бірлесіп сорғыларға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500-ден 1000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1000 - нан 3000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3. Сорғыларға жалпы қуаты 500-ден 3000 кВт-қа дейінгі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053"/>
          <w:p>
            <w:pPr>
              <w:spacing w:after="20"/>
              <w:ind w:left="20"/>
              <w:jc w:val="both"/>
            </w:pPr>
            <w:r>
              <w:rPr>
                <w:rFonts w:ascii="Times New Roman"/>
                <w:b w:val="false"/>
                <w:i w:val="false"/>
                <w:color w:val="000000"/>
                <w:sz w:val="20"/>
              </w:rPr>
              <w:t>
Білімдер: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жетектердің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қозғалтқыштары мен электр құрылғыларының рұқсат етілген қыздыру температурасы мен жүктемесі.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5. Апатты жою тәртібі мен қағидалары, сорғы станциясының жұмысын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054"/>
          <w:p>
            <w:pPr>
              <w:spacing w:after="20"/>
              <w:ind w:left="20"/>
              <w:jc w:val="both"/>
            </w:pPr>
            <w:r>
              <w:rPr>
                <w:rFonts w:ascii="Times New Roman"/>
                <w:b w:val="false"/>
                <w:i w:val="false"/>
                <w:color w:val="000000"/>
                <w:sz w:val="20"/>
              </w:rPr>
              <w:t>
Дағды 2:</w:t>
            </w:r>
          </w:p>
          <w:bookmarkEnd w:id="1054"/>
          <w:p>
            <w:pPr>
              <w:spacing w:after="20"/>
              <w:ind w:left="20"/>
              <w:jc w:val="both"/>
            </w:pPr>
            <w:r>
              <w:rPr>
                <w:rFonts w:ascii="Times New Roman"/>
                <w:b w:val="false"/>
                <w:i w:val="false"/>
                <w:color w:val="000000"/>
                <w:sz w:val="20"/>
              </w:rPr>
              <w:t>
Сорғы қондырғыларының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055"/>
          <w:p>
            <w:pPr>
              <w:spacing w:after="20"/>
              <w:ind w:left="20"/>
              <w:jc w:val="both"/>
            </w:pPr>
            <w:r>
              <w:rPr>
                <w:rFonts w:ascii="Times New Roman"/>
                <w:b w:val="false"/>
                <w:i w:val="false"/>
                <w:color w:val="000000"/>
                <w:sz w:val="20"/>
              </w:rPr>
              <w:t>
Машықтар: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қондырғыларының, майлау, салқындату және желдету жүйелерінің жұмысын визуалды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норма шегінде қысым, ағын және температура сияқты сорғылардың жұмыс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және сорғы қондырғыларының автоматты басқарылатын жүйелерінің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агрегаттары мен жүйелерінің жұмысын технологиялық нормалар мен қауіпсіз пайдалану жағдайларына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іске қосыңыз және тоқтатыңыз, олардың жұмысының тұрақтылығын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сәйкестігін қамтамасыз ете отырып, сорғы қондырғыларының электр қозғалтқыштарының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ысырмалардың, бекіту арматурасының және сорғы жүйелерінің басқа элементтерінің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айдалатын өнімдердің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өнімділігі бар сорғы қондырғыларының жұмыс параметрлерін реттеңіз(500-ден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басқарудың автоматты жүйелерін бақылауды жүзеге асыру, қалыпты режимнен ауытқуларды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майлау және салқындату жүйелерін, автоматты құрылғылар мен құрылғыларды қоса алғанда, сорғы жүйесінің барлық элементтерінің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өнімділігі мен қуаты бар сорғы қондырғыларын іске қосыңыз және тоқтатыңыз, олардың дұрыс жұмысын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жабдықтың үздіксіз жұмысы мен дұрыс жұмыс істеуін қадағалай отырып, өнімділігі 3000 м3/сағ дейінгі сорғы станцияларының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өлшеу және диагностикалық жүйелерді қолдана отырып, сорғы қондырғыларының күйі мен жұмысын бақылау.</w:t>
            </w:r>
          </w:p>
          <w:p>
            <w:pPr>
              <w:spacing w:after="20"/>
              <w:ind w:left="20"/>
              <w:jc w:val="both"/>
            </w:pPr>
            <w:r>
              <w:rPr>
                <w:rFonts w:ascii="Times New Roman"/>
                <w:b w:val="false"/>
                <w:i w:val="false"/>
                <w:color w:val="000000"/>
                <w:sz w:val="20"/>
              </w:rPr>
              <w:t>
7. Жабдықтың жай-күйі, сорғылардың жұмыс параметрлері бойынша құжаттаманы жүргізу, сондай-ақ жұмыс сипаттамаларын үнемі өлшеп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056"/>
          <w:p>
            <w:pPr>
              <w:spacing w:after="20"/>
              <w:ind w:left="20"/>
              <w:jc w:val="both"/>
            </w:pPr>
            <w:r>
              <w:rPr>
                <w:rFonts w:ascii="Times New Roman"/>
                <w:b w:val="false"/>
                <w:i w:val="false"/>
                <w:color w:val="000000"/>
                <w:sz w:val="20"/>
              </w:rPr>
              <w:t>
Білімдер: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 мен жабдықтарының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бақылау үшін қолданылатын бақылау-өлшеу аспаптарының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 мен сорғы қондырғыларын пайдалану және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майлау, салқындату және желдету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қондырғыларын іске қосу, тоқтату және реттеу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 пайдалану кезіндегі қауіпсіздік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жабдықтарының жұмысын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сорғыларды басқару жүйелерімен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жоғары сорғы қондырғыларының жұмысын реттеу және бақылау әдістері(500-ден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 басқарудың автоматты жүйелерінің жұмыс принциптері және олардың сорғы қондырғыларымен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қондырғыларының жұмысындағы нормадан ауытқуларды диагностикалау және жою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параметрлерді сақтай отырып, максималды өнімділікке қол жеткізу үшін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қуатты сорғы станцияларын пайдалану кезіндегі қауіпсіздік жөніндегі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температура, сұйықтық ағыны сияқты сорғы қондырғыларының параметрлерін бақылауға және өлшеуге арналған жабдық.</w:t>
            </w:r>
          </w:p>
          <w:p>
            <w:pPr>
              <w:spacing w:after="20"/>
              <w:ind w:left="20"/>
              <w:jc w:val="both"/>
            </w:pPr>
            <w:r>
              <w:rPr>
                <w:rFonts w:ascii="Times New Roman"/>
                <w:b w:val="false"/>
                <w:i w:val="false"/>
                <w:color w:val="000000"/>
                <w:sz w:val="20"/>
              </w:rPr>
              <w:t>
7. Пайдаланудың әртүрлі кезеңдеріндегі сорғы жүйелерінің жұмыс көрсеткіштерін құжаттауға және есепке алуға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057"/>
          <w:p>
            <w:pPr>
              <w:spacing w:after="20"/>
              <w:ind w:left="20"/>
              <w:jc w:val="both"/>
            </w:pPr>
            <w:r>
              <w:rPr>
                <w:rFonts w:ascii="Times New Roman"/>
                <w:b w:val="false"/>
                <w:i w:val="false"/>
                <w:color w:val="000000"/>
                <w:sz w:val="20"/>
              </w:rPr>
              <w:t>
Орындаушылық</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58"/>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058"/>
          <w:p>
            <w:pPr>
              <w:spacing w:after="20"/>
              <w:ind w:left="20"/>
              <w:jc w:val="both"/>
            </w:pPr>
            <w:r>
              <w:rPr>
                <w:rFonts w:ascii="Times New Roman"/>
                <w:b w:val="false"/>
                <w:i w:val="false"/>
                <w:color w:val="000000"/>
                <w:sz w:val="20"/>
              </w:rPr>
              <w:t xml:space="preserve">
§ 256-257. Полимерлеу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59"/>
          <w:p>
            <w:pPr>
              <w:spacing w:after="20"/>
              <w:ind w:left="20"/>
              <w:jc w:val="both"/>
            </w:pPr>
            <w:r>
              <w:rPr>
                <w:rFonts w:ascii="Times New Roman"/>
                <w:b w:val="false"/>
                <w:i w:val="false"/>
                <w:color w:val="000000"/>
                <w:sz w:val="20"/>
              </w:rPr>
              <w:t>
Білім деңгейі:</w:t>
            </w:r>
          </w:p>
          <w:bookmarkEnd w:id="105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60"/>
          <w:p>
            <w:pPr>
              <w:spacing w:after="20"/>
              <w:ind w:left="20"/>
              <w:jc w:val="both"/>
            </w:pPr>
            <w:r>
              <w:rPr>
                <w:rFonts w:ascii="Times New Roman"/>
                <w:b w:val="false"/>
                <w:i w:val="false"/>
                <w:color w:val="000000"/>
                <w:sz w:val="20"/>
              </w:rPr>
              <w:t>
Мамандық:</w:t>
            </w:r>
          </w:p>
          <w:bookmarkEnd w:id="10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61"/>
          <w:p>
            <w:pPr>
              <w:spacing w:after="20"/>
              <w:ind w:left="20"/>
              <w:jc w:val="both"/>
            </w:pPr>
            <w:r>
              <w:rPr>
                <w:rFonts w:ascii="Times New Roman"/>
                <w:b w:val="false"/>
                <w:i w:val="false"/>
                <w:color w:val="000000"/>
                <w:sz w:val="20"/>
              </w:rPr>
              <w:t>
Біліктілік:</w:t>
            </w:r>
          </w:p>
          <w:bookmarkEnd w:id="10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62"/>
          <w:p>
            <w:pPr>
              <w:spacing w:after="20"/>
              <w:ind w:left="20"/>
              <w:jc w:val="both"/>
            </w:pPr>
            <w:r>
              <w:rPr>
                <w:rFonts w:ascii="Times New Roman"/>
                <w:b w:val="false"/>
                <w:i w:val="false"/>
                <w:color w:val="000000"/>
                <w:sz w:val="20"/>
              </w:rPr>
              <w:t>
Білім деңгейі:</w:t>
            </w:r>
          </w:p>
          <w:bookmarkEnd w:id="106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063"/>
          <w:p>
            <w:pPr>
              <w:spacing w:after="20"/>
              <w:ind w:left="20"/>
              <w:jc w:val="both"/>
            </w:pPr>
            <w:r>
              <w:rPr>
                <w:rFonts w:ascii="Times New Roman"/>
                <w:b w:val="false"/>
                <w:i w:val="false"/>
                <w:color w:val="000000"/>
                <w:sz w:val="20"/>
              </w:rPr>
              <w:t>
Мамандық:</w:t>
            </w:r>
          </w:p>
          <w:bookmarkEnd w:id="1063"/>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64"/>
          <w:p>
            <w:pPr>
              <w:spacing w:after="20"/>
              <w:ind w:left="20"/>
              <w:jc w:val="both"/>
            </w:pPr>
            <w:r>
              <w:rPr>
                <w:rFonts w:ascii="Times New Roman"/>
                <w:b w:val="false"/>
                <w:i w:val="false"/>
                <w:color w:val="000000"/>
                <w:sz w:val="20"/>
              </w:rPr>
              <w:t>
Біліктілік:</w:t>
            </w:r>
          </w:p>
          <w:bookmarkEnd w:id="10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065"/>
          <w:p>
            <w:pPr>
              <w:spacing w:after="20"/>
              <w:ind w:left="20"/>
              <w:jc w:val="both"/>
            </w:pPr>
            <w:r>
              <w:rPr>
                <w:rFonts w:ascii="Times New Roman"/>
                <w:b w:val="false"/>
                <w:i w:val="false"/>
                <w:color w:val="000000"/>
                <w:sz w:val="20"/>
              </w:rPr>
              <w:t>
Білім деңгейі:</w:t>
            </w:r>
          </w:p>
          <w:bookmarkEnd w:id="106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066"/>
          <w:p>
            <w:pPr>
              <w:spacing w:after="20"/>
              <w:ind w:left="20"/>
              <w:jc w:val="both"/>
            </w:pPr>
            <w:r>
              <w:rPr>
                <w:rFonts w:ascii="Times New Roman"/>
                <w:b w:val="false"/>
                <w:i w:val="false"/>
                <w:color w:val="000000"/>
                <w:sz w:val="20"/>
              </w:rPr>
              <w:t>
Мамандық:</w:t>
            </w:r>
          </w:p>
          <w:bookmarkEnd w:id="106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067"/>
          <w:p>
            <w:pPr>
              <w:spacing w:after="20"/>
              <w:ind w:left="20"/>
              <w:jc w:val="both"/>
            </w:pPr>
            <w:r>
              <w:rPr>
                <w:rFonts w:ascii="Times New Roman"/>
                <w:b w:val="false"/>
                <w:i w:val="false"/>
                <w:color w:val="000000"/>
                <w:sz w:val="20"/>
              </w:rPr>
              <w:t>
Біліктілік:</w:t>
            </w:r>
          </w:p>
          <w:bookmarkEnd w:id="106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2145-1-005 - Технолог,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Полимерлеудің технологиялық процесін жүргізу және оны реттеу ережелері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өнімді алу үшін шикізатты полимерлеуді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068"/>
          <w:p>
            <w:pPr>
              <w:spacing w:after="20"/>
              <w:ind w:left="20"/>
              <w:jc w:val="both"/>
            </w:pPr>
            <w:r>
              <w:rPr>
                <w:rFonts w:ascii="Times New Roman"/>
                <w:b w:val="false"/>
                <w:i w:val="false"/>
                <w:color w:val="000000"/>
                <w:sz w:val="20"/>
              </w:rPr>
              <w:t>
Еңбек функциясы 1:</w:t>
            </w:r>
          </w:p>
          <w:bookmarkEnd w:id="1068"/>
          <w:p>
            <w:pPr>
              <w:spacing w:after="20"/>
              <w:ind w:left="20"/>
              <w:jc w:val="both"/>
            </w:pPr>
            <w:r>
              <w:rPr>
                <w:rFonts w:ascii="Times New Roman"/>
                <w:b w:val="false"/>
                <w:i w:val="false"/>
                <w:color w:val="000000"/>
                <w:sz w:val="20"/>
              </w:rPr>
              <w:t>
Дайын өнімді алу үшін шикізатты полимерлеуді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069"/>
          <w:p>
            <w:pPr>
              <w:spacing w:after="20"/>
              <w:ind w:left="20"/>
              <w:jc w:val="both"/>
            </w:pPr>
            <w:r>
              <w:rPr>
                <w:rFonts w:ascii="Times New Roman"/>
                <w:b w:val="false"/>
                <w:i w:val="false"/>
                <w:color w:val="000000"/>
                <w:sz w:val="20"/>
              </w:rPr>
              <w:t>
Дағды 1:</w:t>
            </w:r>
          </w:p>
          <w:bookmarkEnd w:id="1069"/>
          <w:p>
            <w:pPr>
              <w:spacing w:after="20"/>
              <w:ind w:left="20"/>
              <w:jc w:val="both"/>
            </w:pPr>
            <w:r>
              <w:rPr>
                <w:rFonts w:ascii="Times New Roman"/>
                <w:b w:val="false"/>
                <w:i w:val="false"/>
                <w:color w:val="000000"/>
                <w:sz w:val="20"/>
              </w:rPr>
              <w:t>
Технологиялық процеске сәйкес полимерлеу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70"/>
          <w:p>
            <w:pPr>
              <w:spacing w:after="20"/>
              <w:ind w:left="20"/>
              <w:jc w:val="both"/>
            </w:pPr>
            <w:r>
              <w:rPr>
                <w:rFonts w:ascii="Times New Roman"/>
                <w:b w:val="false"/>
                <w:i w:val="false"/>
                <w:color w:val="000000"/>
                <w:sz w:val="20"/>
              </w:rPr>
              <w:t>
Машықтар: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аппаратшының басшылығымен полимерлеу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Реагент ерітінділерін дайындауды, шикізатты аппараттарға тиеуді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жабдыққа қызмет көрсету және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Аппаратураны қождан, полимерлерден, жауын-шашыннан тазартуды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келесі кезеңдерінде өнімдерді тасымалдауды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Сүзгілерді қайта зарядтаңыз, диспенсерлерді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Мономерлерден жоғары молекулалық қосылыстар (полимерлер) алу үшін ерітіндіде, массада, газ немесе су орталарында полимерлеу, катализаторлардың, бастамашылардың қатысуымен блоктық полимерлеу, ультракүлгін сәулелермен және радиациялық сәулелермен бастау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қабылдау және дайындау, химиялық ерітінділерді, катализаторларды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бөліктердің арақатынасын ерекше дәл сақтай отырып, шикізатты реакторларға немесе басқа жабдыққа дозалауды, массаны жылытуды, араластыруды, берілген температура бойынша реакциялық массаны ұстауды, өнімдерді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полимерді тұрақтандыруды, артық еріткішті айдауды жүзеге асыруды және оны өндірістің келесі технологиялық сатыларына беруді жүзеге асыру.</w:t>
            </w:r>
          </w:p>
          <w:p>
            <w:pPr>
              <w:spacing w:after="20"/>
              <w:ind w:left="20"/>
              <w:jc w:val="both"/>
            </w:pPr>
            <w:r>
              <w:rPr>
                <w:rFonts w:ascii="Times New Roman"/>
                <w:b w:val="false"/>
                <w:i w:val="false"/>
                <w:color w:val="000000"/>
                <w:sz w:val="20"/>
              </w:rPr>
              <w:t>
6. Технологиялық режим параметрлерін бақылау және реттеу: температура, қысым, вакуум, шикізат компоненттерінің қатынасы, полимердің концентрациясы мен тұтқырлығы, араластыру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71"/>
          <w:p>
            <w:pPr>
              <w:spacing w:after="20"/>
              <w:ind w:left="20"/>
              <w:jc w:val="both"/>
            </w:pPr>
            <w:r>
              <w:rPr>
                <w:rFonts w:ascii="Times New Roman"/>
                <w:b w:val="false"/>
                <w:i w:val="false"/>
                <w:color w:val="000000"/>
                <w:sz w:val="20"/>
              </w:rPr>
              <w:t>
Білімдер: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өндірудің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Полимерленудің негізгі кезеңдерін, оның ішінде шикізатты дайындау кезеңдерін, компоненттердің мөлшерін, полимерлеу реакциясын және алынған өнімнің негізгі сипаттамаларын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Көмекші жабдықтың құрылғысы,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Шикізатты дайындау және технологиялық процесті басқару үшін пайдаланылуы мүмкін қосалқы жүйелер мен аппараттардың (мысалы, сорғылар, сүзгілер, диспенсерлер, салқындату және жылыту жүйелері) құрылғысы мен жұмысын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Полимерлі өнімдердің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Полимерлі өнімдерді тазартуға және сүзуге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катализаторларды және еріткіштерді беруге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өндірудің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Шикізаттың реакторға тиеуден бастап полимерді алуға және оны өндірістің келесі кезеңдеріне беруге дейінгі барлық жолын қоса алғанда, полимерлеудің технологиялық схемаларын білу. Бұл білім жабдықпен дұрыс жұмыс істеу және технологиялық процесті сақтау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Полимерлеу процесі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Полимерлеу процесі туралы терең білім, оның ішінде оның барлық кезеңдері мен технологиялық параметрлері (температура, қысым, компоненттердің концентрациясы), сондай-ақ тұрақты нәтиже алу үшін осы параметрлерді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жабдықтардың, бақылау-өлшеу аспаптарының және автоматты реттеу жүйелерінің құрылысы,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Полимерленуді тиімді бақылау үшін қажет реакторлар, бағандар, сүзгілер, жылу алмастырғыштар, бақылау жүйелері және автоматты реттеу жүйелері (мысалы, температура мен қысым) сияқты күрделі жабдықтар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әдістемесі.</w:t>
            </w:r>
          </w:p>
          <w:p>
            <w:pPr>
              <w:spacing w:after="20"/>
              <w:ind w:left="20"/>
              <w:jc w:val="both"/>
            </w:pPr>
            <w:r>
              <w:rPr>
                <w:rFonts w:ascii="Times New Roman"/>
                <w:b w:val="false"/>
                <w:i w:val="false"/>
                <w:color w:val="000000"/>
                <w:sz w:val="20"/>
              </w:rPr>
              <w:t>
- Есептеу дағдылары, мысалы, шикізат мөлшерін, өнімнің шығымдылығын, концентрациясын, тұтқырлығын, температурасын және технологиялық процесті бақылау және қажетті сападағы өнімді алу үшін қажет басқа параметрлерді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72"/>
          <w:p>
            <w:pPr>
              <w:spacing w:after="20"/>
              <w:ind w:left="20"/>
              <w:jc w:val="both"/>
            </w:pPr>
            <w:r>
              <w:rPr>
                <w:rFonts w:ascii="Times New Roman"/>
                <w:b w:val="false"/>
                <w:i w:val="false"/>
                <w:color w:val="000000"/>
                <w:sz w:val="20"/>
              </w:rPr>
              <w:t>
Дағды 2:</w:t>
            </w:r>
          </w:p>
          <w:bookmarkEnd w:id="1072"/>
          <w:p>
            <w:pPr>
              <w:spacing w:after="20"/>
              <w:ind w:left="20"/>
              <w:jc w:val="both"/>
            </w:pPr>
            <w:r>
              <w:rPr>
                <w:rFonts w:ascii="Times New Roman"/>
                <w:b w:val="false"/>
                <w:i w:val="false"/>
                <w:color w:val="000000"/>
                <w:sz w:val="20"/>
              </w:rPr>
              <w:t>
Полимерлеу процесінің сапасын бақылау және тұрақтандыру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талдаулар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пен полимерлеу өнімдерінің сапасын бақылау үшін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параметрлерін, оның ішінде полимерлердің температурасын, қысымын, тығыздығы мен тұтқырлығын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және технологиялық процестің жұмыс параметрлерін тиісті деңгейде ұстаңыз.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мөлшері мен өнімнің шығымдылығын, меншікті салмағын, концентрациясы мен полимерлеу тереңдігін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үрлеуді және престеуді, Жабдықты жөндеуге дайындауды, жөндеудің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талдаулар мен зертханалық мәліметтер негізінде технологиялық процесті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Полимерлі өнімді тұрақтандыру және еріткіштерді мәжбүрлеу.</w:t>
            </w:r>
          </w:p>
          <w:p>
            <w:pPr>
              <w:spacing w:after="20"/>
              <w:ind w:left="20"/>
              <w:jc w:val="both"/>
            </w:pPr>
            <w:r>
              <w:rPr>
                <w:rFonts w:ascii="Times New Roman"/>
                <w:b w:val="false"/>
                <w:i w:val="false"/>
                <w:color w:val="000000"/>
                <w:sz w:val="20"/>
              </w:rPr>
              <w:t>
5. Шикізат пен алынған өнімнің шығынын есепке алуды жүргізу, полимерлеу процестері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Сынама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Полимерленген өнімнің қажетті сипаттамаларға сәйкестігін (мысалы, тұтқырлық, молекулалық масса, еріткіш қалдықтарының концентрациясы) кейіннен талдау үшін дұрыс іріктеу әдістері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жөндеуге дайындау және оны жөндеуден кейін қайта қабылдау ережелері туралы білім, бұл полимерлеу процесінде үзіліссіз жұмыс істеуді қамтамасыз ету және тоқтап қалуды азайту үшін маңызды.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Полимерлі өнімдердің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Полимерлі өнімдерді тазартуға және сүзуге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температура мен қысым жағдайында қауіпсіз жұмысты қамтамасыз ету, сондай-ақ өндірістік санитария талаптарын сақтау үшін қажет жұмыс орнындағы қауіпсіздікке қатысты нормалар мен ережелерді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қабылдау ережелері.</w:t>
            </w:r>
          </w:p>
          <w:p>
            <w:pPr>
              <w:spacing w:after="20"/>
              <w:ind w:left="20"/>
              <w:jc w:val="both"/>
            </w:pPr>
            <w:r>
              <w:rPr>
                <w:rFonts w:ascii="Times New Roman"/>
                <w:b w:val="false"/>
                <w:i w:val="false"/>
                <w:color w:val="000000"/>
                <w:sz w:val="20"/>
              </w:rPr>
              <w:t>
- Технологиялық процестегі сәтсіздіктер қаупін азайту үшін жабдықтың күйін бақылау және оны жөндеуден кейін қабылдау процесі туралы қосымша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075"/>
          <w:p>
            <w:pPr>
              <w:spacing w:after="20"/>
              <w:ind w:left="20"/>
              <w:jc w:val="both"/>
            </w:pPr>
            <w:r>
              <w:rPr>
                <w:rFonts w:ascii="Times New Roman"/>
                <w:b w:val="false"/>
                <w:i w:val="false"/>
                <w:color w:val="000000"/>
                <w:sz w:val="20"/>
              </w:rPr>
              <w:t>
Жауапкершілік</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ГОСТ 31873-2012 Мұнай және мұнай өнімдері. Қолмен сынама алу әдістері", ГОСТ 2517-2012 "Мұнай және мұнай өнімдері. Сынамаларды алу әдістері", ГОСТ ИСО 4257-2013 "Сұйытылған көмірсутек газдары. Сынама алу әдісі", ГОСТ 14921-2018 "Сұйытылған көмірсутекті газдар. Сынама алу әдісі", ГОСТ 34224-2017 "Мұнай және газ өнеркәсібі. Қозғалмалы поршенді цилиндрді пайдалана отырып сұйытылған мұнай газдарының үлгілерін алудың стандартты әдісі",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76"/>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076"/>
          <w:p>
            <w:pPr>
              <w:spacing w:after="20"/>
              <w:ind w:left="20"/>
              <w:jc w:val="both"/>
            </w:pPr>
            <w:r>
              <w:rPr>
                <w:rFonts w:ascii="Times New Roman"/>
                <w:b w:val="false"/>
                <w:i w:val="false"/>
                <w:color w:val="000000"/>
                <w:sz w:val="20"/>
              </w:rPr>
              <w:t xml:space="preserve">
§ 94-96. Газ тазарту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77"/>
          <w:p>
            <w:pPr>
              <w:spacing w:after="20"/>
              <w:ind w:left="20"/>
              <w:jc w:val="both"/>
            </w:pPr>
            <w:r>
              <w:rPr>
                <w:rFonts w:ascii="Times New Roman"/>
                <w:b w:val="false"/>
                <w:i w:val="false"/>
                <w:color w:val="000000"/>
                <w:sz w:val="20"/>
              </w:rPr>
              <w:t>
Білім деңгейі:</w:t>
            </w:r>
          </w:p>
          <w:bookmarkEnd w:id="107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78"/>
          <w:p>
            <w:pPr>
              <w:spacing w:after="20"/>
              <w:ind w:left="20"/>
              <w:jc w:val="both"/>
            </w:pPr>
            <w:r>
              <w:rPr>
                <w:rFonts w:ascii="Times New Roman"/>
                <w:b w:val="false"/>
                <w:i w:val="false"/>
                <w:color w:val="000000"/>
                <w:sz w:val="20"/>
              </w:rPr>
              <w:t>
Мамандық:</w:t>
            </w:r>
          </w:p>
          <w:bookmarkEnd w:id="10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079"/>
          <w:p>
            <w:pPr>
              <w:spacing w:after="20"/>
              <w:ind w:left="20"/>
              <w:jc w:val="both"/>
            </w:pPr>
            <w:r>
              <w:rPr>
                <w:rFonts w:ascii="Times New Roman"/>
                <w:b w:val="false"/>
                <w:i w:val="false"/>
                <w:color w:val="000000"/>
                <w:sz w:val="20"/>
              </w:rPr>
              <w:t>
Біліктілік:</w:t>
            </w:r>
          </w:p>
          <w:bookmarkEnd w:id="10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080"/>
          <w:p>
            <w:pPr>
              <w:spacing w:after="20"/>
              <w:ind w:left="20"/>
              <w:jc w:val="both"/>
            </w:pPr>
            <w:r>
              <w:rPr>
                <w:rFonts w:ascii="Times New Roman"/>
                <w:b w:val="false"/>
                <w:i w:val="false"/>
                <w:color w:val="000000"/>
                <w:sz w:val="20"/>
              </w:rPr>
              <w:t>
Білім деңгейі:</w:t>
            </w:r>
          </w:p>
          <w:bookmarkEnd w:id="10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81"/>
          <w:p>
            <w:pPr>
              <w:spacing w:after="20"/>
              <w:ind w:left="20"/>
              <w:jc w:val="both"/>
            </w:pPr>
            <w:r>
              <w:rPr>
                <w:rFonts w:ascii="Times New Roman"/>
                <w:b w:val="false"/>
                <w:i w:val="false"/>
                <w:color w:val="000000"/>
                <w:sz w:val="20"/>
              </w:rPr>
              <w:t>
Мамандық:</w:t>
            </w:r>
          </w:p>
          <w:bookmarkEnd w:id="108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082"/>
          <w:p>
            <w:pPr>
              <w:spacing w:after="20"/>
              <w:ind w:left="20"/>
              <w:jc w:val="both"/>
            </w:pPr>
            <w:r>
              <w:rPr>
                <w:rFonts w:ascii="Times New Roman"/>
                <w:b w:val="false"/>
                <w:i w:val="false"/>
                <w:color w:val="000000"/>
                <w:sz w:val="20"/>
              </w:rPr>
              <w:t>
Біліктілік:</w:t>
            </w:r>
          </w:p>
          <w:bookmarkEnd w:id="108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83"/>
          <w:p>
            <w:pPr>
              <w:spacing w:after="20"/>
              <w:ind w:left="20"/>
              <w:jc w:val="both"/>
            </w:pPr>
            <w:r>
              <w:rPr>
                <w:rFonts w:ascii="Times New Roman"/>
                <w:b w:val="false"/>
                <w:i w:val="false"/>
                <w:color w:val="000000"/>
                <w:sz w:val="20"/>
              </w:rPr>
              <w:t>
Білім деңгейі:</w:t>
            </w:r>
          </w:p>
          <w:bookmarkEnd w:id="10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084"/>
          <w:p>
            <w:pPr>
              <w:spacing w:after="20"/>
              <w:ind w:left="20"/>
              <w:jc w:val="both"/>
            </w:pPr>
            <w:r>
              <w:rPr>
                <w:rFonts w:ascii="Times New Roman"/>
                <w:b w:val="false"/>
                <w:i w:val="false"/>
                <w:color w:val="000000"/>
                <w:sz w:val="20"/>
              </w:rPr>
              <w:t>
Мамандық:</w:t>
            </w:r>
          </w:p>
          <w:bookmarkEnd w:id="108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85"/>
          <w:p>
            <w:pPr>
              <w:spacing w:after="20"/>
              <w:ind w:left="20"/>
              <w:jc w:val="both"/>
            </w:pPr>
            <w:r>
              <w:rPr>
                <w:rFonts w:ascii="Times New Roman"/>
                <w:b w:val="false"/>
                <w:i w:val="false"/>
                <w:color w:val="000000"/>
                <w:sz w:val="20"/>
              </w:rPr>
              <w:t>
Біліктілік:</w:t>
            </w:r>
          </w:p>
          <w:bookmarkEnd w:id="108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086"/>
          <w:p>
            <w:pPr>
              <w:spacing w:after="20"/>
              <w:ind w:left="20"/>
              <w:jc w:val="both"/>
            </w:pPr>
            <w:r>
              <w:rPr>
                <w:rFonts w:ascii="Times New Roman"/>
                <w:b w:val="false"/>
                <w:i w:val="false"/>
                <w:color w:val="000000"/>
                <w:sz w:val="20"/>
              </w:rPr>
              <w:t>
3116-2-001 - Техник-химик (мұнай және газ)</w:t>
            </w:r>
          </w:p>
          <w:bookmarkEnd w:id="1086"/>
          <w:p>
            <w:pPr>
              <w:spacing w:after="20"/>
              <w:ind w:left="20"/>
              <w:jc w:val="both"/>
            </w:pPr>
            <w:r>
              <w:rPr>
                <w:rFonts w:ascii="Times New Roman"/>
                <w:b w:val="false"/>
                <w:i w:val="false"/>
                <w:color w:val="000000"/>
                <w:sz w:val="20"/>
              </w:rPr>
              <w:t>
3116-2-002 -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тазарту жөніндегі технологиялық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087"/>
          <w:p>
            <w:pPr>
              <w:spacing w:after="20"/>
              <w:ind w:left="20"/>
              <w:jc w:val="both"/>
            </w:pPr>
            <w:r>
              <w:rPr>
                <w:rFonts w:ascii="Times New Roman"/>
                <w:b w:val="false"/>
                <w:i w:val="false"/>
                <w:color w:val="000000"/>
                <w:sz w:val="20"/>
              </w:rPr>
              <w:t>
Еңбек функциясы 1:</w:t>
            </w:r>
          </w:p>
          <w:bookmarkEnd w:id="1087"/>
          <w:p>
            <w:pPr>
              <w:spacing w:after="20"/>
              <w:ind w:left="20"/>
              <w:jc w:val="both"/>
            </w:pPr>
            <w:r>
              <w:rPr>
                <w:rFonts w:ascii="Times New Roman"/>
                <w:b w:val="false"/>
                <w:i w:val="false"/>
                <w:color w:val="000000"/>
                <w:sz w:val="20"/>
              </w:rPr>
              <w:t>
Газ тазарту жөніндегі технологиялық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88"/>
          <w:p>
            <w:pPr>
              <w:spacing w:after="20"/>
              <w:ind w:left="20"/>
              <w:jc w:val="both"/>
            </w:pPr>
            <w:r>
              <w:rPr>
                <w:rFonts w:ascii="Times New Roman"/>
                <w:b w:val="false"/>
                <w:i w:val="false"/>
                <w:color w:val="000000"/>
                <w:sz w:val="20"/>
              </w:rPr>
              <w:t>
Дағды 1:</w:t>
            </w:r>
          </w:p>
          <w:bookmarkEnd w:id="1088"/>
          <w:p>
            <w:pPr>
              <w:spacing w:after="20"/>
              <w:ind w:left="20"/>
              <w:jc w:val="both"/>
            </w:pPr>
            <w:r>
              <w:rPr>
                <w:rFonts w:ascii="Times New Roman"/>
                <w:b w:val="false"/>
                <w:i w:val="false"/>
                <w:color w:val="000000"/>
                <w:sz w:val="20"/>
              </w:rPr>
              <w:t>
Ауырлық күшінің, центрифугалық күштің әсерінен газдарды қалқымалы бөлшектерден тазарту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89"/>
          <w:p>
            <w:pPr>
              <w:spacing w:after="20"/>
              <w:ind w:left="20"/>
              <w:jc w:val="both"/>
            </w:pPr>
            <w:r>
              <w:rPr>
                <w:rFonts w:ascii="Times New Roman"/>
                <w:b w:val="false"/>
                <w:i w:val="false"/>
                <w:color w:val="000000"/>
                <w:sz w:val="20"/>
              </w:rPr>
              <w:t>
Машықтар: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Аппараттарға газ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үрлеу және механикалық шайқауды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Тұнбаны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Құрылғыны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Газдарды тазартудың қарапайым процесін жүргізу — ауырлық күшінің, центрифугалық күштің әсерінен оларда ілінген бөлшектерді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Аппараттарға үздіксіз газ беруді жүзеге асыру, тоқтатылған бөлшектерді тұндыру, газ ағынының берілген жылдамдығын, сүзу жылдамдығын, газды тазартудың берілген дәрежесін, қысымды, температуралық режимді және процесті жүргізудің басқа көрсеткіштерін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Шаңды ұстауды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Нұсқаулықта қарастырылған талдауларды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тазартудың технологиялық процесінің орташа күрделілігін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қабылдау, оны алдын-ала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температурасын, концентрациясын, тығыздығын, ылғал мен құрғатылған газдың берілген пайызын және процесті жүргізудің басқа көрсеткіштерін реттеуді жүзеге асыру.</w:t>
            </w:r>
          </w:p>
          <w:p>
            <w:pPr>
              <w:spacing w:after="20"/>
              <w:ind w:left="20"/>
              <w:jc w:val="both"/>
            </w:pPr>
            <w:r>
              <w:rPr>
                <w:rFonts w:ascii="Times New Roman"/>
                <w:b w:val="false"/>
                <w:i w:val="false"/>
                <w:color w:val="000000"/>
                <w:sz w:val="20"/>
              </w:rPr>
              <w:t>
4. Бақылау-өлшеу аспаптарының көрсеткіштері және талдау нәтижелері бойынша технологиялық процесті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90"/>
          <w:p>
            <w:pPr>
              <w:spacing w:after="20"/>
              <w:ind w:left="20"/>
              <w:jc w:val="both"/>
            </w:pPr>
            <w:r>
              <w:rPr>
                <w:rFonts w:ascii="Times New Roman"/>
                <w:b w:val="false"/>
                <w:i w:val="false"/>
                <w:color w:val="000000"/>
                <w:sz w:val="20"/>
              </w:rPr>
              <w:t>
Білімдер: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Газдарды тазарту әдістері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учаскедегі технологиялық процестің физика-химиялық негіздері мен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ағындарын бақылау және реттеу жүйелерімен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тазарту жүйелерін қолдану (сүзу, тұндыру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жабдықтардың,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арматура мен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және суару сұйықтықтарының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 басқару құрылғылары мен жүйелері.</w:t>
            </w:r>
          </w:p>
          <w:p>
            <w:pPr>
              <w:spacing w:after="20"/>
              <w:ind w:left="20"/>
              <w:jc w:val="both"/>
            </w:pPr>
            <w:r>
              <w:rPr>
                <w:rFonts w:ascii="Times New Roman"/>
                <w:b w:val="false"/>
                <w:i w:val="false"/>
                <w:color w:val="000000"/>
                <w:sz w:val="20"/>
              </w:rPr>
              <w:t>
5. Орнатудың әртүрлі компоненттерінің рөлі мен жұмыс принципі (компрессорлар, сорғылар, сүзгілер, скрубберлер).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91"/>
          <w:p>
            <w:pPr>
              <w:spacing w:after="20"/>
              <w:ind w:left="20"/>
              <w:jc w:val="both"/>
            </w:pPr>
            <w:r>
              <w:rPr>
                <w:rFonts w:ascii="Times New Roman"/>
                <w:b w:val="false"/>
                <w:i w:val="false"/>
                <w:color w:val="000000"/>
                <w:sz w:val="20"/>
              </w:rPr>
              <w:t>
Дағды 2:</w:t>
            </w:r>
          </w:p>
          <w:bookmarkEnd w:id="1091"/>
          <w:p>
            <w:pPr>
              <w:spacing w:after="20"/>
              <w:ind w:left="20"/>
              <w:jc w:val="both"/>
            </w:pPr>
            <w:r>
              <w:rPr>
                <w:rFonts w:ascii="Times New Roman"/>
                <w:b w:val="false"/>
                <w:i w:val="false"/>
                <w:color w:val="000000"/>
                <w:sz w:val="20"/>
              </w:rPr>
              <w:t>
Газды тазартуға арналған жабдыққа қызмет көрсету және оның жарамдылығын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092"/>
          <w:p>
            <w:pPr>
              <w:spacing w:after="20"/>
              <w:ind w:left="20"/>
              <w:jc w:val="both"/>
            </w:pPr>
            <w:r>
              <w:rPr>
                <w:rFonts w:ascii="Times New Roman"/>
                <w:b w:val="false"/>
                <w:i w:val="false"/>
                <w:color w:val="000000"/>
                <w:sz w:val="20"/>
              </w:rPr>
              <w:t>
Машықтар: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Құрылғыны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Тұнбаны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 немесе дайын өнімді ұстау үшін әртүрлі конструкциялы аппараттарға (тұндырғыш камералар, тұндырғыш газ құбырлары, циклондар, қап сүзгілері, скрубберлер және т.б.)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учаскенің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Аппараттарда суару сұйықтығын беру және біркелкі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Газдың және суармалы сұйықтықтардың температурасын, сондай-ақ технологиялық режимде белгіленген шектерде әрбір аппараттағы концентрацияны ұстап тұруды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Шаңды ұстап, тұман мен басқа қоспаларды сіңіріңіз.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ағызуды және құрғатылған газды кейінгі аппаратураға беруді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Шашырауды, майларды, ерітіндіні қалпына келтіруді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 сұйықтықтарын ластанудан және салқындатудан тазарту үшін тұндырғыштар мен тоңазытқыштарға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Жуу, кептіру, ылғалдандыру мұнараларына, компрессорларға, сорғыларға, скрубберлерге, суару тоңазытқыштарына, тұндырғыштарға, жинағыштарға, газ, қышқылдық коммуникацияларға және өзге де жабдықтарға қызмет көрсетуді жүргізу.</w:t>
            </w:r>
          </w:p>
          <w:p>
            <w:pPr>
              <w:spacing w:after="20"/>
              <w:ind w:left="20"/>
              <w:jc w:val="both"/>
            </w:pPr>
            <w:r>
              <w:rPr>
                <w:rFonts w:ascii="Times New Roman"/>
                <w:b w:val="false"/>
                <w:i w:val="false"/>
                <w:color w:val="000000"/>
                <w:sz w:val="20"/>
              </w:rPr>
              <w:t>
8. Жөндеуден жабдықты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093"/>
          <w:p>
            <w:pPr>
              <w:spacing w:after="20"/>
              <w:ind w:left="20"/>
              <w:jc w:val="both"/>
            </w:pPr>
            <w:r>
              <w:rPr>
                <w:rFonts w:ascii="Times New Roman"/>
                <w:b w:val="false"/>
                <w:i w:val="false"/>
                <w:color w:val="000000"/>
                <w:sz w:val="20"/>
              </w:rPr>
              <w:t>
Білімдер: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Газдармен жұмыс кезінде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қауіпсіздік жүйелерін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тазарту қондырғыларына қызмет көрсету кезінде еңбекті қорғау және қауіпсіздік жөніндегі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температура мен қысым кезінде жабдықты қауіпсіз пайдалану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режимнің параметрлері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Тәуекелді талдау және технологиялық процестің қауіпсіздігін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қондырғыларымен жұмыс істеу кезінде қызметкерлердің еңбекті қорғау және қауіпсіздік стандарттарын сақтау жөніндегі міндеттері.</w:t>
            </w:r>
          </w:p>
          <w:p>
            <w:pPr>
              <w:spacing w:after="20"/>
              <w:ind w:left="20"/>
              <w:jc w:val="both"/>
            </w:pPr>
            <w:r>
              <w:rPr>
                <w:rFonts w:ascii="Times New Roman"/>
                <w:b w:val="false"/>
                <w:i w:val="false"/>
                <w:color w:val="000000"/>
                <w:sz w:val="20"/>
              </w:rPr>
              <w:t>
4. Қауіпсіз жұмыс режимдерінің сақталуын бақылау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094"/>
          <w:p>
            <w:pPr>
              <w:spacing w:after="20"/>
              <w:ind w:left="20"/>
              <w:jc w:val="both"/>
            </w:pPr>
            <w:r>
              <w:rPr>
                <w:rFonts w:ascii="Times New Roman"/>
                <w:b w:val="false"/>
                <w:i w:val="false"/>
                <w:color w:val="000000"/>
                <w:sz w:val="20"/>
              </w:rPr>
              <w:t>
Жауапкершілік</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ГОСТ 14921-2018 "Сұйытылған көмірсутекті газдар. Сынама алу әдісі", ГОСТ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"Мұнай-химия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09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095"/>
          <w:p>
            <w:pPr>
              <w:spacing w:after="20"/>
              <w:ind w:left="20"/>
              <w:jc w:val="both"/>
            </w:pPr>
            <w:r>
              <w:rPr>
                <w:rFonts w:ascii="Times New Roman"/>
                <w:b w:val="false"/>
                <w:i w:val="false"/>
                <w:color w:val="000000"/>
                <w:sz w:val="20"/>
              </w:rPr>
              <w:t xml:space="preserve">
§47. Инженер-зертханашы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096"/>
          <w:p>
            <w:pPr>
              <w:spacing w:after="20"/>
              <w:ind w:left="20"/>
              <w:jc w:val="both"/>
            </w:pPr>
            <w:r>
              <w:rPr>
                <w:rFonts w:ascii="Times New Roman"/>
                <w:b w:val="false"/>
                <w:i w:val="false"/>
                <w:color w:val="000000"/>
                <w:sz w:val="20"/>
              </w:rPr>
              <w:t>
Білім деңгейі:</w:t>
            </w:r>
          </w:p>
          <w:bookmarkEnd w:id="10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097"/>
          <w:p>
            <w:pPr>
              <w:spacing w:after="20"/>
              <w:ind w:left="20"/>
              <w:jc w:val="both"/>
            </w:pPr>
            <w:r>
              <w:rPr>
                <w:rFonts w:ascii="Times New Roman"/>
                <w:b w:val="false"/>
                <w:i w:val="false"/>
                <w:color w:val="000000"/>
                <w:sz w:val="20"/>
              </w:rPr>
              <w:t>
Мамандық:</w:t>
            </w:r>
          </w:p>
          <w:bookmarkEnd w:id="109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98"/>
          <w:p>
            <w:pPr>
              <w:spacing w:after="20"/>
              <w:ind w:left="20"/>
              <w:jc w:val="both"/>
            </w:pPr>
            <w:r>
              <w:rPr>
                <w:rFonts w:ascii="Times New Roman"/>
                <w:b w:val="false"/>
                <w:i w:val="false"/>
                <w:color w:val="000000"/>
                <w:sz w:val="20"/>
              </w:rPr>
              <w:t>
Біліктілік:</w:t>
            </w:r>
          </w:p>
          <w:bookmarkEnd w:id="10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99"/>
          <w:p>
            <w:pPr>
              <w:spacing w:after="20"/>
              <w:ind w:left="20"/>
              <w:jc w:val="both"/>
            </w:pPr>
            <w:r>
              <w:rPr>
                <w:rFonts w:ascii="Times New Roman"/>
                <w:b w:val="false"/>
                <w:i w:val="false"/>
                <w:color w:val="000000"/>
                <w:sz w:val="20"/>
              </w:rPr>
              <w:t>
Білім деңгейі:</w:t>
            </w:r>
          </w:p>
          <w:bookmarkEnd w:id="109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00"/>
          <w:p>
            <w:pPr>
              <w:spacing w:after="20"/>
              <w:ind w:left="20"/>
              <w:jc w:val="both"/>
            </w:pPr>
            <w:r>
              <w:rPr>
                <w:rFonts w:ascii="Times New Roman"/>
                <w:b w:val="false"/>
                <w:i w:val="false"/>
                <w:color w:val="000000"/>
                <w:sz w:val="20"/>
              </w:rPr>
              <w:t>
Мамандық:</w:t>
            </w:r>
          </w:p>
          <w:bookmarkEnd w:id="1100"/>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01"/>
          <w:p>
            <w:pPr>
              <w:spacing w:after="20"/>
              <w:ind w:left="20"/>
              <w:jc w:val="both"/>
            </w:pPr>
            <w:r>
              <w:rPr>
                <w:rFonts w:ascii="Times New Roman"/>
                <w:b w:val="false"/>
                <w:i w:val="false"/>
                <w:color w:val="000000"/>
                <w:sz w:val="20"/>
              </w:rPr>
              <w:t>
Біліктілік:</w:t>
            </w:r>
          </w:p>
          <w:bookmarkEnd w:id="11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02"/>
          <w:p>
            <w:pPr>
              <w:spacing w:after="20"/>
              <w:ind w:left="20"/>
              <w:jc w:val="both"/>
            </w:pPr>
            <w:r>
              <w:rPr>
                <w:rFonts w:ascii="Times New Roman"/>
                <w:b w:val="false"/>
                <w:i w:val="false"/>
                <w:color w:val="000000"/>
                <w:sz w:val="20"/>
              </w:rPr>
              <w:t>
Білім деңгейі:</w:t>
            </w:r>
          </w:p>
          <w:bookmarkEnd w:id="110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03"/>
          <w:p>
            <w:pPr>
              <w:spacing w:after="20"/>
              <w:ind w:left="20"/>
              <w:jc w:val="both"/>
            </w:pPr>
            <w:r>
              <w:rPr>
                <w:rFonts w:ascii="Times New Roman"/>
                <w:b w:val="false"/>
                <w:i w:val="false"/>
                <w:color w:val="000000"/>
                <w:sz w:val="20"/>
              </w:rPr>
              <w:t>
Мамандық:</w:t>
            </w:r>
          </w:p>
          <w:bookmarkEnd w:id="110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04"/>
          <w:p>
            <w:pPr>
              <w:spacing w:after="20"/>
              <w:ind w:left="20"/>
              <w:jc w:val="both"/>
            </w:pPr>
            <w:r>
              <w:rPr>
                <w:rFonts w:ascii="Times New Roman"/>
                <w:b w:val="false"/>
                <w:i w:val="false"/>
                <w:color w:val="000000"/>
                <w:sz w:val="20"/>
              </w:rPr>
              <w:t>
Біліктілік:</w:t>
            </w:r>
          </w:p>
          <w:bookmarkEnd w:id="11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105"/>
          <w:p>
            <w:pPr>
              <w:spacing w:after="20"/>
              <w:ind w:left="20"/>
              <w:jc w:val="both"/>
            </w:pPr>
            <w:r>
              <w:rPr>
                <w:rFonts w:ascii="Times New Roman"/>
                <w:b w:val="false"/>
                <w:i w:val="false"/>
                <w:color w:val="000000"/>
                <w:sz w:val="20"/>
              </w:rPr>
              <w:t>
Білім деңгейі:</w:t>
            </w:r>
          </w:p>
          <w:bookmarkEnd w:id="11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06"/>
          <w:p>
            <w:pPr>
              <w:spacing w:after="20"/>
              <w:ind w:left="20"/>
              <w:jc w:val="both"/>
            </w:pPr>
            <w:r>
              <w:rPr>
                <w:rFonts w:ascii="Times New Roman"/>
                <w:b w:val="false"/>
                <w:i w:val="false"/>
                <w:color w:val="000000"/>
                <w:sz w:val="20"/>
              </w:rPr>
              <w:t>
Мамандық:</w:t>
            </w:r>
          </w:p>
          <w:bookmarkEnd w:id="110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107"/>
          <w:p>
            <w:pPr>
              <w:spacing w:after="20"/>
              <w:ind w:left="20"/>
              <w:jc w:val="both"/>
            </w:pPr>
            <w:r>
              <w:rPr>
                <w:rFonts w:ascii="Times New Roman"/>
                <w:b w:val="false"/>
                <w:i w:val="false"/>
                <w:color w:val="000000"/>
                <w:sz w:val="20"/>
              </w:rPr>
              <w:t>
Біліктілік:</w:t>
            </w:r>
          </w:p>
          <w:bookmarkEnd w:id="110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инженер-зертханашы: кадрларды даярлаудың тиісті бағыты бойынша жоғары (немесе жоғары оқу орнынан кейінгі) бiлiм және II санатты инженер-зертханашы лауазымында кемiнде 2 жыл жұмыс өтілі; II санатты инженер-зертханашы: кадрларды даярлаудың тиісті бағыты бойынша жоғары (немесе жоғары оқу орнынан кейінгі) бiлiм және санатсыз инженер-зертханашы лауазымында кемiнде 3 жыл жұмыс өтілі; Санатсыз инженер-зертханашы: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техник-зертханашы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108"/>
          <w:p>
            <w:pPr>
              <w:spacing w:after="20"/>
              <w:ind w:left="20"/>
              <w:jc w:val="both"/>
            </w:pPr>
            <w:r>
              <w:rPr>
                <w:rFonts w:ascii="Times New Roman"/>
                <w:b w:val="false"/>
                <w:i w:val="false"/>
                <w:color w:val="000000"/>
                <w:sz w:val="20"/>
              </w:rPr>
              <w:t>
3116-2-001 - Техник-химик (мұнай және газ)</w:t>
            </w:r>
          </w:p>
          <w:bookmarkEnd w:id="1108"/>
          <w:p>
            <w:pPr>
              <w:spacing w:after="20"/>
              <w:ind w:left="20"/>
              <w:jc w:val="both"/>
            </w:pPr>
            <w:r>
              <w:rPr>
                <w:rFonts w:ascii="Times New Roman"/>
                <w:b w:val="false"/>
                <w:i w:val="false"/>
                <w:color w:val="000000"/>
                <w:sz w:val="20"/>
              </w:rPr>
              <w:t>
2145-2-006 - Инженер-химик-технолог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жағармай материалдарын, мұнай-химия өнімдерін өндіру процесін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Технологиялық процесті сүйемелдеуді қамтамасыз ету және мұнай-газ өңдеу ұйымының (өндірістің) технологиялық объектілері мен құрылымдық бөлімшелерінің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109"/>
          <w:p>
            <w:pPr>
              <w:spacing w:after="20"/>
              <w:ind w:left="20"/>
              <w:jc w:val="both"/>
            </w:pPr>
            <w:r>
              <w:rPr>
                <w:rFonts w:ascii="Times New Roman"/>
                <w:b w:val="false"/>
                <w:i w:val="false"/>
                <w:color w:val="000000"/>
                <w:sz w:val="20"/>
              </w:rPr>
              <w:t>
Еңбек функциясы 1:</w:t>
            </w:r>
          </w:p>
          <w:bookmarkEnd w:id="1109"/>
          <w:p>
            <w:pPr>
              <w:spacing w:after="20"/>
              <w:ind w:left="20"/>
              <w:jc w:val="both"/>
            </w:pPr>
            <w:r>
              <w:rPr>
                <w:rFonts w:ascii="Times New Roman"/>
                <w:b w:val="false"/>
                <w:i w:val="false"/>
                <w:color w:val="000000"/>
                <w:sz w:val="20"/>
              </w:rPr>
              <w:t xml:space="preserve">
Технологиялық процесті сүйемелдеуді қамтамасыз ету және мұнай-газ өңдеу ұйымының (өндірістің) технологиялық объектілері мен құрылымдық бөлімшелерінің жұмысын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110"/>
          <w:p>
            <w:pPr>
              <w:spacing w:after="20"/>
              <w:ind w:left="20"/>
              <w:jc w:val="both"/>
            </w:pPr>
            <w:r>
              <w:rPr>
                <w:rFonts w:ascii="Times New Roman"/>
                <w:b w:val="false"/>
                <w:i w:val="false"/>
                <w:color w:val="000000"/>
                <w:sz w:val="20"/>
              </w:rPr>
              <w:t>
Дағды 1:</w:t>
            </w:r>
          </w:p>
          <w:bookmarkEnd w:id="1110"/>
          <w:p>
            <w:pPr>
              <w:spacing w:after="20"/>
              <w:ind w:left="20"/>
              <w:jc w:val="both"/>
            </w:pPr>
            <w:r>
              <w:rPr>
                <w:rFonts w:ascii="Times New Roman"/>
                <w:b w:val="false"/>
                <w:i w:val="false"/>
                <w:color w:val="000000"/>
                <w:sz w:val="20"/>
              </w:rPr>
              <w:t>
Компоненттерді өндіруді және тауарлық өнімді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111"/>
          <w:p>
            <w:pPr>
              <w:spacing w:after="20"/>
              <w:ind w:left="20"/>
              <w:jc w:val="both"/>
            </w:pPr>
            <w:r>
              <w:rPr>
                <w:rFonts w:ascii="Times New Roman"/>
                <w:b w:val="false"/>
                <w:i w:val="false"/>
                <w:color w:val="000000"/>
                <w:sz w:val="20"/>
              </w:rPr>
              <w:t>
Машықтар: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регламентпен бекітілген шектерде технологиялық параметрлердің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 нормаларынан ауытқуды тудыратын себептерді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өнімінің сапасын арттыратын технологиялық процестерді жетілдіру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өңдеу объектілерінің шығарылатын компоненттері мен тауарлық өнімдерінің сапасына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Некенің және кондиционерленбеген өнім шығарудың себептерін анықтаңыз, оларға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мұнай өнімдеріне сынақ жүргізудің технологиялық регламенттерінің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Шығарылатын өнімнің сапасына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процесінің бұзылуының алдын алу және жою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Ғылыми-техникалық ақпаратқа талдау және жүйелеу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Жаңа техника мен технологияны енгізу жоспарларына ұсыныстар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 өнімін паспорттауды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Өнімге сынақ жүргізу және өнім мен компоненттерге техникалық құжаттаманы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Тауарлық өнімді дайындау технологиясының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Шығарылатын өнімнің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бөлімшелердегі жұмыс орындарында технологиялық құжаттаманың болуы мен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Мұнай өңдеудің технологиялық режимін, реагенттердің артық шығынын бұзушылықтарды жоюға бағытталған ұсыныстар мен іс-шараларды әзірлеу.</w:t>
            </w:r>
          </w:p>
          <w:p>
            <w:pPr>
              <w:spacing w:after="20"/>
              <w:ind w:left="20"/>
              <w:jc w:val="both"/>
            </w:pPr>
            <w:r>
              <w:rPr>
                <w:rFonts w:ascii="Times New Roman"/>
                <w:b w:val="false"/>
                <w:i w:val="false"/>
                <w:color w:val="000000"/>
                <w:sz w:val="20"/>
              </w:rPr>
              <w:t>
17. Технологиялық объектілердің өндірістік қызметінің нәтижелеріне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112"/>
          <w:p>
            <w:pPr>
              <w:spacing w:after="20"/>
              <w:ind w:left="20"/>
              <w:jc w:val="both"/>
            </w:pPr>
            <w:r>
              <w:rPr>
                <w:rFonts w:ascii="Times New Roman"/>
                <w:b w:val="false"/>
                <w:i w:val="false"/>
                <w:color w:val="000000"/>
                <w:sz w:val="20"/>
              </w:rPr>
              <w:t>
Білімдер: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Процестің негізгі жабдықтары, оның жұмыс принциптері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тауарлық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материалдар, отын, реагенттер шығынын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 мен компоненттердің сапасын өлшеу, бақылау әдістері.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113"/>
          <w:p>
            <w:pPr>
              <w:spacing w:after="20"/>
              <w:ind w:left="20"/>
              <w:jc w:val="both"/>
            </w:pPr>
            <w:r>
              <w:rPr>
                <w:rFonts w:ascii="Times New Roman"/>
                <w:b w:val="false"/>
                <w:i w:val="false"/>
                <w:color w:val="000000"/>
                <w:sz w:val="20"/>
              </w:rPr>
              <w:t>
Дағды 2:</w:t>
            </w:r>
          </w:p>
          <w:bookmarkEnd w:id="1113"/>
          <w:p>
            <w:pPr>
              <w:spacing w:after="20"/>
              <w:ind w:left="20"/>
              <w:jc w:val="both"/>
            </w:pPr>
            <w:r>
              <w:rPr>
                <w:rFonts w:ascii="Times New Roman"/>
                <w:b w:val="false"/>
                <w:i w:val="false"/>
                <w:color w:val="000000"/>
                <w:sz w:val="20"/>
              </w:rPr>
              <w:t>
Технологиялық объектілер жұмысының регламенттік режимдерін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114"/>
          <w:p>
            <w:pPr>
              <w:spacing w:after="20"/>
              <w:ind w:left="20"/>
              <w:jc w:val="both"/>
            </w:pPr>
            <w:r>
              <w:rPr>
                <w:rFonts w:ascii="Times New Roman"/>
                <w:b w:val="false"/>
                <w:i w:val="false"/>
                <w:color w:val="000000"/>
                <w:sz w:val="20"/>
              </w:rPr>
              <w:t>
Машықтар: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жоспарларға сәйкес жөндеу жұмыстарын жүргізу үшін объектінің технологиялық жабдықтарын тоқтату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бағдарламаның орындалуы туралы жедел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технологиялық режимін бақылау бойынша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регламенттің талаптарына сәйкес технологиялық объектінің жұмысын үйлестіру және бақылау.</w:t>
            </w:r>
          </w:p>
          <w:p>
            <w:pPr>
              <w:spacing w:after="20"/>
              <w:ind w:left="20"/>
              <w:jc w:val="both"/>
            </w:pPr>
            <w:r>
              <w:rPr>
                <w:rFonts w:ascii="Times New Roman"/>
                <w:b w:val="false"/>
                <w:i w:val="false"/>
                <w:color w:val="000000"/>
                <w:sz w:val="20"/>
              </w:rPr>
              <w:t>
5. Өндіріс процесінің бұзылуын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115"/>
          <w:p>
            <w:pPr>
              <w:spacing w:after="20"/>
              <w:ind w:left="20"/>
              <w:jc w:val="both"/>
            </w:pPr>
            <w:r>
              <w:rPr>
                <w:rFonts w:ascii="Times New Roman"/>
                <w:b w:val="false"/>
                <w:i w:val="false"/>
                <w:color w:val="000000"/>
                <w:sz w:val="20"/>
              </w:rPr>
              <w:t>
Білімдер: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түрлері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өндіріс барысын жедел есепке алуды ұйымдастыру тәртібі.</w:t>
            </w:r>
          </w:p>
          <w:p>
            <w:pPr>
              <w:spacing w:after="20"/>
              <w:ind w:left="20"/>
              <w:jc w:val="both"/>
            </w:pPr>
            <w:r>
              <w:rPr>
                <w:rFonts w:ascii="Times New Roman"/>
                <w:b w:val="false"/>
                <w:i w:val="false"/>
                <w:color w:val="000000"/>
                <w:sz w:val="20"/>
              </w:rPr>
              <w:t>
4. Осыған ұқсас технологиялық өндіріс саласындағы отандық және шетелдік озық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116"/>
          <w:p>
            <w:pPr>
              <w:spacing w:after="20"/>
              <w:ind w:left="20"/>
              <w:jc w:val="both"/>
            </w:pPr>
            <w:r>
              <w:rPr>
                <w:rFonts w:ascii="Times New Roman"/>
                <w:b w:val="false"/>
                <w:i w:val="false"/>
                <w:color w:val="000000"/>
                <w:sz w:val="20"/>
              </w:rPr>
              <w:t>
Дағды 3:</w:t>
            </w:r>
          </w:p>
          <w:bookmarkEnd w:id="1116"/>
          <w:p>
            <w:pPr>
              <w:spacing w:after="20"/>
              <w:ind w:left="20"/>
              <w:jc w:val="both"/>
            </w:pPr>
            <w:r>
              <w:rPr>
                <w:rFonts w:ascii="Times New Roman"/>
                <w:b w:val="false"/>
                <w:i w:val="false"/>
                <w:color w:val="000000"/>
                <w:sz w:val="20"/>
              </w:rPr>
              <w:t>
Технологиялық объектілерді пайдалануды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117"/>
          <w:p>
            <w:pPr>
              <w:spacing w:after="20"/>
              <w:ind w:left="20"/>
              <w:jc w:val="both"/>
            </w:pPr>
            <w:r>
              <w:rPr>
                <w:rFonts w:ascii="Times New Roman"/>
                <w:b w:val="false"/>
                <w:i w:val="false"/>
                <w:color w:val="000000"/>
                <w:sz w:val="20"/>
              </w:rPr>
              <w:t>
Машықтар:</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жөндеудің барлық түрлерін жүргізу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 жұмысының тиімділігін арттыру жөніндегі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тексеруге және жөндеуге дайындауды қамтамасыз ету.</w:t>
            </w:r>
          </w:p>
          <w:p>
            <w:pPr>
              <w:spacing w:after="20"/>
              <w:ind w:left="20"/>
              <w:jc w:val="both"/>
            </w:pPr>
            <w:r>
              <w:rPr>
                <w:rFonts w:ascii="Times New Roman"/>
                <w:b w:val="false"/>
                <w:i w:val="false"/>
                <w:color w:val="000000"/>
                <w:sz w:val="20"/>
              </w:rPr>
              <w:t>
4. Технологиялық режим нормаларының талаптарына сәйкес технологиялық жабдықты пайдалануды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118"/>
          <w:p>
            <w:pPr>
              <w:spacing w:after="20"/>
              <w:ind w:left="20"/>
              <w:jc w:val="both"/>
            </w:pPr>
            <w:r>
              <w:rPr>
                <w:rFonts w:ascii="Times New Roman"/>
                <w:b w:val="false"/>
                <w:i w:val="false"/>
                <w:color w:val="000000"/>
                <w:sz w:val="20"/>
              </w:rPr>
              <w:t>
Білімдер: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объектінің профилі, мамандануы және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схема және технологиялық және өндірістік бөлімшелердің технологиялық режимінің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және өндірістік бөлімшелердің жабдықтарын қауіпсіз пайдалану қағидалары. </w:t>
            </w:r>
          </w:p>
          <w:p>
            <w:pPr>
              <w:spacing w:after="20"/>
              <w:ind w:left="20"/>
              <w:jc w:val="both"/>
            </w:pPr>
            <w:r>
              <w:rPr>
                <w:rFonts w:ascii="Times New Roman"/>
                <w:b w:val="false"/>
                <w:i w:val="false"/>
                <w:color w:val="000000"/>
                <w:sz w:val="20"/>
              </w:rPr>
              <w:t>
4. Технологиялық объектіні пайдалану жөніндегі стандарттар, техникалық шарттар және басқа да басшылық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119"/>
          <w:p>
            <w:pPr>
              <w:spacing w:after="20"/>
              <w:ind w:left="20"/>
              <w:jc w:val="both"/>
            </w:pPr>
            <w:r>
              <w:rPr>
                <w:rFonts w:ascii="Times New Roman"/>
                <w:b w:val="false"/>
                <w:i w:val="false"/>
                <w:color w:val="000000"/>
                <w:sz w:val="20"/>
              </w:rPr>
              <w:t>
Дағды 4:</w:t>
            </w:r>
          </w:p>
          <w:bookmarkEnd w:id="1119"/>
          <w:p>
            <w:pPr>
              <w:spacing w:after="20"/>
              <w:ind w:left="20"/>
              <w:jc w:val="both"/>
            </w:pPr>
            <w:r>
              <w:rPr>
                <w:rFonts w:ascii="Times New Roman"/>
                <w:b w:val="false"/>
                <w:i w:val="false"/>
                <w:color w:val="000000"/>
                <w:sz w:val="20"/>
              </w:rPr>
              <w:t>
Өндірістік-технологиялық жұмыстарды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120"/>
          <w:p>
            <w:pPr>
              <w:spacing w:after="20"/>
              <w:ind w:left="20"/>
              <w:jc w:val="both"/>
            </w:pPr>
            <w:r>
              <w:rPr>
                <w:rFonts w:ascii="Times New Roman"/>
                <w:b w:val="false"/>
                <w:i w:val="false"/>
                <w:color w:val="000000"/>
                <w:sz w:val="20"/>
              </w:rPr>
              <w:t>
Машықтар: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нормативтік-техникалық құжаттамасына сәйкес номенклатура бойынша өндірістік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басшылығымен бірлесіп қондырғылар үшін ағымдағы және перспективалық өндірістік тапсырмаларды әзірлеу және оларды бағынысты технологиялық персоналға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өндірістік қызметі туралы ағымдағы өндірістік жоспарлауды, есепке алуды, есептілікті жасауды және уақтылы ұсынуды бақылауды жүзеге асыру.</w:t>
            </w:r>
          </w:p>
          <w:p>
            <w:pPr>
              <w:spacing w:after="20"/>
              <w:ind w:left="20"/>
              <w:jc w:val="both"/>
            </w:pPr>
            <w:r>
              <w:rPr>
                <w:rFonts w:ascii="Times New Roman"/>
                <w:b w:val="false"/>
                <w:i w:val="false"/>
                <w:color w:val="000000"/>
                <w:sz w:val="20"/>
              </w:rPr>
              <w:t>
4. Технологиялық процестерді жетілдіру, шығарылатын өнімнің сапасын арттыру бойынша іс-шараларды жоспарлау және қондырғылардың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121"/>
          <w:p>
            <w:pPr>
              <w:spacing w:after="20"/>
              <w:ind w:left="20"/>
              <w:jc w:val="both"/>
            </w:pPr>
            <w:r>
              <w:rPr>
                <w:rFonts w:ascii="Times New Roman"/>
                <w:b w:val="false"/>
                <w:i w:val="false"/>
                <w:color w:val="000000"/>
                <w:sz w:val="20"/>
              </w:rPr>
              <w:t>
Білімдер: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өңдеу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схемалар.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Процестердің негізгі жабдықтары, оның жұмыс принциптері және техникалық пайдалану ережелері. </w:t>
            </w:r>
          </w:p>
          <w:p>
            <w:pPr>
              <w:spacing w:after="20"/>
              <w:ind w:left="20"/>
              <w:jc w:val="both"/>
            </w:pPr>
            <w:r>
              <w:rPr>
                <w:rFonts w:ascii="Times New Roman"/>
                <w:b w:val="false"/>
                <w:i w:val="false"/>
                <w:color w:val="000000"/>
                <w:sz w:val="20"/>
              </w:rPr>
              <w:t>
4. Өндірістің шикізатына, материалдарына және дайын өніміне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122"/>
          <w:p>
            <w:pPr>
              <w:spacing w:after="20"/>
              <w:ind w:left="20"/>
              <w:jc w:val="both"/>
            </w:pPr>
            <w:r>
              <w:rPr>
                <w:rFonts w:ascii="Times New Roman"/>
                <w:b w:val="false"/>
                <w:i w:val="false"/>
                <w:color w:val="000000"/>
                <w:sz w:val="20"/>
              </w:rPr>
              <w:t>
Жауапкершілік</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дайындау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"Құрылғы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23"/>
          <w:p>
            <w:pPr>
              <w:spacing w:after="20"/>
              <w:ind w:left="20"/>
              <w:jc w:val="both"/>
            </w:pPr>
            <w:r>
              <w:rPr>
                <w:rFonts w:ascii="Times New Roman"/>
                <w:b w:val="false"/>
                <w:i w:val="false"/>
                <w:color w:val="000000"/>
                <w:sz w:val="20"/>
              </w:rPr>
              <w:t>
Білім деңгейі:</w:t>
            </w:r>
          </w:p>
          <w:bookmarkEnd w:id="11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24"/>
          <w:p>
            <w:pPr>
              <w:spacing w:after="20"/>
              <w:ind w:left="20"/>
              <w:jc w:val="both"/>
            </w:pPr>
            <w:r>
              <w:rPr>
                <w:rFonts w:ascii="Times New Roman"/>
                <w:b w:val="false"/>
                <w:i w:val="false"/>
                <w:color w:val="000000"/>
                <w:sz w:val="20"/>
              </w:rPr>
              <w:t>
Мамандық:</w:t>
            </w:r>
          </w:p>
          <w:bookmarkEnd w:id="11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125"/>
          <w:p>
            <w:pPr>
              <w:spacing w:after="20"/>
              <w:ind w:left="20"/>
              <w:jc w:val="both"/>
            </w:pPr>
            <w:r>
              <w:rPr>
                <w:rFonts w:ascii="Times New Roman"/>
                <w:b w:val="false"/>
                <w:i w:val="false"/>
                <w:color w:val="000000"/>
                <w:sz w:val="20"/>
              </w:rPr>
              <w:t>
Біліктілік:</w:t>
            </w:r>
          </w:p>
          <w:bookmarkEnd w:id="11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бастығы" кәсіби картасының сипаттамасы "Мұнай-газ өңдеу және мұнай-газ химия өнеркәсібінде өндірісті және өткізуді басқару"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126"/>
          <w:p>
            <w:pPr>
              <w:spacing w:after="20"/>
              <w:ind w:left="20"/>
              <w:jc w:val="both"/>
            </w:pPr>
            <w:r>
              <w:rPr>
                <w:rFonts w:ascii="Times New Roman"/>
                <w:b w:val="false"/>
                <w:i w:val="false"/>
                <w:color w:val="000000"/>
                <w:sz w:val="20"/>
              </w:rPr>
              <w:t>
Еңбек функциясы 1:</w:t>
            </w:r>
          </w:p>
          <w:bookmarkEnd w:id="11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127"/>
          <w:p>
            <w:pPr>
              <w:spacing w:after="20"/>
              <w:ind w:left="20"/>
              <w:jc w:val="both"/>
            </w:pPr>
            <w:r>
              <w:rPr>
                <w:rFonts w:ascii="Times New Roman"/>
                <w:b w:val="false"/>
                <w:i w:val="false"/>
                <w:color w:val="000000"/>
                <w:sz w:val="20"/>
              </w:rPr>
              <w:t>
Дағды 1:</w:t>
            </w:r>
          </w:p>
          <w:bookmarkEnd w:id="11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128"/>
          <w:p>
            <w:pPr>
              <w:spacing w:after="20"/>
              <w:ind w:left="20"/>
              <w:jc w:val="both"/>
            </w:pPr>
            <w:r>
              <w:rPr>
                <w:rFonts w:ascii="Times New Roman"/>
                <w:b w:val="false"/>
                <w:i w:val="false"/>
                <w:color w:val="000000"/>
                <w:sz w:val="20"/>
              </w:rPr>
              <w:t>
Машықтар:</w:t>
            </w:r>
          </w:p>
          <w:bookmarkEnd w:id="11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129"/>
          <w:p>
            <w:pPr>
              <w:spacing w:after="20"/>
              <w:ind w:left="20"/>
              <w:jc w:val="both"/>
            </w:pPr>
            <w:r>
              <w:rPr>
                <w:rFonts w:ascii="Times New Roman"/>
                <w:b w:val="false"/>
                <w:i w:val="false"/>
                <w:color w:val="000000"/>
                <w:sz w:val="20"/>
              </w:rPr>
              <w:t>
Білімдер:</w:t>
            </w:r>
          </w:p>
          <w:bookmarkEnd w:id="11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130"/>
          <w:p>
            <w:pPr>
              <w:spacing w:after="20"/>
              <w:ind w:left="20"/>
              <w:jc w:val="both"/>
            </w:pPr>
            <w:r>
              <w:rPr>
                <w:rFonts w:ascii="Times New Roman"/>
                <w:b w:val="false"/>
                <w:i w:val="false"/>
                <w:color w:val="000000"/>
                <w:sz w:val="20"/>
              </w:rPr>
              <w:t>
Білім деңгейі:</w:t>
            </w:r>
          </w:p>
          <w:bookmarkEnd w:id="11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131"/>
          <w:p>
            <w:pPr>
              <w:spacing w:after="20"/>
              <w:ind w:left="20"/>
              <w:jc w:val="both"/>
            </w:pPr>
            <w:r>
              <w:rPr>
                <w:rFonts w:ascii="Times New Roman"/>
                <w:b w:val="false"/>
                <w:i w:val="false"/>
                <w:color w:val="000000"/>
                <w:sz w:val="20"/>
              </w:rPr>
              <w:t>
Мамандық:</w:t>
            </w:r>
          </w:p>
          <w:bookmarkEnd w:id="11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132"/>
          <w:p>
            <w:pPr>
              <w:spacing w:after="20"/>
              <w:ind w:left="20"/>
              <w:jc w:val="both"/>
            </w:pPr>
            <w:r>
              <w:rPr>
                <w:rFonts w:ascii="Times New Roman"/>
                <w:b w:val="false"/>
                <w:i w:val="false"/>
                <w:color w:val="000000"/>
                <w:sz w:val="20"/>
              </w:rPr>
              <w:t>
Біліктілік:</w:t>
            </w:r>
          </w:p>
          <w:bookmarkEnd w:id="11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кәсіби картасының сипаттамасы "Өндіріс технологиясы"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133"/>
          <w:p>
            <w:pPr>
              <w:spacing w:after="20"/>
              <w:ind w:left="20"/>
              <w:jc w:val="both"/>
            </w:pPr>
            <w:r>
              <w:rPr>
                <w:rFonts w:ascii="Times New Roman"/>
                <w:b w:val="false"/>
                <w:i w:val="false"/>
                <w:color w:val="000000"/>
                <w:sz w:val="20"/>
              </w:rPr>
              <w:t>
Еңбек функциясы 1:</w:t>
            </w:r>
          </w:p>
          <w:bookmarkEnd w:id="11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134"/>
          <w:p>
            <w:pPr>
              <w:spacing w:after="20"/>
              <w:ind w:left="20"/>
              <w:jc w:val="both"/>
            </w:pPr>
            <w:r>
              <w:rPr>
                <w:rFonts w:ascii="Times New Roman"/>
                <w:b w:val="false"/>
                <w:i w:val="false"/>
                <w:color w:val="000000"/>
                <w:sz w:val="20"/>
              </w:rPr>
              <w:t>
Дағды 1:</w:t>
            </w:r>
          </w:p>
          <w:bookmarkEnd w:id="11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35"/>
          <w:p>
            <w:pPr>
              <w:spacing w:after="20"/>
              <w:ind w:left="20"/>
              <w:jc w:val="both"/>
            </w:pPr>
            <w:r>
              <w:rPr>
                <w:rFonts w:ascii="Times New Roman"/>
                <w:b w:val="false"/>
                <w:i w:val="false"/>
                <w:color w:val="000000"/>
                <w:sz w:val="20"/>
              </w:rPr>
              <w:t>
Машықтар:</w:t>
            </w:r>
          </w:p>
          <w:bookmarkEnd w:id="11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136"/>
          <w:p>
            <w:pPr>
              <w:spacing w:after="20"/>
              <w:ind w:left="20"/>
              <w:jc w:val="both"/>
            </w:pPr>
            <w:r>
              <w:rPr>
                <w:rFonts w:ascii="Times New Roman"/>
                <w:b w:val="false"/>
                <w:i w:val="false"/>
                <w:color w:val="000000"/>
                <w:sz w:val="20"/>
              </w:rPr>
              <w:t>
Білімдер:</w:t>
            </w:r>
          </w:p>
          <w:bookmarkEnd w:id="11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13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137"/>
          <w:p>
            <w:pPr>
              <w:spacing w:after="20"/>
              <w:ind w:left="20"/>
              <w:jc w:val="both"/>
            </w:pPr>
            <w:r>
              <w:rPr>
                <w:rFonts w:ascii="Times New Roman"/>
                <w:b w:val="false"/>
                <w:i w:val="false"/>
                <w:color w:val="000000"/>
                <w:sz w:val="20"/>
              </w:rPr>
              <w:t xml:space="preserve">
§90. Учаске мастері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138"/>
          <w:p>
            <w:pPr>
              <w:spacing w:after="20"/>
              <w:ind w:left="20"/>
              <w:jc w:val="both"/>
            </w:pPr>
            <w:r>
              <w:rPr>
                <w:rFonts w:ascii="Times New Roman"/>
                <w:b w:val="false"/>
                <w:i w:val="false"/>
                <w:color w:val="000000"/>
                <w:sz w:val="20"/>
              </w:rPr>
              <w:t>
Білім деңгейі:</w:t>
            </w:r>
          </w:p>
          <w:bookmarkEnd w:id="113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139"/>
          <w:p>
            <w:pPr>
              <w:spacing w:after="20"/>
              <w:ind w:left="20"/>
              <w:jc w:val="both"/>
            </w:pPr>
            <w:r>
              <w:rPr>
                <w:rFonts w:ascii="Times New Roman"/>
                <w:b w:val="false"/>
                <w:i w:val="false"/>
                <w:color w:val="000000"/>
                <w:sz w:val="20"/>
              </w:rPr>
              <w:t>
Мамандық:</w:t>
            </w:r>
          </w:p>
          <w:bookmarkEnd w:id="113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140"/>
          <w:p>
            <w:pPr>
              <w:spacing w:after="20"/>
              <w:ind w:left="20"/>
              <w:jc w:val="both"/>
            </w:pPr>
            <w:r>
              <w:rPr>
                <w:rFonts w:ascii="Times New Roman"/>
                <w:b w:val="false"/>
                <w:i w:val="false"/>
                <w:color w:val="000000"/>
                <w:sz w:val="20"/>
              </w:rPr>
              <w:t>
Біліктілік:</w:t>
            </w:r>
          </w:p>
          <w:bookmarkEnd w:id="11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141"/>
          <w:p>
            <w:pPr>
              <w:spacing w:after="20"/>
              <w:ind w:left="20"/>
              <w:jc w:val="both"/>
            </w:pPr>
            <w:r>
              <w:rPr>
                <w:rFonts w:ascii="Times New Roman"/>
                <w:b w:val="false"/>
                <w:i w:val="false"/>
                <w:color w:val="000000"/>
                <w:sz w:val="20"/>
              </w:rPr>
              <w:t>
Білім деңгейі:</w:t>
            </w:r>
          </w:p>
          <w:bookmarkEnd w:id="11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142"/>
          <w:p>
            <w:pPr>
              <w:spacing w:after="20"/>
              <w:ind w:left="20"/>
              <w:jc w:val="both"/>
            </w:pPr>
            <w:r>
              <w:rPr>
                <w:rFonts w:ascii="Times New Roman"/>
                <w:b w:val="false"/>
                <w:i w:val="false"/>
                <w:color w:val="000000"/>
                <w:sz w:val="20"/>
              </w:rPr>
              <w:t>
Мамандық:</w:t>
            </w:r>
          </w:p>
          <w:bookmarkEnd w:id="114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143"/>
          <w:p>
            <w:pPr>
              <w:spacing w:after="20"/>
              <w:ind w:left="20"/>
              <w:jc w:val="both"/>
            </w:pPr>
            <w:r>
              <w:rPr>
                <w:rFonts w:ascii="Times New Roman"/>
                <w:b w:val="false"/>
                <w:i w:val="false"/>
                <w:color w:val="000000"/>
                <w:sz w:val="20"/>
              </w:rPr>
              <w:t>
Біліктілік:</w:t>
            </w:r>
          </w:p>
          <w:bookmarkEnd w:id="11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144"/>
          <w:p>
            <w:pPr>
              <w:spacing w:after="20"/>
              <w:ind w:left="20"/>
              <w:jc w:val="both"/>
            </w:pPr>
            <w:r>
              <w:rPr>
                <w:rFonts w:ascii="Times New Roman"/>
                <w:b w:val="false"/>
                <w:i w:val="false"/>
                <w:color w:val="000000"/>
                <w:sz w:val="20"/>
              </w:rPr>
              <w:t>
Білім деңгейі:</w:t>
            </w:r>
          </w:p>
          <w:bookmarkEnd w:id="11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145"/>
          <w:p>
            <w:pPr>
              <w:spacing w:after="20"/>
              <w:ind w:left="20"/>
              <w:jc w:val="both"/>
            </w:pPr>
            <w:r>
              <w:rPr>
                <w:rFonts w:ascii="Times New Roman"/>
                <w:b w:val="false"/>
                <w:i w:val="false"/>
                <w:color w:val="000000"/>
                <w:sz w:val="20"/>
              </w:rPr>
              <w:t>
Мамандық:</w:t>
            </w:r>
          </w:p>
          <w:bookmarkEnd w:id="1145"/>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146"/>
          <w:p>
            <w:pPr>
              <w:spacing w:after="20"/>
              <w:ind w:left="20"/>
              <w:jc w:val="both"/>
            </w:pPr>
            <w:r>
              <w:rPr>
                <w:rFonts w:ascii="Times New Roman"/>
                <w:b w:val="false"/>
                <w:i w:val="false"/>
                <w:color w:val="000000"/>
                <w:sz w:val="20"/>
              </w:rPr>
              <w:t>
Біліктілік:</w:t>
            </w:r>
          </w:p>
          <w:bookmarkEnd w:id="11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147"/>
          <w:p>
            <w:pPr>
              <w:spacing w:after="20"/>
              <w:ind w:left="20"/>
              <w:jc w:val="both"/>
            </w:pPr>
            <w:r>
              <w:rPr>
                <w:rFonts w:ascii="Times New Roman"/>
                <w:b w:val="false"/>
                <w:i w:val="false"/>
                <w:color w:val="000000"/>
                <w:sz w:val="20"/>
              </w:rPr>
              <w:t>
Білім деңгейі:</w:t>
            </w:r>
          </w:p>
          <w:bookmarkEnd w:id="114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148"/>
          <w:p>
            <w:pPr>
              <w:spacing w:after="20"/>
              <w:ind w:left="20"/>
              <w:jc w:val="both"/>
            </w:pPr>
            <w:r>
              <w:rPr>
                <w:rFonts w:ascii="Times New Roman"/>
                <w:b w:val="false"/>
                <w:i w:val="false"/>
                <w:color w:val="000000"/>
                <w:sz w:val="20"/>
              </w:rPr>
              <w:t>
Мамандық:</w:t>
            </w:r>
          </w:p>
          <w:bookmarkEnd w:id="114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149"/>
          <w:p>
            <w:pPr>
              <w:spacing w:after="20"/>
              <w:ind w:left="20"/>
              <w:jc w:val="both"/>
            </w:pPr>
            <w:r>
              <w:rPr>
                <w:rFonts w:ascii="Times New Roman"/>
                <w:b w:val="false"/>
                <w:i w:val="false"/>
                <w:color w:val="000000"/>
                <w:sz w:val="20"/>
              </w:rPr>
              <w:t>
Біліктілік:</w:t>
            </w:r>
          </w:p>
          <w:bookmarkEnd w:id="11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150"/>
          <w:p>
            <w:pPr>
              <w:spacing w:after="20"/>
              <w:ind w:left="20"/>
              <w:jc w:val="both"/>
            </w:pPr>
            <w:r>
              <w:rPr>
                <w:rFonts w:ascii="Times New Roman"/>
                <w:b w:val="false"/>
                <w:i w:val="false"/>
                <w:color w:val="000000"/>
                <w:sz w:val="20"/>
              </w:rPr>
              <w:t>
Білім деңгейі:</w:t>
            </w:r>
          </w:p>
          <w:bookmarkEnd w:id="115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151"/>
          <w:p>
            <w:pPr>
              <w:spacing w:after="20"/>
              <w:ind w:left="20"/>
              <w:jc w:val="both"/>
            </w:pPr>
            <w:r>
              <w:rPr>
                <w:rFonts w:ascii="Times New Roman"/>
                <w:b w:val="false"/>
                <w:i w:val="false"/>
                <w:color w:val="000000"/>
                <w:sz w:val="20"/>
              </w:rPr>
              <w:t>
Мамандық:</w:t>
            </w:r>
          </w:p>
          <w:bookmarkEnd w:id="115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152"/>
          <w:p>
            <w:pPr>
              <w:spacing w:after="20"/>
              <w:ind w:left="20"/>
              <w:jc w:val="both"/>
            </w:pPr>
            <w:r>
              <w:rPr>
                <w:rFonts w:ascii="Times New Roman"/>
                <w:b w:val="false"/>
                <w:i w:val="false"/>
                <w:color w:val="000000"/>
                <w:sz w:val="20"/>
              </w:rPr>
              <w:t>
Біліктілік:</w:t>
            </w:r>
          </w:p>
          <w:bookmarkEnd w:id="115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1329-1-017 - Учаске мастері (басқа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мұнай-химия өнімдерін өндіру үшін мұнай мен газды өңдеу процесін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мен газды өңдеудің технологиялық процестеріне қызмет көрсетуді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153"/>
          <w:p>
            <w:pPr>
              <w:spacing w:after="20"/>
              <w:ind w:left="20"/>
              <w:jc w:val="both"/>
            </w:pPr>
            <w:r>
              <w:rPr>
                <w:rFonts w:ascii="Times New Roman"/>
                <w:b w:val="false"/>
                <w:i w:val="false"/>
                <w:color w:val="000000"/>
                <w:sz w:val="20"/>
              </w:rPr>
              <w:t>
Еңбек функциясы 1:</w:t>
            </w:r>
          </w:p>
          <w:bookmarkEnd w:id="1153"/>
          <w:p>
            <w:pPr>
              <w:spacing w:after="20"/>
              <w:ind w:left="20"/>
              <w:jc w:val="both"/>
            </w:pPr>
            <w:r>
              <w:rPr>
                <w:rFonts w:ascii="Times New Roman"/>
                <w:b w:val="false"/>
                <w:i w:val="false"/>
                <w:color w:val="000000"/>
                <w:sz w:val="20"/>
              </w:rPr>
              <w:t>
Мұнай мен газды өңдеудің технологиялық процестеріне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54"/>
          <w:p>
            <w:pPr>
              <w:spacing w:after="20"/>
              <w:ind w:left="20"/>
              <w:jc w:val="both"/>
            </w:pPr>
            <w:r>
              <w:rPr>
                <w:rFonts w:ascii="Times New Roman"/>
                <w:b w:val="false"/>
                <w:i w:val="false"/>
                <w:color w:val="000000"/>
                <w:sz w:val="20"/>
              </w:rPr>
              <w:t>
Дағды 1:</w:t>
            </w:r>
          </w:p>
          <w:bookmarkEnd w:id="1154"/>
          <w:p>
            <w:pPr>
              <w:spacing w:after="20"/>
              <w:ind w:left="20"/>
              <w:jc w:val="both"/>
            </w:pPr>
            <w:r>
              <w:rPr>
                <w:rFonts w:ascii="Times New Roman"/>
                <w:b w:val="false"/>
                <w:i w:val="false"/>
                <w:color w:val="000000"/>
                <w:sz w:val="20"/>
              </w:rPr>
              <w:t>
Мұнай және газ өңдеу өндірісін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155"/>
          <w:p>
            <w:pPr>
              <w:spacing w:after="20"/>
              <w:ind w:left="20"/>
              <w:jc w:val="both"/>
            </w:pPr>
            <w:r>
              <w:rPr>
                <w:rFonts w:ascii="Times New Roman"/>
                <w:b w:val="false"/>
                <w:i w:val="false"/>
                <w:color w:val="000000"/>
                <w:sz w:val="20"/>
              </w:rPr>
              <w:t>
Машықтар: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өңдеу өндірісін басқарудың техникалық құжаттамасын сақтау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схемаларына және цех аралық коммуникацияларға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өңдеудің технологиялық режимінің бұзылуын, реагенттердің, энергия ресурстарының артық шығынын жоюға, шығарылатын өнімнің сапасын жақсартуға, өндірістің технологиялық объектілеріндегі шығындарды азайтуға және операциялық шығындарды азайтуға бағытталған іс-шаралардың орындалуын жоспарлау және бақылау.</w:t>
            </w:r>
          </w:p>
          <w:p>
            <w:pPr>
              <w:spacing w:after="20"/>
              <w:ind w:left="20"/>
              <w:jc w:val="both"/>
            </w:pPr>
            <w:r>
              <w:rPr>
                <w:rFonts w:ascii="Times New Roman"/>
                <w:b w:val="false"/>
                <w:i w:val="false"/>
                <w:color w:val="000000"/>
                <w:sz w:val="20"/>
              </w:rPr>
              <w:t>
4. Жабдықтарды орналастыру, техникалық жабдықтау және жұмыс орындарын ұйымдастыру жоспарларын құру, сондай-ақ технологиялық қондырғы жабдықтарының өндірістік қуаты мен жүктемесін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өңдеу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өңдеудің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5. Өндірістік қуаттар, шығарылатын өнімнің номенклатурасы.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157"/>
          <w:p>
            <w:pPr>
              <w:spacing w:after="20"/>
              <w:ind w:left="20"/>
              <w:jc w:val="both"/>
            </w:pPr>
            <w:r>
              <w:rPr>
                <w:rFonts w:ascii="Times New Roman"/>
                <w:b w:val="false"/>
                <w:i w:val="false"/>
                <w:color w:val="000000"/>
                <w:sz w:val="20"/>
              </w:rPr>
              <w:t>
Дағды 2:</w:t>
            </w:r>
          </w:p>
          <w:bookmarkEnd w:id="1157"/>
          <w:p>
            <w:pPr>
              <w:spacing w:after="20"/>
              <w:ind w:left="20"/>
              <w:jc w:val="both"/>
            </w:pPr>
            <w:r>
              <w:rPr>
                <w:rFonts w:ascii="Times New Roman"/>
                <w:b w:val="false"/>
                <w:i w:val="false"/>
                <w:color w:val="000000"/>
                <w:sz w:val="20"/>
              </w:rPr>
              <w:t>
Технологиялық объектілердің жұмысын бақылау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158"/>
          <w:p>
            <w:pPr>
              <w:spacing w:after="20"/>
              <w:ind w:left="20"/>
              <w:jc w:val="both"/>
            </w:pPr>
            <w:r>
              <w:rPr>
                <w:rFonts w:ascii="Times New Roman"/>
                <w:b w:val="false"/>
                <w:i w:val="false"/>
                <w:color w:val="000000"/>
                <w:sz w:val="20"/>
              </w:rPr>
              <w:t>
Машықтар: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жоспарларға сәйкес жөндеу жұмыстарын жүргізуге объектінің технологиялық жабдықтарын тоқтату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бағдарламаның орындалуы туралы жедел құжаттаманы жүргізу.</w:t>
            </w:r>
          </w:p>
          <w:p>
            <w:pPr>
              <w:spacing w:after="20"/>
              <w:ind w:left="20"/>
              <w:jc w:val="both"/>
            </w:pPr>
            <w:r>
              <w:rPr>
                <w:rFonts w:ascii="Times New Roman"/>
                <w:b w:val="false"/>
                <w:i w:val="false"/>
                <w:color w:val="000000"/>
                <w:sz w:val="20"/>
              </w:rPr>
              <w:t>
3. Технологиялық регламенттің талаптарын қамтамасыз ету бойынша технологиялық объектінің жұмысын үйлестіруді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159"/>
          <w:p>
            <w:pPr>
              <w:spacing w:after="20"/>
              <w:ind w:left="20"/>
              <w:jc w:val="both"/>
            </w:pPr>
            <w:r>
              <w:rPr>
                <w:rFonts w:ascii="Times New Roman"/>
                <w:b w:val="false"/>
                <w:i w:val="false"/>
                <w:color w:val="000000"/>
                <w:sz w:val="20"/>
              </w:rPr>
              <w:t>
Білімдер: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түрлері және оны пайдалану ережелері.</w:t>
            </w:r>
          </w:p>
          <w:p>
            <w:pPr>
              <w:spacing w:after="20"/>
              <w:ind w:left="20"/>
              <w:jc w:val="both"/>
            </w:pPr>
            <w:r>
              <w:rPr>
                <w:rFonts w:ascii="Times New Roman"/>
                <w:b w:val="false"/>
                <w:i w:val="false"/>
                <w:color w:val="000000"/>
                <w:sz w:val="20"/>
              </w:rPr>
              <w:t>
3. Технологиялық объектінің жұмысын жедел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160"/>
          <w:p>
            <w:pPr>
              <w:spacing w:after="20"/>
              <w:ind w:left="20"/>
              <w:jc w:val="both"/>
            </w:pPr>
            <w:r>
              <w:rPr>
                <w:rFonts w:ascii="Times New Roman"/>
                <w:b w:val="false"/>
                <w:i w:val="false"/>
                <w:color w:val="000000"/>
                <w:sz w:val="20"/>
              </w:rPr>
              <w:t>
Дағды 3:</w:t>
            </w:r>
          </w:p>
          <w:bookmarkEnd w:id="1160"/>
          <w:p>
            <w:pPr>
              <w:spacing w:after="20"/>
              <w:ind w:left="20"/>
              <w:jc w:val="both"/>
            </w:pPr>
            <w:r>
              <w:rPr>
                <w:rFonts w:ascii="Times New Roman"/>
                <w:b w:val="false"/>
                <w:i w:val="false"/>
                <w:color w:val="000000"/>
                <w:sz w:val="20"/>
              </w:rPr>
              <w:t>
Мұнай және газ өңдеу өнімдерінің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161"/>
          <w:p>
            <w:pPr>
              <w:spacing w:after="20"/>
              <w:ind w:left="20"/>
              <w:jc w:val="both"/>
            </w:pPr>
            <w:r>
              <w:rPr>
                <w:rFonts w:ascii="Times New Roman"/>
                <w:b w:val="false"/>
                <w:i w:val="false"/>
                <w:color w:val="000000"/>
                <w:sz w:val="20"/>
              </w:rPr>
              <w:t>
Машықтар: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 сапасының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Іріктеудің жиілігі мен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талдаулар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жабдыққа қызмет көрсету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Некеге тұру және кондиционерленбеген өнім шығару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мұнай өнімдеріне сынақ жүргізудің технологиялық регламенттерінің орындалуын бақылау.</w:t>
            </w:r>
          </w:p>
          <w:p>
            <w:pPr>
              <w:spacing w:after="20"/>
              <w:ind w:left="20"/>
              <w:jc w:val="both"/>
            </w:pPr>
            <w:r>
              <w:rPr>
                <w:rFonts w:ascii="Times New Roman"/>
                <w:b w:val="false"/>
                <w:i w:val="false"/>
                <w:color w:val="000000"/>
                <w:sz w:val="20"/>
              </w:rPr>
              <w:t>
7. Шығарылатын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62"/>
          <w:p>
            <w:pPr>
              <w:spacing w:after="20"/>
              <w:ind w:left="20"/>
              <w:jc w:val="both"/>
            </w:pPr>
            <w:r>
              <w:rPr>
                <w:rFonts w:ascii="Times New Roman"/>
                <w:b w:val="false"/>
                <w:i w:val="false"/>
                <w:color w:val="000000"/>
                <w:sz w:val="20"/>
              </w:rPr>
              <w:t>
Білімдер: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Зертхананың әдістемелік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Зертхананың жабдықтары,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мұнай өнімдерінің сапасын өлшеу, бақылау әдістері.</w:t>
            </w:r>
          </w:p>
          <w:p>
            <w:pPr>
              <w:spacing w:after="20"/>
              <w:ind w:left="20"/>
              <w:jc w:val="both"/>
            </w:pPr>
            <w:r>
              <w:rPr>
                <w:rFonts w:ascii="Times New Roman"/>
                <w:b w:val="false"/>
                <w:i w:val="false"/>
                <w:color w:val="000000"/>
                <w:sz w:val="20"/>
              </w:rPr>
              <w:t>
4. Мұнай және мұнай өнімдерінің сапасын айқындау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163"/>
          <w:p>
            <w:pPr>
              <w:spacing w:after="20"/>
              <w:ind w:left="20"/>
              <w:jc w:val="both"/>
            </w:pPr>
            <w:r>
              <w:rPr>
                <w:rFonts w:ascii="Times New Roman"/>
                <w:b w:val="false"/>
                <w:i w:val="false"/>
                <w:color w:val="000000"/>
                <w:sz w:val="20"/>
              </w:rPr>
              <w:t>
Жауапкершілік</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дайындау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164"/>
          <w:p>
            <w:pPr>
              <w:spacing w:after="20"/>
              <w:ind w:left="20"/>
              <w:jc w:val="both"/>
            </w:pPr>
            <w:r>
              <w:rPr>
                <w:rFonts w:ascii="Times New Roman"/>
                <w:b w:val="false"/>
                <w:i w:val="false"/>
                <w:color w:val="000000"/>
                <w:sz w:val="20"/>
              </w:rPr>
              <w:t>
Білім деңгейі:</w:t>
            </w:r>
          </w:p>
          <w:bookmarkEnd w:id="11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165"/>
          <w:p>
            <w:pPr>
              <w:spacing w:after="20"/>
              <w:ind w:left="20"/>
              <w:jc w:val="both"/>
            </w:pPr>
            <w:r>
              <w:rPr>
                <w:rFonts w:ascii="Times New Roman"/>
                <w:b w:val="false"/>
                <w:i w:val="false"/>
                <w:color w:val="000000"/>
                <w:sz w:val="20"/>
              </w:rPr>
              <w:t>
Мамандық:</w:t>
            </w:r>
          </w:p>
          <w:bookmarkEnd w:id="11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166"/>
          <w:p>
            <w:pPr>
              <w:spacing w:after="20"/>
              <w:ind w:left="20"/>
              <w:jc w:val="both"/>
            </w:pPr>
            <w:r>
              <w:rPr>
                <w:rFonts w:ascii="Times New Roman"/>
                <w:b w:val="false"/>
                <w:i w:val="false"/>
                <w:color w:val="000000"/>
                <w:sz w:val="20"/>
              </w:rPr>
              <w:t>
Біліктілік:</w:t>
            </w:r>
          </w:p>
          <w:bookmarkEnd w:id="11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 кәсіби картасының сипаттамасы "Мұнай және газ өндіру технологиясы"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167"/>
          <w:p>
            <w:pPr>
              <w:spacing w:after="20"/>
              <w:ind w:left="20"/>
              <w:jc w:val="both"/>
            </w:pPr>
            <w:r>
              <w:rPr>
                <w:rFonts w:ascii="Times New Roman"/>
                <w:b w:val="false"/>
                <w:i w:val="false"/>
                <w:color w:val="000000"/>
                <w:sz w:val="20"/>
              </w:rPr>
              <w:t>
Еңбек функциясы 1:</w:t>
            </w:r>
          </w:p>
          <w:bookmarkEnd w:id="11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168"/>
          <w:p>
            <w:pPr>
              <w:spacing w:after="20"/>
              <w:ind w:left="20"/>
              <w:jc w:val="both"/>
            </w:pPr>
            <w:r>
              <w:rPr>
                <w:rFonts w:ascii="Times New Roman"/>
                <w:b w:val="false"/>
                <w:i w:val="false"/>
                <w:color w:val="000000"/>
                <w:sz w:val="20"/>
              </w:rPr>
              <w:t>
Дағды 1:</w:t>
            </w:r>
          </w:p>
          <w:bookmarkEnd w:id="116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169"/>
          <w:p>
            <w:pPr>
              <w:spacing w:after="20"/>
              <w:ind w:left="20"/>
              <w:jc w:val="both"/>
            </w:pPr>
            <w:r>
              <w:rPr>
                <w:rFonts w:ascii="Times New Roman"/>
                <w:b w:val="false"/>
                <w:i w:val="false"/>
                <w:color w:val="000000"/>
                <w:sz w:val="20"/>
              </w:rPr>
              <w:t>
Машықтар:</w:t>
            </w:r>
          </w:p>
          <w:bookmarkEnd w:id="116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170"/>
          <w:p>
            <w:pPr>
              <w:spacing w:after="20"/>
              <w:ind w:left="20"/>
              <w:jc w:val="both"/>
            </w:pPr>
            <w:r>
              <w:rPr>
                <w:rFonts w:ascii="Times New Roman"/>
                <w:b w:val="false"/>
                <w:i w:val="false"/>
                <w:color w:val="000000"/>
                <w:sz w:val="20"/>
              </w:rPr>
              <w:t>
Білімдер:</w:t>
            </w:r>
          </w:p>
          <w:bookmarkEnd w:id="11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"Компрессорлық қондырғылар машинисi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машинисi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171"/>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171"/>
          <w:p>
            <w:pPr>
              <w:spacing w:after="20"/>
              <w:ind w:left="20"/>
              <w:jc w:val="both"/>
            </w:pPr>
            <w:r>
              <w:rPr>
                <w:rFonts w:ascii="Times New Roman"/>
                <w:b w:val="false"/>
                <w:i w:val="false"/>
                <w:color w:val="000000"/>
                <w:sz w:val="20"/>
              </w:rPr>
              <w:t xml:space="preserve">
§ 171-173. Компрессорлық қондырғылардың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172"/>
          <w:p>
            <w:pPr>
              <w:spacing w:after="20"/>
              <w:ind w:left="20"/>
              <w:jc w:val="both"/>
            </w:pPr>
            <w:r>
              <w:rPr>
                <w:rFonts w:ascii="Times New Roman"/>
                <w:b w:val="false"/>
                <w:i w:val="false"/>
                <w:color w:val="000000"/>
                <w:sz w:val="20"/>
              </w:rPr>
              <w:t>
Білім деңгейі:</w:t>
            </w:r>
          </w:p>
          <w:bookmarkEnd w:id="117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173"/>
          <w:p>
            <w:pPr>
              <w:spacing w:after="20"/>
              <w:ind w:left="20"/>
              <w:jc w:val="both"/>
            </w:pPr>
            <w:r>
              <w:rPr>
                <w:rFonts w:ascii="Times New Roman"/>
                <w:b w:val="false"/>
                <w:i w:val="false"/>
                <w:color w:val="000000"/>
                <w:sz w:val="20"/>
              </w:rPr>
              <w:t>
Мамандық:</w:t>
            </w:r>
          </w:p>
          <w:bookmarkEnd w:id="117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174"/>
          <w:p>
            <w:pPr>
              <w:spacing w:after="20"/>
              <w:ind w:left="20"/>
              <w:jc w:val="both"/>
            </w:pPr>
            <w:r>
              <w:rPr>
                <w:rFonts w:ascii="Times New Roman"/>
                <w:b w:val="false"/>
                <w:i w:val="false"/>
                <w:color w:val="000000"/>
                <w:sz w:val="20"/>
              </w:rPr>
              <w:t>
Біліктілік:</w:t>
            </w:r>
          </w:p>
          <w:bookmarkEnd w:id="11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175"/>
          <w:p>
            <w:pPr>
              <w:spacing w:after="20"/>
              <w:ind w:left="20"/>
              <w:jc w:val="both"/>
            </w:pPr>
            <w:r>
              <w:rPr>
                <w:rFonts w:ascii="Times New Roman"/>
                <w:b w:val="false"/>
                <w:i w:val="false"/>
                <w:color w:val="000000"/>
                <w:sz w:val="20"/>
              </w:rPr>
              <w:t>
Білім деңгейі:</w:t>
            </w:r>
          </w:p>
          <w:bookmarkEnd w:id="11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176"/>
          <w:p>
            <w:pPr>
              <w:spacing w:after="20"/>
              <w:ind w:left="20"/>
              <w:jc w:val="both"/>
            </w:pPr>
            <w:r>
              <w:rPr>
                <w:rFonts w:ascii="Times New Roman"/>
                <w:b w:val="false"/>
                <w:i w:val="false"/>
                <w:color w:val="000000"/>
                <w:sz w:val="20"/>
              </w:rPr>
              <w:t>
Мамандық:</w:t>
            </w:r>
          </w:p>
          <w:bookmarkEnd w:id="117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177"/>
          <w:p>
            <w:pPr>
              <w:spacing w:after="20"/>
              <w:ind w:left="20"/>
              <w:jc w:val="both"/>
            </w:pPr>
            <w:r>
              <w:rPr>
                <w:rFonts w:ascii="Times New Roman"/>
                <w:b w:val="false"/>
                <w:i w:val="false"/>
                <w:color w:val="000000"/>
                <w:sz w:val="20"/>
              </w:rPr>
              <w:t>
Біліктілік:</w:t>
            </w:r>
          </w:p>
          <w:bookmarkEnd w:id="117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жұмыс тәжірибесі кемінде 1 жыл. 6-разряд үшін: мамандығы бойынша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8185-2-006 -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компрессорларға), олардың жетектеріне, газ айдау агрегаттарына (ГАА), аппараттарға, газ коммуникацияларының тораптарына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жабдықты техникалық жарамды күйде ұстауға бағытталған жұмыстар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178"/>
          <w:p>
            <w:pPr>
              <w:spacing w:after="20"/>
              <w:ind w:left="20"/>
              <w:jc w:val="both"/>
            </w:pPr>
            <w:r>
              <w:rPr>
                <w:rFonts w:ascii="Times New Roman"/>
                <w:b w:val="false"/>
                <w:i w:val="false"/>
                <w:color w:val="000000"/>
                <w:sz w:val="20"/>
              </w:rPr>
              <w:t>
Еңбек функциясы 1:</w:t>
            </w:r>
          </w:p>
          <w:bookmarkEnd w:id="1178"/>
          <w:p>
            <w:pPr>
              <w:spacing w:after="20"/>
              <w:ind w:left="20"/>
              <w:jc w:val="both"/>
            </w:pPr>
            <w:r>
              <w:rPr>
                <w:rFonts w:ascii="Times New Roman"/>
                <w:b w:val="false"/>
                <w:i w:val="false"/>
                <w:color w:val="000000"/>
                <w:sz w:val="20"/>
              </w:rPr>
              <w:t>
Компрессорлық жабдықты техникалық жарамды күйде ұстауға бағытталған жұмыстар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179"/>
          <w:p>
            <w:pPr>
              <w:spacing w:after="20"/>
              <w:ind w:left="20"/>
              <w:jc w:val="both"/>
            </w:pPr>
            <w:r>
              <w:rPr>
                <w:rFonts w:ascii="Times New Roman"/>
                <w:b w:val="false"/>
                <w:i w:val="false"/>
                <w:color w:val="000000"/>
                <w:sz w:val="20"/>
              </w:rPr>
              <w:t>
Дағды 1:</w:t>
            </w:r>
          </w:p>
          <w:bookmarkEnd w:id="1179"/>
          <w:p>
            <w:pPr>
              <w:spacing w:after="20"/>
              <w:ind w:left="20"/>
              <w:jc w:val="both"/>
            </w:pPr>
            <w:r>
              <w:rPr>
                <w:rFonts w:ascii="Times New Roman"/>
                <w:b w:val="false"/>
                <w:i w:val="false"/>
                <w:color w:val="000000"/>
                <w:sz w:val="20"/>
              </w:rPr>
              <w:t>
Компрессорлық қондырғыларды жұмыс күйінде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МПа дейінгі қысыммен (10 кгс/шаршы см-ге дейін), минутына 5-тен 100 текше метрге дейінгі қысыммен немесе 1 Мпа-дан жоғары қысыммен (шаршы сантиметрге 10 килограмм-күштен жоғары), минутына 5-тен 100 текше метрге дейінгі қысыммен қауіпті газдарда жұмыс істейтін стационарлық компрессорлар мен турбокомпрессорларға қызмет көрсетуді қамтамасыз ету әрқайсысы.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мегапаскальға дейінгі қысыммен (шаршы сантиметрге 10 килограмға дейін-күш), минутына 100-ден 250 текше метрге дейін немесе 1 мегапаскальдан жоғары қысыммен (шаршы сантиметрге 10 килограмнан астам-күш), жұмыс кезінде минутына 500-ден 1000 текше метрге дейін беру арқылы стационарлық компрессорлар мен турбокомпрессорларға қызмет көрсетуді жүзеге асыру әртүрлі қозғалтқыштардан жетегі бар қауіпті емес газдарда.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1 МПа дейінгі қысыммен (10 кгс/шаршы см-ге дейін), минутына 5-тен 100 текше метрге дейінгі қысыммен немесе 1 Мпа-дан жоғары қысыммен (шаршы сантиметрге 10 килограмм-күштен жоғары), минутына 100-ден 250 текше метрге дейінгі қысыммен қауіпті газдарда жұмыс істейтін стационарлық компрессорлар мен турбокомпрессорларға қызмет көрсетуді қамтамасыз ету әрқайсысы.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метр текше метрге дейін жеткізумен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мен қосалқы жабдықтарды жөндеуге, ағымдағы және орташа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мегапаскальға дейінгі қысыммен (шаршы сантиметрге 10 килограмға дейін-күш), минутына 250 текше метрден астам немесе 1 мегапаскальдан жоғары қысыммен (шаршы сантиметрге 10 килограмнан астам-күш), қауіпті емес газдармен жұмыс істеген кезде әрқайсысы минутына 1000 текше метрден астам қысыммен стационарлық компрессорлар мен турбокомпрессорларға қызмет көрсетуді жүзеге асыру әр түрлі қозғалтқыштардың жетегі.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1 МПа дейінгі қысыммен (10 кгс/шаршы см-ге дейін), минутына 100 текше метрден астам немесе 1 Мпа-дан жоғары қысыммен (шаршы сантиметрге 10 килограмм-күштен жоғары), әрқайсысы минутына 250 текше метрден астам қысыммен қауіпті газдарда жұмыс істейтін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метр текше метрден астам берумен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жабдықтардың, аспаптардың, қорғау құралдарының, бұғаттау және сигнал беру құрылғыларының жарамдылығы мен жұмысқа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құрал-саймандардың, қоршаулардың, өрт сөндіру құралдарының, сақтандыру құрылғылары мен құрылғыларының жарамдылығы, қорғаныш жерге тұйықтаудың тұтастығы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КЖТ көрсеткіштері бойынша компрессорлардың технологиялық режимін жүргізуді, іске қосуды, тоқтатуды және жұмыс режимін реттеуді жүзеге асыру.</w:t>
            </w:r>
          </w:p>
          <w:p>
            <w:pPr>
              <w:spacing w:after="20"/>
              <w:ind w:left="20"/>
              <w:jc w:val="both"/>
            </w:pPr>
            <w:r>
              <w:rPr>
                <w:rFonts w:ascii="Times New Roman"/>
                <w:b w:val="false"/>
                <w:i w:val="false"/>
                <w:color w:val="000000"/>
                <w:sz w:val="20"/>
              </w:rPr>
              <w:t>
6. Компрессорлар жұмысының қажетті параметрлерін (электр қозғалтқыштары мен машиналардың қозғалмалы бөліктерінің мойынтіректерінің температурасын, май блоктарындағы майдың деңгейін, температурасы мен қысымын және оны майлау және тығыздау жүйелеріне беруді, салқындатқыш сумен қамтамасыз етуді) ұстап тұруды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181"/>
          <w:p>
            <w:pPr>
              <w:spacing w:after="20"/>
              <w:ind w:left="20"/>
              <w:jc w:val="both"/>
            </w:pPr>
            <w:r>
              <w:rPr>
                <w:rFonts w:ascii="Times New Roman"/>
                <w:b w:val="false"/>
                <w:i w:val="false"/>
                <w:color w:val="000000"/>
                <w:sz w:val="20"/>
              </w:rPr>
              <w:t>
Білімдер: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компрессорлардың, турбокомпрессорлардың, бу машиналарының, электр қозғалтқыштарының және Іштен жану қозғалтқыштарының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қысымды компрессорлар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және турбокомпрессорлық қондырғылардың, оларға бу және электр қозғалтқыштарының және қосалқы жабдықтардың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 өнімін өндірудің технологиялық процестерінің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Компрессорлардың, қолданылатын жүйелер мен конструкциялардың пайдалы әсер ету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станцияның есептік-техникалық құжаттамасы.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182"/>
          <w:p>
            <w:pPr>
              <w:spacing w:after="20"/>
              <w:ind w:left="20"/>
              <w:jc w:val="both"/>
            </w:pPr>
            <w:r>
              <w:rPr>
                <w:rFonts w:ascii="Times New Roman"/>
                <w:b w:val="false"/>
                <w:i w:val="false"/>
                <w:color w:val="000000"/>
                <w:sz w:val="20"/>
              </w:rPr>
              <w:t>
Дағды 2:</w:t>
            </w:r>
          </w:p>
          <w:bookmarkEnd w:id="1182"/>
          <w:p>
            <w:pPr>
              <w:spacing w:after="20"/>
              <w:ind w:left="20"/>
              <w:jc w:val="both"/>
            </w:pPr>
            <w:r>
              <w:rPr>
                <w:rFonts w:ascii="Times New Roman"/>
                <w:b w:val="false"/>
                <w:i w:val="false"/>
                <w:color w:val="000000"/>
                <w:sz w:val="20"/>
              </w:rPr>
              <w:t>
Компрессорлық қондырғыларда диагностика жүргізу және ақауларды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183"/>
          <w:p>
            <w:pPr>
              <w:spacing w:after="20"/>
              <w:ind w:left="20"/>
              <w:jc w:val="both"/>
            </w:pPr>
            <w:r>
              <w:rPr>
                <w:rFonts w:ascii="Times New Roman"/>
                <w:b w:val="false"/>
                <w:i w:val="false"/>
                <w:color w:val="000000"/>
                <w:sz w:val="20"/>
              </w:rPr>
              <w:t>
Машықтар: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 сыртқы және ішкі тексеру, көрінетін зақымданулар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Компрессордың жұмыс параметрлерін стандартты құрылғылардың көмегімен тексеріңіз: қысым, температура,ағын.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Компрессорды майлау және салқындату жүйесінің жұмысын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жүйелері мен қосылыстарында Бастапқы диагностика мен ағып кетуді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үшін негізгі диагностикалық жабдықты қолданыңыз (манометрлер, термометрлер, вольтметрлер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құралдарды қолдана отырып, клапандардың, жетек механизмдерінің және компрессорлық жүйелердің жұмысын тексеріңіз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Нормадан ықтимал ауытқуларды анықтау үшін компрессордың пайдалану параметрлерін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Мойынтіректердегі, роторлардағы және компрессордың басқа компоненттеріндегі ақауларды анықтау үшін дірілді диагностикалау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герметикалығына гидравликалық және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 температура және діріл датчиктерінен деректерді талдау негізінде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Компрессордың ақауларын диагностикалау үшін термография мен ультрадыбыстық жабдықты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қондырғының автоматты басқару жүйелерінің жұмысын диагностикалауды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қорғау жүйесінің жұмысын тексеру (шамадан тыс жүктеме, қызып кету, қысымның төмендеуі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клапандардың және қондырғының басқа компоненттерінің қосылыстарының герметикалығын тексеру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Компрессорды басқару жүйесіндегі, сондай-ақ автоматты реттеу және қорғау жүйелеріндегі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 болса, мамандандырылған құралдарды қолдана отырып, қондырғының параметрлерін бақылаңыз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мен көмекші жүйелердегі ақауларды анықтау үшін диагностиканың кешенді әдістерін (дірілді талдау, термография, ультрадыбыстық)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жұмыс жағдайында компрессорлық қондырғыларды диагностикалау және сынау, жасырын ақауларды анықтау және ықтимал бұзылуларды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және қолмен режимдерді қоса алғанда, компрессорды басқару жүйесінің жұмысын диагностикалау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желдету, салқындату және майлау жүйесінің жұмысына талдау жасаңыз, мүмкін ақауларды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 жүктеме мен беріктікке (гидравликалық, пневматикалық) неғұрлым күрделі сынақтарды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Компрессордың механикалық компоненттерінің (оның ішінде ротордың, мойынтіректердің) күйін бағалау үшін дірілді талдау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Жағдайды диагностикалау үшін компьютерлік жүйелер мен бағдарламалық жасақтаманы қолдана отырып, компрессорлық қондырғылардың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Ақауларға терең талдау жасаңыз және жабдықты қалпына келтіру және жаңарту бойынша ұсыныстар беріңіз.</w:t>
            </w:r>
          </w:p>
          <w:p>
            <w:pPr>
              <w:spacing w:after="20"/>
              <w:ind w:left="20"/>
              <w:jc w:val="both"/>
            </w:pPr>
            <w:r>
              <w:rPr>
                <w:rFonts w:ascii="Times New Roman"/>
                <w:b w:val="false"/>
                <w:i w:val="false"/>
                <w:color w:val="000000"/>
                <w:sz w:val="20"/>
              </w:rPr>
              <w:t>
9. Техникалық қызмет көрсету бойынша, оның ішінде ақаулықтарды диагностикалау және жоспарлы жөндеу жұмыстарын жүргізу кезінде регламенттік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184"/>
          <w:p>
            <w:pPr>
              <w:spacing w:after="20"/>
              <w:ind w:left="20"/>
              <w:jc w:val="both"/>
            </w:pPr>
            <w:r>
              <w:rPr>
                <w:rFonts w:ascii="Times New Roman"/>
                <w:b w:val="false"/>
                <w:i w:val="false"/>
                <w:color w:val="000000"/>
                <w:sz w:val="20"/>
              </w:rPr>
              <w:t>
Білімдер: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қондырғылардың жұмыс принциптері (поршеньді, бұрандалы, центрифугалық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қондырғылардың діріл диагностикасының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жабдықты сынау әдістері (герметикалығын, қысымын, температурасын, шығынын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салқындату және майлау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 пайдалану және оларға техникалық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шамадан тыс жүктемеден және қызып кетуден қорғау жүйесінің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Компрессорлық жабдықты техникалық бақылау және сынау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қондырғылардағы ақауларды диагностикалау және оларды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 автоматты басқару жүйесінің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 діріл және акустикалық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қондырғыларды диагностикалау үшін термография мен ультрадыбыстық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автоматты басқару жүйелерінің жұмыс принциптері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майлау және салқындату жүйесін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қондырғылардың күйін бақылау үшін компьютерлік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қондырғыларды қорғау жүйелерінің жұмыс және диагностика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Компрессорларды гидравликалық және пневматикалық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Жүктеме кезінде сынақтарды жүргізу принциптері және оларды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қондырғылардың жасырын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жүйесінің көрсеткіштері негізінде компрессорлық қондырғылардың жұмысын есептеу және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Діріл, акустикалық, термографиялық және ультрадыбыстық талдауларды қолдана отырып, компрессорлық қондырғыларды диагностикалаудың кешенді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Компрессорларды автоматты басқарудың күрделі жүйелерінің жұмыс принциптері (PLC және басқа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автоматты басқару жүйелеріндегі ақауларды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қондырғылардағы күрделі механикалық зақымдануларды терең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Дірілді талдау принциптері және роторлардағы, мойынтіректердегі және басқа механизмдердегі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жүйесінің деректері негізінде компрессорлық қондырғылардың бұзылуын болжау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Сенімділік пен тиімділікті арттыру үшін компрессорлық қондырғыларды жаңарту және жаңарту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 регламенттік жұмыстарды жүргізу тәсілдері және олардың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Ақауларды анықтау үшін нақты уақыттағы бақылау жүйелерінің жұмыс принциптері.</w:t>
            </w:r>
          </w:p>
          <w:p>
            <w:pPr>
              <w:spacing w:after="20"/>
              <w:ind w:left="20"/>
              <w:jc w:val="both"/>
            </w:pPr>
            <w:r>
              <w:rPr>
                <w:rFonts w:ascii="Times New Roman"/>
                <w:b w:val="false"/>
                <w:i w:val="false"/>
                <w:color w:val="000000"/>
                <w:sz w:val="20"/>
              </w:rPr>
              <w:t>
10. Компрессорлық қондырғылардың бұзылуын болжау және жұмысын оңтайландыру үшін компьютерлік жүйелермен жұмыс істеу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85"/>
          <w:p>
            <w:pPr>
              <w:spacing w:after="20"/>
              <w:ind w:left="20"/>
              <w:jc w:val="both"/>
            </w:pPr>
            <w:r>
              <w:rPr>
                <w:rFonts w:ascii="Times New Roman"/>
                <w:b w:val="false"/>
                <w:i w:val="false"/>
                <w:color w:val="000000"/>
                <w:sz w:val="20"/>
              </w:rPr>
              <w:t>
Жауапкершілік</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186"/>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186"/>
          <w:p>
            <w:pPr>
              <w:spacing w:after="20"/>
              <w:ind w:left="20"/>
              <w:jc w:val="both"/>
            </w:pPr>
            <w:r>
              <w:rPr>
                <w:rFonts w:ascii="Times New Roman"/>
                <w:b w:val="false"/>
                <w:i w:val="false"/>
                <w:color w:val="000000"/>
                <w:sz w:val="20"/>
              </w:rPr>
              <w:t xml:space="preserve">
§ 46-48.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187"/>
          <w:p>
            <w:pPr>
              <w:spacing w:after="20"/>
              <w:ind w:left="20"/>
              <w:jc w:val="both"/>
            </w:pPr>
            <w:r>
              <w:rPr>
                <w:rFonts w:ascii="Times New Roman"/>
                <w:b w:val="false"/>
                <w:i w:val="false"/>
                <w:color w:val="000000"/>
                <w:sz w:val="20"/>
              </w:rPr>
              <w:t>
Білім деңгейі:</w:t>
            </w:r>
          </w:p>
          <w:bookmarkEnd w:id="11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188"/>
          <w:p>
            <w:pPr>
              <w:spacing w:after="20"/>
              <w:ind w:left="20"/>
              <w:jc w:val="both"/>
            </w:pPr>
            <w:r>
              <w:rPr>
                <w:rFonts w:ascii="Times New Roman"/>
                <w:b w:val="false"/>
                <w:i w:val="false"/>
                <w:color w:val="000000"/>
                <w:sz w:val="20"/>
              </w:rPr>
              <w:t>
Мамандық:</w:t>
            </w:r>
          </w:p>
          <w:bookmarkEnd w:id="1188"/>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189"/>
          <w:p>
            <w:pPr>
              <w:spacing w:after="20"/>
              <w:ind w:left="20"/>
              <w:jc w:val="both"/>
            </w:pPr>
            <w:r>
              <w:rPr>
                <w:rFonts w:ascii="Times New Roman"/>
                <w:b w:val="false"/>
                <w:i w:val="false"/>
                <w:color w:val="000000"/>
                <w:sz w:val="20"/>
              </w:rPr>
              <w:t>
Біліктілік:</w:t>
            </w:r>
          </w:p>
          <w:bookmarkEnd w:id="11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190"/>
          <w:p>
            <w:pPr>
              <w:spacing w:after="20"/>
              <w:ind w:left="20"/>
              <w:jc w:val="both"/>
            </w:pPr>
            <w:r>
              <w:rPr>
                <w:rFonts w:ascii="Times New Roman"/>
                <w:b w:val="false"/>
                <w:i w:val="false"/>
                <w:color w:val="000000"/>
                <w:sz w:val="20"/>
              </w:rPr>
              <w:t>
Білім деңгейі:</w:t>
            </w:r>
          </w:p>
          <w:bookmarkEnd w:id="119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191"/>
          <w:p>
            <w:pPr>
              <w:spacing w:after="20"/>
              <w:ind w:left="20"/>
              <w:jc w:val="both"/>
            </w:pPr>
            <w:r>
              <w:rPr>
                <w:rFonts w:ascii="Times New Roman"/>
                <w:b w:val="false"/>
                <w:i w:val="false"/>
                <w:color w:val="000000"/>
                <w:sz w:val="20"/>
              </w:rPr>
              <w:t>
Мамандық:</w:t>
            </w:r>
          </w:p>
          <w:bookmarkEnd w:id="119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192"/>
          <w:p>
            <w:pPr>
              <w:spacing w:after="20"/>
              <w:ind w:left="20"/>
              <w:jc w:val="both"/>
            </w:pPr>
            <w:r>
              <w:rPr>
                <w:rFonts w:ascii="Times New Roman"/>
                <w:b w:val="false"/>
                <w:i w:val="false"/>
                <w:color w:val="000000"/>
                <w:sz w:val="20"/>
              </w:rPr>
              <w:t>
Біліктілік:</w:t>
            </w:r>
          </w:p>
          <w:bookmarkEnd w:id="119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193"/>
          <w:p>
            <w:pPr>
              <w:spacing w:after="20"/>
              <w:ind w:left="20"/>
              <w:jc w:val="both"/>
            </w:pPr>
            <w:r>
              <w:rPr>
                <w:rFonts w:ascii="Times New Roman"/>
                <w:b w:val="false"/>
                <w:i w:val="false"/>
                <w:color w:val="000000"/>
                <w:sz w:val="20"/>
              </w:rPr>
              <w:t>
Еңбек функциясы 1:</w:t>
            </w:r>
          </w:p>
          <w:bookmarkEnd w:id="1193"/>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94"/>
          <w:p>
            <w:pPr>
              <w:spacing w:after="20"/>
              <w:ind w:left="20"/>
              <w:jc w:val="both"/>
            </w:pPr>
            <w:r>
              <w:rPr>
                <w:rFonts w:ascii="Times New Roman"/>
                <w:b w:val="false"/>
                <w:i w:val="false"/>
                <w:color w:val="000000"/>
                <w:sz w:val="20"/>
              </w:rPr>
              <w:t>
Дағды 1:</w:t>
            </w:r>
          </w:p>
          <w:bookmarkEnd w:id="1194"/>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195"/>
          <w:p>
            <w:pPr>
              <w:spacing w:after="20"/>
              <w:ind w:left="20"/>
              <w:jc w:val="both"/>
            </w:pPr>
            <w:r>
              <w:rPr>
                <w:rFonts w:ascii="Times New Roman"/>
                <w:b w:val="false"/>
                <w:i w:val="false"/>
                <w:color w:val="000000"/>
                <w:sz w:val="20"/>
              </w:rPr>
              <w:t>
Машықтар:</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Майларды, майларды, парафинді, битумды және басқа да ұқсас өнімдерді айдау, құю және ыдыстау.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 өлшеу,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Катализаторларды жүктеу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пештерді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нұсқаулықтарына сәйкес мұнай, мұнай өнімдері мен газды қайта өңдеу қондырғыларындағы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қондырғыны (оның ішінде жеке жабдықты) іске қосу/тоқтату.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Өлшеуіштерді өлшеу және мұнай өнімдерінің, оның ішінде резервуарлар мен цистерналардың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жабдыққа катализаторлар мен адсорбенттерді тиеуді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қондырғыны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сәйкес мұнай, мұнай өнімдерін, газды, тақтатас пен көмірді қайта өңдеу жөніндегі III санаттағы қондырғыларда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I және II санаттағы қондырғыларда технологиялық процесс және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5.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196"/>
          <w:p>
            <w:pPr>
              <w:spacing w:after="20"/>
              <w:ind w:left="20"/>
              <w:jc w:val="both"/>
            </w:pPr>
            <w:r>
              <w:rPr>
                <w:rFonts w:ascii="Times New Roman"/>
                <w:b w:val="false"/>
                <w:i w:val="false"/>
                <w:color w:val="000000"/>
                <w:sz w:val="20"/>
              </w:rPr>
              <w:t>
Білімдер:</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арматураның және коммуникациялардың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өндірілетін өнімдердің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пісіру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Қондырғыда алынатын шикізатқа, реагенттерге және мұнай өнімдеріне арналған физика-химиялық қасиеттері, техникалық шарттары мен ГОСТтар.</w:t>
            </w:r>
          </w:p>
          <w:p>
            <w:pPr>
              <w:spacing w:after="20"/>
              <w:ind w:left="20"/>
              <w:jc w:val="both"/>
            </w:pPr>
            <w:r>
              <w:rPr>
                <w:rFonts w:ascii="Times New Roman"/>
                <w:b w:val="false"/>
                <w:i w:val="false"/>
                <w:color w:val="000000"/>
                <w:sz w:val="20"/>
              </w:rPr>
              <w:t>
2. Шикізат, реагенттер, отын, жылу және энергия ресурстарын тұтыну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197"/>
          <w:p>
            <w:pPr>
              <w:spacing w:after="20"/>
              <w:ind w:left="20"/>
              <w:jc w:val="both"/>
            </w:pPr>
            <w:r>
              <w:rPr>
                <w:rFonts w:ascii="Times New Roman"/>
                <w:b w:val="false"/>
                <w:i w:val="false"/>
                <w:color w:val="000000"/>
                <w:sz w:val="20"/>
              </w:rPr>
              <w:t>
Дағды 2:</w:t>
            </w:r>
          </w:p>
          <w:bookmarkEnd w:id="1197"/>
          <w:p>
            <w:pPr>
              <w:spacing w:after="20"/>
              <w:ind w:left="20"/>
              <w:jc w:val="both"/>
            </w:pPr>
            <w:r>
              <w:rPr>
                <w:rFonts w:ascii="Times New Roman"/>
                <w:b w:val="false"/>
                <w:i w:val="false"/>
                <w:color w:val="000000"/>
                <w:sz w:val="20"/>
              </w:rPr>
              <w:t>
Мұнай және мұнай өнімдерін қайта өңдеу қондырғыларындағы технологиялық процестің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198"/>
          <w:p>
            <w:pPr>
              <w:spacing w:after="20"/>
              <w:ind w:left="20"/>
              <w:jc w:val="both"/>
            </w:pPr>
            <w:r>
              <w:rPr>
                <w:rFonts w:ascii="Times New Roman"/>
                <w:b w:val="false"/>
                <w:i w:val="false"/>
                <w:color w:val="000000"/>
                <w:sz w:val="20"/>
              </w:rPr>
              <w:t>
Машықтар:</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(БКП) пайдалана отырып, II санаттағы қондырғыларда технологиялық жабдықтың жұмыс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технологиялық процесс шегінде учаскеде шикізат пен отын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нормалар шегінде аспаптардан алынған мәліметтер негізінде жабдықтың жұмыс параметрлерін (мысалы, қысым, температура)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жүйелердің жұмысын бақылау (мысалы, ауа беру жүйелері, сумен жабдықтау, сорғы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режимнің сақталуына бақылау жүргізу, сондай-ақ бұзушылықтар туралы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параметрлерін есепке алу журналын жүргізіңіз, мәліметтер мен ауытқуларды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тексеру, мүмкін ақауларды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II және I санаттағы қондырғыларда технологиялық жабдықтың жұмыс көрсеткіштерін бақылауды жүзеге асыру, сондай-ақ процестердің қалыпты жұмысын қамтамасыз ету үшін параметрлерді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 талдау негізінде жұмыс процесінде негізгі технологиялық жабдықтың (сорғылар, компрессорлар, сүзгілер) жұмысын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 жүйелерді (мысалы, су, бу, ауа беру, тазарту және қысу жүйелері) реттеу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КЖП деректері бойынша нормалардан ауытқулар негізінде технологиялық процесті түзетуді, ақауларды ескертуді немесе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диагностиканы жүргізу және оны қалыпқа келтіру үшін жабдықтың жұмысындағы шамалы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шығын материалдарын (сүзгілер, тығыздағыштар және т.б.) ауыстыру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Реагенттер мен шикізатты тұтыну нормаларының сақталуына бақылау жүргізу, сондай-ақ тұтынылатын материалдар мен энергияның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 мен сигнализаторлардың жұмысын бақылау, қажет болған жағдайда олардың параметрлерін реттеу.</w:t>
            </w:r>
          </w:p>
          <w:p>
            <w:pPr>
              <w:spacing w:after="20"/>
              <w:ind w:left="20"/>
              <w:jc w:val="both"/>
            </w:pPr>
            <w:r>
              <w:rPr>
                <w:rFonts w:ascii="Times New Roman"/>
                <w:b w:val="false"/>
                <w:i w:val="false"/>
                <w:color w:val="000000"/>
                <w:sz w:val="20"/>
              </w:rPr>
              <w:t>
9. Жабдықтың жұмыс параметрлерін есепке алудың жедел журналдарын толтырыңыз, одан әрі есеп беру үшін деректерді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99"/>
          <w:p>
            <w:pPr>
              <w:spacing w:after="20"/>
              <w:ind w:left="20"/>
              <w:jc w:val="both"/>
            </w:pPr>
            <w:r>
              <w:rPr>
                <w:rFonts w:ascii="Times New Roman"/>
                <w:b w:val="false"/>
                <w:i w:val="false"/>
                <w:color w:val="000000"/>
                <w:sz w:val="20"/>
              </w:rPr>
              <w:t>
Білімдер: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Қондырғылардағы технологиялық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автоматтандыру жүйелерінің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 бақылау әдістері және оларды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пен өнім шығынын есепке алу қағидалары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қондырғылардағы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процестегі ауытқулардың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Таратылған басқару жүйесінің (DCS)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өңдеу өнімдері мен шикізаттың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процестер бойынша есептілік пен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және II санаттағы Қондырғылардағы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жабдықтағы ақауларды диагностикалау және іздеу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параметрлерін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Қондырғылардағы авариялық жағдайлардың алдын алу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аспаптарымен және автоматтандыру жүйелерімен жұмыс істеу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Ресурстардың шығысы және қондырғының жұмысы бойынша есептілікті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мен персоналды тиімді басқарудың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нормаларынан ауытқу кезіндегі іс-қимылдар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қауіпсіз пайдалануды қамтамасыз ету негіздері.</w:t>
            </w:r>
          </w:p>
          <w:p>
            <w:pPr>
              <w:spacing w:after="20"/>
              <w:ind w:left="20"/>
              <w:jc w:val="both"/>
            </w:pPr>
            <w:r>
              <w:rPr>
                <w:rFonts w:ascii="Times New Roman"/>
                <w:b w:val="false"/>
                <w:i w:val="false"/>
                <w:color w:val="000000"/>
                <w:sz w:val="20"/>
              </w:rPr>
              <w:t>
10. Авариялық жағдайларды қоса алғанда, қондырғыны іске қосу және тоқтату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00"/>
          <w:p>
            <w:pPr>
              <w:spacing w:after="20"/>
              <w:ind w:left="20"/>
              <w:jc w:val="both"/>
            </w:pPr>
            <w:r>
              <w:rPr>
                <w:rFonts w:ascii="Times New Roman"/>
                <w:b w:val="false"/>
                <w:i w:val="false"/>
                <w:color w:val="000000"/>
                <w:sz w:val="20"/>
              </w:rPr>
              <w:t>
Күйзеліске тұрақтылық</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201"/>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201"/>
          <w:p>
            <w:pPr>
              <w:spacing w:after="20"/>
              <w:ind w:left="20"/>
              <w:jc w:val="both"/>
            </w:pPr>
            <w:r>
              <w:rPr>
                <w:rFonts w:ascii="Times New Roman"/>
                <w:b w:val="false"/>
                <w:i w:val="false"/>
                <w:color w:val="000000"/>
                <w:sz w:val="20"/>
              </w:rPr>
              <w:t xml:space="preserve">
§ 49-50.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202"/>
          <w:p>
            <w:pPr>
              <w:spacing w:after="20"/>
              <w:ind w:left="20"/>
              <w:jc w:val="both"/>
            </w:pPr>
            <w:r>
              <w:rPr>
                <w:rFonts w:ascii="Times New Roman"/>
                <w:b w:val="false"/>
                <w:i w:val="false"/>
                <w:color w:val="000000"/>
                <w:sz w:val="20"/>
              </w:rPr>
              <w:t>
Білім деңгейі:</w:t>
            </w:r>
          </w:p>
          <w:bookmarkEnd w:id="120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203"/>
          <w:p>
            <w:pPr>
              <w:spacing w:after="20"/>
              <w:ind w:left="20"/>
              <w:jc w:val="both"/>
            </w:pPr>
            <w:r>
              <w:rPr>
                <w:rFonts w:ascii="Times New Roman"/>
                <w:b w:val="false"/>
                <w:i w:val="false"/>
                <w:color w:val="000000"/>
                <w:sz w:val="20"/>
              </w:rPr>
              <w:t>
Мамандық:</w:t>
            </w:r>
          </w:p>
          <w:bookmarkEnd w:id="120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204"/>
          <w:p>
            <w:pPr>
              <w:spacing w:after="20"/>
              <w:ind w:left="20"/>
              <w:jc w:val="both"/>
            </w:pPr>
            <w:r>
              <w:rPr>
                <w:rFonts w:ascii="Times New Roman"/>
                <w:b w:val="false"/>
                <w:i w:val="false"/>
                <w:color w:val="000000"/>
                <w:sz w:val="20"/>
              </w:rPr>
              <w:t>
Біліктілік:</w:t>
            </w:r>
          </w:p>
          <w:bookmarkEnd w:id="12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205"/>
          <w:p>
            <w:pPr>
              <w:spacing w:after="20"/>
              <w:ind w:left="20"/>
              <w:jc w:val="both"/>
            </w:pPr>
            <w:r>
              <w:rPr>
                <w:rFonts w:ascii="Times New Roman"/>
                <w:b w:val="false"/>
                <w:i w:val="false"/>
                <w:color w:val="000000"/>
                <w:sz w:val="20"/>
              </w:rPr>
              <w:t>
Білім деңгейі:</w:t>
            </w:r>
          </w:p>
          <w:bookmarkEnd w:id="12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206"/>
          <w:p>
            <w:pPr>
              <w:spacing w:after="20"/>
              <w:ind w:left="20"/>
              <w:jc w:val="both"/>
            </w:pPr>
            <w:r>
              <w:rPr>
                <w:rFonts w:ascii="Times New Roman"/>
                <w:b w:val="false"/>
                <w:i w:val="false"/>
                <w:color w:val="000000"/>
                <w:sz w:val="20"/>
              </w:rPr>
              <w:t>
Мамандық:</w:t>
            </w:r>
          </w:p>
          <w:bookmarkEnd w:id="120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207"/>
          <w:p>
            <w:pPr>
              <w:spacing w:after="20"/>
              <w:ind w:left="20"/>
              <w:jc w:val="both"/>
            </w:pPr>
            <w:r>
              <w:rPr>
                <w:rFonts w:ascii="Times New Roman"/>
                <w:b w:val="false"/>
                <w:i w:val="false"/>
                <w:color w:val="000000"/>
                <w:sz w:val="20"/>
              </w:rPr>
              <w:t>
Біліктілік:</w:t>
            </w:r>
          </w:p>
          <w:bookmarkEnd w:id="12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208"/>
          <w:p>
            <w:pPr>
              <w:spacing w:after="20"/>
              <w:ind w:left="20"/>
              <w:jc w:val="both"/>
            </w:pPr>
            <w:r>
              <w:rPr>
                <w:rFonts w:ascii="Times New Roman"/>
                <w:b w:val="false"/>
                <w:i w:val="false"/>
                <w:color w:val="000000"/>
                <w:sz w:val="20"/>
              </w:rPr>
              <w:t>
Білім деңгейі:</w:t>
            </w:r>
          </w:p>
          <w:bookmarkEnd w:id="12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209"/>
          <w:p>
            <w:pPr>
              <w:spacing w:after="20"/>
              <w:ind w:left="20"/>
              <w:jc w:val="both"/>
            </w:pPr>
            <w:r>
              <w:rPr>
                <w:rFonts w:ascii="Times New Roman"/>
                <w:b w:val="false"/>
                <w:i w:val="false"/>
                <w:color w:val="000000"/>
                <w:sz w:val="20"/>
              </w:rPr>
              <w:t>
Мамандық:</w:t>
            </w:r>
          </w:p>
          <w:bookmarkEnd w:id="1209"/>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210"/>
          <w:p>
            <w:pPr>
              <w:spacing w:after="20"/>
              <w:ind w:left="20"/>
              <w:jc w:val="both"/>
            </w:pPr>
            <w:r>
              <w:rPr>
                <w:rFonts w:ascii="Times New Roman"/>
                <w:b w:val="false"/>
                <w:i w:val="false"/>
                <w:color w:val="000000"/>
                <w:sz w:val="20"/>
              </w:rPr>
              <w:t>
Біліктілік:</w:t>
            </w:r>
          </w:p>
          <w:bookmarkEnd w:id="12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211"/>
          <w:p>
            <w:pPr>
              <w:spacing w:after="20"/>
              <w:ind w:left="20"/>
              <w:jc w:val="both"/>
            </w:pPr>
            <w:r>
              <w:rPr>
                <w:rFonts w:ascii="Times New Roman"/>
                <w:b w:val="false"/>
                <w:i w:val="false"/>
                <w:color w:val="000000"/>
                <w:sz w:val="20"/>
              </w:rPr>
              <w:t>
Білім деңгейі:</w:t>
            </w:r>
          </w:p>
          <w:bookmarkEnd w:id="121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212"/>
          <w:p>
            <w:pPr>
              <w:spacing w:after="20"/>
              <w:ind w:left="20"/>
              <w:jc w:val="both"/>
            </w:pPr>
            <w:r>
              <w:rPr>
                <w:rFonts w:ascii="Times New Roman"/>
                <w:b w:val="false"/>
                <w:i w:val="false"/>
                <w:color w:val="000000"/>
                <w:sz w:val="20"/>
              </w:rPr>
              <w:t>
Мамандық:</w:t>
            </w:r>
          </w:p>
          <w:bookmarkEnd w:id="121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213"/>
          <w:p>
            <w:pPr>
              <w:spacing w:after="20"/>
              <w:ind w:left="20"/>
              <w:jc w:val="both"/>
            </w:pPr>
            <w:r>
              <w:rPr>
                <w:rFonts w:ascii="Times New Roman"/>
                <w:b w:val="false"/>
                <w:i w:val="false"/>
                <w:color w:val="000000"/>
                <w:sz w:val="20"/>
              </w:rPr>
              <w:t>
Біліктілік:</w:t>
            </w:r>
          </w:p>
          <w:bookmarkEnd w:id="12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214"/>
          <w:p>
            <w:pPr>
              <w:spacing w:after="20"/>
              <w:ind w:left="20"/>
              <w:jc w:val="both"/>
            </w:pPr>
            <w:r>
              <w:rPr>
                <w:rFonts w:ascii="Times New Roman"/>
                <w:b w:val="false"/>
                <w:i w:val="false"/>
                <w:color w:val="000000"/>
                <w:sz w:val="20"/>
              </w:rPr>
              <w:t>
Білім деңгейі:</w:t>
            </w:r>
          </w:p>
          <w:bookmarkEnd w:id="121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215"/>
          <w:p>
            <w:pPr>
              <w:spacing w:after="20"/>
              <w:ind w:left="20"/>
              <w:jc w:val="both"/>
            </w:pPr>
            <w:r>
              <w:rPr>
                <w:rFonts w:ascii="Times New Roman"/>
                <w:b w:val="false"/>
                <w:i w:val="false"/>
                <w:color w:val="000000"/>
                <w:sz w:val="20"/>
              </w:rPr>
              <w:t>
Мамандық:</w:t>
            </w:r>
          </w:p>
          <w:bookmarkEnd w:id="121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216"/>
          <w:p>
            <w:pPr>
              <w:spacing w:after="20"/>
              <w:ind w:left="20"/>
              <w:jc w:val="both"/>
            </w:pPr>
            <w:r>
              <w:rPr>
                <w:rFonts w:ascii="Times New Roman"/>
                <w:b w:val="false"/>
                <w:i w:val="false"/>
                <w:color w:val="000000"/>
                <w:sz w:val="20"/>
              </w:rPr>
              <w:t>
Біліктілік:</w:t>
            </w:r>
          </w:p>
          <w:bookmarkEnd w:id="12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1 жыл жұмыс тәжірибесі. 6-разряд үшін: мамандығы бойынша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217"/>
          <w:p>
            <w:pPr>
              <w:spacing w:after="20"/>
              <w:ind w:left="20"/>
              <w:jc w:val="both"/>
            </w:pPr>
            <w:r>
              <w:rPr>
                <w:rFonts w:ascii="Times New Roman"/>
                <w:b w:val="false"/>
                <w:i w:val="false"/>
                <w:color w:val="000000"/>
                <w:sz w:val="20"/>
              </w:rPr>
              <w:t>
Еңбек функциясы 1:</w:t>
            </w:r>
          </w:p>
          <w:bookmarkEnd w:id="1217"/>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218"/>
          <w:p>
            <w:pPr>
              <w:spacing w:after="20"/>
              <w:ind w:left="20"/>
              <w:jc w:val="both"/>
            </w:pPr>
            <w:r>
              <w:rPr>
                <w:rFonts w:ascii="Times New Roman"/>
                <w:b w:val="false"/>
                <w:i w:val="false"/>
                <w:color w:val="000000"/>
                <w:sz w:val="20"/>
              </w:rPr>
              <w:t>
Дағды 1:</w:t>
            </w:r>
          </w:p>
          <w:bookmarkEnd w:id="1218"/>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219"/>
          <w:p>
            <w:pPr>
              <w:spacing w:after="20"/>
              <w:ind w:left="20"/>
              <w:jc w:val="both"/>
            </w:pPr>
            <w:r>
              <w:rPr>
                <w:rFonts w:ascii="Times New Roman"/>
                <w:b w:val="false"/>
                <w:i w:val="false"/>
                <w:color w:val="000000"/>
                <w:sz w:val="20"/>
              </w:rPr>
              <w:t>
Машықтар: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өңдеу жөніндегі II санаттағы қондырғыларда жұмыс нұсқаулықтарына сәйкес, оның ішінде таратылған басқару жүйесі (қашықтан) арқылы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оның ішінде бөлінген басқару жүйесі (қашықтықтан)арқылы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процесс және I санаттағы қондырғылардағы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мен талдау нәтижелері бойынша, сондай-ақ Шикізаттың, өнімнің, реагенттердің, катализаторлардың, отын-энергетикалық ресурстардың шығынын ескере отырып, технологиялық режимнің сақталуын, шикізат пен өндірілетін өнімдердің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режимнен, оның ішінде таратылған басқару жүйесі (қашықтан) арқылы процестің ауытқуларының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Кезекшілікті қабылдау және тапсыру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сәйкес мұнай, мұнай өнімдерін, газды, тақтатас пен көмірді қайта өңдеу жөніндегі I санаттағы қондырғыларда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 мен инциденттер туындаған кезде технологиялық процестің туындайтын ауытқуларын жоюға басшылық жасауды және бақылауды қамтамасыз ету.</w:t>
            </w:r>
          </w:p>
          <w:p>
            <w:pPr>
              <w:spacing w:after="20"/>
              <w:ind w:left="20"/>
              <w:jc w:val="both"/>
            </w:pPr>
            <w:r>
              <w:rPr>
                <w:rFonts w:ascii="Times New Roman"/>
                <w:b w:val="false"/>
                <w:i w:val="false"/>
                <w:color w:val="000000"/>
                <w:sz w:val="20"/>
              </w:rPr>
              <w:t>
3. Технологиялық нұсқаулықтардың талаптарына сәйкес ауысым бойынша Блок персоналына басшылықты жүзеге асыру және бағынысты персоналды жұмыс орындарына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220"/>
          <w:p>
            <w:pPr>
              <w:spacing w:after="20"/>
              <w:ind w:left="20"/>
              <w:jc w:val="both"/>
            </w:pPr>
            <w:r>
              <w:rPr>
                <w:rFonts w:ascii="Times New Roman"/>
                <w:b w:val="false"/>
                <w:i w:val="false"/>
                <w:color w:val="000000"/>
                <w:sz w:val="20"/>
              </w:rPr>
              <w:t>
Білімдер: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Жедел және техникалық құжаттаманың мақсаты, ресімдеу, қолдану тәртібі.</w:t>
            </w:r>
          </w:p>
          <w:p>
            <w:pPr>
              <w:spacing w:after="20"/>
              <w:ind w:left="20"/>
              <w:jc w:val="both"/>
            </w:pPr>
            <w:r>
              <w:rPr>
                <w:rFonts w:ascii="Times New Roman"/>
                <w:b w:val="false"/>
                <w:i w:val="false"/>
                <w:color w:val="000000"/>
                <w:sz w:val="20"/>
              </w:rPr>
              <w:t>
2. Мұнай, мұнай өнімдері мен газды өңдеудің технологиялық схемалары, оның ішінде шикізат пен соңғы өнім ағындарының сипаттамасы және олардың өнімділікке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221"/>
          <w:p>
            <w:pPr>
              <w:spacing w:after="20"/>
              <w:ind w:left="20"/>
              <w:jc w:val="both"/>
            </w:pPr>
            <w:r>
              <w:rPr>
                <w:rFonts w:ascii="Times New Roman"/>
                <w:b w:val="false"/>
                <w:i w:val="false"/>
                <w:color w:val="000000"/>
                <w:sz w:val="20"/>
              </w:rPr>
              <w:t>
Дағды 2:</w:t>
            </w:r>
          </w:p>
          <w:bookmarkEnd w:id="1221"/>
          <w:p>
            <w:pPr>
              <w:spacing w:after="20"/>
              <w:ind w:left="20"/>
              <w:jc w:val="both"/>
            </w:pPr>
            <w:r>
              <w:rPr>
                <w:rFonts w:ascii="Times New Roman"/>
                <w:b w:val="false"/>
                <w:i w:val="false"/>
                <w:color w:val="000000"/>
                <w:sz w:val="20"/>
              </w:rPr>
              <w:t>
Қондырғылардағы технологиялық процестер мен жабдықтардың параметрлерін бақылау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222"/>
          <w:p>
            <w:pPr>
              <w:spacing w:after="20"/>
              <w:ind w:left="20"/>
              <w:jc w:val="both"/>
            </w:pPr>
            <w:r>
              <w:rPr>
                <w:rFonts w:ascii="Times New Roman"/>
                <w:b w:val="false"/>
                <w:i w:val="false"/>
                <w:color w:val="000000"/>
                <w:sz w:val="20"/>
              </w:rPr>
              <w:t>
Машықтар:</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басқару жүйелерін де, тікелей орнында да (мысалы, температура, қысым, шикізат, энергия шығыны) қолдана отырып, II санаттағы қондырғылардағы технологиялық процестердің параметрлерін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қауіпсіздігі мен тиімділігін қамтамасыз ететін технологиялық жабдықтар мен жүйелердің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құрылғыларының жарамдылығы мен жай-күйін бақылау, қалыпты параметрлерден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өнімдердің, отын-энергетикалық ресурстардың шығынын талдау және есепке алуды жүргізу (оның ішінде автоматтандырылған есепке алу жүйесін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Уақытылы араласу және параметрлерді түзету арқылы жабдықтың жұмыс процесінде мүмкін болатын ауытқулардың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нормалармен мерзімді талдау және салыстыру арқылы шикізат пен дайын өнімнің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Шикізатты беру үшін сорғының дұрыс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жүйені қолдана отырып, реакторлардағы температура мен қысымды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өнімділігі мен қауіпсіздігіне әсер ететін барлық факторларды ескере отырып, I санаттағы қондырғыларда технологиялық процестің және жабдықтың жұмысының барлық параметрлеріне кешенді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параметрлеріндегі өзгерістерге жедел жауап бере отырып, жұмыс процесінде ауытқуларды талдау және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Міндеттерді бөлуді, оқытуды және технологиялық нормалар мен стандарттардың орындалуын бақылауды қоса алғанда, сайттағы персоналдың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туындаған кезде персоналдың іс-әрекеттеріне басшылық жасау: ақаулардың себептерін талдау және технологиялық режимдерді уақтылы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 технологиялық процестің параметрлері, апаттық жағдайлар және қабылданған шаралар туралы есептер мен құжаттаманы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авариялық ажыратуды жүргізу және жабдықты жөндеуге дайындау.</w:t>
            </w:r>
          </w:p>
          <w:p>
            <w:pPr>
              <w:spacing w:after="20"/>
              <w:ind w:left="20"/>
              <w:jc w:val="both"/>
            </w:pPr>
            <w:r>
              <w:rPr>
                <w:rFonts w:ascii="Times New Roman"/>
                <w:b w:val="false"/>
                <w:i w:val="false"/>
                <w:color w:val="000000"/>
                <w:sz w:val="20"/>
              </w:rPr>
              <w:t>
- Мониторинг жүйелерін пайдалана отырып, оқиғаның себебін жою бойынша есеп және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223"/>
          <w:p>
            <w:pPr>
              <w:spacing w:after="20"/>
              <w:ind w:left="20"/>
              <w:jc w:val="both"/>
            </w:pPr>
            <w:r>
              <w:rPr>
                <w:rFonts w:ascii="Times New Roman"/>
                <w:b w:val="false"/>
                <w:i w:val="false"/>
                <w:color w:val="000000"/>
                <w:sz w:val="20"/>
              </w:rPr>
              <w:t>
Білімдер:</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қайта өңдеу қондырғыларындағы технологиялық жабдықтардың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басқару жүйелерін (АБЖ ТП) қолдана отырып, технологиялық процесті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көмегімен технологиялық параметрлерді (қысым, температура, шығын, деңгей) және өнім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 және технологиялық процестің параметрлерін бақылау үшін Бақылау-өлшеу аспаптары мен құрылғыларын (БКП)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қондырғыларды пайдалану кезінде еңбек қауіпсіздігі және қоршаған ортаны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 талдау әдістері мен әдістері, сондай-ақ жабдықтың жұмыс параметрлерінің ауытқуын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аспаптарының көрсеткіштері негізінде шикізат, энергия және отын шығынын есептеу қағидалары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процесс параметрлерінің ауытқуларына, олардың пайда болу себептеріне және оларды жою әдістеріне жедел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санаттағы қондырғыларда, оның ішінде автоматтандырудың жоғары дәрежесі және күрделі басқару схемасы бар қондырғыларда технологиялық жабдықтардың жұмысының тереңдетілген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автоматты реттеу және басқару жүйелерін қолдана отырып, технологиялық процестің барлық параметрлерін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параметрлерден ауытқу кезінде, оның ішінде төтенше жағдайларда (қысымның, температураның төмендеуі, газдың ағуы және т.б.) технологиялық процестерді авариялық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ақауларын диагностикалау әдістері және автоматты және қолмен бақылау әдістерін қолдана отырып, апаттардың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дұрыс жұмысына әсер ететін көптеген факторларды ескере отырып, технологиялық процестің тұрақтылығын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режимі мен технологиялық нормаларды сақтау мақсатында ауысымдардағы персоналды басқару және оператордың және технологиялық учаскенің басқа қызметкерлерінің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Энергия тиімділігі, жабдық жұмысының тұрақтылығы және өнім сапасы жөніндегі талаптарды қоса алғанда, мұнай, мұнай өнімдері мен газды қайта өңдеуге арналған технологиялық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Қондырғыларда шикізат, энергия, реагенттер және өнім шығынын есепке алу бойынша техникалық құжаттаманы жүргізу әдістері, сондай-ақ инциденттер, ауытқулар және оларды жою жөніндегі шаралар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 туындаған кездегі нұсқаулар мен рәсімдер, аварияларды жою және тәуекелдерді азайту әдістері.</w:t>
            </w:r>
          </w:p>
          <w:p>
            <w:pPr>
              <w:spacing w:after="20"/>
              <w:ind w:left="20"/>
              <w:jc w:val="both"/>
            </w:pPr>
            <w:r>
              <w:rPr>
                <w:rFonts w:ascii="Times New Roman"/>
                <w:b w:val="false"/>
                <w:i w:val="false"/>
                <w:color w:val="000000"/>
                <w:sz w:val="20"/>
              </w:rPr>
              <w:t>
10. Қоршаған ортаға әсерді барынша азайта отырып, мұнай мен мұнай өнімдерін қауіпсіз өңдеуді қамтамасыз етуге арналған экологиялық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224"/>
          <w:p>
            <w:pPr>
              <w:spacing w:after="20"/>
              <w:ind w:left="20"/>
              <w:jc w:val="both"/>
            </w:pPr>
            <w:r>
              <w:rPr>
                <w:rFonts w:ascii="Times New Roman"/>
                <w:b w:val="false"/>
                <w:i w:val="false"/>
                <w:color w:val="000000"/>
                <w:sz w:val="20"/>
              </w:rPr>
              <w:t>
Күйзеліске тұрақтылық</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225"/>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 </w:t>
            </w:r>
          </w:p>
          <w:bookmarkEnd w:id="1225"/>
          <w:p>
            <w:pPr>
              <w:spacing w:after="20"/>
              <w:ind w:left="20"/>
              <w:jc w:val="both"/>
            </w:pPr>
            <w:r>
              <w:rPr>
                <w:rFonts w:ascii="Times New Roman"/>
                <w:b w:val="false"/>
                <w:i w:val="false"/>
                <w:color w:val="000000"/>
                <w:sz w:val="20"/>
              </w:rPr>
              <w:t xml:space="preserve">
§ 146-147. Экструдер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226"/>
          <w:p>
            <w:pPr>
              <w:spacing w:after="20"/>
              <w:ind w:left="20"/>
              <w:jc w:val="both"/>
            </w:pPr>
            <w:r>
              <w:rPr>
                <w:rFonts w:ascii="Times New Roman"/>
                <w:b w:val="false"/>
                <w:i w:val="false"/>
                <w:color w:val="000000"/>
                <w:sz w:val="20"/>
              </w:rPr>
              <w:t>
Білім деңгейі:</w:t>
            </w:r>
          </w:p>
          <w:bookmarkEnd w:id="12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227"/>
          <w:p>
            <w:pPr>
              <w:spacing w:after="20"/>
              <w:ind w:left="20"/>
              <w:jc w:val="both"/>
            </w:pPr>
            <w:r>
              <w:rPr>
                <w:rFonts w:ascii="Times New Roman"/>
                <w:b w:val="false"/>
                <w:i w:val="false"/>
                <w:color w:val="000000"/>
                <w:sz w:val="20"/>
              </w:rPr>
              <w:t>
Мамандық:</w:t>
            </w:r>
          </w:p>
          <w:bookmarkEnd w:id="1227"/>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228"/>
          <w:p>
            <w:pPr>
              <w:spacing w:after="20"/>
              <w:ind w:left="20"/>
              <w:jc w:val="both"/>
            </w:pPr>
            <w:r>
              <w:rPr>
                <w:rFonts w:ascii="Times New Roman"/>
                <w:b w:val="false"/>
                <w:i w:val="false"/>
                <w:color w:val="000000"/>
                <w:sz w:val="20"/>
              </w:rPr>
              <w:t>
Біліктілік:</w:t>
            </w:r>
          </w:p>
          <w:bookmarkEnd w:id="12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229"/>
          <w:p>
            <w:pPr>
              <w:spacing w:after="20"/>
              <w:ind w:left="20"/>
              <w:jc w:val="both"/>
            </w:pPr>
            <w:r>
              <w:rPr>
                <w:rFonts w:ascii="Times New Roman"/>
                <w:b w:val="false"/>
                <w:i w:val="false"/>
                <w:color w:val="000000"/>
                <w:sz w:val="20"/>
              </w:rPr>
              <w:t>
Білім деңгейі:</w:t>
            </w:r>
          </w:p>
          <w:bookmarkEnd w:id="12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230"/>
          <w:p>
            <w:pPr>
              <w:spacing w:after="20"/>
              <w:ind w:left="20"/>
              <w:jc w:val="both"/>
            </w:pPr>
            <w:r>
              <w:rPr>
                <w:rFonts w:ascii="Times New Roman"/>
                <w:b w:val="false"/>
                <w:i w:val="false"/>
                <w:color w:val="000000"/>
                <w:sz w:val="20"/>
              </w:rPr>
              <w:t>
Мамандық:</w:t>
            </w:r>
          </w:p>
          <w:bookmarkEnd w:id="1230"/>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231"/>
          <w:p>
            <w:pPr>
              <w:spacing w:after="20"/>
              <w:ind w:left="20"/>
              <w:jc w:val="both"/>
            </w:pPr>
            <w:r>
              <w:rPr>
                <w:rFonts w:ascii="Times New Roman"/>
                <w:b w:val="false"/>
                <w:i w:val="false"/>
                <w:color w:val="000000"/>
                <w:sz w:val="20"/>
              </w:rPr>
              <w:t>
Біліктілік:</w:t>
            </w:r>
          </w:p>
          <w:bookmarkEnd w:id="123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232"/>
          <w:p>
            <w:pPr>
              <w:spacing w:after="20"/>
              <w:ind w:left="20"/>
              <w:jc w:val="both"/>
            </w:pPr>
            <w:r>
              <w:rPr>
                <w:rFonts w:ascii="Times New Roman"/>
                <w:b w:val="false"/>
                <w:i w:val="false"/>
                <w:color w:val="000000"/>
                <w:sz w:val="20"/>
              </w:rPr>
              <w:t>
Білім деңгейі:</w:t>
            </w:r>
          </w:p>
          <w:bookmarkEnd w:id="123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233"/>
          <w:p>
            <w:pPr>
              <w:spacing w:after="20"/>
              <w:ind w:left="20"/>
              <w:jc w:val="both"/>
            </w:pPr>
            <w:r>
              <w:rPr>
                <w:rFonts w:ascii="Times New Roman"/>
                <w:b w:val="false"/>
                <w:i w:val="false"/>
                <w:color w:val="000000"/>
                <w:sz w:val="20"/>
              </w:rPr>
              <w:t>
Мамандық:</w:t>
            </w:r>
          </w:p>
          <w:bookmarkEnd w:id="1233"/>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234"/>
          <w:p>
            <w:pPr>
              <w:spacing w:after="20"/>
              <w:ind w:left="20"/>
              <w:jc w:val="both"/>
            </w:pPr>
            <w:r>
              <w:rPr>
                <w:rFonts w:ascii="Times New Roman"/>
                <w:b w:val="false"/>
                <w:i w:val="false"/>
                <w:color w:val="000000"/>
                <w:sz w:val="20"/>
              </w:rPr>
              <w:t>
Біліктілік:</w:t>
            </w:r>
          </w:p>
          <w:bookmarkEnd w:id="12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235"/>
          <w:p>
            <w:pPr>
              <w:spacing w:after="20"/>
              <w:ind w:left="20"/>
              <w:jc w:val="both"/>
            </w:pPr>
            <w:r>
              <w:rPr>
                <w:rFonts w:ascii="Times New Roman"/>
                <w:b w:val="false"/>
                <w:i w:val="false"/>
                <w:color w:val="000000"/>
                <w:sz w:val="20"/>
              </w:rPr>
              <w:t>
Білім деңгейі:</w:t>
            </w:r>
          </w:p>
          <w:bookmarkEnd w:id="123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236"/>
          <w:p>
            <w:pPr>
              <w:spacing w:after="20"/>
              <w:ind w:left="20"/>
              <w:jc w:val="both"/>
            </w:pPr>
            <w:r>
              <w:rPr>
                <w:rFonts w:ascii="Times New Roman"/>
                <w:b w:val="false"/>
                <w:i w:val="false"/>
                <w:color w:val="000000"/>
                <w:sz w:val="20"/>
              </w:rPr>
              <w:t>
Мамандық:</w:t>
            </w:r>
          </w:p>
          <w:bookmarkEnd w:id="12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237"/>
          <w:p>
            <w:pPr>
              <w:spacing w:after="20"/>
              <w:ind w:left="20"/>
              <w:jc w:val="both"/>
            </w:pPr>
            <w:r>
              <w:rPr>
                <w:rFonts w:ascii="Times New Roman"/>
                <w:b w:val="false"/>
                <w:i w:val="false"/>
                <w:color w:val="000000"/>
                <w:sz w:val="20"/>
              </w:rPr>
              <w:t>
Біліктілік:</w:t>
            </w:r>
          </w:p>
          <w:bookmarkEnd w:id="12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мамандық бойынша жұмыс тәжірибесі кемінде 1 жыл. 6-разряд үшін мамандық бойынша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8142-3-009 - Пластмасс бұйымдар жасау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Экструдерді басқару, қажетті жұмыс параметрлерін сақтау (температура, материалды беру жылдамдығы, газ қысымы), экструзия процесін бақылау, экструзия саптамаларын ауыстыру және реттеу, дайын өнімнің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Экструзиялық желіде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238"/>
          <w:p>
            <w:pPr>
              <w:spacing w:after="20"/>
              <w:ind w:left="20"/>
              <w:jc w:val="both"/>
            </w:pPr>
            <w:r>
              <w:rPr>
                <w:rFonts w:ascii="Times New Roman"/>
                <w:b w:val="false"/>
                <w:i w:val="false"/>
                <w:color w:val="000000"/>
                <w:sz w:val="20"/>
              </w:rPr>
              <w:t>
Еңбек функциясы 1:</w:t>
            </w:r>
          </w:p>
          <w:bookmarkEnd w:id="1238"/>
          <w:p>
            <w:pPr>
              <w:spacing w:after="20"/>
              <w:ind w:left="20"/>
              <w:jc w:val="both"/>
            </w:pPr>
            <w:r>
              <w:rPr>
                <w:rFonts w:ascii="Times New Roman"/>
                <w:b w:val="false"/>
                <w:i w:val="false"/>
                <w:color w:val="000000"/>
                <w:sz w:val="20"/>
              </w:rPr>
              <w:t>
Экструзиялық желіде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239"/>
          <w:p>
            <w:pPr>
              <w:spacing w:after="20"/>
              <w:ind w:left="20"/>
              <w:jc w:val="both"/>
            </w:pPr>
            <w:r>
              <w:rPr>
                <w:rFonts w:ascii="Times New Roman"/>
                <w:b w:val="false"/>
                <w:i w:val="false"/>
                <w:color w:val="000000"/>
                <w:sz w:val="20"/>
              </w:rPr>
              <w:t>
Дағды 1:</w:t>
            </w:r>
          </w:p>
          <w:bookmarkEnd w:id="1239"/>
          <w:p>
            <w:pPr>
              <w:spacing w:after="20"/>
              <w:ind w:left="20"/>
              <w:jc w:val="both"/>
            </w:pPr>
            <w:r>
              <w:rPr>
                <w:rFonts w:ascii="Times New Roman"/>
                <w:b w:val="false"/>
                <w:i w:val="false"/>
                <w:color w:val="000000"/>
                <w:sz w:val="20"/>
              </w:rPr>
              <w:t>
Экструдерлерде дайындау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үшін шикізатты дайындаңыз және оны экструдерге мерзімді түрде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Бейнелеу жүйесінің көрсеткіштері бойынша және бақылау-өлшеу аспаптарының көрсеткіштері бойынша технологиялық режим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 желісінің механизмдерін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Салқындатқышта торды бақылау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Ауысымды беру кезінде экструдер машинистерінің жеке құралдарының болуын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 көрсетілетін учаске жабдығының жарамды жай-күйін бақылау, сондай-ақ технологиялық Технологиялық процесті жүргізу кезінде жабдықтың жұмысындағы ақауларды жою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Экструзиялық желінің технологиялық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жабдықты Берілген технологиялық режимдерге баптауды, сондай-ақ Қызмет көрсетілетін жабдықты синхронды жұмысқа баптауды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іске қосуды және тоқтатуды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үшін шикізатты дайындаңыз және оны экструдерге мерзімді түрде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Жіпті катушкаларға орағаннан кейін мезгіл-мезгіл зертханада талдау үшін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өлшеу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ППР кезінде кезекші персоналмен бірлесе отырып, жабдыққа сапалы жөндеу мен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Салқындатқыштағы радиатор торларын бақылау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станциясында сүзгі торын уақтылы тазалаңыз және тазалаңыз.</w:t>
            </w:r>
          </w:p>
          <w:p>
            <w:pPr>
              <w:spacing w:after="20"/>
              <w:ind w:left="20"/>
              <w:jc w:val="both"/>
            </w:pPr>
            <w:r>
              <w:rPr>
                <w:rFonts w:ascii="Times New Roman"/>
                <w:b w:val="false"/>
                <w:i w:val="false"/>
                <w:color w:val="000000"/>
                <w:sz w:val="20"/>
              </w:rPr>
              <w:t>
10. Экструзиялық учаскедегі барлық қозғалтқыштарды уақтылы үрлеу.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өнеркәсіптік қауіпсіздіктің, қауіпті өндірістік объектілердің талаптарын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электрмен қоректендіру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Учаскенің әрбір жабдығында шығарылатын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жүргізу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қоспалардан материалдарды экструзиялау процесінің технологиясы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Кәсіпорындарға қолданылатын жұмыс берушінің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қоспалардан материалдарды экструзиялау процестерінің технологиялары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Пленка жасауға арналған цех аралық нормалар.</w:t>
            </w:r>
          </w:p>
          <w:p>
            <w:pPr>
              <w:spacing w:after="20"/>
              <w:ind w:left="20"/>
              <w:jc w:val="both"/>
            </w:pPr>
            <w:r>
              <w:rPr>
                <w:rFonts w:ascii="Times New Roman"/>
                <w:b w:val="false"/>
                <w:i w:val="false"/>
                <w:color w:val="000000"/>
                <w:sz w:val="20"/>
              </w:rPr>
              <w:t>
4. Пайдаланылатын шикізаттың, материалдар мен жартылай фабрикаттардың физика-химиялық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242"/>
          <w:p>
            <w:pPr>
              <w:spacing w:after="20"/>
              <w:ind w:left="20"/>
              <w:jc w:val="both"/>
            </w:pPr>
            <w:r>
              <w:rPr>
                <w:rFonts w:ascii="Times New Roman"/>
                <w:b w:val="false"/>
                <w:i w:val="false"/>
                <w:color w:val="000000"/>
                <w:sz w:val="20"/>
              </w:rPr>
              <w:t>
Дағды 2:</w:t>
            </w:r>
          </w:p>
          <w:bookmarkEnd w:id="1242"/>
          <w:p>
            <w:pPr>
              <w:spacing w:after="20"/>
              <w:ind w:left="20"/>
              <w:jc w:val="both"/>
            </w:pPr>
            <w:r>
              <w:rPr>
                <w:rFonts w:ascii="Times New Roman"/>
                <w:b w:val="false"/>
                <w:i w:val="false"/>
                <w:color w:val="000000"/>
                <w:sz w:val="20"/>
              </w:rPr>
              <w:t>
Экструзия процесінің технологиялық тұрақтылығын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барлық кезеңдерінде экструзия желісінің жұмыс параметрлерінің (температура, қысым, экструзия жылдамдығы) тұрақтануын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көрсеткіштері бойынша экструзия желісінің жұмысын талдау және процестің тұрақтылығын қамтамасыз ету үшін параметрлерді жедел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Экструзиялық желіні нормалардан ықтимал ауытқуларға тестілеуді жүргізу және жұмыстың тұрақсыздығының себептерін жедел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желісіне шикізаттың үздіксіз берілуін қамтамасыз ету, оның біркелкі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Аралық және дайын өнімнің сапасын үнемі қадағалап отыру, ақауларды анықтау және оларды өндіріс сатысында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Экструзиялық желіде қолданылатын бақылау-өлшеу аспаптарын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 желісіндегі ластанулар мен ақаулардың алдын алу үшін шикізатты жеткізу жүйесін мезгіл-мезгіл тазалап, күтіп ұстаңыз.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 жақсарту және жұмыс тиімділігін арттыру үшін экструзиялық желіде технологиялық процесті тұрақтандыру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ауытқулардың себептерін талдауды жүзеге асыру және технологиялық режимдерді түзетуді қоса алғанда, оларды жою үшін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және өзекті мәселелерді анықтай отырып, өндіріс процесіне кешенді талдау жүргізу және өнімділікті арттыру үшін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процесінде шикізат пен материалдық ресурстарды оңтайлы пайдалануды қамтамасыз ету, соның ішінде материалдарды есепке алу және тұтынуды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тұрақтылығын сақтау үшін көмекші жүйелердің (салқындату, ауа беру және т.б.) жұмыс параметрлерін бақылау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сапасының тұрақтылығын қамтамасыз ету үшін басқа бөлімшелермен және қызметтермен (мысалы, сапаны бақылау зертханасы) өзара әрекеттесу.</w:t>
            </w:r>
          </w:p>
          <w:p>
            <w:pPr>
              <w:spacing w:after="20"/>
              <w:ind w:left="20"/>
              <w:jc w:val="both"/>
            </w:pPr>
            <w:r>
              <w:rPr>
                <w:rFonts w:ascii="Times New Roman"/>
                <w:b w:val="false"/>
                <w:i w:val="false"/>
                <w:color w:val="000000"/>
                <w:sz w:val="20"/>
              </w:rPr>
              <w:t>
7. Экструзия процесін тұрақтандыру және бақылау мәселелері бойынша экструзия қондырғыларының операторлары мен машинистеріне оқыту және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244"/>
          <w:p>
            <w:pPr>
              <w:spacing w:after="20"/>
              <w:ind w:left="20"/>
              <w:jc w:val="both"/>
            </w:pPr>
            <w:r>
              <w:rPr>
                <w:rFonts w:ascii="Times New Roman"/>
                <w:b w:val="false"/>
                <w:i w:val="false"/>
                <w:color w:val="000000"/>
                <w:sz w:val="20"/>
              </w:rPr>
              <w:t>
Білімдер: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Полимерлі материалдарды экструзиялау технологиясының негіздері, оның ішінде полипропилен мен басқа материалдарды экструзиялау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Экструдерлердің, бастардың және иіргіштердің жұмыс принциптерін қоса алғанда, экструзиялық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 процесінің технологиялық параметрлерін бақылау және реттеу әдістері (температура, қысым, экструзия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 бақылау және реттеу үшін қолданылатын бақылау-өлшеу құралдарының құрылғылары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экструзиялық желіге беру жүйесінің жұмыс негіздері және берудің тұрақтылығын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 өнімдерінің негізгі ақауларын анықтау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Экструзиялық желілер жабдықтарына техникалық қызмет көрсетудің және алдын алудың негізгі әдістері, соның ішінде сүзу, тазалау және майлау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Экструзиялық қондырғылармен жұмыс істеу кезіндегі қауіпсіздік ережелері және өндірістік учаскеде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Өнімнің өнімділігі мен сапасын жақсарту үшін экструзия процесінің технологиялық режимдерін оңтайландыру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процесінде технологиялық ауытқулардың себептерін талдаудың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желісінің жұмысы барысында туындайтын ақауларды диагностикалау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Бейнелеу және басқару жүйелерін қоса алғанда, экструзиялық қондырғылардағы технологиялық процестерді автоматтандырудың заманауи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 бақылау үшін Бақылау-өлшеу аспаптары мен жүйелерін калибрлеу және баптау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процесінің тиімділігін арттыру және дайын өнімнің сапасын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Экструзиялық қондырғылардағы аралық және дайын өнімнің сапасын бақылау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Экструзиялық жабдықта Жөндеу, Жөндеу және профилактикалық жұмыстарды жүргізуге арналған техникалық құжаттама мен регламенттердің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Экструзия процесінде шикізат пен энергия шығынын бақылаудың заманауи әдістері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Экструзия процесінің басқа өндірістік процестермен және жүйелермен (мысалы, салқындату жүйесімен немесе қалдықтарды өңдеу жүйелерімен) өзара әрекеттесуі туралы білім.</w:t>
            </w:r>
          </w:p>
          <w:p>
            <w:pPr>
              <w:spacing w:after="20"/>
              <w:ind w:left="20"/>
              <w:jc w:val="both"/>
            </w:pPr>
            <w:r>
              <w:rPr>
                <w:rFonts w:ascii="Times New Roman"/>
                <w:b w:val="false"/>
                <w:i w:val="false"/>
                <w:color w:val="000000"/>
                <w:sz w:val="20"/>
              </w:rPr>
              <w:t>
10. Экструзияның технологиялық процесін тұрақтандыруды қамтамасыз ететін қызметкерлерге арналған оқыту және тәлімгерлік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245"/>
          <w:p>
            <w:pPr>
              <w:spacing w:after="20"/>
              <w:ind w:left="20"/>
              <w:jc w:val="both"/>
            </w:pPr>
            <w:r>
              <w:rPr>
                <w:rFonts w:ascii="Times New Roman"/>
                <w:b w:val="false"/>
                <w:i w:val="false"/>
                <w:color w:val="000000"/>
                <w:sz w:val="20"/>
              </w:rPr>
              <w:t>
Дербестік және жауапкершілік</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3191-2018 "Түйіршіктелген полипропилен. Техникалық шарттар".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"Бу турбиналары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246"/>
          <w:p>
            <w:pPr>
              <w:spacing w:after="20"/>
              <w:ind w:left="20"/>
              <w:jc w:val="both"/>
            </w:pPr>
            <w:r>
              <w:rPr>
                <w:rFonts w:ascii="Times New Roman"/>
                <w:b w:val="false"/>
                <w:i w:val="false"/>
                <w:color w:val="000000"/>
                <w:sz w:val="20"/>
              </w:rPr>
              <w:t xml:space="preserve">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 </w:t>
            </w:r>
          </w:p>
          <w:bookmarkEnd w:id="1246"/>
          <w:p>
            <w:pPr>
              <w:spacing w:after="20"/>
              <w:ind w:left="20"/>
              <w:jc w:val="both"/>
            </w:pPr>
            <w:r>
              <w:rPr>
                <w:rFonts w:ascii="Times New Roman"/>
                <w:b w:val="false"/>
                <w:i w:val="false"/>
                <w:color w:val="000000"/>
                <w:sz w:val="20"/>
              </w:rPr>
              <w:t xml:space="preserve">
§ 10. Бу турбиналары машинисi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247"/>
          <w:p>
            <w:pPr>
              <w:spacing w:after="20"/>
              <w:ind w:left="20"/>
              <w:jc w:val="both"/>
            </w:pPr>
            <w:r>
              <w:rPr>
                <w:rFonts w:ascii="Times New Roman"/>
                <w:b w:val="false"/>
                <w:i w:val="false"/>
                <w:color w:val="000000"/>
                <w:sz w:val="20"/>
              </w:rPr>
              <w:t>
Білім деңгейі:</w:t>
            </w:r>
          </w:p>
          <w:bookmarkEnd w:id="12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248"/>
          <w:p>
            <w:pPr>
              <w:spacing w:after="20"/>
              <w:ind w:left="20"/>
              <w:jc w:val="both"/>
            </w:pPr>
            <w:r>
              <w:rPr>
                <w:rFonts w:ascii="Times New Roman"/>
                <w:b w:val="false"/>
                <w:i w:val="false"/>
                <w:color w:val="000000"/>
                <w:sz w:val="20"/>
              </w:rPr>
              <w:t>
Мамандық:</w:t>
            </w:r>
          </w:p>
          <w:bookmarkEnd w:id="1248"/>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249"/>
          <w:p>
            <w:pPr>
              <w:spacing w:after="20"/>
              <w:ind w:left="20"/>
              <w:jc w:val="both"/>
            </w:pPr>
            <w:r>
              <w:rPr>
                <w:rFonts w:ascii="Times New Roman"/>
                <w:b w:val="false"/>
                <w:i w:val="false"/>
                <w:color w:val="000000"/>
                <w:sz w:val="20"/>
              </w:rPr>
              <w:t>
Біліктілік:</w:t>
            </w:r>
          </w:p>
          <w:bookmarkEnd w:id="12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250"/>
          <w:p>
            <w:pPr>
              <w:spacing w:after="20"/>
              <w:ind w:left="20"/>
              <w:jc w:val="both"/>
            </w:pPr>
            <w:r>
              <w:rPr>
                <w:rFonts w:ascii="Times New Roman"/>
                <w:b w:val="false"/>
                <w:i w:val="false"/>
                <w:color w:val="000000"/>
                <w:sz w:val="20"/>
              </w:rPr>
              <w:t>
Білім деңгейі:</w:t>
            </w:r>
          </w:p>
          <w:bookmarkEnd w:id="125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251"/>
          <w:p>
            <w:pPr>
              <w:spacing w:after="20"/>
              <w:ind w:left="20"/>
              <w:jc w:val="both"/>
            </w:pPr>
            <w:r>
              <w:rPr>
                <w:rFonts w:ascii="Times New Roman"/>
                <w:b w:val="false"/>
                <w:i w:val="false"/>
                <w:color w:val="000000"/>
                <w:sz w:val="20"/>
              </w:rPr>
              <w:t>
Мамандық:</w:t>
            </w:r>
          </w:p>
          <w:bookmarkEnd w:id="1251"/>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252"/>
          <w:p>
            <w:pPr>
              <w:spacing w:after="20"/>
              <w:ind w:left="20"/>
              <w:jc w:val="both"/>
            </w:pPr>
            <w:r>
              <w:rPr>
                <w:rFonts w:ascii="Times New Roman"/>
                <w:b w:val="false"/>
                <w:i w:val="false"/>
                <w:color w:val="000000"/>
                <w:sz w:val="20"/>
              </w:rPr>
              <w:t>
Біліктілік:</w:t>
            </w:r>
          </w:p>
          <w:bookmarkEnd w:id="125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 үшін: мамандығы бойынша жұмыс тәжірибесі кемінде 1 жыл. 6-разряд үшін: мамандығы бойынша жұмыс тәжірибесі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8186-0-029 - Құбыр жабдықтары машинситі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пайдалану және олардың сенімді және үнемді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жұмыс режимін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253"/>
          <w:p>
            <w:pPr>
              <w:spacing w:after="20"/>
              <w:ind w:left="20"/>
              <w:jc w:val="both"/>
            </w:pPr>
            <w:r>
              <w:rPr>
                <w:rFonts w:ascii="Times New Roman"/>
                <w:b w:val="false"/>
                <w:i w:val="false"/>
                <w:color w:val="000000"/>
                <w:sz w:val="20"/>
              </w:rPr>
              <w:t>
Еңбек функциясы 1:</w:t>
            </w:r>
          </w:p>
          <w:bookmarkEnd w:id="1253"/>
          <w:p>
            <w:pPr>
              <w:spacing w:after="20"/>
              <w:ind w:left="20"/>
              <w:jc w:val="both"/>
            </w:pPr>
            <w:r>
              <w:rPr>
                <w:rFonts w:ascii="Times New Roman"/>
                <w:b w:val="false"/>
                <w:i w:val="false"/>
                <w:color w:val="000000"/>
                <w:sz w:val="20"/>
              </w:rPr>
              <w:t>
Тиісті жұмыс режимін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254"/>
          <w:p>
            <w:pPr>
              <w:spacing w:after="20"/>
              <w:ind w:left="20"/>
              <w:jc w:val="both"/>
            </w:pPr>
            <w:r>
              <w:rPr>
                <w:rFonts w:ascii="Times New Roman"/>
                <w:b w:val="false"/>
                <w:i w:val="false"/>
                <w:color w:val="000000"/>
                <w:sz w:val="20"/>
              </w:rPr>
              <w:t>
Дағды 1:</w:t>
            </w:r>
          </w:p>
          <w:bookmarkEnd w:id="1254"/>
          <w:p>
            <w:pPr>
              <w:spacing w:after="20"/>
              <w:ind w:left="20"/>
              <w:jc w:val="both"/>
            </w:pPr>
            <w:r>
              <w:rPr>
                <w:rFonts w:ascii="Times New Roman"/>
                <w:b w:val="false"/>
                <w:i w:val="false"/>
                <w:color w:val="000000"/>
                <w:sz w:val="20"/>
              </w:rPr>
              <w:t>
Турбиналардың жұмыс режимін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Бу турбиналарына қызмет көрсету, олардың сенімді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жылу схемаларында жабдықты іске қосуды, тоқтатуды, сынауды, престеуді және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көрсеткіштерін, автоматты реттегіштер мен дабылдардың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жүктеме кестесіне сәйкес турбиналардың жұмыс режимін жүзеге асыру (бу турбинасының түрі мен қуаты (мың киловатт):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Конденсациялық: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10-3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 нан 40-4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40 - тан 60-қа дейін-5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60-6 разрядтан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Буды өндірістік және жылыту іріктеуімен: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7-3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7 - ден 20-ға дейін-4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20 - дан 45-5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45-6 разрядтан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Қысымға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 3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 ден 25-4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25 - тен 50-ге дейін-5 разряд;</w:t>
            </w:r>
          </w:p>
          <w:p>
            <w:pPr>
              <w:spacing w:after="20"/>
              <w:ind w:left="20"/>
              <w:jc w:val="both"/>
            </w:pPr>
            <w:r>
              <w:rPr>
                <w:rFonts w:ascii="Times New Roman"/>
                <w:b w:val="false"/>
                <w:i w:val="false"/>
                <w:color w:val="000000"/>
                <w:sz w:val="20"/>
              </w:rPr>
              <w:t>
50-ден жоғары-6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жүктеме кестесіне сәйкес турбиналардың жұмыс режимін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жылу схемаларында жабдықты іске қосуды, тоқтатуды, сынауды, престеуді және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көрсеткіштерін, автоматты реттегіштер мен дабылдардың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диагностикасын жүргізу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жою.</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257"/>
          <w:p>
            <w:pPr>
              <w:spacing w:after="20"/>
              <w:ind w:left="20"/>
              <w:jc w:val="both"/>
            </w:pPr>
            <w:r>
              <w:rPr>
                <w:rFonts w:ascii="Times New Roman"/>
                <w:b w:val="false"/>
                <w:i w:val="false"/>
                <w:color w:val="000000"/>
                <w:sz w:val="20"/>
              </w:rPr>
              <w:t>
Дағды 2:</w:t>
            </w:r>
          </w:p>
          <w:bookmarkEnd w:id="1257"/>
          <w:p>
            <w:pPr>
              <w:spacing w:after="20"/>
              <w:ind w:left="20"/>
              <w:jc w:val="both"/>
            </w:pPr>
            <w:r>
              <w:rPr>
                <w:rFonts w:ascii="Times New Roman"/>
                <w:b w:val="false"/>
                <w:i w:val="false"/>
                <w:color w:val="000000"/>
                <w:sz w:val="20"/>
              </w:rPr>
              <w:t>
Жабдықтың жұмысына қызмет көрсету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жөндеуге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Бу турбиналары мен байланысты жабдықтардың техникалық жағдайын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материалдар мен компоненттердің сапасына кіріс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жоспарлы және жоспардан тыс жөндеуді ұйымдастыруға қатысу.</w:t>
            </w:r>
          </w:p>
          <w:p>
            <w:pPr>
              <w:spacing w:after="20"/>
              <w:ind w:left="20"/>
              <w:jc w:val="both"/>
            </w:pPr>
            <w:r>
              <w:rPr>
                <w:rFonts w:ascii="Times New Roman"/>
                <w:b w:val="false"/>
                <w:i w:val="false"/>
                <w:color w:val="000000"/>
                <w:sz w:val="20"/>
              </w:rPr>
              <w:t>
5. Нормативтік құжаттарға сәйкес бу турбиналарын пайдалануға қойылатын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Бу турбиналарына қызмет көрсету, олардың сенімді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жұмысындағы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жөндеуге шығарыңыз.</w:t>
            </w:r>
          </w:p>
          <w:p>
            <w:pPr>
              <w:spacing w:after="20"/>
              <w:ind w:left="20"/>
              <w:jc w:val="both"/>
            </w:pPr>
            <w:r>
              <w:rPr>
                <w:rFonts w:ascii="Times New Roman"/>
                <w:b w:val="false"/>
                <w:i w:val="false"/>
                <w:color w:val="000000"/>
                <w:sz w:val="20"/>
              </w:rPr>
              <w:t>
4. Жабдықтар мен материалдардың, құрылыс-монтаждау жұмыстарының, дәнекерлеуді қолдана отырып жұмыстардың сапасына кіріс бақылауын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260"/>
          <w:p>
            <w:pPr>
              <w:spacing w:after="20"/>
              <w:ind w:left="20"/>
              <w:jc w:val="both"/>
            </w:pPr>
            <w:r>
              <w:rPr>
                <w:rFonts w:ascii="Times New Roman"/>
                <w:b w:val="false"/>
                <w:i w:val="false"/>
                <w:color w:val="000000"/>
                <w:sz w:val="20"/>
              </w:rPr>
              <w:t>
Дағды 3:</w:t>
            </w:r>
          </w:p>
          <w:bookmarkEnd w:id="1260"/>
          <w:p>
            <w:pPr>
              <w:spacing w:after="20"/>
              <w:ind w:left="20"/>
              <w:jc w:val="both"/>
            </w:pPr>
            <w:r>
              <w:rPr>
                <w:rFonts w:ascii="Times New Roman"/>
                <w:b w:val="false"/>
                <w:i w:val="false"/>
                <w:color w:val="000000"/>
                <w:sz w:val="20"/>
              </w:rPr>
              <w:t>
Турбиналардың техникалық жағдайын бақылау және оларды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261"/>
          <w:p>
            <w:pPr>
              <w:spacing w:after="20"/>
              <w:ind w:left="20"/>
              <w:jc w:val="both"/>
            </w:pPr>
            <w:r>
              <w:rPr>
                <w:rFonts w:ascii="Times New Roman"/>
                <w:b w:val="false"/>
                <w:i w:val="false"/>
                <w:color w:val="000000"/>
                <w:sz w:val="20"/>
              </w:rPr>
              <w:t>
Машықтар: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Пайдалануға беру алдында бу турбиналарының жай-күйін тексеруді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қорғаныс және реттеу механизмдерінің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Турбиналарды майлау және салқындату жүйесінің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алдында сынақтар мен тексерулер жүргізуге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келте құбырлар қосылыстарының герметикалығын тексеру, ағып кетуді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Турбиналардың тығыздағыштары мен тығыздағыштарының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маусымдық пайдалануға дайындау, оның ішінде профилактикалық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Турбиналарды қажетті реттеуді, соның ішінде жылдамдық реттегіштері мен қорғаныс құрылғыларын реттеуді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Реттегіштердің жұмысы мен көрсеткіштерін талдау негізінде турбина элементтерінің техникалық диагностикасын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Турбиналардың қауіпсіздік жүйелерін, соның ішінде авариялық сөндіруді үнемі тексеріп, техникалық қызмет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 жөндеуаралық және күрделі тексерулерге дайындау.</w:t>
            </w:r>
          </w:p>
          <w:p>
            <w:pPr>
              <w:spacing w:after="20"/>
              <w:ind w:left="20"/>
              <w:jc w:val="both"/>
            </w:pPr>
            <w:r>
              <w:rPr>
                <w:rFonts w:ascii="Times New Roman"/>
                <w:b w:val="false"/>
                <w:i w:val="false"/>
                <w:color w:val="000000"/>
                <w:sz w:val="20"/>
              </w:rPr>
              <w:t>
12. Сорғылар мен генераторлар сияқты қосалқы турбина жүйелерінің күйін бақылауды жүзеге асырыңыз және қажет болған жағдайда оларды реттеңіз немесе жөндеңіз.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262"/>
          <w:p>
            <w:pPr>
              <w:spacing w:after="20"/>
              <w:ind w:left="20"/>
              <w:jc w:val="both"/>
            </w:pPr>
            <w:r>
              <w:rPr>
                <w:rFonts w:ascii="Times New Roman"/>
                <w:b w:val="false"/>
                <w:i w:val="false"/>
                <w:color w:val="000000"/>
                <w:sz w:val="20"/>
              </w:rPr>
              <w:t>
Білімдер: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Бу турбиналарының жұмыс принциптері (конденсация, буды өндірістік және жылыту іріктеуімен, қысымға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негізгі параметрлері: температура, қысым, бу шығыны.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Турбиналардың техникалық жағдайын диагностикалау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Турбиналарды қорғау жабдықтары мен жүйелері: дабыл, реттегіштер.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реттегіштердің жұмыс принциптері мен параметрлері (жылдамдық пен жүктеме).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Турбиналардың алдын-алудың және оларды пайдалануға дайындаудың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Турбиналарды пайдалану қауіпсіздігінің нормативтік талаптары мен стандарттары.</w:t>
            </w:r>
          </w:p>
          <w:p>
            <w:pPr>
              <w:spacing w:after="20"/>
              <w:ind w:left="20"/>
              <w:jc w:val="both"/>
            </w:pPr>
            <w:r>
              <w:rPr>
                <w:rFonts w:ascii="Times New Roman"/>
                <w:b w:val="false"/>
                <w:i w:val="false"/>
                <w:color w:val="000000"/>
                <w:sz w:val="20"/>
              </w:rPr>
              <w:t>
8. Жоғары температура мен қысыммен жұмыс істеу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263"/>
          <w:p>
            <w:pPr>
              <w:spacing w:after="20"/>
              <w:ind w:left="20"/>
              <w:jc w:val="both"/>
            </w:pPr>
            <w:r>
              <w:rPr>
                <w:rFonts w:ascii="Times New Roman"/>
                <w:b w:val="false"/>
                <w:i w:val="false"/>
                <w:color w:val="000000"/>
                <w:sz w:val="20"/>
              </w:rPr>
              <w:t>
Жауапкершілік</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26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264"/>
          <w:p>
            <w:pPr>
              <w:spacing w:after="20"/>
              <w:ind w:left="20"/>
              <w:jc w:val="both"/>
            </w:pPr>
            <w:r>
              <w:rPr>
                <w:rFonts w:ascii="Times New Roman"/>
                <w:b w:val="false"/>
                <w:i w:val="false"/>
                <w:color w:val="000000"/>
                <w:sz w:val="20"/>
              </w:rPr>
              <w:t xml:space="preserve">
§ 60-61.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265"/>
          <w:p>
            <w:pPr>
              <w:spacing w:after="20"/>
              <w:ind w:left="20"/>
              <w:jc w:val="both"/>
            </w:pPr>
            <w:r>
              <w:rPr>
                <w:rFonts w:ascii="Times New Roman"/>
                <w:b w:val="false"/>
                <w:i w:val="false"/>
                <w:color w:val="000000"/>
                <w:sz w:val="20"/>
              </w:rPr>
              <w:t>
Білім деңгейі:</w:t>
            </w:r>
          </w:p>
          <w:bookmarkEnd w:id="126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266"/>
          <w:p>
            <w:pPr>
              <w:spacing w:after="20"/>
              <w:ind w:left="20"/>
              <w:jc w:val="both"/>
            </w:pPr>
            <w:r>
              <w:rPr>
                <w:rFonts w:ascii="Times New Roman"/>
                <w:b w:val="false"/>
                <w:i w:val="false"/>
                <w:color w:val="000000"/>
                <w:sz w:val="20"/>
              </w:rPr>
              <w:t>
Мамандық:</w:t>
            </w:r>
          </w:p>
          <w:bookmarkEnd w:id="126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267"/>
          <w:p>
            <w:pPr>
              <w:spacing w:after="20"/>
              <w:ind w:left="20"/>
              <w:jc w:val="both"/>
            </w:pPr>
            <w:r>
              <w:rPr>
                <w:rFonts w:ascii="Times New Roman"/>
                <w:b w:val="false"/>
                <w:i w:val="false"/>
                <w:color w:val="000000"/>
                <w:sz w:val="20"/>
              </w:rPr>
              <w:t>
Біліктілік:</w:t>
            </w:r>
          </w:p>
          <w:bookmarkEnd w:id="12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268"/>
          <w:p>
            <w:pPr>
              <w:spacing w:after="20"/>
              <w:ind w:left="20"/>
              <w:jc w:val="both"/>
            </w:pPr>
            <w:r>
              <w:rPr>
                <w:rFonts w:ascii="Times New Roman"/>
                <w:b w:val="false"/>
                <w:i w:val="false"/>
                <w:color w:val="000000"/>
                <w:sz w:val="20"/>
              </w:rPr>
              <w:t>
Білім деңгейі:</w:t>
            </w:r>
          </w:p>
          <w:bookmarkEnd w:id="126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269"/>
          <w:p>
            <w:pPr>
              <w:spacing w:after="20"/>
              <w:ind w:left="20"/>
              <w:jc w:val="both"/>
            </w:pPr>
            <w:r>
              <w:rPr>
                <w:rFonts w:ascii="Times New Roman"/>
                <w:b w:val="false"/>
                <w:i w:val="false"/>
                <w:color w:val="000000"/>
                <w:sz w:val="20"/>
              </w:rPr>
              <w:t>
Мамандық:</w:t>
            </w:r>
          </w:p>
          <w:bookmarkEnd w:id="126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270"/>
          <w:p>
            <w:pPr>
              <w:spacing w:after="20"/>
              <w:ind w:left="20"/>
              <w:jc w:val="both"/>
            </w:pPr>
            <w:r>
              <w:rPr>
                <w:rFonts w:ascii="Times New Roman"/>
                <w:b w:val="false"/>
                <w:i w:val="false"/>
                <w:color w:val="000000"/>
                <w:sz w:val="20"/>
              </w:rPr>
              <w:t>
Біліктілік:</w:t>
            </w:r>
          </w:p>
          <w:bookmarkEnd w:id="127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2 жыл жұмыс тәжірибесі, сондай-ақ электр қозғалтқыштары мен тарату құрылғыларына қызмет көрсету кезінде V топтағы рұқсаты болуы тиіс. 6-разряд үшін: мамандығы бойынша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271"/>
          <w:p>
            <w:pPr>
              <w:spacing w:after="20"/>
              <w:ind w:left="20"/>
              <w:jc w:val="both"/>
            </w:pPr>
            <w:r>
              <w:rPr>
                <w:rFonts w:ascii="Times New Roman"/>
                <w:b w:val="false"/>
                <w:i w:val="false"/>
                <w:color w:val="000000"/>
                <w:sz w:val="20"/>
              </w:rPr>
              <w:t>
Еңбек функциясы 1:</w:t>
            </w:r>
          </w:p>
          <w:bookmarkEnd w:id="1271"/>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272"/>
          <w:p>
            <w:pPr>
              <w:spacing w:after="20"/>
              <w:ind w:left="20"/>
              <w:jc w:val="both"/>
            </w:pPr>
            <w:r>
              <w:rPr>
                <w:rFonts w:ascii="Times New Roman"/>
                <w:b w:val="false"/>
                <w:i w:val="false"/>
                <w:color w:val="000000"/>
                <w:sz w:val="20"/>
              </w:rPr>
              <w:t>
Дағды 1:</w:t>
            </w:r>
          </w:p>
          <w:bookmarkEnd w:id="1272"/>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273"/>
          <w:p>
            <w:pPr>
              <w:spacing w:after="20"/>
              <w:ind w:left="20"/>
              <w:jc w:val="both"/>
            </w:pPr>
            <w:r>
              <w:rPr>
                <w:rFonts w:ascii="Times New Roman"/>
                <w:b w:val="false"/>
                <w:i w:val="false"/>
                <w:color w:val="000000"/>
                <w:sz w:val="20"/>
              </w:rPr>
              <w:t>
Машықтар: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1000-нан 3000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3000 м3/сағ Жоғары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Сорғыларға жалпы қуаты 3000 кВт-тан асатын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жазбаларын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3000 м3/сағ жоғары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барлық жабдықтарын іске қосуды, жұмыс режимін реттеуді және тоқтатуды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жабдығының жұмысындағы ақауларды уақтылы анықтауды, алдын алуды және жоюды қамтамасыз ету</w:t>
            </w:r>
          </w:p>
          <w:p>
            <w:pPr>
              <w:spacing w:after="20"/>
              <w:ind w:left="20"/>
              <w:jc w:val="both"/>
            </w:pPr>
            <w:r>
              <w:rPr>
                <w:rFonts w:ascii="Times New Roman"/>
                <w:b w:val="false"/>
                <w:i w:val="false"/>
                <w:color w:val="000000"/>
                <w:sz w:val="20"/>
              </w:rPr>
              <w:t>
4. Біліктілігі төмен машинистердің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274"/>
          <w:p>
            <w:pPr>
              <w:spacing w:after="20"/>
              <w:ind w:left="20"/>
              <w:jc w:val="both"/>
            </w:pPr>
            <w:r>
              <w:rPr>
                <w:rFonts w:ascii="Times New Roman"/>
                <w:b w:val="false"/>
                <w:i w:val="false"/>
                <w:color w:val="000000"/>
                <w:sz w:val="20"/>
              </w:rPr>
              <w:t>
Білімдер:</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сымдардың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қозғалтқыштарының рұқсат етілген қыздыру температурасы мен жүктемесі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Апатты жою тәртібі мен қағидалары, сорғы станциясының жұмысын есепке алуды жүргізу.</w:t>
            </w:r>
          </w:p>
          <w:p>
            <w:pPr>
              <w:spacing w:after="20"/>
              <w:ind w:left="20"/>
              <w:jc w:val="both"/>
            </w:pPr>
            <w:r>
              <w:rPr>
                <w:rFonts w:ascii="Times New Roman"/>
                <w:b w:val="false"/>
                <w:i w:val="false"/>
                <w:color w:val="000000"/>
                <w:sz w:val="20"/>
              </w:rPr>
              <w:t>
17.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275"/>
          <w:p>
            <w:pPr>
              <w:spacing w:after="20"/>
              <w:ind w:left="20"/>
              <w:jc w:val="both"/>
            </w:pPr>
            <w:r>
              <w:rPr>
                <w:rFonts w:ascii="Times New Roman"/>
                <w:b w:val="false"/>
                <w:i w:val="false"/>
                <w:color w:val="000000"/>
                <w:sz w:val="20"/>
              </w:rPr>
              <w:t>
Дағды 2:</w:t>
            </w:r>
          </w:p>
          <w:bookmarkEnd w:id="1275"/>
          <w:p>
            <w:pPr>
              <w:spacing w:after="20"/>
              <w:ind w:left="20"/>
              <w:jc w:val="both"/>
            </w:pPr>
            <w:r>
              <w:rPr>
                <w:rFonts w:ascii="Times New Roman"/>
                <w:b w:val="false"/>
                <w:i w:val="false"/>
                <w:color w:val="000000"/>
                <w:sz w:val="20"/>
              </w:rPr>
              <w:t>
Жоғары өнімді сорғы қондырғылары мен жабдықтарының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276"/>
          <w:p>
            <w:pPr>
              <w:spacing w:after="20"/>
              <w:ind w:left="20"/>
              <w:jc w:val="both"/>
            </w:pPr>
            <w:r>
              <w:rPr>
                <w:rFonts w:ascii="Times New Roman"/>
                <w:b w:val="false"/>
                <w:i w:val="false"/>
                <w:color w:val="000000"/>
                <w:sz w:val="20"/>
              </w:rPr>
              <w:t>
Машықтар: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Олардың үздіксіз жұмысын қамтамасыз ете отырып, өнімділігі 1000-нан 3000 м3/сағ дейінгі сорғы қондырғыларының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кәсіпорындарында электр қозғалтқыштарының қуаты 3000 кВт-тан асатын сорғы қондырғыларының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 олардың синхронды жұмыс істеуін қамтамасыз ете отырып, бірнеше сорғы қондырғыларының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жүйелерін іске қосу, реттеу және тоқтату кезеңдерінде сорғы қондырғыларының технологиялық параметрлерінің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жоғары станцияларда сорғыларды басқарудың автоматты жүйелерінің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 мен инциденттердің жұмысын, сондай-ақ жабдықтың жұмысын тексеру және бақылау нәтижелерін есепке алу журналында егжей-тегжейлі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 мен жабдықтардың белгіленген жұмыс параметрлерінен ауытқуларды анықтау үшін диагностикалық әдістерді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Қуаты жоғары сорғы қондырғыларымен жұмыс істеу кезінде барлық қауіпсіздік нормаларының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қосуды, реттеуді және тоқтатуды басқаруды қоса алғанда, өнімділігі 3000 м3/сағ астам сорғы станцияларын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жұмысына талдау жүргізу, диагностикалық жабдықты қолдана отырып, ақаулар мен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қажеттіліктерге байланысты олардың жұмыс режимін реттей отырып, сорғы станцияларын кешенді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станцияларында біліктілігі төмен бағынысты машинистердің жұмысын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емес жағдайлар туындаған кезде сорғы станциясы жабдықтарының жұмыс режимдеріне жедел араласу және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процесс шеңберінде сорғы қондырғыларына қызмет көрсету және бақылау бойынша жұмыстарды дайындауды және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 мен сорғы станциясының барлық деңгейлеріндегі процестердің әр кезеңінде стандарттар мен нормативтердің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туындаған кезде қызметкерлердің әрекеттерін үйлестіру, олардан қауіпсіз шығуды қамтамасыз ету.</w:t>
            </w:r>
          </w:p>
          <w:p>
            <w:pPr>
              <w:spacing w:after="20"/>
              <w:ind w:left="20"/>
              <w:jc w:val="both"/>
            </w:pPr>
            <w:r>
              <w:rPr>
                <w:rFonts w:ascii="Times New Roman"/>
                <w:b w:val="false"/>
                <w:i w:val="false"/>
                <w:color w:val="000000"/>
                <w:sz w:val="20"/>
              </w:rPr>
              <w:t>
9. Сорғы қондырғыларының тиімділігін арттыру үшін жаңа әдістерді енгізуді және жұмыс процедураларын жақсартуды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277"/>
          <w:p>
            <w:pPr>
              <w:spacing w:after="20"/>
              <w:ind w:left="20"/>
              <w:jc w:val="both"/>
            </w:pPr>
            <w:r>
              <w:rPr>
                <w:rFonts w:ascii="Times New Roman"/>
                <w:b w:val="false"/>
                <w:i w:val="false"/>
                <w:color w:val="000000"/>
                <w:sz w:val="20"/>
              </w:rPr>
              <w:t>
Білімдер: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1000-нан 3000 м3/сағ-қа дейінгі сорғы қондырғыларының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жоғары және электр қозғалтқыштарының қуаты 3000 кВт-тан асатын сорғы қондырғыларының жұмысын бақылау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 басқарудың автоматты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станцияларының жұмысын диагностикалауға және бақылауға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мұнай өнімдері мен тұтқыр сұйықтықтарды айдауға арналған сорғы станцияларындағы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қуатты сорғы қондырғыларымен жұмыс істеу кезіндегі қауіпсіздік, еңбекті қорғау және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қондырғыларының жұмысындағы ауытқуларды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Өнімділігі жоғары станцияларда сорғы қондырғыларының жұмысына қызмет көрсету және есепке алу жөніндегі регламент және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қондырғыларындағы авариялық жағдайлардың алдын алу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3000 м3/сағ-тан асатын сорғы қондырғыларының жұмыс істеу және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3000 кВт электр қозғалтқыштарының өнімділігі мен қуаты жоғары сорғы станцияларын басқару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талаптарды ескере отырып,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қондырғыларын пайдалануға қойылатын техникалық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 мен жабдықтарының ақауларын диагностикалаудың және жоюдың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Міндеттерді бөлуді және машинистердің жұмысын үйлестіруді қоса алғанда, сорғы станциялары персоналының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қондырғыларына профилактикалық қызмет көрсету және уақтылы жөндеу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Есептер мен журналдар жасауды қоса алғанда, өнімділігі жоғары сорғы станцияларының жұмысын есепке алу және құжаттау.</w:t>
            </w:r>
          </w:p>
          <w:p>
            <w:pPr>
              <w:spacing w:after="20"/>
              <w:ind w:left="20"/>
              <w:jc w:val="both"/>
            </w:pPr>
            <w:r>
              <w:rPr>
                <w:rFonts w:ascii="Times New Roman"/>
                <w:b w:val="false"/>
                <w:i w:val="false"/>
                <w:color w:val="000000"/>
                <w:sz w:val="20"/>
              </w:rPr>
              <w:t>
9. Әр түрлі пайдалану жағдайларында сорғы қондырғыларының жұмыс режимдерін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278"/>
          <w:p>
            <w:pPr>
              <w:spacing w:after="20"/>
              <w:ind w:left="20"/>
              <w:jc w:val="both"/>
            </w:pPr>
            <w:r>
              <w:rPr>
                <w:rFonts w:ascii="Times New Roman"/>
                <w:b w:val="false"/>
                <w:i w:val="false"/>
                <w:color w:val="000000"/>
                <w:sz w:val="20"/>
              </w:rPr>
              <w:t>
Орындаушылық</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79"/>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279"/>
          <w:p>
            <w:pPr>
              <w:spacing w:after="20"/>
              <w:ind w:left="20"/>
              <w:jc w:val="both"/>
            </w:pPr>
            <w:r>
              <w:rPr>
                <w:rFonts w:ascii="Times New Roman"/>
                <w:b w:val="false"/>
                <w:i w:val="false"/>
                <w:color w:val="000000"/>
                <w:sz w:val="20"/>
              </w:rPr>
              <w:t xml:space="preserve">
§ 258-259. Полимерлеу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280"/>
          <w:p>
            <w:pPr>
              <w:spacing w:after="20"/>
              <w:ind w:left="20"/>
              <w:jc w:val="both"/>
            </w:pPr>
            <w:r>
              <w:rPr>
                <w:rFonts w:ascii="Times New Roman"/>
                <w:b w:val="false"/>
                <w:i w:val="false"/>
                <w:color w:val="000000"/>
                <w:sz w:val="20"/>
              </w:rPr>
              <w:t>
Білім деңгейі:</w:t>
            </w:r>
          </w:p>
          <w:bookmarkEnd w:id="12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281"/>
          <w:p>
            <w:pPr>
              <w:spacing w:after="20"/>
              <w:ind w:left="20"/>
              <w:jc w:val="both"/>
            </w:pPr>
            <w:r>
              <w:rPr>
                <w:rFonts w:ascii="Times New Roman"/>
                <w:b w:val="false"/>
                <w:i w:val="false"/>
                <w:color w:val="000000"/>
                <w:sz w:val="20"/>
              </w:rPr>
              <w:t>
Мамандық:</w:t>
            </w:r>
          </w:p>
          <w:bookmarkEnd w:id="1281"/>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282"/>
          <w:p>
            <w:pPr>
              <w:spacing w:after="20"/>
              <w:ind w:left="20"/>
              <w:jc w:val="both"/>
            </w:pPr>
            <w:r>
              <w:rPr>
                <w:rFonts w:ascii="Times New Roman"/>
                <w:b w:val="false"/>
                <w:i w:val="false"/>
                <w:color w:val="000000"/>
                <w:sz w:val="20"/>
              </w:rPr>
              <w:t>
Біліктілік:</w:t>
            </w:r>
          </w:p>
          <w:bookmarkEnd w:id="128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283"/>
          <w:p>
            <w:pPr>
              <w:spacing w:after="20"/>
              <w:ind w:left="20"/>
              <w:jc w:val="both"/>
            </w:pPr>
            <w:r>
              <w:rPr>
                <w:rFonts w:ascii="Times New Roman"/>
                <w:b w:val="false"/>
                <w:i w:val="false"/>
                <w:color w:val="000000"/>
                <w:sz w:val="20"/>
              </w:rPr>
              <w:t>
Білім деңгейі:</w:t>
            </w:r>
          </w:p>
          <w:bookmarkEnd w:id="12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284"/>
          <w:p>
            <w:pPr>
              <w:spacing w:after="20"/>
              <w:ind w:left="20"/>
              <w:jc w:val="both"/>
            </w:pPr>
            <w:r>
              <w:rPr>
                <w:rFonts w:ascii="Times New Roman"/>
                <w:b w:val="false"/>
                <w:i w:val="false"/>
                <w:color w:val="000000"/>
                <w:sz w:val="20"/>
              </w:rPr>
              <w:t>
Мамандық:</w:t>
            </w:r>
          </w:p>
          <w:bookmarkEnd w:id="1284"/>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285"/>
          <w:p>
            <w:pPr>
              <w:spacing w:after="20"/>
              <w:ind w:left="20"/>
              <w:jc w:val="both"/>
            </w:pPr>
            <w:r>
              <w:rPr>
                <w:rFonts w:ascii="Times New Roman"/>
                <w:b w:val="false"/>
                <w:i w:val="false"/>
                <w:color w:val="000000"/>
                <w:sz w:val="20"/>
              </w:rPr>
              <w:t>
Біліктілік:</w:t>
            </w:r>
          </w:p>
          <w:bookmarkEnd w:id="128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техникалық және кәсіптік (арнаулы орта, кәсіптік орта) білім немесе өндірісте кемінде 6 ай жұмыс өтілі талап 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2145-1-005 - Технолог,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Полимерлеудің технологиялық процесін жүргізу және оны реттеу ережелері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өнімді алу үшін шикізатты полимерлеуді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286"/>
          <w:p>
            <w:pPr>
              <w:spacing w:after="20"/>
              <w:ind w:left="20"/>
              <w:jc w:val="both"/>
            </w:pPr>
            <w:r>
              <w:rPr>
                <w:rFonts w:ascii="Times New Roman"/>
                <w:b w:val="false"/>
                <w:i w:val="false"/>
                <w:color w:val="000000"/>
                <w:sz w:val="20"/>
              </w:rPr>
              <w:t>
Еңбек функциясы 1:</w:t>
            </w:r>
          </w:p>
          <w:bookmarkEnd w:id="1286"/>
          <w:p>
            <w:pPr>
              <w:spacing w:after="20"/>
              <w:ind w:left="20"/>
              <w:jc w:val="both"/>
            </w:pPr>
            <w:r>
              <w:rPr>
                <w:rFonts w:ascii="Times New Roman"/>
                <w:b w:val="false"/>
                <w:i w:val="false"/>
                <w:color w:val="000000"/>
                <w:sz w:val="20"/>
              </w:rPr>
              <w:t>
Дайын өнімді алу үшін шикізатты полимерлеуді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287"/>
          <w:p>
            <w:pPr>
              <w:spacing w:after="20"/>
              <w:ind w:left="20"/>
              <w:jc w:val="both"/>
            </w:pPr>
            <w:r>
              <w:rPr>
                <w:rFonts w:ascii="Times New Roman"/>
                <w:b w:val="false"/>
                <w:i w:val="false"/>
                <w:color w:val="000000"/>
                <w:sz w:val="20"/>
              </w:rPr>
              <w:t>
Дағды 1:</w:t>
            </w:r>
          </w:p>
          <w:bookmarkEnd w:id="1287"/>
          <w:p>
            <w:pPr>
              <w:spacing w:after="20"/>
              <w:ind w:left="20"/>
              <w:jc w:val="both"/>
            </w:pPr>
            <w:r>
              <w:rPr>
                <w:rFonts w:ascii="Times New Roman"/>
                <w:b w:val="false"/>
                <w:i w:val="false"/>
                <w:color w:val="000000"/>
                <w:sz w:val="20"/>
              </w:rPr>
              <w:t>
Технологиялық процеске сәйкес полимерлеу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288"/>
          <w:p>
            <w:pPr>
              <w:spacing w:after="20"/>
              <w:ind w:left="20"/>
              <w:jc w:val="both"/>
            </w:pPr>
            <w:r>
              <w:rPr>
                <w:rFonts w:ascii="Times New Roman"/>
                <w:b w:val="false"/>
                <w:i w:val="false"/>
                <w:color w:val="000000"/>
                <w:sz w:val="20"/>
              </w:rPr>
              <w:t>
Машықтар:</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мезгілде полимерлеу процесін жүргізу, біліктілігі төмен аппаратшыларды басқару немесе орталық басқару пультінен полимерлеу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шығынын және дайын өнімнің шығуын өлшеуді жүзеге асыру, талдау нәтижелері бойынша олардың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жабдыққа, бақылау-өлшеу аспаптарына және технологиялық процестерді автоматтандыру құралдарына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коммуникацияларды қарапайым жөндеуден өткізіңіз.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Полимерлеудің технологиялық процесін жүргізу кезінде қауіпсіз жұмыс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Полимерлеу процесінде температура мен қысым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регламенттерге сәйкес жабдықтар мен жүйелерді пайдалану шарттарының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мезгілде біліктілігі төмен аппаратшыларды басқара отырып, орталық басқару пультінен полимерлеу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Процесті басқаруды жүзеге асырыңыз және оны ұйымның жұмыс нұсқауларына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және бақылау нәтижелері бойынша процесті реттеңіз, реттеуші құрылғыларды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Полимерлеу процесін жүргізу бойынша біліктілігі төмен аппаратшыларды оқыту және тәлімгерлік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талдау негізінде технологиялық процесті жақсарту бойынша ұсыныстарды әзірлеу және енгізу.</w:t>
            </w:r>
          </w:p>
          <w:p>
            <w:pPr>
              <w:spacing w:after="20"/>
              <w:ind w:left="20"/>
              <w:jc w:val="both"/>
            </w:pPr>
            <w:r>
              <w:rPr>
                <w:rFonts w:ascii="Times New Roman"/>
                <w:b w:val="false"/>
                <w:i w:val="false"/>
                <w:color w:val="000000"/>
                <w:sz w:val="20"/>
              </w:rPr>
              <w:t>
6. Ақаулықтарды жою және полимерлеу процесін жақсарту үшін басқа бөлімшелермен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289"/>
          <w:p>
            <w:pPr>
              <w:spacing w:after="20"/>
              <w:ind w:left="20"/>
              <w:jc w:val="both"/>
            </w:pPr>
            <w:r>
              <w:rPr>
                <w:rFonts w:ascii="Times New Roman"/>
                <w:b w:val="false"/>
                <w:i w:val="false"/>
                <w:color w:val="000000"/>
                <w:sz w:val="20"/>
              </w:rPr>
              <w:t>
Білімдер: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Полимерлеу процесі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жүктемелерінің рецептурасы.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жартылай фабрикаттарға және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 қалыпты жүргізу шарттары, режимнің типтік бұзылыстары, олардың себептері және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физика-химиялық қасиеттері.</w:t>
            </w:r>
          </w:p>
          <w:p>
            <w:pPr>
              <w:spacing w:after="20"/>
              <w:ind w:left="20"/>
              <w:jc w:val="both"/>
            </w:pPr>
            <w:r>
              <w:rPr>
                <w:rFonts w:ascii="Times New Roman"/>
                <w:b w:val="false"/>
                <w:i w:val="false"/>
                <w:color w:val="000000"/>
                <w:sz w:val="20"/>
              </w:rPr>
              <w:t>
2. Негізгі және қосалқы жабдыққа, бақылау-өлшеу аспаптарына және автоматты реттеу жүйелеріне қызмет көрсетудің конструктивтік ерекшеліктері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290"/>
          <w:p>
            <w:pPr>
              <w:spacing w:after="20"/>
              <w:ind w:left="20"/>
              <w:jc w:val="both"/>
            </w:pPr>
            <w:r>
              <w:rPr>
                <w:rFonts w:ascii="Times New Roman"/>
                <w:b w:val="false"/>
                <w:i w:val="false"/>
                <w:color w:val="000000"/>
                <w:sz w:val="20"/>
              </w:rPr>
              <w:t>
Дағды 2:</w:t>
            </w:r>
          </w:p>
          <w:bookmarkEnd w:id="1290"/>
          <w:p>
            <w:pPr>
              <w:spacing w:after="20"/>
              <w:ind w:left="20"/>
              <w:jc w:val="both"/>
            </w:pPr>
            <w:r>
              <w:rPr>
                <w:rFonts w:ascii="Times New Roman"/>
                <w:b w:val="false"/>
                <w:i w:val="false"/>
                <w:color w:val="000000"/>
                <w:sz w:val="20"/>
              </w:rPr>
              <w:t>
Полимерлеу процесінің сапасын бақылау және тұрақтандыру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291"/>
          <w:p>
            <w:pPr>
              <w:spacing w:after="20"/>
              <w:ind w:left="20"/>
              <w:jc w:val="both"/>
            </w:pPr>
            <w:r>
              <w:rPr>
                <w:rFonts w:ascii="Times New Roman"/>
                <w:b w:val="false"/>
                <w:i w:val="false"/>
                <w:color w:val="000000"/>
                <w:sz w:val="20"/>
              </w:rPr>
              <w:t>
Машықтар: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жабдыққа, бақылау-өлшеу аспаптарына және технологиялық процестерді автоматтандыру құралдарына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Параметрлердің сәйкестігін тексеруді қоса алғанда, шикізат пен полимерлі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параметрлер мен талдаулардың нәтижелері бойынша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 диагностикалау және калибрлеу үшін арнайы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 басқарыңыз және оны ұйымның жұмыс нұсқауларына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бақылау нәтижелері бойынша процесті реттеңіз, реттеуші құрылғыларды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Полимерлеу процесін бақылау және тұрақтандыру әдістерін әзірлеу және енгізу.</w:t>
            </w:r>
          </w:p>
          <w:p>
            <w:pPr>
              <w:spacing w:after="20"/>
              <w:ind w:left="20"/>
              <w:jc w:val="both"/>
            </w:pPr>
            <w:r>
              <w:rPr>
                <w:rFonts w:ascii="Times New Roman"/>
                <w:b w:val="false"/>
                <w:i w:val="false"/>
                <w:color w:val="000000"/>
                <w:sz w:val="20"/>
              </w:rPr>
              <w:t>
4. Жабдықтың жұмысын оңтайландыру, оның сенімділігін арттыру және шығыс көрсеткіштерін арттыру үшін техникалық бөліммен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292"/>
          <w:p>
            <w:pPr>
              <w:spacing w:after="20"/>
              <w:ind w:left="20"/>
              <w:jc w:val="both"/>
            </w:pPr>
            <w:r>
              <w:rPr>
                <w:rFonts w:ascii="Times New Roman"/>
                <w:b w:val="false"/>
                <w:i w:val="false"/>
                <w:color w:val="000000"/>
                <w:sz w:val="20"/>
              </w:rPr>
              <w:t>
Білімдер: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және қосалқы жабдықтардың, бақылау-өлшеу аспаптарының және автоматты реттеу жүйелерінің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(қосымша):</w:t>
            </w:r>
          </w:p>
          <w:p>
            <w:pPr>
              <w:spacing w:after="20"/>
              <w:ind w:left="20"/>
              <w:jc w:val="both"/>
            </w:pPr>
            <w:r>
              <w:rPr>
                <w:rFonts w:ascii="Times New Roman"/>
                <w:b w:val="false"/>
                <w:i w:val="false"/>
                <w:color w:val="000000"/>
                <w:sz w:val="20"/>
              </w:rPr>
              <w:t>
1. Шикізатқа, жартылай фабрикаттарға және дайын өнімге мемлекеттік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293"/>
          <w:p>
            <w:pPr>
              <w:spacing w:after="20"/>
              <w:ind w:left="20"/>
              <w:jc w:val="both"/>
            </w:pPr>
            <w:r>
              <w:rPr>
                <w:rFonts w:ascii="Times New Roman"/>
                <w:b w:val="false"/>
                <w:i w:val="false"/>
                <w:color w:val="000000"/>
                <w:sz w:val="20"/>
              </w:rPr>
              <w:t>
Жауапкершілік</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ГОСТ 31873-2012 Мұнай және мұнай өнімдері. Қолмен сынама алу әдістері", ГОСТ 2517-2012 "Мұнай және мұнай өнімдері. Сынамаларды алу әдістері", ГОСТ ИСО 4257-2013 "Сұйытылған көмірсутек газдары. Сынама алу әдісі", ГОСТ 14921-2018 "Сұйытылған көмірсутекті газдар. Сынама алу әдісі", ГОСТ 34224-2017 "Мұнай және газ өнеркәсібі. Қозғалмалы поршенді цилиндрді пайдалана отырып сұйытылған мұнай газдарының үлгілерін алудың стандартты әдісі",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294"/>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294"/>
          <w:p>
            <w:pPr>
              <w:spacing w:after="20"/>
              <w:ind w:left="20"/>
              <w:jc w:val="both"/>
            </w:pPr>
            <w:r>
              <w:rPr>
                <w:rFonts w:ascii="Times New Roman"/>
                <w:b w:val="false"/>
                <w:i w:val="false"/>
                <w:color w:val="000000"/>
                <w:sz w:val="20"/>
              </w:rPr>
              <w:t xml:space="preserve">
§ 97-98. Газ тазарту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295"/>
          <w:p>
            <w:pPr>
              <w:spacing w:after="20"/>
              <w:ind w:left="20"/>
              <w:jc w:val="both"/>
            </w:pPr>
            <w:r>
              <w:rPr>
                <w:rFonts w:ascii="Times New Roman"/>
                <w:b w:val="false"/>
                <w:i w:val="false"/>
                <w:color w:val="000000"/>
                <w:sz w:val="20"/>
              </w:rPr>
              <w:t>
Білім деңгейі:</w:t>
            </w:r>
          </w:p>
          <w:bookmarkEnd w:id="129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296"/>
          <w:p>
            <w:pPr>
              <w:spacing w:after="20"/>
              <w:ind w:left="20"/>
              <w:jc w:val="both"/>
            </w:pPr>
            <w:r>
              <w:rPr>
                <w:rFonts w:ascii="Times New Roman"/>
                <w:b w:val="false"/>
                <w:i w:val="false"/>
                <w:color w:val="000000"/>
                <w:sz w:val="20"/>
              </w:rPr>
              <w:t>
Мамандық:</w:t>
            </w:r>
          </w:p>
          <w:bookmarkEnd w:id="129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297"/>
          <w:p>
            <w:pPr>
              <w:spacing w:after="20"/>
              <w:ind w:left="20"/>
              <w:jc w:val="both"/>
            </w:pPr>
            <w:r>
              <w:rPr>
                <w:rFonts w:ascii="Times New Roman"/>
                <w:b w:val="false"/>
                <w:i w:val="false"/>
                <w:color w:val="000000"/>
                <w:sz w:val="20"/>
              </w:rPr>
              <w:t>
Біліктілік:</w:t>
            </w:r>
          </w:p>
          <w:bookmarkEnd w:id="12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298"/>
          <w:p>
            <w:pPr>
              <w:spacing w:after="20"/>
              <w:ind w:left="20"/>
              <w:jc w:val="both"/>
            </w:pPr>
            <w:r>
              <w:rPr>
                <w:rFonts w:ascii="Times New Roman"/>
                <w:b w:val="false"/>
                <w:i w:val="false"/>
                <w:color w:val="000000"/>
                <w:sz w:val="20"/>
              </w:rPr>
              <w:t>
Білім деңгейі:</w:t>
            </w:r>
          </w:p>
          <w:bookmarkEnd w:id="129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299"/>
          <w:p>
            <w:pPr>
              <w:spacing w:after="20"/>
              <w:ind w:left="20"/>
              <w:jc w:val="both"/>
            </w:pPr>
            <w:r>
              <w:rPr>
                <w:rFonts w:ascii="Times New Roman"/>
                <w:b w:val="false"/>
                <w:i w:val="false"/>
                <w:color w:val="000000"/>
                <w:sz w:val="20"/>
              </w:rPr>
              <w:t>
Мамандық:</w:t>
            </w:r>
          </w:p>
          <w:bookmarkEnd w:id="129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00"/>
          <w:p>
            <w:pPr>
              <w:spacing w:after="20"/>
              <w:ind w:left="20"/>
              <w:jc w:val="both"/>
            </w:pPr>
            <w:r>
              <w:rPr>
                <w:rFonts w:ascii="Times New Roman"/>
                <w:b w:val="false"/>
                <w:i w:val="false"/>
                <w:color w:val="000000"/>
                <w:sz w:val="20"/>
              </w:rPr>
              <w:t>
Біліктілік:</w:t>
            </w:r>
          </w:p>
          <w:bookmarkEnd w:id="13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01"/>
          <w:p>
            <w:pPr>
              <w:spacing w:after="20"/>
              <w:ind w:left="20"/>
              <w:jc w:val="both"/>
            </w:pPr>
            <w:r>
              <w:rPr>
                <w:rFonts w:ascii="Times New Roman"/>
                <w:b w:val="false"/>
                <w:i w:val="false"/>
                <w:color w:val="000000"/>
                <w:sz w:val="20"/>
              </w:rPr>
              <w:t>
Білім деңгейі:</w:t>
            </w:r>
          </w:p>
          <w:bookmarkEnd w:id="130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302"/>
          <w:p>
            <w:pPr>
              <w:spacing w:after="20"/>
              <w:ind w:left="20"/>
              <w:jc w:val="both"/>
            </w:pPr>
            <w:r>
              <w:rPr>
                <w:rFonts w:ascii="Times New Roman"/>
                <w:b w:val="false"/>
                <w:i w:val="false"/>
                <w:color w:val="000000"/>
                <w:sz w:val="20"/>
              </w:rPr>
              <w:t>
Мамандық:</w:t>
            </w:r>
          </w:p>
          <w:bookmarkEnd w:id="130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303"/>
          <w:p>
            <w:pPr>
              <w:spacing w:after="20"/>
              <w:ind w:left="20"/>
              <w:jc w:val="both"/>
            </w:pPr>
            <w:r>
              <w:rPr>
                <w:rFonts w:ascii="Times New Roman"/>
                <w:b w:val="false"/>
                <w:i w:val="false"/>
                <w:color w:val="000000"/>
                <w:sz w:val="20"/>
              </w:rPr>
              <w:t>
Біліктілік:</w:t>
            </w:r>
          </w:p>
          <w:bookmarkEnd w:id="130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практикалық тәжірибе және / немесе кәсіптік даярлық (бір жылға дейінгі кәсіптік даярлық бағдарламалары бойынша білім беру ұйымының базасындағы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3116-2-002 -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тазарту жөніндегі технологиялық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304"/>
          <w:p>
            <w:pPr>
              <w:spacing w:after="20"/>
              <w:ind w:left="20"/>
              <w:jc w:val="both"/>
            </w:pPr>
            <w:r>
              <w:rPr>
                <w:rFonts w:ascii="Times New Roman"/>
                <w:b w:val="false"/>
                <w:i w:val="false"/>
                <w:color w:val="000000"/>
                <w:sz w:val="20"/>
              </w:rPr>
              <w:t>
Еңбек функциясы 1:</w:t>
            </w:r>
          </w:p>
          <w:bookmarkEnd w:id="1304"/>
          <w:p>
            <w:pPr>
              <w:spacing w:after="20"/>
              <w:ind w:left="20"/>
              <w:jc w:val="both"/>
            </w:pPr>
            <w:r>
              <w:rPr>
                <w:rFonts w:ascii="Times New Roman"/>
                <w:b w:val="false"/>
                <w:i w:val="false"/>
                <w:color w:val="000000"/>
                <w:sz w:val="20"/>
              </w:rPr>
              <w:t>
Газ тазарту жөніндегі технологиялық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05"/>
          <w:p>
            <w:pPr>
              <w:spacing w:after="20"/>
              <w:ind w:left="20"/>
              <w:jc w:val="both"/>
            </w:pPr>
            <w:r>
              <w:rPr>
                <w:rFonts w:ascii="Times New Roman"/>
                <w:b w:val="false"/>
                <w:i w:val="false"/>
                <w:color w:val="000000"/>
                <w:sz w:val="20"/>
              </w:rPr>
              <w:t>
Дағды 1:</w:t>
            </w:r>
          </w:p>
          <w:bookmarkEnd w:id="1305"/>
          <w:p>
            <w:pPr>
              <w:spacing w:after="20"/>
              <w:ind w:left="20"/>
              <w:jc w:val="both"/>
            </w:pPr>
            <w:r>
              <w:rPr>
                <w:rFonts w:ascii="Times New Roman"/>
                <w:b w:val="false"/>
                <w:i w:val="false"/>
                <w:color w:val="000000"/>
                <w:sz w:val="20"/>
              </w:rPr>
              <w:t>
Ауырлық күшінің, центрифугалық күштің әсерінен газдарды қалқымалы бөлшектерден тазарту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306"/>
          <w:p>
            <w:pPr>
              <w:spacing w:after="20"/>
              <w:ind w:left="20"/>
              <w:jc w:val="both"/>
            </w:pPr>
            <w:r>
              <w:rPr>
                <w:rFonts w:ascii="Times New Roman"/>
                <w:b w:val="false"/>
                <w:i w:val="false"/>
                <w:color w:val="000000"/>
                <w:sz w:val="20"/>
              </w:rPr>
              <w:t>
Машықтар: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тазартудың күрделі технологиялық процесін жүргізу немесе күрделілігі орташа газды тазарту процесін жүргізу кезінде біліктілігі төмен аппаратшыларды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Абсорберлердегі суару тығыздығын, жүйедегі кедергіні, газдың, қаныққан және қалпына келтірілген ерітінділердің температурасы мен концентрациясын, деңгейлердің температурасы мен қысымын, моноэтаноламин ерітінділерін газсыздандыру қондырғыларындағы көмірқышқыл газының сутегі құрамын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және жабдықты орнату орындарында қашықтықтан басқару пультінен процесті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Ерітінділердің қанығуы мен регенерациясын, сіңіру процесінде қажетті сіңіргіштің мөлшерін, регенерацияның салқындатқышын және суару мөлшерін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алу және бақылау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басқару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бақылау нәтижелері бойынша процесті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тазартудың күрделі технологиялық процесін жүргізу, біліктілігі төмен аппаратшыларды басқару және бөлімшелердің жұмысын үйлестіру.</w:t>
            </w:r>
          </w:p>
          <w:p>
            <w:pPr>
              <w:spacing w:after="20"/>
              <w:ind w:left="20"/>
              <w:jc w:val="both"/>
            </w:pPr>
            <w:r>
              <w:rPr>
                <w:rFonts w:ascii="Times New Roman"/>
                <w:b w:val="false"/>
                <w:i w:val="false"/>
                <w:color w:val="000000"/>
                <w:sz w:val="20"/>
              </w:rPr>
              <w:t>
4. Автоматика жүйелерінің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307"/>
          <w:p>
            <w:pPr>
              <w:spacing w:after="20"/>
              <w:ind w:left="20"/>
              <w:jc w:val="both"/>
            </w:pPr>
            <w:r>
              <w:rPr>
                <w:rFonts w:ascii="Times New Roman"/>
                <w:b w:val="false"/>
                <w:i w:val="false"/>
                <w:color w:val="000000"/>
                <w:sz w:val="20"/>
              </w:rPr>
              <w:t>
Білімдер: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 аргон, криптонды тазартудың технологиялық режимінің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режимнің параметрлері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дайын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режимнің параметрлері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дайын өнімге қойылатын талаптар.</w:t>
            </w:r>
          </w:p>
          <w:p>
            <w:pPr>
              <w:spacing w:after="20"/>
              <w:ind w:left="20"/>
              <w:jc w:val="both"/>
            </w:pPr>
            <w:r>
              <w:rPr>
                <w:rFonts w:ascii="Times New Roman"/>
                <w:b w:val="false"/>
                <w:i w:val="false"/>
                <w:color w:val="000000"/>
                <w:sz w:val="20"/>
              </w:rPr>
              <w:t>
4. Қызмет көрсетілетін учаскенің технологиялық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08"/>
          <w:p>
            <w:pPr>
              <w:spacing w:after="20"/>
              <w:ind w:left="20"/>
              <w:jc w:val="both"/>
            </w:pPr>
            <w:r>
              <w:rPr>
                <w:rFonts w:ascii="Times New Roman"/>
                <w:b w:val="false"/>
                <w:i w:val="false"/>
                <w:color w:val="000000"/>
                <w:sz w:val="20"/>
              </w:rPr>
              <w:t>
Дағды 2:</w:t>
            </w:r>
          </w:p>
          <w:bookmarkEnd w:id="1308"/>
          <w:p>
            <w:pPr>
              <w:spacing w:after="20"/>
              <w:ind w:left="20"/>
              <w:jc w:val="both"/>
            </w:pPr>
            <w:r>
              <w:rPr>
                <w:rFonts w:ascii="Times New Roman"/>
                <w:b w:val="false"/>
                <w:i w:val="false"/>
                <w:color w:val="000000"/>
                <w:sz w:val="20"/>
              </w:rPr>
              <w:t>
Газды тазартуға арналған жабдыққа қызмет көрсету және оның жарамдылығын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309"/>
          <w:p>
            <w:pPr>
              <w:spacing w:after="20"/>
              <w:ind w:left="20"/>
              <w:jc w:val="both"/>
            </w:pPr>
            <w:r>
              <w:rPr>
                <w:rFonts w:ascii="Times New Roman"/>
                <w:b w:val="false"/>
                <w:i w:val="false"/>
                <w:color w:val="000000"/>
                <w:sz w:val="20"/>
              </w:rPr>
              <w:t>
Машықтар:</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аппараттарына, газ үрлегіштерге, коммуникацияларға, бақылау-өлшеу аспаптарына және сутегі бар контейнерлерге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май және айналмалы тоңазытқыштарға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Сутегі берілмес бұрын ылғал бөлгіш пен жоғары қысымды желілерді азотпен үрлеңіз.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 мен жарамды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алу және бақылау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жабдықтарды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уақтылы дайындауды және оны химиялық заттардың әсерінен босатуды жүзеге асыру.</w:t>
            </w:r>
          </w:p>
          <w:p>
            <w:pPr>
              <w:spacing w:after="20"/>
              <w:ind w:left="20"/>
              <w:jc w:val="both"/>
            </w:pPr>
            <w:r>
              <w:rPr>
                <w:rFonts w:ascii="Times New Roman"/>
                <w:b w:val="false"/>
                <w:i w:val="false"/>
                <w:color w:val="000000"/>
                <w:sz w:val="20"/>
              </w:rPr>
              <w:t>
3. Бөлімшелерде жабдыққа қызмет көрсету бойынша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310"/>
          <w:p>
            <w:pPr>
              <w:spacing w:after="20"/>
              <w:ind w:left="20"/>
              <w:jc w:val="both"/>
            </w:pPr>
            <w:r>
              <w:rPr>
                <w:rFonts w:ascii="Times New Roman"/>
                <w:b w:val="false"/>
                <w:i w:val="false"/>
                <w:color w:val="000000"/>
                <w:sz w:val="20"/>
              </w:rPr>
              <w:t>
Білімдер: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аппаратының, газ үрлегіштің және өзге де негізгі жабдықтың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жабдықтың, бақылау-өлшеу аспаптарының құрылысы мен қызмет көрсету тәртібі,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коммуникация схемасы.</w:t>
            </w:r>
          </w:p>
          <w:p>
            <w:pPr>
              <w:spacing w:after="20"/>
              <w:ind w:left="20"/>
              <w:jc w:val="both"/>
            </w:pPr>
            <w:r>
              <w:rPr>
                <w:rFonts w:ascii="Times New Roman"/>
                <w:b w:val="false"/>
                <w:i w:val="false"/>
                <w:color w:val="000000"/>
                <w:sz w:val="20"/>
              </w:rPr>
              <w:t>
3. Газдар мен суару сұйықтықтарының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311"/>
          <w:p>
            <w:pPr>
              <w:spacing w:after="20"/>
              <w:ind w:left="20"/>
              <w:jc w:val="both"/>
            </w:pPr>
            <w:r>
              <w:rPr>
                <w:rFonts w:ascii="Times New Roman"/>
                <w:b w:val="false"/>
                <w:i w:val="false"/>
                <w:color w:val="000000"/>
                <w:sz w:val="20"/>
              </w:rPr>
              <w:t>
Жауапкершілік</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ГОСТ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"Күкіртті қалпына келтіру жөніндегі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қалпына келтіру жөніндегі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1312"/>
          <w:p>
            <w:pPr>
              <w:spacing w:after="20"/>
              <w:ind w:left="20"/>
              <w:jc w:val="both"/>
            </w:pPr>
            <w:r>
              <w:rPr>
                <w:rFonts w:ascii="Times New Roman"/>
                <w:b w:val="false"/>
                <w:i w:val="false"/>
                <w:color w:val="000000"/>
                <w:sz w:val="20"/>
              </w:rPr>
              <w:t>
Білім деңгейі:</w:t>
            </w:r>
          </w:p>
          <w:bookmarkEnd w:id="131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313"/>
          <w:p>
            <w:pPr>
              <w:spacing w:after="20"/>
              <w:ind w:left="20"/>
              <w:jc w:val="both"/>
            </w:pPr>
            <w:r>
              <w:rPr>
                <w:rFonts w:ascii="Times New Roman"/>
                <w:b w:val="false"/>
                <w:i w:val="false"/>
                <w:color w:val="000000"/>
                <w:sz w:val="20"/>
              </w:rPr>
              <w:t>
Мамандық:</w:t>
            </w:r>
          </w:p>
          <w:bookmarkEnd w:id="1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314"/>
          <w:p>
            <w:pPr>
              <w:spacing w:after="20"/>
              <w:ind w:left="20"/>
              <w:jc w:val="both"/>
            </w:pPr>
            <w:r>
              <w:rPr>
                <w:rFonts w:ascii="Times New Roman"/>
                <w:b w:val="false"/>
                <w:i w:val="false"/>
                <w:color w:val="000000"/>
                <w:sz w:val="20"/>
              </w:rPr>
              <w:t>
Біліктілік:</w:t>
            </w:r>
          </w:p>
          <w:bookmarkEnd w:id="13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315"/>
          <w:p>
            <w:pPr>
              <w:spacing w:after="20"/>
              <w:ind w:left="20"/>
              <w:jc w:val="both"/>
            </w:pPr>
            <w:r>
              <w:rPr>
                <w:rFonts w:ascii="Times New Roman"/>
                <w:b w:val="false"/>
                <w:i w:val="false"/>
                <w:color w:val="000000"/>
                <w:sz w:val="20"/>
              </w:rPr>
              <w:t>
Білім деңгейі:</w:t>
            </w:r>
          </w:p>
          <w:bookmarkEnd w:id="131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316"/>
          <w:p>
            <w:pPr>
              <w:spacing w:after="20"/>
              <w:ind w:left="20"/>
              <w:jc w:val="both"/>
            </w:pPr>
            <w:r>
              <w:rPr>
                <w:rFonts w:ascii="Times New Roman"/>
                <w:b w:val="false"/>
                <w:i w:val="false"/>
                <w:color w:val="000000"/>
                <w:sz w:val="20"/>
              </w:rPr>
              <w:t>
Мамандық:</w:t>
            </w:r>
          </w:p>
          <w:bookmarkEnd w:id="131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317"/>
          <w:p>
            <w:pPr>
              <w:spacing w:after="20"/>
              <w:ind w:left="20"/>
              <w:jc w:val="both"/>
            </w:pPr>
            <w:r>
              <w:rPr>
                <w:rFonts w:ascii="Times New Roman"/>
                <w:b w:val="false"/>
                <w:i w:val="false"/>
                <w:color w:val="000000"/>
                <w:sz w:val="20"/>
              </w:rPr>
              <w:t>
Біліктілік:</w:t>
            </w:r>
          </w:p>
          <w:bookmarkEnd w:id="13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318"/>
          <w:p>
            <w:pPr>
              <w:spacing w:after="20"/>
              <w:ind w:left="20"/>
              <w:jc w:val="both"/>
            </w:pPr>
            <w:r>
              <w:rPr>
                <w:rFonts w:ascii="Times New Roman"/>
                <w:b w:val="false"/>
                <w:i w:val="false"/>
                <w:color w:val="000000"/>
                <w:sz w:val="20"/>
              </w:rPr>
              <w:t>
Білім деңгейі:</w:t>
            </w:r>
          </w:p>
          <w:bookmarkEnd w:id="13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19"/>
          <w:p>
            <w:pPr>
              <w:spacing w:after="20"/>
              <w:ind w:left="20"/>
              <w:jc w:val="both"/>
            </w:pPr>
            <w:r>
              <w:rPr>
                <w:rFonts w:ascii="Times New Roman"/>
                <w:b w:val="false"/>
                <w:i w:val="false"/>
                <w:color w:val="000000"/>
                <w:sz w:val="20"/>
              </w:rPr>
              <w:t>
Мамандық:</w:t>
            </w:r>
          </w:p>
          <w:bookmarkEnd w:id="131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320"/>
          <w:p>
            <w:pPr>
              <w:spacing w:after="20"/>
              <w:ind w:left="20"/>
              <w:jc w:val="both"/>
            </w:pPr>
            <w:r>
              <w:rPr>
                <w:rFonts w:ascii="Times New Roman"/>
                <w:b w:val="false"/>
                <w:i w:val="false"/>
                <w:color w:val="000000"/>
                <w:sz w:val="20"/>
              </w:rPr>
              <w:t>
Біліктілік:</w:t>
            </w:r>
          </w:p>
          <w:bookmarkEnd w:id="132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практикалық тәжірибе және / немесе кәсіптік даярлық (білім беру ұйымы базасындағы қысқа мерзімді курстар немесе кәсіпорында оқыту, белгіленген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321"/>
          <w:p>
            <w:pPr>
              <w:spacing w:after="20"/>
              <w:ind w:left="20"/>
              <w:jc w:val="both"/>
            </w:pPr>
            <w:r>
              <w:rPr>
                <w:rFonts w:ascii="Times New Roman"/>
                <w:b w:val="false"/>
                <w:i w:val="false"/>
                <w:color w:val="000000"/>
                <w:sz w:val="20"/>
              </w:rPr>
              <w:t>
8131-5-025 - Күкірт көміртегін регенерациялау аппаратшысы</w:t>
            </w:r>
          </w:p>
          <w:bookmarkEnd w:id="1321"/>
          <w:p>
            <w:pPr>
              <w:spacing w:after="20"/>
              <w:ind w:left="20"/>
              <w:jc w:val="both"/>
            </w:pPr>
            <w:r>
              <w:rPr>
                <w:rFonts w:ascii="Times New Roman"/>
                <w:b w:val="false"/>
                <w:i w:val="false"/>
                <w:color w:val="000000"/>
                <w:sz w:val="20"/>
              </w:rPr>
              <w:t>
8154-3-001 - Химиялық тазалау аппаратшысы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тазарту және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 немесе күкірт газын алудың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322"/>
          <w:p>
            <w:pPr>
              <w:spacing w:after="20"/>
              <w:ind w:left="20"/>
              <w:jc w:val="both"/>
            </w:pPr>
            <w:r>
              <w:rPr>
                <w:rFonts w:ascii="Times New Roman"/>
                <w:b w:val="false"/>
                <w:i w:val="false"/>
                <w:color w:val="000000"/>
                <w:sz w:val="20"/>
              </w:rPr>
              <w:t>
Еңбек функциясы 1:</w:t>
            </w:r>
          </w:p>
          <w:bookmarkEnd w:id="1322"/>
          <w:p>
            <w:pPr>
              <w:spacing w:after="20"/>
              <w:ind w:left="20"/>
              <w:jc w:val="both"/>
            </w:pPr>
            <w:r>
              <w:rPr>
                <w:rFonts w:ascii="Times New Roman"/>
                <w:b w:val="false"/>
                <w:i w:val="false"/>
                <w:color w:val="000000"/>
                <w:sz w:val="20"/>
              </w:rPr>
              <w:t>
Күкірт немесе күкірт газын алудың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23"/>
          <w:p>
            <w:pPr>
              <w:spacing w:after="20"/>
              <w:ind w:left="20"/>
              <w:jc w:val="both"/>
            </w:pPr>
            <w:r>
              <w:rPr>
                <w:rFonts w:ascii="Times New Roman"/>
                <w:b w:val="false"/>
                <w:i w:val="false"/>
                <w:color w:val="000000"/>
                <w:sz w:val="20"/>
              </w:rPr>
              <w:t>
Дағды 1:</w:t>
            </w:r>
          </w:p>
          <w:bookmarkEnd w:id="1323"/>
          <w:p>
            <w:pPr>
              <w:spacing w:after="20"/>
              <w:ind w:left="20"/>
              <w:jc w:val="both"/>
            </w:pPr>
            <w:r>
              <w:rPr>
                <w:rFonts w:ascii="Times New Roman"/>
                <w:b w:val="false"/>
                <w:i w:val="false"/>
                <w:color w:val="000000"/>
                <w:sz w:val="20"/>
              </w:rPr>
              <w:t>
Дистилляция, жуу және кептіру арқылы күкіртті қалпына келтірудің технологиялық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324"/>
          <w:p>
            <w:pPr>
              <w:spacing w:after="20"/>
              <w:ind w:left="20"/>
              <w:jc w:val="both"/>
            </w:pPr>
            <w:r>
              <w:rPr>
                <w:rFonts w:ascii="Times New Roman"/>
                <w:b w:val="false"/>
                <w:i w:val="false"/>
                <w:color w:val="000000"/>
                <w:sz w:val="20"/>
              </w:rPr>
              <w:t>
Машықтар: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Күкіртті айдау аппаратына тиеуді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 күкіртті 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Бірінші фракцияны екіншісінен бөлу.</w:t>
            </w:r>
          </w:p>
          <w:p>
            <w:pPr>
              <w:spacing w:after="20"/>
              <w:ind w:left="20"/>
              <w:jc w:val="both"/>
            </w:pPr>
            <w:r>
              <w:rPr>
                <w:rFonts w:ascii="Times New Roman"/>
                <w:b w:val="false"/>
                <w:i w:val="false"/>
                <w:color w:val="000000"/>
                <w:sz w:val="20"/>
              </w:rPr>
              <w:t>
4. Дистилляцияны тазалаңыз және ондағы кішігірім ақауларды жойыңыз.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325"/>
          <w:p>
            <w:pPr>
              <w:spacing w:after="20"/>
              <w:ind w:left="20"/>
              <w:jc w:val="both"/>
            </w:pPr>
            <w:r>
              <w:rPr>
                <w:rFonts w:ascii="Times New Roman"/>
                <w:b w:val="false"/>
                <w:i w:val="false"/>
                <w:color w:val="000000"/>
                <w:sz w:val="20"/>
              </w:rPr>
              <w:t>
Білімдер: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Күкіртті тазартуға және қалпына келтіруге арналған Дистилляция аппаратының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Күкіртті айдау және тазарту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Күкіртті айдаудың жылу режимін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Күкірттің бірінші фракциясы мен екіншісінің айырмашылығы.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Тұтану кезінде күкіртті сөндіру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Күкірттің сапасын анықтау әдістері.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326"/>
          <w:p>
            <w:pPr>
              <w:spacing w:after="20"/>
              <w:ind w:left="20"/>
              <w:jc w:val="both"/>
            </w:pPr>
            <w:r>
              <w:rPr>
                <w:rFonts w:ascii="Times New Roman"/>
                <w:b w:val="false"/>
                <w:i w:val="false"/>
                <w:color w:val="000000"/>
                <w:sz w:val="20"/>
              </w:rPr>
              <w:t>
Дағды 2:</w:t>
            </w:r>
          </w:p>
          <w:bookmarkEnd w:id="1326"/>
          <w:p>
            <w:pPr>
              <w:spacing w:after="20"/>
              <w:ind w:left="20"/>
              <w:jc w:val="both"/>
            </w:pPr>
            <w:r>
              <w:rPr>
                <w:rFonts w:ascii="Times New Roman"/>
                <w:b w:val="false"/>
                <w:i w:val="false"/>
                <w:color w:val="000000"/>
                <w:sz w:val="20"/>
              </w:rPr>
              <w:t>
Күкіртті қалпына келтірудің технологиялық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327"/>
          <w:p>
            <w:pPr>
              <w:spacing w:after="20"/>
              <w:ind w:left="20"/>
              <w:jc w:val="both"/>
            </w:pPr>
            <w:r>
              <w:rPr>
                <w:rFonts w:ascii="Times New Roman"/>
                <w:b w:val="false"/>
                <w:i w:val="false"/>
                <w:color w:val="000000"/>
                <w:sz w:val="20"/>
              </w:rPr>
              <w:t>
Машықтар: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Температураны, қысымды және күкіртті қалпына келтірудің басқа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пен жылу тасымалдағыштардың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Күкірт сапасына талдау және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басқару жүйелерімен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Желдету және шаңды кетіру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Күкіртті қалпына келтіру циклін Автоматты және қолмен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Шикізат пен өнімді түгендеу және есепке алу.</w:t>
            </w:r>
          </w:p>
          <w:p>
            <w:pPr>
              <w:spacing w:after="20"/>
              <w:ind w:left="20"/>
              <w:jc w:val="both"/>
            </w:pPr>
            <w:r>
              <w:rPr>
                <w:rFonts w:ascii="Times New Roman"/>
                <w:b w:val="false"/>
                <w:i w:val="false"/>
                <w:color w:val="000000"/>
                <w:sz w:val="20"/>
              </w:rPr>
              <w:t>
8. Жабдықтың жарамдылығы мен қауіпсіз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328"/>
          <w:p>
            <w:pPr>
              <w:spacing w:after="20"/>
              <w:ind w:left="20"/>
              <w:jc w:val="both"/>
            </w:pPr>
            <w:r>
              <w:rPr>
                <w:rFonts w:ascii="Times New Roman"/>
                <w:b w:val="false"/>
                <w:i w:val="false"/>
                <w:color w:val="000000"/>
                <w:sz w:val="20"/>
              </w:rPr>
              <w:t>
Білімдер: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Күкіртті қалпына келтірудің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Күкіртті қалпына келтірудің технологиялық режимінің параметрлері: температура, қысым, ағын және компоненттердің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 басқарудың автоматты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Күкірт сапасын бақылау әдістері: күкірт, күкірт газы және басқа қоспалардың құрамын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Күкіртті қалпына келтіру процесінің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желдету және шаң шығару жүйесінің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қысымды және басқа Технологиялық параметрлерді реттеу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Күкірт сапасын бақылау үшін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қалпына келтіру процесінде ақаулықтарды жою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Күкіртті қалпына келтіруге арналған жабдықты пайдалану кезінде еңбекті қорғау және қауіпсіздік негіздері.</w:t>
            </w:r>
          </w:p>
          <w:p>
            <w:pPr>
              <w:spacing w:after="20"/>
              <w:ind w:left="20"/>
              <w:jc w:val="both"/>
            </w:pPr>
            <w:r>
              <w:rPr>
                <w:rFonts w:ascii="Times New Roman"/>
                <w:b w:val="false"/>
                <w:i w:val="false"/>
                <w:color w:val="000000"/>
                <w:sz w:val="20"/>
              </w:rPr>
              <w:t>
11. Алынған күкірттің сапасына арналған мемлекеттік стандарттар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329"/>
          <w:p>
            <w:pPr>
              <w:spacing w:after="20"/>
              <w:ind w:left="20"/>
              <w:jc w:val="both"/>
            </w:pPr>
            <w:r>
              <w:rPr>
                <w:rFonts w:ascii="Times New Roman"/>
                <w:b w:val="false"/>
                <w:i w:val="false"/>
                <w:color w:val="000000"/>
                <w:sz w:val="20"/>
              </w:rPr>
              <w:t>
Жауапкершілік</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12.2.007.0-75 – "Еңбек қауіпсіздігі стандарттарының жүйелері. Өндіріске арналған жабдықтар. Жалпы талаптар". Химия және мұнай-газ өнеркәсібінде қолданылатын жабдықтарға қойылатын талаптарды белгілейді. МЕМСТ 30756-2001 – "Күкірт және құрамында күкірт бар қосылыстар. Күкірт құрамын анықтау әдісі". Күкіртті талдау әдістерін сипаттайды.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тазалау және қайта өңдеу жабдығының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басқару пультінің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330"/>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330"/>
          <w:p>
            <w:pPr>
              <w:spacing w:after="20"/>
              <w:ind w:left="20"/>
              <w:jc w:val="both"/>
            </w:pPr>
            <w:r>
              <w:rPr>
                <w:rFonts w:ascii="Times New Roman"/>
                <w:b w:val="false"/>
                <w:i w:val="false"/>
                <w:color w:val="000000"/>
                <w:sz w:val="20"/>
              </w:rPr>
              <w:t xml:space="preserve">
§ 58-59.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331"/>
          <w:p>
            <w:pPr>
              <w:spacing w:after="20"/>
              <w:ind w:left="20"/>
              <w:jc w:val="both"/>
            </w:pPr>
            <w:r>
              <w:rPr>
                <w:rFonts w:ascii="Times New Roman"/>
                <w:b w:val="false"/>
                <w:i w:val="false"/>
                <w:color w:val="000000"/>
                <w:sz w:val="20"/>
              </w:rPr>
              <w:t>
Білім деңгейі:</w:t>
            </w:r>
          </w:p>
          <w:bookmarkEnd w:id="133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332"/>
          <w:p>
            <w:pPr>
              <w:spacing w:after="20"/>
              <w:ind w:left="20"/>
              <w:jc w:val="both"/>
            </w:pPr>
            <w:r>
              <w:rPr>
                <w:rFonts w:ascii="Times New Roman"/>
                <w:b w:val="false"/>
                <w:i w:val="false"/>
                <w:color w:val="000000"/>
                <w:sz w:val="20"/>
              </w:rPr>
              <w:t>
Мамандық:</w:t>
            </w:r>
          </w:p>
          <w:bookmarkEnd w:id="13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333"/>
          <w:p>
            <w:pPr>
              <w:spacing w:after="20"/>
              <w:ind w:left="20"/>
              <w:jc w:val="both"/>
            </w:pPr>
            <w:r>
              <w:rPr>
                <w:rFonts w:ascii="Times New Roman"/>
                <w:b w:val="false"/>
                <w:i w:val="false"/>
                <w:color w:val="000000"/>
                <w:sz w:val="20"/>
              </w:rPr>
              <w:t>
Біліктілік:</w:t>
            </w:r>
          </w:p>
          <w:bookmarkEnd w:id="13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334"/>
          <w:p>
            <w:pPr>
              <w:spacing w:after="20"/>
              <w:ind w:left="20"/>
              <w:jc w:val="both"/>
            </w:pPr>
            <w:r>
              <w:rPr>
                <w:rFonts w:ascii="Times New Roman"/>
                <w:b w:val="false"/>
                <w:i w:val="false"/>
                <w:color w:val="000000"/>
                <w:sz w:val="20"/>
              </w:rPr>
              <w:t>
Білім деңгейі:</w:t>
            </w:r>
          </w:p>
          <w:bookmarkEnd w:id="133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335"/>
          <w:p>
            <w:pPr>
              <w:spacing w:after="20"/>
              <w:ind w:left="20"/>
              <w:jc w:val="both"/>
            </w:pPr>
            <w:r>
              <w:rPr>
                <w:rFonts w:ascii="Times New Roman"/>
                <w:b w:val="false"/>
                <w:i w:val="false"/>
                <w:color w:val="000000"/>
                <w:sz w:val="20"/>
              </w:rPr>
              <w:t>
Мамандық:</w:t>
            </w:r>
          </w:p>
          <w:bookmarkEnd w:id="133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36"/>
          <w:p>
            <w:pPr>
              <w:spacing w:after="20"/>
              <w:ind w:left="20"/>
              <w:jc w:val="both"/>
            </w:pPr>
            <w:r>
              <w:rPr>
                <w:rFonts w:ascii="Times New Roman"/>
                <w:b w:val="false"/>
                <w:i w:val="false"/>
                <w:color w:val="000000"/>
                <w:sz w:val="20"/>
              </w:rPr>
              <w:t>
Біліктілік:</w:t>
            </w:r>
          </w:p>
          <w:bookmarkEnd w:id="13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337"/>
          <w:p>
            <w:pPr>
              <w:spacing w:after="20"/>
              <w:ind w:left="20"/>
              <w:jc w:val="both"/>
            </w:pPr>
            <w:r>
              <w:rPr>
                <w:rFonts w:ascii="Times New Roman"/>
                <w:b w:val="false"/>
                <w:i w:val="false"/>
                <w:color w:val="000000"/>
                <w:sz w:val="20"/>
              </w:rPr>
              <w:t>
Білім деңгейі:</w:t>
            </w:r>
          </w:p>
          <w:bookmarkEnd w:id="133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338"/>
          <w:p>
            <w:pPr>
              <w:spacing w:after="20"/>
              <w:ind w:left="20"/>
              <w:jc w:val="both"/>
            </w:pPr>
            <w:r>
              <w:rPr>
                <w:rFonts w:ascii="Times New Roman"/>
                <w:b w:val="false"/>
                <w:i w:val="false"/>
                <w:color w:val="000000"/>
                <w:sz w:val="20"/>
              </w:rPr>
              <w:t>
Мамандық:</w:t>
            </w:r>
          </w:p>
          <w:bookmarkEnd w:id="133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339"/>
          <w:p>
            <w:pPr>
              <w:spacing w:after="20"/>
              <w:ind w:left="20"/>
              <w:jc w:val="both"/>
            </w:pPr>
            <w:r>
              <w:rPr>
                <w:rFonts w:ascii="Times New Roman"/>
                <w:b w:val="false"/>
                <w:i w:val="false"/>
                <w:color w:val="000000"/>
                <w:sz w:val="20"/>
              </w:rPr>
              <w:t>
Біліктілік:</w:t>
            </w:r>
          </w:p>
          <w:bookmarkEnd w:id="133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 3-разряд үшін: электр қозғалтқыштары мен тарату құрылғыларына қызмет көрсету кезінде III топтағы рұқсат болуы керек. 4-разряд үшін: электр қозғалтқыштары мен тарату құрылғыларына қызмет көрсету кезінде IV топтағы рұқсат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340"/>
          <w:p>
            <w:pPr>
              <w:spacing w:after="20"/>
              <w:ind w:left="20"/>
              <w:jc w:val="both"/>
            </w:pPr>
            <w:r>
              <w:rPr>
                <w:rFonts w:ascii="Times New Roman"/>
                <w:b w:val="false"/>
                <w:i w:val="false"/>
                <w:color w:val="000000"/>
                <w:sz w:val="20"/>
              </w:rPr>
              <w:t>
Еңбек функциясы 1:</w:t>
            </w:r>
          </w:p>
          <w:bookmarkEnd w:id="1340"/>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341"/>
          <w:p>
            <w:pPr>
              <w:spacing w:after="20"/>
              <w:ind w:left="20"/>
              <w:jc w:val="both"/>
            </w:pPr>
            <w:r>
              <w:rPr>
                <w:rFonts w:ascii="Times New Roman"/>
                <w:b w:val="false"/>
                <w:i w:val="false"/>
                <w:color w:val="000000"/>
                <w:sz w:val="20"/>
              </w:rPr>
              <w:t>
Дағды 1:</w:t>
            </w:r>
          </w:p>
          <w:bookmarkEnd w:id="1341"/>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жұмысын, майлау, салқындату және желдету жүйелерін, құбырлардың, ысырмалардың, бақылау-өлшеу аспаптарының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технологиялық байлау схемасын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Сорғыларды іске қосыңыз, тоқтатыңыз және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Клапандарды ашыңыз және жабыңыз.</w:t>
            </w:r>
          </w:p>
          <w:p>
            <w:pPr>
              <w:spacing w:after="20"/>
              <w:ind w:left="20"/>
              <w:jc w:val="both"/>
            </w:pPr>
            <w:r>
              <w:rPr>
                <w:rFonts w:ascii="Times New Roman"/>
                <w:b w:val="false"/>
                <w:i w:val="false"/>
                <w:color w:val="000000"/>
                <w:sz w:val="20"/>
              </w:rPr>
              <w:t>
5. Сынама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343"/>
          <w:p>
            <w:pPr>
              <w:spacing w:after="20"/>
              <w:ind w:left="20"/>
              <w:jc w:val="both"/>
            </w:pPr>
            <w:r>
              <w:rPr>
                <w:rFonts w:ascii="Times New Roman"/>
                <w:b w:val="false"/>
                <w:i w:val="false"/>
                <w:color w:val="000000"/>
                <w:sz w:val="20"/>
              </w:rPr>
              <w:t>
Білімдер: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схемасы-үздіксіз жұмыс істеуін қамтамасыз ету үшін сорғы жабдықтарын байлаудың және ұйымдастырудың технологиялық схемасын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принципі-сорғылардың жұмыс принциптері, олардың дизайн ерекшеліктері мен жұмыс режимдері туралы хабардар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арналған сымдардың сипаттамалары-оңтайлы жұмыс істеу үшін сорғы жабдықтары мен сымдардың техникалық сипаттамаларын оқып,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жабдығын техникалық пайдалану тәртібі-технологиялық процесс шеңберінде сорғы қондырғыларын пайдалану мен реттеудің стандартты процедураларын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қондырғыларының механизмдерін майлау тәртібі-олардың ұзақ мерзімді және тиімді жұмысын қамтамасыз ету үшін механизмдерді майлау және күту принциптері.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344"/>
          <w:p>
            <w:pPr>
              <w:spacing w:after="20"/>
              <w:ind w:left="20"/>
              <w:jc w:val="both"/>
            </w:pPr>
            <w:r>
              <w:rPr>
                <w:rFonts w:ascii="Times New Roman"/>
                <w:b w:val="false"/>
                <w:i w:val="false"/>
                <w:color w:val="000000"/>
                <w:sz w:val="20"/>
              </w:rPr>
              <w:t>
Дағды 2:</w:t>
            </w:r>
          </w:p>
          <w:bookmarkEnd w:id="1344"/>
          <w:p>
            <w:pPr>
              <w:spacing w:after="20"/>
              <w:ind w:left="20"/>
              <w:jc w:val="both"/>
            </w:pPr>
            <w:r>
              <w:rPr>
                <w:rFonts w:ascii="Times New Roman"/>
                <w:b w:val="false"/>
                <w:i w:val="false"/>
                <w:color w:val="000000"/>
                <w:sz w:val="20"/>
              </w:rPr>
              <w:t>
Сорғы жабдықтарына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345"/>
          <w:p>
            <w:pPr>
              <w:spacing w:after="20"/>
              <w:ind w:left="20"/>
              <w:jc w:val="both"/>
            </w:pPr>
            <w:r>
              <w:rPr>
                <w:rFonts w:ascii="Times New Roman"/>
                <w:b w:val="false"/>
                <w:i w:val="false"/>
                <w:color w:val="000000"/>
                <w:sz w:val="20"/>
              </w:rPr>
              <w:t>
Машықтар: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құбыржолдарда, тиеп-тиеу мұнай базасында және мұнай өңдеу кәсіпорындарында мұнайды, мұнай өнімдерін және өзге де тұтқыр сұйықтықтарды айдау және дайындау жөніндегі сорғы станциялары мен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машинисттің басшылығымен айдалатын өнімдердің ағып кетуін жою.</w:t>
            </w:r>
          </w:p>
          <w:p>
            <w:pPr>
              <w:spacing w:after="20"/>
              <w:ind w:left="20"/>
              <w:jc w:val="both"/>
            </w:pPr>
            <w:r>
              <w:rPr>
                <w:rFonts w:ascii="Times New Roman"/>
                <w:b w:val="false"/>
                <w:i w:val="false"/>
                <w:color w:val="000000"/>
                <w:sz w:val="20"/>
              </w:rPr>
              <w:t>
3. Тығыздағыштарды толтырыңыз және тығыздағыштарды ауыстырыңыз.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346"/>
          <w:p>
            <w:pPr>
              <w:spacing w:after="20"/>
              <w:ind w:left="20"/>
              <w:jc w:val="both"/>
            </w:pPr>
            <w:r>
              <w:rPr>
                <w:rFonts w:ascii="Times New Roman"/>
                <w:b w:val="false"/>
                <w:i w:val="false"/>
                <w:color w:val="000000"/>
                <w:sz w:val="20"/>
              </w:rPr>
              <w:t>
Білімдер: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Айдалатын сұйықтықтардың қасиеттері-сорғылардың дұрыс жұмыс істеуін және тиісті материалдарды таңдауды қамтамасыз ету үшін айдалатын сұйықтықтардың (мұнай, мұнай өнімдері, тұтқыр сұйықтықтар) физикалық және химиялық қасиеттерін түсіну.</w:t>
            </w:r>
          </w:p>
          <w:p>
            <w:pPr>
              <w:spacing w:after="20"/>
              <w:ind w:left="20"/>
              <w:jc w:val="both"/>
            </w:pPr>
            <w:r>
              <w:rPr>
                <w:rFonts w:ascii="Times New Roman"/>
                <w:b w:val="false"/>
                <w:i w:val="false"/>
                <w:color w:val="000000"/>
                <w:sz w:val="20"/>
              </w:rPr>
              <w:t>
2. Бекіту арматурасы мен сақтандыру құрылғыларының орналасуы — жабдықты қауіпсіз пайдалану мен қызмет көрсетуге арналған бекіту және сақтандыру құрылғыларының орналасуы мен жұмыс істеуі туралы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347"/>
          <w:p>
            <w:pPr>
              <w:spacing w:after="20"/>
              <w:ind w:left="20"/>
              <w:jc w:val="both"/>
            </w:pPr>
            <w:r>
              <w:rPr>
                <w:rFonts w:ascii="Times New Roman"/>
                <w:b w:val="false"/>
                <w:i w:val="false"/>
                <w:color w:val="000000"/>
                <w:sz w:val="20"/>
              </w:rPr>
              <w:t>
Орындаушылық</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bl>
    <w:bookmarkStart w:name="z3625" w:id="1348"/>
    <w:p>
      <w:pPr>
        <w:spacing w:after="0"/>
        <w:ind w:left="0"/>
        <w:jc w:val="left"/>
      </w:pPr>
      <w:r>
        <w:rPr>
          <w:rFonts w:ascii="Times New Roman"/>
          <w:b/>
          <w:i w:val="false"/>
          <w:color w:val="000000"/>
        </w:rPr>
        <w:t xml:space="preserve"> 4-тарау. Кәсіптік стандарттың техникалық деректері</w:t>
      </w:r>
    </w:p>
    <w:bookmarkEnd w:id="1348"/>
    <w:bookmarkStart w:name="z3626" w:id="1349"/>
    <w:p>
      <w:pPr>
        <w:spacing w:after="0"/>
        <w:ind w:left="0"/>
        <w:jc w:val="both"/>
      </w:pPr>
      <w:r>
        <w:rPr>
          <w:rFonts w:ascii="Times New Roman"/>
          <w:b w:val="false"/>
          <w:i w:val="false"/>
          <w:color w:val="000000"/>
          <w:sz w:val="28"/>
        </w:rPr>
        <w:t xml:space="preserve">
      36. Мемлекеттік органның атауы: </w:t>
      </w:r>
    </w:p>
    <w:bookmarkEnd w:id="1349"/>
    <w:bookmarkStart w:name="z3627" w:id="1350"/>
    <w:p>
      <w:pPr>
        <w:spacing w:after="0"/>
        <w:ind w:left="0"/>
        <w:jc w:val="both"/>
      </w:pPr>
      <w:r>
        <w:rPr>
          <w:rFonts w:ascii="Times New Roman"/>
          <w:b w:val="false"/>
          <w:i w:val="false"/>
          <w:color w:val="000000"/>
          <w:sz w:val="28"/>
        </w:rPr>
        <w:t>
      Қазакстан Республикасының Энергетика министрлігі;</w:t>
      </w:r>
    </w:p>
    <w:bookmarkEnd w:id="1350"/>
    <w:bookmarkStart w:name="z3628" w:id="1351"/>
    <w:p>
      <w:pPr>
        <w:spacing w:after="0"/>
        <w:ind w:left="0"/>
        <w:jc w:val="both"/>
      </w:pPr>
      <w:r>
        <w:rPr>
          <w:rFonts w:ascii="Times New Roman"/>
          <w:b w:val="false"/>
          <w:i w:val="false"/>
          <w:color w:val="000000"/>
          <w:sz w:val="28"/>
        </w:rPr>
        <w:t>
      Орындаушы: Ердосов Жансеит Жанбулатович;</w:t>
      </w:r>
    </w:p>
    <w:bookmarkEnd w:id="1351"/>
    <w:bookmarkStart w:name="z3629" w:id="1352"/>
    <w:p>
      <w:pPr>
        <w:spacing w:after="0"/>
        <w:ind w:left="0"/>
        <w:jc w:val="both"/>
      </w:pPr>
      <w:r>
        <w:rPr>
          <w:rFonts w:ascii="Times New Roman"/>
          <w:b w:val="false"/>
          <w:i w:val="false"/>
          <w:color w:val="000000"/>
          <w:sz w:val="28"/>
        </w:rPr>
        <w:t>
      E-mail: zh.yerdossov@energo.gov.kz;</w:t>
      </w:r>
    </w:p>
    <w:bookmarkEnd w:id="1352"/>
    <w:bookmarkStart w:name="z3630" w:id="1353"/>
    <w:p>
      <w:pPr>
        <w:spacing w:after="0"/>
        <w:ind w:left="0"/>
        <w:jc w:val="both"/>
      </w:pPr>
      <w:r>
        <w:rPr>
          <w:rFonts w:ascii="Times New Roman"/>
          <w:b w:val="false"/>
          <w:i w:val="false"/>
          <w:color w:val="000000"/>
          <w:sz w:val="28"/>
        </w:rPr>
        <w:t>
      Телефон нөмірі: +7 (717) 278 68 52.</w:t>
      </w:r>
    </w:p>
    <w:bookmarkEnd w:id="1353"/>
    <w:bookmarkStart w:name="z3631" w:id="1354"/>
    <w:p>
      <w:pPr>
        <w:spacing w:after="0"/>
        <w:ind w:left="0"/>
        <w:jc w:val="both"/>
      </w:pPr>
      <w:r>
        <w:rPr>
          <w:rFonts w:ascii="Times New Roman"/>
          <w:b w:val="false"/>
          <w:i w:val="false"/>
          <w:color w:val="000000"/>
          <w:sz w:val="28"/>
        </w:rPr>
        <w:t xml:space="preserve">
      37. Әзірлеуге қатысатын ұйымдар (кәсіпорындар): </w:t>
      </w:r>
    </w:p>
    <w:bookmarkEnd w:id="1354"/>
    <w:bookmarkStart w:name="z3632" w:id="1355"/>
    <w:p>
      <w:pPr>
        <w:spacing w:after="0"/>
        <w:ind w:left="0"/>
        <w:jc w:val="both"/>
      </w:pPr>
      <w:r>
        <w:rPr>
          <w:rFonts w:ascii="Times New Roman"/>
          <w:b w:val="false"/>
          <w:i w:val="false"/>
          <w:color w:val="000000"/>
          <w:sz w:val="28"/>
        </w:rPr>
        <w:t>
      Қазақстан Республикасының Энергетика министрлігі;</w:t>
      </w:r>
    </w:p>
    <w:bookmarkEnd w:id="1355"/>
    <w:bookmarkStart w:name="z3633" w:id="1356"/>
    <w:p>
      <w:pPr>
        <w:spacing w:after="0"/>
        <w:ind w:left="0"/>
        <w:jc w:val="both"/>
      </w:pPr>
      <w:r>
        <w:rPr>
          <w:rFonts w:ascii="Times New Roman"/>
          <w:b w:val="false"/>
          <w:i w:val="false"/>
          <w:color w:val="000000"/>
          <w:sz w:val="28"/>
        </w:rPr>
        <w:t>
      Жоба жетекшісі: Жиенбаева Акнур Пирмаганбетовна;</w:t>
      </w:r>
    </w:p>
    <w:bookmarkEnd w:id="1356"/>
    <w:bookmarkStart w:name="z3634" w:id="1357"/>
    <w:p>
      <w:pPr>
        <w:spacing w:after="0"/>
        <w:ind w:left="0"/>
        <w:jc w:val="both"/>
      </w:pPr>
      <w:r>
        <w:rPr>
          <w:rFonts w:ascii="Times New Roman"/>
          <w:b w:val="false"/>
          <w:i w:val="false"/>
          <w:color w:val="000000"/>
          <w:sz w:val="28"/>
        </w:rPr>
        <w:t>
      E-mail: a.zhienbaeva@energo.gov.kz;</w:t>
      </w:r>
    </w:p>
    <w:bookmarkEnd w:id="1357"/>
    <w:bookmarkStart w:name="z3635" w:id="1358"/>
    <w:p>
      <w:pPr>
        <w:spacing w:after="0"/>
        <w:ind w:left="0"/>
        <w:jc w:val="both"/>
      </w:pPr>
      <w:r>
        <w:rPr>
          <w:rFonts w:ascii="Times New Roman"/>
          <w:b w:val="false"/>
          <w:i w:val="false"/>
          <w:color w:val="000000"/>
          <w:sz w:val="28"/>
        </w:rPr>
        <w:t>
      Телефон нөмірі: +7 (717) 278 69 64.</w:t>
      </w:r>
    </w:p>
    <w:bookmarkEnd w:id="1358"/>
    <w:bookmarkStart w:name="z3636" w:id="1359"/>
    <w:p>
      <w:pPr>
        <w:spacing w:after="0"/>
        <w:ind w:left="0"/>
        <w:jc w:val="both"/>
      </w:pPr>
      <w:r>
        <w:rPr>
          <w:rFonts w:ascii="Times New Roman"/>
          <w:b w:val="false"/>
          <w:i w:val="false"/>
          <w:color w:val="000000"/>
          <w:sz w:val="28"/>
        </w:rPr>
        <w:t>
      38.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359"/>
    <w:bookmarkStart w:name="z3637" w:id="1360"/>
    <w:p>
      <w:pPr>
        <w:spacing w:after="0"/>
        <w:ind w:left="0"/>
        <w:jc w:val="both"/>
      </w:pPr>
      <w:r>
        <w:rPr>
          <w:rFonts w:ascii="Times New Roman"/>
          <w:b w:val="false"/>
          <w:i w:val="false"/>
          <w:color w:val="000000"/>
          <w:sz w:val="28"/>
        </w:rPr>
        <w:t>
      39.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360"/>
    <w:bookmarkStart w:name="z3638" w:id="1361"/>
    <w:p>
      <w:pPr>
        <w:spacing w:after="0"/>
        <w:ind w:left="0"/>
        <w:jc w:val="both"/>
      </w:pPr>
      <w:r>
        <w:rPr>
          <w:rFonts w:ascii="Times New Roman"/>
          <w:b w:val="false"/>
          <w:i w:val="false"/>
          <w:color w:val="000000"/>
          <w:sz w:val="28"/>
        </w:rPr>
        <w:t>
      40. "Атамекен" Қазақстан Республикасының Ұлттық кәсіпкерлер палатасы: 2024 жылғы 17 желтоқсандағы қорытындысы.</w:t>
      </w:r>
    </w:p>
    <w:bookmarkEnd w:id="1361"/>
    <w:bookmarkStart w:name="z3639" w:id="1362"/>
    <w:p>
      <w:pPr>
        <w:spacing w:after="0"/>
        <w:ind w:left="0"/>
        <w:jc w:val="both"/>
      </w:pPr>
      <w:r>
        <w:rPr>
          <w:rFonts w:ascii="Times New Roman"/>
          <w:b w:val="false"/>
          <w:i w:val="false"/>
          <w:color w:val="000000"/>
          <w:sz w:val="28"/>
        </w:rPr>
        <w:t xml:space="preserve">
      41. Нұсқа нөмірі және шығарылған жылы: Нұсқа 1, 2024 ж. </w:t>
      </w:r>
    </w:p>
    <w:bookmarkEnd w:id="1362"/>
    <w:bookmarkStart w:name="z3640" w:id="1363"/>
    <w:p>
      <w:pPr>
        <w:spacing w:after="0"/>
        <w:ind w:left="0"/>
        <w:jc w:val="both"/>
      </w:pPr>
      <w:r>
        <w:rPr>
          <w:rFonts w:ascii="Times New Roman"/>
          <w:b w:val="false"/>
          <w:i w:val="false"/>
          <w:color w:val="000000"/>
          <w:sz w:val="28"/>
        </w:rPr>
        <w:t>
      42. Болжалды қайта қарау күні: 31.12.2027 ж.</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647" w:id="1364"/>
    <w:p>
      <w:pPr>
        <w:spacing w:after="0"/>
        <w:ind w:left="0"/>
        <w:jc w:val="left"/>
      </w:pPr>
      <w:r>
        <w:rPr>
          <w:rFonts w:ascii="Times New Roman"/>
          <w:b/>
          <w:i w:val="false"/>
          <w:color w:val="000000"/>
        </w:rPr>
        <w:t xml:space="preserve"> "Мұнай және газды қайта өңдеу өнімдерін қабылдау және жөнелту" кәсіптік стандарты</w:t>
      </w:r>
    </w:p>
    <w:bookmarkEnd w:id="1364"/>
    <w:bookmarkStart w:name="z3648" w:id="1365"/>
    <w:p>
      <w:pPr>
        <w:spacing w:after="0"/>
        <w:ind w:left="0"/>
        <w:jc w:val="left"/>
      </w:pPr>
      <w:r>
        <w:rPr>
          <w:rFonts w:ascii="Times New Roman"/>
          <w:b/>
          <w:i w:val="false"/>
          <w:color w:val="000000"/>
        </w:rPr>
        <w:t xml:space="preserve"> 1 тарау. Жалпы ережелер</w:t>
      </w:r>
    </w:p>
    <w:bookmarkEnd w:id="1365"/>
    <w:bookmarkStart w:name="z3649" w:id="1366"/>
    <w:p>
      <w:pPr>
        <w:spacing w:after="0"/>
        <w:ind w:left="0"/>
        <w:jc w:val="both"/>
      </w:pPr>
      <w:r>
        <w:rPr>
          <w:rFonts w:ascii="Times New Roman"/>
          <w:b w:val="false"/>
          <w:i w:val="false"/>
          <w:color w:val="000000"/>
          <w:sz w:val="28"/>
        </w:rPr>
        <w:t>
      1. Кәсіптік стандартты қолдану саласы:</w:t>
      </w:r>
    </w:p>
    <w:bookmarkEnd w:id="1366"/>
    <w:bookmarkStart w:name="z3650" w:id="1367"/>
    <w:p>
      <w:pPr>
        <w:spacing w:after="0"/>
        <w:ind w:left="0"/>
        <w:jc w:val="both"/>
      </w:pPr>
      <w:r>
        <w:rPr>
          <w:rFonts w:ascii="Times New Roman"/>
          <w:b w:val="false"/>
          <w:i w:val="false"/>
          <w:color w:val="000000"/>
          <w:sz w:val="28"/>
        </w:rPr>
        <w:t>
      "Мұнай мен газды қайта өңдеу өнімдерін қабылдау және жөнелту" кәсіптік стандарты (бұдан әрі - кәсіптік стандарт) негізгі кәсіптерді құрылымдау, біліктілік деңгейі мен құзыреттілігіне, мазмұнына, сапасына, еңбек шарттарына және біліктілік деңгейіне қойылатын талаптарды айқындау үшін жұмыскерлердің жұмыс сипаттамаларын және негізгі еңбек функцияларын сипаттауға арналған Қазақстан Республикасы "Кәсіптік біліктілік туралы" Заңының 5 бабының 5 тармағына сәйкес әзірленді. Аталмыш кәсіптік стандарт мұнай-газ өнеркәсібінде мұнай мен газды өңдеу нәтижесінде алынған түрлі өнімдерді тиімді қабылдауды, сақтауды және жөнелтуді қамтамасыз ету үшін қолданылады. Бұл КС мұнай мен газды өндіру, тасымалдау, өңдеу және тарату саласында қолданылатын болады. Аталмыш КС-пен байланысты экономикалық қызмет шикі мұнай, конденсат, газ конденсаты, газ және мұнай өңдеу және газ өңдеу зауыттарында өндірілетін басқа да өнімдер сияқты әртүрлі мұнай өнімдері мен газдарды қабылдау, сақтау және жөнелту процестерін қамтиды.</w:t>
      </w:r>
    </w:p>
    <w:bookmarkEnd w:id="1367"/>
    <w:bookmarkStart w:name="z3651" w:id="1368"/>
    <w:p>
      <w:pPr>
        <w:spacing w:after="0"/>
        <w:ind w:left="0"/>
        <w:jc w:val="both"/>
      </w:pPr>
      <w:r>
        <w:rPr>
          <w:rFonts w:ascii="Times New Roman"/>
          <w:b w:val="false"/>
          <w:i w:val="false"/>
          <w:color w:val="000000"/>
          <w:sz w:val="28"/>
        </w:rPr>
        <w:t>
      2. Аталмыш кәсіптік стандартта келесі терминдер мен анықтамалар қолданылады:</w:t>
      </w:r>
    </w:p>
    <w:bookmarkEnd w:id="1368"/>
    <w:bookmarkStart w:name="z3652" w:id="136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69"/>
    <w:bookmarkStart w:name="z3653" w:id="137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70"/>
    <w:bookmarkStart w:name="z3654" w:id="1371"/>
    <w:p>
      <w:pPr>
        <w:spacing w:after="0"/>
        <w:ind w:left="0"/>
        <w:jc w:val="both"/>
      </w:pPr>
      <w:r>
        <w:rPr>
          <w:rFonts w:ascii="Times New Roman"/>
          <w:b w:val="false"/>
          <w:i w:val="false"/>
          <w:color w:val="000000"/>
          <w:sz w:val="28"/>
        </w:rPr>
        <w:t>
      3) жанар-жағармай материалдары (ЖЖМ) – отын, майлау материалдары, арнайы сұйықтықтар ретінде қолданылатын жанармай түрлерінің жалпы атауы;</w:t>
      </w:r>
    </w:p>
    <w:bookmarkEnd w:id="1371"/>
    <w:bookmarkStart w:name="z3655" w:id="1372"/>
    <w:p>
      <w:pPr>
        <w:spacing w:after="0"/>
        <w:ind w:left="0"/>
        <w:jc w:val="both"/>
      </w:pPr>
      <w:r>
        <w:rPr>
          <w:rFonts w:ascii="Times New Roman"/>
          <w:b w:val="false"/>
          <w:i w:val="false"/>
          <w:color w:val="000000"/>
          <w:sz w:val="28"/>
        </w:rPr>
        <w:t>
      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72"/>
    <w:bookmarkStart w:name="z3656" w:id="1373"/>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373"/>
    <w:bookmarkStart w:name="z3657" w:id="1374"/>
    <w:p>
      <w:pPr>
        <w:spacing w:after="0"/>
        <w:ind w:left="0"/>
        <w:jc w:val="both"/>
      </w:pPr>
      <w:r>
        <w:rPr>
          <w:rFonts w:ascii="Times New Roman"/>
          <w:b w:val="false"/>
          <w:i w:val="false"/>
          <w:color w:val="000000"/>
          <w:sz w:val="28"/>
        </w:rPr>
        <w:t>
      6) мұнай-газ өнімдері – көмірсутектер мен олардың кейбір туынды өнімдерінің қоспалары, сондай-ақ мұнай мен газды өңдеу барысынд алынатын, отын, жағармай материалдары, электр оқшаулағыш орта, еріткіштер, жол жабындары, мұнай-газ-химия шикізаты ретінде және басқа да мақсаттар үшін пайдаланылатын жеке химиялық қосылыстар;</w:t>
      </w:r>
    </w:p>
    <w:bookmarkEnd w:id="1374"/>
    <w:bookmarkStart w:name="z3658" w:id="1375"/>
    <w:p>
      <w:pPr>
        <w:spacing w:after="0"/>
        <w:ind w:left="0"/>
        <w:jc w:val="both"/>
      </w:pPr>
      <w:r>
        <w:rPr>
          <w:rFonts w:ascii="Times New Roman"/>
          <w:b w:val="false"/>
          <w:i w:val="false"/>
          <w:color w:val="000000"/>
          <w:sz w:val="28"/>
        </w:rPr>
        <w:t>
      7) мұнай мен газды қайта өңдеу өнімдерін қамтамасыз ету жөніндегі кәсіпорын (мұнай базасы) – өндірістік және қосалқы мақсаттағы ғимараттар, құрылыстар мен инженерлік коммуникациялар кешені мен резервуарлық паркі бар мұнай-газ өнімдерін қабылдауды, сақтауды және жөнелтуді қамтамасыз ету жөніндегі дербес кәсіпорын.</w:t>
      </w:r>
    </w:p>
    <w:bookmarkEnd w:id="1375"/>
    <w:bookmarkStart w:name="z3659" w:id="1376"/>
    <w:p>
      <w:pPr>
        <w:spacing w:after="0"/>
        <w:ind w:left="0"/>
        <w:jc w:val="both"/>
      </w:pPr>
      <w:r>
        <w:rPr>
          <w:rFonts w:ascii="Times New Roman"/>
          <w:b w:val="false"/>
          <w:i w:val="false"/>
          <w:color w:val="000000"/>
          <w:sz w:val="28"/>
        </w:rPr>
        <w:t>
      3. Аталмыш кәсіптік стандартты келесі қысқартулар қолданылады:</w:t>
      </w:r>
    </w:p>
    <w:bookmarkEnd w:id="1376"/>
    <w:bookmarkStart w:name="z3660" w:id="1377"/>
    <w:p>
      <w:pPr>
        <w:spacing w:after="0"/>
        <w:ind w:left="0"/>
        <w:jc w:val="both"/>
      </w:pPr>
      <w:r>
        <w:rPr>
          <w:rFonts w:ascii="Times New Roman"/>
          <w:b w:val="false"/>
          <w:i w:val="false"/>
          <w:color w:val="000000"/>
          <w:sz w:val="28"/>
        </w:rPr>
        <w:t>
      1) БА – Біліктілік анықтамалығы;</w:t>
      </w:r>
    </w:p>
    <w:bookmarkEnd w:id="1377"/>
    <w:bookmarkStart w:name="z3661" w:id="1378"/>
    <w:p>
      <w:pPr>
        <w:spacing w:after="0"/>
        <w:ind w:left="0"/>
        <w:jc w:val="both"/>
      </w:pPr>
      <w:r>
        <w:rPr>
          <w:rFonts w:ascii="Times New Roman"/>
          <w:b w:val="false"/>
          <w:i w:val="false"/>
          <w:color w:val="000000"/>
          <w:sz w:val="28"/>
        </w:rPr>
        <w:t>
      2) БТБА – Жұмыстар мен жұмысшылар кәсіптерінің Бірыңғай тарифтік – біліктілік анықтамасы;</w:t>
      </w:r>
    </w:p>
    <w:bookmarkEnd w:id="1378"/>
    <w:bookmarkStart w:name="z3662" w:id="1379"/>
    <w:p>
      <w:pPr>
        <w:spacing w:after="0"/>
        <w:ind w:left="0"/>
        <w:jc w:val="both"/>
      </w:pPr>
      <w:r>
        <w:rPr>
          <w:rFonts w:ascii="Times New Roman"/>
          <w:b w:val="false"/>
          <w:i w:val="false"/>
          <w:color w:val="000000"/>
          <w:sz w:val="28"/>
        </w:rPr>
        <w:t>
      3) КС – Кәсіптік стандарт;</w:t>
      </w:r>
    </w:p>
    <w:bookmarkEnd w:id="1379"/>
    <w:bookmarkStart w:name="z3663" w:id="1380"/>
    <w:p>
      <w:pPr>
        <w:spacing w:after="0"/>
        <w:ind w:left="0"/>
        <w:jc w:val="both"/>
      </w:pPr>
      <w:r>
        <w:rPr>
          <w:rFonts w:ascii="Times New Roman"/>
          <w:b w:val="false"/>
          <w:i w:val="false"/>
          <w:color w:val="000000"/>
          <w:sz w:val="28"/>
        </w:rPr>
        <w:t>
      4) ТжКБ – техникалық және кәсіптік білім;</w:t>
      </w:r>
    </w:p>
    <w:bookmarkEnd w:id="1380"/>
    <w:bookmarkStart w:name="z3664" w:id="1381"/>
    <w:p>
      <w:pPr>
        <w:spacing w:after="0"/>
        <w:ind w:left="0"/>
        <w:jc w:val="both"/>
      </w:pPr>
      <w:r>
        <w:rPr>
          <w:rFonts w:ascii="Times New Roman"/>
          <w:b w:val="false"/>
          <w:i w:val="false"/>
          <w:color w:val="000000"/>
          <w:sz w:val="28"/>
        </w:rPr>
        <w:t>
      5) СБШ – Салалық біліктілік шеңбері;</w:t>
      </w:r>
    </w:p>
    <w:bookmarkEnd w:id="1381"/>
    <w:bookmarkStart w:name="z3665" w:id="1382"/>
    <w:p>
      <w:pPr>
        <w:spacing w:after="0"/>
        <w:ind w:left="0"/>
        <w:jc w:val="left"/>
      </w:pPr>
      <w:r>
        <w:rPr>
          <w:rFonts w:ascii="Times New Roman"/>
          <w:b/>
          <w:i w:val="false"/>
          <w:color w:val="000000"/>
        </w:rPr>
        <w:t xml:space="preserve"> 2-тарау. Кәсіптік стандарттың төлқұжаты</w:t>
      </w:r>
    </w:p>
    <w:bookmarkEnd w:id="1382"/>
    <w:bookmarkStart w:name="z3666" w:id="1383"/>
    <w:p>
      <w:pPr>
        <w:spacing w:after="0"/>
        <w:ind w:left="0"/>
        <w:jc w:val="both"/>
      </w:pPr>
      <w:r>
        <w:rPr>
          <w:rFonts w:ascii="Times New Roman"/>
          <w:b w:val="false"/>
          <w:i w:val="false"/>
          <w:color w:val="000000"/>
          <w:sz w:val="28"/>
        </w:rPr>
        <w:t>
      4. Кәсіптік стандарттың атауы: Мұнай және газ өңдеу өнімдерін қабылдау және жөнелту.</w:t>
      </w:r>
    </w:p>
    <w:bookmarkEnd w:id="1383"/>
    <w:bookmarkStart w:name="z3667" w:id="1384"/>
    <w:p>
      <w:pPr>
        <w:spacing w:after="0"/>
        <w:ind w:left="0"/>
        <w:jc w:val="both"/>
      </w:pPr>
      <w:r>
        <w:rPr>
          <w:rFonts w:ascii="Times New Roman"/>
          <w:b w:val="false"/>
          <w:i w:val="false"/>
          <w:color w:val="000000"/>
          <w:sz w:val="28"/>
        </w:rPr>
        <w:t>
      5. Кәсіптік стандарттың коды: G46719011.</w:t>
      </w:r>
    </w:p>
    <w:bookmarkEnd w:id="1384"/>
    <w:bookmarkStart w:name="z3668" w:id="1385"/>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385"/>
    <w:bookmarkStart w:name="z3669" w:id="1386"/>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386"/>
    <w:bookmarkStart w:name="z3670" w:id="1387"/>
    <w:p>
      <w:pPr>
        <w:spacing w:after="0"/>
        <w:ind w:left="0"/>
        <w:jc w:val="both"/>
      </w:pPr>
      <w:r>
        <w:rPr>
          <w:rFonts w:ascii="Times New Roman"/>
          <w:b w:val="false"/>
          <w:i w:val="false"/>
          <w:color w:val="000000"/>
          <w:sz w:val="28"/>
        </w:rPr>
        <w:t>
      46 Автомобильдер мен мотоциклдер саудасынан бөлек көтерме сауда;</w:t>
      </w:r>
    </w:p>
    <w:bookmarkEnd w:id="1387"/>
    <w:bookmarkStart w:name="z3671" w:id="1388"/>
    <w:p>
      <w:pPr>
        <w:spacing w:after="0"/>
        <w:ind w:left="0"/>
        <w:jc w:val="both"/>
      </w:pPr>
      <w:r>
        <w:rPr>
          <w:rFonts w:ascii="Times New Roman"/>
          <w:b w:val="false"/>
          <w:i w:val="false"/>
          <w:color w:val="000000"/>
          <w:sz w:val="28"/>
        </w:rPr>
        <w:t>
      46.7 Өзге де мамандандырылған көтерме сауда;</w:t>
      </w:r>
    </w:p>
    <w:bookmarkEnd w:id="1388"/>
    <w:bookmarkStart w:name="z3672" w:id="1389"/>
    <w:p>
      <w:pPr>
        <w:spacing w:after="0"/>
        <w:ind w:left="0"/>
        <w:jc w:val="both"/>
      </w:pPr>
      <w:r>
        <w:rPr>
          <w:rFonts w:ascii="Times New Roman"/>
          <w:b w:val="false"/>
          <w:i w:val="false"/>
          <w:color w:val="000000"/>
          <w:sz w:val="28"/>
        </w:rPr>
        <w:t>
      46.71 Қатты, сұйық және газ тәрізді отындарды және осыған ұқсас өнімдерді көтерме саудада сату;</w:t>
      </w:r>
    </w:p>
    <w:bookmarkEnd w:id="1389"/>
    <w:bookmarkStart w:name="z3673" w:id="1390"/>
    <w:p>
      <w:pPr>
        <w:spacing w:after="0"/>
        <w:ind w:left="0"/>
        <w:jc w:val="both"/>
      </w:pPr>
      <w:r>
        <w:rPr>
          <w:rFonts w:ascii="Times New Roman"/>
          <w:b w:val="false"/>
          <w:i w:val="false"/>
          <w:color w:val="000000"/>
          <w:sz w:val="28"/>
        </w:rPr>
        <w:t>
      46.71.9 Басқа отынның көтерме саудасы.</w:t>
      </w:r>
    </w:p>
    <w:bookmarkEnd w:id="1390"/>
    <w:bookmarkStart w:name="z3674" w:id="1391"/>
    <w:p>
      <w:pPr>
        <w:spacing w:after="0"/>
        <w:ind w:left="0"/>
        <w:jc w:val="both"/>
      </w:pPr>
      <w:r>
        <w:rPr>
          <w:rFonts w:ascii="Times New Roman"/>
          <w:b w:val="false"/>
          <w:i w:val="false"/>
          <w:color w:val="000000"/>
          <w:sz w:val="28"/>
        </w:rPr>
        <w:t xml:space="preserve">
      7. Кәсіптік стандарттың қысқаша сипаттамасы: бұл КС-да "Мұнай мен газды қайта өңдеу өнімдерін қабылдау және жөнелту" кәсіби кіші тобының сипаттамасы, сондай-ақ мұнай өнімдерін қабылдау және жөнелту жұмыстарын орындайтын өндірістік ұжымның жұмыс сипаттамасы мен еңбек функциялары келтірілген. </w:t>
      </w:r>
    </w:p>
    <w:bookmarkEnd w:id="1391"/>
    <w:bookmarkStart w:name="z3675" w:id="1392"/>
    <w:p>
      <w:pPr>
        <w:spacing w:after="0"/>
        <w:ind w:left="0"/>
        <w:jc w:val="both"/>
      </w:pPr>
      <w:r>
        <w:rPr>
          <w:rFonts w:ascii="Times New Roman"/>
          <w:b w:val="false"/>
          <w:i w:val="false"/>
          <w:color w:val="000000"/>
          <w:sz w:val="28"/>
        </w:rPr>
        <w:t>
      8. Кәсіптер карточкаларының тізбесі:</w:t>
      </w:r>
    </w:p>
    <w:bookmarkEnd w:id="1392"/>
    <w:bookmarkStart w:name="z3676" w:id="1393"/>
    <w:p>
      <w:pPr>
        <w:spacing w:after="0"/>
        <w:ind w:left="0"/>
        <w:jc w:val="both"/>
      </w:pPr>
      <w:r>
        <w:rPr>
          <w:rFonts w:ascii="Times New Roman"/>
          <w:b w:val="false"/>
          <w:i w:val="false"/>
          <w:color w:val="000000"/>
          <w:sz w:val="28"/>
        </w:rPr>
        <w:t>
      1) Есепке алу жөніндегі техник (жанар - жағармай материалдары және басқалар) - СБШ-ның 4 деңгейі;</w:t>
      </w:r>
    </w:p>
    <w:bookmarkEnd w:id="1393"/>
    <w:bookmarkStart w:name="z3677" w:id="1394"/>
    <w:p>
      <w:pPr>
        <w:spacing w:after="0"/>
        <w:ind w:left="0"/>
        <w:jc w:val="both"/>
      </w:pPr>
      <w:r>
        <w:rPr>
          <w:rFonts w:ascii="Times New Roman"/>
          <w:b w:val="false"/>
          <w:i w:val="false"/>
          <w:color w:val="000000"/>
          <w:sz w:val="28"/>
        </w:rPr>
        <w:t>
      2) Тауар операторы - СБШ-ның 4 деңгейі;</w:t>
      </w:r>
    </w:p>
    <w:bookmarkEnd w:id="1394"/>
    <w:bookmarkStart w:name="z3678" w:id="1395"/>
    <w:p>
      <w:pPr>
        <w:spacing w:after="0"/>
        <w:ind w:left="0"/>
        <w:jc w:val="both"/>
      </w:pPr>
      <w:r>
        <w:rPr>
          <w:rFonts w:ascii="Times New Roman"/>
          <w:b w:val="false"/>
          <w:i w:val="false"/>
          <w:color w:val="000000"/>
          <w:sz w:val="28"/>
        </w:rPr>
        <w:t>
      3) Төгуші-құюшы - СБШ-ның 2 деңгейі;</w:t>
      </w:r>
    </w:p>
    <w:bookmarkEnd w:id="1395"/>
    <w:bookmarkStart w:name="z3679" w:id="1396"/>
    <w:p>
      <w:pPr>
        <w:spacing w:after="0"/>
        <w:ind w:left="0"/>
        <w:jc w:val="left"/>
      </w:pPr>
      <w:r>
        <w:rPr>
          <w:rFonts w:ascii="Times New Roman"/>
          <w:b/>
          <w:i w:val="false"/>
          <w:color w:val="000000"/>
        </w:rPr>
        <w:t xml:space="preserve"> 3 Тарау. Кәсіптер карточкалары</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алу жөніндегі техник (жанар - жағармай материалдары және басқалар)"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жөніндегі техник (жанар - жағармай материалдары және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397"/>
          <w:p>
            <w:pPr>
              <w:spacing w:after="20"/>
              <w:ind w:left="20"/>
              <w:jc w:val="both"/>
            </w:pPr>
            <w:r>
              <w:rPr>
                <w:rFonts w:ascii="Times New Roman"/>
                <w:b w:val="false"/>
                <w:i w:val="false"/>
                <w:color w:val="000000"/>
                <w:sz w:val="20"/>
              </w:rPr>
              <w:t xml:space="preserve">
Мұнай-газ өндіру саласы ұйымдарының басшылары, мамандары және басқа да қызметшілері лауазымдарының үлгілік біліктілік сипаттамалары. Қазақстан Республикасы Энергетика министрінің 2016 жылғы 24 мамырдағы № 217 бұйрығы. </w:t>
            </w:r>
          </w:p>
          <w:bookmarkEnd w:id="1397"/>
          <w:p>
            <w:pPr>
              <w:spacing w:after="20"/>
              <w:ind w:left="20"/>
              <w:jc w:val="both"/>
            </w:pPr>
            <w:r>
              <w:rPr>
                <w:rFonts w:ascii="Times New Roman"/>
                <w:b w:val="false"/>
                <w:i w:val="false"/>
                <w:color w:val="000000"/>
                <w:sz w:val="20"/>
              </w:rPr>
              <w:t xml:space="preserve">
§14. Есепке алу жөніндегі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398"/>
          <w:p>
            <w:pPr>
              <w:spacing w:after="20"/>
              <w:ind w:left="20"/>
              <w:jc w:val="both"/>
            </w:pPr>
            <w:r>
              <w:rPr>
                <w:rFonts w:ascii="Times New Roman"/>
                <w:b w:val="false"/>
                <w:i w:val="false"/>
                <w:color w:val="000000"/>
                <w:sz w:val="20"/>
              </w:rPr>
              <w:t>
Білім деңгейі:</w:t>
            </w:r>
          </w:p>
          <w:bookmarkEnd w:id="1398"/>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399"/>
          <w:p>
            <w:pPr>
              <w:spacing w:after="20"/>
              <w:ind w:left="20"/>
              <w:jc w:val="both"/>
            </w:pPr>
            <w:r>
              <w:rPr>
                <w:rFonts w:ascii="Times New Roman"/>
                <w:b w:val="false"/>
                <w:i w:val="false"/>
                <w:color w:val="000000"/>
                <w:sz w:val="20"/>
              </w:rPr>
              <w:t>
Мамандығы:</w:t>
            </w:r>
          </w:p>
          <w:bookmarkEnd w:id="1399"/>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400"/>
          <w:p>
            <w:pPr>
              <w:spacing w:after="20"/>
              <w:ind w:left="20"/>
              <w:jc w:val="both"/>
            </w:pPr>
            <w:r>
              <w:rPr>
                <w:rFonts w:ascii="Times New Roman"/>
                <w:b w:val="false"/>
                <w:i w:val="false"/>
                <w:color w:val="000000"/>
                <w:sz w:val="20"/>
              </w:rPr>
              <w:t xml:space="preserve">
Біліктілігі: </w:t>
            </w:r>
          </w:p>
          <w:bookmarkEnd w:id="140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Есепке алу жөніндегі техник: тиісті мамандық (біліктілік) бойынша орта техникалық және кәсіптік (арнаулы орта, кәсіптік орта) білім және II санатты есепке алу жөніндегі техник лауазымындағы жұмыс өтілі кемінде 2 жыл. II санатты Есепке алу жөніндегі техник: тиісті мамандық (біліктілік) бойынша орта техникалық және кәсіптік (арнаулы орта, кәсіптік орта) білім және санатсыз есепке алу жөніндегі техник лауазымындағы жұмыс өтілі кемінде 2 жыл. Санатсыз Есепке алу жөніндегі техник: тиісті мамандық (біліктілік) бойынша орта техникалық және кәсіптік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4311-1-003 – Есепке алу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қабылдау барысындағы операцияларды есепке алу жөніндегі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базасына келіп түскен мұнай өнімдерін қабылдау барысында есепке алу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401"/>
          <w:p>
            <w:pPr>
              <w:spacing w:after="20"/>
              <w:ind w:left="20"/>
              <w:jc w:val="both"/>
            </w:pPr>
            <w:r>
              <w:rPr>
                <w:rFonts w:ascii="Times New Roman"/>
                <w:b w:val="false"/>
                <w:i w:val="false"/>
                <w:color w:val="000000"/>
                <w:sz w:val="20"/>
              </w:rPr>
              <w:t>
1-ші еңбек функциясы:</w:t>
            </w:r>
          </w:p>
          <w:bookmarkEnd w:id="1401"/>
          <w:p>
            <w:pPr>
              <w:spacing w:after="20"/>
              <w:ind w:left="20"/>
              <w:jc w:val="both"/>
            </w:pPr>
            <w:r>
              <w:rPr>
                <w:rFonts w:ascii="Times New Roman"/>
                <w:b w:val="false"/>
                <w:i w:val="false"/>
                <w:color w:val="000000"/>
                <w:sz w:val="20"/>
              </w:rPr>
              <w:t>
Мұнай базасына келіп түскен мұнай өнімдерін қабылдау барысында есепке алу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402"/>
          <w:p>
            <w:pPr>
              <w:spacing w:after="20"/>
              <w:ind w:left="20"/>
              <w:jc w:val="both"/>
            </w:pPr>
            <w:r>
              <w:rPr>
                <w:rFonts w:ascii="Times New Roman"/>
                <w:b w:val="false"/>
                <w:i w:val="false"/>
                <w:color w:val="000000"/>
                <w:sz w:val="20"/>
              </w:rPr>
              <w:t>
1-ші дағды:</w:t>
            </w:r>
          </w:p>
          <w:bookmarkEnd w:id="1402"/>
          <w:p>
            <w:pPr>
              <w:spacing w:after="20"/>
              <w:ind w:left="20"/>
              <w:jc w:val="both"/>
            </w:pPr>
            <w:r>
              <w:rPr>
                <w:rFonts w:ascii="Times New Roman"/>
                <w:b w:val="false"/>
                <w:i w:val="false"/>
                <w:color w:val="000000"/>
                <w:sz w:val="20"/>
              </w:rPr>
              <w:t>
Құбырлар бойынша келіп түсетін мұнай өнімдерін есепке алу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403"/>
          <w:p>
            <w:pPr>
              <w:spacing w:after="20"/>
              <w:ind w:left="20"/>
              <w:jc w:val="both"/>
            </w:pPr>
            <w:r>
              <w:rPr>
                <w:rFonts w:ascii="Times New Roman"/>
                <w:b w:val="false"/>
                <w:i w:val="false"/>
                <w:color w:val="000000"/>
                <w:sz w:val="20"/>
              </w:rPr>
              <w:t>
Машықтар: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қажетті техникалық есептеулерді жүргізу, қарапайым жобалар мен қарапайым схемаларды әзірлеу, олардың техникалық тапсырмаларға, қолданыстағы стандарттар мен нормативтік құжаттарға сәйкестігін қамтамасыз ету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жағдайларда және объектілерде жабдықтар мен жүйелерді жөндеуді, баптауды, реттеуді және тәжірибелік тексеруді жүзеге асыру, оның жарамды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Эксперименттер мен сынақтарды жүргізу, аспаптарды іске қосу, қажетті сипаттамалар мен параметрлерді тіркеу және алынған нәтижелерді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Бағдарламаларды, нұсқаулықтарды және басқа да техникалық құжаттамаларды әзірлеу, макеттер жасау, сондай-ақ жүргізіліп жатқан зерттеулер мен әзірлемелер бойынша сынақтар мен эксперименттік жұмыстар жүргізу.</w:t>
            </w:r>
          </w:p>
          <w:p>
            <w:pPr>
              <w:spacing w:after="20"/>
              <w:ind w:left="20"/>
              <w:jc w:val="both"/>
            </w:pPr>
            <w:r>
              <w:rPr>
                <w:rFonts w:ascii="Times New Roman"/>
                <w:b w:val="false"/>
                <w:i w:val="false"/>
                <w:color w:val="000000"/>
                <w:sz w:val="20"/>
              </w:rPr>
              <w:t>
5. Бастапқы материалдарды, статистикалық есептілік деректерін, ғылыми-техникалық ақпаратты жинауды, өңдеуді және жинақтауды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404"/>
          <w:p>
            <w:pPr>
              <w:spacing w:after="20"/>
              <w:ind w:left="20"/>
              <w:jc w:val="both"/>
            </w:pPr>
            <w:r>
              <w:rPr>
                <w:rFonts w:ascii="Times New Roman"/>
                <w:b w:val="false"/>
                <w:i w:val="false"/>
                <w:color w:val="000000"/>
                <w:sz w:val="20"/>
              </w:rPr>
              <w:t>
Білімі:</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тақырыбы бойынша нормативтік құқықтық актілер мен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бақылау және эксперимент жүргізудің кезектілігі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Әзірленетін техникалық құжаттаманың қолданыстағы стандарттары мен техникалық шарттары, оны жасау тәртібі және ресімдеу ережелері.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405"/>
          <w:p>
            <w:pPr>
              <w:spacing w:after="20"/>
              <w:ind w:left="20"/>
              <w:jc w:val="both"/>
            </w:pPr>
            <w:r>
              <w:rPr>
                <w:rFonts w:ascii="Times New Roman"/>
                <w:b w:val="false"/>
                <w:i w:val="false"/>
                <w:color w:val="000000"/>
                <w:sz w:val="20"/>
              </w:rPr>
              <w:t>
2-ші дағды:</w:t>
            </w:r>
          </w:p>
          <w:bookmarkEnd w:id="1405"/>
          <w:p>
            <w:pPr>
              <w:spacing w:after="20"/>
              <w:ind w:left="20"/>
              <w:jc w:val="both"/>
            </w:pPr>
            <w:r>
              <w:rPr>
                <w:rFonts w:ascii="Times New Roman"/>
                <w:b w:val="false"/>
                <w:i w:val="false"/>
                <w:color w:val="000000"/>
                <w:sz w:val="20"/>
              </w:rPr>
              <w:t>
Логистикалық тізбектің барлық кезеңдерінде мұнай өнімдерінің есебі мен қозғалысын бақылау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406"/>
          <w:p>
            <w:pPr>
              <w:spacing w:after="20"/>
              <w:ind w:left="20"/>
              <w:jc w:val="both"/>
            </w:pPr>
            <w:r>
              <w:rPr>
                <w:rFonts w:ascii="Times New Roman"/>
                <w:b w:val="false"/>
                <w:i w:val="false"/>
                <w:color w:val="000000"/>
                <w:sz w:val="20"/>
              </w:rPr>
              <w:t>
Машық:</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қабылдаудан бастап сақтауға және жөнелтуге дейінгі, оның қозғалысының барлық кезеңдері бойынша есепке алуды жүргізе отырып, олардың қозғалысын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Сәйкессіздіктерді анықтай отырып, мұнай өнімдерін қабылдау туралы деректерді нақты көрсеткіштермен және құжаттармен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базасына келіп түскен мұнай өнімдерінің мөлшері мен сапасын, оның ішінде тығыздық, температура және басқа да сипаттамалар туралы деректерді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Шығынның немесе жоғалтымның алдын-ала отырып, нормативтер мен стандарттарға сәйкес мұнай өнімдерін сақтау талаптарының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 қабылдау және сақтау бойынша бастапқы есепке алу құжаттамасын толтыру,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етілмеген шығындар мен бұзушылықтарды анықтай отырып, сақтау және жөнелту процесінде мұнай өнімдерінің шығындарын талдау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Деректердің нақты қалпына сәйкестігін қамтамасыз ете отырып, мұнай өнімдерін қабылдау және есепке алу жөніндегі құжат айналымына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ақпараттық технологияларды (мысалы, автоматты есепке алу және мониторинг жүйелері) пайдалана отырып, мұнай өнімдерінің қозғалысын есепке алу мен бақылауды оңтайландыру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Қоймалар мен резервуарларда мұнай өнімдеріне түгендеу жүргізу, сәйкессіздіктерді анықтау және оларды жою.</w:t>
            </w:r>
          </w:p>
          <w:p>
            <w:pPr>
              <w:spacing w:after="20"/>
              <w:ind w:left="20"/>
              <w:jc w:val="both"/>
            </w:pPr>
            <w:r>
              <w:rPr>
                <w:rFonts w:ascii="Times New Roman"/>
                <w:b w:val="false"/>
                <w:i w:val="false"/>
                <w:color w:val="000000"/>
                <w:sz w:val="20"/>
              </w:rPr>
              <w:t>
10. Мұнай өнімдерінің қалдықтары мен оларды сатып алу қажеттілігі туралы деректерге талдау жүргізу, қорларды жоспарлауды жақсартуға арналған болжамдар мен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07"/>
          <w:p>
            <w:pPr>
              <w:spacing w:after="20"/>
              <w:ind w:left="20"/>
              <w:jc w:val="both"/>
            </w:pPr>
            <w:r>
              <w:rPr>
                <w:rFonts w:ascii="Times New Roman"/>
                <w:b w:val="false"/>
                <w:i w:val="false"/>
                <w:color w:val="000000"/>
                <w:sz w:val="20"/>
              </w:rPr>
              <w:t>
Білім:</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Өлшеулер мен есептіліктің дәлдігіне қойылатын талаптарды қоса алғанда, мұнай өнімдерін есепке алу мен қабылдауды реттейтін нормативтік құқықтық актілер мен регламенттер.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жүйелер мен жабдықтарды пайдалануды қоса алғанда, оларды тасымалдау және қабылдау барысында мұнай өнімдерін есепке алуды жүргізудің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Актілер мен есепті нысандарды ресімдеуді қоса алғанда, келіп түсетін мұнай өнімдерін есепке алу жөніндегі құжаттамамен жұмысты ұйымдастыру рәсімдері мен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Келіп түсетін мұнай өнімдерінің көлемін дұрыс есепке алуды және бақылауды қамтамасыз ету үшін техникалық есептеулер жүргізу қағидалары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Зертханалық зерттеу әдістерін қоса алғанда, келіп түсетін мұнай өнімдерінің сапасын есепке алу және бақылау тәртібі, сондай-ақ олардың одан әрі пайдалануға ықпалы. </w:t>
            </w:r>
          </w:p>
          <w:p>
            <w:pPr>
              <w:spacing w:after="20"/>
              <w:ind w:left="20"/>
              <w:jc w:val="both"/>
            </w:pPr>
            <w:r>
              <w:rPr>
                <w:rFonts w:ascii="Times New Roman"/>
                <w:b w:val="false"/>
                <w:i w:val="false"/>
                <w:color w:val="000000"/>
                <w:sz w:val="20"/>
              </w:rPr>
              <w:t>
6. Келіп түсетін мұнай өнімдерінің көлемі мен сапасын есепке алу және бақылау үшін бақылау-өлшеу аспаптарымен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408"/>
          <w:p>
            <w:pPr>
              <w:spacing w:after="20"/>
              <w:ind w:left="20"/>
              <w:jc w:val="both"/>
            </w:pPr>
            <w:r>
              <w:rPr>
                <w:rFonts w:ascii="Times New Roman"/>
                <w:b w:val="false"/>
                <w:i w:val="false"/>
                <w:color w:val="000000"/>
                <w:sz w:val="20"/>
              </w:rPr>
              <w:t>
Стресске төзімділік</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Талап қоюшылық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"Химиялық өнімнің қауіпсіздігі туралы". МемСТ Р 52289-2004 – "Жанар-жағармай материалдарын есепке алу. Жалпы ережелер".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эстакадаларының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409"/>
          <w:p>
            <w:pPr>
              <w:spacing w:after="20"/>
              <w:ind w:left="20"/>
              <w:jc w:val="both"/>
            </w:pPr>
            <w:r>
              <w:rPr>
                <w:rFonts w:ascii="Times New Roman"/>
                <w:b w:val="false"/>
                <w:i w:val="false"/>
                <w:color w:val="000000"/>
                <w:sz w:val="20"/>
              </w:rPr>
              <w:t>
Білім деңгейі:</w:t>
            </w:r>
          </w:p>
          <w:bookmarkEnd w:id="14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410"/>
          <w:p>
            <w:pPr>
              <w:spacing w:after="20"/>
              <w:ind w:left="20"/>
              <w:jc w:val="both"/>
            </w:pPr>
            <w:r>
              <w:rPr>
                <w:rFonts w:ascii="Times New Roman"/>
                <w:b w:val="false"/>
                <w:i w:val="false"/>
                <w:color w:val="000000"/>
                <w:sz w:val="20"/>
              </w:rPr>
              <w:t>
Мамандығы:</w:t>
            </w:r>
          </w:p>
          <w:bookmarkEnd w:id="14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411"/>
          <w:p>
            <w:pPr>
              <w:spacing w:after="20"/>
              <w:ind w:left="20"/>
              <w:jc w:val="both"/>
            </w:pPr>
            <w:r>
              <w:rPr>
                <w:rFonts w:ascii="Times New Roman"/>
                <w:b w:val="false"/>
                <w:i w:val="false"/>
                <w:color w:val="000000"/>
                <w:sz w:val="20"/>
              </w:rPr>
              <w:t>
Біліктілігі:</w:t>
            </w:r>
          </w:p>
          <w:bookmarkEnd w:id="14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 кәсібі карточкасының сипаттамасы "Тауар өндірісі, мұнай мен газды (шикізат), мұнай мен газды қайта өңдеу өнімдерін сақтау" кәсіптік стандартында ұсынылған.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412"/>
          <w:p>
            <w:pPr>
              <w:spacing w:after="20"/>
              <w:ind w:left="20"/>
              <w:jc w:val="both"/>
            </w:pPr>
            <w:r>
              <w:rPr>
                <w:rFonts w:ascii="Times New Roman"/>
                <w:b w:val="false"/>
                <w:i w:val="false"/>
                <w:color w:val="000000"/>
                <w:sz w:val="20"/>
              </w:rPr>
              <w:t>
1-ші еңбек функциясы:</w:t>
            </w:r>
          </w:p>
          <w:bookmarkEnd w:id="14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413"/>
          <w:p>
            <w:pPr>
              <w:spacing w:after="20"/>
              <w:ind w:left="20"/>
              <w:jc w:val="both"/>
            </w:pPr>
            <w:r>
              <w:rPr>
                <w:rFonts w:ascii="Times New Roman"/>
                <w:b w:val="false"/>
                <w:i w:val="false"/>
                <w:color w:val="000000"/>
                <w:sz w:val="20"/>
              </w:rPr>
              <w:t>
1-ші дағды:</w:t>
            </w:r>
          </w:p>
          <w:bookmarkEnd w:id="141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14"/>
          <w:p>
            <w:pPr>
              <w:spacing w:after="20"/>
              <w:ind w:left="20"/>
              <w:jc w:val="both"/>
            </w:pPr>
            <w:r>
              <w:rPr>
                <w:rFonts w:ascii="Times New Roman"/>
                <w:b w:val="false"/>
                <w:i w:val="false"/>
                <w:color w:val="000000"/>
                <w:sz w:val="20"/>
              </w:rPr>
              <w:t>
Машықтар:</w:t>
            </w:r>
          </w:p>
          <w:bookmarkEnd w:id="14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415"/>
          <w:p>
            <w:pPr>
              <w:spacing w:after="20"/>
              <w:ind w:left="20"/>
              <w:jc w:val="both"/>
            </w:pPr>
            <w:r>
              <w:rPr>
                <w:rFonts w:ascii="Times New Roman"/>
                <w:b w:val="false"/>
                <w:i w:val="false"/>
                <w:color w:val="000000"/>
                <w:sz w:val="20"/>
              </w:rPr>
              <w:t>
Білімі:</w:t>
            </w:r>
          </w:p>
          <w:bookmarkEnd w:id="14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"Төгуші-құюшы"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Төгуші-құюшы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416"/>
          <w:p>
            <w:pPr>
              <w:spacing w:after="20"/>
              <w:ind w:left="20"/>
              <w:jc w:val="both"/>
            </w:pPr>
            <w:r>
              <w:rPr>
                <w:rFonts w:ascii="Times New Roman"/>
                <w:b w:val="false"/>
                <w:i w:val="false"/>
                <w:color w:val="000000"/>
                <w:sz w:val="20"/>
              </w:rPr>
              <w:t>
Білім деңгейі:</w:t>
            </w:r>
          </w:p>
          <w:bookmarkEnd w:id="14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417"/>
          <w:p>
            <w:pPr>
              <w:spacing w:after="20"/>
              <w:ind w:left="20"/>
              <w:jc w:val="both"/>
            </w:pPr>
            <w:r>
              <w:rPr>
                <w:rFonts w:ascii="Times New Roman"/>
                <w:b w:val="false"/>
                <w:i w:val="false"/>
                <w:color w:val="000000"/>
                <w:sz w:val="20"/>
              </w:rPr>
              <w:t>
Мамандығы:</w:t>
            </w:r>
          </w:p>
          <w:bookmarkEnd w:id="14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418"/>
          <w:p>
            <w:pPr>
              <w:spacing w:after="20"/>
              <w:ind w:left="20"/>
              <w:jc w:val="both"/>
            </w:pPr>
            <w:r>
              <w:rPr>
                <w:rFonts w:ascii="Times New Roman"/>
                <w:b w:val="false"/>
                <w:i w:val="false"/>
                <w:color w:val="000000"/>
                <w:sz w:val="20"/>
              </w:rPr>
              <w:t>
Біліктілігі:</w:t>
            </w:r>
          </w:p>
          <w:bookmarkEnd w:id="14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"Төгуші-құюшы" кәсібі карточкасының сипаттамасы "Мұнайды қабылдау, сақтау және жеткізу" кәсіби стандартында келтірілген.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419"/>
          <w:p>
            <w:pPr>
              <w:spacing w:after="20"/>
              <w:ind w:left="20"/>
              <w:jc w:val="both"/>
            </w:pPr>
            <w:r>
              <w:rPr>
                <w:rFonts w:ascii="Times New Roman"/>
                <w:b w:val="false"/>
                <w:i w:val="false"/>
                <w:color w:val="000000"/>
                <w:sz w:val="20"/>
              </w:rPr>
              <w:t>
1-ші еңбек функциясы:</w:t>
            </w:r>
          </w:p>
          <w:bookmarkEnd w:id="1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420"/>
          <w:p>
            <w:pPr>
              <w:spacing w:after="20"/>
              <w:ind w:left="20"/>
              <w:jc w:val="both"/>
            </w:pPr>
            <w:r>
              <w:rPr>
                <w:rFonts w:ascii="Times New Roman"/>
                <w:b w:val="false"/>
                <w:i w:val="false"/>
                <w:color w:val="000000"/>
                <w:sz w:val="20"/>
              </w:rPr>
              <w:t>
1-ші дағды:</w:t>
            </w:r>
          </w:p>
          <w:bookmarkEnd w:id="14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421"/>
          <w:p>
            <w:pPr>
              <w:spacing w:after="20"/>
              <w:ind w:left="20"/>
              <w:jc w:val="both"/>
            </w:pPr>
            <w:r>
              <w:rPr>
                <w:rFonts w:ascii="Times New Roman"/>
                <w:b w:val="false"/>
                <w:i w:val="false"/>
                <w:color w:val="000000"/>
                <w:sz w:val="20"/>
              </w:rPr>
              <w:t>
Машықтар:</w:t>
            </w:r>
          </w:p>
          <w:bookmarkEnd w:id="14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422"/>
          <w:p>
            <w:pPr>
              <w:spacing w:after="20"/>
              <w:ind w:left="20"/>
              <w:jc w:val="both"/>
            </w:pPr>
            <w:r>
              <w:rPr>
                <w:rFonts w:ascii="Times New Roman"/>
                <w:b w:val="false"/>
                <w:i w:val="false"/>
                <w:color w:val="000000"/>
                <w:sz w:val="20"/>
              </w:rPr>
              <w:t>
Білімі:</w:t>
            </w:r>
          </w:p>
          <w:bookmarkEnd w:id="14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31" w:id="1423"/>
    <w:p>
      <w:pPr>
        <w:spacing w:after="0"/>
        <w:ind w:left="0"/>
        <w:jc w:val="left"/>
      </w:pPr>
      <w:r>
        <w:rPr>
          <w:rFonts w:ascii="Times New Roman"/>
          <w:b/>
          <w:i w:val="false"/>
          <w:color w:val="000000"/>
        </w:rPr>
        <w:t xml:space="preserve"> 4 Тарау. Кәсіптік стандарттың техникалық деректері</w:t>
      </w:r>
    </w:p>
    <w:bookmarkEnd w:id="1423"/>
    <w:bookmarkStart w:name="z3732" w:id="1424"/>
    <w:p>
      <w:pPr>
        <w:spacing w:after="0"/>
        <w:ind w:left="0"/>
        <w:jc w:val="both"/>
      </w:pPr>
      <w:r>
        <w:rPr>
          <w:rFonts w:ascii="Times New Roman"/>
          <w:b w:val="false"/>
          <w:i w:val="false"/>
          <w:color w:val="000000"/>
          <w:sz w:val="28"/>
        </w:rPr>
        <w:t xml:space="preserve">
      12. Мемлекеттік органның атауы: </w:t>
      </w:r>
    </w:p>
    <w:bookmarkEnd w:id="1424"/>
    <w:bookmarkStart w:name="z3733" w:id="1425"/>
    <w:p>
      <w:pPr>
        <w:spacing w:after="0"/>
        <w:ind w:left="0"/>
        <w:jc w:val="both"/>
      </w:pPr>
      <w:r>
        <w:rPr>
          <w:rFonts w:ascii="Times New Roman"/>
          <w:b w:val="false"/>
          <w:i w:val="false"/>
          <w:color w:val="000000"/>
          <w:sz w:val="28"/>
        </w:rPr>
        <w:t>
      Қазақстан Республикасы Энергетика министрлігі;</w:t>
      </w:r>
    </w:p>
    <w:bookmarkEnd w:id="1425"/>
    <w:bookmarkStart w:name="z3734" w:id="1426"/>
    <w:p>
      <w:pPr>
        <w:spacing w:after="0"/>
        <w:ind w:left="0"/>
        <w:jc w:val="both"/>
      </w:pPr>
      <w:r>
        <w:rPr>
          <w:rFonts w:ascii="Times New Roman"/>
          <w:b w:val="false"/>
          <w:i w:val="false"/>
          <w:color w:val="000000"/>
          <w:sz w:val="28"/>
        </w:rPr>
        <w:t>
      Орындаушы: Жансеит Жанбулатович Ермосов;</w:t>
      </w:r>
    </w:p>
    <w:bookmarkEnd w:id="1426"/>
    <w:bookmarkStart w:name="z3735" w:id="1427"/>
    <w:p>
      <w:pPr>
        <w:spacing w:after="0"/>
        <w:ind w:left="0"/>
        <w:jc w:val="both"/>
      </w:pPr>
      <w:r>
        <w:rPr>
          <w:rFonts w:ascii="Times New Roman"/>
          <w:b w:val="false"/>
          <w:i w:val="false"/>
          <w:color w:val="000000"/>
          <w:sz w:val="28"/>
        </w:rPr>
        <w:t>
      E-mail: zh.yerdossov@energo.gov.kz;</w:t>
      </w:r>
    </w:p>
    <w:bookmarkEnd w:id="1427"/>
    <w:bookmarkStart w:name="z3736" w:id="1428"/>
    <w:p>
      <w:pPr>
        <w:spacing w:after="0"/>
        <w:ind w:left="0"/>
        <w:jc w:val="both"/>
      </w:pPr>
      <w:r>
        <w:rPr>
          <w:rFonts w:ascii="Times New Roman"/>
          <w:b w:val="false"/>
          <w:i w:val="false"/>
          <w:color w:val="000000"/>
          <w:sz w:val="28"/>
        </w:rPr>
        <w:t>
      Телефон нөмірі: +7 (717) 278 68 52;</w:t>
      </w:r>
    </w:p>
    <w:bookmarkEnd w:id="1428"/>
    <w:bookmarkStart w:name="z3737" w:id="1429"/>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1429"/>
    <w:bookmarkStart w:name="z3738" w:id="1430"/>
    <w:p>
      <w:pPr>
        <w:spacing w:after="0"/>
        <w:ind w:left="0"/>
        <w:jc w:val="both"/>
      </w:pPr>
      <w:r>
        <w:rPr>
          <w:rFonts w:ascii="Times New Roman"/>
          <w:b w:val="false"/>
          <w:i w:val="false"/>
          <w:color w:val="000000"/>
          <w:sz w:val="28"/>
        </w:rPr>
        <w:t>
      Қазақстан Республикасы Энергетика министрлігі;</w:t>
      </w:r>
    </w:p>
    <w:bookmarkEnd w:id="1430"/>
    <w:bookmarkStart w:name="z3739" w:id="1431"/>
    <w:p>
      <w:pPr>
        <w:spacing w:after="0"/>
        <w:ind w:left="0"/>
        <w:jc w:val="both"/>
      </w:pPr>
      <w:r>
        <w:rPr>
          <w:rFonts w:ascii="Times New Roman"/>
          <w:b w:val="false"/>
          <w:i w:val="false"/>
          <w:color w:val="000000"/>
          <w:sz w:val="28"/>
        </w:rPr>
        <w:t>
      Жоба жетекшісі: Жиенбаева Акнур Пирмаганбетова;</w:t>
      </w:r>
    </w:p>
    <w:bookmarkEnd w:id="1431"/>
    <w:bookmarkStart w:name="z3740" w:id="1432"/>
    <w:p>
      <w:pPr>
        <w:spacing w:after="0"/>
        <w:ind w:left="0"/>
        <w:jc w:val="both"/>
      </w:pPr>
      <w:r>
        <w:rPr>
          <w:rFonts w:ascii="Times New Roman"/>
          <w:b w:val="false"/>
          <w:i w:val="false"/>
          <w:color w:val="000000"/>
          <w:sz w:val="28"/>
        </w:rPr>
        <w:t>
      E-mail: a.zhienbaeva@energo.gov.kz;</w:t>
      </w:r>
    </w:p>
    <w:bookmarkEnd w:id="1432"/>
    <w:bookmarkStart w:name="z3741" w:id="1433"/>
    <w:p>
      <w:pPr>
        <w:spacing w:after="0"/>
        <w:ind w:left="0"/>
        <w:jc w:val="both"/>
      </w:pPr>
      <w:r>
        <w:rPr>
          <w:rFonts w:ascii="Times New Roman"/>
          <w:b w:val="false"/>
          <w:i w:val="false"/>
          <w:color w:val="000000"/>
          <w:sz w:val="28"/>
        </w:rPr>
        <w:t>
      Телефон нөмірі: +7 (717) 278 68 64.</w:t>
      </w:r>
    </w:p>
    <w:bookmarkEnd w:id="1433"/>
    <w:bookmarkStart w:name="z3742" w:id="1434"/>
    <w:p>
      <w:pPr>
        <w:spacing w:after="0"/>
        <w:ind w:left="0"/>
        <w:jc w:val="both"/>
      </w:pPr>
      <w:r>
        <w:rPr>
          <w:rFonts w:ascii="Times New Roman"/>
          <w:b w:val="false"/>
          <w:i w:val="false"/>
          <w:color w:val="000000"/>
          <w:sz w:val="28"/>
        </w:rPr>
        <w:t>
      14.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434"/>
    <w:bookmarkStart w:name="z3743" w:id="1435"/>
    <w:p>
      <w:pPr>
        <w:spacing w:after="0"/>
        <w:ind w:left="0"/>
        <w:jc w:val="both"/>
      </w:pPr>
      <w:r>
        <w:rPr>
          <w:rFonts w:ascii="Times New Roman"/>
          <w:b w:val="false"/>
          <w:i w:val="false"/>
          <w:color w:val="000000"/>
          <w:sz w:val="28"/>
        </w:rPr>
        <w:t>
      15. Кәсіби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435"/>
    <w:bookmarkStart w:name="z3744" w:id="1436"/>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17 желтоқсандағы сараптамалық қорытындысы.</w:t>
      </w:r>
    </w:p>
    <w:bookmarkEnd w:id="1436"/>
    <w:bookmarkStart w:name="z3745" w:id="1437"/>
    <w:p>
      <w:pPr>
        <w:spacing w:after="0"/>
        <w:ind w:left="0"/>
        <w:jc w:val="both"/>
      </w:pPr>
      <w:r>
        <w:rPr>
          <w:rFonts w:ascii="Times New Roman"/>
          <w:b w:val="false"/>
          <w:i w:val="false"/>
          <w:color w:val="000000"/>
          <w:sz w:val="28"/>
        </w:rPr>
        <w:t xml:space="preserve">
      17. Нұсқа нөмірі және шығарылған жылы: 1 нұсқа, 2024 ж. </w:t>
      </w:r>
    </w:p>
    <w:bookmarkEnd w:id="1437"/>
    <w:bookmarkStart w:name="z3746" w:id="1438"/>
    <w:p>
      <w:pPr>
        <w:spacing w:after="0"/>
        <w:ind w:left="0"/>
        <w:jc w:val="both"/>
      </w:pPr>
      <w:r>
        <w:rPr>
          <w:rFonts w:ascii="Times New Roman"/>
          <w:b w:val="false"/>
          <w:i w:val="false"/>
          <w:color w:val="000000"/>
          <w:sz w:val="28"/>
        </w:rPr>
        <w:t>
      18. Болжалды қайта қарау күні: 31.12.2027 ж.</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753" w:id="1439"/>
    <w:p>
      <w:pPr>
        <w:spacing w:after="0"/>
        <w:ind w:left="0"/>
        <w:jc w:val="left"/>
      </w:pPr>
      <w:r>
        <w:rPr>
          <w:rFonts w:ascii="Times New Roman"/>
          <w:b/>
          <w:i w:val="false"/>
          <w:color w:val="000000"/>
        </w:rPr>
        <w:t xml:space="preserve"> "Мұнай және мұнай өнімдерін сату" кәсіптік стандарты</w:t>
      </w:r>
    </w:p>
    <w:bookmarkEnd w:id="1439"/>
    <w:bookmarkStart w:name="z3754" w:id="1440"/>
    <w:p>
      <w:pPr>
        <w:spacing w:after="0"/>
        <w:ind w:left="0"/>
        <w:jc w:val="left"/>
      </w:pPr>
      <w:r>
        <w:rPr>
          <w:rFonts w:ascii="Times New Roman"/>
          <w:b/>
          <w:i w:val="false"/>
          <w:color w:val="000000"/>
        </w:rPr>
        <w:t xml:space="preserve"> 1 тарау. Жалпы ережелер</w:t>
      </w:r>
    </w:p>
    <w:bookmarkEnd w:id="1440"/>
    <w:bookmarkStart w:name="z3755" w:id="1441"/>
    <w:p>
      <w:pPr>
        <w:spacing w:after="0"/>
        <w:ind w:left="0"/>
        <w:jc w:val="both"/>
      </w:pPr>
      <w:r>
        <w:rPr>
          <w:rFonts w:ascii="Times New Roman"/>
          <w:b w:val="false"/>
          <w:i w:val="false"/>
          <w:color w:val="000000"/>
          <w:sz w:val="28"/>
        </w:rPr>
        <w:t>
      1. Кәсіби стандарттың қолданылу саласы:</w:t>
      </w:r>
    </w:p>
    <w:bookmarkEnd w:id="1441"/>
    <w:bookmarkStart w:name="z3756" w:id="1442"/>
    <w:p>
      <w:pPr>
        <w:spacing w:after="0"/>
        <w:ind w:left="0"/>
        <w:jc w:val="both"/>
      </w:pPr>
      <w:r>
        <w:rPr>
          <w:rFonts w:ascii="Times New Roman"/>
          <w:b w:val="false"/>
          <w:i w:val="false"/>
          <w:color w:val="000000"/>
          <w:sz w:val="28"/>
        </w:rPr>
        <w:t>
      "Мұнай және мұнай өнімдерін өткізу" кәсіби стандарты (бұдан әрі - Кәсіптік стандарт) негізгі кәсіптерді құрылымдау, жұмыскерлердің жұмыс сипаттамалары мен негізгі еңбек функцияларын сипаттау үшін біліктілік деңгейі мен құзыреттілігіне, еңбек мазмұнына, сапасына және жағдайларына қойылатын талаптарды айқындау үшін "Кәсіптік біліктілік туралы" Қазақстан Республикасы Заңының 5-бабының 5-тармағына сәйкес әзірленді. Осы кәсіби стандарт мұнай-газ өнеркәсібі саласында және энергетика, химия өнеркәсібі, көлік және логистика сияқты онымен байланысты салаларда қолданылады.</w:t>
      </w:r>
    </w:p>
    <w:bookmarkEnd w:id="1442"/>
    <w:bookmarkStart w:name="z3757" w:id="1443"/>
    <w:p>
      <w:pPr>
        <w:spacing w:after="0"/>
        <w:ind w:left="0"/>
        <w:jc w:val="both"/>
      </w:pPr>
      <w:r>
        <w:rPr>
          <w:rFonts w:ascii="Times New Roman"/>
          <w:b w:val="false"/>
          <w:i w:val="false"/>
          <w:color w:val="000000"/>
          <w:sz w:val="28"/>
        </w:rPr>
        <w:t xml:space="preserve">
      Бұл КС мұнай өнімдерін сату, сатып алу, тасымалдау және сақтау, сондай-ақ нарықтық қатынастарды басқару және мұнай өнімдері нарығын талдау саласында жұмыс істейтін мамандардың қызметін реттейді. Бұл КС сонымен қатар тәуекелдерді басқаруды, бәсекелестік ортаны талдауды, сондай-ақ мұнай мен мұнай өнімдерін жеткізу және өткізу стратегияларын әзірлеу мен іске асыруды қамтиды. Ол жеке және мемлекеттік секторда, соның ішінде мұнай компанияларында, сауда ұйымдарында, логистикалық компанияларда және реттеушілерде қолданылады. </w:t>
      </w:r>
    </w:p>
    <w:bookmarkEnd w:id="1443"/>
    <w:bookmarkStart w:name="z3758" w:id="144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444"/>
    <w:bookmarkStart w:name="z3759" w:id="144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445"/>
    <w:bookmarkStart w:name="z3760" w:id="1446"/>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446"/>
    <w:bookmarkStart w:name="z3761" w:id="1447"/>
    <w:p>
      <w:pPr>
        <w:spacing w:after="0"/>
        <w:ind w:left="0"/>
        <w:jc w:val="both"/>
      </w:pPr>
      <w:r>
        <w:rPr>
          <w:rFonts w:ascii="Times New Roman"/>
          <w:b w:val="false"/>
          <w:i w:val="false"/>
          <w:color w:val="000000"/>
          <w:sz w:val="28"/>
        </w:rPr>
        <w:t>
      3)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сапасын және еңбек жағдайларын ескере отырып, білімге, іскерлікке, дағдыларға, жұмыс тәжірибесіне қойылатын жалпы талаптарды белгілейтін жазбаша ресми құжат;</w:t>
      </w:r>
    </w:p>
    <w:bookmarkEnd w:id="1447"/>
    <w:bookmarkStart w:name="z3762" w:id="1448"/>
    <w:p>
      <w:pPr>
        <w:spacing w:after="0"/>
        <w:ind w:left="0"/>
        <w:jc w:val="both"/>
      </w:pPr>
      <w:r>
        <w:rPr>
          <w:rFonts w:ascii="Times New Roman"/>
          <w:b w:val="false"/>
          <w:i w:val="false"/>
          <w:color w:val="000000"/>
          <w:sz w:val="28"/>
        </w:rPr>
        <w:t>
      4) макроэкономика - экономиканы тұтас, сондай-ақ оның құрамдас бөліктері ретінде зерттейтін, бұл ретте ақша айналымымен, халықтың жұмыспен қамтылуымен, инвестициялармен және сол сияқтылармен байланыстарында жиынтық экономикалық көрсеткіштерді (жалпы ішкі өнім, ұлттық табыс және басқалар) пайдалана отырып, экономикалық ғылымның бөлімі;</w:t>
      </w:r>
    </w:p>
    <w:bookmarkEnd w:id="1448"/>
    <w:bookmarkStart w:name="z3763" w:id="1449"/>
    <w:p>
      <w:pPr>
        <w:spacing w:after="0"/>
        <w:ind w:left="0"/>
        <w:jc w:val="both"/>
      </w:pPr>
      <w:r>
        <w:rPr>
          <w:rFonts w:ascii="Times New Roman"/>
          <w:b w:val="false"/>
          <w:i w:val="false"/>
          <w:color w:val="000000"/>
          <w:sz w:val="28"/>
        </w:rPr>
        <w:t>
      5) ептілік – кәсіби міндет шеңберінде жеке бірлік іс-әрекеттерді физикалық және (немесе) ақыл-оймен орындау қабілеті;</w:t>
      </w:r>
    </w:p>
    <w:bookmarkEnd w:id="1449"/>
    <w:bookmarkStart w:name="z3764" w:id="1450"/>
    <w:p>
      <w:pPr>
        <w:spacing w:after="0"/>
        <w:ind w:left="0"/>
        <w:jc w:val="both"/>
      </w:pPr>
      <w:r>
        <w:rPr>
          <w:rFonts w:ascii="Times New Roman"/>
          <w:b w:val="false"/>
          <w:i w:val="false"/>
          <w:color w:val="000000"/>
          <w:sz w:val="28"/>
        </w:rPr>
        <w:t>
      6) микроэкономика – халықтың тауарлар мен көрсетілетін қызметтерге қажеттілігін тікелей қанағаттандыратын өндірістік кәсіпорындар мен қызмет көрсету кәсіпорындарының жүйесі;</w:t>
      </w:r>
    </w:p>
    <w:bookmarkEnd w:id="1450"/>
    <w:bookmarkStart w:name="z3765" w:id="1451"/>
    <w:p>
      <w:pPr>
        <w:spacing w:after="0"/>
        <w:ind w:left="0"/>
        <w:jc w:val="both"/>
      </w:pPr>
      <w:r>
        <w:rPr>
          <w:rFonts w:ascii="Times New Roman"/>
          <w:b w:val="false"/>
          <w:i w:val="false"/>
          <w:color w:val="000000"/>
          <w:sz w:val="28"/>
        </w:rPr>
        <w:t>
      7) мұнай-газ өнімдері – көмірсутектер мен олардың кейбір туындыларының қоспалары, сондай-ақ мұнай мен газды қайта өңдеу кезінде алынатын, отын, жағармай материалдары, электр оқшаулағыш орта, еріткіштер, жол төсемдері, мұнай-газ-химия шикізаты ретінде және басқа да мақсаттар үшін пайдаланылатын жеке химиялық қосылыстар;</w:t>
      </w:r>
    </w:p>
    <w:bookmarkEnd w:id="1451"/>
    <w:bookmarkStart w:name="z3766" w:id="1452"/>
    <w:p>
      <w:pPr>
        <w:spacing w:after="0"/>
        <w:ind w:left="0"/>
        <w:jc w:val="both"/>
      </w:pPr>
      <w:r>
        <w:rPr>
          <w:rFonts w:ascii="Times New Roman"/>
          <w:b w:val="false"/>
          <w:i w:val="false"/>
          <w:color w:val="000000"/>
          <w:sz w:val="28"/>
        </w:rPr>
        <w:t>
      8) мұнай-газ өнімдерін өндіру – шикі мұнайды және (немесе) газ конденсатын және (немесе) оларды қайта өңдеу өнімдерін қайта өңдеу, сондай-ақ мұнай өнімдерін алуды қамтамасыз ететін компаундтау жөніндегі жұмыстар кешені;</w:t>
      </w:r>
    </w:p>
    <w:bookmarkEnd w:id="1452"/>
    <w:bookmarkStart w:name="z3767" w:id="1453"/>
    <w:p>
      <w:pPr>
        <w:spacing w:after="0"/>
        <w:ind w:left="0"/>
        <w:jc w:val="both"/>
      </w:pPr>
      <w:r>
        <w:rPr>
          <w:rFonts w:ascii="Times New Roman"/>
          <w:b w:val="false"/>
          <w:i w:val="false"/>
          <w:color w:val="000000"/>
          <w:sz w:val="28"/>
        </w:rPr>
        <w:t>
      9) мұнай-газ өнімдерін өндіруші – меншік құқығында және (немесе) өзге де заңды негіздерде өңдеу зауыты бар және өндіріс паспортына сәйкес мұнай-газ өнімдерін өндіруді, сондай-ақ өндірілген меншікті мұнай-газ өнімдерін өткізуді және (немесе) алыс-беріс шикізатын қайта өңдеу өнімі болып табылатын мұнай-газ өнімдерін беруді жүзеге асыратын заңды тұлға;</w:t>
      </w:r>
    </w:p>
    <w:bookmarkEnd w:id="1453"/>
    <w:bookmarkStart w:name="z3768" w:id="1454"/>
    <w:p>
      <w:pPr>
        <w:spacing w:after="0"/>
        <w:ind w:left="0"/>
        <w:jc w:val="both"/>
      </w:pPr>
      <w:r>
        <w:rPr>
          <w:rFonts w:ascii="Times New Roman"/>
          <w:b w:val="false"/>
          <w:i w:val="false"/>
          <w:color w:val="000000"/>
          <w:sz w:val="28"/>
        </w:rPr>
        <w:t>
      10) нарық конъюнктурасы-нарықта қалыптасатын және сұраныс пен ұсыныс деңгейлерімен, нарықтық белсенділігімен, бағаларымен, сату көлемдерімен, пайыздық мөлшерлемелердің, валюта бағамының, жалақының, дивидендтердің қозғалысымен, сондай-ақ өндіріс пен тұтыну динамикасымен сипатталатын экономикалық жағдай.</w:t>
      </w:r>
    </w:p>
    <w:bookmarkEnd w:id="1454"/>
    <w:bookmarkStart w:name="z3769" w:id="1455"/>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455"/>
    <w:bookmarkStart w:name="z3770" w:id="1456"/>
    <w:p>
      <w:pPr>
        <w:spacing w:after="0"/>
        <w:ind w:left="0"/>
        <w:jc w:val="both"/>
      </w:pPr>
      <w:r>
        <w:rPr>
          <w:rFonts w:ascii="Times New Roman"/>
          <w:b w:val="false"/>
          <w:i w:val="false"/>
          <w:color w:val="000000"/>
          <w:sz w:val="28"/>
        </w:rPr>
        <w:t>
      1) АГТКС – Автокөлік газ толтыру компрессорлық станциясы;</w:t>
      </w:r>
    </w:p>
    <w:bookmarkEnd w:id="1456"/>
    <w:bookmarkStart w:name="z3771" w:id="1457"/>
    <w:p>
      <w:pPr>
        <w:spacing w:after="0"/>
        <w:ind w:left="0"/>
        <w:jc w:val="both"/>
      </w:pPr>
      <w:r>
        <w:rPr>
          <w:rFonts w:ascii="Times New Roman"/>
          <w:b w:val="false"/>
          <w:i w:val="false"/>
          <w:color w:val="000000"/>
          <w:sz w:val="28"/>
        </w:rPr>
        <w:t>
      2) БА – Біліктілік анықтамалығы;</w:t>
      </w:r>
    </w:p>
    <w:bookmarkEnd w:id="1457"/>
    <w:bookmarkStart w:name="z3772" w:id="1458"/>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1458"/>
    <w:bookmarkStart w:name="z3773" w:id="1459"/>
    <w:p>
      <w:pPr>
        <w:spacing w:after="0"/>
        <w:ind w:left="0"/>
        <w:jc w:val="both"/>
      </w:pPr>
      <w:r>
        <w:rPr>
          <w:rFonts w:ascii="Times New Roman"/>
          <w:b w:val="false"/>
          <w:i w:val="false"/>
          <w:color w:val="000000"/>
          <w:sz w:val="28"/>
        </w:rPr>
        <w:t>
      4) АЖМҚС – жанармай құю станциясы;</w:t>
      </w:r>
    </w:p>
    <w:bookmarkEnd w:id="1459"/>
    <w:bookmarkStart w:name="z3774" w:id="1460"/>
    <w:p>
      <w:pPr>
        <w:spacing w:after="0"/>
        <w:ind w:left="0"/>
        <w:jc w:val="both"/>
      </w:pPr>
      <w:r>
        <w:rPr>
          <w:rFonts w:ascii="Times New Roman"/>
          <w:b w:val="false"/>
          <w:i w:val="false"/>
          <w:color w:val="000000"/>
          <w:sz w:val="28"/>
        </w:rPr>
        <w:t>
      5) КС – Кәсіби стандарт;</w:t>
      </w:r>
    </w:p>
    <w:bookmarkEnd w:id="1460"/>
    <w:bookmarkStart w:name="z3775" w:id="1461"/>
    <w:p>
      <w:pPr>
        <w:spacing w:after="0"/>
        <w:ind w:left="0"/>
        <w:jc w:val="both"/>
      </w:pPr>
      <w:r>
        <w:rPr>
          <w:rFonts w:ascii="Times New Roman"/>
          <w:b w:val="false"/>
          <w:i w:val="false"/>
          <w:color w:val="000000"/>
          <w:sz w:val="28"/>
        </w:rPr>
        <w:t>
      6) КриоАЖМҚС – крио жанармай құю станциясы;</w:t>
      </w:r>
    </w:p>
    <w:bookmarkEnd w:id="1461"/>
    <w:bookmarkStart w:name="z3776" w:id="1462"/>
    <w:p>
      <w:pPr>
        <w:spacing w:after="0"/>
        <w:ind w:left="0"/>
        <w:jc w:val="both"/>
      </w:pPr>
      <w:r>
        <w:rPr>
          <w:rFonts w:ascii="Times New Roman"/>
          <w:b w:val="false"/>
          <w:i w:val="false"/>
          <w:color w:val="000000"/>
          <w:sz w:val="28"/>
        </w:rPr>
        <w:t>
      7) ТжКБ – техникалық және кәсіптік білім;</w:t>
      </w:r>
    </w:p>
    <w:bookmarkEnd w:id="1462"/>
    <w:bookmarkStart w:name="z3777" w:id="1463"/>
    <w:p>
      <w:pPr>
        <w:spacing w:after="0"/>
        <w:ind w:left="0"/>
        <w:jc w:val="both"/>
      </w:pPr>
      <w:r>
        <w:rPr>
          <w:rFonts w:ascii="Times New Roman"/>
          <w:b w:val="false"/>
          <w:i w:val="false"/>
          <w:color w:val="000000"/>
          <w:sz w:val="28"/>
        </w:rPr>
        <w:t>
      8) СБШ – Салалық біліктілік шеңбері.</w:t>
      </w:r>
    </w:p>
    <w:bookmarkEnd w:id="1463"/>
    <w:bookmarkStart w:name="z3778" w:id="1464"/>
    <w:p>
      <w:pPr>
        <w:spacing w:after="0"/>
        <w:ind w:left="0"/>
        <w:jc w:val="left"/>
      </w:pPr>
      <w:r>
        <w:rPr>
          <w:rFonts w:ascii="Times New Roman"/>
          <w:b/>
          <w:i w:val="false"/>
          <w:color w:val="000000"/>
        </w:rPr>
        <w:t xml:space="preserve"> 2-тарау. Кәсіби стандарттың төлқұжаты</w:t>
      </w:r>
    </w:p>
    <w:bookmarkEnd w:id="1464"/>
    <w:bookmarkStart w:name="z3779" w:id="1465"/>
    <w:p>
      <w:pPr>
        <w:spacing w:after="0"/>
        <w:ind w:left="0"/>
        <w:jc w:val="both"/>
      </w:pPr>
      <w:r>
        <w:rPr>
          <w:rFonts w:ascii="Times New Roman"/>
          <w:b w:val="false"/>
          <w:i w:val="false"/>
          <w:color w:val="000000"/>
          <w:sz w:val="28"/>
        </w:rPr>
        <w:t>
      4. Кәсіби стандарттың атауы: Мұнай және мұнай өнімдерін сату.</w:t>
      </w:r>
    </w:p>
    <w:bookmarkEnd w:id="1465"/>
    <w:bookmarkStart w:name="z3780" w:id="1466"/>
    <w:p>
      <w:pPr>
        <w:spacing w:after="0"/>
        <w:ind w:left="0"/>
        <w:jc w:val="both"/>
      </w:pPr>
      <w:r>
        <w:rPr>
          <w:rFonts w:ascii="Times New Roman"/>
          <w:b w:val="false"/>
          <w:i w:val="false"/>
          <w:color w:val="000000"/>
          <w:sz w:val="28"/>
        </w:rPr>
        <w:t>
      5. Кәсіби стандарт коды: G46711010.</w:t>
      </w:r>
    </w:p>
    <w:bookmarkEnd w:id="1466"/>
    <w:bookmarkStart w:name="z3781" w:id="1467"/>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467"/>
    <w:bookmarkStart w:name="z3782" w:id="146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68"/>
    <w:bookmarkStart w:name="z3783" w:id="146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69"/>
    <w:bookmarkStart w:name="z3784" w:id="1470"/>
    <w:p>
      <w:pPr>
        <w:spacing w:after="0"/>
        <w:ind w:left="0"/>
        <w:jc w:val="both"/>
      </w:pPr>
      <w:r>
        <w:rPr>
          <w:rFonts w:ascii="Times New Roman"/>
          <w:b w:val="false"/>
          <w:i w:val="false"/>
          <w:color w:val="000000"/>
          <w:sz w:val="28"/>
        </w:rPr>
        <w:t>
      46.7 Өзге де мамандандырылған көтерме сауда;</w:t>
      </w:r>
    </w:p>
    <w:bookmarkEnd w:id="1470"/>
    <w:bookmarkStart w:name="z3785" w:id="147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71"/>
    <w:bookmarkStart w:name="z3786" w:id="1472"/>
    <w:p>
      <w:pPr>
        <w:spacing w:after="0"/>
        <w:ind w:left="0"/>
        <w:jc w:val="both"/>
      </w:pPr>
      <w:r>
        <w:rPr>
          <w:rFonts w:ascii="Times New Roman"/>
          <w:b w:val="false"/>
          <w:i w:val="false"/>
          <w:color w:val="000000"/>
          <w:sz w:val="28"/>
        </w:rPr>
        <w:t>
      46.71.1 Көтерме шикі мұнай және ілеспе газ;</w:t>
      </w:r>
    </w:p>
    <w:bookmarkEnd w:id="1472"/>
    <w:bookmarkStart w:name="z3787" w:id="1473"/>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73"/>
    <w:bookmarkStart w:name="z3788" w:id="1474"/>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74"/>
    <w:bookmarkStart w:name="z3789" w:id="1475"/>
    <w:p>
      <w:pPr>
        <w:spacing w:after="0"/>
        <w:ind w:left="0"/>
        <w:jc w:val="both"/>
      </w:pPr>
      <w:r>
        <w:rPr>
          <w:rFonts w:ascii="Times New Roman"/>
          <w:b w:val="false"/>
          <w:i w:val="false"/>
          <w:color w:val="000000"/>
          <w:sz w:val="28"/>
        </w:rPr>
        <w:t>
      46.7 Өзге де мамандандырылған көтерме сауда;</w:t>
      </w:r>
    </w:p>
    <w:bookmarkEnd w:id="1475"/>
    <w:bookmarkStart w:name="z3790" w:id="1476"/>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76"/>
    <w:bookmarkStart w:name="z3791" w:id="1477"/>
    <w:p>
      <w:pPr>
        <w:spacing w:after="0"/>
        <w:ind w:left="0"/>
        <w:jc w:val="both"/>
      </w:pPr>
      <w:r>
        <w:rPr>
          <w:rFonts w:ascii="Times New Roman"/>
          <w:b w:val="false"/>
          <w:i w:val="false"/>
          <w:color w:val="000000"/>
          <w:sz w:val="28"/>
        </w:rPr>
        <w:t>
      46.71.2 Табиғи (жанғыш) газдың көтерме саудасы;</w:t>
      </w:r>
    </w:p>
    <w:bookmarkEnd w:id="1477"/>
    <w:bookmarkStart w:name="z3792" w:id="147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78"/>
    <w:bookmarkStart w:name="z3793" w:id="147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79"/>
    <w:bookmarkStart w:name="z3794" w:id="1480"/>
    <w:p>
      <w:pPr>
        <w:spacing w:after="0"/>
        <w:ind w:left="0"/>
        <w:jc w:val="both"/>
      </w:pPr>
      <w:r>
        <w:rPr>
          <w:rFonts w:ascii="Times New Roman"/>
          <w:b w:val="false"/>
          <w:i w:val="false"/>
          <w:color w:val="000000"/>
          <w:sz w:val="28"/>
        </w:rPr>
        <w:t>
      46.7 Өзге де мамандандырылған көтерме сауда;</w:t>
      </w:r>
    </w:p>
    <w:bookmarkEnd w:id="1480"/>
    <w:bookmarkStart w:name="z3795" w:id="148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81"/>
    <w:bookmarkStart w:name="z3796" w:id="1482"/>
    <w:p>
      <w:pPr>
        <w:spacing w:after="0"/>
        <w:ind w:left="0"/>
        <w:jc w:val="both"/>
      </w:pPr>
      <w:r>
        <w:rPr>
          <w:rFonts w:ascii="Times New Roman"/>
          <w:b w:val="false"/>
          <w:i w:val="false"/>
          <w:color w:val="000000"/>
          <w:sz w:val="28"/>
        </w:rPr>
        <w:t>
      46.71.5 Авиациялық бензин мен керосиннің көтерме саудасы;</w:t>
      </w:r>
    </w:p>
    <w:bookmarkEnd w:id="1482"/>
    <w:bookmarkStart w:name="z3797" w:id="1483"/>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83"/>
    <w:bookmarkStart w:name="z3798" w:id="1484"/>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84"/>
    <w:bookmarkStart w:name="z3799" w:id="1485"/>
    <w:p>
      <w:pPr>
        <w:spacing w:after="0"/>
        <w:ind w:left="0"/>
        <w:jc w:val="both"/>
      </w:pPr>
      <w:r>
        <w:rPr>
          <w:rFonts w:ascii="Times New Roman"/>
          <w:b w:val="false"/>
          <w:i w:val="false"/>
          <w:color w:val="000000"/>
          <w:sz w:val="28"/>
        </w:rPr>
        <w:t>
      46.7 Өзге де мамандандырылған көтерме сауда;</w:t>
      </w:r>
    </w:p>
    <w:bookmarkEnd w:id="1485"/>
    <w:bookmarkStart w:name="z3800" w:id="1486"/>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86"/>
    <w:bookmarkStart w:name="z3801" w:id="1487"/>
    <w:p>
      <w:pPr>
        <w:spacing w:after="0"/>
        <w:ind w:left="0"/>
        <w:jc w:val="both"/>
      </w:pPr>
      <w:r>
        <w:rPr>
          <w:rFonts w:ascii="Times New Roman"/>
          <w:b w:val="false"/>
          <w:i w:val="false"/>
          <w:color w:val="000000"/>
          <w:sz w:val="28"/>
        </w:rPr>
        <w:t>
      46.71.6 Автомобиль бензинінің көтерме саудасы;</w:t>
      </w:r>
    </w:p>
    <w:bookmarkEnd w:id="1487"/>
    <w:bookmarkStart w:name="z3802" w:id="148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88"/>
    <w:bookmarkStart w:name="z3803" w:id="148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89"/>
    <w:bookmarkStart w:name="z3804" w:id="1490"/>
    <w:p>
      <w:pPr>
        <w:spacing w:after="0"/>
        <w:ind w:left="0"/>
        <w:jc w:val="both"/>
      </w:pPr>
      <w:r>
        <w:rPr>
          <w:rFonts w:ascii="Times New Roman"/>
          <w:b w:val="false"/>
          <w:i w:val="false"/>
          <w:color w:val="000000"/>
          <w:sz w:val="28"/>
        </w:rPr>
        <w:t>
      46.7 Өзге де мамандандырылған көтерме сауда;</w:t>
      </w:r>
    </w:p>
    <w:bookmarkEnd w:id="1490"/>
    <w:bookmarkStart w:name="z3805" w:id="149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91"/>
    <w:bookmarkStart w:name="z3806" w:id="1492"/>
    <w:p>
      <w:pPr>
        <w:spacing w:after="0"/>
        <w:ind w:left="0"/>
        <w:jc w:val="both"/>
      </w:pPr>
      <w:r>
        <w:rPr>
          <w:rFonts w:ascii="Times New Roman"/>
          <w:b w:val="false"/>
          <w:i w:val="false"/>
          <w:color w:val="000000"/>
          <w:sz w:val="28"/>
        </w:rPr>
        <w:t>
      46.71.7 Дизель отынының көтерме саудасы;</w:t>
      </w:r>
    </w:p>
    <w:bookmarkEnd w:id="1492"/>
    <w:bookmarkStart w:name="z3807" w:id="1493"/>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93"/>
    <w:bookmarkStart w:name="z3808" w:id="1494"/>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94"/>
    <w:bookmarkStart w:name="z3809" w:id="1495"/>
    <w:p>
      <w:pPr>
        <w:spacing w:after="0"/>
        <w:ind w:left="0"/>
        <w:jc w:val="both"/>
      </w:pPr>
      <w:r>
        <w:rPr>
          <w:rFonts w:ascii="Times New Roman"/>
          <w:b w:val="false"/>
          <w:i w:val="false"/>
          <w:color w:val="000000"/>
          <w:sz w:val="28"/>
        </w:rPr>
        <w:t>
      46.7 Өзге де мамандандырылған көтерме сауда;</w:t>
      </w:r>
    </w:p>
    <w:bookmarkEnd w:id="1495"/>
    <w:bookmarkStart w:name="z3810" w:id="1496"/>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96"/>
    <w:bookmarkStart w:name="z3811" w:id="1497"/>
    <w:p>
      <w:pPr>
        <w:spacing w:after="0"/>
        <w:ind w:left="0"/>
        <w:jc w:val="both"/>
      </w:pPr>
      <w:r>
        <w:rPr>
          <w:rFonts w:ascii="Times New Roman"/>
          <w:b w:val="false"/>
          <w:i w:val="false"/>
          <w:color w:val="000000"/>
          <w:sz w:val="28"/>
        </w:rPr>
        <w:t>
      46.71.8 Қыздыру мазутының көтерме саудасы;</w:t>
      </w:r>
    </w:p>
    <w:bookmarkEnd w:id="1497"/>
    <w:bookmarkStart w:name="z3812" w:id="149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98"/>
    <w:bookmarkStart w:name="z3813" w:id="149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99"/>
    <w:bookmarkStart w:name="z3814" w:id="1500"/>
    <w:p>
      <w:pPr>
        <w:spacing w:after="0"/>
        <w:ind w:left="0"/>
        <w:jc w:val="both"/>
      </w:pPr>
      <w:r>
        <w:rPr>
          <w:rFonts w:ascii="Times New Roman"/>
          <w:b w:val="false"/>
          <w:i w:val="false"/>
          <w:color w:val="000000"/>
          <w:sz w:val="28"/>
        </w:rPr>
        <w:t>
      46.7 Өзге де мамандандырылған көтерме сауда;</w:t>
      </w:r>
    </w:p>
    <w:bookmarkEnd w:id="1500"/>
    <w:bookmarkStart w:name="z3815" w:id="150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501"/>
    <w:bookmarkStart w:name="z3816" w:id="1502"/>
    <w:p>
      <w:pPr>
        <w:spacing w:after="0"/>
        <w:ind w:left="0"/>
        <w:jc w:val="both"/>
      </w:pPr>
      <w:r>
        <w:rPr>
          <w:rFonts w:ascii="Times New Roman"/>
          <w:b w:val="false"/>
          <w:i w:val="false"/>
          <w:color w:val="000000"/>
          <w:sz w:val="28"/>
        </w:rPr>
        <w:t>
      46.71.9Басқа отынның көтерме саудасы.</w:t>
      </w:r>
    </w:p>
    <w:bookmarkEnd w:id="1502"/>
    <w:bookmarkStart w:name="z3817" w:id="1503"/>
    <w:p>
      <w:pPr>
        <w:spacing w:after="0"/>
        <w:ind w:left="0"/>
        <w:jc w:val="both"/>
      </w:pPr>
      <w:r>
        <w:rPr>
          <w:rFonts w:ascii="Times New Roman"/>
          <w:b w:val="false"/>
          <w:i w:val="false"/>
          <w:color w:val="000000"/>
          <w:sz w:val="28"/>
        </w:rPr>
        <w:t>
      7. Кәсіби стандарттың қысқаша сипаттамасы: Бұл КС "Мұнай және мұнай өнімдерін сату" кәсіби тобының сипаттамаларын, сондай-ақ сату бойынша жұмыстарды орындайтын өндірістік ұжымның жұмыс сипаттамалары мен еңбек функцияларын ұсынады. Мұнай өнімдерін тікелей тұтынушыларға да, мұнай жабдықтау ұйымдары арқылы да өткізу тәсілдері, оның ішінде кәсіпорындар мен ұйымдарды ұтымды жабдықтауды қамтамасыз ету үшін мұнай өнімдерін ауысым ішінде жөнелту, сондай-ақ топтық резервуарлық қондырғылар арқылы сұйытылған мұнай газын бөлшек саудада өткізу қаралады.</w:t>
      </w:r>
    </w:p>
    <w:bookmarkEnd w:id="1503"/>
    <w:bookmarkStart w:name="z3818" w:id="1504"/>
    <w:p>
      <w:pPr>
        <w:spacing w:after="0"/>
        <w:ind w:left="0"/>
        <w:jc w:val="both"/>
      </w:pPr>
      <w:r>
        <w:rPr>
          <w:rFonts w:ascii="Times New Roman"/>
          <w:b w:val="false"/>
          <w:i w:val="false"/>
          <w:color w:val="000000"/>
          <w:sz w:val="28"/>
        </w:rPr>
        <w:t>
      8. Кәсіптер карточкаларының тізімі:</w:t>
      </w:r>
    </w:p>
    <w:bookmarkEnd w:id="1504"/>
    <w:bookmarkStart w:name="z3819" w:id="1505"/>
    <w:p>
      <w:pPr>
        <w:spacing w:after="0"/>
        <w:ind w:left="0"/>
        <w:jc w:val="both"/>
      </w:pPr>
      <w:r>
        <w:rPr>
          <w:rFonts w:ascii="Times New Roman"/>
          <w:b w:val="false"/>
          <w:i w:val="false"/>
          <w:color w:val="000000"/>
          <w:sz w:val="28"/>
        </w:rPr>
        <w:t>
      1) Трейдер-СБШ 6 деңгейі;</w:t>
      </w:r>
    </w:p>
    <w:bookmarkEnd w:id="1505"/>
    <w:bookmarkStart w:name="z3820" w:id="1506"/>
    <w:p>
      <w:pPr>
        <w:spacing w:after="0"/>
        <w:ind w:left="0"/>
        <w:jc w:val="both"/>
      </w:pPr>
      <w:r>
        <w:rPr>
          <w:rFonts w:ascii="Times New Roman"/>
          <w:b w:val="false"/>
          <w:i w:val="false"/>
          <w:color w:val="000000"/>
          <w:sz w:val="28"/>
        </w:rPr>
        <w:t>
      2) Жанармай құю станцияларының операторы - СБШ 2 деңгейі;</w:t>
      </w:r>
    </w:p>
    <w:bookmarkEnd w:id="1506"/>
    <w:bookmarkStart w:name="z3821" w:id="1507"/>
    <w:p>
      <w:pPr>
        <w:spacing w:after="0"/>
        <w:ind w:left="0"/>
        <w:jc w:val="both"/>
      </w:pPr>
      <w:r>
        <w:rPr>
          <w:rFonts w:ascii="Times New Roman"/>
          <w:b w:val="false"/>
          <w:i w:val="false"/>
          <w:color w:val="000000"/>
          <w:sz w:val="28"/>
        </w:rPr>
        <w:t>
      3) Тарату мұнай базалары жабдықтарының машинисі - СБШ 3 деңгейі;</w:t>
      </w:r>
    </w:p>
    <w:bookmarkEnd w:id="1507"/>
    <w:bookmarkStart w:name="z3822" w:id="1508"/>
    <w:p>
      <w:pPr>
        <w:spacing w:after="0"/>
        <w:ind w:left="0"/>
        <w:jc w:val="both"/>
      </w:pPr>
      <w:r>
        <w:rPr>
          <w:rFonts w:ascii="Times New Roman"/>
          <w:b w:val="false"/>
          <w:i w:val="false"/>
          <w:color w:val="000000"/>
          <w:sz w:val="28"/>
        </w:rPr>
        <w:t>
      4) Қызмет көрсету станциясындағы кассир - СБШ 2 деңгейі;</w:t>
      </w:r>
    </w:p>
    <w:bookmarkEnd w:id="1508"/>
    <w:bookmarkStart w:name="z3823" w:id="1509"/>
    <w:p>
      <w:pPr>
        <w:spacing w:after="0"/>
        <w:ind w:left="0"/>
        <w:jc w:val="both"/>
      </w:pPr>
      <w:r>
        <w:rPr>
          <w:rFonts w:ascii="Times New Roman"/>
          <w:b w:val="false"/>
          <w:i w:val="false"/>
          <w:color w:val="000000"/>
          <w:sz w:val="28"/>
        </w:rPr>
        <w:t>
      5) Автожанармай құю (автогаз құю) станциясының шебері - СБШ 5 деңгейі;</w:t>
      </w:r>
    </w:p>
    <w:bookmarkEnd w:id="1509"/>
    <w:bookmarkStart w:name="z3824" w:id="1510"/>
    <w:p>
      <w:pPr>
        <w:spacing w:after="0"/>
        <w:ind w:left="0"/>
        <w:jc w:val="both"/>
      </w:pPr>
      <w:r>
        <w:rPr>
          <w:rFonts w:ascii="Times New Roman"/>
          <w:b w:val="false"/>
          <w:i w:val="false"/>
          <w:color w:val="000000"/>
          <w:sz w:val="28"/>
        </w:rPr>
        <w:t>
      6) Жанармай құю станцияларының операторы - СБШ 3 деңгейі.</w:t>
      </w:r>
    </w:p>
    <w:bookmarkEnd w:id="1510"/>
    <w:bookmarkStart w:name="z3825" w:id="1511"/>
    <w:p>
      <w:pPr>
        <w:spacing w:after="0"/>
        <w:ind w:left="0"/>
        <w:jc w:val="left"/>
      </w:pPr>
      <w:r>
        <w:rPr>
          <w:rFonts w:ascii="Times New Roman"/>
          <w:b/>
          <w:i w:val="false"/>
          <w:color w:val="000000"/>
        </w:rPr>
        <w:t xml:space="preserve"> 3-тарау. Кәсіп карточкалары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"Трейдер"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Трейдер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512"/>
          <w:p>
            <w:pPr>
              <w:spacing w:after="20"/>
              <w:ind w:left="20"/>
              <w:jc w:val="both"/>
            </w:pPr>
            <w:r>
              <w:rPr>
                <w:rFonts w:ascii="Times New Roman"/>
                <w:b w:val="false"/>
                <w:i w:val="false"/>
                <w:color w:val="000000"/>
                <w:sz w:val="20"/>
              </w:rPr>
              <w:t>
Білім деңгейі:</w:t>
            </w:r>
          </w:p>
          <w:bookmarkEnd w:id="1512"/>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513"/>
          <w:p>
            <w:pPr>
              <w:spacing w:after="20"/>
              <w:ind w:left="20"/>
              <w:jc w:val="both"/>
            </w:pPr>
            <w:r>
              <w:rPr>
                <w:rFonts w:ascii="Times New Roman"/>
                <w:b w:val="false"/>
                <w:i w:val="false"/>
                <w:color w:val="000000"/>
                <w:sz w:val="20"/>
              </w:rPr>
              <w:t>
Мамандығы:</w:t>
            </w:r>
          </w:p>
          <w:bookmarkEnd w:id="151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514"/>
          <w:p>
            <w:pPr>
              <w:spacing w:after="20"/>
              <w:ind w:left="20"/>
              <w:jc w:val="both"/>
            </w:pPr>
            <w:r>
              <w:rPr>
                <w:rFonts w:ascii="Times New Roman"/>
                <w:b w:val="false"/>
                <w:i w:val="false"/>
                <w:color w:val="000000"/>
                <w:sz w:val="20"/>
              </w:rPr>
              <w:t>
Біліктілігі:</w:t>
            </w:r>
          </w:p>
          <w:bookmarkEnd w:id="15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515"/>
          <w:p>
            <w:pPr>
              <w:spacing w:after="20"/>
              <w:ind w:left="20"/>
              <w:jc w:val="both"/>
            </w:pPr>
            <w:r>
              <w:rPr>
                <w:rFonts w:ascii="Times New Roman"/>
                <w:b w:val="false"/>
                <w:i w:val="false"/>
                <w:color w:val="000000"/>
                <w:sz w:val="20"/>
              </w:rPr>
              <w:t>
Білім деңгейі:</w:t>
            </w:r>
          </w:p>
          <w:bookmarkEnd w:id="1515"/>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516"/>
          <w:p>
            <w:pPr>
              <w:spacing w:after="20"/>
              <w:ind w:left="20"/>
              <w:jc w:val="both"/>
            </w:pPr>
            <w:r>
              <w:rPr>
                <w:rFonts w:ascii="Times New Roman"/>
                <w:b w:val="false"/>
                <w:i w:val="false"/>
                <w:color w:val="000000"/>
                <w:sz w:val="20"/>
              </w:rPr>
              <w:t>
Мамандығы:</w:t>
            </w:r>
          </w:p>
          <w:bookmarkEnd w:id="1516"/>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517"/>
          <w:p>
            <w:pPr>
              <w:spacing w:after="20"/>
              <w:ind w:left="20"/>
              <w:jc w:val="both"/>
            </w:pPr>
            <w:r>
              <w:rPr>
                <w:rFonts w:ascii="Times New Roman"/>
                <w:b w:val="false"/>
                <w:i w:val="false"/>
                <w:color w:val="000000"/>
                <w:sz w:val="20"/>
              </w:rPr>
              <w:t>
Біліктілігі:</w:t>
            </w:r>
          </w:p>
          <w:bookmarkEnd w:id="15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тиісті мамандық (біліктілік) бойынша жоғары (немесе жоғары оқу орнынан кейінгі) білім немесе техникалық және кәсіптік, тиісті мамандық (біліктілік) бойынша орта білімнен кейінгі (арнаулы орта, кәсіптік орта) білім және мамандық бойынша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518"/>
          <w:p>
            <w:pPr>
              <w:spacing w:after="20"/>
              <w:ind w:left="20"/>
              <w:jc w:val="both"/>
            </w:pPr>
            <w:r>
              <w:rPr>
                <w:rFonts w:ascii="Times New Roman"/>
                <w:b w:val="false"/>
                <w:i w:val="false"/>
                <w:color w:val="000000"/>
                <w:sz w:val="20"/>
              </w:rPr>
              <w:t>
1231-0-003 - Өткізу шебері</w:t>
            </w:r>
          </w:p>
          <w:bookmarkEnd w:id="1518"/>
          <w:p>
            <w:pPr>
              <w:spacing w:after="20"/>
              <w:ind w:left="20"/>
              <w:jc w:val="both"/>
            </w:pPr>
            <w:r>
              <w:rPr>
                <w:rFonts w:ascii="Times New Roman"/>
                <w:b w:val="false"/>
                <w:i w:val="false"/>
                <w:color w:val="000000"/>
                <w:sz w:val="20"/>
              </w:rPr>
              <w:t>
3324-0-002 - Сауда брокері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оны қайта өңдеу өнімдерінің саудасынан ең жоғары пайданы қамтамасыз ету және тәуекелдерді барынша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519"/>
          <w:p>
            <w:pPr>
              <w:spacing w:after="20"/>
              <w:ind w:left="20"/>
              <w:jc w:val="both"/>
            </w:pPr>
            <w:r>
              <w:rPr>
                <w:rFonts w:ascii="Times New Roman"/>
                <w:b w:val="false"/>
                <w:i w:val="false"/>
                <w:color w:val="000000"/>
                <w:sz w:val="20"/>
              </w:rPr>
              <w:t>
1. Халықаралық тауар-өнеркәсіп (энергетика) нарықтарының конъюнктурасын мониторингілеу және талдау</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2. Сауда мәмілелері мен операцияларын стратегиялық және жедел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нарығына қатысушылармен сауда мәмілелерін жасасу</w:t>
            </w:r>
          </w:p>
          <w:p>
            <w:pPr>
              <w:spacing w:after="20"/>
              <w:ind w:left="20"/>
              <w:jc w:val="both"/>
            </w:pPr>
            <w:r>
              <w:rPr>
                <w:rFonts w:ascii="Times New Roman"/>
                <w:b w:val="false"/>
                <w:i w:val="false"/>
                <w:color w:val="000000"/>
                <w:sz w:val="20"/>
              </w:rPr>
              <w:t>
4. Мәмілелерді әкімшілік, коммерциялық, қаржылық және логистикалық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520"/>
          <w:p>
            <w:pPr>
              <w:spacing w:after="20"/>
              <w:ind w:left="20"/>
              <w:jc w:val="both"/>
            </w:pPr>
            <w:r>
              <w:rPr>
                <w:rFonts w:ascii="Times New Roman"/>
                <w:b w:val="false"/>
                <w:i w:val="false"/>
                <w:color w:val="000000"/>
                <w:sz w:val="20"/>
              </w:rPr>
              <w:t>
Еңбек функциясы 1:</w:t>
            </w:r>
          </w:p>
          <w:bookmarkEnd w:id="1520"/>
          <w:p>
            <w:pPr>
              <w:spacing w:after="20"/>
              <w:ind w:left="20"/>
              <w:jc w:val="both"/>
            </w:pPr>
            <w:r>
              <w:rPr>
                <w:rFonts w:ascii="Times New Roman"/>
                <w:b w:val="false"/>
                <w:i w:val="false"/>
                <w:color w:val="000000"/>
                <w:sz w:val="20"/>
              </w:rPr>
              <w:t>
Халықаралық тауар-өнеркәсіп (энергетика) нарықтарының конъюнктурасын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521"/>
          <w:p>
            <w:pPr>
              <w:spacing w:after="20"/>
              <w:ind w:left="20"/>
              <w:jc w:val="both"/>
            </w:pPr>
            <w:r>
              <w:rPr>
                <w:rFonts w:ascii="Times New Roman"/>
                <w:b w:val="false"/>
                <w:i w:val="false"/>
                <w:color w:val="000000"/>
                <w:sz w:val="20"/>
              </w:rPr>
              <w:t>
Дағды 1:</w:t>
            </w:r>
          </w:p>
          <w:bookmarkEnd w:id="1521"/>
          <w:p>
            <w:pPr>
              <w:spacing w:after="20"/>
              <w:ind w:left="20"/>
              <w:jc w:val="both"/>
            </w:pPr>
            <w:r>
              <w:rPr>
                <w:rFonts w:ascii="Times New Roman"/>
                <w:b w:val="false"/>
                <w:i w:val="false"/>
                <w:color w:val="000000"/>
                <w:sz w:val="20"/>
              </w:rPr>
              <w:t>
Тауар-өнеркәсіп (энергетика) нарықтарының конъюнктурасын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522"/>
          <w:p>
            <w:pPr>
              <w:spacing w:after="20"/>
              <w:ind w:left="20"/>
              <w:jc w:val="both"/>
            </w:pPr>
            <w:r>
              <w:rPr>
                <w:rFonts w:ascii="Times New Roman"/>
                <w:b w:val="false"/>
                <w:i w:val="false"/>
                <w:color w:val="000000"/>
                <w:sz w:val="20"/>
              </w:rPr>
              <w:t>
Дағдылар: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Күн сайынғы биржалық қорытындыларды, көмірсутек шикізаты мен оны қайта өңдеу өнімдерін өндірушілердің шаруашылық және экономикалық қызметі туралы жедел мәліметтерді, жетекші әлемдік энергетикалық агенттіктердің нарықтық жағдайына шолуларды қоса алғанда, ақпараттық көздерге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Презентациялар, талдамалық анықтамалар, баяндамалар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саласының экономикалық аспектілерінің дамуына талдау және бағалау жүргізу.</w:t>
            </w:r>
          </w:p>
          <w:p>
            <w:pPr>
              <w:spacing w:after="20"/>
              <w:ind w:left="20"/>
              <w:jc w:val="both"/>
            </w:pPr>
            <w:r>
              <w:rPr>
                <w:rFonts w:ascii="Times New Roman"/>
                <w:b w:val="false"/>
                <w:i w:val="false"/>
                <w:color w:val="000000"/>
                <w:sz w:val="20"/>
              </w:rPr>
              <w:t>
4. Нарықтық жағдайдың ықтимал даму тенденциялары мен сценарийлері түрінде ақпараттық көздерді талдау және компьютерлік модельдеу нәтижелерін ресімдеуді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523"/>
          <w:p>
            <w:pPr>
              <w:spacing w:after="20"/>
              <w:ind w:left="20"/>
              <w:jc w:val="both"/>
            </w:pPr>
            <w:r>
              <w:rPr>
                <w:rFonts w:ascii="Times New Roman"/>
                <w:b w:val="false"/>
                <w:i w:val="false"/>
                <w:color w:val="000000"/>
                <w:sz w:val="20"/>
              </w:rPr>
              <w:t>
Білім:</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өндірісінің негіздері (технологиялық тізбек).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кешенінің макро-және микроэкономикасының негіздері, әлемдік энергетикалық нарықтың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 мен оны қайта өңдеу өнімдерінің саудасындағы негізгі тауар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отын энергетикасы мен мұнай-газ химиясындағы нарықтық жағдайды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нарықтарында сатылатын өнім сапасының негізгі отандық және шетелдік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Энергоресурстармен сауда жасау саласындағы ақпараттық көздерге қол жеткізудің негізгі бағдарламалық құралдары, сондай-ақ компьютерлік модельдеу және Экономикалық талдаудың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Нарықтық жағдайды дамыту бойынша есепті құжаттаманы қалыптастыру стандарттары мен қағидалары.</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524"/>
          <w:p>
            <w:pPr>
              <w:spacing w:after="20"/>
              <w:ind w:left="20"/>
              <w:jc w:val="both"/>
            </w:pPr>
            <w:r>
              <w:rPr>
                <w:rFonts w:ascii="Times New Roman"/>
                <w:b w:val="false"/>
                <w:i w:val="false"/>
                <w:color w:val="000000"/>
                <w:sz w:val="20"/>
              </w:rPr>
              <w:t>
Дағды 2:</w:t>
            </w:r>
          </w:p>
          <w:bookmarkEnd w:id="1524"/>
          <w:p>
            <w:pPr>
              <w:spacing w:after="20"/>
              <w:ind w:left="20"/>
              <w:jc w:val="both"/>
            </w:pPr>
            <w:r>
              <w:rPr>
                <w:rFonts w:ascii="Times New Roman"/>
                <w:b w:val="false"/>
                <w:i w:val="false"/>
                <w:color w:val="000000"/>
                <w:sz w:val="20"/>
              </w:rPr>
              <w:t>
Отын-энергетика кешені қызметіндегі нормативтік құқықтық базаның өзгеруіне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525"/>
          <w:p>
            <w:pPr>
              <w:spacing w:after="20"/>
              <w:ind w:left="20"/>
              <w:jc w:val="both"/>
            </w:pPr>
            <w:r>
              <w:rPr>
                <w:rFonts w:ascii="Times New Roman"/>
                <w:b w:val="false"/>
                <w:i w:val="false"/>
                <w:color w:val="000000"/>
                <w:sz w:val="20"/>
              </w:rPr>
              <w:t>
Ептілік</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Отын-энергетика кешенінің қызметін реттейтін нормативтік құқықтық актілердің өзгерістеріне шолу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мұнай-газ нарығына қатысушы елдердің нормативтік құқықтық базасында болған немесе жоспарланған өзгерістердің нарықтық жағдайға және оның өзгеруіне әсері туралы талдамалық жазбалар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Отын-энергетика кешенінің қызметін экспорттық-импорттық реттеу саласындағы нормативтік құқықтық базаны сәйкестендіруді өзгерту мен жаңартуды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Отын-энергетика кешенінің қызметін экспорттық-импорттық реттеу туралы Мемлекеттік, оның ішінде кеден органдарымен іскерлік келіссөздер ұйымдастыру.</w:t>
            </w:r>
          </w:p>
          <w:p>
            <w:pPr>
              <w:spacing w:after="20"/>
              <w:ind w:left="20"/>
              <w:jc w:val="both"/>
            </w:pPr>
            <w:r>
              <w:rPr>
                <w:rFonts w:ascii="Times New Roman"/>
                <w:b w:val="false"/>
                <w:i w:val="false"/>
                <w:color w:val="000000"/>
                <w:sz w:val="20"/>
              </w:rPr>
              <w:t>
5. Мұнай-газ саудасы саласындағы ұсынымдарды, ұсыныстарды және өкімдік құжаттардың жобаларын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526"/>
          <w:p>
            <w:pPr>
              <w:spacing w:after="20"/>
              <w:ind w:left="20"/>
              <w:jc w:val="both"/>
            </w:pPr>
            <w:r>
              <w:rPr>
                <w:rFonts w:ascii="Times New Roman"/>
                <w:b w:val="false"/>
                <w:i w:val="false"/>
                <w:color w:val="000000"/>
                <w:sz w:val="20"/>
              </w:rPr>
              <w:t>
Білім:</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 мұнай-газ саудасы саласындағы нормативтік құқықтық база.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 органдары мен сыртқы экономикалық қызметке қатысушылар кедендік операцияларды жүргізу мақсатында қолданатын тауарлар сыныптауышының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сыртқы сауда қағидаларының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Отын-энергетика кешенінің қызметін экспорттық-импорттық реттеу саласындағы мемлекеттік билік органдарының негізгі функциялары.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527"/>
          <w:p>
            <w:pPr>
              <w:spacing w:after="20"/>
              <w:ind w:left="20"/>
              <w:jc w:val="both"/>
            </w:pPr>
            <w:r>
              <w:rPr>
                <w:rFonts w:ascii="Times New Roman"/>
                <w:b w:val="false"/>
                <w:i w:val="false"/>
                <w:color w:val="000000"/>
                <w:sz w:val="20"/>
              </w:rPr>
              <w:t>
Дағды 3:</w:t>
            </w:r>
          </w:p>
          <w:bookmarkEnd w:id="1527"/>
          <w:p>
            <w:pPr>
              <w:spacing w:after="20"/>
              <w:ind w:left="20"/>
              <w:jc w:val="both"/>
            </w:pPr>
            <w:r>
              <w:rPr>
                <w:rFonts w:ascii="Times New Roman"/>
                <w:b w:val="false"/>
                <w:i w:val="false"/>
                <w:color w:val="000000"/>
                <w:sz w:val="20"/>
              </w:rPr>
              <w:t>
Мұнай-газ тауар номенклатурасын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528"/>
          <w:p>
            <w:pPr>
              <w:spacing w:after="20"/>
              <w:ind w:left="20"/>
              <w:jc w:val="both"/>
            </w:pPr>
            <w:r>
              <w:rPr>
                <w:rFonts w:ascii="Times New Roman"/>
                <w:b w:val="false"/>
                <w:i w:val="false"/>
                <w:color w:val="000000"/>
                <w:sz w:val="20"/>
              </w:rPr>
              <w:t>
Ептілік</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тауар номенклатурасына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технологиялық стандарттары мен экологиялық талаптардың өзгеруін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өнімдерінің сапалық сипаттамаларын пайдалана отырып, оңтайлы түпкілікті бағаны есептеуді жүргізу.</w:t>
            </w:r>
          </w:p>
          <w:p>
            <w:pPr>
              <w:spacing w:after="20"/>
              <w:ind w:left="20"/>
              <w:jc w:val="both"/>
            </w:pPr>
            <w:r>
              <w:rPr>
                <w:rFonts w:ascii="Times New Roman"/>
                <w:b w:val="false"/>
                <w:i w:val="false"/>
                <w:color w:val="000000"/>
                <w:sz w:val="20"/>
              </w:rPr>
              <w:t>
4. Көмірсутектердің әртүрлі сорттарының фракциялық құрамына және оларды қайта өңдеу өнімдеріне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529"/>
          <w:p>
            <w:pPr>
              <w:spacing w:after="20"/>
              <w:ind w:left="20"/>
              <w:jc w:val="both"/>
            </w:pPr>
            <w:r>
              <w:rPr>
                <w:rFonts w:ascii="Times New Roman"/>
                <w:b w:val="false"/>
                <w:i w:val="false"/>
                <w:color w:val="000000"/>
                <w:sz w:val="20"/>
              </w:rPr>
              <w:t>
Білім:</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ҚР өнімдерінің тауар номенклатурасының каталогы.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бағасын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Көмірсутектер мен оларды қайта өңдеу өнімдерінің сапасының негізгі отандық және шетелдік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Стандартты мұнай өңдеу зауытын қайта өңдеудің негізгі технологиялары.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530"/>
          <w:p>
            <w:pPr>
              <w:spacing w:after="20"/>
              <w:ind w:left="20"/>
              <w:jc w:val="both"/>
            </w:pPr>
            <w:r>
              <w:rPr>
                <w:rFonts w:ascii="Times New Roman"/>
                <w:b w:val="false"/>
                <w:i w:val="false"/>
                <w:color w:val="000000"/>
                <w:sz w:val="20"/>
              </w:rPr>
              <w:t>
Дағды 4:</w:t>
            </w:r>
          </w:p>
          <w:bookmarkEnd w:id="1530"/>
          <w:p>
            <w:pPr>
              <w:spacing w:after="20"/>
              <w:ind w:left="20"/>
              <w:jc w:val="both"/>
            </w:pPr>
            <w:r>
              <w:rPr>
                <w:rFonts w:ascii="Times New Roman"/>
                <w:b w:val="false"/>
                <w:i w:val="false"/>
                <w:color w:val="000000"/>
                <w:sz w:val="20"/>
              </w:rPr>
              <w:t>
Мұнай өнімдерін өндірудің өңірлік нарықтарындағы бәсекелестік ортаны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531"/>
          <w:p>
            <w:pPr>
              <w:spacing w:after="20"/>
              <w:ind w:left="20"/>
              <w:jc w:val="both"/>
            </w:pPr>
            <w:r>
              <w:rPr>
                <w:rFonts w:ascii="Times New Roman"/>
                <w:b w:val="false"/>
                <w:i w:val="false"/>
                <w:color w:val="000000"/>
                <w:sz w:val="20"/>
              </w:rPr>
              <w:t>
Ептілік</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нарықтардағы жетекші мұнай өнімдерін өндірушілердің бәсекеге қабілеттілігіне талдау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қазақстандық мұнай өңдеу ұйымдарының бенчмаркингін жүргізу.</w:t>
            </w:r>
          </w:p>
          <w:p>
            <w:pPr>
              <w:spacing w:after="20"/>
              <w:ind w:left="20"/>
              <w:jc w:val="both"/>
            </w:pPr>
            <w:r>
              <w:rPr>
                <w:rFonts w:ascii="Times New Roman"/>
                <w:b w:val="false"/>
                <w:i w:val="false"/>
                <w:color w:val="000000"/>
                <w:sz w:val="20"/>
              </w:rPr>
              <w:t>
3. Мұнай өнімдерінің сапасын талдау үшін әлемдік жетекші инспекциялық ұйымдарды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532"/>
          <w:p>
            <w:pPr>
              <w:spacing w:after="20"/>
              <w:ind w:left="20"/>
              <w:jc w:val="both"/>
            </w:pPr>
            <w:r>
              <w:rPr>
                <w:rFonts w:ascii="Times New Roman"/>
                <w:b w:val="false"/>
                <w:i w:val="false"/>
                <w:color w:val="000000"/>
                <w:sz w:val="20"/>
              </w:rPr>
              <w:t>
Білім:</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Отын-энергетика нарығының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мен өңдеудің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Экспорттық өңдеу өнімдерінің негізгі сапалық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және оларды қайта өңдеу өнімдерін сығымдаудың және блендингдудің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мұнай өңдеу зауытын қайта өңдеудің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Көмірсутектердің сапасы мен мөлшерін және оларды қайта өңдеу өнімдерін сынаудың негізгі әдістері.</w:t>
            </w:r>
          </w:p>
          <w:p>
            <w:pPr>
              <w:spacing w:after="20"/>
              <w:ind w:left="20"/>
              <w:jc w:val="both"/>
            </w:pPr>
            <w:r>
              <w:rPr>
                <w:rFonts w:ascii="Times New Roman"/>
                <w:b w:val="false"/>
                <w:i w:val="false"/>
                <w:color w:val="000000"/>
                <w:sz w:val="20"/>
              </w:rPr>
              <w:t>
7.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533"/>
          <w:p>
            <w:pPr>
              <w:spacing w:after="20"/>
              <w:ind w:left="20"/>
              <w:jc w:val="both"/>
            </w:pPr>
            <w:r>
              <w:rPr>
                <w:rFonts w:ascii="Times New Roman"/>
                <w:b w:val="false"/>
                <w:i w:val="false"/>
                <w:color w:val="000000"/>
                <w:sz w:val="20"/>
              </w:rPr>
              <w:t>
Еңбек функциясы 2:</w:t>
            </w:r>
          </w:p>
          <w:bookmarkEnd w:id="1533"/>
          <w:p>
            <w:pPr>
              <w:spacing w:after="20"/>
              <w:ind w:left="20"/>
              <w:jc w:val="both"/>
            </w:pPr>
            <w:r>
              <w:rPr>
                <w:rFonts w:ascii="Times New Roman"/>
                <w:b w:val="false"/>
                <w:i w:val="false"/>
                <w:color w:val="000000"/>
                <w:sz w:val="20"/>
              </w:rPr>
              <w:t>
Сауда мәмілелері мен операцияларын стратегиялық және жедел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534"/>
          <w:p>
            <w:pPr>
              <w:spacing w:after="20"/>
              <w:ind w:left="20"/>
              <w:jc w:val="both"/>
            </w:pPr>
            <w:r>
              <w:rPr>
                <w:rFonts w:ascii="Times New Roman"/>
                <w:b w:val="false"/>
                <w:i w:val="false"/>
                <w:color w:val="000000"/>
                <w:sz w:val="20"/>
              </w:rPr>
              <w:t>
Дағды 1:</w:t>
            </w:r>
          </w:p>
          <w:bookmarkEnd w:id="1534"/>
          <w:p>
            <w:pPr>
              <w:spacing w:after="20"/>
              <w:ind w:left="20"/>
              <w:jc w:val="both"/>
            </w:pPr>
            <w:r>
              <w:rPr>
                <w:rFonts w:ascii="Times New Roman"/>
                <w:b w:val="false"/>
                <w:i w:val="false"/>
                <w:color w:val="000000"/>
                <w:sz w:val="20"/>
              </w:rPr>
              <w:t>
Мұнай-газ нарығына қатысушылардың сатылатын тауар номенклатурасы бойынша өткізілетін сатып алу рәсімдерінің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535"/>
          <w:p>
            <w:pPr>
              <w:spacing w:after="20"/>
              <w:ind w:left="20"/>
              <w:jc w:val="both"/>
            </w:pPr>
            <w:r>
              <w:rPr>
                <w:rFonts w:ascii="Times New Roman"/>
                <w:b w:val="false"/>
                <w:i w:val="false"/>
                <w:color w:val="000000"/>
                <w:sz w:val="20"/>
              </w:rPr>
              <w:t>
Ептілік</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нарығына қатысушылардың іске асырылатын номенклатурасына талдау жүргізу.</w:t>
            </w:r>
          </w:p>
          <w:p>
            <w:pPr>
              <w:spacing w:after="20"/>
              <w:ind w:left="20"/>
              <w:jc w:val="both"/>
            </w:pPr>
            <w:r>
              <w:rPr>
                <w:rFonts w:ascii="Times New Roman"/>
                <w:b w:val="false"/>
                <w:i w:val="false"/>
                <w:color w:val="000000"/>
                <w:sz w:val="20"/>
              </w:rPr>
              <w:t>
2. Өткізілетін сатып алу рәсімдеріне шолу дайындау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536"/>
          <w:p>
            <w:pPr>
              <w:spacing w:after="20"/>
              <w:ind w:left="20"/>
              <w:jc w:val="both"/>
            </w:pPr>
            <w:r>
              <w:rPr>
                <w:rFonts w:ascii="Times New Roman"/>
                <w:b w:val="false"/>
                <w:i w:val="false"/>
                <w:color w:val="000000"/>
                <w:sz w:val="20"/>
              </w:rPr>
              <w:t>
Білім:</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нарығының іргелі және техникалық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өнімге байланысты сауда операцияларының құрылымы, ерекшеліктері және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ірі ойыншылар, әлеуетті қатысушылар және тауар нарықтарындағы бәсекелестер (өнімнің мамандануы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Ойыншылардың несиелік қабілеті және олардың нарықтағы жағдайы.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537"/>
          <w:p>
            <w:pPr>
              <w:spacing w:after="20"/>
              <w:ind w:left="20"/>
              <w:jc w:val="both"/>
            </w:pPr>
            <w:r>
              <w:rPr>
                <w:rFonts w:ascii="Times New Roman"/>
                <w:b w:val="false"/>
                <w:i w:val="false"/>
                <w:color w:val="000000"/>
                <w:sz w:val="20"/>
              </w:rPr>
              <w:t>
Дағды 2:</w:t>
            </w:r>
          </w:p>
          <w:bookmarkEnd w:id="1537"/>
          <w:p>
            <w:pPr>
              <w:spacing w:after="20"/>
              <w:ind w:left="20"/>
              <w:jc w:val="both"/>
            </w:pPr>
            <w:r>
              <w:rPr>
                <w:rFonts w:ascii="Times New Roman"/>
                <w:b w:val="false"/>
                <w:i w:val="false"/>
                <w:color w:val="000000"/>
                <w:sz w:val="20"/>
              </w:rPr>
              <w:t>
Тауарды сатып алу және сатуды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538"/>
          <w:p>
            <w:pPr>
              <w:spacing w:after="20"/>
              <w:ind w:left="20"/>
              <w:jc w:val="both"/>
            </w:pPr>
            <w:r>
              <w:rPr>
                <w:rFonts w:ascii="Times New Roman"/>
                <w:b w:val="false"/>
                <w:i w:val="false"/>
                <w:color w:val="000000"/>
                <w:sz w:val="20"/>
              </w:rPr>
              <w:t>
Ептілік</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 ситуациялық, геосаяси және баға тәуекелдерін анықтау және оларды жою тетіктерін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Биржалық алаңдарда сауда операциялары мен мәмілелерді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тобының сатып алу жоспарын қалыптастыру бойынша ұсыныстар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жобаларды дайындауды және олардың орындалуын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Жобаның/мәміленің тиімділігін алдын ала коммерциялық және қаржылық есептеуді жүргізу.</w:t>
            </w:r>
          </w:p>
          <w:p>
            <w:pPr>
              <w:spacing w:after="20"/>
              <w:ind w:left="20"/>
              <w:jc w:val="both"/>
            </w:pPr>
            <w:r>
              <w:rPr>
                <w:rFonts w:ascii="Times New Roman"/>
                <w:b w:val="false"/>
                <w:i w:val="false"/>
                <w:color w:val="000000"/>
                <w:sz w:val="20"/>
              </w:rPr>
              <w:t>
6. Биржалық механизмдерді қолдану арқылы тәуекелдерді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539"/>
          <w:p>
            <w:pPr>
              <w:spacing w:after="20"/>
              <w:ind w:left="20"/>
              <w:jc w:val="both"/>
            </w:pPr>
            <w:r>
              <w:rPr>
                <w:rFonts w:ascii="Times New Roman"/>
                <w:b w:val="false"/>
                <w:i w:val="false"/>
                <w:color w:val="000000"/>
                <w:sz w:val="20"/>
              </w:rPr>
              <w:t>
Білім:</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энергетикалық нарықтың құрылымы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және сату жоспарын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тобын сатып алу, сақтау және тасымалдау логистикасының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нарығының тауар тобының сапалық және сандық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нарығы мәмілелерінің кредиттік-қаржылық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Қағаз нарығындағы негізгі позиция иелері және қысқа және ұзақ мерзімді тенденцияларды анықтайтын ойыншылар.</w:t>
            </w:r>
          </w:p>
          <w:p>
            <w:pPr>
              <w:spacing w:after="20"/>
              <w:ind w:left="20"/>
              <w:jc w:val="both"/>
            </w:pPr>
            <w:r>
              <w:rPr>
                <w:rFonts w:ascii="Times New Roman"/>
                <w:b w:val="false"/>
                <w:i w:val="false"/>
                <w:color w:val="000000"/>
                <w:sz w:val="20"/>
              </w:rPr>
              <w:t>
9.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540"/>
          <w:p>
            <w:pPr>
              <w:spacing w:after="20"/>
              <w:ind w:left="20"/>
              <w:jc w:val="both"/>
            </w:pPr>
            <w:r>
              <w:rPr>
                <w:rFonts w:ascii="Times New Roman"/>
                <w:b w:val="false"/>
                <w:i w:val="false"/>
                <w:color w:val="000000"/>
                <w:sz w:val="20"/>
              </w:rPr>
              <w:t>
Еңбек функциясы 3:</w:t>
            </w:r>
          </w:p>
          <w:bookmarkEnd w:id="1540"/>
          <w:p>
            <w:pPr>
              <w:spacing w:after="20"/>
              <w:ind w:left="20"/>
              <w:jc w:val="both"/>
            </w:pPr>
            <w:r>
              <w:rPr>
                <w:rFonts w:ascii="Times New Roman"/>
                <w:b w:val="false"/>
                <w:i w:val="false"/>
                <w:color w:val="000000"/>
                <w:sz w:val="20"/>
              </w:rPr>
              <w:t>
Мұнай-газ нарығына қатысушылармен сауда мәмілелерін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541"/>
          <w:p>
            <w:pPr>
              <w:spacing w:after="20"/>
              <w:ind w:left="20"/>
              <w:jc w:val="both"/>
            </w:pPr>
            <w:r>
              <w:rPr>
                <w:rFonts w:ascii="Times New Roman"/>
                <w:b w:val="false"/>
                <w:i w:val="false"/>
                <w:color w:val="000000"/>
                <w:sz w:val="20"/>
              </w:rPr>
              <w:t>
Дағды 1:</w:t>
            </w:r>
          </w:p>
          <w:bookmarkEnd w:id="1541"/>
          <w:p>
            <w:pPr>
              <w:spacing w:after="20"/>
              <w:ind w:left="20"/>
              <w:jc w:val="both"/>
            </w:pPr>
            <w:r>
              <w:rPr>
                <w:rFonts w:ascii="Times New Roman"/>
                <w:b w:val="false"/>
                <w:i w:val="false"/>
                <w:color w:val="000000"/>
                <w:sz w:val="20"/>
              </w:rPr>
              <w:t>
Сауда мәмілелерінің әлеуетті қатысушыларымен келіссөздер жүргізу және коммерциялық құжаттар мен келісімдерді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542"/>
          <w:p>
            <w:pPr>
              <w:spacing w:after="20"/>
              <w:ind w:left="20"/>
              <w:jc w:val="both"/>
            </w:pPr>
            <w:r>
              <w:rPr>
                <w:rFonts w:ascii="Times New Roman"/>
                <w:b w:val="false"/>
                <w:i w:val="false"/>
                <w:color w:val="000000"/>
                <w:sz w:val="20"/>
              </w:rPr>
              <w:t>
Ептілік</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 рәсімдерінде мәмілелерді қалыптастыруды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Тендерлік құжаттаманы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жеткізуге/сатып алуға коммерциялық құжаттар мен келісімдерді дайындауды жүргізу.</w:t>
            </w:r>
          </w:p>
          <w:p>
            <w:pPr>
              <w:spacing w:after="20"/>
              <w:ind w:left="20"/>
              <w:jc w:val="both"/>
            </w:pPr>
            <w:r>
              <w:rPr>
                <w:rFonts w:ascii="Times New Roman"/>
                <w:b w:val="false"/>
                <w:i w:val="false"/>
                <w:color w:val="000000"/>
                <w:sz w:val="20"/>
              </w:rPr>
              <w:t>
5. Балама жеткізушілерді іздеу және іскерлік қатынастарды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543"/>
          <w:p>
            <w:pPr>
              <w:spacing w:after="20"/>
              <w:ind w:left="20"/>
              <w:jc w:val="both"/>
            </w:pPr>
            <w:r>
              <w:rPr>
                <w:rFonts w:ascii="Times New Roman"/>
                <w:b w:val="false"/>
                <w:i w:val="false"/>
                <w:color w:val="000000"/>
                <w:sz w:val="20"/>
              </w:rPr>
              <w:t>
Білім:</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1. Тендерлерді өткізу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нарығының тауар тобының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нарығының тауар тобының сапалық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нарығының тауар тобын жеткізудің базистік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Келісімдердің негізгі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Келісімдер жасасудың коммерциялық, құқықтық, кедендік және логистикалық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Келіссөздер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сыртқы сауда қағидаларының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Шарттардың үлгілік нысандары мен стандартты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 жеткізу/Сатып алу мәмілелерінің сапалық және сандық параметрлері.</w:t>
            </w:r>
          </w:p>
          <w:p>
            <w:pPr>
              <w:spacing w:after="20"/>
              <w:ind w:left="20"/>
              <w:jc w:val="both"/>
            </w:pPr>
            <w:r>
              <w:rPr>
                <w:rFonts w:ascii="Times New Roman"/>
                <w:b w:val="false"/>
                <w:i w:val="false"/>
                <w:color w:val="000000"/>
                <w:sz w:val="20"/>
              </w:rPr>
              <w:t>
11.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544"/>
          <w:p>
            <w:pPr>
              <w:spacing w:after="20"/>
              <w:ind w:left="20"/>
              <w:jc w:val="both"/>
            </w:pPr>
            <w:r>
              <w:rPr>
                <w:rFonts w:ascii="Times New Roman"/>
                <w:b w:val="false"/>
                <w:i w:val="false"/>
                <w:color w:val="000000"/>
                <w:sz w:val="20"/>
              </w:rPr>
              <w:t>
Дағды 2:</w:t>
            </w:r>
          </w:p>
          <w:bookmarkEnd w:id="1544"/>
          <w:p>
            <w:pPr>
              <w:spacing w:after="20"/>
              <w:ind w:left="20"/>
              <w:jc w:val="both"/>
            </w:pPr>
            <w:r>
              <w:rPr>
                <w:rFonts w:ascii="Times New Roman"/>
                <w:b w:val="false"/>
                <w:i w:val="false"/>
                <w:color w:val="000000"/>
                <w:sz w:val="20"/>
              </w:rPr>
              <w:t>
Мәміле бойынша баға белгілеу, қаржыландыру тетіктерін және төлем шарттарын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545"/>
          <w:p>
            <w:pPr>
              <w:spacing w:after="20"/>
              <w:ind w:left="20"/>
              <w:jc w:val="both"/>
            </w:pPr>
            <w:r>
              <w:rPr>
                <w:rFonts w:ascii="Times New Roman"/>
                <w:b w:val="false"/>
                <w:i w:val="false"/>
                <w:color w:val="000000"/>
                <w:sz w:val="20"/>
              </w:rPr>
              <w:t>
Ептілік</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Нарықтық ақпарат пен әлемдік жетекші энергетикалық агенттіктердің жарияланымдары негізінде мәміле бойынша баға мен жеткізу шарттары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шарттары мен сату нарығын ескере отырып, бағаны есептеу негіздемесін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"Бизнеске арналған бизнес"сауда құрылымын ескере отырып, баға формулаларын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Мәміле жасалған сәтте және оны орындау кезеңінде жергілікті және макроэкономикалық тәртіптің тәуекелдеріне талдау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 мәміленің жиынтық құнын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 талаптарына сәйкес несиелеудің, қаржыландырудың өзара қолайлы схемаларын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Мәміленің табыстылығының калькуляцисын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Мәмілелер бойынша тәуекелдерді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Төлем шарттары мен кепілдік қаржылық міндеттемелердің нысандарын келісуді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Банк кепілдіктерін және/немесе аккредитивтерді ашуды, қамтамасыз етуді және оларға қызмет көрсетуді бақылауды жүзеге асыру.</w:t>
            </w:r>
          </w:p>
          <w:p>
            <w:pPr>
              <w:spacing w:after="20"/>
              <w:ind w:left="20"/>
              <w:jc w:val="both"/>
            </w:pPr>
            <w:r>
              <w:rPr>
                <w:rFonts w:ascii="Times New Roman"/>
                <w:b w:val="false"/>
                <w:i w:val="false"/>
                <w:color w:val="000000"/>
                <w:sz w:val="20"/>
              </w:rPr>
              <w:t>
11. Контрагенттің кредит қабілеттілігін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546"/>
          <w:p>
            <w:pPr>
              <w:spacing w:after="20"/>
              <w:ind w:left="20"/>
              <w:jc w:val="both"/>
            </w:pPr>
            <w:r>
              <w:rPr>
                <w:rFonts w:ascii="Times New Roman"/>
                <w:b w:val="false"/>
                <w:i w:val="false"/>
                <w:color w:val="000000"/>
                <w:sz w:val="20"/>
              </w:rPr>
              <w:t>
Білім:</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сауда және қаржы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ресейлік сапа стандарттары бойынша өндірілетін мұнай мен мұнай өнімдерінің барлық түрлеріне баға белгілеу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құжаттардың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Тауар-шикізат биржаларының принциптері, жұмыс құрылымы және индикациялар мен баға белгілеулерді қалыптастыру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жүйесінің жұмыс істеу және кредиттік-қаржылық операцияларды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Банкаралық өзара есеп айырысу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сақтандыру қағидалары.</w:t>
            </w:r>
          </w:p>
          <w:p>
            <w:pPr>
              <w:spacing w:after="20"/>
              <w:ind w:left="20"/>
              <w:jc w:val="both"/>
            </w:pPr>
            <w:r>
              <w:rPr>
                <w:rFonts w:ascii="Times New Roman"/>
                <w:b w:val="false"/>
                <w:i w:val="false"/>
                <w:color w:val="000000"/>
                <w:sz w:val="20"/>
              </w:rPr>
              <w:t>
9.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547"/>
          <w:p>
            <w:pPr>
              <w:spacing w:after="20"/>
              <w:ind w:left="20"/>
              <w:jc w:val="both"/>
            </w:pPr>
            <w:r>
              <w:rPr>
                <w:rFonts w:ascii="Times New Roman"/>
                <w:b w:val="false"/>
                <w:i w:val="false"/>
                <w:color w:val="000000"/>
                <w:sz w:val="20"/>
              </w:rPr>
              <w:t>
Еңбек функциясы 4:</w:t>
            </w:r>
          </w:p>
          <w:bookmarkEnd w:id="1547"/>
          <w:p>
            <w:pPr>
              <w:spacing w:after="20"/>
              <w:ind w:left="20"/>
              <w:jc w:val="both"/>
            </w:pPr>
            <w:r>
              <w:rPr>
                <w:rFonts w:ascii="Times New Roman"/>
                <w:b w:val="false"/>
                <w:i w:val="false"/>
                <w:color w:val="000000"/>
                <w:sz w:val="20"/>
              </w:rPr>
              <w:t>
Мәмілелерді әкімшілік, коммерциялық, қаржылық және логистикалық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548"/>
          <w:p>
            <w:pPr>
              <w:spacing w:after="20"/>
              <w:ind w:left="20"/>
              <w:jc w:val="both"/>
            </w:pPr>
            <w:r>
              <w:rPr>
                <w:rFonts w:ascii="Times New Roman"/>
                <w:b w:val="false"/>
                <w:i w:val="false"/>
                <w:color w:val="000000"/>
                <w:sz w:val="20"/>
              </w:rPr>
              <w:t>
Дағды 1:</w:t>
            </w:r>
          </w:p>
          <w:bookmarkEnd w:id="1548"/>
          <w:p>
            <w:pPr>
              <w:spacing w:after="20"/>
              <w:ind w:left="20"/>
              <w:jc w:val="both"/>
            </w:pPr>
            <w:r>
              <w:rPr>
                <w:rFonts w:ascii="Times New Roman"/>
                <w:b w:val="false"/>
                <w:i w:val="false"/>
                <w:color w:val="000000"/>
                <w:sz w:val="20"/>
              </w:rPr>
              <w:t>
Мәмілелер бойынша егжей-тегжейлі ақпараттың толықтығы мен дұрыстығын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549"/>
          <w:p>
            <w:pPr>
              <w:spacing w:after="20"/>
              <w:ind w:left="20"/>
              <w:jc w:val="both"/>
            </w:pPr>
            <w:r>
              <w:rPr>
                <w:rFonts w:ascii="Times New Roman"/>
                <w:b w:val="false"/>
                <w:i w:val="false"/>
                <w:color w:val="000000"/>
                <w:sz w:val="20"/>
              </w:rPr>
              <w:t>
Ептілік</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Мәмілені жасасу барысы және оның негізгі шарттары туралы деректерді уақтылы ұсынуды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Шарттың мәтініне тексеру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қызметтерге шарттағы өзгерістер мен толықтырулар туралы хабарлауды жүзеге асыру.</w:t>
            </w:r>
          </w:p>
          <w:p>
            <w:pPr>
              <w:spacing w:after="20"/>
              <w:ind w:left="20"/>
              <w:jc w:val="both"/>
            </w:pPr>
            <w:r>
              <w:rPr>
                <w:rFonts w:ascii="Times New Roman"/>
                <w:b w:val="false"/>
                <w:i w:val="false"/>
                <w:color w:val="000000"/>
                <w:sz w:val="20"/>
              </w:rPr>
              <w:t>
4. Коммерциялық қызметтерге барлық ауызша келіссөздер және мәміле бойынша хат-хабарлар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550"/>
          <w:p>
            <w:pPr>
              <w:spacing w:after="20"/>
              <w:ind w:left="20"/>
              <w:jc w:val="both"/>
            </w:pPr>
            <w:r>
              <w:rPr>
                <w:rFonts w:ascii="Times New Roman"/>
                <w:b w:val="false"/>
                <w:i w:val="false"/>
                <w:color w:val="000000"/>
                <w:sz w:val="20"/>
              </w:rPr>
              <w:t>
Білім:</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нарығындағы сауда мәмілелерінің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Келісімшарттардың, шарттар мен келісімдердің нысандары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жүйелердің құрылымдық құрылысы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қарым-қатынас этикасының нормалары.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551"/>
          <w:p>
            <w:pPr>
              <w:spacing w:after="20"/>
              <w:ind w:left="20"/>
              <w:jc w:val="both"/>
            </w:pPr>
            <w:r>
              <w:rPr>
                <w:rFonts w:ascii="Times New Roman"/>
                <w:b w:val="false"/>
                <w:i w:val="false"/>
                <w:color w:val="000000"/>
                <w:sz w:val="20"/>
              </w:rPr>
              <w:t>
Дағды 2:</w:t>
            </w:r>
          </w:p>
          <w:bookmarkEnd w:id="1551"/>
          <w:p>
            <w:pPr>
              <w:spacing w:after="20"/>
              <w:ind w:left="20"/>
              <w:jc w:val="both"/>
            </w:pPr>
            <w:r>
              <w:rPr>
                <w:rFonts w:ascii="Times New Roman"/>
                <w:b w:val="false"/>
                <w:i w:val="false"/>
                <w:color w:val="000000"/>
                <w:sz w:val="20"/>
              </w:rPr>
              <w:t>
Мәміле бойынша шарттық міндеттемелердің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552"/>
          <w:p>
            <w:pPr>
              <w:spacing w:after="20"/>
              <w:ind w:left="20"/>
              <w:jc w:val="both"/>
            </w:pPr>
            <w:r>
              <w:rPr>
                <w:rFonts w:ascii="Times New Roman"/>
                <w:b w:val="false"/>
                <w:i w:val="false"/>
                <w:color w:val="000000"/>
                <w:sz w:val="20"/>
              </w:rPr>
              <w:t>
Ептілік</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Шарт талаптарына сәйкес барлық әрекеттер мен жұмыстардың орындалуына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Шарттық міндеттемелерді орындау процесінде барлық қызметтер мен сервистердің өзара іс-қимылын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Тауарлық-ілеспе құжаттардың дұрыс ресімделуін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Тауарлық-ілеспе құжаттарды ресімдеу.</w:t>
            </w:r>
          </w:p>
          <w:p>
            <w:pPr>
              <w:spacing w:after="20"/>
              <w:ind w:left="20"/>
              <w:jc w:val="both"/>
            </w:pPr>
            <w:r>
              <w:rPr>
                <w:rFonts w:ascii="Times New Roman"/>
                <w:b w:val="false"/>
                <w:i w:val="false"/>
                <w:color w:val="000000"/>
                <w:sz w:val="20"/>
              </w:rPr>
              <w:t>
5. Мәміле бойынша шарттық міндеттемелердің сақталмауын жедел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553"/>
          <w:p>
            <w:pPr>
              <w:spacing w:after="20"/>
              <w:ind w:left="20"/>
              <w:jc w:val="both"/>
            </w:pPr>
            <w:r>
              <w:rPr>
                <w:rFonts w:ascii="Times New Roman"/>
                <w:b w:val="false"/>
                <w:i w:val="false"/>
                <w:color w:val="000000"/>
                <w:sz w:val="20"/>
              </w:rPr>
              <w:t>
Білім:</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сауда және қаржы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мәмілесінің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Шарттардың негізгі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Коммерциялық құжаттардың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 бойынша операциялардың барлық түрлері (Көліктік-логистикалық, техникалық және қаржылық).</w:t>
            </w:r>
          </w:p>
          <w:p>
            <w:pPr>
              <w:spacing w:after="20"/>
              <w:ind w:left="20"/>
              <w:jc w:val="both"/>
            </w:pPr>
            <w:r>
              <w:rPr>
                <w:rFonts w:ascii="Times New Roman"/>
                <w:b w:val="false"/>
                <w:i w:val="false"/>
                <w:color w:val="000000"/>
                <w:sz w:val="20"/>
              </w:rPr>
              <w:t>
7.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554"/>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құю, реагенттік шаруашылық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"Жанармай құю станцияларының операторы"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555"/>
          <w:p>
            <w:pPr>
              <w:spacing w:after="20"/>
              <w:ind w:left="20"/>
              <w:jc w:val="both"/>
            </w:pPr>
            <w:r>
              <w:rPr>
                <w:rFonts w:ascii="Times New Roman"/>
                <w:b w:val="false"/>
                <w:i w:val="false"/>
                <w:color w:val="000000"/>
                <w:sz w:val="20"/>
              </w:rPr>
              <w:t xml:space="preserve">
1-шығарылым. "Жұмысшылардың жұмыстары мен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555"/>
          <w:p>
            <w:pPr>
              <w:spacing w:after="20"/>
              <w:ind w:left="20"/>
              <w:jc w:val="both"/>
            </w:pPr>
            <w:r>
              <w:rPr>
                <w:rFonts w:ascii="Times New Roman"/>
                <w:b w:val="false"/>
                <w:i w:val="false"/>
                <w:color w:val="000000"/>
                <w:sz w:val="20"/>
              </w:rPr>
              <w:t xml:space="preserve">
§ 254-256. Жанармай құю станцияларының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556"/>
          <w:p>
            <w:pPr>
              <w:spacing w:after="20"/>
              <w:ind w:left="20"/>
              <w:jc w:val="both"/>
            </w:pPr>
            <w:r>
              <w:rPr>
                <w:rFonts w:ascii="Times New Roman"/>
                <w:b w:val="false"/>
                <w:i w:val="false"/>
                <w:color w:val="000000"/>
                <w:sz w:val="20"/>
              </w:rPr>
              <w:t>
Білім деңгейі:</w:t>
            </w:r>
          </w:p>
          <w:bookmarkEnd w:id="155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557"/>
          <w:p>
            <w:pPr>
              <w:spacing w:after="20"/>
              <w:ind w:left="20"/>
              <w:jc w:val="both"/>
            </w:pPr>
            <w:r>
              <w:rPr>
                <w:rFonts w:ascii="Times New Roman"/>
                <w:b w:val="false"/>
                <w:i w:val="false"/>
                <w:color w:val="000000"/>
                <w:sz w:val="20"/>
              </w:rPr>
              <w:t>
Мамандығы:</w:t>
            </w:r>
          </w:p>
          <w:bookmarkEnd w:id="15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558"/>
          <w:p>
            <w:pPr>
              <w:spacing w:after="20"/>
              <w:ind w:left="20"/>
              <w:jc w:val="both"/>
            </w:pPr>
            <w:r>
              <w:rPr>
                <w:rFonts w:ascii="Times New Roman"/>
                <w:b w:val="false"/>
                <w:i w:val="false"/>
                <w:color w:val="000000"/>
                <w:sz w:val="20"/>
              </w:rPr>
              <w:t>
Біліктілігі:</w:t>
            </w:r>
          </w:p>
          <w:bookmarkEnd w:id="15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559"/>
          <w:p>
            <w:pPr>
              <w:spacing w:after="20"/>
              <w:ind w:left="20"/>
              <w:jc w:val="both"/>
            </w:pPr>
            <w:r>
              <w:rPr>
                <w:rFonts w:ascii="Times New Roman"/>
                <w:b w:val="false"/>
                <w:i w:val="false"/>
                <w:color w:val="000000"/>
                <w:sz w:val="20"/>
              </w:rPr>
              <w:t>
8187-1-008 - Мұнай және газ өңдеу қондырғысының операторы</w:t>
            </w:r>
          </w:p>
          <w:bookmarkEnd w:id="1559"/>
          <w:p>
            <w:pPr>
              <w:spacing w:after="20"/>
              <w:ind w:left="20"/>
              <w:jc w:val="both"/>
            </w:pPr>
            <w:r>
              <w:rPr>
                <w:rFonts w:ascii="Times New Roman"/>
                <w:b w:val="false"/>
                <w:i w:val="false"/>
                <w:color w:val="000000"/>
                <w:sz w:val="20"/>
              </w:rPr>
              <w:t>
8187-1-013 - Мұнай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станцияларында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560"/>
          <w:p>
            <w:pPr>
              <w:spacing w:after="20"/>
              <w:ind w:left="20"/>
              <w:jc w:val="both"/>
            </w:pPr>
            <w:r>
              <w:rPr>
                <w:rFonts w:ascii="Times New Roman"/>
                <w:b w:val="false"/>
                <w:i w:val="false"/>
                <w:color w:val="000000"/>
                <w:sz w:val="20"/>
              </w:rPr>
              <w:t>
1. Жартылай автоматты/Автоматты құралдардың, қашықтан басқарылатын автоматты құю құралдарының, автоматтандырылған жүйенің көмегімен көлік құралдарын мұнай өнімдерімен (және газбен) тарату, қабылдау және құю жөніндегі жұмыстарды орындау, сондай-ақ станцияда сорғы жабдықтарына қызмет көрсету</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2. Базада, отын (мұнай өнімдері)қоймасында жартылай автоматты құю құралдарының көмегімен теміржол көлігінің Көлік құралдарын мұнай өнімдерімен қабылдау және құю жөніндегі жұмыстарды орындау</w:t>
            </w:r>
          </w:p>
          <w:p>
            <w:pPr>
              <w:spacing w:after="20"/>
              <w:ind w:left="20"/>
              <w:jc w:val="both"/>
            </w:pPr>
            <w:r>
              <w:rPr>
                <w:rFonts w:ascii="Times New Roman"/>
                <w:b w:val="false"/>
                <w:i w:val="false"/>
                <w:color w:val="000000"/>
                <w:sz w:val="20"/>
              </w:rPr>
              <w:t>
3. Станцияда қашықтықтан басқарылатын автоматты құю құралдарының көмегімен көлік құралдарын мұнай өнімдерімен (газбен) қабылдау және құю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561"/>
          <w:p>
            <w:pPr>
              <w:spacing w:after="20"/>
              <w:ind w:left="20"/>
              <w:jc w:val="both"/>
            </w:pPr>
            <w:r>
              <w:rPr>
                <w:rFonts w:ascii="Times New Roman"/>
                <w:b w:val="false"/>
                <w:i w:val="false"/>
                <w:color w:val="000000"/>
                <w:sz w:val="20"/>
              </w:rPr>
              <w:t>
Еңбек функциясы 1:</w:t>
            </w:r>
          </w:p>
          <w:bookmarkEnd w:id="1561"/>
          <w:p>
            <w:pPr>
              <w:spacing w:after="20"/>
              <w:ind w:left="20"/>
              <w:jc w:val="both"/>
            </w:pPr>
            <w:r>
              <w:rPr>
                <w:rFonts w:ascii="Times New Roman"/>
                <w:b w:val="false"/>
                <w:i w:val="false"/>
                <w:color w:val="000000"/>
                <w:sz w:val="20"/>
              </w:rPr>
              <w:t>
Жартылай автоматты/Автоматты құралдардың, қашықтан басқарылатын автоматты құю құралдарының, автоматтандырылған жүйенің көмегімен көлік құралдарын мұнай өнімдерімен (және газбен) тарату, қабылдау және құю жөніндегі жұмыстарды орындау, сондай-ақ станцияда сорғы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562"/>
          <w:p>
            <w:pPr>
              <w:spacing w:after="20"/>
              <w:ind w:left="20"/>
              <w:jc w:val="both"/>
            </w:pPr>
            <w:r>
              <w:rPr>
                <w:rFonts w:ascii="Times New Roman"/>
                <w:b w:val="false"/>
                <w:i w:val="false"/>
                <w:color w:val="000000"/>
                <w:sz w:val="20"/>
              </w:rPr>
              <w:t>
Дағды 1:</w:t>
            </w:r>
          </w:p>
          <w:bookmarkEnd w:id="1562"/>
          <w:p>
            <w:pPr>
              <w:spacing w:after="20"/>
              <w:ind w:left="20"/>
              <w:jc w:val="both"/>
            </w:pPr>
            <w:r>
              <w:rPr>
                <w:rFonts w:ascii="Times New Roman"/>
                <w:b w:val="false"/>
                <w:i w:val="false"/>
                <w:color w:val="000000"/>
                <w:sz w:val="20"/>
              </w:rPr>
              <w:t>
Станцияда мұнай өнімдерін тарату және сорғы және компрессорлық жабдыққа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563"/>
          <w:p>
            <w:pPr>
              <w:spacing w:after="20"/>
              <w:ind w:left="20"/>
              <w:jc w:val="both"/>
            </w:pPr>
            <w:r>
              <w:rPr>
                <w:rFonts w:ascii="Times New Roman"/>
                <w:b w:val="false"/>
                <w:i w:val="false"/>
                <w:color w:val="000000"/>
                <w:sz w:val="20"/>
              </w:rPr>
              <w:t>
Ептілік</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мұнай өнімдерін тарату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мұнай өнімдерін тарату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ыдыстарды дайындауды және мұнай өнімдерін ыдыстарға буып-түюді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сорғы жабдықтарына қызмет көрсету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сорғы жабдықтарына қызмет көрсету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Станцияда сорғы жабдығын тексеру, жалғау құрылғыларындағы тығыздағыш төсемдердің жай-күйін тексеру және мұнай өнімдерінің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көрсетуден кейін мұнай өнімдерін қабылдауға және босатуға сорғы жабдықтарын дайындауды жүргізу.</w:t>
            </w:r>
          </w:p>
          <w:p>
            <w:pPr>
              <w:spacing w:after="20"/>
              <w:ind w:left="20"/>
              <w:jc w:val="both"/>
            </w:pPr>
            <w:r>
              <w:rPr>
                <w:rFonts w:ascii="Times New Roman"/>
                <w:b w:val="false"/>
                <w:i w:val="false"/>
                <w:color w:val="000000"/>
                <w:sz w:val="20"/>
              </w:rPr>
              <w:t>
8. Сорғы жабдықтарына қызмет көрсету кезінде аумақтар мен үй жайларды таза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564"/>
          <w:p>
            <w:pPr>
              <w:spacing w:after="20"/>
              <w:ind w:left="20"/>
              <w:jc w:val="both"/>
            </w:pPr>
            <w:r>
              <w:rPr>
                <w:rFonts w:ascii="Times New Roman"/>
                <w:b w:val="false"/>
                <w:i w:val="false"/>
                <w:color w:val="000000"/>
                <w:sz w:val="20"/>
              </w:rPr>
              <w:t>
Білім:</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Станцияның технологиялық жұмыс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тарату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мұнай өнімдерін сақтау және тарату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Ыдыстағы мұнай өнімдерін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 таратуға арналған жабдықты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өнеркәсіптік және өрт қауіпсіздігі, экологиялық және санитарлық нормалар мен қағидалар талаптары жұмыстарды орындау үшін қажетті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өнімдерін жіберу кезінде сорғы жабдықтарына қызмет көрсету бойынша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жабдығының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сорғы жабдығын пайдалану қағидалары.</w:t>
            </w:r>
          </w:p>
          <w:p>
            <w:pPr>
              <w:spacing w:after="20"/>
              <w:ind w:left="20"/>
              <w:jc w:val="both"/>
            </w:pPr>
            <w:r>
              <w:rPr>
                <w:rFonts w:ascii="Times New Roman"/>
                <w:b w:val="false"/>
                <w:i w:val="false"/>
                <w:color w:val="000000"/>
                <w:sz w:val="20"/>
              </w:rPr>
              <w:t>
10.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565"/>
          <w:p>
            <w:pPr>
              <w:spacing w:after="20"/>
              <w:ind w:left="20"/>
              <w:jc w:val="both"/>
            </w:pPr>
            <w:r>
              <w:rPr>
                <w:rFonts w:ascii="Times New Roman"/>
                <w:b w:val="false"/>
                <w:i w:val="false"/>
                <w:color w:val="000000"/>
                <w:sz w:val="20"/>
              </w:rPr>
              <w:t>
Дағды 2:</w:t>
            </w:r>
          </w:p>
          <w:bookmarkEnd w:id="1565"/>
          <w:p>
            <w:pPr>
              <w:spacing w:after="20"/>
              <w:ind w:left="20"/>
              <w:jc w:val="both"/>
            </w:pPr>
            <w:r>
              <w:rPr>
                <w:rFonts w:ascii="Times New Roman"/>
                <w:b w:val="false"/>
                <w:i w:val="false"/>
                <w:color w:val="000000"/>
                <w:sz w:val="20"/>
              </w:rPr>
              <w:t>
Станцияда мұнай өнімдерін (газды) қабылдау және ағызу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566"/>
          <w:p>
            <w:pPr>
              <w:spacing w:after="20"/>
              <w:ind w:left="20"/>
              <w:jc w:val="both"/>
            </w:pPr>
            <w:r>
              <w:rPr>
                <w:rFonts w:ascii="Times New Roman"/>
                <w:b w:val="false"/>
                <w:i w:val="false"/>
                <w:color w:val="000000"/>
                <w:sz w:val="20"/>
              </w:rPr>
              <w:t>
Ептілік</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төгетін көтергіштерді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мұнай өнімдерін төгу кезінде резервуар құбырларының барлық қосылыстарының қысымын, мұнай өнімдерінің деңгейін және герметикалығын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төгетін көтергіштерді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қабылдау кезінде мұнай өнімдерінің параметрлерін (деңгейі, салмағы, температурасы) бақылауды жүзеге асыру.</w:t>
            </w:r>
          </w:p>
          <w:p>
            <w:pPr>
              <w:spacing w:after="20"/>
              <w:ind w:left="20"/>
              <w:jc w:val="both"/>
            </w:pPr>
            <w:r>
              <w:rPr>
                <w:rFonts w:ascii="Times New Roman"/>
                <w:b w:val="false"/>
                <w:i w:val="false"/>
                <w:color w:val="000000"/>
                <w:sz w:val="20"/>
              </w:rPr>
              <w:t>
5. Станцияда қабылданатын мұнай өнімдерін есепке алу бойынша есепті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567"/>
          <w:p>
            <w:pPr>
              <w:spacing w:after="20"/>
              <w:ind w:left="20"/>
              <w:jc w:val="both"/>
            </w:pPr>
            <w:r>
              <w:rPr>
                <w:rFonts w:ascii="Times New Roman"/>
                <w:b w:val="false"/>
                <w:i w:val="false"/>
                <w:color w:val="000000"/>
                <w:sz w:val="20"/>
              </w:rPr>
              <w:t>
Білім:</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 жұмысының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қабылдау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мұнай өнімдерімен есепке алу операциялары кезіндегі өлшеу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мұнай өнімдерін ыдысқа құюға арналған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Станцияда қабылданған мұнай өнімдерін төгу кезіндегі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өнеркәсіптік және өрт қауіпсіздігі, жұмыстарды орындау үшін қажетті көлемде экологиялық және санитарлық нормалар мен қағидалар талаптары.</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568"/>
          <w:p>
            <w:pPr>
              <w:spacing w:after="20"/>
              <w:ind w:left="20"/>
              <w:jc w:val="both"/>
            </w:pPr>
            <w:r>
              <w:rPr>
                <w:rFonts w:ascii="Times New Roman"/>
                <w:b w:val="false"/>
                <w:i w:val="false"/>
                <w:color w:val="000000"/>
                <w:sz w:val="20"/>
              </w:rPr>
              <w:t>
Еңбек функциясы 2:</w:t>
            </w:r>
          </w:p>
          <w:bookmarkEnd w:id="1568"/>
          <w:p>
            <w:pPr>
              <w:spacing w:after="20"/>
              <w:ind w:left="20"/>
              <w:jc w:val="both"/>
            </w:pPr>
            <w:r>
              <w:rPr>
                <w:rFonts w:ascii="Times New Roman"/>
                <w:b w:val="false"/>
                <w:i w:val="false"/>
                <w:color w:val="000000"/>
                <w:sz w:val="20"/>
              </w:rPr>
              <w:t>
Базада, отын (мұнай өнімдері)қоймасында жартылай автоматты құю құралдарының көмегімен теміржол көлігінің Көлік құралдарын мұнай өнімдерімен қабылдау және құю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569"/>
          <w:p>
            <w:pPr>
              <w:spacing w:after="20"/>
              <w:ind w:left="20"/>
              <w:jc w:val="both"/>
            </w:pPr>
            <w:r>
              <w:rPr>
                <w:rFonts w:ascii="Times New Roman"/>
                <w:b w:val="false"/>
                <w:i w:val="false"/>
                <w:color w:val="000000"/>
                <w:sz w:val="20"/>
              </w:rPr>
              <w:t>
Дағды 1:</w:t>
            </w:r>
          </w:p>
          <w:bookmarkEnd w:id="1569"/>
          <w:p>
            <w:pPr>
              <w:spacing w:after="20"/>
              <w:ind w:left="20"/>
              <w:jc w:val="both"/>
            </w:pPr>
            <w:r>
              <w:rPr>
                <w:rFonts w:ascii="Times New Roman"/>
                <w:b w:val="false"/>
                <w:i w:val="false"/>
                <w:color w:val="000000"/>
                <w:sz w:val="20"/>
              </w:rPr>
              <w:t>
Жартылай автоматты құю құралдарымен жабдықталған станцияға мұнай өнімдерін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570"/>
          <w:p>
            <w:pPr>
              <w:spacing w:after="20"/>
              <w:ind w:left="20"/>
              <w:jc w:val="both"/>
            </w:pPr>
            <w:r>
              <w:rPr>
                <w:rFonts w:ascii="Times New Roman"/>
                <w:b w:val="false"/>
                <w:i w:val="false"/>
                <w:color w:val="000000"/>
                <w:sz w:val="20"/>
              </w:rPr>
              <w:t>
Ептілік</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автоматты жанармай құю құралдарымен жабдықталған станцияға мұнай өнімдерін қабылдау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қабылдау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вагон-цистерналар мен автоцистерналардан станциядағы резервуарлар мен құю ыдыстарына ағызуды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мұнай өнімдерін қабылдау кезінде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мұнай өнімдерін қабылдау кезінде мұнай өнімдерінің деңгейін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өнімдерін қабылдау кезінде мұнай өнімдерінің массасын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өнімдерін қабылдау кезінде қолданылатын құрал-саймандар мен жабдықтардың жай-күйін көзбен бағалау.</w:t>
            </w:r>
          </w:p>
          <w:p>
            <w:pPr>
              <w:spacing w:after="20"/>
              <w:ind w:left="20"/>
              <w:jc w:val="both"/>
            </w:pPr>
            <w:r>
              <w:rPr>
                <w:rFonts w:ascii="Times New Roman"/>
                <w:b w:val="false"/>
                <w:i w:val="false"/>
                <w:color w:val="000000"/>
                <w:sz w:val="20"/>
              </w:rPr>
              <w:t>
8. Мұнай өнімдерін қабылдау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571"/>
          <w:p>
            <w:pPr>
              <w:spacing w:after="20"/>
              <w:ind w:left="20"/>
              <w:jc w:val="both"/>
            </w:pPr>
            <w:r>
              <w:rPr>
                <w:rFonts w:ascii="Times New Roman"/>
                <w:b w:val="false"/>
                <w:i w:val="false"/>
                <w:color w:val="000000"/>
                <w:sz w:val="20"/>
              </w:rPr>
              <w:t>
Білім:</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қабылдау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автоматты құю құралдарымен жабдықталған станцияда мұнай өнімдерін қабылдау жөніндегі жабдықтардың құрылысы мен жұмыс принциптері.</w:t>
            </w:r>
          </w:p>
          <w:p>
            <w:pPr>
              <w:spacing w:after="20"/>
              <w:ind w:left="20"/>
              <w:jc w:val="both"/>
            </w:pPr>
            <w:r>
              <w:rPr>
                <w:rFonts w:ascii="Times New Roman"/>
                <w:b w:val="false"/>
                <w:i w:val="false"/>
                <w:color w:val="000000"/>
                <w:sz w:val="20"/>
              </w:rPr>
              <w:t>
4.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572"/>
          <w:p>
            <w:pPr>
              <w:spacing w:after="20"/>
              <w:ind w:left="20"/>
              <w:jc w:val="both"/>
            </w:pPr>
            <w:r>
              <w:rPr>
                <w:rFonts w:ascii="Times New Roman"/>
                <w:b w:val="false"/>
                <w:i w:val="false"/>
                <w:color w:val="000000"/>
                <w:sz w:val="20"/>
              </w:rPr>
              <w:t>
Дағды 2:</w:t>
            </w:r>
          </w:p>
          <w:bookmarkEnd w:id="1572"/>
          <w:p>
            <w:pPr>
              <w:spacing w:after="20"/>
              <w:ind w:left="20"/>
              <w:jc w:val="both"/>
            </w:pPr>
            <w:r>
              <w:rPr>
                <w:rFonts w:ascii="Times New Roman"/>
                <w:b w:val="false"/>
                <w:i w:val="false"/>
                <w:color w:val="000000"/>
                <w:sz w:val="20"/>
              </w:rPr>
              <w:t>
Станцияда жартылай автоматты жанармай құю құралдарының көмегімен көлік құралдарына мұнай өнімдерін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573"/>
          <w:p>
            <w:pPr>
              <w:spacing w:after="20"/>
              <w:ind w:left="20"/>
              <w:jc w:val="both"/>
            </w:pPr>
            <w:r>
              <w:rPr>
                <w:rFonts w:ascii="Times New Roman"/>
                <w:b w:val="false"/>
                <w:i w:val="false"/>
                <w:color w:val="000000"/>
                <w:sz w:val="20"/>
              </w:rPr>
              <w:t>
Ептілік</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жартылай автоматты жанармай құю құралдарының көмегімен көлік құралдарына мұнай өнімдерін құю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жартылай автоматты жанармай құю құралдарының көмегімен көлік құралдарына мұнай өнімдерін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жартылай автоматты жанармай құю құралдарының көмегімен босатуды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өнімдерінің ағып кетуін анықтай отырып, жанармай құюдың жартылай автоматты құралдарын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жанармай құю құралдарын жөндеуге және бақылау-өлшеу аппаратурасы мен аспаптарын тексеруге өтінімдер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мұнай өнімдерін құю бойынша есепті құжаттаманы жүргізу.</w:t>
            </w:r>
          </w:p>
          <w:p>
            <w:pPr>
              <w:spacing w:after="20"/>
              <w:ind w:left="20"/>
              <w:jc w:val="both"/>
            </w:pPr>
            <w:r>
              <w:rPr>
                <w:rFonts w:ascii="Times New Roman"/>
                <w:b w:val="false"/>
                <w:i w:val="false"/>
                <w:color w:val="000000"/>
                <w:sz w:val="20"/>
              </w:rPr>
              <w:t>
7. Станцияда жартылай автоматты жанармай құю құралдарының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574"/>
          <w:p>
            <w:pPr>
              <w:spacing w:after="20"/>
              <w:ind w:left="20"/>
              <w:jc w:val="both"/>
            </w:pPr>
            <w:r>
              <w:rPr>
                <w:rFonts w:ascii="Times New Roman"/>
                <w:b w:val="false"/>
                <w:i w:val="false"/>
                <w:color w:val="000000"/>
                <w:sz w:val="20"/>
              </w:rPr>
              <w:t>
Білім:</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автоматты құю құралдарының көмегімен көлік құралдарына мұнай өнімдерін құю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автоматты жанармай құю құралдарының құрылысы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құралдарына жанармай құю жөніндегі есепке алу операциялары кезінде мұнай өнімдерінің параметрлерін өлшеу тәртібі мен әдістері.</w:t>
            </w:r>
          </w:p>
          <w:p>
            <w:pPr>
              <w:spacing w:after="20"/>
              <w:ind w:left="20"/>
              <w:jc w:val="both"/>
            </w:pPr>
            <w:r>
              <w:rPr>
                <w:rFonts w:ascii="Times New Roman"/>
                <w:b w:val="false"/>
                <w:i w:val="false"/>
                <w:color w:val="000000"/>
                <w:sz w:val="20"/>
              </w:rPr>
              <w:t>
4.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575"/>
          <w:p>
            <w:pPr>
              <w:spacing w:after="20"/>
              <w:ind w:left="20"/>
              <w:jc w:val="both"/>
            </w:pPr>
            <w:r>
              <w:rPr>
                <w:rFonts w:ascii="Times New Roman"/>
                <w:b w:val="false"/>
                <w:i w:val="false"/>
                <w:color w:val="000000"/>
                <w:sz w:val="20"/>
              </w:rPr>
              <w:t>
Еңбек функциясы 3:</w:t>
            </w:r>
          </w:p>
          <w:bookmarkEnd w:id="1575"/>
          <w:p>
            <w:pPr>
              <w:spacing w:after="20"/>
              <w:ind w:left="20"/>
              <w:jc w:val="both"/>
            </w:pPr>
            <w:r>
              <w:rPr>
                <w:rFonts w:ascii="Times New Roman"/>
                <w:b w:val="false"/>
                <w:i w:val="false"/>
                <w:color w:val="000000"/>
                <w:sz w:val="20"/>
              </w:rPr>
              <w:t>
Станцияда қашықтықтан басқарылатын автоматты құю құралдарының көмегімен көлік құралдарын мұнай өнімдерімен (газбен) қабылдау және құю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576"/>
          <w:p>
            <w:pPr>
              <w:spacing w:after="20"/>
              <w:ind w:left="20"/>
              <w:jc w:val="both"/>
            </w:pPr>
            <w:r>
              <w:rPr>
                <w:rFonts w:ascii="Times New Roman"/>
                <w:b w:val="false"/>
                <w:i w:val="false"/>
                <w:color w:val="000000"/>
                <w:sz w:val="20"/>
              </w:rPr>
              <w:t>
Дағды 1:</w:t>
            </w:r>
          </w:p>
          <w:bookmarkEnd w:id="1576"/>
          <w:p>
            <w:pPr>
              <w:spacing w:after="20"/>
              <w:ind w:left="20"/>
              <w:jc w:val="both"/>
            </w:pPr>
            <w:r>
              <w:rPr>
                <w:rFonts w:ascii="Times New Roman"/>
                <w:b w:val="false"/>
                <w:i w:val="false"/>
                <w:color w:val="000000"/>
                <w:sz w:val="20"/>
              </w:rPr>
              <w:t>
Қашықтықтан басқарылатын автоматты құю құралдарымен жабдықталған станцияда мұнай өнімдерін (газды)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577"/>
          <w:p>
            <w:pPr>
              <w:spacing w:after="20"/>
              <w:ind w:left="20"/>
              <w:jc w:val="both"/>
            </w:pPr>
            <w:r>
              <w:rPr>
                <w:rFonts w:ascii="Times New Roman"/>
                <w:b w:val="false"/>
                <w:i w:val="false"/>
                <w:color w:val="000000"/>
                <w:sz w:val="20"/>
              </w:rPr>
              <w:t>
Ептілік</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басқарылатын автоматты жанармай құю құралдарымен жабдықталған станцияда мұнай өнімдерін (газды) қабылдау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Қашықтықтан басқарылатын автоматты жанармай құю құралдарымен жабдықталған станцияда мұнай өнімдерін қабылдау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сұйытылған табиғи газды вагон-цистерналар мен автоцистерналардан Автоматты қашықтан басқарылатын құю құралдарымен жабдықталған станциядағы резервуарлар мен құю ыдыстарына құюды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мұнай өнімдерін (газды) қабылдау кезінде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Қашықтықтан басқарылатын автоматты құю құралдарымен жабдықталған станцияда мұнай өнімдерін (газды) қабылдау кезінде мұнай өнімдерінің деңгейін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Қашықтықтан басқарылатын автоматты құю құралдарымен жабдықталған станцияда мұнай өнімдерін (газды) қабылдау кезінде мұнай өнімдерінің (газдың) массасын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Қашықтықтан басқарылатын автоматты жанармай құю құралдарымен жабдықталған станцияда мұнай өнімдерін (газды) қабылдау кезінде қолданылатын құрал мен жабдықтың жай-күйін көзбен шолып бағалау.</w:t>
            </w:r>
          </w:p>
          <w:p>
            <w:pPr>
              <w:spacing w:after="20"/>
              <w:ind w:left="20"/>
              <w:jc w:val="both"/>
            </w:pPr>
            <w:r>
              <w:rPr>
                <w:rFonts w:ascii="Times New Roman"/>
                <w:b w:val="false"/>
                <w:i w:val="false"/>
                <w:color w:val="000000"/>
                <w:sz w:val="20"/>
              </w:rPr>
              <w:t>
8. Қашықтықтан басқарылатын автоматты жанармай құю құралдарымен жабдықталған станцияда мұнай өнімдерін (газды) қабылдау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578"/>
          <w:p>
            <w:pPr>
              <w:spacing w:after="20"/>
              <w:ind w:left="20"/>
              <w:jc w:val="both"/>
            </w:pPr>
            <w:r>
              <w:rPr>
                <w:rFonts w:ascii="Times New Roman"/>
                <w:b w:val="false"/>
                <w:i w:val="false"/>
                <w:color w:val="000000"/>
                <w:sz w:val="20"/>
              </w:rPr>
              <w:t>
Білім:</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басқарылатын автоматты құю құралдарымен жабдықталған станцияда мұнай өнімдерін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Қашықтықтан басқарылатын автоматты құю құралдарымен жабдықталған станцияда мұнай өнімдерін қабылдау бойынша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Қашықтықтан басқарылатын автоматты құю құралдарымен жабдықталған станцияда мұнай өнімдерін қабылдау жөніндегі жабдықтардың құрылысы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өнеркәсіптік және өрт қауіпсіздігі, жұмыстарды орындау үшін қажетті көлемде экологиялық және санитарлық нормалар мен қағидалар талаптары.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579"/>
          <w:p>
            <w:pPr>
              <w:spacing w:after="20"/>
              <w:ind w:left="20"/>
              <w:jc w:val="both"/>
            </w:pPr>
            <w:r>
              <w:rPr>
                <w:rFonts w:ascii="Times New Roman"/>
                <w:b w:val="false"/>
                <w:i w:val="false"/>
                <w:color w:val="000000"/>
                <w:sz w:val="20"/>
              </w:rPr>
              <w:t>
Дағды 2:</w:t>
            </w:r>
          </w:p>
          <w:bookmarkEnd w:id="1579"/>
          <w:p>
            <w:pPr>
              <w:spacing w:after="20"/>
              <w:ind w:left="20"/>
              <w:jc w:val="both"/>
            </w:pPr>
            <w:r>
              <w:rPr>
                <w:rFonts w:ascii="Times New Roman"/>
                <w:b w:val="false"/>
                <w:i w:val="false"/>
                <w:color w:val="000000"/>
                <w:sz w:val="20"/>
              </w:rPr>
              <w:t>
Станцияда қашықтықтан басқарылатын автоматты жанармай құю құралдарының көмегімен көлік құралдарына мұнай өнімдері мен газ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580"/>
          <w:p>
            <w:pPr>
              <w:spacing w:after="20"/>
              <w:ind w:left="20"/>
              <w:jc w:val="both"/>
            </w:pPr>
            <w:r>
              <w:rPr>
                <w:rFonts w:ascii="Times New Roman"/>
                <w:b w:val="false"/>
                <w:i w:val="false"/>
                <w:color w:val="000000"/>
                <w:sz w:val="20"/>
              </w:rPr>
              <w:t>
Ептілік</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қашықтықтан басқарылатын автоматты жанармай құю құралдарының көмегімен көлік құралдарына мұнай өнімдері мен газ құю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қашықтықтан басқарылатын автоматты жанармай құю құралдарының көмегімен көлік құралдарына мұнай өнімдері мен газ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қашықтан басқарылатын автоматты жанармай құю құралдарының көмегімен мұнай өнімдері мен газды жіберуді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қашықтықтан басқарылатын автоматты жанармай құю құралдарының көмегімен көлік құралдарына мұнай өнімдерін құю орындарын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бақылау-өлшеу аппаратурасы мен аспаптарын тексеру және қашықтан басқарылатын автоматты жанармай құю құралдарын жөндеуге өтінімдер ресімдеу.</w:t>
            </w:r>
          </w:p>
          <w:p>
            <w:pPr>
              <w:spacing w:after="20"/>
              <w:ind w:left="20"/>
              <w:jc w:val="both"/>
            </w:pPr>
            <w:r>
              <w:rPr>
                <w:rFonts w:ascii="Times New Roman"/>
                <w:b w:val="false"/>
                <w:i w:val="false"/>
                <w:color w:val="000000"/>
                <w:sz w:val="20"/>
              </w:rPr>
              <w:t>
6. Көлік құралдарына мұнай өнімдері мен газ құю жөніндегі есепті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581"/>
          <w:p>
            <w:pPr>
              <w:spacing w:after="20"/>
              <w:ind w:left="20"/>
              <w:jc w:val="both"/>
            </w:pPr>
            <w:r>
              <w:rPr>
                <w:rFonts w:ascii="Times New Roman"/>
                <w:b w:val="false"/>
                <w:i w:val="false"/>
                <w:color w:val="000000"/>
                <w:sz w:val="20"/>
              </w:rPr>
              <w:t>
Білім:</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қашықтықтан басқарылатын автоматты жанармай құю құралдарының көмегімен көлік құралдарына мұнай өнімдері мен газ құю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қашықтықтан басқарылатын автоматты жанармай құю құралдарының көмегімен көлік құралдарына мұнай өнімдері мен газ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қашықтықтан басқарылатын автоматты жанармай құю құралдарының көмегімен мұнай өнімдері мен газды босатуды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қашықтықтан басқарылатын автоматты жанармай құю құралдарының көмегімен көлік құралдарына мұнай өнімдерін құю орындарына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бақылау-өлшеу аппаратурасы мен аспаптарын тексеру және қашықтан басқарумен автоматты жанармай құю құралдарын жөндеуге өтінімдерді ресімдей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мұнай өнімдері мен газ құю жөніндегі есепті құжаттаманы жүргізу.</w:t>
            </w:r>
          </w:p>
          <w:p>
            <w:pPr>
              <w:spacing w:after="20"/>
              <w:ind w:left="20"/>
              <w:jc w:val="both"/>
            </w:pPr>
            <w:r>
              <w:rPr>
                <w:rFonts w:ascii="Times New Roman"/>
                <w:b w:val="false"/>
                <w:i w:val="false"/>
                <w:color w:val="000000"/>
                <w:sz w:val="20"/>
              </w:rPr>
              <w:t>
7.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582"/>
          <w:p>
            <w:pPr>
              <w:spacing w:after="20"/>
              <w:ind w:left="20"/>
              <w:jc w:val="both"/>
            </w:pPr>
            <w:r>
              <w:rPr>
                <w:rFonts w:ascii="Times New Roman"/>
                <w:b w:val="false"/>
                <w:i w:val="false"/>
                <w:color w:val="000000"/>
                <w:sz w:val="20"/>
              </w:rPr>
              <w:t>
Дербестік және жауапкершілік</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станциясының операторы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"Тарату мұнай базалары жабдықтарының машинисі"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мұнай базалары жабдықтарының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583"/>
          <w:p>
            <w:pPr>
              <w:spacing w:after="20"/>
              <w:ind w:left="20"/>
              <w:jc w:val="both"/>
            </w:pPr>
            <w:r>
              <w:rPr>
                <w:rFonts w:ascii="Times New Roman"/>
                <w:b w:val="false"/>
                <w:i w:val="false"/>
                <w:color w:val="000000"/>
                <w:sz w:val="20"/>
              </w:rPr>
              <w:t xml:space="preserve">
Шығарылым 34.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 533 бұйрығы (34-шығарылым). Қазақстан Республикасының Әділет министрлігінде 2020 жылғы 25 желтоқсанда № 21909 болып тіркелді. </w:t>
            </w:r>
          </w:p>
          <w:bookmarkEnd w:id="1583"/>
          <w:p>
            <w:pPr>
              <w:spacing w:after="20"/>
              <w:ind w:left="20"/>
              <w:jc w:val="both"/>
            </w:pPr>
            <w:r>
              <w:rPr>
                <w:rFonts w:ascii="Times New Roman"/>
                <w:b w:val="false"/>
                <w:i w:val="false"/>
                <w:color w:val="000000"/>
                <w:sz w:val="20"/>
              </w:rPr>
              <w:t xml:space="preserve">
§38-39. Тарату мұнай базалары жабдықтарының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584"/>
          <w:p>
            <w:pPr>
              <w:spacing w:after="20"/>
              <w:ind w:left="20"/>
              <w:jc w:val="both"/>
            </w:pPr>
            <w:r>
              <w:rPr>
                <w:rFonts w:ascii="Times New Roman"/>
                <w:b w:val="false"/>
                <w:i w:val="false"/>
                <w:color w:val="000000"/>
                <w:sz w:val="20"/>
              </w:rPr>
              <w:t>
Білім деңгейі:</w:t>
            </w:r>
          </w:p>
          <w:bookmarkEnd w:id="1584"/>
          <w:p>
            <w:pPr>
              <w:spacing w:after="20"/>
              <w:ind w:left="20"/>
              <w:jc w:val="both"/>
            </w:pPr>
            <w:r>
              <w:rPr>
                <w:rFonts w:ascii="Times New Roman"/>
                <w:b w:val="false"/>
                <w:i w:val="false"/>
                <w:color w:val="000000"/>
                <w:sz w:val="20"/>
              </w:rPr>
              <w:t xml:space="preserve">
ТжКБ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585"/>
          <w:p>
            <w:pPr>
              <w:spacing w:after="20"/>
              <w:ind w:left="20"/>
              <w:jc w:val="both"/>
            </w:pPr>
            <w:r>
              <w:rPr>
                <w:rFonts w:ascii="Times New Roman"/>
                <w:b w:val="false"/>
                <w:i w:val="false"/>
                <w:color w:val="000000"/>
                <w:sz w:val="20"/>
              </w:rPr>
              <w:t>
Мамандығы:</w:t>
            </w:r>
          </w:p>
          <w:bookmarkEnd w:id="158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586"/>
          <w:p>
            <w:pPr>
              <w:spacing w:after="20"/>
              <w:ind w:left="20"/>
              <w:jc w:val="both"/>
            </w:pPr>
            <w:r>
              <w:rPr>
                <w:rFonts w:ascii="Times New Roman"/>
                <w:b w:val="false"/>
                <w:i w:val="false"/>
                <w:color w:val="000000"/>
                <w:sz w:val="20"/>
              </w:rPr>
              <w:t>
Біліктілігі:</w:t>
            </w:r>
          </w:p>
          <w:bookmarkEnd w:id="15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587"/>
          <w:p>
            <w:pPr>
              <w:spacing w:after="20"/>
              <w:ind w:left="20"/>
              <w:jc w:val="both"/>
            </w:pPr>
            <w:r>
              <w:rPr>
                <w:rFonts w:ascii="Times New Roman"/>
                <w:b w:val="false"/>
                <w:i w:val="false"/>
                <w:color w:val="000000"/>
                <w:sz w:val="20"/>
              </w:rPr>
              <w:t>
Білім деңгейі:</w:t>
            </w:r>
          </w:p>
          <w:bookmarkEnd w:id="1587"/>
          <w:p>
            <w:pPr>
              <w:spacing w:after="20"/>
              <w:ind w:left="20"/>
              <w:jc w:val="both"/>
            </w:pPr>
            <w:r>
              <w:rPr>
                <w:rFonts w:ascii="Times New Roman"/>
                <w:b w:val="false"/>
                <w:i w:val="false"/>
                <w:color w:val="000000"/>
                <w:sz w:val="20"/>
              </w:rPr>
              <w:t xml:space="preserve">
ТжКБ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588"/>
          <w:p>
            <w:pPr>
              <w:spacing w:after="20"/>
              <w:ind w:left="20"/>
              <w:jc w:val="both"/>
            </w:pPr>
            <w:r>
              <w:rPr>
                <w:rFonts w:ascii="Times New Roman"/>
                <w:b w:val="false"/>
                <w:i w:val="false"/>
                <w:color w:val="000000"/>
                <w:sz w:val="20"/>
              </w:rPr>
              <w:t>
Мамандығы:</w:t>
            </w:r>
          </w:p>
          <w:bookmarkEnd w:id="1588"/>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589"/>
          <w:p>
            <w:pPr>
              <w:spacing w:after="20"/>
              <w:ind w:left="20"/>
              <w:jc w:val="both"/>
            </w:pPr>
            <w:r>
              <w:rPr>
                <w:rFonts w:ascii="Times New Roman"/>
                <w:b w:val="false"/>
                <w:i w:val="false"/>
                <w:color w:val="000000"/>
                <w:sz w:val="20"/>
              </w:rPr>
              <w:t>
Біліктілігі:</w:t>
            </w:r>
          </w:p>
          <w:bookmarkEnd w:id="15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590"/>
          <w:p>
            <w:pPr>
              <w:spacing w:after="20"/>
              <w:ind w:left="20"/>
              <w:jc w:val="both"/>
            </w:pPr>
            <w:r>
              <w:rPr>
                <w:rFonts w:ascii="Times New Roman"/>
                <w:b w:val="false"/>
                <w:i w:val="false"/>
                <w:color w:val="000000"/>
                <w:sz w:val="20"/>
              </w:rPr>
              <w:t>
Білім деңгейі:</w:t>
            </w:r>
          </w:p>
          <w:bookmarkEnd w:id="159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591"/>
          <w:p>
            <w:pPr>
              <w:spacing w:after="20"/>
              <w:ind w:left="20"/>
              <w:jc w:val="both"/>
            </w:pPr>
            <w:r>
              <w:rPr>
                <w:rFonts w:ascii="Times New Roman"/>
                <w:b w:val="false"/>
                <w:i w:val="false"/>
                <w:color w:val="000000"/>
                <w:sz w:val="20"/>
              </w:rPr>
              <w:t>
Мамандығы:</w:t>
            </w:r>
          </w:p>
          <w:bookmarkEnd w:id="15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92"/>
          <w:p>
            <w:pPr>
              <w:spacing w:after="20"/>
              <w:ind w:left="20"/>
              <w:jc w:val="both"/>
            </w:pPr>
            <w:r>
              <w:rPr>
                <w:rFonts w:ascii="Times New Roman"/>
                <w:b w:val="false"/>
                <w:i w:val="false"/>
                <w:color w:val="000000"/>
                <w:sz w:val="20"/>
              </w:rPr>
              <w:t>
Біліктілігі:</w:t>
            </w:r>
          </w:p>
          <w:bookmarkEnd w:id="15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8187-1-006 - Технологиялық қондырғылардың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жеткізуді (өткізуді) жүзеге асыратын тарату мұнай базалары жабдықтарының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 мұнай базалары жабдықтарының техникалық жай-күйі мен жұмыс режимін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593"/>
          <w:p>
            <w:pPr>
              <w:spacing w:after="20"/>
              <w:ind w:left="20"/>
              <w:jc w:val="both"/>
            </w:pPr>
            <w:r>
              <w:rPr>
                <w:rFonts w:ascii="Times New Roman"/>
                <w:b w:val="false"/>
                <w:i w:val="false"/>
                <w:color w:val="000000"/>
                <w:sz w:val="20"/>
              </w:rPr>
              <w:t>
Еңбек функциясы 1:</w:t>
            </w:r>
          </w:p>
          <w:bookmarkEnd w:id="1593"/>
          <w:p>
            <w:pPr>
              <w:spacing w:after="20"/>
              <w:ind w:left="20"/>
              <w:jc w:val="both"/>
            </w:pPr>
            <w:r>
              <w:rPr>
                <w:rFonts w:ascii="Times New Roman"/>
                <w:b w:val="false"/>
                <w:i w:val="false"/>
                <w:color w:val="000000"/>
                <w:sz w:val="20"/>
              </w:rPr>
              <w:t>
Тарату мұнай базалары жабдықтарының техникалық жай-күйі мен жұмыс режимін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94"/>
          <w:p>
            <w:pPr>
              <w:spacing w:after="20"/>
              <w:ind w:left="20"/>
              <w:jc w:val="both"/>
            </w:pPr>
            <w:r>
              <w:rPr>
                <w:rFonts w:ascii="Times New Roman"/>
                <w:b w:val="false"/>
                <w:i w:val="false"/>
                <w:color w:val="000000"/>
                <w:sz w:val="20"/>
              </w:rPr>
              <w:t>
Дағды 1:</w:t>
            </w:r>
          </w:p>
          <w:bookmarkEnd w:id="1594"/>
          <w:p>
            <w:pPr>
              <w:spacing w:after="20"/>
              <w:ind w:left="20"/>
              <w:jc w:val="both"/>
            </w:pPr>
            <w:r>
              <w:rPr>
                <w:rFonts w:ascii="Times New Roman"/>
                <w:b w:val="false"/>
                <w:i w:val="false"/>
                <w:color w:val="000000"/>
                <w:sz w:val="20"/>
              </w:rPr>
              <w:t>
Тарату мұнай базалары жабдықтарының жұмысын жүргізу және жұмыс жағдайында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595"/>
          <w:p>
            <w:pPr>
              <w:spacing w:after="20"/>
              <w:ind w:left="20"/>
              <w:jc w:val="both"/>
            </w:pPr>
            <w:r>
              <w:rPr>
                <w:rFonts w:ascii="Times New Roman"/>
                <w:b w:val="false"/>
                <w:i w:val="false"/>
                <w:color w:val="000000"/>
                <w:sz w:val="20"/>
              </w:rPr>
              <w:t>
Ептілік</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 мың тоннаға (бұдан әрі – мың т.) дейінгі тарату мұнай базаларының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тазалау, майлау,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жабдықтың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Машиналардың жұмысындағы кемшіліктерді есту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машинисттің басшылығымен сорғыларға, мұнай және мұнай өнімдерін айдау жөніндегі сорғы станцияларына, компрессорларға, Іштен жану қозғалтқыштарына, бу қазандықтарына, жылжымалы электр станцияларына, бу қазандықтарына, резервуарлық парктерге, құбыржол коммуникацияларына, төгу-құю темір жол және автономды Эстакадалар мен мұнай айлақтарына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Өтпелі көпірлерді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Құбырдағы люктер мен ысырмаларды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Төменгі ағызу аспаптарын жалғауды, шлангтарды құюды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1-ден 20 мың тоннаға дейінгі тарату мұнай базаларының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мұнай өнімдерін, жылжымалы электр станцияларын, бу қазандықтарын, резервуарлық парктерді, құбыр коммуникацияларын, төгу-құю темір жол және автоналивтік Эстакадалар мен мұнай айлақтарын, компрессорларды, сорғыларды, Іштен жану қозғалтқыштарын және бу қазандықтарын айдау жөніндегі сорғы станциясына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айдау, теміржол цистерналарын төгу-құю, автоцистерналарды құю, резервуардан резервуарға базаішілік айдау кезінде Қозғалтқыштар мен сорғылардың жұмыс режимдерін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тексеру, ақауларды анықтау, ағымдағы және күрделі жөндеу, майлау, Қызмет көрсетілетін жабдықты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Цистерналар мен ыдыстарға техникалық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Қозғалтқыштардың, генераторлардың, реттеуші аппаратуралардың, бақылау-өлшеу аспаптарының, жылжымалы электр станцияларының, бу қазандық сорғыларының, компрессорлардың, құбыржол коммуникацияларының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базасының сорғыларының, компрессорларының, қозғалтқыштарының және басқа да жабдықтарының жұмысын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20 дан 100 мың тоннаға дейінгі тарату мұнай базаларының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дағдыларына қосымша:</w:t>
            </w:r>
          </w:p>
          <w:p>
            <w:pPr>
              <w:spacing w:after="20"/>
              <w:ind w:left="20"/>
              <w:jc w:val="both"/>
            </w:pPr>
            <w:r>
              <w:rPr>
                <w:rFonts w:ascii="Times New Roman"/>
                <w:b w:val="false"/>
                <w:i w:val="false"/>
                <w:color w:val="000000"/>
                <w:sz w:val="20"/>
              </w:rPr>
              <w:t>
1. Мұнай өнімдерін өткізудің жылдық көлемі 100 ден 150 мың тоннаға дейінгі тарату мұнай базаларының жабдықтарын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596"/>
          <w:p>
            <w:pPr>
              <w:spacing w:after="20"/>
              <w:ind w:left="20"/>
              <w:jc w:val="both"/>
            </w:pPr>
            <w:r>
              <w:rPr>
                <w:rFonts w:ascii="Times New Roman"/>
                <w:b w:val="false"/>
                <w:i w:val="false"/>
                <w:color w:val="000000"/>
                <w:sz w:val="20"/>
              </w:rPr>
              <w:t>
Білім:</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Вагон-цистерналар мен ыдыстарды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Электромеханика және слесарь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ережесі,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5, 6-разрядтар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разряд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 сақтау және босатудың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базасы жабдықтарын, резервуарларды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Сорғылардың, ішкі жану қозғалтқыштарының, Электр қозғалтқыштарының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станцияларының, бу қазандықтарының, электр станцияларының, бекіту арматурасының және бақылау-өлшеу аспаптарының жабдықтарын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механика, жылу техникасы, Электротехника, слесарлық және ұсталық іс, сорғы, резервуарлық парк, құю және құю эстакадаларын технологиялық байлау схемасы бойынша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станцияларын және электр жетекті бекіту арматурасын қашықтан басқару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базасының механизмдері мен басқа жабдықтарының жұмысындағы ақаулардың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Олардың алдын алу және жою тәсілдері, айдалатын мұнай өнімдерінің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Жағармай материалдары мен отын шығынының нормалары.</w:t>
            </w:r>
          </w:p>
          <w:p>
            <w:pPr>
              <w:spacing w:after="20"/>
              <w:ind w:left="20"/>
              <w:jc w:val="both"/>
            </w:pPr>
            <w:r>
              <w:rPr>
                <w:rFonts w:ascii="Times New Roman"/>
                <w:b w:val="false"/>
                <w:i w:val="false"/>
                <w:color w:val="000000"/>
                <w:sz w:val="20"/>
              </w:rPr>
              <w:t>
10.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97"/>
          <w:p>
            <w:pPr>
              <w:spacing w:after="20"/>
              <w:ind w:left="20"/>
              <w:jc w:val="both"/>
            </w:pPr>
            <w:r>
              <w:rPr>
                <w:rFonts w:ascii="Times New Roman"/>
                <w:b w:val="false"/>
                <w:i w:val="false"/>
                <w:color w:val="000000"/>
                <w:sz w:val="20"/>
              </w:rPr>
              <w:t>
Орындаушылық</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көрсету станциясындағы кассир"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станциясындағы кассир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598"/>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598"/>
          <w:p>
            <w:pPr>
              <w:spacing w:after="20"/>
              <w:ind w:left="20"/>
              <w:jc w:val="both"/>
            </w:pPr>
            <w:r>
              <w:rPr>
                <w:rFonts w:ascii="Times New Roman"/>
                <w:b w:val="false"/>
                <w:i w:val="false"/>
                <w:color w:val="000000"/>
                <w:sz w:val="20"/>
              </w:rPr>
              <w:t xml:space="preserve">
§ 16. Кассир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599"/>
          <w:p>
            <w:pPr>
              <w:spacing w:after="20"/>
              <w:ind w:left="20"/>
              <w:jc w:val="both"/>
            </w:pPr>
            <w:r>
              <w:rPr>
                <w:rFonts w:ascii="Times New Roman"/>
                <w:b w:val="false"/>
                <w:i w:val="false"/>
                <w:color w:val="000000"/>
                <w:sz w:val="20"/>
              </w:rPr>
              <w:t>
Білім деңгейі:</w:t>
            </w:r>
          </w:p>
          <w:bookmarkEnd w:id="159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600"/>
          <w:p>
            <w:pPr>
              <w:spacing w:after="20"/>
              <w:ind w:left="20"/>
              <w:jc w:val="both"/>
            </w:pPr>
            <w:r>
              <w:rPr>
                <w:rFonts w:ascii="Times New Roman"/>
                <w:b w:val="false"/>
                <w:i w:val="false"/>
                <w:color w:val="000000"/>
                <w:sz w:val="20"/>
              </w:rPr>
              <w:t>
Мамандығы:</w:t>
            </w:r>
          </w:p>
          <w:bookmarkEnd w:id="16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601"/>
          <w:p>
            <w:pPr>
              <w:spacing w:after="20"/>
              <w:ind w:left="20"/>
              <w:jc w:val="both"/>
            </w:pPr>
            <w:r>
              <w:rPr>
                <w:rFonts w:ascii="Times New Roman"/>
                <w:b w:val="false"/>
                <w:i w:val="false"/>
                <w:color w:val="000000"/>
                <w:sz w:val="20"/>
              </w:rPr>
              <w:t>
Біліктілігі:</w:t>
            </w:r>
          </w:p>
          <w:bookmarkEnd w:id="16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602"/>
          <w:p>
            <w:pPr>
              <w:spacing w:after="20"/>
              <w:ind w:left="20"/>
              <w:jc w:val="both"/>
            </w:pPr>
            <w:r>
              <w:rPr>
                <w:rFonts w:ascii="Times New Roman"/>
                <w:b w:val="false"/>
                <w:i w:val="false"/>
                <w:color w:val="000000"/>
                <w:sz w:val="20"/>
              </w:rPr>
              <w:t>
5220-9-005 - Кассир-АЖМҚС операторы</w:t>
            </w:r>
          </w:p>
          <w:bookmarkEnd w:id="1602"/>
          <w:p>
            <w:pPr>
              <w:spacing w:after="20"/>
              <w:ind w:left="20"/>
              <w:jc w:val="both"/>
            </w:pPr>
            <w:r>
              <w:rPr>
                <w:rFonts w:ascii="Times New Roman"/>
                <w:b w:val="false"/>
                <w:i w:val="false"/>
                <w:color w:val="000000"/>
                <w:sz w:val="20"/>
              </w:rPr>
              <w:t>
5220-9-006 - Оператор-кассир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АЖМҚС/АГТКС клиенттерге қызмет көрсету бойынша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Клиенттерге қызмет көрсету және АЖМҚС/АГТКС тауарлық-материалдық қорларды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603"/>
          <w:p>
            <w:pPr>
              <w:spacing w:after="20"/>
              <w:ind w:left="20"/>
              <w:jc w:val="both"/>
            </w:pPr>
            <w:r>
              <w:rPr>
                <w:rFonts w:ascii="Times New Roman"/>
                <w:b w:val="false"/>
                <w:i w:val="false"/>
                <w:color w:val="000000"/>
                <w:sz w:val="20"/>
              </w:rPr>
              <w:t>
Еңбек функциясы 1:</w:t>
            </w:r>
          </w:p>
          <w:bookmarkEnd w:id="1603"/>
          <w:p>
            <w:pPr>
              <w:spacing w:after="20"/>
              <w:ind w:left="20"/>
              <w:jc w:val="both"/>
            </w:pPr>
            <w:r>
              <w:rPr>
                <w:rFonts w:ascii="Times New Roman"/>
                <w:b w:val="false"/>
                <w:i w:val="false"/>
                <w:color w:val="000000"/>
                <w:sz w:val="20"/>
              </w:rPr>
              <w:t>
Клиенттерге қызмет көрсету және АЖМҚС/АГТКС тауарлық-материалдық қорларды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604"/>
          <w:p>
            <w:pPr>
              <w:spacing w:after="20"/>
              <w:ind w:left="20"/>
              <w:jc w:val="both"/>
            </w:pPr>
            <w:r>
              <w:rPr>
                <w:rFonts w:ascii="Times New Roman"/>
                <w:b w:val="false"/>
                <w:i w:val="false"/>
                <w:color w:val="000000"/>
                <w:sz w:val="20"/>
              </w:rPr>
              <w:t>
Дағды 1:</w:t>
            </w:r>
          </w:p>
          <w:bookmarkEnd w:id="1604"/>
          <w:p>
            <w:pPr>
              <w:spacing w:after="20"/>
              <w:ind w:left="20"/>
              <w:jc w:val="both"/>
            </w:pPr>
            <w:r>
              <w:rPr>
                <w:rFonts w:ascii="Times New Roman"/>
                <w:b w:val="false"/>
                <w:i w:val="false"/>
                <w:color w:val="000000"/>
                <w:sz w:val="20"/>
              </w:rPr>
              <w:t>
Клиенттерге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605"/>
          <w:p>
            <w:pPr>
              <w:spacing w:after="20"/>
              <w:ind w:left="20"/>
              <w:jc w:val="both"/>
            </w:pPr>
            <w:r>
              <w:rPr>
                <w:rFonts w:ascii="Times New Roman"/>
                <w:b w:val="false"/>
                <w:i w:val="false"/>
                <w:color w:val="000000"/>
                <w:sz w:val="20"/>
              </w:rPr>
              <w:t>
Ептілік</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қолма-қол және қолма-қол ақшасыз есеп айырысуды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Кассалық жабдықты жұмысқа дайындау (кассалық жабдықтың жарамдылығын тексеру, чек таспасын толтыру, чек нөмірін нөлге ауыстыру және тиісті күнге орнату, есептегіштің көрсеткіштерін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банкноттары мен монеталарының түпнұсқалығын көзбен қарап және техникалық құралдардың көмегімен айқындауды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чектің күшін жоймай және чекті қайтармай, чектегі бір немесе бірнеше позицияның күшін жоюды (жоюды)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Тапсыруды және түбіртектерді (чектерді) беруді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Банкке инкассаторларға беру үшін ақша қаражатын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Түскен төлемдер тізілімдерін қалыптастыру және түбіртектерді тізілімдермен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Кассир-оператордың журналын жүргізу, банкке инкассаторларға беру үшін ауысымдық есепті, ақшалай қаражатты және ілеспе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Бақылау-касса машиналарының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Тауарлардың бағаларын сканерлеуді өлшеуді және тіркеуді жүзеге асыру.</w:t>
            </w:r>
          </w:p>
          <w:p>
            <w:pPr>
              <w:spacing w:after="20"/>
              <w:ind w:left="20"/>
              <w:jc w:val="both"/>
            </w:pPr>
            <w:r>
              <w:rPr>
                <w:rFonts w:ascii="Times New Roman"/>
                <w:b w:val="false"/>
                <w:i w:val="false"/>
                <w:color w:val="000000"/>
                <w:sz w:val="20"/>
              </w:rPr>
              <w:t>
11. Сатып алуды пакеттерге орау және буып-тию.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606"/>
          <w:p>
            <w:pPr>
              <w:spacing w:after="20"/>
              <w:ind w:left="20"/>
              <w:jc w:val="both"/>
            </w:pPr>
            <w:r>
              <w:rPr>
                <w:rFonts w:ascii="Times New Roman"/>
                <w:b w:val="false"/>
                <w:i w:val="false"/>
                <w:color w:val="000000"/>
                <w:sz w:val="20"/>
              </w:rPr>
              <w:t>
Білім:</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Қолма-қол (қолма-қол ақшасыз) есеп айырысуды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Бақылау-касса машиналары мен есептеу техникасының құрылысы, жұмыс принциптері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банкноттар мен монеталардың түпнұсқалығы белгілерін айқындау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Кассалық операцияларды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Ақша қаражатын инкассациялау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айырысу-кассалық операциялар, ақша қаражатын есепке алу бойынша есеп беру құжаттамасын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Мамандандырылған бағдарламалық жасақтамамен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қарым-қатынас этикасының негіздері.</w:t>
            </w:r>
          </w:p>
          <w:p>
            <w:pPr>
              <w:spacing w:after="20"/>
              <w:ind w:left="20"/>
              <w:jc w:val="both"/>
            </w:pPr>
            <w:r>
              <w:rPr>
                <w:rFonts w:ascii="Times New Roman"/>
                <w:b w:val="false"/>
                <w:i w:val="false"/>
                <w:color w:val="000000"/>
                <w:sz w:val="20"/>
              </w:rPr>
              <w:t>
9.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07"/>
          <w:p>
            <w:pPr>
              <w:spacing w:after="20"/>
              <w:ind w:left="20"/>
              <w:jc w:val="both"/>
            </w:pPr>
            <w:r>
              <w:rPr>
                <w:rFonts w:ascii="Times New Roman"/>
                <w:b w:val="false"/>
                <w:i w:val="false"/>
                <w:color w:val="000000"/>
                <w:sz w:val="20"/>
              </w:rPr>
              <w:t>
Дағды 2:</w:t>
            </w:r>
          </w:p>
          <w:bookmarkEnd w:id="1607"/>
          <w:p>
            <w:pPr>
              <w:spacing w:after="20"/>
              <w:ind w:left="20"/>
              <w:jc w:val="both"/>
            </w:pPr>
            <w:r>
              <w:rPr>
                <w:rFonts w:ascii="Times New Roman"/>
                <w:b w:val="false"/>
                <w:i w:val="false"/>
                <w:color w:val="000000"/>
                <w:sz w:val="20"/>
              </w:rPr>
              <w:t>
АЖМҚС/АГТКС тауарлық-материалдық қорларды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608"/>
          <w:p>
            <w:pPr>
              <w:spacing w:after="20"/>
              <w:ind w:left="20"/>
              <w:jc w:val="both"/>
            </w:pPr>
            <w:r>
              <w:rPr>
                <w:rFonts w:ascii="Times New Roman"/>
                <w:b w:val="false"/>
                <w:i w:val="false"/>
                <w:color w:val="000000"/>
                <w:sz w:val="20"/>
              </w:rPr>
              <w:t>
Ептілік</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АЖМҚС/АГТКС-да пайдаланылатын тауарлар мен материалдардың болуын және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(отын, май, сұйықтық және басқа да тауарлар) түсімдері мен өткізілуінің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тауарлар мен материалдарға түгендеу жүргізу, құжаттамамен физикалық қол жетімділігін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сақтау мерзімдерін бақылау және мерзімі өткен тауарларды есептен шығару қажеттілігі туралы уақтылы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қорларына тұрақты мониторинг жүргізу және есептілік пен сатуды талдау негізінде қажеттіліктерді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Қоймада тауарлардың жаңа түсімдерін қабылдау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қорлармен жұмыс істеу кезінде сақтау және қауіпсіздік стандарттарының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Тауарлар мен материалдарды жеткізушілерге немесе инкассаторларға қайтаруға құжаттарды ресімдеу.</w:t>
            </w:r>
          </w:p>
          <w:p>
            <w:pPr>
              <w:spacing w:after="20"/>
              <w:ind w:left="20"/>
              <w:jc w:val="both"/>
            </w:pPr>
            <w:r>
              <w:rPr>
                <w:rFonts w:ascii="Times New Roman"/>
                <w:b w:val="false"/>
                <w:i w:val="false"/>
                <w:color w:val="000000"/>
                <w:sz w:val="20"/>
              </w:rPr>
              <w:t>
9. Жоспарлау және есептілік жасау үшін отын және басқа да тауарлардың шығынын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609"/>
          <w:p>
            <w:pPr>
              <w:spacing w:after="20"/>
              <w:ind w:left="20"/>
              <w:jc w:val="both"/>
            </w:pPr>
            <w:r>
              <w:rPr>
                <w:rFonts w:ascii="Times New Roman"/>
                <w:b w:val="false"/>
                <w:i w:val="false"/>
                <w:color w:val="000000"/>
                <w:sz w:val="20"/>
              </w:rPr>
              <w:t>
Білім:</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АЖМҚС/АГТКС қызметін регламенттейтін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қорларды есепке 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қорларын түгендеу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өнімдерін және басқа да тауарларды АЖМҚС/АГТКС сақтау және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процедуралары және тауарлық-материалдық қорларды жеткізушілермен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Тауарлы-материалдық қорларға қажеттілікті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есептен шығару және қайтару жөніндегі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Тауарлық-материалдық қорлар бойынша есептілікті ұйымдастыру және ресімдеу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Тауарлық-материалдық қорлар контекстіндегі қаржылық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Тауарлардың жарамдылық мерзімін бақылау рәсімдері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Фискалдық құралдармен (кассалық аппараттармен және өзге де бақылау-кассалық құралдармен)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жүкқұжаттарын және басқа да ілеспе құжаттарды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Тауарлы-материалдық қорларды басқару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негіздері және тауарлық-материалдық қорлармен жұмыс істеудің қауіпсіз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Тауар қорларын автоматтандырылған есепке алу жүйелерімен жұмыс істеу технологиясы.</w:t>
            </w:r>
          </w:p>
          <w:p>
            <w:pPr>
              <w:spacing w:after="20"/>
              <w:ind w:left="20"/>
              <w:jc w:val="both"/>
            </w:pPr>
            <w:r>
              <w:rPr>
                <w:rFonts w:ascii="Times New Roman"/>
                <w:b w:val="false"/>
                <w:i w:val="false"/>
                <w:color w:val="000000"/>
                <w:sz w:val="20"/>
              </w:rPr>
              <w:t>
16.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610"/>
          <w:p>
            <w:pPr>
              <w:spacing w:after="20"/>
              <w:ind w:left="20"/>
              <w:jc w:val="both"/>
            </w:pPr>
            <w:r>
              <w:rPr>
                <w:rFonts w:ascii="Times New Roman"/>
                <w:b w:val="false"/>
                <w:i w:val="false"/>
                <w:color w:val="000000"/>
                <w:sz w:val="20"/>
              </w:rPr>
              <w:t>
Орындаушылық</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мұнай базалары жабдықтарының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"Автожанармай құю (автогаз құю) станциясының шебері"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611"/>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611"/>
          <w:p>
            <w:pPr>
              <w:spacing w:after="20"/>
              <w:ind w:left="20"/>
              <w:jc w:val="both"/>
            </w:pPr>
            <w:r>
              <w:rPr>
                <w:rFonts w:ascii="Times New Roman"/>
                <w:b w:val="false"/>
                <w:i w:val="false"/>
                <w:color w:val="000000"/>
                <w:sz w:val="20"/>
              </w:rPr>
              <w:t xml:space="preserve">
§90. Учаске шебері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612"/>
          <w:p>
            <w:pPr>
              <w:spacing w:after="20"/>
              <w:ind w:left="20"/>
              <w:jc w:val="both"/>
            </w:pPr>
            <w:r>
              <w:rPr>
                <w:rFonts w:ascii="Times New Roman"/>
                <w:b w:val="false"/>
                <w:i w:val="false"/>
                <w:color w:val="000000"/>
                <w:sz w:val="20"/>
              </w:rPr>
              <w:t>
Білім деңгейі:</w:t>
            </w:r>
          </w:p>
          <w:bookmarkEnd w:id="1612"/>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613"/>
          <w:p>
            <w:pPr>
              <w:spacing w:after="20"/>
              <w:ind w:left="20"/>
              <w:jc w:val="both"/>
            </w:pPr>
            <w:r>
              <w:rPr>
                <w:rFonts w:ascii="Times New Roman"/>
                <w:b w:val="false"/>
                <w:i w:val="false"/>
                <w:color w:val="000000"/>
                <w:sz w:val="20"/>
              </w:rPr>
              <w:t>
Мамандығы:</w:t>
            </w:r>
          </w:p>
          <w:bookmarkEnd w:id="161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614"/>
          <w:p>
            <w:pPr>
              <w:spacing w:after="20"/>
              <w:ind w:left="20"/>
              <w:jc w:val="both"/>
            </w:pPr>
            <w:r>
              <w:rPr>
                <w:rFonts w:ascii="Times New Roman"/>
                <w:b w:val="false"/>
                <w:i w:val="false"/>
                <w:color w:val="000000"/>
                <w:sz w:val="20"/>
              </w:rPr>
              <w:t>
Біліктілігі:</w:t>
            </w:r>
          </w:p>
          <w:bookmarkEnd w:id="16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615"/>
          <w:p>
            <w:pPr>
              <w:spacing w:after="20"/>
              <w:ind w:left="20"/>
              <w:jc w:val="both"/>
            </w:pPr>
            <w:r>
              <w:rPr>
                <w:rFonts w:ascii="Times New Roman"/>
                <w:b w:val="false"/>
                <w:i w:val="false"/>
                <w:color w:val="000000"/>
                <w:sz w:val="20"/>
              </w:rPr>
              <w:t>
Білім деңгейі:</w:t>
            </w:r>
          </w:p>
          <w:bookmarkEnd w:id="1615"/>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616"/>
          <w:p>
            <w:pPr>
              <w:spacing w:after="20"/>
              <w:ind w:left="20"/>
              <w:jc w:val="both"/>
            </w:pPr>
            <w:r>
              <w:rPr>
                <w:rFonts w:ascii="Times New Roman"/>
                <w:b w:val="false"/>
                <w:i w:val="false"/>
                <w:color w:val="000000"/>
                <w:sz w:val="20"/>
              </w:rPr>
              <w:t>
Мамандығы:</w:t>
            </w:r>
          </w:p>
          <w:bookmarkEnd w:id="161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617"/>
          <w:p>
            <w:pPr>
              <w:spacing w:after="20"/>
              <w:ind w:left="20"/>
              <w:jc w:val="both"/>
            </w:pPr>
            <w:r>
              <w:rPr>
                <w:rFonts w:ascii="Times New Roman"/>
                <w:b w:val="false"/>
                <w:i w:val="false"/>
                <w:color w:val="000000"/>
                <w:sz w:val="20"/>
              </w:rPr>
              <w:t>
Біліктілігі:</w:t>
            </w:r>
          </w:p>
          <w:bookmarkEnd w:id="16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618"/>
          <w:p>
            <w:pPr>
              <w:spacing w:after="20"/>
              <w:ind w:left="20"/>
              <w:jc w:val="both"/>
            </w:pPr>
            <w:r>
              <w:rPr>
                <w:rFonts w:ascii="Times New Roman"/>
                <w:b w:val="false"/>
                <w:i w:val="false"/>
                <w:color w:val="000000"/>
                <w:sz w:val="20"/>
              </w:rPr>
              <w:t>
Білім деңгейі:</w:t>
            </w:r>
          </w:p>
          <w:bookmarkEnd w:id="1618"/>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619"/>
          <w:p>
            <w:pPr>
              <w:spacing w:after="20"/>
              <w:ind w:left="20"/>
              <w:jc w:val="both"/>
            </w:pPr>
            <w:r>
              <w:rPr>
                <w:rFonts w:ascii="Times New Roman"/>
                <w:b w:val="false"/>
                <w:i w:val="false"/>
                <w:color w:val="000000"/>
                <w:sz w:val="20"/>
              </w:rPr>
              <w:t>
Мамандығы:</w:t>
            </w:r>
          </w:p>
          <w:bookmarkEnd w:id="161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620"/>
          <w:p>
            <w:pPr>
              <w:spacing w:after="20"/>
              <w:ind w:left="20"/>
              <w:jc w:val="both"/>
            </w:pPr>
            <w:r>
              <w:rPr>
                <w:rFonts w:ascii="Times New Roman"/>
                <w:b w:val="false"/>
                <w:i w:val="false"/>
                <w:color w:val="000000"/>
                <w:sz w:val="20"/>
              </w:rPr>
              <w:t>
Біліктілігі:</w:t>
            </w:r>
          </w:p>
          <w:bookmarkEnd w:id="16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621"/>
          <w:p>
            <w:pPr>
              <w:spacing w:after="20"/>
              <w:ind w:left="20"/>
              <w:jc w:val="both"/>
            </w:pPr>
            <w:r>
              <w:rPr>
                <w:rFonts w:ascii="Times New Roman"/>
                <w:b w:val="false"/>
                <w:i w:val="false"/>
                <w:color w:val="000000"/>
                <w:sz w:val="20"/>
              </w:rPr>
              <w:t>
Білім деңгейі:</w:t>
            </w:r>
          </w:p>
          <w:bookmarkEnd w:id="1621"/>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622"/>
          <w:p>
            <w:pPr>
              <w:spacing w:after="20"/>
              <w:ind w:left="20"/>
              <w:jc w:val="both"/>
            </w:pPr>
            <w:r>
              <w:rPr>
                <w:rFonts w:ascii="Times New Roman"/>
                <w:b w:val="false"/>
                <w:i w:val="false"/>
                <w:color w:val="000000"/>
                <w:sz w:val="20"/>
              </w:rPr>
              <w:t>
Мамандығы:</w:t>
            </w:r>
          </w:p>
          <w:bookmarkEnd w:id="1622"/>
          <w:p>
            <w:pPr>
              <w:spacing w:after="20"/>
              <w:ind w:left="20"/>
              <w:jc w:val="both"/>
            </w:pPr>
            <w:r>
              <w:rPr>
                <w:rFonts w:ascii="Times New Roman"/>
                <w:b w:val="false"/>
                <w:i w:val="false"/>
                <w:color w:val="000000"/>
                <w:sz w:val="20"/>
              </w:rPr>
              <w:t xml:space="preserve">
Инженерлік, өңдеу және құрылыс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623"/>
          <w:p>
            <w:pPr>
              <w:spacing w:after="20"/>
              <w:ind w:left="20"/>
              <w:jc w:val="both"/>
            </w:pPr>
            <w:r>
              <w:rPr>
                <w:rFonts w:ascii="Times New Roman"/>
                <w:b w:val="false"/>
                <w:i w:val="false"/>
                <w:color w:val="000000"/>
                <w:sz w:val="20"/>
              </w:rPr>
              <w:t>
Біліктілігі:</w:t>
            </w:r>
          </w:p>
          <w:bookmarkEnd w:id="16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624"/>
          <w:p>
            <w:pPr>
              <w:spacing w:after="20"/>
              <w:ind w:left="20"/>
              <w:jc w:val="both"/>
            </w:pPr>
            <w:r>
              <w:rPr>
                <w:rFonts w:ascii="Times New Roman"/>
                <w:b w:val="false"/>
                <w:i w:val="false"/>
                <w:color w:val="000000"/>
                <w:sz w:val="20"/>
              </w:rPr>
              <w:t>
Білім деңгейі:</w:t>
            </w:r>
          </w:p>
          <w:bookmarkEnd w:id="1624"/>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625"/>
          <w:p>
            <w:pPr>
              <w:spacing w:after="20"/>
              <w:ind w:left="20"/>
              <w:jc w:val="both"/>
            </w:pPr>
            <w:r>
              <w:rPr>
                <w:rFonts w:ascii="Times New Roman"/>
                <w:b w:val="false"/>
                <w:i w:val="false"/>
                <w:color w:val="000000"/>
                <w:sz w:val="20"/>
              </w:rPr>
              <w:t>
Мамандығы:</w:t>
            </w:r>
          </w:p>
          <w:bookmarkEnd w:id="162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626"/>
          <w:p>
            <w:pPr>
              <w:spacing w:after="20"/>
              <w:ind w:left="20"/>
              <w:jc w:val="both"/>
            </w:pPr>
            <w:r>
              <w:rPr>
                <w:rFonts w:ascii="Times New Roman"/>
                <w:b w:val="false"/>
                <w:i w:val="false"/>
                <w:color w:val="000000"/>
                <w:sz w:val="20"/>
              </w:rPr>
              <w:t>
Біліктілігі:</w:t>
            </w:r>
          </w:p>
          <w:bookmarkEnd w:id="16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627"/>
          <w:p>
            <w:pPr>
              <w:spacing w:after="20"/>
              <w:ind w:left="20"/>
              <w:jc w:val="both"/>
            </w:pPr>
            <w:r>
              <w:rPr>
                <w:rFonts w:ascii="Times New Roman"/>
                <w:b w:val="false"/>
                <w:i w:val="false"/>
                <w:color w:val="000000"/>
                <w:sz w:val="20"/>
              </w:rPr>
              <w:t>
Білім деңгейі:</w:t>
            </w:r>
          </w:p>
          <w:bookmarkEnd w:id="1627"/>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628"/>
          <w:p>
            <w:pPr>
              <w:spacing w:after="20"/>
              <w:ind w:left="20"/>
              <w:jc w:val="both"/>
            </w:pPr>
            <w:r>
              <w:rPr>
                <w:rFonts w:ascii="Times New Roman"/>
                <w:b w:val="false"/>
                <w:i w:val="false"/>
                <w:color w:val="000000"/>
                <w:sz w:val="20"/>
              </w:rPr>
              <w:t>
Мамандығы:</w:t>
            </w:r>
          </w:p>
          <w:bookmarkEnd w:id="162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629"/>
          <w:p>
            <w:pPr>
              <w:spacing w:after="20"/>
              <w:ind w:left="20"/>
              <w:jc w:val="both"/>
            </w:pPr>
            <w:r>
              <w:rPr>
                <w:rFonts w:ascii="Times New Roman"/>
                <w:b w:val="false"/>
                <w:i w:val="false"/>
                <w:color w:val="000000"/>
                <w:sz w:val="20"/>
              </w:rPr>
              <w:t>
Біліктілігі:</w:t>
            </w:r>
          </w:p>
          <w:bookmarkEnd w:id="16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(арнайы орта, кәсіптік орта) білім және өндірістегі жұмыс өтілі кемінде 3 жыл, тиісті мамандық бойынша білімі болмаған кезде өндірістегі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3118-4-011 - Мұнай мен газды дайындау және тасымалдау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АГТКС, КриоАЖМҚС жұмысын ұйымдастыру,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Автожанармай құю / автогаз құю станциясының, АГТКС, КриоАЖМҚС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630"/>
          <w:p>
            <w:pPr>
              <w:spacing w:after="20"/>
              <w:ind w:left="20"/>
              <w:jc w:val="both"/>
            </w:pPr>
            <w:r>
              <w:rPr>
                <w:rFonts w:ascii="Times New Roman"/>
                <w:b w:val="false"/>
                <w:i w:val="false"/>
                <w:color w:val="000000"/>
                <w:sz w:val="20"/>
              </w:rPr>
              <w:t>
Еңбек функциясы 1:</w:t>
            </w:r>
          </w:p>
          <w:bookmarkEnd w:id="1630"/>
          <w:p>
            <w:pPr>
              <w:spacing w:after="20"/>
              <w:ind w:left="20"/>
              <w:jc w:val="both"/>
            </w:pPr>
            <w:r>
              <w:rPr>
                <w:rFonts w:ascii="Times New Roman"/>
                <w:b w:val="false"/>
                <w:i w:val="false"/>
                <w:color w:val="000000"/>
                <w:sz w:val="20"/>
              </w:rPr>
              <w:t>
Автожанармай құю / автогаз құю станциясының, АГТКС, Крио Автожанармай құю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631"/>
          <w:p>
            <w:pPr>
              <w:spacing w:after="20"/>
              <w:ind w:left="20"/>
              <w:jc w:val="both"/>
            </w:pPr>
            <w:r>
              <w:rPr>
                <w:rFonts w:ascii="Times New Roman"/>
                <w:b w:val="false"/>
                <w:i w:val="false"/>
                <w:color w:val="000000"/>
                <w:sz w:val="20"/>
              </w:rPr>
              <w:t>
Дағды 1:</w:t>
            </w:r>
          </w:p>
          <w:bookmarkEnd w:id="1631"/>
          <w:p>
            <w:pPr>
              <w:spacing w:after="20"/>
              <w:ind w:left="20"/>
              <w:jc w:val="both"/>
            </w:pPr>
            <w:r>
              <w:rPr>
                <w:rFonts w:ascii="Times New Roman"/>
                <w:b w:val="false"/>
                <w:i w:val="false"/>
                <w:color w:val="000000"/>
                <w:sz w:val="20"/>
              </w:rPr>
              <w:t>
Автожанармай құю / автогаз құю станциясының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632"/>
          <w:p>
            <w:pPr>
              <w:spacing w:after="20"/>
              <w:ind w:left="20"/>
              <w:jc w:val="both"/>
            </w:pPr>
            <w:r>
              <w:rPr>
                <w:rFonts w:ascii="Times New Roman"/>
                <w:b w:val="false"/>
                <w:i w:val="false"/>
                <w:color w:val="000000"/>
                <w:sz w:val="20"/>
              </w:rPr>
              <w:t>
Ептілік</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Станцияның (автожанармай құю/автогаз құю) өндірістік-шаруашылық қызметіне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жабдықты жоспарлы-алдын ала жөндеу кестелерінің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мен қосалқы бөлшектерге өтінімдер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Жұмысшылармен қауіпсіз жұмыс жүргізу, тағылымдаманы бақылау, жұмысшылардың қауіпсіз еңбек әдістерін игеруі бойынша нұсқаулықтар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Станцияның қызметін жоспарлау, есепке алу және есеп беру ұйымдарын жүзеге асыру.</w:t>
            </w:r>
          </w:p>
          <w:p>
            <w:pPr>
              <w:spacing w:after="20"/>
              <w:ind w:left="20"/>
              <w:jc w:val="both"/>
            </w:pPr>
            <w:r>
              <w:rPr>
                <w:rFonts w:ascii="Times New Roman"/>
                <w:b w:val="false"/>
                <w:i w:val="false"/>
                <w:color w:val="000000"/>
                <w:sz w:val="20"/>
              </w:rPr>
              <w:t>
6.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633"/>
          <w:p>
            <w:pPr>
              <w:spacing w:after="20"/>
              <w:ind w:left="20"/>
              <w:jc w:val="both"/>
            </w:pPr>
            <w:r>
              <w:rPr>
                <w:rFonts w:ascii="Times New Roman"/>
                <w:b w:val="false"/>
                <w:i w:val="false"/>
                <w:color w:val="000000"/>
                <w:sz w:val="20"/>
              </w:rPr>
              <w:t>
Білім:</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Станцияның өндірістік-шаруашылық қызметіне қатысты заңнамалық,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 және жұмыс түрлері бойынша технологиялық регламент және нұсқаулықтар.</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634"/>
          <w:p>
            <w:pPr>
              <w:spacing w:after="20"/>
              <w:ind w:left="20"/>
              <w:jc w:val="both"/>
            </w:pPr>
            <w:r>
              <w:rPr>
                <w:rFonts w:ascii="Times New Roman"/>
                <w:b w:val="false"/>
                <w:i w:val="false"/>
                <w:color w:val="000000"/>
                <w:sz w:val="20"/>
              </w:rPr>
              <w:t>
Дағды 2:</w:t>
            </w:r>
          </w:p>
          <w:bookmarkEnd w:id="1634"/>
          <w:p>
            <w:pPr>
              <w:spacing w:after="20"/>
              <w:ind w:left="20"/>
              <w:jc w:val="both"/>
            </w:pPr>
            <w:r>
              <w:rPr>
                <w:rFonts w:ascii="Times New Roman"/>
                <w:b w:val="false"/>
                <w:i w:val="false"/>
                <w:color w:val="000000"/>
                <w:sz w:val="20"/>
              </w:rPr>
              <w:t>
Автожанармай құю станцияларының жабдықтарына техникалық қызмет көрсетуді және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635"/>
          <w:p>
            <w:pPr>
              <w:spacing w:after="20"/>
              <w:ind w:left="20"/>
              <w:jc w:val="both"/>
            </w:pPr>
            <w:r>
              <w:rPr>
                <w:rFonts w:ascii="Times New Roman"/>
                <w:b w:val="false"/>
                <w:i w:val="false"/>
                <w:color w:val="000000"/>
                <w:sz w:val="20"/>
              </w:rPr>
              <w:t>
Ептілік</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Автожанармай құю / автогаз құю станциясының (АЖМҚС/АГҚС) жабдықтарына техникалық қызмет көрсетуді және жөндеуді жоспарлауды және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тарату колонкаларына (ОТК), сорғы жабдықтарына, газ жабдықтары жүйесіне және компрессорлық станцияларға техникалық қызмет көрсету жөніндегі жұмыстарды қоса алғанда, жөндеу жұмыстарының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процесінде оның техникалық қауіпсіздігі мен пайдалану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Жабдыққа техникалық қызмет көрсету кестелерін әзірлеу және енгізу, оның бұзылу себептерін талдау және жұмыс сенімділігін арттырудың мүмкін жолдарын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жөндеу үшін қажетті материалдарды, жиынтықтауыштар мен қосалқы бөлшектерді сатып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жөндеу жұмыстарының сапасын және оларды жүргізгеннен кейін жабдықтың техникалық жай-күйін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Жөнделген жабдықты қабылдауды және оның одан әрі пайдаланылуын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жағдайларды жөндеу және жабдықтың тоқтап қалу уақытын азайту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Жүргізілген жөндеу және қызмет көрсету жұмыстары және олардың нәтижелері туралы есептер жасау.</w:t>
            </w:r>
          </w:p>
          <w:p>
            <w:pPr>
              <w:spacing w:after="20"/>
              <w:ind w:left="20"/>
              <w:jc w:val="both"/>
            </w:pPr>
            <w:r>
              <w:rPr>
                <w:rFonts w:ascii="Times New Roman"/>
                <w:b w:val="false"/>
                <w:i w:val="false"/>
                <w:color w:val="000000"/>
                <w:sz w:val="20"/>
              </w:rPr>
              <w:t>
10. Персоналды жабдықты жөндеу және техникалық қызмет көрсетудің жаңа әдістері мен технологияларына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636"/>
          <w:p>
            <w:pPr>
              <w:spacing w:after="20"/>
              <w:ind w:left="20"/>
              <w:jc w:val="both"/>
            </w:pPr>
            <w:r>
              <w:rPr>
                <w:rFonts w:ascii="Times New Roman"/>
                <w:b w:val="false"/>
                <w:i w:val="false"/>
                <w:color w:val="000000"/>
                <w:sz w:val="20"/>
              </w:rPr>
              <w:t>
Білім:</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Автожанармай құю станцияларының (АЖМҚС/АГҚС) жабдықтарын пайдалану және жөндеу негіздері. Отын тарату колонкаларын (ОТК), сорғыларды, компрессорлық қондырғыларды және газ жабдығы жүйелерін қоса алғанда, жабдықтың жұмыс принциптері мен құрылғыларын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АЖМҚС/АГҚС жабдығына техникалық қызмет көрсету және жөндеу әдістері. Жоспарлы техникалық қызмет көрсету әдістері мен технологияларын, ақауларды диагностикалауды, сондай-ақ авариялық және ағымдағы жөндеулерді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және жөндеу кезіндегі қауіпсіздік қағидалары мен нормативтері. Жанармай тарату колонкаларымен, газ және компрессорлық жүйелермен жұмыс істеу кезінде, сондай-ақ автожанармай құю станцияларында авариялар мен өрттердің алдын алу жөніндегі қауіпсіздік қағидалары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АЖМҚС/АГҚС жабдықтарының сапа стандарттары және техникалық шарттары. АЖМҚС/АГҚС жабдықтарын пайдалану, техникалық қызмет көрсету және жөндеу жөніндегі нормативтік құжаттарды, қолданыстағы стандарттарды, техникалық шарттар мен нұсқаулықтарды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көрсету және жөндеу бойынша техникалық құжаттаманы жасау және жүргізу тәртібі. Техникалық құжаттаманы, орындалған жұмыстар туралы есептерді жасау, сондай-ақ жабдықтың техникалық жай-күйін есепке алу журналдарын жүргізу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көрсетуді басқару және жоспарлау негіздері. Техникалық қызмет көрсету бойынша жұмыстарды жоспарлау әдістері мен технологияларын білу, сондай-ақ ЖАЖ кестелерін әзірлеу (жоспарлы-алдын алу жөндеулері) және оларды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күйін диагностикалау және талдау технологиялары. ОТК, сорғы және компрессорлық жүйелердің жай-күйін тексеру құралдары мен әдістерін пайдалануды қоса алғанда, жабдықтың жай-күйін диагностикалау және талдау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Қосалқы бөлшектер мен компоненттерді сатып алу және сақтау рәсімдері. Автожанармай құю станцияларының жабдықтарын жөндеу үшін қосалқы бөлшектер мен материалдарды сатып алу, сақтау және пайдалану жөніндегі стандарттар мен рәсімдерді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жөндеудің экономикалық тиімділігінің негіздері. Жөндеу құнын есептеу әдістерін, техникалық қызмет көрсету тиімділігін экономикалық бағалауды, сондай-ақ жабдыққа техникалық қызмет көрсету мен жөндеу шығындарын азайту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бригадаларының жұмысын ұйымдастыру тәртібі. Жөндеу бригадаларының жұмысын ұйымдастырудың әдістері мен принциптерін білу, әртүрлі бөлімшелер арасындағы жұмысты үйлестіру, міндеттерді бөлу және олардың орындалуын бақылау.</w:t>
            </w:r>
          </w:p>
          <w:p>
            <w:pPr>
              <w:spacing w:after="20"/>
              <w:ind w:left="20"/>
              <w:jc w:val="both"/>
            </w:pPr>
            <w:r>
              <w:rPr>
                <w:rFonts w:ascii="Times New Roman"/>
                <w:b w:val="false"/>
                <w:i w:val="false"/>
                <w:color w:val="000000"/>
                <w:sz w:val="20"/>
              </w:rPr>
              <w:t>
11.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637"/>
          <w:p>
            <w:pPr>
              <w:spacing w:after="20"/>
              <w:ind w:left="20"/>
              <w:jc w:val="both"/>
            </w:pPr>
            <w:r>
              <w:rPr>
                <w:rFonts w:ascii="Times New Roman"/>
                <w:b w:val="false"/>
                <w:i w:val="false"/>
                <w:color w:val="000000"/>
                <w:sz w:val="20"/>
              </w:rPr>
              <w:t>
Жауапкершілік</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құю, реагенттік шаруашылық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"Жанармай құю станцияларының операторы"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638"/>
          <w:p>
            <w:pPr>
              <w:spacing w:after="20"/>
              <w:ind w:left="20"/>
              <w:jc w:val="both"/>
            </w:pPr>
            <w:r>
              <w:rPr>
                <w:rFonts w:ascii="Times New Roman"/>
                <w:b w:val="false"/>
                <w:i w:val="false"/>
                <w:color w:val="000000"/>
                <w:sz w:val="20"/>
              </w:rPr>
              <w:t xml:space="preserve">
1-шығарылым. "Жұмысшылардың жұмыстары мен кәсіптерінің Бірыңғай тарифтік-біліктілік анықтамалығын бекіту туралы" Қазақстан Республикасы Премьер-Министрінің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638"/>
          <w:p>
            <w:pPr>
              <w:spacing w:after="20"/>
              <w:ind w:left="20"/>
              <w:jc w:val="both"/>
            </w:pPr>
            <w:r>
              <w:rPr>
                <w:rFonts w:ascii="Times New Roman"/>
                <w:b w:val="false"/>
                <w:i w:val="false"/>
                <w:color w:val="000000"/>
                <w:sz w:val="20"/>
              </w:rPr>
              <w:t xml:space="preserve">
§ 257. Жанармай құю станцияларының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639"/>
          <w:p>
            <w:pPr>
              <w:spacing w:after="20"/>
              <w:ind w:left="20"/>
              <w:jc w:val="both"/>
            </w:pPr>
            <w:r>
              <w:rPr>
                <w:rFonts w:ascii="Times New Roman"/>
                <w:b w:val="false"/>
                <w:i w:val="false"/>
                <w:color w:val="000000"/>
                <w:sz w:val="20"/>
              </w:rPr>
              <w:t>
Білім деңгейі:</w:t>
            </w:r>
          </w:p>
          <w:bookmarkEnd w:id="1639"/>
          <w:p>
            <w:pPr>
              <w:spacing w:after="20"/>
              <w:ind w:left="20"/>
              <w:jc w:val="both"/>
            </w:pPr>
            <w:r>
              <w:rPr>
                <w:rFonts w:ascii="Times New Roman"/>
                <w:b w:val="false"/>
                <w:i w:val="false"/>
                <w:color w:val="000000"/>
                <w:sz w:val="20"/>
              </w:rPr>
              <w:t xml:space="preserve">
ТжКБ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640"/>
          <w:p>
            <w:pPr>
              <w:spacing w:after="20"/>
              <w:ind w:left="20"/>
              <w:jc w:val="both"/>
            </w:pPr>
            <w:r>
              <w:rPr>
                <w:rFonts w:ascii="Times New Roman"/>
                <w:b w:val="false"/>
                <w:i w:val="false"/>
                <w:color w:val="000000"/>
                <w:sz w:val="20"/>
              </w:rPr>
              <w:t>
Мамандығы:</w:t>
            </w:r>
          </w:p>
          <w:bookmarkEnd w:id="164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641"/>
          <w:p>
            <w:pPr>
              <w:spacing w:after="20"/>
              <w:ind w:left="20"/>
              <w:jc w:val="both"/>
            </w:pPr>
            <w:r>
              <w:rPr>
                <w:rFonts w:ascii="Times New Roman"/>
                <w:b w:val="false"/>
                <w:i w:val="false"/>
                <w:color w:val="000000"/>
                <w:sz w:val="20"/>
              </w:rPr>
              <w:t>
Біліктілігі:</w:t>
            </w:r>
          </w:p>
          <w:bookmarkEnd w:id="16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642"/>
          <w:p>
            <w:pPr>
              <w:spacing w:after="20"/>
              <w:ind w:left="20"/>
              <w:jc w:val="both"/>
            </w:pPr>
            <w:r>
              <w:rPr>
                <w:rFonts w:ascii="Times New Roman"/>
                <w:b w:val="false"/>
                <w:i w:val="false"/>
                <w:color w:val="000000"/>
                <w:sz w:val="20"/>
              </w:rPr>
              <w:t>
Білім деңгейі:</w:t>
            </w:r>
          </w:p>
          <w:bookmarkEnd w:id="164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643"/>
          <w:p>
            <w:pPr>
              <w:spacing w:after="20"/>
              <w:ind w:left="20"/>
              <w:jc w:val="both"/>
            </w:pPr>
            <w:r>
              <w:rPr>
                <w:rFonts w:ascii="Times New Roman"/>
                <w:b w:val="false"/>
                <w:i w:val="false"/>
                <w:color w:val="000000"/>
                <w:sz w:val="20"/>
              </w:rPr>
              <w:t>
Мамандығы:</w:t>
            </w:r>
          </w:p>
          <w:bookmarkEnd w:id="16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644"/>
          <w:p>
            <w:pPr>
              <w:spacing w:after="20"/>
              <w:ind w:left="20"/>
              <w:jc w:val="both"/>
            </w:pPr>
            <w:r>
              <w:rPr>
                <w:rFonts w:ascii="Times New Roman"/>
                <w:b w:val="false"/>
                <w:i w:val="false"/>
                <w:color w:val="000000"/>
                <w:sz w:val="20"/>
              </w:rPr>
              <w:t>
Біліктілігі:</w:t>
            </w:r>
          </w:p>
          <w:bookmarkEnd w:id="16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645"/>
          <w:p>
            <w:pPr>
              <w:spacing w:after="20"/>
              <w:ind w:left="20"/>
              <w:jc w:val="both"/>
            </w:pPr>
            <w:r>
              <w:rPr>
                <w:rFonts w:ascii="Times New Roman"/>
                <w:b w:val="false"/>
                <w:i w:val="false"/>
                <w:color w:val="000000"/>
                <w:sz w:val="20"/>
              </w:rPr>
              <w:t>
8187-1-008 - Мұнай және газ өңдеу қондырғысының операторы</w:t>
            </w:r>
          </w:p>
          <w:bookmarkEnd w:id="1645"/>
          <w:p>
            <w:pPr>
              <w:spacing w:after="20"/>
              <w:ind w:left="20"/>
              <w:jc w:val="both"/>
            </w:pPr>
            <w:r>
              <w:rPr>
                <w:rFonts w:ascii="Times New Roman"/>
                <w:b w:val="false"/>
                <w:i w:val="false"/>
                <w:color w:val="000000"/>
                <w:sz w:val="20"/>
              </w:rPr>
              <w:t>
8187-1-013 - Мұнай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станцияларында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Станцияда автоматтандырылған құю жүйесінің көмегімен көлік құралдарын мұнай өнімдерімен және газбен құю және қабылдау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646"/>
          <w:p>
            <w:pPr>
              <w:spacing w:after="20"/>
              <w:ind w:left="20"/>
              <w:jc w:val="both"/>
            </w:pPr>
            <w:r>
              <w:rPr>
                <w:rFonts w:ascii="Times New Roman"/>
                <w:b w:val="false"/>
                <w:i w:val="false"/>
                <w:color w:val="000000"/>
                <w:sz w:val="20"/>
              </w:rPr>
              <w:t>
Еңбек функциясы 1:</w:t>
            </w:r>
          </w:p>
          <w:bookmarkEnd w:id="1646"/>
          <w:p>
            <w:pPr>
              <w:spacing w:after="20"/>
              <w:ind w:left="20"/>
              <w:jc w:val="both"/>
            </w:pPr>
            <w:r>
              <w:rPr>
                <w:rFonts w:ascii="Times New Roman"/>
                <w:b w:val="false"/>
                <w:i w:val="false"/>
                <w:color w:val="000000"/>
                <w:sz w:val="20"/>
              </w:rPr>
              <w:t>
Станцияда автоматтандырылған құю жүйесінің көмегімен көлік құралдарын мұнай өнімдерімен және газбен құю және қабылдау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647"/>
          <w:p>
            <w:pPr>
              <w:spacing w:after="20"/>
              <w:ind w:left="20"/>
              <w:jc w:val="both"/>
            </w:pPr>
            <w:r>
              <w:rPr>
                <w:rFonts w:ascii="Times New Roman"/>
                <w:b w:val="false"/>
                <w:i w:val="false"/>
                <w:color w:val="000000"/>
                <w:sz w:val="20"/>
              </w:rPr>
              <w:t>
Дағды 1:</w:t>
            </w:r>
          </w:p>
          <w:bookmarkEnd w:id="1647"/>
          <w:p>
            <w:pPr>
              <w:spacing w:after="20"/>
              <w:ind w:left="20"/>
              <w:jc w:val="both"/>
            </w:pPr>
            <w:r>
              <w:rPr>
                <w:rFonts w:ascii="Times New Roman"/>
                <w:b w:val="false"/>
                <w:i w:val="false"/>
                <w:color w:val="000000"/>
                <w:sz w:val="20"/>
              </w:rPr>
              <w:t>
Автоматтандырылған құю жүйесімен жабдықталған станцияда мұнай өнімдері мен газды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648"/>
          <w:p>
            <w:pPr>
              <w:spacing w:after="20"/>
              <w:ind w:left="20"/>
              <w:jc w:val="both"/>
            </w:pPr>
            <w:r>
              <w:rPr>
                <w:rFonts w:ascii="Times New Roman"/>
                <w:b w:val="false"/>
                <w:i w:val="false"/>
                <w:color w:val="000000"/>
                <w:sz w:val="20"/>
              </w:rPr>
              <w:t>
Ептілік</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Түзету шараларын қабылдау үшін станцияда автоматтандырылған жанармай құю жүйесінің көмегімен мұнай өнімдері мен газдың мөлшерін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құю жүйесімен жабдықталған станцияда мұнай өнімдерін жеткізуге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құю жүйесімен жабдықталған станцияда мұнай өнімдерін қабылдау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құю жүйесімен жабдықталған станцияда мұнай өнімдері мен газды қабылдау кезінде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бақылау құралдарының көмегімен автоматтандырылған құю жүйесімен жабдықталған станциядағы мұнай өнімдерінің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жанармай құю жүйесімен жабдықталған станцияда мұнай өнімдерін қабылдау кезінде автоматтандырылған бақылау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құю жүйесімен жабдықталған станцияда мұнай өнімдері мен газды қабылдау кезінде қолданылатын жабдықтың жай-күйін бағалау.</w:t>
            </w:r>
          </w:p>
          <w:p>
            <w:pPr>
              <w:spacing w:after="20"/>
              <w:ind w:left="20"/>
              <w:jc w:val="both"/>
            </w:pPr>
            <w:r>
              <w:rPr>
                <w:rFonts w:ascii="Times New Roman"/>
                <w:b w:val="false"/>
                <w:i w:val="false"/>
                <w:color w:val="000000"/>
                <w:sz w:val="20"/>
              </w:rPr>
              <w:t>
8. Автоматтандырылған құю жүйесімен жабдықталған станцияда мұнай өнімдерін қабылдау кезінде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649"/>
          <w:p>
            <w:pPr>
              <w:spacing w:after="20"/>
              <w:ind w:left="20"/>
              <w:jc w:val="both"/>
            </w:pPr>
            <w:r>
              <w:rPr>
                <w:rFonts w:ascii="Times New Roman"/>
                <w:b w:val="false"/>
                <w:i w:val="false"/>
                <w:color w:val="000000"/>
                <w:sz w:val="20"/>
              </w:rPr>
              <w:t>
Білім:</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құю жүйесімен жабдықталған станцияда мұнай өнімдері мен Газды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құю жүйесімен жабдықталған станцияда мұнай өнімдерін қабылдау бойынша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құю жүйесімен жабдықталған станцияда Көлік құралдарын мұнай өнімдерімен құю жөніндегі есепке алу операциялары кезінде мұнай өнімдері мен газ параметрлерін өлшеу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автоматтандырылған жанармай құю жүйесінің құрылымы мен жұмыс принциптері.</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650"/>
          <w:p>
            <w:pPr>
              <w:spacing w:after="20"/>
              <w:ind w:left="20"/>
              <w:jc w:val="both"/>
            </w:pPr>
            <w:r>
              <w:rPr>
                <w:rFonts w:ascii="Times New Roman"/>
                <w:b w:val="false"/>
                <w:i w:val="false"/>
                <w:color w:val="000000"/>
                <w:sz w:val="20"/>
              </w:rPr>
              <w:t>
Дағды 2:</w:t>
            </w:r>
          </w:p>
          <w:bookmarkEnd w:id="1650"/>
          <w:p>
            <w:pPr>
              <w:spacing w:after="20"/>
              <w:ind w:left="20"/>
              <w:jc w:val="both"/>
            </w:pPr>
            <w:r>
              <w:rPr>
                <w:rFonts w:ascii="Times New Roman"/>
                <w:b w:val="false"/>
                <w:i w:val="false"/>
                <w:color w:val="000000"/>
                <w:sz w:val="20"/>
              </w:rPr>
              <w:t>
Станцияда автоматтандырылған құю жүйесінің көмегімен көлік құралдарына мұнай өнімдері мен газ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651"/>
          <w:p>
            <w:pPr>
              <w:spacing w:after="20"/>
              <w:ind w:left="20"/>
              <w:jc w:val="both"/>
            </w:pPr>
            <w:r>
              <w:rPr>
                <w:rFonts w:ascii="Times New Roman"/>
                <w:b w:val="false"/>
                <w:i w:val="false"/>
                <w:color w:val="000000"/>
                <w:sz w:val="20"/>
              </w:rPr>
              <w:t>
Ептілік</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автоматтандырылған жанармай құю жүйесінің көмегімен көлік құралдарына мұнай өнімдерін құю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автоматтандырылған жанармай құю жүйесінің көмегімен көлік құралдарына мұнай өнімдері мен газ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ақпаратты енгізу және көрсетудің электрондық құрылғысы бар автоматтандырылған жанармай құю жүйесінің көмегімен мұнай өнімдері мен газды кредиттік карталар бойынша босатуды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шараларын қабылдай отырып, жанармай құюдың автоматтандырылған жүйесінде төлем терминалының, бақылау-өлшеу аппаратурасы мен станция аспаптарының жұмысына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шараларын қабылдау үшін станциядағы автоматтандырылған жанармай құю жүйесінде таблода, енгізу құрылғысының индикаторлық шамдарында және перфолентада жазудың дұрыстығын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Станцияның автоматтандырылған жанармай құю жүйесінде отын тарату колонкаларын және бейнебақылау жүйесін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Түзету шараларын қабылдау үшін станцияда автоматты құю жүйесінде автожанармай құю бағанымен мұнай өнімдері мен газдың берілуін (шығынын)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құралдарына мұнай өнімдерін құю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Станцияның автоматтандырылған жанармай құю жүйесінің көмегімен көлік құралдарына мұнай өнімдерін құю кезінде қолданылатын жабдықтың жағдайын бағалау.</w:t>
            </w:r>
          </w:p>
          <w:p>
            <w:pPr>
              <w:spacing w:after="20"/>
              <w:ind w:left="20"/>
              <w:jc w:val="both"/>
            </w:pPr>
            <w:r>
              <w:rPr>
                <w:rFonts w:ascii="Times New Roman"/>
                <w:b w:val="false"/>
                <w:i w:val="false"/>
                <w:color w:val="000000"/>
                <w:sz w:val="20"/>
              </w:rPr>
              <w:t>
10. Станциядағы автоматтандырылған жанармай құю жүйесінің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652"/>
          <w:p>
            <w:pPr>
              <w:spacing w:after="20"/>
              <w:ind w:left="20"/>
              <w:jc w:val="both"/>
            </w:pPr>
            <w:r>
              <w:rPr>
                <w:rFonts w:ascii="Times New Roman"/>
                <w:b w:val="false"/>
                <w:i w:val="false"/>
                <w:color w:val="000000"/>
                <w:sz w:val="20"/>
              </w:rPr>
              <w:t>
Білім:</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автоматтандырылған құю жүйесінің көмегімен көлік құралдарына мұнай өнімдері мен газ құю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автоматтандырылған жанармай құю жүйесінің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құю жүйесімен жабдықталған станцияда көлік құралдарын мұнай өнімдерімен құю жөніндегі есепке алу операциялары кезінде мұнай өнімдері мен газ параметрлерін өлшеу тәртібі мен әдістері.</w:t>
            </w:r>
          </w:p>
          <w:p>
            <w:pPr>
              <w:spacing w:after="20"/>
              <w:ind w:left="20"/>
              <w:jc w:val="both"/>
            </w:pPr>
            <w:r>
              <w:rPr>
                <w:rFonts w:ascii="Times New Roman"/>
                <w:b w:val="false"/>
                <w:i w:val="false"/>
                <w:color w:val="000000"/>
                <w:sz w:val="20"/>
              </w:rPr>
              <w:t>
4.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653"/>
          <w:p>
            <w:pPr>
              <w:spacing w:after="20"/>
              <w:ind w:left="20"/>
              <w:jc w:val="both"/>
            </w:pPr>
            <w:r>
              <w:rPr>
                <w:rFonts w:ascii="Times New Roman"/>
                <w:b w:val="false"/>
                <w:i w:val="false"/>
                <w:color w:val="000000"/>
                <w:sz w:val="20"/>
              </w:rPr>
              <w:t>
Дербестік және жауапкершілік</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bl>
    <w:bookmarkStart w:name="z4309" w:id="1654"/>
    <w:p>
      <w:pPr>
        <w:spacing w:after="0"/>
        <w:ind w:left="0"/>
        <w:jc w:val="left"/>
      </w:pPr>
      <w:r>
        <w:rPr>
          <w:rFonts w:ascii="Times New Roman"/>
          <w:b/>
          <w:i w:val="false"/>
          <w:color w:val="000000"/>
        </w:rPr>
        <w:t xml:space="preserve"> 4-тарау. Кәсіби стандарттың техникалық деректері</w:t>
      </w:r>
    </w:p>
    <w:bookmarkEnd w:id="1654"/>
    <w:bookmarkStart w:name="z4310" w:id="1655"/>
    <w:p>
      <w:pPr>
        <w:spacing w:after="0"/>
        <w:ind w:left="0"/>
        <w:jc w:val="both"/>
      </w:pPr>
      <w:r>
        <w:rPr>
          <w:rFonts w:ascii="Times New Roman"/>
          <w:b w:val="false"/>
          <w:i w:val="false"/>
          <w:color w:val="000000"/>
          <w:sz w:val="28"/>
        </w:rPr>
        <w:t>
      15. Мемлекеттік органның атауы:</w:t>
      </w:r>
    </w:p>
    <w:bookmarkEnd w:id="1655"/>
    <w:bookmarkStart w:name="z4311" w:id="1656"/>
    <w:p>
      <w:pPr>
        <w:spacing w:after="0"/>
        <w:ind w:left="0"/>
        <w:jc w:val="both"/>
      </w:pPr>
      <w:r>
        <w:rPr>
          <w:rFonts w:ascii="Times New Roman"/>
          <w:b w:val="false"/>
          <w:i w:val="false"/>
          <w:color w:val="000000"/>
          <w:sz w:val="28"/>
        </w:rPr>
        <w:t>
      Қазақстан Республикасы Энергетика министрлігі;</w:t>
      </w:r>
    </w:p>
    <w:bookmarkEnd w:id="1656"/>
    <w:bookmarkStart w:name="z4312" w:id="1657"/>
    <w:p>
      <w:pPr>
        <w:spacing w:after="0"/>
        <w:ind w:left="0"/>
        <w:jc w:val="both"/>
      </w:pPr>
      <w:r>
        <w:rPr>
          <w:rFonts w:ascii="Times New Roman"/>
          <w:b w:val="false"/>
          <w:i w:val="false"/>
          <w:color w:val="000000"/>
          <w:sz w:val="28"/>
        </w:rPr>
        <w:t>
      Орындаушы: Ердосов Жансеит Жанбулатович;</w:t>
      </w:r>
    </w:p>
    <w:bookmarkEnd w:id="1657"/>
    <w:bookmarkStart w:name="z4313" w:id="1658"/>
    <w:p>
      <w:pPr>
        <w:spacing w:after="0"/>
        <w:ind w:left="0"/>
        <w:jc w:val="both"/>
      </w:pPr>
      <w:r>
        <w:rPr>
          <w:rFonts w:ascii="Times New Roman"/>
          <w:b w:val="false"/>
          <w:i w:val="false"/>
          <w:color w:val="000000"/>
          <w:sz w:val="28"/>
        </w:rPr>
        <w:t>
      E-mail: zh.yerdossov@energo.gov.kz;</w:t>
      </w:r>
    </w:p>
    <w:bookmarkEnd w:id="1658"/>
    <w:bookmarkStart w:name="z4314" w:id="1659"/>
    <w:p>
      <w:pPr>
        <w:spacing w:after="0"/>
        <w:ind w:left="0"/>
        <w:jc w:val="both"/>
      </w:pPr>
      <w:r>
        <w:rPr>
          <w:rFonts w:ascii="Times New Roman"/>
          <w:b w:val="false"/>
          <w:i w:val="false"/>
          <w:color w:val="000000"/>
          <w:sz w:val="28"/>
        </w:rPr>
        <w:t>
      Телефон нөмірі: +7 (717) 278 68 52.</w:t>
      </w:r>
    </w:p>
    <w:bookmarkEnd w:id="1659"/>
    <w:bookmarkStart w:name="z4315" w:id="1660"/>
    <w:p>
      <w:pPr>
        <w:spacing w:after="0"/>
        <w:ind w:left="0"/>
        <w:jc w:val="both"/>
      </w:pPr>
      <w:r>
        <w:rPr>
          <w:rFonts w:ascii="Times New Roman"/>
          <w:b w:val="false"/>
          <w:i w:val="false"/>
          <w:color w:val="000000"/>
          <w:sz w:val="28"/>
        </w:rPr>
        <w:t>
      16. Әзірлеуге қатысатын ұйымдар (кәсіпорындар):</w:t>
      </w:r>
    </w:p>
    <w:bookmarkEnd w:id="1660"/>
    <w:bookmarkStart w:name="z4316" w:id="1661"/>
    <w:p>
      <w:pPr>
        <w:spacing w:after="0"/>
        <w:ind w:left="0"/>
        <w:jc w:val="both"/>
      </w:pPr>
      <w:r>
        <w:rPr>
          <w:rFonts w:ascii="Times New Roman"/>
          <w:b w:val="false"/>
          <w:i w:val="false"/>
          <w:color w:val="000000"/>
          <w:sz w:val="28"/>
        </w:rPr>
        <w:t>
      Қазақстан Республикасы Энергетика министрлігі;</w:t>
      </w:r>
    </w:p>
    <w:bookmarkEnd w:id="1661"/>
    <w:bookmarkStart w:name="z4317" w:id="1662"/>
    <w:p>
      <w:pPr>
        <w:spacing w:after="0"/>
        <w:ind w:left="0"/>
        <w:jc w:val="both"/>
      </w:pPr>
      <w:r>
        <w:rPr>
          <w:rFonts w:ascii="Times New Roman"/>
          <w:b w:val="false"/>
          <w:i w:val="false"/>
          <w:color w:val="000000"/>
          <w:sz w:val="28"/>
        </w:rPr>
        <w:t>
      Жоба жетекшісі: Жиенбаева Акнур Пирмаганбетовна;</w:t>
      </w:r>
    </w:p>
    <w:bookmarkEnd w:id="1662"/>
    <w:bookmarkStart w:name="z4318" w:id="1663"/>
    <w:p>
      <w:pPr>
        <w:spacing w:after="0"/>
        <w:ind w:left="0"/>
        <w:jc w:val="both"/>
      </w:pPr>
      <w:r>
        <w:rPr>
          <w:rFonts w:ascii="Times New Roman"/>
          <w:b w:val="false"/>
          <w:i w:val="false"/>
          <w:color w:val="000000"/>
          <w:sz w:val="28"/>
        </w:rPr>
        <w:t>
      E-mail: a.zhienbaeva@energo.gov.kz;</w:t>
      </w:r>
    </w:p>
    <w:bookmarkEnd w:id="1663"/>
    <w:bookmarkStart w:name="z4319" w:id="1664"/>
    <w:p>
      <w:pPr>
        <w:spacing w:after="0"/>
        <w:ind w:left="0"/>
        <w:jc w:val="both"/>
      </w:pPr>
      <w:r>
        <w:rPr>
          <w:rFonts w:ascii="Times New Roman"/>
          <w:b w:val="false"/>
          <w:i w:val="false"/>
          <w:color w:val="000000"/>
          <w:sz w:val="28"/>
        </w:rPr>
        <w:t>
      Телефон нөмірі: +7 (717) 278 68 64.</w:t>
      </w:r>
    </w:p>
    <w:bookmarkEnd w:id="1664"/>
    <w:bookmarkStart w:name="z4320" w:id="1665"/>
    <w:p>
      <w:pPr>
        <w:spacing w:after="0"/>
        <w:ind w:left="0"/>
        <w:jc w:val="both"/>
      </w:pPr>
      <w:r>
        <w:rPr>
          <w:rFonts w:ascii="Times New Roman"/>
          <w:b w:val="false"/>
          <w:i w:val="false"/>
          <w:color w:val="000000"/>
          <w:sz w:val="28"/>
        </w:rPr>
        <w:t>
      17.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665"/>
    <w:bookmarkStart w:name="z4321" w:id="1666"/>
    <w:p>
      <w:pPr>
        <w:spacing w:after="0"/>
        <w:ind w:left="0"/>
        <w:jc w:val="both"/>
      </w:pPr>
      <w:r>
        <w:rPr>
          <w:rFonts w:ascii="Times New Roman"/>
          <w:b w:val="false"/>
          <w:i w:val="false"/>
          <w:color w:val="000000"/>
          <w:sz w:val="28"/>
        </w:rPr>
        <w:t>
      18. Кәсіптік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w:t>
      </w:r>
    </w:p>
    <w:bookmarkEnd w:id="1666"/>
    <w:bookmarkStart w:name="z4322" w:id="1667"/>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w:t>
      </w:r>
    </w:p>
    <w:bookmarkEnd w:id="1667"/>
    <w:bookmarkStart w:name="z4323" w:id="1668"/>
    <w:p>
      <w:pPr>
        <w:spacing w:after="0"/>
        <w:ind w:left="0"/>
        <w:jc w:val="both"/>
      </w:pPr>
      <w:r>
        <w:rPr>
          <w:rFonts w:ascii="Times New Roman"/>
          <w:b w:val="false"/>
          <w:i w:val="false"/>
          <w:color w:val="000000"/>
          <w:sz w:val="28"/>
        </w:rPr>
        <w:t xml:space="preserve">
      20. Нұсқа нөмірі және шығарылған жылы: 1-нұсқа, 2024 ж. </w:t>
      </w:r>
    </w:p>
    <w:bookmarkEnd w:id="1668"/>
    <w:bookmarkStart w:name="z4324" w:id="1669"/>
    <w:p>
      <w:pPr>
        <w:spacing w:after="0"/>
        <w:ind w:left="0"/>
        <w:jc w:val="both"/>
      </w:pPr>
      <w:r>
        <w:rPr>
          <w:rFonts w:ascii="Times New Roman"/>
          <w:b w:val="false"/>
          <w:i w:val="false"/>
          <w:color w:val="000000"/>
          <w:sz w:val="28"/>
        </w:rPr>
        <w:t xml:space="preserve">
      21. Болжалды қайта қарау күні: 31.12.2027 ж. </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4331" w:id="1670"/>
    <w:p>
      <w:pPr>
        <w:spacing w:after="0"/>
        <w:ind w:left="0"/>
        <w:jc w:val="left"/>
      </w:pPr>
      <w:r>
        <w:rPr>
          <w:rFonts w:ascii="Times New Roman"/>
          <w:b/>
          <w:i w:val="false"/>
          <w:color w:val="000000"/>
        </w:rPr>
        <w:t xml:space="preserve"> "Мұнай және газ өндіру технологиясы" кәсіптік стандарты</w:t>
      </w:r>
    </w:p>
    <w:bookmarkEnd w:id="1670"/>
    <w:bookmarkStart w:name="z4332" w:id="1671"/>
    <w:p>
      <w:pPr>
        <w:spacing w:after="0"/>
        <w:ind w:left="0"/>
        <w:jc w:val="left"/>
      </w:pPr>
      <w:r>
        <w:rPr>
          <w:rFonts w:ascii="Times New Roman"/>
          <w:b/>
          <w:i w:val="false"/>
          <w:color w:val="000000"/>
        </w:rPr>
        <w:t xml:space="preserve"> 1-тарау. Жалпы ережелер</w:t>
      </w:r>
    </w:p>
    <w:bookmarkEnd w:id="1671"/>
    <w:bookmarkStart w:name="z4333" w:id="1672"/>
    <w:p>
      <w:pPr>
        <w:spacing w:after="0"/>
        <w:ind w:left="0"/>
        <w:jc w:val="both"/>
      </w:pPr>
      <w:r>
        <w:rPr>
          <w:rFonts w:ascii="Times New Roman"/>
          <w:b w:val="false"/>
          <w:i w:val="false"/>
          <w:color w:val="000000"/>
          <w:sz w:val="28"/>
        </w:rPr>
        <w:t>
      1. Кәсіптік стандарттың қолданылу саласы:</w:t>
      </w:r>
    </w:p>
    <w:bookmarkEnd w:id="1672"/>
    <w:bookmarkStart w:name="z4334" w:id="1673"/>
    <w:p>
      <w:pPr>
        <w:spacing w:after="0"/>
        <w:ind w:left="0"/>
        <w:jc w:val="both"/>
      </w:pPr>
      <w:r>
        <w:rPr>
          <w:rFonts w:ascii="Times New Roman"/>
          <w:b w:val="false"/>
          <w:i w:val="false"/>
          <w:color w:val="000000"/>
          <w:sz w:val="28"/>
        </w:rPr>
        <w:t>
      "Мұнай және газ өндіру технологиясы" Кәсіби стандарты Қазақстан Республикасының "Кәсіптік біліктілік туралы" Заңының 5-бабының 5-тармағына сәйкес негізгі кәсіптерді құрылымдау, жұмыскерлердің жұмыс сипаттамалары мен негізгі еңбек функцияларын сипаттау үшін біліктілік деңгейі мен құзыреттілігіне, еңбек мазмұнына, сапасына және жағдайларына қойылатын талаптарды айқындау үшін жасақталған. Осы кәсіби стандарт өндірістік процестерді жасақтау және оңтайландыру, қауіпсіздікті қамтамасыз ету және экологиялық стандарттарды сақтау, өндірістік ресурстарды басқару және жаңа технологияларды енгізу үшін қолданылады. Ол мұнай мен газды өңдеуге байланысты экономикалық қызметтің түрлі аспектілерін қамтиды.</w:t>
      </w:r>
    </w:p>
    <w:bookmarkEnd w:id="1673"/>
    <w:bookmarkStart w:name="z4335" w:id="1674"/>
    <w:p>
      <w:pPr>
        <w:spacing w:after="0"/>
        <w:ind w:left="0"/>
        <w:jc w:val="both"/>
      </w:pPr>
      <w:r>
        <w:rPr>
          <w:rFonts w:ascii="Times New Roman"/>
          <w:b w:val="false"/>
          <w:i w:val="false"/>
          <w:color w:val="000000"/>
          <w:sz w:val="28"/>
        </w:rPr>
        <w:t>
      2. Осы кәсіптік стандартта келесідей терминдер мен анықтамалар қолданылады:</w:t>
      </w:r>
    </w:p>
    <w:bookmarkEnd w:id="1674"/>
    <w:bookmarkStart w:name="z4336" w:id="1675"/>
    <w:p>
      <w:pPr>
        <w:spacing w:after="0"/>
        <w:ind w:left="0"/>
        <w:jc w:val="both"/>
      </w:pPr>
      <w:r>
        <w:rPr>
          <w:rFonts w:ascii="Times New Roman"/>
          <w:b w:val="false"/>
          <w:i w:val="false"/>
          <w:color w:val="000000"/>
          <w:sz w:val="28"/>
        </w:rPr>
        <w:t>
      1) бастапқы өңдеу - мұнай мен газ шикізатын қайнау температурасының әртүрлі аралықтарындағы фракцияларға бөлу;</w:t>
      </w:r>
    </w:p>
    <w:bookmarkEnd w:id="1675"/>
    <w:bookmarkStart w:name="z4337" w:id="167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676"/>
    <w:bookmarkStart w:name="z4338" w:id="167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677"/>
    <w:bookmarkStart w:name="z4339" w:id="1678"/>
    <w:p>
      <w:pPr>
        <w:spacing w:after="0"/>
        <w:ind w:left="0"/>
        <w:jc w:val="both"/>
      </w:pPr>
      <w:r>
        <w:rPr>
          <w:rFonts w:ascii="Times New Roman"/>
          <w:b w:val="false"/>
          <w:i w:val="false"/>
          <w:color w:val="000000"/>
          <w:sz w:val="28"/>
        </w:rPr>
        <w:t>
      4) кәсіптік стандарт – формалды (үстірт)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78"/>
    <w:bookmarkStart w:name="z4340" w:id="1679"/>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679"/>
    <w:bookmarkStart w:name="z4341" w:id="1680"/>
    <w:p>
      <w:pPr>
        <w:spacing w:after="0"/>
        <w:ind w:left="0"/>
        <w:jc w:val="both"/>
      </w:pPr>
      <w:r>
        <w:rPr>
          <w:rFonts w:ascii="Times New Roman"/>
          <w:b w:val="false"/>
          <w:i w:val="false"/>
          <w:color w:val="000000"/>
          <w:sz w:val="28"/>
        </w:rPr>
        <w:t>
      6) мұнай–газ өнімдері - көмірсутектер мен олардың кейбір туындыларының қоспалары, сондай-ақ мұнай мен газды өңдеу кезінде алынатын, отын, жағармай материалдары, электр оқшаулағыш орта, еріткіштер, жол жабындары, мұнай-газ-химия шикізаты ретінде және басқа да мақсаттар үшін пайдаланылатын жеке химиялық қосылыстар;</w:t>
      </w:r>
    </w:p>
    <w:bookmarkEnd w:id="1680"/>
    <w:bookmarkStart w:name="z4342" w:id="1681"/>
    <w:p>
      <w:pPr>
        <w:spacing w:after="0"/>
        <w:ind w:left="0"/>
        <w:jc w:val="both"/>
      </w:pPr>
      <w:r>
        <w:rPr>
          <w:rFonts w:ascii="Times New Roman"/>
          <w:b w:val="false"/>
          <w:i w:val="false"/>
          <w:color w:val="000000"/>
          <w:sz w:val="28"/>
        </w:rPr>
        <w:t>
      7) мұнай мен газды өңдеу (мұнай-газды өңдеу) – мұнай өнімдерін, ең алдымен әр түрлі отындарды (автокөлік, авиация, қазандық және т.б.) және шикізатты (метан, этан, пропан, бутан және т. б. фракцияларды) кейіннен химиялық өңдеу үшін өндіру процесі;</w:t>
      </w:r>
    </w:p>
    <w:bookmarkEnd w:id="1681"/>
    <w:bookmarkStart w:name="z4343" w:id="1682"/>
    <w:p>
      <w:pPr>
        <w:spacing w:after="0"/>
        <w:ind w:left="0"/>
        <w:jc w:val="both"/>
      </w:pPr>
      <w:r>
        <w:rPr>
          <w:rFonts w:ascii="Times New Roman"/>
          <w:b w:val="false"/>
          <w:i w:val="false"/>
          <w:color w:val="000000"/>
          <w:sz w:val="28"/>
        </w:rPr>
        <w:t>
      8) өндіріс технологиясы - барлық ресурстарды (материалдарды, көліктерді, энергияны, еңбек шығындарын және т.б.) ұтымды пайдалануды қамтамасыз ететін өнімді дайындау немесе жұмыстың басқа түрлерін орындау тәсілдері, әдістері мен реттілігі;</w:t>
      </w:r>
    </w:p>
    <w:bookmarkEnd w:id="1682"/>
    <w:bookmarkStart w:name="z4344" w:id="1683"/>
    <w:p>
      <w:pPr>
        <w:spacing w:after="0"/>
        <w:ind w:left="0"/>
        <w:jc w:val="both"/>
      </w:pPr>
      <w:r>
        <w:rPr>
          <w:rFonts w:ascii="Times New Roman"/>
          <w:b w:val="false"/>
          <w:i w:val="false"/>
          <w:color w:val="000000"/>
          <w:sz w:val="28"/>
        </w:rPr>
        <w:t>
      9) Технологиялық процесс (ТП) - бұл бастапқы деректер пайда болған сәттен бастап талап етілетін нәтижені алғанға дейін орындалатын өз-ара байланысты іс-әрекеттердің реттелген дәйектілігі.</w:t>
      </w:r>
    </w:p>
    <w:bookmarkEnd w:id="1683"/>
    <w:bookmarkStart w:name="z4345" w:id="1684"/>
    <w:p>
      <w:pPr>
        <w:spacing w:after="0"/>
        <w:ind w:left="0"/>
        <w:jc w:val="both"/>
      </w:pPr>
      <w:r>
        <w:rPr>
          <w:rFonts w:ascii="Times New Roman"/>
          <w:b w:val="false"/>
          <w:i w:val="false"/>
          <w:color w:val="000000"/>
          <w:sz w:val="28"/>
        </w:rPr>
        <w:t>
      3. Осы кәсіби стандартта келесідей қысқартулар қолданылады:</w:t>
      </w:r>
    </w:p>
    <w:bookmarkEnd w:id="1684"/>
    <w:bookmarkStart w:name="z4346" w:id="1685"/>
    <w:p>
      <w:pPr>
        <w:spacing w:after="0"/>
        <w:ind w:left="0"/>
        <w:jc w:val="both"/>
      </w:pPr>
      <w:r>
        <w:rPr>
          <w:rFonts w:ascii="Times New Roman"/>
          <w:b w:val="false"/>
          <w:i w:val="false"/>
          <w:color w:val="000000"/>
          <w:sz w:val="28"/>
        </w:rPr>
        <w:t>
      1) БА -Біліктілік анықтамалығы;</w:t>
      </w:r>
    </w:p>
    <w:bookmarkEnd w:id="1685"/>
    <w:bookmarkStart w:name="z4347" w:id="1686"/>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686"/>
    <w:bookmarkStart w:name="z4348" w:id="1687"/>
    <w:p>
      <w:pPr>
        <w:spacing w:after="0"/>
        <w:ind w:left="0"/>
        <w:jc w:val="both"/>
      </w:pPr>
      <w:r>
        <w:rPr>
          <w:rFonts w:ascii="Times New Roman"/>
          <w:b w:val="false"/>
          <w:i w:val="false"/>
          <w:color w:val="000000"/>
          <w:sz w:val="28"/>
        </w:rPr>
        <w:t>
      3) КС - Кәсіби стандарт;</w:t>
      </w:r>
    </w:p>
    <w:bookmarkEnd w:id="1687"/>
    <w:bookmarkStart w:name="z4349" w:id="1688"/>
    <w:p>
      <w:pPr>
        <w:spacing w:after="0"/>
        <w:ind w:left="0"/>
        <w:jc w:val="both"/>
      </w:pPr>
      <w:r>
        <w:rPr>
          <w:rFonts w:ascii="Times New Roman"/>
          <w:b w:val="false"/>
          <w:i w:val="false"/>
          <w:color w:val="000000"/>
          <w:sz w:val="28"/>
        </w:rPr>
        <w:t>
      4) ҚҚҰТ - Қабат қысымын ұстап тұру;</w:t>
      </w:r>
    </w:p>
    <w:bookmarkEnd w:id="1688"/>
    <w:bookmarkStart w:name="z4350" w:id="1689"/>
    <w:p>
      <w:pPr>
        <w:spacing w:after="0"/>
        <w:ind w:left="0"/>
        <w:jc w:val="both"/>
      </w:pPr>
      <w:r>
        <w:rPr>
          <w:rFonts w:ascii="Times New Roman"/>
          <w:b w:val="false"/>
          <w:i w:val="false"/>
          <w:color w:val="000000"/>
          <w:sz w:val="28"/>
        </w:rPr>
        <w:t>
      5) СБШ - Салалық біліктілік шеңбері;</w:t>
      </w:r>
    </w:p>
    <w:bookmarkEnd w:id="1689"/>
    <w:bookmarkStart w:name="z4351" w:id="1690"/>
    <w:p>
      <w:pPr>
        <w:spacing w:after="0"/>
        <w:ind w:left="0"/>
        <w:jc w:val="both"/>
      </w:pPr>
      <w:r>
        <w:rPr>
          <w:rFonts w:ascii="Times New Roman"/>
          <w:b w:val="false"/>
          <w:i w:val="false"/>
          <w:color w:val="000000"/>
          <w:sz w:val="28"/>
        </w:rPr>
        <w:t>
      6) ҰЖКЖ - Ұңғымаларды жерасты және күрделі жөндеу;</w:t>
      </w:r>
    </w:p>
    <w:bookmarkEnd w:id="1690"/>
    <w:bookmarkStart w:name="z4352" w:id="1691"/>
    <w:p>
      <w:pPr>
        <w:spacing w:after="0"/>
        <w:ind w:left="0"/>
        <w:jc w:val="both"/>
      </w:pPr>
      <w:r>
        <w:rPr>
          <w:rFonts w:ascii="Times New Roman"/>
          <w:b w:val="false"/>
          <w:i w:val="false"/>
          <w:color w:val="000000"/>
          <w:sz w:val="28"/>
        </w:rPr>
        <w:t>
      7) ШТС - Штангалық тереңдікті сорғы;</w:t>
      </w:r>
    </w:p>
    <w:bookmarkEnd w:id="1691"/>
    <w:bookmarkStart w:name="z4353" w:id="1692"/>
    <w:p>
      <w:pPr>
        <w:spacing w:after="0"/>
        <w:ind w:left="0"/>
        <w:jc w:val="both"/>
      </w:pPr>
      <w:r>
        <w:rPr>
          <w:rFonts w:ascii="Times New Roman"/>
          <w:b w:val="false"/>
          <w:i w:val="false"/>
          <w:color w:val="000000"/>
          <w:sz w:val="28"/>
        </w:rPr>
        <w:t>
      8) ТжКБ – техникалық және кәсіптік білім;</w:t>
      </w:r>
    </w:p>
    <w:bookmarkEnd w:id="1692"/>
    <w:bookmarkStart w:name="z4354" w:id="1693"/>
    <w:p>
      <w:pPr>
        <w:spacing w:after="0"/>
        <w:ind w:left="0"/>
        <w:jc w:val="both"/>
      </w:pPr>
      <w:r>
        <w:rPr>
          <w:rFonts w:ascii="Times New Roman"/>
          <w:b w:val="false"/>
          <w:i w:val="false"/>
          <w:color w:val="000000"/>
          <w:sz w:val="28"/>
        </w:rPr>
        <w:t>
      9) ЭБС - Электржетекті бұрандалы сорғы.</w:t>
      </w:r>
    </w:p>
    <w:bookmarkEnd w:id="1693"/>
    <w:bookmarkStart w:name="z4355" w:id="1694"/>
    <w:p>
      <w:pPr>
        <w:spacing w:after="0"/>
        <w:ind w:left="0"/>
        <w:jc w:val="left"/>
      </w:pPr>
      <w:r>
        <w:rPr>
          <w:rFonts w:ascii="Times New Roman"/>
          <w:b/>
          <w:i w:val="false"/>
          <w:color w:val="000000"/>
        </w:rPr>
        <w:t xml:space="preserve"> 2-тарау. Кәсіптік стандарттың төлқұжаты</w:t>
      </w:r>
    </w:p>
    <w:bookmarkEnd w:id="1694"/>
    <w:bookmarkStart w:name="z4356" w:id="1695"/>
    <w:p>
      <w:pPr>
        <w:spacing w:after="0"/>
        <w:ind w:left="0"/>
        <w:jc w:val="both"/>
      </w:pPr>
      <w:r>
        <w:rPr>
          <w:rFonts w:ascii="Times New Roman"/>
          <w:b w:val="false"/>
          <w:i w:val="false"/>
          <w:color w:val="000000"/>
          <w:sz w:val="28"/>
        </w:rPr>
        <w:t>
      4. Кәсіби стандарттың атауы: Мұнай және газ өндіру технологиясы.</w:t>
      </w:r>
    </w:p>
    <w:bookmarkEnd w:id="1695"/>
    <w:bookmarkStart w:name="z4357" w:id="1696"/>
    <w:p>
      <w:pPr>
        <w:spacing w:after="0"/>
        <w:ind w:left="0"/>
        <w:jc w:val="both"/>
      </w:pPr>
      <w:r>
        <w:rPr>
          <w:rFonts w:ascii="Times New Roman"/>
          <w:b w:val="false"/>
          <w:i w:val="false"/>
          <w:color w:val="000000"/>
          <w:sz w:val="28"/>
        </w:rPr>
        <w:t>
      5. Кәсіби стандарттың коды: C20110079.</w:t>
      </w:r>
    </w:p>
    <w:bookmarkEnd w:id="1696"/>
    <w:bookmarkStart w:name="z4358" w:id="1697"/>
    <w:p>
      <w:pPr>
        <w:spacing w:after="0"/>
        <w:ind w:left="0"/>
        <w:jc w:val="both"/>
      </w:pPr>
      <w:r>
        <w:rPr>
          <w:rFonts w:ascii="Times New Roman"/>
          <w:b w:val="false"/>
          <w:i w:val="false"/>
          <w:color w:val="000000"/>
          <w:sz w:val="28"/>
        </w:rPr>
        <w:t>
      6. ЭҚЖЖ сәйкес секцияны, бөлімді, топты, классты және ішкі классты көрсету:</w:t>
      </w:r>
    </w:p>
    <w:bookmarkEnd w:id="1697"/>
    <w:bookmarkStart w:name="z4359" w:id="1698"/>
    <w:p>
      <w:pPr>
        <w:spacing w:after="0"/>
        <w:ind w:left="0"/>
        <w:jc w:val="both"/>
      </w:pPr>
      <w:r>
        <w:rPr>
          <w:rFonts w:ascii="Times New Roman"/>
          <w:b w:val="false"/>
          <w:i w:val="false"/>
          <w:color w:val="000000"/>
          <w:sz w:val="28"/>
        </w:rPr>
        <w:t>
      C Өңдеу өнеркәсібі;</w:t>
      </w:r>
    </w:p>
    <w:bookmarkEnd w:id="1698"/>
    <w:bookmarkStart w:name="z4360" w:id="1699"/>
    <w:p>
      <w:pPr>
        <w:spacing w:after="0"/>
        <w:ind w:left="0"/>
        <w:jc w:val="both"/>
      </w:pPr>
      <w:r>
        <w:rPr>
          <w:rFonts w:ascii="Times New Roman"/>
          <w:b w:val="false"/>
          <w:i w:val="false"/>
          <w:color w:val="000000"/>
          <w:sz w:val="28"/>
        </w:rPr>
        <w:t>
      20 Химия өнеркәсібі өнімдерін өндіру;</w:t>
      </w:r>
    </w:p>
    <w:bookmarkEnd w:id="1699"/>
    <w:bookmarkStart w:name="z4361" w:id="1700"/>
    <w:p>
      <w:pPr>
        <w:spacing w:after="0"/>
        <w:ind w:left="0"/>
        <w:jc w:val="both"/>
      </w:pPr>
      <w:r>
        <w:rPr>
          <w:rFonts w:ascii="Times New Roman"/>
          <w:b w:val="false"/>
          <w:i w:val="false"/>
          <w:color w:val="000000"/>
          <w:sz w:val="28"/>
        </w:rPr>
        <w:t>
      20.1 Негізгі химиялық заттарды, тыңайтқыштар мен азот қосылыстарын, пластмассалар мен синтетикалық каучуктарды бастапқы нысандарда өндіру;</w:t>
      </w:r>
    </w:p>
    <w:bookmarkEnd w:id="1700"/>
    <w:bookmarkStart w:name="z4362" w:id="1701"/>
    <w:p>
      <w:pPr>
        <w:spacing w:after="0"/>
        <w:ind w:left="0"/>
        <w:jc w:val="both"/>
      </w:pPr>
      <w:r>
        <w:rPr>
          <w:rFonts w:ascii="Times New Roman"/>
          <w:b w:val="false"/>
          <w:i w:val="false"/>
          <w:color w:val="000000"/>
          <w:sz w:val="28"/>
        </w:rPr>
        <w:t>
      20.11 Өнеркәсіптік газдар өндірісі;</w:t>
      </w:r>
    </w:p>
    <w:bookmarkEnd w:id="1701"/>
    <w:bookmarkStart w:name="z4363" w:id="1702"/>
    <w:p>
      <w:pPr>
        <w:spacing w:after="0"/>
        <w:ind w:left="0"/>
        <w:jc w:val="both"/>
      </w:pPr>
      <w:r>
        <w:rPr>
          <w:rFonts w:ascii="Times New Roman"/>
          <w:b w:val="false"/>
          <w:i w:val="false"/>
          <w:color w:val="000000"/>
          <w:sz w:val="28"/>
        </w:rPr>
        <w:t>
      20.11.0 Өнеркәсіптік газдар өндірісі.</w:t>
      </w:r>
    </w:p>
    <w:bookmarkEnd w:id="1702"/>
    <w:bookmarkStart w:name="z4364" w:id="1703"/>
    <w:p>
      <w:pPr>
        <w:spacing w:after="0"/>
        <w:ind w:left="0"/>
        <w:jc w:val="both"/>
      </w:pPr>
      <w:r>
        <w:rPr>
          <w:rFonts w:ascii="Times New Roman"/>
          <w:b w:val="false"/>
          <w:i w:val="false"/>
          <w:color w:val="000000"/>
          <w:sz w:val="28"/>
        </w:rPr>
        <w:t>
      7. Кәсіптік стандарттың қысқаша сипаттамасы: Осы "Мұнай және газ өндіру технологиясы" КС-да мұнай және газ өңдеу бойынша жұмыстарды орындайтын өндірістік ұжымның жұмыс сипаттамалары мен еңбек функцияларының сипаттамасы келтірілген. Мұнайды өңдеу процесін үш негізгі кезеңге бөлуге болады: Мұнай шикізатын қайнау температурасының аралығы бойынша ерекшеленетін фракцияларға бөлу (бастапқы өңдеу); Алынған фракцияларды олардың құрамындағы көмірсутектерді химиялық түрлендіру жолымен өңдеу және тауарлық мұнай өнімдерінің компоненттерін алу (қайталама өңдеу); Қажет болған жағдайда тауарлық мұнай өнімдерін алу үшін берілген сапа көрсеткіштерімен әртүрлі телімдерді қоса отырып, компоненттерді араластыру (тауарлық өндіріс).</w:t>
      </w:r>
    </w:p>
    <w:bookmarkEnd w:id="1703"/>
    <w:bookmarkStart w:name="z4365" w:id="1704"/>
    <w:p>
      <w:pPr>
        <w:spacing w:after="0"/>
        <w:ind w:left="0"/>
        <w:jc w:val="both"/>
      </w:pPr>
      <w:r>
        <w:rPr>
          <w:rFonts w:ascii="Times New Roman"/>
          <w:b w:val="false"/>
          <w:i w:val="false"/>
          <w:color w:val="000000"/>
          <w:sz w:val="28"/>
        </w:rPr>
        <w:t xml:space="preserve">
      8. Кәсіптер карточкаларының тізбесі: </w:t>
      </w:r>
    </w:p>
    <w:bookmarkEnd w:id="1704"/>
    <w:bookmarkStart w:name="z4366" w:id="1705"/>
    <w:p>
      <w:pPr>
        <w:spacing w:after="0"/>
        <w:ind w:left="0"/>
        <w:jc w:val="both"/>
      </w:pPr>
      <w:r>
        <w:rPr>
          <w:rFonts w:ascii="Times New Roman"/>
          <w:b w:val="false"/>
          <w:i w:val="false"/>
          <w:color w:val="000000"/>
          <w:sz w:val="28"/>
        </w:rPr>
        <w:t>
      1) Инженер-технолог (жалпы бейін) – СБШ 6 деңгей;</w:t>
      </w:r>
    </w:p>
    <w:bookmarkEnd w:id="1705"/>
    <w:bookmarkStart w:name="z4367" w:id="1706"/>
    <w:p>
      <w:pPr>
        <w:spacing w:after="0"/>
        <w:ind w:left="0"/>
        <w:jc w:val="both"/>
      </w:pPr>
      <w:r>
        <w:rPr>
          <w:rFonts w:ascii="Times New Roman"/>
          <w:b w:val="false"/>
          <w:i w:val="false"/>
          <w:color w:val="000000"/>
          <w:sz w:val="28"/>
        </w:rPr>
        <w:t>
      2) Өндірісті дайындау жөніндегі инженер – СБШ 6 деңгей;</w:t>
      </w:r>
    </w:p>
    <w:bookmarkEnd w:id="1706"/>
    <w:bookmarkStart w:name="z4368" w:id="1707"/>
    <w:p>
      <w:pPr>
        <w:spacing w:after="0"/>
        <w:ind w:left="0"/>
        <w:jc w:val="both"/>
      </w:pPr>
      <w:r>
        <w:rPr>
          <w:rFonts w:ascii="Times New Roman"/>
          <w:b w:val="false"/>
          <w:i w:val="false"/>
          <w:color w:val="000000"/>
          <w:sz w:val="28"/>
        </w:rPr>
        <w:t>
      3) Бас технолог (өңдеу өнеркәсібі) – СБШ 7 деңгей;</w:t>
      </w:r>
    </w:p>
    <w:bookmarkEnd w:id="1707"/>
    <w:bookmarkStart w:name="z4369" w:id="1708"/>
    <w:p>
      <w:pPr>
        <w:spacing w:after="0"/>
        <w:ind w:left="0"/>
        <w:jc w:val="both"/>
      </w:pPr>
      <w:r>
        <w:rPr>
          <w:rFonts w:ascii="Times New Roman"/>
          <w:b w:val="false"/>
          <w:i w:val="false"/>
          <w:color w:val="000000"/>
          <w:sz w:val="28"/>
        </w:rPr>
        <w:t>
      4) Стандарттау жөніндегі маман – СБШ 6 деңгей.</w:t>
      </w:r>
    </w:p>
    <w:bookmarkEnd w:id="1708"/>
    <w:bookmarkStart w:name="z4370" w:id="1709"/>
    <w:p>
      <w:pPr>
        <w:spacing w:after="0"/>
        <w:ind w:left="0"/>
        <w:jc w:val="left"/>
      </w:pPr>
      <w:r>
        <w:rPr>
          <w:rFonts w:ascii="Times New Roman"/>
          <w:b/>
          <w:i w:val="false"/>
          <w:color w:val="000000"/>
        </w:rPr>
        <w:t xml:space="preserve"> 3-тарау. Кәсіптер карточкалары</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"Инженер-технолог (жалпы бейін)"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710"/>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жылдың 30 желтоқсанындағы № 553 Бұйрығы. Қазақстан Республикасы Әділет Министрлігінде 2020 жылдың 31 желтоқсанында № 22003 болып тіркелді.</w:t>
            </w:r>
          </w:p>
          <w:bookmarkEnd w:id="1710"/>
          <w:p>
            <w:pPr>
              <w:spacing w:after="20"/>
              <w:ind w:left="20"/>
              <w:jc w:val="both"/>
            </w:pPr>
            <w:r>
              <w:rPr>
                <w:rFonts w:ascii="Times New Roman"/>
                <w:b w:val="false"/>
                <w:i w:val="false"/>
                <w:color w:val="000000"/>
                <w:sz w:val="20"/>
              </w:rPr>
              <w:t>
§ 49. Инженер-технолог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711"/>
          <w:p>
            <w:pPr>
              <w:spacing w:after="20"/>
              <w:ind w:left="20"/>
              <w:jc w:val="both"/>
            </w:pPr>
            <w:r>
              <w:rPr>
                <w:rFonts w:ascii="Times New Roman"/>
                <w:b w:val="false"/>
                <w:i w:val="false"/>
                <w:color w:val="000000"/>
                <w:sz w:val="20"/>
              </w:rPr>
              <w:t>
Білім деңгейі:</w:t>
            </w:r>
          </w:p>
          <w:bookmarkEnd w:id="1711"/>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712"/>
          <w:p>
            <w:pPr>
              <w:spacing w:after="20"/>
              <w:ind w:left="20"/>
              <w:jc w:val="both"/>
            </w:pPr>
            <w:r>
              <w:rPr>
                <w:rFonts w:ascii="Times New Roman"/>
                <w:b w:val="false"/>
                <w:i w:val="false"/>
                <w:color w:val="000000"/>
                <w:sz w:val="20"/>
              </w:rPr>
              <w:t>
Мамандығы:</w:t>
            </w:r>
          </w:p>
          <w:bookmarkEnd w:id="1712"/>
          <w:p>
            <w:pPr>
              <w:spacing w:after="20"/>
              <w:ind w:left="20"/>
              <w:jc w:val="both"/>
            </w:pPr>
            <w:r>
              <w:rPr>
                <w:rFonts w:ascii="Times New Roman"/>
                <w:b w:val="false"/>
                <w:i w:val="false"/>
                <w:color w:val="000000"/>
                <w:sz w:val="20"/>
              </w:rPr>
              <w:t>
Инженерлік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713"/>
          <w:p>
            <w:pPr>
              <w:spacing w:after="20"/>
              <w:ind w:left="20"/>
              <w:jc w:val="both"/>
            </w:pPr>
            <w:r>
              <w:rPr>
                <w:rFonts w:ascii="Times New Roman"/>
                <w:b w:val="false"/>
                <w:i w:val="false"/>
                <w:color w:val="000000"/>
                <w:sz w:val="20"/>
              </w:rPr>
              <w:t>
Білім деңгейі:</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714"/>
          <w:p>
            <w:pPr>
              <w:spacing w:after="20"/>
              <w:ind w:left="20"/>
              <w:jc w:val="both"/>
            </w:pPr>
            <w:r>
              <w:rPr>
                <w:rFonts w:ascii="Times New Roman"/>
                <w:b w:val="false"/>
                <w:i w:val="false"/>
                <w:color w:val="000000"/>
                <w:sz w:val="20"/>
              </w:rPr>
              <w:t>
Мамандығы:</w:t>
            </w:r>
          </w:p>
          <w:bookmarkEnd w:id="1714"/>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715"/>
          <w:p>
            <w:pPr>
              <w:spacing w:after="20"/>
              <w:ind w:left="20"/>
              <w:jc w:val="both"/>
            </w:pPr>
            <w:r>
              <w:rPr>
                <w:rFonts w:ascii="Times New Roman"/>
                <w:b w:val="false"/>
                <w:i w:val="false"/>
                <w:color w:val="000000"/>
                <w:sz w:val="20"/>
              </w:rPr>
              <w:t>
Білім деңгейі:</w:t>
            </w:r>
          </w:p>
          <w:bookmarkEnd w:id="1715"/>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716"/>
          <w:p>
            <w:pPr>
              <w:spacing w:after="20"/>
              <w:ind w:left="20"/>
              <w:jc w:val="both"/>
            </w:pPr>
            <w:r>
              <w:rPr>
                <w:rFonts w:ascii="Times New Roman"/>
                <w:b w:val="false"/>
                <w:i w:val="false"/>
                <w:color w:val="000000"/>
                <w:sz w:val="20"/>
              </w:rPr>
              <w:t>
Мамандығы:</w:t>
            </w:r>
          </w:p>
          <w:bookmarkEnd w:id="1716"/>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 даярлаудың тиісті бағыты бойынша жоғары (немесе жоғары оқу орнынан кейiнгi) бiлiмі және II санатты инженер-технолог лауазымында жұмыс тәжірибесі 2 жылдан кем емес болуы тиіс; II санатты Инженер-технолог: кадрлар даярлаудың тиісті бағыты бойынша жоғары (немесе жоғары оқу орнынан кейiнгi) бiлiмі және санаты жоқ инженер-технолог лауазымында жұмыс тәжірибесі 3 жылдан кем емес болуы тиіс; Санаты жоқ Инженер-технолог: кадрларды даярлаудың тиісті бағыты бойынша жоғары (немесе жоғары оқу орнынан кейiнгi) бiлiмі, жұмыс стажына (өтіліне) талап қойылмайды немесе тиісті мамандық (біліктілік) бойынша техникалық және кәсіптік, орта білімнен кейінгі (арнайы орта, кәсіптік орта) білімі және І санатты техник лауазымында тәжірибесі 3 жылдан кем емес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2141-1-001 - Өндірістегі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өңдеу процестерін технологиялық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 өнімдерін өңдеудің технологиялық процестерін жасақтау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717"/>
          <w:p>
            <w:pPr>
              <w:spacing w:after="20"/>
              <w:ind w:left="20"/>
              <w:jc w:val="both"/>
            </w:pPr>
            <w:r>
              <w:rPr>
                <w:rFonts w:ascii="Times New Roman"/>
                <w:b w:val="false"/>
                <w:i w:val="false"/>
                <w:color w:val="000000"/>
                <w:sz w:val="20"/>
              </w:rPr>
              <w:t>
Еңбек функциясы 1:</w:t>
            </w:r>
          </w:p>
          <w:bookmarkEnd w:id="1717"/>
          <w:p>
            <w:pPr>
              <w:spacing w:after="20"/>
              <w:ind w:left="20"/>
              <w:jc w:val="both"/>
            </w:pPr>
            <w:r>
              <w:rPr>
                <w:rFonts w:ascii="Times New Roman"/>
                <w:b w:val="false"/>
                <w:i w:val="false"/>
                <w:color w:val="000000"/>
                <w:sz w:val="20"/>
              </w:rPr>
              <w:t>
Мұнай және мұнай өнімдерін өңдеудің технологиялық процестерін жасақтау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718"/>
          <w:p>
            <w:pPr>
              <w:spacing w:after="20"/>
              <w:ind w:left="20"/>
              <w:jc w:val="both"/>
            </w:pPr>
            <w:r>
              <w:rPr>
                <w:rFonts w:ascii="Times New Roman"/>
                <w:b w:val="false"/>
                <w:i w:val="false"/>
                <w:color w:val="000000"/>
                <w:sz w:val="20"/>
              </w:rPr>
              <w:t>
Дағды 1:</w:t>
            </w:r>
          </w:p>
          <w:bookmarkEnd w:id="1718"/>
          <w:p>
            <w:pPr>
              <w:spacing w:after="20"/>
              <w:ind w:left="20"/>
              <w:jc w:val="both"/>
            </w:pPr>
            <w:r>
              <w:rPr>
                <w:rFonts w:ascii="Times New Roman"/>
                <w:b w:val="false"/>
                <w:i w:val="false"/>
                <w:color w:val="000000"/>
                <w:sz w:val="20"/>
              </w:rPr>
              <w:t>
Технологиялық процестерді талдау және жабдықтың жұмыс тәртібін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1719"/>
          <w:p>
            <w:pPr>
              <w:spacing w:after="20"/>
              <w:ind w:left="20"/>
              <w:jc w:val="both"/>
            </w:pPr>
            <w:r>
              <w:rPr>
                <w:rFonts w:ascii="Times New Roman"/>
                <w:b w:val="false"/>
                <w:i w:val="false"/>
                <w:color w:val="000000"/>
                <w:sz w:val="20"/>
              </w:rPr>
              <w:t>
Машықтар:</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Жобалауды автоматтандыру құралдарын қолдана отырып, прогрессивті технологиялық процестерді, жабдықтар мен технологиялық жарақтардың түрлерін, автоматтандыру және механикаландыру құралдарын, ұйым шығаратын өнімге өндірістің оңтайлы режимдерін және бәсекеге қабілетті өнім өндіруді және оны дайындауға материалдық және еңбек шығындарын қысқартуды қамтамасыз ете отырып, күрделілігі бойынша әртүрлі жұмыстардың барлық түрлерін жасақтау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тәртібін және бөлшектерді өңдеудің және бұйымдарды құрастырудың операциялық бағытын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орналастыру, техникалық жарақтандыру және жұмыс орындарын ұйымдастыру жоспарларын жасақтау, өндірістік қуаттарды және жабдықтарды жүктеуді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Уақыттың (өндірістің) техникалық негізделген нормаларын, сызба және желілік кестелерді жасақтауға, бұйым конструкцияларын технологиялылыққа өңдеуге, жобаланатын технологиялық процестердің материалдық шығындарының (шикізат, жартылай фабрикаттар, материалдар, құралдар, технологиялық отын, энергия шығынының нормалары), экономикалық тиімділігінің нормативтерін есептеуге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нормативтерді, нұсқаулықтарды, құрастыру сызбаларды, маршруттық карталарды, өнімнің техникалық деңгейі мен сапасының карталарын және өзге де технологиялық құжаттаманы жасақтауға, технологиялық процестер мен өндіріс режимдерін түзетуге байланысты техникалық құжаттамаға өзгерістер енгізуге.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Жасақталған құжаттаманы ұйымның бөлімшелерімен келісісуге.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Технологияда көзделген арнайы жабдықтарды, құралдармен құрылғыларды жобалауға арналған техникалық тапсырмаларды, стандартты емес жабдықтарды, автоматтандыру және механикаландыру құралдарын өндіруге арналған техникалық тапсырмаларды жасақтауға.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 бағдарламаларды әзірлеуге (сандық бағдарламалық басқарылатын жабдықтар үшін), жасақталған бағдарламаларды ретке келтіруге, оларды пысықтау процесінде түзетуге, бағдарламалармен жұмыс жөніндегі нұсқаулықтарды жасақтауына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Патенттік зерттеулер жүргізуге және жобаланатын техника мен технология объектілерінің техникалық деңгейінің көрсеткіштерін анықтауға.</w:t>
            </w:r>
          </w:p>
          <w:p>
            <w:pPr>
              <w:spacing w:after="20"/>
              <w:ind w:left="20"/>
              <w:jc w:val="both"/>
            </w:pPr>
            <w:r>
              <w:rPr>
                <w:rFonts w:ascii="Times New Roman"/>
                <w:b w:val="false"/>
                <w:i w:val="false"/>
                <w:color w:val="000000"/>
                <w:sz w:val="20"/>
              </w:rPr>
              <w:t>
10. Жаңа технологиялық процестерді игеру және оларды өндіріске енгізу бойынша эксперименттік жұмыстарды жүргізуге, өнертабыстар мен өнеркәсіптік үлгілерге өтінімдер жасауға, сондай-ақ еңбекті ұйымдастыруды жетілдіру, жаңа техниканы енгізу бағдарламаларын, өндірістік қуаттарды уақтылы игеру, технологияны жетілдіру жөніндегі ұйымдастыру-техникалық іс-шараларды әзірлеуге қатысу және олардың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720"/>
          <w:p>
            <w:pPr>
              <w:spacing w:after="20"/>
              <w:ind w:left="20"/>
              <w:jc w:val="both"/>
            </w:pPr>
            <w:r>
              <w:rPr>
                <w:rFonts w:ascii="Times New Roman"/>
                <w:b w:val="false"/>
                <w:i w:val="false"/>
                <w:color w:val="000000"/>
                <w:sz w:val="20"/>
              </w:rPr>
              <w:t>
Білімі:</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технологиялық дайындау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жобаланатын бұйымдардың құрылымы немесе өнімнің құрамы. 3. Ұйым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және өндіріс режимдерін жобалау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технологиялық жабдық және оның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Жобаланатындарға сәйкес үздік отандық және шетелдік технологиялардың техникалық сипаттамалары мен экономикалық көрсеткіштері.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Үлгілік технологиялық процестер мен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Стандарттар және техникалық шарттар, шикізат, материалдар, отын, энергия шығысының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Автоматтандырылған жобалау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процестерді жобалау кезінде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құжаттаманы жасақтау және ресімдеу жөніндегі басшылыққа алынатын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Сәйкесті өнімді өндірудің прогрессивті технологиясы саласындағы алдыңғы қатарлы отандық және шетелдік ұйымдардың тәжірибесі. </w:t>
            </w:r>
          </w:p>
          <w:p>
            <w:pPr>
              <w:spacing w:after="20"/>
              <w:ind w:left="20"/>
              <w:jc w:val="both"/>
            </w:pPr>
            <w:r>
              <w:rPr>
                <w:rFonts w:ascii="Times New Roman"/>
                <w:b w:val="false"/>
                <w:i w:val="false"/>
                <w:color w:val="000000"/>
                <w:sz w:val="20"/>
              </w:rPr>
              <w:t xml:space="preserve">
15. Ішкі еңбек тәртібінің ережесі,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721"/>
          <w:p>
            <w:pPr>
              <w:spacing w:after="20"/>
              <w:ind w:left="20"/>
              <w:jc w:val="both"/>
            </w:pPr>
            <w:r>
              <w:rPr>
                <w:rFonts w:ascii="Times New Roman"/>
                <w:b w:val="false"/>
                <w:i w:val="false"/>
                <w:color w:val="000000"/>
                <w:sz w:val="20"/>
              </w:rPr>
              <w:t>
Дағды 2:</w:t>
            </w:r>
          </w:p>
          <w:bookmarkEnd w:id="1721"/>
          <w:p>
            <w:pPr>
              <w:spacing w:after="20"/>
              <w:ind w:left="20"/>
              <w:jc w:val="both"/>
            </w:pPr>
            <w:r>
              <w:rPr>
                <w:rFonts w:ascii="Times New Roman"/>
                <w:b w:val="false"/>
                <w:i w:val="false"/>
                <w:color w:val="000000"/>
                <w:sz w:val="20"/>
              </w:rPr>
              <w:t>
Технологиялық процестер мен жабдықтардың тиімділігін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722"/>
          <w:p>
            <w:pPr>
              <w:spacing w:after="20"/>
              <w:ind w:left="20"/>
              <w:jc w:val="both"/>
            </w:pPr>
            <w:r>
              <w:rPr>
                <w:rFonts w:ascii="Times New Roman"/>
                <w:b w:val="false"/>
                <w:i w:val="false"/>
                <w:color w:val="000000"/>
                <w:sz w:val="20"/>
              </w:rPr>
              <w:t>
Машықтар:</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Цехтарда технологиялық тәртіптің сақталуын және технологиялық жабдықтың дұрыс пайдаланылуын бақылауды жүзеге асыруға.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 саласындағы озық отандық және шетелдік тәжірибені зерделеу, материалдар шығынын қысқарту, еңбек сыйымдылығын төмендету, еңбек өнімділігін арттыруға бағытталған өндіріс тиімділігін арттыру жөніндегі іс-шараларды әзірлеуге және іске асыруға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Сапасыз және төмен сортты өнімдердің ақауы мен шығарылу себептерін талдауға, олардың алдын-алу және жою жөніндегі іс-шараларды жасақтауға, сондай-ақ ұйым шығаратын өнімге түсетін жарнамалар қарауына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Өнімді техникалық бақылауға және сынау әдістерін жасақтауға.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Патенттік және лицензиялық төлқұжаттарды, өнертабыстар мен өнеркәсіптік үлгілерге өтінімдерді жасақтауға қатысуға.</w:t>
            </w:r>
          </w:p>
          <w:p>
            <w:pPr>
              <w:spacing w:after="20"/>
              <w:ind w:left="20"/>
              <w:jc w:val="both"/>
            </w:pPr>
            <w:r>
              <w:rPr>
                <w:rFonts w:ascii="Times New Roman"/>
                <w:b w:val="false"/>
                <w:i w:val="false"/>
                <w:color w:val="000000"/>
                <w:sz w:val="20"/>
              </w:rPr>
              <w:t>
6. Өндіріс технологиясын жетілдіру бойынша рационализаторлық ұсыныстарды қарастыруға және оларды пайдаланудың орындылығы туралы қорытынды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723"/>
          <w:p>
            <w:pPr>
              <w:spacing w:after="20"/>
              <w:ind w:left="20"/>
              <w:jc w:val="both"/>
            </w:pPr>
            <w:r>
              <w:rPr>
                <w:rFonts w:ascii="Times New Roman"/>
                <w:b w:val="false"/>
                <w:i w:val="false"/>
                <w:color w:val="000000"/>
                <w:sz w:val="20"/>
              </w:rPr>
              <w:t>
Білімі:</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Ақау түрлері және оның алдын-алу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Патенттік зерттеулер жүргізудің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негіздері, техника мен технология объектілерінің техникалық деңгейін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 мен байланыстың қазіргі заманғы құралдары.</w:t>
            </w:r>
          </w:p>
          <w:p>
            <w:pPr>
              <w:spacing w:after="20"/>
              <w:ind w:left="20"/>
              <w:jc w:val="both"/>
            </w:pPr>
            <w:r>
              <w:rPr>
                <w:rFonts w:ascii="Times New Roman"/>
                <w:b w:val="false"/>
                <w:i w:val="false"/>
                <w:color w:val="000000"/>
                <w:sz w:val="20"/>
              </w:rPr>
              <w:t>
5.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724"/>
          <w:p>
            <w:pPr>
              <w:spacing w:after="20"/>
              <w:ind w:left="20"/>
              <w:jc w:val="both"/>
            </w:pPr>
            <w:r>
              <w:rPr>
                <w:rFonts w:ascii="Times New Roman"/>
                <w:b w:val="false"/>
                <w:i w:val="false"/>
                <w:color w:val="000000"/>
                <w:sz w:val="20"/>
              </w:rPr>
              <w:t>
Көшбасшылық қасиеттері</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Стресске төзімділік,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ЕЭКО ТР 045/2017, "Автокөлік және авиация бензиніне, дизель және кеме отынына, реактивті қозғалтқыштарға арналған отынға және мазутқа қойылатын талаптар туралы" 013/2011 КО ТР 013/2011 және оларға өз-ара байланысты стандарттар. "Мұнай. Жалпы техникалық шарттар" ҚР СТ 1347-2024, "Мұнай. Жалпы техникалық шарттар" МЕМСТ 31378-2009, "Автокөлік бензиндері. Жалпы техникалық талаптар" ҚР СТ 1183-2003, "Газ турбиналы қозғалтқыштарға арналған авиациялық отын Джет А-1. Техникалық шарттар" ҚР СТ 2420-2013, "Моторлы отын. Этилденбеген бензин. Техникалық шарттар" ҚР СТ 1721-2007, "Дизель отыны. ЕВРО. Техникалық шарттар" ҚР СТ МЕМСТ Р 52368-2009, "Дизель отыны. Техникалық шарттар" МЕМСТ 305-2013, "Авиациялық бензиндер. Техникалық шарттар" МЕМСТ 1012-2013, "Реактивті қозғалтқыштарға арналған отындар. Техникалық шарттар" МЕМСТ 10227-86, "Мұнай отыны. Мазут. Техникалық шарттар" МЕМСТ 10585-2013, "Реактивті қозғалтқыштарға арналған термотұрақты Т-6 мен Т-8В. Техникалық шарттар" МЕМСТ 12308-89 және техникалық шарттардың өзге де стандарттары. "Мұнай өңдеу және мұнай-химия өнеркәсібі. Мұнай өңдеу кезіндегі химиялық реагенттер мен реактивтер шығысының нормаларын айқындау" ҚР СТ 3427-2020.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"Өндірісті дайындау жөніндегі инженер" кәсібінің картасы: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725"/>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жылдың 30 желтоқсанындағы № 553 Бұйрығы. Қазақстан Республикасы Әділет Министрлігінде 2020 жылдың 31 желтоқсанында № 22003 болып тіркелді.</w:t>
            </w:r>
          </w:p>
          <w:bookmarkEnd w:id="1725"/>
          <w:p>
            <w:pPr>
              <w:spacing w:after="20"/>
              <w:ind w:left="20"/>
              <w:jc w:val="both"/>
            </w:pPr>
            <w:r>
              <w:rPr>
                <w:rFonts w:ascii="Times New Roman"/>
                <w:b w:val="false"/>
                <w:i w:val="false"/>
                <w:color w:val="000000"/>
                <w:sz w:val="20"/>
              </w:rPr>
              <w:t>
§85. Өндірісті дайындау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1726"/>
          <w:p>
            <w:pPr>
              <w:spacing w:after="20"/>
              <w:ind w:left="20"/>
              <w:jc w:val="both"/>
            </w:pPr>
            <w:r>
              <w:rPr>
                <w:rFonts w:ascii="Times New Roman"/>
                <w:b w:val="false"/>
                <w:i w:val="false"/>
                <w:color w:val="000000"/>
                <w:sz w:val="20"/>
              </w:rPr>
              <w:t>
Білім деңгейі:</w:t>
            </w:r>
          </w:p>
          <w:bookmarkEnd w:id="1726"/>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727"/>
          <w:p>
            <w:pPr>
              <w:spacing w:after="20"/>
              <w:ind w:left="20"/>
              <w:jc w:val="both"/>
            </w:pPr>
            <w:r>
              <w:rPr>
                <w:rFonts w:ascii="Times New Roman"/>
                <w:b w:val="false"/>
                <w:i w:val="false"/>
                <w:color w:val="000000"/>
                <w:sz w:val="20"/>
              </w:rPr>
              <w:t>
Мамандығы:</w:t>
            </w:r>
          </w:p>
          <w:bookmarkEnd w:id="1727"/>
          <w:p>
            <w:pPr>
              <w:spacing w:after="20"/>
              <w:ind w:left="20"/>
              <w:jc w:val="both"/>
            </w:pPr>
            <w:r>
              <w:rPr>
                <w:rFonts w:ascii="Times New Roman"/>
                <w:b w:val="false"/>
                <w:i w:val="false"/>
                <w:color w:val="000000"/>
                <w:sz w:val="20"/>
              </w:rPr>
              <w:t>
Инженерлік, өңдеуші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728"/>
          <w:p>
            <w:pPr>
              <w:spacing w:after="20"/>
              <w:ind w:left="20"/>
              <w:jc w:val="both"/>
            </w:pPr>
            <w:r>
              <w:rPr>
                <w:rFonts w:ascii="Times New Roman"/>
                <w:b w:val="false"/>
                <w:i w:val="false"/>
                <w:color w:val="000000"/>
                <w:sz w:val="20"/>
              </w:rPr>
              <w:t>
Білім деңгейі:</w:t>
            </w:r>
          </w:p>
          <w:bookmarkEnd w:id="1728"/>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729"/>
          <w:p>
            <w:pPr>
              <w:spacing w:after="20"/>
              <w:ind w:left="20"/>
              <w:jc w:val="both"/>
            </w:pPr>
            <w:r>
              <w:rPr>
                <w:rFonts w:ascii="Times New Roman"/>
                <w:b w:val="false"/>
                <w:i w:val="false"/>
                <w:color w:val="000000"/>
                <w:sz w:val="20"/>
              </w:rPr>
              <w:t>
Мамандығы:</w:t>
            </w:r>
          </w:p>
          <w:bookmarkEnd w:id="1729"/>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730"/>
          <w:p>
            <w:pPr>
              <w:spacing w:after="20"/>
              <w:ind w:left="20"/>
              <w:jc w:val="both"/>
            </w:pPr>
            <w:r>
              <w:rPr>
                <w:rFonts w:ascii="Times New Roman"/>
                <w:b w:val="false"/>
                <w:i w:val="false"/>
                <w:color w:val="000000"/>
                <w:sz w:val="20"/>
              </w:rPr>
              <w:t>
Білім деңгейі:</w:t>
            </w:r>
          </w:p>
          <w:bookmarkEnd w:id="1730"/>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731"/>
          <w:p>
            <w:pPr>
              <w:spacing w:after="20"/>
              <w:ind w:left="20"/>
              <w:jc w:val="both"/>
            </w:pPr>
            <w:r>
              <w:rPr>
                <w:rFonts w:ascii="Times New Roman"/>
                <w:b w:val="false"/>
                <w:i w:val="false"/>
                <w:color w:val="000000"/>
                <w:sz w:val="20"/>
              </w:rPr>
              <w:t>
Мамандығы:</w:t>
            </w:r>
          </w:p>
          <w:bookmarkEnd w:id="1731"/>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даярлау жөніндегі I санатты Инженер: тиісті кадрлар даярлау бағыты бойынша жоғары (немесе жоғары оқу орнынан кейiнгi) бiлiмі және өндірісті даярлау жөніндегі II санатты инженер лауазымында жұмыс тәжірибесі 2 жылдан кем емес болуы тиіс; Өндірісті даярлау жөніндегі II санатты Инженер: кадрларды даярлаудың тиісті бағыты бойынша жоғары (немесе жоғары оқу орнынан кейiнгi) бiлiмі және санатсыз өндірісті даярлау жөніндегі инженер лауазымында жұмыс тәжірибесі 3 жылдан кем емес болуы тиіс; Санаты жоқ өндірісті даярлау жөніндегі Инженер: кадрларды даярлаудың тиісті бағыты бойынша жоғары (немесе жоғары оқу орнынан кейінгі) білімі, жұмыс өтіліне (стажына) талап қойылмайды немесе тиісті мамандық (біліктілік) бойынша техникалық және кәсіптік, орта білімнен кейінгі (орта арнайы, орта кәсіптік) білімі және І санатты техник лауазымында жұмыс тәжірибесі 3 жылдан кем емес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да мүмкін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 Инженер-технологтар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ұйымдастыруды және жоспарлауды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 ұйымдастыруды және жоспарлауды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732"/>
          <w:p>
            <w:pPr>
              <w:spacing w:after="20"/>
              <w:ind w:left="20"/>
              <w:jc w:val="both"/>
            </w:pPr>
            <w:r>
              <w:rPr>
                <w:rFonts w:ascii="Times New Roman"/>
                <w:b w:val="false"/>
                <w:i w:val="false"/>
                <w:color w:val="000000"/>
                <w:sz w:val="20"/>
              </w:rPr>
              <w:t>
Еңбек функциясы 1:</w:t>
            </w:r>
          </w:p>
          <w:bookmarkEnd w:id="1732"/>
          <w:p>
            <w:pPr>
              <w:spacing w:after="20"/>
              <w:ind w:left="20"/>
              <w:jc w:val="both"/>
            </w:pPr>
            <w:r>
              <w:rPr>
                <w:rFonts w:ascii="Times New Roman"/>
                <w:b w:val="false"/>
                <w:i w:val="false"/>
                <w:color w:val="000000"/>
                <w:sz w:val="20"/>
              </w:rPr>
              <w:t>
Өндірістік процестерді ұйымдастыруды және жоспарлауды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733"/>
          <w:p>
            <w:pPr>
              <w:spacing w:after="20"/>
              <w:ind w:left="20"/>
              <w:jc w:val="both"/>
            </w:pPr>
            <w:r>
              <w:rPr>
                <w:rFonts w:ascii="Times New Roman"/>
                <w:b w:val="false"/>
                <w:i w:val="false"/>
                <w:color w:val="000000"/>
                <w:sz w:val="20"/>
              </w:rPr>
              <w:t>
Дағды 1:</w:t>
            </w:r>
          </w:p>
          <w:bookmarkEnd w:id="1733"/>
          <w:p>
            <w:pPr>
              <w:spacing w:after="20"/>
              <w:ind w:left="20"/>
              <w:jc w:val="both"/>
            </w:pPr>
            <w:r>
              <w:rPr>
                <w:rFonts w:ascii="Times New Roman"/>
                <w:b w:val="false"/>
                <w:i w:val="false"/>
                <w:color w:val="000000"/>
                <w:sz w:val="20"/>
              </w:rPr>
              <w:t>
Өндірістік процестерді ұйымдастыру және жоспарлау бойынша процестерді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734"/>
          <w:p>
            <w:pPr>
              <w:spacing w:after="20"/>
              <w:ind w:left="20"/>
              <w:jc w:val="both"/>
            </w:pPr>
            <w:r>
              <w:rPr>
                <w:rFonts w:ascii="Times New Roman"/>
                <w:b w:val="false"/>
                <w:i w:val="false"/>
                <w:color w:val="000000"/>
                <w:sz w:val="20"/>
              </w:rPr>
              <w:t>
Машықтар: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ырғақтылығын ұйымдастыру үшін бастапқы деректерді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өндірісінің сызба және желілік кестелерін әзірлеу үшін жұмыс сипаттамаларын, ерекшеліктерін, кестелерін және басқа да техникалық құжаттамаларын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және еңбек процестерінің карталарын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Материалдар, құралдар, отын және электр энергиясы шығысының операциялық нормаларын, еңбек шығындарын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қуаттарды және жабдықтарды жүктеуді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жарақтандыруға өтінімдер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техникасының /бағдарламалық қамтамасыз етулердің/ коммуникациялардың қазіргі заманғы құралдарын пайдалана отырып, техникалық деректерді және жұмыс нәтижелілігінің көрсеткіштерін техникалық-экономикалық талдауды, қорыту мен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Бөлімшелерді қажетті техникалық деректермен, құжаттармен, материалдармен, жабдықтармен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қуаттарды неғұрлым тиімді пайдалануды ескере отырып, жедел жоспарлау процесін жетілдіру бойынша ұсыныстар енгізу.</w:t>
            </w:r>
          </w:p>
          <w:p>
            <w:pPr>
              <w:spacing w:after="20"/>
              <w:ind w:left="20"/>
              <w:jc w:val="both"/>
            </w:pPr>
            <w:r>
              <w:rPr>
                <w:rFonts w:ascii="Times New Roman"/>
                <w:b w:val="false"/>
                <w:i w:val="false"/>
                <w:color w:val="000000"/>
                <w:sz w:val="20"/>
              </w:rPr>
              <w:t>
5.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735"/>
          <w:p>
            <w:pPr>
              <w:spacing w:after="20"/>
              <w:ind w:left="20"/>
              <w:jc w:val="both"/>
            </w:pPr>
            <w:r>
              <w:rPr>
                <w:rFonts w:ascii="Times New Roman"/>
                <w:b w:val="false"/>
                <w:i w:val="false"/>
                <w:color w:val="000000"/>
                <w:sz w:val="20"/>
              </w:rPr>
              <w:t>
Білімі:</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қызметінің бағыты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даму перспективалары және ұйым (ұйым бөлімшелері) қызметінің ерекшеліктері,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Жасақталатын және пайдаланылатын техникалық құралдардың, материалдардың техникалық сипаттамалары, құрылымдық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/бағдарламалық қамтамасыз етудің/ коммуникациялардың қазіргі заманғы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материалдарға, бұйымдарға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736"/>
          <w:p>
            <w:pPr>
              <w:spacing w:after="20"/>
              <w:ind w:left="20"/>
              <w:jc w:val="both"/>
            </w:pPr>
            <w:r>
              <w:rPr>
                <w:rFonts w:ascii="Times New Roman"/>
                <w:b w:val="false"/>
                <w:i w:val="false"/>
                <w:color w:val="000000"/>
                <w:sz w:val="20"/>
              </w:rPr>
              <w:t>
Дағды 2:</w:t>
            </w:r>
          </w:p>
          <w:bookmarkEnd w:id="1736"/>
          <w:p>
            <w:pPr>
              <w:spacing w:after="20"/>
              <w:ind w:left="20"/>
              <w:jc w:val="both"/>
            </w:pPr>
            <w:r>
              <w:rPr>
                <w:rFonts w:ascii="Times New Roman"/>
                <w:b w:val="false"/>
                <w:i w:val="false"/>
                <w:color w:val="000000"/>
                <w:sz w:val="20"/>
              </w:rPr>
              <w:t>
Өндірістік процестердің тиімділігін бағалау және ресурстарды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процесс циклін қысқарту мүмкіндігін іздестіру, өндірістік резервтерді анықтау, оларды пайдалану бойынша ұсыныстар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бағалауды, жабдықтың жай-күйі мен пайдаланылуын бақылауды жүзеге асыру.</w:t>
            </w:r>
          </w:p>
          <w:p>
            <w:pPr>
              <w:spacing w:after="20"/>
              <w:ind w:left="20"/>
              <w:jc w:val="both"/>
            </w:pPr>
            <w:r>
              <w:rPr>
                <w:rFonts w:ascii="Times New Roman"/>
                <w:b w:val="false"/>
                <w:i w:val="false"/>
                <w:color w:val="000000"/>
                <w:sz w:val="20"/>
              </w:rPr>
              <w:t>
3. Белгіленген талаптардың, қолданыстағы нормалардың, тәртіптің және стандарттардың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738"/>
          <w:p>
            <w:pPr>
              <w:spacing w:after="20"/>
              <w:ind w:left="20"/>
              <w:jc w:val="both"/>
            </w:pPr>
            <w:r>
              <w:rPr>
                <w:rFonts w:ascii="Times New Roman"/>
                <w:b w:val="false"/>
                <w:i w:val="false"/>
                <w:color w:val="000000"/>
                <w:sz w:val="20"/>
              </w:rPr>
              <w:t>
Білімі:</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есептеулер жүргізу және зерттеулер мен әзірлемелердің экономикалық тиімділігін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 мен техниканың жетістіктері, тиісті қызмет саласындағы отандық озық және шетелдік тәжірибе.</w:t>
            </w:r>
          </w:p>
          <w:p>
            <w:pPr>
              <w:spacing w:after="20"/>
              <w:ind w:left="20"/>
              <w:jc w:val="both"/>
            </w:pPr>
            <w:r>
              <w:rPr>
                <w:rFonts w:ascii="Times New Roman"/>
                <w:b w:val="false"/>
                <w:i w:val="false"/>
                <w:color w:val="000000"/>
                <w:sz w:val="20"/>
              </w:rPr>
              <w:t>
3.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1739"/>
          <w:p>
            <w:pPr>
              <w:spacing w:after="20"/>
              <w:ind w:left="20"/>
              <w:jc w:val="both"/>
            </w:pPr>
            <w:r>
              <w:rPr>
                <w:rFonts w:ascii="Times New Roman"/>
                <w:b w:val="false"/>
                <w:i w:val="false"/>
                <w:color w:val="000000"/>
                <w:sz w:val="20"/>
              </w:rPr>
              <w:t>
Бейімделу</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Стандартты емес өндірістік тапсырмаларды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ЕЭКО ТР 045/2017, "Автокөлік және авиация бензиніне, дизель және кеме отынына, реактивті қозғалтқыштар мен мазутқа қойылатын талаптар туралы" КО ТР 013/2011 және оларға өзара байланысты стандарттар. "Мұнай. Жалпы техникалық шарттар" ҚР СТ 1347-2024, "Мұнай. Жалпы техникалық шарттар" МЕМСТ 31378-2009, "Автокөлік бензиндері. Жалпы техникалық талаптар" ҚР СТ 1183-2003, "Газ турбиналы қозғалтқыштарға арналған авиациялық отын Джет А-1. Техникалық шарттар" ҚР СТ 2420-2013, "Моторлы отын. Этилденбеген бензин. Техникалық шарттар" ҚР СТ 1721-2007, "Дизель отыны. ЕВРО. Техникалық шарттар" ҚР СТ МЕМСТ Р 52368-2009, "Дизель отыны. Техникалық шарттар" МЕМСТ 305-2013, "Авиациялық бензиндер. Техникалық шарттар" МЕМСТ 1012-2013, "Реактивті қозғалтқыштарға арналған отындар. Техникалық шарттар" МЕМСТ 10227-86, "Мұнай отыны. Мазут. Техникалық шарттар" МЕМСТ 10585-2013, "Реактивті қозғалтқыштарға арналған термотұрақты Т-6 мен Т-8В. Техникалық шарттар" МЕМСТ 12308-89 және техникалық шарттардың өзге де стандарттары. "Мұнай өңдеу және мұнай-химия өнеркәсібі. Мұнай өңдеу кезіндегі химиялық реагенттер мен реактивтер шығысының нормаларын айқындау" ҚР СТ 3427-2020.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технолог (өңдеу өнеркәсібі)"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740"/>
          <w:p>
            <w:pPr>
              <w:spacing w:after="20"/>
              <w:ind w:left="20"/>
              <w:jc w:val="both"/>
            </w:pPr>
            <w:r>
              <w:rPr>
                <w:rFonts w:ascii="Times New Roman"/>
                <w:b w:val="false"/>
                <w:i w:val="false"/>
                <w:color w:val="000000"/>
                <w:sz w:val="20"/>
              </w:rPr>
              <w:t>
Білім деңгейі:</w:t>
            </w:r>
          </w:p>
          <w:bookmarkEnd w:id="17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741"/>
          <w:p>
            <w:pPr>
              <w:spacing w:after="20"/>
              <w:ind w:left="20"/>
              <w:jc w:val="both"/>
            </w:pPr>
            <w:r>
              <w:rPr>
                <w:rFonts w:ascii="Times New Roman"/>
                <w:b w:val="false"/>
                <w:i w:val="false"/>
                <w:color w:val="000000"/>
                <w:sz w:val="20"/>
              </w:rPr>
              <w:t>
Мамандығы:</w:t>
            </w:r>
          </w:p>
          <w:bookmarkEnd w:id="17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742"/>
          <w:p>
            <w:pPr>
              <w:spacing w:after="20"/>
              <w:ind w:left="20"/>
              <w:jc w:val="both"/>
            </w:pPr>
            <w:r>
              <w:rPr>
                <w:rFonts w:ascii="Times New Roman"/>
                <w:b w:val="false"/>
                <w:i w:val="false"/>
                <w:color w:val="000000"/>
                <w:sz w:val="20"/>
              </w:rPr>
              <w:t>
Біліктілігі:</w:t>
            </w:r>
          </w:p>
          <w:bookmarkEnd w:id="17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кәсіби картасының сипаттамасы "Мұнай-газ өңдеу және мұнай-газ химиясы өнеркәсібіндегі өндірісті және өткізуді басқару" кәсіби стандартында келтірілген.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743"/>
          <w:p>
            <w:pPr>
              <w:spacing w:after="20"/>
              <w:ind w:left="20"/>
              <w:jc w:val="both"/>
            </w:pPr>
            <w:r>
              <w:rPr>
                <w:rFonts w:ascii="Times New Roman"/>
                <w:b w:val="false"/>
                <w:i w:val="false"/>
                <w:color w:val="000000"/>
                <w:sz w:val="20"/>
              </w:rPr>
              <w:t>
Дағды 1:</w:t>
            </w:r>
          </w:p>
          <w:bookmarkEnd w:id="174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744"/>
          <w:p>
            <w:pPr>
              <w:spacing w:after="20"/>
              <w:ind w:left="20"/>
              <w:jc w:val="both"/>
            </w:pPr>
            <w:r>
              <w:rPr>
                <w:rFonts w:ascii="Times New Roman"/>
                <w:b w:val="false"/>
                <w:i w:val="false"/>
                <w:color w:val="000000"/>
                <w:sz w:val="20"/>
              </w:rPr>
              <w:t>
Машықтар:</w:t>
            </w:r>
          </w:p>
          <w:bookmarkEnd w:id="17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745"/>
          <w:p>
            <w:pPr>
              <w:spacing w:after="20"/>
              <w:ind w:left="20"/>
              <w:jc w:val="both"/>
            </w:pPr>
            <w:r>
              <w:rPr>
                <w:rFonts w:ascii="Times New Roman"/>
                <w:b w:val="false"/>
                <w:i w:val="false"/>
                <w:color w:val="000000"/>
                <w:sz w:val="20"/>
              </w:rPr>
              <w:t>
Білімі:</w:t>
            </w:r>
          </w:p>
          <w:bookmarkEnd w:id="17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"Стандарттау жөніндегі маман"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746"/>
          <w:p>
            <w:pPr>
              <w:spacing w:after="20"/>
              <w:ind w:left="20"/>
              <w:jc w:val="both"/>
            </w:pPr>
            <w:r>
              <w:rPr>
                <w:rFonts w:ascii="Times New Roman"/>
                <w:b w:val="false"/>
                <w:i w:val="false"/>
                <w:color w:val="000000"/>
                <w:sz w:val="20"/>
              </w:rPr>
              <w:t>
Білім деңгейі:</w:t>
            </w:r>
          </w:p>
          <w:bookmarkEnd w:id="17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747"/>
          <w:p>
            <w:pPr>
              <w:spacing w:after="20"/>
              <w:ind w:left="20"/>
              <w:jc w:val="both"/>
            </w:pPr>
            <w:r>
              <w:rPr>
                <w:rFonts w:ascii="Times New Roman"/>
                <w:b w:val="false"/>
                <w:i w:val="false"/>
                <w:color w:val="000000"/>
                <w:sz w:val="20"/>
              </w:rPr>
              <w:t>
Мамандығы:</w:t>
            </w:r>
          </w:p>
          <w:bookmarkEnd w:id="17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748"/>
          <w:p>
            <w:pPr>
              <w:spacing w:after="20"/>
              <w:ind w:left="20"/>
              <w:jc w:val="both"/>
            </w:pPr>
            <w:r>
              <w:rPr>
                <w:rFonts w:ascii="Times New Roman"/>
                <w:b w:val="false"/>
                <w:i w:val="false"/>
                <w:color w:val="000000"/>
                <w:sz w:val="20"/>
              </w:rPr>
              <w:t>
Біліктілігі:</w:t>
            </w:r>
          </w:p>
          <w:bookmarkEnd w:id="17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маман" кәсіп картасының сипаттамасы "Стандарттаушы" кәсіби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749"/>
          <w:p>
            <w:pPr>
              <w:spacing w:after="20"/>
              <w:ind w:left="20"/>
              <w:jc w:val="both"/>
            </w:pPr>
            <w:r>
              <w:rPr>
                <w:rFonts w:ascii="Times New Roman"/>
                <w:b w:val="false"/>
                <w:i w:val="false"/>
                <w:color w:val="000000"/>
                <w:sz w:val="20"/>
              </w:rPr>
              <w:t>
Дағды 1:</w:t>
            </w:r>
          </w:p>
          <w:bookmarkEnd w:id="174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750"/>
          <w:p>
            <w:pPr>
              <w:spacing w:after="20"/>
              <w:ind w:left="20"/>
              <w:jc w:val="both"/>
            </w:pPr>
            <w:r>
              <w:rPr>
                <w:rFonts w:ascii="Times New Roman"/>
                <w:b w:val="false"/>
                <w:i w:val="false"/>
                <w:color w:val="000000"/>
                <w:sz w:val="20"/>
              </w:rPr>
              <w:t>
Машықтар:</w:t>
            </w:r>
          </w:p>
          <w:bookmarkEnd w:id="17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751"/>
          <w:p>
            <w:pPr>
              <w:spacing w:after="20"/>
              <w:ind w:left="20"/>
              <w:jc w:val="both"/>
            </w:pPr>
            <w:r>
              <w:rPr>
                <w:rFonts w:ascii="Times New Roman"/>
                <w:b w:val="false"/>
                <w:i w:val="false"/>
                <w:color w:val="000000"/>
                <w:sz w:val="20"/>
              </w:rPr>
              <w:t>
Білімі:</w:t>
            </w:r>
          </w:p>
          <w:bookmarkEnd w:id="17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69" w:id="1752"/>
    <w:p>
      <w:pPr>
        <w:spacing w:after="0"/>
        <w:ind w:left="0"/>
        <w:jc w:val="left"/>
      </w:pPr>
      <w:r>
        <w:rPr>
          <w:rFonts w:ascii="Times New Roman"/>
          <w:b/>
          <w:i w:val="false"/>
          <w:color w:val="000000"/>
        </w:rPr>
        <w:t xml:space="preserve"> 4-тарау. Кәсіптік стандарттың техникалық деректері</w:t>
      </w:r>
    </w:p>
    <w:bookmarkEnd w:id="1752"/>
    <w:bookmarkStart w:name="z4470" w:id="1753"/>
    <w:p>
      <w:pPr>
        <w:spacing w:after="0"/>
        <w:ind w:left="0"/>
        <w:jc w:val="both"/>
      </w:pPr>
      <w:r>
        <w:rPr>
          <w:rFonts w:ascii="Times New Roman"/>
          <w:b w:val="false"/>
          <w:i w:val="false"/>
          <w:color w:val="000000"/>
          <w:sz w:val="28"/>
        </w:rPr>
        <w:t>
      13. Мемлекеттік органның атауы:</w:t>
      </w:r>
    </w:p>
    <w:bookmarkEnd w:id="1753"/>
    <w:bookmarkStart w:name="z4471" w:id="1754"/>
    <w:p>
      <w:pPr>
        <w:spacing w:after="0"/>
        <w:ind w:left="0"/>
        <w:jc w:val="both"/>
      </w:pPr>
      <w:r>
        <w:rPr>
          <w:rFonts w:ascii="Times New Roman"/>
          <w:b w:val="false"/>
          <w:i w:val="false"/>
          <w:color w:val="000000"/>
          <w:sz w:val="28"/>
        </w:rPr>
        <w:t>
      Қазақстан Республикасы энергетика Министрлігі;</w:t>
      </w:r>
    </w:p>
    <w:bookmarkEnd w:id="1754"/>
    <w:bookmarkStart w:name="z4472" w:id="1755"/>
    <w:p>
      <w:pPr>
        <w:spacing w:after="0"/>
        <w:ind w:left="0"/>
        <w:jc w:val="both"/>
      </w:pPr>
      <w:r>
        <w:rPr>
          <w:rFonts w:ascii="Times New Roman"/>
          <w:b w:val="false"/>
          <w:i w:val="false"/>
          <w:color w:val="000000"/>
          <w:sz w:val="28"/>
        </w:rPr>
        <w:t>
      Орындаушы: Ердосов Жансеит Жанбулатович;</w:t>
      </w:r>
    </w:p>
    <w:bookmarkEnd w:id="1755"/>
    <w:bookmarkStart w:name="z4473" w:id="1756"/>
    <w:p>
      <w:pPr>
        <w:spacing w:after="0"/>
        <w:ind w:left="0"/>
        <w:jc w:val="both"/>
      </w:pPr>
      <w:r>
        <w:rPr>
          <w:rFonts w:ascii="Times New Roman"/>
          <w:b w:val="false"/>
          <w:i w:val="false"/>
          <w:color w:val="000000"/>
          <w:sz w:val="28"/>
        </w:rPr>
        <w:t>
      E-mail: zh.yerdossov@energo.gov.kz;</w:t>
      </w:r>
    </w:p>
    <w:bookmarkEnd w:id="1756"/>
    <w:bookmarkStart w:name="z4474" w:id="1757"/>
    <w:p>
      <w:pPr>
        <w:spacing w:after="0"/>
        <w:ind w:left="0"/>
        <w:jc w:val="both"/>
      </w:pPr>
      <w:r>
        <w:rPr>
          <w:rFonts w:ascii="Times New Roman"/>
          <w:b w:val="false"/>
          <w:i w:val="false"/>
          <w:color w:val="000000"/>
          <w:sz w:val="28"/>
        </w:rPr>
        <w:t>
      Телефон нөмірі: +7 (717) 278 68 52.</w:t>
      </w:r>
    </w:p>
    <w:bookmarkEnd w:id="1757"/>
    <w:bookmarkStart w:name="z4475" w:id="1758"/>
    <w:p>
      <w:pPr>
        <w:spacing w:after="0"/>
        <w:ind w:left="0"/>
        <w:jc w:val="both"/>
      </w:pPr>
      <w:r>
        <w:rPr>
          <w:rFonts w:ascii="Times New Roman"/>
          <w:b w:val="false"/>
          <w:i w:val="false"/>
          <w:color w:val="000000"/>
          <w:sz w:val="28"/>
        </w:rPr>
        <w:t>
      14. Жасақтауға қатысатын ұйымдар (кәсіпорындар):</w:t>
      </w:r>
    </w:p>
    <w:bookmarkEnd w:id="1758"/>
    <w:bookmarkStart w:name="z4476" w:id="1759"/>
    <w:p>
      <w:pPr>
        <w:spacing w:after="0"/>
        <w:ind w:left="0"/>
        <w:jc w:val="both"/>
      </w:pPr>
      <w:r>
        <w:rPr>
          <w:rFonts w:ascii="Times New Roman"/>
          <w:b w:val="false"/>
          <w:i w:val="false"/>
          <w:color w:val="000000"/>
          <w:sz w:val="28"/>
        </w:rPr>
        <w:t>
      Қазақстан Республикасы энергетика Министрлігі;</w:t>
      </w:r>
    </w:p>
    <w:bookmarkEnd w:id="1759"/>
    <w:bookmarkStart w:name="z4477" w:id="1760"/>
    <w:p>
      <w:pPr>
        <w:spacing w:after="0"/>
        <w:ind w:left="0"/>
        <w:jc w:val="both"/>
      </w:pPr>
      <w:r>
        <w:rPr>
          <w:rFonts w:ascii="Times New Roman"/>
          <w:b w:val="false"/>
          <w:i w:val="false"/>
          <w:color w:val="000000"/>
          <w:sz w:val="28"/>
        </w:rPr>
        <w:t>
      Жоба жетекшісі: Жиенбаева Акнур Пирмаганбетовна;</w:t>
      </w:r>
    </w:p>
    <w:bookmarkEnd w:id="1760"/>
    <w:bookmarkStart w:name="z4478" w:id="1761"/>
    <w:p>
      <w:pPr>
        <w:spacing w:after="0"/>
        <w:ind w:left="0"/>
        <w:jc w:val="both"/>
      </w:pPr>
      <w:r>
        <w:rPr>
          <w:rFonts w:ascii="Times New Roman"/>
          <w:b w:val="false"/>
          <w:i w:val="false"/>
          <w:color w:val="000000"/>
          <w:sz w:val="28"/>
        </w:rPr>
        <w:t>
      E-mail: a.zhienbaeva@energo.gov.kz;</w:t>
      </w:r>
    </w:p>
    <w:bookmarkEnd w:id="1761"/>
    <w:bookmarkStart w:name="z4479" w:id="1762"/>
    <w:p>
      <w:pPr>
        <w:spacing w:after="0"/>
        <w:ind w:left="0"/>
        <w:jc w:val="both"/>
      </w:pPr>
      <w:r>
        <w:rPr>
          <w:rFonts w:ascii="Times New Roman"/>
          <w:b w:val="false"/>
          <w:i w:val="false"/>
          <w:color w:val="000000"/>
          <w:sz w:val="28"/>
        </w:rPr>
        <w:t>
      Телефон нөмірі: +7 (717) 278 68 64.</w:t>
      </w:r>
    </w:p>
    <w:bookmarkEnd w:id="1762"/>
    <w:bookmarkStart w:name="z4480" w:id="1763"/>
    <w:p>
      <w:pPr>
        <w:spacing w:after="0"/>
        <w:ind w:left="0"/>
        <w:jc w:val="both"/>
      </w:pPr>
      <w:r>
        <w:rPr>
          <w:rFonts w:ascii="Times New Roman"/>
          <w:b w:val="false"/>
          <w:i w:val="false"/>
          <w:color w:val="000000"/>
          <w:sz w:val="28"/>
        </w:rPr>
        <w:t>
      15. Кәсіби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763"/>
    <w:bookmarkStart w:name="z4481" w:id="1764"/>
    <w:p>
      <w:pPr>
        <w:spacing w:after="0"/>
        <w:ind w:left="0"/>
        <w:jc w:val="both"/>
      </w:pPr>
      <w:r>
        <w:rPr>
          <w:rFonts w:ascii="Times New Roman"/>
          <w:b w:val="false"/>
          <w:i w:val="false"/>
          <w:color w:val="000000"/>
          <w:sz w:val="28"/>
        </w:rPr>
        <w:t>
      16. Кәсіптік біліктілік бойынша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1764"/>
    <w:bookmarkStart w:name="z4482" w:id="1765"/>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17 желтоқсандағы сараптамалық қорытындысы.</w:t>
      </w:r>
    </w:p>
    <w:bookmarkEnd w:id="1765"/>
    <w:bookmarkStart w:name="z4483" w:id="1766"/>
    <w:p>
      <w:pPr>
        <w:spacing w:after="0"/>
        <w:ind w:left="0"/>
        <w:jc w:val="both"/>
      </w:pPr>
      <w:r>
        <w:rPr>
          <w:rFonts w:ascii="Times New Roman"/>
          <w:b w:val="false"/>
          <w:i w:val="false"/>
          <w:color w:val="000000"/>
          <w:sz w:val="28"/>
        </w:rPr>
        <w:t>
      18. Нұсқа нөмірі және шығарылған жылы: 1 нұсқа, 2024 ж.</w:t>
      </w:r>
    </w:p>
    <w:bookmarkEnd w:id="1766"/>
    <w:bookmarkStart w:name="z4484" w:id="1767"/>
    <w:p>
      <w:pPr>
        <w:spacing w:after="0"/>
        <w:ind w:left="0"/>
        <w:jc w:val="both"/>
      </w:pPr>
      <w:r>
        <w:rPr>
          <w:rFonts w:ascii="Times New Roman"/>
          <w:b w:val="false"/>
          <w:i w:val="false"/>
          <w:color w:val="000000"/>
          <w:sz w:val="28"/>
        </w:rPr>
        <w:t>
      19. Болжамды қайта қарау күні: 31.12.2027 ж.</w:t>
      </w:r>
    </w:p>
    <w:bookmarkEnd w:id="1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491" w:id="1768"/>
    <w:p>
      <w:pPr>
        <w:spacing w:after="0"/>
        <w:ind w:left="0"/>
        <w:jc w:val="left"/>
      </w:pPr>
      <w:r>
        <w:rPr>
          <w:rFonts w:ascii="Times New Roman"/>
          <w:b/>
          <w:i w:val="false"/>
          <w:color w:val="000000"/>
        </w:rPr>
        <w:t xml:space="preserve"> "Мұнай мен газды (шикізатты), мұнай мен газды қайта өңдеу өнімдерін тауарлық өндіру, сақтау" кәсіптік стандарты</w:t>
      </w:r>
    </w:p>
    <w:bookmarkEnd w:id="1768"/>
    <w:bookmarkStart w:name="z4492" w:id="1769"/>
    <w:p>
      <w:pPr>
        <w:spacing w:after="0"/>
        <w:ind w:left="0"/>
        <w:jc w:val="left"/>
      </w:pPr>
      <w:r>
        <w:rPr>
          <w:rFonts w:ascii="Times New Roman"/>
          <w:b/>
          <w:i w:val="false"/>
          <w:color w:val="000000"/>
        </w:rPr>
        <w:t xml:space="preserve"> 1-тарау. Жалпы ережелер</w:t>
      </w:r>
    </w:p>
    <w:bookmarkEnd w:id="1769"/>
    <w:bookmarkStart w:name="z4493" w:id="1770"/>
    <w:p>
      <w:pPr>
        <w:spacing w:after="0"/>
        <w:ind w:left="0"/>
        <w:jc w:val="both"/>
      </w:pPr>
      <w:r>
        <w:rPr>
          <w:rFonts w:ascii="Times New Roman"/>
          <w:b w:val="false"/>
          <w:i w:val="false"/>
          <w:color w:val="000000"/>
          <w:sz w:val="28"/>
        </w:rPr>
        <w:t>
      1. Кәсіптік стандарттың қолдану саласы:</w:t>
      </w:r>
    </w:p>
    <w:bookmarkEnd w:id="1770"/>
    <w:bookmarkStart w:name="z4494" w:id="1771"/>
    <w:p>
      <w:pPr>
        <w:spacing w:after="0"/>
        <w:ind w:left="0"/>
        <w:jc w:val="both"/>
      </w:pPr>
      <w:r>
        <w:rPr>
          <w:rFonts w:ascii="Times New Roman"/>
          <w:b w:val="false"/>
          <w:i w:val="false"/>
          <w:color w:val="000000"/>
          <w:sz w:val="28"/>
        </w:rPr>
        <w:t>
      "Мұнай мен газды (шикізатты), мұнай мен газды қайта өңдеу өнімдерін тауарлық өндіру, сақтау" КС "Кәсіптік біліктілік туралы" Қазақстан Республикасы Заңының 5-бабының 5-тармағына сәйкес негізгі кәсіптерді құрылымдау үшін біліктілік пен құзыреттілік деңгейіне қойылатын талаптарды айқындау үшін жұмыскерлердің жұмыс сипаттамалары мен негізгі еңбек функцияларын сипаттау үшін әзірленді. Осы кәсіптік стандарт өндірістік, қойма және зертханалық бөлімшелерді қоса алғанда, мұнай-газ өнеркәсібі кәсіпорындарында жұмыс істейтін мамандардың қызметін қамтиды. Ол сондай-ақ мұнай өнімдерін тасымалдау, сауда және сақтау саласын, сондай-ақ қауіпсіздік, сапа және өндіріс тиімділігі талаптарына сәйкес өндірістік процестерді басқару мен бақылауды қамтиды.</w:t>
      </w:r>
    </w:p>
    <w:bookmarkEnd w:id="1771"/>
    <w:bookmarkStart w:name="z4495" w:id="177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772"/>
    <w:bookmarkStart w:name="z4496" w:id="1773"/>
    <w:p>
      <w:pPr>
        <w:spacing w:after="0"/>
        <w:ind w:left="0"/>
        <w:jc w:val="both"/>
      </w:pPr>
      <w:r>
        <w:rPr>
          <w:rFonts w:ascii="Times New Roman"/>
          <w:b w:val="false"/>
          <w:i w:val="false"/>
          <w:color w:val="000000"/>
          <w:sz w:val="28"/>
        </w:rPr>
        <w:t>
      1) бекіту арматурасы (ысырмалар) – құбырдың қимасын толық жабуға қызмет етеді, реттеуші (қысым реттегіштері) - айдалатын сұйықтықтың қысымын немесе шығынын өзгерту үшін, сақтандырғыш (кері және сақтандырғыш клапандар) - рұқсат етілген қысымнан асқан кезде құбырлар мен жабдықтарды қорғау үшін, сондай-ақ сұйықтықтың кері ағынын болдырмау үшін;</w:t>
      </w:r>
    </w:p>
    <w:bookmarkEnd w:id="1773"/>
    <w:bookmarkStart w:name="z4497" w:id="1774"/>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774"/>
    <w:bookmarkStart w:name="z4498" w:id="1775"/>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775"/>
    <w:bookmarkStart w:name="z4499" w:id="1776"/>
    <w:p>
      <w:pPr>
        <w:spacing w:after="0"/>
        <w:ind w:left="0"/>
        <w:jc w:val="both"/>
      </w:pPr>
      <w:r>
        <w:rPr>
          <w:rFonts w:ascii="Times New Roman"/>
          <w:b w:val="false"/>
          <w:i w:val="false"/>
          <w:color w:val="000000"/>
          <w:sz w:val="28"/>
        </w:rPr>
        <w:t>
      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776"/>
    <w:bookmarkStart w:name="z4500" w:id="1777"/>
    <w:p>
      <w:pPr>
        <w:spacing w:after="0"/>
        <w:ind w:left="0"/>
        <w:jc w:val="both"/>
      </w:pPr>
      <w:r>
        <w:rPr>
          <w:rFonts w:ascii="Times New Roman"/>
          <w:b w:val="false"/>
          <w:i w:val="false"/>
          <w:color w:val="000000"/>
          <w:sz w:val="28"/>
        </w:rPr>
        <w:t>
      5) компаундтау – технологиялық рецептураға сәйкес берілген көлемде оның құрамына қоспалар мен компоненттерді тарту әдісімен шикізаттан тауар өнімдерін өндіру; - талаптарға сәйкес берілген көлемде тауар өнімдерінің құрамына қоспалар мен компоненттерді тарту әдісімен тауар өнімдерінің октандық санын арттыру;</w:t>
      </w:r>
    </w:p>
    <w:bookmarkEnd w:id="1777"/>
    <w:bookmarkStart w:name="z4501" w:id="1778"/>
    <w:p>
      <w:pPr>
        <w:spacing w:after="0"/>
        <w:ind w:left="0"/>
        <w:jc w:val="both"/>
      </w:pPr>
      <w:r>
        <w:rPr>
          <w:rFonts w:ascii="Times New Roman"/>
          <w:b w:val="false"/>
          <w:i w:val="false"/>
          <w:color w:val="000000"/>
          <w:sz w:val="28"/>
        </w:rPr>
        <w:t>
      6) құбыр арматурасы – құбырлар арқылы тасымалданатын мұнай ағындарын басқаруға арналған. Әрекет принципі бойынша арматура үш класқа бөлінеді: құлыптау, реттеу және қауіпсіздік;</w:t>
      </w:r>
    </w:p>
    <w:bookmarkEnd w:id="1778"/>
    <w:bookmarkStart w:name="z4502" w:id="1779"/>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1779"/>
    <w:bookmarkStart w:name="z4503" w:id="1780"/>
    <w:p>
      <w:pPr>
        <w:spacing w:after="0"/>
        <w:ind w:left="0"/>
        <w:jc w:val="both"/>
      </w:pPr>
      <w:r>
        <w:rPr>
          <w:rFonts w:ascii="Times New Roman"/>
          <w:b w:val="false"/>
          <w:i w:val="false"/>
          <w:color w:val="000000"/>
          <w:sz w:val="28"/>
        </w:rPr>
        <w:t>
      8) мұнай-газ өнімдері – көмірсутектер мен олардың кейбір туындыларының қоспалары, сондай-ақ мұнай мен Газды өңдеу кезінде алынатын, отын, жағармай материалдары, электр оқшаулағыш орта, еріткіштер, жол жабындары, мұнай-газ-химия шикізаты ретінде және басқа да мақсаттар үшін пайдаланылатын жеке химиялық қосылыстар;</w:t>
      </w:r>
    </w:p>
    <w:bookmarkEnd w:id="1780"/>
    <w:bookmarkStart w:name="z4504" w:id="1781"/>
    <w:p>
      <w:pPr>
        <w:spacing w:after="0"/>
        <w:ind w:left="0"/>
        <w:jc w:val="both"/>
      </w:pPr>
      <w:r>
        <w:rPr>
          <w:rFonts w:ascii="Times New Roman"/>
          <w:b w:val="false"/>
          <w:i w:val="false"/>
          <w:color w:val="000000"/>
          <w:sz w:val="28"/>
        </w:rPr>
        <w:t>
      9) отынды біріктіру – бұл отын компоненттері мен қоспалардың қажетті пропорцияларында араластыру, содан кейін отынды стандартқа сай күйге келтіру үшін қоспаны гомогенизациялау;</w:t>
      </w:r>
    </w:p>
    <w:bookmarkEnd w:id="1781"/>
    <w:bookmarkStart w:name="z4505" w:id="1782"/>
    <w:p>
      <w:pPr>
        <w:spacing w:after="0"/>
        <w:ind w:left="0"/>
        <w:jc w:val="both"/>
      </w:pPr>
      <w:r>
        <w:rPr>
          <w:rFonts w:ascii="Times New Roman"/>
          <w:b w:val="false"/>
          <w:i w:val="false"/>
          <w:color w:val="000000"/>
          <w:sz w:val="28"/>
        </w:rPr>
        <w:t>
      10) реагент шаруашылығы – зауыттың технологиялық қондырғыларын реагенттермен және техникалық майлармен қамтамасыз ететін бөлімше. Реагенттік шаруашылықта концентрацияланған реагенттер сақталады және мұнда олардың ерітінділері дайындалады;</w:t>
      </w:r>
    </w:p>
    <w:bookmarkEnd w:id="1782"/>
    <w:bookmarkStart w:name="z4506" w:id="1783"/>
    <w:p>
      <w:pPr>
        <w:spacing w:after="0"/>
        <w:ind w:left="0"/>
        <w:jc w:val="both"/>
      </w:pPr>
      <w:r>
        <w:rPr>
          <w:rFonts w:ascii="Times New Roman"/>
          <w:b w:val="false"/>
          <w:i w:val="false"/>
          <w:color w:val="000000"/>
          <w:sz w:val="28"/>
        </w:rPr>
        <w:t>
      11) резервуарлар – мұнай мен мұнай өнімдерін сақтауға арналған сыйымды жабдық;</w:t>
      </w:r>
    </w:p>
    <w:bookmarkEnd w:id="1783"/>
    <w:bookmarkStart w:name="z4507" w:id="1784"/>
    <w:p>
      <w:pPr>
        <w:spacing w:after="0"/>
        <w:ind w:left="0"/>
        <w:jc w:val="both"/>
      </w:pPr>
      <w:r>
        <w:rPr>
          <w:rFonts w:ascii="Times New Roman"/>
          <w:b w:val="false"/>
          <w:i w:val="false"/>
          <w:color w:val="000000"/>
          <w:sz w:val="28"/>
        </w:rPr>
        <w:t>
      12) сыйымдылық жабдықтары – бұл газ тәрізді және сұйық заттарды сақтауға арналған әртүрлі ыдыстар мен резервуарлар;</w:t>
      </w:r>
    </w:p>
    <w:bookmarkEnd w:id="1784"/>
    <w:bookmarkStart w:name="z4508" w:id="1785"/>
    <w:p>
      <w:pPr>
        <w:spacing w:after="0"/>
        <w:ind w:left="0"/>
        <w:jc w:val="both"/>
      </w:pPr>
      <w:r>
        <w:rPr>
          <w:rFonts w:ascii="Times New Roman"/>
          <w:b w:val="false"/>
          <w:i w:val="false"/>
          <w:color w:val="000000"/>
          <w:sz w:val="28"/>
        </w:rPr>
        <w:t>
      13) тауар өндірісі – берілген сапа көрсеткіштерімен мұнай мен газды қайта өңдеудің тауарлық өнімдерін ала отырып, әртүрлі қоспаларды пайдалана отырып компоненттерді араластыру;</w:t>
      </w:r>
    </w:p>
    <w:bookmarkEnd w:id="1785"/>
    <w:bookmarkStart w:name="z4509" w:id="1786"/>
    <w:p>
      <w:pPr>
        <w:spacing w:after="0"/>
        <w:ind w:left="0"/>
        <w:jc w:val="both"/>
      </w:pPr>
      <w:r>
        <w:rPr>
          <w:rFonts w:ascii="Times New Roman"/>
          <w:b w:val="false"/>
          <w:i w:val="false"/>
          <w:color w:val="000000"/>
          <w:sz w:val="28"/>
        </w:rPr>
        <w:t>
      14) технологиялық құбырлар – шикізат, жартылай фабрикаттар және дайын өнімдер, бу, су, отын, реагенттер және технологиялық процесті жүргізуді және жабдықты пайдалануды қамтамасыз ететін басқа да заттар тасымалданатын өнеркәсіптік кәсіпорындар шегіндегі құбырлар;</w:t>
      </w:r>
    </w:p>
    <w:bookmarkEnd w:id="1786"/>
    <w:bookmarkStart w:name="z4510" w:id="1787"/>
    <w:p>
      <w:pPr>
        <w:spacing w:after="0"/>
        <w:ind w:left="0"/>
        <w:jc w:val="both"/>
      </w:pPr>
      <w:r>
        <w:rPr>
          <w:rFonts w:ascii="Times New Roman"/>
          <w:b w:val="false"/>
          <w:i w:val="false"/>
          <w:color w:val="000000"/>
          <w:sz w:val="28"/>
        </w:rPr>
        <w:t>
      15) төгу-құю эстакадалары – темір жол төгу-құю эстакадасы мұнай өнімдерін (бензин, дизель отыны, мұнай, май, сондай-ақ мазут төгу эстакадасы ретінде пайдалануға болады) темір жол цистерналарына төгу және құю жөніндегі операциялардың орындалуын қамтамасыз ету және цистернаға кіруді жеңілдету үшін пайдаланылады;</w:t>
      </w:r>
    </w:p>
    <w:bookmarkEnd w:id="1787"/>
    <w:bookmarkStart w:name="z4511" w:id="1788"/>
    <w:p>
      <w:pPr>
        <w:spacing w:after="0"/>
        <w:ind w:left="0"/>
        <w:jc w:val="both"/>
      </w:pPr>
      <w:r>
        <w:rPr>
          <w:rFonts w:ascii="Times New Roman"/>
          <w:b w:val="false"/>
          <w:i w:val="false"/>
          <w:color w:val="000000"/>
          <w:sz w:val="28"/>
        </w:rPr>
        <w:t>
      16) ысырма – өтпелі қимасы қақпаның мұнай немесе мұнай өнімі қозғалысының бағытына перпендикуляр бағытта үдемелі орын ауыстыруымен жабылатын бекіту құрылғысы;</w:t>
      </w:r>
    </w:p>
    <w:bookmarkEnd w:id="1788"/>
    <w:bookmarkStart w:name="z4512" w:id="178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89"/>
    <w:bookmarkStart w:name="z4513" w:id="1790"/>
    <w:p>
      <w:pPr>
        <w:spacing w:after="0"/>
        <w:ind w:left="0"/>
        <w:jc w:val="both"/>
      </w:pPr>
      <w:r>
        <w:rPr>
          <w:rFonts w:ascii="Times New Roman"/>
          <w:b w:val="false"/>
          <w:i w:val="false"/>
          <w:color w:val="000000"/>
          <w:sz w:val="28"/>
        </w:rPr>
        <w:t>
      1) БА – Біліктілік анықтамалығы;</w:t>
      </w:r>
    </w:p>
    <w:bookmarkEnd w:id="1790"/>
    <w:bookmarkStart w:name="z4514" w:id="1791"/>
    <w:p>
      <w:pPr>
        <w:spacing w:after="0"/>
        <w:ind w:left="0"/>
        <w:jc w:val="both"/>
      </w:pPr>
      <w:r>
        <w:rPr>
          <w:rFonts w:ascii="Times New Roman"/>
          <w:b w:val="false"/>
          <w:i w:val="false"/>
          <w:color w:val="000000"/>
          <w:sz w:val="28"/>
        </w:rPr>
        <w:t>
      2) БТБА – Бірыңғай тарифтік-біліктілік анықтамалығын;</w:t>
      </w:r>
    </w:p>
    <w:bookmarkEnd w:id="1791"/>
    <w:bookmarkStart w:name="z4515" w:id="1792"/>
    <w:p>
      <w:pPr>
        <w:spacing w:after="0"/>
        <w:ind w:left="0"/>
        <w:jc w:val="both"/>
      </w:pPr>
      <w:r>
        <w:rPr>
          <w:rFonts w:ascii="Times New Roman"/>
          <w:b w:val="false"/>
          <w:i w:val="false"/>
          <w:color w:val="000000"/>
          <w:sz w:val="28"/>
        </w:rPr>
        <w:t>
      3) БӨАжА – бақылау-өлшеу аспаптары және автоматика;</w:t>
      </w:r>
    </w:p>
    <w:bookmarkEnd w:id="1792"/>
    <w:bookmarkStart w:name="z4516" w:id="1793"/>
    <w:p>
      <w:pPr>
        <w:spacing w:after="0"/>
        <w:ind w:left="0"/>
        <w:jc w:val="both"/>
      </w:pPr>
      <w:r>
        <w:rPr>
          <w:rFonts w:ascii="Times New Roman"/>
          <w:b w:val="false"/>
          <w:i w:val="false"/>
          <w:color w:val="000000"/>
          <w:sz w:val="28"/>
        </w:rPr>
        <w:t>
      4) КС – Кәсіптік стандарт;</w:t>
      </w:r>
    </w:p>
    <w:bookmarkEnd w:id="1793"/>
    <w:bookmarkStart w:name="z4517" w:id="1794"/>
    <w:p>
      <w:pPr>
        <w:spacing w:after="0"/>
        <w:ind w:left="0"/>
        <w:jc w:val="both"/>
      </w:pPr>
      <w:r>
        <w:rPr>
          <w:rFonts w:ascii="Times New Roman"/>
          <w:b w:val="false"/>
          <w:i w:val="false"/>
          <w:color w:val="000000"/>
          <w:sz w:val="28"/>
        </w:rPr>
        <w:t>
      5) МӨЗ – мұнай өңдеу зауыты;</w:t>
      </w:r>
    </w:p>
    <w:bookmarkEnd w:id="1794"/>
    <w:bookmarkStart w:name="z4518" w:id="1795"/>
    <w:p>
      <w:pPr>
        <w:spacing w:after="0"/>
        <w:ind w:left="0"/>
        <w:jc w:val="both"/>
      </w:pPr>
      <w:r>
        <w:rPr>
          <w:rFonts w:ascii="Times New Roman"/>
          <w:b w:val="false"/>
          <w:i w:val="false"/>
          <w:color w:val="000000"/>
          <w:sz w:val="28"/>
        </w:rPr>
        <w:t>
      6) ТжКБ – техникалық және кәсіптік білім;</w:t>
      </w:r>
    </w:p>
    <w:bookmarkEnd w:id="1795"/>
    <w:bookmarkStart w:name="z4519" w:id="1796"/>
    <w:p>
      <w:pPr>
        <w:spacing w:after="0"/>
        <w:ind w:left="0"/>
        <w:jc w:val="both"/>
      </w:pPr>
      <w:r>
        <w:rPr>
          <w:rFonts w:ascii="Times New Roman"/>
          <w:b w:val="false"/>
          <w:i w:val="false"/>
          <w:color w:val="000000"/>
          <w:sz w:val="28"/>
        </w:rPr>
        <w:t>
      7) ҰБШ – Ұлттық біліктілік шеңбері.</w:t>
      </w:r>
    </w:p>
    <w:bookmarkEnd w:id="1796"/>
    <w:bookmarkStart w:name="z4520" w:id="1797"/>
    <w:p>
      <w:pPr>
        <w:spacing w:after="0"/>
        <w:ind w:left="0"/>
        <w:jc w:val="left"/>
      </w:pPr>
      <w:r>
        <w:rPr>
          <w:rFonts w:ascii="Times New Roman"/>
          <w:b/>
          <w:i w:val="false"/>
          <w:color w:val="000000"/>
        </w:rPr>
        <w:t xml:space="preserve"> 2-тарау. Кәсіптік стандарттың төлқұжаты</w:t>
      </w:r>
    </w:p>
    <w:bookmarkEnd w:id="1797"/>
    <w:bookmarkStart w:name="z4521" w:id="1798"/>
    <w:p>
      <w:pPr>
        <w:spacing w:after="0"/>
        <w:ind w:left="0"/>
        <w:jc w:val="both"/>
      </w:pPr>
      <w:r>
        <w:rPr>
          <w:rFonts w:ascii="Times New Roman"/>
          <w:b w:val="false"/>
          <w:i w:val="false"/>
          <w:color w:val="000000"/>
          <w:sz w:val="28"/>
        </w:rPr>
        <w:t>
      4. Кәсіптік стандарттың атауы: Мұнай мен газды (шикізатты), мұнай мен газды қайта өңдеу өнімдерін тауарлық өндіру, сақтау.</w:t>
      </w:r>
    </w:p>
    <w:bookmarkEnd w:id="1798"/>
    <w:bookmarkStart w:name="z4522" w:id="1799"/>
    <w:p>
      <w:pPr>
        <w:spacing w:after="0"/>
        <w:ind w:left="0"/>
        <w:jc w:val="both"/>
      </w:pPr>
      <w:r>
        <w:rPr>
          <w:rFonts w:ascii="Times New Roman"/>
          <w:b w:val="false"/>
          <w:i w:val="false"/>
          <w:color w:val="000000"/>
          <w:sz w:val="28"/>
        </w:rPr>
        <w:t>
      5. Кәсіптік стандарттың коды: C19201091.</w:t>
      </w:r>
    </w:p>
    <w:bookmarkEnd w:id="1799"/>
    <w:bookmarkStart w:name="z4523" w:id="180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00"/>
    <w:bookmarkStart w:name="z4524" w:id="1801"/>
    <w:p>
      <w:pPr>
        <w:spacing w:after="0"/>
        <w:ind w:left="0"/>
        <w:jc w:val="both"/>
      </w:pPr>
      <w:r>
        <w:rPr>
          <w:rFonts w:ascii="Times New Roman"/>
          <w:b w:val="false"/>
          <w:i w:val="false"/>
          <w:color w:val="000000"/>
          <w:sz w:val="28"/>
        </w:rPr>
        <w:t>
      C Өңдеу өнеркәсібі;</w:t>
      </w:r>
    </w:p>
    <w:bookmarkEnd w:id="1801"/>
    <w:bookmarkStart w:name="z4525" w:id="1802"/>
    <w:p>
      <w:pPr>
        <w:spacing w:after="0"/>
        <w:ind w:left="0"/>
        <w:jc w:val="both"/>
      </w:pPr>
      <w:r>
        <w:rPr>
          <w:rFonts w:ascii="Times New Roman"/>
          <w:b w:val="false"/>
          <w:i w:val="false"/>
          <w:color w:val="000000"/>
          <w:sz w:val="28"/>
        </w:rPr>
        <w:t>
      19 Кокс және мұнай өңдеу өнімдерін өндіру;</w:t>
      </w:r>
    </w:p>
    <w:bookmarkEnd w:id="1802"/>
    <w:bookmarkStart w:name="z4526" w:id="1803"/>
    <w:p>
      <w:pPr>
        <w:spacing w:after="0"/>
        <w:ind w:left="0"/>
        <w:jc w:val="both"/>
      </w:pPr>
      <w:r>
        <w:rPr>
          <w:rFonts w:ascii="Times New Roman"/>
          <w:b w:val="false"/>
          <w:i w:val="false"/>
          <w:color w:val="000000"/>
          <w:sz w:val="28"/>
        </w:rPr>
        <w:t>
      19.2 Мұнайдың өңделген өнімдерін, шымтезек пен көмірден брикеттер өндіру;</w:t>
      </w:r>
    </w:p>
    <w:bookmarkEnd w:id="1803"/>
    <w:bookmarkStart w:name="z4527" w:id="1804"/>
    <w:p>
      <w:pPr>
        <w:spacing w:after="0"/>
        <w:ind w:left="0"/>
        <w:jc w:val="both"/>
      </w:pPr>
      <w:r>
        <w:rPr>
          <w:rFonts w:ascii="Times New Roman"/>
          <w:b w:val="false"/>
          <w:i w:val="false"/>
          <w:color w:val="000000"/>
          <w:sz w:val="28"/>
        </w:rPr>
        <w:t>
      19.20 Мұнайдың өңделген өнімдерін, шымтезек пен көмірден брикеттер өндіру;</w:t>
      </w:r>
    </w:p>
    <w:bookmarkEnd w:id="1804"/>
    <w:bookmarkStart w:name="z4528" w:id="1805"/>
    <w:p>
      <w:pPr>
        <w:spacing w:after="0"/>
        <w:ind w:left="0"/>
        <w:jc w:val="both"/>
      </w:pPr>
      <w:r>
        <w:rPr>
          <w:rFonts w:ascii="Times New Roman"/>
          <w:b w:val="false"/>
          <w:i w:val="false"/>
          <w:color w:val="000000"/>
          <w:sz w:val="28"/>
        </w:rPr>
        <w:t>
      19.20.1 Мұнай өңдеу өнімдерін өндіру.</w:t>
      </w:r>
    </w:p>
    <w:bookmarkEnd w:id="1805"/>
    <w:bookmarkStart w:name="z4529" w:id="1806"/>
    <w:p>
      <w:pPr>
        <w:spacing w:after="0"/>
        <w:ind w:left="0"/>
        <w:jc w:val="both"/>
      </w:pPr>
      <w:r>
        <w:rPr>
          <w:rFonts w:ascii="Times New Roman"/>
          <w:b w:val="false"/>
          <w:i w:val="false"/>
          <w:color w:val="000000"/>
          <w:sz w:val="28"/>
        </w:rPr>
        <w:t>
      7. Кәсіптік стандарттың қысқаша сипаттамасы: "Мұнай мен газды (шикізатты), мұнай мен газды қайта өңдеу өнімдерін тауарлық өндіру, сақтау" КС мұнай мен газды өндіру, сақтау және өңдеу саласындағы мамандардың кәсіптік білімдері мен дағдыларына қойылатын талаптарды анықтайды. Шикізатпен және өңделген өнімдермен жұмыс істеудің негізгі аспектілерін, сондай-ақ салалық талаптарға сәйкес қауіпсіздікті қамтамасыз ету және сапа стандарттарын сақтау дағдыларын қамтиды.</w:t>
      </w:r>
    </w:p>
    <w:bookmarkEnd w:id="1806"/>
    <w:bookmarkStart w:name="z4530" w:id="1807"/>
    <w:p>
      <w:pPr>
        <w:spacing w:after="0"/>
        <w:ind w:left="0"/>
        <w:jc w:val="both"/>
      </w:pPr>
      <w:r>
        <w:rPr>
          <w:rFonts w:ascii="Times New Roman"/>
          <w:b w:val="false"/>
          <w:i w:val="false"/>
          <w:color w:val="000000"/>
          <w:sz w:val="28"/>
        </w:rPr>
        <w:t xml:space="preserve">
      8. Кәсіптер карточкаларының тізімі: </w:t>
      </w:r>
    </w:p>
    <w:bookmarkEnd w:id="1807"/>
    <w:bookmarkStart w:name="z4531" w:id="1808"/>
    <w:p>
      <w:pPr>
        <w:spacing w:after="0"/>
        <w:ind w:left="0"/>
        <w:jc w:val="both"/>
      </w:pPr>
      <w:r>
        <w:rPr>
          <w:rFonts w:ascii="Times New Roman"/>
          <w:b w:val="false"/>
          <w:i w:val="false"/>
          <w:color w:val="000000"/>
          <w:sz w:val="28"/>
        </w:rPr>
        <w:t>
      1) Учаске бастығы (машиналы, жылжымалы, резервуарлы және т. б.) - 7 СБШ-нің деңгейі;</w:t>
      </w:r>
    </w:p>
    <w:bookmarkEnd w:id="1808"/>
    <w:bookmarkStart w:name="z4532" w:id="1809"/>
    <w:p>
      <w:pPr>
        <w:spacing w:after="0"/>
        <w:ind w:left="0"/>
        <w:jc w:val="both"/>
      </w:pPr>
      <w:r>
        <w:rPr>
          <w:rFonts w:ascii="Times New Roman"/>
          <w:b w:val="false"/>
          <w:i w:val="false"/>
          <w:color w:val="000000"/>
          <w:sz w:val="28"/>
        </w:rPr>
        <w:t>
      2) Резервуарлар жөніндегі инженер - 6 СБШ-нің деңгейі;</w:t>
      </w:r>
    </w:p>
    <w:bookmarkEnd w:id="1809"/>
    <w:bookmarkStart w:name="z4533" w:id="1810"/>
    <w:p>
      <w:pPr>
        <w:spacing w:after="0"/>
        <w:ind w:left="0"/>
        <w:jc w:val="both"/>
      </w:pPr>
      <w:r>
        <w:rPr>
          <w:rFonts w:ascii="Times New Roman"/>
          <w:b w:val="false"/>
          <w:i w:val="false"/>
          <w:color w:val="000000"/>
          <w:sz w:val="28"/>
        </w:rPr>
        <w:t>
      3) Мастері (резервуарлық парктер) - 6 СБШ-нің деңгейі;</w:t>
      </w:r>
    </w:p>
    <w:bookmarkEnd w:id="1810"/>
    <w:bookmarkStart w:name="z4534" w:id="1811"/>
    <w:p>
      <w:pPr>
        <w:spacing w:after="0"/>
        <w:ind w:left="0"/>
        <w:jc w:val="both"/>
      </w:pPr>
      <w:r>
        <w:rPr>
          <w:rFonts w:ascii="Times New Roman"/>
          <w:b w:val="false"/>
          <w:i w:val="false"/>
          <w:color w:val="000000"/>
          <w:sz w:val="28"/>
        </w:rPr>
        <w:t>
      4) Тауарлар операторы - 2 СБШ-нің деңгейі;</w:t>
      </w:r>
    </w:p>
    <w:bookmarkEnd w:id="1811"/>
    <w:bookmarkStart w:name="z4535" w:id="1812"/>
    <w:p>
      <w:pPr>
        <w:spacing w:after="0"/>
        <w:ind w:left="0"/>
        <w:jc w:val="both"/>
      </w:pPr>
      <w:r>
        <w:rPr>
          <w:rFonts w:ascii="Times New Roman"/>
          <w:b w:val="false"/>
          <w:i w:val="false"/>
          <w:color w:val="000000"/>
          <w:sz w:val="28"/>
        </w:rPr>
        <w:t>
      5) Технологиялық компрессорлар машинисi - 4 СБШ-нің деңгейі;</w:t>
      </w:r>
    </w:p>
    <w:bookmarkEnd w:id="1812"/>
    <w:bookmarkStart w:name="z4536" w:id="1813"/>
    <w:p>
      <w:pPr>
        <w:spacing w:after="0"/>
        <w:ind w:left="0"/>
        <w:jc w:val="both"/>
      </w:pPr>
      <w:r>
        <w:rPr>
          <w:rFonts w:ascii="Times New Roman"/>
          <w:b w:val="false"/>
          <w:i w:val="false"/>
          <w:color w:val="000000"/>
          <w:sz w:val="28"/>
        </w:rPr>
        <w:t>
      6) Технологиялық сорғылар машинисi - 3 СБШ-нің деңгейі;</w:t>
      </w:r>
    </w:p>
    <w:bookmarkEnd w:id="1813"/>
    <w:bookmarkStart w:name="z4537" w:id="1814"/>
    <w:p>
      <w:pPr>
        <w:spacing w:after="0"/>
        <w:ind w:left="0"/>
        <w:jc w:val="both"/>
      </w:pPr>
      <w:r>
        <w:rPr>
          <w:rFonts w:ascii="Times New Roman"/>
          <w:b w:val="false"/>
          <w:i w:val="false"/>
          <w:color w:val="000000"/>
          <w:sz w:val="28"/>
        </w:rPr>
        <w:t>
      7) Мұнай құятын ыдыстарды қараушы - 2 СБШ-нің деңгейі;</w:t>
      </w:r>
    </w:p>
    <w:bookmarkEnd w:id="1814"/>
    <w:bookmarkStart w:name="z4538" w:id="1815"/>
    <w:p>
      <w:pPr>
        <w:spacing w:after="0"/>
        <w:ind w:left="0"/>
        <w:jc w:val="both"/>
      </w:pPr>
      <w:r>
        <w:rPr>
          <w:rFonts w:ascii="Times New Roman"/>
          <w:b w:val="false"/>
          <w:i w:val="false"/>
          <w:color w:val="000000"/>
          <w:sz w:val="28"/>
        </w:rPr>
        <w:t>
      8) Тауарлар операторы - 4 СБШ-нің деңгейі;</w:t>
      </w:r>
    </w:p>
    <w:bookmarkEnd w:id="1815"/>
    <w:bookmarkStart w:name="z4539" w:id="1816"/>
    <w:p>
      <w:pPr>
        <w:spacing w:after="0"/>
        <w:ind w:left="0"/>
        <w:jc w:val="both"/>
      </w:pPr>
      <w:r>
        <w:rPr>
          <w:rFonts w:ascii="Times New Roman"/>
          <w:b w:val="false"/>
          <w:i w:val="false"/>
          <w:color w:val="000000"/>
          <w:sz w:val="28"/>
        </w:rPr>
        <w:t>
      9) Тауарлар операторы - 3 СБШ-нің деңгейі.</w:t>
      </w:r>
    </w:p>
    <w:bookmarkEnd w:id="1816"/>
    <w:bookmarkStart w:name="z4540" w:id="1817"/>
    <w:p>
      <w:pPr>
        <w:spacing w:after="0"/>
        <w:ind w:left="0"/>
        <w:jc w:val="left"/>
      </w:pPr>
      <w:r>
        <w:rPr>
          <w:rFonts w:ascii="Times New Roman"/>
          <w:b/>
          <w:i w:val="false"/>
          <w:color w:val="000000"/>
        </w:rPr>
        <w:t xml:space="preserve"> 3-тарау. Кәсіптер карточкалары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"Учаске бастығы (машиналы, жылжымалы, резервуарлы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 жылжымалы, резервуарлы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81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18"/>
          <w:p>
            <w:pPr>
              <w:spacing w:after="20"/>
              <w:ind w:left="20"/>
              <w:jc w:val="both"/>
            </w:pPr>
            <w:r>
              <w:rPr>
                <w:rFonts w:ascii="Times New Roman"/>
                <w:b w:val="false"/>
                <w:i w:val="false"/>
                <w:color w:val="000000"/>
                <w:sz w:val="20"/>
              </w:rPr>
              <w:t xml:space="preserve">
§95. Шаруашылық бөлімнің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819"/>
          <w:p>
            <w:pPr>
              <w:spacing w:after="20"/>
              <w:ind w:left="20"/>
              <w:jc w:val="both"/>
            </w:pPr>
            <w:r>
              <w:rPr>
                <w:rFonts w:ascii="Times New Roman"/>
                <w:b w:val="false"/>
                <w:i w:val="false"/>
                <w:color w:val="000000"/>
                <w:sz w:val="20"/>
              </w:rPr>
              <w:t>
Білім деңгейі:</w:t>
            </w:r>
          </w:p>
          <w:bookmarkEnd w:id="181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820"/>
          <w:p>
            <w:pPr>
              <w:spacing w:after="20"/>
              <w:ind w:left="20"/>
              <w:jc w:val="both"/>
            </w:pPr>
            <w:r>
              <w:rPr>
                <w:rFonts w:ascii="Times New Roman"/>
                <w:b w:val="false"/>
                <w:i w:val="false"/>
                <w:color w:val="000000"/>
                <w:sz w:val="20"/>
              </w:rPr>
              <w:t>
Мамандық:</w:t>
            </w:r>
          </w:p>
          <w:bookmarkEnd w:id="182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821"/>
          <w:p>
            <w:pPr>
              <w:spacing w:after="20"/>
              <w:ind w:left="20"/>
              <w:jc w:val="both"/>
            </w:pPr>
            <w:r>
              <w:rPr>
                <w:rFonts w:ascii="Times New Roman"/>
                <w:b w:val="false"/>
                <w:i w:val="false"/>
                <w:color w:val="000000"/>
                <w:sz w:val="20"/>
              </w:rPr>
              <w:t>
Біліктілік:</w:t>
            </w:r>
          </w:p>
          <w:bookmarkEnd w:id="18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822"/>
          <w:p>
            <w:pPr>
              <w:spacing w:after="20"/>
              <w:ind w:left="20"/>
              <w:jc w:val="both"/>
            </w:pPr>
            <w:r>
              <w:rPr>
                <w:rFonts w:ascii="Times New Roman"/>
                <w:b w:val="false"/>
                <w:i w:val="false"/>
                <w:color w:val="000000"/>
                <w:sz w:val="20"/>
              </w:rPr>
              <w:t>
Білім деңгейі:</w:t>
            </w:r>
          </w:p>
          <w:bookmarkEnd w:id="182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823"/>
          <w:p>
            <w:pPr>
              <w:spacing w:after="20"/>
              <w:ind w:left="20"/>
              <w:jc w:val="both"/>
            </w:pPr>
            <w:r>
              <w:rPr>
                <w:rFonts w:ascii="Times New Roman"/>
                <w:b w:val="false"/>
                <w:i w:val="false"/>
                <w:color w:val="000000"/>
                <w:sz w:val="20"/>
              </w:rPr>
              <w:t>
Мамандық:</w:t>
            </w:r>
          </w:p>
          <w:bookmarkEnd w:id="182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824"/>
          <w:p>
            <w:pPr>
              <w:spacing w:after="20"/>
              <w:ind w:left="20"/>
              <w:jc w:val="both"/>
            </w:pPr>
            <w:r>
              <w:rPr>
                <w:rFonts w:ascii="Times New Roman"/>
                <w:b w:val="false"/>
                <w:i w:val="false"/>
                <w:color w:val="000000"/>
                <w:sz w:val="20"/>
              </w:rPr>
              <w:t>
Біліктілік:</w:t>
            </w:r>
          </w:p>
          <w:bookmarkEnd w:id="18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1322-0-039 - Учаске мастері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Резервуарлық парктің қызметін қамтамасыз ету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825"/>
          <w:p>
            <w:pPr>
              <w:spacing w:after="20"/>
              <w:ind w:left="20"/>
              <w:jc w:val="both"/>
            </w:pPr>
            <w:r>
              <w:rPr>
                <w:rFonts w:ascii="Times New Roman"/>
                <w:b w:val="false"/>
                <w:i w:val="false"/>
                <w:color w:val="000000"/>
                <w:sz w:val="20"/>
              </w:rPr>
              <w:t>
Еңбек функциясы 1:</w:t>
            </w:r>
          </w:p>
          <w:bookmarkEnd w:id="1825"/>
          <w:p>
            <w:pPr>
              <w:spacing w:after="20"/>
              <w:ind w:left="20"/>
              <w:jc w:val="both"/>
            </w:pPr>
            <w:r>
              <w:rPr>
                <w:rFonts w:ascii="Times New Roman"/>
                <w:b w:val="false"/>
                <w:i w:val="false"/>
                <w:color w:val="000000"/>
                <w:sz w:val="20"/>
              </w:rPr>
              <w:t>
Резервуарлық парктің қызметін қамтамасыз 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826"/>
          <w:p>
            <w:pPr>
              <w:spacing w:after="20"/>
              <w:ind w:left="20"/>
              <w:jc w:val="both"/>
            </w:pPr>
            <w:r>
              <w:rPr>
                <w:rFonts w:ascii="Times New Roman"/>
                <w:b w:val="false"/>
                <w:i w:val="false"/>
                <w:color w:val="000000"/>
                <w:sz w:val="20"/>
              </w:rPr>
              <w:t>
Дағды 1:</w:t>
            </w:r>
          </w:p>
          <w:bookmarkEnd w:id="1826"/>
          <w:p>
            <w:pPr>
              <w:spacing w:after="20"/>
              <w:ind w:left="20"/>
              <w:jc w:val="both"/>
            </w:pPr>
            <w:r>
              <w:rPr>
                <w:rFonts w:ascii="Times New Roman"/>
                <w:b w:val="false"/>
                <w:i w:val="false"/>
                <w:color w:val="000000"/>
                <w:sz w:val="20"/>
              </w:rPr>
              <w:t>
Резервуар паркінің қызметін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827"/>
          <w:p>
            <w:pPr>
              <w:spacing w:after="20"/>
              <w:ind w:left="20"/>
              <w:jc w:val="both"/>
            </w:pPr>
            <w:r>
              <w:rPr>
                <w:rFonts w:ascii="Times New Roman"/>
                <w:b w:val="false"/>
                <w:i w:val="false"/>
                <w:color w:val="000000"/>
                <w:sz w:val="20"/>
              </w:rPr>
              <w:t>
Машықтар:</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мұнай өнімдерін қабылдау, сақтау және жөнелту, резервуарларды сынау және пайдалануға қабылдау, оларға техникалық қызмет көрсету және жөндеу бойынша жоспарлы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қауіпсіз орындалуын, технологиялық процесті жүргізудің белгіленген нормаларын сақтауды, жабдықтарды, арматураларды, аспаптарды, құралдарды, коммуникацияларды, ғимараттарды, құрылыстарды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Аспаптарға, арматураға, сақтандырғыш және аварияға қарсы құрылғыларға, дабыл, өрт сөндіру жүйелері мен құбырларға техникалық куәландыруды және тексеруді уақтылы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жабдықтарды енгізуді және игеруді, резервуарлар мен резервуарлық парктерді автоматтандыруды және телемеханизациялауды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көрсетуді және жоспарлы-алдын алу жөндеулерін уақтылы жүргізу әдісімен өрт сөндіру жүйесін жұмысқа жарамды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жұмыстарды дайындау және қауіпсіз жүргізу жөніндегі іс-шараларды әзірлеу, оларды жүргізу кезінде қауіпсіздік шараларының сақталуын бақылауды жүзеге асыру.</w:t>
            </w:r>
          </w:p>
          <w:p>
            <w:pPr>
              <w:spacing w:after="20"/>
              <w:ind w:left="20"/>
              <w:jc w:val="both"/>
            </w:pPr>
            <w:r>
              <w:rPr>
                <w:rFonts w:ascii="Times New Roman"/>
                <w:b w:val="false"/>
                <w:i w:val="false"/>
                <w:color w:val="000000"/>
                <w:sz w:val="20"/>
              </w:rPr>
              <w:t>
7. Жұмыс орындарын еңбек қауіпсіздігі және еңбекті қорғау жөніндегі құралдармен, техникалық құжаттамамен, плакаттармен және ескерту жазбаларымен қамтамасыз етуді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828"/>
          <w:p>
            <w:pPr>
              <w:spacing w:after="20"/>
              <w:ind w:left="20"/>
              <w:jc w:val="both"/>
            </w:pPr>
            <w:r>
              <w:rPr>
                <w:rFonts w:ascii="Times New Roman"/>
                <w:b w:val="false"/>
                <w:i w:val="false"/>
                <w:color w:val="000000"/>
                <w:sz w:val="20"/>
              </w:rPr>
              <w:t>
Білімдер: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 паркінің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 паркі құрылымының мамандануы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 паркінің өндірістік қуаттары мен кадр ресурстары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басқарудың заманауи қаржылық-экономикалық әдістері.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829"/>
          <w:p>
            <w:pPr>
              <w:spacing w:after="20"/>
              <w:ind w:left="20"/>
              <w:jc w:val="both"/>
            </w:pPr>
            <w:r>
              <w:rPr>
                <w:rFonts w:ascii="Times New Roman"/>
                <w:b w:val="false"/>
                <w:i w:val="false"/>
                <w:color w:val="000000"/>
                <w:sz w:val="20"/>
              </w:rPr>
              <w:t>
Дағды 2:</w:t>
            </w:r>
          </w:p>
          <w:bookmarkEnd w:id="1829"/>
          <w:p>
            <w:pPr>
              <w:spacing w:after="20"/>
              <w:ind w:left="20"/>
              <w:jc w:val="both"/>
            </w:pPr>
            <w:r>
              <w:rPr>
                <w:rFonts w:ascii="Times New Roman"/>
                <w:b w:val="false"/>
                <w:i w:val="false"/>
                <w:color w:val="000000"/>
                <w:sz w:val="20"/>
              </w:rPr>
              <w:t>
Қойылған міндеттердің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830"/>
          <w:p>
            <w:pPr>
              <w:spacing w:after="20"/>
              <w:ind w:left="20"/>
              <w:jc w:val="both"/>
            </w:pPr>
            <w:r>
              <w:rPr>
                <w:rFonts w:ascii="Times New Roman"/>
                <w:b w:val="false"/>
                <w:i w:val="false"/>
                <w:color w:val="000000"/>
                <w:sz w:val="20"/>
              </w:rPr>
              <w:t>
Машықтар:</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Газға қауіпті және отты жұмыстарды дайындау және жүргізу жөніндегі іс-шаралардың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жауапты технологиялық операцияларды жүргізуді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персоналдың ауысымдарды қабылдау-тапсыруының дұрыстығын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қызметкерлерінің жеке және ұжымдық қорғаныс құралдарын дұрыс қолдануын бақылауды жүзеге асыру.</w:t>
            </w:r>
          </w:p>
          <w:p>
            <w:pPr>
              <w:spacing w:after="20"/>
              <w:ind w:left="20"/>
              <w:jc w:val="both"/>
            </w:pPr>
            <w:r>
              <w:rPr>
                <w:rFonts w:ascii="Times New Roman"/>
                <w:b w:val="false"/>
                <w:i w:val="false"/>
                <w:color w:val="000000"/>
                <w:sz w:val="20"/>
              </w:rPr>
              <w:t>
5. Белгіленген нормаларға сәйкес қызметкерлерді қорғау құралдарымен, қорғау құралдарымен және гигиена құралдарымен қамтамасыз етуді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831"/>
          <w:p>
            <w:pPr>
              <w:spacing w:after="20"/>
              <w:ind w:left="20"/>
              <w:jc w:val="both"/>
            </w:pPr>
            <w:r>
              <w:rPr>
                <w:rFonts w:ascii="Times New Roman"/>
                <w:b w:val="false"/>
                <w:i w:val="false"/>
                <w:color w:val="000000"/>
                <w:sz w:val="20"/>
              </w:rPr>
              <w:t>
Білімдер:</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 паркінің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 паркі құрылымының мамандануы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және жедел жоспарлау негіздері.</w:t>
            </w:r>
          </w:p>
          <w:p>
            <w:pPr>
              <w:spacing w:after="20"/>
              <w:ind w:left="20"/>
              <w:jc w:val="both"/>
            </w:pPr>
            <w:r>
              <w:rPr>
                <w:rFonts w:ascii="Times New Roman"/>
                <w:b w:val="false"/>
                <w:i w:val="false"/>
                <w:color w:val="000000"/>
                <w:sz w:val="20"/>
              </w:rPr>
              <w:t>
4.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832"/>
          <w:p>
            <w:pPr>
              <w:spacing w:after="20"/>
              <w:ind w:left="20"/>
              <w:jc w:val="both"/>
            </w:pPr>
            <w:r>
              <w:rPr>
                <w:rFonts w:ascii="Times New Roman"/>
                <w:b w:val="false"/>
                <w:i w:val="false"/>
                <w:color w:val="000000"/>
                <w:sz w:val="20"/>
              </w:rPr>
              <w:t>
Көшбасшылық қасиеттер</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83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33"/>
          <w:p>
            <w:pPr>
              <w:spacing w:after="20"/>
              <w:ind w:left="20"/>
              <w:jc w:val="both"/>
            </w:pPr>
            <w:r>
              <w:rPr>
                <w:rFonts w:ascii="Times New Roman"/>
                <w:b w:val="false"/>
                <w:i w:val="false"/>
                <w:color w:val="000000"/>
                <w:sz w:val="20"/>
              </w:rPr>
              <w:t xml:space="preserve">
§ 85. Өндірісті дайындау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834"/>
          <w:p>
            <w:pPr>
              <w:spacing w:after="20"/>
              <w:ind w:left="20"/>
              <w:jc w:val="both"/>
            </w:pPr>
            <w:r>
              <w:rPr>
                <w:rFonts w:ascii="Times New Roman"/>
                <w:b w:val="false"/>
                <w:i w:val="false"/>
                <w:color w:val="000000"/>
                <w:sz w:val="20"/>
              </w:rPr>
              <w:t>
Білім деңгейі:</w:t>
            </w:r>
          </w:p>
          <w:bookmarkEnd w:id="183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835"/>
          <w:p>
            <w:pPr>
              <w:spacing w:after="20"/>
              <w:ind w:left="20"/>
              <w:jc w:val="both"/>
            </w:pPr>
            <w:r>
              <w:rPr>
                <w:rFonts w:ascii="Times New Roman"/>
                <w:b w:val="false"/>
                <w:i w:val="false"/>
                <w:color w:val="000000"/>
                <w:sz w:val="20"/>
              </w:rPr>
              <w:t>
Мамандық:</w:t>
            </w:r>
          </w:p>
          <w:bookmarkEnd w:id="183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836"/>
          <w:p>
            <w:pPr>
              <w:spacing w:after="20"/>
              <w:ind w:left="20"/>
              <w:jc w:val="both"/>
            </w:pPr>
            <w:r>
              <w:rPr>
                <w:rFonts w:ascii="Times New Roman"/>
                <w:b w:val="false"/>
                <w:i w:val="false"/>
                <w:color w:val="000000"/>
                <w:sz w:val="20"/>
              </w:rPr>
              <w:t>
Біліктілік:</w:t>
            </w:r>
          </w:p>
          <w:bookmarkEnd w:id="18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837"/>
          <w:p>
            <w:pPr>
              <w:spacing w:after="20"/>
              <w:ind w:left="20"/>
              <w:jc w:val="both"/>
            </w:pPr>
            <w:r>
              <w:rPr>
                <w:rFonts w:ascii="Times New Roman"/>
                <w:b w:val="false"/>
                <w:i w:val="false"/>
                <w:color w:val="000000"/>
                <w:sz w:val="20"/>
              </w:rPr>
              <w:t>
Білім деңгейі:</w:t>
            </w:r>
          </w:p>
          <w:bookmarkEnd w:id="183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838"/>
          <w:p>
            <w:pPr>
              <w:spacing w:after="20"/>
              <w:ind w:left="20"/>
              <w:jc w:val="both"/>
            </w:pPr>
            <w:r>
              <w:rPr>
                <w:rFonts w:ascii="Times New Roman"/>
                <w:b w:val="false"/>
                <w:i w:val="false"/>
                <w:color w:val="000000"/>
                <w:sz w:val="20"/>
              </w:rPr>
              <w:t>
Мамандық:</w:t>
            </w:r>
          </w:p>
          <w:bookmarkEnd w:id="183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839"/>
          <w:p>
            <w:pPr>
              <w:spacing w:after="20"/>
              <w:ind w:left="20"/>
              <w:jc w:val="both"/>
            </w:pPr>
            <w:r>
              <w:rPr>
                <w:rFonts w:ascii="Times New Roman"/>
                <w:b w:val="false"/>
                <w:i w:val="false"/>
                <w:color w:val="000000"/>
                <w:sz w:val="20"/>
              </w:rPr>
              <w:t>
Біліктілік:</w:t>
            </w:r>
          </w:p>
          <w:bookmarkEnd w:id="18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840"/>
          <w:p>
            <w:pPr>
              <w:spacing w:after="20"/>
              <w:ind w:left="20"/>
              <w:jc w:val="both"/>
            </w:pPr>
            <w:r>
              <w:rPr>
                <w:rFonts w:ascii="Times New Roman"/>
                <w:b w:val="false"/>
                <w:i w:val="false"/>
                <w:color w:val="000000"/>
                <w:sz w:val="20"/>
              </w:rPr>
              <w:t>
Білім деңгейі:</w:t>
            </w:r>
          </w:p>
          <w:bookmarkEnd w:id="18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841"/>
          <w:p>
            <w:pPr>
              <w:spacing w:after="20"/>
              <w:ind w:left="20"/>
              <w:jc w:val="both"/>
            </w:pPr>
            <w:r>
              <w:rPr>
                <w:rFonts w:ascii="Times New Roman"/>
                <w:b w:val="false"/>
                <w:i w:val="false"/>
                <w:color w:val="000000"/>
                <w:sz w:val="20"/>
              </w:rPr>
              <w:t>
Мамандық:</w:t>
            </w:r>
          </w:p>
          <w:bookmarkEnd w:id="184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842"/>
          <w:p>
            <w:pPr>
              <w:spacing w:after="20"/>
              <w:ind w:left="20"/>
              <w:jc w:val="both"/>
            </w:pPr>
            <w:r>
              <w:rPr>
                <w:rFonts w:ascii="Times New Roman"/>
                <w:b w:val="false"/>
                <w:i w:val="false"/>
                <w:color w:val="000000"/>
                <w:sz w:val="20"/>
              </w:rPr>
              <w:t>
Біліктілік:</w:t>
            </w:r>
          </w:p>
          <w:bookmarkEnd w:id="18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резервуарлар жөніндегі инженер: кадрларды даярлаудың тиісті бағыты бойынша жоғары (немесе жоғары оқу орнынан кейінгі) бiлiм және II санаттағы өндірісті дайындау жұмысы лауазымында кемiнде 2 жыл жұмыс өтілі; II санаттағы резервуарлар жөніндегі инженер: кадрларды даярлаудың тиісті бағыты бойынша жоғары (немесе жоғары оқу орнынан кейінгі) бiлiм және санатсыз өндірісті дайындау жұмысы лауазымында кемiнде 3 жыл жұмыс өтілі; Санатсыз резервуарлар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2147-4-014 - Резервуар паркі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өндірістік қызметін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843"/>
          <w:p>
            <w:pPr>
              <w:spacing w:after="20"/>
              <w:ind w:left="20"/>
              <w:jc w:val="both"/>
            </w:pPr>
            <w:r>
              <w:rPr>
                <w:rFonts w:ascii="Times New Roman"/>
                <w:b w:val="false"/>
                <w:i w:val="false"/>
                <w:color w:val="000000"/>
                <w:sz w:val="20"/>
              </w:rPr>
              <w:t>
1. Резервуарлар бойынша өндірістік тапсырманы орындауды қамтамасыз ету</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нормативтік- техникалық құжаттаманы әзірлеу</w:t>
            </w:r>
          </w:p>
          <w:p>
            <w:pPr>
              <w:spacing w:after="20"/>
              <w:ind w:left="20"/>
              <w:jc w:val="both"/>
            </w:pPr>
            <w:r>
              <w:rPr>
                <w:rFonts w:ascii="Times New Roman"/>
                <w:b w:val="false"/>
                <w:i w:val="false"/>
                <w:color w:val="000000"/>
                <w:sz w:val="20"/>
              </w:rPr>
              <w:t>
3. Резервуарлардың, коммуникациялард ың, өндірістік үй- жайлардың техникалық жай- күйін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844"/>
          <w:p>
            <w:pPr>
              <w:spacing w:after="20"/>
              <w:ind w:left="20"/>
              <w:jc w:val="both"/>
            </w:pPr>
            <w:r>
              <w:rPr>
                <w:rFonts w:ascii="Times New Roman"/>
                <w:b w:val="false"/>
                <w:i w:val="false"/>
                <w:color w:val="000000"/>
                <w:sz w:val="20"/>
              </w:rPr>
              <w:t>
Еңбек функциясы 1:</w:t>
            </w:r>
          </w:p>
          <w:bookmarkEnd w:id="1844"/>
          <w:p>
            <w:pPr>
              <w:spacing w:after="20"/>
              <w:ind w:left="20"/>
              <w:jc w:val="both"/>
            </w:pPr>
            <w:r>
              <w:rPr>
                <w:rFonts w:ascii="Times New Roman"/>
                <w:b w:val="false"/>
                <w:i w:val="false"/>
                <w:color w:val="000000"/>
                <w:sz w:val="20"/>
              </w:rPr>
              <w:t>
Резервуарлар бойынша өндірістік тапсырманы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845"/>
          <w:p>
            <w:pPr>
              <w:spacing w:after="20"/>
              <w:ind w:left="20"/>
              <w:jc w:val="both"/>
            </w:pPr>
            <w:r>
              <w:rPr>
                <w:rFonts w:ascii="Times New Roman"/>
                <w:b w:val="false"/>
                <w:i w:val="false"/>
                <w:color w:val="000000"/>
                <w:sz w:val="20"/>
              </w:rPr>
              <w:t>
Дағды 1:</w:t>
            </w:r>
          </w:p>
          <w:bookmarkEnd w:id="1845"/>
          <w:p>
            <w:pPr>
              <w:spacing w:after="20"/>
              <w:ind w:left="20"/>
              <w:jc w:val="both"/>
            </w:pPr>
            <w:r>
              <w:rPr>
                <w:rFonts w:ascii="Times New Roman"/>
                <w:b w:val="false"/>
                <w:i w:val="false"/>
                <w:color w:val="000000"/>
                <w:sz w:val="20"/>
              </w:rPr>
              <w:t>
Бағынысты персоналдың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846"/>
          <w:p>
            <w:pPr>
              <w:spacing w:after="20"/>
              <w:ind w:left="20"/>
              <w:jc w:val="both"/>
            </w:pPr>
            <w:r>
              <w:rPr>
                <w:rFonts w:ascii="Times New Roman"/>
                <w:b w:val="false"/>
                <w:i w:val="false"/>
                <w:color w:val="000000"/>
                <w:sz w:val="20"/>
              </w:rPr>
              <w:t>
Машықтар:</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1. Шеберлердің, бригадалардың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 іріктеуді және ұтымды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өндірістік жарақаттанудың алдын алу жөніндегі іс- шараларды әзірлеу және олардың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және салауатты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үшін нұсқаулық жүргізу бойынша жоспар жасау.</w:t>
            </w:r>
          </w:p>
          <w:p>
            <w:pPr>
              <w:spacing w:after="20"/>
              <w:ind w:left="20"/>
              <w:jc w:val="both"/>
            </w:pPr>
            <w:r>
              <w:rPr>
                <w:rFonts w:ascii="Times New Roman"/>
                <w:b w:val="false"/>
                <w:i w:val="false"/>
                <w:color w:val="000000"/>
                <w:sz w:val="20"/>
              </w:rPr>
              <w:t>
7. Еңбек жағдайлары бойынша жұмыс орындарын аттестаттау бағдарламасын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847"/>
          <w:p>
            <w:pPr>
              <w:spacing w:after="20"/>
              <w:ind w:left="20"/>
              <w:jc w:val="both"/>
            </w:pPr>
            <w:r>
              <w:rPr>
                <w:rFonts w:ascii="Times New Roman"/>
                <w:b w:val="false"/>
                <w:i w:val="false"/>
                <w:color w:val="000000"/>
                <w:sz w:val="20"/>
              </w:rPr>
              <w:t>
Білімдер: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Заңнаманы, соның ішінде ҚР Экологиялық кодексін, ҚР "Жер қойнауы және жер қойнауын пайдалану туралы" Кодексін, ҚР "Азаматтық қорғау туралы" Заңын, ҚР "Магистральдық құбыр туралы" Заңын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және өндірісті жедел басқару мәселелеріне қатысты жоғары тұрған.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 бойынша жұмыс орындарын аттестаттау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 еңбекті және басқаруды ұйымдастыру.</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848"/>
          <w:p>
            <w:pPr>
              <w:spacing w:after="20"/>
              <w:ind w:left="20"/>
              <w:jc w:val="both"/>
            </w:pPr>
            <w:r>
              <w:rPr>
                <w:rFonts w:ascii="Times New Roman"/>
                <w:b w:val="false"/>
                <w:i w:val="false"/>
                <w:color w:val="000000"/>
                <w:sz w:val="20"/>
              </w:rPr>
              <w:t>
Дағды 2:</w:t>
            </w:r>
          </w:p>
          <w:bookmarkEnd w:id="1848"/>
          <w:p>
            <w:pPr>
              <w:spacing w:after="20"/>
              <w:ind w:left="20"/>
              <w:jc w:val="both"/>
            </w:pPr>
            <w:r>
              <w:rPr>
                <w:rFonts w:ascii="Times New Roman"/>
                <w:b w:val="false"/>
                <w:i w:val="false"/>
                <w:color w:val="000000"/>
                <w:sz w:val="20"/>
              </w:rPr>
              <w:t>
Технологиялық процестің дұрыс жүргізілуін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849"/>
          <w:p>
            <w:pPr>
              <w:spacing w:after="20"/>
              <w:ind w:left="20"/>
              <w:jc w:val="both"/>
            </w:pPr>
            <w:r>
              <w:rPr>
                <w:rFonts w:ascii="Times New Roman"/>
                <w:b w:val="false"/>
                <w:i w:val="false"/>
                <w:color w:val="000000"/>
                <w:sz w:val="20"/>
              </w:rPr>
              <w:t>
Машықтар:</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 сорғыларды, коммуникацияларды техникалық пайдалану талаптарына сәйкестігіне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шығынын азайту, реагенттерді, электр энергиясын, материалдарды үнемді жұмсау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қабылдау және жеткізу бойынша есепке алу-есеп беру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Резервуарлардың/резервуарлық парктің өндірістік қызметінің нәтижелеріне талдау жүргізу.</w:t>
            </w:r>
          </w:p>
          <w:p>
            <w:pPr>
              <w:spacing w:after="20"/>
              <w:ind w:left="20"/>
              <w:jc w:val="both"/>
            </w:pPr>
            <w:r>
              <w:rPr>
                <w:rFonts w:ascii="Times New Roman"/>
                <w:b w:val="false"/>
                <w:i w:val="false"/>
                <w:color w:val="000000"/>
                <w:sz w:val="20"/>
              </w:rPr>
              <w:t>
6. Резервуарлық парктегі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850"/>
          <w:p>
            <w:pPr>
              <w:spacing w:after="20"/>
              <w:ind w:left="20"/>
              <w:jc w:val="both"/>
            </w:pPr>
            <w:r>
              <w:rPr>
                <w:rFonts w:ascii="Times New Roman"/>
                <w:b w:val="false"/>
                <w:i w:val="false"/>
                <w:color w:val="000000"/>
                <w:sz w:val="20"/>
              </w:rPr>
              <w:t>
Білімдер:</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 мен реагенттердің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дайындау және айдау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Резервуарлық паркті жабдықтау және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Резервуарлық парктің технологиялық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 және дайын мұнайға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қабылдау, сақтау және жеткізу бойынша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851"/>
          <w:p>
            <w:pPr>
              <w:spacing w:after="20"/>
              <w:ind w:left="20"/>
              <w:jc w:val="both"/>
            </w:pPr>
            <w:r>
              <w:rPr>
                <w:rFonts w:ascii="Times New Roman"/>
                <w:b w:val="false"/>
                <w:i w:val="false"/>
                <w:color w:val="000000"/>
                <w:sz w:val="20"/>
              </w:rPr>
              <w:t>
Еңбек функциясы 2:</w:t>
            </w:r>
          </w:p>
          <w:bookmarkEnd w:id="1851"/>
          <w:p>
            <w:pPr>
              <w:spacing w:after="20"/>
              <w:ind w:left="20"/>
              <w:jc w:val="both"/>
            </w:pPr>
            <w:r>
              <w:rPr>
                <w:rFonts w:ascii="Times New Roman"/>
                <w:b w:val="false"/>
                <w:i w:val="false"/>
                <w:color w:val="000000"/>
                <w:sz w:val="20"/>
              </w:rPr>
              <w:t>
Қызмет бағыты бойынша нормативтік- техникалық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852"/>
          <w:p>
            <w:pPr>
              <w:spacing w:after="20"/>
              <w:ind w:left="20"/>
              <w:jc w:val="both"/>
            </w:pPr>
            <w:r>
              <w:rPr>
                <w:rFonts w:ascii="Times New Roman"/>
                <w:b w:val="false"/>
                <w:i w:val="false"/>
                <w:color w:val="000000"/>
                <w:sz w:val="20"/>
              </w:rPr>
              <w:t>
Дағды 1:</w:t>
            </w:r>
          </w:p>
          <w:bookmarkEnd w:id="1852"/>
          <w:p>
            <w:pPr>
              <w:spacing w:after="20"/>
              <w:ind w:left="20"/>
              <w:jc w:val="both"/>
            </w:pPr>
            <w:r>
              <w:rPr>
                <w:rFonts w:ascii="Times New Roman"/>
                <w:b w:val="false"/>
                <w:i w:val="false"/>
                <w:color w:val="000000"/>
                <w:sz w:val="20"/>
              </w:rPr>
              <w:t>
Өндірістік- технологиялық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853"/>
          <w:p>
            <w:pPr>
              <w:spacing w:after="20"/>
              <w:ind w:left="20"/>
              <w:jc w:val="both"/>
            </w:pPr>
            <w:r>
              <w:rPr>
                <w:rFonts w:ascii="Times New Roman"/>
                <w:b w:val="false"/>
                <w:i w:val="false"/>
                <w:color w:val="000000"/>
                <w:sz w:val="20"/>
              </w:rPr>
              <w:t>
Машықтар:</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жүргізу жөніндегі нұсқаулықты әзірлеу және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өніміді қабылдау, орналастыру, сақтау, айдау және босату үшін қолданылатын технологиялық жабдықтың қызмет көрсету бойынша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нормативтік актілерді әзірлеу, өзектендіру.</w:t>
            </w:r>
          </w:p>
          <w:p>
            <w:pPr>
              <w:spacing w:after="20"/>
              <w:ind w:left="20"/>
              <w:jc w:val="both"/>
            </w:pPr>
            <w:r>
              <w:rPr>
                <w:rFonts w:ascii="Times New Roman"/>
                <w:b w:val="false"/>
                <w:i w:val="false"/>
                <w:color w:val="000000"/>
                <w:sz w:val="20"/>
              </w:rPr>
              <w:t>
4. Объектідегі аварияларды жою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854"/>
          <w:p>
            <w:pPr>
              <w:spacing w:after="20"/>
              <w:ind w:left="20"/>
              <w:jc w:val="both"/>
            </w:pPr>
            <w:r>
              <w:rPr>
                <w:rFonts w:ascii="Times New Roman"/>
                <w:b w:val="false"/>
                <w:i w:val="false"/>
                <w:color w:val="000000"/>
                <w:sz w:val="20"/>
              </w:rPr>
              <w:t>
Білімдер: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От, газ қауіпті және қауіптілігі жоғары басқа да жұмыстарды жүргізу жөніндегі НТҚ.</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және сертификаттау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әзірлеу және ресімдеу жөніндегі нұсқаулықтар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жіберу үшін қолданылатын ақаулықтардың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Резервуарлық парк жабдығының техникалық жай-күйінің сәйкестігін бақылау ережесі мен құралдары.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855"/>
          <w:p>
            <w:pPr>
              <w:spacing w:after="20"/>
              <w:ind w:left="20"/>
              <w:jc w:val="both"/>
            </w:pPr>
            <w:r>
              <w:rPr>
                <w:rFonts w:ascii="Times New Roman"/>
                <w:b w:val="false"/>
                <w:i w:val="false"/>
                <w:color w:val="000000"/>
                <w:sz w:val="20"/>
              </w:rPr>
              <w:t>
Еңбек функциясы 3:</w:t>
            </w:r>
          </w:p>
          <w:bookmarkEnd w:id="1855"/>
          <w:p>
            <w:pPr>
              <w:spacing w:after="20"/>
              <w:ind w:left="20"/>
              <w:jc w:val="both"/>
            </w:pPr>
            <w:r>
              <w:rPr>
                <w:rFonts w:ascii="Times New Roman"/>
                <w:b w:val="false"/>
                <w:i w:val="false"/>
                <w:color w:val="000000"/>
                <w:sz w:val="20"/>
              </w:rPr>
              <w:t>
Резервуарлардың, коммуникациялард ың, өндірістік үй- жайлардың техникалық жай- күйін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856"/>
          <w:p>
            <w:pPr>
              <w:spacing w:after="20"/>
              <w:ind w:left="20"/>
              <w:jc w:val="both"/>
            </w:pPr>
            <w:r>
              <w:rPr>
                <w:rFonts w:ascii="Times New Roman"/>
                <w:b w:val="false"/>
                <w:i w:val="false"/>
                <w:color w:val="000000"/>
                <w:sz w:val="20"/>
              </w:rPr>
              <w:t>
Дағды 1:</w:t>
            </w:r>
          </w:p>
          <w:bookmarkEnd w:id="1856"/>
          <w:p>
            <w:pPr>
              <w:spacing w:after="20"/>
              <w:ind w:left="20"/>
              <w:jc w:val="both"/>
            </w:pPr>
            <w:r>
              <w:rPr>
                <w:rFonts w:ascii="Times New Roman"/>
                <w:b w:val="false"/>
                <w:i w:val="false"/>
                <w:color w:val="000000"/>
                <w:sz w:val="20"/>
              </w:rPr>
              <w:t>
Техникалық қызмет көрсету кестелерінің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 ағымдағы және күрделі жөндеу кестесін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 сыйымдылықтар мен цистерналарды сынау, диагностикалау, жөндеу жүргізуге өтінім, техникалық тапсырмалар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Объектілерде жабдықтардың, тетіктердің жай-күйін және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автоматтандырудың жаңа техникасы мен технологияларын енгізу бойынша ұсыныстар әзірлеу және жоспарлар құру.</w:t>
            </w:r>
          </w:p>
          <w:p>
            <w:pPr>
              <w:spacing w:after="20"/>
              <w:ind w:left="20"/>
              <w:jc w:val="both"/>
            </w:pPr>
            <w:r>
              <w:rPr>
                <w:rFonts w:ascii="Times New Roman"/>
                <w:b w:val="false"/>
                <w:i w:val="false"/>
                <w:color w:val="000000"/>
                <w:sz w:val="20"/>
              </w:rPr>
              <w:t>
5. Мамандандырылған бағдарламалық өнімдермен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өнеркәсібіндегі инновациялар мен үздік тәжірибелерді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Резервуарлық парктің жабдықтарына жоспарлы-алдын ала жөндеу жүргізу кестелерін жасауға қойылатын талаптар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қайта айдау және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өнімді қабылдау, орналастыру, сақтау, айдау және босату үшін қолданылатын технологиялық жабдықтарды, резервуарларды, ыдыстарды, цистерналарды тазалау, булау, үрлеу, жуу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және жіберу үшін қолданылатын тазалау, булау, үрлеу, шаюға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 өнімді қабылдау, орналастыру, сақтау, қайта айдау және босату үшін қолданылатын технологиялық жабдықты пайдаланудан шығаруға және пайдалануға беруге дайындау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Бөгде ұйымдармен өзара іс-қимыл регламенті.</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859"/>
          <w:p>
            <w:pPr>
              <w:spacing w:after="20"/>
              <w:ind w:left="20"/>
              <w:jc w:val="both"/>
            </w:pPr>
            <w:r>
              <w:rPr>
                <w:rFonts w:ascii="Times New Roman"/>
                <w:b w:val="false"/>
                <w:i w:val="false"/>
                <w:color w:val="000000"/>
                <w:sz w:val="20"/>
              </w:rPr>
              <w:t>
Дағды 2:</w:t>
            </w:r>
          </w:p>
          <w:bookmarkEnd w:id="1859"/>
          <w:p>
            <w:pPr>
              <w:spacing w:after="20"/>
              <w:ind w:left="20"/>
              <w:jc w:val="both"/>
            </w:pPr>
            <w:r>
              <w:rPr>
                <w:rFonts w:ascii="Times New Roman"/>
                <w:b w:val="false"/>
                <w:i w:val="false"/>
                <w:color w:val="000000"/>
                <w:sz w:val="20"/>
              </w:rPr>
              <w:t>
Резервуарларға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860"/>
          <w:p>
            <w:pPr>
              <w:spacing w:after="20"/>
              <w:ind w:left="20"/>
              <w:jc w:val="both"/>
            </w:pPr>
            <w:r>
              <w:rPr>
                <w:rFonts w:ascii="Times New Roman"/>
                <w:b w:val="false"/>
                <w:i w:val="false"/>
                <w:color w:val="000000"/>
                <w:sz w:val="20"/>
              </w:rPr>
              <w:t>
Машықтар:</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Жалпы резервуарлардың сыртқы жағдайын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сыйымдылығын және градуирленуін өлшеу хаттамаларын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қауіпті жұмыстарды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қабылдау, орналастыру, сақтау, айдау және жіберу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белгілері бойынша тауар өнімдерінің ағуын анықтау.</w:t>
            </w:r>
          </w:p>
          <w:p>
            <w:pPr>
              <w:spacing w:after="20"/>
              <w:ind w:left="20"/>
              <w:jc w:val="both"/>
            </w:pPr>
            <w:r>
              <w:rPr>
                <w:rFonts w:ascii="Times New Roman"/>
                <w:b w:val="false"/>
                <w:i w:val="false"/>
                <w:color w:val="000000"/>
                <w:sz w:val="20"/>
              </w:rPr>
              <w:t>
7. Резервуарлардың, сыйымдылықтардың, цистерналардың, құбырлардың, бекіткіш және реттеуші арматураның сыртқы бетінің ластану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861"/>
          <w:p>
            <w:pPr>
              <w:spacing w:after="20"/>
              <w:ind w:left="20"/>
              <w:jc w:val="both"/>
            </w:pPr>
            <w:r>
              <w:rPr>
                <w:rFonts w:ascii="Times New Roman"/>
                <w:b w:val="false"/>
                <w:i w:val="false"/>
                <w:color w:val="000000"/>
                <w:sz w:val="20"/>
              </w:rPr>
              <w:t>
Білімдер: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жіберу үшін қолданылатын технологиялық жабдықтың, резервуарлардың, сыйымдылықтардың, цистерналардың мақсаты, құрылысы, әрекет ету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аулағыштардың құрылысы, жұмыс принципі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жағдайлардың түрлері мен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объектінің бекітілген аумағын күтіп 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Резервуарлық паркті технологиялық қондырғылармен, өндіріс цехтерімен, темір жол эстакадасымен және айлақпен байланыстыратын құбырлардың технологиялық схемалары.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862"/>
          <w:p>
            <w:pPr>
              <w:spacing w:after="20"/>
              <w:ind w:left="20"/>
              <w:jc w:val="both"/>
            </w:pPr>
            <w:r>
              <w:rPr>
                <w:rFonts w:ascii="Times New Roman"/>
                <w:b w:val="false"/>
                <w:i w:val="false"/>
                <w:color w:val="000000"/>
                <w:sz w:val="20"/>
              </w:rPr>
              <w:t>
Күйзеліске тұрақтылық</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(ұйымдастырушылық және басқарушылық) сапа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қабылдай білу</w:t>
            </w:r>
          </w:p>
          <w:p>
            <w:pPr>
              <w:spacing w:after="20"/>
              <w:ind w:left="20"/>
              <w:jc w:val="both"/>
            </w:pPr>
            <w:r>
              <w:rPr>
                <w:rFonts w:ascii="Times New Roman"/>
                <w:b w:val="false"/>
                <w:i w:val="false"/>
                <w:color w:val="000000"/>
                <w:sz w:val="20"/>
              </w:rPr>
              <w:t>
Қабылданатын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бастығы (машина, понтон, резервуарлық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"Мастері (резервуарлық парктер)":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Мастері (резервуарлық парктер)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86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63"/>
          <w:p>
            <w:pPr>
              <w:spacing w:after="20"/>
              <w:ind w:left="20"/>
              <w:jc w:val="both"/>
            </w:pPr>
            <w:r>
              <w:rPr>
                <w:rFonts w:ascii="Times New Roman"/>
                <w:b w:val="false"/>
                <w:i w:val="false"/>
                <w:color w:val="000000"/>
                <w:sz w:val="20"/>
              </w:rPr>
              <w:t xml:space="preserve">
§ 90 Учаске шебері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864"/>
          <w:p>
            <w:pPr>
              <w:spacing w:after="20"/>
              <w:ind w:left="20"/>
              <w:jc w:val="both"/>
            </w:pPr>
            <w:r>
              <w:rPr>
                <w:rFonts w:ascii="Times New Roman"/>
                <w:b w:val="false"/>
                <w:i w:val="false"/>
                <w:color w:val="000000"/>
                <w:sz w:val="20"/>
              </w:rPr>
              <w:t>
Білім деңгейі:</w:t>
            </w:r>
          </w:p>
          <w:bookmarkEnd w:id="186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865"/>
          <w:p>
            <w:pPr>
              <w:spacing w:after="20"/>
              <w:ind w:left="20"/>
              <w:jc w:val="both"/>
            </w:pPr>
            <w:r>
              <w:rPr>
                <w:rFonts w:ascii="Times New Roman"/>
                <w:b w:val="false"/>
                <w:i w:val="false"/>
                <w:color w:val="000000"/>
                <w:sz w:val="20"/>
              </w:rPr>
              <w:t>
Мамандық:</w:t>
            </w:r>
          </w:p>
          <w:bookmarkEnd w:id="186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866"/>
          <w:p>
            <w:pPr>
              <w:spacing w:after="20"/>
              <w:ind w:left="20"/>
              <w:jc w:val="both"/>
            </w:pPr>
            <w:r>
              <w:rPr>
                <w:rFonts w:ascii="Times New Roman"/>
                <w:b w:val="false"/>
                <w:i w:val="false"/>
                <w:color w:val="000000"/>
                <w:sz w:val="20"/>
              </w:rPr>
              <w:t>
Біліктілік:</w:t>
            </w:r>
          </w:p>
          <w:bookmarkEnd w:id="18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867"/>
          <w:p>
            <w:pPr>
              <w:spacing w:after="20"/>
              <w:ind w:left="20"/>
              <w:jc w:val="both"/>
            </w:pPr>
            <w:r>
              <w:rPr>
                <w:rFonts w:ascii="Times New Roman"/>
                <w:b w:val="false"/>
                <w:i w:val="false"/>
                <w:color w:val="000000"/>
                <w:sz w:val="20"/>
              </w:rPr>
              <w:t>
Білім деңгейі:</w:t>
            </w:r>
          </w:p>
          <w:bookmarkEnd w:id="186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868"/>
          <w:p>
            <w:pPr>
              <w:spacing w:after="20"/>
              <w:ind w:left="20"/>
              <w:jc w:val="both"/>
            </w:pPr>
            <w:r>
              <w:rPr>
                <w:rFonts w:ascii="Times New Roman"/>
                <w:b w:val="false"/>
                <w:i w:val="false"/>
                <w:color w:val="000000"/>
                <w:sz w:val="20"/>
              </w:rPr>
              <w:t>
Мамандық:</w:t>
            </w:r>
          </w:p>
          <w:bookmarkEnd w:id="186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869"/>
          <w:p>
            <w:pPr>
              <w:spacing w:after="20"/>
              <w:ind w:left="20"/>
              <w:jc w:val="both"/>
            </w:pPr>
            <w:r>
              <w:rPr>
                <w:rFonts w:ascii="Times New Roman"/>
                <w:b w:val="false"/>
                <w:i w:val="false"/>
                <w:color w:val="000000"/>
                <w:sz w:val="20"/>
              </w:rPr>
              <w:t>
Біліктілік:</w:t>
            </w:r>
          </w:p>
          <w:bookmarkEnd w:id="186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1321-0-023 - Учаске мастері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бастығының келісімі бойынша тауар-шикізат парктері учаскесінде өндірістік-шаруашылық қызметке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өнімдерін қабылдау-жіберу бойынша белгіленген жоспарлы тапсырмалардың орындалуын қамтамасыз ету жөніндегі өндірістік қызметті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870"/>
          <w:p>
            <w:pPr>
              <w:spacing w:after="20"/>
              <w:ind w:left="20"/>
              <w:jc w:val="both"/>
            </w:pPr>
            <w:r>
              <w:rPr>
                <w:rFonts w:ascii="Times New Roman"/>
                <w:b w:val="false"/>
                <w:i w:val="false"/>
                <w:color w:val="000000"/>
                <w:sz w:val="20"/>
              </w:rPr>
              <w:t>
Еңбек функциясы 1:</w:t>
            </w:r>
          </w:p>
          <w:bookmarkEnd w:id="1870"/>
          <w:p>
            <w:pPr>
              <w:spacing w:after="20"/>
              <w:ind w:left="20"/>
              <w:jc w:val="both"/>
            </w:pPr>
            <w:r>
              <w:rPr>
                <w:rFonts w:ascii="Times New Roman"/>
                <w:b w:val="false"/>
                <w:i w:val="false"/>
                <w:color w:val="000000"/>
                <w:sz w:val="20"/>
              </w:rPr>
              <w:t xml:space="preserve">
Мұнай өнімдерін қабылдау-жіберу бойынша белгіленген жоспарлы тапсырмалардың орындалуын қамтамасыз ету жөніндегі өндірістік қызметті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1871"/>
          <w:p>
            <w:pPr>
              <w:spacing w:after="20"/>
              <w:ind w:left="20"/>
              <w:jc w:val="both"/>
            </w:pPr>
            <w:r>
              <w:rPr>
                <w:rFonts w:ascii="Times New Roman"/>
                <w:b w:val="false"/>
                <w:i w:val="false"/>
                <w:color w:val="000000"/>
                <w:sz w:val="20"/>
              </w:rPr>
              <w:t>
Дағды 1:</w:t>
            </w:r>
          </w:p>
          <w:bookmarkEnd w:id="1871"/>
          <w:p>
            <w:pPr>
              <w:spacing w:after="20"/>
              <w:ind w:left="20"/>
              <w:jc w:val="both"/>
            </w:pPr>
            <w:r>
              <w:rPr>
                <w:rFonts w:ascii="Times New Roman"/>
                <w:b w:val="false"/>
                <w:i w:val="false"/>
                <w:color w:val="000000"/>
                <w:sz w:val="20"/>
              </w:rPr>
              <w:t>
Өндірістік тапсырмалардың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872"/>
          <w:p>
            <w:pPr>
              <w:spacing w:after="20"/>
              <w:ind w:left="20"/>
              <w:jc w:val="both"/>
            </w:pPr>
            <w:r>
              <w:rPr>
                <w:rFonts w:ascii="Times New Roman"/>
                <w:b w:val="false"/>
                <w:i w:val="false"/>
                <w:color w:val="000000"/>
                <w:sz w:val="20"/>
              </w:rPr>
              <w:t>
Машықтар: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қызметін реттейтін қолданыстағы заңнамалық және басқа да нормативтік құқықтық актілерге сәйкес өндірістік учаскеге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өнім өндіру көлемі, сапасы және берілген номенклатура бойынша өндірістік тапсырмаларды орындауын қамтамасыз ету, еңбек өнімділігін арттыру, жабдықты ұтымды жүктеу және оның техникалық мүмкіндіктерін пайдалану негізінде өнімнің еңбек сыйымдылығын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уақтылы дайындау, жұмысшылар мен бригадаларды орналастыруды қамтамасыз ету, технологиялық процестердің сақталуын бақылау, олардың бұзылу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технологиялық процестер мен өндіріс режимдерін, сондай-ақ өндірістік кестелерді әзірлеуге және жетілдіруге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өнімнің немесе орындалатын жұмыстың сапасын тексеру, ақаудың алдын алу және өнім сапасын арттыру бойынша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Учаскені реконструкциялау, технологиялық жабдықтарды жөндеу, өндірістік процестерді механикаландыру және автоматтандыру бойынша аяқталған жұмыстарды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Еңбектің озық әдістері мен тәсілдерін, сондай-ақ оны ұйымдастыру, жұмыс орындарын аттестаттау және ұтымды ету нысандарын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өндіріс нормаларын орындауын және өндірістік алаңдарды, жабдықтар мен құралдарды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Бригадаларды қалыптастыруды жүзеге асыру, бригадаларға ұтымды қызмет көрсету жөніндегі іс-шараларды әзірлеу және енгізу, олардың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Бекітілген өндірістік жоспарларға сәйкес бригадалар мен жекелеген жұмысшыларға өндірістік тапсырмаларды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Жұмысшыларға өндірістік нұсқаулар беру, еңбек қауіпсіздігі және еңбекті қорғау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ұйымдастырудың прогрессивті нысандарын енгізуге жәрдемдесу, әзірлеу нормалары мен бағаларын қайта қарау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қызметтің нәтижелерін талдау,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Озық тәжірибені таратуға, бастаманы дамытуға және рационализаторлық ұсыныстарды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шығындарының нормаларын уақтылы қайта қарауды және техникалық негізделген нормаларды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Өндіріс резервтерін анықтауға және еңбек жағдайларын жақсарту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Жұмысшылардың қауіпсіздік, еңбекті қорғау және еңбек тәртібін сақтауын бақылау.</w:t>
            </w:r>
          </w:p>
          <w:p>
            <w:pPr>
              <w:spacing w:after="20"/>
              <w:ind w:left="20"/>
              <w:jc w:val="both"/>
            </w:pPr>
            <w:r>
              <w:rPr>
                <w:rFonts w:ascii="Times New Roman"/>
                <w:b w:val="false"/>
                <w:i w:val="false"/>
                <w:color w:val="000000"/>
                <w:sz w:val="20"/>
              </w:rPr>
              <w:t>
18. Жұмысшылар мен бригадирлердің біліктілігі мен кәсіби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873"/>
          <w:p>
            <w:pPr>
              <w:spacing w:after="20"/>
              <w:ind w:left="20"/>
              <w:jc w:val="both"/>
            </w:pPr>
            <w:r>
              <w:rPr>
                <w:rFonts w:ascii="Times New Roman"/>
                <w:b w:val="false"/>
                <w:i w:val="false"/>
                <w:color w:val="000000"/>
                <w:sz w:val="20"/>
              </w:rPr>
              <w:t>
Білімдер:</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 шығаратын өнімге қойылатын техникалық сипаттамалар мен талаптар, оны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жабдығы және оны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Учаскенің өндірістік-шаруашылық қызметінің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 мен жұмысшыларды тарификациялау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Еңбекке ақы төлеу және материалдық ынталандыру нысандары туралы қолданыстағы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 басқару бойынша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874"/>
          <w:p>
            <w:pPr>
              <w:spacing w:after="20"/>
              <w:ind w:left="20"/>
              <w:jc w:val="both"/>
            </w:pPr>
            <w:r>
              <w:rPr>
                <w:rFonts w:ascii="Times New Roman"/>
                <w:b w:val="false"/>
                <w:i w:val="false"/>
                <w:color w:val="000000"/>
                <w:sz w:val="20"/>
              </w:rPr>
              <w:t>
Дағды 2:</w:t>
            </w:r>
          </w:p>
          <w:bookmarkEnd w:id="1874"/>
          <w:p>
            <w:pPr>
              <w:spacing w:after="20"/>
              <w:ind w:left="20"/>
              <w:jc w:val="both"/>
            </w:pPr>
            <w:r>
              <w:rPr>
                <w:rFonts w:ascii="Times New Roman"/>
                <w:b w:val="false"/>
                <w:i w:val="false"/>
                <w:color w:val="000000"/>
                <w:sz w:val="20"/>
              </w:rPr>
              <w:t>
Өндірістік бригадалар мен жұмыс процестерінің тиімді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875"/>
          <w:p>
            <w:pPr>
              <w:spacing w:after="20"/>
              <w:ind w:left="20"/>
              <w:jc w:val="both"/>
            </w:pPr>
            <w:r>
              <w:rPr>
                <w:rFonts w:ascii="Times New Roman"/>
                <w:b w:val="false"/>
                <w:i w:val="false"/>
                <w:color w:val="000000"/>
                <w:sz w:val="20"/>
              </w:rPr>
              <w:t>
Машықтар:</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технологиялық процестер мен өндіріс режимдерін, сондай-ақ өндірістік кестелерді әзірлеуге және жетілдіруге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Еңбектің озық әдістері мен тәсілдерін, сондай-ақ оны ұйымдастыру, жұмыс орындарын аттестаттау және ұтымды ету нысандарын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өндіріс нормаларын орындауын және өндірістік алаңдарды, жабдықтар мен құралдарды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Бригадаларды қалыптастыруды жүзеге асыру, бригадаларға ұтымды қызмет көрсету жөніндегі іс-шараларды әзірлеу және енгізу, олардың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өндірістік жоспарларға сәйкес бригадалар мен жекелеген жұмысшыларға өндірістік тапсырмаларды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прогрессивті нысандарын енгізуге жәрдемдесу, әзірлеу нормалары мен бағаларын қайта қарау туралы ұсыныстар енгізу.</w:t>
            </w:r>
          </w:p>
          <w:p>
            <w:pPr>
              <w:spacing w:after="20"/>
              <w:ind w:left="20"/>
              <w:jc w:val="both"/>
            </w:pPr>
            <w:r>
              <w:rPr>
                <w:rFonts w:ascii="Times New Roman"/>
                <w:b w:val="false"/>
                <w:i w:val="false"/>
                <w:color w:val="000000"/>
                <w:sz w:val="20"/>
              </w:rPr>
              <w:t>
7. Жұмысшылар мен бригадирлердің біліктілігі мен кәсіби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876"/>
          <w:p>
            <w:pPr>
              <w:spacing w:after="20"/>
              <w:ind w:left="20"/>
              <w:jc w:val="both"/>
            </w:pPr>
            <w:r>
              <w:rPr>
                <w:rFonts w:ascii="Times New Roman"/>
                <w:b w:val="false"/>
                <w:i w:val="false"/>
                <w:color w:val="000000"/>
                <w:sz w:val="20"/>
              </w:rPr>
              <w:t>
Білімдер:</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және жұмысшыларды тарифтеу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және материалдық ынталандыру нысандары туралы қолданыстағы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877"/>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878"/>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878"/>
          <w:p>
            <w:pPr>
              <w:spacing w:after="20"/>
              <w:ind w:left="20"/>
              <w:jc w:val="both"/>
            </w:pPr>
            <w:r>
              <w:rPr>
                <w:rFonts w:ascii="Times New Roman"/>
                <w:b w:val="false"/>
                <w:i w:val="false"/>
                <w:color w:val="000000"/>
                <w:sz w:val="20"/>
              </w:rPr>
              <w:t xml:space="preserve">
§40. Тауарлы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879"/>
          <w:p>
            <w:pPr>
              <w:spacing w:after="20"/>
              <w:ind w:left="20"/>
              <w:jc w:val="both"/>
            </w:pPr>
            <w:r>
              <w:rPr>
                <w:rFonts w:ascii="Times New Roman"/>
                <w:b w:val="false"/>
                <w:i w:val="false"/>
                <w:color w:val="000000"/>
                <w:sz w:val="20"/>
              </w:rPr>
              <w:t>
Білім деңгейі:</w:t>
            </w:r>
          </w:p>
          <w:bookmarkEnd w:id="187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880"/>
          <w:p>
            <w:pPr>
              <w:spacing w:after="20"/>
              <w:ind w:left="20"/>
              <w:jc w:val="both"/>
            </w:pPr>
            <w:r>
              <w:rPr>
                <w:rFonts w:ascii="Times New Roman"/>
                <w:b w:val="false"/>
                <w:i w:val="false"/>
                <w:color w:val="000000"/>
                <w:sz w:val="20"/>
              </w:rPr>
              <w:t>
Мамандық:</w:t>
            </w:r>
          </w:p>
          <w:bookmarkEnd w:id="18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881"/>
          <w:p>
            <w:pPr>
              <w:spacing w:after="20"/>
              <w:ind w:left="20"/>
              <w:jc w:val="both"/>
            </w:pPr>
            <w:r>
              <w:rPr>
                <w:rFonts w:ascii="Times New Roman"/>
                <w:b w:val="false"/>
                <w:i w:val="false"/>
                <w:color w:val="000000"/>
                <w:sz w:val="20"/>
              </w:rPr>
              <w:t>
Біліктілік:</w:t>
            </w:r>
          </w:p>
          <w:bookmarkEnd w:id="18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өнімді (өнеркәсіптік объект) қабылдауды, орналастыруды, сақтауды, қайта айдауды және босатуды жүзеге асыратын өнеркәсіптік объектілерде (өнеркәсіптік объект) мұнайды, газды, газ конденсатын және оларды қайта өңдеу өнімдерін, реагенттерді және басқа да өнімдерді (тауарлық өнім) қабылдауды, орналастыруды, сақтауды, қайта айдауды және босатуды қамтамасыз ету үшін қажет болған жағдайда, әртүрлі қоспаларды тарту арқылы компоненттерді бөлу, араластыру процестерін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882"/>
          <w:p>
            <w:pPr>
              <w:spacing w:after="20"/>
              <w:ind w:left="20"/>
              <w:jc w:val="both"/>
            </w:pPr>
            <w:r>
              <w:rPr>
                <w:rFonts w:ascii="Times New Roman"/>
                <w:b w:val="false"/>
                <w:i w:val="false"/>
                <w:color w:val="000000"/>
                <w:sz w:val="20"/>
              </w:rPr>
              <w:t>
Еңбек функциясы 1:</w:t>
            </w:r>
          </w:p>
          <w:bookmarkEnd w:id="1882"/>
          <w:p>
            <w:pPr>
              <w:spacing w:after="20"/>
              <w:ind w:left="20"/>
              <w:jc w:val="both"/>
            </w:pPr>
            <w:r>
              <w:rPr>
                <w:rFonts w:ascii="Times New Roman"/>
                <w:b w:val="false"/>
                <w:i w:val="false"/>
                <w:color w:val="000000"/>
                <w:sz w:val="20"/>
              </w:rPr>
              <w:t>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883"/>
          <w:p>
            <w:pPr>
              <w:spacing w:after="20"/>
              <w:ind w:left="20"/>
              <w:jc w:val="both"/>
            </w:pPr>
            <w:r>
              <w:rPr>
                <w:rFonts w:ascii="Times New Roman"/>
                <w:b w:val="false"/>
                <w:i w:val="false"/>
                <w:color w:val="000000"/>
                <w:sz w:val="20"/>
              </w:rPr>
              <w:t>
Дағды 1:</w:t>
            </w:r>
          </w:p>
          <w:bookmarkEnd w:id="1883"/>
          <w:p>
            <w:pPr>
              <w:spacing w:after="20"/>
              <w:ind w:left="20"/>
              <w:jc w:val="both"/>
            </w:pPr>
            <w:r>
              <w:rPr>
                <w:rFonts w:ascii="Times New Roman"/>
                <w:b w:val="false"/>
                <w:i w:val="false"/>
                <w:color w:val="000000"/>
                <w:sz w:val="20"/>
              </w:rPr>
              <w:t>
Резервуарлардың, сыйымдылықтардың, цистерналардың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884"/>
          <w:p>
            <w:pPr>
              <w:spacing w:after="20"/>
              <w:ind w:left="20"/>
              <w:jc w:val="both"/>
            </w:pPr>
            <w:r>
              <w:rPr>
                <w:rFonts w:ascii="Times New Roman"/>
                <w:b w:val="false"/>
                <w:i w:val="false"/>
                <w:color w:val="000000"/>
                <w:sz w:val="20"/>
              </w:rPr>
              <w:t>
Машықтар:</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механикалық зақымдануын, булануын, ағуын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бітелуін және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Резервуарларда, ыдыстарда, цистерналарда бөгде заттардың, су түбіндегі шөгінділердің, мұздың немесе судың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 сыйымдылықтарды, цистерналарды булауды, жууды, кептіруді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механикаландырылған құралдарды, резервуарларды, ыдыстарды, цистерналарды булауға, жууға, кептіруге арналған құрылғылар мен құралдарды қолдану.</w:t>
            </w:r>
          </w:p>
          <w:p>
            <w:pPr>
              <w:spacing w:after="20"/>
              <w:ind w:left="20"/>
              <w:jc w:val="both"/>
            </w:pPr>
            <w:r>
              <w:rPr>
                <w:rFonts w:ascii="Times New Roman"/>
                <w:b w:val="false"/>
                <w:i w:val="false"/>
                <w:color w:val="000000"/>
                <w:sz w:val="20"/>
              </w:rPr>
              <w:t>
7. Бекіту және реттеу арматурасын ашу,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885"/>
          <w:p>
            <w:pPr>
              <w:spacing w:after="20"/>
              <w:ind w:left="20"/>
              <w:jc w:val="both"/>
            </w:pPr>
            <w:r>
              <w:rPr>
                <w:rFonts w:ascii="Times New Roman"/>
                <w:b w:val="false"/>
                <w:i w:val="false"/>
                <w:color w:val="000000"/>
                <w:sz w:val="20"/>
              </w:rPr>
              <w:t>
Білімдер:</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тиекті және реттеуші арматураның мақсаты, құрылымы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тауарлық өнімнің қалдықтарынан, механикалық қоспалардан, судан және түптік шөгінділерден булау, жуу, кептіру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Резервуарларды, ыдыстарды, цистерналарды булауға, жууға, кептіруге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Резервуарлардан, сыйымдылықтардан, су цистерналарынан және су түбіндегі шөгінділерді сору, дренаждау, түсіру тәртібі және бекіту және реттеу арматурасын ашу,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Резервуарларды, сыйымдылықтарды, цистерналарды, автоцистерналарды, бекіту және реттеу арматураларын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өнімінің көлемін анықтау және оның салмағын есептеу тәртібі және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ыдыстарды, цистерналарды булауға, жууға, кептіруге арналған қол, механикаландырылған құралдарды, құрылғылар мен айла бұйымдары қолдану ережесі және пайдалану жөніндегі нұсқаулық.</w:t>
            </w:r>
          </w:p>
          <w:p>
            <w:pPr>
              <w:spacing w:after="20"/>
              <w:ind w:left="20"/>
              <w:jc w:val="both"/>
            </w:pPr>
            <w:r>
              <w:rPr>
                <w:rFonts w:ascii="Times New Roman"/>
                <w:b w:val="false"/>
                <w:i w:val="false"/>
                <w:color w:val="000000"/>
                <w:sz w:val="20"/>
              </w:rPr>
              <w:t xml:space="preserve">
9.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886"/>
          <w:p>
            <w:pPr>
              <w:spacing w:after="20"/>
              <w:ind w:left="20"/>
              <w:jc w:val="both"/>
            </w:pPr>
            <w:r>
              <w:rPr>
                <w:rFonts w:ascii="Times New Roman"/>
                <w:b w:val="false"/>
                <w:i w:val="false"/>
                <w:color w:val="000000"/>
                <w:sz w:val="20"/>
              </w:rPr>
              <w:t>
Дағды 2:</w:t>
            </w:r>
          </w:p>
          <w:bookmarkEnd w:id="1886"/>
          <w:p>
            <w:pPr>
              <w:spacing w:after="20"/>
              <w:ind w:left="20"/>
              <w:jc w:val="both"/>
            </w:pPr>
            <w:r>
              <w:rPr>
                <w:rFonts w:ascii="Times New Roman"/>
                <w:b w:val="false"/>
                <w:i w:val="false"/>
                <w:color w:val="000000"/>
                <w:sz w:val="20"/>
              </w:rPr>
              <w:t>
Тауар өнімінің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887"/>
          <w:p>
            <w:pPr>
              <w:spacing w:after="20"/>
              <w:ind w:left="20"/>
              <w:jc w:val="both"/>
            </w:pPr>
            <w:r>
              <w:rPr>
                <w:rFonts w:ascii="Times New Roman"/>
                <w:b w:val="false"/>
                <w:i w:val="false"/>
                <w:color w:val="000000"/>
                <w:sz w:val="20"/>
              </w:rPr>
              <w:t>
Машықтар:</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Резервуарларда, ыдыстарда, цистерналарда тауарлық өнімнің деңгейін, температурасын, қысымын, көлемін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өнімдерінде механикалық қоспалар мен судың болуын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алу алдында резервуарлардан, сыйымдылықтардан, цистерналардан су мен кірді шығаруды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талдау жүргізу үшін тауар өнімінің сынамасын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орауды, таңбалауды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Резервуарларда, сыйымдылықтарда, цистерналарда ысырманы ашу және жабу.</w:t>
            </w:r>
          </w:p>
          <w:p>
            <w:pPr>
              <w:spacing w:after="20"/>
              <w:ind w:left="20"/>
              <w:jc w:val="both"/>
            </w:pPr>
            <w:r>
              <w:rPr>
                <w:rFonts w:ascii="Times New Roman"/>
                <w:b w:val="false"/>
                <w:i w:val="false"/>
                <w:color w:val="000000"/>
                <w:sz w:val="20"/>
              </w:rPr>
              <w:t>
7. Тауарлық өнімнің параметрлері, сынамаларды іріктеу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888"/>
          <w:p>
            <w:pPr>
              <w:spacing w:after="20"/>
              <w:ind w:left="20"/>
              <w:jc w:val="both"/>
            </w:pPr>
            <w:r>
              <w:rPr>
                <w:rFonts w:ascii="Times New Roman"/>
                <w:b w:val="false"/>
                <w:i w:val="false"/>
                <w:color w:val="000000"/>
                <w:sz w:val="20"/>
              </w:rPr>
              <w:t>
Білімдер: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өлшеу аспаптары мен айла бұйымдарының құрылымы, сипаттамалары және жіктелуі,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 таңбалау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өнімнің параметрлері, сынамаларды іріктеу бойынша белгіленген құжаттаманы ресімдеу түрлері, мақсаты, тәртібі.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889"/>
          <w:p>
            <w:pPr>
              <w:spacing w:after="20"/>
              <w:ind w:left="20"/>
              <w:jc w:val="both"/>
            </w:pPr>
            <w:r>
              <w:rPr>
                <w:rFonts w:ascii="Times New Roman"/>
                <w:b w:val="false"/>
                <w:i w:val="false"/>
                <w:color w:val="000000"/>
                <w:sz w:val="20"/>
              </w:rPr>
              <w:t>
Дағды 3:</w:t>
            </w:r>
          </w:p>
          <w:bookmarkEnd w:id="1889"/>
          <w:p>
            <w:pPr>
              <w:spacing w:after="20"/>
              <w:ind w:left="20"/>
              <w:jc w:val="both"/>
            </w:pPr>
            <w:r>
              <w:rPr>
                <w:rFonts w:ascii="Times New Roman"/>
                <w:b w:val="false"/>
                <w:i w:val="false"/>
                <w:color w:val="000000"/>
                <w:sz w:val="20"/>
              </w:rPr>
              <w:t>
Ыдыстық тауар өнімдерін қабылдау, орналастыру, сақтау және босату және жаңа және өңделген майлармен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890"/>
          <w:p>
            <w:pPr>
              <w:spacing w:after="20"/>
              <w:ind w:left="20"/>
              <w:jc w:val="both"/>
            </w:pPr>
            <w:r>
              <w:rPr>
                <w:rFonts w:ascii="Times New Roman"/>
                <w:b w:val="false"/>
                <w:i w:val="false"/>
                <w:color w:val="000000"/>
                <w:sz w:val="20"/>
              </w:rPr>
              <w:t>
Машықтар:</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өнімі бар сыйымдылықты (ыдыстарды) пломбалаудың бүтіндігін айқындау және буып-түю мен ыдыстың бүтіндігін, ыдысты тауар өнімінің жарамдылық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Ыдыстың (ыдыстың) герметикалық бітелуін жүргізу және ыдыстың тауарлық өнімдерін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Ыдысты тауар өнімін тасымалдауға арналған сыйымдылықтармен жабдықталған сыйымдылықтарды (ыдыстарды), көлік құралдарын, газ баллондарын өлшеуге арналған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Ыдысты тауар өнімдерін жылытуға арналған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Ыдысты тауар өнімдерін қыздыруға арналған жабдықты қолдану және ыдысты тауар өнімдерін қыздырудың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Пайдаланылған майларды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 сүзгілерін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 өніміне сапа паспортын бекітуді (ілуді)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Ыдыстық тауар өнімдерін түсіру және тиеуді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қармаушы айлабұйымдардың жарамдылығын оларды пайдалану алдында анықтау.</w:t>
            </w:r>
          </w:p>
          <w:p>
            <w:pPr>
              <w:spacing w:after="20"/>
              <w:ind w:left="20"/>
              <w:jc w:val="both"/>
            </w:pPr>
            <w:r>
              <w:rPr>
                <w:rFonts w:ascii="Times New Roman"/>
                <w:b w:val="false"/>
                <w:i w:val="false"/>
                <w:color w:val="000000"/>
                <w:sz w:val="20"/>
              </w:rPr>
              <w:t>
12. Ыдыстық тауар өнімдерін қабылдау, орналастыру, сақтау және жіберу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891"/>
          <w:p>
            <w:pPr>
              <w:spacing w:after="20"/>
              <w:ind w:left="20"/>
              <w:jc w:val="both"/>
            </w:pPr>
            <w:r>
              <w:rPr>
                <w:rFonts w:ascii="Times New Roman"/>
                <w:b w:val="false"/>
                <w:i w:val="false"/>
                <w:color w:val="000000"/>
                <w:sz w:val="20"/>
              </w:rPr>
              <w:t>
Білімдер:</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Майлардың физикалық-химиялық қасиеттері және зиянды заттарға жататын тауар өнімдерінің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табиғи ысыраптарының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Сыйымдылықтарды (ыдыстарды) пломбалау тәсілдері және тауар өнімдерін қыздыру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тиеу-түсіру жұмыстарын орындау, ілмектеу, көтеру,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Ыдысты тауар өнімдерін өлшеу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өлшеу аспаптары мен айлабұйымдарының құрылымы, сипаттамалары мен жіктелуі, пайдалану ережесі және жұмыс принциптері, жүк қармаушы, жүк көтергіш механизмдер мен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Ыдыстық тауар өнімдерін қоймалау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Ыдыстағы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Пайдаланылған майларды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Майлармен жұмыс істеу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xml:space="preserve">
15.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892"/>
          <w:p>
            <w:pPr>
              <w:spacing w:after="20"/>
              <w:ind w:left="20"/>
              <w:jc w:val="both"/>
            </w:pPr>
            <w:r>
              <w:rPr>
                <w:rFonts w:ascii="Times New Roman"/>
                <w:b w:val="false"/>
                <w:i w:val="false"/>
                <w:color w:val="000000"/>
                <w:sz w:val="20"/>
              </w:rPr>
              <w:t>
Орындаушылық</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893"/>
          <w:p>
            <w:pPr>
              <w:spacing w:after="20"/>
              <w:ind w:left="20"/>
              <w:jc w:val="both"/>
            </w:pPr>
            <w:r>
              <w:rPr>
                <w:rFonts w:ascii="Times New Roman"/>
                <w:b w:val="false"/>
                <w:i w:val="false"/>
                <w:color w:val="000000"/>
                <w:sz w:val="20"/>
              </w:rPr>
              <w:t>
Білім деңгейі:</w:t>
            </w:r>
          </w:p>
          <w:bookmarkEnd w:id="18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894"/>
          <w:p>
            <w:pPr>
              <w:spacing w:after="20"/>
              <w:ind w:left="20"/>
              <w:jc w:val="both"/>
            </w:pPr>
            <w:r>
              <w:rPr>
                <w:rFonts w:ascii="Times New Roman"/>
                <w:b w:val="false"/>
                <w:i w:val="false"/>
                <w:color w:val="000000"/>
                <w:sz w:val="20"/>
              </w:rPr>
              <w:t>
Мамандық:</w:t>
            </w:r>
          </w:p>
          <w:bookmarkEnd w:id="18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895"/>
          <w:p>
            <w:pPr>
              <w:spacing w:after="20"/>
              <w:ind w:left="20"/>
              <w:jc w:val="both"/>
            </w:pPr>
            <w:r>
              <w:rPr>
                <w:rFonts w:ascii="Times New Roman"/>
                <w:b w:val="false"/>
                <w:i w:val="false"/>
                <w:color w:val="000000"/>
                <w:sz w:val="20"/>
              </w:rPr>
              <w:t>
Біліктілік:</w:t>
            </w:r>
          </w:p>
          <w:bookmarkEnd w:id="18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машинисi" кәсіби карточкасының сипаттамасы "Компрессорлық станцияны пайдалану және жөндеу"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896"/>
          <w:p>
            <w:pPr>
              <w:spacing w:after="20"/>
              <w:ind w:left="20"/>
              <w:jc w:val="both"/>
            </w:pPr>
            <w:r>
              <w:rPr>
                <w:rFonts w:ascii="Times New Roman"/>
                <w:b w:val="false"/>
                <w:i w:val="false"/>
                <w:color w:val="000000"/>
                <w:sz w:val="20"/>
              </w:rPr>
              <w:t>
Еңбек функциясы 1:</w:t>
            </w:r>
          </w:p>
          <w:bookmarkEnd w:id="18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897"/>
          <w:p>
            <w:pPr>
              <w:spacing w:after="20"/>
              <w:ind w:left="20"/>
              <w:jc w:val="both"/>
            </w:pPr>
            <w:r>
              <w:rPr>
                <w:rFonts w:ascii="Times New Roman"/>
                <w:b w:val="false"/>
                <w:i w:val="false"/>
                <w:color w:val="000000"/>
                <w:sz w:val="20"/>
              </w:rPr>
              <w:t>
Дағды 1:</w:t>
            </w:r>
          </w:p>
          <w:bookmarkEnd w:id="18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898"/>
          <w:p>
            <w:pPr>
              <w:spacing w:after="20"/>
              <w:ind w:left="20"/>
              <w:jc w:val="both"/>
            </w:pPr>
            <w:r>
              <w:rPr>
                <w:rFonts w:ascii="Times New Roman"/>
                <w:b w:val="false"/>
                <w:i w:val="false"/>
                <w:color w:val="000000"/>
                <w:sz w:val="20"/>
              </w:rPr>
              <w:t>
Машықтар:</w:t>
            </w:r>
          </w:p>
          <w:bookmarkEnd w:id="18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899"/>
          <w:p>
            <w:pPr>
              <w:spacing w:after="20"/>
              <w:ind w:left="20"/>
              <w:jc w:val="both"/>
            </w:pPr>
            <w:r>
              <w:rPr>
                <w:rFonts w:ascii="Times New Roman"/>
                <w:b w:val="false"/>
                <w:i w:val="false"/>
                <w:color w:val="000000"/>
                <w:sz w:val="20"/>
              </w:rPr>
              <w:t>
Білімдер:</w:t>
            </w:r>
          </w:p>
          <w:bookmarkEnd w:id="18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900"/>
          <w:p>
            <w:pPr>
              <w:spacing w:after="20"/>
              <w:ind w:left="20"/>
              <w:jc w:val="both"/>
            </w:pPr>
            <w:r>
              <w:rPr>
                <w:rFonts w:ascii="Times New Roman"/>
                <w:b w:val="false"/>
                <w:i w:val="false"/>
                <w:color w:val="000000"/>
                <w:sz w:val="20"/>
              </w:rPr>
              <w:t>
Білім деңгейі:</w:t>
            </w:r>
          </w:p>
          <w:bookmarkEnd w:id="19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901"/>
          <w:p>
            <w:pPr>
              <w:spacing w:after="20"/>
              <w:ind w:left="20"/>
              <w:jc w:val="both"/>
            </w:pPr>
            <w:r>
              <w:rPr>
                <w:rFonts w:ascii="Times New Roman"/>
                <w:b w:val="false"/>
                <w:i w:val="false"/>
                <w:color w:val="000000"/>
                <w:sz w:val="20"/>
              </w:rPr>
              <w:t>
Мамандық:</w:t>
            </w:r>
          </w:p>
          <w:bookmarkEnd w:id="19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902"/>
          <w:p>
            <w:pPr>
              <w:spacing w:after="20"/>
              <w:ind w:left="20"/>
              <w:jc w:val="both"/>
            </w:pPr>
            <w:r>
              <w:rPr>
                <w:rFonts w:ascii="Times New Roman"/>
                <w:b w:val="false"/>
                <w:i w:val="false"/>
                <w:color w:val="000000"/>
                <w:sz w:val="20"/>
              </w:rPr>
              <w:t>
Біліктілік:</w:t>
            </w:r>
          </w:p>
          <w:bookmarkEnd w:id="19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 кәсіби карточкасының сипаттамасы "Мұнайды, газды және мұнай-газ химиясын өңдеу"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903"/>
          <w:p>
            <w:pPr>
              <w:spacing w:after="20"/>
              <w:ind w:left="20"/>
              <w:jc w:val="both"/>
            </w:pPr>
            <w:r>
              <w:rPr>
                <w:rFonts w:ascii="Times New Roman"/>
                <w:b w:val="false"/>
                <w:i w:val="false"/>
                <w:color w:val="000000"/>
                <w:sz w:val="20"/>
              </w:rPr>
              <w:t>
Еңбек функциясы 1:</w:t>
            </w:r>
          </w:p>
          <w:bookmarkEnd w:id="19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1904"/>
          <w:p>
            <w:pPr>
              <w:spacing w:after="20"/>
              <w:ind w:left="20"/>
              <w:jc w:val="both"/>
            </w:pPr>
            <w:r>
              <w:rPr>
                <w:rFonts w:ascii="Times New Roman"/>
                <w:b w:val="false"/>
                <w:i w:val="false"/>
                <w:color w:val="000000"/>
                <w:sz w:val="20"/>
              </w:rPr>
              <w:t>
Дағды 1:</w:t>
            </w:r>
          </w:p>
          <w:bookmarkEnd w:id="190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905"/>
          <w:p>
            <w:pPr>
              <w:spacing w:after="20"/>
              <w:ind w:left="20"/>
              <w:jc w:val="both"/>
            </w:pPr>
            <w:r>
              <w:rPr>
                <w:rFonts w:ascii="Times New Roman"/>
                <w:b w:val="false"/>
                <w:i w:val="false"/>
                <w:color w:val="000000"/>
                <w:sz w:val="20"/>
              </w:rPr>
              <w:t>
Машықтар:</w:t>
            </w:r>
          </w:p>
          <w:bookmarkEnd w:id="19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906"/>
          <w:p>
            <w:pPr>
              <w:spacing w:after="20"/>
              <w:ind w:left="20"/>
              <w:jc w:val="both"/>
            </w:pPr>
            <w:r>
              <w:rPr>
                <w:rFonts w:ascii="Times New Roman"/>
                <w:b w:val="false"/>
                <w:i w:val="false"/>
                <w:color w:val="000000"/>
                <w:sz w:val="20"/>
              </w:rPr>
              <w:t>
Білімдер:</w:t>
            </w:r>
          </w:p>
          <w:bookmarkEnd w:id="19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"Мұнай құятын ыдыстарды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ыдыстарды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907"/>
          <w:p>
            <w:pPr>
              <w:spacing w:after="20"/>
              <w:ind w:left="20"/>
              <w:jc w:val="both"/>
            </w:pPr>
            <w:r>
              <w:rPr>
                <w:rFonts w:ascii="Times New Roman"/>
                <w:b w:val="false"/>
                <w:i w:val="false"/>
                <w:color w:val="000000"/>
                <w:sz w:val="20"/>
              </w:rPr>
              <w:t>
Білім деңгейі:</w:t>
            </w:r>
          </w:p>
          <w:bookmarkEnd w:id="19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908"/>
          <w:p>
            <w:pPr>
              <w:spacing w:after="20"/>
              <w:ind w:left="20"/>
              <w:jc w:val="both"/>
            </w:pPr>
            <w:r>
              <w:rPr>
                <w:rFonts w:ascii="Times New Roman"/>
                <w:b w:val="false"/>
                <w:i w:val="false"/>
                <w:color w:val="000000"/>
                <w:sz w:val="20"/>
              </w:rPr>
              <w:t>
Мамандық:</w:t>
            </w:r>
          </w:p>
          <w:bookmarkEnd w:id="19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909"/>
          <w:p>
            <w:pPr>
              <w:spacing w:after="20"/>
              <w:ind w:left="20"/>
              <w:jc w:val="both"/>
            </w:pPr>
            <w:r>
              <w:rPr>
                <w:rFonts w:ascii="Times New Roman"/>
                <w:b w:val="false"/>
                <w:i w:val="false"/>
                <w:color w:val="000000"/>
                <w:sz w:val="20"/>
              </w:rPr>
              <w:t>
Біліктілік:</w:t>
            </w:r>
          </w:p>
          <w:bookmarkEnd w:id="19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құятын сыйымдылықтарды қараушы" кәсіп карточкасының сипаттамасы "Мұнайды қабылдау, сақтау және жеткізу" кәсіптік стандартта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910"/>
          <w:p>
            <w:pPr>
              <w:spacing w:after="20"/>
              <w:ind w:left="20"/>
              <w:jc w:val="both"/>
            </w:pPr>
            <w:r>
              <w:rPr>
                <w:rFonts w:ascii="Times New Roman"/>
                <w:b w:val="false"/>
                <w:i w:val="false"/>
                <w:color w:val="000000"/>
                <w:sz w:val="20"/>
              </w:rPr>
              <w:t>
Еңбек функциясы 1:</w:t>
            </w:r>
          </w:p>
          <w:bookmarkEnd w:id="19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911"/>
          <w:p>
            <w:pPr>
              <w:spacing w:after="20"/>
              <w:ind w:left="20"/>
              <w:jc w:val="both"/>
            </w:pPr>
            <w:r>
              <w:rPr>
                <w:rFonts w:ascii="Times New Roman"/>
                <w:b w:val="false"/>
                <w:i w:val="false"/>
                <w:color w:val="000000"/>
                <w:sz w:val="20"/>
              </w:rPr>
              <w:t>
Дағды 1:</w:t>
            </w:r>
          </w:p>
          <w:bookmarkEnd w:id="19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912"/>
          <w:p>
            <w:pPr>
              <w:spacing w:after="20"/>
              <w:ind w:left="20"/>
              <w:jc w:val="both"/>
            </w:pPr>
            <w:r>
              <w:rPr>
                <w:rFonts w:ascii="Times New Roman"/>
                <w:b w:val="false"/>
                <w:i w:val="false"/>
                <w:color w:val="000000"/>
                <w:sz w:val="20"/>
              </w:rPr>
              <w:t>
Машықтар:</w:t>
            </w:r>
          </w:p>
          <w:bookmarkEnd w:id="19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913"/>
          <w:p>
            <w:pPr>
              <w:spacing w:after="20"/>
              <w:ind w:left="20"/>
              <w:jc w:val="both"/>
            </w:pPr>
            <w:r>
              <w:rPr>
                <w:rFonts w:ascii="Times New Roman"/>
                <w:b w:val="false"/>
                <w:i w:val="false"/>
                <w:color w:val="000000"/>
                <w:sz w:val="20"/>
              </w:rPr>
              <w:t>
Білімдер:</w:t>
            </w:r>
          </w:p>
          <w:bookmarkEnd w:id="19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91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914"/>
          <w:p>
            <w:pPr>
              <w:spacing w:after="20"/>
              <w:ind w:left="20"/>
              <w:jc w:val="both"/>
            </w:pPr>
            <w:r>
              <w:rPr>
                <w:rFonts w:ascii="Times New Roman"/>
                <w:b w:val="false"/>
                <w:i w:val="false"/>
                <w:color w:val="000000"/>
                <w:sz w:val="20"/>
              </w:rPr>
              <w:t xml:space="preserve">
§ 43-44. Тауар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915"/>
          <w:p>
            <w:pPr>
              <w:spacing w:after="20"/>
              <w:ind w:left="20"/>
              <w:jc w:val="both"/>
            </w:pPr>
            <w:r>
              <w:rPr>
                <w:rFonts w:ascii="Times New Roman"/>
                <w:b w:val="false"/>
                <w:i w:val="false"/>
                <w:color w:val="000000"/>
                <w:sz w:val="20"/>
              </w:rPr>
              <w:t>
Білім деңгейі:</w:t>
            </w:r>
          </w:p>
          <w:bookmarkEnd w:id="191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916"/>
          <w:p>
            <w:pPr>
              <w:spacing w:after="20"/>
              <w:ind w:left="20"/>
              <w:jc w:val="both"/>
            </w:pPr>
            <w:r>
              <w:rPr>
                <w:rFonts w:ascii="Times New Roman"/>
                <w:b w:val="false"/>
                <w:i w:val="false"/>
                <w:color w:val="000000"/>
                <w:sz w:val="20"/>
              </w:rPr>
              <w:t>
Мамандық:</w:t>
            </w:r>
          </w:p>
          <w:bookmarkEnd w:id="191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917"/>
          <w:p>
            <w:pPr>
              <w:spacing w:after="20"/>
              <w:ind w:left="20"/>
              <w:jc w:val="both"/>
            </w:pPr>
            <w:r>
              <w:rPr>
                <w:rFonts w:ascii="Times New Roman"/>
                <w:b w:val="false"/>
                <w:i w:val="false"/>
                <w:color w:val="000000"/>
                <w:sz w:val="20"/>
              </w:rPr>
              <w:t>
Біліктілік:</w:t>
            </w:r>
          </w:p>
          <w:bookmarkEnd w:id="19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918"/>
          <w:p>
            <w:pPr>
              <w:spacing w:after="20"/>
              <w:ind w:left="20"/>
              <w:jc w:val="both"/>
            </w:pPr>
            <w:r>
              <w:rPr>
                <w:rFonts w:ascii="Times New Roman"/>
                <w:b w:val="false"/>
                <w:i w:val="false"/>
                <w:color w:val="000000"/>
                <w:sz w:val="20"/>
              </w:rPr>
              <w:t>
Білім деңгейі:</w:t>
            </w:r>
          </w:p>
          <w:bookmarkEnd w:id="19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919"/>
          <w:p>
            <w:pPr>
              <w:spacing w:after="20"/>
              <w:ind w:left="20"/>
              <w:jc w:val="both"/>
            </w:pPr>
            <w:r>
              <w:rPr>
                <w:rFonts w:ascii="Times New Roman"/>
                <w:b w:val="false"/>
                <w:i w:val="false"/>
                <w:color w:val="000000"/>
                <w:sz w:val="20"/>
              </w:rPr>
              <w:t>
Мамандық:</w:t>
            </w:r>
          </w:p>
          <w:bookmarkEnd w:id="191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920"/>
          <w:p>
            <w:pPr>
              <w:spacing w:after="20"/>
              <w:ind w:left="20"/>
              <w:jc w:val="both"/>
            </w:pPr>
            <w:r>
              <w:rPr>
                <w:rFonts w:ascii="Times New Roman"/>
                <w:b w:val="false"/>
                <w:i w:val="false"/>
                <w:color w:val="000000"/>
                <w:sz w:val="20"/>
              </w:rPr>
              <w:t>
Біліктілік:</w:t>
            </w:r>
          </w:p>
          <w:bookmarkEnd w:id="192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921"/>
          <w:p>
            <w:pPr>
              <w:spacing w:after="20"/>
              <w:ind w:left="20"/>
              <w:jc w:val="both"/>
            </w:pPr>
            <w:r>
              <w:rPr>
                <w:rFonts w:ascii="Times New Roman"/>
                <w:b w:val="false"/>
                <w:i w:val="false"/>
                <w:color w:val="000000"/>
                <w:sz w:val="20"/>
              </w:rPr>
              <w:t>
Білім деңгейі:</w:t>
            </w:r>
          </w:p>
          <w:bookmarkEnd w:id="192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922"/>
          <w:p>
            <w:pPr>
              <w:spacing w:after="20"/>
              <w:ind w:left="20"/>
              <w:jc w:val="both"/>
            </w:pPr>
            <w:r>
              <w:rPr>
                <w:rFonts w:ascii="Times New Roman"/>
                <w:b w:val="false"/>
                <w:i w:val="false"/>
                <w:color w:val="000000"/>
                <w:sz w:val="20"/>
              </w:rPr>
              <w:t>
Мамандық:</w:t>
            </w:r>
          </w:p>
          <w:bookmarkEnd w:id="192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923"/>
          <w:p>
            <w:pPr>
              <w:spacing w:after="20"/>
              <w:ind w:left="20"/>
              <w:jc w:val="both"/>
            </w:pPr>
            <w:r>
              <w:rPr>
                <w:rFonts w:ascii="Times New Roman"/>
                <w:b w:val="false"/>
                <w:i w:val="false"/>
                <w:color w:val="000000"/>
                <w:sz w:val="20"/>
              </w:rPr>
              <w:t>
Біліктілік:</w:t>
            </w:r>
          </w:p>
          <w:bookmarkEnd w:id="19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5-6-разрядты тауар операторы үшін өндірістегі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924"/>
          <w:p>
            <w:pPr>
              <w:spacing w:after="20"/>
              <w:ind w:left="20"/>
              <w:jc w:val="both"/>
            </w:pPr>
            <w:r>
              <w:rPr>
                <w:rFonts w:ascii="Times New Roman"/>
                <w:b w:val="false"/>
                <w:i w:val="false"/>
                <w:color w:val="000000"/>
                <w:sz w:val="20"/>
              </w:rPr>
              <w:t>
9629-9-004 - Қоймашы</w:t>
            </w:r>
          </w:p>
          <w:bookmarkEnd w:id="1924"/>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925"/>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1925"/>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926"/>
          <w:p>
            <w:pPr>
              <w:spacing w:after="20"/>
              <w:ind w:left="20"/>
              <w:jc w:val="both"/>
            </w:pPr>
            <w:r>
              <w:rPr>
                <w:rFonts w:ascii="Times New Roman"/>
                <w:b w:val="false"/>
                <w:i w:val="false"/>
                <w:color w:val="000000"/>
                <w:sz w:val="20"/>
              </w:rPr>
              <w:t>
Еңбек функциясы 1:</w:t>
            </w:r>
          </w:p>
          <w:bookmarkEnd w:id="1926"/>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927"/>
          <w:p>
            <w:pPr>
              <w:spacing w:after="20"/>
              <w:ind w:left="20"/>
              <w:jc w:val="both"/>
            </w:pPr>
            <w:r>
              <w:rPr>
                <w:rFonts w:ascii="Times New Roman"/>
                <w:b w:val="false"/>
                <w:i w:val="false"/>
                <w:color w:val="000000"/>
                <w:sz w:val="20"/>
              </w:rPr>
              <w:t>
Дағды 1:</w:t>
            </w:r>
          </w:p>
          <w:bookmarkEnd w:id="1927"/>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928"/>
          <w:p>
            <w:pPr>
              <w:spacing w:after="20"/>
              <w:ind w:left="20"/>
              <w:jc w:val="both"/>
            </w:pPr>
            <w:r>
              <w:rPr>
                <w:rFonts w:ascii="Times New Roman"/>
                <w:b w:val="false"/>
                <w:i w:val="false"/>
                <w:color w:val="000000"/>
                <w:sz w:val="20"/>
              </w:rPr>
              <w:t>
Машықтар:</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5-ші, 6-шы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 арматурасының сыртқы бетінің ластану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толтыру, Бұрандалы қосылыстарды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сыйымдылықтардағы,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созылуын бекітуді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Көмекші ыдыстарды уақтылы босату үшін оларды толтыру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40-тан 100 мың тоннаға дейінгі тарату мұнай базасының жабдықтарына қызмет көрсету және мұнай өнімдерін өткізудің жылдық көлемі 100 мың тоннадан асатын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теміржол және автоналивтік эстакадаларға, айлақтарға, магистральдық мұнай өнімдері құбырларының құю пункттеріне, жүк айналымы, мұнай мен мұнай өнімдерін айдау немесе құю көлемі тәулігіне 5000 тоннадан 10000 тоннаға дейінгі мұнай өңдеу зауыттарының тиеу мұнай базалары мен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Көлемі 500 тоннадан асатын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сапалы мұнай өнімдері мен күрделі байланыс жүйесі бар саябақтарға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дайындау үшін мұнай өнімдерін біріктіріңіз, бензинді қорғасын, қоспалар мен ингибиторларды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ұйымдарымен есеп айырысуды тапсыру, жөнелту және ресімдеу бойынша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Теміржолмен қаржылық есеп айырысуды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Ауысымда мұнай мен мұнай өнімдерінің қозғалысының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Крем-құюшылардың жұмысын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100 мың тоннадан 130 мың тоннаға дейінгі тарату мұнай базасының жабдықтарына қызмет көрсету және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автомобиль эстакадаларына, айлақтарға, магистральдық мұнай өнімдері құбырларының, мұнай өңдеу зауыттарының құю пункттеріне және жүк айналымы, мұнай мен мұнай өнімдерін айдау немесе құю көлемі тәулігіне 10,000 тоннадан 16,000 тоннаға дейінгі тиеу мұнай базаларына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жүйелері мен телемеханика жүйелері бар резервуар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Автоцистерналарға мұнай өнімдерін құюдың автоматты жүйесінің жұмысына басшылық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сандық және сапалық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өнімдерінің ысырабын азайту бойынша қажетті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Майларға жедел физика-химиялық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Қоспаларды енгізу және араластыру арқылы майлардың пайдалану қасиеттерін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Құрылыстардың, жабдықтар мен мүкәммалдың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 орталығы үшін кодталған ақпаратты дайындаңыз.</w:t>
            </w:r>
          </w:p>
          <w:p>
            <w:pPr>
              <w:spacing w:after="20"/>
              <w:ind w:left="20"/>
              <w:jc w:val="both"/>
            </w:pPr>
            <w:r>
              <w:rPr>
                <w:rFonts w:ascii="Times New Roman"/>
                <w:b w:val="false"/>
                <w:i w:val="false"/>
                <w:color w:val="000000"/>
                <w:sz w:val="20"/>
              </w:rPr>
              <w:t>
11. Біліктілігі төмен операторлардың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1929"/>
          <w:p>
            <w:pPr>
              <w:spacing w:after="20"/>
              <w:ind w:left="20"/>
              <w:jc w:val="both"/>
            </w:pPr>
            <w:r>
              <w:rPr>
                <w:rFonts w:ascii="Times New Roman"/>
                <w:b w:val="false"/>
                <w:i w:val="false"/>
                <w:color w:val="000000"/>
                <w:sz w:val="20"/>
              </w:rPr>
              <w:t>
Білімдер:</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Саябақта сақталған барлық өнімдердің сапасына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 жоғары сапалы өніммен толтыру үшін резервуарларды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сұйытылған газдарды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және бұру құбырлары бойынша жүк ағындарын реттеу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Теміржолмен қаржылық есеп айырысу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Цистерналарды, жартылай вагон-бункерлер мен мұнай кемелерін төгу-құю, вагондар мен мұнай кемелерін тиеу-түсіру мерзімдері мен тәртібіне арналған темір жол және пароходпен жарғылар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өнімдерінің физика-химиялық қасиеттері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Майлардың қартаю белгілері, оларды тұрақтандыру және араластыру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Қабылданатын, жөнелтілетін және шығарылатын мұнай өнімдерінің сапасына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Қашықтан басқару және телемеханика аппаратурасын орнату, оларды баптау және реттеу.</w:t>
            </w:r>
          </w:p>
          <w:p>
            <w:pPr>
              <w:spacing w:after="20"/>
              <w:ind w:left="20"/>
              <w:jc w:val="both"/>
            </w:pPr>
            <w:r>
              <w:rPr>
                <w:rFonts w:ascii="Times New Roman"/>
                <w:b w:val="false"/>
                <w:i w:val="false"/>
                <w:color w:val="000000"/>
                <w:sz w:val="20"/>
              </w:rPr>
              <w:t>
6. Электрондық текстуралы машиналардың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930"/>
          <w:p>
            <w:pPr>
              <w:spacing w:after="20"/>
              <w:ind w:left="20"/>
              <w:jc w:val="both"/>
            </w:pPr>
            <w:r>
              <w:rPr>
                <w:rFonts w:ascii="Times New Roman"/>
                <w:b w:val="false"/>
                <w:i w:val="false"/>
                <w:color w:val="000000"/>
                <w:sz w:val="20"/>
              </w:rPr>
              <w:t>
Дағды 2:</w:t>
            </w:r>
          </w:p>
          <w:bookmarkEnd w:id="1930"/>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931"/>
          <w:p>
            <w:pPr>
              <w:spacing w:after="20"/>
              <w:ind w:left="20"/>
              <w:jc w:val="both"/>
            </w:pPr>
            <w:r>
              <w:rPr>
                <w:rFonts w:ascii="Times New Roman"/>
                <w:b w:val="false"/>
                <w:i w:val="false"/>
                <w:color w:val="000000"/>
                <w:sz w:val="20"/>
              </w:rPr>
              <w:t>
Машықтар:</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сыйымдылықтарда,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 қалдығынан босату, дренаждау, үрлеу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анықтау, қоршаулардың, сақтандыру құрылғыларының, бұғаттау және сигнал беру құрылғыларының, жеке және ұжымдық қорғаныс құралдарының болуы және жарамдылығы.</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32"/>
          <w:p>
            <w:pPr>
              <w:spacing w:after="20"/>
              <w:ind w:left="20"/>
              <w:jc w:val="both"/>
            </w:pPr>
            <w:r>
              <w:rPr>
                <w:rFonts w:ascii="Times New Roman"/>
                <w:b w:val="false"/>
                <w:i w:val="false"/>
                <w:color w:val="000000"/>
                <w:sz w:val="20"/>
              </w:rPr>
              <w:t>
Білімдер:</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933"/>
          <w:p>
            <w:pPr>
              <w:spacing w:after="20"/>
              <w:ind w:left="20"/>
              <w:jc w:val="both"/>
            </w:pPr>
            <w:r>
              <w:rPr>
                <w:rFonts w:ascii="Times New Roman"/>
                <w:b w:val="false"/>
                <w:i w:val="false"/>
                <w:color w:val="000000"/>
                <w:sz w:val="20"/>
              </w:rPr>
              <w:t>
Дағды 3:</w:t>
            </w:r>
          </w:p>
          <w:bookmarkEnd w:id="1933"/>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934"/>
          <w:p>
            <w:pPr>
              <w:spacing w:after="20"/>
              <w:ind w:left="20"/>
              <w:jc w:val="both"/>
            </w:pPr>
            <w:r>
              <w:rPr>
                <w:rFonts w:ascii="Times New Roman"/>
                <w:b w:val="false"/>
                <w:i w:val="false"/>
                <w:color w:val="000000"/>
                <w:sz w:val="20"/>
              </w:rPr>
              <w:t>
Машықтар:</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толған күйінде, оның ішінде темір жолдарда және порттарда тоқтап қалуын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935"/>
          <w:p>
            <w:pPr>
              <w:spacing w:after="20"/>
              <w:ind w:left="20"/>
              <w:jc w:val="both"/>
            </w:pPr>
            <w:r>
              <w:rPr>
                <w:rFonts w:ascii="Times New Roman"/>
                <w:b w:val="false"/>
                <w:i w:val="false"/>
                <w:color w:val="000000"/>
                <w:sz w:val="20"/>
              </w:rPr>
              <w:t>
Білімдер:</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936"/>
          <w:p>
            <w:pPr>
              <w:spacing w:after="20"/>
              <w:ind w:left="20"/>
              <w:jc w:val="both"/>
            </w:pPr>
            <w:r>
              <w:rPr>
                <w:rFonts w:ascii="Times New Roman"/>
                <w:b w:val="false"/>
                <w:i w:val="false"/>
                <w:color w:val="000000"/>
                <w:sz w:val="20"/>
              </w:rPr>
              <w:t>
Еңбек функциясы 2:</w:t>
            </w:r>
          </w:p>
          <w:bookmarkEnd w:id="1936"/>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937"/>
          <w:p>
            <w:pPr>
              <w:spacing w:after="20"/>
              <w:ind w:left="20"/>
              <w:jc w:val="both"/>
            </w:pPr>
            <w:r>
              <w:rPr>
                <w:rFonts w:ascii="Times New Roman"/>
                <w:b w:val="false"/>
                <w:i w:val="false"/>
                <w:color w:val="000000"/>
                <w:sz w:val="20"/>
              </w:rPr>
              <w:t>
Дағды 1:</w:t>
            </w:r>
          </w:p>
          <w:bookmarkEnd w:id="1937"/>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938"/>
          <w:p>
            <w:pPr>
              <w:spacing w:after="20"/>
              <w:ind w:left="20"/>
              <w:jc w:val="both"/>
            </w:pPr>
            <w:r>
              <w:rPr>
                <w:rFonts w:ascii="Times New Roman"/>
                <w:b w:val="false"/>
                <w:i w:val="false"/>
                <w:color w:val="000000"/>
                <w:sz w:val="20"/>
              </w:rPr>
              <w:t>
Машықтар:</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Изомеризат пен нафта сплиттерін бензин араластыру станциясының резервуарларына қабылдау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БӨАжА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БӨАжА және деректерді өңдеудің ақпараттық жүйесінің көрсеткіштері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ағызуды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істеу кезінде парктердің бос көлемін және зертханалық талдаулар деректерін негізге ала отырып, тауарлық бензиндердің аралас компоненттерінің массасын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Октанды күшейтетін қоспаны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Өндірістік нұсқаулыққа сәйкес ауысымды қабылдау-тапсыру.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жабдықтардың, құбырлардың жай-күйіндегі ауытқуларды анықтау мақсатында белгіленген регламентке сәйкес учаскенің жабдықтарын айналып өтуді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20. Жабдықты жөндеуге дайындау бойынша жұмыстарды орындау, жөндеуге шығарылатын жабдықты мұнай өнімінен толық босатуды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1939"/>
          <w:p>
            <w:pPr>
              <w:spacing w:after="20"/>
              <w:ind w:left="20"/>
              <w:jc w:val="both"/>
            </w:pPr>
            <w:r>
              <w:rPr>
                <w:rFonts w:ascii="Times New Roman"/>
                <w:b w:val="false"/>
                <w:i w:val="false"/>
                <w:color w:val="000000"/>
                <w:sz w:val="20"/>
              </w:rPr>
              <w:t>
Білімдер:</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 жабдықтарының орналасу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Резервуарлардың құрылғылары,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жою жоспары (АЖЖ).</w:t>
            </w:r>
          </w:p>
          <w:p>
            <w:pPr>
              <w:spacing w:after="20"/>
              <w:ind w:left="20"/>
              <w:jc w:val="both"/>
            </w:pPr>
            <w:r>
              <w:rPr>
                <w:rFonts w:ascii="Times New Roman"/>
                <w:b w:val="false"/>
                <w:i w:val="false"/>
                <w:color w:val="000000"/>
                <w:sz w:val="20"/>
              </w:rPr>
              <w:t>
8.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940"/>
          <w:p>
            <w:pPr>
              <w:spacing w:after="20"/>
              <w:ind w:left="20"/>
              <w:jc w:val="both"/>
            </w:pPr>
            <w:r>
              <w:rPr>
                <w:rFonts w:ascii="Times New Roman"/>
                <w:b w:val="false"/>
                <w:i w:val="false"/>
                <w:color w:val="000000"/>
                <w:sz w:val="20"/>
              </w:rPr>
              <w:t>
Дағды 2:</w:t>
            </w:r>
          </w:p>
          <w:bookmarkEnd w:id="1940"/>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941"/>
          <w:p>
            <w:pPr>
              <w:spacing w:after="20"/>
              <w:ind w:left="20"/>
              <w:jc w:val="both"/>
            </w:pPr>
            <w:r>
              <w:rPr>
                <w:rFonts w:ascii="Times New Roman"/>
                <w:b w:val="false"/>
                <w:i w:val="false"/>
                <w:color w:val="000000"/>
                <w:sz w:val="20"/>
              </w:rPr>
              <w:t>
Машықтар:</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942"/>
          <w:p>
            <w:pPr>
              <w:spacing w:after="20"/>
              <w:ind w:left="20"/>
              <w:jc w:val="both"/>
            </w:pPr>
            <w:r>
              <w:rPr>
                <w:rFonts w:ascii="Times New Roman"/>
                <w:b w:val="false"/>
                <w:i w:val="false"/>
                <w:color w:val="000000"/>
                <w:sz w:val="20"/>
              </w:rPr>
              <w:t>
Білімдер:</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943"/>
          <w:p>
            <w:pPr>
              <w:spacing w:after="20"/>
              <w:ind w:left="20"/>
              <w:jc w:val="both"/>
            </w:pPr>
            <w:r>
              <w:rPr>
                <w:rFonts w:ascii="Times New Roman"/>
                <w:b w:val="false"/>
                <w:i w:val="false"/>
                <w:color w:val="000000"/>
                <w:sz w:val="20"/>
              </w:rPr>
              <w:t>
Орындаушылық</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94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944"/>
          <w:p>
            <w:pPr>
              <w:spacing w:after="20"/>
              <w:ind w:left="20"/>
              <w:jc w:val="both"/>
            </w:pPr>
            <w:r>
              <w:rPr>
                <w:rFonts w:ascii="Times New Roman"/>
                <w:b w:val="false"/>
                <w:i w:val="false"/>
                <w:color w:val="000000"/>
                <w:sz w:val="20"/>
              </w:rPr>
              <w:t xml:space="preserve">
§ 41-42. Тауар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945"/>
          <w:p>
            <w:pPr>
              <w:spacing w:after="20"/>
              <w:ind w:left="20"/>
              <w:jc w:val="both"/>
            </w:pPr>
            <w:r>
              <w:rPr>
                <w:rFonts w:ascii="Times New Roman"/>
                <w:b w:val="false"/>
                <w:i w:val="false"/>
                <w:color w:val="000000"/>
                <w:sz w:val="20"/>
              </w:rPr>
              <w:t>
Білім деңгейі:</w:t>
            </w:r>
          </w:p>
          <w:bookmarkEnd w:id="194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946"/>
          <w:p>
            <w:pPr>
              <w:spacing w:after="20"/>
              <w:ind w:left="20"/>
              <w:jc w:val="both"/>
            </w:pPr>
            <w:r>
              <w:rPr>
                <w:rFonts w:ascii="Times New Roman"/>
                <w:b w:val="false"/>
                <w:i w:val="false"/>
                <w:color w:val="000000"/>
                <w:sz w:val="20"/>
              </w:rPr>
              <w:t>
Мамандық:</w:t>
            </w:r>
          </w:p>
          <w:bookmarkEnd w:id="194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947"/>
          <w:p>
            <w:pPr>
              <w:spacing w:after="20"/>
              <w:ind w:left="20"/>
              <w:jc w:val="both"/>
            </w:pPr>
            <w:r>
              <w:rPr>
                <w:rFonts w:ascii="Times New Roman"/>
                <w:b w:val="false"/>
                <w:i w:val="false"/>
                <w:color w:val="000000"/>
                <w:sz w:val="20"/>
              </w:rPr>
              <w:t>
Біліктілік:</w:t>
            </w:r>
          </w:p>
          <w:bookmarkEnd w:id="19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948"/>
          <w:p>
            <w:pPr>
              <w:spacing w:after="20"/>
              <w:ind w:left="20"/>
              <w:jc w:val="both"/>
            </w:pPr>
            <w:r>
              <w:rPr>
                <w:rFonts w:ascii="Times New Roman"/>
                <w:b w:val="false"/>
                <w:i w:val="false"/>
                <w:color w:val="000000"/>
                <w:sz w:val="20"/>
              </w:rPr>
              <w:t>
Білім деңгейі:</w:t>
            </w:r>
          </w:p>
          <w:bookmarkEnd w:id="194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949"/>
          <w:p>
            <w:pPr>
              <w:spacing w:after="20"/>
              <w:ind w:left="20"/>
              <w:jc w:val="both"/>
            </w:pPr>
            <w:r>
              <w:rPr>
                <w:rFonts w:ascii="Times New Roman"/>
                <w:b w:val="false"/>
                <w:i w:val="false"/>
                <w:color w:val="000000"/>
                <w:sz w:val="20"/>
              </w:rPr>
              <w:t>
Мамандық:</w:t>
            </w:r>
          </w:p>
          <w:bookmarkEnd w:id="194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950"/>
          <w:p>
            <w:pPr>
              <w:spacing w:after="20"/>
              <w:ind w:left="20"/>
              <w:jc w:val="both"/>
            </w:pPr>
            <w:r>
              <w:rPr>
                <w:rFonts w:ascii="Times New Roman"/>
                <w:b w:val="false"/>
                <w:i w:val="false"/>
                <w:color w:val="000000"/>
                <w:sz w:val="20"/>
              </w:rPr>
              <w:t>
Біліктілік:</w:t>
            </w:r>
          </w:p>
          <w:bookmarkEnd w:id="19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951"/>
          <w:p>
            <w:pPr>
              <w:spacing w:after="20"/>
              <w:ind w:left="20"/>
              <w:jc w:val="both"/>
            </w:pPr>
            <w:r>
              <w:rPr>
                <w:rFonts w:ascii="Times New Roman"/>
                <w:b w:val="false"/>
                <w:i w:val="false"/>
                <w:color w:val="000000"/>
                <w:sz w:val="20"/>
              </w:rPr>
              <w:t>
Білім деңгейі:</w:t>
            </w:r>
          </w:p>
          <w:bookmarkEnd w:id="195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952"/>
          <w:p>
            <w:pPr>
              <w:spacing w:after="20"/>
              <w:ind w:left="20"/>
              <w:jc w:val="both"/>
            </w:pPr>
            <w:r>
              <w:rPr>
                <w:rFonts w:ascii="Times New Roman"/>
                <w:b w:val="false"/>
                <w:i w:val="false"/>
                <w:color w:val="000000"/>
                <w:sz w:val="20"/>
              </w:rPr>
              <w:t>
Мамандық:</w:t>
            </w:r>
          </w:p>
          <w:bookmarkEnd w:id="195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953"/>
          <w:p>
            <w:pPr>
              <w:spacing w:after="20"/>
              <w:ind w:left="20"/>
              <w:jc w:val="both"/>
            </w:pPr>
            <w:r>
              <w:rPr>
                <w:rFonts w:ascii="Times New Roman"/>
                <w:b w:val="false"/>
                <w:i w:val="false"/>
                <w:color w:val="000000"/>
                <w:sz w:val="20"/>
              </w:rPr>
              <w:t>
Біліктілік:</w:t>
            </w:r>
          </w:p>
          <w:bookmarkEnd w:id="195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954"/>
          <w:p>
            <w:pPr>
              <w:spacing w:after="20"/>
              <w:ind w:left="20"/>
              <w:jc w:val="both"/>
            </w:pPr>
            <w:r>
              <w:rPr>
                <w:rFonts w:ascii="Times New Roman"/>
                <w:b w:val="false"/>
                <w:i w:val="false"/>
                <w:color w:val="000000"/>
                <w:sz w:val="20"/>
              </w:rPr>
              <w:t>
Білім деңгейі:</w:t>
            </w:r>
          </w:p>
          <w:bookmarkEnd w:id="195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955"/>
          <w:p>
            <w:pPr>
              <w:spacing w:after="20"/>
              <w:ind w:left="20"/>
              <w:jc w:val="both"/>
            </w:pPr>
            <w:r>
              <w:rPr>
                <w:rFonts w:ascii="Times New Roman"/>
                <w:b w:val="false"/>
                <w:i w:val="false"/>
                <w:color w:val="000000"/>
                <w:sz w:val="20"/>
              </w:rPr>
              <w:t>
Мамандық:</w:t>
            </w:r>
          </w:p>
          <w:bookmarkEnd w:id="19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956"/>
          <w:p>
            <w:pPr>
              <w:spacing w:after="20"/>
              <w:ind w:left="20"/>
              <w:jc w:val="both"/>
            </w:pPr>
            <w:r>
              <w:rPr>
                <w:rFonts w:ascii="Times New Roman"/>
                <w:b w:val="false"/>
                <w:i w:val="false"/>
                <w:color w:val="000000"/>
                <w:sz w:val="20"/>
              </w:rPr>
              <w:t>
Біліктілік:</w:t>
            </w:r>
          </w:p>
          <w:bookmarkEnd w:id="19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3-4-разрядты тауар операторы үшін өндірістегі жұмыс өтілі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957"/>
          <w:p>
            <w:pPr>
              <w:spacing w:after="20"/>
              <w:ind w:left="20"/>
              <w:jc w:val="both"/>
            </w:pPr>
            <w:r>
              <w:rPr>
                <w:rFonts w:ascii="Times New Roman"/>
                <w:b w:val="false"/>
                <w:i w:val="false"/>
                <w:color w:val="000000"/>
                <w:sz w:val="20"/>
              </w:rPr>
              <w:t>
9629-9-004 - Қоймашы</w:t>
            </w:r>
          </w:p>
          <w:bookmarkEnd w:id="1957"/>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958"/>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1958"/>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959"/>
          <w:p>
            <w:pPr>
              <w:spacing w:after="20"/>
              <w:ind w:left="20"/>
              <w:jc w:val="both"/>
            </w:pPr>
            <w:r>
              <w:rPr>
                <w:rFonts w:ascii="Times New Roman"/>
                <w:b w:val="false"/>
                <w:i w:val="false"/>
                <w:color w:val="000000"/>
                <w:sz w:val="20"/>
              </w:rPr>
              <w:t>
Еңбек функциясы 1:</w:t>
            </w:r>
          </w:p>
          <w:bookmarkEnd w:id="1959"/>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960"/>
          <w:p>
            <w:pPr>
              <w:spacing w:after="20"/>
              <w:ind w:left="20"/>
              <w:jc w:val="both"/>
            </w:pPr>
            <w:r>
              <w:rPr>
                <w:rFonts w:ascii="Times New Roman"/>
                <w:b w:val="false"/>
                <w:i w:val="false"/>
                <w:color w:val="000000"/>
                <w:sz w:val="20"/>
              </w:rPr>
              <w:t>
Дағды 1:</w:t>
            </w:r>
          </w:p>
          <w:bookmarkEnd w:id="1960"/>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961"/>
          <w:p>
            <w:pPr>
              <w:spacing w:after="20"/>
              <w:ind w:left="20"/>
              <w:jc w:val="both"/>
            </w:pPr>
            <w:r>
              <w:rPr>
                <w:rFonts w:ascii="Times New Roman"/>
                <w:b w:val="false"/>
                <w:i w:val="false"/>
                <w:color w:val="000000"/>
                <w:sz w:val="20"/>
              </w:rPr>
              <w:t>
Машықтар:</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реттеуші арматураның сыртқы бетінің ластану дәрежесін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толтырыңыз, Бұрандалы қосылыстарды қатайтыңыз.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орнатуды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ажыратуды/қосуды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ыдыстардағы,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 бекіткіштерін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Газды алау жүйесіне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Оларды уақтылы босату үшін көмекші ыдыстарды толтыру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10-нан 40 мың тоннаға дейінгі тарату мұнай базасының жабдықтарына қызмет көрсету және мұнай өнімдерін өткізудің жылдық көлемі 40-тан 100 мың тоннаға дейінгі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автоналивтік эстакадаларға, айлақтарға, құю пункттеріне, магистральдық мұнай өнімдері құбырларына, тиеп тиеу мұнай базаларына және мұнай өңдеу зауыттарының жүк айналымы, мұнай мен мұнай өнімдерін айдау немесе құю көлемі тәулігіне 5000 тоннаға дейін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500 тоннаға дейінгі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Этил араластырғыш қондырғыларға, мұнай ұстағыштарға, алау шаруашылығына, жоғары және төмен қысымды газ-мұнай өнімдері құбырларына, газгольдерлерге, төгу құю эстакадаларына және айлақтарға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концентрациядағы сілтілік және қышқыл ерітінділерін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алуды және айдау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шаруашылық бойынша ауысымда орындалатын барлық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Мұнайдың, мұнай өнімдерінің, газдың және реагенттердің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парктер, эстакадалар, мұнай ұстайтын шаруашылық аумағында резервуарлардың жылынуын және азық-түлік және бу желілерінің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Құю-құю майданы бойынша цистерналарды және тиеу-түсіру майданы бойынша вагондарды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 паркінің жұмысы туралы есеп пен жедел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Өнімдерді айдау, қабылдау және тапсыру, бос вагондарды қабылдау бойынша барлық операцияларға құжаттама ресімдеу.</w:t>
            </w:r>
          </w:p>
          <w:p>
            <w:pPr>
              <w:spacing w:after="20"/>
              <w:ind w:left="20"/>
              <w:jc w:val="both"/>
            </w:pPr>
            <w:r>
              <w:rPr>
                <w:rFonts w:ascii="Times New Roman"/>
                <w:b w:val="false"/>
                <w:i w:val="false"/>
                <w:color w:val="000000"/>
                <w:sz w:val="20"/>
              </w:rPr>
              <w:t>
13. Актілерді қарапайым цистерналарға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962"/>
          <w:p>
            <w:pPr>
              <w:spacing w:after="20"/>
              <w:ind w:left="20"/>
              <w:jc w:val="both"/>
            </w:pPr>
            <w:r>
              <w:rPr>
                <w:rFonts w:ascii="Times New Roman"/>
                <w:b w:val="false"/>
                <w:i w:val="false"/>
                <w:color w:val="000000"/>
                <w:sz w:val="20"/>
              </w:rPr>
              <w:t>
Білімдер:</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мақсаты, құрылымы, әрекет ету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тауарлық өнімін қабылдау, орналастыру, сақтау, айдау және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тазалау, булау, үрлеу, жуу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тазартуға, булауға, үрлеуге, жууға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қолмен, механикаландырылған құралды, тазалау, булау, үрлеу, жуу құрылғылары мен құрылғыларын пайдалану қағидалары мен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Алау жүйелерінің схемасы, құрылымы және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Алау жүйелерін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Авариялар, инциденттер және өрттер кезінде пайдаланылатын жабдықтардың орналасу схемасы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Өнеркәсіптік объектінің бекітілген аумағын ұстауға қойылатын талаптар.</w:t>
            </w:r>
          </w:p>
          <w:p>
            <w:pPr>
              <w:spacing w:after="20"/>
              <w:ind w:left="20"/>
              <w:jc w:val="both"/>
            </w:pPr>
            <w:r>
              <w:rPr>
                <w:rFonts w:ascii="Times New Roman"/>
                <w:b w:val="false"/>
                <w:i w:val="false"/>
                <w:color w:val="000000"/>
                <w:sz w:val="20"/>
              </w:rPr>
              <w:t xml:space="preserve">
15.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1963"/>
          <w:p>
            <w:pPr>
              <w:spacing w:after="20"/>
              <w:ind w:left="20"/>
              <w:jc w:val="both"/>
            </w:pPr>
            <w:r>
              <w:rPr>
                <w:rFonts w:ascii="Times New Roman"/>
                <w:b w:val="false"/>
                <w:i w:val="false"/>
                <w:color w:val="000000"/>
                <w:sz w:val="20"/>
              </w:rPr>
              <w:t>
Дағды 2:</w:t>
            </w:r>
          </w:p>
          <w:bookmarkEnd w:id="1963"/>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964"/>
          <w:p>
            <w:pPr>
              <w:spacing w:after="20"/>
              <w:ind w:left="20"/>
              <w:jc w:val="both"/>
            </w:pPr>
            <w:r>
              <w:rPr>
                <w:rFonts w:ascii="Times New Roman"/>
                <w:b w:val="false"/>
                <w:i w:val="false"/>
                <w:color w:val="000000"/>
                <w:sz w:val="20"/>
              </w:rPr>
              <w:t>
Машықтар:</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ыдыстарда,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өнімнің қалдығынан босату, дренаждау, үрлеу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қоршаулардың, сақтандыру құрылғыларының, бұғаттау және сигнал беру құрылғыларының, жеке және ұжымдық қорғаныс құралдарының болуын және жарамдылығын анықтау.</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965"/>
          <w:p>
            <w:pPr>
              <w:spacing w:after="20"/>
              <w:ind w:left="20"/>
              <w:jc w:val="both"/>
            </w:pPr>
            <w:r>
              <w:rPr>
                <w:rFonts w:ascii="Times New Roman"/>
                <w:b w:val="false"/>
                <w:i w:val="false"/>
                <w:color w:val="000000"/>
                <w:sz w:val="20"/>
              </w:rPr>
              <w:t>
Білімдер:</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966"/>
          <w:p>
            <w:pPr>
              <w:spacing w:after="20"/>
              <w:ind w:left="20"/>
              <w:jc w:val="both"/>
            </w:pPr>
            <w:r>
              <w:rPr>
                <w:rFonts w:ascii="Times New Roman"/>
                <w:b w:val="false"/>
                <w:i w:val="false"/>
                <w:color w:val="000000"/>
                <w:sz w:val="20"/>
              </w:rPr>
              <w:t>
Дағды 3:</w:t>
            </w:r>
          </w:p>
          <w:bookmarkEnd w:id="1966"/>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967"/>
          <w:p>
            <w:pPr>
              <w:spacing w:after="20"/>
              <w:ind w:left="20"/>
              <w:jc w:val="both"/>
            </w:pPr>
            <w:r>
              <w:rPr>
                <w:rFonts w:ascii="Times New Roman"/>
                <w:b w:val="false"/>
                <w:i w:val="false"/>
                <w:color w:val="000000"/>
                <w:sz w:val="20"/>
              </w:rPr>
              <w:t>
Машықтар: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жай-күйін, оның ішінде темір жолдарда және порттарда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1968"/>
          <w:p>
            <w:pPr>
              <w:spacing w:after="20"/>
              <w:ind w:left="20"/>
              <w:jc w:val="both"/>
            </w:pPr>
            <w:r>
              <w:rPr>
                <w:rFonts w:ascii="Times New Roman"/>
                <w:b w:val="false"/>
                <w:i w:val="false"/>
                <w:color w:val="000000"/>
                <w:sz w:val="20"/>
              </w:rPr>
              <w:t>
Білімдер:</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969"/>
          <w:p>
            <w:pPr>
              <w:spacing w:after="20"/>
              <w:ind w:left="20"/>
              <w:jc w:val="both"/>
            </w:pPr>
            <w:r>
              <w:rPr>
                <w:rFonts w:ascii="Times New Roman"/>
                <w:b w:val="false"/>
                <w:i w:val="false"/>
                <w:color w:val="000000"/>
                <w:sz w:val="20"/>
              </w:rPr>
              <w:t>
Дағды 4:</w:t>
            </w:r>
          </w:p>
          <w:bookmarkEnd w:id="1969"/>
          <w:p>
            <w:pPr>
              <w:spacing w:after="20"/>
              <w:ind w:left="20"/>
              <w:jc w:val="both"/>
            </w:pPr>
            <w:r>
              <w:rPr>
                <w:rFonts w:ascii="Times New Roman"/>
                <w:b w:val="false"/>
                <w:i w:val="false"/>
                <w:color w:val="000000"/>
                <w:sz w:val="20"/>
              </w:rPr>
              <w:t>
Мұнай ұстағыштарға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970"/>
          <w:p>
            <w:pPr>
              <w:spacing w:after="20"/>
              <w:ind w:left="20"/>
              <w:jc w:val="both"/>
            </w:pPr>
            <w:r>
              <w:rPr>
                <w:rFonts w:ascii="Times New Roman"/>
                <w:b w:val="false"/>
                <w:i w:val="false"/>
                <w:color w:val="000000"/>
                <w:sz w:val="20"/>
              </w:rPr>
              <w:t>
Машықтар: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техникалық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жерлердегі су қабатының биіктігін өлшеуге арналған құралдар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оны қайта өңдеу өнімдерін мұнай жинау құрылғыларына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оның өңделген өнімдерін өлшеуіштерге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және механикаландырылған құралды, секцияларды, мұнай ұстағыштардың құбырларын тазалауға арналған құрылғылар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ұстағыштарға түсетін ағынды судың сынамаларын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ұстағыштарға дейін және одан кейін іріктелген сарқынды су сынамаларында мұнай құрамын, оны қайта өңдеу өнімдерін анықтау нәтижелері бойынша мұнай ұстағыштар жұмысының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тұзақтарындағы су астындағы жауын-шашынды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Бекіту және қауіпсіздік жабдықтарын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ұстағыштардың жабдық бөлшектерін майлауды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Биологиялық және механикалық тазарту қондырғыларының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регламентке сәйкес Ағынды суларды тазартуды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Берілген режимнен ауытқулардың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Ауаны аэратенка аэраторларына және ағынды суларға құрылымдар арасында біркелкі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Нормативтен тыс мөлшер келіп түскен кезде сарқынды суларды кейіннен қайта өңдеумен апаттық сарайларға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Суперфосфат ерітінділерін дайындаңыз және оны белгіленген нормада ағынды суға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Биологиялық тазарту құрылыстарында белсенді тұнбаның тіршілік әрекеті үшін қажетті концентрацияда фосфор мен оттегінің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Құрылымдардан артық және өлі белсенді шламды уақтылы алып тастаңыз және флотаторлардың бетінен алынған көбікті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Қалыпты жұмыс істеу үшін қажетті мөлшерде тазартылған сумен айналмалы сумен жабдықтау блогын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Дренаж жүйесінен жер асты суларының сорылуын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Ерімеген ауа көлемінің өтуіне жол бермей, ауаның максималды көлемін ерітуге қол жеткізе отырып, флотаторларға ауа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Ағынды сулардың нормативтен тыс ластану немесе нормативтен тыс көлемде ағызу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Белгіленген нормаларға сәйкес реагенттерді дайындауды және дозалауды және оларды сарқынды суға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Өндірістік журналдарда жазбалар жүргізу және ауысым ішінде режимдік парақтарды уақтылы толтыру.</w:t>
            </w:r>
          </w:p>
          <w:p>
            <w:pPr>
              <w:spacing w:after="20"/>
              <w:ind w:left="20"/>
              <w:jc w:val="both"/>
            </w:pPr>
            <w:r>
              <w:rPr>
                <w:rFonts w:ascii="Times New Roman"/>
                <w:b w:val="false"/>
                <w:i w:val="false"/>
                <w:color w:val="000000"/>
                <w:sz w:val="20"/>
              </w:rPr>
              <w:t>
26. Құрылыстардың бетін шөптен, қоқыстардан тазалаңыз, судың ағып кетуін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971"/>
          <w:p>
            <w:pPr>
              <w:spacing w:after="20"/>
              <w:ind w:left="20"/>
              <w:jc w:val="both"/>
            </w:pPr>
            <w:r>
              <w:rPr>
                <w:rFonts w:ascii="Times New Roman"/>
                <w:b w:val="false"/>
                <w:i w:val="false"/>
                <w:color w:val="000000"/>
                <w:sz w:val="20"/>
              </w:rPr>
              <w:t>
Білімдер:</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ұстағыштардың жабдықтарына қызмет көрсету және жөндеу технологиялары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ұстағыштар жабдықтарындағы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ұстағыштардың секцияларын, құбырларын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Ағынды су сынамаларын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Сарқынды сулардың сынамаларындағы мұнайдың, оны қайта өңдеу өнімдерінің құрамын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Цехтың технологиялық схемасы және ағынды суларды механикалық, физика-химиялық және биологиялық тазартудың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Учаскенің құрылысы, жұмыс принципі, жабдықтары мен құрылыстарын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жабдықтардың, бақылау-өлшеу аспаптарының, құбырлардың, арматураның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процестің барысына және өнімнің сапасына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Шикізаттың, реагенттердің және өндірілетін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Қолданылатын заттар мен материалдардың қауіптілігі мен зияндылығы.</w:t>
            </w:r>
          </w:p>
          <w:p>
            <w:pPr>
              <w:spacing w:after="20"/>
              <w:ind w:left="20"/>
              <w:jc w:val="both"/>
            </w:pPr>
            <w:r>
              <w:rPr>
                <w:rFonts w:ascii="Times New Roman"/>
                <w:b w:val="false"/>
                <w:i w:val="false"/>
                <w:color w:val="000000"/>
                <w:sz w:val="20"/>
              </w:rPr>
              <w:t>
18. Мұнай өңдеу зауыттарында қолданылатын Ағынды суларды тазарту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972"/>
          <w:p>
            <w:pPr>
              <w:spacing w:after="20"/>
              <w:ind w:left="20"/>
              <w:jc w:val="both"/>
            </w:pPr>
            <w:r>
              <w:rPr>
                <w:rFonts w:ascii="Times New Roman"/>
                <w:b w:val="false"/>
                <w:i w:val="false"/>
                <w:color w:val="000000"/>
                <w:sz w:val="20"/>
              </w:rPr>
              <w:t>
Дағды 5:</w:t>
            </w:r>
          </w:p>
          <w:bookmarkEnd w:id="1972"/>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 кезінде қосалқы технологиялық процестерді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973"/>
          <w:p>
            <w:pPr>
              <w:spacing w:after="20"/>
              <w:ind w:left="20"/>
              <w:jc w:val="both"/>
            </w:pPr>
            <w:r>
              <w:rPr>
                <w:rFonts w:ascii="Times New Roman"/>
                <w:b w:val="false"/>
                <w:i w:val="false"/>
                <w:color w:val="000000"/>
                <w:sz w:val="20"/>
              </w:rPr>
              <w:t>
Машықтар:</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өнімдерді сілтілендіруді жүргізу үшін компоненттердің қажетті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Резервуарлардан, ыдыстардан, цистерналардан сілтіні, қышқылды, реагенттерді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буын қалпына келтіру қондырғысына ағызу газдарын бұру үшін құбырды ағызу-құю жабдығына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буын қалпына келтіру қондырғысының жұмыс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 өнімді сілтілендіруге арналған технологиялық схемаларды және газ конденсатын тазартуға арналған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 үшін компоненттерді (қоспаларды) беру режимін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араластыру үшін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Сілтілік және қышқыл ерітінділерінің концентрациясын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 мен компоненттер ағындарын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Компаундтау, одоризация, сілтілеу, бейтараптандыру кезінде компоненттерді (қоспаларды) араластырудың толықтығын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беру үшін компоненттердің (қоспалардың) санын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талдаулар жүргізу үшін ағынды сулардың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Тазартуға дейін және одан кейін іріктелген сарқынды су сынамаларындағы мұнай мен оны қайта өңдеу өнімдерінің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Жобалық шамамен салыстырғанда Ағынды суларды тазарту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Ұсталған мұнай өнімін бөліңіз.</w:t>
            </w:r>
          </w:p>
          <w:p>
            <w:pPr>
              <w:spacing w:after="20"/>
              <w:ind w:left="20"/>
              <w:jc w:val="both"/>
            </w:pPr>
            <w:r>
              <w:rPr>
                <w:rFonts w:ascii="Times New Roman"/>
                <w:b w:val="false"/>
                <w:i w:val="false"/>
                <w:color w:val="000000"/>
                <w:sz w:val="20"/>
              </w:rPr>
              <w:t>
12. Өнімнің буымен сіңіргіш (адсорбциялаушы) элементтің қанығу дәрежесін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974"/>
          <w:p>
            <w:pPr>
              <w:spacing w:after="20"/>
              <w:ind w:left="20"/>
              <w:jc w:val="both"/>
            </w:pPr>
            <w:r>
              <w:rPr>
                <w:rFonts w:ascii="Times New Roman"/>
                <w:b w:val="false"/>
                <w:i w:val="false"/>
                <w:color w:val="000000"/>
                <w:sz w:val="20"/>
              </w:rPr>
              <w:t>
Білімдер:</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сілтілеудің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тазартудың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(адсорбциялаушы) элементтің өнім буымен қанығуының шекті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көлемінде Дербес компьютерде жұмыс істеу қағидалары,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және босату кезінде қосалқы жұмыстарды жүргізу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араластыруды жүргізуге арналған рецептураға сәйкес компоненттердің (қоспалардың) санын (көлемін) есептеу және өнімдерді араластыруды жүргізуге арналған компоненттерді (қоспаларды) беру режимін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бұру процесі, Ағынды суларды тазарту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сулардың сынамаларын алу ережелері мен тәртібі.</w:t>
            </w:r>
          </w:p>
          <w:p>
            <w:pPr>
              <w:spacing w:after="20"/>
              <w:ind w:left="20"/>
              <w:jc w:val="both"/>
            </w:pPr>
            <w:r>
              <w:rPr>
                <w:rFonts w:ascii="Times New Roman"/>
                <w:b w:val="false"/>
                <w:i w:val="false"/>
                <w:color w:val="000000"/>
                <w:sz w:val="20"/>
              </w:rPr>
              <w:t>
4. Ағынды суларды тазарту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975"/>
          <w:p>
            <w:pPr>
              <w:spacing w:after="20"/>
              <w:ind w:left="20"/>
              <w:jc w:val="both"/>
            </w:pPr>
            <w:r>
              <w:rPr>
                <w:rFonts w:ascii="Times New Roman"/>
                <w:b w:val="false"/>
                <w:i w:val="false"/>
                <w:color w:val="000000"/>
                <w:sz w:val="20"/>
              </w:rPr>
              <w:t>
Еңбек функциясы 2:</w:t>
            </w:r>
          </w:p>
          <w:bookmarkEnd w:id="1975"/>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976"/>
          <w:p>
            <w:pPr>
              <w:spacing w:after="20"/>
              <w:ind w:left="20"/>
              <w:jc w:val="both"/>
            </w:pPr>
            <w:r>
              <w:rPr>
                <w:rFonts w:ascii="Times New Roman"/>
                <w:b w:val="false"/>
                <w:i w:val="false"/>
                <w:color w:val="000000"/>
                <w:sz w:val="20"/>
              </w:rPr>
              <w:t>
Дағды 1:</w:t>
            </w:r>
          </w:p>
          <w:bookmarkEnd w:id="1976"/>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977"/>
          <w:p>
            <w:pPr>
              <w:spacing w:after="20"/>
              <w:ind w:left="20"/>
              <w:jc w:val="both"/>
            </w:pPr>
            <w:r>
              <w:rPr>
                <w:rFonts w:ascii="Times New Roman"/>
                <w:b w:val="false"/>
                <w:i w:val="false"/>
                <w:color w:val="000000"/>
                <w:sz w:val="20"/>
              </w:rPr>
              <w:t>
Машықтар:</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Бензин араластыру станциясының резервуарларына изомеризат пен НАФТА сплиттерін қабылдау схемасын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КИПиА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КИПиА көрсеткіштері және деректерді өңдеудің ақпараттық жүйесі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анализаторлардың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істегенде, парктердің бос көлеміне және зертханалық талдаулардың мәліметтеріне сүйене отырып, тауарлық бензиндердің аралас компоненттерінің массасын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16. Октанды күшейтетін қоспаны алыңыз.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978"/>
          <w:p>
            <w:pPr>
              <w:spacing w:after="20"/>
              <w:ind w:left="20"/>
              <w:jc w:val="both"/>
            </w:pPr>
            <w:r>
              <w:rPr>
                <w:rFonts w:ascii="Times New Roman"/>
                <w:b w:val="false"/>
                <w:i w:val="false"/>
                <w:color w:val="000000"/>
                <w:sz w:val="20"/>
              </w:rPr>
              <w:t>
Білімдер:</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3. Резервуарлардың құрылғылары,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979"/>
          <w:p>
            <w:pPr>
              <w:spacing w:after="20"/>
              <w:ind w:left="20"/>
              <w:jc w:val="both"/>
            </w:pPr>
            <w:r>
              <w:rPr>
                <w:rFonts w:ascii="Times New Roman"/>
                <w:b w:val="false"/>
                <w:i w:val="false"/>
                <w:color w:val="000000"/>
                <w:sz w:val="20"/>
              </w:rPr>
              <w:t>
Дағды 2:</w:t>
            </w:r>
          </w:p>
          <w:bookmarkEnd w:id="1979"/>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80"/>
          <w:p>
            <w:pPr>
              <w:spacing w:after="20"/>
              <w:ind w:left="20"/>
              <w:jc w:val="both"/>
            </w:pPr>
            <w:r>
              <w:rPr>
                <w:rFonts w:ascii="Times New Roman"/>
                <w:b w:val="false"/>
                <w:i w:val="false"/>
                <w:color w:val="000000"/>
                <w:sz w:val="20"/>
              </w:rPr>
              <w:t>
Машықтар: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981"/>
          <w:p>
            <w:pPr>
              <w:spacing w:after="20"/>
              <w:ind w:left="20"/>
              <w:jc w:val="both"/>
            </w:pPr>
            <w:r>
              <w:rPr>
                <w:rFonts w:ascii="Times New Roman"/>
                <w:b w:val="false"/>
                <w:i w:val="false"/>
                <w:color w:val="000000"/>
                <w:sz w:val="20"/>
              </w:rPr>
              <w:t>
Білімдер:</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982"/>
          <w:p>
            <w:pPr>
              <w:spacing w:after="20"/>
              <w:ind w:left="20"/>
              <w:jc w:val="both"/>
            </w:pPr>
            <w:r>
              <w:rPr>
                <w:rFonts w:ascii="Times New Roman"/>
                <w:b w:val="false"/>
                <w:i w:val="false"/>
                <w:color w:val="000000"/>
                <w:sz w:val="20"/>
              </w:rPr>
              <w:t>
Орындаушылық</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инженері</w:t>
            </w:r>
          </w:p>
        </w:tc>
      </w:tr>
    </w:tbl>
    <w:bookmarkStart w:name="z5219" w:id="1983"/>
    <w:p>
      <w:pPr>
        <w:spacing w:after="0"/>
        <w:ind w:left="0"/>
        <w:jc w:val="left"/>
      </w:pPr>
      <w:r>
        <w:rPr>
          <w:rFonts w:ascii="Times New Roman"/>
          <w:b/>
          <w:i w:val="false"/>
          <w:color w:val="000000"/>
        </w:rPr>
        <w:t xml:space="preserve"> 4-тарау. Кәсіптік стандарттың техникалық деректері</w:t>
      </w:r>
    </w:p>
    <w:bookmarkEnd w:id="1983"/>
    <w:bookmarkStart w:name="z5220" w:id="1984"/>
    <w:p>
      <w:pPr>
        <w:spacing w:after="0"/>
        <w:ind w:left="0"/>
        <w:jc w:val="both"/>
      </w:pPr>
      <w:r>
        <w:rPr>
          <w:rFonts w:ascii="Times New Roman"/>
          <w:b w:val="false"/>
          <w:i w:val="false"/>
          <w:color w:val="000000"/>
          <w:sz w:val="28"/>
        </w:rPr>
        <w:t xml:space="preserve">
      18. Мемлекеттік органның атауы: </w:t>
      </w:r>
    </w:p>
    <w:bookmarkEnd w:id="1984"/>
    <w:bookmarkStart w:name="z5221" w:id="1985"/>
    <w:p>
      <w:pPr>
        <w:spacing w:after="0"/>
        <w:ind w:left="0"/>
        <w:jc w:val="both"/>
      </w:pPr>
      <w:r>
        <w:rPr>
          <w:rFonts w:ascii="Times New Roman"/>
          <w:b w:val="false"/>
          <w:i w:val="false"/>
          <w:color w:val="000000"/>
          <w:sz w:val="28"/>
        </w:rPr>
        <w:t>
      Қазакстан Республикасының Энергетика министрлігі;</w:t>
      </w:r>
    </w:p>
    <w:bookmarkEnd w:id="1985"/>
    <w:bookmarkStart w:name="z5222" w:id="1986"/>
    <w:p>
      <w:pPr>
        <w:spacing w:after="0"/>
        <w:ind w:left="0"/>
        <w:jc w:val="both"/>
      </w:pPr>
      <w:r>
        <w:rPr>
          <w:rFonts w:ascii="Times New Roman"/>
          <w:b w:val="false"/>
          <w:i w:val="false"/>
          <w:color w:val="000000"/>
          <w:sz w:val="28"/>
        </w:rPr>
        <w:t>
      Орындаушы: Ердосов Жансеит Жанбулатович;</w:t>
      </w:r>
    </w:p>
    <w:bookmarkEnd w:id="1986"/>
    <w:bookmarkStart w:name="z5223" w:id="1987"/>
    <w:p>
      <w:pPr>
        <w:spacing w:after="0"/>
        <w:ind w:left="0"/>
        <w:jc w:val="both"/>
      </w:pPr>
      <w:r>
        <w:rPr>
          <w:rFonts w:ascii="Times New Roman"/>
          <w:b w:val="false"/>
          <w:i w:val="false"/>
          <w:color w:val="000000"/>
          <w:sz w:val="28"/>
        </w:rPr>
        <w:t>
      E-mail: zh.yerdossov@energo.gov.kz;</w:t>
      </w:r>
    </w:p>
    <w:bookmarkEnd w:id="1987"/>
    <w:bookmarkStart w:name="z5224" w:id="1988"/>
    <w:p>
      <w:pPr>
        <w:spacing w:after="0"/>
        <w:ind w:left="0"/>
        <w:jc w:val="both"/>
      </w:pPr>
      <w:r>
        <w:rPr>
          <w:rFonts w:ascii="Times New Roman"/>
          <w:b w:val="false"/>
          <w:i w:val="false"/>
          <w:color w:val="000000"/>
          <w:sz w:val="28"/>
        </w:rPr>
        <w:t>
      Телефон нөмірі: +7 (717) 278 68 52.</w:t>
      </w:r>
    </w:p>
    <w:bookmarkEnd w:id="1988"/>
    <w:bookmarkStart w:name="z5225" w:id="1989"/>
    <w:p>
      <w:pPr>
        <w:spacing w:after="0"/>
        <w:ind w:left="0"/>
        <w:jc w:val="both"/>
      </w:pPr>
      <w:r>
        <w:rPr>
          <w:rFonts w:ascii="Times New Roman"/>
          <w:b w:val="false"/>
          <w:i w:val="false"/>
          <w:color w:val="000000"/>
          <w:sz w:val="28"/>
        </w:rPr>
        <w:t>
      19. Әзірлеуге қатысатын ұйымдар (кәсіпорындар):</w:t>
      </w:r>
    </w:p>
    <w:bookmarkEnd w:id="1989"/>
    <w:bookmarkStart w:name="z5226" w:id="1990"/>
    <w:p>
      <w:pPr>
        <w:spacing w:after="0"/>
        <w:ind w:left="0"/>
        <w:jc w:val="both"/>
      </w:pPr>
      <w:r>
        <w:rPr>
          <w:rFonts w:ascii="Times New Roman"/>
          <w:b w:val="false"/>
          <w:i w:val="false"/>
          <w:color w:val="000000"/>
          <w:sz w:val="28"/>
        </w:rPr>
        <w:t>
      Қазақстан Республикасының Энергетика министрлігі;</w:t>
      </w:r>
    </w:p>
    <w:bookmarkEnd w:id="1990"/>
    <w:bookmarkStart w:name="z5227" w:id="1991"/>
    <w:p>
      <w:pPr>
        <w:spacing w:after="0"/>
        <w:ind w:left="0"/>
        <w:jc w:val="both"/>
      </w:pPr>
      <w:r>
        <w:rPr>
          <w:rFonts w:ascii="Times New Roman"/>
          <w:b w:val="false"/>
          <w:i w:val="false"/>
          <w:color w:val="000000"/>
          <w:sz w:val="28"/>
        </w:rPr>
        <w:t>
      Жоба жетекшісі: Жиенбаева Акнур Пирмагабетовна;</w:t>
      </w:r>
    </w:p>
    <w:bookmarkEnd w:id="1991"/>
    <w:bookmarkStart w:name="z5228" w:id="1992"/>
    <w:p>
      <w:pPr>
        <w:spacing w:after="0"/>
        <w:ind w:left="0"/>
        <w:jc w:val="both"/>
      </w:pPr>
      <w:r>
        <w:rPr>
          <w:rFonts w:ascii="Times New Roman"/>
          <w:b w:val="false"/>
          <w:i w:val="false"/>
          <w:color w:val="000000"/>
          <w:sz w:val="28"/>
        </w:rPr>
        <w:t>
      E-mail: a.zhienbaeva@energo.gov.kz;</w:t>
      </w:r>
    </w:p>
    <w:bookmarkEnd w:id="1992"/>
    <w:bookmarkStart w:name="z5229" w:id="1993"/>
    <w:p>
      <w:pPr>
        <w:spacing w:after="0"/>
        <w:ind w:left="0"/>
        <w:jc w:val="both"/>
      </w:pPr>
      <w:r>
        <w:rPr>
          <w:rFonts w:ascii="Times New Roman"/>
          <w:b w:val="false"/>
          <w:i w:val="false"/>
          <w:color w:val="000000"/>
          <w:sz w:val="28"/>
        </w:rPr>
        <w:t>
      Телефон нөмірі: +7 (717) 278 68 64.</w:t>
      </w:r>
    </w:p>
    <w:bookmarkEnd w:id="1993"/>
    <w:bookmarkStart w:name="z5230" w:id="1994"/>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994"/>
    <w:bookmarkStart w:name="z5231" w:id="1995"/>
    <w:p>
      <w:pPr>
        <w:spacing w:after="0"/>
        <w:ind w:left="0"/>
        <w:jc w:val="both"/>
      </w:pPr>
      <w:r>
        <w:rPr>
          <w:rFonts w:ascii="Times New Roman"/>
          <w:b w:val="false"/>
          <w:i w:val="false"/>
          <w:color w:val="000000"/>
          <w:sz w:val="28"/>
        </w:rPr>
        <w:t>
      21.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995"/>
    <w:bookmarkStart w:name="z5232" w:id="1996"/>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1996"/>
    <w:bookmarkStart w:name="z5233" w:id="1997"/>
    <w:p>
      <w:pPr>
        <w:spacing w:after="0"/>
        <w:ind w:left="0"/>
        <w:jc w:val="both"/>
      </w:pPr>
      <w:r>
        <w:rPr>
          <w:rFonts w:ascii="Times New Roman"/>
          <w:b w:val="false"/>
          <w:i w:val="false"/>
          <w:color w:val="000000"/>
          <w:sz w:val="28"/>
        </w:rPr>
        <w:t>
      23. Нұсқа нөмірі және шығарылған жылы: Нұсқа 1, 2024 ж.</w:t>
      </w:r>
    </w:p>
    <w:bookmarkEnd w:id="1997"/>
    <w:bookmarkStart w:name="z5234" w:id="1998"/>
    <w:p>
      <w:pPr>
        <w:spacing w:after="0"/>
        <w:ind w:left="0"/>
        <w:jc w:val="both"/>
      </w:pPr>
      <w:r>
        <w:rPr>
          <w:rFonts w:ascii="Times New Roman"/>
          <w:b w:val="false"/>
          <w:i w:val="false"/>
          <w:color w:val="000000"/>
          <w:sz w:val="28"/>
        </w:rPr>
        <w:t>
      24. Болжалды қайта қарау күні: 31.12.2027 ж.</w:t>
      </w:r>
    </w:p>
    <w:bookmarkEnd w:id="1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5241" w:id="1999"/>
    <w:p>
      <w:pPr>
        <w:spacing w:after="0"/>
        <w:ind w:left="0"/>
        <w:jc w:val="left"/>
      </w:pPr>
      <w:r>
        <w:rPr>
          <w:rFonts w:ascii="Times New Roman"/>
          <w:b/>
          <w:i w:val="false"/>
          <w:color w:val="000000"/>
        </w:rPr>
        <w:t xml:space="preserve"> "Мұнай-газ өңдеу және мұнай-газ-химия өнеркәсібінде өндірісті және өткізуді басқару" кәсіптік стандарты</w:t>
      </w:r>
    </w:p>
    <w:bookmarkEnd w:id="1999"/>
    <w:bookmarkStart w:name="z5242" w:id="2000"/>
    <w:p>
      <w:pPr>
        <w:spacing w:after="0"/>
        <w:ind w:left="0"/>
        <w:jc w:val="left"/>
      </w:pPr>
      <w:r>
        <w:rPr>
          <w:rFonts w:ascii="Times New Roman"/>
          <w:b/>
          <w:i w:val="false"/>
          <w:color w:val="000000"/>
        </w:rPr>
        <w:t xml:space="preserve"> 1-тарау. Жалпы ережелер</w:t>
      </w:r>
    </w:p>
    <w:bookmarkEnd w:id="2000"/>
    <w:bookmarkStart w:name="z5243" w:id="2001"/>
    <w:p>
      <w:pPr>
        <w:spacing w:after="0"/>
        <w:ind w:left="0"/>
        <w:jc w:val="both"/>
      </w:pPr>
      <w:r>
        <w:rPr>
          <w:rFonts w:ascii="Times New Roman"/>
          <w:b w:val="false"/>
          <w:i w:val="false"/>
          <w:color w:val="000000"/>
          <w:sz w:val="28"/>
        </w:rPr>
        <w:t>
      1. Кәсіптік стандарттың қолданылу аясы:</w:t>
      </w:r>
    </w:p>
    <w:bookmarkEnd w:id="2001"/>
    <w:bookmarkStart w:name="z5244" w:id="2002"/>
    <w:p>
      <w:pPr>
        <w:spacing w:after="0"/>
        <w:ind w:left="0"/>
        <w:jc w:val="both"/>
      </w:pPr>
      <w:r>
        <w:rPr>
          <w:rFonts w:ascii="Times New Roman"/>
          <w:b w:val="false"/>
          <w:i w:val="false"/>
          <w:color w:val="000000"/>
          <w:sz w:val="28"/>
        </w:rPr>
        <w:t>
      "Мұнай-газ өңдеу және мұнай-газ-химия өнеркәсібінде өндірісті және өткізуді басқару" кәсіптік стандарты мұнай-газ өңдеу және мұнай-газ-химия салаларында қолданылады. Мамандар өндірістік үдерістерді жоспарлаумен, үйлестірумен және бақылаумен, сондай-ақ өнімді сатуды ұйымдастырумен айналысады. Осы ҚС-пен байланысты экономикалық қызмет операциялық үдерістерді басқаруды, өндірісті оңтайландыруды, сондай-ақ маркетинг пен өнімді сату стратегияларын әзірлеуді қамтиды.</w:t>
      </w:r>
    </w:p>
    <w:bookmarkEnd w:id="2002"/>
    <w:bookmarkStart w:name="z5245" w:id="2003"/>
    <w:p>
      <w:pPr>
        <w:spacing w:after="0"/>
        <w:ind w:left="0"/>
        <w:jc w:val="both"/>
      </w:pPr>
      <w:r>
        <w:rPr>
          <w:rFonts w:ascii="Times New Roman"/>
          <w:b w:val="false"/>
          <w:i w:val="false"/>
          <w:color w:val="000000"/>
          <w:sz w:val="28"/>
        </w:rPr>
        <w:t>
      2. Осы Кәсіптік стандартта төмендегі терминдер мен анықтамалар қолданылады:</w:t>
      </w:r>
    </w:p>
    <w:bookmarkEnd w:id="2003"/>
    <w:bookmarkStart w:name="z5246" w:id="2004"/>
    <w:p>
      <w:pPr>
        <w:spacing w:after="0"/>
        <w:ind w:left="0"/>
        <w:jc w:val="both"/>
      </w:pPr>
      <w:r>
        <w:rPr>
          <w:rFonts w:ascii="Times New Roman"/>
          <w:b w:val="false"/>
          <w:i w:val="false"/>
          <w:color w:val="000000"/>
          <w:sz w:val="28"/>
        </w:rPr>
        <w:t>
      1) авария – қауіпті өндірістік объектіде қолданылатын ғимараттардың, құрылыстардың және (немесе) техникалық құрылғылардың бұзылуы, бақыланбайтын жарылыс және (немесе) қауіпті заттардың шығарындысы;</w:t>
      </w:r>
    </w:p>
    <w:bookmarkEnd w:id="2004"/>
    <w:bookmarkStart w:name="z5247" w:id="2005"/>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2005"/>
    <w:bookmarkStart w:name="z5248" w:id="2006"/>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006"/>
    <w:bookmarkStart w:name="z5249" w:id="2007"/>
    <w:p>
      <w:pPr>
        <w:spacing w:after="0"/>
        <w:ind w:left="0"/>
        <w:jc w:val="both"/>
      </w:pPr>
      <w:r>
        <w:rPr>
          <w:rFonts w:ascii="Times New Roman"/>
          <w:b w:val="false"/>
          <w:i w:val="false"/>
          <w:color w:val="000000"/>
          <w:sz w:val="28"/>
        </w:rPr>
        <w:t>
      4) оқыс оқиға – қауіпті өндірістік объектіде қолданылатын техникалық құрылғылардың істен шығуы немесе бүлінуі, технологиялық үдеріс режимінен ауытқу, Қазақстан Республикасының заңнамасын бұзу;</w:t>
      </w:r>
    </w:p>
    <w:bookmarkEnd w:id="2007"/>
    <w:bookmarkStart w:name="z5250" w:id="2008"/>
    <w:p>
      <w:pPr>
        <w:spacing w:after="0"/>
        <w:ind w:left="0"/>
        <w:jc w:val="both"/>
      </w:pPr>
      <w:r>
        <w:rPr>
          <w:rFonts w:ascii="Times New Roman"/>
          <w:b w:val="false"/>
          <w:i w:val="false"/>
          <w:color w:val="000000"/>
          <w:sz w:val="28"/>
        </w:rPr>
        <w:t>
      5)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құрамын,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008"/>
    <w:bookmarkStart w:name="z5251" w:id="2009"/>
    <w:p>
      <w:pPr>
        <w:spacing w:after="0"/>
        <w:ind w:left="0"/>
        <w:jc w:val="both"/>
      </w:pPr>
      <w:r>
        <w:rPr>
          <w:rFonts w:ascii="Times New Roman"/>
          <w:b w:val="false"/>
          <w:i w:val="false"/>
          <w:color w:val="000000"/>
          <w:sz w:val="28"/>
        </w:rPr>
        <w:t>
      6) білік - кәсіби міндет шеңберінде жеке іс-әрекеттерді физикалық және (немесе) ақыл-оймен орындау қабілеті;</w:t>
      </w:r>
    </w:p>
    <w:bookmarkEnd w:id="2009"/>
    <w:bookmarkStart w:name="z5252" w:id="2010"/>
    <w:p>
      <w:pPr>
        <w:spacing w:after="0"/>
        <w:ind w:left="0"/>
        <w:jc w:val="both"/>
      </w:pPr>
      <w:r>
        <w:rPr>
          <w:rFonts w:ascii="Times New Roman"/>
          <w:b w:val="false"/>
          <w:i w:val="false"/>
          <w:color w:val="000000"/>
          <w:sz w:val="28"/>
        </w:rPr>
        <w:t>
      7) мұнай мен газды өңдеу (мұнай-газды өңдеу) – мұнай өнімдерін, ең алдымен, кейіннен химиялық қайта өңдеуге арналған отынның (автомобиль, авиация, қазандық және т. б.) және шикізаттың (метан, этан, пропан, бутан және т. б. фракциялар) әртүрлі түрлерін өндіру үдерісі;</w:t>
      </w:r>
    </w:p>
    <w:bookmarkEnd w:id="2010"/>
    <w:bookmarkStart w:name="z5253" w:id="2011"/>
    <w:p>
      <w:pPr>
        <w:spacing w:after="0"/>
        <w:ind w:left="0"/>
        <w:jc w:val="both"/>
      </w:pPr>
      <w:r>
        <w:rPr>
          <w:rFonts w:ascii="Times New Roman"/>
          <w:b w:val="false"/>
          <w:i w:val="false"/>
          <w:color w:val="000000"/>
          <w:sz w:val="28"/>
        </w:rPr>
        <w:t>
      8) өндіріс тиімділігі - бұл тауарларды өндіру мақсатында ресурстарды бөлу және өңдеу бойынша өндіріс қызметінің көрсеткіші. Тиімділікті коэффициент арқылы – шығыс нәтижелерінің кіріс ресурстарына қатынасы немесе өнім шығару көлемі, оның номенклатурасы арқылы өлшеуге болады;</w:t>
      </w:r>
    </w:p>
    <w:bookmarkEnd w:id="2011"/>
    <w:bookmarkStart w:name="z5254" w:id="2012"/>
    <w:p>
      <w:pPr>
        <w:spacing w:after="0"/>
        <w:ind w:left="0"/>
        <w:jc w:val="both"/>
      </w:pPr>
      <w:r>
        <w:rPr>
          <w:rFonts w:ascii="Times New Roman"/>
          <w:b w:val="false"/>
          <w:i w:val="false"/>
          <w:color w:val="000000"/>
          <w:sz w:val="28"/>
        </w:rPr>
        <w:t>
      9) өндірісті басқару - бұл меншік нысанына және өндірістік қуаттылыққа қарамастан кез-келген кәсіпорынның үздіксіз және тиімді жұмысын қамтамасыз етуге бағытталған іс-шаралардың тұтас жиынтығы;</w:t>
      </w:r>
    </w:p>
    <w:bookmarkEnd w:id="2012"/>
    <w:bookmarkStart w:name="z5255" w:id="2013"/>
    <w:p>
      <w:pPr>
        <w:spacing w:after="0"/>
        <w:ind w:left="0"/>
        <w:jc w:val="both"/>
      </w:pPr>
      <w:r>
        <w:rPr>
          <w:rFonts w:ascii="Times New Roman"/>
          <w:b w:val="false"/>
          <w:i w:val="false"/>
          <w:color w:val="000000"/>
          <w:sz w:val="28"/>
        </w:rPr>
        <w:t>
      10) технологиялық үдеріс (ТҮ) – бастапқы деректер пайда болған сәттен бастап қажетті нәтиже алынғанға дейін орындалатын өзара байланысты әрекеттердің реттелген жүйелілігі;</w:t>
      </w:r>
    </w:p>
    <w:bookmarkEnd w:id="2013"/>
    <w:bookmarkStart w:name="z5256" w:id="2014"/>
    <w:p>
      <w:pPr>
        <w:spacing w:after="0"/>
        <w:ind w:left="0"/>
        <w:jc w:val="both"/>
      </w:pPr>
      <w:r>
        <w:rPr>
          <w:rFonts w:ascii="Times New Roman"/>
          <w:b w:val="false"/>
          <w:i w:val="false"/>
          <w:color w:val="000000"/>
          <w:sz w:val="28"/>
        </w:rPr>
        <w:t>
      11) технологиялық регламент - бұл белгіленген құжаттарға сәйкес келетін өнімді өндірудің барлық технологиялық тәсімдері мен үдерістері жазылған нормативтік құжат. Бұл белгілі бір өнімді немесе типтік өнімдер тобын әзірлеу мен өндіруге қатысты барлық сипаттамаларды қамтитын техникалық акт.</w:t>
      </w:r>
    </w:p>
    <w:bookmarkEnd w:id="2014"/>
    <w:bookmarkStart w:name="z5257" w:id="2015"/>
    <w:p>
      <w:pPr>
        <w:spacing w:after="0"/>
        <w:ind w:left="0"/>
        <w:jc w:val="both"/>
      </w:pPr>
      <w:r>
        <w:rPr>
          <w:rFonts w:ascii="Times New Roman"/>
          <w:b w:val="false"/>
          <w:i w:val="false"/>
          <w:color w:val="000000"/>
          <w:sz w:val="28"/>
        </w:rPr>
        <w:t>
      3. Осы Кәсіптік стандартта төмендегі қысқартулар қолданылады:</w:t>
      </w:r>
    </w:p>
    <w:bookmarkEnd w:id="2015"/>
    <w:bookmarkStart w:name="z5258" w:id="2016"/>
    <w:p>
      <w:pPr>
        <w:spacing w:after="0"/>
        <w:ind w:left="0"/>
        <w:jc w:val="both"/>
      </w:pPr>
      <w:r>
        <w:rPr>
          <w:rFonts w:ascii="Times New Roman"/>
          <w:b w:val="false"/>
          <w:i w:val="false"/>
          <w:color w:val="000000"/>
          <w:sz w:val="28"/>
        </w:rPr>
        <w:t>
      1) БА – Біліктілік анықтамалығы;</w:t>
      </w:r>
    </w:p>
    <w:bookmarkEnd w:id="2016"/>
    <w:bookmarkStart w:name="z5259" w:id="201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017"/>
    <w:bookmarkStart w:name="z5260" w:id="2018"/>
    <w:p>
      <w:pPr>
        <w:spacing w:after="0"/>
        <w:ind w:left="0"/>
        <w:jc w:val="both"/>
      </w:pPr>
      <w:r>
        <w:rPr>
          <w:rFonts w:ascii="Times New Roman"/>
          <w:b w:val="false"/>
          <w:i w:val="false"/>
          <w:color w:val="000000"/>
          <w:sz w:val="28"/>
        </w:rPr>
        <w:t>
      3) КС – Кәсіптік стандарт;</w:t>
      </w:r>
    </w:p>
    <w:bookmarkEnd w:id="2018"/>
    <w:bookmarkStart w:name="z5261" w:id="2019"/>
    <w:p>
      <w:pPr>
        <w:spacing w:after="0"/>
        <w:ind w:left="0"/>
        <w:jc w:val="both"/>
      </w:pPr>
      <w:r>
        <w:rPr>
          <w:rFonts w:ascii="Times New Roman"/>
          <w:b w:val="false"/>
          <w:i w:val="false"/>
          <w:color w:val="000000"/>
          <w:sz w:val="28"/>
        </w:rPr>
        <w:t>
      4) ТҮ – Технологиялық үдеріс;</w:t>
      </w:r>
    </w:p>
    <w:bookmarkEnd w:id="2019"/>
    <w:bookmarkStart w:name="z5262" w:id="2020"/>
    <w:p>
      <w:pPr>
        <w:spacing w:after="0"/>
        <w:ind w:left="0"/>
        <w:jc w:val="both"/>
      </w:pPr>
      <w:r>
        <w:rPr>
          <w:rFonts w:ascii="Times New Roman"/>
          <w:b w:val="false"/>
          <w:i w:val="false"/>
          <w:color w:val="000000"/>
          <w:sz w:val="28"/>
        </w:rPr>
        <w:t>
      5) ТжКБ – техникалық және кәсіптік білім;</w:t>
      </w:r>
    </w:p>
    <w:bookmarkEnd w:id="2020"/>
    <w:bookmarkStart w:name="z5263" w:id="2021"/>
    <w:p>
      <w:pPr>
        <w:spacing w:after="0"/>
        <w:ind w:left="0"/>
        <w:jc w:val="both"/>
      </w:pPr>
      <w:r>
        <w:rPr>
          <w:rFonts w:ascii="Times New Roman"/>
          <w:b w:val="false"/>
          <w:i w:val="false"/>
          <w:color w:val="000000"/>
          <w:sz w:val="28"/>
        </w:rPr>
        <w:t>
      6) СБШ – Салалық біліктілік шеңбері.</w:t>
      </w:r>
    </w:p>
    <w:bookmarkEnd w:id="2021"/>
    <w:bookmarkStart w:name="z5264" w:id="2022"/>
    <w:p>
      <w:pPr>
        <w:spacing w:after="0"/>
        <w:ind w:left="0"/>
        <w:jc w:val="left"/>
      </w:pPr>
      <w:r>
        <w:rPr>
          <w:rFonts w:ascii="Times New Roman"/>
          <w:b/>
          <w:i w:val="false"/>
          <w:color w:val="000000"/>
        </w:rPr>
        <w:t xml:space="preserve"> 2-тарау. Кәсіптік стандарттың төлқұжаты</w:t>
      </w:r>
    </w:p>
    <w:bookmarkEnd w:id="2022"/>
    <w:bookmarkStart w:name="z5265" w:id="2023"/>
    <w:p>
      <w:pPr>
        <w:spacing w:after="0"/>
        <w:ind w:left="0"/>
        <w:jc w:val="both"/>
      </w:pPr>
      <w:r>
        <w:rPr>
          <w:rFonts w:ascii="Times New Roman"/>
          <w:b w:val="false"/>
          <w:i w:val="false"/>
          <w:color w:val="000000"/>
          <w:sz w:val="28"/>
        </w:rPr>
        <w:t>
      4. Кәсіптік стандарттың атауы: Мұнай-газ өңдеу және мұнай-газ химия өнеркәсібінде өндірісті және сатуды басқару.</w:t>
      </w:r>
    </w:p>
    <w:bookmarkEnd w:id="2023"/>
    <w:bookmarkStart w:name="z5266" w:id="2024"/>
    <w:p>
      <w:pPr>
        <w:spacing w:after="0"/>
        <w:ind w:left="0"/>
        <w:jc w:val="both"/>
      </w:pPr>
      <w:r>
        <w:rPr>
          <w:rFonts w:ascii="Times New Roman"/>
          <w:b w:val="false"/>
          <w:i w:val="false"/>
          <w:color w:val="000000"/>
          <w:sz w:val="28"/>
        </w:rPr>
        <w:t>
      5. Кәсіптік стандарт коды: C20110086.</w:t>
      </w:r>
    </w:p>
    <w:bookmarkEnd w:id="2024"/>
    <w:bookmarkStart w:name="z5267" w:id="2025"/>
    <w:p>
      <w:pPr>
        <w:spacing w:after="0"/>
        <w:ind w:left="0"/>
        <w:jc w:val="both"/>
      </w:pPr>
      <w:r>
        <w:rPr>
          <w:rFonts w:ascii="Times New Roman"/>
          <w:b w:val="false"/>
          <w:i w:val="false"/>
          <w:color w:val="000000"/>
          <w:sz w:val="28"/>
        </w:rPr>
        <w:t>
      6. ЭҚЖЖ сәйкес секцияны, бөлімді, топты, класты және ішкі класты көрсету:</w:t>
      </w:r>
    </w:p>
    <w:bookmarkEnd w:id="2025"/>
    <w:bookmarkStart w:name="z5268" w:id="2026"/>
    <w:p>
      <w:pPr>
        <w:spacing w:after="0"/>
        <w:ind w:left="0"/>
        <w:jc w:val="both"/>
      </w:pPr>
      <w:r>
        <w:rPr>
          <w:rFonts w:ascii="Times New Roman"/>
          <w:b w:val="false"/>
          <w:i w:val="false"/>
          <w:color w:val="000000"/>
          <w:sz w:val="28"/>
        </w:rPr>
        <w:t>
      C Өңдеу өнеркәсібі;</w:t>
      </w:r>
    </w:p>
    <w:bookmarkEnd w:id="2026"/>
    <w:bookmarkStart w:name="z5269" w:id="2027"/>
    <w:p>
      <w:pPr>
        <w:spacing w:after="0"/>
        <w:ind w:left="0"/>
        <w:jc w:val="both"/>
      </w:pPr>
      <w:r>
        <w:rPr>
          <w:rFonts w:ascii="Times New Roman"/>
          <w:b w:val="false"/>
          <w:i w:val="false"/>
          <w:color w:val="000000"/>
          <w:sz w:val="28"/>
        </w:rPr>
        <w:t>
      20 Химия өнеркәсібі өнімдерін өндіру;</w:t>
      </w:r>
    </w:p>
    <w:bookmarkEnd w:id="2027"/>
    <w:bookmarkStart w:name="z5270" w:id="2028"/>
    <w:p>
      <w:pPr>
        <w:spacing w:after="0"/>
        <w:ind w:left="0"/>
        <w:jc w:val="both"/>
      </w:pPr>
      <w:r>
        <w:rPr>
          <w:rFonts w:ascii="Times New Roman"/>
          <w:b w:val="false"/>
          <w:i w:val="false"/>
          <w:color w:val="000000"/>
          <w:sz w:val="28"/>
        </w:rPr>
        <w:t>
      20.1 Негізгі химиялық заттарды, тыңайтқыштар мен азот қосылыстарын, пластмассалар мен синтетикалық каучуктарды бастапқы нысандарда өндіру;</w:t>
      </w:r>
    </w:p>
    <w:bookmarkEnd w:id="2028"/>
    <w:bookmarkStart w:name="z5271" w:id="2029"/>
    <w:p>
      <w:pPr>
        <w:spacing w:after="0"/>
        <w:ind w:left="0"/>
        <w:jc w:val="both"/>
      </w:pPr>
      <w:r>
        <w:rPr>
          <w:rFonts w:ascii="Times New Roman"/>
          <w:b w:val="false"/>
          <w:i w:val="false"/>
          <w:color w:val="000000"/>
          <w:sz w:val="28"/>
        </w:rPr>
        <w:t>
      20.11 Өнеркәсіптік газдар өндірісі;</w:t>
      </w:r>
    </w:p>
    <w:bookmarkEnd w:id="2029"/>
    <w:bookmarkStart w:name="z5272" w:id="2030"/>
    <w:p>
      <w:pPr>
        <w:spacing w:after="0"/>
        <w:ind w:left="0"/>
        <w:jc w:val="both"/>
      </w:pPr>
      <w:r>
        <w:rPr>
          <w:rFonts w:ascii="Times New Roman"/>
          <w:b w:val="false"/>
          <w:i w:val="false"/>
          <w:color w:val="000000"/>
          <w:sz w:val="28"/>
        </w:rPr>
        <w:t>
      20.11.0 Өнеркәсіптік газдар өндірісі.</w:t>
      </w:r>
    </w:p>
    <w:bookmarkEnd w:id="2030"/>
    <w:bookmarkStart w:name="z5273" w:id="2031"/>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өндірісті басқару, сондай-ақ мұнай мен газды өңдеу кезінде техникалық, экологиялық және экономикалық параметрлерді бақылауды жүзеге асыру бойынша басшы лауазымдардың жұмыс сипаттамалары мен еңбек функциялары келтірілген. Өндірісті басқару - бұл кәсіпорын ұжымының сапалы тауарлар (қызметтер) жасау бойынша тиімді қызметті қамтамасыз ету.</w:t>
      </w:r>
    </w:p>
    <w:bookmarkEnd w:id="2031"/>
    <w:bookmarkStart w:name="z5274" w:id="2032"/>
    <w:p>
      <w:pPr>
        <w:spacing w:after="0"/>
        <w:ind w:left="0"/>
        <w:jc w:val="both"/>
      </w:pPr>
      <w:r>
        <w:rPr>
          <w:rFonts w:ascii="Times New Roman"/>
          <w:b w:val="false"/>
          <w:i w:val="false"/>
          <w:color w:val="000000"/>
          <w:sz w:val="28"/>
        </w:rPr>
        <w:t>
      8. Кәсіптер карточкаларының тізбесі:</w:t>
      </w:r>
    </w:p>
    <w:bookmarkEnd w:id="2032"/>
    <w:bookmarkStart w:name="z5275" w:id="2033"/>
    <w:p>
      <w:pPr>
        <w:spacing w:after="0"/>
        <w:ind w:left="0"/>
        <w:jc w:val="both"/>
      </w:pPr>
      <w:r>
        <w:rPr>
          <w:rFonts w:ascii="Times New Roman"/>
          <w:b w:val="false"/>
          <w:i w:val="false"/>
          <w:color w:val="000000"/>
          <w:sz w:val="28"/>
        </w:rPr>
        <w:t>
      1) Бас инженер (басқа салаларда) - СБШ 7 деңгейі;</w:t>
      </w:r>
    </w:p>
    <w:bookmarkEnd w:id="2033"/>
    <w:bookmarkStart w:name="z5276" w:id="2034"/>
    <w:p>
      <w:pPr>
        <w:spacing w:after="0"/>
        <w:ind w:left="0"/>
        <w:jc w:val="both"/>
      </w:pPr>
      <w:r>
        <w:rPr>
          <w:rFonts w:ascii="Times New Roman"/>
          <w:b w:val="false"/>
          <w:i w:val="false"/>
          <w:color w:val="000000"/>
          <w:sz w:val="28"/>
        </w:rPr>
        <w:t>
      2) Өндіріс бастығы (өңдеуші өнеркәсіп) - СБШ 7 деңгейі;</w:t>
      </w:r>
    </w:p>
    <w:bookmarkEnd w:id="2034"/>
    <w:bookmarkStart w:name="z5277" w:id="2035"/>
    <w:p>
      <w:pPr>
        <w:spacing w:after="0"/>
        <w:ind w:left="0"/>
        <w:jc w:val="both"/>
      </w:pPr>
      <w:r>
        <w:rPr>
          <w:rFonts w:ascii="Times New Roman"/>
          <w:b w:val="false"/>
          <w:i w:val="false"/>
          <w:color w:val="000000"/>
          <w:sz w:val="28"/>
        </w:rPr>
        <w:t>
      3) Қондырғы бастығы - СБШ 7 деңгейі;</w:t>
      </w:r>
    </w:p>
    <w:bookmarkEnd w:id="2035"/>
    <w:bookmarkStart w:name="z5278" w:id="2036"/>
    <w:p>
      <w:pPr>
        <w:spacing w:after="0"/>
        <w:ind w:left="0"/>
        <w:jc w:val="both"/>
      </w:pPr>
      <w:r>
        <w:rPr>
          <w:rFonts w:ascii="Times New Roman"/>
          <w:b w:val="false"/>
          <w:i w:val="false"/>
          <w:color w:val="000000"/>
          <w:sz w:val="28"/>
        </w:rPr>
        <w:t>
      4) Орталық басқару пунктінің бастығы - СБШ 7 деңгейі;</w:t>
      </w:r>
    </w:p>
    <w:bookmarkEnd w:id="2036"/>
    <w:bookmarkStart w:name="z5279" w:id="2037"/>
    <w:p>
      <w:pPr>
        <w:spacing w:after="0"/>
        <w:ind w:left="0"/>
        <w:jc w:val="both"/>
      </w:pPr>
      <w:r>
        <w:rPr>
          <w:rFonts w:ascii="Times New Roman"/>
          <w:b w:val="false"/>
          <w:i w:val="false"/>
          <w:color w:val="000000"/>
          <w:sz w:val="28"/>
        </w:rPr>
        <w:t>
      5) Цех мастері (өңдеуші өнеркәсіп) - СБШ 5 деңгейі;</w:t>
      </w:r>
    </w:p>
    <w:bookmarkEnd w:id="2037"/>
    <w:bookmarkStart w:name="z5280" w:id="2038"/>
    <w:p>
      <w:pPr>
        <w:spacing w:after="0"/>
        <w:ind w:left="0"/>
        <w:jc w:val="both"/>
      </w:pPr>
      <w:r>
        <w:rPr>
          <w:rFonts w:ascii="Times New Roman"/>
          <w:b w:val="false"/>
          <w:i w:val="false"/>
          <w:color w:val="000000"/>
          <w:sz w:val="28"/>
        </w:rPr>
        <w:t>
      6) Цех механигі - СБШ 5 деңгейі;</w:t>
      </w:r>
    </w:p>
    <w:bookmarkEnd w:id="2038"/>
    <w:bookmarkStart w:name="z5281" w:id="2039"/>
    <w:p>
      <w:pPr>
        <w:spacing w:after="0"/>
        <w:ind w:left="0"/>
        <w:jc w:val="both"/>
      </w:pPr>
      <w:r>
        <w:rPr>
          <w:rFonts w:ascii="Times New Roman"/>
          <w:b w:val="false"/>
          <w:i w:val="false"/>
          <w:color w:val="000000"/>
          <w:sz w:val="28"/>
        </w:rPr>
        <w:t>
      7) Бас технолог (өңдеуші өнеркәсіп) - СБШ 7 деңгейі;</w:t>
      </w:r>
    </w:p>
    <w:bookmarkEnd w:id="2039"/>
    <w:bookmarkStart w:name="z5282" w:id="2040"/>
    <w:p>
      <w:pPr>
        <w:spacing w:after="0"/>
        <w:ind w:left="0"/>
        <w:jc w:val="both"/>
      </w:pPr>
      <w:r>
        <w:rPr>
          <w:rFonts w:ascii="Times New Roman"/>
          <w:b w:val="false"/>
          <w:i w:val="false"/>
          <w:color w:val="000000"/>
          <w:sz w:val="28"/>
        </w:rPr>
        <w:t>
      8) Өндіріс бастығының орынбасары - СБШ 6 деңгейі;</w:t>
      </w:r>
    </w:p>
    <w:bookmarkEnd w:id="2040"/>
    <w:bookmarkStart w:name="z5283" w:id="2041"/>
    <w:p>
      <w:pPr>
        <w:spacing w:after="0"/>
        <w:ind w:left="0"/>
        <w:jc w:val="both"/>
      </w:pPr>
      <w:r>
        <w:rPr>
          <w:rFonts w:ascii="Times New Roman"/>
          <w:b w:val="false"/>
          <w:i w:val="false"/>
          <w:color w:val="000000"/>
          <w:sz w:val="28"/>
        </w:rPr>
        <w:t>
      9) Бас механик (басқа салаларда) - СБШ 7 деңгейі;</w:t>
      </w:r>
    </w:p>
    <w:bookmarkEnd w:id="2041"/>
    <w:bookmarkStart w:name="z5284" w:id="2042"/>
    <w:p>
      <w:pPr>
        <w:spacing w:after="0"/>
        <w:ind w:left="0"/>
        <w:jc w:val="both"/>
      </w:pPr>
      <w:r>
        <w:rPr>
          <w:rFonts w:ascii="Times New Roman"/>
          <w:b w:val="false"/>
          <w:i w:val="false"/>
          <w:color w:val="000000"/>
          <w:sz w:val="28"/>
        </w:rPr>
        <w:t>
      10) Бас метролог - СБШ 7 деңгейі.</w:t>
      </w:r>
    </w:p>
    <w:bookmarkEnd w:id="2042"/>
    <w:bookmarkStart w:name="z5285" w:id="2043"/>
    <w:p>
      <w:pPr>
        <w:spacing w:after="0"/>
        <w:ind w:left="0"/>
        <w:jc w:val="left"/>
      </w:pPr>
      <w:r>
        <w:rPr>
          <w:rFonts w:ascii="Times New Roman"/>
          <w:b/>
          <w:i w:val="false"/>
          <w:color w:val="000000"/>
        </w:rPr>
        <w:t xml:space="preserve"> 3-тарау. Кәсіптер карточкалары</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инженер (басқа салаларда)"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204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044"/>
          <w:p>
            <w:pPr>
              <w:spacing w:after="20"/>
              <w:ind w:left="20"/>
              <w:jc w:val="both"/>
            </w:pPr>
            <w:r>
              <w:rPr>
                <w:rFonts w:ascii="Times New Roman"/>
                <w:b w:val="false"/>
                <w:i w:val="false"/>
                <w:color w:val="000000"/>
                <w:sz w:val="20"/>
              </w:rPr>
              <w:t>
§ 69. Директордың өндіріс жөніндегі орынбасары (директор, вице-президент)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2045"/>
          <w:p>
            <w:pPr>
              <w:spacing w:after="20"/>
              <w:ind w:left="20"/>
              <w:jc w:val="both"/>
            </w:pPr>
            <w:r>
              <w:rPr>
                <w:rFonts w:ascii="Times New Roman"/>
                <w:b w:val="false"/>
                <w:i w:val="false"/>
                <w:color w:val="000000"/>
                <w:sz w:val="20"/>
              </w:rPr>
              <w:t>
Білім деңгейі:</w:t>
            </w:r>
          </w:p>
          <w:bookmarkEnd w:id="2045"/>
          <w:p>
            <w:pPr>
              <w:spacing w:after="20"/>
              <w:ind w:left="20"/>
              <w:jc w:val="both"/>
            </w:pPr>
            <w:r>
              <w:rPr>
                <w:rFonts w:ascii="Times New Roman"/>
                <w:b w:val="false"/>
                <w:i w:val="false"/>
                <w:color w:val="000000"/>
                <w:sz w:val="20"/>
              </w:rPr>
              <w:t xml:space="preserve">
жоғары оқу орнынан кейінгі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2046"/>
          <w:p>
            <w:pPr>
              <w:spacing w:after="20"/>
              <w:ind w:left="20"/>
              <w:jc w:val="both"/>
            </w:pPr>
            <w:r>
              <w:rPr>
                <w:rFonts w:ascii="Times New Roman"/>
                <w:b w:val="false"/>
                <w:i w:val="false"/>
                <w:color w:val="000000"/>
                <w:sz w:val="20"/>
              </w:rPr>
              <w:t>
Мамандық:</w:t>
            </w:r>
          </w:p>
          <w:bookmarkEnd w:id="2046"/>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047"/>
          <w:p>
            <w:pPr>
              <w:spacing w:after="20"/>
              <w:ind w:left="20"/>
              <w:jc w:val="both"/>
            </w:pPr>
            <w:r>
              <w:rPr>
                <w:rFonts w:ascii="Times New Roman"/>
                <w:b w:val="false"/>
                <w:i w:val="false"/>
                <w:color w:val="000000"/>
                <w:sz w:val="20"/>
              </w:rPr>
              <w:t>
Біліктілік:</w:t>
            </w:r>
          </w:p>
          <w:bookmarkEnd w:id="20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048"/>
          <w:p>
            <w:pPr>
              <w:spacing w:after="20"/>
              <w:ind w:left="20"/>
              <w:jc w:val="both"/>
            </w:pPr>
            <w:r>
              <w:rPr>
                <w:rFonts w:ascii="Times New Roman"/>
                <w:b w:val="false"/>
                <w:i w:val="false"/>
                <w:color w:val="000000"/>
                <w:sz w:val="20"/>
              </w:rPr>
              <w:t>
Білім деңгейі:</w:t>
            </w:r>
          </w:p>
          <w:bookmarkEnd w:id="2048"/>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2049"/>
          <w:p>
            <w:pPr>
              <w:spacing w:after="20"/>
              <w:ind w:left="20"/>
              <w:jc w:val="both"/>
            </w:pPr>
            <w:r>
              <w:rPr>
                <w:rFonts w:ascii="Times New Roman"/>
                <w:b w:val="false"/>
                <w:i w:val="false"/>
                <w:color w:val="000000"/>
                <w:sz w:val="20"/>
              </w:rPr>
              <w:t>
Мамандық:</w:t>
            </w:r>
          </w:p>
          <w:bookmarkEnd w:id="2049"/>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050"/>
          <w:p>
            <w:pPr>
              <w:spacing w:after="20"/>
              <w:ind w:left="20"/>
              <w:jc w:val="both"/>
            </w:pPr>
            <w:r>
              <w:rPr>
                <w:rFonts w:ascii="Times New Roman"/>
                <w:b w:val="false"/>
                <w:i w:val="false"/>
                <w:color w:val="000000"/>
                <w:sz w:val="20"/>
              </w:rPr>
              <w:t>
Біліктілік:</w:t>
            </w:r>
          </w:p>
          <w:bookmarkEnd w:id="20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ұйымның экономикалық қызметінің түрі бойынша тиісті бейіндегі басшылық лауазымдардағы жұмыс өтілі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 Мамандандырылған өндірістік бөлімшелердің (техникалық және инженерлік)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техникалық саясатының іске асырылуын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Өндірістік-шаруашылық қызметтің орындалуын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Өндірістік-шаруашылық қызметтің орындалуын бақылау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051"/>
          <w:p>
            <w:pPr>
              <w:spacing w:after="20"/>
              <w:ind w:left="20"/>
              <w:jc w:val="both"/>
            </w:pPr>
            <w:r>
              <w:rPr>
                <w:rFonts w:ascii="Times New Roman"/>
                <w:b w:val="false"/>
                <w:i w:val="false"/>
                <w:color w:val="000000"/>
                <w:sz w:val="20"/>
              </w:rPr>
              <w:t>
1-дағды:</w:t>
            </w:r>
          </w:p>
          <w:bookmarkEnd w:id="2051"/>
          <w:p>
            <w:pPr>
              <w:spacing w:after="20"/>
              <w:ind w:left="20"/>
              <w:jc w:val="both"/>
            </w:pPr>
            <w:r>
              <w:rPr>
                <w:rFonts w:ascii="Times New Roman"/>
                <w:b w:val="false"/>
                <w:i w:val="false"/>
                <w:color w:val="000000"/>
                <w:sz w:val="20"/>
              </w:rPr>
              <w:t>
Өндіріс технологиясының сақталуын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2052"/>
          <w:p>
            <w:pPr>
              <w:spacing w:after="20"/>
              <w:ind w:left="20"/>
              <w:jc w:val="both"/>
            </w:pPr>
            <w:r>
              <w:rPr>
                <w:rFonts w:ascii="Times New Roman"/>
                <w:b w:val="false"/>
                <w:i w:val="false"/>
                <w:color w:val="000000"/>
                <w:sz w:val="20"/>
              </w:rPr>
              <w:t>
Білік:</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Өнімді өндіру және шығару жоспарының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өндірістік-шаруашылық қызметін жоспарлауды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объектілер арасында шикізат ресурстарының ұтымды бөлінуін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объектілердің технологиялық регламенттерінің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Қондырғылар өндіретін компоненттердің, шикізат пен тауар өнімдерінің нормативтік-техникалық құжаттама талаптарына сәйкестігін жедел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Техникалық құжаттаманың (сызбалардың, сипаттамалардың, техникалық талаптардың, технологиялық карталардың) уақытылы орындалуын бақылау. </w:t>
            </w:r>
          </w:p>
          <w:p>
            <w:pPr>
              <w:spacing w:after="20"/>
              <w:ind w:left="20"/>
              <w:jc w:val="both"/>
            </w:pPr>
            <w:r>
              <w:rPr>
                <w:rFonts w:ascii="Times New Roman"/>
                <w:b w:val="false"/>
                <w:i w:val="false"/>
                <w:color w:val="000000"/>
                <w:sz w:val="20"/>
              </w:rPr>
              <w:t>
7. Ұйымның техникалық қызметтерінің қызметін бақылауды, олардың жұмыс нәтижелерін, бағынысты бөлімшелердегі еңбек және өндірістік тәртіптің жай-күйін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053"/>
          <w:p>
            <w:pPr>
              <w:spacing w:after="20"/>
              <w:ind w:left="20"/>
              <w:jc w:val="both"/>
            </w:pPr>
            <w:r>
              <w:rPr>
                <w:rFonts w:ascii="Times New Roman"/>
                <w:b w:val="false"/>
                <w:i w:val="false"/>
                <w:color w:val="000000"/>
                <w:sz w:val="20"/>
              </w:rPr>
              <w:t>
Білімі:</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реттемелейтін Қазақстан Республикасының заңнамалық және өзге де нормативтік құқықтық актілері, экономиканы дамытудың басым бағыттарын және экономикалық қызметтің тиісті түрін айқындайтын мемлекеттік билік және басқару органдарының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қызметіне, бейініне, мамандануына және ұйым құрылымының ерекшеліктеріне қатысты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Ұйымды басқару және шаруашылық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Шаруашылық және қаржы шарттарын жасасу және орындау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 мен газды өңдеу технологиясы, технологиялық үдерістердің физикалық, физика-химиялық және химиялық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Үдерістердің негізгі жабдықтары, оның жұмыс қағидаттары және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қызметінің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 Ішкі еңбек режимінің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Экономика және өндірісті ұйымдастыру, еңбек және басқару негіздері. </w:t>
            </w:r>
          </w:p>
          <w:p>
            <w:pPr>
              <w:spacing w:after="20"/>
              <w:ind w:left="20"/>
              <w:jc w:val="both"/>
            </w:pPr>
            <w:r>
              <w:rPr>
                <w:rFonts w:ascii="Times New Roman"/>
                <w:b w:val="false"/>
                <w:i w:val="false"/>
                <w:color w:val="000000"/>
                <w:sz w:val="20"/>
              </w:rPr>
              <w:t>
10. Ішкі еңбек режимінің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054"/>
          <w:p>
            <w:pPr>
              <w:spacing w:after="20"/>
              <w:ind w:left="20"/>
              <w:jc w:val="both"/>
            </w:pPr>
            <w:r>
              <w:rPr>
                <w:rFonts w:ascii="Times New Roman"/>
                <w:b w:val="false"/>
                <w:i w:val="false"/>
                <w:color w:val="000000"/>
                <w:sz w:val="20"/>
              </w:rPr>
              <w:t>
2-дағды:</w:t>
            </w:r>
          </w:p>
          <w:bookmarkEnd w:id="2054"/>
          <w:p>
            <w:pPr>
              <w:spacing w:after="20"/>
              <w:ind w:left="20"/>
              <w:jc w:val="both"/>
            </w:pPr>
            <w:r>
              <w:rPr>
                <w:rFonts w:ascii="Times New Roman"/>
                <w:b w:val="false"/>
                <w:i w:val="false"/>
                <w:color w:val="000000"/>
                <w:sz w:val="20"/>
              </w:rPr>
              <w:t>
Өндірістің техникалық даярлығының қажетті деңгейін қамтамасыз ету және оның тұрақты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2055"/>
          <w:p>
            <w:pPr>
              <w:spacing w:after="20"/>
              <w:ind w:left="20"/>
              <w:jc w:val="both"/>
            </w:pPr>
            <w:r>
              <w:rPr>
                <w:rFonts w:ascii="Times New Roman"/>
                <w:b w:val="false"/>
                <w:i w:val="false"/>
                <w:color w:val="000000"/>
                <w:sz w:val="20"/>
              </w:rPr>
              <w:t>
Білімі:</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даярлаудың қажетті деңгейін және оның тұрақты өсуін, өндіріс тиімділігі мен еңбек өнімділігін арттыруды, шығындарды (материалдық, қаржылық, еңбек) қысқартуды, өндірістік ресурстарды ұтымды пайдалануды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Ұйымды жаңарту және жаңғырту, өндірістің қоршаған ортаға зиянды әсерін болдырмау, табиғи ресурстарды ұқыпты пайдалану, қауіпсіз еңбек жағдайларын жасау және өндірістің техникалық мәдениетін арттыру жөніндегі іс-шараларды әзірлеу жұмыстарының орындалуын бөлу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 мен технологияларды енгізу, ұйымдастырушылық-техникалық іс-шараларды, ғылыми-зерттеу және тәжірибелік-конструкторлық жұмыстарды жүргізу жоспарларын әзірлеу және іске асыру бойынша жұмыстардың орындалуын бөлу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Өндірілетін өнімнің, техника мен технологияның сапасын жақсарту, жетілдіру және жаңарту, өнімнің түбегейлі жаңа бәсекеге қабілетті түрлерін құру, технологиялық процестерді кешенді механикаландыру және автоматтандыру құралдарын жобалау және өндіріске енгізу жұмыстарын ұйымдастыру. </w:t>
            </w:r>
          </w:p>
          <w:p>
            <w:pPr>
              <w:spacing w:after="20"/>
              <w:ind w:left="20"/>
              <w:jc w:val="both"/>
            </w:pPr>
            <w:r>
              <w:rPr>
                <w:rFonts w:ascii="Times New Roman"/>
                <w:b w:val="false"/>
                <w:i w:val="false"/>
                <w:color w:val="000000"/>
                <w:sz w:val="20"/>
              </w:rPr>
              <w:t>
5.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2056"/>
          <w:p>
            <w:pPr>
              <w:spacing w:after="20"/>
              <w:ind w:left="20"/>
              <w:jc w:val="both"/>
            </w:pPr>
            <w:r>
              <w:rPr>
                <w:rFonts w:ascii="Times New Roman"/>
                <w:b w:val="false"/>
                <w:i w:val="false"/>
                <w:color w:val="000000"/>
                <w:sz w:val="20"/>
              </w:rPr>
              <w:t xml:space="preserve">
Білімі: </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Ұйымның экономикалық қызмет түрінің техникалық, экономикалық және әлеуметтік даму перспективалары және бизнес-жоспары.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Экономикалық қызметтің тиісті түріндегі ғылыми-техникалық жетістіктер және озық ұйымдардың тәжірибесі. </w:t>
            </w:r>
          </w:p>
          <w:p>
            <w:pPr>
              <w:spacing w:after="20"/>
              <w:ind w:left="20"/>
              <w:jc w:val="both"/>
            </w:pPr>
            <w:r>
              <w:rPr>
                <w:rFonts w:ascii="Times New Roman"/>
                <w:b w:val="false"/>
                <w:i w:val="false"/>
                <w:color w:val="000000"/>
                <w:sz w:val="20"/>
              </w:rPr>
              <w:t>
3. Ұйымның өндірістік қуаты, ұйым өнімін өндіру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057"/>
          <w:p>
            <w:pPr>
              <w:spacing w:after="20"/>
              <w:ind w:left="20"/>
              <w:jc w:val="both"/>
            </w:pPr>
            <w:r>
              <w:rPr>
                <w:rFonts w:ascii="Times New Roman"/>
                <w:b w:val="false"/>
                <w:i w:val="false"/>
                <w:color w:val="000000"/>
                <w:sz w:val="20"/>
              </w:rPr>
              <w:t xml:space="preserve">
Жүйелі ойлау </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басқару пунктінің бастығы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 бастығы (өңдеуші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05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058"/>
          <w:p>
            <w:pPr>
              <w:spacing w:after="20"/>
              <w:ind w:left="20"/>
              <w:jc w:val="both"/>
            </w:pPr>
            <w:r>
              <w:rPr>
                <w:rFonts w:ascii="Times New Roman"/>
                <w:b w:val="false"/>
                <w:i w:val="false"/>
                <w:color w:val="000000"/>
                <w:sz w:val="20"/>
              </w:rPr>
              <w:t xml:space="preserve">
§ 94. Цехтың (учаскенің)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059"/>
          <w:p>
            <w:pPr>
              <w:spacing w:after="20"/>
              <w:ind w:left="20"/>
              <w:jc w:val="both"/>
            </w:pPr>
            <w:r>
              <w:rPr>
                <w:rFonts w:ascii="Times New Roman"/>
                <w:b w:val="false"/>
                <w:i w:val="false"/>
                <w:color w:val="000000"/>
                <w:sz w:val="20"/>
              </w:rPr>
              <w:t>
Білім деңгейі:</w:t>
            </w:r>
          </w:p>
          <w:bookmarkEnd w:id="205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060"/>
          <w:p>
            <w:pPr>
              <w:spacing w:after="20"/>
              <w:ind w:left="20"/>
              <w:jc w:val="both"/>
            </w:pPr>
            <w:r>
              <w:rPr>
                <w:rFonts w:ascii="Times New Roman"/>
                <w:b w:val="false"/>
                <w:i w:val="false"/>
                <w:color w:val="000000"/>
                <w:sz w:val="20"/>
              </w:rPr>
              <w:t>
Мамандық:</w:t>
            </w:r>
          </w:p>
          <w:bookmarkEnd w:id="20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061"/>
          <w:p>
            <w:pPr>
              <w:spacing w:after="20"/>
              <w:ind w:left="20"/>
              <w:jc w:val="both"/>
            </w:pPr>
            <w:r>
              <w:rPr>
                <w:rFonts w:ascii="Times New Roman"/>
                <w:b w:val="false"/>
                <w:i w:val="false"/>
                <w:color w:val="000000"/>
                <w:sz w:val="20"/>
              </w:rPr>
              <w:t>
Біліктілік:</w:t>
            </w:r>
          </w:p>
          <w:bookmarkEnd w:id="20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062"/>
          <w:p>
            <w:pPr>
              <w:spacing w:after="20"/>
              <w:ind w:left="20"/>
              <w:jc w:val="both"/>
            </w:pPr>
            <w:r>
              <w:rPr>
                <w:rFonts w:ascii="Times New Roman"/>
                <w:b w:val="false"/>
                <w:i w:val="false"/>
                <w:color w:val="000000"/>
                <w:sz w:val="20"/>
              </w:rPr>
              <w:t>
Білім деңгейі:</w:t>
            </w:r>
          </w:p>
          <w:bookmarkEnd w:id="2062"/>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063"/>
          <w:p>
            <w:pPr>
              <w:spacing w:after="20"/>
              <w:ind w:left="20"/>
              <w:jc w:val="both"/>
            </w:pPr>
            <w:r>
              <w:rPr>
                <w:rFonts w:ascii="Times New Roman"/>
                <w:b w:val="false"/>
                <w:i w:val="false"/>
                <w:color w:val="000000"/>
                <w:sz w:val="20"/>
              </w:rPr>
              <w:t>
Мамандық:</w:t>
            </w:r>
          </w:p>
          <w:bookmarkEnd w:id="2063"/>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064"/>
          <w:p>
            <w:pPr>
              <w:spacing w:after="20"/>
              <w:ind w:left="20"/>
              <w:jc w:val="both"/>
            </w:pPr>
            <w:r>
              <w:rPr>
                <w:rFonts w:ascii="Times New Roman"/>
                <w:b w:val="false"/>
                <w:i w:val="false"/>
                <w:color w:val="000000"/>
                <w:sz w:val="20"/>
              </w:rPr>
              <w:t>
Біліктілік:</w:t>
            </w:r>
          </w:p>
          <w:bookmarkEnd w:id="20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065"/>
          <w:p>
            <w:pPr>
              <w:spacing w:after="20"/>
              <w:ind w:left="20"/>
              <w:jc w:val="both"/>
            </w:pPr>
            <w:r>
              <w:rPr>
                <w:rFonts w:ascii="Times New Roman"/>
                <w:b w:val="false"/>
                <w:i w:val="false"/>
                <w:color w:val="000000"/>
                <w:sz w:val="20"/>
              </w:rPr>
              <w:t>
Білім деңгейі:</w:t>
            </w:r>
          </w:p>
          <w:bookmarkEnd w:id="2065"/>
          <w:p>
            <w:pPr>
              <w:spacing w:after="20"/>
              <w:ind w:left="20"/>
              <w:jc w:val="both"/>
            </w:pPr>
            <w:r>
              <w:rPr>
                <w:rFonts w:ascii="Times New Roman"/>
                <w:b w:val="false"/>
                <w:i w:val="false"/>
                <w:color w:val="000000"/>
                <w:sz w:val="20"/>
              </w:rPr>
              <w:t xml:space="preserve">
жоғары оқу орнынан кейінгі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066"/>
          <w:p>
            <w:pPr>
              <w:spacing w:after="20"/>
              <w:ind w:left="20"/>
              <w:jc w:val="both"/>
            </w:pPr>
            <w:r>
              <w:rPr>
                <w:rFonts w:ascii="Times New Roman"/>
                <w:b w:val="false"/>
                <w:i w:val="false"/>
                <w:color w:val="000000"/>
                <w:sz w:val="20"/>
              </w:rPr>
              <w:t>
Мамандық:</w:t>
            </w:r>
          </w:p>
          <w:bookmarkEnd w:id="2066"/>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067"/>
          <w:p>
            <w:pPr>
              <w:spacing w:after="20"/>
              <w:ind w:left="20"/>
              <w:jc w:val="both"/>
            </w:pPr>
            <w:r>
              <w:rPr>
                <w:rFonts w:ascii="Times New Roman"/>
                <w:b w:val="false"/>
                <w:i w:val="false"/>
                <w:color w:val="000000"/>
                <w:sz w:val="20"/>
              </w:rPr>
              <w:t>
Біліктілік:</w:t>
            </w:r>
          </w:p>
          <w:bookmarkEnd w:id="20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мамандық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068"/>
          <w:p>
            <w:pPr>
              <w:spacing w:after="20"/>
              <w:ind w:left="20"/>
              <w:jc w:val="both"/>
            </w:pPr>
            <w:r>
              <w:rPr>
                <w:rFonts w:ascii="Times New Roman"/>
                <w:b w:val="false"/>
                <w:i w:val="false"/>
                <w:color w:val="000000"/>
                <w:sz w:val="20"/>
              </w:rPr>
              <w:t>
1321-0-045 - Учаске бастығы (өңдеуші өнеркәсіп)</w:t>
            </w:r>
          </w:p>
          <w:bookmarkEnd w:id="2068"/>
          <w:p>
            <w:pPr>
              <w:spacing w:after="20"/>
              <w:ind w:left="20"/>
              <w:jc w:val="both"/>
            </w:pPr>
            <w:r>
              <w:rPr>
                <w:rFonts w:ascii="Times New Roman"/>
                <w:b w:val="false"/>
                <w:i w:val="false"/>
                <w:color w:val="000000"/>
                <w:sz w:val="20"/>
              </w:rPr>
              <w:t>
1321-0-048 - Цехтың бастығы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бөлімшенің өндірістік-шаруашылық қызметіне және бағынысты персоналға басшылық жасау, технологиялық регламент нормаларына сәйкес өндірістік тапсырмаларды орындау және жабдықты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2069"/>
          <w:p>
            <w:pPr>
              <w:spacing w:after="20"/>
              <w:ind w:left="20"/>
              <w:jc w:val="both"/>
            </w:pPr>
            <w:r>
              <w:rPr>
                <w:rFonts w:ascii="Times New Roman"/>
                <w:b w:val="false"/>
                <w:i w:val="false"/>
                <w:color w:val="000000"/>
                <w:sz w:val="20"/>
              </w:rPr>
              <w:t xml:space="preserve">
1. Өндірістің технологиялық жабдықтарының авариясыз жұмысын қамтамасыз ету </w:t>
            </w:r>
          </w:p>
          <w:bookmarkEnd w:id="2069"/>
          <w:p>
            <w:pPr>
              <w:spacing w:after="20"/>
              <w:ind w:left="20"/>
              <w:jc w:val="both"/>
            </w:pPr>
            <w:r>
              <w:rPr>
                <w:rFonts w:ascii="Times New Roman"/>
                <w:b w:val="false"/>
                <w:i w:val="false"/>
                <w:color w:val="000000"/>
                <w:sz w:val="20"/>
              </w:rPr>
              <w:t xml:space="preserve">
2. Өнімнің бірқалыпты/үздіксіз шығарылуын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құрамында өндірістегі авариялардың, оқыс оқиғалардың және жазатайым жағдайлардың себептерін тергеп тексеру және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070"/>
          <w:p>
            <w:pPr>
              <w:spacing w:after="20"/>
              <w:ind w:left="20"/>
              <w:jc w:val="both"/>
            </w:pPr>
            <w:r>
              <w:rPr>
                <w:rFonts w:ascii="Times New Roman"/>
                <w:b w:val="false"/>
                <w:i w:val="false"/>
                <w:color w:val="000000"/>
                <w:sz w:val="20"/>
              </w:rPr>
              <w:t>
Еңбек функциясы 1:</w:t>
            </w:r>
          </w:p>
          <w:bookmarkEnd w:id="2070"/>
          <w:p>
            <w:pPr>
              <w:spacing w:after="20"/>
              <w:ind w:left="20"/>
              <w:jc w:val="both"/>
            </w:pPr>
            <w:r>
              <w:rPr>
                <w:rFonts w:ascii="Times New Roman"/>
                <w:b w:val="false"/>
                <w:i w:val="false"/>
                <w:color w:val="000000"/>
                <w:sz w:val="20"/>
              </w:rPr>
              <w:t>
Өндірістің технологиялық жабдығының авариясыз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071"/>
          <w:p>
            <w:pPr>
              <w:spacing w:after="20"/>
              <w:ind w:left="20"/>
              <w:jc w:val="both"/>
            </w:pPr>
            <w:r>
              <w:rPr>
                <w:rFonts w:ascii="Times New Roman"/>
                <w:b w:val="false"/>
                <w:i w:val="false"/>
                <w:color w:val="000000"/>
                <w:sz w:val="20"/>
              </w:rPr>
              <w:t>
1-дағды:</w:t>
            </w:r>
          </w:p>
          <w:bookmarkEnd w:id="2071"/>
          <w:p>
            <w:pPr>
              <w:spacing w:after="20"/>
              <w:ind w:left="20"/>
              <w:jc w:val="both"/>
            </w:pPr>
            <w:r>
              <w:rPr>
                <w:rFonts w:ascii="Times New Roman"/>
                <w:b w:val="false"/>
                <w:i w:val="false"/>
                <w:color w:val="000000"/>
                <w:sz w:val="20"/>
              </w:rPr>
              <w:t>
Технологиялық үдерісті жүргізу кезінде технологиялық регламент талаптарының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072"/>
          <w:p>
            <w:pPr>
              <w:spacing w:after="20"/>
              <w:ind w:left="20"/>
              <w:jc w:val="both"/>
            </w:pPr>
            <w:r>
              <w:rPr>
                <w:rFonts w:ascii="Times New Roman"/>
                <w:b w:val="false"/>
                <w:i w:val="false"/>
                <w:color w:val="000000"/>
                <w:sz w:val="20"/>
              </w:rPr>
              <w:t>
Білімі:</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Бағынышты персоналдың әрекеттерін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бағдарламаның белгіленген мерзімде орындалуын, өндірістің авариясыз жұмыс істеуін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параметрлердің сақталуын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техникалық пайдалану қағидаларының жол берілген бұзушылықтарының есебін және талдауын жүргізу. </w:t>
            </w:r>
          </w:p>
          <w:p>
            <w:pPr>
              <w:spacing w:after="20"/>
              <w:ind w:left="20"/>
              <w:jc w:val="both"/>
            </w:pPr>
            <w:r>
              <w:rPr>
                <w:rFonts w:ascii="Times New Roman"/>
                <w:b w:val="false"/>
                <w:i w:val="false"/>
                <w:color w:val="000000"/>
                <w:sz w:val="20"/>
              </w:rPr>
              <w:t>
5. Технологиялық үдерісті жетілдіруге, авариялар мен ақаулардың алдын алуға, жабдықты пайдаланудың жөндеуаралық мерзімін ұлғайтуға, еңбек өнімділігін арттыруға, еңбек жағдайларын жақсартуға / есепті кезеңдегі өндіріс / цех қызметінің нәтижелерін талдауға бағытталған іс-шараларды әзірлеу мақсатында қондырғылар (учаскелер) бойынша есепті кезеңдегі өндіріс (цех) қызметінің нәтижелеріне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073"/>
          <w:p>
            <w:pPr>
              <w:spacing w:after="20"/>
              <w:ind w:left="20"/>
              <w:jc w:val="both"/>
            </w:pPr>
            <w:r>
              <w:rPr>
                <w:rFonts w:ascii="Times New Roman"/>
                <w:b w:val="false"/>
                <w:i w:val="false"/>
                <w:color w:val="000000"/>
                <w:sz w:val="20"/>
              </w:rPr>
              <w:t>
Білімі:</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өндіру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үдерістердің негізгі жабдықтары, оның жұмыс қағидаттары және техникалық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ақпараттық (компьютерлік) технологиялар, коммуникация және байланыс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Қондырғылардың технологиялық регламенттері, аварияларды оқшаулау жоспары, жабдықты пайдалану және техникалық қызмет көрсету жөніндегі өндірістік нұсқаулықтардың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Мұнай-газ өнімдерінің негізгі физика-химиялық қасиеттері және өндіріс (цех) қондырғыларында (учаскелерінде) шығарылатын өнімге қойылатын стандарттар. </w:t>
            </w:r>
          </w:p>
          <w:p>
            <w:pPr>
              <w:spacing w:after="20"/>
              <w:ind w:left="20"/>
              <w:jc w:val="both"/>
            </w:pPr>
            <w:r>
              <w:rPr>
                <w:rFonts w:ascii="Times New Roman"/>
                <w:b w:val="false"/>
                <w:i w:val="false"/>
                <w:color w:val="000000"/>
                <w:sz w:val="20"/>
              </w:rPr>
              <w:t>
6. Ішкі еңбек режимінің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2074"/>
          <w:p>
            <w:pPr>
              <w:spacing w:after="20"/>
              <w:ind w:left="20"/>
              <w:jc w:val="both"/>
            </w:pPr>
            <w:r>
              <w:rPr>
                <w:rFonts w:ascii="Times New Roman"/>
                <w:b w:val="false"/>
                <w:i w:val="false"/>
                <w:color w:val="000000"/>
                <w:sz w:val="20"/>
              </w:rPr>
              <w:t>
2-дағды:</w:t>
            </w:r>
          </w:p>
          <w:bookmarkEnd w:id="2074"/>
          <w:p>
            <w:pPr>
              <w:spacing w:after="20"/>
              <w:ind w:left="20"/>
              <w:jc w:val="both"/>
            </w:pPr>
            <w:r>
              <w:rPr>
                <w:rFonts w:ascii="Times New Roman"/>
                <w:b w:val="false"/>
                <w:i w:val="false"/>
                <w:color w:val="000000"/>
                <w:sz w:val="20"/>
              </w:rPr>
              <w:t xml:space="preserve">
Қондырғылар мен жабдықтардың уақытылы жөнделуін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075"/>
          <w:p>
            <w:pPr>
              <w:spacing w:after="20"/>
              <w:ind w:left="20"/>
              <w:jc w:val="both"/>
            </w:pPr>
            <w:r>
              <w:rPr>
                <w:rFonts w:ascii="Times New Roman"/>
                <w:b w:val="false"/>
                <w:i w:val="false"/>
                <w:color w:val="000000"/>
                <w:sz w:val="20"/>
              </w:rPr>
              <w:t>
Білімі:</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Жобалау құжаттамасын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Физикалық тозған немесе моральдық тұрғыдан ескірген жабдықты сатып алуға бизнес-жоспар құру кезінде шығыстардың негіздемесін келтіру, өнеркәсіптік қауіпсіздік, еңбек қауіпсіздігі және еңбекті қорғау, қоршаған ортаны қорғау саласындағы нормалар мен қағидаларды қамтамасыз ету, реагенттерді, шикізатты және т. б. шығындау нормаларын өзгерту.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жоспарлы-алдын алу және күрделі жөндеуге дайындығын бақылауды жүзеге асыру. </w:t>
            </w:r>
          </w:p>
          <w:p>
            <w:pPr>
              <w:spacing w:after="20"/>
              <w:ind w:left="20"/>
              <w:jc w:val="both"/>
            </w:pPr>
            <w:r>
              <w:rPr>
                <w:rFonts w:ascii="Times New Roman"/>
                <w:b w:val="false"/>
                <w:i w:val="false"/>
                <w:color w:val="000000"/>
                <w:sz w:val="20"/>
              </w:rPr>
              <w:t>
4. Технологиялық регламентке сәйкес өндірістің (цехтың) жабдықтарын қауіпсіз іске қосуды және тоқтатуды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076"/>
          <w:p>
            <w:pPr>
              <w:spacing w:after="20"/>
              <w:ind w:left="20"/>
              <w:jc w:val="both"/>
            </w:pPr>
            <w:r>
              <w:rPr>
                <w:rFonts w:ascii="Times New Roman"/>
                <w:b w:val="false"/>
                <w:i w:val="false"/>
                <w:color w:val="000000"/>
                <w:sz w:val="20"/>
              </w:rPr>
              <w:t>
Білімі:</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үдерістердің негізгі жабдықтары, оның жұмыс қағидаттары және техникалық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 ұйымдастыру және оның технологиясы, жоспарлы-алдын алу жөндеу жоспарлары.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 жөндеуге тапсыру және жөндеуден кейін қабылдау қағидалары. </w:t>
            </w:r>
          </w:p>
          <w:p>
            <w:pPr>
              <w:spacing w:after="20"/>
              <w:ind w:left="20"/>
              <w:jc w:val="both"/>
            </w:pPr>
            <w:r>
              <w:rPr>
                <w:rFonts w:ascii="Times New Roman"/>
                <w:b w:val="false"/>
                <w:i w:val="false"/>
                <w:color w:val="000000"/>
                <w:sz w:val="20"/>
              </w:rPr>
              <w:t>
4. Жөндеу және техникалық қызмет көрсету шығындарын жоспарлау тәртібі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077"/>
          <w:p>
            <w:pPr>
              <w:spacing w:after="20"/>
              <w:ind w:left="20"/>
              <w:jc w:val="both"/>
            </w:pPr>
            <w:r>
              <w:rPr>
                <w:rFonts w:ascii="Times New Roman"/>
                <w:b w:val="false"/>
                <w:i w:val="false"/>
                <w:color w:val="000000"/>
                <w:sz w:val="20"/>
              </w:rPr>
              <w:t>
Еңбек функциясы 2:</w:t>
            </w:r>
          </w:p>
          <w:bookmarkEnd w:id="2077"/>
          <w:p>
            <w:pPr>
              <w:spacing w:after="20"/>
              <w:ind w:left="20"/>
              <w:jc w:val="both"/>
            </w:pPr>
            <w:r>
              <w:rPr>
                <w:rFonts w:ascii="Times New Roman"/>
                <w:b w:val="false"/>
                <w:i w:val="false"/>
                <w:color w:val="000000"/>
                <w:sz w:val="20"/>
              </w:rPr>
              <w:t>
Өнімнің бірқалыпты/үздіксіз шығарылуын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078"/>
          <w:p>
            <w:pPr>
              <w:spacing w:after="20"/>
              <w:ind w:left="20"/>
              <w:jc w:val="both"/>
            </w:pPr>
            <w:r>
              <w:rPr>
                <w:rFonts w:ascii="Times New Roman"/>
                <w:b w:val="false"/>
                <w:i w:val="false"/>
                <w:color w:val="000000"/>
                <w:sz w:val="20"/>
              </w:rPr>
              <w:t>
1-дағды:</w:t>
            </w:r>
          </w:p>
          <w:bookmarkEnd w:id="2078"/>
          <w:p>
            <w:pPr>
              <w:spacing w:after="20"/>
              <w:ind w:left="20"/>
              <w:jc w:val="both"/>
            </w:pPr>
            <w:r>
              <w:rPr>
                <w:rFonts w:ascii="Times New Roman"/>
                <w:b w:val="false"/>
                <w:i w:val="false"/>
                <w:color w:val="000000"/>
                <w:sz w:val="20"/>
              </w:rPr>
              <w:t>
Технологиялық үдеріс барысындағы бұзушылықтардың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079"/>
          <w:p>
            <w:pPr>
              <w:spacing w:after="20"/>
              <w:ind w:left="20"/>
              <w:jc w:val="both"/>
            </w:pPr>
            <w:r>
              <w:rPr>
                <w:rFonts w:ascii="Times New Roman"/>
                <w:b w:val="false"/>
                <w:i w:val="false"/>
                <w:color w:val="000000"/>
                <w:sz w:val="20"/>
              </w:rPr>
              <w:t>
Білімі:</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регламентке сәйкес технологиялық үдеріске (режимге) қажетті түзетулер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Өндірістің (цехтың) шикізаты мен өнімін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Брактардың және сапасы төмен өнімді шығарудың себептерін талдау, оның алдын алу бойынша іс-шараларды әзірлеу. </w:t>
            </w:r>
          </w:p>
          <w:p>
            <w:pPr>
              <w:spacing w:after="20"/>
              <w:ind w:left="20"/>
              <w:jc w:val="both"/>
            </w:pPr>
            <w:r>
              <w:rPr>
                <w:rFonts w:ascii="Times New Roman"/>
                <w:b w:val="false"/>
                <w:i w:val="false"/>
                <w:color w:val="000000"/>
                <w:sz w:val="20"/>
              </w:rPr>
              <w:t>
4. Қондырғыларда (учаскелерде) технологиялық жабдықты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080"/>
          <w:p>
            <w:pPr>
              <w:spacing w:after="20"/>
              <w:ind w:left="20"/>
              <w:jc w:val="both"/>
            </w:pPr>
            <w:r>
              <w:rPr>
                <w:rFonts w:ascii="Times New Roman"/>
                <w:b w:val="false"/>
                <w:i w:val="false"/>
                <w:color w:val="000000"/>
                <w:sz w:val="20"/>
              </w:rPr>
              <w:t>
Білімі:</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үдерістің режимдерін жүргізу және бақылау жүйелері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өндіру технологиясы, қондырғылардың (учаскелердің) технологиялық регламенттеріне сәйкес технологиялық режимді жүргізу қағидалары мен ерекшеліктері.</w:t>
            </w:r>
          </w:p>
          <w:p>
            <w:pPr>
              <w:spacing w:after="20"/>
              <w:ind w:left="20"/>
              <w:jc w:val="both"/>
            </w:pPr>
            <w:r>
              <w:rPr>
                <w:rFonts w:ascii="Times New Roman"/>
                <w:b w:val="false"/>
                <w:i w:val="false"/>
                <w:color w:val="000000"/>
                <w:sz w:val="20"/>
              </w:rPr>
              <w:t>
3. Қондырғылардың (учаскелердің) жабдықтарын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2081"/>
          <w:p>
            <w:pPr>
              <w:spacing w:after="20"/>
              <w:ind w:left="20"/>
              <w:jc w:val="both"/>
            </w:pPr>
            <w:r>
              <w:rPr>
                <w:rFonts w:ascii="Times New Roman"/>
                <w:b w:val="false"/>
                <w:i w:val="false"/>
                <w:color w:val="000000"/>
                <w:sz w:val="20"/>
              </w:rPr>
              <w:t>
2-дағды:</w:t>
            </w:r>
          </w:p>
          <w:bookmarkEnd w:id="2081"/>
          <w:p>
            <w:pPr>
              <w:spacing w:after="20"/>
              <w:ind w:left="20"/>
              <w:jc w:val="both"/>
            </w:pPr>
            <w:r>
              <w:rPr>
                <w:rFonts w:ascii="Times New Roman"/>
                <w:b w:val="false"/>
                <w:i w:val="false"/>
                <w:color w:val="000000"/>
                <w:sz w:val="20"/>
              </w:rPr>
              <w:t xml:space="preserve">
Белгіленген мерзімде техникалық-экономикалық көрсеткіштер бойынша өндірістік жоспарлар мен тапсырмалардың орындалуын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082"/>
          <w:p>
            <w:pPr>
              <w:spacing w:after="20"/>
              <w:ind w:left="20"/>
              <w:jc w:val="both"/>
            </w:pPr>
            <w:r>
              <w:rPr>
                <w:rFonts w:ascii="Times New Roman"/>
                <w:b w:val="false"/>
                <w:i w:val="false"/>
                <w:color w:val="000000"/>
                <w:sz w:val="20"/>
              </w:rPr>
              <w:t>
Білімі:</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жоспарының орындалуын ұйымдастыру мен бақылауды және қондырғыларда (учаскелерде) шикізат пен реагенттерді шығындау нормаларын сақтауды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Қондырғылардың (учаскелердің) қызметін ағымдағы (жылдық, айлық, тәуліктік) өндірістік жоспарлауды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бағдарламаны жүзеге асыру бойынша техникалық құжаттама мен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 өндірістерін (цехтарын) қажетті шикізатпен, мұнай мен газ өңдеу өнімдерімен, отын-энергетикалық ресурстармен үздіксіз қамтамасыз етуді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Өндірістің жаңа техникасы мен технологиясын енгізу, жаңғырту негізінде өндірістің тиімділігін арттыру. </w:t>
            </w:r>
          </w:p>
          <w:p>
            <w:pPr>
              <w:spacing w:after="20"/>
              <w:ind w:left="20"/>
              <w:jc w:val="both"/>
            </w:pPr>
            <w:r>
              <w:rPr>
                <w:rFonts w:ascii="Times New Roman"/>
                <w:b w:val="false"/>
                <w:i w:val="false"/>
                <w:color w:val="000000"/>
                <w:sz w:val="20"/>
              </w:rPr>
              <w:t>
6. Сапасы төмен өнімді шығару себептеріне талдау жүргізу, оның алдын алу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083"/>
          <w:p>
            <w:pPr>
              <w:spacing w:after="20"/>
              <w:ind w:left="20"/>
              <w:jc w:val="both"/>
            </w:pPr>
            <w:r>
              <w:rPr>
                <w:rFonts w:ascii="Times New Roman"/>
                <w:b w:val="false"/>
                <w:i w:val="false"/>
                <w:color w:val="000000"/>
                <w:sz w:val="20"/>
              </w:rPr>
              <w:t>
Білімі:</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Экономика, өндірісті ұйымдастыру, еңбек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Техникалық-экономикалық және ағымдағы өндірістік жоспарлаудың тәртібі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Ұқсас өнімді өндіру саласындағы отандық және шетелдік озық тәжірибе. </w:t>
            </w:r>
          </w:p>
          <w:p>
            <w:pPr>
              <w:spacing w:after="20"/>
              <w:ind w:left="20"/>
              <w:jc w:val="both"/>
            </w:pPr>
            <w:r>
              <w:rPr>
                <w:rFonts w:ascii="Times New Roman"/>
                <w:b w:val="false"/>
                <w:i w:val="false"/>
                <w:color w:val="000000"/>
                <w:sz w:val="20"/>
              </w:rPr>
              <w:t>
4. Бөлімшенің өндірістік-шаруашылық қызметіне қатысты әдістемелік және нормативтік-техникалық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084"/>
          <w:p>
            <w:pPr>
              <w:spacing w:after="20"/>
              <w:ind w:left="20"/>
              <w:jc w:val="both"/>
            </w:pPr>
            <w:r>
              <w:rPr>
                <w:rFonts w:ascii="Times New Roman"/>
                <w:b w:val="false"/>
                <w:i w:val="false"/>
                <w:color w:val="000000"/>
                <w:sz w:val="20"/>
              </w:rPr>
              <w:t>
3-дағды:</w:t>
            </w:r>
          </w:p>
          <w:bookmarkEnd w:id="2084"/>
          <w:p>
            <w:pPr>
              <w:spacing w:after="20"/>
              <w:ind w:left="20"/>
              <w:jc w:val="both"/>
            </w:pPr>
            <w:r>
              <w:rPr>
                <w:rFonts w:ascii="Times New Roman"/>
                <w:b w:val="false"/>
                <w:i w:val="false"/>
                <w:color w:val="000000"/>
                <w:sz w:val="20"/>
              </w:rPr>
              <w:t>
Авариялық жағдайлар кезінде бөлімшенің уақытылы және дұрыс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2085"/>
          <w:p>
            <w:pPr>
              <w:spacing w:after="20"/>
              <w:ind w:left="20"/>
              <w:jc w:val="both"/>
            </w:pPr>
            <w:r>
              <w:rPr>
                <w:rFonts w:ascii="Times New Roman"/>
                <w:b w:val="false"/>
                <w:i w:val="false"/>
                <w:color w:val="000000"/>
                <w:sz w:val="20"/>
              </w:rPr>
              <w:t>
Білімі:</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Аварияларды жою жоспарына сәйкес әрекет ете отырып, персоналға, соның ішінде авариялық жағдайлар туындаған кезде басшылықты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Бағынысты жұмыскерлердің еңбек және өндірістік тәртіпті, еңбек қауіпсіздігі және еңбекті қорғау, өнеркәсіптік қауіпсіздік ережелерін, ішкі еңбек тәртібі қағидаларын сақтауын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Аварияларды жою жоспары (АЖЖ) бойынша өндірістік персоналмен оқу-жаттығу іс-шараларын өткізуді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Жеке қорғану құралдарын, алғашқы өрт сөндіру құралдарын пайдалану. </w:t>
            </w:r>
          </w:p>
          <w:p>
            <w:pPr>
              <w:spacing w:after="20"/>
              <w:ind w:left="20"/>
              <w:jc w:val="both"/>
            </w:pPr>
            <w:r>
              <w:rPr>
                <w:rFonts w:ascii="Times New Roman"/>
                <w:b w:val="false"/>
                <w:i w:val="false"/>
                <w:color w:val="000000"/>
                <w:sz w:val="20"/>
              </w:rPr>
              <w:t>
5. Жұмыс орындарының жай-күйіне, машиналардың, жабдықтардың, айлабұйымдар мен құралдардың жарамдылығына, қорғау құралдарының, сақтандыру құрылғыларының бар болуын және жарамды жай-күйін қамтамасыз етуге тұрақты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086"/>
          <w:p>
            <w:pPr>
              <w:spacing w:after="20"/>
              <w:ind w:left="20"/>
              <w:jc w:val="both"/>
            </w:pPr>
            <w:r>
              <w:rPr>
                <w:rFonts w:ascii="Times New Roman"/>
                <w:b w:val="false"/>
                <w:i w:val="false"/>
                <w:color w:val="000000"/>
                <w:sz w:val="20"/>
              </w:rPr>
              <w:t>
Білімі:</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бөлімшенің жұмысы бойынша стандарттар, техникалық талаптар және басқа да басшылық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Аварияларды жою жоспарлары.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регламенттер, қондырғылар (учаскелер), жекелеген жабдықтарды, технологиялық қондырғыларды іске қосу (тоқтату) қағидалары мен ерекшеліктері. </w:t>
            </w:r>
          </w:p>
          <w:p>
            <w:pPr>
              <w:spacing w:after="20"/>
              <w:ind w:left="20"/>
              <w:jc w:val="both"/>
            </w:pPr>
            <w:r>
              <w:rPr>
                <w:rFonts w:ascii="Times New Roman"/>
                <w:b w:val="false"/>
                <w:i w:val="false"/>
                <w:color w:val="000000"/>
                <w:sz w:val="20"/>
              </w:rPr>
              <w:t>
4. Кәсіпорынның ұйымдастырушылық-өкімдік құжаттары, төмендегілерге қатысты нормативтік және әдістемелік материалдар: біліктілікті арттыру, жұмыстарды орындаудың қауіпсіз әдістері мен тәсілдеріне оқыту, өнеркәсіптік және экологиялық қауіпсіздік, еңбек қауіпсіздігі және еңбекті қорғау қағидалары талаптарының білуін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087"/>
          <w:p>
            <w:pPr>
              <w:spacing w:after="20"/>
              <w:ind w:left="20"/>
              <w:jc w:val="both"/>
            </w:pPr>
            <w:r>
              <w:rPr>
                <w:rFonts w:ascii="Times New Roman"/>
                <w:b w:val="false"/>
                <w:i w:val="false"/>
                <w:color w:val="000000"/>
                <w:sz w:val="20"/>
              </w:rPr>
              <w:t>
Қосымша еңбек функциясы 1:</w:t>
            </w:r>
          </w:p>
          <w:bookmarkEnd w:id="2087"/>
          <w:p>
            <w:pPr>
              <w:spacing w:after="20"/>
              <w:ind w:left="20"/>
              <w:jc w:val="both"/>
            </w:pPr>
            <w:r>
              <w:rPr>
                <w:rFonts w:ascii="Times New Roman"/>
                <w:b w:val="false"/>
                <w:i w:val="false"/>
                <w:color w:val="000000"/>
                <w:sz w:val="20"/>
              </w:rPr>
              <w:t>
Комиссия құрамында өндірістегі авариялардың, оқыс оқиғалардың және жазатайым жағдайлардың себептерін тергеп тексеру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088"/>
          <w:p>
            <w:pPr>
              <w:spacing w:after="20"/>
              <w:ind w:left="20"/>
              <w:jc w:val="both"/>
            </w:pPr>
            <w:r>
              <w:rPr>
                <w:rFonts w:ascii="Times New Roman"/>
                <w:b w:val="false"/>
                <w:i w:val="false"/>
                <w:color w:val="000000"/>
                <w:sz w:val="20"/>
              </w:rPr>
              <w:t>
1-дағды:</w:t>
            </w:r>
          </w:p>
          <w:bookmarkEnd w:id="2088"/>
          <w:p>
            <w:pPr>
              <w:spacing w:after="20"/>
              <w:ind w:left="20"/>
              <w:jc w:val="both"/>
            </w:pPr>
            <w:r>
              <w:rPr>
                <w:rFonts w:ascii="Times New Roman"/>
                <w:b w:val="false"/>
                <w:i w:val="false"/>
                <w:color w:val="000000"/>
                <w:sz w:val="20"/>
              </w:rPr>
              <w:t>
Комиссия құрамында аварияларды және оқыс оқиғаларды тергеп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2089"/>
          <w:p>
            <w:pPr>
              <w:spacing w:after="20"/>
              <w:ind w:left="20"/>
              <w:jc w:val="both"/>
            </w:pPr>
            <w:r>
              <w:rPr>
                <w:rFonts w:ascii="Times New Roman"/>
                <w:b w:val="false"/>
                <w:i w:val="false"/>
                <w:color w:val="000000"/>
                <w:sz w:val="20"/>
              </w:rPr>
              <w:t>
Білімі:</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Аварияларды, оқыс оқиғаларды және жазатайым жағдайларды тергеу бойынша актілер мен өзге де құжаттарды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Тергеу нәтижелері бойынша әзірленген іс-шаралардың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Авариялар мен оқыс оқиғаларды сәйкестендіру, сондай-ақ деректердің тиісті есебін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Бағынысты персоналға өндірістік нұсқама беру. </w:t>
            </w:r>
          </w:p>
          <w:p>
            <w:pPr>
              <w:spacing w:after="20"/>
              <w:ind w:left="20"/>
              <w:jc w:val="both"/>
            </w:pPr>
            <w:r>
              <w:rPr>
                <w:rFonts w:ascii="Times New Roman"/>
                <w:b w:val="false"/>
                <w:i w:val="false"/>
                <w:color w:val="000000"/>
                <w:sz w:val="20"/>
              </w:rPr>
              <w:t>
5. Бағынысты персоналдың еңбек және өндірістік тәртіпті, өнеркәсіптік және экологиялық қауіпсіздік, еңбек қауіпсіздігі және еңбекті қорғау, өрт және газ қауіпсіздігі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090"/>
          <w:p>
            <w:pPr>
              <w:spacing w:after="20"/>
              <w:ind w:left="20"/>
              <w:jc w:val="both"/>
            </w:pPr>
            <w:r>
              <w:rPr>
                <w:rFonts w:ascii="Times New Roman"/>
                <w:b w:val="false"/>
                <w:i w:val="false"/>
                <w:color w:val="000000"/>
                <w:sz w:val="20"/>
              </w:rPr>
              <w:t>
Білімі:</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1. ҚР "Азаматтық қорғау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Еңбек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пайдалану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Қондырғылардың техникалық сипаттамалары, құрылымдық ерекшеліктері, типтік ақаулары мен ақаулары, мақсаты, жұмыс режимдері және пайдалану қағидалары. </w:t>
            </w:r>
          </w:p>
          <w:p>
            <w:pPr>
              <w:spacing w:after="20"/>
              <w:ind w:left="20"/>
              <w:jc w:val="both"/>
            </w:pPr>
            <w:r>
              <w:rPr>
                <w:rFonts w:ascii="Times New Roman"/>
                <w:b w:val="false"/>
                <w:i w:val="false"/>
                <w:color w:val="000000"/>
                <w:sz w:val="20"/>
              </w:rPr>
              <w:t>
6. Экологиялық қауіпсіздікке жататын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091"/>
          <w:p>
            <w:pPr>
              <w:spacing w:after="20"/>
              <w:ind w:left="20"/>
              <w:jc w:val="both"/>
            </w:pPr>
            <w:r>
              <w:rPr>
                <w:rFonts w:ascii="Times New Roman"/>
                <w:b w:val="false"/>
                <w:i w:val="false"/>
                <w:color w:val="000000"/>
                <w:sz w:val="20"/>
              </w:rPr>
              <w:t xml:space="preserve">
Стресске төзімділік </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және жүйелі ойлау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"Қондырғы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09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092"/>
          <w:p>
            <w:pPr>
              <w:spacing w:after="20"/>
              <w:ind w:left="20"/>
              <w:jc w:val="both"/>
            </w:pPr>
            <w:r>
              <w:rPr>
                <w:rFonts w:ascii="Times New Roman"/>
                <w:b w:val="false"/>
                <w:i w:val="false"/>
                <w:color w:val="000000"/>
                <w:sz w:val="20"/>
              </w:rPr>
              <w:t>
§ 94. Цехтың (учаскенің)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093"/>
          <w:p>
            <w:pPr>
              <w:spacing w:after="20"/>
              <w:ind w:left="20"/>
              <w:jc w:val="both"/>
            </w:pPr>
            <w:r>
              <w:rPr>
                <w:rFonts w:ascii="Times New Roman"/>
                <w:b w:val="false"/>
                <w:i w:val="false"/>
                <w:color w:val="000000"/>
                <w:sz w:val="20"/>
              </w:rPr>
              <w:t>
Білім деңгейі:</w:t>
            </w:r>
          </w:p>
          <w:bookmarkEnd w:id="2093"/>
          <w:p>
            <w:pPr>
              <w:spacing w:after="20"/>
              <w:ind w:left="20"/>
              <w:jc w:val="both"/>
            </w:pPr>
            <w:r>
              <w:rPr>
                <w:rFonts w:ascii="Times New Roman"/>
                <w:b w:val="false"/>
                <w:i w:val="false"/>
                <w:color w:val="000000"/>
                <w:sz w:val="20"/>
              </w:rPr>
              <w:t xml:space="preserve">
жоғары оқу орнынан кейінгі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094"/>
          <w:p>
            <w:pPr>
              <w:spacing w:after="20"/>
              <w:ind w:left="20"/>
              <w:jc w:val="both"/>
            </w:pPr>
            <w:r>
              <w:rPr>
                <w:rFonts w:ascii="Times New Roman"/>
                <w:b w:val="false"/>
                <w:i w:val="false"/>
                <w:color w:val="000000"/>
                <w:sz w:val="20"/>
              </w:rPr>
              <w:t>
Мамандық:</w:t>
            </w:r>
          </w:p>
          <w:bookmarkEnd w:id="2094"/>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095"/>
          <w:p>
            <w:pPr>
              <w:spacing w:after="20"/>
              <w:ind w:left="20"/>
              <w:jc w:val="both"/>
            </w:pPr>
            <w:r>
              <w:rPr>
                <w:rFonts w:ascii="Times New Roman"/>
                <w:b w:val="false"/>
                <w:i w:val="false"/>
                <w:color w:val="000000"/>
                <w:sz w:val="20"/>
              </w:rPr>
              <w:t>
Біліктілік:</w:t>
            </w:r>
          </w:p>
          <w:bookmarkEnd w:id="20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096"/>
          <w:p>
            <w:pPr>
              <w:spacing w:after="20"/>
              <w:ind w:left="20"/>
              <w:jc w:val="both"/>
            </w:pPr>
            <w:r>
              <w:rPr>
                <w:rFonts w:ascii="Times New Roman"/>
                <w:b w:val="false"/>
                <w:i w:val="false"/>
                <w:color w:val="000000"/>
                <w:sz w:val="20"/>
              </w:rPr>
              <w:t>
Білім деңгейі:</w:t>
            </w:r>
          </w:p>
          <w:bookmarkEnd w:id="209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097"/>
          <w:p>
            <w:pPr>
              <w:spacing w:after="20"/>
              <w:ind w:left="20"/>
              <w:jc w:val="both"/>
            </w:pPr>
            <w:r>
              <w:rPr>
                <w:rFonts w:ascii="Times New Roman"/>
                <w:b w:val="false"/>
                <w:i w:val="false"/>
                <w:color w:val="000000"/>
                <w:sz w:val="20"/>
              </w:rPr>
              <w:t>
Мамандық:</w:t>
            </w:r>
          </w:p>
          <w:bookmarkEnd w:id="2097"/>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098"/>
          <w:p>
            <w:pPr>
              <w:spacing w:after="20"/>
              <w:ind w:left="20"/>
              <w:jc w:val="both"/>
            </w:pPr>
            <w:r>
              <w:rPr>
                <w:rFonts w:ascii="Times New Roman"/>
                <w:b w:val="false"/>
                <w:i w:val="false"/>
                <w:color w:val="000000"/>
                <w:sz w:val="20"/>
              </w:rPr>
              <w:t>
Біліктілік:</w:t>
            </w:r>
          </w:p>
          <w:bookmarkEnd w:id="20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2099"/>
          <w:p>
            <w:pPr>
              <w:spacing w:after="20"/>
              <w:ind w:left="20"/>
              <w:jc w:val="both"/>
            </w:pPr>
            <w:r>
              <w:rPr>
                <w:rFonts w:ascii="Times New Roman"/>
                <w:b w:val="false"/>
                <w:i w:val="false"/>
                <w:color w:val="000000"/>
                <w:sz w:val="20"/>
              </w:rPr>
              <w:t>
Білім деңгейі:</w:t>
            </w:r>
          </w:p>
          <w:bookmarkEnd w:id="2099"/>
          <w:p>
            <w:pPr>
              <w:spacing w:after="20"/>
              <w:ind w:left="20"/>
              <w:jc w:val="both"/>
            </w:pPr>
            <w:r>
              <w:rPr>
                <w:rFonts w:ascii="Times New Roman"/>
                <w:b w:val="false"/>
                <w:i w:val="false"/>
                <w:color w:val="000000"/>
                <w:sz w:val="20"/>
              </w:rPr>
              <w:t xml:space="preserve">
жоғары оқу орнынан кейінгі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100"/>
          <w:p>
            <w:pPr>
              <w:spacing w:after="20"/>
              <w:ind w:left="20"/>
              <w:jc w:val="both"/>
            </w:pPr>
            <w:r>
              <w:rPr>
                <w:rFonts w:ascii="Times New Roman"/>
                <w:b w:val="false"/>
                <w:i w:val="false"/>
                <w:color w:val="000000"/>
                <w:sz w:val="20"/>
              </w:rPr>
              <w:t>
Мамандық:</w:t>
            </w:r>
          </w:p>
          <w:bookmarkEnd w:id="2100"/>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2101"/>
          <w:p>
            <w:pPr>
              <w:spacing w:after="20"/>
              <w:ind w:left="20"/>
              <w:jc w:val="both"/>
            </w:pPr>
            <w:r>
              <w:rPr>
                <w:rFonts w:ascii="Times New Roman"/>
                <w:b w:val="false"/>
                <w:i w:val="false"/>
                <w:color w:val="000000"/>
                <w:sz w:val="20"/>
              </w:rPr>
              <w:t>
Біліктілік:</w:t>
            </w:r>
          </w:p>
          <w:bookmarkEnd w:id="21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102"/>
          <w:p>
            <w:pPr>
              <w:spacing w:after="20"/>
              <w:ind w:left="20"/>
              <w:jc w:val="both"/>
            </w:pPr>
            <w:r>
              <w:rPr>
                <w:rFonts w:ascii="Times New Roman"/>
                <w:b w:val="false"/>
                <w:i w:val="false"/>
                <w:color w:val="000000"/>
                <w:sz w:val="20"/>
              </w:rPr>
              <w:t>
Білім деңгейі:</w:t>
            </w:r>
          </w:p>
          <w:bookmarkEnd w:id="2102"/>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103"/>
          <w:p>
            <w:pPr>
              <w:spacing w:after="20"/>
              <w:ind w:left="20"/>
              <w:jc w:val="both"/>
            </w:pPr>
            <w:r>
              <w:rPr>
                <w:rFonts w:ascii="Times New Roman"/>
                <w:b w:val="false"/>
                <w:i w:val="false"/>
                <w:color w:val="000000"/>
                <w:sz w:val="20"/>
              </w:rPr>
              <w:t>
Мамандық:</w:t>
            </w:r>
          </w:p>
          <w:bookmarkEnd w:id="2103"/>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104"/>
          <w:p>
            <w:pPr>
              <w:spacing w:after="20"/>
              <w:ind w:left="20"/>
              <w:jc w:val="both"/>
            </w:pPr>
            <w:r>
              <w:rPr>
                <w:rFonts w:ascii="Times New Roman"/>
                <w:b w:val="false"/>
                <w:i w:val="false"/>
                <w:color w:val="000000"/>
                <w:sz w:val="20"/>
              </w:rPr>
              <w:t>
Біліктілік:</w:t>
            </w:r>
          </w:p>
          <w:bookmarkEnd w:id="21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1321-0-048 - Цехтың бастығы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жабдықтың жұмысқа жарамдылығын ұстауға және сенімділігін қамтамасыз етуге басшылық жасау және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105"/>
          <w:p>
            <w:pPr>
              <w:spacing w:after="20"/>
              <w:ind w:left="20"/>
              <w:jc w:val="both"/>
            </w:pPr>
            <w:r>
              <w:rPr>
                <w:rFonts w:ascii="Times New Roman"/>
                <w:b w:val="false"/>
                <w:i w:val="false"/>
                <w:color w:val="000000"/>
                <w:sz w:val="20"/>
              </w:rPr>
              <w:t>
1. Қондырғының (учаскенің) өндірістік қызметін ұйымдастыру</w:t>
            </w:r>
          </w:p>
          <w:bookmarkEnd w:id="2105"/>
          <w:p>
            <w:pPr>
              <w:spacing w:after="20"/>
              <w:ind w:left="20"/>
              <w:jc w:val="both"/>
            </w:pPr>
            <w:r>
              <w:rPr>
                <w:rFonts w:ascii="Times New Roman"/>
                <w:b w:val="false"/>
                <w:i w:val="false"/>
                <w:color w:val="000000"/>
                <w:sz w:val="20"/>
              </w:rPr>
              <w:t>
2. Қондырғының сенімді, үздіксіз және авариясыз жұмысын істеуін қамтамасыз ету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Комиссия құрамында өндірістегі авариялардың, ақаулар мен жазатайым жағдайлардың себептерін тергеу және талдау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2106"/>
          <w:p>
            <w:pPr>
              <w:spacing w:after="20"/>
              <w:ind w:left="20"/>
              <w:jc w:val="both"/>
            </w:pPr>
            <w:r>
              <w:rPr>
                <w:rFonts w:ascii="Times New Roman"/>
                <w:b w:val="false"/>
                <w:i w:val="false"/>
                <w:color w:val="000000"/>
                <w:sz w:val="20"/>
              </w:rPr>
              <w:t>
Еңбек функциясы 1:</w:t>
            </w:r>
          </w:p>
          <w:bookmarkEnd w:id="2106"/>
          <w:p>
            <w:pPr>
              <w:spacing w:after="20"/>
              <w:ind w:left="20"/>
              <w:jc w:val="both"/>
            </w:pPr>
            <w:r>
              <w:rPr>
                <w:rFonts w:ascii="Times New Roman"/>
                <w:b w:val="false"/>
                <w:i w:val="false"/>
                <w:color w:val="000000"/>
                <w:sz w:val="20"/>
              </w:rPr>
              <w:t>
Қондырғының (учаскенің) өндірістік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107"/>
          <w:p>
            <w:pPr>
              <w:spacing w:after="20"/>
              <w:ind w:left="20"/>
              <w:jc w:val="both"/>
            </w:pPr>
            <w:r>
              <w:rPr>
                <w:rFonts w:ascii="Times New Roman"/>
                <w:b w:val="false"/>
                <w:i w:val="false"/>
                <w:color w:val="000000"/>
                <w:sz w:val="20"/>
              </w:rPr>
              <w:t>
1-дағды:</w:t>
            </w:r>
          </w:p>
          <w:bookmarkEnd w:id="2107"/>
          <w:p>
            <w:pPr>
              <w:spacing w:after="20"/>
              <w:ind w:left="20"/>
              <w:jc w:val="both"/>
            </w:pPr>
            <w:r>
              <w:rPr>
                <w:rFonts w:ascii="Times New Roman"/>
                <w:b w:val="false"/>
                <w:i w:val="false"/>
                <w:color w:val="000000"/>
                <w:sz w:val="20"/>
              </w:rPr>
              <w:t>
Сапалы өнім шығаруды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108"/>
          <w:p>
            <w:pPr>
              <w:spacing w:after="20"/>
              <w:ind w:left="20"/>
              <w:jc w:val="both"/>
            </w:pPr>
            <w:r>
              <w:rPr>
                <w:rFonts w:ascii="Times New Roman"/>
                <w:b w:val="false"/>
                <w:i w:val="false"/>
                <w:color w:val="000000"/>
                <w:sz w:val="20"/>
              </w:rPr>
              <w:t>
Білімі:</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1. Өнім өндірісінің көлемі мен сапасы бойынша өндірістік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материалдардың, отынның, реагенттердің, энергияның үнемді жұмсалуын және шығындарды төмендетуді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үдерісті қауіпсіз жүргізу нормаларының сақталуын бақылау, бұзушылықтардың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Орнату жұмыстарын ұйымдастыруды және бөлуді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Қондырғылардың тиімді жұмысын арттыру үшін өндірістің жаңа техникасы мен технологиясын енгізу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Қондырғының жұмысына техникалық-экономикалық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Қосалқы бөлшектердің, материалдардың және т.б. қажетті көлеміне өтінімдер мен негіздемелер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Қондырғының мамандары мен жұмысшыларын сапалы және уақытылы оқытуға, нұсқау беруге және білімін тексеруге бақылау жүргізу.</w:t>
            </w:r>
          </w:p>
          <w:p>
            <w:pPr>
              <w:spacing w:after="20"/>
              <w:ind w:left="20"/>
              <w:jc w:val="both"/>
            </w:pPr>
            <w:r>
              <w:rPr>
                <w:rFonts w:ascii="Times New Roman"/>
                <w:b w:val="false"/>
                <w:i w:val="false"/>
                <w:color w:val="000000"/>
                <w:sz w:val="20"/>
              </w:rPr>
              <w:t xml:space="preserve">
 9. Бағынысты персоналдың еңбек және өндірістік тәртіпті, өнеркәсіптік және экологиялық қауіпсіздік, өрт және газ қауіпсіздігі және еңбекті қорғау қағидаларын сақтауын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109"/>
          <w:p>
            <w:pPr>
              <w:spacing w:after="20"/>
              <w:ind w:left="20"/>
              <w:jc w:val="both"/>
            </w:pPr>
            <w:r>
              <w:rPr>
                <w:rFonts w:ascii="Times New Roman"/>
                <w:b w:val="false"/>
                <w:i w:val="false"/>
                <w:color w:val="000000"/>
                <w:sz w:val="20"/>
              </w:rPr>
              <w:t>
Білімі:</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қондырғыны пайдалану жөніндегі технологиялық сызбалар, регламенттер және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"Азаматтық қорғау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Экономика және еңбекті ұйымдастыру негіздері. </w:t>
            </w:r>
          </w:p>
          <w:p>
            <w:pPr>
              <w:spacing w:after="20"/>
              <w:ind w:left="20"/>
              <w:jc w:val="both"/>
            </w:pPr>
            <w:r>
              <w:rPr>
                <w:rFonts w:ascii="Times New Roman"/>
                <w:b w:val="false"/>
                <w:i w:val="false"/>
                <w:color w:val="000000"/>
                <w:sz w:val="20"/>
              </w:rPr>
              <w:t>
4. Қазақстан Республикасының еңбек заңнамасы. 5. Ішкі еңбек режимінің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110"/>
          <w:p>
            <w:pPr>
              <w:spacing w:after="20"/>
              <w:ind w:left="20"/>
              <w:jc w:val="both"/>
            </w:pPr>
            <w:r>
              <w:rPr>
                <w:rFonts w:ascii="Times New Roman"/>
                <w:b w:val="false"/>
                <w:i w:val="false"/>
                <w:color w:val="000000"/>
                <w:sz w:val="20"/>
              </w:rPr>
              <w:t>
Еңбек функциясы 2:</w:t>
            </w:r>
          </w:p>
          <w:bookmarkEnd w:id="2110"/>
          <w:p>
            <w:pPr>
              <w:spacing w:after="20"/>
              <w:ind w:left="20"/>
              <w:jc w:val="both"/>
            </w:pPr>
            <w:r>
              <w:rPr>
                <w:rFonts w:ascii="Times New Roman"/>
                <w:b w:val="false"/>
                <w:i w:val="false"/>
                <w:color w:val="000000"/>
                <w:sz w:val="20"/>
              </w:rPr>
              <w:t>
Қондырғының сенімді, үздіксіз және авариясыз жұмысын істеуін қамтамасыз 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111"/>
          <w:p>
            <w:pPr>
              <w:spacing w:after="20"/>
              <w:ind w:left="20"/>
              <w:jc w:val="both"/>
            </w:pPr>
            <w:r>
              <w:rPr>
                <w:rFonts w:ascii="Times New Roman"/>
                <w:b w:val="false"/>
                <w:i w:val="false"/>
                <w:color w:val="000000"/>
                <w:sz w:val="20"/>
              </w:rPr>
              <w:t>
1-дағды:</w:t>
            </w:r>
          </w:p>
          <w:bookmarkEnd w:id="2111"/>
          <w:p>
            <w:pPr>
              <w:spacing w:after="20"/>
              <w:ind w:left="20"/>
              <w:jc w:val="both"/>
            </w:pPr>
            <w:r>
              <w:rPr>
                <w:rFonts w:ascii="Times New Roman"/>
                <w:b w:val="false"/>
                <w:i w:val="false"/>
                <w:color w:val="000000"/>
                <w:sz w:val="20"/>
              </w:rPr>
              <w:t>
Қондырғының үздіксіз және авариясыз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2112"/>
          <w:p>
            <w:pPr>
              <w:spacing w:after="20"/>
              <w:ind w:left="20"/>
              <w:jc w:val="both"/>
            </w:pPr>
            <w:r>
              <w:rPr>
                <w:rFonts w:ascii="Times New Roman"/>
                <w:b w:val="false"/>
                <w:i w:val="false"/>
                <w:color w:val="000000"/>
                <w:sz w:val="20"/>
              </w:rPr>
              <w:t>
Білімі:</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 уақытылы дайындауды, қондырғының ұтымды жүктелімін және жұмысын ұйымдастыруды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үдерісті жүргізудің белгіленген режимінің сақталуын бақылау, анықталған бұзушылықтарды жою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Қондырғыны жаңғырту бойынша ұйымдық-техникалық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Жоспарға сәйкес қондырғылар жұмысының сандық және сапалық көрсеткіштерін белгілеу. </w:t>
            </w:r>
          </w:p>
          <w:p>
            <w:pPr>
              <w:spacing w:after="20"/>
              <w:ind w:left="20"/>
              <w:jc w:val="both"/>
            </w:pPr>
            <w:r>
              <w:rPr>
                <w:rFonts w:ascii="Times New Roman"/>
                <w:b w:val="false"/>
                <w:i w:val="false"/>
                <w:color w:val="000000"/>
                <w:sz w:val="20"/>
              </w:rPr>
              <w:t>
5. Шикізатты, реагенттерді, энергия ресурстарын, қосалқы материалдарды пайдалану нормаларын төмендету жөніндегі іс-шараларды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113"/>
          <w:p>
            <w:pPr>
              <w:spacing w:after="20"/>
              <w:ind w:left="20"/>
              <w:jc w:val="both"/>
            </w:pPr>
            <w:r>
              <w:rPr>
                <w:rFonts w:ascii="Times New Roman"/>
                <w:b w:val="false"/>
                <w:i w:val="false"/>
                <w:color w:val="000000"/>
                <w:sz w:val="20"/>
              </w:rPr>
              <w:t>
Білімі:</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Қондырғыны пайдалану мен қызмет көрсетудің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жабдықты пайдалануды, қызмет көрсетуді және жөндеуді ұйымдастыру жөніндегі заңнамалық және нормативтік құқықтық актілер,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қуаттар, техникалық сипаттамалар, конструктивтік ерекшеліктер, қондырғының мақсаты мен жұмыс режимдері, оны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жабдықты пайдалану, қызмет көрсету және жөндеу кезінде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жабдыққа қызмет көрсетуді және жөндеуді ұйымдастыру жөніндегі заңнамалық және нормативтік құқықтық актілер,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Жөндеу жұмыстарын ұйымдастыру және технологиялары, технологиялық жабдықты жөндеуге тапсыру және жөндеуден кейін қабылдау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Технологиялық жабдықты қауіпсіз пайдалануды бақылау және қамтамасыз ету саласындағы озық отандық және шетелдік тәжірибе. </w:t>
            </w:r>
          </w:p>
          <w:p>
            <w:pPr>
              <w:spacing w:after="20"/>
              <w:ind w:left="20"/>
              <w:jc w:val="both"/>
            </w:pPr>
            <w:r>
              <w:rPr>
                <w:rFonts w:ascii="Times New Roman"/>
                <w:b w:val="false"/>
                <w:i w:val="false"/>
                <w:color w:val="000000"/>
                <w:sz w:val="20"/>
              </w:rPr>
              <w:t>
9. Жабдыққа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114"/>
          <w:p>
            <w:pPr>
              <w:spacing w:after="20"/>
              <w:ind w:left="20"/>
              <w:jc w:val="both"/>
            </w:pPr>
            <w:r>
              <w:rPr>
                <w:rFonts w:ascii="Times New Roman"/>
                <w:b w:val="false"/>
                <w:i w:val="false"/>
                <w:color w:val="000000"/>
                <w:sz w:val="20"/>
              </w:rPr>
              <w:t>
Қосымша еңбек функциясы 1:</w:t>
            </w:r>
          </w:p>
          <w:bookmarkEnd w:id="2114"/>
          <w:p>
            <w:pPr>
              <w:spacing w:after="20"/>
              <w:ind w:left="20"/>
              <w:jc w:val="both"/>
            </w:pPr>
            <w:r>
              <w:rPr>
                <w:rFonts w:ascii="Times New Roman"/>
                <w:b w:val="false"/>
                <w:i w:val="false"/>
                <w:color w:val="000000"/>
                <w:sz w:val="20"/>
              </w:rPr>
              <w:t xml:space="preserve">
Комиссия құрамында өндірістегі авариялардың, ақаулар мен жазатайым жағдайлардың себептерін тергеу және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2115"/>
          <w:p>
            <w:pPr>
              <w:spacing w:after="20"/>
              <w:ind w:left="20"/>
              <w:jc w:val="both"/>
            </w:pPr>
            <w:r>
              <w:rPr>
                <w:rFonts w:ascii="Times New Roman"/>
                <w:b w:val="false"/>
                <w:i w:val="false"/>
                <w:color w:val="000000"/>
                <w:sz w:val="20"/>
              </w:rPr>
              <w:t>
1-дағды:</w:t>
            </w:r>
          </w:p>
          <w:bookmarkEnd w:id="2115"/>
          <w:p>
            <w:pPr>
              <w:spacing w:after="20"/>
              <w:ind w:left="20"/>
              <w:jc w:val="both"/>
            </w:pPr>
            <w:r>
              <w:rPr>
                <w:rFonts w:ascii="Times New Roman"/>
                <w:b w:val="false"/>
                <w:i w:val="false"/>
                <w:color w:val="000000"/>
                <w:sz w:val="20"/>
              </w:rPr>
              <w:t>
Комиссия құрамында аварияларды және оқыс оқиғаларды тергеп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116"/>
          <w:p>
            <w:pPr>
              <w:spacing w:after="20"/>
              <w:ind w:left="20"/>
              <w:jc w:val="both"/>
            </w:pPr>
            <w:r>
              <w:rPr>
                <w:rFonts w:ascii="Times New Roman"/>
                <w:b w:val="false"/>
                <w:i w:val="false"/>
                <w:color w:val="000000"/>
                <w:sz w:val="20"/>
              </w:rPr>
              <w:t>
Білімі:</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Ұйымдағы авариялар мен оқыс оқиғаларды тергеп тексеру нәтижелері бойынша әзірленген іс-шаралардың орындалуын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Авариялар мен ақаулықтардың алдын алу бойынша іс-шараларды жоспарлау. </w:t>
            </w:r>
          </w:p>
          <w:p>
            <w:pPr>
              <w:spacing w:after="20"/>
              <w:ind w:left="20"/>
              <w:jc w:val="both"/>
            </w:pPr>
            <w:r>
              <w:rPr>
                <w:rFonts w:ascii="Times New Roman"/>
                <w:b w:val="false"/>
                <w:i w:val="false"/>
                <w:color w:val="000000"/>
                <w:sz w:val="20"/>
              </w:rPr>
              <w:t>
3. Авариялар мен оқыс оқиғалардың, олардың алдын алу жөніндегі іс-шараларды әзірлеудің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2117"/>
          <w:p>
            <w:pPr>
              <w:spacing w:after="20"/>
              <w:ind w:left="20"/>
              <w:jc w:val="both"/>
            </w:pPr>
            <w:r>
              <w:rPr>
                <w:rFonts w:ascii="Times New Roman"/>
                <w:b w:val="false"/>
                <w:i w:val="false"/>
                <w:color w:val="000000"/>
                <w:sz w:val="20"/>
              </w:rPr>
              <w:t>
Білімі:</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заңнамалық, нормативтік құқықтық актілері, өнеркәсіптік қауіпсіздік саласындағы нормалар мен қағидалар.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"Азаматтық қорғау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Қондырғылардың техникалық сипаттамалары, құрылымдық ерекшеліктері, типтік ақаулары мен кемшіліктері, мақсаты, жұмыс режимдері және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еңбек заңнамасы. </w:t>
            </w:r>
          </w:p>
          <w:p>
            <w:pPr>
              <w:spacing w:after="20"/>
              <w:ind w:left="20"/>
              <w:jc w:val="both"/>
            </w:pPr>
            <w:r>
              <w:rPr>
                <w:rFonts w:ascii="Times New Roman"/>
                <w:b w:val="false"/>
                <w:i w:val="false"/>
                <w:color w:val="000000"/>
                <w:sz w:val="20"/>
              </w:rPr>
              <w:t>
6. Өндірістің және ұйымның өндірістік-шаруашылық қызметіне қатысты ұйымдық-өкімдік құжаттар, нормативтік және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118"/>
          <w:p>
            <w:pPr>
              <w:spacing w:after="20"/>
              <w:ind w:left="20"/>
              <w:jc w:val="both"/>
            </w:pPr>
            <w:r>
              <w:rPr>
                <w:rFonts w:ascii="Times New Roman"/>
                <w:b w:val="false"/>
                <w:i w:val="false"/>
                <w:color w:val="000000"/>
                <w:sz w:val="20"/>
              </w:rPr>
              <w:t xml:space="preserve">
Көшбасшылық (ұйымдастырушылық және басқарушылық) қасиеттер </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және жүйелі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 басқару пунктінің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басқару пунктінің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11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119"/>
          <w:p>
            <w:pPr>
              <w:spacing w:after="20"/>
              <w:ind w:left="20"/>
              <w:jc w:val="both"/>
            </w:pPr>
            <w:r>
              <w:rPr>
                <w:rFonts w:ascii="Times New Roman"/>
                <w:b w:val="false"/>
                <w:i w:val="false"/>
                <w:color w:val="000000"/>
                <w:sz w:val="20"/>
              </w:rPr>
              <w:t>
§ 74. Өндірістік бөлімнің бастығы (өндірістік-техникалық бөлім)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120"/>
          <w:p>
            <w:pPr>
              <w:spacing w:after="20"/>
              <w:ind w:left="20"/>
              <w:jc w:val="both"/>
            </w:pPr>
            <w:r>
              <w:rPr>
                <w:rFonts w:ascii="Times New Roman"/>
                <w:b w:val="false"/>
                <w:i w:val="false"/>
                <w:color w:val="000000"/>
                <w:sz w:val="20"/>
              </w:rPr>
              <w:t>
Білім деңгейі:</w:t>
            </w:r>
          </w:p>
          <w:bookmarkEnd w:id="2120"/>
          <w:p>
            <w:pPr>
              <w:spacing w:after="20"/>
              <w:ind w:left="20"/>
              <w:jc w:val="both"/>
            </w:pPr>
            <w:r>
              <w:rPr>
                <w:rFonts w:ascii="Times New Roman"/>
                <w:b w:val="false"/>
                <w:i w:val="false"/>
                <w:color w:val="000000"/>
                <w:sz w:val="20"/>
              </w:rPr>
              <w:t xml:space="preserve">
жоғары оқу орнынан кейінгі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2121"/>
          <w:p>
            <w:pPr>
              <w:spacing w:after="20"/>
              <w:ind w:left="20"/>
              <w:jc w:val="both"/>
            </w:pPr>
            <w:r>
              <w:rPr>
                <w:rFonts w:ascii="Times New Roman"/>
                <w:b w:val="false"/>
                <w:i w:val="false"/>
                <w:color w:val="000000"/>
                <w:sz w:val="20"/>
              </w:rPr>
              <w:t>
Мамандық:</w:t>
            </w:r>
          </w:p>
          <w:bookmarkEnd w:id="2121"/>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122"/>
          <w:p>
            <w:pPr>
              <w:spacing w:after="20"/>
              <w:ind w:left="20"/>
              <w:jc w:val="both"/>
            </w:pPr>
            <w:r>
              <w:rPr>
                <w:rFonts w:ascii="Times New Roman"/>
                <w:b w:val="false"/>
                <w:i w:val="false"/>
                <w:color w:val="000000"/>
                <w:sz w:val="20"/>
              </w:rPr>
              <w:t>
Біліктілік:</w:t>
            </w:r>
          </w:p>
          <w:bookmarkEnd w:id="21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2123"/>
          <w:p>
            <w:pPr>
              <w:spacing w:after="20"/>
              <w:ind w:left="20"/>
              <w:jc w:val="both"/>
            </w:pPr>
            <w:r>
              <w:rPr>
                <w:rFonts w:ascii="Times New Roman"/>
                <w:b w:val="false"/>
                <w:i w:val="false"/>
                <w:color w:val="000000"/>
                <w:sz w:val="20"/>
              </w:rPr>
              <w:t>
Білім деңгейі:</w:t>
            </w:r>
          </w:p>
          <w:bookmarkEnd w:id="2123"/>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124"/>
          <w:p>
            <w:pPr>
              <w:spacing w:after="20"/>
              <w:ind w:left="20"/>
              <w:jc w:val="both"/>
            </w:pPr>
            <w:r>
              <w:rPr>
                <w:rFonts w:ascii="Times New Roman"/>
                <w:b w:val="false"/>
                <w:i w:val="false"/>
                <w:color w:val="000000"/>
                <w:sz w:val="20"/>
              </w:rPr>
              <w:t>
Мамандық:</w:t>
            </w:r>
          </w:p>
          <w:bookmarkEnd w:id="2124"/>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125"/>
          <w:p>
            <w:pPr>
              <w:spacing w:after="20"/>
              <w:ind w:left="20"/>
              <w:jc w:val="both"/>
            </w:pPr>
            <w:r>
              <w:rPr>
                <w:rFonts w:ascii="Times New Roman"/>
                <w:b w:val="false"/>
                <w:i w:val="false"/>
                <w:color w:val="000000"/>
                <w:sz w:val="20"/>
              </w:rPr>
              <w:t>
Біліктілік:</w:t>
            </w:r>
          </w:p>
          <w:bookmarkEnd w:id="21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өндірісті жедел басқару жөніндегі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126"/>
          <w:p>
            <w:pPr>
              <w:spacing w:after="20"/>
              <w:ind w:left="20"/>
              <w:jc w:val="both"/>
            </w:pPr>
            <w:r>
              <w:rPr>
                <w:rFonts w:ascii="Times New Roman"/>
                <w:b w:val="false"/>
                <w:i w:val="false"/>
                <w:color w:val="000000"/>
                <w:sz w:val="20"/>
              </w:rPr>
              <w:t>
1321-0-053 - Техникалық басшы (өңдеуші өнеркәсіп)</w:t>
            </w:r>
          </w:p>
          <w:bookmarkEnd w:id="2126"/>
          <w:p>
            <w:pPr>
              <w:spacing w:after="20"/>
              <w:ind w:left="20"/>
              <w:jc w:val="both"/>
            </w:pPr>
            <w:r>
              <w:rPr>
                <w:rFonts w:ascii="Times New Roman"/>
                <w:b w:val="false"/>
                <w:i w:val="false"/>
                <w:color w:val="000000"/>
                <w:sz w:val="20"/>
              </w:rPr>
              <w:t>
1321-0-038 - Пункт бастығы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бірқалыпты жұмысы істеуіне басшылық жасау және бақылау, өндірістік бағдарламаға сәйкес жұмыстарды орындау және өнім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127"/>
          <w:p>
            <w:pPr>
              <w:spacing w:after="20"/>
              <w:ind w:left="20"/>
              <w:jc w:val="both"/>
            </w:pPr>
            <w:r>
              <w:rPr>
                <w:rFonts w:ascii="Times New Roman"/>
                <w:b w:val="false"/>
                <w:i w:val="false"/>
                <w:color w:val="000000"/>
                <w:sz w:val="20"/>
              </w:rPr>
              <w:t>
1. Технологиялық режим параметрлерінің сақталуына бақылауды қамтамасыз ету</w:t>
            </w:r>
          </w:p>
          <w:bookmarkEnd w:id="2127"/>
          <w:p>
            <w:pPr>
              <w:spacing w:after="20"/>
              <w:ind w:left="20"/>
              <w:jc w:val="both"/>
            </w:pPr>
            <w:r>
              <w:rPr>
                <w:rFonts w:ascii="Times New Roman"/>
                <w:b w:val="false"/>
                <w:i w:val="false"/>
                <w:color w:val="000000"/>
                <w:sz w:val="20"/>
              </w:rPr>
              <w:t>
2. Кәсіпорындағы авариялар кезіндегі іс-қимылдарды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128"/>
          <w:p>
            <w:pPr>
              <w:spacing w:after="20"/>
              <w:ind w:left="20"/>
              <w:jc w:val="both"/>
            </w:pPr>
            <w:r>
              <w:rPr>
                <w:rFonts w:ascii="Times New Roman"/>
                <w:b w:val="false"/>
                <w:i w:val="false"/>
                <w:color w:val="000000"/>
                <w:sz w:val="20"/>
              </w:rPr>
              <w:t>
Еңбек функциясы 1:</w:t>
            </w:r>
          </w:p>
          <w:bookmarkEnd w:id="2128"/>
          <w:p>
            <w:pPr>
              <w:spacing w:after="20"/>
              <w:ind w:left="20"/>
              <w:jc w:val="both"/>
            </w:pPr>
            <w:r>
              <w:rPr>
                <w:rFonts w:ascii="Times New Roman"/>
                <w:b w:val="false"/>
                <w:i w:val="false"/>
                <w:color w:val="000000"/>
                <w:sz w:val="20"/>
              </w:rPr>
              <w:t>
Технологиялық режим параметрлерінің сақталуына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129"/>
          <w:p>
            <w:pPr>
              <w:spacing w:after="20"/>
              <w:ind w:left="20"/>
              <w:jc w:val="both"/>
            </w:pPr>
            <w:r>
              <w:rPr>
                <w:rFonts w:ascii="Times New Roman"/>
                <w:b w:val="false"/>
                <w:i w:val="false"/>
                <w:color w:val="000000"/>
                <w:sz w:val="20"/>
              </w:rPr>
              <w:t>
1-дағды:</w:t>
            </w:r>
          </w:p>
          <w:bookmarkEnd w:id="2129"/>
          <w:p>
            <w:pPr>
              <w:spacing w:after="20"/>
              <w:ind w:left="20"/>
              <w:jc w:val="both"/>
            </w:pPr>
            <w:r>
              <w:rPr>
                <w:rFonts w:ascii="Times New Roman"/>
                <w:b w:val="false"/>
                <w:i w:val="false"/>
                <w:color w:val="000000"/>
                <w:sz w:val="20"/>
              </w:rPr>
              <w:t>
Кәсіпорынның өндірістік қызметін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2130"/>
          <w:p>
            <w:pPr>
              <w:spacing w:after="20"/>
              <w:ind w:left="20"/>
              <w:jc w:val="both"/>
            </w:pPr>
            <w:r>
              <w:rPr>
                <w:rFonts w:ascii="Times New Roman"/>
                <w:b w:val="false"/>
                <w:i w:val="false"/>
                <w:color w:val="000000"/>
                <w:sz w:val="20"/>
              </w:rPr>
              <w:t>
Білімі:</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режим параметрлерінің сақталуын жедел бақылау үшін режим парағын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 бастығы, аға оператор деңгейінде өндірістердің ауысымдық жедел персоналына жедел басшылықты жүзеге асыру (өндіріс ауысымының бастығы болмаған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Бекітілген бағдарлама шеңберінде өндірістік қуаттардың резервтерін айқындау, өндірістердің технологиялық ағындарын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 бөлімшелерінде жұмыс орындарындағы қауіпсіздік техникасы мен өртке қарсы режимнің жай-күйін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Кәсіпорынның жекелеген бөлімшелерінің жұмысындағы бұзушылықтарды көрсете отырып, электрондық вахталық журналды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Өндірістік үдерістің бұзылуының алдын алу және жою, осы бұзушылықтарды жоюға кәсіпорынның басқа құрылымдық бөлімшелерін тарту бойынша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өнімдерін компаундирлеу және тиеу өндірісі диспетчерінің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Тиісті журналдарда өрт туралы хабарлауға және сөндіруге арналған жабдықтардың, жүйелер мен құралдардың, бақылау-өлшеу аспаптарының, қорғану құралдарының, бұғаттаудың, дабылдың істен шығуы фактілерін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Бекітілген өндірістік бағдарлама шеңберінде өндірістік қуаттардың резервтерін айқындау, өндірістердің технологиялық ағындарын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Өз құзыреті шегінде өндірістік бағдарламаға сәйкес кәсіпорынның бірқалыпты жұмысын, жұмыстардың орындалуын және өнімнің шығарылуын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Өндіріс диспетчерлерінің жұмысын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Іске қосу операцияларын жүргізу және технологиялық қондырғылар мен жабдықтарды режимге шығару кезінде технологиялық персоналдың іс-қимылдарының дұрыстығына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Технологиялық жабдықтың неғұрлым ұтымды жұмыс режимдерін белгілеу бойынша өндіріс резервтерін анықтау. </w:t>
            </w:r>
          </w:p>
          <w:p>
            <w:pPr>
              <w:spacing w:after="20"/>
              <w:ind w:left="20"/>
              <w:jc w:val="both"/>
            </w:pPr>
            <w:r>
              <w:rPr>
                <w:rFonts w:ascii="Times New Roman"/>
                <w:b w:val="false"/>
                <w:i w:val="false"/>
                <w:color w:val="000000"/>
                <w:sz w:val="20"/>
              </w:rPr>
              <w:t>
14. Кәсіпорын объектілерінде жөндеу, от, газ қауіпті және басқа да жұмыс түрлерін дайындау және жүргізу тәртібін қамтамасыз ету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2131"/>
          <w:p>
            <w:pPr>
              <w:spacing w:after="20"/>
              <w:ind w:left="20"/>
              <w:jc w:val="both"/>
            </w:pPr>
            <w:r>
              <w:rPr>
                <w:rFonts w:ascii="Times New Roman"/>
                <w:b w:val="false"/>
                <w:i w:val="false"/>
                <w:color w:val="000000"/>
                <w:sz w:val="20"/>
              </w:rPr>
              <w:t>
Білімі:</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Жабдыққа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қадағалау жабдықтарын бұзбай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жабдыққа қызмет көрсетуді және жөндеуді ұйымдастыру жөніндегі заңнамалық және нормативтік құқықтық актілер,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Ұйымның технологиялық жабдықтарының өндірістік қуаттары, техникалық сипаттамалары, құрылымдық ерекшеліктері, мақсаты мен жұмыс режимдері, оны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Еңбек қауіпсіздігі және еңбекті қорғау, өнеркәсіптік, өрт және газ қауіпсіздігі бойынша талаптар, қоршаған ортаны қорғау, өндірістік санитария жөніндегі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Сандық компоненттердің функционалдық мүмкіндігі. </w:t>
            </w:r>
          </w:p>
          <w:p>
            <w:pPr>
              <w:spacing w:after="20"/>
              <w:ind w:left="20"/>
              <w:jc w:val="both"/>
            </w:pPr>
            <w:r>
              <w:rPr>
                <w:rFonts w:ascii="Times New Roman"/>
                <w:b w:val="false"/>
                <w:i w:val="false"/>
                <w:color w:val="000000"/>
                <w:sz w:val="20"/>
              </w:rPr>
              <w:t>
7. Ішкі еңбек режимінің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2132"/>
          <w:p>
            <w:pPr>
              <w:spacing w:after="20"/>
              <w:ind w:left="20"/>
              <w:jc w:val="both"/>
            </w:pPr>
            <w:r>
              <w:rPr>
                <w:rFonts w:ascii="Times New Roman"/>
                <w:b w:val="false"/>
                <w:i w:val="false"/>
                <w:color w:val="000000"/>
                <w:sz w:val="20"/>
              </w:rPr>
              <w:t>
Еңбек функциясы 2:</w:t>
            </w:r>
          </w:p>
          <w:bookmarkEnd w:id="2132"/>
          <w:p>
            <w:pPr>
              <w:spacing w:after="20"/>
              <w:ind w:left="20"/>
              <w:jc w:val="both"/>
            </w:pPr>
            <w:r>
              <w:rPr>
                <w:rFonts w:ascii="Times New Roman"/>
                <w:b w:val="false"/>
                <w:i w:val="false"/>
                <w:color w:val="000000"/>
                <w:sz w:val="20"/>
              </w:rPr>
              <w:t>
Кәсіпорындағы авариялар кезіндегі іс-қимылдарды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133"/>
          <w:p>
            <w:pPr>
              <w:spacing w:after="20"/>
              <w:ind w:left="20"/>
              <w:jc w:val="both"/>
            </w:pPr>
            <w:r>
              <w:rPr>
                <w:rFonts w:ascii="Times New Roman"/>
                <w:b w:val="false"/>
                <w:i w:val="false"/>
                <w:color w:val="000000"/>
                <w:sz w:val="20"/>
              </w:rPr>
              <w:t>
1-дағды:</w:t>
            </w:r>
          </w:p>
          <w:bookmarkEnd w:id="2133"/>
          <w:p>
            <w:pPr>
              <w:spacing w:after="20"/>
              <w:ind w:left="20"/>
              <w:jc w:val="both"/>
            </w:pPr>
            <w:r>
              <w:rPr>
                <w:rFonts w:ascii="Times New Roman"/>
                <w:b w:val="false"/>
                <w:i w:val="false"/>
                <w:color w:val="000000"/>
                <w:sz w:val="20"/>
              </w:rPr>
              <w:t>
Аварияға қарсы іс-шаралардың орындалуын болдырмау және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2134"/>
          <w:p>
            <w:pPr>
              <w:spacing w:after="20"/>
              <w:ind w:left="20"/>
              <w:jc w:val="both"/>
            </w:pPr>
            <w:r>
              <w:rPr>
                <w:rFonts w:ascii="Times New Roman"/>
                <w:b w:val="false"/>
                <w:i w:val="false"/>
                <w:color w:val="000000"/>
                <w:sz w:val="20"/>
              </w:rPr>
              <w:t>
Білімі:</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Ұйымдағы авариялар мен оқыс оқиғаларды тергеуу нәтижелері бойынша әзірленген іс-шаралардың орындалуын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Авариялар мен ақаулықтардың алдын алу бойынша іс-шараларды жоспарлау. </w:t>
            </w:r>
          </w:p>
          <w:p>
            <w:pPr>
              <w:spacing w:after="20"/>
              <w:ind w:left="20"/>
              <w:jc w:val="both"/>
            </w:pPr>
            <w:r>
              <w:rPr>
                <w:rFonts w:ascii="Times New Roman"/>
                <w:b w:val="false"/>
                <w:i w:val="false"/>
                <w:color w:val="000000"/>
                <w:sz w:val="20"/>
              </w:rPr>
              <w:t>
3. Авариялар мен оқыс оқиғалардың, олардың алдын алу жөніндегі іс-шараларды әзірлеу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135"/>
          <w:p>
            <w:pPr>
              <w:spacing w:after="20"/>
              <w:ind w:left="20"/>
              <w:jc w:val="both"/>
            </w:pPr>
            <w:r>
              <w:rPr>
                <w:rFonts w:ascii="Times New Roman"/>
                <w:b w:val="false"/>
                <w:i w:val="false"/>
                <w:color w:val="000000"/>
                <w:sz w:val="20"/>
              </w:rPr>
              <w:t>
Білімі:</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заңнамалық, нормативтік құқықтық актілері, өнеркәсіптік қауіпсіздік саласындағы нормалар мен қағидалар.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"Азаматтық қорғау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Қондырғылардың техникалық сипаттамалары, құрылымдық ерекшеліктері, типтік ақаулары мен кемшіліктері, мақсаты, жұмыс режимдері және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Республикасының еңбек заңнамасы. </w:t>
            </w:r>
          </w:p>
          <w:p>
            <w:pPr>
              <w:spacing w:after="20"/>
              <w:ind w:left="20"/>
              <w:jc w:val="both"/>
            </w:pPr>
            <w:r>
              <w:rPr>
                <w:rFonts w:ascii="Times New Roman"/>
                <w:b w:val="false"/>
                <w:i w:val="false"/>
                <w:color w:val="000000"/>
                <w:sz w:val="20"/>
              </w:rPr>
              <w:t>
7. Өндірістің және ұйымның өндірістік-шаруашылық қызметіне қатысты ұйымдық-өкімдік құжаттар, нормативтік және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136"/>
          <w:p>
            <w:pPr>
              <w:spacing w:after="20"/>
              <w:ind w:left="20"/>
              <w:jc w:val="both"/>
            </w:pPr>
            <w:r>
              <w:rPr>
                <w:rFonts w:ascii="Times New Roman"/>
                <w:b w:val="false"/>
                <w:i w:val="false"/>
                <w:color w:val="000000"/>
                <w:sz w:val="20"/>
              </w:rPr>
              <w:t>
Стресске төзімділік</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және жүйелі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"Цех мастері (өңдеуші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мастері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13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137"/>
          <w:p>
            <w:pPr>
              <w:spacing w:after="20"/>
              <w:ind w:left="20"/>
              <w:jc w:val="both"/>
            </w:pPr>
            <w:r>
              <w:rPr>
                <w:rFonts w:ascii="Times New Roman"/>
                <w:b w:val="false"/>
                <w:i w:val="false"/>
                <w:color w:val="000000"/>
                <w:sz w:val="20"/>
              </w:rPr>
              <w:t xml:space="preserve">
§ 90. Учаске мастері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2138"/>
          <w:p>
            <w:pPr>
              <w:spacing w:after="20"/>
              <w:ind w:left="20"/>
              <w:jc w:val="both"/>
            </w:pPr>
            <w:r>
              <w:rPr>
                <w:rFonts w:ascii="Times New Roman"/>
                <w:b w:val="false"/>
                <w:i w:val="false"/>
                <w:color w:val="000000"/>
                <w:sz w:val="20"/>
              </w:rPr>
              <w:t>
Білім деңгейі:</w:t>
            </w:r>
          </w:p>
          <w:bookmarkEnd w:id="2138"/>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2139"/>
          <w:p>
            <w:pPr>
              <w:spacing w:after="20"/>
              <w:ind w:left="20"/>
              <w:jc w:val="both"/>
            </w:pPr>
            <w:r>
              <w:rPr>
                <w:rFonts w:ascii="Times New Roman"/>
                <w:b w:val="false"/>
                <w:i w:val="false"/>
                <w:color w:val="000000"/>
                <w:sz w:val="20"/>
              </w:rPr>
              <w:t>
Мамандық:</w:t>
            </w:r>
          </w:p>
          <w:bookmarkEnd w:id="2139"/>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140"/>
          <w:p>
            <w:pPr>
              <w:spacing w:after="20"/>
              <w:ind w:left="20"/>
              <w:jc w:val="both"/>
            </w:pPr>
            <w:r>
              <w:rPr>
                <w:rFonts w:ascii="Times New Roman"/>
                <w:b w:val="false"/>
                <w:i w:val="false"/>
                <w:color w:val="000000"/>
                <w:sz w:val="20"/>
              </w:rPr>
              <w:t>
Біліктілік:</w:t>
            </w:r>
          </w:p>
          <w:bookmarkEnd w:id="21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141"/>
          <w:p>
            <w:pPr>
              <w:spacing w:after="20"/>
              <w:ind w:left="20"/>
              <w:jc w:val="both"/>
            </w:pPr>
            <w:r>
              <w:rPr>
                <w:rFonts w:ascii="Times New Roman"/>
                <w:b w:val="false"/>
                <w:i w:val="false"/>
                <w:color w:val="000000"/>
                <w:sz w:val="20"/>
              </w:rPr>
              <w:t>
Білім деңгейі:</w:t>
            </w:r>
          </w:p>
          <w:bookmarkEnd w:id="2141"/>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142"/>
          <w:p>
            <w:pPr>
              <w:spacing w:after="20"/>
              <w:ind w:left="20"/>
              <w:jc w:val="both"/>
            </w:pPr>
            <w:r>
              <w:rPr>
                <w:rFonts w:ascii="Times New Roman"/>
                <w:b w:val="false"/>
                <w:i w:val="false"/>
                <w:color w:val="000000"/>
                <w:sz w:val="20"/>
              </w:rPr>
              <w:t>
Мамандық:</w:t>
            </w:r>
          </w:p>
          <w:bookmarkEnd w:id="2142"/>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143"/>
          <w:p>
            <w:pPr>
              <w:spacing w:after="20"/>
              <w:ind w:left="20"/>
              <w:jc w:val="both"/>
            </w:pPr>
            <w:r>
              <w:rPr>
                <w:rFonts w:ascii="Times New Roman"/>
                <w:b w:val="false"/>
                <w:i w:val="false"/>
                <w:color w:val="000000"/>
                <w:sz w:val="20"/>
              </w:rPr>
              <w:t>
Біліктілік:</w:t>
            </w:r>
          </w:p>
          <w:bookmarkEnd w:id="21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өндірістегі жұмыс өтілі кемінде 3 жыл, тиісті мамандық бойынша білімі болмаған жағдайда өндірістегі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1321-0-023 – Учаске мастері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Цехтың өндірістік-шаруашылық қызметін және бағынысты персоналды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Өндірістік цехтағы жұмыстарды ұйымдастыру және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2144"/>
          <w:p>
            <w:pPr>
              <w:spacing w:after="20"/>
              <w:ind w:left="20"/>
              <w:jc w:val="both"/>
            </w:pPr>
            <w:r>
              <w:rPr>
                <w:rFonts w:ascii="Times New Roman"/>
                <w:b w:val="false"/>
                <w:i w:val="false"/>
                <w:color w:val="000000"/>
                <w:sz w:val="20"/>
              </w:rPr>
              <w:t>
Еңбек функциясы 1:</w:t>
            </w:r>
          </w:p>
          <w:bookmarkEnd w:id="2144"/>
          <w:p>
            <w:pPr>
              <w:spacing w:after="20"/>
              <w:ind w:left="20"/>
              <w:jc w:val="both"/>
            </w:pPr>
            <w:r>
              <w:rPr>
                <w:rFonts w:ascii="Times New Roman"/>
                <w:b w:val="false"/>
                <w:i w:val="false"/>
                <w:color w:val="000000"/>
                <w:sz w:val="20"/>
              </w:rPr>
              <w:t>
Өндірістік цехтағы жұмыстарды ұйымдастыру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145"/>
          <w:p>
            <w:pPr>
              <w:spacing w:after="20"/>
              <w:ind w:left="20"/>
              <w:jc w:val="both"/>
            </w:pPr>
            <w:r>
              <w:rPr>
                <w:rFonts w:ascii="Times New Roman"/>
                <w:b w:val="false"/>
                <w:i w:val="false"/>
                <w:color w:val="000000"/>
                <w:sz w:val="20"/>
              </w:rPr>
              <w:t>
1-дағды:</w:t>
            </w:r>
          </w:p>
          <w:bookmarkEnd w:id="2145"/>
          <w:p>
            <w:pPr>
              <w:spacing w:after="20"/>
              <w:ind w:left="20"/>
              <w:jc w:val="both"/>
            </w:pPr>
            <w:r>
              <w:rPr>
                <w:rFonts w:ascii="Times New Roman"/>
                <w:b w:val="false"/>
                <w:i w:val="false"/>
                <w:color w:val="000000"/>
                <w:sz w:val="20"/>
              </w:rPr>
              <w:t xml:space="preserve">
Өндірістік тапсырмалардың орындалуын үйлестіру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146"/>
          <w:p>
            <w:pPr>
              <w:spacing w:after="20"/>
              <w:ind w:left="20"/>
              <w:jc w:val="both"/>
            </w:pPr>
            <w:r>
              <w:rPr>
                <w:rFonts w:ascii="Times New Roman"/>
                <w:b w:val="false"/>
                <w:i w:val="false"/>
                <w:color w:val="000000"/>
                <w:sz w:val="20"/>
              </w:rPr>
              <w:t>
Білімі:</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қызметін реттейтін қолданыстағы заңнамалық және нормативтік құқықтық актілерге сәйкес өндірістік учаскеге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Учаскенің өндіріс көлемі, сапасы, берілген номенклатурасы мен ассортименті бойынша белгіленген мерзімде өндірістік тапсырмаларды орындауын қамтамасыз ету, еңбек өнімділігін арттыру, еңбек сыйымдылығын төмендету, жабдықты ұтымды жүктеу және оның техникалық мүмкіндіктерін пайдалану, жабдықтың ауысымдық коэффициентін арттыру, шикізатты, материалдарды, отынды, энергияны үнемді жұмсау және шығындарды азайту.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уақытылы дайындау, жұмысшылар мен бригадаларды орналастыруды қамтамасыз ету, технологиялық процестердің сақталуын бақылау, олардың бұзылу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технологиялық процестер мен өндіріс режимдерін, сондай-ақ өндірістік кестелерді әзірлеуге және жетілдіруге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Шығарылатын өнімнің немесе орындалатын жұмыстың сапасын тексеру, брактың алдын алу және сапасын арттыру бойынша іс-шараларды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Учаскені жаңарту, технологиялық жабдықтарды жөндеу, өндірістік үдерістерді механикаландыру және автоматтандыру бойынша аяқталған жұмыстарды қабылдауға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Еңбектің озық әдістері мен тәсілдерін енгізуді, жұмыс орындарын аттестаттауды және ұтымды етуді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Жұмысшылардың өндіріс нормаларын орындауын, өндірістік алаңдарды, жабдықтарды, ұйымдастырушылық-техникалық жарақтар мен құралдарды дұрыс пайдалануды, учаскенің біркелкі жұмысын қамтамасыз ету. </w:t>
            </w:r>
          </w:p>
          <w:p>
            <w:pPr>
              <w:spacing w:after="20"/>
              <w:ind w:left="20"/>
              <w:jc w:val="both"/>
            </w:pPr>
            <w:r>
              <w:rPr>
                <w:rFonts w:ascii="Times New Roman"/>
                <w:b w:val="false"/>
                <w:i w:val="false"/>
                <w:color w:val="000000"/>
                <w:sz w:val="20"/>
              </w:rPr>
              <w:t>
9. Бригадалар құрылуын жүзеге асыру, бригадаларға ұтымды қызмет көрсету бойынша іс-шараларды әзірлеу және енгізу, олардың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147"/>
          <w:p>
            <w:pPr>
              <w:spacing w:after="20"/>
              <w:ind w:left="20"/>
              <w:jc w:val="both"/>
            </w:pPr>
            <w:r>
              <w:rPr>
                <w:rFonts w:ascii="Times New Roman"/>
                <w:b w:val="false"/>
                <w:i w:val="false"/>
                <w:color w:val="000000"/>
                <w:sz w:val="20"/>
              </w:rPr>
              <w:t>
Білімі:</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Учаскенің өндірістік-шаруашылық қызметіне қатысты заңнамалық, өзге де нормативтік құқықтық актілер, әдістемелік және нормативтік-техникалық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Учаске шығаратын өнімнің техникалық сипаттамалары мен талаптары, оны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Учаскені жабдықтау және оны техникалық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Учаскенің өндірістік-шаруашылық қызметінің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Жұмыстардың нормалары мен бағалары, оларды қайта қарау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және материалдық ынталандыру нысандары туралы қолданыстағы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Экономика, өндірісті ұйымдастыру, еңбек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 басқарудағы озық отандық және шетелдік тәжірибе. </w:t>
            </w:r>
          </w:p>
          <w:p>
            <w:pPr>
              <w:spacing w:after="20"/>
              <w:ind w:left="20"/>
              <w:jc w:val="both"/>
            </w:pPr>
            <w:r>
              <w:rPr>
                <w:rFonts w:ascii="Times New Roman"/>
                <w:b w:val="false"/>
                <w:i w:val="false"/>
                <w:color w:val="000000"/>
                <w:sz w:val="20"/>
              </w:rPr>
              <w:t>
9. Ішкі еңбек режимінің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148"/>
          <w:p>
            <w:pPr>
              <w:spacing w:after="20"/>
              <w:ind w:left="20"/>
              <w:jc w:val="both"/>
            </w:pPr>
            <w:r>
              <w:rPr>
                <w:rFonts w:ascii="Times New Roman"/>
                <w:b w:val="false"/>
                <w:i w:val="false"/>
                <w:color w:val="000000"/>
                <w:sz w:val="20"/>
              </w:rPr>
              <w:t>
2-дағды:</w:t>
            </w:r>
          </w:p>
          <w:bookmarkEnd w:id="2148"/>
          <w:p>
            <w:pPr>
              <w:spacing w:after="20"/>
              <w:ind w:left="20"/>
              <w:jc w:val="both"/>
            </w:pPr>
            <w:r>
              <w:rPr>
                <w:rFonts w:ascii="Times New Roman"/>
                <w:b w:val="false"/>
                <w:i w:val="false"/>
                <w:color w:val="000000"/>
                <w:sz w:val="20"/>
              </w:rPr>
              <w:t>
Цехтың тиімді жұмысын қамтамасыз ету және еңбек өнімділігін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2149"/>
          <w:p>
            <w:pPr>
              <w:spacing w:after="20"/>
              <w:ind w:left="20"/>
              <w:jc w:val="both"/>
            </w:pPr>
            <w:r>
              <w:rPr>
                <w:rFonts w:ascii="Times New Roman"/>
                <w:b w:val="false"/>
                <w:i w:val="false"/>
                <w:color w:val="000000"/>
                <w:sz w:val="20"/>
              </w:rPr>
              <w:t>
Білімі:</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Бекітілген өндірістік жоспарлар мен кестелерге сәйкес бригадалар мен жекелеген жұмысшыларға өндірістік тапсырмаларды белгілеу және уақытылы жеткізу, нормативтік көрсеткіштерді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Жұмысшыларға өндірістік нұсқама беру, еңбек қауіпсіздігі және еңбекті қорғау бойынша іс-шаралар өткізу,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ұйымдастырудың прогрессивті нысандарын енгізуге жәрдемдесу, өндіру нормалары мен бағаларын қайта қарау туралы ұсыныстар енгізу, сондай-ақ жұмыстарды тарифтеуге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Өндірістік қызметтің нәтижелерін талдау, бастапқы құжаттардың дұрыс және уақытылы ресімделуін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Озық тәжірибені таратуға, бастаманы дамытуға және рационализаторлық ұсыныстар мен өнертабыстарды енгізуге жәрдемдесу.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шығындарының нормаларын уақытылы қайта қарауды, техникалық негізделген жалақы нормалары мен жүйелерін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 резервтерін анықтауға қатысу, қолайлы еңбек жағдайларын жасау бойынша іс-шаралар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 қауіпсіздігі мен тәртіптің сақталуын бақылау. </w:t>
            </w:r>
          </w:p>
          <w:p>
            <w:pPr>
              <w:spacing w:after="20"/>
              <w:ind w:left="20"/>
              <w:jc w:val="both"/>
            </w:pPr>
            <w:r>
              <w:rPr>
                <w:rFonts w:ascii="Times New Roman"/>
                <w:b w:val="false"/>
                <w:i w:val="false"/>
                <w:color w:val="000000"/>
                <w:sz w:val="20"/>
              </w:rPr>
              <w:t>
9. Жұмысшылар мен бригадирлердің біліктілігі мен кәсіби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2150"/>
          <w:p>
            <w:pPr>
              <w:spacing w:after="20"/>
              <w:ind w:left="20"/>
              <w:jc w:val="both"/>
            </w:pPr>
            <w:r>
              <w:rPr>
                <w:rFonts w:ascii="Times New Roman"/>
                <w:b w:val="false"/>
                <w:i w:val="false"/>
                <w:color w:val="000000"/>
                <w:sz w:val="20"/>
              </w:rPr>
              <w:t>
Білімі:</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Жұмыстар мен жұмысшыларды тарифтеу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заңнамасы, ішкі еңбек режимінің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3. Өндіріс технологиясы, цехтың жабдықтары және оны техникалық пайдалану қағидалары, техникалық-экономикалық және ағымдағы өндірістік жоспарлаудың тәртібі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2151"/>
          <w:p>
            <w:pPr>
              <w:spacing w:after="20"/>
              <w:ind w:left="20"/>
              <w:jc w:val="both"/>
            </w:pPr>
            <w:r>
              <w:rPr>
                <w:rFonts w:ascii="Times New Roman"/>
                <w:b w:val="false"/>
                <w:i w:val="false"/>
                <w:color w:val="000000"/>
                <w:sz w:val="20"/>
              </w:rPr>
              <w:t>
Стресске төзімділік</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және жүйелі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"Цехтың механигі"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215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152"/>
          <w:p>
            <w:pPr>
              <w:spacing w:after="20"/>
              <w:ind w:left="20"/>
              <w:jc w:val="both"/>
            </w:pPr>
            <w:r>
              <w:rPr>
                <w:rFonts w:ascii="Times New Roman"/>
                <w:b w:val="false"/>
                <w:i w:val="false"/>
                <w:color w:val="000000"/>
                <w:sz w:val="20"/>
              </w:rPr>
              <w:t xml:space="preserve">
§ 80. Механик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153"/>
          <w:p>
            <w:pPr>
              <w:spacing w:after="20"/>
              <w:ind w:left="20"/>
              <w:jc w:val="both"/>
            </w:pPr>
            <w:r>
              <w:rPr>
                <w:rFonts w:ascii="Times New Roman"/>
                <w:b w:val="false"/>
                <w:i w:val="false"/>
                <w:color w:val="000000"/>
                <w:sz w:val="20"/>
              </w:rPr>
              <w:t>
Білім деңгейі:</w:t>
            </w:r>
          </w:p>
          <w:bookmarkEnd w:id="2153"/>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154"/>
          <w:p>
            <w:pPr>
              <w:spacing w:after="20"/>
              <w:ind w:left="20"/>
              <w:jc w:val="both"/>
            </w:pPr>
            <w:r>
              <w:rPr>
                <w:rFonts w:ascii="Times New Roman"/>
                <w:b w:val="false"/>
                <w:i w:val="false"/>
                <w:color w:val="000000"/>
                <w:sz w:val="20"/>
              </w:rPr>
              <w:t>
Мамандық:</w:t>
            </w:r>
          </w:p>
          <w:bookmarkEnd w:id="2154"/>
          <w:p>
            <w:pPr>
              <w:spacing w:after="20"/>
              <w:ind w:left="20"/>
              <w:jc w:val="both"/>
            </w:pPr>
            <w:r>
              <w:rPr>
                <w:rFonts w:ascii="Times New Roman"/>
                <w:b w:val="false"/>
                <w:i w:val="false"/>
                <w:color w:val="000000"/>
                <w:sz w:val="20"/>
              </w:rPr>
              <w:t>
Мұнай және газ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155"/>
          <w:p>
            <w:pPr>
              <w:spacing w:after="20"/>
              <w:ind w:left="20"/>
              <w:jc w:val="both"/>
            </w:pPr>
            <w:r>
              <w:rPr>
                <w:rFonts w:ascii="Times New Roman"/>
                <w:b w:val="false"/>
                <w:i w:val="false"/>
                <w:color w:val="000000"/>
                <w:sz w:val="20"/>
              </w:rPr>
              <w:t>
Біліктілік:</w:t>
            </w:r>
          </w:p>
          <w:bookmarkEnd w:id="21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2156"/>
          <w:p>
            <w:pPr>
              <w:spacing w:after="20"/>
              <w:ind w:left="20"/>
              <w:jc w:val="both"/>
            </w:pPr>
            <w:r>
              <w:rPr>
                <w:rFonts w:ascii="Times New Roman"/>
                <w:b w:val="false"/>
                <w:i w:val="false"/>
                <w:color w:val="000000"/>
                <w:sz w:val="20"/>
              </w:rPr>
              <w:t>
Білім деңгейі:</w:t>
            </w:r>
          </w:p>
          <w:bookmarkEnd w:id="2156"/>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2157"/>
          <w:p>
            <w:pPr>
              <w:spacing w:after="20"/>
              <w:ind w:left="20"/>
              <w:jc w:val="both"/>
            </w:pPr>
            <w:r>
              <w:rPr>
                <w:rFonts w:ascii="Times New Roman"/>
                <w:b w:val="false"/>
                <w:i w:val="false"/>
                <w:color w:val="000000"/>
                <w:sz w:val="20"/>
              </w:rPr>
              <w:t>
Мамандық:</w:t>
            </w:r>
          </w:p>
          <w:bookmarkEnd w:id="2157"/>
          <w:p>
            <w:pPr>
              <w:spacing w:after="20"/>
              <w:ind w:left="20"/>
              <w:jc w:val="both"/>
            </w:pPr>
            <w:r>
              <w:rPr>
                <w:rFonts w:ascii="Times New Roman"/>
                <w:b w:val="false"/>
                <w:i w:val="false"/>
                <w:color w:val="000000"/>
                <w:sz w:val="20"/>
              </w:rPr>
              <w:t>
Электр механикалық жабдыққа техникалық қызмет көрсету, жөндеу және пайдалану (түрлері мен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2158"/>
          <w:p>
            <w:pPr>
              <w:spacing w:after="20"/>
              <w:ind w:left="20"/>
              <w:jc w:val="both"/>
            </w:pPr>
            <w:r>
              <w:rPr>
                <w:rFonts w:ascii="Times New Roman"/>
                <w:b w:val="false"/>
                <w:i w:val="false"/>
                <w:color w:val="000000"/>
                <w:sz w:val="20"/>
              </w:rPr>
              <w:t>
Біліктілік:</w:t>
            </w:r>
          </w:p>
          <w:bookmarkEnd w:id="215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159"/>
          <w:p>
            <w:pPr>
              <w:spacing w:after="20"/>
              <w:ind w:left="20"/>
              <w:jc w:val="both"/>
            </w:pPr>
            <w:r>
              <w:rPr>
                <w:rFonts w:ascii="Times New Roman"/>
                <w:b w:val="false"/>
                <w:i w:val="false"/>
                <w:color w:val="000000"/>
                <w:sz w:val="20"/>
              </w:rPr>
              <w:t>
Білім деңгейі:</w:t>
            </w:r>
          </w:p>
          <w:bookmarkEnd w:id="2159"/>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160"/>
          <w:p>
            <w:pPr>
              <w:spacing w:after="20"/>
              <w:ind w:left="20"/>
              <w:jc w:val="both"/>
            </w:pPr>
            <w:r>
              <w:rPr>
                <w:rFonts w:ascii="Times New Roman"/>
                <w:b w:val="false"/>
                <w:i w:val="false"/>
                <w:color w:val="000000"/>
                <w:sz w:val="20"/>
              </w:rPr>
              <w:t>
Мамандық:</w:t>
            </w:r>
          </w:p>
          <w:bookmarkEnd w:id="2160"/>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2161"/>
          <w:p>
            <w:pPr>
              <w:spacing w:after="20"/>
              <w:ind w:left="20"/>
              <w:jc w:val="both"/>
            </w:pPr>
            <w:r>
              <w:rPr>
                <w:rFonts w:ascii="Times New Roman"/>
                <w:b w:val="false"/>
                <w:i w:val="false"/>
                <w:color w:val="000000"/>
                <w:sz w:val="20"/>
              </w:rPr>
              <w:t>
Біліктілік:</w:t>
            </w:r>
          </w:p>
          <w:bookmarkEnd w:id="21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2162"/>
          <w:p>
            <w:pPr>
              <w:spacing w:after="20"/>
              <w:ind w:left="20"/>
              <w:jc w:val="both"/>
            </w:pPr>
            <w:r>
              <w:rPr>
                <w:rFonts w:ascii="Times New Roman"/>
                <w:b w:val="false"/>
                <w:i w:val="false"/>
                <w:color w:val="000000"/>
                <w:sz w:val="20"/>
              </w:rPr>
              <w:t>
Білім деңгейі:</w:t>
            </w:r>
          </w:p>
          <w:bookmarkEnd w:id="2162"/>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2163"/>
          <w:p>
            <w:pPr>
              <w:spacing w:after="20"/>
              <w:ind w:left="20"/>
              <w:jc w:val="both"/>
            </w:pPr>
            <w:r>
              <w:rPr>
                <w:rFonts w:ascii="Times New Roman"/>
                <w:b w:val="false"/>
                <w:i w:val="false"/>
                <w:color w:val="000000"/>
                <w:sz w:val="20"/>
              </w:rPr>
              <w:t>
Мамандық:</w:t>
            </w:r>
          </w:p>
          <w:bookmarkEnd w:id="2163"/>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164"/>
          <w:p>
            <w:pPr>
              <w:spacing w:after="20"/>
              <w:ind w:left="20"/>
              <w:jc w:val="both"/>
            </w:pPr>
            <w:r>
              <w:rPr>
                <w:rFonts w:ascii="Times New Roman"/>
                <w:b w:val="false"/>
                <w:i w:val="false"/>
                <w:color w:val="000000"/>
                <w:sz w:val="20"/>
              </w:rPr>
              <w:t>
Біліктілік:</w:t>
            </w:r>
          </w:p>
          <w:bookmarkEnd w:id="21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мамандық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3115-9-009 – Өнеркәсіптік жабдық жөніндегі механик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механиктерінің жұмысын үйлестіру, технологиялық жабдықты күрделі және тоқтатып жөндеуді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жабдыққа, ғимараттарға, құрылыстарға, коммуникацияларға техникалық қызмет көрсету және жөндеу жұмыстарын ұйымдастыру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2165"/>
          <w:p>
            <w:pPr>
              <w:spacing w:after="20"/>
              <w:ind w:left="20"/>
              <w:jc w:val="both"/>
            </w:pPr>
            <w:r>
              <w:rPr>
                <w:rFonts w:ascii="Times New Roman"/>
                <w:b w:val="false"/>
                <w:i w:val="false"/>
                <w:color w:val="000000"/>
                <w:sz w:val="20"/>
              </w:rPr>
              <w:t>
Еңбек функциясы 1:</w:t>
            </w:r>
          </w:p>
          <w:bookmarkEnd w:id="2165"/>
          <w:p>
            <w:pPr>
              <w:spacing w:after="20"/>
              <w:ind w:left="20"/>
              <w:jc w:val="both"/>
            </w:pPr>
            <w:r>
              <w:rPr>
                <w:rFonts w:ascii="Times New Roman"/>
                <w:b w:val="false"/>
                <w:i w:val="false"/>
                <w:color w:val="000000"/>
                <w:sz w:val="20"/>
              </w:rPr>
              <w:t>
Технологиялық жабдыққа, ғимараттарға, құрылыстарға, коммуникацияларға техникалық қызмет көрсету және жөндеу жұмыстарын ұйымдастыру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166"/>
          <w:p>
            <w:pPr>
              <w:spacing w:after="20"/>
              <w:ind w:left="20"/>
              <w:jc w:val="both"/>
            </w:pPr>
            <w:r>
              <w:rPr>
                <w:rFonts w:ascii="Times New Roman"/>
                <w:b w:val="false"/>
                <w:i w:val="false"/>
                <w:color w:val="000000"/>
                <w:sz w:val="20"/>
              </w:rPr>
              <w:t>
1-дағды:</w:t>
            </w:r>
          </w:p>
          <w:bookmarkEnd w:id="2166"/>
          <w:p>
            <w:pPr>
              <w:spacing w:after="20"/>
              <w:ind w:left="20"/>
              <w:jc w:val="both"/>
            </w:pPr>
            <w:r>
              <w:rPr>
                <w:rFonts w:ascii="Times New Roman"/>
                <w:b w:val="false"/>
                <w:i w:val="false"/>
                <w:color w:val="000000"/>
                <w:sz w:val="20"/>
              </w:rPr>
              <w:t>
Өндірістік міндеттердің орындалуын үйлестіру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2167"/>
          <w:p>
            <w:pPr>
              <w:spacing w:after="20"/>
              <w:ind w:left="20"/>
              <w:jc w:val="both"/>
            </w:pPr>
            <w:r>
              <w:rPr>
                <w:rFonts w:ascii="Times New Roman"/>
                <w:b w:val="false"/>
                <w:i w:val="false"/>
                <w:color w:val="000000"/>
                <w:sz w:val="20"/>
              </w:rPr>
              <w:t>
Білімі:</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Жоспарлы-алдын ала жөндеу жүйесінің талаптарына, техникалық пайдалану қағидалары мен нормаларына сәйкес қысыммен жұмыс істейтін технологиялық жабдықтарды, жүк көтергіш механизмдерді, құбырларды, сорғыларды, аппараттар мен сыйымды ыдыстарды дұрыс және қауіпсіз пайдалануды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Құрылыс-монтаждау жұмыстарын жүргізу кезінде техникалық талаптардың орындалуын, қауіпсіздік ережелерінің сақталуын, құрылғылардың, құралдар мен қорғану құралдарының қолданылуын және дұрыс пайдаланылуын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Кешеннің қызмет көрсетуші персоналына техникалық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Жабдықтарды, өрт сөндіру жүйелерін, желдету жүйелерін тазалауды, тозған құбырларды ауыстыруды, аппараттарды, жүк көтергіш механизмдерді технологиялық куәландыруды, сақтандыру құрылғылары мен айлабұйымдарын тексеруді жоспарлы-алдын ала жөндеуді ұйымдастыру, сондай-ақ олардың жүргізілуін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Жабдықтарды қараудың, тексерудің және жөндеудің күнтізбелік жоспарларын, дайындық жұмыстары кезінде және технологиялық жабдықтарды, қажетті материалдар, қосалқы бөлшектер мен керек-жарақтар кешенінің ғимараттары мен құрылыстарын ағымдағы және күрделі жөндеу кезінде алуға өтінімдерді дайындауды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Технологиялық жабдықтар мен құрылыстарды жөндеуге ақаулы ведомостарды уақытылы жасауды, сондай-ақ оларды орындаушылармен келісуді қамтамасыз ету. </w:t>
            </w:r>
          </w:p>
          <w:p>
            <w:pPr>
              <w:spacing w:after="20"/>
              <w:ind w:left="20"/>
              <w:jc w:val="both"/>
            </w:pPr>
            <w:r>
              <w:rPr>
                <w:rFonts w:ascii="Times New Roman"/>
                <w:b w:val="false"/>
                <w:i w:val="false"/>
                <w:color w:val="000000"/>
                <w:sz w:val="20"/>
              </w:rPr>
              <w:t>
7. Жоспарлы-алдын ала жөндеулерінен кейін жабдықтарды қабылдауға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2168"/>
          <w:p>
            <w:pPr>
              <w:spacing w:after="20"/>
              <w:ind w:left="20"/>
              <w:jc w:val="both"/>
            </w:pPr>
            <w:r>
              <w:rPr>
                <w:rFonts w:ascii="Times New Roman"/>
                <w:b w:val="false"/>
                <w:i w:val="false"/>
                <w:color w:val="000000"/>
                <w:sz w:val="20"/>
              </w:rPr>
              <w:t>
Білімі:</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ҚР еңбек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Цехтың өндірістік-шаруашылық қызметіне қатысты әдістемелік және нормативтік-техникалық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технологиясы, цехтың жабдықтары және оны техникалық пайдалану ережелері, техникалық-экономикалық және ағымдағы өндірістік жоспарлаудың тәртібі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Ұқсас өнімді өндіру саласындағы отандық және шетелдік озық тәжірибе, экономика негіздері, еңбекті ұйымдастыру, өндіріс және басқару, еңбек заңнамасы, ішкі еңбек тәртібі, өндірістік санитария қағидалары,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ЕАМ, АРМ бағдарламалық жасақтамасы. </w:t>
            </w:r>
          </w:p>
          <w:p>
            <w:pPr>
              <w:spacing w:after="20"/>
              <w:ind w:left="20"/>
              <w:jc w:val="both"/>
            </w:pPr>
            <w:r>
              <w:rPr>
                <w:rFonts w:ascii="Times New Roman"/>
                <w:b w:val="false"/>
                <w:i w:val="false"/>
                <w:color w:val="000000"/>
                <w:sz w:val="20"/>
              </w:rPr>
              <w:t xml:space="preserve">
6. Ішкі еңбек режимінің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169"/>
          <w:p>
            <w:pPr>
              <w:spacing w:after="20"/>
              <w:ind w:left="20"/>
              <w:jc w:val="both"/>
            </w:pPr>
            <w:r>
              <w:rPr>
                <w:rFonts w:ascii="Times New Roman"/>
                <w:b w:val="false"/>
                <w:i w:val="false"/>
                <w:color w:val="000000"/>
                <w:sz w:val="20"/>
              </w:rPr>
              <w:t>
2-дағды:</w:t>
            </w:r>
          </w:p>
          <w:bookmarkEnd w:id="2169"/>
          <w:p>
            <w:pPr>
              <w:spacing w:after="20"/>
              <w:ind w:left="20"/>
              <w:jc w:val="both"/>
            </w:pPr>
            <w:r>
              <w:rPr>
                <w:rFonts w:ascii="Times New Roman"/>
                <w:b w:val="false"/>
                <w:i w:val="false"/>
                <w:color w:val="000000"/>
                <w:sz w:val="20"/>
              </w:rPr>
              <w:t>
Жабдықтарды жөндеу мен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70"/>
          <w:p>
            <w:pPr>
              <w:spacing w:after="20"/>
              <w:ind w:left="20"/>
              <w:jc w:val="both"/>
            </w:pPr>
            <w:r>
              <w:rPr>
                <w:rFonts w:ascii="Times New Roman"/>
                <w:b w:val="false"/>
                <w:i w:val="false"/>
                <w:color w:val="000000"/>
                <w:sz w:val="20"/>
              </w:rPr>
              <w:t>
Білімі:</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Жабдықтарды, ғимараттарды, құрылыстар мен коммуникацияларды жоспарлы-алдын ала және жоспардан тыс жөндеуді ұйымдастыруды және олардың орындалуын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техникалық жағдайына талдау жүргізу және жабдықтың бөліктерін жөндеу және ауыстыру қажеттілігін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 жоспарлау үшін техникалық құжаттаманы дайындау жұмысын ұйымдастыру (жоспарлар, кестелер, ақаулы ведомостар).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жөндеуге және пайдалануға арналған техникалық талаптардың орындалуын, сондай-ақ жөндеу үдерісінде еңбек қауіпсіздігі жөніндегі нормалардың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жабдыққа қауіпсіз қызмет көрсету және жөндеу бойынша нұсқама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Жабдықтың тоқтап қалу уақытын азайта отырып және сапа стандарттарын сақтай отырып, жөндеу жұмыстарын белгіленген мерзімде орындауды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Жоспарлы және жоспардан тыс жөндеулерді орындау үшін қосалқы бөлшектер мен материалдардың уақытылы жеткізілуін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Күрделі жөндеу, жабдықтар мен құрылыстарды жаңғырту кезінде мердігерлік ұйымдармен өзара іс-қимыл жасау. </w:t>
            </w:r>
          </w:p>
          <w:p>
            <w:pPr>
              <w:spacing w:after="20"/>
              <w:ind w:left="20"/>
              <w:jc w:val="both"/>
            </w:pPr>
            <w:r>
              <w:rPr>
                <w:rFonts w:ascii="Times New Roman"/>
                <w:b w:val="false"/>
                <w:i w:val="false"/>
                <w:color w:val="000000"/>
                <w:sz w:val="20"/>
              </w:rPr>
              <w:t>
9. Есептілікті, ақаулы ведомостарды және орындалған жұмыстар актілерін қоса алғанда, жөндеу және техникалық қызмет көрсету жөніндегі құжаттаманың дұрыс жүргізілуін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171"/>
          <w:p>
            <w:pPr>
              <w:spacing w:after="20"/>
              <w:ind w:left="20"/>
              <w:jc w:val="both"/>
            </w:pPr>
            <w:r>
              <w:rPr>
                <w:rFonts w:ascii="Times New Roman"/>
                <w:b w:val="false"/>
                <w:i w:val="false"/>
                <w:color w:val="000000"/>
                <w:sz w:val="20"/>
              </w:rPr>
              <w:t>
Білімі:</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жұмыстарын жоспарлау және ұйымдастыру әдістері – техникалық қызмет көрсетуді, жөндеуді жоспарлау, кестелерді, ақаулы ведомостарды және жөндеуге қажетті ресурстарды орнату туралы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пайдалану жөніндегі қағидалар мен нормативтер – жабдықтардың, ғимараттардың, құрылыстар мен құбырлардың жұмысына қатысты қауіпсіздік талаптары, техникалық талаптар мен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Жоспарлы-алдын ала және жоспардан тыс жөндеу жүргізу технологиясы – жабдықтардың әртүрлі санаттарына жөндеу жүргізу үдерістерін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және техникалық қызмет көрсету жөніндегі құжаттама – ақаулы ведомостарды, орындалған жұмыстар актілерін, жөндеу және қызмет көрсету жөніндегі есептілікті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Жөндеу жұмыстарының орындалуын бақылау әдістері – жөндеу жұмыстарының сапасын және орындалу мерзімдерін мониторингтеу, бақылау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Жөндеу кезіндегі қауіпсіздік – қауіпсіздік, еңбекті қорғау нормаларын білу және құрылыс, монтаждау және жөндеу жұмыстарын орындау кезінде жұмыскерлерді қорғауға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 мен механизмдердің жай-күйін диагностикалауға және бағалауға арналған жүйелер мен жабдықтар – жабдықтарды техникалық қарау және ақауларды анықтау әдістері, механизмдердің жай-күйін диагностикалау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Материалдар мен қосалқы бөлшектердің қорларын басқару – жөндеу жұмыстарын жүргізу үшін материалдар мен құрамдастарды сатып алу, сақтау және дұрыс пайдалану туралы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Мердігерлік ұйымдармен өзара іс-қимыл негіздері - сыртқы мердігерлермен өзара іс-қимыл үдерісі, шарттар жасасу және жұмыстардың орындалуын бақылау.</w:t>
            </w:r>
          </w:p>
          <w:p>
            <w:pPr>
              <w:spacing w:after="20"/>
              <w:ind w:left="20"/>
              <w:jc w:val="both"/>
            </w:pPr>
            <w:r>
              <w:rPr>
                <w:rFonts w:ascii="Times New Roman"/>
                <w:b w:val="false"/>
                <w:i w:val="false"/>
                <w:color w:val="000000"/>
                <w:sz w:val="20"/>
              </w:rPr>
              <w:t>
10. Экономикалық жоспарлау және ресурстарды басқару негіздері – минималды шығындармен жөндеу жұмыстарын жүргізу үшін қаражат пен ресурстарды тиімді пайдалану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2172"/>
          <w:p>
            <w:pPr>
              <w:spacing w:after="20"/>
              <w:ind w:left="20"/>
              <w:jc w:val="both"/>
            </w:pPr>
            <w:r>
              <w:rPr>
                <w:rFonts w:ascii="Times New Roman"/>
                <w:b w:val="false"/>
                <w:i w:val="false"/>
                <w:color w:val="000000"/>
                <w:sz w:val="20"/>
              </w:rPr>
              <w:t xml:space="preserve">
Стресске төзімділік </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173"/>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w:t>
            </w:r>
          </w:p>
          <w:bookmarkEnd w:id="2173"/>
          <w:p>
            <w:pPr>
              <w:spacing w:after="20"/>
              <w:ind w:left="20"/>
              <w:jc w:val="both"/>
            </w:pPr>
            <w:r>
              <w:rPr>
                <w:rFonts w:ascii="Times New Roman"/>
                <w:b w:val="false"/>
                <w:i w:val="false"/>
                <w:color w:val="000000"/>
                <w:sz w:val="20"/>
              </w:rPr>
              <w:t xml:space="preserve">
КО ТР 032/2013 "Артық қысыммен жұмыс істейтін жабдықтың қауіпсіздігі туралы" және олармен өзара байланысты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(өңдеуші өнеркәсіп)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технолог (өңдеуші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17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Қазақстан Республикасының Әділет министрлігінде 2020 жылғы 31 желтоқсанда № 22003 болып тіркелді.</w:t>
            </w:r>
          </w:p>
          <w:bookmarkEnd w:id="2174"/>
          <w:p>
            <w:pPr>
              <w:spacing w:after="20"/>
              <w:ind w:left="20"/>
              <w:jc w:val="both"/>
            </w:pPr>
            <w:r>
              <w:rPr>
                <w:rFonts w:ascii="Times New Roman"/>
                <w:b w:val="false"/>
                <w:i w:val="false"/>
                <w:color w:val="000000"/>
                <w:sz w:val="20"/>
              </w:rPr>
              <w:t xml:space="preserve">
§ 19. Бас 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175"/>
          <w:p>
            <w:pPr>
              <w:spacing w:after="20"/>
              <w:ind w:left="20"/>
              <w:jc w:val="both"/>
            </w:pPr>
            <w:r>
              <w:rPr>
                <w:rFonts w:ascii="Times New Roman"/>
                <w:b w:val="false"/>
                <w:i w:val="false"/>
                <w:color w:val="000000"/>
                <w:sz w:val="20"/>
              </w:rPr>
              <w:t>
Білім деңгейі:</w:t>
            </w:r>
          </w:p>
          <w:bookmarkEnd w:id="2175"/>
          <w:p>
            <w:pPr>
              <w:spacing w:after="20"/>
              <w:ind w:left="20"/>
              <w:jc w:val="both"/>
            </w:pPr>
            <w:r>
              <w:rPr>
                <w:rFonts w:ascii="Times New Roman"/>
                <w:b w:val="false"/>
                <w:i w:val="false"/>
                <w:color w:val="000000"/>
                <w:sz w:val="20"/>
              </w:rPr>
              <w:t xml:space="preserve">
жоғары оқу орнынан кейінгі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176"/>
          <w:p>
            <w:pPr>
              <w:spacing w:after="20"/>
              <w:ind w:left="20"/>
              <w:jc w:val="both"/>
            </w:pPr>
            <w:r>
              <w:rPr>
                <w:rFonts w:ascii="Times New Roman"/>
                <w:b w:val="false"/>
                <w:i w:val="false"/>
                <w:color w:val="000000"/>
                <w:sz w:val="20"/>
              </w:rPr>
              <w:t>
Мамандық:</w:t>
            </w:r>
          </w:p>
          <w:bookmarkEnd w:id="2176"/>
          <w:p>
            <w:pPr>
              <w:spacing w:after="20"/>
              <w:ind w:left="20"/>
              <w:jc w:val="both"/>
            </w:pPr>
            <w:r>
              <w:rPr>
                <w:rFonts w:ascii="Times New Roman"/>
                <w:b w:val="false"/>
                <w:i w:val="false"/>
                <w:color w:val="000000"/>
                <w:sz w:val="20"/>
              </w:rPr>
              <w:t xml:space="preserve">
Өндірістік және өңдейтін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177"/>
          <w:p>
            <w:pPr>
              <w:spacing w:after="20"/>
              <w:ind w:left="20"/>
              <w:jc w:val="both"/>
            </w:pPr>
            <w:r>
              <w:rPr>
                <w:rFonts w:ascii="Times New Roman"/>
                <w:b w:val="false"/>
                <w:i w:val="false"/>
                <w:color w:val="000000"/>
                <w:sz w:val="20"/>
              </w:rPr>
              <w:t>
Біліктілік:</w:t>
            </w:r>
          </w:p>
          <w:bookmarkEnd w:id="21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178"/>
          <w:p>
            <w:pPr>
              <w:spacing w:after="20"/>
              <w:ind w:left="20"/>
              <w:jc w:val="both"/>
            </w:pPr>
            <w:r>
              <w:rPr>
                <w:rFonts w:ascii="Times New Roman"/>
                <w:b w:val="false"/>
                <w:i w:val="false"/>
                <w:color w:val="000000"/>
                <w:sz w:val="20"/>
              </w:rPr>
              <w:t>
Білім деңгейі:</w:t>
            </w:r>
          </w:p>
          <w:bookmarkEnd w:id="2178"/>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2179"/>
          <w:p>
            <w:pPr>
              <w:spacing w:after="20"/>
              <w:ind w:left="20"/>
              <w:jc w:val="both"/>
            </w:pPr>
            <w:r>
              <w:rPr>
                <w:rFonts w:ascii="Times New Roman"/>
                <w:b w:val="false"/>
                <w:i w:val="false"/>
                <w:color w:val="000000"/>
                <w:sz w:val="20"/>
              </w:rPr>
              <w:t>
Мамандық:</w:t>
            </w:r>
          </w:p>
          <w:bookmarkEnd w:id="2179"/>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2180"/>
          <w:p>
            <w:pPr>
              <w:spacing w:after="20"/>
              <w:ind w:left="20"/>
              <w:jc w:val="both"/>
            </w:pPr>
            <w:r>
              <w:rPr>
                <w:rFonts w:ascii="Times New Roman"/>
                <w:b w:val="false"/>
                <w:i w:val="false"/>
                <w:color w:val="000000"/>
                <w:sz w:val="20"/>
              </w:rPr>
              <w:t>
Біліктілік:</w:t>
            </w:r>
          </w:p>
          <w:bookmarkEnd w:id="21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экономикалық қызметінің тиісті бейініндегі лауазымдарда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2141-1-005 -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үдерісінің үздіксіз жұмысын қамтамасыз етуді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181"/>
          <w:p>
            <w:pPr>
              <w:spacing w:after="20"/>
              <w:ind w:left="20"/>
              <w:jc w:val="both"/>
            </w:pPr>
            <w:r>
              <w:rPr>
                <w:rFonts w:ascii="Times New Roman"/>
                <w:b w:val="false"/>
                <w:i w:val="false"/>
                <w:color w:val="000000"/>
                <w:sz w:val="20"/>
              </w:rPr>
              <w:t xml:space="preserve">
1. Технологиялық үдерісті жүргізу жұмыстарын ұйымдастыру және бақылау </w:t>
            </w:r>
          </w:p>
          <w:bookmarkEnd w:id="2181"/>
          <w:p>
            <w:pPr>
              <w:spacing w:after="20"/>
              <w:ind w:left="20"/>
              <w:jc w:val="both"/>
            </w:pPr>
            <w:r>
              <w:rPr>
                <w:rFonts w:ascii="Times New Roman"/>
                <w:b w:val="false"/>
                <w:i w:val="false"/>
                <w:color w:val="000000"/>
                <w:sz w:val="20"/>
              </w:rPr>
              <w:t>
2. Өндірілетін өнімнің сапасын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2182"/>
          <w:p>
            <w:pPr>
              <w:spacing w:after="20"/>
              <w:ind w:left="20"/>
              <w:jc w:val="both"/>
            </w:pPr>
            <w:r>
              <w:rPr>
                <w:rFonts w:ascii="Times New Roman"/>
                <w:b w:val="false"/>
                <w:i w:val="false"/>
                <w:color w:val="000000"/>
                <w:sz w:val="20"/>
              </w:rPr>
              <w:t>
Еңбек функциясы 1:</w:t>
            </w:r>
          </w:p>
          <w:bookmarkEnd w:id="2182"/>
          <w:p>
            <w:pPr>
              <w:spacing w:after="20"/>
              <w:ind w:left="20"/>
              <w:jc w:val="both"/>
            </w:pPr>
            <w:r>
              <w:rPr>
                <w:rFonts w:ascii="Times New Roman"/>
                <w:b w:val="false"/>
                <w:i w:val="false"/>
                <w:color w:val="000000"/>
                <w:sz w:val="20"/>
              </w:rPr>
              <w:t>
Технологиялық үдерісті жүргізу жұмыстарын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183"/>
          <w:p>
            <w:pPr>
              <w:spacing w:after="20"/>
              <w:ind w:left="20"/>
              <w:jc w:val="both"/>
            </w:pPr>
            <w:r>
              <w:rPr>
                <w:rFonts w:ascii="Times New Roman"/>
                <w:b w:val="false"/>
                <w:i w:val="false"/>
                <w:color w:val="000000"/>
                <w:sz w:val="20"/>
              </w:rPr>
              <w:t>
1-дағды:</w:t>
            </w:r>
          </w:p>
          <w:bookmarkEnd w:id="2183"/>
          <w:p>
            <w:pPr>
              <w:spacing w:after="20"/>
              <w:ind w:left="20"/>
              <w:jc w:val="both"/>
            </w:pPr>
            <w:r>
              <w:rPr>
                <w:rFonts w:ascii="Times New Roman"/>
                <w:b w:val="false"/>
                <w:i w:val="false"/>
                <w:color w:val="000000"/>
                <w:sz w:val="20"/>
              </w:rPr>
              <w:t>
Технологиялық үдерістің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184"/>
          <w:p>
            <w:pPr>
              <w:spacing w:after="20"/>
              <w:ind w:left="20"/>
              <w:jc w:val="both"/>
            </w:pPr>
            <w:r>
              <w:rPr>
                <w:rFonts w:ascii="Times New Roman"/>
                <w:b w:val="false"/>
                <w:i w:val="false"/>
                <w:color w:val="000000"/>
                <w:sz w:val="20"/>
              </w:rPr>
              <w:t>
Білімі:</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Өндірістік қызмет мәселелерінде құрылымдық бөлімшелердің іс-қимылын үйлестіру және өндірістік бағдарламаның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Номенклатура бойынша және өндірістің нормативтік-техникалық құжаттамасына сәйкес өндірістік тапсырмалардың орындалуын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 жоспарларының бірқалыпты орындалуын қамтамасыз ету, өндіріс үдерісі барысындағы бұзылушылықтардың алдын алу және жою бойынша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сызба өзгерген жағдайда өндірістің материалдық ағындарын бақылау және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жабдықтың неғұрлым ұтымды жұмыс режимдерін белгілеу, жабдықтар мен өндірістік алаңдарды неғұрлым толық және біркелкі жүктеу, сондай-ақ өнімді дайындау кезеңін қысқарту үшін өндіріс резервтерін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Өндірістегі төтенше жағдайларды болдырмау және жою бойынша жедел шаралар қабылдау. </w:t>
            </w:r>
          </w:p>
          <w:p>
            <w:pPr>
              <w:spacing w:after="20"/>
              <w:ind w:left="20"/>
              <w:jc w:val="both"/>
            </w:pPr>
            <w:r>
              <w:rPr>
                <w:rFonts w:ascii="Times New Roman"/>
                <w:b w:val="false"/>
                <w:i w:val="false"/>
                <w:color w:val="000000"/>
                <w:sz w:val="20"/>
              </w:rPr>
              <w:t>
7. Технологиялық режим нормаларының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185"/>
          <w:p>
            <w:pPr>
              <w:spacing w:after="20"/>
              <w:ind w:left="20"/>
              <w:jc w:val="both"/>
            </w:pPr>
            <w:r>
              <w:rPr>
                <w:rFonts w:ascii="Times New Roman"/>
                <w:b w:val="false"/>
                <w:i w:val="false"/>
                <w:color w:val="000000"/>
                <w:sz w:val="20"/>
              </w:rPr>
              <w:t>
Білімі:</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ҚР Еңбек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"Азаматтық қорғау туралы"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Үкіметінің Техникалық реттеу, өнеркәсіптік және экологиялық қауіпсіздік саласындағы нормативтік-құқықтық актілері, қаулылары мен шешімдері.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Кәсіпорында әзірленген ішкі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Еңбек тәртібі қағидалары, "Кәсіпорын объектілеріндегі өткізу және объектішілік тәртіптер туралы" ереже, ЕШ талаптары, ұжымдық шарт және жұмыс берушінің басқа да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 департаменті туралы ереже.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Өнім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Жобалау жүйелері мен әдістері, салада және кәсіпорында өндірісті технологиялық дайындауды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Еңбек қауіпсіздігі және еңбекті қорғау, өндірістік санитария және өрттен қорғау қағидалары мен нормалары. </w:t>
            </w:r>
          </w:p>
          <w:p>
            <w:pPr>
              <w:spacing w:after="20"/>
              <w:ind w:left="20"/>
              <w:jc w:val="both"/>
            </w:pPr>
            <w:r>
              <w:rPr>
                <w:rFonts w:ascii="Times New Roman"/>
                <w:b w:val="false"/>
                <w:i w:val="false"/>
                <w:color w:val="000000"/>
                <w:sz w:val="20"/>
              </w:rPr>
              <w:t>
10. Ішкі еңбек режимінің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2186"/>
          <w:p>
            <w:pPr>
              <w:spacing w:after="20"/>
              <w:ind w:left="20"/>
              <w:jc w:val="both"/>
            </w:pPr>
            <w:r>
              <w:rPr>
                <w:rFonts w:ascii="Times New Roman"/>
                <w:b w:val="false"/>
                <w:i w:val="false"/>
                <w:color w:val="000000"/>
                <w:sz w:val="20"/>
              </w:rPr>
              <w:t>
Еңбек функциясы 2:</w:t>
            </w:r>
          </w:p>
          <w:bookmarkEnd w:id="2186"/>
          <w:p>
            <w:pPr>
              <w:spacing w:after="20"/>
              <w:ind w:left="20"/>
              <w:jc w:val="both"/>
            </w:pPr>
            <w:r>
              <w:rPr>
                <w:rFonts w:ascii="Times New Roman"/>
                <w:b w:val="false"/>
                <w:i w:val="false"/>
                <w:color w:val="000000"/>
                <w:sz w:val="20"/>
              </w:rPr>
              <w:t>
Өндірілетін өнімнің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187"/>
          <w:p>
            <w:pPr>
              <w:spacing w:after="20"/>
              <w:ind w:left="20"/>
              <w:jc w:val="both"/>
            </w:pPr>
            <w:r>
              <w:rPr>
                <w:rFonts w:ascii="Times New Roman"/>
                <w:b w:val="false"/>
                <w:i w:val="false"/>
                <w:color w:val="000000"/>
                <w:sz w:val="20"/>
              </w:rPr>
              <w:t>
1-дағды:</w:t>
            </w:r>
          </w:p>
          <w:bookmarkEnd w:id="2187"/>
          <w:p>
            <w:pPr>
              <w:spacing w:after="20"/>
              <w:ind w:left="20"/>
              <w:jc w:val="both"/>
            </w:pPr>
            <w:r>
              <w:rPr>
                <w:rFonts w:ascii="Times New Roman"/>
                <w:b w:val="false"/>
                <w:i w:val="false"/>
                <w:color w:val="000000"/>
                <w:sz w:val="20"/>
              </w:rPr>
              <w:t>
Шығарылатын өнімнің сапасын жақсарту, жетілдіру және жаңарту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188"/>
          <w:p>
            <w:pPr>
              <w:spacing w:after="20"/>
              <w:ind w:left="20"/>
              <w:jc w:val="both"/>
            </w:pPr>
            <w:r>
              <w:rPr>
                <w:rFonts w:ascii="Times New Roman"/>
                <w:b w:val="false"/>
                <w:i w:val="false"/>
                <w:color w:val="000000"/>
                <w:sz w:val="20"/>
              </w:rPr>
              <w:t>
Білімі:</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Өндіріске зертханалық бақылаудың жаңа әдістерін әзірлеу және енгізу, сондай-ақ шығарылатын өнімнің сапасын бақылаудың қолданыстағы әдістерін жетілдіру бойынша жұмысқа жетекшілік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Өнімнің жаңа және модификацияланған үлгілерін әзірлеу және сынау жұмысын басқару. </w:t>
            </w:r>
          </w:p>
          <w:p>
            <w:pPr>
              <w:spacing w:after="20"/>
              <w:ind w:left="20"/>
              <w:jc w:val="both"/>
            </w:pPr>
            <w:r>
              <w:rPr>
                <w:rFonts w:ascii="Times New Roman"/>
                <w:b w:val="false"/>
                <w:i w:val="false"/>
                <w:color w:val="000000"/>
                <w:sz w:val="20"/>
              </w:rPr>
              <w:t>
3. Брактың және сапасы төмен өнім шығарудың себептеріне талдау жүргізу, оның алдын алу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189"/>
          <w:p>
            <w:pPr>
              <w:spacing w:after="20"/>
              <w:ind w:left="20"/>
              <w:jc w:val="both"/>
            </w:pPr>
            <w:r>
              <w:rPr>
                <w:rFonts w:ascii="Times New Roman"/>
                <w:b w:val="false"/>
                <w:i w:val="false"/>
                <w:color w:val="000000"/>
                <w:sz w:val="20"/>
              </w:rPr>
              <w:t>
Білімі:</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Ұйымның сапа саласындағы саясаты.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Талдаулар, сынақтар және басқа да зерттеу түрлерін жүргізу әдістері. </w:t>
            </w:r>
          </w:p>
          <w:p>
            <w:pPr>
              <w:spacing w:after="20"/>
              <w:ind w:left="20"/>
              <w:jc w:val="both"/>
            </w:pPr>
            <w:r>
              <w:rPr>
                <w:rFonts w:ascii="Times New Roman"/>
                <w:b w:val="false"/>
                <w:i w:val="false"/>
                <w:color w:val="000000"/>
                <w:sz w:val="20"/>
              </w:rPr>
              <w:t>
3. Мұнай мен газды өңдеу жөніндегі стандарттар, техникалық талаптар, әдістемелер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190"/>
          <w:p>
            <w:pPr>
              <w:spacing w:after="20"/>
              <w:ind w:left="20"/>
              <w:jc w:val="both"/>
            </w:pPr>
            <w:r>
              <w:rPr>
                <w:rFonts w:ascii="Times New Roman"/>
                <w:b w:val="false"/>
                <w:i w:val="false"/>
                <w:color w:val="000000"/>
                <w:sz w:val="20"/>
              </w:rPr>
              <w:t xml:space="preserve">
Жүйелі ойлау </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білуі</w:t>
            </w:r>
          </w:p>
          <w:p>
            <w:pPr>
              <w:spacing w:after="20"/>
              <w:ind w:left="20"/>
              <w:jc w:val="both"/>
            </w:pPr>
            <w:r>
              <w:rPr>
                <w:rFonts w:ascii="Times New Roman"/>
                <w:b w:val="false"/>
                <w:i w:val="false"/>
                <w:color w:val="000000"/>
                <w:sz w:val="20"/>
              </w:rPr>
              <w:t>
Қабылданған шешімдер үшін жауапкершілік 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"Өндіріс бастығының орынбасары"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бастығының орынбасары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191"/>
          <w:p>
            <w:pPr>
              <w:spacing w:after="20"/>
              <w:ind w:left="20"/>
              <w:jc w:val="both"/>
            </w:pPr>
            <w:r>
              <w:rPr>
                <w:rFonts w:ascii="Times New Roman"/>
                <w:b w:val="false"/>
                <w:i w:val="false"/>
                <w:color w:val="000000"/>
                <w:sz w:val="20"/>
              </w:rPr>
              <w:t>
Білім деңгейі:</w:t>
            </w:r>
          </w:p>
          <w:bookmarkEnd w:id="2191"/>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192"/>
          <w:p>
            <w:pPr>
              <w:spacing w:after="20"/>
              <w:ind w:left="20"/>
              <w:jc w:val="both"/>
            </w:pPr>
            <w:r>
              <w:rPr>
                <w:rFonts w:ascii="Times New Roman"/>
                <w:b w:val="false"/>
                <w:i w:val="false"/>
                <w:color w:val="000000"/>
                <w:sz w:val="20"/>
              </w:rPr>
              <w:t>
Мамандық:</w:t>
            </w:r>
          </w:p>
          <w:bookmarkEnd w:id="2192"/>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193"/>
          <w:p>
            <w:pPr>
              <w:spacing w:after="20"/>
              <w:ind w:left="20"/>
              <w:jc w:val="both"/>
            </w:pPr>
            <w:r>
              <w:rPr>
                <w:rFonts w:ascii="Times New Roman"/>
                <w:b w:val="false"/>
                <w:i w:val="false"/>
                <w:color w:val="000000"/>
                <w:sz w:val="20"/>
              </w:rPr>
              <w:t>
Біліктілік:</w:t>
            </w:r>
          </w:p>
          <w:bookmarkEnd w:id="21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2141-1-001 – Өндіріс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бөлімшенің және бағынышты персоналдың өндірістік-шаруашылық қызметін, сондай-ақ технологиялық регламент нормаларына сәйкес өндірістік тапсырмалардың орындалуын және жабдықты пайдалануды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94"/>
          <w:p>
            <w:pPr>
              <w:spacing w:after="20"/>
              <w:ind w:left="20"/>
              <w:jc w:val="both"/>
            </w:pPr>
            <w:r>
              <w:rPr>
                <w:rFonts w:ascii="Times New Roman"/>
                <w:b w:val="false"/>
                <w:i w:val="false"/>
                <w:color w:val="000000"/>
                <w:sz w:val="20"/>
              </w:rPr>
              <w:t>
1. Цехтың белгіленген өндірістік тапсырманы орындауын қамтамасыз ету</w:t>
            </w:r>
          </w:p>
          <w:bookmarkEnd w:id="2194"/>
          <w:p>
            <w:pPr>
              <w:spacing w:after="20"/>
              <w:ind w:left="20"/>
              <w:jc w:val="both"/>
            </w:pPr>
            <w:r>
              <w:rPr>
                <w:rFonts w:ascii="Times New Roman"/>
                <w:b w:val="false"/>
                <w:i w:val="false"/>
                <w:color w:val="000000"/>
                <w:sz w:val="20"/>
              </w:rPr>
              <w:t>
2. Өнімнің үздіксіз шығарылуын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195"/>
          <w:p>
            <w:pPr>
              <w:spacing w:after="20"/>
              <w:ind w:left="20"/>
              <w:jc w:val="both"/>
            </w:pPr>
            <w:r>
              <w:rPr>
                <w:rFonts w:ascii="Times New Roman"/>
                <w:b w:val="false"/>
                <w:i w:val="false"/>
                <w:color w:val="000000"/>
                <w:sz w:val="20"/>
              </w:rPr>
              <w:t>
Еңбек функциясы 1:</w:t>
            </w:r>
          </w:p>
          <w:bookmarkEnd w:id="2195"/>
          <w:p>
            <w:pPr>
              <w:spacing w:after="20"/>
              <w:ind w:left="20"/>
              <w:jc w:val="both"/>
            </w:pPr>
            <w:r>
              <w:rPr>
                <w:rFonts w:ascii="Times New Roman"/>
                <w:b w:val="false"/>
                <w:i w:val="false"/>
                <w:color w:val="000000"/>
                <w:sz w:val="20"/>
              </w:rPr>
              <w:t>
Цехтың белгіленген өндірістік тапсырманы орындауын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196"/>
          <w:p>
            <w:pPr>
              <w:spacing w:after="20"/>
              <w:ind w:left="20"/>
              <w:jc w:val="both"/>
            </w:pPr>
            <w:r>
              <w:rPr>
                <w:rFonts w:ascii="Times New Roman"/>
                <w:b w:val="false"/>
                <w:i w:val="false"/>
                <w:color w:val="000000"/>
                <w:sz w:val="20"/>
              </w:rPr>
              <w:t>
1-дағды:</w:t>
            </w:r>
          </w:p>
          <w:bookmarkEnd w:id="2196"/>
          <w:p>
            <w:pPr>
              <w:spacing w:after="20"/>
              <w:ind w:left="20"/>
              <w:jc w:val="both"/>
            </w:pPr>
            <w:r>
              <w:rPr>
                <w:rFonts w:ascii="Times New Roman"/>
                <w:b w:val="false"/>
                <w:i w:val="false"/>
                <w:color w:val="000000"/>
                <w:sz w:val="20"/>
              </w:rPr>
              <w:t>
Технологиялық үдерісті жүргізу кезінде технологиялық регламент талаптарының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2197"/>
          <w:p>
            <w:pPr>
              <w:spacing w:after="20"/>
              <w:ind w:left="20"/>
              <w:jc w:val="both"/>
            </w:pPr>
            <w:r>
              <w:rPr>
                <w:rFonts w:ascii="Times New Roman"/>
                <w:b w:val="false"/>
                <w:i w:val="false"/>
                <w:color w:val="000000"/>
                <w:sz w:val="20"/>
              </w:rPr>
              <w:t>
Білімі:</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1.Бөлімшенің белгіленген өндірістік тапсырманы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Технологиялық режимнің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Шикізатқа, материалдарға, отынға және энергия ресурстарына арналған шығыс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4.4. Шикізаттың, энергия ресурстарының және қосалқы материалдардың шығыс нормаларын төмендетуге, сондай-ақ өнімнің сапасын арттыруға бағытталған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үдерістерді жетілдіруді ұйымдастыру, автоматтандыру, механикаландыру және жаңа техниканы енгізу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өнімділігін арттыру және өнімнің өзіндік құнын төмендету бойынша іс-шараларды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Бағынышты персоналдың іс-қимылын үйлестіру, оның жұмысын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шығындарды азайту, шығарылатын өнімнің сапасын арттыру бойынша ұйымдастырушылық – техникалық іс-шаралардың орындалуын бақылау, ақауды жою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үдерістерді жүргізудің дұрыстығы мен қауіпсіздігін, технологиялық операциялардың орындалуын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 қайта қарауға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Авариялар мен оқиғалардың себептерін тергеуге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Жұмыс орындар мен өндірістік объектілердің зиянды өндірістік факторлардың болуына аттестатталуына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Материалдық балансты жүргізуге қатысу.</w:t>
            </w:r>
          </w:p>
          <w:p>
            <w:pPr>
              <w:spacing w:after="20"/>
              <w:ind w:left="20"/>
              <w:jc w:val="both"/>
            </w:pPr>
            <w:r>
              <w:rPr>
                <w:rFonts w:ascii="Times New Roman"/>
                <w:b w:val="false"/>
                <w:i w:val="false"/>
                <w:color w:val="000000"/>
                <w:sz w:val="20"/>
              </w:rPr>
              <w:t>
14. Штаттан тыс жағдайларда қызметкерлердің әрекеттерін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198"/>
          <w:p>
            <w:pPr>
              <w:spacing w:after="20"/>
              <w:ind w:left="20"/>
              <w:jc w:val="both"/>
            </w:pPr>
            <w:r>
              <w:rPr>
                <w:rFonts w:ascii="Times New Roman"/>
                <w:b w:val="false"/>
                <w:i w:val="false"/>
                <w:color w:val="000000"/>
                <w:sz w:val="20"/>
              </w:rPr>
              <w:t>
Білімі:</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1. Өнім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үдерістердің негізгі жабдықтары, оның жұмыс қағидаттары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ақпараттық (компьютерлік) технологиялар,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Қондырғылардың технологиялық регламенттері, аварияларды оқшаулау жоспары, жабдықты пайдалану және техникалық қызмет көрсету бойынша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негізгі физика-химиялық қасиеттері және өндіріс (цех) қондырғыларында (учаскелерінде) шығарылатын өнімге қойылатын стандарттар.</w:t>
            </w:r>
          </w:p>
          <w:p>
            <w:pPr>
              <w:spacing w:after="20"/>
              <w:ind w:left="20"/>
              <w:jc w:val="both"/>
            </w:pPr>
            <w:r>
              <w:rPr>
                <w:rFonts w:ascii="Times New Roman"/>
                <w:b w:val="false"/>
                <w:i w:val="false"/>
                <w:color w:val="000000"/>
                <w:sz w:val="20"/>
              </w:rPr>
              <w:t>
6. Еңбек қауіпсіздігі және еңбекті қорғау, өнеркәсіптік, өрт және газ қауіпсіздігі жөніндегі талаптар, қоршаған ортаны қорғау, өндірістік санитария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199"/>
          <w:p>
            <w:pPr>
              <w:spacing w:after="20"/>
              <w:ind w:left="20"/>
              <w:jc w:val="both"/>
            </w:pPr>
            <w:r>
              <w:rPr>
                <w:rFonts w:ascii="Times New Roman"/>
                <w:b w:val="false"/>
                <w:i w:val="false"/>
                <w:color w:val="000000"/>
                <w:sz w:val="20"/>
              </w:rPr>
              <w:t>
2-дағды:</w:t>
            </w:r>
          </w:p>
          <w:bookmarkEnd w:id="2199"/>
          <w:p>
            <w:pPr>
              <w:spacing w:after="20"/>
              <w:ind w:left="20"/>
              <w:jc w:val="both"/>
            </w:pPr>
            <w:r>
              <w:rPr>
                <w:rFonts w:ascii="Times New Roman"/>
                <w:b w:val="false"/>
                <w:i w:val="false"/>
                <w:color w:val="000000"/>
                <w:sz w:val="20"/>
              </w:rPr>
              <w:t xml:space="preserve">
Қондырғылар мен жабдықтардың уақытылы жөнделуін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200"/>
          <w:p>
            <w:pPr>
              <w:spacing w:after="20"/>
              <w:ind w:left="20"/>
              <w:jc w:val="both"/>
            </w:pPr>
            <w:r>
              <w:rPr>
                <w:rFonts w:ascii="Times New Roman"/>
                <w:b w:val="false"/>
                <w:i w:val="false"/>
                <w:color w:val="000000"/>
                <w:sz w:val="20"/>
              </w:rPr>
              <w:t>
Білімі:</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жағдайды бақылау және жөндеу қондырғыларында жабдықты дайындау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жоспарлы-алдын алу және күрделі жөндеуге дайындауды қамтамасыз ету.</w:t>
            </w:r>
          </w:p>
          <w:p>
            <w:pPr>
              <w:spacing w:after="20"/>
              <w:ind w:left="20"/>
              <w:jc w:val="both"/>
            </w:pPr>
            <w:r>
              <w:rPr>
                <w:rFonts w:ascii="Times New Roman"/>
                <w:b w:val="false"/>
                <w:i w:val="false"/>
                <w:color w:val="000000"/>
                <w:sz w:val="20"/>
              </w:rPr>
              <w:t>
4. Технологиялық регламентке сәйкес өндірістің (цехтың) жабдықтарын қауіпсіз іске қосуды және тоқтатуды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201"/>
          <w:p>
            <w:pPr>
              <w:spacing w:after="20"/>
              <w:ind w:left="20"/>
              <w:jc w:val="both"/>
            </w:pPr>
            <w:r>
              <w:rPr>
                <w:rFonts w:ascii="Times New Roman"/>
                <w:b w:val="false"/>
                <w:i w:val="false"/>
                <w:color w:val="000000"/>
                <w:sz w:val="20"/>
              </w:rPr>
              <w:t>
Білімі:</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Жөндеу жұмыстарын ұйымдастыру және технологиясы, жоспарлы-алдын алу жөндеу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кейін қабылдау қағидалары.</w:t>
            </w:r>
          </w:p>
          <w:p>
            <w:pPr>
              <w:spacing w:after="20"/>
              <w:ind w:left="20"/>
              <w:jc w:val="both"/>
            </w:pPr>
            <w:r>
              <w:rPr>
                <w:rFonts w:ascii="Times New Roman"/>
                <w:b w:val="false"/>
                <w:i w:val="false"/>
                <w:color w:val="000000"/>
                <w:sz w:val="20"/>
              </w:rPr>
              <w:t>
3. Жөндеу және техникалық қызмет көрсету шығындарын жоспарлау тәртібі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202"/>
          <w:p>
            <w:pPr>
              <w:spacing w:after="20"/>
              <w:ind w:left="20"/>
              <w:jc w:val="both"/>
            </w:pPr>
            <w:r>
              <w:rPr>
                <w:rFonts w:ascii="Times New Roman"/>
                <w:b w:val="false"/>
                <w:i w:val="false"/>
                <w:color w:val="000000"/>
                <w:sz w:val="20"/>
              </w:rPr>
              <w:t>
Еңбек функциясы 2:</w:t>
            </w:r>
          </w:p>
          <w:bookmarkEnd w:id="2202"/>
          <w:p>
            <w:pPr>
              <w:spacing w:after="20"/>
              <w:ind w:left="20"/>
              <w:jc w:val="both"/>
            </w:pPr>
            <w:r>
              <w:rPr>
                <w:rFonts w:ascii="Times New Roman"/>
                <w:b w:val="false"/>
                <w:i w:val="false"/>
                <w:color w:val="000000"/>
                <w:sz w:val="20"/>
              </w:rPr>
              <w:t>
Өнімнің үздіксіз шығарылуын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203"/>
          <w:p>
            <w:pPr>
              <w:spacing w:after="20"/>
              <w:ind w:left="20"/>
              <w:jc w:val="both"/>
            </w:pPr>
            <w:r>
              <w:rPr>
                <w:rFonts w:ascii="Times New Roman"/>
                <w:b w:val="false"/>
                <w:i w:val="false"/>
                <w:color w:val="000000"/>
                <w:sz w:val="20"/>
              </w:rPr>
              <w:t>
1-дағды:</w:t>
            </w:r>
          </w:p>
          <w:bookmarkEnd w:id="2203"/>
          <w:p>
            <w:pPr>
              <w:spacing w:after="20"/>
              <w:ind w:left="20"/>
              <w:jc w:val="both"/>
            </w:pPr>
            <w:r>
              <w:rPr>
                <w:rFonts w:ascii="Times New Roman"/>
                <w:b w:val="false"/>
                <w:i w:val="false"/>
                <w:color w:val="000000"/>
                <w:sz w:val="20"/>
              </w:rPr>
              <w:t>
Технологиялық үдеріс барысындағы бұзушылықтардың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2204"/>
          <w:p>
            <w:pPr>
              <w:spacing w:after="20"/>
              <w:ind w:left="20"/>
              <w:jc w:val="both"/>
            </w:pPr>
            <w:r>
              <w:rPr>
                <w:rFonts w:ascii="Times New Roman"/>
                <w:b w:val="false"/>
                <w:i w:val="false"/>
                <w:color w:val="000000"/>
                <w:sz w:val="20"/>
              </w:rPr>
              <w:t>
Білімі:</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қауіпсіз орындалуын, технологиялық үдерісті жүргізудің белгіленген нормаларын сақтауды, жабдықтарды, арматураларды, аспаптарды, құралдарды, коммуникацияларды, ғимараттар мен құрылыстарды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(цехтың) шикізаты мен өнімін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персоналдың ауысымдарды қабылдау-тапсыруының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Ақаудың және сапасыз өнім шығарудың себептеріне талдау жүргізу, оның алдын алу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Стандарттар, еңбек қауіпсіздігі стандарттары жүйесі, еңбек және өндірістік тәртіп талаптарының сақталуын, жабдыққа қызмет көрсету, технологиялық үдерісті жүргізу және әртүрлі жұмыстарды орындау кезінде еңбекті қорғау, өнеркәсіптік қауіпсіздік, өрт және газ қауіпсіздігі, өндірістік санитария нұсқаулықтары мен ережелерінің орындалуын қамтамасыз ету.</w:t>
            </w:r>
          </w:p>
          <w:p>
            <w:pPr>
              <w:spacing w:after="20"/>
              <w:ind w:left="20"/>
              <w:jc w:val="both"/>
            </w:pPr>
            <w:r>
              <w:rPr>
                <w:rFonts w:ascii="Times New Roman"/>
                <w:b w:val="false"/>
                <w:i w:val="false"/>
                <w:color w:val="000000"/>
                <w:sz w:val="20"/>
              </w:rPr>
              <w:t>
6. Қондырғаларда (учаскелерде) технологиялық жабдықты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2205"/>
          <w:p>
            <w:pPr>
              <w:spacing w:after="20"/>
              <w:ind w:left="20"/>
              <w:jc w:val="both"/>
            </w:pPr>
            <w:r>
              <w:rPr>
                <w:rFonts w:ascii="Times New Roman"/>
                <w:b w:val="false"/>
                <w:i w:val="false"/>
                <w:color w:val="000000"/>
                <w:sz w:val="20"/>
              </w:rPr>
              <w:t>
Білімі:</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үдерістің режимдерін жүргізу және бақылау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өндіру технологиясы, қондырғылардың (учаскелердің) технологиялық регламенттеріне сәйкес технологиялық режимді жүргізу қағидалары мен ерекшеліктері.</w:t>
            </w:r>
          </w:p>
          <w:p>
            <w:pPr>
              <w:spacing w:after="20"/>
              <w:ind w:left="20"/>
              <w:jc w:val="both"/>
            </w:pPr>
            <w:r>
              <w:rPr>
                <w:rFonts w:ascii="Times New Roman"/>
                <w:b w:val="false"/>
                <w:i w:val="false"/>
                <w:color w:val="000000"/>
                <w:sz w:val="20"/>
              </w:rPr>
              <w:t>
3. Қондырғылардың (учаскелердің) жабдықтарын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2206"/>
          <w:p>
            <w:pPr>
              <w:spacing w:after="20"/>
              <w:ind w:left="20"/>
              <w:jc w:val="both"/>
            </w:pPr>
            <w:r>
              <w:rPr>
                <w:rFonts w:ascii="Times New Roman"/>
                <w:b w:val="false"/>
                <w:i w:val="false"/>
                <w:color w:val="000000"/>
                <w:sz w:val="20"/>
              </w:rPr>
              <w:t>
2-дағды:</w:t>
            </w:r>
          </w:p>
          <w:bookmarkEnd w:id="2206"/>
          <w:p>
            <w:pPr>
              <w:spacing w:after="20"/>
              <w:ind w:left="20"/>
              <w:jc w:val="both"/>
            </w:pPr>
            <w:r>
              <w:rPr>
                <w:rFonts w:ascii="Times New Roman"/>
                <w:b w:val="false"/>
                <w:i w:val="false"/>
                <w:color w:val="000000"/>
                <w:sz w:val="20"/>
              </w:rPr>
              <w:t>
Өнімді шығару тиімділігін арттыру үшін өндірістік үдерісті басқару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207"/>
          <w:p>
            <w:pPr>
              <w:spacing w:after="20"/>
              <w:ind w:left="20"/>
              <w:jc w:val="both"/>
            </w:pPr>
            <w:r>
              <w:rPr>
                <w:rFonts w:ascii="Times New Roman"/>
                <w:b w:val="false"/>
                <w:i w:val="false"/>
                <w:color w:val="000000"/>
                <w:sz w:val="20"/>
              </w:rPr>
              <w:t>
Білімі:</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көрсеткіштерге (оның ішінде өнімділікке, шығындарға, сапаға) талдау жүргізу, қиындықтарды анықтау және оларды жою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арттыру және өндіріс шығындарын азайту мақсатында жұмыс үдерістерін оңтайландыру бойынша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жабдықтардың жұмысына мониторинг пен талдау жүргізу, оның тозуына немесе қазіргі заманғы стандарттарға сәйкес келмеуіне байланысты проблемаларды анықтау және оның жұмысын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жұмысының неғұрлым жоғары тиімділігін, тоқтап қалу уақытын қысқартуды және шығарылатын өнімнің сапасын жақсартуды қамтамасыз ете отырып, ауысымдар мен бригадалардың жұмысын ұйымдастыруды жақсарту бойынша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дайындаудан бастап дайын өнімді қаптауға дейінгі өндірістің барлық кезеңдерінде жұмыс барысындағы технологиялық тәртіп пен стандарттардың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өндірістік операциялардың уақтылы орындалуын және тоқтап қалуды барынша азайтуды қамтамасыз ете отырып, басқа бөлімшелермен (мысалы, жабдықтау, логистика, техникалық қолдау бөлімдерімен) өзара әрекеттесуді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сапасы мен жұмыс тиімділігін арттыру мақсатында озық өндірістік технологиялар мен әдістерді енгізу.</w:t>
            </w:r>
          </w:p>
          <w:p>
            <w:pPr>
              <w:spacing w:after="20"/>
              <w:ind w:left="20"/>
              <w:jc w:val="both"/>
            </w:pPr>
            <w:r>
              <w:rPr>
                <w:rFonts w:ascii="Times New Roman"/>
                <w:b w:val="false"/>
                <w:i w:val="false"/>
                <w:color w:val="000000"/>
                <w:sz w:val="20"/>
              </w:rPr>
              <w:t>
8. Ағымдағы өндірістік үдерістердің тиімділігін бағалау және өндірісті басқарудың заманауи әдістерін, соның ішінде үнемді өндіріс элементтерін, материалдар ағынын оңтайландыруды және қалдықтарды азайтуды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2208"/>
          <w:p>
            <w:pPr>
              <w:spacing w:after="20"/>
              <w:ind w:left="20"/>
              <w:jc w:val="both"/>
            </w:pPr>
            <w:r>
              <w:rPr>
                <w:rFonts w:ascii="Times New Roman"/>
                <w:b w:val="false"/>
                <w:i w:val="false"/>
                <w:color w:val="000000"/>
                <w:sz w:val="20"/>
              </w:rPr>
              <w:t>
Білімі:</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үдерістерді басқарудың қағидаттары мен әдістері — өндірістік жүйелерді басқарудың негізгі тұжырымдамаларын, өндірістік операцияларды жоспарлау, ұйымдастыру және бақылау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үдерістің технологиялары мен жабдықтары - технологиялық қондырғылардың жұмыс істеу ерекшеліктерін, мұнай-газ өңдеу және мұнай-газ химиясы саласында қолданылатын жабдықты пайдалану, қызмет көрсету және жөндеу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сапасына қойылатын талаптар-сапаның нормативтік стандарттарымен, сондай-ақ оны өндірудің барлық кезеңдерінде өнім сапасын бағалау әдістерімен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Сапаны басқару әдістері - 6 Сигм, үнемді өндіріс, сапаны статистикалық бақылау, ақауларды жою және қалдықтарды азайту тәсілдері сияқты әдістерді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үдерістерді талдау және диагностикалау - негізгі өндірістік көрсеткіштерді талдау, проблемаларды анықтау және тар жолдарды жою мен өнімділікті арттыру бойынша іс-шараларды әзірлеу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Үнемді өндіріс қағидаттары - шығындарды азайту, өндіріс тиімділігін арттыру және жұмыс үдерістерін оңтайландыру қағидаттары мен әдістерін қолдану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өнеркәсіптік қауіпсіздік және экология - еңбек қауіпсіздігі, қоршаған ортаны қорғау және мұнай-газ өңдеу саласына қатысы бар тәуекелдерді басқару саласындағы нормативтік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ұйымдастыру және персоналды басқару - персоналдың жұмысын тиімді ұйымдастыру тәсілдерін білу, еңбек үдерістерін басқару, қызметкерлерді ынталандыру, тәртіпті қамтамасыз ету және өндірістік стандарттарды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 басқарудың ақпараттық жүйелерін пайдалану - жоспарлар мен өндірістік операциялардың орындалуын мониторингтеу, талдау және бақылау үшін MES жүйелерімен (өндірістік үдерістерді басқару жүйелері)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қуаттарды жобалау және жаңғырту — үдерістерді жақсарту және жаңғырту қажеттіліктерін бағалау, технологиялық желілерді жетілдіру және жаңа технологияларды енгізу бойынша жобаларды әзірлеу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Қорларды басқару және логистика-шикізаттың, материалдардың және дайын өнімнің қозғалыс үдерістерін оңтайландыруды, үздіксіз өндірісті қамтамасыз ету үшін логистикалық тізбектерді басқаруды білу.</w:t>
            </w:r>
          </w:p>
          <w:p>
            <w:pPr>
              <w:spacing w:after="20"/>
              <w:ind w:left="20"/>
              <w:jc w:val="both"/>
            </w:pPr>
            <w:r>
              <w:rPr>
                <w:rFonts w:ascii="Times New Roman"/>
                <w:b w:val="false"/>
                <w:i w:val="false"/>
                <w:color w:val="000000"/>
                <w:sz w:val="20"/>
              </w:rPr>
              <w:t>
12. Өндіріс саласындағы реттеуші және нормативтік актілер - міндетті стандарттар мен нормативтік актілерді, соның ішінде МEМСТ, ISO, өндірістік үдерістер мен қауіпсіздік туралы ішкі нұсқаулар мен қағидаларды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2209"/>
          <w:p>
            <w:pPr>
              <w:spacing w:after="20"/>
              <w:ind w:left="20"/>
              <w:jc w:val="both"/>
            </w:pPr>
            <w:r>
              <w:rPr>
                <w:rFonts w:ascii="Times New Roman"/>
                <w:b w:val="false"/>
                <w:i w:val="false"/>
                <w:color w:val="000000"/>
                <w:sz w:val="20"/>
              </w:rPr>
              <w:t xml:space="preserve">
Жүйелі ойлау </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қабылдай білуі</w:t>
            </w:r>
          </w:p>
          <w:p>
            <w:pPr>
              <w:spacing w:after="20"/>
              <w:ind w:left="20"/>
              <w:jc w:val="both"/>
            </w:pPr>
            <w:r>
              <w:rPr>
                <w:rFonts w:ascii="Times New Roman"/>
                <w:b w:val="false"/>
                <w:i w:val="false"/>
                <w:color w:val="000000"/>
                <w:sz w:val="20"/>
              </w:rPr>
              <w:t xml:space="preserve">
Қабылданған шешімдер үшін жауапкершілік арту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 мен мазутқа арналған отынға қойылатын талаптар туралы" және оларға өзара байланысты стандарттар. ҚР СТ 1347-2024 "Мұнай. Жалпы техникалық талаптар", МЕМСТ 31378-2009 "Мұнай. Жалпы техникалық талаптар", ҚР СТ 1183-2003 "Автомобиль бензиндері. Жалпы техникалық талаптар", ҚР СТ 2420-2013 "Джет А-1 газ турбиналы қозғалтқыштарына арналған авиациялық отын. Техникалық талаптар", ҚР СТ 1721-2007 "Мотор отыны. Этилдендірілмеген бензин. Техникалық талаптар", ҚР СТ МЕМСТ Р 52368-2009 "Дизель отыны. ЕУРО. Техникалық талаптар", МЕМСТ 305-2013 "Дизель отыны. Техникалық талаптар", МЕМСТ 1012-2013 "Авиациялық бензиндер. Техникалық талаптар", МЕМСТ 10227-86 "Реактивті қозғалтқыштарға арналған отын. Техникалық талаптар", МЕМСТ 10585-2013 "Мұнай отыны. Мазут. Техникалық талаптар", МЕМСТ 12308-89 "Реактивті қозғалтқыштарға арналған термостабельді Т-6 және Т-8В отындары. Техникалық талаптар" және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 механик (басқа салаларда)"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 (басқа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210"/>
          <w:p>
            <w:pPr>
              <w:spacing w:after="20"/>
              <w:ind w:left="20"/>
              <w:jc w:val="both"/>
            </w:pPr>
            <w:r>
              <w:rPr>
                <w:rFonts w:ascii="Times New Roman"/>
                <w:b w:val="false"/>
                <w:i w:val="false"/>
                <w:color w:val="000000"/>
                <w:sz w:val="20"/>
              </w:rPr>
              <w:t>
Білім деңгейі:</w:t>
            </w:r>
          </w:p>
          <w:bookmarkEnd w:id="22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2211"/>
          <w:p>
            <w:pPr>
              <w:spacing w:after="20"/>
              <w:ind w:left="20"/>
              <w:jc w:val="both"/>
            </w:pPr>
            <w:r>
              <w:rPr>
                <w:rFonts w:ascii="Times New Roman"/>
                <w:b w:val="false"/>
                <w:i w:val="false"/>
                <w:color w:val="000000"/>
                <w:sz w:val="20"/>
              </w:rPr>
              <w:t>
Мамандық:</w:t>
            </w:r>
          </w:p>
          <w:bookmarkEnd w:id="22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2212"/>
          <w:p>
            <w:pPr>
              <w:spacing w:after="20"/>
              <w:ind w:left="20"/>
              <w:jc w:val="both"/>
            </w:pPr>
            <w:r>
              <w:rPr>
                <w:rFonts w:ascii="Times New Roman"/>
                <w:b w:val="false"/>
                <w:i w:val="false"/>
                <w:color w:val="000000"/>
                <w:sz w:val="20"/>
              </w:rPr>
              <w:t>
Біліктілік:</w:t>
            </w:r>
          </w:p>
          <w:bookmarkEnd w:id="22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 (басқа салаларда)" кәсібі карточкасының сипаты "Кеме қатынайтын гидротехникалық құрылыстарды (шлюздерді) күтіп ұстау"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2213"/>
          <w:p>
            <w:pPr>
              <w:spacing w:after="20"/>
              <w:ind w:left="20"/>
              <w:jc w:val="both"/>
            </w:pPr>
            <w:r>
              <w:rPr>
                <w:rFonts w:ascii="Times New Roman"/>
                <w:b w:val="false"/>
                <w:i w:val="false"/>
                <w:color w:val="000000"/>
                <w:sz w:val="20"/>
              </w:rPr>
              <w:t>
Еңбек функциясы 1:</w:t>
            </w:r>
          </w:p>
          <w:bookmarkEnd w:id="22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2214"/>
          <w:p>
            <w:pPr>
              <w:spacing w:after="20"/>
              <w:ind w:left="20"/>
              <w:jc w:val="both"/>
            </w:pPr>
            <w:r>
              <w:rPr>
                <w:rFonts w:ascii="Times New Roman"/>
                <w:b w:val="false"/>
                <w:i w:val="false"/>
                <w:color w:val="000000"/>
                <w:sz w:val="20"/>
              </w:rPr>
              <w:t>
1-дағды:</w:t>
            </w:r>
          </w:p>
          <w:bookmarkEnd w:id="22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2215"/>
          <w:p>
            <w:pPr>
              <w:spacing w:after="20"/>
              <w:ind w:left="20"/>
              <w:jc w:val="both"/>
            </w:pPr>
            <w:r>
              <w:rPr>
                <w:rFonts w:ascii="Times New Roman"/>
                <w:b w:val="false"/>
                <w:i w:val="false"/>
                <w:color w:val="000000"/>
                <w:sz w:val="20"/>
              </w:rPr>
              <w:t>
Білімі:</w:t>
            </w:r>
          </w:p>
          <w:bookmarkEnd w:id="22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2216"/>
          <w:p>
            <w:pPr>
              <w:spacing w:after="20"/>
              <w:ind w:left="20"/>
              <w:jc w:val="both"/>
            </w:pPr>
            <w:r>
              <w:rPr>
                <w:rFonts w:ascii="Times New Roman"/>
                <w:b w:val="false"/>
                <w:i w:val="false"/>
                <w:color w:val="000000"/>
                <w:sz w:val="20"/>
              </w:rPr>
              <w:t>
Білімі:</w:t>
            </w:r>
          </w:p>
          <w:bookmarkEnd w:id="22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"Бас метролог"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2217"/>
          <w:p>
            <w:pPr>
              <w:spacing w:after="20"/>
              <w:ind w:left="20"/>
              <w:jc w:val="both"/>
            </w:pPr>
            <w:r>
              <w:rPr>
                <w:rFonts w:ascii="Times New Roman"/>
                <w:b w:val="false"/>
                <w:i w:val="false"/>
                <w:color w:val="000000"/>
                <w:sz w:val="20"/>
              </w:rPr>
              <w:t>
Білім деңгейі:</w:t>
            </w:r>
          </w:p>
          <w:bookmarkEnd w:id="22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2218"/>
          <w:p>
            <w:pPr>
              <w:spacing w:after="20"/>
              <w:ind w:left="20"/>
              <w:jc w:val="both"/>
            </w:pPr>
            <w:r>
              <w:rPr>
                <w:rFonts w:ascii="Times New Roman"/>
                <w:b w:val="false"/>
                <w:i w:val="false"/>
                <w:color w:val="000000"/>
                <w:sz w:val="20"/>
              </w:rPr>
              <w:t>
Мамандық:</w:t>
            </w:r>
          </w:p>
          <w:bookmarkEnd w:id="22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2219"/>
          <w:p>
            <w:pPr>
              <w:spacing w:after="20"/>
              <w:ind w:left="20"/>
              <w:jc w:val="both"/>
            </w:pPr>
            <w:r>
              <w:rPr>
                <w:rFonts w:ascii="Times New Roman"/>
                <w:b w:val="false"/>
                <w:i w:val="false"/>
                <w:color w:val="000000"/>
                <w:sz w:val="20"/>
              </w:rPr>
              <w:t>
Біліктілік:</w:t>
            </w:r>
          </w:p>
          <w:bookmarkEnd w:id="22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кәсібі карточкасының сипаты "Метролог"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сипаты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2220"/>
          <w:p>
            <w:pPr>
              <w:spacing w:after="20"/>
              <w:ind w:left="20"/>
              <w:jc w:val="both"/>
            </w:pPr>
            <w:r>
              <w:rPr>
                <w:rFonts w:ascii="Times New Roman"/>
                <w:b w:val="false"/>
                <w:i w:val="false"/>
                <w:color w:val="000000"/>
                <w:sz w:val="20"/>
              </w:rPr>
              <w:t>
Еңбек функциясы 1:</w:t>
            </w:r>
          </w:p>
          <w:bookmarkEnd w:id="22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2221"/>
          <w:p>
            <w:pPr>
              <w:spacing w:after="20"/>
              <w:ind w:left="20"/>
              <w:jc w:val="both"/>
            </w:pPr>
            <w:r>
              <w:rPr>
                <w:rFonts w:ascii="Times New Roman"/>
                <w:b w:val="false"/>
                <w:i w:val="false"/>
                <w:color w:val="000000"/>
                <w:sz w:val="20"/>
              </w:rPr>
              <w:t>
1-дағды:</w:t>
            </w:r>
          </w:p>
          <w:bookmarkEnd w:id="22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2222"/>
          <w:p>
            <w:pPr>
              <w:spacing w:after="20"/>
              <w:ind w:left="20"/>
              <w:jc w:val="both"/>
            </w:pPr>
            <w:r>
              <w:rPr>
                <w:rFonts w:ascii="Times New Roman"/>
                <w:b w:val="false"/>
                <w:i w:val="false"/>
                <w:color w:val="000000"/>
                <w:sz w:val="20"/>
              </w:rPr>
              <w:t>
Білімі:</w:t>
            </w:r>
          </w:p>
          <w:bookmarkEnd w:id="22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2223"/>
          <w:p>
            <w:pPr>
              <w:spacing w:after="20"/>
              <w:ind w:left="20"/>
              <w:jc w:val="both"/>
            </w:pPr>
            <w:r>
              <w:rPr>
                <w:rFonts w:ascii="Times New Roman"/>
                <w:b w:val="false"/>
                <w:i w:val="false"/>
                <w:color w:val="000000"/>
                <w:sz w:val="20"/>
              </w:rPr>
              <w:t>
Білімі:</w:t>
            </w:r>
          </w:p>
          <w:bookmarkEnd w:id="22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35" w:id="2224"/>
    <w:p>
      <w:pPr>
        <w:spacing w:after="0"/>
        <w:ind w:left="0"/>
        <w:jc w:val="left"/>
      </w:pPr>
      <w:r>
        <w:rPr>
          <w:rFonts w:ascii="Times New Roman"/>
          <w:b/>
          <w:i w:val="false"/>
          <w:color w:val="000000"/>
        </w:rPr>
        <w:t xml:space="preserve"> 4-тарау. Кәсіптік стандарттың техникалық деректері</w:t>
      </w:r>
    </w:p>
    <w:bookmarkEnd w:id="2224"/>
    <w:bookmarkStart w:name="z5736" w:id="2225"/>
    <w:p>
      <w:pPr>
        <w:spacing w:after="0"/>
        <w:ind w:left="0"/>
        <w:jc w:val="both"/>
      </w:pPr>
      <w:r>
        <w:rPr>
          <w:rFonts w:ascii="Times New Roman"/>
          <w:b w:val="false"/>
          <w:i w:val="false"/>
          <w:color w:val="000000"/>
          <w:sz w:val="28"/>
        </w:rPr>
        <w:t>
      19. Мемлекеттік органның атауы:</w:t>
      </w:r>
    </w:p>
    <w:bookmarkEnd w:id="2225"/>
    <w:bookmarkStart w:name="z5737" w:id="2226"/>
    <w:p>
      <w:pPr>
        <w:spacing w:after="0"/>
        <w:ind w:left="0"/>
        <w:jc w:val="both"/>
      </w:pPr>
      <w:r>
        <w:rPr>
          <w:rFonts w:ascii="Times New Roman"/>
          <w:b w:val="false"/>
          <w:i w:val="false"/>
          <w:color w:val="000000"/>
          <w:sz w:val="28"/>
        </w:rPr>
        <w:t>
      Қазақстан Республикасының Энергетика министрлігі;</w:t>
      </w:r>
    </w:p>
    <w:bookmarkEnd w:id="2226"/>
    <w:bookmarkStart w:name="z5738" w:id="2227"/>
    <w:p>
      <w:pPr>
        <w:spacing w:after="0"/>
        <w:ind w:left="0"/>
        <w:jc w:val="both"/>
      </w:pPr>
      <w:r>
        <w:rPr>
          <w:rFonts w:ascii="Times New Roman"/>
          <w:b w:val="false"/>
          <w:i w:val="false"/>
          <w:color w:val="000000"/>
          <w:sz w:val="28"/>
        </w:rPr>
        <w:t>
      Орындаушы: Жансейіт Жанболатұлы Ердосов;</w:t>
      </w:r>
    </w:p>
    <w:bookmarkEnd w:id="2227"/>
    <w:bookmarkStart w:name="z5739" w:id="2228"/>
    <w:p>
      <w:pPr>
        <w:spacing w:after="0"/>
        <w:ind w:left="0"/>
        <w:jc w:val="both"/>
      </w:pPr>
      <w:r>
        <w:rPr>
          <w:rFonts w:ascii="Times New Roman"/>
          <w:b w:val="false"/>
          <w:i w:val="false"/>
          <w:color w:val="000000"/>
          <w:sz w:val="28"/>
        </w:rPr>
        <w:t>
      E-mail: zh.yerdossov@energo.gov.kz;</w:t>
      </w:r>
    </w:p>
    <w:bookmarkEnd w:id="2228"/>
    <w:bookmarkStart w:name="z5740" w:id="2229"/>
    <w:p>
      <w:pPr>
        <w:spacing w:after="0"/>
        <w:ind w:left="0"/>
        <w:jc w:val="both"/>
      </w:pPr>
      <w:r>
        <w:rPr>
          <w:rFonts w:ascii="Times New Roman"/>
          <w:b w:val="false"/>
          <w:i w:val="false"/>
          <w:color w:val="000000"/>
          <w:sz w:val="28"/>
        </w:rPr>
        <w:t>
      Телефон нөмірі: +7 (717) 278 68 52.</w:t>
      </w:r>
    </w:p>
    <w:bookmarkEnd w:id="2229"/>
    <w:bookmarkStart w:name="z5741" w:id="2230"/>
    <w:p>
      <w:pPr>
        <w:spacing w:after="0"/>
        <w:ind w:left="0"/>
        <w:jc w:val="both"/>
      </w:pPr>
      <w:r>
        <w:rPr>
          <w:rFonts w:ascii="Times New Roman"/>
          <w:b w:val="false"/>
          <w:i w:val="false"/>
          <w:color w:val="000000"/>
          <w:sz w:val="28"/>
        </w:rPr>
        <w:t>
      20. Әзірлеуге қатысатын ұйымдар (кәсіпорындар):</w:t>
      </w:r>
    </w:p>
    <w:bookmarkEnd w:id="2230"/>
    <w:bookmarkStart w:name="z5742" w:id="2231"/>
    <w:p>
      <w:pPr>
        <w:spacing w:after="0"/>
        <w:ind w:left="0"/>
        <w:jc w:val="both"/>
      </w:pPr>
      <w:r>
        <w:rPr>
          <w:rFonts w:ascii="Times New Roman"/>
          <w:b w:val="false"/>
          <w:i w:val="false"/>
          <w:color w:val="000000"/>
          <w:sz w:val="28"/>
        </w:rPr>
        <w:t>
      Қазақстан Республикасының Энергетика министрлігі;</w:t>
      </w:r>
    </w:p>
    <w:bookmarkEnd w:id="2231"/>
    <w:bookmarkStart w:name="z5743" w:id="2232"/>
    <w:p>
      <w:pPr>
        <w:spacing w:after="0"/>
        <w:ind w:left="0"/>
        <w:jc w:val="both"/>
      </w:pPr>
      <w:r>
        <w:rPr>
          <w:rFonts w:ascii="Times New Roman"/>
          <w:b w:val="false"/>
          <w:i w:val="false"/>
          <w:color w:val="000000"/>
          <w:sz w:val="28"/>
        </w:rPr>
        <w:t>
      Жоба жетекшісі: Ақнұр Пірмағанбетқызы Жиенбаева;</w:t>
      </w:r>
    </w:p>
    <w:bookmarkEnd w:id="2232"/>
    <w:bookmarkStart w:name="z5744" w:id="2233"/>
    <w:p>
      <w:pPr>
        <w:spacing w:after="0"/>
        <w:ind w:left="0"/>
        <w:jc w:val="both"/>
      </w:pPr>
      <w:r>
        <w:rPr>
          <w:rFonts w:ascii="Times New Roman"/>
          <w:b w:val="false"/>
          <w:i w:val="false"/>
          <w:color w:val="000000"/>
          <w:sz w:val="28"/>
        </w:rPr>
        <w:t>
      E-mail: a.zhienbaeva@energo.gov.kz;</w:t>
      </w:r>
    </w:p>
    <w:bookmarkEnd w:id="2233"/>
    <w:bookmarkStart w:name="z5745" w:id="2234"/>
    <w:p>
      <w:pPr>
        <w:spacing w:after="0"/>
        <w:ind w:left="0"/>
        <w:jc w:val="both"/>
      </w:pPr>
      <w:r>
        <w:rPr>
          <w:rFonts w:ascii="Times New Roman"/>
          <w:b w:val="false"/>
          <w:i w:val="false"/>
          <w:color w:val="000000"/>
          <w:sz w:val="28"/>
        </w:rPr>
        <w:t>
      Телефон нөмірі: +7 (717) 278 68 64.</w:t>
      </w:r>
    </w:p>
    <w:bookmarkEnd w:id="2234"/>
    <w:bookmarkStart w:name="z5746" w:id="2235"/>
    <w:p>
      <w:pPr>
        <w:spacing w:after="0"/>
        <w:ind w:left="0"/>
        <w:jc w:val="both"/>
      </w:pPr>
      <w:r>
        <w:rPr>
          <w:rFonts w:ascii="Times New Roman"/>
          <w:b w:val="false"/>
          <w:i w:val="false"/>
          <w:color w:val="000000"/>
          <w:sz w:val="28"/>
        </w:rPr>
        <w:t>
      21.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2235"/>
    <w:bookmarkStart w:name="z5747" w:id="2236"/>
    <w:p>
      <w:pPr>
        <w:spacing w:after="0"/>
        <w:ind w:left="0"/>
        <w:jc w:val="both"/>
      </w:pPr>
      <w:r>
        <w:rPr>
          <w:rFonts w:ascii="Times New Roman"/>
          <w:b w:val="false"/>
          <w:i w:val="false"/>
          <w:color w:val="000000"/>
          <w:sz w:val="28"/>
        </w:rPr>
        <w:t>
      22. Кәсіптік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w:t>
      </w:r>
    </w:p>
    <w:bookmarkEnd w:id="2236"/>
    <w:bookmarkStart w:name="z5748" w:id="2237"/>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w:t>
      </w:r>
    </w:p>
    <w:bookmarkEnd w:id="2237"/>
    <w:bookmarkStart w:name="z5749" w:id="2238"/>
    <w:p>
      <w:pPr>
        <w:spacing w:after="0"/>
        <w:ind w:left="0"/>
        <w:jc w:val="both"/>
      </w:pPr>
      <w:r>
        <w:rPr>
          <w:rFonts w:ascii="Times New Roman"/>
          <w:b w:val="false"/>
          <w:i w:val="false"/>
          <w:color w:val="000000"/>
          <w:sz w:val="28"/>
        </w:rPr>
        <w:t>
      24. Нұсқа нөмірі және шығарылған жылы: 1-нұсқа, 2024 ж.</w:t>
      </w:r>
    </w:p>
    <w:bookmarkEnd w:id="2238"/>
    <w:bookmarkStart w:name="z5750" w:id="2239"/>
    <w:p>
      <w:pPr>
        <w:spacing w:after="0"/>
        <w:ind w:left="0"/>
        <w:jc w:val="both"/>
      </w:pPr>
      <w:r>
        <w:rPr>
          <w:rFonts w:ascii="Times New Roman"/>
          <w:b w:val="false"/>
          <w:i w:val="false"/>
          <w:color w:val="000000"/>
          <w:sz w:val="28"/>
        </w:rPr>
        <w:t xml:space="preserve">
      25. Болжалды қайта қарау күні: 2027 жылғы 31 желтоқсан. </w:t>
      </w:r>
    </w:p>
    <w:bookmarkEnd w:id="2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757" w:id="2240"/>
    <w:p>
      <w:pPr>
        <w:spacing w:after="0"/>
        <w:ind w:left="0"/>
        <w:jc w:val="left"/>
      </w:pPr>
      <w:r>
        <w:rPr>
          <w:rFonts w:ascii="Times New Roman"/>
          <w:b/>
          <w:i w:val="false"/>
          <w:color w:val="000000"/>
        </w:rPr>
        <w:t xml:space="preserve"> "Жабдыққа техникалық қызмет көрсетуді және жөндеуді басқару"  кәсіптік стандарты</w:t>
      </w:r>
    </w:p>
    <w:bookmarkEnd w:id="2240"/>
    <w:bookmarkStart w:name="z5758" w:id="2241"/>
    <w:p>
      <w:pPr>
        <w:spacing w:after="0"/>
        <w:ind w:left="0"/>
        <w:jc w:val="left"/>
      </w:pPr>
      <w:r>
        <w:rPr>
          <w:rFonts w:ascii="Times New Roman"/>
          <w:b/>
          <w:i w:val="false"/>
          <w:color w:val="000000"/>
        </w:rPr>
        <w:t xml:space="preserve"> 1-тарау. Жалпы ережелер</w:t>
      </w:r>
    </w:p>
    <w:bookmarkEnd w:id="2241"/>
    <w:bookmarkStart w:name="z5759" w:id="2242"/>
    <w:p>
      <w:pPr>
        <w:spacing w:after="0"/>
        <w:ind w:left="0"/>
        <w:jc w:val="both"/>
      </w:pPr>
      <w:r>
        <w:rPr>
          <w:rFonts w:ascii="Times New Roman"/>
          <w:b w:val="false"/>
          <w:i w:val="false"/>
          <w:color w:val="000000"/>
          <w:sz w:val="28"/>
        </w:rPr>
        <w:t>
      1. Кәсіптік стандарттың қолданылу саласы:</w:t>
      </w:r>
    </w:p>
    <w:bookmarkEnd w:id="2242"/>
    <w:bookmarkStart w:name="z5760" w:id="2243"/>
    <w:p>
      <w:pPr>
        <w:spacing w:after="0"/>
        <w:ind w:left="0"/>
        <w:jc w:val="both"/>
      </w:pPr>
      <w:r>
        <w:rPr>
          <w:rFonts w:ascii="Times New Roman"/>
          <w:b w:val="false"/>
          <w:i w:val="false"/>
          <w:color w:val="000000"/>
          <w:sz w:val="28"/>
        </w:rPr>
        <w:t>
      "Мұнай-газ өңдеу және мұнай-газ химия өнеркәсібінде өндірісті және өткізуді басқару" кәсіптік стандарты негізгі кәсіптерді құрылымдау, біліктілік пен құзыреттілік деңгейіне, мазмұнына, сапасына және еңбек жағдайларына қойылатын талаптарды айқындау үшін жұмыскерлердің жұмыс сипаттамалары мен негізгі еңбек функцияларын сипаттау үшін Қазақстан Республикасының "Кәсіптік біліктілік туралы" Заңы 5-бабының 5-тармағына сәйкес әзірленді. Осы кәсіптік стандарт мұнай-газ өнеркәсібінде жабдықтың сенімді және үздіксіз жұмыс істеуін қамтамасыз етуге байланысты барлық процестерді, соның ішінде техникалық қызмет көрсетуді, диагностиканы, жөндеуді және осы процестерді басқаруды қамтиды.</w:t>
      </w:r>
    </w:p>
    <w:bookmarkEnd w:id="2243"/>
    <w:bookmarkStart w:name="z5761" w:id="224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244"/>
    <w:bookmarkStart w:name="z5762" w:id="2245"/>
    <w:p>
      <w:pPr>
        <w:spacing w:after="0"/>
        <w:ind w:left="0"/>
        <w:jc w:val="both"/>
      </w:pPr>
      <w:r>
        <w:rPr>
          <w:rFonts w:ascii="Times New Roman"/>
          <w:b w:val="false"/>
          <w:i w:val="false"/>
          <w:color w:val="000000"/>
          <w:sz w:val="28"/>
        </w:rPr>
        <w:t>
      1) авария – қауіпті өндірістік объектіде қолданылатын ғимараттарды, құрылыстарды және (немесе) техникалық құрылғыларды қирату, бақыланбайтын жарылыс және (немесе) қауіпті заттардың шығарындысы;</w:t>
      </w:r>
    </w:p>
    <w:bookmarkEnd w:id="2245"/>
    <w:bookmarkStart w:name="z5763" w:id="2246"/>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2246"/>
    <w:bookmarkStart w:name="z5764" w:id="2247"/>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247"/>
    <w:bookmarkStart w:name="z5765" w:id="2248"/>
    <w:p>
      <w:pPr>
        <w:spacing w:after="0"/>
        <w:ind w:left="0"/>
        <w:jc w:val="both"/>
      </w:pPr>
      <w:r>
        <w:rPr>
          <w:rFonts w:ascii="Times New Roman"/>
          <w:b w:val="false"/>
          <w:i w:val="false"/>
          <w:color w:val="000000"/>
          <w:sz w:val="28"/>
        </w:rPr>
        <w:t>
      4) жөндеу – жөндеулер мен диагностикалық бақылаулар арасындағы кезеңдерде берілген сенімділікпен және үнемділікпен пайдалануды қамтамасыз ететін жабдықтың және оның құрамдас бөліктерінің жарамдылығын немесе жұмысқа қабілеттігін қалпына келтіру және ресурсын толық немесе ішінара қалпына келтіру жөніндегі операциялар кешені. Жұмыс көлемі бойынша жөндеу келесі түрлерге бөлінеді: ағымдағы, орташа, күрделі;</w:t>
      </w:r>
    </w:p>
    <w:bookmarkEnd w:id="2248"/>
    <w:bookmarkStart w:name="z5766" w:id="2249"/>
    <w:p>
      <w:pPr>
        <w:spacing w:after="0"/>
        <w:ind w:left="0"/>
        <w:jc w:val="both"/>
      </w:pPr>
      <w:r>
        <w:rPr>
          <w:rFonts w:ascii="Times New Roman"/>
          <w:b w:val="false"/>
          <w:i w:val="false"/>
          <w:color w:val="000000"/>
          <w:sz w:val="28"/>
        </w:rPr>
        <w:t>
      5) кәсіптік стандарт – ресми және (немесе) бейресми және (немесе) ақпараттық білімді, біліктілік пен құзыреттілік деңгейін, кәсіптік қызметтің нақты саласындағы еңбек талаптарын,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249"/>
    <w:bookmarkStart w:name="z5767" w:id="2250"/>
    <w:p>
      <w:pPr>
        <w:spacing w:after="0"/>
        <w:ind w:left="0"/>
        <w:jc w:val="both"/>
      </w:pPr>
      <w:r>
        <w:rPr>
          <w:rFonts w:ascii="Times New Roman"/>
          <w:b w:val="false"/>
          <w:i w:val="false"/>
          <w:color w:val="000000"/>
          <w:sz w:val="28"/>
        </w:rPr>
        <w:t>
      6) білік – кәсіби міндет шеңберінде жеке бірлік іс-әрекеттерді физикалық және (немесе) ақыл-оймен орындау қабілеті;</w:t>
      </w:r>
    </w:p>
    <w:bookmarkEnd w:id="2250"/>
    <w:bookmarkStart w:name="z5768" w:id="2251"/>
    <w:p>
      <w:pPr>
        <w:spacing w:after="0"/>
        <w:ind w:left="0"/>
        <w:jc w:val="both"/>
      </w:pPr>
      <w:r>
        <w:rPr>
          <w:rFonts w:ascii="Times New Roman"/>
          <w:b w:val="false"/>
          <w:i w:val="false"/>
          <w:color w:val="000000"/>
          <w:sz w:val="28"/>
        </w:rPr>
        <w:t>
      7) техникалық жай-күйі – белгілі бір уақытта, сыртқы ортаның белгілі бір жағдайларында, оның техникалық құжаттамада белгіленген параметрлерінің мәндерімен сипатталатын жабдықтар мен құрылыстардың жай-күйі;</w:t>
      </w:r>
    </w:p>
    <w:bookmarkEnd w:id="2251"/>
    <w:bookmarkStart w:name="z5769" w:id="2252"/>
    <w:p>
      <w:pPr>
        <w:spacing w:after="0"/>
        <w:ind w:left="0"/>
        <w:jc w:val="both"/>
      </w:pPr>
      <w:r>
        <w:rPr>
          <w:rFonts w:ascii="Times New Roman"/>
          <w:b w:val="false"/>
          <w:i w:val="false"/>
          <w:color w:val="000000"/>
          <w:sz w:val="28"/>
        </w:rPr>
        <w:t>
      8) техникалық қызмет көрсету (ТҚ) – жабдықты пайдалану кезінде, күту кезінде (егер жабдық резервте болса), сақтау және тасымалдау кезінде оның жұмысқа қабілеттігін қолдау жөніндегі операциялар кешені.</w:t>
      </w:r>
    </w:p>
    <w:bookmarkEnd w:id="2252"/>
    <w:bookmarkStart w:name="z5770" w:id="2253"/>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2253"/>
    <w:bookmarkStart w:name="z5771" w:id="2254"/>
    <w:p>
      <w:pPr>
        <w:spacing w:after="0"/>
        <w:ind w:left="0"/>
        <w:jc w:val="both"/>
      </w:pPr>
      <w:r>
        <w:rPr>
          <w:rFonts w:ascii="Times New Roman"/>
          <w:b w:val="false"/>
          <w:i w:val="false"/>
          <w:color w:val="000000"/>
          <w:sz w:val="28"/>
        </w:rPr>
        <w:t>
      1) БА – Біліктілік анықтамалығы;</w:t>
      </w:r>
    </w:p>
    <w:bookmarkEnd w:id="2254"/>
    <w:bookmarkStart w:name="z5772" w:id="2255"/>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255"/>
    <w:bookmarkStart w:name="z5773" w:id="2256"/>
    <w:p>
      <w:pPr>
        <w:spacing w:after="0"/>
        <w:ind w:left="0"/>
        <w:jc w:val="both"/>
      </w:pPr>
      <w:r>
        <w:rPr>
          <w:rFonts w:ascii="Times New Roman"/>
          <w:b w:val="false"/>
          <w:i w:val="false"/>
          <w:color w:val="000000"/>
          <w:sz w:val="28"/>
        </w:rPr>
        <w:t>
      3) КС – Кәсіптік стандарт;</w:t>
      </w:r>
    </w:p>
    <w:bookmarkEnd w:id="2256"/>
    <w:bookmarkStart w:name="z5774" w:id="2257"/>
    <w:p>
      <w:pPr>
        <w:spacing w:after="0"/>
        <w:ind w:left="0"/>
        <w:jc w:val="both"/>
      </w:pPr>
      <w:r>
        <w:rPr>
          <w:rFonts w:ascii="Times New Roman"/>
          <w:b w:val="false"/>
          <w:i w:val="false"/>
          <w:color w:val="000000"/>
          <w:sz w:val="28"/>
        </w:rPr>
        <w:t>
      4) ТжКБ – техникалық және кәсіптік білім;</w:t>
      </w:r>
    </w:p>
    <w:bookmarkEnd w:id="2257"/>
    <w:bookmarkStart w:name="z5775" w:id="2258"/>
    <w:p>
      <w:pPr>
        <w:spacing w:after="0"/>
        <w:ind w:left="0"/>
        <w:jc w:val="both"/>
      </w:pPr>
      <w:r>
        <w:rPr>
          <w:rFonts w:ascii="Times New Roman"/>
          <w:b w:val="false"/>
          <w:i w:val="false"/>
          <w:color w:val="000000"/>
          <w:sz w:val="28"/>
        </w:rPr>
        <w:t>
      5) СБШ – Салалық біліктілік шеңбері.</w:t>
      </w:r>
    </w:p>
    <w:bookmarkEnd w:id="2258"/>
    <w:bookmarkStart w:name="z5776" w:id="2259"/>
    <w:p>
      <w:pPr>
        <w:spacing w:after="0"/>
        <w:ind w:left="0"/>
        <w:jc w:val="left"/>
      </w:pPr>
      <w:r>
        <w:rPr>
          <w:rFonts w:ascii="Times New Roman"/>
          <w:b/>
          <w:i w:val="false"/>
          <w:color w:val="000000"/>
        </w:rPr>
        <w:t xml:space="preserve"> 2 тарау. Кәсіби стандарттың төлқұжаты</w:t>
      </w:r>
    </w:p>
    <w:bookmarkEnd w:id="2259"/>
    <w:bookmarkStart w:name="z5777" w:id="2260"/>
    <w:p>
      <w:pPr>
        <w:spacing w:after="0"/>
        <w:ind w:left="0"/>
        <w:jc w:val="both"/>
      </w:pPr>
      <w:r>
        <w:rPr>
          <w:rFonts w:ascii="Times New Roman"/>
          <w:b w:val="false"/>
          <w:i w:val="false"/>
          <w:color w:val="000000"/>
          <w:sz w:val="28"/>
        </w:rPr>
        <w:t>
      4. Кәсіби стандарттың атауы: жабдыққа техникалық қызмет көрсетуді және жөндеуді басқару.</w:t>
      </w:r>
    </w:p>
    <w:bookmarkEnd w:id="2260"/>
    <w:bookmarkStart w:name="z5778" w:id="2261"/>
    <w:p>
      <w:pPr>
        <w:spacing w:after="0"/>
        <w:ind w:left="0"/>
        <w:jc w:val="both"/>
      </w:pPr>
      <w:r>
        <w:rPr>
          <w:rFonts w:ascii="Times New Roman"/>
          <w:b w:val="false"/>
          <w:i w:val="false"/>
          <w:color w:val="000000"/>
          <w:sz w:val="28"/>
        </w:rPr>
        <w:t>
      5. Кәсіби стандарт коды: C19201085.</w:t>
      </w:r>
    </w:p>
    <w:bookmarkEnd w:id="2261"/>
    <w:bookmarkStart w:name="z5779" w:id="2262"/>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2262"/>
    <w:bookmarkStart w:name="z5780" w:id="2263"/>
    <w:p>
      <w:pPr>
        <w:spacing w:after="0"/>
        <w:ind w:left="0"/>
        <w:jc w:val="both"/>
      </w:pPr>
      <w:r>
        <w:rPr>
          <w:rFonts w:ascii="Times New Roman"/>
          <w:b w:val="false"/>
          <w:i w:val="false"/>
          <w:color w:val="000000"/>
          <w:sz w:val="28"/>
        </w:rPr>
        <w:t>
      C Өңдеу өнеркәсібі;</w:t>
      </w:r>
    </w:p>
    <w:bookmarkEnd w:id="2263"/>
    <w:bookmarkStart w:name="z5781" w:id="2264"/>
    <w:p>
      <w:pPr>
        <w:spacing w:after="0"/>
        <w:ind w:left="0"/>
        <w:jc w:val="both"/>
      </w:pPr>
      <w:r>
        <w:rPr>
          <w:rFonts w:ascii="Times New Roman"/>
          <w:b w:val="false"/>
          <w:i w:val="false"/>
          <w:color w:val="000000"/>
          <w:sz w:val="28"/>
        </w:rPr>
        <w:t>
      19 Кокс және мұнай өңдеу өнімдерін өндіру;</w:t>
      </w:r>
    </w:p>
    <w:bookmarkEnd w:id="2264"/>
    <w:bookmarkStart w:name="z5782" w:id="2265"/>
    <w:p>
      <w:pPr>
        <w:spacing w:after="0"/>
        <w:ind w:left="0"/>
        <w:jc w:val="both"/>
      </w:pPr>
      <w:r>
        <w:rPr>
          <w:rFonts w:ascii="Times New Roman"/>
          <w:b w:val="false"/>
          <w:i w:val="false"/>
          <w:color w:val="000000"/>
          <w:sz w:val="28"/>
        </w:rPr>
        <w:t>
      19.20 Мұнай өңдеу өнімдерін, шымтезек пен көмірден жасалған брикеттерді өндіру;</w:t>
      </w:r>
    </w:p>
    <w:bookmarkEnd w:id="2265"/>
    <w:bookmarkStart w:name="z5783" w:id="2266"/>
    <w:p>
      <w:pPr>
        <w:spacing w:after="0"/>
        <w:ind w:left="0"/>
        <w:jc w:val="both"/>
      </w:pPr>
      <w:r>
        <w:rPr>
          <w:rFonts w:ascii="Times New Roman"/>
          <w:b w:val="false"/>
          <w:i w:val="false"/>
          <w:color w:val="000000"/>
          <w:sz w:val="28"/>
        </w:rPr>
        <w:t>
      19.20.1 Мұнай өңдеу өнімдерін өндіру.</w:t>
      </w:r>
    </w:p>
    <w:bookmarkEnd w:id="2266"/>
    <w:bookmarkStart w:name="z5784" w:id="2267"/>
    <w:p>
      <w:pPr>
        <w:spacing w:after="0"/>
        <w:ind w:left="0"/>
        <w:jc w:val="both"/>
      </w:pPr>
      <w:r>
        <w:rPr>
          <w:rFonts w:ascii="Times New Roman"/>
          <w:b w:val="false"/>
          <w:i w:val="false"/>
          <w:color w:val="000000"/>
          <w:sz w:val="28"/>
        </w:rPr>
        <w:t>
      7. Кәсіби стандарттың қысқаша сипаттамасы: "Мұнай-газ өңдеу және мұнай-газ химия өнеркәсібіндегі өндірісті және өткізуді басқару" кәсіби стандарты мұнай-газ саласындағы жабдыққа техникалық қызмет көрсету мен жөндеуді тиімді басқару үшін қажетті кәсіби міндеттер мен құзыреттер жиынтығын сипаттайды. Бұл стандарт осы саладағы мамандардың негізгі міндеттерін, жұмыс әдістері мен жауапкершілігін, сондай-ақ олардың кәсіби дағдылары мен біліміне қойылатын талаптарды анықтайды.</w:t>
      </w:r>
    </w:p>
    <w:bookmarkEnd w:id="2267"/>
    <w:bookmarkStart w:name="z5785" w:id="2268"/>
    <w:p>
      <w:pPr>
        <w:spacing w:after="0"/>
        <w:ind w:left="0"/>
        <w:jc w:val="both"/>
      </w:pPr>
      <w:r>
        <w:rPr>
          <w:rFonts w:ascii="Times New Roman"/>
          <w:b w:val="false"/>
          <w:i w:val="false"/>
          <w:color w:val="000000"/>
          <w:sz w:val="28"/>
        </w:rPr>
        <w:t>
      8. Кәсіптер карточкаларының тізбесі:</w:t>
      </w:r>
    </w:p>
    <w:bookmarkEnd w:id="2268"/>
    <w:bookmarkStart w:name="z5786" w:id="2269"/>
    <w:p>
      <w:pPr>
        <w:spacing w:after="0"/>
        <w:ind w:left="0"/>
        <w:jc w:val="both"/>
      </w:pPr>
      <w:r>
        <w:rPr>
          <w:rFonts w:ascii="Times New Roman"/>
          <w:b w:val="false"/>
          <w:i w:val="false"/>
          <w:color w:val="000000"/>
          <w:sz w:val="28"/>
        </w:rPr>
        <w:t>
      1) Бас инженер (басқа салаларда) - СБШ 7 деңгейі;</w:t>
      </w:r>
    </w:p>
    <w:bookmarkEnd w:id="2269"/>
    <w:bookmarkStart w:name="z5787" w:id="2270"/>
    <w:p>
      <w:pPr>
        <w:spacing w:after="0"/>
        <w:ind w:left="0"/>
        <w:jc w:val="both"/>
      </w:pPr>
      <w:r>
        <w:rPr>
          <w:rFonts w:ascii="Times New Roman"/>
          <w:b w:val="false"/>
          <w:i w:val="false"/>
          <w:color w:val="000000"/>
          <w:sz w:val="28"/>
        </w:rPr>
        <w:t>
      2) Технологиялық қондырғыларды күрделі жөндеу үйлестірушісі - СБШ 6 деңгейі;</w:t>
      </w:r>
    </w:p>
    <w:bookmarkEnd w:id="2270"/>
    <w:bookmarkStart w:name="z5788" w:id="2271"/>
    <w:p>
      <w:pPr>
        <w:spacing w:after="0"/>
        <w:ind w:left="0"/>
        <w:jc w:val="both"/>
      </w:pPr>
      <w:r>
        <w:rPr>
          <w:rFonts w:ascii="Times New Roman"/>
          <w:b w:val="false"/>
          <w:i w:val="false"/>
          <w:color w:val="000000"/>
          <w:sz w:val="28"/>
        </w:rPr>
        <w:t>
      3) Технологиялық қондырғылар жөніндегі инженер - СБШ 6 деңгейі;</w:t>
      </w:r>
    </w:p>
    <w:bookmarkEnd w:id="2271"/>
    <w:bookmarkStart w:name="z5789" w:id="2272"/>
    <w:p>
      <w:pPr>
        <w:spacing w:after="0"/>
        <w:ind w:left="0"/>
        <w:jc w:val="both"/>
      </w:pPr>
      <w:r>
        <w:rPr>
          <w:rFonts w:ascii="Times New Roman"/>
          <w:b w:val="false"/>
          <w:i w:val="false"/>
          <w:color w:val="000000"/>
          <w:sz w:val="28"/>
        </w:rPr>
        <w:t>
      4) Техникалық қызмет көрсетуді ұзақ мерзімді жоспарлау жөніндегі инженер - СБШ 6 деңгейі;</w:t>
      </w:r>
    </w:p>
    <w:bookmarkEnd w:id="2272"/>
    <w:bookmarkStart w:name="z5790" w:id="2273"/>
    <w:p>
      <w:pPr>
        <w:spacing w:after="0"/>
        <w:ind w:left="0"/>
        <w:jc w:val="both"/>
      </w:pPr>
      <w:r>
        <w:rPr>
          <w:rFonts w:ascii="Times New Roman"/>
          <w:b w:val="false"/>
          <w:i w:val="false"/>
          <w:color w:val="000000"/>
          <w:sz w:val="28"/>
        </w:rPr>
        <w:t>
      5) Ағымдағы және күрделі жөндеулерді жоспарлау жөніндегі инженер-механик - СБШ 6-деңгейі;</w:t>
      </w:r>
    </w:p>
    <w:bookmarkEnd w:id="2273"/>
    <w:bookmarkStart w:name="z5791" w:id="2274"/>
    <w:p>
      <w:pPr>
        <w:spacing w:after="0"/>
        <w:ind w:left="0"/>
        <w:jc w:val="both"/>
      </w:pPr>
      <w:r>
        <w:rPr>
          <w:rFonts w:ascii="Times New Roman"/>
          <w:b w:val="false"/>
          <w:i w:val="false"/>
          <w:color w:val="000000"/>
          <w:sz w:val="28"/>
        </w:rPr>
        <w:t>
      6) Механик (жалпы профиль) - СБШ 5 деңгейі;</w:t>
      </w:r>
    </w:p>
    <w:bookmarkEnd w:id="2274"/>
    <w:bookmarkStart w:name="z5792" w:id="2275"/>
    <w:p>
      <w:pPr>
        <w:spacing w:after="0"/>
        <w:ind w:left="0"/>
        <w:jc w:val="both"/>
      </w:pPr>
      <w:r>
        <w:rPr>
          <w:rFonts w:ascii="Times New Roman"/>
          <w:b w:val="false"/>
          <w:i w:val="false"/>
          <w:color w:val="000000"/>
          <w:sz w:val="28"/>
        </w:rPr>
        <w:t>
      7) 3.1 Технологиялық жабдықтарды жөндеу және қызмет көрсету жөніндегі слесарь - СБШ 3 деңгейі;</w:t>
      </w:r>
    </w:p>
    <w:bookmarkEnd w:id="2275"/>
    <w:bookmarkStart w:name="z5793" w:id="2276"/>
    <w:p>
      <w:pPr>
        <w:spacing w:after="0"/>
        <w:ind w:left="0"/>
        <w:jc w:val="both"/>
      </w:pPr>
      <w:r>
        <w:rPr>
          <w:rFonts w:ascii="Times New Roman"/>
          <w:b w:val="false"/>
          <w:i w:val="false"/>
          <w:color w:val="000000"/>
          <w:sz w:val="28"/>
        </w:rPr>
        <w:t>
      8) Технологиялық жабдықты жөндеу мастері - СБШ 5 деңгейі;</w:t>
      </w:r>
    </w:p>
    <w:bookmarkEnd w:id="2276"/>
    <w:bookmarkStart w:name="z5794" w:id="2277"/>
    <w:p>
      <w:pPr>
        <w:spacing w:after="0"/>
        <w:ind w:left="0"/>
        <w:jc w:val="both"/>
      </w:pPr>
      <w:r>
        <w:rPr>
          <w:rFonts w:ascii="Times New Roman"/>
          <w:b w:val="false"/>
          <w:i w:val="false"/>
          <w:color w:val="000000"/>
          <w:sz w:val="28"/>
        </w:rPr>
        <w:t>
      9) 3.2 Технологиялық жабдықтарды жөндеу және қызмет көрсету жөніндегі слесарь - СБШ 3 деңгейі.</w:t>
      </w:r>
    </w:p>
    <w:bookmarkEnd w:id="2277"/>
    <w:bookmarkStart w:name="z5795" w:id="2278"/>
    <w:p>
      <w:pPr>
        <w:spacing w:after="0"/>
        <w:ind w:left="0"/>
        <w:jc w:val="left"/>
      </w:pPr>
      <w:r>
        <w:rPr>
          <w:rFonts w:ascii="Times New Roman"/>
          <w:b/>
          <w:i w:val="false"/>
          <w:color w:val="000000"/>
        </w:rPr>
        <w:t xml:space="preserve"> 3-тарау. Кәсіп карточкалары</w:t>
      </w:r>
    </w:p>
    <w:bookmarkEnd w:id="2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инженер (басқа салаларда)"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2279"/>
          <w:p>
            <w:pPr>
              <w:spacing w:after="20"/>
              <w:ind w:left="20"/>
              <w:jc w:val="both"/>
            </w:pPr>
            <w:r>
              <w:rPr>
                <w:rFonts w:ascii="Times New Roman"/>
                <w:b w:val="false"/>
                <w:i w:val="false"/>
                <w:color w:val="000000"/>
                <w:sz w:val="20"/>
              </w:rPr>
              <w:t>
Білім деңгейі:</w:t>
            </w:r>
          </w:p>
          <w:bookmarkEnd w:id="22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2280"/>
          <w:p>
            <w:pPr>
              <w:spacing w:after="20"/>
              <w:ind w:left="20"/>
              <w:jc w:val="both"/>
            </w:pPr>
            <w:r>
              <w:rPr>
                <w:rFonts w:ascii="Times New Roman"/>
                <w:b w:val="false"/>
                <w:i w:val="false"/>
                <w:color w:val="000000"/>
                <w:sz w:val="20"/>
              </w:rPr>
              <w:t>
Мамандығы:</w:t>
            </w:r>
          </w:p>
          <w:bookmarkEnd w:id="22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281"/>
          <w:p>
            <w:pPr>
              <w:spacing w:after="20"/>
              <w:ind w:left="20"/>
              <w:jc w:val="both"/>
            </w:pPr>
            <w:r>
              <w:rPr>
                <w:rFonts w:ascii="Times New Roman"/>
                <w:b w:val="false"/>
                <w:i w:val="false"/>
                <w:color w:val="000000"/>
                <w:sz w:val="20"/>
              </w:rPr>
              <w:t>
Біліктілігі:</w:t>
            </w:r>
          </w:p>
          <w:bookmarkEnd w:id="22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 мамандығының карточкасының сипаттамасы "Мұнай-газ өңдеу және мұнай-газ химия өнеркәсібінде өндірісті және өткізуді басқару" кәсіби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2282"/>
          <w:p>
            <w:pPr>
              <w:spacing w:after="20"/>
              <w:ind w:left="20"/>
              <w:jc w:val="both"/>
            </w:pPr>
            <w:r>
              <w:rPr>
                <w:rFonts w:ascii="Times New Roman"/>
                <w:b w:val="false"/>
                <w:i w:val="false"/>
                <w:color w:val="000000"/>
                <w:sz w:val="20"/>
              </w:rPr>
              <w:t>
Еңбек функциясы 1:</w:t>
            </w:r>
          </w:p>
          <w:bookmarkEnd w:id="22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2283"/>
          <w:p>
            <w:pPr>
              <w:spacing w:after="20"/>
              <w:ind w:left="20"/>
              <w:jc w:val="both"/>
            </w:pPr>
            <w:r>
              <w:rPr>
                <w:rFonts w:ascii="Times New Roman"/>
                <w:b w:val="false"/>
                <w:i w:val="false"/>
                <w:color w:val="000000"/>
                <w:sz w:val="20"/>
              </w:rPr>
              <w:t>
Дағды 1:</w:t>
            </w:r>
          </w:p>
          <w:bookmarkEnd w:id="22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2284"/>
          <w:p>
            <w:pPr>
              <w:spacing w:after="20"/>
              <w:ind w:left="20"/>
              <w:jc w:val="both"/>
            </w:pPr>
            <w:r>
              <w:rPr>
                <w:rFonts w:ascii="Times New Roman"/>
                <w:b w:val="false"/>
                <w:i w:val="false"/>
                <w:color w:val="000000"/>
                <w:sz w:val="20"/>
              </w:rPr>
              <w:t>
Дағдылар:</w:t>
            </w:r>
          </w:p>
          <w:bookmarkEnd w:id="22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2285"/>
          <w:p>
            <w:pPr>
              <w:spacing w:after="20"/>
              <w:ind w:left="20"/>
              <w:jc w:val="both"/>
            </w:pPr>
            <w:r>
              <w:rPr>
                <w:rFonts w:ascii="Times New Roman"/>
                <w:b w:val="false"/>
                <w:i w:val="false"/>
                <w:color w:val="000000"/>
                <w:sz w:val="20"/>
              </w:rPr>
              <w:t>
Білім:</w:t>
            </w:r>
          </w:p>
          <w:bookmarkEnd w:id="22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Дағдығы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"Технологиялық қондырғыларды күрделі жөндеу үйлестірушісі"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күрделі жөндеу үйлестірушісі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228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32. Жабдықты пайдалану қызметінің бастығы (бас механик)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2287"/>
          <w:p>
            <w:pPr>
              <w:spacing w:after="20"/>
              <w:ind w:left="20"/>
              <w:jc w:val="both"/>
            </w:pPr>
            <w:r>
              <w:rPr>
                <w:rFonts w:ascii="Times New Roman"/>
                <w:b w:val="false"/>
                <w:i w:val="false"/>
                <w:color w:val="000000"/>
                <w:sz w:val="20"/>
              </w:rPr>
              <w:t>
Мамандығы:</w:t>
            </w:r>
          </w:p>
          <w:bookmarkEnd w:id="228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2288"/>
          <w:p>
            <w:pPr>
              <w:spacing w:after="20"/>
              <w:ind w:left="20"/>
              <w:jc w:val="both"/>
            </w:pPr>
            <w:r>
              <w:rPr>
                <w:rFonts w:ascii="Times New Roman"/>
                <w:b w:val="false"/>
                <w:i w:val="false"/>
                <w:color w:val="000000"/>
                <w:sz w:val="20"/>
              </w:rPr>
              <w:t>
Біліктілік:</w:t>
            </w:r>
          </w:p>
          <w:bookmarkEnd w:id="22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тиісті бейінінде Экономикалық қызмет түріндегі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1321-0-008 – Бас механик (өнеркәсіпте)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 қолдау, жұмысқа қабілеттігін қалпына келтіру және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2289"/>
          <w:p>
            <w:pPr>
              <w:spacing w:after="20"/>
              <w:ind w:left="20"/>
              <w:jc w:val="both"/>
            </w:pPr>
            <w:r>
              <w:rPr>
                <w:rFonts w:ascii="Times New Roman"/>
                <w:b w:val="false"/>
                <w:i w:val="false"/>
                <w:color w:val="000000"/>
                <w:sz w:val="20"/>
              </w:rPr>
              <w:t>
1. Технологиялық жабдықты пайдалану және қызмет көрсету</w:t>
            </w:r>
          </w:p>
          <w:bookmarkEnd w:id="2289"/>
          <w:p>
            <w:pPr>
              <w:spacing w:after="20"/>
              <w:ind w:left="20"/>
              <w:jc w:val="both"/>
            </w:pPr>
            <w:r>
              <w:rPr>
                <w:rFonts w:ascii="Times New Roman"/>
                <w:b w:val="false"/>
                <w:i w:val="false"/>
                <w:color w:val="000000"/>
                <w:sz w:val="20"/>
              </w:rPr>
              <w:t>
2. Жөндеу жұмыстарын жүргізудің толықтығы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2290"/>
          <w:p>
            <w:pPr>
              <w:spacing w:after="20"/>
              <w:ind w:left="20"/>
              <w:jc w:val="both"/>
            </w:pPr>
            <w:r>
              <w:rPr>
                <w:rFonts w:ascii="Times New Roman"/>
                <w:b w:val="false"/>
                <w:i w:val="false"/>
                <w:color w:val="000000"/>
                <w:sz w:val="20"/>
              </w:rPr>
              <w:t xml:space="preserve">
Еңбек функциясы 1: </w:t>
            </w:r>
          </w:p>
          <w:bookmarkEnd w:id="2290"/>
          <w:p>
            <w:pPr>
              <w:spacing w:after="20"/>
              <w:ind w:left="20"/>
              <w:jc w:val="both"/>
            </w:pPr>
            <w:r>
              <w:rPr>
                <w:rFonts w:ascii="Times New Roman"/>
                <w:b w:val="false"/>
                <w:i w:val="false"/>
                <w:color w:val="000000"/>
                <w:sz w:val="20"/>
              </w:rPr>
              <w:t>
Технологиялық жабдықты пайдалану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2291"/>
          <w:p>
            <w:pPr>
              <w:spacing w:after="20"/>
              <w:ind w:left="20"/>
              <w:jc w:val="both"/>
            </w:pPr>
            <w:r>
              <w:rPr>
                <w:rFonts w:ascii="Times New Roman"/>
                <w:b w:val="false"/>
                <w:i w:val="false"/>
                <w:color w:val="000000"/>
                <w:sz w:val="20"/>
              </w:rPr>
              <w:t>
Дағды 1:</w:t>
            </w:r>
          </w:p>
          <w:bookmarkEnd w:id="2291"/>
          <w:p>
            <w:pPr>
              <w:spacing w:after="20"/>
              <w:ind w:left="20"/>
              <w:jc w:val="both"/>
            </w:pPr>
            <w:r>
              <w:rPr>
                <w:rFonts w:ascii="Times New Roman"/>
                <w:b w:val="false"/>
                <w:i w:val="false"/>
                <w:color w:val="000000"/>
                <w:sz w:val="20"/>
              </w:rPr>
              <w:t>
Технологиялық қондырғылардың сенімді, үздіксіз және авариясыз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292"/>
          <w:p>
            <w:pPr>
              <w:spacing w:after="20"/>
              <w:ind w:left="20"/>
              <w:jc w:val="both"/>
            </w:pPr>
            <w:r>
              <w:rPr>
                <w:rFonts w:ascii="Times New Roman"/>
                <w:b w:val="false"/>
                <w:i w:val="false"/>
                <w:color w:val="000000"/>
                <w:sz w:val="20"/>
              </w:rPr>
              <w:t>
Дағдылар:</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қабілеттігі мен қауіпсіз жағдайын ескере отырып, жөндеу аралық кезеңде технологиялық объектілердің технологиялық қондырғыларында жұмыстарды бөлуді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Қадағалаудағы объектілердегі технологиялық қондырғыларды қарау, тексеру, кешенді тексеру, диагностикалау, техникалық куәландыру кестелерінің орындалуына талдау жүргізу және олардың уақтылығына, толықтығына және орындалу сапасына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 қауіпсіз пайдалану бойынша жұмыстардың орындалуына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Қадағалаудағы объектілерде технологиялық қондырғыларға тексеру және техникалық куәландыруды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істеп тұрған, жөнделетін, қайта жаңартылатын және жаңадан салынатын объектілерде уақтылы жөндеу, монтаждау, дәнекерлеу жұмыстарының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қондырғылардың техникалық жай-күйіне диагностика жүргізу.</w:t>
            </w:r>
          </w:p>
          <w:p>
            <w:pPr>
              <w:spacing w:after="20"/>
              <w:ind w:left="20"/>
              <w:jc w:val="both"/>
            </w:pPr>
            <w:r>
              <w:rPr>
                <w:rFonts w:ascii="Times New Roman"/>
                <w:b w:val="false"/>
                <w:i w:val="false"/>
                <w:color w:val="000000"/>
                <w:sz w:val="20"/>
              </w:rPr>
              <w:t>
7. Жабдықтар мен материалдардың, құрылыс-монтаждау жұмыстарының, дәнекерлеуді қолдана отырып жұмыстардың сапасына кіріс бақылауын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2293"/>
          <w:p>
            <w:pPr>
              <w:spacing w:after="20"/>
              <w:ind w:left="20"/>
              <w:jc w:val="both"/>
            </w:pPr>
            <w:r>
              <w:rPr>
                <w:rFonts w:ascii="Times New Roman"/>
                <w:b w:val="false"/>
                <w:i w:val="false"/>
                <w:color w:val="000000"/>
                <w:sz w:val="20"/>
              </w:rPr>
              <w:t>
Білімі:</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қадағалау жабдықтарын бұзбай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ұйымдастыру және технологиясы, технологиялық жабдықты жөндеуге тапсыру және жөндеуден кейін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қондырғылардың қауіпсіз пайдаланылуын бақылау және қамтамасыз ету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қуаттар, техникалық сипаттамалар, конструктивтік ерекшеліктер, ұйымның технологиялық қондырғыларының мақсаты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техникалық даму перспективалары, заманауи технологиялық қондырғыларды, жөндеу мен мониторингтің жаңа әдістерін қолдану бойынша озық отандық және шетелдік тәжірибе.</w:t>
            </w:r>
          </w:p>
          <w:p>
            <w:pPr>
              <w:spacing w:after="20"/>
              <w:ind w:left="20"/>
              <w:jc w:val="both"/>
            </w:pPr>
            <w:r>
              <w:rPr>
                <w:rFonts w:ascii="Times New Roman"/>
                <w:b w:val="false"/>
                <w:i w:val="false"/>
                <w:color w:val="000000"/>
                <w:sz w:val="20"/>
              </w:rPr>
              <w:t>
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2294"/>
          <w:p>
            <w:pPr>
              <w:spacing w:after="20"/>
              <w:ind w:left="20"/>
              <w:jc w:val="both"/>
            </w:pPr>
            <w:r>
              <w:rPr>
                <w:rFonts w:ascii="Times New Roman"/>
                <w:b w:val="false"/>
                <w:i w:val="false"/>
                <w:color w:val="000000"/>
                <w:sz w:val="20"/>
              </w:rPr>
              <w:t>
Дағды 2:</w:t>
            </w:r>
          </w:p>
          <w:bookmarkEnd w:id="2294"/>
          <w:p>
            <w:pPr>
              <w:spacing w:after="20"/>
              <w:ind w:left="20"/>
              <w:jc w:val="both"/>
            </w:pPr>
            <w:r>
              <w:rPr>
                <w:rFonts w:ascii="Times New Roman"/>
                <w:b w:val="false"/>
                <w:i w:val="false"/>
                <w:color w:val="000000"/>
                <w:sz w:val="20"/>
              </w:rPr>
              <w:t>
Технологиялық қондырғыларды жөндеу, монтаждау және қайта жаңарту жөніндегі жұмыстарды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2295"/>
          <w:p>
            <w:pPr>
              <w:spacing w:after="20"/>
              <w:ind w:left="20"/>
              <w:jc w:val="both"/>
            </w:pPr>
            <w:r>
              <w:rPr>
                <w:rFonts w:ascii="Times New Roman"/>
                <w:b w:val="false"/>
                <w:i w:val="false"/>
                <w:color w:val="000000"/>
                <w:sz w:val="20"/>
              </w:rPr>
              <w:t>
Дағдылар:</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монтаждау және дәнекерлеу жұмыстарын жүргізу кестесін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қондырғыларда монтаждау, жөндеу және қайта жаңарту жұмыстарының орындалуын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бригадалары мен мердігерлік ұйымдардың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шеңберінде жабдықтарды монтаждау, баптау және қайта жаңарту жөніндегі жұмыстардың орындалуына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кезінде технологиялық, құрылыс және жөндеу нормалары мен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монтаждау, қайта жаңарту және орнату жоспарларының орындалуын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уақтылы орындау үшін әртүрлі бөлімшелер (жөндеу, пайдалану, мердігерлік) арасындағы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Барлық қажетті дайындық жұмыстарының орындалуын қамтамасыз ету (бөлшектеу, алаңдарды дайындау, материалдар мен жабдықтарды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материалдарының, жинақтаушы және қосалқы бөлшектердің пайдаланылуын, сондай-ақ олардың техникалық талаптарға сәйкестігін бақылау.</w:t>
            </w:r>
          </w:p>
          <w:p>
            <w:pPr>
              <w:spacing w:after="20"/>
              <w:ind w:left="20"/>
              <w:jc w:val="both"/>
            </w:pPr>
            <w:r>
              <w:rPr>
                <w:rFonts w:ascii="Times New Roman"/>
                <w:b w:val="false"/>
                <w:i w:val="false"/>
                <w:color w:val="000000"/>
                <w:sz w:val="20"/>
              </w:rPr>
              <w:t>
10. Технологиялық қондырғыларды қайта жаңарту және жаңғырту жөніндегі іс-шаралардың орындалуына талдау жүргізу, енгізілген өзгерістердің нәтижелері мен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2296"/>
          <w:p>
            <w:pPr>
              <w:spacing w:after="20"/>
              <w:ind w:left="20"/>
              <w:jc w:val="both"/>
            </w:pPr>
            <w:r>
              <w:rPr>
                <w:rFonts w:ascii="Times New Roman"/>
                <w:b w:val="false"/>
                <w:i w:val="false"/>
                <w:color w:val="000000"/>
                <w:sz w:val="20"/>
              </w:rPr>
              <w:t>
Білімі:</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күрделі жөндеу және монтаждау саласындағы нормативтік-құқықтық актілер, стандарттар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қондырғыларда монтаждау, жөндеу және дәнекерлеу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және монтаждау жұмыстарын орындау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қызметтер (пайдалану, жөндеу және монтаждау) арасындағы өзара іс-қимылды ұйымдастыру қағидалары мен әдістері.</w:t>
            </w:r>
          </w:p>
          <w:p>
            <w:pPr>
              <w:spacing w:after="20"/>
              <w:ind w:left="20"/>
              <w:jc w:val="both"/>
            </w:pPr>
            <w:r>
              <w:rPr>
                <w:rFonts w:ascii="Times New Roman"/>
                <w:b w:val="false"/>
                <w:i w:val="false"/>
                <w:color w:val="000000"/>
                <w:sz w:val="20"/>
              </w:rPr>
              <w:t>
5. Жөндеу және монтаждау жұмыстарын жүргізу кезіндегі қауіпсіздік техникасы және еңбекті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2297"/>
          <w:p>
            <w:pPr>
              <w:spacing w:after="20"/>
              <w:ind w:left="20"/>
              <w:jc w:val="both"/>
            </w:pPr>
            <w:r>
              <w:rPr>
                <w:rFonts w:ascii="Times New Roman"/>
                <w:b w:val="false"/>
                <w:i w:val="false"/>
                <w:color w:val="000000"/>
                <w:sz w:val="20"/>
              </w:rPr>
              <w:t>
Еңбек функциясы2:</w:t>
            </w:r>
          </w:p>
          <w:bookmarkEnd w:id="2297"/>
          <w:p>
            <w:pPr>
              <w:spacing w:after="20"/>
              <w:ind w:left="20"/>
              <w:jc w:val="both"/>
            </w:pPr>
            <w:r>
              <w:rPr>
                <w:rFonts w:ascii="Times New Roman"/>
                <w:b w:val="false"/>
                <w:i w:val="false"/>
                <w:color w:val="000000"/>
                <w:sz w:val="20"/>
              </w:rPr>
              <w:t>
Жөндеу жұмыстарын жүргізудің толықтығы мен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2298"/>
          <w:p>
            <w:pPr>
              <w:spacing w:after="20"/>
              <w:ind w:left="20"/>
              <w:jc w:val="both"/>
            </w:pPr>
            <w:r>
              <w:rPr>
                <w:rFonts w:ascii="Times New Roman"/>
                <w:b w:val="false"/>
                <w:i w:val="false"/>
                <w:color w:val="000000"/>
                <w:sz w:val="20"/>
              </w:rPr>
              <w:t>
Дағды 1:</w:t>
            </w:r>
          </w:p>
          <w:bookmarkEnd w:id="2298"/>
          <w:p>
            <w:pPr>
              <w:spacing w:after="20"/>
              <w:ind w:left="20"/>
              <w:jc w:val="both"/>
            </w:pPr>
            <w:r>
              <w:rPr>
                <w:rFonts w:ascii="Times New Roman"/>
                <w:b w:val="false"/>
                <w:i w:val="false"/>
                <w:color w:val="000000"/>
                <w:sz w:val="20"/>
              </w:rPr>
              <w:t>
Қондырғыларға жөндеу жүргізу, жабдыққа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299"/>
          <w:p>
            <w:pPr>
              <w:spacing w:after="20"/>
              <w:ind w:left="20"/>
              <w:jc w:val="both"/>
            </w:pPr>
            <w:r>
              <w:rPr>
                <w:rFonts w:ascii="Times New Roman"/>
                <w:b w:val="false"/>
                <w:i w:val="false"/>
                <w:color w:val="000000"/>
                <w:sz w:val="20"/>
              </w:rPr>
              <w:t>
Дағдылар:</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ағымдағы және күрделі жөндеуге ақаулы тізілімдемелер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қондырғыларға жөндеу жүргізу үшін бас мердігердің жобалау-сметалық құжаттамасын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 жөндеу жоспарын және оларды орындау кестесін бас мердігермен келісуді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толықтығы мен сапасын сақтай отырып технологиялық қондырғыларды жөндеу кестелерінің орындалуына талдау жүргізу.</w:t>
            </w:r>
          </w:p>
          <w:p>
            <w:pPr>
              <w:spacing w:after="20"/>
              <w:ind w:left="20"/>
              <w:jc w:val="both"/>
            </w:pPr>
            <w:r>
              <w:rPr>
                <w:rFonts w:ascii="Times New Roman"/>
                <w:b w:val="false"/>
                <w:i w:val="false"/>
                <w:color w:val="000000"/>
                <w:sz w:val="20"/>
              </w:rPr>
              <w:t>
5. Жөндеудегі технологиялық қондырғылардың нормативтік тоқтап қалу мерзімдерін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2300"/>
          <w:p>
            <w:pPr>
              <w:spacing w:after="20"/>
              <w:ind w:left="20"/>
              <w:jc w:val="both"/>
            </w:pPr>
            <w:r>
              <w:rPr>
                <w:rFonts w:ascii="Times New Roman"/>
                <w:b w:val="false"/>
                <w:i w:val="false"/>
                <w:color w:val="000000"/>
                <w:sz w:val="20"/>
              </w:rPr>
              <w:t>
Білім:</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сипаттамалары, құрылымдық ерекшеліктері, типтік ақаулары мен кемшіліктері, мақсаты, жұмыс режимдері және жабдықтар мен техникалық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қағидалары мен технологиялары.</w:t>
            </w:r>
          </w:p>
          <w:p>
            <w:pPr>
              <w:spacing w:after="20"/>
              <w:ind w:left="20"/>
              <w:jc w:val="both"/>
            </w:pPr>
            <w:r>
              <w:rPr>
                <w:rFonts w:ascii="Times New Roman"/>
                <w:b w:val="false"/>
                <w:i w:val="false"/>
                <w:color w:val="000000"/>
                <w:sz w:val="20"/>
              </w:rPr>
              <w:t>
3. Жабдықты жөндеуге тапсыру және жөндеуден кейін қабылдау қағидалары, жабдықты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2301"/>
          <w:p>
            <w:pPr>
              <w:spacing w:after="20"/>
              <w:ind w:left="20"/>
              <w:jc w:val="both"/>
            </w:pPr>
            <w:r>
              <w:rPr>
                <w:rFonts w:ascii="Times New Roman"/>
                <w:b w:val="false"/>
                <w:i w:val="false"/>
                <w:color w:val="000000"/>
                <w:sz w:val="20"/>
              </w:rPr>
              <w:t>
Дағды 2:</w:t>
            </w:r>
          </w:p>
          <w:bookmarkEnd w:id="2301"/>
          <w:p>
            <w:pPr>
              <w:spacing w:after="20"/>
              <w:ind w:left="20"/>
              <w:jc w:val="both"/>
            </w:pPr>
            <w:r>
              <w:rPr>
                <w:rFonts w:ascii="Times New Roman"/>
                <w:b w:val="false"/>
                <w:i w:val="false"/>
                <w:color w:val="000000"/>
                <w:sz w:val="20"/>
              </w:rPr>
              <w:t>
Технологиялық жабдықтың істен шығуына байланысты өндірістегі авариялардың, ақаулар мен жазатайым оқиғалардың себептерін тексеру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2302"/>
          <w:p>
            <w:pPr>
              <w:spacing w:after="20"/>
              <w:ind w:left="20"/>
              <w:jc w:val="both"/>
            </w:pPr>
            <w:r>
              <w:rPr>
                <w:rFonts w:ascii="Times New Roman"/>
                <w:b w:val="false"/>
                <w:i w:val="false"/>
                <w:color w:val="000000"/>
                <w:sz w:val="20"/>
              </w:rPr>
              <w:t>
Дағдылар</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істен шығуына байланысты оқиғалар мен аварияларды тергеу тәртібін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авариялар мен оқыс оқиғаларды тергеу нәтижелері бойынша анықталған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ақаулықтардың алдын алу жөніндегі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оқыс оқиғалардың себептеріне талдау жүргізу.</w:t>
            </w:r>
          </w:p>
          <w:p>
            <w:pPr>
              <w:spacing w:after="20"/>
              <w:ind w:left="20"/>
              <w:jc w:val="both"/>
            </w:pPr>
            <w:r>
              <w:rPr>
                <w:rFonts w:ascii="Times New Roman"/>
                <w:b w:val="false"/>
                <w:i w:val="false"/>
                <w:color w:val="000000"/>
                <w:sz w:val="20"/>
              </w:rPr>
              <w:t>
5. Технологиялық жабдықтармен байланысты аварияларды тергеу бойынша актілер мен басқа да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2303"/>
          <w:p>
            <w:pPr>
              <w:spacing w:after="20"/>
              <w:ind w:left="20"/>
              <w:jc w:val="both"/>
            </w:pPr>
            <w:r>
              <w:rPr>
                <w:rFonts w:ascii="Times New Roman"/>
                <w:b w:val="false"/>
                <w:i w:val="false"/>
                <w:color w:val="000000"/>
                <w:sz w:val="20"/>
              </w:rPr>
              <w:t>
Білімі:</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нормативтік құқықтық актілері, өнеркәсіптік қауіпсіздік саласындағы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сипаттамалары, құрылымдық ерекшеліктері, типтік ақаулары мен кемшіліктері, мақсаты, жұмыс режимдері және жабдықтар мен техникалық құрылғыларды пайдалану қағидалары.</w:t>
            </w:r>
          </w:p>
          <w:p>
            <w:pPr>
              <w:spacing w:after="20"/>
              <w:ind w:left="20"/>
              <w:jc w:val="both"/>
            </w:pPr>
            <w:r>
              <w:rPr>
                <w:rFonts w:ascii="Times New Roman"/>
                <w:b w:val="false"/>
                <w:i w:val="false"/>
                <w:color w:val="000000"/>
                <w:sz w:val="20"/>
              </w:rPr>
              <w:t>
4.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304"/>
          <w:p>
            <w:pPr>
              <w:spacing w:after="20"/>
              <w:ind w:left="20"/>
              <w:jc w:val="both"/>
            </w:pPr>
            <w:r>
              <w:rPr>
                <w:rFonts w:ascii="Times New Roman"/>
                <w:b w:val="false"/>
                <w:i w:val="false"/>
                <w:color w:val="000000"/>
                <w:sz w:val="20"/>
              </w:rPr>
              <w:t>
Жауапкершілік</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қондырғылар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230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xml:space="preserve">
§ 38. Жөндеу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306"/>
          <w:p>
            <w:pPr>
              <w:spacing w:after="20"/>
              <w:ind w:left="20"/>
              <w:jc w:val="both"/>
            </w:pPr>
            <w:r>
              <w:rPr>
                <w:rFonts w:ascii="Times New Roman"/>
                <w:b w:val="false"/>
                <w:i w:val="false"/>
                <w:color w:val="000000"/>
                <w:sz w:val="20"/>
              </w:rPr>
              <w:t xml:space="preserve">
Білім деңгейі: </w:t>
            </w:r>
          </w:p>
          <w:bookmarkEnd w:id="2306"/>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307"/>
          <w:p>
            <w:pPr>
              <w:spacing w:after="20"/>
              <w:ind w:left="20"/>
              <w:jc w:val="both"/>
            </w:pPr>
            <w:r>
              <w:rPr>
                <w:rFonts w:ascii="Times New Roman"/>
                <w:b w:val="false"/>
                <w:i w:val="false"/>
                <w:color w:val="000000"/>
                <w:sz w:val="20"/>
              </w:rPr>
              <w:t>
Мамандығы:</w:t>
            </w:r>
          </w:p>
          <w:bookmarkEnd w:id="2307"/>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2308"/>
          <w:p>
            <w:pPr>
              <w:spacing w:after="20"/>
              <w:ind w:left="20"/>
              <w:jc w:val="both"/>
            </w:pPr>
            <w:r>
              <w:rPr>
                <w:rFonts w:ascii="Times New Roman"/>
                <w:b w:val="false"/>
                <w:i w:val="false"/>
                <w:color w:val="000000"/>
                <w:sz w:val="20"/>
              </w:rPr>
              <w:t>
Біліктілік:</w:t>
            </w:r>
          </w:p>
          <w:bookmarkEnd w:id="23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309"/>
          <w:p>
            <w:pPr>
              <w:spacing w:after="20"/>
              <w:ind w:left="20"/>
              <w:jc w:val="both"/>
            </w:pPr>
            <w:r>
              <w:rPr>
                <w:rFonts w:ascii="Times New Roman"/>
                <w:b w:val="false"/>
                <w:i w:val="false"/>
                <w:color w:val="000000"/>
                <w:sz w:val="20"/>
              </w:rPr>
              <w:t>
I санатты жөндеу жөніндегі инженер: білімі кадрлар даярлаудың тиісті бағыты бойынша жоғары (немесе жоғары оқу орнынан кейінгі) және II санатты жөндеу жөніндегі инженер лауазымындағы жұмыс өтілі кемінде 2 жыл; II санатты жөндеу жөніндегі инженер: білімі кадрлар даярлаудың тиісті бағыты бойынша жоғары (немесе жоғары оқу орнынан кейінгі) және санатсыз жөндеу жөніндегі инженер лауазымындағы жұмыс өтілі кемінде 3 жыл;</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жөндеу жөніндегі инженер: білім жоғары (немесе жоғары оқу орнынан кейінгі) кадрларды даярлаудың тиісті бағыты бойынша жұмыс өтіліне талаптар қоймай</w:t>
            </w:r>
          </w:p>
          <w:p>
            <w:pPr>
              <w:spacing w:after="20"/>
              <w:ind w:left="20"/>
              <w:jc w:val="both"/>
            </w:pPr>
            <w:r>
              <w:rPr>
                <w:rFonts w:ascii="Times New Roman"/>
                <w:b w:val="false"/>
                <w:i w:val="false"/>
                <w:color w:val="000000"/>
                <w:sz w:val="20"/>
              </w:rPr>
              <w:t>
немесе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310"/>
          <w:p>
            <w:pPr>
              <w:spacing w:after="20"/>
              <w:ind w:left="20"/>
              <w:jc w:val="both"/>
            </w:pPr>
            <w:r>
              <w:rPr>
                <w:rFonts w:ascii="Times New Roman"/>
                <w:b w:val="false"/>
                <w:i w:val="false"/>
                <w:color w:val="000000"/>
                <w:sz w:val="20"/>
              </w:rPr>
              <w:t>
1. Жөндеу жұмыстарының желілік кестелерін әзірлеу, өзара байланысты жұмыстарды белгілеу, қажетті ресурстарды (еңбек сыйымдылығын) анықтау.</w:t>
            </w:r>
          </w:p>
          <w:bookmarkEnd w:id="2310"/>
          <w:p>
            <w:pPr>
              <w:spacing w:after="20"/>
              <w:ind w:left="20"/>
              <w:jc w:val="both"/>
            </w:pPr>
            <w:r>
              <w:rPr>
                <w:rFonts w:ascii="Times New Roman"/>
                <w:b w:val="false"/>
                <w:i w:val="false"/>
                <w:color w:val="000000"/>
                <w:sz w:val="20"/>
              </w:rPr>
              <w:t>
2. Технологиялық жабдықтың сенімді, үздіксіз және авариясыз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311"/>
          <w:p>
            <w:pPr>
              <w:spacing w:after="20"/>
              <w:ind w:left="20"/>
              <w:jc w:val="both"/>
            </w:pPr>
            <w:r>
              <w:rPr>
                <w:rFonts w:ascii="Times New Roman"/>
                <w:b w:val="false"/>
                <w:i w:val="false"/>
                <w:color w:val="000000"/>
                <w:sz w:val="20"/>
              </w:rPr>
              <w:t>
Еңбек функциясы1:</w:t>
            </w:r>
          </w:p>
          <w:bookmarkEnd w:id="2311"/>
          <w:p>
            <w:pPr>
              <w:spacing w:after="20"/>
              <w:ind w:left="20"/>
              <w:jc w:val="both"/>
            </w:pPr>
            <w:r>
              <w:rPr>
                <w:rFonts w:ascii="Times New Roman"/>
                <w:b w:val="false"/>
                <w:i w:val="false"/>
                <w:color w:val="000000"/>
                <w:sz w:val="20"/>
              </w:rPr>
              <w:t>
Жөндеу жұмыстарының желілік кестелерін әзірлеу, өзара байланысты жұмыстарды белгілеу, қажетті ресурстарды анықтау (еңбек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2312"/>
          <w:p>
            <w:pPr>
              <w:spacing w:after="20"/>
              <w:ind w:left="20"/>
              <w:jc w:val="both"/>
            </w:pPr>
            <w:r>
              <w:rPr>
                <w:rFonts w:ascii="Times New Roman"/>
                <w:b w:val="false"/>
                <w:i w:val="false"/>
                <w:color w:val="000000"/>
                <w:sz w:val="20"/>
              </w:rPr>
              <w:t>
Дағды 1:</w:t>
            </w:r>
          </w:p>
          <w:bookmarkEnd w:id="2312"/>
          <w:p>
            <w:pPr>
              <w:spacing w:after="20"/>
              <w:ind w:left="20"/>
              <w:jc w:val="both"/>
            </w:pPr>
            <w:r>
              <w:rPr>
                <w:rFonts w:ascii="Times New Roman"/>
                <w:b w:val="false"/>
                <w:i w:val="false"/>
                <w:color w:val="000000"/>
                <w:sz w:val="20"/>
              </w:rPr>
              <w:t>
Бекітілген жоспарларға сәйкес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313"/>
          <w:p>
            <w:pPr>
              <w:spacing w:after="20"/>
              <w:ind w:left="20"/>
              <w:jc w:val="both"/>
            </w:pPr>
            <w:r>
              <w:rPr>
                <w:rFonts w:ascii="Times New Roman"/>
                <w:b w:val="false"/>
                <w:i w:val="false"/>
                <w:color w:val="000000"/>
                <w:sz w:val="20"/>
              </w:rPr>
              <w:t>
Дағдылар</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іс-шаралар жоспарына сәйкес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 тәуекел және сыни факторлардың көрсеткіштерін ескере отырып, жөндеу жұмыстарын жүргізудің желілік кестелерін, крандармен жұмыстарды қауіпсіз жүргізу жоспарларын, технологиялық жабдыққа қызмет көрсету, жөндеу және техникалық жай-күйін бақылау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істен шығу себептеріне талдау жүргізу.</w:t>
            </w:r>
          </w:p>
          <w:p>
            <w:pPr>
              <w:spacing w:after="20"/>
              <w:ind w:left="20"/>
              <w:jc w:val="both"/>
            </w:pPr>
            <w:r>
              <w:rPr>
                <w:rFonts w:ascii="Times New Roman"/>
                <w:b w:val="false"/>
                <w:i w:val="false"/>
                <w:color w:val="000000"/>
                <w:sz w:val="20"/>
              </w:rPr>
              <w:t>
4. Технологиялық жабдықтарды жөндеу және жаңғырту жөніндегі жұмыстардың орындалуын есепке алуды, олардың сапасын, көлемі мен мерзімдерін, сондай-ақ осы мақсаттарға берілген материалдық ресурстардың дұрыс жұмсалуын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314"/>
          <w:p>
            <w:pPr>
              <w:spacing w:after="20"/>
              <w:ind w:left="20"/>
              <w:jc w:val="both"/>
            </w:pPr>
            <w:r>
              <w:rPr>
                <w:rFonts w:ascii="Times New Roman"/>
                <w:b w:val="false"/>
                <w:i w:val="false"/>
                <w:color w:val="000000"/>
                <w:sz w:val="20"/>
              </w:rPr>
              <w:t>
Білімі:</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жүргізу кезінде еңбекті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жөндеуге тапсыру және жөндеуден кейін қабылдау қағидалары,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сипаттамалары, құрылымдық ерекшеліктері, мақсаты, жұмыс режимдері және пайдалану қағидалары.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315"/>
          <w:p>
            <w:pPr>
              <w:spacing w:after="20"/>
              <w:ind w:left="20"/>
              <w:jc w:val="both"/>
            </w:pPr>
            <w:r>
              <w:rPr>
                <w:rFonts w:ascii="Times New Roman"/>
                <w:b w:val="false"/>
                <w:i w:val="false"/>
                <w:color w:val="000000"/>
                <w:sz w:val="20"/>
              </w:rPr>
              <w:t>
Навык 2:</w:t>
            </w:r>
          </w:p>
          <w:bookmarkEnd w:id="2315"/>
          <w:p>
            <w:pPr>
              <w:spacing w:after="20"/>
              <w:ind w:left="20"/>
              <w:jc w:val="both"/>
            </w:pPr>
            <w:r>
              <w:rPr>
                <w:rFonts w:ascii="Times New Roman"/>
                <w:b w:val="false"/>
                <w:i w:val="false"/>
                <w:color w:val="000000"/>
                <w:sz w:val="20"/>
              </w:rPr>
              <w:t>
Техникалық құжаттаманы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316"/>
          <w:p>
            <w:pPr>
              <w:spacing w:after="20"/>
              <w:ind w:left="20"/>
              <w:jc w:val="both"/>
            </w:pPr>
            <w:r>
              <w:rPr>
                <w:rFonts w:ascii="Times New Roman"/>
                <w:b w:val="false"/>
                <w:i w:val="false"/>
                <w:color w:val="000000"/>
                <w:sz w:val="20"/>
              </w:rPr>
              <w:t>
Дағдылар</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және нормативтік материалдарды,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жабдыққа паспорттар, қосалқы бөлшектерге спецификациялар және басқа да техникалық құжаттамалар жасау.</w:t>
            </w:r>
          </w:p>
          <w:p>
            <w:pPr>
              <w:spacing w:after="20"/>
              <w:ind w:left="20"/>
              <w:jc w:val="both"/>
            </w:pPr>
            <w:r>
              <w:rPr>
                <w:rFonts w:ascii="Times New Roman"/>
                <w:b w:val="false"/>
                <w:i w:val="false"/>
                <w:color w:val="000000"/>
                <w:sz w:val="20"/>
              </w:rPr>
              <w:t>
3. Технологиялық жабдықтар мен технологиялық объектілердің жұмыстарына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2317"/>
          <w:p>
            <w:pPr>
              <w:spacing w:after="20"/>
              <w:ind w:left="20"/>
              <w:jc w:val="both"/>
            </w:pPr>
            <w:r>
              <w:rPr>
                <w:rFonts w:ascii="Times New Roman"/>
                <w:b w:val="false"/>
                <w:i w:val="false"/>
                <w:color w:val="000000"/>
                <w:sz w:val="20"/>
              </w:rPr>
              <w:t>
Білімі:</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ғимараттарды, қондырғылардың құрылыстарын жөндеу жұмыстарын жүргізуді ұйымдастыру жөніндегі нормативтік-әдістемелік материалдар.</w:t>
            </w:r>
          </w:p>
          <w:p>
            <w:pPr>
              <w:spacing w:after="20"/>
              <w:ind w:left="20"/>
              <w:jc w:val="both"/>
            </w:pPr>
            <w:r>
              <w:rPr>
                <w:rFonts w:ascii="Times New Roman"/>
                <w:b w:val="false"/>
                <w:i w:val="false"/>
                <w:color w:val="000000"/>
                <w:sz w:val="20"/>
              </w:rPr>
              <w:t>
2. Жабдыққа паспорттарды, жабдықты пайдалану және техникалық қызмет көрсету жөніндегі нұсқаулықтарды, ақаулар тізімдемелерін және ерекшеліктерді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2318"/>
          <w:p>
            <w:pPr>
              <w:spacing w:after="20"/>
              <w:ind w:left="20"/>
              <w:jc w:val="both"/>
            </w:pPr>
            <w:r>
              <w:rPr>
                <w:rFonts w:ascii="Times New Roman"/>
                <w:b w:val="false"/>
                <w:i w:val="false"/>
                <w:color w:val="000000"/>
                <w:sz w:val="20"/>
              </w:rPr>
              <w:t>
Еңбек функциясы 2:</w:t>
            </w:r>
          </w:p>
          <w:bookmarkEnd w:id="2318"/>
          <w:p>
            <w:pPr>
              <w:spacing w:after="20"/>
              <w:ind w:left="20"/>
              <w:jc w:val="both"/>
            </w:pPr>
            <w:r>
              <w:rPr>
                <w:rFonts w:ascii="Times New Roman"/>
                <w:b w:val="false"/>
                <w:i w:val="false"/>
                <w:color w:val="000000"/>
                <w:sz w:val="20"/>
              </w:rPr>
              <w:t>
Технологиялық жабдықтың сенімді, үздіксіз және авариясыз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2319"/>
          <w:p>
            <w:pPr>
              <w:spacing w:after="20"/>
              <w:ind w:left="20"/>
              <w:jc w:val="both"/>
            </w:pPr>
            <w:r>
              <w:rPr>
                <w:rFonts w:ascii="Times New Roman"/>
                <w:b w:val="false"/>
                <w:i w:val="false"/>
                <w:color w:val="000000"/>
                <w:sz w:val="20"/>
              </w:rPr>
              <w:t>
Навык 1:</w:t>
            </w:r>
          </w:p>
          <w:bookmarkEnd w:id="2319"/>
          <w:p>
            <w:pPr>
              <w:spacing w:after="20"/>
              <w:ind w:left="20"/>
              <w:jc w:val="both"/>
            </w:pPr>
            <w:r>
              <w:rPr>
                <w:rFonts w:ascii="Times New Roman"/>
                <w:b w:val="false"/>
                <w:i w:val="false"/>
                <w:color w:val="000000"/>
                <w:sz w:val="20"/>
              </w:rPr>
              <w:t>
Технологиялық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2320"/>
          <w:p>
            <w:pPr>
              <w:spacing w:after="20"/>
              <w:ind w:left="20"/>
              <w:jc w:val="both"/>
            </w:pPr>
            <w:r>
              <w:rPr>
                <w:rFonts w:ascii="Times New Roman"/>
                <w:b w:val="false"/>
                <w:i w:val="false"/>
                <w:color w:val="000000"/>
                <w:sz w:val="20"/>
              </w:rPr>
              <w:t>
Дағдылар</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қондырғыларға қызмет көрсету және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техникалық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қондырғылардың монтаждау сапасын, жөндеу жұмыстарының сапасын бақылау жөніндегі жұмыстарды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қондырғыларға техникалық қызмет көрсету жөніндегі жұмыстардың толықтығы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 техникалық пайдалану қағидаларының жол берілген бұзушылықтарының есебін және талдауын жүргізу.</w:t>
            </w:r>
          </w:p>
          <w:p>
            <w:pPr>
              <w:spacing w:after="20"/>
              <w:ind w:left="20"/>
              <w:jc w:val="both"/>
            </w:pPr>
            <w:r>
              <w:rPr>
                <w:rFonts w:ascii="Times New Roman"/>
                <w:b w:val="false"/>
                <w:i w:val="false"/>
                <w:color w:val="000000"/>
                <w:sz w:val="20"/>
              </w:rPr>
              <w:t>
6. Қағидаларда көзделген профилактикалық тексерулер мен сынақтарды, қондырғыларды техникалық куәландыру мен тексеруді уақтылы және сапалы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2321"/>
          <w:p>
            <w:pPr>
              <w:spacing w:after="20"/>
              <w:ind w:left="20"/>
              <w:jc w:val="both"/>
            </w:pPr>
            <w:r>
              <w:rPr>
                <w:rFonts w:ascii="Times New Roman"/>
                <w:b w:val="false"/>
                <w:i w:val="false"/>
                <w:color w:val="000000"/>
                <w:sz w:val="20"/>
              </w:rPr>
              <w:t>
Білімі:</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Қондырғылардың технологиялық регламенті, авариялық жағдайларды оқшаулау жоспарлары, қондырғыдағы технологиялық жабдықты пайдалану және техникалық қызмет көрсету жөніндегі өндірістік нұсқаулықтардың талаптары.</w:t>
            </w:r>
          </w:p>
          <w:p>
            <w:pPr>
              <w:spacing w:after="20"/>
              <w:ind w:left="20"/>
              <w:jc w:val="both"/>
            </w:pPr>
            <w:r>
              <w:rPr>
                <w:rFonts w:ascii="Times New Roman"/>
                <w:b w:val="false"/>
                <w:i w:val="false"/>
                <w:color w:val="000000"/>
                <w:sz w:val="20"/>
              </w:rPr>
              <w:t>
2. Технологиялық жабдықтың техникалық сипаттамалары, конструктивтік ерекшеліктері, мақсаты, жұмыс режимдері және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2322"/>
          <w:p>
            <w:pPr>
              <w:spacing w:after="20"/>
              <w:ind w:left="20"/>
              <w:jc w:val="both"/>
            </w:pPr>
            <w:r>
              <w:rPr>
                <w:rFonts w:ascii="Times New Roman"/>
                <w:b w:val="false"/>
                <w:i w:val="false"/>
                <w:color w:val="000000"/>
                <w:sz w:val="20"/>
              </w:rPr>
              <w:t>
Дағды 2:</w:t>
            </w:r>
          </w:p>
          <w:bookmarkEnd w:id="2322"/>
          <w:p>
            <w:pPr>
              <w:spacing w:after="20"/>
              <w:ind w:left="20"/>
              <w:jc w:val="both"/>
            </w:pPr>
            <w:r>
              <w:rPr>
                <w:rFonts w:ascii="Times New Roman"/>
                <w:b w:val="false"/>
                <w:i w:val="false"/>
                <w:color w:val="000000"/>
                <w:sz w:val="20"/>
              </w:rPr>
              <w:t>
Технологиялық жабдықты пайдалану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2323"/>
          <w:p>
            <w:pPr>
              <w:spacing w:after="20"/>
              <w:ind w:left="20"/>
              <w:jc w:val="both"/>
            </w:pPr>
            <w:r>
              <w:rPr>
                <w:rFonts w:ascii="Times New Roman"/>
                <w:b w:val="false"/>
                <w:i w:val="false"/>
                <w:color w:val="000000"/>
                <w:sz w:val="20"/>
              </w:rPr>
              <w:t>
Дағдылар</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істен шығу себептерін талдауды, істен шығу статистикасын жүргізуді, жабдықтың сенімділігін арттыру бойынша іс-шараларды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монтаждау, жөндеу жұмыстарының және қызмет көрсету сапасының орындалуын бақылауды жүзеге асыру.</w:t>
            </w:r>
          </w:p>
          <w:p>
            <w:pPr>
              <w:spacing w:after="20"/>
              <w:ind w:left="20"/>
              <w:jc w:val="both"/>
            </w:pPr>
            <w:r>
              <w:rPr>
                <w:rFonts w:ascii="Times New Roman"/>
                <w:b w:val="false"/>
                <w:i w:val="false"/>
                <w:color w:val="000000"/>
                <w:sz w:val="20"/>
              </w:rPr>
              <w:t>
3. Жабдықты техникалық пайдалану қағидаларын бұзушылықтарды есепке алу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2324"/>
          <w:p>
            <w:pPr>
              <w:spacing w:after="20"/>
              <w:ind w:left="20"/>
              <w:jc w:val="both"/>
            </w:pPr>
            <w:r>
              <w:rPr>
                <w:rFonts w:ascii="Times New Roman"/>
                <w:b w:val="false"/>
                <w:i w:val="false"/>
                <w:color w:val="000000"/>
                <w:sz w:val="20"/>
              </w:rPr>
              <w:t>
Білімі:</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паспорттарды, технологиялық жабдықты пайдалану және техникалық қызмет көрсету жөніндегі нұсқаулықтарды жасау тәртібі.</w:t>
            </w:r>
          </w:p>
          <w:p>
            <w:pPr>
              <w:spacing w:after="20"/>
              <w:ind w:left="20"/>
              <w:jc w:val="both"/>
            </w:pPr>
            <w:r>
              <w:rPr>
                <w:rFonts w:ascii="Times New Roman"/>
                <w:b w:val="false"/>
                <w:i w:val="false"/>
                <w:color w:val="000000"/>
                <w:sz w:val="20"/>
              </w:rPr>
              <w:t>
2. Қондырғының, цехтың және ұйымның өндірістік-шаруашылық қызметіне қатысты ұйымдастыру-өкімдік құжаттар, нормативтік және әдістемелік материалдар; ұйымның техникалық даму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325"/>
          <w:p>
            <w:pPr>
              <w:spacing w:after="20"/>
              <w:ind w:left="20"/>
              <w:jc w:val="both"/>
            </w:pPr>
            <w:r>
              <w:rPr>
                <w:rFonts w:ascii="Times New Roman"/>
                <w:b w:val="false"/>
                <w:i w:val="false"/>
                <w:color w:val="000000"/>
                <w:sz w:val="20"/>
              </w:rPr>
              <w:t>
Дағды 3:</w:t>
            </w:r>
          </w:p>
          <w:bookmarkEnd w:id="2325"/>
          <w:p>
            <w:pPr>
              <w:spacing w:after="20"/>
              <w:ind w:left="20"/>
              <w:jc w:val="both"/>
            </w:pPr>
            <w:r>
              <w:rPr>
                <w:rFonts w:ascii="Times New Roman"/>
                <w:b w:val="false"/>
                <w:i w:val="false"/>
                <w:color w:val="000000"/>
                <w:sz w:val="20"/>
              </w:rPr>
              <w:t>
Техникалық жай-күйіне тексеру, өнеркәсіптік қауіпсіздік сараптамасы және бағалау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326"/>
          <w:p>
            <w:pPr>
              <w:spacing w:after="20"/>
              <w:ind w:left="20"/>
              <w:jc w:val="both"/>
            </w:pPr>
            <w:r>
              <w:rPr>
                <w:rFonts w:ascii="Times New Roman"/>
                <w:b w:val="false"/>
                <w:i w:val="false"/>
                <w:color w:val="000000"/>
                <w:sz w:val="20"/>
              </w:rPr>
              <w:t>
Дағдылар</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технологиялық жабдықтарды тексеру кестесін жасау.</w:t>
            </w:r>
          </w:p>
          <w:p>
            <w:pPr>
              <w:spacing w:after="20"/>
              <w:ind w:left="20"/>
              <w:jc w:val="both"/>
            </w:pPr>
            <w:r>
              <w:rPr>
                <w:rFonts w:ascii="Times New Roman"/>
                <w:b w:val="false"/>
                <w:i w:val="false"/>
                <w:color w:val="000000"/>
                <w:sz w:val="20"/>
              </w:rPr>
              <w:t>
2. Технологиялық жабдықты пайдалануға байланысты өндірістік процесс барысының бұзылуының алдын алу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327"/>
          <w:p>
            <w:pPr>
              <w:spacing w:after="20"/>
              <w:ind w:left="20"/>
              <w:jc w:val="both"/>
            </w:pPr>
            <w:r>
              <w:rPr>
                <w:rFonts w:ascii="Times New Roman"/>
                <w:b w:val="false"/>
                <w:i w:val="false"/>
                <w:color w:val="000000"/>
                <w:sz w:val="20"/>
              </w:rPr>
              <w:t>
Білімі:</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Қондырғылардың технологиялық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сұлбасы.</w:t>
            </w:r>
          </w:p>
          <w:p>
            <w:pPr>
              <w:spacing w:after="20"/>
              <w:ind w:left="20"/>
              <w:jc w:val="both"/>
            </w:pPr>
            <w:r>
              <w:rPr>
                <w:rFonts w:ascii="Times New Roman"/>
                <w:b w:val="false"/>
                <w:i w:val="false"/>
                <w:color w:val="000000"/>
                <w:sz w:val="20"/>
              </w:rPr>
              <w:t>
3. Процестің негізгі жабдықтары, оның жұмыс принциптері және техникалық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2328"/>
          <w:p>
            <w:pPr>
              <w:spacing w:after="20"/>
              <w:ind w:left="20"/>
              <w:jc w:val="both"/>
            </w:pPr>
            <w:r>
              <w:rPr>
                <w:rFonts w:ascii="Times New Roman"/>
                <w:b w:val="false"/>
                <w:i w:val="false"/>
                <w:color w:val="000000"/>
                <w:sz w:val="20"/>
              </w:rPr>
              <w:t>
Дағды 4:</w:t>
            </w:r>
          </w:p>
          <w:bookmarkEnd w:id="2328"/>
          <w:p>
            <w:pPr>
              <w:spacing w:after="20"/>
              <w:ind w:left="20"/>
              <w:jc w:val="both"/>
            </w:pPr>
            <w:r>
              <w:rPr>
                <w:rFonts w:ascii="Times New Roman"/>
                <w:b w:val="false"/>
                <w:i w:val="false"/>
                <w:color w:val="000000"/>
                <w:sz w:val="20"/>
              </w:rPr>
              <w:t>
Қондырғыларға жоспарлы-алдын ала жөндеу жүргізу, жабдыққа техникалық қызмет көрсету және жөндеу, жаңғырту және техникалық қайта жарақтандыру бағдарламаларын жүргізу жоспарларын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329"/>
          <w:p>
            <w:pPr>
              <w:spacing w:after="20"/>
              <w:ind w:left="20"/>
              <w:jc w:val="both"/>
            </w:pPr>
            <w:r>
              <w:rPr>
                <w:rFonts w:ascii="Times New Roman"/>
                <w:b w:val="false"/>
                <w:i w:val="false"/>
                <w:color w:val="000000"/>
                <w:sz w:val="20"/>
              </w:rPr>
              <w:t>
Дағдылар</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техникалық жай-күйін бақылау, техникалық қызмет көрсету және жөндеу жөніндегі жұмыстардың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Жоспарланатын жылға арналған жөндеу қорының есебін жүргізу, оларды басшылыққа келісуге және бекітуге ұсыну.</w:t>
            </w:r>
          </w:p>
          <w:p>
            <w:pPr>
              <w:spacing w:after="20"/>
              <w:ind w:left="20"/>
              <w:jc w:val="both"/>
            </w:pPr>
            <w:r>
              <w:rPr>
                <w:rFonts w:ascii="Times New Roman"/>
                <w:b w:val="false"/>
                <w:i w:val="false"/>
                <w:color w:val="000000"/>
                <w:sz w:val="20"/>
              </w:rPr>
              <w:t>
3. Жаңғырту және техникалық қайта жарақтандыру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2330"/>
          <w:p>
            <w:pPr>
              <w:spacing w:after="20"/>
              <w:ind w:left="20"/>
              <w:jc w:val="both"/>
            </w:pPr>
            <w:r>
              <w:rPr>
                <w:rFonts w:ascii="Times New Roman"/>
                <w:b w:val="false"/>
                <w:i w:val="false"/>
                <w:color w:val="000000"/>
                <w:sz w:val="20"/>
              </w:rPr>
              <w:t>
Білімі:</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ғимараттар мен құрылыстарды жөндеуді ұйымдастыру жөніндегі нормативтік, әдістемелік және басқа да материалдар.</w:t>
            </w:r>
          </w:p>
          <w:p>
            <w:pPr>
              <w:spacing w:after="20"/>
              <w:ind w:left="20"/>
              <w:jc w:val="both"/>
            </w:pPr>
            <w:r>
              <w:rPr>
                <w:rFonts w:ascii="Times New Roman"/>
                <w:b w:val="false"/>
                <w:i w:val="false"/>
                <w:color w:val="000000"/>
                <w:sz w:val="20"/>
              </w:rPr>
              <w:t>
2. Жөндеу жұмыстарын ұйымдастыру және технологиясы, технологиялық қондырғыларды жөндеуге тапсыру және жөндеуден кейін қабылдау қағидалары, жабдықты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2331"/>
          <w:p>
            <w:pPr>
              <w:spacing w:after="20"/>
              <w:ind w:left="20"/>
              <w:jc w:val="both"/>
            </w:pPr>
            <w:r>
              <w:rPr>
                <w:rFonts w:ascii="Times New Roman"/>
                <w:b w:val="false"/>
                <w:i w:val="false"/>
                <w:color w:val="000000"/>
                <w:sz w:val="20"/>
              </w:rPr>
              <w:t>
Жауапкершілік</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күрделі жөндеу үйлестірушісі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қызмет көрсетуді ұзақ мерзімді жоспарлау инженері"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ұзақ мерзімді жоспарлау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233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38. Жөндеу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2333"/>
          <w:p>
            <w:pPr>
              <w:spacing w:after="20"/>
              <w:ind w:left="20"/>
              <w:jc w:val="both"/>
            </w:pPr>
            <w:r>
              <w:rPr>
                <w:rFonts w:ascii="Times New Roman"/>
                <w:b w:val="false"/>
                <w:i w:val="false"/>
                <w:color w:val="000000"/>
                <w:sz w:val="20"/>
              </w:rPr>
              <w:t xml:space="preserve">
Білім деңгейі: </w:t>
            </w:r>
          </w:p>
          <w:bookmarkEnd w:id="2333"/>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2334"/>
          <w:p>
            <w:pPr>
              <w:spacing w:after="20"/>
              <w:ind w:left="20"/>
              <w:jc w:val="both"/>
            </w:pPr>
            <w:r>
              <w:rPr>
                <w:rFonts w:ascii="Times New Roman"/>
                <w:b w:val="false"/>
                <w:i w:val="false"/>
                <w:color w:val="000000"/>
                <w:sz w:val="20"/>
              </w:rPr>
              <w:t>
Мамандығы:</w:t>
            </w:r>
          </w:p>
          <w:bookmarkEnd w:id="2334"/>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2335"/>
          <w:p>
            <w:pPr>
              <w:spacing w:after="20"/>
              <w:ind w:left="20"/>
              <w:jc w:val="both"/>
            </w:pPr>
            <w:r>
              <w:rPr>
                <w:rFonts w:ascii="Times New Roman"/>
                <w:b w:val="false"/>
                <w:i w:val="false"/>
                <w:color w:val="000000"/>
                <w:sz w:val="20"/>
              </w:rPr>
              <w:t>
Біліктілік:</w:t>
            </w:r>
          </w:p>
          <w:bookmarkEnd w:id="23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336"/>
          <w:p>
            <w:pPr>
              <w:spacing w:after="20"/>
              <w:ind w:left="20"/>
              <w:jc w:val="both"/>
            </w:pPr>
            <w:r>
              <w:rPr>
                <w:rFonts w:ascii="Times New Roman"/>
                <w:b w:val="false"/>
                <w:i w:val="false"/>
                <w:color w:val="000000"/>
                <w:sz w:val="20"/>
              </w:rPr>
              <w:t xml:space="preserve">
Білім деңгейі: </w:t>
            </w:r>
          </w:p>
          <w:bookmarkEnd w:id="2336"/>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337"/>
          <w:p>
            <w:pPr>
              <w:spacing w:after="20"/>
              <w:ind w:left="20"/>
              <w:jc w:val="both"/>
            </w:pPr>
            <w:r>
              <w:rPr>
                <w:rFonts w:ascii="Times New Roman"/>
                <w:b w:val="false"/>
                <w:i w:val="false"/>
                <w:color w:val="000000"/>
                <w:sz w:val="20"/>
              </w:rPr>
              <w:t>
Мамандығы:</w:t>
            </w:r>
          </w:p>
          <w:bookmarkEnd w:id="233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2338"/>
          <w:p>
            <w:pPr>
              <w:spacing w:after="20"/>
              <w:ind w:left="20"/>
              <w:jc w:val="both"/>
            </w:pPr>
            <w:r>
              <w:rPr>
                <w:rFonts w:ascii="Times New Roman"/>
                <w:b w:val="false"/>
                <w:i w:val="false"/>
                <w:color w:val="000000"/>
                <w:sz w:val="20"/>
              </w:rPr>
              <w:t>
Біліктілік:</w:t>
            </w:r>
          </w:p>
          <w:bookmarkEnd w:id="23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2339"/>
          <w:p>
            <w:pPr>
              <w:spacing w:after="20"/>
              <w:ind w:left="20"/>
              <w:jc w:val="both"/>
            </w:pPr>
            <w:r>
              <w:rPr>
                <w:rFonts w:ascii="Times New Roman"/>
                <w:b w:val="false"/>
                <w:i w:val="false"/>
                <w:color w:val="000000"/>
                <w:sz w:val="20"/>
              </w:rPr>
              <w:t>
I санатты жөндеу жөніндегі инженер: білімі кадрлар даярлаудың тиісті бағыты бойынша жоғары (немесе жоғары оқу орнынан кейінгі) және II санатты жөндеу жөніндегі инженер лауазымындағы жұмыс өтілі кемінде 2 жыл; II санатты жөндеу жөніндегі инженер: білімі кадрлар даярлаудың тиісті бағыты бойынша жоғары (немесе жоғары оқу орнынан кейінгі) және санатсыз жөндеу жөніндегі инженер лауазымындағы жұмыс өтілі кемінде 3 жыл;</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жөндеу жөніндегі инженер: білім жоғары (немесе жоғары оқу орнынан кейінгі) кадрларды даярлаудың тиісті бағыты бойынша жұмыс өтіліне талаптар қоймай</w:t>
            </w:r>
          </w:p>
          <w:p>
            <w:pPr>
              <w:spacing w:after="20"/>
              <w:ind w:left="20"/>
              <w:jc w:val="both"/>
            </w:pPr>
            <w:r>
              <w:rPr>
                <w:rFonts w:ascii="Times New Roman"/>
                <w:b w:val="false"/>
                <w:i w:val="false"/>
                <w:color w:val="000000"/>
                <w:sz w:val="20"/>
              </w:rPr>
              <w:t>
немесе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340"/>
          <w:p>
            <w:pPr>
              <w:spacing w:after="20"/>
              <w:ind w:left="20"/>
              <w:jc w:val="both"/>
            </w:pPr>
            <w:r>
              <w:rPr>
                <w:rFonts w:ascii="Times New Roman"/>
                <w:b w:val="false"/>
                <w:i w:val="false"/>
                <w:color w:val="000000"/>
                <w:sz w:val="20"/>
              </w:rPr>
              <w:t>
2144-9-003 - Қысқа мерзімді техникалық қызмет көрсетуді жоспарлау инженері</w:t>
            </w:r>
          </w:p>
          <w:bookmarkEnd w:id="2340"/>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қондырғыларға техникалық қызмет көрсетуді жоспарлау бойынша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341"/>
          <w:p>
            <w:pPr>
              <w:spacing w:after="20"/>
              <w:ind w:left="20"/>
              <w:jc w:val="both"/>
            </w:pPr>
            <w:r>
              <w:rPr>
                <w:rFonts w:ascii="Times New Roman"/>
                <w:b w:val="false"/>
                <w:i w:val="false"/>
                <w:color w:val="000000"/>
                <w:sz w:val="20"/>
              </w:rPr>
              <w:t>
1. Технологиялық қондырғыларға техникалық қызмет көрсетудің ағымдағы, ұзақ мерзімді жоспарларын жасау</w:t>
            </w:r>
          </w:p>
          <w:bookmarkEnd w:id="2341"/>
          <w:p>
            <w:pPr>
              <w:spacing w:after="20"/>
              <w:ind w:left="20"/>
              <w:jc w:val="both"/>
            </w:pPr>
            <w:r>
              <w:rPr>
                <w:rFonts w:ascii="Times New Roman"/>
                <w:b w:val="false"/>
                <w:i w:val="false"/>
                <w:color w:val="000000"/>
                <w:sz w:val="20"/>
              </w:rPr>
              <w:t>
2. Технологиялық жабдыққа техникалық қызмет көрсету және жөндеу бойынша ұзақ мерзімді жоспарлар мен стратегияларды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2342"/>
          <w:p>
            <w:pPr>
              <w:spacing w:after="20"/>
              <w:ind w:left="20"/>
              <w:jc w:val="both"/>
            </w:pPr>
            <w:r>
              <w:rPr>
                <w:rFonts w:ascii="Times New Roman"/>
                <w:b w:val="false"/>
                <w:i w:val="false"/>
                <w:color w:val="000000"/>
                <w:sz w:val="20"/>
              </w:rPr>
              <w:t>
Еңбек функциясы1:</w:t>
            </w:r>
          </w:p>
          <w:bookmarkEnd w:id="2342"/>
          <w:p>
            <w:pPr>
              <w:spacing w:after="20"/>
              <w:ind w:left="20"/>
              <w:jc w:val="both"/>
            </w:pPr>
            <w:r>
              <w:rPr>
                <w:rFonts w:ascii="Times New Roman"/>
                <w:b w:val="false"/>
                <w:i w:val="false"/>
                <w:color w:val="000000"/>
                <w:sz w:val="20"/>
              </w:rPr>
              <w:t>
Технологиялық қондырғыларға техникалық қызмет көрсетудің ағымдағы, ұзақ мерзімді жоспарларын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2343"/>
          <w:p>
            <w:pPr>
              <w:spacing w:after="20"/>
              <w:ind w:left="20"/>
              <w:jc w:val="both"/>
            </w:pPr>
            <w:r>
              <w:rPr>
                <w:rFonts w:ascii="Times New Roman"/>
                <w:b w:val="false"/>
                <w:i w:val="false"/>
                <w:color w:val="000000"/>
                <w:sz w:val="20"/>
              </w:rPr>
              <w:t>
Навык 1:</w:t>
            </w:r>
          </w:p>
          <w:bookmarkEnd w:id="2343"/>
          <w:p>
            <w:pPr>
              <w:spacing w:after="20"/>
              <w:ind w:left="20"/>
              <w:jc w:val="both"/>
            </w:pPr>
            <w:r>
              <w:rPr>
                <w:rFonts w:ascii="Times New Roman"/>
                <w:b w:val="false"/>
                <w:i w:val="false"/>
                <w:color w:val="000000"/>
                <w:sz w:val="20"/>
              </w:rPr>
              <w:t>
Технологиялық жабдыққа техникалық қызмет көрсету және жөндеу жоспарларын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2344"/>
          <w:p>
            <w:pPr>
              <w:spacing w:after="20"/>
              <w:ind w:left="20"/>
              <w:jc w:val="both"/>
            </w:pPr>
            <w:r>
              <w:rPr>
                <w:rFonts w:ascii="Times New Roman"/>
                <w:b w:val="false"/>
                <w:i w:val="false"/>
                <w:color w:val="000000"/>
                <w:sz w:val="20"/>
              </w:rPr>
              <w:t>
Дағдылар</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жөндеудің әртүрлі түрлерінің перспективалық және ағымдағы жоспарларын (кестелерін) әзірлеу, сондай-ақ оларды пайдалану мен қызмет көрсетуді жақсарту жөніндегі іс-шараларды жүргізу, бекітілген жоспарлардың (кестелердің)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уақтылы баптауды және жөндеуді, кәсіпорынның тиімді жұмысын, жөндеудің прогрессивті технологиясын, жоғары тиімді жөндеу құрылғыларын және еңбекті қажет ететін процестерді механикаландыруды қамтамасыз ететін кешенді регламенттелген қызмет көрсету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мен жөндеуді ұйымдастыруды жетілдіруге, жөндеу жұмыстарының еңбек сыйымдылығы мен құнын төмендетуге, олардың сапасын жақсартуға, сондай-ақ негізгі құралдарды пайдалану тиімділігін арттыруға (тозуға төзімділікті арттыру және жабдықтың тоқтап қалуын азайту) бағытталған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техникалық дамытуды, негізгі құралдарды күрделі жөндеуді және жаңғыртуды жоспарлау, сондай-ақ өндірістік қуаттар мен оларды пайдаланудың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профилактикалық қызмет көрсету және жөндеу бойынша нормативтік материалдарды әзірлеу (жөндеу-пайдалану шығындарының нормативтері, қосалқы бөлшектердің қызмет ету мерзімдері, ауыстырылатын және тез тозатын бөлшектердің номенклатуралары, майлау материалдары шығысының нормалары мен лимиттері).</w:t>
            </w:r>
          </w:p>
          <w:p>
            <w:pPr>
              <w:spacing w:after="20"/>
              <w:ind w:left="20"/>
              <w:jc w:val="both"/>
            </w:pPr>
            <w:r>
              <w:rPr>
                <w:rFonts w:ascii="Times New Roman"/>
                <w:b w:val="false"/>
                <w:i w:val="false"/>
                <w:color w:val="000000"/>
                <w:sz w:val="20"/>
              </w:rPr>
              <w:t>
6. Рационализаторлық ұсыныстар мен өнертабыстар бойынша, сондай-ақ жабдықтардың құрылымдарын жетілдіру, жабдықтарды жөндеу жұмыстарын және техникалық қызмет көрсетуді ұйымдастыру, рационализаторлар мен өнертапқыштарға практикалық көмек көрсету және қабылданған ұсыныстарды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2345"/>
          <w:p>
            <w:pPr>
              <w:spacing w:after="20"/>
              <w:ind w:left="20"/>
              <w:jc w:val="both"/>
            </w:pPr>
            <w:r>
              <w:rPr>
                <w:rFonts w:ascii="Times New Roman"/>
                <w:b w:val="false"/>
                <w:i w:val="false"/>
                <w:color w:val="000000"/>
                <w:sz w:val="20"/>
              </w:rPr>
              <w:t>
Білімі:</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жөніндегі қаулылар, өкімдер, бұйрықтар,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ала жөндеудің бірыңғай жүйесі және технологиялық жабдықты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жабдықтарының техникалық сипаттамалары, құрылымдық ерекшеліктері, мақсаты мен жұмыс режимдері,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Жетілдірілген жөндеу жүйелері және жөндеу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жүргізуге сметаларды, жабдыққа, материалдарға, қосалқы бөлшектерге, құрал-саймандарға және т.б. өтінімдерді жасау тәртібі.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2346"/>
          <w:p>
            <w:pPr>
              <w:spacing w:after="20"/>
              <w:ind w:left="20"/>
              <w:jc w:val="both"/>
            </w:pPr>
            <w:r>
              <w:rPr>
                <w:rFonts w:ascii="Times New Roman"/>
                <w:b w:val="false"/>
                <w:i w:val="false"/>
                <w:color w:val="000000"/>
                <w:sz w:val="20"/>
              </w:rPr>
              <w:t>
Дағды 2:</w:t>
            </w:r>
          </w:p>
          <w:bookmarkEnd w:id="2346"/>
          <w:p>
            <w:pPr>
              <w:spacing w:after="20"/>
              <w:ind w:left="20"/>
              <w:jc w:val="both"/>
            </w:pPr>
            <w:r>
              <w:rPr>
                <w:rFonts w:ascii="Times New Roman"/>
                <w:b w:val="false"/>
                <w:i w:val="false"/>
                <w:color w:val="000000"/>
                <w:sz w:val="20"/>
              </w:rPr>
              <w:t>
Техникалық қызмет көрсету және жөндеу жұмыстарының тиімділігін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347"/>
          <w:p>
            <w:pPr>
              <w:spacing w:after="20"/>
              <w:ind w:left="20"/>
              <w:jc w:val="both"/>
            </w:pPr>
            <w:r>
              <w:rPr>
                <w:rFonts w:ascii="Times New Roman"/>
                <w:b w:val="false"/>
                <w:i w:val="false"/>
                <w:color w:val="000000"/>
                <w:sz w:val="20"/>
              </w:rPr>
              <w:t>
Дағдылар</w:t>
            </w:r>
          </w:p>
          <w:bookmarkEnd w:id="234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Кәсіпорынға жаңадан келіп түскен жабдықтарды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 есептен шығаруға немесе басқа кәсіпорындарға беруге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Кәсіпорынды кооперация жағдайында қамтамасыз ете отырып, жабдықты жөндеуге арналған қосалқы бөлшектердің қажеттігін анықтау үшін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тозуының, аварияның және тоқтап қалуының себептерін, сондай-ақ өндірістік жарақаттанудың себептерін талдау, олардың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 тізімдемесін және жөндеу жүргізуге өтінімдерді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Қосалқы бөлшектерге, материалдарға, құралдарға өтінімдер мен сипаттамалар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пайдалану, күтіп ұстау және жөндеу бойынша стандарттар мен техникалық шарттарды әзірлеуге және енгізуге байланысты жұмыстарға жәрдемдесу.</w:t>
            </w:r>
          </w:p>
          <w:p>
            <w:pPr>
              <w:spacing w:after="20"/>
              <w:ind w:left="20"/>
              <w:jc w:val="both"/>
            </w:pPr>
            <w:r>
              <w:rPr>
                <w:rFonts w:ascii="Times New Roman"/>
                <w:b w:val="false"/>
                <w:i w:val="false"/>
                <w:color w:val="000000"/>
                <w:sz w:val="20"/>
              </w:rPr>
              <w:t>
10. Кәсіпорынның жабдықтарын, ғимараттарын, құрылыстарын және басқа да негізгі қорларын есепке алуды және паспорттауды жүргізу, оларды жөндеуден, жаңғыртудан және қайта жаңартудан кейін өзгерістер енгізу, қажетті техникалық құжаттаманы жасау және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2348"/>
          <w:p>
            <w:pPr>
              <w:spacing w:after="20"/>
              <w:ind w:left="20"/>
              <w:jc w:val="both"/>
            </w:pPr>
            <w:r>
              <w:rPr>
                <w:rFonts w:ascii="Times New Roman"/>
                <w:b w:val="false"/>
                <w:i w:val="false"/>
                <w:color w:val="000000"/>
                <w:sz w:val="20"/>
              </w:rPr>
              <w:t>
Білімі:</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өнімдерін өндірудің негізгі технологиялық процестері.</w:t>
            </w:r>
          </w:p>
          <w:p>
            <w:pPr>
              <w:spacing w:after="20"/>
              <w:ind w:left="20"/>
              <w:jc w:val="both"/>
            </w:pPr>
            <w:r>
              <w:rPr>
                <w:rFonts w:ascii="Times New Roman"/>
                <w:b w:val="false"/>
                <w:i w:val="false"/>
                <w:color w:val="000000"/>
                <w:sz w:val="20"/>
              </w:rPr>
              <w:t>
3.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2349"/>
          <w:p>
            <w:pPr>
              <w:spacing w:after="20"/>
              <w:ind w:left="20"/>
              <w:jc w:val="both"/>
            </w:pPr>
            <w:r>
              <w:rPr>
                <w:rFonts w:ascii="Times New Roman"/>
                <w:b w:val="false"/>
                <w:i w:val="false"/>
                <w:color w:val="000000"/>
                <w:sz w:val="20"/>
              </w:rPr>
              <w:t>
Еңбек функциясы 2:</w:t>
            </w:r>
          </w:p>
          <w:bookmarkEnd w:id="2349"/>
          <w:p>
            <w:pPr>
              <w:spacing w:after="20"/>
              <w:ind w:left="20"/>
              <w:jc w:val="both"/>
            </w:pPr>
            <w:r>
              <w:rPr>
                <w:rFonts w:ascii="Times New Roman"/>
                <w:b w:val="false"/>
                <w:i w:val="false"/>
                <w:color w:val="000000"/>
                <w:sz w:val="20"/>
              </w:rPr>
              <w:t>
Технологиялық жабдыққа техникалық қызмет көрсету және жөндеу бойынша ұзақ мерзімді жоспарлар мен стратегияларды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2350"/>
          <w:p>
            <w:pPr>
              <w:spacing w:after="20"/>
              <w:ind w:left="20"/>
              <w:jc w:val="both"/>
            </w:pPr>
            <w:r>
              <w:rPr>
                <w:rFonts w:ascii="Times New Roman"/>
                <w:b w:val="false"/>
                <w:i w:val="false"/>
                <w:color w:val="000000"/>
                <w:sz w:val="20"/>
              </w:rPr>
              <w:t>
Дағды 1:</w:t>
            </w:r>
          </w:p>
          <w:bookmarkEnd w:id="2350"/>
          <w:p>
            <w:pPr>
              <w:spacing w:after="20"/>
              <w:ind w:left="20"/>
              <w:jc w:val="both"/>
            </w:pPr>
            <w:r>
              <w:rPr>
                <w:rFonts w:ascii="Times New Roman"/>
                <w:b w:val="false"/>
                <w:i w:val="false"/>
                <w:color w:val="000000"/>
                <w:sz w:val="20"/>
              </w:rPr>
              <w:t>
Жабдыққа техникалық қызмет көрсету мен жөндеудің ұзақ мерзімді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2351"/>
          <w:p>
            <w:pPr>
              <w:spacing w:after="20"/>
              <w:ind w:left="20"/>
              <w:jc w:val="both"/>
            </w:pPr>
            <w:r>
              <w:rPr>
                <w:rFonts w:ascii="Times New Roman"/>
                <w:b w:val="false"/>
                <w:i w:val="false"/>
                <w:color w:val="000000"/>
                <w:sz w:val="20"/>
              </w:rPr>
              <w:t>
Дағдылар</w:t>
            </w:r>
          </w:p>
          <w:bookmarkEnd w:id="235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әртүрлі түрлеріне техникалық қызмет көрсету мен жөндеудің ұзақ мерзімді (перспективалық)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жай-күйін, өндірістік қажеттіліктерді және кәсіпорынның даму перспективаларын талдау негізінде мақсаттар мен міндеттерді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техникалық қызмет көрсету және жөндеу бойынша ұзақ мерзімді жоспарларды орындау үшін инвестициялар мен ресурстардың қажеттіктерін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жоспарларын оңтайландыру, шығындарды азайту және жабдықтың қызмет ету мерзімін ұзарту бойынша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Ұзақ мерзімді жоспарлардың орындалуына мониторинг және бақылау жүргізу, өндірістік процестерде немесе жабдықтың жай-күйінде өзгерістер болған жағдайда түзетулер енгізу.</w:t>
            </w:r>
          </w:p>
          <w:p>
            <w:pPr>
              <w:spacing w:after="20"/>
              <w:ind w:left="20"/>
              <w:jc w:val="both"/>
            </w:pPr>
            <w:r>
              <w:rPr>
                <w:rFonts w:ascii="Times New Roman"/>
                <w:b w:val="false"/>
                <w:i w:val="false"/>
                <w:color w:val="000000"/>
                <w:sz w:val="20"/>
              </w:rPr>
              <w:t>
6. Жабдыққа қызмет көрсету және жөндеу тиімділігін арттыру үшін жаңа әдістер мен технологияларды енгізу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2352"/>
          <w:p>
            <w:pPr>
              <w:spacing w:after="20"/>
              <w:ind w:left="20"/>
              <w:jc w:val="both"/>
            </w:pPr>
            <w:r>
              <w:rPr>
                <w:rFonts w:ascii="Times New Roman"/>
                <w:b w:val="false"/>
                <w:i w:val="false"/>
                <w:color w:val="000000"/>
                <w:sz w:val="20"/>
              </w:rPr>
              <w:t>
Білімі:</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саласындағы стратегиялық жоспарлау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жай күйін талдау және оның беріктігін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сипаттамалары, оның ресурстық мүмкіндіктері және пайдалану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 және жөндеу жөніндегі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көрсетудің заманауи технологиялары (тозуды болжауды, профилактикалық қызмет көрсетуді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 мен техникалық қызмет көрсету құралдарына қажеттілікті анықтауды қоса алғанда, жоспарлау мен бюджеттеудің экономикалық негіздері.</w:t>
            </w:r>
          </w:p>
          <w:p>
            <w:pPr>
              <w:spacing w:after="20"/>
              <w:ind w:left="20"/>
              <w:jc w:val="both"/>
            </w:pPr>
            <w:r>
              <w:rPr>
                <w:rFonts w:ascii="Times New Roman"/>
                <w:b w:val="false"/>
                <w:i w:val="false"/>
                <w:color w:val="000000"/>
                <w:sz w:val="20"/>
              </w:rPr>
              <w:t>
7. Техникалық қызмет көрсету процестеріне инновациялар мен жаңа технологиялық шешімдерді енгізу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2353"/>
          <w:p>
            <w:pPr>
              <w:spacing w:after="20"/>
              <w:ind w:left="20"/>
              <w:jc w:val="both"/>
            </w:pPr>
            <w:r>
              <w:rPr>
                <w:rFonts w:ascii="Times New Roman"/>
                <w:b w:val="false"/>
                <w:i w:val="false"/>
                <w:color w:val="000000"/>
                <w:sz w:val="20"/>
              </w:rPr>
              <w:t>
Дағды 2:</w:t>
            </w:r>
          </w:p>
          <w:bookmarkEnd w:id="2353"/>
          <w:p>
            <w:pPr>
              <w:spacing w:after="20"/>
              <w:ind w:left="20"/>
              <w:jc w:val="both"/>
            </w:pPr>
            <w:r>
              <w:rPr>
                <w:rFonts w:ascii="Times New Roman"/>
                <w:b w:val="false"/>
                <w:i w:val="false"/>
                <w:color w:val="000000"/>
                <w:sz w:val="20"/>
              </w:rPr>
              <w:t>
Тәуекелдерді басқару және техникалық қызмет көрсету және жөндеу процестерін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2354"/>
          <w:p>
            <w:pPr>
              <w:spacing w:after="20"/>
              <w:ind w:left="20"/>
              <w:jc w:val="both"/>
            </w:pPr>
            <w:r>
              <w:rPr>
                <w:rFonts w:ascii="Times New Roman"/>
                <w:b w:val="false"/>
                <w:i w:val="false"/>
                <w:color w:val="000000"/>
                <w:sz w:val="20"/>
              </w:rPr>
              <w:t>
Дағдылар</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және оған қызмет көрсетуге байланысты тәуекелдерді талдау және оларды азайту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техникалық қызмет көрсету және жөндеу процестерінің тиімділігін бағалау, қиындықтарды анықтау және оларды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жаңғырту және қызмет көрсетудің жаңа технологияларын енгізу бойынша стратегияларды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жай күйін бақылау және жөндеуді уақтылы жоспарлау үшін мониторинг және диагностика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қызмет көрсетудің жаңа әдістемелерін пайдалану және жабдықтың жай күйін мониторингілеу бойынша оқытуды жүргізу.</w:t>
            </w:r>
          </w:p>
          <w:p>
            <w:pPr>
              <w:spacing w:after="20"/>
              <w:ind w:left="20"/>
              <w:jc w:val="both"/>
            </w:pPr>
            <w:r>
              <w:rPr>
                <w:rFonts w:ascii="Times New Roman"/>
                <w:b w:val="false"/>
                <w:i w:val="false"/>
                <w:color w:val="000000"/>
                <w:sz w:val="20"/>
              </w:rPr>
              <w:t>
6. Олардың тиімділігі мен қауіпсіздігін арттыру мақсатында ағымдағы қызмет көрсету және жөндеу процестеріне тұрақты тексерулер мен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2355"/>
          <w:p>
            <w:pPr>
              <w:spacing w:after="20"/>
              <w:ind w:left="20"/>
              <w:jc w:val="both"/>
            </w:pPr>
            <w:r>
              <w:rPr>
                <w:rFonts w:ascii="Times New Roman"/>
                <w:b w:val="false"/>
                <w:i w:val="false"/>
                <w:color w:val="000000"/>
                <w:sz w:val="20"/>
              </w:rPr>
              <w:t>
Білімі:</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саласындағы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диагностикалау мен бақылауға арналған заманауи әдістер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тиімділігі мен сапасын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және жөндеу кезінде, соның ішінде авариялық жағдайларда қауіпсіз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қызмет көрсету және жөндеу саласында жаңа технологияларды енгізу тиімділігін талдау әдістері.</w:t>
            </w:r>
          </w:p>
          <w:p>
            <w:pPr>
              <w:spacing w:after="20"/>
              <w:ind w:left="20"/>
              <w:jc w:val="both"/>
            </w:pPr>
            <w:r>
              <w:rPr>
                <w:rFonts w:ascii="Times New Roman"/>
                <w:b w:val="false"/>
                <w:i w:val="false"/>
                <w:color w:val="000000"/>
                <w:sz w:val="20"/>
              </w:rPr>
              <w:t>
6. Техникалық қызмет көрсету процесінде сапа стандарттары және сапаны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2356"/>
          <w:p>
            <w:pPr>
              <w:spacing w:after="20"/>
              <w:ind w:left="20"/>
              <w:jc w:val="both"/>
            </w:pPr>
            <w:r>
              <w:rPr>
                <w:rFonts w:ascii="Times New Roman"/>
                <w:b w:val="false"/>
                <w:i w:val="false"/>
                <w:color w:val="000000"/>
                <w:sz w:val="20"/>
              </w:rPr>
              <w:t>
Жауапкершілік</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xml:space="preserve">
Көшбасшылық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күрделі жөндеу үйлестірушісі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"Ағымдағы және күрделі жөндеулерді жоспарлау жөніндегі инженер-механик"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жөндеуді жоспарлау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235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38. Жөндеу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358"/>
          <w:p>
            <w:pPr>
              <w:spacing w:after="20"/>
              <w:ind w:left="20"/>
              <w:jc w:val="both"/>
            </w:pPr>
            <w:r>
              <w:rPr>
                <w:rFonts w:ascii="Times New Roman"/>
                <w:b w:val="false"/>
                <w:i w:val="false"/>
                <w:color w:val="000000"/>
                <w:sz w:val="20"/>
              </w:rPr>
              <w:t xml:space="preserve">
Білім деңгейі: </w:t>
            </w:r>
          </w:p>
          <w:bookmarkEnd w:id="2358"/>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359"/>
          <w:p>
            <w:pPr>
              <w:spacing w:after="20"/>
              <w:ind w:left="20"/>
              <w:jc w:val="both"/>
            </w:pPr>
            <w:r>
              <w:rPr>
                <w:rFonts w:ascii="Times New Roman"/>
                <w:b w:val="false"/>
                <w:i w:val="false"/>
                <w:color w:val="000000"/>
                <w:sz w:val="20"/>
              </w:rPr>
              <w:t>
Мамандығы:</w:t>
            </w:r>
          </w:p>
          <w:bookmarkEnd w:id="2359"/>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2360"/>
          <w:p>
            <w:pPr>
              <w:spacing w:after="20"/>
              <w:ind w:left="20"/>
              <w:jc w:val="both"/>
            </w:pPr>
            <w:r>
              <w:rPr>
                <w:rFonts w:ascii="Times New Roman"/>
                <w:b w:val="false"/>
                <w:i w:val="false"/>
                <w:color w:val="000000"/>
                <w:sz w:val="20"/>
              </w:rPr>
              <w:t>
Біліктілік:</w:t>
            </w:r>
          </w:p>
          <w:bookmarkEnd w:id="23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2361"/>
          <w:p>
            <w:pPr>
              <w:spacing w:after="20"/>
              <w:ind w:left="20"/>
              <w:jc w:val="both"/>
            </w:pPr>
            <w:r>
              <w:rPr>
                <w:rFonts w:ascii="Times New Roman"/>
                <w:b w:val="false"/>
                <w:i w:val="false"/>
                <w:color w:val="000000"/>
                <w:sz w:val="20"/>
              </w:rPr>
              <w:t xml:space="preserve">
Білім деңгейі: </w:t>
            </w:r>
          </w:p>
          <w:bookmarkEnd w:id="2361"/>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2362"/>
          <w:p>
            <w:pPr>
              <w:spacing w:after="20"/>
              <w:ind w:left="20"/>
              <w:jc w:val="both"/>
            </w:pPr>
            <w:r>
              <w:rPr>
                <w:rFonts w:ascii="Times New Roman"/>
                <w:b w:val="false"/>
                <w:i w:val="false"/>
                <w:color w:val="000000"/>
                <w:sz w:val="20"/>
              </w:rPr>
              <w:t>
Мамандығы:</w:t>
            </w:r>
          </w:p>
          <w:bookmarkEnd w:id="236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2363"/>
          <w:p>
            <w:pPr>
              <w:spacing w:after="20"/>
              <w:ind w:left="20"/>
              <w:jc w:val="both"/>
            </w:pPr>
            <w:r>
              <w:rPr>
                <w:rFonts w:ascii="Times New Roman"/>
                <w:b w:val="false"/>
                <w:i w:val="false"/>
                <w:color w:val="000000"/>
                <w:sz w:val="20"/>
              </w:rPr>
              <w:t>
Біліктілік:</w:t>
            </w:r>
          </w:p>
          <w:bookmarkEnd w:id="23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жөндеу инженері: білімі кадрлар даярлаудың тиісті бағыты бойынша жоғары (немесе жоғары оқу орнынан кейінгі) және II санатты жөндеу жөніндегі инженер лауазымындағы жұмыс өтілі кемінде 2 жыл; II санатты жөндеу жөніндегі инженер: білімі кадрлар даярлаудың тиісті бағыты бойынша жоғары (немесе жоғары оқу орнынан кейінгі) және санатсыз жөндеу жөніндегі инженер лауазымындағы жұмыс өтілі кемінде 3 жыл; Санаты жоқ жөндеу жөніндегі инженер: білім жоғары (немесе жоғары оқу орнынан кейінгі) кадрларды даярлаудың тиісті бағыты бойынша жұмыс өтіліне талаптар қоймай немесе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2364"/>
          <w:p>
            <w:pPr>
              <w:spacing w:after="20"/>
              <w:ind w:left="20"/>
              <w:jc w:val="both"/>
            </w:pPr>
            <w:r>
              <w:rPr>
                <w:rFonts w:ascii="Times New Roman"/>
                <w:b w:val="false"/>
                <w:i w:val="false"/>
                <w:color w:val="000000"/>
                <w:sz w:val="20"/>
              </w:rPr>
              <w:t>
2144-9-002 - Техникалық қызмет көрсетуді ұзақ мерзімді жоспарлау инженері</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2144-9-003 - Қысқа мерзімді техникалық қызмет көрсетуді жоспарлау инженері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2144-9-029 - Химиялық технологиялық жабдықтар жөніндегі инженер-механик</w:t>
            </w:r>
          </w:p>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үздіксіз және техникалық дұрыс пайдаланылуын және сенімді жұмыс істеуін қамтамасыз ету, жұмысқа жарамды күйде ұстау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365"/>
          <w:p>
            <w:pPr>
              <w:spacing w:after="20"/>
              <w:ind w:left="20"/>
              <w:jc w:val="both"/>
            </w:pPr>
            <w:r>
              <w:rPr>
                <w:rFonts w:ascii="Times New Roman"/>
                <w:b w:val="false"/>
                <w:i w:val="false"/>
                <w:color w:val="000000"/>
                <w:sz w:val="20"/>
              </w:rPr>
              <w:t>
1. Жабдықтарды ағымдағы және күрделі жөндеуді жоспарлау жөніндегі ұйымдастыру-техникалық жұмыстар</w:t>
            </w:r>
          </w:p>
          <w:bookmarkEnd w:id="2365"/>
          <w:p>
            <w:pPr>
              <w:spacing w:after="20"/>
              <w:ind w:left="20"/>
              <w:jc w:val="both"/>
            </w:pPr>
            <w:r>
              <w:rPr>
                <w:rFonts w:ascii="Times New Roman"/>
                <w:b w:val="false"/>
                <w:i w:val="false"/>
                <w:color w:val="000000"/>
                <w:sz w:val="20"/>
              </w:rPr>
              <w:t>
2. Жабдықты жөндеуді жоспарлау процестерін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2366"/>
          <w:p>
            <w:pPr>
              <w:spacing w:after="20"/>
              <w:ind w:left="20"/>
              <w:jc w:val="both"/>
            </w:pPr>
            <w:r>
              <w:rPr>
                <w:rFonts w:ascii="Times New Roman"/>
                <w:b w:val="false"/>
                <w:i w:val="false"/>
                <w:color w:val="000000"/>
                <w:sz w:val="20"/>
              </w:rPr>
              <w:t>
Еңбек функциясы1:</w:t>
            </w:r>
          </w:p>
          <w:bookmarkEnd w:id="2366"/>
          <w:p>
            <w:pPr>
              <w:spacing w:after="20"/>
              <w:ind w:left="20"/>
              <w:jc w:val="both"/>
            </w:pPr>
            <w:r>
              <w:rPr>
                <w:rFonts w:ascii="Times New Roman"/>
                <w:b w:val="false"/>
                <w:i w:val="false"/>
                <w:color w:val="000000"/>
                <w:sz w:val="20"/>
              </w:rPr>
              <w:t>
Жабдықтарды ағымдағы және күрделі жөндеуді жоспарлау жөніндегі ұйымдастыру-техникалық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2367"/>
          <w:p>
            <w:pPr>
              <w:spacing w:after="20"/>
              <w:ind w:left="20"/>
              <w:jc w:val="both"/>
            </w:pPr>
            <w:r>
              <w:rPr>
                <w:rFonts w:ascii="Times New Roman"/>
                <w:b w:val="false"/>
                <w:i w:val="false"/>
                <w:color w:val="000000"/>
                <w:sz w:val="20"/>
              </w:rPr>
              <w:t>
Дағды 1:</w:t>
            </w:r>
          </w:p>
          <w:bookmarkEnd w:id="2367"/>
          <w:p>
            <w:pPr>
              <w:spacing w:after="20"/>
              <w:ind w:left="20"/>
              <w:jc w:val="both"/>
            </w:pPr>
            <w:r>
              <w:rPr>
                <w:rFonts w:ascii="Times New Roman"/>
                <w:b w:val="false"/>
                <w:i w:val="false"/>
                <w:color w:val="000000"/>
                <w:sz w:val="20"/>
              </w:rPr>
              <w:t>
Жабдықтарды ағымдағы және күрделі жөндеуді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2368"/>
          <w:p>
            <w:pPr>
              <w:spacing w:after="20"/>
              <w:ind w:left="20"/>
              <w:jc w:val="both"/>
            </w:pPr>
            <w:r>
              <w:rPr>
                <w:rFonts w:ascii="Times New Roman"/>
                <w:b w:val="false"/>
                <w:i w:val="false"/>
                <w:color w:val="000000"/>
                <w:sz w:val="20"/>
              </w:rPr>
              <w:t>
Дағдылар</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күрделі және тоқтатып жөндеулерді (құрылыс-монтаждау, механикалық, электрлік, БӨАжәнеА және т. б.) жүргізу, соның ішінде операциялар реттілігі мен шектеулерді ескере отырып оңтайландыру бойынша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өнімдер арқылы жоспарланған жұмыстардың орындалу барысына және тауарлық-материалдық құндылықтардың түсуіне мониторинг жүргізу.</w:t>
            </w:r>
          </w:p>
          <w:p>
            <w:pPr>
              <w:spacing w:after="20"/>
              <w:ind w:left="20"/>
              <w:jc w:val="both"/>
            </w:pPr>
            <w:r>
              <w:rPr>
                <w:rFonts w:ascii="Times New Roman"/>
                <w:b w:val="false"/>
                <w:i w:val="false"/>
                <w:color w:val="000000"/>
                <w:sz w:val="20"/>
              </w:rPr>
              <w:t>
3. Жөндеу жүргізу мерзімдерін процестің әрбір кезеңін және жекелеген операцияларды белгіленген тәртіпте орындалуын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2369"/>
          <w:p>
            <w:pPr>
              <w:spacing w:after="20"/>
              <w:ind w:left="20"/>
              <w:jc w:val="both"/>
            </w:pPr>
            <w:r>
              <w:rPr>
                <w:rFonts w:ascii="Times New Roman"/>
                <w:b w:val="false"/>
                <w:i w:val="false"/>
                <w:color w:val="000000"/>
                <w:sz w:val="20"/>
              </w:rPr>
              <w:t>
Білімі:</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стандарттар, сондай-ақ жабдықтардың тұтастығын қамтамасыз етуге бағытталған, өнеркәсіптік қауіпсіздікті қамтамасыз ету саласындағы реттеуші органдардың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сенімділігі мен механикалық тұтастығы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СТ 3517-2020 стандартына сәйкес технологиялық қондырғылар мен жабдықтарға техникалық қызмет көрсетуді және жөндеуді жоспарлау, ұйымдастыру және жүргізу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Активтің өмірлік циклін және жабдықты мониторингілеу технологиялық процестерін басқару процесін автоматтандыруға бағытталған бағдарламалық өнімдерді (EAM жүйесін) және осыған ұқсас бағыттағы басқа да бағдарламалық өнімдерді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Кәсіпорынның технологиялық жабдықтарының техникалық сипаттамалары, құрылымдық ерекшеліктері, мақсаты мен жұмыс режимдері, оларды пайдалану қағидалары.</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370"/>
          <w:p>
            <w:pPr>
              <w:spacing w:after="20"/>
              <w:ind w:left="20"/>
              <w:jc w:val="both"/>
            </w:pPr>
            <w:r>
              <w:rPr>
                <w:rFonts w:ascii="Times New Roman"/>
                <w:b w:val="false"/>
                <w:i w:val="false"/>
                <w:color w:val="000000"/>
                <w:sz w:val="20"/>
              </w:rPr>
              <w:t>
Дағды 2:</w:t>
            </w:r>
          </w:p>
          <w:bookmarkEnd w:id="2370"/>
          <w:p>
            <w:pPr>
              <w:spacing w:after="20"/>
              <w:ind w:left="20"/>
              <w:jc w:val="both"/>
            </w:pPr>
            <w:r>
              <w:rPr>
                <w:rFonts w:ascii="Times New Roman"/>
                <w:b w:val="false"/>
                <w:i w:val="false"/>
                <w:color w:val="000000"/>
                <w:sz w:val="20"/>
              </w:rPr>
              <w:t>
Қажетті техникалық құжаттаманы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2371"/>
          <w:p>
            <w:pPr>
              <w:spacing w:after="20"/>
              <w:ind w:left="20"/>
              <w:jc w:val="both"/>
            </w:pPr>
            <w:r>
              <w:rPr>
                <w:rFonts w:ascii="Times New Roman"/>
                <w:b w:val="false"/>
                <w:i w:val="false"/>
                <w:color w:val="000000"/>
                <w:sz w:val="20"/>
              </w:rPr>
              <w:t>
Дағдылар</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1. Дайындық кезеңінің барысы туралы мәліметтерді ұсыну үшін жұмыс топтары есептерінің жинағын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нысаналы көрсеткіштері мен басымдығын ескере отырып, жоспарлы техникалық / алдын ала қызмет көрсету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жөндеудің технологиялық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 етілетін жұмыстарды, материалдарды, орындаушылардың құрамы мен біліктілігін бастапқы бағалау жолымен ақаулар тізімдемесіне бағалау және талдау жүргізу.</w:t>
            </w:r>
          </w:p>
          <w:p>
            <w:pPr>
              <w:spacing w:after="20"/>
              <w:ind w:left="20"/>
              <w:jc w:val="both"/>
            </w:pPr>
            <w:r>
              <w:rPr>
                <w:rFonts w:ascii="Times New Roman"/>
                <w:b w:val="false"/>
                <w:i w:val="false"/>
                <w:color w:val="000000"/>
                <w:sz w:val="20"/>
              </w:rPr>
              <w:t>
5. Жұмыстарды орындаудың күнтізбелік жоспар-кестелерін талдау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372"/>
          <w:p>
            <w:pPr>
              <w:spacing w:after="20"/>
              <w:ind w:left="20"/>
              <w:jc w:val="both"/>
            </w:pPr>
            <w:r>
              <w:rPr>
                <w:rFonts w:ascii="Times New Roman"/>
                <w:b w:val="false"/>
                <w:i w:val="false"/>
                <w:color w:val="000000"/>
                <w:sz w:val="20"/>
              </w:rPr>
              <w:t>
Білімі:</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жүйесі саласындағы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негіздері.</w:t>
            </w:r>
          </w:p>
          <w:p>
            <w:pPr>
              <w:spacing w:after="20"/>
              <w:ind w:left="20"/>
              <w:jc w:val="both"/>
            </w:pPr>
            <w:r>
              <w:rPr>
                <w:rFonts w:ascii="Times New Roman"/>
                <w:b w:val="false"/>
                <w:i w:val="false"/>
                <w:color w:val="000000"/>
                <w:sz w:val="20"/>
              </w:rPr>
              <w:t>
3. Жоспарлау әдістері мен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2373"/>
          <w:p>
            <w:pPr>
              <w:spacing w:after="20"/>
              <w:ind w:left="20"/>
              <w:jc w:val="both"/>
            </w:pPr>
            <w:r>
              <w:rPr>
                <w:rFonts w:ascii="Times New Roman"/>
                <w:b w:val="false"/>
                <w:i w:val="false"/>
                <w:color w:val="000000"/>
                <w:sz w:val="20"/>
              </w:rPr>
              <w:t>
Еңбек функциясы 2:</w:t>
            </w:r>
          </w:p>
          <w:bookmarkEnd w:id="2373"/>
          <w:p>
            <w:pPr>
              <w:spacing w:after="20"/>
              <w:ind w:left="20"/>
              <w:jc w:val="both"/>
            </w:pPr>
            <w:r>
              <w:rPr>
                <w:rFonts w:ascii="Times New Roman"/>
                <w:b w:val="false"/>
                <w:i w:val="false"/>
                <w:color w:val="000000"/>
                <w:sz w:val="20"/>
              </w:rPr>
              <w:t>
Жабдықты жөндеуді жоспарлау процестерін талдау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374"/>
          <w:p>
            <w:pPr>
              <w:spacing w:after="20"/>
              <w:ind w:left="20"/>
              <w:jc w:val="both"/>
            </w:pPr>
            <w:r>
              <w:rPr>
                <w:rFonts w:ascii="Times New Roman"/>
                <w:b w:val="false"/>
                <w:i w:val="false"/>
                <w:color w:val="000000"/>
                <w:sz w:val="20"/>
              </w:rPr>
              <w:t>
Навык 1:</w:t>
            </w:r>
          </w:p>
          <w:bookmarkEnd w:id="2374"/>
          <w:p>
            <w:pPr>
              <w:spacing w:after="20"/>
              <w:ind w:left="20"/>
              <w:jc w:val="both"/>
            </w:pPr>
            <w:r>
              <w:rPr>
                <w:rFonts w:ascii="Times New Roman"/>
                <w:b w:val="false"/>
                <w:i w:val="false"/>
                <w:color w:val="000000"/>
                <w:sz w:val="20"/>
              </w:rPr>
              <w:t>
Ағымдағы және күрделі жөндеулердің тиімділігін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2375"/>
          <w:p>
            <w:pPr>
              <w:spacing w:after="20"/>
              <w:ind w:left="20"/>
              <w:jc w:val="both"/>
            </w:pPr>
            <w:r>
              <w:rPr>
                <w:rFonts w:ascii="Times New Roman"/>
                <w:b w:val="false"/>
                <w:i w:val="false"/>
                <w:color w:val="000000"/>
                <w:sz w:val="20"/>
              </w:rPr>
              <w:t>
Дағдылар</w:t>
            </w:r>
          </w:p>
          <w:bookmarkEnd w:id="2375"/>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күрделі жөндеу жоспарларының орындалуына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жөндеулердің тиімділігін мерзімдері, сапасы және құны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көрсеткіштерден ауытқу себептерін анықтау (кідірістер, ресурстардың артық жұмсалуы)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тиімділігін жақсарту және жабдыққа қызмет көрсету шығындарын азайту бойынша ұсыныстар әзірлеу.</w:t>
            </w:r>
          </w:p>
          <w:p>
            <w:pPr>
              <w:spacing w:after="20"/>
              <w:ind w:left="20"/>
              <w:jc w:val="both"/>
            </w:pPr>
            <w:r>
              <w:rPr>
                <w:rFonts w:ascii="Times New Roman"/>
                <w:b w:val="false"/>
                <w:i w:val="false"/>
                <w:color w:val="000000"/>
                <w:sz w:val="20"/>
              </w:rPr>
              <w:t>
5. Жұмысты оңтайландыру үшін жөндеу кезінде өндірістік қуаттар мен ресурстарды пайдалануға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2376"/>
          <w:p>
            <w:pPr>
              <w:spacing w:after="20"/>
              <w:ind w:left="20"/>
              <w:jc w:val="both"/>
            </w:pPr>
            <w:r>
              <w:rPr>
                <w:rFonts w:ascii="Times New Roman"/>
                <w:b w:val="false"/>
                <w:i w:val="false"/>
                <w:color w:val="000000"/>
                <w:sz w:val="20"/>
              </w:rPr>
              <w:t>
Білімі:</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жұмыстарының тиімділігін талдау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күрделі жөндеу процестерін оңтайландыру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жөндеудегі сапа және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Экономикалық талдау және жөндеу бойынша есептілікті қалыптастыру негіздері.</w:t>
            </w:r>
          </w:p>
          <w:p>
            <w:pPr>
              <w:spacing w:after="20"/>
              <w:ind w:left="20"/>
              <w:jc w:val="both"/>
            </w:pPr>
            <w:r>
              <w:rPr>
                <w:rFonts w:ascii="Times New Roman"/>
                <w:b w:val="false"/>
                <w:i w:val="false"/>
                <w:color w:val="000000"/>
                <w:sz w:val="20"/>
              </w:rPr>
              <w:t>
5. Жөндеу кезінде еңбек өнімділігі мен ресурстарды пайдалануды бағалауға арналған технологиялар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2377"/>
          <w:p>
            <w:pPr>
              <w:spacing w:after="20"/>
              <w:ind w:left="20"/>
              <w:jc w:val="both"/>
            </w:pPr>
            <w:r>
              <w:rPr>
                <w:rFonts w:ascii="Times New Roman"/>
                <w:b w:val="false"/>
                <w:i w:val="false"/>
                <w:color w:val="000000"/>
                <w:sz w:val="20"/>
              </w:rPr>
              <w:t>
Навык 2:</w:t>
            </w:r>
          </w:p>
          <w:bookmarkEnd w:id="2377"/>
          <w:p>
            <w:pPr>
              <w:spacing w:after="20"/>
              <w:ind w:left="20"/>
              <w:jc w:val="both"/>
            </w:pPr>
            <w:r>
              <w:rPr>
                <w:rFonts w:ascii="Times New Roman"/>
                <w:b w:val="false"/>
                <w:i w:val="false"/>
                <w:color w:val="000000"/>
                <w:sz w:val="20"/>
              </w:rPr>
              <w:t>
Жөндеуді ұйымдастыру процестері мен әдістерін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378"/>
          <w:p>
            <w:pPr>
              <w:spacing w:after="20"/>
              <w:ind w:left="20"/>
              <w:jc w:val="both"/>
            </w:pPr>
            <w:r>
              <w:rPr>
                <w:rFonts w:ascii="Times New Roman"/>
                <w:b w:val="false"/>
                <w:i w:val="false"/>
                <w:color w:val="000000"/>
                <w:sz w:val="20"/>
              </w:rPr>
              <w:t>
Дағдылар</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жоспарлау мен ұйымдастырудың жаңа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шығындардың тоқтап қалу уақытын азайта отырып, жөндеу жұмыстарын дайындау және жүргізу процестерін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және техникалық қызмет көрсетудің озық технологияларын ұсыну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қызметтері мен персоналдың жұмысын ұйымдастырудың жаңа тәсілдерін бағалау және енгізу.</w:t>
            </w:r>
          </w:p>
          <w:p>
            <w:pPr>
              <w:spacing w:after="20"/>
              <w:ind w:left="20"/>
              <w:jc w:val="both"/>
            </w:pPr>
            <w:r>
              <w:rPr>
                <w:rFonts w:ascii="Times New Roman"/>
                <w:b w:val="false"/>
                <w:i w:val="false"/>
                <w:color w:val="000000"/>
                <w:sz w:val="20"/>
              </w:rPr>
              <w:t>
5. Жөндеу процестерін жақсартуды басқа бөлімшелермен (мысалы, материалдар мен бөлшектерді қамтамасыз ету үшін сатып алу бөлімімен)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379"/>
          <w:p>
            <w:pPr>
              <w:spacing w:after="20"/>
              <w:ind w:left="20"/>
              <w:jc w:val="both"/>
            </w:pPr>
            <w:r>
              <w:rPr>
                <w:rFonts w:ascii="Times New Roman"/>
                <w:b w:val="false"/>
                <w:i w:val="false"/>
                <w:color w:val="000000"/>
                <w:sz w:val="20"/>
              </w:rPr>
              <w:t>
Білімі:</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 мен техникалық қызмет көрсетуді ұйымдастырудың заманауи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оңтайландыру және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бригадалары мен жабдықтарын тиімді пайдаланудың ерекшеліктері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процесінде сапа мен қауіпсіздікті басқару стандарттары.</w:t>
            </w:r>
          </w:p>
          <w:p>
            <w:pPr>
              <w:spacing w:after="20"/>
              <w:ind w:left="20"/>
              <w:jc w:val="both"/>
            </w:pPr>
            <w:r>
              <w:rPr>
                <w:rFonts w:ascii="Times New Roman"/>
                <w:b w:val="false"/>
                <w:i w:val="false"/>
                <w:color w:val="000000"/>
                <w:sz w:val="20"/>
              </w:rPr>
              <w:t>
5. Жабдықтарды жөндеу және техникалық қызмет көрсетуді ұйымдастыру саласындағы озық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380"/>
          <w:p>
            <w:pPr>
              <w:spacing w:after="20"/>
              <w:ind w:left="20"/>
              <w:jc w:val="both"/>
            </w:pPr>
            <w:r>
              <w:rPr>
                <w:rFonts w:ascii="Times New Roman"/>
                <w:b w:val="false"/>
                <w:i w:val="false"/>
                <w:color w:val="000000"/>
                <w:sz w:val="20"/>
              </w:rPr>
              <w:t xml:space="preserve">
Аналитикалық ойлау </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жабдықтардың барлық кластарына қызмет көрсетудегі техникалық кәсібилік</w:t>
            </w:r>
          </w:p>
          <w:p>
            <w:pPr>
              <w:spacing w:after="20"/>
              <w:ind w:left="20"/>
              <w:jc w:val="both"/>
            </w:pPr>
            <w:r>
              <w:rPr>
                <w:rFonts w:ascii="Times New Roman"/>
                <w:b w:val="false"/>
                <w:i w:val="false"/>
                <w:color w:val="000000"/>
                <w:sz w:val="20"/>
              </w:rPr>
              <w:t>
Ұйымдастырушылық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"Механик (жалпы бейін)"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238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80. Механик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2382"/>
          <w:p>
            <w:pPr>
              <w:spacing w:after="20"/>
              <w:ind w:left="20"/>
              <w:jc w:val="both"/>
            </w:pPr>
            <w:r>
              <w:rPr>
                <w:rFonts w:ascii="Times New Roman"/>
                <w:b w:val="false"/>
                <w:i w:val="false"/>
                <w:color w:val="000000"/>
                <w:sz w:val="20"/>
              </w:rPr>
              <w:t xml:space="preserve">
Білім деңгейі: </w:t>
            </w:r>
          </w:p>
          <w:bookmarkEnd w:id="2382"/>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2383"/>
          <w:p>
            <w:pPr>
              <w:spacing w:after="20"/>
              <w:ind w:left="20"/>
              <w:jc w:val="both"/>
            </w:pPr>
            <w:r>
              <w:rPr>
                <w:rFonts w:ascii="Times New Roman"/>
                <w:b w:val="false"/>
                <w:i w:val="false"/>
                <w:color w:val="000000"/>
                <w:sz w:val="20"/>
              </w:rPr>
              <w:t>
Мамандығы:</w:t>
            </w:r>
          </w:p>
          <w:bookmarkEnd w:id="2383"/>
          <w:p>
            <w:pPr>
              <w:spacing w:after="20"/>
              <w:ind w:left="20"/>
              <w:jc w:val="both"/>
            </w:pPr>
            <w:r>
              <w:rPr>
                <w:rFonts w:ascii="Times New Roman"/>
                <w:b w:val="false"/>
                <w:i w:val="false"/>
                <w:color w:val="000000"/>
                <w:sz w:val="20"/>
              </w:rPr>
              <w:t>
Электр механикалық жабдыққа техникалық қызмет көрсету, жөндеу және пайдалану (түрлері мен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2384"/>
          <w:p>
            <w:pPr>
              <w:spacing w:after="20"/>
              <w:ind w:left="20"/>
              <w:jc w:val="both"/>
            </w:pPr>
            <w:r>
              <w:rPr>
                <w:rFonts w:ascii="Times New Roman"/>
                <w:b w:val="false"/>
                <w:i w:val="false"/>
                <w:color w:val="000000"/>
                <w:sz w:val="20"/>
              </w:rPr>
              <w:t>
Біліктілік:</w:t>
            </w:r>
          </w:p>
          <w:bookmarkEnd w:id="23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2385"/>
          <w:p>
            <w:pPr>
              <w:spacing w:after="20"/>
              <w:ind w:left="20"/>
              <w:jc w:val="both"/>
            </w:pPr>
            <w:r>
              <w:rPr>
                <w:rFonts w:ascii="Times New Roman"/>
                <w:b w:val="false"/>
                <w:i w:val="false"/>
                <w:color w:val="000000"/>
                <w:sz w:val="20"/>
              </w:rPr>
              <w:t xml:space="preserve">
Білім деңгейі: </w:t>
            </w:r>
          </w:p>
          <w:bookmarkEnd w:id="2385"/>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2386"/>
          <w:p>
            <w:pPr>
              <w:spacing w:after="20"/>
              <w:ind w:left="20"/>
              <w:jc w:val="both"/>
            </w:pPr>
            <w:r>
              <w:rPr>
                <w:rFonts w:ascii="Times New Roman"/>
                <w:b w:val="false"/>
                <w:i w:val="false"/>
                <w:color w:val="000000"/>
                <w:sz w:val="20"/>
              </w:rPr>
              <w:t>
Мамандығы:</w:t>
            </w:r>
          </w:p>
          <w:bookmarkEnd w:id="238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2387"/>
          <w:p>
            <w:pPr>
              <w:spacing w:after="20"/>
              <w:ind w:left="20"/>
              <w:jc w:val="both"/>
            </w:pPr>
            <w:r>
              <w:rPr>
                <w:rFonts w:ascii="Times New Roman"/>
                <w:b w:val="false"/>
                <w:i w:val="false"/>
                <w:color w:val="000000"/>
                <w:sz w:val="20"/>
              </w:rPr>
              <w:t>
Біліктілік:</w:t>
            </w:r>
          </w:p>
          <w:bookmarkEnd w:id="23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білімі және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3115-1-008 – Өндіріс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статикалық жабдықтарды жөндеу жұмыстарын жүргізу, жабдықтардың механикалық тұтастығын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2388"/>
          <w:p>
            <w:pPr>
              <w:spacing w:after="20"/>
              <w:ind w:left="20"/>
              <w:jc w:val="both"/>
            </w:pPr>
            <w:r>
              <w:rPr>
                <w:rFonts w:ascii="Times New Roman"/>
                <w:b w:val="false"/>
                <w:i w:val="false"/>
                <w:color w:val="000000"/>
                <w:sz w:val="20"/>
              </w:rPr>
              <w:t>
1. Динамикалық, статикалық жабдықтың сенімді жұмысын қамтамасыз ету</w:t>
            </w:r>
          </w:p>
          <w:bookmarkEnd w:id="2388"/>
          <w:p>
            <w:pPr>
              <w:spacing w:after="20"/>
              <w:ind w:left="20"/>
              <w:jc w:val="both"/>
            </w:pPr>
            <w:r>
              <w:rPr>
                <w:rFonts w:ascii="Times New Roman"/>
                <w:b w:val="false"/>
                <w:i w:val="false"/>
                <w:color w:val="000000"/>
                <w:sz w:val="20"/>
              </w:rPr>
              <w:t>
2. Жабдықтың механикалық тұтастығын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2389"/>
          <w:p>
            <w:pPr>
              <w:spacing w:after="20"/>
              <w:ind w:left="20"/>
              <w:jc w:val="both"/>
            </w:pPr>
            <w:r>
              <w:rPr>
                <w:rFonts w:ascii="Times New Roman"/>
                <w:b w:val="false"/>
                <w:i w:val="false"/>
                <w:color w:val="000000"/>
                <w:sz w:val="20"/>
              </w:rPr>
              <w:t>
Еңбек функциясы1:</w:t>
            </w:r>
          </w:p>
          <w:bookmarkEnd w:id="2389"/>
          <w:p>
            <w:pPr>
              <w:spacing w:after="20"/>
              <w:ind w:left="20"/>
              <w:jc w:val="both"/>
            </w:pPr>
            <w:r>
              <w:rPr>
                <w:rFonts w:ascii="Times New Roman"/>
                <w:b w:val="false"/>
                <w:i w:val="false"/>
                <w:color w:val="000000"/>
                <w:sz w:val="20"/>
              </w:rPr>
              <w:t>
Динамикалық, статикалық жабдықтың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2390"/>
          <w:p>
            <w:pPr>
              <w:spacing w:after="20"/>
              <w:ind w:left="20"/>
              <w:jc w:val="both"/>
            </w:pPr>
            <w:r>
              <w:rPr>
                <w:rFonts w:ascii="Times New Roman"/>
                <w:b w:val="false"/>
                <w:i w:val="false"/>
                <w:color w:val="000000"/>
                <w:sz w:val="20"/>
              </w:rPr>
              <w:t>
Навык 1:</w:t>
            </w:r>
          </w:p>
          <w:bookmarkEnd w:id="2390"/>
          <w:p>
            <w:pPr>
              <w:spacing w:after="20"/>
              <w:ind w:left="20"/>
              <w:jc w:val="both"/>
            </w:pPr>
            <w:r>
              <w:rPr>
                <w:rFonts w:ascii="Times New Roman"/>
                <w:b w:val="false"/>
                <w:i w:val="false"/>
                <w:color w:val="000000"/>
                <w:sz w:val="20"/>
              </w:rPr>
              <w:t>
Динамикалық, статикалық жабдықты пайдалану және үздіксіз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2391"/>
          <w:p>
            <w:pPr>
              <w:spacing w:after="20"/>
              <w:ind w:left="20"/>
              <w:jc w:val="both"/>
            </w:pPr>
            <w:r>
              <w:rPr>
                <w:rFonts w:ascii="Times New Roman"/>
                <w:b w:val="false"/>
                <w:i w:val="false"/>
                <w:color w:val="000000"/>
                <w:sz w:val="20"/>
              </w:rPr>
              <w:t>
Дағдылар</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статикалық жабдықтардың сенімділігін арттыруға бағытталған ұйымдастырушылық-техникалық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және статикалық жабдықтардың сыни негізінде сенімділікті бақылау жоспарларын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Динамикалық және статикалық жабдықтың ағымдағы жай күйін бағалау, жөндеудің жиілігі мен күрделілігін, динамикалық және статикалық жабдықтың ақауларының түрлерін, салдарын және маңыздылығын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Бұзушылықтарды анықтау және оларды жою үшін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жабдықта дірілді диагностикалық өлшеуді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Ұсынылған сорғы-компрессорлық жабдықтың діріл параметрлері негізінде жабдықтың техникалық жағдайы туралы қорытындыларды талдау.</w:t>
            </w:r>
          </w:p>
          <w:p>
            <w:pPr>
              <w:spacing w:after="20"/>
              <w:ind w:left="20"/>
              <w:jc w:val="both"/>
            </w:pPr>
            <w:r>
              <w:rPr>
                <w:rFonts w:ascii="Times New Roman"/>
                <w:b w:val="false"/>
                <w:i w:val="false"/>
                <w:color w:val="000000"/>
                <w:sz w:val="20"/>
              </w:rPr>
              <w:t>
7. Жөндеуге және тексеруге өлшеу құралдарын уақтылы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2392"/>
          <w:p>
            <w:pPr>
              <w:spacing w:after="20"/>
              <w:ind w:left="20"/>
              <w:jc w:val="both"/>
            </w:pPr>
            <w:r>
              <w:rPr>
                <w:rFonts w:ascii="Times New Roman"/>
                <w:b w:val="false"/>
                <w:i w:val="false"/>
                <w:color w:val="000000"/>
                <w:sz w:val="20"/>
              </w:rPr>
              <w:t>
Білімі:</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стандарттар, сондай-ақ өнеркәсіптік қауіпсіздікті, жабдықтың тұтастығын қамтамасыз ету саласындағы реттеуші органдардың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 мен механикалық тұтастығы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Активтің өмірлік циклін және жабдықты бақылау процестерін басқару процесін автоматтандыруға бағытталған бағдарламалық өнімдердің негіздері (EAM жүйелері) және ұқсас бағыттағы басқа да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жөндеу және жаңғырту кезінде еңбекті ұтымды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ұйымдастыру және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 қолданылатын технологиялық жабдықтардың түрлері және оларды пайдалану және жөндеу қағидалары.</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2393"/>
          <w:p>
            <w:pPr>
              <w:spacing w:after="20"/>
              <w:ind w:left="20"/>
              <w:jc w:val="both"/>
            </w:pPr>
            <w:r>
              <w:rPr>
                <w:rFonts w:ascii="Times New Roman"/>
                <w:b w:val="false"/>
                <w:i w:val="false"/>
                <w:color w:val="000000"/>
                <w:sz w:val="20"/>
              </w:rPr>
              <w:t>
Дағды 2:</w:t>
            </w:r>
          </w:p>
          <w:bookmarkEnd w:id="2393"/>
          <w:p>
            <w:pPr>
              <w:spacing w:after="20"/>
              <w:ind w:left="20"/>
              <w:jc w:val="both"/>
            </w:pPr>
            <w:r>
              <w:rPr>
                <w:rFonts w:ascii="Times New Roman"/>
                <w:b w:val="false"/>
                <w:i w:val="false"/>
                <w:color w:val="000000"/>
                <w:sz w:val="20"/>
              </w:rPr>
              <w:t>
Жабдықтың техникалық жай-күйін талдау және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2394"/>
          <w:p>
            <w:pPr>
              <w:spacing w:after="20"/>
              <w:ind w:left="20"/>
              <w:jc w:val="both"/>
            </w:pPr>
            <w:r>
              <w:rPr>
                <w:rFonts w:ascii="Times New Roman"/>
                <w:b w:val="false"/>
                <w:i w:val="false"/>
                <w:color w:val="000000"/>
                <w:sz w:val="20"/>
              </w:rPr>
              <w:t>
Дағдылар</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Виброакустикалық диагностика, термография, ультрадыбыстық бақылау және басқа диагностикалық технологияларды пайдалана отырып, динамикалық және статикалық жабдықтың техникалық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тораптары мен агрегаттарының жай-күйі мен жұмыс қабілеттігін бақылау-өлшеу аспаптарының техникалық сипаттамалары мен деректерін талдау негізінде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 мен техникалық ақауларды талдау негізінде жабдықтың ықтимал істен шығуын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әртүрлі істен шығуы арасындағы себеп-салдарлық байланыстарды талдау және төтенше жағдайлардың алдын алу үшін технологиялық процестерді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жағдайы туралы есептер және оны жақсарту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жағдайына және жұмысына байланысты жабдықтың әртүрлі түрлеріне арналған диагностикалық бағдарламалар мен жоспарларды әзірлеу.</w:t>
            </w:r>
          </w:p>
          <w:p>
            <w:pPr>
              <w:spacing w:after="20"/>
              <w:ind w:left="20"/>
              <w:jc w:val="both"/>
            </w:pPr>
            <w:r>
              <w:rPr>
                <w:rFonts w:ascii="Times New Roman"/>
                <w:b w:val="false"/>
                <w:i w:val="false"/>
                <w:color w:val="000000"/>
                <w:sz w:val="20"/>
              </w:rPr>
              <w:t>
7. Жабдықтың жұмысына сынақтар жүргізу, нәтижелерді талдау және техникалық қызмет көрсету жоспарларына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2395"/>
          <w:p>
            <w:pPr>
              <w:spacing w:after="20"/>
              <w:ind w:left="20"/>
              <w:jc w:val="both"/>
            </w:pPr>
            <w:r>
              <w:rPr>
                <w:rFonts w:ascii="Times New Roman"/>
                <w:b w:val="false"/>
                <w:i w:val="false"/>
                <w:color w:val="000000"/>
                <w:sz w:val="20"/>
              </w:rPr>
              <w:t>
Білімі:</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статикалық жабдықтың техникалық жай-күйін диагностикалау және бақылау әдістері (дірілді талдау, ультрадыбыстық диагностика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және диагностикалау жөніндегі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диагностикалық жүйелердің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істен шығуы мен беріктігін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шешімдер қабылдау үшін диагностикалық деректерді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қойылатын техникалық талаптар, оны пайдалану және жөндеу жөніндегі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сорғы және компрессорлық қондырғылардың, турбиналардың және басқа динамикалық жабдықтардың жұмыс принциптері.</w:t>
            </w:r>
          </w:p>
          <w:p>
            <w:pPr>
              <w:spacing w:after="20"/>
              <w:ind w:left="20"/>
              <w:jc w:val="both"/>
            </w:pPr>
            <w:r>
              <w:rPr>
                <w:rFonts w:ascii="Times New Roman"/>
                <w:b w:val="false"/>
                <w:i w:val="false"/>
                <w:color w:val="000000"/>
                <w:sz w:val="20"/>
              </w:rPr>
              <w:t>
8. Жабдықтың сенімділігін арттырудың заманауи технологиялары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2396"/>
          <w:p>
            <w:pPr>
              <w:spacing w:after="20"/>
              <w:ind w:left="20"/>
              <w:jc w:val="both"/>
            </w:pPr>
            <w:r>
              <w:rPr>
                <w:rFonts w:ascii="Times New Roman"/>
                <w:b w:val="false"/>
                <w:i w:val="false"/>
                <w:color w:val="000000"/>
                <w:sz w:val="20"/>
              </w:rPr>
              <w:t>
Еңбек функциясы 2:</w:t>
            </w:r>
          </w:p>
          <w:bookmarkEnd w:id="2396"/>
          <w:p>
            <w:pPr>
              <w:spacing w:after="20"/>
              <w:ind w:left="20"/>
              <w:jc w:val="both"/>
            </w:pPr>
            <w:r>
              <w:rPr>
                <w:rFonts w:ascii="Times New Roman"/>
                <w:b w:val="false"/>
                <w:i w:val="false"/>
                <w:color w:val="000000"/>
                <w:sz w:val="20"/>
              </w:rPr>
              <w:t>
Жабдықтың механикалық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2397"/>
          <w:p>
            <w:pPr>
              <w:spacing w:after="20"/>
              <w:ind w:left="20"/>
              <w:jc w:val="both"/>
            </w:pPr>
            <w:r>
              <w:rPr>
                <w:rFonts w:ascii="Times New Roman"/>
                <w:b w:val="false"/>
                <w:i w:val="false"/>
                <w:color w:val="000000"/>
                <w:sz w:val="20"/>
              </w:rPr>
              <w:t>
Дағды 1:</w:t>
            </w:r>
          </w:p>
          <w:bookmarkEnd w:id="2397"/>
          <w:p>
            <w:pPr>
              <w:spacing w:after="20"/>
              <w:ind w:left="20"/>
              <w:jc w:val="both"/>
            </w:pPr>
            <w:r>
              <w:rPr>
                <w:rFonts w:ascii="Times New Roman"/>
                <w:b w:val="false"/>
                <w:i w:val="false"/>
                <w:color w:val="000000"/>
                <w:sz w:val="20"/>
              </w:rPr>
              <w:t>
Барлық учаскелерде жабдықтардың жұмысын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2398"/>
          <w:p>
            <w:pPr>
              <w:spacing w:after="20"/>
              <w:ind w:left="20"/>
              <w:jc w:val="both"/>
            </w:pPr>
            <w:r>
              <w:rPr>
                <w:rFonts w:ascii="Times New Roman"/>
                <w:b w:val="false"/>
                <w:i w:val="false"/>
                <w:color w:val="000000"/>
                <w:sz w:val="20"/>
              </w:rPr>
              <w:t>
Дағдылар</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жабдықтың сенімділігін қамтамасыз етуді, жөндеу циклінің уақытын бақылауды және нормативтік талаптарға сәйкестікті қоса алғанда, бекітілген учаскеде технологиялық жабдыққа техникалық қызмет көрсету мен жөндеуге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саласындағы барлық жабдықтардың жарамдылығын бақылауды жүзеге асыру және туындаған мәселелер бойынша уақтылы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жай-күйі мен қызмет көрсету мониторингі арқылы техникалық қызмет көрсетуге жауапты мамандарды (машинистерді)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Майлар мен майлау материалдарының сапасы мен дұрыс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учаскесіндегі барлық жабдықтарды жөндеу бойынша маңызды жұмыстарды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Механизмдердің тораптары мен бөлшектерін жөндеу мен қалпына келтірудің прогрессивті әдістерін, сондай-ақ жабдықтың қызмет ету мерзімін ұлғайту, оның тоқтап қалуын қысқарту және ауысымдылығын арттыру, авариялар мен өндірістік жарақаттанудың алдын алу, жөндеудің еңбек сыйымдылығы мен өзіндік құнын төмендету, оның сапасын жақсарту жөніндегі іс-шараларды әзірлеу және енгізу.</w:t>
            </w:r>
          </w:p>
          <w:p>
            <w:pPr>
              <w:spacing w:after="20"/>
              <w:ind w:left="20"/>
              <w:jc w:val="both"/>
            </w:pPr>
            <w:r>
              <w:rPr>
                <w:rFonts w:ascii="Times New Roman"/>
                <w:b w:val="false"/>
                <w:i w:val="false"/>
                <w:color w:val="000000"/>
                <w:sz w:val="20"/>
              </w:rPr>
              <w:t>
7. Өз учаскесінің жабдықтарында туындаған мәселелердің түпкі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399"/>
          <w:p>
            <w:pPr>
              <w:spacing w:after="20"/>
              <w:ind w:left="20"/>
              <w:jc w:val="both"/>
            </w:pPr>
            <w:r>
              <w:rPr>
                <w:rFonts w:ascii="Times New Roman"/>
                <w:b w:val="false"/>
                <w:i w:val="false"/>
                <w:color w:val="000000"/>
                <w:sz w:val="20"/>
              </w:rPr>
              <w:t>
Білімі:</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стандарттар, сонымен, жабдықтың тұтастығын қамтамасыз етуге бағытталған өнеркәсіптік қауіпсіздікті қамтамасыз ету саласындағы реттеуші органдардың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 қолданылатын технологиялық жабдықтардың түрлері және оларды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Сенімділік деректерін, сондай-ақ динамикалық және статикалық жабдықтың орнатылған діріл мониторингі жүйелерін жинауға және талдауға арналған активтің өмірлік циклін және жабдықты мониторингілеудің техникалық процестерін басқару процесін автоматтандыруға бағытталған бағдарламалық өнімдердің (EAM жүйелері) негіздері және ұқсас бағыттағы басқа да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СТ 3517-2020 стандартына сәйкес күрделі жөндеуді жоспарлау, дайындау және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технологиялық процестер және өндіріс режимдері.</w:t>
            </w:r>
          </w:p>
          <w:p>
            <w:pPr>
              <w:spacing w:after="20"/>
              <w:ind w:left="20"/>
              <w:jc w:val="both"/>
            </w:pPr>
            <w:r>
              <w:rPr>
                <w:rFonts w:ascii="Times New Roman"/>
                <w:b w:val="false"/>
                <w:i w:val="false"/>
                <w:color w:val="000000"/>
                <w:sz w:val="20"/>
              </w:rPr>
              <w:t>
8. Қолданылатын жабдықтың түрлері және оны пайдалану және жөндеу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2400"/>
          <w:p>
            <w:pPr>
              <w:spacing w:after="20"/>
              <w:ind w:left="20"/>
              <w:jc w:val="both"/>
            </w:pPr>
            <w:r>
              <w:rPr>
                <w:rFonts w:ascii="Times New Roman"/>
                <w:b w:val="false"/>
                <w:i w:val="false"/>
                <w:color w:val="000000"/>
                <w:sz w:val="20"/>
              </w:rPr>
              <w:t>
Дағды 2:</w:t>
            </w:r>
          </w:p>
          <w:bookmarkEnd w:id="2400"/>
          <w:p>
            <w:pPr>
              <w:spacing w:after="20"/>
              <w:ind w:left="20"/>
              <w:jc w:val="both"/>
            </w:pPr>
            <w:r>
              <w:rPr>
                <w:rFonts w:ascii="Times New Roman"/>
                <w:b w:val="false"/>
                <w:i w:val="false"/>
                <w:color w:val="000000"/>
                <w:sz w:val="20"/>
              </w:rPr>
              <w:t>
Жабдықтың пайдалану сипаттамаларын оңтайландыру және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2401"/>
          <w:p>
            <w:pPr>
              <w:spacing w:after="20"/>
              <w:ind w:left="20"/>
              <w:jc w:val="both"/>
            </w:pPr>
            <w:r>
              <w:rPr>
                <w:rFonts w:ascii="Times New Roman"/>
                <w:b w:val="false"/>
                <w:i w:val="false"/>
                <w:color w:val="000000"/>
                <w:sz w:val="20"/>
              </w:rPr>
              <w:t>
Дағдылар</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барысында қиындықтарды анықтау үшін техникалық талдаулар жүргізу және оларды жою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пайдалану сипаттамаларын жақсарту бойынша іс-шараларды әзірлеу және енгізу (энергияны тұтынуды азайту, қызмет ету мерзімі мен өнімділігін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көрсеткіштеріне мониторинг жүргізу және оңтайлы пайдалану сипаттамаларына қол жеткізу үшін технологиялық процестерге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тораптар мен агрегаттарды ауыстыруды және жаңғыртуды қоса алғанда, жабдықтың энергия тиімділігін арттыру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мерзімін ұзарту және тозуды азайту үшін жабдықты майлау мен салқындатуды жақсарту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тиімділігін бағалау және өнімділікті арттыру үшін жаңарту ұсыныстарын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бөлшектер мен тораптардың қызмет ету мерзімін ұзарту әдістерін әзірлеу мақсатында жабдықтың тозу себептерін зерттеу және талдау жүргізу.</w:t>
            </w:r>
          </w:p>
          <w:p>
            <w:pPr>
              <w:spacing w:after="20"/>
              <w:ind w:left="20"/>
              <w:jc w:val="both"/>
            </w:pPr>
            <w:r>
              <w:rPr>
                <w:rFonts w:ascii="Times New Roman"/>
                <w:b w:val="false"/>
                <w:i w:val="false"/>
                <w:color w:val="000000"/>
                <w:sz w:val="20"/>
              </w:rPr>
              <w:t>
8. Саладағы жаңа технологиялар мен үздік тәжірибелерді ескере отырып, жабдыққа техникалық қызмет көрсету және жөндеу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2402"/>
          <w:p>
            <w:pPr>
              <w:spacing w:after="20"/>
              <w:ind w:left="20"/>
              <w:jc w:val="both"/>
            </w:pPr>
            <w:r>
              <w:rPr>
                <w:rFonts w:ascii="Times New Roman"/>
                <w:b w:val="false"/>
                <w:i w:val="false"/>
                <w:color w:val="000000"/>
                <w:sz w:val="20"/>
              </w:rPr>
              <w:t>
Білімі:</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процестерін оңтайландырудың және жабдықтың тиімділігін арттырудың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сипаттамаларын жақсартуға бағытталған жабдықты жаңғырту технологиялары (энергия шығынын азайту, жұмыс ресурсын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тиімді жоспарлау және мониторингілеу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тозуы мен істен шығуын диагностикалау және талдау әдістемелері, сондай-ақ олардың алдын алу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 стандарттары мен нормативтері, сондай-ақ оның тиімділігін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сенімділігі мен беріктігін арттырудың заманауи әдістері (жаңа материалдар мен технологияларды қолдануды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пайдаланудағы жақсартулардың экономикалық тиімділігін есептеу принциптері.</w:t>
            </w:r>
          </w:p>
          <w:p>
            <w:pPr>
              <w:spacing w:after="20"/>
              <w:ind w:left="20"/>
              <w:jc w:val="both"/>
            </w:pPr>
            <w:r>
              <w:rPr>
                <w:rFonts w:ascii="Times New Roman"/>
                <w:b w:val="false"/>
                <w:i w:val="false"/>
                <w:color w:val="000000"/>
                <w:sz w:val="20"/>
              </w:rPr>
              <w:t>
8. Өнімділікті арттыру және жабдықты пайдалану шығындарын азайту үшін қолданылатын инновациялық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2403"/>
          <w:p>
            <w:pPr>
              <w:spacing w:after="20"/>
              <w:ind w:left="20"/>
              <w:jc w:val="both"/>
            </w:pPr>
            <w:r>
              <w:rPr>
                <w:rFonts w:ascii="Times New Roman"/>
                <w:b w:val="false"/>
                <w:i w:val="false"/>
                <w:color w:val="000000"/>
                <w:sz w:val="20"/>
              </w:rPr>
              <w:t>
Жауапкершілік</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xml:space="preserve">
Көшбасшылық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жөндеуді жоспарлау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 Технологиялық жабдықтарды жөндеу және қызмет көрсету жөніндегі слесарь"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2404"/>
          <w:p>
            <w:pPr>
              <w:spacing w:after="20"/>
              <w:ind w:left="20"/>
              <w:jc w:val="both"/>
            </w:pPr>
            <w:r>
              <w:rPr>
                <w:rFonts w:ascii="Times New Roman"/>
                <w:b w:val="false"/>
                <w:i w:val="false"/>
                <w:color w:val="000000"/>
                <w:sz w:val="20"/>
              </w:rPr>
              <w:t xml:space="preserve">
34 шығарылым. Қазақстан Республикасы Еңбек және халықты әлеуметтік қорғау министрінің 2020 жылғы 24 желтоқсандағы "Жұмыстар мен жұмысшы кәсіптерінің бірыңғай тарифтік-біліктілік анықтамалығын (34-шығарылым) бекіту туралы" № 533 бұйрығы. </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25 желтоқсанда № 21909 болып тіркелді.</w:t>
            </w:r>
          </w:p>
          <w:p>
            <w:pPr>
              <w:spacing w:after="20"/>
              <w:ind w:left="20"/>
              <w:jc w:val="both"/>
            </w:pPr>
            <w:r>
              <w:rPr>
                <w:rFonts w:ascii="Times New Roman"/>
                <w:b w:val="false"/>
                <w:i w:val="false"/>
                <w:color w:val="000000"/>
                <w:sz w:val="20"/>
              </w:rPr>
              <w:t>
§ 52-53.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2405"/>
          <w:p>
            <w:pPr>
              <w:spacing w:after="20"/>
              <w:ind w:left="20"/>
              <w:jc w:val="both"/>
            </w:pPr>
            <w:r>
              <w:rPr>
                <w:rFonts w:ascii="Times New Roman"/>
                <w:b w:val="false"/>
                <w:i w:val="false"/>
                <w:color w:val="000000"/>
                <w:sz w:val="20"/>
              </w:rPr>
              <w:t xml:space="preserve">
Білім деңгейі: </w:t>
            </w:r>
          </w:p>
          <w:bookmarkEnd w:id="2405"/>
          <w:p>
            <w:pPr>
              <w:spacing w:after="20"/>
              <w:ind w:left="20"/>
              <w:jc w:val="both"/>
            </w:pPr>
            <w:r>
              <w:rPr>
                <w:rFonts w:ascii="Times New Roman"/>
                <w:b w:val="false"/>
                <w:i w:val="false"/>
                <w:color w:val="000000"/>
                <w:sz w:val="20"/>
              </w:rPr>
              <w:t xml:space="preserve">
ТжәнеКБ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406"/>
          <w:p>
            <w:pPr>
              <w:spacing w:after="20"/>
              <w:ind w:left="20"/>
              <w:jc w:val="both"/>
            </w:pPr>
            <w:r>
              <w:rPr>
                <w:rFonts w:ascii="Times New Roman"/>
                <w:b w:val="false"/>
                <w:i w:val="false"/>
                <w:color w:val="000000"/>
                <w:sz w:val="20"/>
              </w:rPr>
              <w:t>
Мамандығы:</w:t>
            </w:r>
          </w:p>
          <w:bookmarkEnd w:id="2406"/>
          <w:p>
            <w:pPr>
              <w:spacing w:after="20"/>
              <w:ind w:left="20"/>
              <w:jc w:val="both"/>
            </w:pPr>
            <w:r>
              <w:rPr>
                <w:rFonts w:ascii="Times New Roman"/>
                <w:b w:val="false"/>
                <w:i w:val="false"/>
                <w:color w:val="000000"/>
                <w:sz w:val="20"/>
              </w:rPr>
              <w:t xml:space="preserve">
Слесарное дело (по отраслям и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2407"/>
          <w:p>
            <w:pPr>
              <w:spacing w:after="20"/>
              <w:ind w:left="20"/>
              <w:jc w:val="both"/>
            </w:pPr>
            <w:r>
              <w:rPr>
                <w:rFonts w:ascii="Times New Roman"/>
                <w:b w:val="false"/>
                <w:i w:val="false"/>
                <w:color w:val="000000"/>
                <w:sz w:val="20"/>
              </w:rPr>
              <w:t>
Біліктілік:</w:t>
            </w:r>
          </w:p>
          <w:bookmarkEnd w:id="24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2408"/>
          <w:p>
            <w:pPr>
              <w:spacing w:after="20"/>
              <w:ind w:left="20"/>
              <w:jc w:val="both"/>
            </w:pPr>
            <w:r>
              <w:rPr>
                <w:rFonts w:ascii="Times New Roman"/>
                <w:b w:val="false"/>
                <w:i w:val="false"/>
                <w:color w:val="000000"/>
                <w:sz w:val="20"/>
              </w:rPr>
              <w:t xml:space="preserve">
Білім деңгейі: </w:t>
            </w:r>
          </w:p>
          <w:bookmarkEnd w:id="240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2409"/>
          <w:p>
            <w:pPr>
              <w:spacing w:after="20"/>
              <w:ind w:left="20"/>
              <w:jc w:val="both"/>
            </w:pPr>
            <w:r>
              <w:rPr>
                <w:rFonts w:ascii="Times New Roman"/>
                <w:b w:val="false"/>
                <w:i w:val="false"/>
                <w:color w:val="000000"/>
                <w:sz w:val="20"/>
              </w:rPr>
              <w:t>
Мамандығы:</w:t>
            </w:r>
          </w:p>
          <w:bookmarkEnd w:id="24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2410"/>
          <w:p>
            <w:pPr>
              <w:spacing w:after="20"/>
              <w:ind w:left="20"/>
              <w:jc w:val="both"/>
            </w:pPr>
            <w:r>
              <w:rPr>
                <w:rFonts w:ascii="Times New Roman"/>
                <w:b w:val="false"/>
                <w:i w:val="false"/>
                <w:color w:val="000000"/>
                <w:sz w:val="20"/>
              </w:rPr>
              <w:t>
Біліктілік:</w:t>
            </w:r>
          </w:p>
          <w:bookmarkEnd w:id="24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2411"/>
          <w:p>
            <w:pPr>
              <w:spacing w:after="20"/>
              <w:ind w:left="20"/>
              <w:jc w:val="both"/>
            </w:pPr>
            <w:r>
              <w:rPr>
                <w:rFonts w:ascii="Times New Roman"/>
                <w:b w:val="false"/>
                <w:i w:val="false"/>
                <w:color w:val="000000"/>
                <w:sz w:val="20"/>
              </w:rPr>
              <w:t xml:space="preserve">
Білім деңгейі: </w:t>
            </w:r>
          </w:p>
          <w:bookmarkEnd w:id="2411"/>
          <w:p>
            <w:pPr>
              <w:spacing w:after="20"/>
              <w:ind w:left="20"/>
              <w:jc w:val="both"/>
            </w:pPr>
            <w:r>
              <w:rPr>
                <w:rFonts w:ascii="Times New Roman"/>
                <w:b w:val="false"/>
                <w:i w:val="false"/>
                <w:color w:val="000000"/>
                <w:sz w:val="20"/>
              </w:rPr>
              <w:t xml:space="preserve">
ТжәнеКБ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2412"/>
          <w:p>
            <w:pPr>
              <w:spacing w:after="20"/>
              <w:ind w:left="20"/>
              <w:jc w:val="both"/>
            </w:pPr>
            <w:r>
              <w:rPr>
                <w:rFonts w:ascii="Times New Roman"/>
                <w:b w:val="false"/>
                <w:i w:val="false"/>
                <w:color w:val="000000"/>
                <w:sz w:val="20"/>
              </w:rPr>
              <w:t>
Мамандығы:</w:t>
            </w:r>
          </w:p>
          <w:bookmarkEnd w:id="2412"/>
          <w:p>
            <w:pPr>
              <w:spacing w:after="20"/>
              <w:ind w:left="20"/>
              <w:jc w:val="both"/>
            </w:pPr>
            <w:r>
              <w:rPr>
                <w:rFonts w:ascii="Times New Roman"/>
                <w:b w:val="false"/>
                <w:i w:val="false"/>
                <w:color w:val="000000"/>
                <w:sz w:val="20"/>
              </w:rPr>
              <w:t>
Мұнай және газ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2413"/>
          <w:p>
            <w:pPr>
              <w:spacing w:after="20"/>
              <w:ind w:left="20"/>
              <w:jc w:val="both"/>
            </w:pPr>
            <w:r>
              <w:rPr>
                <w:rFonts w:ascii="Times New Roman"/>
                <w:b w:val="false"/>
                <w:i w:val="false"/>
                <w:color w:val="000000"/>
                <w:sz w:val="20"/>
              </w:rPr>
              <w:t>
Біліктілік:</w:t>
            </w:r>
          </w:p>
          <w:bookmarkEnd w:id="241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2414"/>
          <w:p>
            <w:pPr>
              <w:spacing w:after="20"/>
              <w:ind w:left="20"/>
              <w:jc w:val="both"/>
            </w:pPr>
            <w:r>
              <w:rPr>
                <w:rFonts w:ascii="Times New Roman"/>
                <w:b w:val="false"/>
                <w:i w:val="false"/>
                <w:color w:val="000000"/>
                <w:sz w:val="20"/>
              </w:rPr>
              <w:t>
7126-9-017 - Технологиялық қондырғылар мен газ жабдықтарын жөндеу және қызмет көрсету жөніндегі слесарь</w:t>
            </w:r>
          </w:p>
          <w:bookmarkEnd w:id="2414"/>
          <w:p>
            <w:pPr>
              <w:spacing w:after="20"/>
              <w:ind w:left="20"/>
              <w:jc w:val="both"/>
            </w:pPr>
            <w:r>
              <w:rPr>
                <w:rFonts w:ascii="Times New Roman"/>
                <w:b w:val="false"/>
                <w:i w:val="false"/>
                <w:color w:val="000000"/>
                <w:sz w:val="20"/>
              </w:rPr>
              <w:t>
7239-2-057 - Технологиялық қондырғыларды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 қолдау, жұмысқа қабілеттігін қалпына келтіру және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415"/>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2415"/>
          <w:p>
            <w:pPr>
              <w:spacing w:after="20"/>
              <w:ind w:left="20"/>
              <w:jc w:val="both"/>
            </w:pPr>
            <w:r>
              <w:rPr>
                <w:rFonts w:ascii="Times New Roman"/>
                <w:b w:val="false"/>
                <w:i w:val="false"/>
                <w:color w:val="000000"/>
                <w:sz w:val="20"/>
              </w:rPr>
              <w:t>
2. Технологиялық жабдыққа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2416"/>
          <w:p>
            <w:pPr>
              <w:spacing w:after="20"/>
              <w:ind w:left="20"/>
              <w:jc w:val="both"/>
            </w:pPr>
            <w:r>
              <w:rPr>
                <w:rFonts w:ascii="Times New Roman"/>
                <w:b w:val="false"/>
                <w:i w:val="false"/>
                <w:color w:val="000000"/>
                <w:sz w:val="20"/>
              </w:rPr>
              <w:t>
Еңбек функциясы 1:</w:t>
            </w:r>
          </w:p>
          <w:bookmarkEnd w:id="2416"/>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417"/>
          <w:p>
            <w:pPr>
              <w:spacing w:after="20"/>
              <w:ind w:left="20"/>
              <w:jc w:val="both"/>
            </w:pPr>
            <w:r>
              <w:rPr>
                <w:rFonts w:ascii="Times New Roman"/>
                <w:b w:val="false"/>
                <w:i w:val="false"/>
                <w:color w:val="000000"/>
                <w:sz w:val="20"/>
              </w:rPr>
              <w:t>
Дағды 1:</w:t>
            </w:r>
          </w:p>
          <w:bookmarkEnd w:id="2417"/>
          <w:p>
            <w:pPr>
              <w:spacing w:after="20"/>
              <w:ind w:left="20"/>
              <w:jc w:val="both"/>
            </w:pPr>
            <w:r>
              <w:rPr>
                <w:rFonts w:ascii="Times New Roman"/>
                <w:b w:val="false"/>
                <w:i w:val="false"/>
                <w:color w:val="000000"/>
                <w:sz w:val="20"/>
              </w:rPr>
              <w:t>
Жабдықтарды жөндеуге дайындау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2418"/>
          <w:p>
            <w:pPr>
              <w:spacing w:after="20"/>
              <w:ind w:left="20"/>
              <w:jc w:val="both"/>
            </w:pPr>
            <w:r>
              <w:rPr>
                <w:rFonts w:ascii="Times New Roman"/>
                <w:b w:val="false"/>
                <w:i w:val="false"/>
                <w:color w:val="000000"/>
                <w:sz w:val="20"/>
              </w:rPr>
              <w:t>
Дағдылар</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аппараттардың, құбырлар мен арматураның қарапайым тораптары мен механизмдерін бөлшектеу және құрастыру, сондай-ақ жөндеуден кейін оларды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слесардың басшылығымен қарапайым қондырғылар мен агрегаттарды, сондай-ақ күрделілігі орташа машиналарды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техникалық талаптарға сәйкестігін қамтамасыз ете отырып, оларды 12-14 біліктілік дәлдігімен (5-7 дәлдік сыныбы)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шаю, тазалау және майлау, оларды жөндеу кезінде жинауға және монтаждауға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 қарай құрастыру үшін дайындау процесінде ернемектерге тесіктерді белгілеу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 элементтерін дұрыс қосу үшін құбырлардағы бұранданы өңдеу, аралау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Жөнделетін жабдықты құрастыру мен орнатуды жеңілдету үшін қарапайым құрылғылар жасау, бұл процесті жылдамдатады және жұмыс дәлдігін жақсартады.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басшылығымен қарапайым және күрделілігі орташа технологиялық жабдықтар мен техникалық құрылғыларды жөндеу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 технологиялық жабдықтар мен техникалық құрылғыларды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 қысымды арматура - алу, жөндеу,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сорғылары, майлағыштар-бөлшектеу,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піспекті, тығынжылды, орталықтан тепкіш және тістегерішті сорғылар - бөлшектеу,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басшылығымен күрделі технологиялық жабдықтар мен техникалық құрылғыларға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Жөндеуге ақаулы ведомостарды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жабдықтарын құрастыру және монтаждау үшін күрделі құрылғыларды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колонна түріндегі аппараттар-ішкі құрылғыларды жөндеу, құрастыру, қақпақтарды, бастиектерді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грануляторлар, кристаллизаторлар, араластырғыштар, сүзгілер - бөлшектеу, 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поршеньді компрессорлар-цилиндрлерді, иінді білікті, крейцкопф жинағын, қысымтығындарды, піспектерді бөлшектеу, жөндеу және құрастыру;</w:t>
            </w:r>
          </w:p>
          <w:p>
            <w:pPr>
              <w:spacing w:after="20"/>
              <w:ind w:left="20"/>
              <w:jc w:val="both"/>
            </w:pPr>
            <w:r>
              <w:rPr>
                <w:rFonts w:ascii="Times New Roman"/>
                <w:b w:val="false"/>
                <w:i w:val="false"/>
                <w:color w:val="000000"/>
                <w:sz w:val="20"/>
              </w:rPr>
              <w:t>
- орталықтан тепкіш компрессорлар-роторды бөлшектеу, мойынтіректер мен тісті муфталарды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2419"/>
          <w:p>
            <w:pPr>
              <w:spacing w:after="20"/>
              <w:ind w:left="20"/>
              <w:jc w:val="both"/>
            </w:pPr>
            <w:r>
              <w:rPr>
                <w:rFonts w:ascii="Times New Roman"/>
                <w:b w:val="false"/>
                <w:i w:val="false"/>
                <w:color w:val="000000"/>
                <w:sz w:val="20"/>
              </w:rPr>
              <w:t>
Білімі:</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жекелеген аппараттары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жұмыс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дәнекерлеу және пісіру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диаметрлі құбырларды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Рұқсаттар пен қону, біліктілік, дәлдік және өңдеу тазалығы кластары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 мен құралдарды қолданудың мақсаты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белгілеу әдістері, сызу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Майларды, жуу құрамдарын және майларды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технологиялық жабдықтары мен техникалық құрылғылары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технологиялық жабдықтары, техникалық құрылғылары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мен пісірудің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6. Құбырларды төсеу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2420"/>
          <w:p>
            <w:pPr>
              <w:spacing w:after="20"/>
              <w:ind w:left="20"/>
              <w:jc w:val="both"/>
            </w:pPr>
            <w:r>
              <w:rPr>
                <w:rFonts w:ascii="Times New Roman"/>
                <w:b w:val="false"/>
                <w:i w:val="false"/>
                <w:color w:val="000000"/>
                <w:sz w:val="20"/>
              </w:rPr>
              <w:t>
Дағды 2:</w:t>
            </w:r>
          </w:p>
          <w:bookmarkEnd w:id="2420"/>
          <w:p>
            <w:pPr>
              <w:spacing w:after="20"/>
              <w:ind w:left="20"/>
              <w:jc w:val="both"/>
            </w:pPr>
            <w:r>
              <w:rPr>
                <w:rFonts w:ascii="Times New Roman"/>
                <w:b w:val="false"/>
                <w:i w:val="false"/>
                <w:color w:val="000000"/>
                <w:sz w:val="20"/>
              </w:rPr>
              <w:t>
Жөндеу жұмыстарының сапасы мен қауіпсіздігін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2421"/>
          <w:p>
            <w:pPr>
              <w:spacing w:after="20"/>
              <w:ind w:left="20"/>
              <w:jc w:val="both"/>
            </w:pPr>
            <w:r>
              <w:rPr>
                <w:rFonts w:ascii="Times New Roman"/>
                <w:b w:val="false"/>
                <w:i w:val="false"/>
                <w:color w:val="000000"/>
                <w:sz w:val="20"/>
              </w:rPr>
              <w:t>
Дағдылар</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стандарттары мен нормаларын сақтай отырып, слесарлық операциялардың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сәйкес жабдықты бөлшектеу, құрастыру және орнатудың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сынақтарды орындауды қоса алғанда, жөндеу мен баптауды орындағаннан кейін жабдықтың жарамдылығы мен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және қызмет көрсету кезінде орындалған жұмыстардың нұсқаулықтар мен қауіпсіздік нормаларына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(2-разрядтың дағдысына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Бөлшектеуден бастап пайдалануға бергенге дейін жөндеу жүргізу кезінде технологиялық процестің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 және тораптарды құрастыру дәлдігін тексеруді қоса алғанда, орындалған слесарлық жұмыстардың сапасын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мақсатында жөнделген жабдыққа алғашқы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 кезінде еңбекті қорғау және техника қауіпсіздігі талаптарының сақталуын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 процесінехнологиялық жабдықтар мен техникалық құрылғыларды жөндеу бойынша жұмыстардың орындалу сапасын бақылауды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көрсетудің барлық кезеңдерінің сақталуына, соның ішінде қызмет көрсету және жөндеу кестелерінің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қабілеттігін растау үшін жөндеуден кейін оның соңғы сынақтарын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құрылғыларды құрастырудың дәлдігі мен сапасын бақылауды жүзеге асыру.</w:t>
            </w:r>
          </w:p>
          <w:p>
            <w:pPr>
              <w:spacing w:after="20"/>
              <w:ind w:left="20"/>
              <w:jc w:val="both"/>
            </w:pPr>
            <w:r>
              <w:rPr>
                <w:rFonts w:ascii="Times New Roman"/>
                <w:b w:val="false"/>
                <w:i w:val="false"/>
                <w:color w:val="000000"/>
                <w:sz w:val="20"/>
              </w:rPr>
              <w:t>
5. Жөндеу процесінде және ол аяқталғаннан кейін ақаулардың себептерін талдау және олардың жойылуын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422"/>
          <w:p>
            <w:pPr>
              <w:spacing w:after="20"/>
              <w:ind w:left="20"/>
              <w:jc w:val="both"/>
            </w:pPr>
            <w:r>
              <w:rPr>
                <w:rFonts w:ascii="Times New Roman"/>
                <w:b w:val="false"/>
                <w:i w:val="false"/>
                <w:color w:val="000000"/>
                <w:sz w:val="20"/>
              </w:rPr>
              <w:t>
Білімі:</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 орындау, технологиялық жабдықтарды жөндеу және қызмет көрсету кезінде қолданылатын стандарттар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слесарлық жұмыстардың сапасын бақылау, соның ішінде бөлшектерді өңдеу мен тораптарды құрастыру дәлдігі мен сапасын тексеру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жөндеу, қызмет көрсету және баптау кезінде еңбекті қорғау және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барысында ақауларды, технологиялық процестің бұзылуын және сәйкессіздіктерді болдырмау және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 және баптау барысында технологиялық процестердің орындалуын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 және пайдалану кезінде, сондай-ақ техникалық қызмет көрсету кезінде қауіпсіздікті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жұмыстарды орындағаннан кейін жабдықтың жарамдылығын тексеруді қоса алғанда, барлық кезеңдерде жөндеу сапасын бақылау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немесе кемшіліктерді анықтау мақсатында жөнделген жабдыққа алғашқы сынақтар жүргізудің талаптары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барысында ақаулардың себептерін талдау және оларды жоюды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жабдыққа техникалық қызмет көрсету және жөндеу кезінде барлық кезеңдер мен нормалардың сақталуын бақылау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ақауларды бағалау және жою әдістерін қоса алғанда, жөнделген жабдықтың соңғы сынақтарының талаптары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 барысында олардың сақталуын бақылау рәсімін қоса алғанда, еңбекті қорғау және өнеркәсіптік қауіпсіздік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техникалық құрылғылардың дәлдігі мен құрастыру сапасын тексеру әдістемесі.</w:t>
            </w:r>
          </w:p>
          <w:p>
            <w:pPr>
              <w:spacing w:after="20"/>
              <w:ind w:left="20"/>
              <w:jc w:val="both"/>
            </w:pPr>
            <w:r>
              <w:rPr>
                <w:rFonts w:ascii="Times New Roman"/>
                <w:b w:val="false"/>
                <w:i w:val="false"/>
                <w:color w:val="000000"/>
                <w:sz w:val="20"/>
              </w:rPr>
              <w:t>
5. Жөндеуден және баптаудан кейін жөнделетін жабдықтың жұмысын бағалау және талдау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2423"/>
          <w:p>
            <w:pPr>
              <w:spacing w:after="20"/>
              <w:ind w:left="20"/>
              <w:jc w:val="both"/>
            </w:pPr>
            <w:r>
              <w:rPr>
                <w:rFonts w:ascii="Times New Roman"/>
                <w:b w:val="false"/>
                <w:i w:val="false"/>
                <w:color w:val="000000"/>
                <w:sz w:val="20"/>
              </w:rPr>
              <w:t>
Еңбек функциясы 2:</w:t>
            </w:r>
          </w:p>
          <w:bookmarkEnd w:id="2423"/>
          <w:p>
            <w:pPr>
              <w:spacing w:after="20"/>
              <w:ind w:left="20"/>
              <w:jc w:val="both"/>
            </w:pPr>
            <w:r>
              <w:rPr>
                <w:rFonts w:ascii="Times New Roman"/>
                <w:b w:val="false"/>
                <w:i w:val="false"/>
                <w:color w:val="000000"/>
                <w:sz w:val="20"/>
              </w:rPr>
              <w:t>
Технологиялық жабдыққа техникалық қызмет көрсету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2424"/>
          <w:p>
            <w:pPr>
              <w:spacing w:after="20"/>
              <w:ind w:left="20"/>
              <w:jc w:val="both"/>
            </w:pPr>
            <w:r>
              <w:rPr>
                <w:rFonts w:ascii="Times New Roman"/>
                <w:b w:val="false"/>
                <w:i w:val="false"/>
                <w:color w:val="000000"/>
                <w:sz w:val="20"/>
              </w:rPr>
              <w:t>
Дағды 1:</w:t>
            </w:r>
          </w:p>
          <w:bookmarkEnd w:id="2424"/>
          <w:p>
            <w:pPr>
              <w:spacing w:after="20"/>
              <w:ind w:left="20"/>
              <w:jc w:val="both"/>
            </w:pPr>
            <w:r>
              <w:rPr>
                <w:rFonts w:ascii="Times New Roman"/>
                <w:b w:val="false"/>
                <w:i w:val="false"/>
                <w:color w:val="000000"/>
                <w:sz w:val="20"/>
              </w:rPr>
              <w:t>
Техникалық қызмет көрсету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2425"/>
          <w:p>
            <w:pPr>
              <w:spacing w:after="20"/>
              <w:ind w:left="20"/>
              <w:jc w:val="both"/>
            </w:pPr>
            <w:r>
              <w:rPr>
                <w:rFonts w:ascii="Times New Roman"/>
                <w:b w:val="false"/>
                <w:i w:val="false"/>
                <w:color w:val="000000"/>
                <w:sz w:val="20"/>
              </w:rPr>
              <w:t>
Дағдылар</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қатысуымен машиналардың, аппараттардың, құбырлардың, арматураның тораптары мен механизмдерін бөлшектеуді, жөндеуді, құрастыруды және қарапайым және күрделілігі орташа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12-14 квалитет (5-7 дәлдік класы) бойынша, сондай-ақ 11-12 квалитет (4-5 дәлдік класы)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Аппараттарды, сорғыларды, компрессорларды бөлшектеу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 люктерінің қақпақтары -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қоршаулар - алып тастау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төсемдер -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"құбырдағы құбыр типті жылу алмастырғыштар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 және майлау жүйесінің құбырлары -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үрлектері - 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компрессорлар - қысымтығындарды, тығыздағыштарды, май шағылыстырғыштарды, крейцкопфты, мойынтіректерді, қысымтығын қақпақтарын және цилиндрлерді бөлшектеу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майлы тығыздағыштар-толтыру;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компрессорлар мен сорғыларды салқындату және майлау жүйесінің құбырлары мен аппараттары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пеш құбырлары, табақтар және колонналардың табақаралық кеңістігі, жылу алмастырғыштардың түтіктері мен құбыраралық кеңістігі, тоңазытқыштардың конденсатор түтіктері - кокс пен шөгінділерден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басшылығымен жүк көтергіш механизмдерді қолдана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7-10 квалитет (2-3 дәлдік класы)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 жабдығының жұмыс және бақылау сақтандырғыш қысымтығындарын сынау,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өнеркәсіптік қауіпсіздік және еңбекті қорғау қағидаларының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техникалық құрылғылардың техникалық жай-күйін диагностикалау, сыртқы және ішкі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ауамен салқындату аппараттары - редукторды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алмастырғыш аппараттар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дөңгелектерінің саны төрттен асатын орталықтан тепкіш, екі корпусты және көп сатылы сорғылар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құбырлы пештер - құбырларды, қосарларды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реакторлар - шамды ауыстыру, бастиектерді алу, аймақтық терможұп қалтасын алу және орнату, тығыздау жинағын және муфталық қосылыстарды жинау;</w:t>
            </w:r>
          </w:p>
          <w:p>
            <w:pPr>
              <w:spacing w:after="20"/>
              <w:ind w:left="20"/>
              <w:jc w:val="both"/>
            </w:pPr>
            <w:r>
              <w:rPr>
                <w:rFonts w:ascii="Times New Roman"/>
                <w:b w:val="false"/>
                <w:i w:val="false"/>
                <w:color w:val="000000"/>
                <w:sz w:val="20"/>
              </w:rPr>
              <w:t>
6) редукторлар - жөндеу, құрастыру,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2426"/>
          <w:p>
            <w:pPr>
              <w:spacing w:after="20"/>
              <w:ind w:left="20"/>
              <w:jc w:val="both"/>
            </w:pPr>
            <w:r>
              <w:rPr>
                <w:rFonts w:ascii="Times New Roman"/>
                <w:b w:val="false"/>
                <w:i w:val="false"/>
                <w:color w:val="000000"/>
                <w:sz w:val="20"/>
              </w:rPr>
              <w:t>
Білімі:</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принциптік технологиялық схемасы мен коммуникациялар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Шақтама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кемшіліктері, мақсаты, жұмыс режимдері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принциптік технологиялық схемасы мен коммуникациялар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Шақтама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кемшіліктері, мақсаты, жұмыс режимдері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көтергіш механизмдердің құрылысы және оларды пайдалану тәртібі.</w:t>
            </w:r>
          </w:p>
          <w:p>
            <w:pPr>
              <w:spacing w:after="20"/>
              <w:ind w:left="20"/>
              <w:jc w:val="both"/>
            </w:pPr>
            <w:r>
              <w:rPr>
                <w:rFonts w:ascii="Times New Roman"/>
                <w:b w:val="false"/>
                <w:i w:val="false"/>
                <w:color w:val="000000"/>
                <w:sz w:val="20"/>
              </w:rPr>
              <w:t>
9. Такелаж ісінің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2427"/>
          <w:p>
            <w:pPr>
              <w:spacing w:after="20"/>
              <w:ind w:left="20"/>
              <w:jc w:val="both"/>
            </w:pPr>
            <w:r>
              <w:rPr>
                <w:rFonts w:ascii="Times New Roman"/>
                <w:b w:val="false"/>
                <w:i w:val="false"/>
                <w:color w:val="000000"/>
                <w:sz w:val="20"/>
              </w:rPr>
              <w:t>
Дағды 2:</w:t>
            </w:r>
          </w:p>
          <w:bookmarkEnd w:id="2427"/>
          <w:p>
            <w:pPr>
              <w:spacing w:after="20"/>
              <w:ind w:left="20"/>
              <w:jc w:val="both"/>
            </w:pPr>
            <w:r>
              <w:rPr>
                <w:rFonts w:ascii="Times New Roman"/>
                <w:b w:val="false"/>
                <w:i w:val="false"/>
                <w:color w:val="000000"/>
                <w:sz w:val="20"/>
              </w:rPr>
              <w:t>
Технологиялық жабдыққа қызмет көрсету бойынша профилактикалық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2428"/>
          <w:p>
            <w:pPr>
              <w:spacing w:after="20"/>
              <w:ind w:left="20"/>
              <w:jc w:val="both"/>
            </w:pPr>
            <w:r>
              <w:rPr>
                <w:rFonts w:ascii="Times New Roman"/>
                <w:b w:val="false"/>
                <w:i w:val="false"/>
                <w:color w:val="000000"/>
                <w:sz w:val="20"/>
              </w:rPr>
              <w:t>
Дағдылар</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кесте шеңберінде механизмдерді тексеруді, тазалауды, майлауды және рететуді қоса алғанда, жабдыққа тұрақты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барысында ұсақ ақаулықтар мен ақауларды жою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бақылау әдістерін қолдану, ықтимал ақаулықтардың белгілерін анықтау және олар пайда болғанға дейін бұзылулардың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және бақылау сақтандыру қысымтығындарының жағдайын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параметрлерін, соның ішінде температураны, қысымды, сұйықтық деңгейін, дірілді және басқа көрсеткіштерді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дайындау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компрессорлардағы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Құбырлар мен арматурадағы тығыздағыш сақиналар мен тығыздамалардың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Агрегаттардағы май мен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Жылу алмастырғыштар мен құбыр жүйелерін түзілімдерден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құралдар мен аспаптарды қолдана отырып, күрделі технологиялық жабдыққа профилактикалық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көрсетудің тиімділігін бағалау және оның жабдықтың жұмысына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сапасын арттыру және жабдықтың қызмет ету мерзімін ұзарту үшін жаңа әдістер мен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кестелері мен процедураларын жақсарту бойынша ұсыныстар әзірлеу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бойынша жұмыстарды орындау туралы құжаттаманы жүргізу, сынақтар мен тексерулердің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сүзгілерін ауыстыру және компрессорлар мен сорғылардағы майлау жүйесін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технологиялық жабдықтарды басқару және автоматика жүйелеріне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 жүйелерінің жағдайын тексеру және аралық қабаттарды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қысымтығындардағы тығыздағыштарды қалпына келтіру;</w:t>
            </w:r>
          </w:p>
          <w:p>
            <w:pPr>
              <w:spacing w:after="20"/>
              <w:ind w:left="20"/>
              <w:jc w:val="both"/>
            </w:pPr>
            <w:r>
              <w:rPr>
                <w:rFonts w:ascii="Times New Roman"/>
                <w:b w:val="false"/>
                <w:i w:val="false"/>
                <w:color w:val="000000"/>
                <w:sz w:val="20"/>
              </w:rPr>
              <w:t>
- Технологиялық жабдықта бақылау-өлшеу аспаптары мен қадағаларды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2429"/>
          <w:p>
            <w:pPr>
              <w:spacing w:after="20"/>
              <w:ind w:left="20"/>
              <w:jc w:val="both"/>
            </w:pPr>
            <w:r>
              <w:rPr>
                <w:rFonts w:ascii="Times New Roman"/>
                <w:b w:val="false"/>
                <w:i w:val="false"/>
                <w:color w:val="000000"/>
                <w:sz w:val="20"/>
              </w:rPr>
              <w:t>
Білімі:</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 мен құрылымының негізгі қағидаттары (сорғылар, компрессорлар, жылу алмастырғыштар, құбырлар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талаптарын қоса алғанда, жабдықтар мен паспорттардың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Жабдықтағы негізгі ақауларды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диагностикалық тексерудің негіздері: қысымды, температураны, дірілді қалай тексеру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қызмет көрсету негіздері: қарапайым тораптар мен агрегаттарды майлау, тазалау,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кезінде еңбекті қорғау қағидалары (мысалы, электр және механикалық жүйелермен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Кестелер мен нормативтерге сәйкес техникалық қызмет көрсетуді орындау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жабдықты диагностикалау әдістері (мысалы, діріл диагностикасын немесе термографиялық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және ақаулы тізімдемемен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агрегаттардың алдын алу және жөндеу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 және оның орындалуын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Жабдықтың жұмыс процесінде оның жағдайын бақылау және бағалау қағидаттары. </w:t>
            </w:r>
          </w:p>
          <w:p>
            <w:pPr>
              <w:spacing w:after="20"/>
              <w:ind w:left="20"/>
              <w:jc w:val="both"/>
            </w:pPr>
            <w:r>
              <w:rPr>
                <w:rFonts w:ascii="Times New Roman"/>
                <w:b w:val="false"/>
                <w:i w:val="false"/>
                <w:color w:val="000000"/>
                <w:sz w:val="20"/>
              </w:rPr>
              <w:t>
6. Неғұрлым күрделі және жоғары жүктелген жүйелерге қызмет көрсету және жөндеу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2430"/>
          <w:p>
            <w:pPr>
              <w:spacing w:after="20"/>
              <w:ind w:left="20"/>
              <w:jc w:val="both"/>
            </w:pPr>
            <w:r>
              <w:rPr>
                <w:rFonts w:ascii="Times New Roman"/>
                <w:b w:val="false"/>
                <w:i w:val="false"/>
                <w:color w:val="000000"/>
                <w:sz w:val="20"/>
              </w:rPr>
              <w:t>
Жауапкершілік</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басқару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"Технологиялық жабдықты жөндеу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жөндеу жөніндегі мастер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2431"/>
          <w:p>
            <w:pPr>
              <w:spacing w:after="20"/>
              <w:ind w:left="20"/>
              <w:jc w:val="both"/>
            </w:pPr>
            <w:r>
              <w:rPr>
                <w:rFonts w:ascii="Times New Roman"/>
                <w:b w:val="false"/>
                <w:i w:val="false"/>
                <w:color w:val="000000"/>
                <w:sz w:val="20"/>
              </w:rPr>
              <w:t xml:space="preserve">
Білім деңгейі: </w:t>
            </w:r>
          </w:p>
          <w:bookmarkEnd w:id="24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2432"/>
          <w:p>
            <w:pPr>
              <w:spacing w:after="20"/>
              <w:ind w:left="20"/>
              <w:jc w:val="both"/>
            </w:pPr>
            <w:r>
              <w:rPr>
                <w:rFonts w:ascii="Times New Roman"/>
                <w:b w:val="false"/>
                <w:i w:val="false"/>
                <w:color w:val="000000"/>
                <w:sz w:val="20"/>
              </w:rPr>
              <w:t>
Мамандығы:</w:t>
            </w:r>
          </w:p>
          <w:bookmarkEnd w:id="24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2433"/>
          <w:p>
            <w:pPr>
              <w:spacing w:after="20"/>
              <w:ind w:left="20"/>
              <w:jc w:val="both"/>
            </w:pPr>
            <w:r>
              <w:rPr>
                <w:rFonts w:ascii="Times New Roman"/>
                <w:b w:val="false"/>
                <w:i w:val="false"/>
                <w:color w:val="000000"/>
                <w:sz w:val="20"/>
              </w:rPr>
              <w:t>
Біліктілік:</w:t>
            </w:r>
          </w:p>
          <w:bookmarkEnd w:id="24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мастер" кәсібі карточкасының сипаттамасы "Технологиялық жабдықты пайдалану және жөндеу" кәсіби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2434"/>
          <w:p>
            <w:pPr>
              <w:spacing w:after="20"/>
              <w:ind w:left="20"/>
              <w:jc w:val="both"/>
            </w:pPr>
            <w:r>
              <w:rPr>
                <w:rFonts w:ascii="Times New Roman"/>
                <w:b w:val="false"/>
                <w:i w:val="false"/>
                <w:color w:val="000000"/>
                <w:sz w:val="20"/>
              </w:rPr>
              <w:t>
Еңбек функциясы1:</w:t>
            </w:r>
          </w:p>
          <w:bookmarkEnd w:id="24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2435"/>
          <w:p>
            <w:pPr>
              <w:spacing w:after="20"/>
              <w:ind w:left="20"/>
              <w:jc w:val="both"/>
            </w:pPr>
            <w:r>
              <w:rPr>
                <w:rFonts w:ascii="Times New Roman"/>
                <w:b w:val="false"/>
                <w:i w:val="false"/>
                <w:color w:val="000000"/>
                <w:sz w:val="20"/>
              </w:rPr>
              <w:t>
Навык 1:</w:t>
            </w:r>
          </w:p>
          <w:bookmarkEnd w:id="24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2436"/>
          <w:p>
            <w:pPr>
              <w:spacing w:after="20"/>
              <w:ind w:left="20"/>
              <w:jc w:val="both"/>
            </w:pPr>
            <w:r>
              <w:rPr>
                <w:rFonts w:ascii="Times New Roman"/>
                <w:b w:val="false"/>
                <w:i w:val="false"/>
                <w:color w:val="000000"/>
                <w:sz w:val="20"/>
              </w:rPr>
              <w:t>
Дағдылар</w:t>
            </w:r>
          </w:p>
          <w:bookmarkEnd w:id="24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2437"/>
          <w:p>
            <w:pPr>
              <w:spacing w:after="20"/>
              <w:ind w:left="20"/>
              <w:jc w:val="both"/>
            </w:pPr>
            <w:r>
              <w:rPr>
                <w:rFonts w:ascii="Times New Roman"/>
                <w:b w:val="false"/>
                <w:i w:val="false"/>
                <w:color w:val="000000"/>
                <w:sz w:val="20"/>
              </w:rPr>
              <w:t>
Білімі:</w:t>
            </w:r>
          </w:p>
          <w:bookmarkEnd w:id="243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"3.2 Технологиялық жабдықтарды жөндеу және қызмет көрсету жөніндегі слесарь"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2438"/>
          <w:p>
            <w:pPr>
              <w:spacing w:after="20"/>
              <w:ind w:left="20"/>
              <w:jc w:val="both"/>
            </w:pPr>
            <w:r>
              <w:rPr>
                <w:rFonts w:ascii="Times New Roman"/>
                <w:b w:val="false"/>
                <w:i w:val="false"/>
                <w:color w:val="000000"/>
                <w:sz w:val="20"/>
              </w:rPr>
              <w:t xml:space="preserve">
34 шығарылым. Қазақстан Республикасы Еңбек және халықты әлеуметтік қорғау министрінің 2020 жылғы 24 желтоқсандағы "Жұмыстар мен жұмысшы кәсіптерінің бірыңғай тарифтік-біліктілік анықтамалығын (34-шығарылым) бекіту туралы" № 533 бұйрығы. </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25 желтоқсанда № 21909 болып тіркелді.</w:t>
            </w:r>
          </w:p>
          <w:p>
            <w:pPr>
              <w:spacing w:after="20"/>
              <w:ind w:left="20"/>
              <w:jc w:val="both"/>
            </w:pPr>
            <w:r>
              <w:rPr>
                <w:rFonts w:ascii="Times New Roman"/>
                <w:b w:val="false"/>
                <w:i w:val="false"/>
                <w:color w:val="000000"/>
                <w:sz w:val="20"/>
              </w:rPr>
              <w:t>
§ 52-53.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2439"/>
          <w:p>
            <w:pPr>
              <w:spacing w:after="20"/>
              <w:ind w:left="20"/>
              <w:jc w:val="both"/>
            </w:pPr>
            <w:r>
              <w:rPr>
                <w:rFonts w:ascii="Times New Roman"/>
                <w:b w:val="false"/>
                <w:i w:val="false"/>
                <w:color w:val="000000"/>
                <w:sz w:val="20"/>
              </w:rPr>
              <w:t xml:space="preserve">
Білім деңгейі: </w:t>
            </w:r>
          </w:p>
          <w:bookmarkEnd w:id="2439"/>
          <w:p>
            <w:pPr>
              <w:spacing w:after="20"/>
              <w:ind w:left="20"/>
              <w:jc w:val="both"/>
            </w:pPr>
            <w:r>
              <w:rPr>
                <w:rFonts w:ascii="Times New Roman"/>
                <w:b w:val="false"/>
                <w:i w:val="false"/>
                <w:color w:val="000000"/>
                <w:sz w:val="20"/>
              </w:rPr>
              <w:t xml:space="preserve">
ТжәнеКБ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2440"/>
          <w:p>
            <w:pPr>
              <w:spacing w:after="20"/>
              <w:ind w:left="20"/>
              <w:jc w:val="both"/>
            </w:pPr>
            <w:r>
              <w:rPr>
                <w:rFonts w:ascii="Times New Roman"/>
                <w:b w:val="false"/>
                <w:i w:val="false"/>
                <w:color w:val="000000"/>
                <w:sz w:val="20"/>
              </w:rPr>
              <w:t>
Мамандығы:</w:t>
            </w:r>
          </w:p>
          <w:bookmarkEnd w:id="2440"/>
          <w:p>
            <w:pPr>
              <w:spacing w:after="20"/>
              <w:ind w:left="20"/>
              <w:jc w:val="both"/>
            </w:pPr>
            <w:r>
              <w:rPr>
                <w:rFonts w:ascii="Times New Roman"/>
                <w:b w:val="false"/>
                <w:i w:val="false"/>
                <w:color w:val="000000"/>
                <w:sz w:val="20"/>
              </w:rPr>
              <w:t xml:space="preserve">
Сілесірлік іс (салалары мен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2441"/>
          <w:p>
            <w:pPr>
              <w:spacing w:after="20"/>
              <w:ind w:left="20"/>
              <w:jc w:val="both"/>
            </w:pPr>
            <w:r>
              <w:rPr>
                <w:rFonts w:ascii="Times New Roman"/>
                <w:b w:val="false"/>
                <w:i w:val="false"/>
                <w:color w:val="000000"/>
                <w:sz w:val="20"/>
              </w:rPr>
              <w:t>
Біліктілік:</w:t>
            </w:r>
          </w:p>
          <w:bookmarkEnd w:id="24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2442"/>
          <w:p>
            <w:pPr>
              <w:spacing w:after="20"/>
              <w:ind w:left="20"/>
              <w:jc w:val="both"/>
            </w:pPr>
            <w:r>
              <w:rPr>
                <w:rFonts w:ascii="Times New Roman"/>
                <w:b w:val="false"/>
                <w:i w:val="false"/>
                <w:color w:val="000000"/>
                <w:sz w:val="20"/>
              </w:rPr>
              <w:t xml:space="preserve">
Білім деңгейі: </w:t>
            </w:r>
          </w:p>
          <w:bookmarkEnd w:id="244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2443"/>
          <w:p>
            <w:pPr>
              <w:spacing w:after="20"/>
              <w:ind w:left="20"/>
              <w:jc w:val="both"/>
            </w:pPr>
            <w:r>
              <w:rPr>
                <w:rFonts w:ascii="Times New Roman"/>
                <w:b w:val="false"/>
                <w:i w:val="false"/>
                <w:color w:val="000000"/>
                <w:sz w:val="20"/>
              </w:rPr>
              <w:t>
Мамандығы:</w:t>
            </w:r>
          </w:p>
          <w:bookmarkEnd w:id="24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2444"/>
          <w:p>
            <w:pPr>
              <w:spacing w:after="20"/>
              <w:ind w:left="20"/>
              <w:jc w:val="both"/>
            </w:pPr>
            <w:r>
              <w:rPr>
                <w:rFonts w:ascii="Times New Roman"/>
                <w:b w:val="false"/>
                <w:i w:val="false"/>
                <w:color w:val="000000"/>
                <w:sz w:val="20"/>
              </w:rPr>
              <w:t>
Біліктілік:</w:t>
            </w:r>
          </w:p>
          <w:bookmarkEnd w:id="24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2445"/>
          <w:p>
            <w:pPr>
              <w:spacing w:after="20"/>
              <w:ind w:left="20"/>
              <w:jc w:val="both"/>
            </w:pPr>
            <w:r>
              <w:rPr>
                <w:rFonts w:ascii="Times New Roman"/>
                <w:b w:val="false"/>
                <w:i w:val="false"/>
                <w:color w:val="000000"/>
                <w:sz w:val="20"/>
              </w:rPr>
              <w:t xml:space="preserve">
Білім деңгейі: </w:t>
            </w:r>
          </w:p>
          <w:bookmarkEnd w:id="2445"/>
          <w:p>
            <w:pPr>
              <w:spacing w:after="20"/>
              <w:ind w:left="20"/>
              <w:jc w:val="both"/>
            </w:pPr>
            <w:r>
              <w:rPr>
                <w:rFonts w:ascii="Times New Roman"/>
                <w:b w:val="false"/>
                <w:i w:val="false"/>
                <w:color w:val="000000"/>
                <w:sz w:val="20"/>
              </w:rPr>
              <w:t xml:space="preserve">
ТиПО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2446"/>
          <w:p>
            <w:pPr>
              <w:spacing w:after="20"/>
              <w:ind w:left="20"/>
              <w:jc w:val="both"/>
            </w:pPr>
            <w:r>
              <w:rPr>
                <w:rFonts w:ascii="Times New Roman"/>
                <w:b w:val="false"/>
                <w:i w:val="false"/>
                <w:color w:val="000000"/>
                <w:sz w:val="20"/>
              </w:rPr>
              <w:t>
Мамандығы:</w:t>
            </w:r>
          </w:p>
          <w:bookmarkEnd w:id="2446"/>
          <w:p>
            <w:pPr>
              <w:spacing w:after="20"/>
              <w:ind w:left="20"/>
              <w:jc w:val="both"/>
            </w:pPr>
            <w:r>
              <w:rPr>
                <w:rFonts w:ascii="Times New Roman"/>
                <w:b w:val="false"/>
                <w:i w:val="false"/>
                <w:color w:val="000000"/>
                <w:sz w:val="20"/>
              </w:rPr>
              <w:t>
Сілесірлік іс (салалары мен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2447"/>
          <w:p>
            <w:pPr>
              <w:spacing w:after="20"/>
              <w:ind w:left="20"/>
              <w:jc w:val="both"/>
            </w:pPr>
            <w:r>
              <w:rPr>
                <w:rFonts w:ascii="Times New Roman"/>
                <w:b w:val="false"/>
                <w:i w:val="false"/>
                <w:color w:val="000000"/>
                <w:sz w:val="20"/>
              </w:rPr>
              <w:t>
Біліктілік:</w:t>
            </w:r>
          </w:p>
          <w:bookmarkEnd w:id="24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2448"/>
          <w:p>
            <w:pPr>
              <w:spacing w:after="20"/>
              <w:ind w:left="20"/>
              <w:jc w:val="both"/>
            </w:pPr>
            <w:r>
              <w:rPr>
                <w:rFonts w:ascii="Times New Roman"/>
                <w:b w:val="false"/>
                <w:i w:val="false"/>
                <w:color w:val="000000"/>
                <w:sz w:val="20"/>
              </w:rPr>
              <w:t xml:space="preserve">
Білім деңгейі: </w:t>
            </w:r>
          </w:p>
          <w:bookmarkEnd w:id="2448"/>
          <w:p>
            <w:pPr>
              <w:spacing w:after="20"/>
              <w:ind w:left="20"/>
              <w:jc w:val="both"/>
            </w:pPr>
            <w:r>
              <w:rPr>
                <w:rFonts w:ascii="Times New Roman"/>
                <w:b w:val="false"/>
                <w:i w:val="false"/>
                <w:color w:val="000000"/>
                <w:sz w:val="20"/>
              </w:rPr>
              <w:t xml:space="preserve">
ТиПО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2449"/>
          <w:p>
            <w:pPr>
              <w:spacing w:after="20"/>
              <w:ind w:left="20"/>
              <w:jc w:val="both"/>
            </w:pPr>
            <w:r>
              <w:rPr>
                <w:rFonts w:ascii="Times New Roman"/>
                <w:b w:val="false"/>
                <w:i w:val="false"/>
                <w:color w:val="000000"/>
                <w:sz w:val="20"/>
              </w:rPr>
              <w:t>
Мамандығы:</w:t>
            </w:r>
          </w:p>
          <w:bookmarkEnd w:id="2449"/>
          <w:p>
            <w:pPr>
              <w:spacing w:after="20"/>
              <w:ind w:left="20"/>
              <w:jc w:val="both"/>
            </w:pPr>
            <w:r>
              <w:rPr>
                <w:rFonts w:ascii="Times New Roman"/>
                <w:b w:val="false"/>
                <w:i w:val="false"/>
                <w:color w:val="000000"/>
                <w:sz w:val="20"/>
              </w:rPr>
              <w:t>
Мұнай және газ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2450"/>
          <w:p>
            <w:pPr>
              <w:spacing w:after="20"/>
              <w:ind w:left="20"/>
              <w:jc w:val="both"/>
            </w:pPr>
            <w:r>
              <w:rPr>
                <w:rFonts w:ascii="Times New Roman"/>
                <w:b w:val="false"/>
                <w:i w:val="false"/>
                <w:color w:val="000000"/>
                <w:sz w:val="20"/>
              </w:rPr>
              <w:t>
Біліктілік:</w:t>
            </w:r>
          </w:p>
          <w:bookmarkEnd w:id="24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санат үшін: жұмыс тәжірибесі талап етілмейді. 7 санат үшін: техникалық және кәсіптік (орта арнаулы, орта кәсіптік) білім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жабдықтарды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 қолдау, жұмысқа қабілеттігін қалпына келтіру және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2451"/>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2451"/>
          <w:p>
            <w:pPr>
              <w:spacing w:after="20"/>
              <w:ind w:left="20"/>
              <w:jc w:val="both"/>
            </w:pPr>
            <w:r>
              <w:rPr>
                <w:rFonts w:ascii="Times New Roman"/>
                <w:b w:val="false"/>
                <w:i w:val="false"/>
                <w:color w:val="000000"/>
                <w:sz w:val="20"/>
              </w:rPr>
              <w:t xml:space="preserve">
2. Технологиялық жабдыққа техникалық қызмет көрсету және жөндеу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452"/>
          <w:p>
            <w:pPr>
              <w:spacing w:after="20"/>
              <w:ind w:left="20"/>
              <w:jc w:val="both"/>
            </w:pPr>
            <w:r>
              <w:rPr>
                <w:rFonts w:ascii="Times New Roman"/>
                <w:b w:val="false"/>
                <w:i w:val="false"/>
                <w:color w:val="000000"/>
                <w:sz w:val="20"/>
              </w:rPr>
              <w:t>
Еңбек функциясы 1:</w:t>
            </w:r>
          </w:p>
          <w:bookmarkEnd w:id="2452"/>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2453"/>
          <w:p>
            <w:pPr>
              <w:spacing w:after="20"/>
              <w:ind w:left="20"/>
              <w:jc w:val="both"/>
            </w:pPr>
            <w:r>
              <w:rPr>
                <w:rFonts w:ascii="Times New Roman"/>
                <w:b w:val="false"/>
                <w:i w:val="false"/>
                <w:color w:val="000000"/>
                <w:sz w:val="20"/>
              </w:rPr>
              <w:t>
Дағды 1:</w:t>
            </w:r>
          </w:p>
          <w:bookmarkEnd w:id="2453"/>
          <w:p>
            <w:pPr>
              <w:spacing w:after="20"/>
              <w:ind w:left="20"/>
              <w:jc w:val="both"/>
            </w:pPr>
            <w:r>
              <w:rPr>
                <w:rFonts w:ascii="Times New Roman"/>
                <w:b w:val="false"/>
                <w:i w:val="false"/>
                <w:color w:val="000000"/>
                <w:sz w:val="20"/>
              </w:rPr>
              <w:t>
Жабдықтарды жөндеуге дайындау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2454"/>
          <w:p>
            <w:pPr>
              <w:spacing w:after="20"/>
              <w:ind w:left="20"/>
              <w:jc w:val="both"/>
            </w:pPr>
            <w:r>
              <w:rPr>
                <w:rFonts w:ascii="Times New Roman"/>
                <w:b w:val="false"/>
                <w:i w:val="false"/>
                <w:color w:val="000000"/>
                <w:sz w:val="20"/>
              </w:rPr>
              <w:t>
Дағдылар</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 мен техникалық құрылғыларға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жұмыстарына технологиялық жабдықтар мен техникалық құрылғыларды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Жөндеуге ақаулы тізімдемелерді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аппараттар – корпусты жөндеу (термо өңдеуді қажет етпейтін), табақтарды барботажға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бекіткіш, сақтандырғыш және реттеуші арматура - бөлшектеу, жөндеу, ысқылау, құрастыру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ауа үрлегіштер, газ үрлегіштер және айдағыштар - жөндеу,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 білікті диірмендер, ұсақтағыштар, електер, түтін сорғыштар, түйіршіктегіштер -  күрделі жөндеу, сынау,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дөңгелектерінің саны төрттен асатын орталықтан тепкіш, екі корпусты және көп сатылы сорғылар - жөндеу, құрастыру,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және өзге де 200 - ден астам атмосфера қондырғыларының жылу алмастырғыштары (шикізат)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центрифугалар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пайдалана отырып, аса күрделі және бірегей технологиялық жабдықтар мен техникалық құрылғыларды жөндеуді, бөлшектеуді, құрастыруды, сынауды және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барысында тексеру кезінде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жабдықтың жүктемесімен дәлдікті тексеруді және сынауды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ауамен салқындату аппараттары - редукторды құрастыру және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барабанды вакуумдық сүзгі - аралық мойынтіректердің ішпектерін ауыстыру, қысқұрылғыны жөндеу, таратқыш басын реттеу,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түйіршіктегіштер - бөлшектерді бұзу, жетек басын, штоборды жөндеу және құрастыру, негізгі жетектің электр қозғалтқышын туралау, пышақ тірегін орталықтандыру;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 тепкіш компрессорлар - лабиринттік тығыздағыштар мен роторды жөндеу, роторды теңестіру, орталықтандыру,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кәдеге жарату қазандықтары - күрделі жөндеу, гидравликалық сынау, жоғары қысымды құбырлардың линзалық тығыздағыштары (700 - 2500 атмосфера)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және гидротазарту реакторлары - стаканды, тарату құрылғыларын, аймақтық терможұптар қалтасын жөндеу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регенераторлары – иректүтікті, ақаулы учаскелерді, тарату торын ауыстыру, ауа қорабын дайындау, ақаулы учаскелерді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кез келген сұйықтықтар мен газдарға арналған жоғары қысымды құбырлар, сондай-ақ каталитикалық риформинг, гидротазарту, гидрокрекинг қондырғыларының реакторлық блоктарының құбырлары - 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турбиналық компрессорлар - күрделі жөндеу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кешендерді, аралас және ірі тоннажды қондырғыларды реттеу және кешенді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диагностика жасау, соның ішінде жұмыс кезінде және жөндеу кезінде машина жабдықтарына діріл диагностика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 кезінде сынақтар жүргізу және аса күрделі механизмдер мен жөнделген жабдықтарды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Жабдықтарды пайдалану және жөндеу бойынша техникалық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Біліктілігі төмен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2455"/>
          <w:p>
            <w:pPr>
              <w:spacing w:after="20"/>
              <w:ind w:left="20"/>
              <w:jc w:val="both"/>
            </w:pPr>
            <w:r>
              <w:rPr>
                <w:rFonts w:ascii="Times New Roman"/>
                <w:b w:val="false"/>
                <w:i w:val="false"/>
                <w:color w:val="000000"/>
                <w:sz w:val="20"/>
              </w:rPr>
              <w:t>
Білімі:</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және жұмыс қағидаты, сондай-ақ жөндеу, құрастыру, монтаждау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мен пісірудің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 қолданылатын материалдардың барлық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қысыммен жұмыс істейтін жабдықтар мен аппаратураны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өндірістік объектілердегі қауіпсіздік техникасы, өнеркәсіптік, газ және өрт қауіпсіздігі, өнеркәсіптік санитария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және жұмыс қағидаты, сондай-ақ жөндеу, құрастыру, монтаждау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мен пісірудің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 бөлшектеріне, тораптары мен механизмдеріне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қысыммен жұмыс істейтін жабдықтар мен аппаратураны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Жабдыққа техникалық қызмет көрсету және жөндеу қағидалары (ЖТҚЖ).</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еңбек қауіпсіздігі және еңбекті қорғау, өндірістік санитария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кешендер мен қондырғыларды баптау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Аса күрделі жабдықты жөндеуге, сынауға және пайдалануға беруге  арналған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Шақтама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өңдеу кәсіпорындарының қазіргі заманғы металл пластмассалары және жабдықтарды жоспарлы-алдын ала жөндеудің өзге де жүйелері.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2456"/>
          <w:p>
            <w:pPr>
              <w:spacing w:after="20"/>
              <w:ind w:left="20"/>
              <w:jc w:val="both"/>
            </w:pPr>
            <w:r>
              <w:rPr>
                <w:rFonts w:ascii="Times New Roman"/>
                <w:b w:val="false"/>
                <w:i w:val="false"/>
                <w:color w:val="000000"/>
                <w:sz w:val="20"/>
              </w:rPr>
              <w:t>
Дағды 2:</w:t>
            </w:r>
          </w:p>
          <w:bookmarkEnd w:id="2456"/>
          <w:p>
            <w:pPr>
              <w:spacing w:after="20"/>
              <w:ind w:left="20"/>
              <w:jc w:val="both"/>
            </w:pPr>
            <w:r>
              <w:rPr>
                <w:rFonts w:ascii="Times New Roman"/>
                <w:b w:val="false"/>
                <w:i w:val="false"/>
                <w:color w:val="000000"/>
                <w:sz w:val="20"/>
              </w:rPr>
              <w:t>
Іске қосу-баптау жұмыстарын жүргізу және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2457"/>
          <w:p>
            <w:pPr>
              <w:spacing w:after="20"/>
              <w:ind w:left="20"/>
              <w:jc w:val="both"/>
            </w:pPr>
            <w:r>
              <w:rPr>
                <w:rFonts w:ascii="Times New Roman"/>
                <w:b w:val="false"/>
                <w:i w:val="false"/>
                <w:color w:val="000000"/>
                <w:sz w:val="20"/>
              </w:rPr>
              <w:t>
Дағдылар</w:t>
            </w:r>
          </w:p>
          <w:bookmarkEnd w:id="245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техникалық шарттарға сәйкестігін тексеруді қоса алғанда, жабдықты жөндеуден кейін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және оның жұмыс қабілеттілігін тексеру мақсатында технологиялық жабдықты іске қосу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сақтай отырып, жабдықты регламенттер мен технологиялық талаптарға сәйкес пайдалануға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 қосу сынақтары мен кіріспе жұмыстарының нәтижелері бойынша есептер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жөнделген жабдықты пайдалану қағидаларына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жөндеуден кейін сорғыларды, компрессорларды және басқа да технологиялық жабдықтарды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Кәдеге жарату қазандықтарын, газ моторлы компрессорларды және турбиналық компрессорларды тексеру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Жөндеуден кейін жылу алмастырғыштар мен центрифугаларды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және басқару жүйелерін қоса алғанда, аса күрделі жабдықта кешенді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беру барысында жабдықтың жұмысын бақылау және тексеру, нормалардан ауытқуларды анықтау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қосу-баптау жұмыстары барысында жабдықты баптау және сынау үшін мамандандырылған құралдар мен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және жөнделген қондырғылар үшін басқару және автоматика жүйесін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жалпы технологиялық үдеріске дұрыс интеграциялау үшін басқа бөлімшелердің техникалық мамандарымен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беру барысында іске қосу-баптау жұмыстарының сапасы мен қауіпсіздігін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 мен хаттамаларды қоса алғанда, жабдықты пайдалануға беру үшін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Жылыту, желдету, ауаны баптау жүйелерінде, сондай-ақ сорғы станцияларында іске қосу-баптау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өнімдерін өңдеуге арналған жабдықтар жиынтығында, гидротазарту және каталитикалық риформинг қондырғыларында іске қосу-баптау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Жабдықты пайдалануға беру және жоғары қысымды қондырғыларға (қазандықтар мен реакторларды қоса алғанда)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мониторингтеу және диагностика жасау жүйелерін қоса алғанда, аса күрделі технологиялық кешендер мен қондырғыларды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 барысында жабдыққа, жүктеме астындағы тестілеуді қоса алғанда, кешенді қызмет көрсетуді, диагностика жасауды және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және телеметрия жүйелерін қоса алғанда, автоматтандырудың жоғары деңгейі бар жабдықта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жобалауға және жаңғыртуға қатысуды қоса алғанда, жабдықты іске қосу және пайдалануға беру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қосу-баптау жұмыстарының барысына басшылық жасау, технологиялық және техникалық нормалардың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Төменгі білікті жұмысшыларды іске қосу-баптау және кіріспе жұмыстары мәселелері бойынша оқыту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қондырғысын, мұнай мен газды өңдеуге арналған кешендерді пайдалануға беру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технологиялық жабдықтармен және мониторинг жүйесімен мұнайхимия өндірістерін пайдалануға беру.</w:t>
            </w:r>
          </w:p>
          <w:p>
            <w:pPr>
              <w:spacing w:after="20"/>
              <w:ind w:left="20"/>
              <w:jc w:val="both"/>
            </w:pPr>
            <w:r>
              <w:rPr>
                <w:rFonts w:ascii="Times New Roman"/>
                <w:b w:val="false"/>
                <w:i w:val="false"/>
                <w:color w:val="000000"/>
                <w:sz w:val="20"/>
              </w:rPr>
              <w:t>
- Жоғары қысым параметрлері мен температуралық режимдері бар қондырғыларда жүйелерді баптау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2458"/>
          <w:p>
            <w:pPr>
              <w:spacing w:after="20"/>
              <w:ind w:left="20"/>
              <w:jc w:val="both"/>
            </w:pPr>
            <w:r>
              <w:rPr>
                <w:rFonts w:ascii="Times New Roman"/>
                <w:b w:val="false"/>
                <w:i w:val="false"/>
                <w:color w:val="000000"/>
                <w:sz w:val="20"/>
              </w:rPr>
              <w:t>
Білімі:</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 іске қосу-баптау жұмыстарын жүргізу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пайдалану шарттарын ескере отырып, жөндеуден кейін жабдықты пайдалануға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кейінгі жабдықты сынаудың негізгі түрлері (гидравликалық, пневматикалық, механикалық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және пайдалануға беру кезіндегі регламенттік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басқару жүйелеріне, автоматикаға және бақылау құралдарына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берілгеннен кейін жабдықты пайдалану және техникалық қызмет көрсету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барысында жабдықты диагностикалауға арналған бақылау-өлшеу аспаптарымен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Жөнделетін жабдыққа қосылған автоматты басқару жүйелерінің, қондырғылар мен механизмдердің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іске қосу және тексеру нәтижелері бойынша есепті құжаттаманы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қосу-баптау жұмыстарының барлық кезеңдерінде жабдықты кешенді баптау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жұмыстарына қойылатын геометриялық және технологиялық талаптар, оның ішінде күрделі қондырғылар мен жүйелерге арналған сипаттамалар.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 үшін іске қосу-баптау жұмыстарын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басқару жүйелерін, бақылау-өлшеу аспаптары мен қадағаларды диагностикалау мен баптаудың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жабдықтың жұмысқа қабілеттілігін растау үшін, оның жүктемесімен сынақтар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 және пайдалану сатысындағы жабдықтың жағдайын телеметрия және қашықтықтан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Дірілді диагностикалаудың заманауи әдістері және іске қосу-баптау жұмыстары барысында жабдықтың жағдайын тексерудің басқа да жоғары технологиялық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Автоматтандырудың жоғары деңгейі бар жабдықты сынауға, баптауға және пайдалануға беруге қатысты техникалық регламенттер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технологиялық және аса күрделі қондырғылар үшін іске қосу-баптау жұмыстарының күрделі технологиялық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технологиялық кешендерді, оның ішінде біріктірілген автоматтандырылған басқару жүйелерімен баптау мен сынаудың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жабдықты қолданыстағы технологиялық жүйелерге интеграциялау әдістері және оларды автоматтандыру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кезеңдерінде механизмдер мен жүйелерді жоғары дәлдіктегі сынау және баптау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Экстремалды температура мен қысыммен жұмыс істейтін қондырғыларда жоғары жүктемелі жүйелермен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қосу-баптау жұмыстары барысында автоматика, телеметрия және мониторингтеудің күрделі жүйелерінің жұмысын регламенттейтін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Автоматтандырудың жоғары дәрежесі бар ірі өндірістік жүйелердегі іске қосу-баптау жұмыстарының жобаларын басқару негіздері.</w:t>
            </w:r>
          </w:p>
          <w:p>
            <w:pPr>
              <w:spacing w:after="20"/>
              <w:ind w:left="20"/>
              <w:jc w:val="both"/>
            </w:pPr>
            <w:r>
              <w:rPr>
                <w:rFonts w:ascii="Times New Roman"/>
                <w:b w:val="false"/>
                <w:i w:val="false"/>
                <w:color w:val="000000"/>
                <w:sz w:val="20"/>
              </w:rPr>
              <w:t>
8. Пайдалану барысында техникалық іркілістерге немесе ауытқуларға байланысты іске қосу-баптау жұмыстары сатысындағы проблемаларды талдау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2459"/>
          <w:p>
            <w:pPr>
              <w:spacing w:after="20"/>
              <w:ind w:left="20"/>
              <w:jc w:val="both"/>
            </w:pPr>
            <w:r>
              <w:rPr>
                <w:rFonts w:ascii="Times New Roman"/>
                <w:b w:val="false"/>
                <w:i w:val="false"/>
                <w:color w:val="000000"/>
                <w:sz w:val="20"/>
              </w:rPr>
              <w:t>
Еңбек функциясы 2:</w:t>
            </w:r>
          </w:p>
          <w:bookmarkEnd w:id="2459"/>
          <w:p>
            <w:pPr>
              <w:spacing w:after="20"/>
              <w:ind w:left="20"/>
              <w:jc w:val="both"/>
            </w:pPr>
            <w:r>
              <w:rPr>
                <w:rFonts w:ascii="Times New Roman"/>
                <w:b w:val="false"/>
                <w:i w:val="false"/>
                <w:color w:val="000000"/>
                <w:sz w:val="20"/>
              </w:rPr>
              <w:t>
Технологиялық жабдыққа техникалық қызмет көрсету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2460"/>
          <w:p>
            <w:pPr>
              <w:spacing w:after="20"/>
              <w:ind w:left="20"/>
              <w:jc w:val="both"/>
            </w:pPr>
            <w:r>
              <w:rPr>
                <w:rFonts w:ascii="Times New Roman"/>
                <w:b w:val="false"/>
                <w:i w:val="false"/>
                <w:color w:val="000000"/>
                <w:sz w:val="20"/>
              </w:rPr>
              <w:t>
Дағды 1:</w:t>
            </w:r>
          </w:p>
          <w:bookmarkEnd w:id="2460"/>
          <w:p>
            <w:pPr>
              <w:spacing w:after="20"/>
              <w:ind w:left="20"/>
              <w:jc w:val="both"/>
            </w:pPr>
            <w:r>
              <w:rPr>
                <w:rFonts w:ascii="Times New Roman"/>
                <w:b w:val="false"/>
                <w:i w:val="false"/>
                <w:color w:val="000000"/>
                <w:sz w:val="20"/>
              </w:rPr>
              <w:t>
Техникалық қызмет көрсету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461"/>
          <w:p>
            <w:pPr>
              <w:spacing w:after="20"/>
              <w:ind w:left="20"/>
              <w:jc w:val="both"/>
            </w:pPr>
            <w:r>
              <w:rPr>
                <w:rFonts w:ascii="Times New Roman"/>
                <w:b w:val="false"/>
                <w:i w:val="false"/>
                <w:color w:val="000000"/>
                <w:sz w:val="20"/>
              </w:rPr>
              <w:t>
Дағдылар</w:t>
            </w:r>
          </w:p>
          <w:bookmarkEnd w:id="246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6-7 квалитет (1-2 дәлдік класы) бойынша бөлшектердің слесарлық өңделуін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өнеркәсіптік қауіпсіздік және еңбекті қорғау қағидаларының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жабдықтар мен техникалық құрылғылардың техникалық жағдайын диагностикалау, сыртқы және ішкі тексеру жүргізіледі.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5.Кернеулі және тығыз қону жағдайында тораптар мен жабдықтарды бөлшектеуді, жөндеуді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ауа өткізгіштері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сорғылар - мойынтіректердің және машиналардың өзге де бөлшектерінің ішпектерін қырып тегістеу, сақтандырғыш және кері қысымтығындарды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піспекті компрессорлар - реттеу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конденсаторлар-тоңазытқыштар - секцияларды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бақылау, құбырларды бракқа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Дайындаушы зауыттың паспорттық деректерін, өнеркәсіптік қауіпсіздік және еңбекті қорғау қағидаларының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жағдайын диагностикалау, сыртқы және ішкі тексеру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төмен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 - қиыстыру, реттеу,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иректүтікті сынау (гидравликалық немесе пневматикалық)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корпусты жөндеу, гидравликалық сынақ;</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 – тығыздаманың гильзасын, линзалық компенсаторды және қысым көтергіштің түзу бөлігін, бөлгіш табақтың стаканын, бүйірлік құбырларды және шығару коллекторының жинағышын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араластырғыш реакторлар - араластырғыш пен түбін жоғары қысымды реакторға орнату, жалғастырғыштық қосылыстарды орталықтандыру және құрастыру, гидравликалық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планетарлық және күрделі тіс профилі бар редукторлар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және басқа 200-ден астам атмосфера қондырғыларының жылу алмастырғыштары (шикізат) - құрастыру,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 - қалақшалар, корпус, ротор арасындағы саңылауды тексеру, диафрагма тығыздағыштарында, тығыздамалық тығыздағыштарда, тіреу және тірек мойынтіректерде саңылауларды жөндеу және орнату, орталықтандыру,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центрифугалар - ілінісу жалғастырғыштарын баспақтау, біліктерді орталықтандыру, түйісімді тығыздағыш корпусын сығымдау және құрастыру, қуысбұрғыларды бөлшектеу және құрастыру, мойынтіректерді, төлкелерді қыру, бөлшектерді ақауларға тексеру,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Аса күрделі технологиялық кешендерді, құрама және ірі тоннажды қондырғыларды реттеу мен кешенді баптауды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 және жөндеу кезінде статикалық және динамикалық жабдыққа техникалық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 кезінде сынақтар жүргізуді және аса күрделі механизмдер мен жөнделген жабдықтарды баптауды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пайдалану және жөндеу бойынша техникалық құжаттаманы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Біліктілігі төмен жұмысшыларға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462"/>
          <w:p>
            <w:pPr>
              <w:spacing w:after="20"/>
              <w:ind w:left="20"/>
              <w:jc w:val="both"/>
            </w:pPr>
            <w:r>
              <w:rPr>
                <w:rFonts w:ascii="Times New Roman"/>
                <w:b w:val="false"/>
                <w:i w:val="false"/>
                <w:color w:val="000000"/>
                <w:sz w:val="20"/>
              </w:rPr>
              <w:t>
Білімі:</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жағдайын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техникалық жағдайына тексеру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 көрсетілетін қондырғының принциптік технологиялық схемасы мен коммуникациялар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Шақтама және қону, квалитеттер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ақаулықтары мен ақаулары, мақсаты, жұмыс режимдері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Машиналарды статикалық және динамикалық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өндірістік объектілердегі қауіпсіздік техникасының, өнеркәсіптік, газ және өрт қауіпсіздігінің, өнеркәсіптік санитарияның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1.Күрделі белгілеу кезіндегі геометриялық құрылымдар.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статикалық және динамикалық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Аса күрделі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күрделі жабдықты жөндеуге, сынауға және пайдалануға беруге арналған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технологиясы.</w:t>
            </w:r>
          </w:p>
          <w:p>
            <w:pPr>
              <w:spacing w:after="20"/>
              <w:ind w:left="20"/>
              <w:jc w:val="both"/>
            </w:pPr>
            <w:r>
              <w:rPr>
                <w:rFonts w:ascii="Times New Roman"/>
                <w:b w:val="false"/>
                <w:i w:val="false"/>
                <w:color w:val="000000"/>
                <w:sz w:val="20"/>
              </w:rPr>
              <w:t>
7. Шақтама және қону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463"/>
          <w:p>
            <w:pPr>
              <w:spacing w:after="20"/>
              <w:ind w:left="20"/>
              <w:jc w:val="both"/>
            </w:pPr>
            <w:r>
              <w:rPr>
                <w:rFonts w:ascii="Times New Roman"/>
                <w:b w:val="false"/>
                <w:i w:val="false"/>
                <w:color w:val="000000"/>
                <w:sz w:val="20"/>
              </w:rPr>
              <w:t>
Дағды 2:</w:t>
            </w:r>
          </w:p>
          <w:bookmarkEnd w:id="2463"/>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2464"/>
          <w:p>
            <w:pPr>
              <w:spacing w:after="20"/>
              <w:ind w:left="20"/>
              <w:jc w:val="both"/>
            </w:pPr>
            <w:r>
              <w:rPr>
                <w:rFonts w:ascii="Times New Roman"/>
                <w:b w:val="false"/>
                <w:i w:val="false"/>
                <w:color w:val="000000"/>
                <w:sz w:val="20"/>
              </w:rPr>
              <w:t>
Дағдылар</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қондырғыларды, машиналарды, аппараттарды, құбырлар мен арматураларды бөлшектеуді, жөндеуді және құрастыруды кейіннен сынаумен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дәлдік талаптарын сақтай отырып, бөлшектердің слесарлық өңделуін жүзеге асыру (6-7 квалитеттер, 1-2 дәлдік класы).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 негізінде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және ішкі тексеру арқылы жабдықтың техникалық жағдайын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 қону және кернеулі қосылыстар жағдайында тораптар мен агрегаттарды бөлшектеуді, жөндеуді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немесе бөлшектерді ауыстырғаннан кейін, механизмнің және оның құрамдас бөлігінің жұмыс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ауа өткізгіштерін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сорғылардың бөлшектерін қырып тегістеу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қысымтығындарын жөндеу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Бөлімдерді конденсатор-тоңазытқыштарға шығару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пештердегі құбырларды бақылау және бракқа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сынау және баптау арқылы күрделі қондырғылар мен агрегаттарды бөлшектеуді, жөндеуді және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кезінде біліктілігі төмен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және ішкі тексеруді, сондай-ақ ақаулықтар мен ақауларды анықтауды қоса алғанда, жабдықты диагностикалау мен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механизмдерді құрастыру кезінде және жөндеуден кейін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реакторларды қоса алғанда, жабдыққа гидравликалық және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жөндеуден кейін оның пайдалану талаптарына сәйкестігін бақылау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компрессорларды сынау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реакторларындағы тығыздама гильзасын ауыстыру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сынау және гидротазарту қондырғыларына арналған жылу алмастырғыштарды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турбиналарын тексеру, соның ішінде саңылауларды орнату және тығыздағыштарды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басқару және автоматика жүйелерін қоса алғанда, аса күрделі технологиялық кешендер мен ірі тоннажды қондырғыларды реттеу және кешенді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және жөндеу барысында статикалық және динамикалық жабдыққа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техникалық сипаттамаларды ескере отырып, жөнделген жабдықтар мен механизмдердің жүктемесімен сынақтар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жұмыстар мен сынақтар туралы мәліметтермен жабдықты пайдалану және жөндеу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және пайдалануға беруге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мен жөндеудің барлық кезеңдерінде ұжымның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басқару жүйелерімен біріктірілген және ірі тоннажды қондырғыларды баптау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қондырғыларында жұмыс істеу барысында статикалық және динамикалық жабдықты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Турбиналық компрессорлар мен жоғары қысымды турбиналар сияқты күрделі агрегаттарды пайдалануға беру.</w:t>
            </w:r>
          </w:p>
          <w:p>
            <w:pPr>
              <w:spacing w:after="20"/>
              <w:ind w:left="20"/>
              <w:jc w:val="both"/>
            </w:pPr>
            <w:r>
              <w:rPr>
                <w:rFonts w:ascii="Times New Roman"/>
                <w:b w:val="false"/>
                <w:i w:val="false"/>
                <w:color w:val="000000"/>
                <w:sz w:val="20"/>
              </w:rPr>
              <w:t>
- Күрделі механизмдерде жүргізілген сынақтар мен жөндеу бойынша есепті құжаттаманы жасау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2465"/>
          <w:p>
            <w:pPr>
              <w:spacing w:after="20"/>
              <w:ind w:left="20"/>
              <w:jc w:val="both"/>
            </w:pPr>
            <w:r>
              <w:rPr>
                <w:rFonts w:ascii="Times New Roman"/>
                <w:b w:val="false"/>
                <w:i w:val="false"/>
                <w:color w:val="000000"/>
                <w:sz w:val="20"/>
              </w:rPr>
              <w:t>
Білімі:</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сорғылар, арматура, пештер және құбырлар сияқты күрделі технологиялық жабдықтар мен техникалық құрылғылардың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үшін сыртқы және ішкі тексеруді қоса алғанда, жабдықты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жоғары дәлдікпен слесарлық өңдеуді қоса алғанда, тораптар мен агрегаттарды бөлшектеуге, құрастыруға және жөндеуге арналған слесарлық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4.Рұқсат етілген ауытқулар мен жұмыс параметрлерін қоса алғанда, жабдықтың паспорттық деректері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сынау технологиялары: гидравликалық, пневматикалық сынақтар, бітеулікті тексеру және басқа да сынақтар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жүктелген, жоғары технологиялық жабдықпен жұмыс істеу кезіндегі техникалық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 пайдаланылатын металдардың, құймалардың, пластмассалардың және басқа да материалдардың түрлерін қоса алғанда, материалдар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Тығыз қону және кернеулі қосылыстармен жұмыс істеу кезінде жабдықты слесарлық өңдеу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Бірегей және аса күрделі қондырғылармен жұмысты қоса алғанда, жабдықты күрделі диагностикалау және техникалық куәландыру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МEМСТ, ҚНжҚ, салалық стандарттарды қоса алғанда, күрделі жабдыққа техникалық қызмет көрсету және жөндеу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жүргізгеннен кейін күрделі механизмдер мен қондырғыларды реттеу және баптау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Бөлшектеу және құрастыру кезінде арнайы дағдыларды қажет ететін реакторлар, жылу алмастырғыштар, турбиналар, редукторлар сияқты күрделі қондырғылардың құрылымы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Діріл диагностика, ультрадыбыстық зерттеу, термография және басқа әдістерді қоса алғанда, аса күрделі жабдықты диагностикалау мен жөндеудің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Гидравликалық және пневматикалық сынақтардың жұмыс параметрлеріне сәйкестігіне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және құрастыру барысында орындалған жұмыстардың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басқару және автоматика жүйелерін қоса алғанда, аса күрделі технологиялық кешендер мен ірі тоннажды қондырғыларды баптау және реттеу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барысында, сондай-ақ жөндеу барысында статикалық және динамикалық жабдықты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Мұнайхимия және газ салаларындағы жоғары технологиялық қондырғыларды баптау және жөндеу жөніндегі жұмысты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қондырғыларды іске қосу рәсімдері, оның ішінде олардың жұмысқа қабілеттілігін тексеру, басқару және автоматика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 мен есептілікті жүргізуді қоса алғанда, жабдыққа техникалық қызмет көрсету мен жөндеуді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жағдайларда жоғары жүктелген жабдықпен жұмыс істеу кезінде өнеркәсіптік қауіпсіздік және еңбекті қорғау талаптары.</w:t>
            </w:r>
          </w:p>
          <w:p>
            <w:pPr>
              <w:spacing w:after="20"/>
              <w:ind w:left="20"/>
              <w:jc w:val="both"/>
            </w:pPr>
            <w:r>
              <w:rPr>
                <w:rFonts w:ascii="Times New Roman"/>
                <w:b w:val="false"/>
                <w:i w:val="false"/>
                <w:color w:val="000000"/>
                <w:sz w:val="20"/>
              </w:rPr>
              <w:t>
7. Салқындату жүйелері, газ- және сұйықтық жүйелері сияқты технологиялық қондырғылардағы әртүрлі құрауыштар мен жүйелер арасындағы өзара әрекеттесу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2466"/>
          <w:p>
            <w:pPr>
              <w:spacing w:after="20"/>
              <w:ind w:left="20"/>
              <w:jc w:val="both"/>
            </w:pPr>
            <w:r>
              <w:rPr>
                <w:rFonts w:ascii="Times New Roman"/>
                <w:b w:val="false"/>
                <w:i w:val="false"/>
                <w:color w:val="000000"/>
                <w:sz w:val="20"/>
              </w:rPr>
              <w:t>
Жауапкершілік</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басқару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жөндеуді жоспарлау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(жалпы бейін)</w:t>
            </w:r>
          </w:p>
        </w:tc>
      </w:tr>
    </w:tbl>
    <w:bookmarkStart w:name="z6606" w:id="2467"/>
    <w:p>
      <w:pPr>
        <w:spacing w:after="0"/>
        <w:ind w:left="0"/>
        <w:jc w:val="left"/>
      </w:pPr>
      <w:r>
        <w:rPr>
          <w:rFonts w:ascii="Times New Roman"/>
          <w:b/>
          <w:i w:val="false"/>
          <w:color w:val="000000"/>
        </w:rPr>
        <w:t xml:space="preserve"> 4-тарау. Кәсіби стандарттың техникалық деректері</w:t>
      </w:r>
    </w:p>
    <w:bookmarkEnd w:id="2467"/>
    <w:bookmarkStart w:name="z6607" w:id="2468"/>
    <w:p>
      <w:pPr>
        <w:spacing w:after="0"/>
        <w:ind w:left="0"/>
        <w:jc w:val="both"/>
      </w:pPr>
      <w:r>
        <w:rPr>
          <w:rFonts w:ascii="Times New Roman"/>
          <w:b w:val="false"/>
          <w:i w:val="false"/>
          <w:color w:val="000000"/>
          <w:sz w:val="28"/>
        </w:rPr>
        <w:t>
      18. Мемлекеттік органның атауы:</w:t>
      </w:r>
    </w:p>
    <w:bookmarkEnd w:id="2468"/>
    <w:bookmarkStart w:name="z6608" w:id="2469"/>
    <w:p>
      <w:pPr>
        <w:spacing w:after="0"/>
        <w:ind w:left="0"/>
        <w:jc w:val="both"/>
      </w:pPr>
      <w:r>
        <w:rPr>
          <w:rFonts w:ascii="Times New Roman"/>
          <w:b w:val="false"/>
          <w:i w:val="false"/>
          <w:color w:val="000000"/>
          <w:sz w:val="28"/>
        </w:rPr>
        <w:t>
      Қазақстан Республикасының Энергетика министрлігі;</w:t>
      </w:r>
    </w:p>
    <w:bookmarkEnd w:id="2469"/>
    <w:bookmarkStart w:name="z6609" w:id="2470"/>
    <w:p>
      <w:pPr>
        <w:spacing w:after="0"/>
        <w:ind w:left="0"/>
        <w:jc w:val="both"/>
      </w:pPr>
      <w:r>
        <w:rPr>
          <w:rFonts w:ascii="Times New Roman"/>
          <w:b w:val="false"/>
          <w:i w:val="false"/>
          <w:color w:val="000000"/>
          <w:sz w:val="28"/>
        </w:rPr>
        <w:t>
      Орындаушы: Ердосов Жансейіт Жанболатұлы;</w:t>
      </w:r>
    </w:p>
    <w:bookmarkEnd w:id="2470"/>
    <w:bookmarkStart w:name="z6610" w:id="2471"/>
    <w:p>
      <w:pPr>
        <w:spacing w:after="0"/>
        <w:ind w:left="0"/>
        <w:jc w:val="both"/>
      </w:pPr>
      <w:r>
        <w:rPr>
          <w:rFonts w:ascii="Times New Roman"/>
          <w:b w:val="false"/>
          <w:i w:val="false"/>
          <w:color w:val="000000"/>
          <w:sz w:val="28"/>
        </w:rPr>
        <w:t>
      E-mail: zh.yerdossov@energo.gov.kz;</w:t>
      </w:r>
    </w:p>
    <w:bookmarkEnd w:id="2471"/>
    <w:bookmarkStart w:name="z6611" w:id="2472"/>
    <w:p>
      <w:pPr>
        <w:spacing w:after="0"/>
        <w:ind w:left="0"/>
        <w:jc w:val="both"/>
      </w:pPr>
      <w:r>
        <w:rPr>
          <w:rFonts w:ascii="Times New Roman"/>
          <w:b w:val="false"/>
          <w:i w:val="false"/>
          <w:color w:val="000000"/>
          <w:sz w:val="28"/>
        </w:rPr>
        <w:t>
      Телефон нөмірі: +7 (717) 278 68 52.</w:t>
      </w:r>
    </w:p>
    <w:bookmarkEnd w:id="2472"/>
    <w:bookmarkStart w:name="z6612" w:id="2473"/>
    <w:p>
      <w:pPr>
        <w:spacing w:after="0"/>
        <w:ind w:left="0"/>
        <w:jc w:val="both"/>
      </w:pPr>
      <w:r>
        <w:rPr>
          <w:rFonts w:ascii="Times New Roman"/>
          <w:b w:val="false"/>
          <w:i w:val="false"/>
          <w:color w:val="000000"/>
          <w:sz w:val="28"/>
        </w:rPr>
        <w:t>
      19. Әзірлеуге қатысатын ұйымдар (кәсіпорындар):</w:t>
      </w:r>
    </w:p>
    <w:bookmarkEnd w:id="2473"/>
    <w:bookmarkStart w:name="z6613" w:id="2474"/>
    <w:p>
      <w:pPr>
        <w:spacing w:after="0"/>
        <w:ind w:left="0"/>
        <w:jc w:val="both"/>
      </w:pPr>
      <w:r>
        <w:rPr>
          <w:rFonts w:ascii="Times New Roman"/>
          <w:b w:val="false"/>
          <w:i w:val="false"/>
          <w:color w:val="000000"/>
          <w:sz w:val="28"/>
        </w:rPr>
        <w:t>
      Қазақстан Республикасының Энергетика министрлігі;</w:t>
      </w:r>
    </w:p>
    <w:bookmarkEnd w:id="2474"/>
    <w:bookmarkStart w:name="z6614" w:id="2475"/>
    <w:p>
      <w:pPr>
        <w:spacing w:after="0"/>
        <w:ind w:left="0"/>
        <w:jc w:val="both"/>
      </w:pPr>
      <w:r>
        <w:rPr>
          <w:rFonts w:ascii="Times New Roman"/>
          <w:b w:val="false"/>
          <w:i w:val="false"/>
          <w:color w:val="000000"/>
          <w:sz w:val="28"/>
        </w:rPr>
        <w:t>
      Жоба басшысы: Жиенбаева Ақнұр Пірмағанбетқызы;</w:t>
      </w:r>
    </w:p>
    <w:bookmarkEnd w:id="2475"/>
    <w:bookmarkStart w:name="z6615" w:id="2476"/>
    <w:p>
      <w:pPr>
        <w:spacing w:after="0"/>
        <w:ind w:left="0"/>
        <w:jc w:val="both"/>
      </w:pPr>
      <w:r>
        <w:rPr>
          <w:rFonts w:ascii="Times New Roman"/>
          <w:b w:val="false"/>
          <w:i w:val="false"/>
          <w:color w:val="000000"/>
          <w:sz w:val="28"/>
        </w:rPr>
        <w:t>
      E-mail: zhienbaeva@energo.gov.kz;</w:t>
      </w:r>
    </w:p>
    <w:bookmarkEnd w:id="2476"/>
    <w:bookmarkStart w:name="z6616" w:id="2477"/>
    <w:p>
      <w:pPr>
        <w:spacing w:after="0"/>
        <w:ind w:left="0"/>
        <w:jc w:val="both"/>
      </w:pPr>
      <w:r>
        <w:rPr>
          <w:rFonts w:ascii="Times New Roman"/>
          <w:b w:val="false"/>
          <w:i w:val="false"/>
          <w:color w:val="000000"/>
          <w:sz w:val="28"/>
        </w:rPr>
        <w:t>
      Телефон нөмірі: +7 (717) 278 68 64.</w:t>
      </w:r>
    </w:p>
    <w:bookmarkEnd w:id="2477"/>
    <w:bookmarkStart w:name="z6617" w:id="2478"/>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2478"/>
    <w:bookmarkStart w:name="z6618" w:id="2479"/>
    <w:p>
      <w:pPr>
        <w:spacing w:after="0"/>
        <w:ind w:left="0"/>
        <w:jc w:val="both"/>
      </w:pPr>
      <w:r>
        <w:rPr>
          <w:rFonts w:ascii="Times New Roman"/>
          <w:b w:val="false"/>
          <w:i w:val="false"/>
          <w:color w:val="000000"/>
          <w:sz w:val="28"/>
        </w:rPr>
        <w:t>
      21. Кәсіптік біліктілік жөніндегі ұлттық орган: Кәсіби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w:t>
      </w:r>
    </w:p>
    <w:bookmarkEnd w:id="2479"/>
    <w:bookmarkStart w:name="z6619" w:id="2480"/>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2480"/>
    <w:bookmarkStart w:name="z6620" w:id="2481"/>
    <w:p>
      <w:pPr>
        <w:spacing w:after="0"/>
        <w:ind w:left="0"/>
        <w:jc w:val="both"/>
      </w:pPr>
      <w:r>
        <w:rPr>
          <w:rFonts w:ascii="Times New Roman"/>
          <w:b w:val="false"/>
          <w:i w:val="false"/>
          <w:color w:val="000000"/>
          <w:sz w:val="28"/>
        </w:rPr>
        <w:t xml:space="preserve">
      23. Нұсқа нөмірі және шығарылған жылы: 1-нұсқа, 2024 ж. </w:t>
      </w:r>
    </w:p>
    <w:bookmarkEnd w:id="2481"/>
    <w:bookmarkStart w:name="z6621" w:id="2482"/>
    <w:p>
      <w:pPr>
        <w:spacing w:after="0"/>
        <w:ind w:left="0"/>
        <w:jc w:val="both"/>
      </w:pPr>
      <w:r>
        <w:rPr>
          <w:rFonts w:ascii="Times New Roman"/>
          <w:b w:val="false"/>
          <w:i w:val="false"/>
          <w:color w:val="000000"/>
          <w:sz w:val="28"/>
        </w:rPr>
        <w:t xml:space="preserve">
      24. Болжалды қайта қарау күні: 31.12.2027 ж. </w:t>
      </w:r>
    </w:p>
    <w:bookmarkEnd w:id="24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