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e5b65" w14:textId="85e5b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Ірі коммерциялық тұтынушыларға, цифрлық майнингті жүзеге асыратын тұлғаларға немесе цифрлық майнингті жүзеге асыру үшін электр энергиясын өндіру жөніндегі тұлғаларға кейіннен өткізуге арналған Қазақстан Республикасының ішкі нарығында тауарлық газды көтерме саудада өткізудің шекті бағаларын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2024 жылғы 31 мамырдағы № 217 бұйрығы</w:t>
      </w:r>
    </w:p>
    <w:p>
      <w:pPr>
        <w:spacing w:after="0"/>
        <w:ind w:left="0"/>
        <w:jc w:val="both"/>
      </w:pPr>
      <w:bookmarkStart w:name="z0" w:id="0"/>
      <w:r>
        <w:rPr>
          <w:rFonts w:ascii="Times New Roman"/>
          <w:b w:val="false"/>
          <w:i w:val="false"/>
          <w:color w:val="000000"/>
          <w:sz w:val="28"/>
        </w:rPr>
        <w:t xml:space="preserve">
      "Газ және газбен жабдықтау туралы" Қазақстан Республикасының Заңы 6-бабының </w:t>
      </w:r>
      <w:r>
        <w:rPr>
          <w:rFonts w:ascii="Times New Roman"/>
          <w:b w:val="false"/>
          <w:i w:val="false"/>
          <w:color w:val="000000"/>
          <w:sz w:val="28"/>
        </w:rPr>
        <w:t>7) тармақшасына</w:t>
      </w:r>
      <w:r>
        <w:rPr>
          <w:rFonts w:ascii="Times New Roman"/>
          <w:b w:val="false"/>
          <w:i w:val="false"/>
          <w:color w:val="000000"/>
          <w:sz w:val="28"/>
        </w:rPr>
        <w:t xml:space="preserve"> және 20-бабының </w:t>
      </w:r>
      <w:r>
        <w:rPr>
          <w:rFonts w:ascii="Times New Roman"/>
          <w:b w:val="false"/>
          <w:i w:val="false"/>
          <w:color w:val="000000"/>
          <w:sz w:val="28"/>
        </w:rPr>
        <w:t>2-3-тармағына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ірі коммерциялық тұтынушыларға, цифрлық майнингті жүзеге асыратын тұлғаларға немесе цифрлық майнингті жүзеге асыру үшін электр энергиясын өндіру жөніндегі тұлғаларға кейіннен өткізуге арналған Қазақстан Республикасының ішкі нарығында тауарлық газды көтерме саудада өткізудің 2024 жылғы 1 шілдеден 2025 жылғы 30 маусымды қоса алған кезеңге арналған </w:t>
      </w:r>
      <w:r>
        <w:rPr>
          <w:rFonts w:ascii="Times New Roman"/>
          <w:b w:val="false"/>
          <w:i w:val="false"/>
          <w:color w:val="000000"/>
          <w:sz w:val="28"/>
        </w:rPr>
        <w:t>шекті бағаларын</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Энергетика министрлігінің Газ өнеркәсібі департаменті Қазақстан Республикасының заңнамасында белгіленген тәртіппен:</w:t>
      </w:r>
    </w:p>
    <w:bookmarkEnd w:id="2"/>
    <w:bookmarkStart w:name="z3" w:id="3"/>
    <w:p>
      <w:pPr>
        <w:spacing w:after="0"/>
        <w:ind w:left="0"/>
        <w:jc w:val="both"/>
      </w:pPr>
      <w:r>
        <w:rPr>
          <w:rFonts w:ascii="Times New Roman"/>
          <w:b w:val="false"/>
          <w:i w:val="false"/>
          <w:color w:val="000000"/>
          <w:sz w:val="28"/>
        </w:rPr>
        <w:t>
      1) осы бұйрық қабылданған күнінен бастап бес жұмыс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w:t>
      </w:r>
    </w:p>
    <w:bookmarkEnd w:id="3"/>
    <w:bookmarkStart w:name="z4" w:id="4"/>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Start w:name="z5" w:id="5"/>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Сәтқалиев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2024 жылғы 31 мамырдағы</w:t>
            </w:r>
            <w:r>
              <w:br/>
            </w:r>
            <w:r>
              <w:rPr>
                <w:rFonts w:ascii="Times New Roman"/>
                <w:b w:val="false"/>
                <w:i w:val="false"/>
                <w:color w:val="000000"/>
                <w:sz w:val="20"/>
              </w:rPr>
              <w:t>№ 217 бұйрығымен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Ірі коммерциялық тұтынушыларға, цифрлық майнингті жүзеге асыратын тұлғаларға немесе цифрлық майнингті жүзеге асыру үшін электр энергиясын өндіру жөніндегі тұлғаларға кейіннен өткізуге арналған Қазақстан Республикасының ішкі нарығында тауарлық газды көтерме саудада өткізудің 2024 жылғы 1 шілдеден 2025 жылғы 30 маусымды қоса алған кезеңге арналған шекті бағалары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бір мың текше метрі үшін шекті бағасы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52 033 (елу екі мың отыз үш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63 905 (алпыс үш мың тоғыз жүз бес)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59 268 (елу тоғыз мың екі жүз алпыс сегіз)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52 033 (елу екі мың отыз үш)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34 333 (отыз төрт мың үш жүз отыз үш)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63 905 (алпыс үш мың тоғыз жүз бес)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23 996 (жиырма үш мың тоғыз жүз тоқсан алты)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31 637 (отыз бір мың алты жүз отыз жеті)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58 866 (елу сегіз мың сегіз жүз алпыс алты)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63 905 (алпыс үш мың тоғыз жүз бес)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52 033 (елу екі мың отыз үш)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48 424 (қырық сегіз мың төрт жүз жиырма төрт)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45 522 (қырық бес мың бес жүз жиырма екі)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32 942 (отыз екі мың тоғыз жүз қырық екі)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59 268 (елу тоғыз мың екі жүз алпыс сегіз)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52 033 (елу екі мың отыз үш)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10 891 (он мың сегіз жүз тоқсан бір)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