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6d6c3" w14:textId="7f6d6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Масс-медиа саласындағы кәсіптік стандарттарды бекіту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м.а. 2024 жылғы 26 желтоқсандағы № 635-НҚ бұйрығы</w:t>
      </w:r>
    </w:p>
    <w:p>
      <w:pPr>
        <w:spacing w:after="0"/>
        <w:ind w:left="0"/>
        <w:jc w:val="both"/>
      </w:pPr>
      <w:bookmarkStart w:name="z4" w:id="0"/>
      <w:r>
        <w:rPr>
          <w:rFonts w:ascii="Times New Roman"/>
          <w:b w:val="false"/>
          <w:i w:val="false"/>
          <w:color w:val="000000"/>
          <w:sz w:val="28"/>
        </w:rPr>
        <w:t xml:space="preserve">
      Қазақстан Республикасының "Кәсіптік біліктілік туралы"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Бекітілсін:</w:t>
      </w:r>
    </w:p>
    <w:bookmarkEnd w:id="1"/>
    <w:bookmarkStart w:name="z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"Ақпарат агенттіктердің қызметі" кәсіптік стандарты;</w:t>
      </w:r>
    </w:p>
    <w:bookmarkEnd w:id="2"/>
    <w:bookmarkStart w:name="z7"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"Бұқаралық ақпарат құралдарындағы жаңалықтарды өңдеу жөніндегі қызмет" кәсіптік стандарты;</w:t>
      </w:r>
    </w:p>
    <w:bookmarkEnd w:id="3"/>
    <w:bookmarkStart w:name="z8"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"Бұқаралық ақпарат құралдарында жарнама ұсыну" кәсіптік стандарты;</w:t>
      </w:r>
    </w:p>
    <w:bookmarkEnd w:id="4"/>
    <w:bookmarkStart w:name="z9"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4-қосышаға</w:t>
      </w:r>
      <w:r>
        <w:rPr>
          <w:rFonts w:ascii="Times New Roman"/>
          <w:b w:val="false"/>
          <w:i w:val="false"/>
          <w:color w:val="000000"/>
          <w:sz w:val="28"/>
        </w:rPr>
        <w:t xml:space="preserve"> сәйкес "Веб-порталдардың қызметі" кәсіптік стандарты; </w:t>
      </w:r>
    </w:p>
    <w:bookmarkEnd w:id="5"/>
    <w:bookmarkStart w:name="z10"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"Газет шығару. Журналдар мен мерзімді басылымдар шығару" кәсіптік стандарты;</w:t>
      </w:r>
    </w:p>
    <w:bookmarkEnd w:id="6"/>
    <w:bookmarkStart w:name="z11"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"Телевизиялық бағдарламаларды жасау және трансляциялау жөніндегі қызмет" кәсіптік стандарты;</w:t>
      </w:r>
    </w:p>
    <w:bookmarkEnd w:id="7"/>
    <w:bookmarkStart w:name="z12"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"Кәсіптік қоғамдық ұйымдардың қызметі" кәсіптік стандарты;</w:t>
      </w:r>
    </w:p>
    <w:bookmarkEnd w:id="8"/>
    <w:bookmarkStart w:name="z13"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"Кино, видеофильмдер және телевизиялық бағдарламаларды өндіру қызметі" кәсіптік стандарты;</w:t>
      </w:r>
    </w:p>
    <w:bookmarkEnd w:id="9"/>
    <w:bookmarkStart w:name="z14" w:id="10"/>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"Кинофильмдерді, видео және телевизиялық бағдарламаларды тарату бойынша қызмет" кәсіптік стандарты;</w:t>
      </w:r>
    </w:p>
    <w:bookmarkEnd w:id="10"/>
    <w:bookmarkStart w:name="z15" w:id="11"/>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"Кинофильмдерді, бейнелерді және телевизиялық бағдарламаларды дайындаудың өндірістік кезеңі" кәсіптік стандарты;</w:t>
      </w:r>
    </w:p>
    <w:bookmarkEnd w:id="11"/>
    <w:bookmarkStart w:name="z16" w:id="12"/>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"Радиохабар тарату" кәсіптік стандарты.</w:t>
      </w:r>
    </w:p>
    <w:bookmarkEnd w:id="12"/>
    <w:bookmarkStart w:name="z17" w:id="13"/>
    <w:p>
      <w:pPr>
        <w:spacing w:after="0"/>
        <w:ind w:left="0"/>
        <w:jc w:val="both"/>
      </w:pPr>
      <w:r>
        <w:rPr>
          <w:rFonts w:ascii="Times New Roman"/>
          <w:b w:val="false"/>
          <w:i w:val="false"/>
          <w:color w:val="000000"/>
          <w:sz w:val="28"/>
        </w:rPr>
        <w:t>
      2. Қазақстан Республикасы Мәдениет және ақпарат министрлігінің Масс-медиа саласындағы мемлекеттік саясат департаменті:</w:t>
      </w:r>
    </w:p>
    <w:bookmarkEnd w:id="13"/>
    <w:bookmarkStart w:name="z18" w:id="14"/>
    <w:p>
      <w:pPr>
        <w:spacing w:after="0"/>
        <w:ind w:left="0"/>
        <w:jc w:val="both"/>
      </w:pPr>
      <w:r>
        <w:rPr>
          <w:rFonts w:ascii="Times New Roman"/>
          <w:b w:val="false"/>
          <w:i w:val="false"/>
          <w:color w:val="000000"/>
          <w:sz w:val="28"/>
        </w:rPr>
        <w:t>
      1) осы бұйрыққа қол қойылған күннен бастап бес жұмыс күні ішінде оның қазақ және орыс тілдеріндегі электрондық түрдегі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4"/>
    <w:bookmarkStart w:name="z19" w:id="15"/>
    <w:p>
      <w:pPr>
        <w:spacing w:after="0"/>
        <w:ind w:left="0"/>
        <w:jc w:val="both"/>
      </w:pPr>
      <w:r>
        <w:rPr>
          <w:rFonts w:ascii="Times New Roman"/>
          <w:b w:val="false"/>
          <w:i w:val="false"/>
          <w:color w:val="000000"/>
          <w:sz w:val="28"/>
        </w:rPr>
        <w:t>
      2) осы бұйрықты Қазақстан Республикасы Мәдениет және ақпарат министрлігінің ресми интернет-ресурсында орналастыруды қамтамасыз етсін.</w:t>
      </w:r>
    </w:p>
    <w:bookmarkEnd w:id="15"/>
    <w:bookmarkStart w:name="z20" w:id="1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16"/>
    <w:bookmarkStart w:name="z21" w:id="17"/>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Мәдениет және ақпарат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Ысқақов</w:t>
            </w:r>
            <w:r>
              <w:rPr>
                <w:rFonts w:ascii="Times New Roman"/>
                <w:b w:val="false"/>
                <w:i w:val="false"/>
                <w:color w:val="000000"/>
                <w:sz w:val="20"/>
              </w:rPr>
              <w:t>
</w:t>
            </w:r>
          </w:p>
        </w:tc>
      </w:tr>
    </w:tbl>
    <w:bookmarkStart w:name="z23" w:id="18"/>
    <w:p>
      <w:pPr>
        <w:spacing w:after="0"/>
        <w:ind w:left="0"/>
        <w:jc w:val="both"/>
      </w:pPr>
      <w:r>
        <w:rPr>
          <w:rFonts w:ascii="Times New Roman"/>
          <w:b w:val="false"/>
          <w:i w:val="false"/>
          <w:color w:val="000000"/>
          <w:sz w:val="28"/>
        </w:rPr>
        <w:t>
      "КЕЛІСІЛДІ"</w:t>
      </w:r>
    </w:p>
    <w:bookmarkEnd w:id="18"/>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2024 жылғы 26 желтоқсандағы</w:t>
            </w:r>
            <w:r>
              <w:br/>
            </w:r>
            <w:r>
              <w:rPr>
                <w:rFonts w:ascii="Times New Roman"/>
                <w:b w:val="false"/>
                <w:i w:val="false"/>
                <w:color w:val="000000"/>
                <w:sz w:val="20"/>
              </w:rPr>
              <w:t>№ 635-НҚ бұйрығына</w:t>
            </w:r>
            <w:r>
              <w:br/>
            </w:r>
            <w:r>
              <w:rPr>
                <w:rFonts w:ascii="Times New Roman"/>
                <w:b w:val="false"/>
                <w:i w:val="false"/>
                <w:color w:val="000000"/>
                <w:sz w:val="20"/>
              </w:rPr>
              <w:t>1-қосымша</w:t>
            </w:r>
          </w:p>
        </w:tc>
      </w:tr>
    </w:tbl>
    <w:bookmarkStart w:name="z28" w:id="19"/>
    <w:p>
      <w:pPr>
        <w:spacing w:after="0"/>
        <w:ind w:left="0"/>
        <w:jc w:val="left"/>
      </w:pPr>
      <w:r>
        <w:rPr>
          <w:rFonts w:ascii="Times New Roman"/>
          <w:b/>
          <w:i w:val="false"/>
          <w:color w:val="000000"/>
        </w:rPr>
        <w:t xml:space="preserve"> Кәсіптік стандарт: "Ақпарат агенттіктердің қызметі"</w:t>
      </w:r>
    </w:p>
    <w:bookmarkEnd w:id="19"/>
    <w:p>
      <w:pPr>
        <w:spacing w:after="0"/>
        <w:ind w:left="0"/>
        <w:jc w:val="left"/>
      </w:pPr>
      <w:r>
        <w:br/>
      </w:r>
      <w:r>
        <w:rPr>
          <w:rFonts w:ascii="Times New Roman"/>
          <w:b w:val="false"/>
          <w:i w:val="false"/>
          <w:color w:val="000000"/>
          <w:sz w:val="28"/>
        </w:rPr>
        <w:t>
</w:t>
      </w:r>
    </w:p>
    <w:bookmarkStart w:name="z29" w:id="20"/>
    <w:p>
      <w:pPr>
        <w:spacing w:after="0"/>
        <w:ind w:left="0"/>
        <w:jc w:val="left"/>
      </w:pPr>
      <w:r>
        <w:rPr>
          <w:rFonts w:ascii="Times New Roman"/>
          <w:b/>
          <w:i w:val="false"/>
          <w:color w:val="000000"/>
        </w:rPr>
        <w:t xml:space="preserve"> 1-тарау. Жалпы ережелер</w:t>
      </w:r>
    </w:p>
    <w:bookmarkEnd w:id="20"/>
    <w:bookmarkStart w:name="z30" w:id="21"/>
    <w:p>
      <w:pPr>
        <w:spacing w:after="0"/>
        <w:ind w:left="0"/>
        <w:jc w:val="both"/>
      </w:pPr>
      <w:r>
        <w:rPr>
          <w:rFonts w:ascii="Times New Roman"/>
          <w:b w:val="false"/>
          <w:i w:val="false"/>
          <w:color w:val="000000"/>
          <w:sz w:val="28"/>
        </w:rPr>
        <w:t xml:space="preserve">
      1. Кәсіптік стандарттың қолдану аясы: "Ақпарат агенттіктердің қызметі" кәсіби стандарты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және білім беру бағдарламаларын қалыптастыруға, оның ішінде кәсіпорындарда персоналды оқытуға, білім беру ұйымдары қызметкерлері мен түлектерінің кәсіби біліктілігін тануға және ұйымдар мен кәсіпорындарда кең ауқымды міндеттердің шешімдеріне қойылатын талаптарды белгілейді және Қазақстан Республикасының бұқаралық ақпарат құралдары саласында қолданылады.</w:t>
      </w:r>
    </w:p>
    <w:bookmarkEnd w:id="21"/>
    <w:bookmarkStart w:name="z31" w:id="22"/>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22"/>
    <w:bookmarkStart w:name="z32" w:id="23"/>
    <w:p>
      <w:pPr>
        <w:spacing w:after="0"/>
        <w:ind w:left="0"/>
        <w:jc w:val="both"/>
      </w:pPr>
      <w:r>
        <w:rPr>
          <w:rFonts w:ascii="Times New Roman"/>
          <w:b w:val="false"/>
          <w:i w:val="false"/>
          <w:color w:val="000000"/>
          <w:sz w:val="28"/>
        </w:rPr>
        <w:t>
      1) ақпараттық агенттік – қызметі ақпараттық сипаттағы хабарламалар мен материалдарды жинауға, өңдеуге және таратуға бағытталған интернет-басылым;</w:t>
      </w:r>
    </w:p>
    <w:bookmarkEnd w:id="23"/>
    <w:bookmarkStart w:name="z33" w:id="24"/>
    <w:p>
      <w:pPr>
        <w:spacing w:after="0"/>
        <w:ind w:left="0"/>
        <w:jc w:val="both"/>
      </w:pPr>
      <w:r>
        <w:rPr>
          <w:rFonts w:ascii="Times New Roman"/>
          <w:b w:val="false"/>
          <w:i w:val="false"/>
          <w:color w:val="000000"/>
          <w:sz w:val="28"/>
        </w:rPr>
        <w:t>
      2) ақпараттық-коммуникациялық технологиялар – электрондық ақпараттық ресурстармен жұмыс істеу әдістерінің және аппараттық-бағдарламалық кешенді және телекоммуникация желісін қолдана отырып жүзеге асырылатын ақпараттық өзара іс-қимыл әдістерінің жиынтығы;</w:t>
      </w:r>
    </w:p>
    <w:bookmarkEnd w:id="24"/>
    <w:bookmarkStart w:name="z34" w:id="25"/>
    <w:p>
      <w:pPr>
        <w:spacing w:after="0"/>
        <w:ind w:left="0"/>
        <w:jc w:val="both"/>
      </w:pPr>
      <w:r>
        <w:rPr>
          <w:rFonts w:ascii="Times New Roman"/>
          <w:b w:val="false"/>
          <w:i w:val="false"/>
          <w:color w:val="000000"/>
          <w:sz w:val="28"/>
        </w:rPr>
        <w:t>
      3) бұқаралық ақпарат құралы – мерзімді баспасөз басылымы, теле-, радиоарна, интернет-басылым;</w:t>
      </w:r>
    </w:p>
    <w:bookmarkEnd w:id="25"/>
    <w:bookmarkStart w:name="z35" w:id="26"/>
    <w:p>
      <w:pPr>
        <w:spacing w:after="0"/>
        <w:ind w:left="0"/>
        <w:jc w:val="both"/>
      </w:pPr>
      <w:r>
        <w:rPr>
          <w:rFonts w:ascii="Times New Roman"/>
          <w:b w:val="false"/>
          <w:i w:val="false"/>
          <w:color w:val="000000"/>
          <w:sz w:val="28"/>
        </w:rPr>
        <w:t>
      4) білім – кәсіптік міндет шеңберінде іс-әрекеттерді орындау үшін қажетті зерделенген және меңгерілген ақпарат;</w:t>
      </w:r>
    </w:p>
    <w:bookmarkEnd w:id="26"/>
    <w:bookmarkStart w:name="z36" w:id="27"/>
    <w:p>
      <w:pPr>
        <w:spacing w:after="0"/>
        <w:ind w:left="0"/>
        <w:jc w:val="both"/>
      </w:pPr>
      <w:r>
        <w:rPr>
          <w:rFonts w:ascii="Times New Roman"/>
          <w:b w:val="false"/>
          <w:i w:val="false"/>
          <w:color w:val="000000"/>
          <w:sz w:val="28"/>
        </w:rPr>
        <w:t>
      5) дағды – кәсіптік тапсырманы толығымен орындауға мүмкіндік беретін білім мен дағдыларды қолдану қабілеті;</w:t>
      </w:r>
    </w:p>
    <w:bookmarkEnd w:id="27"/>
    <w:bookmarkStart w:name="z37" w:id="28"/>
    <w:p>
      <w:pPr>
        <w:spacing w:after="0"/>
        <w:ind w:left="0"/>
        <w:jc w:val="both"/>
      </w:pPr>
      <w:r>
        <w:rPr>
          <w:rFonts w:ascii="Times New Roman"/>
          <w:b w:val="false"/>
          <w:i w:val="false"/>
          <w:color w:val="000000"/>
          <w:sz w:val="28"/>
        </w:rPr>
        <w:t>
      6) интернет-басылым – ақпараттық-коммуникациялық инфрақұрылымы Қазақстан Республикасының аумағында орналасқан бұқаралық ақпарат құралы ретінде уәкілетті органда есепке қою рәсімінен өткен интернет-ресурс, оның ішінде ақпарат агенттігі;</w:t>
      </w:r>
    </w:p>
    <w:bookmarkEnd w:id="28"/>
    <w:bookmarkStart w:name="z38" w:id="29"/>
    <w:p>
      <w:pPr>
        <w:spacing w:after="0"/>
        <w:ind w:left="0"/>
        <w:jc w:val="both"/>
      </w:pPr>
      <w:r>
        <w:rPr>
          <w:rFonts w:ascii="Times New Roman"/>
          <w:b w:val="false"/>
          <w:i w:val="false"/>
          <w:color w:val="000000"/>
          <w:sz w:val="28"/>
        </w:rPr>
        <w:t>
      7) кәсіп – жеке адам жүзеге асыратын және орындалуы үшін белгілі бір біліктілікті талап ететін қызмет түрі;</w:t>
      </w:r>
    </w:p>
    <w:bookmarkEnd w:id="29"/>
    <w:bookmarkStart w:name="z39" w:id="30"/>
    <w:p>
      <w:pPr>
        <w:spacing w:after="0"/>
        <w:ind w:left="0"/>
        <w:jc w:val="both"/>
      </w:pPr>
      <w:r>
        <w:rPr>
          <w:rFonts w:ascii="Times New Roman"/>
          <w:b w:val="false"/>
          <w:i w:val="false"/>
          <w:color w:val="000000"/>
          <w:sz w:val="28"/>
        </w:rPr>
        <w:t>
      8) кәсіптік стандарт – формалды және (немесе) формалды емес, және (немесе) информалды білім беру ескеріле отырып, білімге, машыққа, дағдыға, жұмыс тәжірибесіне, біліктілік деңгейі мен құзыреттілікке, кәсіптік қызметтің нақты бір саласындағы еңбек мазмұнына, сапасына және жағдайларына қойылатын жалпы талаптарды белгілейтін жазбаша ресми құжат;</w:t>
      </w:r>
    </w:p>
    <w:bookmarkEnd w:id="30"/>
    <w:bookmarkStart w:name="z40" w:id="31"/>
    <w:p>
      <w:pPr>
        <w:spacing w:after="0"/>
        <w:ind w:left="0"/>
        <w:jc w:val="both"/>
      </w:pPr>
      <w:r>
        <w:rPr>
          <w:rFonts w:ascii="Times New Roman"/>
          <w:b w:val="false"/>
          <w:i w:val="false"/>
          <w:color w:val="000000"/>
          <w:sz w:val="28"/>
        </w:rPr>
        <w:t>
      9) Қазақстан Республикасының Ұлттық кәсіптер сыныптауышы – Қазақстан Республикасының аумағында қолданылатын кәсіптердің атауларын көрсететін және оларды орындалатын жұмыстардың түріне сәйкес дағды деңгейі мен оған мамандану бойынша сыныптайтын стандарттау жөніндегі құжат;</w:t>
      </w:r>
    </w:p>
    <w:bookmarkEnd w:id="31"/>
    <w:bookmarkStart w:name="z41" w:id="32"/>
    <w:p>
      <w:pPr>
        <w:spacing w:after="0"/>
        <w:ind w:left="0"/>
        <w:jc w:val="both"/>
      </w:pPr>
      <w:r>
        <w:rPr>
          <w:rFonts w:ascii="Times New Roman"/>
          <w:b w:val="false"/>
          <w:i w:val="false"/>
          <w:color w:val="000000"/>
          <w:sz w:val="28"/>
        </w:rPr>
        <w:t>
      10) машық – кәсіптік міндет шеңберінде жекелеген бірлі-жарым іс-әрекетті физикалық тұрғыдан және (немесе) ақыл-оймен орындау қабілеті;</w:t>
      </w:r>
    </w:p>
    <w:bookmarkEnd w:id="32"/>
    <w:bookmarkStart w:name="z42" w:id="33"/>
    <w:p>
      <w:pPr>
        <w:spacing w:after="0"/>
        <w:ind w:left="0"/>
        <w:jc w:val="both"/>
      </w:pPr>
      <w:r>
        <w:rPr>
          <w:rFonts w:ascii="Times New Roman"/>
          <w:b w:val="false"/>
          <w:i w:val="false"/>
          <w:color w:val="000000"/>
          <w:sz w:val="28"/>
        </w:rPr>
        <w:t>
      11) ұлттық біліктілік жүйесі – біліктілікке еңбек нарығы тарапынан сұранысты және біліктілікке білім беру, оның ішінде информалды білім беру жүйесі тарапынан ұсынысты реттеу мен келісудің құқықтық және институционалдық құралдары мен тетіктерінің кешені.</w:t>
      </w:r>
    </w:p>
    <w:bookmarkEnd w:id="33"/>
    <w:bookmarkStart w:name="z43" w:id="34"/>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34"/>
    <w:bookmarkStart w:name="z44" w:id="35"/>
    <w:p>
      <w:pPr>
        <w:spacing w:after="0"/>
        <w:ind w:left="0"/>
        <w:jc w:val="both"/>
      </w:pPr>
      <w:r>
        <w:rPr>
          <w:rFonts w:ascii="Times New Roman"/>
          <w:b w:val="false"/>
          <w:i w:val="false"/>
          <w:color w:val="000000"/>
          <w:sz w:val="28"/>
        </w:rPr>
        <w:t>
      1) АКТ – ақпараттық-коммуникациялық технологиялар</w:t>
      </w:r>
    </w:p>
    <w:bookmarkEnd w:id="35"/>
    <w:bookmarkStart w:name="z45" w:id="36"/>
    <w:p>
      <w:pPr>
        <w:spacing w:after="0"/>
        <w:ind w:left="0"/>
        <w:jc w:val="both"/>
      </w:pPr>
      <w:r>
        <w:rPr>
          <w:rFonts w:ascii="Times New Roman"/>
          <w:b w:val="false"/>
          <w:i w:val="false"/>
          <w:color w:val="000000"/>
          <w:sz w:val="28"/>
        </w:rPr>
        <w:t>
      2) БА – басшылар лауазымдарының біліктілік анықтамалығы;</w:t>
      </w:r>
    </w:p>
    <w:bookmarkEnd w:id="36"/>
    <w:bookmarkStart w:name="z46" w:id="37"/>
    <w:p>
      <w:pPr>
        <w:spacing w:after="0"/>
        <w:ind w:left="0"/>
        <w:jc w:val="both"/>
      </w:pPr>
      <w:r>
        <w:rPr>
          <w:rFonts w:ascii="Times New Roman"/>
          <w:b w:val="false"/>
          <w:i w:val="false"/>
          <w:color w:val="000000"/>
          <w:sz w:val="28"/>
        </w:rPr>
        <w:t>
      3) СБШ – Салалық біліктілік шеңбері;</w:t>
      </w:r>
    </w:p>
    <w:bookmarkEnd w:id="37"/>
    <w:bookmarkStart w:name="z47" w:id="38"/>
    <w:p>
      <w:pPr>
        <w:spacing w:after="0"/>
        <w:ind w:left="0"/>
        <w:jc w:val="both"/>
      </w:pPr>
      <w:r>
        <w:rPr>
          <w:rFonts w:ascii="Times New Roman"/>
          <w:b w:val="false"/>
          <w:i w:val="false"/>
          <w:color w:val="000000"/>
          <w:sz w:val="28"/>
        </w:rPr>
        <w:t>
      4) ҰБЖ – ұлттық біліктілік жүйесі;</w:t>
      </w:r>
    </w:p>
    <w:bookmarkEnd w:id="38"/>
    <w:bookmarkStart w:name="z48" w:id="39"/>
    <w:p>
      <w:pPr>
        <w:spacing w:after="0"/>
        <w:ind w:left="0"/>
        <w:jc w:val="both"/>
      </w:pPr>
      <w:r>
        <w:rPr>
          <w:rFonts w:ascii="Times New Roman"/>
          <w:b w:val="false"/>
          <w:i w:val="false"/>
          <w:color w:val="000000"/>
          <w:sz w:val="28"/>
        </w:rPr>
        <w:t>
      5) ҰБШ – ұлттық біліктілік шеңбері;</w:t>
      </w:r>
    </w:p>
    <w:bookmarkEnd w:id="39"/>
    <w:bookmarkStart w:name="z49" w:id="40"/>
    <w:p>
      <w:pPr>
        <w:spacing w:after="0"/>
        <w:ind w:left="0"/>
        <w:jc w:val="both"/>
      </w:pPr>
      <w:r>
        <w:rPr>
          <w:rFonts w:ascii="Times New Roman"/>
          <w:b w:val="false"/>
          <w:i w:val="false"/>
          <w:color w:val="000000"/>
          <w:sz w:val="28"/>
        </w:rPr>
        <w:t>
      6) БТБА – Бірыңғай тарифтік-біліктілік анықтамалығы;</w:t>
      </w:r>
    </w:p>
    <w:bookmarkEnd w:id="40"/>
    <w:bookmarkStart w:name="z50" w:id="41"/>
    <w:p>
      <w:pPr>
        <w:spacing w:after="0"/>
        <w:ind w:left="0"/>
        <w:jc w:val="both"/>
      </w:pPr>
      <w:r>
        <w:rPr>
          <w:rFonts w:ascii="Times New Roman"/>
          <w:b w:val="false"/>
          <w:i w:val="false"/>
          <w:color w:val="000000"/>
          <w:sz w:val="28"/>
        </w:rPr>
        <w:t>
      7) ЭҚЖЖ – Экономикалық қызмет түрлерінің жалпы жіктеуіші.</w:t>
      </w:r>
    </w:p>
    <w:bookmarkEnd w:id="41"/>
    <w:bookmarkStart w:name="z51" w:id="42"/>
    <w:p>
      <w:pPr>
        <w:spacing w:after="0"/>
        <w:ind w:left="0"/>
        <w:jc w:val="left"/>
      </w:pPr>
      <w:r>
        <w:rPr>
          <w:rFonts w:ascii="Times New Roman"/>
          <w:b/>
          <w:i w:val="false"/>
          <w:color w:val="000000"/>
        </w:rPr>
        <w:t xml:space="preserve"> 2-тарау. Кәсіптік стандарттың паспорты</w:t>
      </w:r>
    </w:p>
    <w:bookmarkEnd w:id="42"/>
    <w:bookmarkStart w:name="z52" w:id="43"/>
    <w:p>
      <w:pPr>
        <w:spacing w:after="0"/>
        <w:ind w:left="0"/>
        <w:jc w:val="both"/>
      </w:pPr>
      <w:r>
        <w:rPr>
          <w:rFonts w:ascii="Times New Roman"/>
          <w:b w:val="false"/>
          <w:i w:val="false"/>
          <w:color w:val="000000"/>
          <w:sz w:val="28"/>
        </w:rPr>
        <w:t>
      4. Кәсіптік стандарттың атауы: Ақпарат агенттіктердің қызметі.</w:t>
      </w:r>
    </w:p>
    <w:bookmarkEnd w:id="43"/>
    <w:bookmarkStart w:name="z53" w:id="44"/>
    <w:p>
      <w:pPr>
        <w:spacing w:after="0"/>
        <w:ind w:left="0"/>
        <w:jc w:val="both"/>
      </w:pPr>
      <w:r>
        <w:rPr>
          <w:rFonts w:ascii="Times New Roman"/>
          <w:b w:val="false"/>
          <w:i w:val="false"/>
          <w:color w:val="000000"/>
          <w:sz w:val="28"/>
        </w:rPr>
        <w:t>
      5. Кәсіптік стандарттың коды: J63910036.</w:t>
      </w:r>
    </w:p>
    <w:bookmarkEnd w:id="44"/>
    <w:bookmarkStart w:name="z54" w:id="45"/>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45"/>
    <w:bookmarkStart w:name="z55" w:id="46"/>
    <w:p>
      <w:pPr>
        <w:spacing w:after="0"/>
        <w:ind w:left="0"/>
        <w:jc w:val="both"/>
      </w:pPr>
      <w:r>
        <w:rPr>
          <w:rFonts w:ascii="Times New Roman"/>
          <w:b w:val="false"/>
          <w:i w:val="false"/>
          <w:color w:val="000000"/>
          <w:sz w:val="28"/>
        </w:rPr>
        <w:t>
      J Ақпарат және байланыс;</w:t>
      </w:r>
    </w:p>
    <w:bookmarkEnd w:id="46"/>
    <w:bookmarkStart w:name="z56" w:id="47"/>
    <w:p>
      <w:pPr>
        <w:spacing w:after="0"/>
        <w:ind w:left="0"/>
        <w:jc w:val="both"/>
      </w:pPr>
      <w:r>
        <w:rPr>
          <w:rFonts w:ascii="Times New Roman"/>
          <w:b w:val="false"/>
          <w:i w:val="false"/>
          <w:color w:val="000000"/>
          <w:sz w:val="28"/>
        </w:rPr>
        <w:t>
      63 Ақпараттық қызмет көрсету саласындағы қызмет;</w:t>
      </w:r>
    </w:p>
    <w:bookmarkEnd w:id="47"/>
    <w:bookmarkStart w:name="z57" w:id="48"/>
    <w:p>
      <w:pPr>
        <w:spacing w:after="0"/>
        <w:ind w:left="0"/>
        <w:jc w:val="both"/>
      </w:pPr>
      <w:r>
        <w:rPr>
          <w:rFonts w:ascii="Times New Roman"/>
          <w:b w:val="false"/>
          <w:i w:val="false"/>
          <w:color w:val="000000"/>
          <w:sz w:val="28"/>
        </w:rPr>
        <w:t>
      63.9 Ақпараттық қызмет көрсету саласындағы өзге қызмет;</w:t>
      </w:r>
    </w:p>
    <w:bookmarkEnd w:id="48"/>
    <w:bookmarkStart w:name="z58" w:id="49"/>
    <w:p>
      <w:pPr>
        <w:spacing w:after="0"/>
        <w:ind w:left="0"/>
        <w:jc w:val="both"/>
      </w:pPr>
      <w:r>
        <w:rPr>
          <w:rFonts w:ascii="Times New Roman"/>
          <w:b w:val="false"/>
          <w:i w:val="false"/>
          <w:color w:val="000000"/>
          <w:sz w:val="28"/>
        </w:rPr>
        <w:t>
      63.91 Ақпараттық агенттіктердің қызметі;</w:t>
      </w:r>
    </w:p>
    <w:bookmarkEnd w:id="49"/>
    <w:bookmarkStart w:name="z59" w:id="50"/>
    <w:p>
      <w:pPr>
        <w:spacing w:after="0"/>
        <w:ind w:left="0"/>
        <w:jc w:val="both"/>
      </w:pPr>
      <w:r>
        <w:rPr>
          <w:rFonts w:ascii="Times New Roman"/>
          <w:b w:val="false"/>
          <w:i w:val="false"/>
          <w:color w:val="000000"/>
          <w:sz w:val="28"/>
        </w:rPr>
        <w:t>
      63.91.0 Ақпараттық агенттіктердің қызметі.</w:t>
      </w:r>
    </w:p>
    <w:bookmarkEnd w:id="50"/>
    <w:bookmarkStart w:name="z60" w:id="51"/>
    <w:p>
      <w:pPr>
        <w:spacing w:after="0"/>
        <w:ind w:left="0"/>
        <w:jc w:val="both"/>
      </w:pPr>
      <w:r>
        <w:rPr>
          <w:rFonts w:ascii="Times New Roman"/>
          <w:b w:val="false"/>
          <w:i w:val="false"/>
          <w:color w:val="000000"/>
          <w:sz w:val="28"/>
        </w:rPr>
        <w:t>
      7. Кәсіптік стандарттың қысқаша сипаттамасы: Ақпараттық агенттіктердің қызметі ақпарат жинау, өңдеу, жаңалықтар материалдарын, фотосуреттерді және бұқаралық ақпарат құралдарына арналған басқа да ақпараттық материалдарды өндіру және тарату бойынша жұмыстарды ұйымдастыруды қамтиды. Кәсіби стандарт ақпаратты жинау, өңдеу және тарату саласында жұмыс істейтін мамандардың біліктілік талаптары мен құзыреттерін анықтайды. Стандарт аналитикалық жұмыс, жаңалықтар материалдарын құру, ақпараттық ағындарды басқару және басқа медиамен өзара әрекеттесу дағдыларын қамтиды және журналистикадағы этикалық нормалар мен сапа стандарттарын білуді қамтиды.</w:t>
      </w:r>
    </w:p>
    <w:bookmarkEnd w:id="51"/>
    <w:bookmarkStart w:name="z61" w:id="52"/>
    <w:p>
      <w:pPr>
        <w:spacing w:after="0"/>
        <w:ind w:left="0"/>
        <w:jc w:val="both"/>
      </w:pPr>
      <w:r>
        <w:rPr>
          <w:rFonts w:ascii="Times New Roman"/>
          <w:b w:val="false"/>
          <w:i w:val="false"/>
          <w:color w:val="000000"/>
          <w:sz w:val="28"/>
        </w:rPr>
        <w:t>
      8. Кәсіптер карточкаларының тізімі:</w:t>
      </w:r>
    </w:p>
    <w:bookmarkEnd w:id="52"/>
    <w:bookmarkStart w:name="z62" w:id="53"/>
    <w:p>
      <w:pPr>
        <w:spacing w:after="0"/>
        <w:ind w:left="0"/>
        <w:jc w:val="both"/>
      </w:pPr>
      <w:r>
        <w:rPr>
          <w:rFonts w:ascii="Times New Roman"/>
          <w:b w:val="false"/>
          <w:i w:val="false"/>
          <w:color w:val="000000"/>
          <w:sz w:val="28"/>
        </w:rPr>
        <w:t>
      1) Құрылымдық агенттіктің (редакцияның) жауапты хатшысы - 7 СБШ-нің деңгейі;</w:t>
      </w:r>
    </w:p>
    <w:bookmarkEnd w:id="53"/>
    <w:bookmarkStart w:name="z63" w:id="54"/>
    <w:p>
      <w:pPr>
        <w:spacing w:after="0"/>
        <w:ind w:left="0"/>
        <w:jc w:val="both"/>
      </w:pPr>
      <w:r>
        <w:rPr>
          <w:rFonts w:ascii="Times New Roman"/>
          <w:b w:val="false"/>
          <w:i w:val="false"/>
          <w:color w:val="000000"/>
          <w:sz w:val="28"/>
        </w:rPr>
        <w:t>
      2) Шолушы - 6 СБШ-нің деңгейі;</w:t>
      </w:r>
    </w:p>
    <w:bookmarkEnd w:id="54"/>
    <w:bookmarkStart w:name="z64" w:id="55"/>
    <w:p>
      <w:pPr>
        <w:spacing w:after="0"/>
        <w:ind w:left="0"/>
        <w:jc w:val="both"/>
      </w:pPr>
      <w:r>
        <w:rPr>
          <w:rFonts w:ascii="Times New Roman"/>
          <w:b w:val="false"/>
          <w:i w:val="false"/>
          <w:color w:val="000000"/>
          <w:sz w:val="28"/>
        </w:rPr>
        <w:t>
      3) Мемлекеттік органдармен байланыс жөніндегі үйлестіруші - 6 СБШ-нің деңгейі;</w:t>
      </w:r>
    </w:p>
    <w:bookmarkEnd w:id="55"/>
    <w:bookmarkStart w:name="z65" w:id="56"/>
    <w:p>
      <w:pPr>
        <w:spacing w:after="0"/>
        <w:ind w:left="0"/>
        <w:jc w:val="both"/>
      </w:pPr>
      <w:r>
        <w:rPr>
          <w:rFonts w:ascii="Times New Roman"/>
          <w:b w:val="false"/>
          <w:i w:val="false"/>
          <w:color w:val="000000"/>
          <w:sz w:val="28"/>
        </w:rPr>
        <w:t>
      4) Мультимедиялық баспалармен жұмыс жөніндегі консультант - 6 СБШ-нің деңгейі.</w:t>
      </w:r>
    </w:p>
    <w:bookmarkEnd w:id="56"/>
    <w:bookmarkStart w:name="z66" w:id="57"/>
    <w:p>
      <w:pPr>
        <w:spacing w:after="0"/>
        <w:ind w:left="0"/>
        <w:jc w:val="left"/>
      </w:pPr>
      <w:r>
        <w:rPr>
          <w:rFonts w:ascii="Times New Roman"/>
          <w:b/>
          <w:i w:val="false"/>
          <w:color w:val="000000"/>
        </w:rPr>
        <w:t xml:space="preserve"> 3-тарау. Кәсіптер карточкалары</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"Құрылымдық агенттіктің (редакцияның) жауапты хатшысы":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1332-1-009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агенттіктің (редакцияның) жауапты хатшысы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8"/>
          <w:p>
            <w:pPr>
              <w:spacing w:after="20"/>
              <w:ind w:left="20"/>
              <w:jc w:val="both"/>
            </w:pPr>
            <w:r>
              <w:rPr>
                <w:rFonts w:ascii="Times New Roman"/>
                <w:b w:val="false"/>
                <w:i w:val="false"/>
                <w:color w:val="000000"/>
                <w:sz w:val="20"/>
              </w:rPr>
              <w:t xml:space="preserve">
- </w:t>
            </w:r>
          </w:p>
          <w:bookmarkEnd w:id="5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9"/>
          <w:p>
            <w:pPr>
              <w:spacing w:after="20"/>
              <w:ind w:left="20"/>
              <w:jc w:val="both"/>
            </w:pPr>
            <w:r>
              <w:rPr>
                <w:rFonts w:ascii="Times New Roman"/>
                <w:b w:val="false"/>
                <w:i w:val="false"/>
                <w:color w:val="000000"/>
                <w:sz w:val="20"/>
              </w:rPr>
              <w:t>
Білім деңгейі:</w:t>
            </w:r>
          </w:p>
          <w:bookmarkEnd w:id="59"/>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0"/>
          <w:p>
            <w:pPr>
              <w:spacing w:after="20"/>
              <w:ind w:left="20"/>
              <w:jc w:val="both"/>
            </w:pPr>
            <w:r>
              <w:rPr>
                <w:rFonts w:ascii="Times New Roman"/>
                <w:b w:val="false"/>
                <w:i w:val="false"/>
                <w:color w:val="000000"/>
                <w:sz w:val="20"/>
              </w:rPr>
              <w:t>
Мамандық:</w:t>
            </w:r>
          </w:p>
          <w:bookmarkEnd w:id="60"/>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1"/>
          <w:p>
            <w:pPr>
              <w:spacing w:after="20"/>
              <w:ind w:left="20"/>
              <w:jc w:val="both"/>
            </w:pPr>
            <w:r>
              <w:rPr>
                <w:rFonts w:ascii="Times New Roman"/>
                <w:b w:val="false"/>
                <w:i w:val="false"/>
                <w:color w:val="000000"/>
                <w:sz w:val="20"/>
              </w:rPr>
              <w:t>
Біліктілік:</w:t>
            </w:r>
          </w:p>
          <w:bookmarkEnd w:id="6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агенттіктің (редакцияның) жауапты хатшысы" кәсіби карточкасының сипаттамасы "Бұқаралық ақпарат құралдарындағы жаңалықтарды өңдеу жөніндегі қызмет" кәсіби стандартында орналасқан.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2"/>
          <w:p>
            <w:pPr>
              <w:spacing w:after="20"/>
              <w:ind w:left="20"/>
              <w:jc w:val="both"/>
            </w:pPr>
            <w:r>
              <w:rPr>
                <w:rFonts w:ascii="Times New Roman"/>
                <w:b w:val="false"/>
                <w:i w:val="false"/>
                <w:color w:val="000000"/>
                <w:sz w:val="20"/>
              </w:rPr>
              <w:t>
Еңбек функциясы 1:</w:t>
            </w:r>
          </w:p>
          <w:bookmarkEnd w:id="62"/>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3"/>
          <w:p>
            <w:pPr>
              <w:spacing w:after="20"/>
              <w:ind w:left="20"/>
              <w:jc w:val="both"/>
            </w:pPr>
            <w:r>
              <w:rPr>
                <w:rFonts w:ascii="Times New Roman"/>
                <w:b w:val="false"/>
                <w:i w:val="false"/>
                <w:color w:val="000000"/>
                <w:sz w:val="20"/>
              </w:rPr>
              <w:t>
Дағды 1:</w:t>
            </w:r>
          </w:p>
          <w:bookmarkEnd w:id="63"/>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4"/>
          <w:p>
            <w:pPr>
              <w:spacing w:after="20"/>
              <w:ind w:left="20"/>
              <w:jc w:val="both"/>
            </w:pPr>
            <w:r>
              <w:rPr>
                <w:rFonts w:ascii="Times New Roman"/>
                <w:b w:val="false"/>
                <w:i w:val="false"/>
                <w:color w:val="000000"/>
                <w:sz w:val="20"/>
              </w:rPr>
              <w:t>
Машықтар:</w:t>
            </w:r>
          </w:p>
          <w:bookmarkEnd w:id="64"/>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5"/>
          <w:p>
            <w:pPr>
              <w:spacing w:after="20"/>
              <w:ind w:left="20"/>
              <w:jc w:val="both"/>
            </w:pPr>
            <w:r>
              <w:rPr>
                <w:rFonts w:ascii="Times New Roman"/>
                <w:b w:val="false"/>
                <w:i w:val="false"/>
                <w:color w:val="000000"/>
                <w:sz w:val="20"/>
              </w:rPr>
              <w:t>
Білімдер:</w:t>
            </w:r>
          </w:p>
          <w:bookmarkEnd w:id="65"/>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"Шолушы":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2642-1-014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6"/>
          <w:p>
            <w:pPr>
              <w:spacing w:after="20"/>
              <w:ind w:left="20"/>
              <w:jc w:val="both"/>
            </w:pPr>
            <w:r>
              <w:rPr>
                <w:rFonts w:ascii="Times New Roman"/>
                <w:b w:val="false"/>
                <w:i w:val="false"/>
                <w:color w:val="000000"/>
                <w:sz w:val="20"/>
              </w:rPr>
              <w:t xml:space="preserve">
- </w:t>
            </w:r>
          </w:p>
          <w:bookmarkEnd w:id="6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7"/>
          <w:p>
            <w:pPr>
              <w:spacing w:after="20"/>
              <w:ind w:left="20"/>
              <w:jc w:val="both"/>
            </w:pPr>
            <w:r>
              <w:rPr>
                <w:rFonts w:ascii="Times New Roman"/>
                <w:b w:val="false"/>
                <w:i w:val="false"/>
                <w:color w:val="000000"/>
                <w:sz w:val="20"/>
              </w:rPr>
              <w:t>
Білім деңгейі:</w:t>
            </w:r>
          </w:p>
          <w:bookmarkEnd w:id="67"/>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8"/>
          <w:p>
            <w:pPr>
              <w:spacing w:after="20"/>
              <w:ind w:left="20"/>
              <w:jc w:val="both"/>
            </w:pPr>
            <w:r>
              <w:rPr>
                <w:rFonts w:ascii="Times New Roman"/>
                <w:b w:val="false"/>
                <w:i w:val="false"/>
                <w:color w:val="000000"/>
                <w:sz w:val="20"/>
              </w:rPr>
              <w:t>
Мамандық:</w:t>
            </w:r>
          </w:p>
          <w:bookmarkEnd w:id="68"/>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9"/>
          <w:p>
            <w:pPr>
              <w:spacing w:after="20"/>
              <w:ind w:left="20"/>
              <w:jc w:val="both"/>
            </w:pPr>
            <w:r>
              <w:rPr>
                <w:rFonts w:ascii="Times New Roman"/>
                <w:b w:val="false"/>
                <w:i w:val="false"/>
                <w:color w:val="000000"/>
                <w:sz w:val="20"/>
              </w:rPr>
              <w:t>
Біліктілік:</w:t>
            </w:r>
          </w:p>
          <w:bookmarkEnd w:id="6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"Шолушы" кәсіби карточкасының сипаттамасы "Веб-порталдардың қызметі" кәсіби стандартында орналасқан.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70"/>
          <w:p>
            <w:pPr>
              <w:spacing w:after="20"/>
              <w:ind w:left="20"/>
              <w:jc w:val="both"/>
            </w:pPr>
            <w:r>
              <w:rPr>
                <w:rFonts w:ascii="Times New Roman"/>
                <w:b w:val="false"/>
                <w:i w:val="false"/>
                <w:color w:val="000000"/>
                <w:sz w:val="20"/>
              </w:rPr>
              <w:t>
Еңбек функциясы 1:</w:t>
            </w:r>
          </w:p>
          <w:bookmarkEnd w:id="70"/>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1"/>
          <w:p>
            <w:pPr>
              <w:spacing w:after="20"/>
              <w:ind w:left="20"/>
              <w:jc w:val="both"/>
            </w:pPr>
            <w:r>
              <w:rPr>
                <w:rFonts w:ascii="Times New Roman"/>
                <w:b w:val="false"/>
                <w:i w:val="false"/>
                <w:color w:val="000000"/>
                <w:sz w:val="20"/>
              </w:rPr>
              <w:t>
Дағды 1:</w:t>
            </w:r>
          </w:p>
          <w:bookmarkEnd w:id="71"/>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2"/>
          <w:p>
            <w:pPr>
              <w:spacing w:after="20"/>
              <w:ind w:left="20"/>
              <w:jc w:val="both"/>
            </w:pPr>
            <w:r>
              <w:rPr>
                <w:rFonts w:ascii="Times New Roman"/>
                <w:b w:val="false"/>
                <w:i w:val="false"/>
                <w:color w:val="000000"/>
                <w:sz w:val="20"/>
              </w:rPr>
              <w:t>
Машықтар:</w:t>
            </w:r>
          </w:p>
          <w:bookmarkEnd w:id="72"/>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3"/>
          <w:p>
            <w:pPr>
              <w:spacing w:after="20"/>
              <w:ind w:left="20"/>
              <w:jc w:val="both"/>
            </w:pPr>
            <w:r>
              <w:rPr>
                <w:rFonts w:ascii="Times New Roman"/>
                <w:b w:val="false"/>
                <w:i w:val="false"/>
                <w:color w:val="000000"/>
                <w:sz w:val="20"/>
              </w:rPr>
              <w:t>
Білімдер:</w:t>
            </w:r>
          </w:p>
          <w:bookmarkEnd w:id="73"/>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Кәсіптің карточкасы "Мемлекеттік органдармен байланыс жөніндегі үйлестіруші":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2431-3-007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органдармен байланыс жөніндегі үйлестіруші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4"/>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22003 болып тіркелген).</w:t>
            </w:r>
          </w:p>
          <w:bookmarkEnd w:id="74"/>
          <w:p>
            <w:pPr>
              <w:spacing w:after="20"/>
              <w:ind w:left="20"/>
              <w:jc w:val="both"/>
            </w:pPr>
            <w:r>
              <w:rPr>
                <w:rFonts w:ascii="Times New Roman"/>
                <w:b w:val="false"/>
                <w:i w:val="false"/>
                <w:color w:val="000000"/>
                <w:sz w:val="20"/>
              </w:rPr>
              <w:t xml:space="preserve">
58 Параграф. Қоғаммен байланыс жөніндегі Менеджер (пиар-менеджер)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5"/>
          <w:p>
            <w:pPr>
              <w:spacing w:after="20"/>
              <w:ind w:left="20"/>
              <w:jc w:val="both"/>
            </w:pPr>
            <w:r>
              <w:rPr>
                <w:rFonts w:ascii="Times New Roman"/>
                <w:b w:val="false"/>
                <w:i w:val="false"/>
                <w:color w:val="000000"/>
                <w:sz w:val="20"/>
              </w:rPr>
              <w:t>
Білім деңгейі:</w:t>
            </w:r>
          </w:p>
          <w:bookmarkEnd w:id="75"/>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6"/>
          <w:p>
            <w:pPr>
              <w:spacing w:after="20"/>
              <w:ind w:left="20"/>
              <w:jc w:val="both"/>
            </w:pPr>
            <w:r>
              <w:rPr>
                <w:rFonts w:ascii="Times New Roman"/>
                <w:b w:val="false"/>
                <w:i w:val="false"/>
                <w:color w:val="000000"/>
                <w:sz w:val="20"/>
              </w:rPr>
              <w:t>
Мамандық:</w:t>
            </w:r>
          </w:p>
          <w:bookmarkEnd w:id="76"/>
          <w:p>
            <w:pPr>
              <w:spacing w:after="20"/>
              <w:ind w:left="20"/>
              <w:jc w:val="both"/>
            </w:pPr>
            <w:r>
              <w:rPr>
                <w:rFonts w:ascii="Times New Roman"/>
                <w:b w:val="false"/>
                <w:i w:val="false"/>
                <w:color w:val="000000"/>
                <w:sz w:val="20"/>
              </w:rPr>
              <w:t xml:space="preserve">
Әлеуметтік ғылымдар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7"/>
          <w:p>
            <w:pPr>
              <w:spacing w:after="20"/>
              <w:ind w:left="20"/>
              <w:jc w:val="both"/>
            </w:pPr>
            <w:r>
              <w:rPr>
                <w:rFonts w:ascii="Times New Roman"/>
                <w:b w:val="false"/>
                <w:i w:val="false"/>
                <w:color w:val="000000"/>
                <w:sz w:val="20"/>
              </w:rPr>
              <w:t>
Біліктілік:</w:t>
            </w:r>
          </w:p>
          <w:bookmarkEnd w:id="7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тиісті бағыты бойынша жоғары (немесе жоғары оқу орнынан кейінгі) бiлiм, қоғаммен байланыс және бұқаралық ақпарат құралдары саласындағы қосымша даярлық және кемінде 2 жыл жұмыс өтілі.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2431-3-017 - Қоғаммен байланыс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мен барлық деңгейдегі мемлекеттік органдар арасындағы өзара түсіністік пен ынтымақтастықты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8"/>
          <w:p>
            <w:pPr>
              <w:spacing w:after="20"/>
              <w:ind w:left="20"/>
              <w:jc w:val="both"/>
            </w:pPr>
            <w:r>
              <w:rPr>
                <w:rFonts w:ascii="Times New Roman"/>
                <w:b w:val="false"/>
                <w:i w:val="false"/>
                <w:color w:val="000000"/>
                <w:sz w:val="20"/>
              </w:rPr>
              <w:t>
1. Заңнамалық, саяси шешімдер мен үрдістерді мониторингілеу және талдау</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органдармен, кәсіби қоғамдастықтармен коммуникацияларды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Іс-шараларды ұйымдастыру және өткізу (қатысу)</w:t>
            </w:r>
          </w:p>
          <w:p>
            <w:pPr>
              <w:spacing w:after="20"/>
              <w:ind w:left="20"/>
              <w:jc w:val="both"/>
            </w:pPr>
            <w:r>
              <w:rPr>
                <w:rFonts w:ascii="Times New Roman"/>
                <w:b w:val="false"/>
                <w:i w:val="false"/>
                <w:color w:val="000000"/>
                <w:sz w:val="20"/>
              </w:rPr>
              <w:t>
4. Ақпараттық материалдарды, хаттарды, билік органдарына өтініштерді және сұрауларға жауаптарды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9"/>
          <w:p>
            <w:pPr>
              <w:spacing w:after="20"/>
              <w:ind w:left="20"/>
              <w:jc w:val="both"/>
            </w:pPr>
            <w:r>
              <w:rPr>
                <w:rFonts w:ascii="Times New Roman"/>
                <w:b w:val="false"/>
                <w:i w:val="false"/>
                <w:color w:val="000000"/>
                <w:sz w:val="20"/>
              </w:rPr>
              <w:t>
Еңбек функциясы 1:</w:t>
            </w:r>
          </w:p>
          <w:bookmarkEnd w:id="79"/>
          <w:p>
            <w:pPr>
              <w:spacing w:after="20"/>
              <w:ind w:left="20"/>
              <w:jc w:val="both"/>
            </w:pPr>
            <w:r>
              <w:rPr>
                <w:rFonts w:ascii="Times New Roman"/>
                <w:b w:val="false"/>
                <w:i w:val="false"/>
                <w:color w:val="000000"/>
                <w:sz w:val="20"/>
              </w:rPr>
              <w:t>
Заңнамалық, саяси шешімдер мен үрдістерді мониторингілеу және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0"/>
          <w:p>
            <w:pPr>
              <w:spacing w:after="20"/>
              <w:ind w:left="20"/>
              <w:jc w:val="both"/>
            </w:pPr>
            <w:r>
              <w:rPr>
                <w:rFonts w:ascii="Times New Roman"/>
                <w:b w:val="false"/>
                <w:i w:val="false"/>
                <w:color w:val="000000"/>
                <w:sz w:val="20"/>
              </w:rPr>
              <w:t>
Дағды 1:</w:t>
            </w:r>
          </w:p>
          <w:bookmarkEnd w:id="80"/>
          <w:p>
            <w:pPr>
              <w:spacing w:after="20"/>
              <w:ind w:left="20"/>
              <w:jc w:val="both"/>
            </w:pPr>
            <w:r>
              <w:rPr>
                <w:rFonts w:ascii="Times New Roman"/>
                <w:b w:val="false"/>
                <w:i w:val="false"/>
                <w:color w:val="000000"/>
                <w:sz w:val="20"/>
              </w:rPr>
              <w:t>
Қолданыстағы заңнамалық талаптар мен стандарттарды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1"/>
          <w:p>
            <w:pPr>
              <w:spacing w:after="20"/>
              <w:ind w:left="20"/>
              <w:jc w:val="both"/>
            </w:pPr>
            <w:r>
              <w:rPr>
                <w:rFonts w:ascii="Times New Roman"/>
                <w:b w:val="false"/>
                <w:i w:val="false"/>
                <w:color w:val="000000"/>
                <w:sz w:val="20"/>
              </w:rPr>
              <w:t>
Машықтар:</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1. Жария және корпоративішілік ақпарат көздерін талдау.</w:t>
            </w:r>
          </w:p>
          <w:p>
            <w:pPr>
              <w:spacing w:after="20"/>
              <w:ind w:left="20"/>
              <w:jc w:val="both"/>
            </w:pPr>
            <w:r>
              <w:rPr>
                <w:rFonts w:ascii="Times New Roman"/>
                <w:b w:val="false"/>
                <w:i w:val="false"/>
                <w:color w:val="000000"/>
                <w:sz w:val="20"/>
              </w:rPr>
              <w:t>
2. Ішкі және сыртқы ортаны зерттеп, талдаңыз.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2"/>
          <w:p>
            <w:pPr>
              <w:spacing w:after="20"/>
              <w:ind w:left="20"/>
              <w:jc w:val="both"/>
            </w:pPr>
            <w:r>
              <w:rPr>
                <w:rFonts w:ascii="Times New Roman"/>
                <w:b w:val="false"/>
                <w:i w:val="false"/>
                <w:color w:val="000000"/>
                <w:sz w:val="20"/>
              </w:rPr>
              <w:t>
Білімдер:</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Масс-медиа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Үлкен көлемдегі ақпаратпен аналитикалық жұмыс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Заманауи техникалық құралдар мен компьютерлік технологияларды қолдана отырып, ақпаратты жинау және өңдеу әдістері.</w:t>
            </w:r>
          </w:p>
          <w:p>
            <w:pPr>
              <w:spacing w:after="20"/>
              <w:ind w:left="20"/>
              <w:jc w:val="both"/>
            </w:pPr>
            <w:r>
              <w:rPr>
                <w:rFonts w:ascii="Times New Roman"/>
                <w:b w:val="false"/>
                <w:i w:val="false"/>
                <w:color w:val="000000"/>
                <w:sz w:val="20"/>
              </w:rPr>
              <w:t>
4.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3"/>
          <w:p>
            <w:pPr>
              <w:spacing w:after="20"/>
              <w:ind w:left="20"/>
              <w:jc w:val="both"/>
            </w:pPr>
            <w:r>
              <w:rPr>
                <w:rFonts w:ascii="Times New Roman"/>
                <w:b w:val="false"/>
                <w:i w:val="false"/>
                <w:color w:val="000000"/>
                <w:sz w:val="20"/>
              </w:rPr>
              <w:t>
Дағды 2:</w:t>
            </w:r>
          </w:p>
          <w:bookmarkEnd w:id="83"/>
          <w:p>
            <w:pPr>
              <w:spacing w:after="20"/>
              <w:ind w:left="20"/>
              <w:jc w:val="both"/>
            </w:pPr>
            <w:r>
              <w:rPr>
                <w:rFonts w:ascii="Times New Roman"/>
                <w:b w:val="false"/>
                <w:i w:val="false"/>
                <w:color w:val="000000"/>
                <w:sz w:val="20"/>
              </w:rPr>
              <w:t>
Заңнамалық реттеу саласындағы әртүрлі ақпарат көздерін қадағалаңыз.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4"/>
          <w:p>
            <w:pPr>
              <w:spacing w:after="20"/>
              <w:ind w:left="20"/>
              <w:jc w:val="both"/>
            </w:pPr>
            <w:r>
              <w:rPr>
                <w:rFonts w:ascii="Times New Roman"/>
                <w:b w:val="false"/>
                <w:i w:val="false"/>
                <w:color w:val="000000"/>
                <w:sz w:val="20"/>
              </w:rPr>
              <w:t>
Машықтар:</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1. Барлық тиісті көздерден ақпарат жинаңыз.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Жалпы ережелерді немесе қорытындыларды қалыптастыру үшін ақпарат бөліктерін біріктіріңіз.</w:t>
            </w:r>
          </w:p>
          <w:p>
            <w:pPr>
              <w:spacing w:after="20"/>
              <w:ind w:left="20"/>
              <w:jc w:val="both"/>
            </w:pPr>
            <w:r>
              <w:rPr>
                <w:rFonts w:ascii="Times New Roman"/>
                <w:b w:val="false"/>
                <w:i w:val="false"/>
                <w:color w:val="000000"/>
                <w:sz w:val="20"/>
              </w:rPr>
              <w:t>
3. Алынған ақпаратты бағалау және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5"/>
          <w:p>
            <w:pPr>
              <w:spacing w:after="20"/>
              <w:ind w:left="20"/>
              <w:jc w:val="both"/>
            </w:pPr>
            <w:r>
              <w:rPr>
                <w:rFonts w:ascii="Times New Roman"/>
                <w:b w:val="false"/>
                <w:i w:val="false"/>
                <w:color w:val="000000"/>
                <w:sz w:val="20"/>
              </w:rPr>
              <w:t>
Білімдер:</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Масс-медиа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органдардың салалық және салааралық ақпараты.</w:t>
            </w:r>
          </w:p>
          <w:p>
            <w:pPr>
              <w:spacing w:after="20"/>
              <w:ind w:left="20"/>
              <w:jc w:val="both"/>
            </w:pPr>
            <w:r>
              <w:rPr>
                <w:rFonts w:ascii="Times New Roman"/>
                <w:b w:val="false"/>
                <w:i w:val="false"/>
                <w:color w:val="000000"/>
                <w:sz w:val="20"/>
              </w:rPr>
              <w:t>
</w:t>
            </w:r>
            <w:r>
              <w:rPr>
                <w:rFonts w:ascii="Times New Roman"/>
                <w:b w:val="false"/>
                <w:i w:val="false"/>
                <w:color w:val="000000"/>
                <w:sz w:val="20"/>
              </w:rPr>
              <w:t>3. Үлкен көлемдегі ақпаратпен аналитикалық жұмыс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Заманауи техникалық құралдар мен компьютерлік технологияларды қолдана отырып, ақпаратты жинау және өңдеу әдістері.</w:t>
            </w:r>
          </w:p>
          <w:p>
            <w:pPr>
              <w:spacing w:after="20"/>
              <w:ind w:left="20"/>
              <w:jc w:val="both"/>
            </w:pPr>
            <w:r>
              <w:rPr>
                <w:rFonts w:ascii="Times New Roman"/>
                <w:b w:val="false"/>
                <w:i w:val="false"/>
                <w:color w:val="000000"/>
                <w:sz w:val="20"/>
              </w:rPr>
              <w:t>
5.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86"/>
          <w:p>
            <w:pPr>
              <w:spacing w:after="20"/>
              <w:ind w:left="20"/>
              <w:jc w:val="both"/>
            </w:pPr>
            <w:r>
              <w:rPr>
                <w:rFonts w:ascii="Times New Roman"/>
                <w:b w:val="false"/>
                <w:i w:val="false"/>
                <w:color w:val="000000"/>
                <w:sz w:val="20"/>
              </w:rPr>
              <w:t>
Дағды 3:</w:t>
            </w:r>
          </w:p>
          <w:bookmarkEnd w:id="86"/>
          <w:p>
            <w:pPr>
              <w:spacing w:after="20"/>
              <w:ind w:left="20"/>
              <w:jc w:val="both"/>
            </w:pPr>
            <w:r>
              <w:rPr>
                <w:rFonts w:ascii="Times New Roman"/>
                <w:b w:val="false"/>
                <w:i w:val="false"/>
                <w:color w:val="000000"/>
                <w:sz w:val="20"/>
              </w:rPr>
              <w:t>
Негізгі саяси, заңнамалық және іскерлік шешімдер мен тенденцияларды анықтаңыз және қадағалаңыз.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87"/>
          <w:p>
            <w:pPr>
              <w:spacing w:after="20"/>
              <w:ind w:left="20"/>
              <w:jc w:val="both"/>
            </w:pPr>
            <w:r>
              <w:rPr>
                <w:rFonts w:ascii="Times New Roman"/>
                <w:b w:val="false"/>
                <w:i w:val="false"/>
                <w:color w:val="000000"/>
                <w:sz w:val="20"/>
              </w:rPr>
              <w:t>
Машықтар:</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1. Әлеуметтік, экономикалық және саяси оқиғаларды (мәселелерді) қадағалаңыз.</w:t>
            </w:r>
          </w:p>
          <w:p>
            <w:pPr>
              <w:spacing w:after="20"/>
              <w:ind w:left="20"/>
              <w:jc w:val="both"/>
            </w:pPr>
            <w:r>
              <w:rPr>
                <w:rFonts w:ascii="Times New Roman"/>
                <w:b w:val="false"/>
                <w:i w:val="false"/>
                <w:color w:val="000000"/>
                <w:sz w:val="20"/>
              </w:rPr>
              <w:t>
2. Трендтерді зерттеу және болжау, олардың ұйым үшін және PR стратегиясы үшін маңыздылығын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88"/>
          <w:p>
            <w:pPr>
              <w:spacing w:after="20"/>
              <w:ind w:left="20"/>
              <w:jc w:val="both"/>
            </w:pPr>
            <w:r>
              <w:rPr>
                <w:rFonts w:ascii="Times New Roman"/>
                <w:b w:val="false"/>
                <w:i w:val="false"/>
                <w:color w:val="000000"/>
                <w:sz w:val="20"/>
              </w:rPr>
              <w:t>
Білімдер:</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1. Масс-медиа саласындағы мәселелерді реттейтін Қазақстан Республикасының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Нарықтық экономика, кәсіпкерлік және менеджмент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Заманауи техникалық байланыс құралдары мен компьютерлік технологияларды қолдана отырып, ақпаратты жинау және өңдеу әдістері.</w:t>
            </w:r>
          </w:p>
          <w:p>
            <w:pPr>
              <w:spacing w:after="20"/>
              <w:ind w:left="20"/>
              <w:jc w:val="both"/>
            </w:pPr>
            <w:r>
              <w:rPr>
                <w:rFonts w:ascii="Times New Roman"/>
                <w:b w:val="false"/>
                <w:i w:val="false"/>
                <w:color w:val="000000"/>
                <w:sz w:val="20"/>
              </w:rPr>
              <w:t>
4.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89"/>
          <w:p>
            <w:pPr>
              <w:spacing w:after="20"/>
              <w:ind w:left="20"/>
              <w:jc w:val="both"/>
            </w:pPr>
            <w:r>
              <w:rPr>
                <w:rFonts w:ascii="Times New Roman"/>
                <w:b w:val="false"/>
                <w:i w:val="false"/>
                <w:color w:val="000000"/>
                <w:sz w:val="20"/>
              </w:rPr>
              <w:t>
Еңбек функциясы 2:</w:t>
            </w:r>
          </w:p>
          <w:bookmarkEnd w:id="89"/>
          <w:p>
            <w:pPr>
              <w:spacing w:after="20"/>
              <w:ind w:left="20"/>
              <w:jc w:val="both"/>
            </w:pPr>
            <w:r>
              <w:rPr>
                <w:rFonts w:ascii="Times New Roman"/>
                <w:b w:val="false"/>
                <w:i w:val="false"/>
                <w:color w:val="000000"/>
                <w:sz w:val="20"/>
              </w:rPr>
              <w:t>
Мемлекеттік органдармен, кәсіби қоғамдастықтармен коммуникацияларды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0"/>
          <w:p>
            <w:pPr>
              <w:spacing w:after="20"/>
              <w:ind w:left="20"/>
              <w:jc w:val="both"/>
            </w:pPr>
            <w:r>
              <w:rPr>
                <w:rFonts w:ascii="Times New Roman"/>
                <w:b w:val="false"/>
                <w:i w:val="false"/>
                <w:color w:val="000000"/>
                <w:sz w:val="20"/>
              </w:rPr>
              <w:t>
Дағды 1:</w:t>
            </w:r>
          </w:p>
          <w:bookmarkEnd w:id="90"/>
          <w:p>
            <w:pPr>
              <w:spacing w:after="20"/>
              <w:ind w:left="20"/>
              <w:jc w:val="both"/>
            </w:pPr>
            <w:r>
              <w:rPr>
                <w:rFonts w:ascii="Times New Roman"/>
                <w:b w:val="false"/>
                <w:i w:val="false"/>
                <w:color w:val="000000"/>
                <w:sz w:val="20"/>
              </w:rPr>
              <w:t>
Мемлекеттік органдармен және кәсіби қоғамдастықтармен өзара іс-қимыл саласындағы PR-стратегияны іске асыруды және дамытуды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91"/>
          <w:p>
            <w:pPr>
              <w:spacing w:after="20"/>
              <w:ind w:left="20"/>
              <w:jc w:val="both"/>
            </w:pPr>
            <w:r>
              <w:rPr>
                <w:rFonts w:ascii="Times New Roman"/>
                <w:b w:val="false"/>
                <w:i w:val="false"/>
                <w:color w:val="000000"/>
                <w:sz w:val="20"/>
              </w:rPr>
              <w:t>
Машықтар:</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мемлекеттік органдармен байланыс саласындағы сыртқы және ішкі саясатының тұжырымдамасын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Ұйымдағы байланыс жүйесін жоспарлау және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SWOT талдауын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Байланыс үшін мақсатты органдарды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5. Мемлекеттік органдар жұмысының құрылымын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Мемлекеттік органдардың өкілдерімен байланыс орнату.</w:t>
            </w:r>
          </w:p>
          <w:p>
            <w:pPr>
              <w:spacing w:after="20"/>
              <w:ind w:left="20"/>
              <w:jc w:val="both"/>
            </w:pPr>
            <w:r>
              <w:rPr>
                <w:rFonts w:ascii="Times New Roman"/>
                <w:b w:val="false"/>
                <w:i w:val="false"/>
                <w:color w:val="000000"/>
                <w:sz w:val="20"/>
              </w:rPr>
              <w:t>
7. Компанияны мемлекеттік құрылымдардың жобаларына біріктіру.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92"/>
          <w:p>
            <w:pPr>
              <w:spacing w:after="20"/>
              <w:ind w:left="20"/>
              <w:jc w:val="both"/>
            </w:pPr>
            <w:r>
              <w:rPr>
                <w:rFonts w:ascii="Times New Roman"/>
                <w:b w:val="false"/>
                <w:i w:val="false"/>
                <w:color w:val="000000"/>
                <w:sz w:val="20"/>
              </w:rPr>
              <w:t>
Білімдер:</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1. SWOT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Масс-медиа саласындағы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еңбек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Жобалық жоспарлау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Ұжымдық жұмыстарды ұйымдастырудың заманауи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Уақытты басқару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Мемлекеттік органдар жүйесін, оларды ұйымдастыруды, заң шығару процесін түсіну.</w:t>
            </w:r>
          </w:p>
          <w:p>
            <w:pPr>
              <w:spacing w:after="20"/>
              <w:ind w:left="20"/>
              <w:jc w:val="both"/>
            </w:pPr>
            <w:r>
              <w:rPr>
                <w:rFonts w:ascii="Times New Roman"/>
                <w:b w:val="false"/>
                <w:i w:val="false"/>
                <w:color w:val="000000"/>
                <w:sz w:val="20"/>
              </w:rPr>
              <w:t>
8.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93"/>
          <w:p>
            <w:pPr>
              <w:spacing w:after="20"/>
              <w:ind w:left="20"/>
              <w:jc w:val="both"/>
            </w:pPr>
            <w:r>
              <w:rPr>
                <w:rFonts w:ascii="Times New Roman"/>
                <w:b w:val="false"/>
                <w:i w:val="false"/>
                <w:color w:val="000000"/>
                <w:sz w:val="20"/>
              </w:rPr>
              <w:t>
Дағды 2:</w:t>
            </w:r>
          </w:p>
          <w:bookmarkEnd w:id="93"/>
          <w:p>
            <w:pPr>
              <w:spacing w:after="20"/>
              <w:ind w:left="20"/>
              <w:jc w:val="both"/>
            </w:pPr>
            <w:r>
              <w:rPr>
                <w:rFonts w:ascii="Times New Roman"/>
                <w:b w:val="false"/>
                <w:i w:val="false"/>
                <w:color w:val="000000"/>
                <w:sz w:val="20"/>
              </w:rPr>
              <w:t>
Компания мен саланың жұмысына ықпал ететін кәсіби қауымдастықтармен және мемлекеттік органдармен өзара іс-қимылды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94"/>
          <w:p>
            <w:pPr>
              <w:spacing w:after="20"/>
              <w:ind w:left="20"/>
              <w:jc w:val="both"/>
            </w:pPr>
            <w:r>
              <w:rPr>
                <w:rFonts w:ascii="Times New Roman"/>
                <w:b w:val="false"/>
                <w:i w:val="false"/>
                <w:color w:val="000000"/>
                <w:sz w:val="20"/>
              </w:rPr>
              <w:t>
Машықтар:</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Ақпараттық, жарнамалық, консалтингтік агенттіктермен, қоғаммен байланыс агенттіктерімен, баспагерлермен, басқа да кәсіпорындар мен ұйымдармен, қоғамдық құрылымдармен және қоғамның әртүрлі топтарымен байланыс орнату және қолдау.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Кәсіби қауымдастықтармен, сарапшылармен, талдаушылармен, бәсекелестермен және серіктестермен байланыс орнату және қолдау.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Ұйымнан шығатын ақпараттық хабарламалардың сипатын, мазмұнын және тасымалдаушыларын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Нарықтың әртүрлі қатысушыларының мүдделерін біріктіретін жобаларға бастамашылық жасау және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Тенденцияларды зерттеу және болжау.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Мемлекеттік органдар қабылдайтын заңнамалық және басқа да нормативтік құқықтық актілерді зерделеу.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Нормашығармашылық қызметке қатысу.</w:t>
            </w:r>
          </w:p>
          <w:p>
            <w:pPr>
              <w:spacing w:after="20"/>
              <w:ind w:left="20"/>
              <w:jc w:val="both"/>
            </w:pPr>
            <w:r>
              <w:rPr>
                <w:rFonts w:ascii="Times New Roman"/>
                <w:b w:val="false"/>
                <w:i w:val="false"/>
                <w:color w:val="000000"/>
                <w:sz w:val="20"/>
              </w:rPr>
              <w:t>
8. Келіссөздер мен келісулер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95"/>
          <w:p>
            <w:pPr>
              <w:spacing w:after="20"/>
              <w:ind w:left="20"/>
              <w:jc w:val="both"/>
            </w:pPr>
            <w:r>
              <w:rPr>
                <w:rFonts w:ascii="Times New Roman"/>
                <w:b w:val="false"/>
                <w:i w:val="false"/>
                <w:color w:val="000000"/>
                <w:sz w:val="20"/>
              </w:rPr>
              <w:t>
Білімдер:</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1. Экономика, кәсіпкерлік, саясаттану, әлеуметтану, психология, маркетинг, менеджмент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Масс-медиа саласындағы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Экономика, кәсіпкерлік, саясаттану, әлеуметтану, психология, маркетинг, менеджмент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Норма шығару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Мемлекеттік құрылымдар жүйесі және олардың өзара байланысы.</w:t>
            </w:r>
          </w:p>
          <w:p>
            <w:pPr>
              <w:spacing w:after="20"/>
              <w:ind w:left="20"/>
              <w:jc w:val="both"/>
            </w:pPr>
            <w:r>
              <w:rPr>
                <w:rFonts w:ascii="Times New Roman"/>
                <w:b w:val="false"/>
                <w:i w:val="false"/>
                <w:color w:val="000000"/>
                <w:sz w:val="20"/>
              </w:rPr>
              <w:t>
6.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96"/>
          <w:p>
            <w:pPr>
              <w:spacing w:after="20"/>
              <w:ind w:left="20"/>
              <w:jc w:val="both"/>
            </w:pPr>
            <w:r>
              <w:rPr>
                <w:rFonts w:ascii="Times New Roman"/>
                <w:b w:val="false"/>
                <w:i w:val="false"/>
                <w:color w:val="000000"/>
                <w:sz w:val="20"/>
              </w:rPr>
              <w:t>
Дағды 3:</w:t>
            </w:r>
          </w:p>
          <w:bookmarkEnd w:id="96"/>
          <w:p>
            <w:pPr>
              <w:spacing w:after="20"/>
              <w:ind w:left="20"/>
              <w:jc w:val="both"/>
            </w:pPr>
            <w:r>
              <w:rPr>
                <w:rFonts w:ascii="Times New Roman"/>
                <w:b w:val="false"/>
                <w:i w:val="false"/>
                <w:color w:val="000000"/>
                <w:sz w:val="20"/>
              </w:rPr>
              <w:t>
Мемлекеттік органдарда компанияның мүдделерін ілгерілету және қорғау және мақсатты мемлекеттік органдарда байланыс базаларын үнемі жаңартып отыру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97"/>
          <w:p>
            <w:pPr>
              <w:spacing w:after="20"/>
              <w:ind w:left="20"/>
              <w:jc w:val="both"/>
            </w:pPr>
            <w:r>
              <w:rPr>
                <w:rFonts w:ascii="Times New Roman"/>
                <w:b w:val="false"/>
                <w:i w:val="false"/>
                <w:color w:val="000000"/>
                <w:sz w:val="20"/>
              </w:rPr>
              <w:t>
Машықтар:</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1. Келіссөздер мен келісулер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органдар жұмысының құрылымын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Мақсатты мемлекеттік органдардың негізгі мүдделерін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Кеңсе бағдарламалық өнімдерімен жұмыс істеу дағдыларына ие болу.</w:t>
            </w:r>
          </w:p>
          <w:p>
            <w:pPr>
              <w:spacing w:after="20"/>
              <w:ind w:left="20"/>
              <w:jc w:val="both"/>
            </w:pPr>
            <w:r>
              <w:rPr>
                <w:rFonts w:ascii="Times New Roman"/>
                <w:b w:val="false"/>
                <w:i w:val="false"/>
                <w:color w:val="000000"/>
                <w:sz w:val="20"/>
              </w:rPr>
              <w:t>
5. Мемлекеттік органдарда кадрлық тағайындауларды қадағалау.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98"/>
          <w:p>
            <w:pPr>
              <w:spacing w:after="20"/>
              <w:ind w:left="20"/>
              <w:jc w:val="both"/>
            </w:pPr>
            <w:r>
              <w:rPr>
                <w:rFonts w:ascii="Times New Roman"/>
                <w:b w:val="false"/>
                <w:i w:val="false"/>
                <w:color w:val="000000"/>
                <w:sz w:val="20"/>
              </w:rPr>
              <w:t>
Білімдер:</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1. Масс-медиа саласына қатысты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органдардың жүйесі, оларды ұйымдастыру, заң шығару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Аналитикалық жұмыс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Кеңсе бағдарламалық өнімдері, акт.</w:t>
            </w:r>
          </w:p>
          <w:p>
            <w:pPr>
              <w:spacing w:after="20"/>
              <w:ind w:left="20"/>
              <w:jc w:val="both"/>
            </w:pPr>
            <w:r>
              <w:rPr>
                <w:rFonts w:ascii="Times New Roman"/>
                <w:b w:val="false"/>
                <w:i w:val="false"/>
                <w:color w:val="000000"/>
                <w:sz w:val="20"/>
              </w:rPr>
              <w:t>
5.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99"/>
          <w:p>
            <w:pPr>
              <w:spacing w:after="20"/>
              <w:ind w:left="20"/>
              <w:jc w:val="both"/>
            </w:pPr>
            <w:r>
              <w:rPr>
                <w:rFonts w:ascii="Times New Roman"/>
                <w:b w:val="false"/>
                <w:i w:val="false"/>
                <w:color w:val="000000"/>
                <w:sz w:val="20"/>
              </w:rPr>
              <w:t>
Еңбек функциясы 3:</w:t>
            </w:r>
          </w:p>
          <w:bookmarkEnd w:id="99"/>
          <w:p>
            <w:pPr>
              <w:spacing w:after="20"/>
              <w:ind w:left="20"/>
              <w:jc w:val="both"/>
            </w:pPr>
            <w:r>
              <w:rPr>
                <w:rFonts w:ascii="Times New Roman"/>
                <w:b w:val="false"/>
                <w:i w:val="false"/>
                <w:color w:val="000000"/>
                <w:sz w:val="20"/>
              </w:rPr>
              <w:t>
Іс-шараларды ұйымдастыру және өткізу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00"/>
          <w:p>
            <w:pPr>
              <w:spacing w:after="20"/>
              <w:ind w:left="20"/>
              <w:jc w:val="both"/>
            </w:pPr>
            <w:r>
              <w:rPr>
                <w:rFonts w:ascii="Times New Roman"/>
                <w:b w:val="false"/>
                <w:i w:val="false"/>
                <w:color w:val="000000"/>
                <w:sz w:val="20"/>
              </w:rPr>
              <w:t>
Дағды 1:</w:t>
            </w:r>
          </w:p>
          <w:bookmarkEnd w:id="100"/>
          <w:p>
            <w:pPr>
              <w:spacing w:after="20"/>
              <w:ind w:left="20"/>
              <w:jc w:val="both"/>
            </w:pPr>
            <w:r>
              <w:rPr>
                <w:rFonts w:ascii="Times New Roman"/>
                <w:b w:val="false"/>
                <w:i w:val="false"/>
                <w:color w:val="000000"/>
                <w:sz w:val="20"/>
              </w:rPr>
              <w:t>
Мақсатты мемлекеттік органдардың маңызды іс-шараларын қадағалау және іс-шаралар жоспарларын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01"/>
          <w:p>
            <w:pPr>
              <w:spacing w:after="20"/>
              <w:ind w:left="20"/>
              <w:jc w:val="both"/>
            </w:pPr>
            <w:r>
              <w:rPr>
                <w:rFonts w:ascii="Times New Roman"/>
                <w:b w:val="false"/>
                <w:i w:val="false"/>
                <w:color w:val="000000"/>
                <w:sz w:val="20"/>
              </w:rPr>
              <w:t>
Машықтар:</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Ақпараттық көздерге мониторинг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Заманауи техникалық байланыс құралдары мен компьютерлік технологияларды қолдана отырып ақпаратты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мақсаттарын, міндеттерін және мақсатты аудиториясын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Ұйымдастыру саясаты мен рәсімдерін ұстана білу.</w:t>
            </w:r>
          </w:p>
          <w:p>
            <w:pPr>
              <w:spacing w:after="20"/>
              <w:ind w:left="20"/>
              <w:jc w:val="both"/>
            </w:pPr>
            <w:r>
              <w:rPr>
                <w:rFonts w:ascii="Times New Roman"/>
                <w:b w:val="false"/>
                <w:i w:val="false"/>
                <w:color w:val="000000"/>
                <w:sz w:val="20"/>
              </w:rPr>
              <w:t>
5. Жұртшылықпен бірлескен қызмет кезінде ұйымның құрылымдық бөлімшелерінің өзара іс-қимылын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02"/>
          <w:p>
            <w:pPr>
              <w:spacing w:after="20"/>
              <w:ind w:left="20"/>
              <w:jc w:val="both"/>
            </w:pPr>
            <w:r>
              <w:rPr>
                <w:rFonts w:ascii="Times New Roman"/>
                <w:b w:val="false"/>
                <w:i w:val="false"/>
                <w:color w:val="000000"/>
                <w:sz w:val="20"/>
              </w:rPr>
              <w:t>
Білімдер:</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Әртүрлі түрлерді зерттеудің негізгі әдістері (маркетинг, әлеуметтану және медиа).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Байланыс теориясының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Ақпараттық процестер мен бұқаралық коммуникация саласының даму болжамдары.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Әртүрлі түрлерді зерттеудің негізгі әдістері (маркетинг, әлеуметтану және медиа).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Логика және дәлелдеу теориясының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Байланыс теориясының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Ақпараттық процестер мен бұқаралық коммуникация саласының даму болжамдары.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Ақпараттық нарық конъюнктурасы.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9. Медиа жоспарлаудың әдістері мен құралдары.</w:t>
            </w:r>
          </w:p>
          <w:p>
            <w:pPr>
              <w:spacing w:after="20"/>
              <w:ind w:left="20"/>
              <w:jc w:val="both"/>
            </w:pPr>
            <w:r>
              <w:rPr>
                <w:rFonts w:ascii="Times New Roman"/>
                <w:b w:val="false"/>
                <w:i w:val="false"/>
                <w:color w:val="000000"/>
                <w:sz w:val="20"/>
              </w:rPr>
              <w:t>
10.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03"/>
          <w:p>
            <w:pPr>
              <w:spacing w:after="20"/>
              <w:ind w:left="20"/>
              <w:jc w:val="both"/>
            </w:pPr>
            <w:r>
              <w:rPr>
                <w:rFonts w:ascii="Times New Roman"/>
                <w:b w:val="false"/>
                <w:i w:val="false"/>
                <w:color w:val="000000"/>
                <w:sz w:val="20"/>
              </w:rPr>
              <w:t>
Дағды 2:</w:t>
            </w:r>
          </w:p>
          <w:bookmarkEnd w:id="103"/>
          <w:p>
            <w:pPr>
              <w:spacing w:after="20"/>
              <w:ind w:left="20"/>
              <w:jc w:val="both"/>
            </w:pPr>
            <w:r>
              <w:rPr>
                <w:rFonts w:ascii="Times New Roman"/>
                <w:b w:val="false"/>
                <w:i w:val="false"/>
                <w:color w:val="000000"/>
                <w:sz w:val="20"/>
              </w:rPr>
              <w:t>
Мемлекеттік органдар өкілдерінің қатысуымен келіссөздер, іс-шаралар, семинарлар, тренингтер ұйымдастыру және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04"/>
          <w:p>
            <w:pPr>
              <w:spacing w:after="20"/>
              <w:ind w:left="20"/>
              <w:jc w:val="both"/>
            </w:pPr>
            <w:r>
              <w:rPr>
                <w:rFonts w:ascii="Times New Roman"/>
                <w:b w:val="false"/>
                <w:i w:val="false"/>
                <w:color w:val="000000"/>
                <w:sz w:val="20"/>
              </w:rPr>
              <w:t>
Машықтар:</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1. Іс-шаралардың ауқымын, тақырыбы мен мақсаттарын анықтау үшін стратегиялық және операциялық жоспарларды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Аудиторияны және іс-шараларға қатысушыларды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Іс-шараларды жоспарға, кестеге және шығындарға сәйкес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Байланыс алаңын ұйымдастырыңыз.</w:t>
            </w:r>
          </w:p>
          <w:p>
            <w:pPr>
              <w:spacing w:after="20"/>
              <w:ind w:left="20"/>
              <w:jc w:val="both"/>
            </w:pPr>
            <w:r>
              <w:rPr>
                <w:rFonts w:ascii="Times New Roman"/>
                <w:b w:val="false"/>
                <w:i w:val="false"/>
                <w:color w:val="000000"/>
                <w:sz w:val="20"/>
              </w:rPr>
              <w:t>
5. Аудиториямен жұмыс.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05"/>
          <w:p>
            <w:pPr>
              <w:spacing w:after="20"/>
              <w:ind w:left="20"/>
              <w:jc w:val="both"/>
            </w:pPr>
            <w:r>
              <w:rPr>
                <w:rFonts w:ascii="Times New Roman"/>
                <w:b w:val="false"/>
                <w:i w:val="false"/>
                <w:color w:val="000000"/>
                <w:sz w:val="20"/>
              </w:rPr>
              <w:t>
Білімдер:</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Мазмұнмен жұмыс істеу технологиясы (міндеттердің мақсаттарын, стратегиялық фокустарды, копирайтингті және т.б.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Көпшілік алдында сөйлеуге дайындық принциптері мен технологиялары (көпшілік алдында сөйлеу тренингі, контент бойынша тренинг және имиджмейкинг).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Іс-шараларды жоспарлау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Коммуникацияны тактикалық жоспарлаудың әдістері мен құралдары.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Мақсаты коммуникация болып табылатын іс-шараларды өткізу аумағын ұйымдастыру принциптері (ұйымдастырушылық және техникалық қамтамасыз ету, безендіру және брендинг, қауіпсіздік).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Іс-шараларды ұйымдастыру технологиясы. </w:t>
            </w:r>
          </w:p>
          <w:p>
            <w:pPr>
              <w:spacing w:after="20"/>
              <w:ind w:left="20"/>
              <w:jc w:val="both"/>
            </w:pPr>
            <w:r>
              <w:rPr>
                <w:rFonts w:ascii="Times New Roman"/>
                <w:b w:val="false"/>
                <w:i w:val="false"/>
                <w:color w:val="000000"/>
                <w:sz w:val="20"/>
              </w:rPr>
              <w:t>
</w:t>
            </w:r>
            <w:r>
              <w:rPr>
                <w:rFonts w:ascii="Times New Roman"/>
                <w:b w:val="false"/>
                <w:i w:val="false"/>
                <w:color w:val="000000"/>
                <w:sz w:val="20"/>
              </w:rPr>
              <w:t>7. Психология негіздері.</w:t>
            </w:r>
          </w:p>
          <w:p>
            <w:pPr>
              <w:spacing w:after="20"/>
              <w:ind w:left="20"/>
              <w:jc w:val="both"/>
            </w:pPr>
            <w:r>
              <w:rPr>
                <w:rFonts w:ascii="Times New Roman"/>
                <w:b w:val="false"/>
                <w:i w:val="false"/>
                <w:color w:val="000000"/>
                <w:sz w:val="20"/>
              </w:rPr>
              <w:t>
8.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06"/>
          <w:p>
            <w:pPr>
              <w:spacing w:after="20"/>
              <w:ind w:left="20"/>
              <w:jc w:val="both"/>
            </w:pPr>
            <w:r>
              <w:rPr>
                <w:rFonts w:ascii="Times New Roman"/>
                <w:b w:val="false"/>
                <w:i w:val="false"/>
                <w:color w:val="000000"/>
                <w:sz w:val="20"/>
              </w:rPr>
              <w:t>
Дағды 3:</w:t>
            </w:r>
          </w:p>
          <w:bookmarkEnd w:id="106"/>
          <w:p>
            <w:pPr>
              <w:spacing w:after="20"/>
              <w:ind w:left="20"/>
              <w:jc w:val="both"/>
            </w:pPr>
            <w:r>
              <w:rPr>
                <w:rFonts w:ascii="Times New Roman"/>
                <w:b w:val="false"/>
                <w:i w:val="false"/>
                <w:color w:val="000000"/>
                <w:sz w:val="20"/>
              </w:rPr>
              <w:t>
Мамандандырылған көрмелер мен конференцияларға қатысуды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07"/>
          <w:p>
            <w:pPr>
              <w:spacing w:after="20"/>
              <w:ind w:left="20"/>
              <w:jc w:val="both"/>
            </w:pPr>
            <w:r>
              <w:rPr>
                <w:rFonts w:ascii="Times New Roman"/>
                <w:b w:val="false"/>
                <w:i w:val="false"/>
                <w:color w:val="000000"/>
                <w:sz w:val="20"/>
              </w:rPr>
              <w:t>
Машықтар:</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стратегиясын ескере отырып, іс-шараларды таңдаңыз.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Іс-қимыл жоспарын жасаңыз.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Ұйымдастыру іс-шаралары мен бағдарламаларының тәртібін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Ақпараттық материалдарды дайындау.</w:t>
            </w:r>
          </w:p>
          <w:p>
            <w:pPr>
              <w:spacing w:after="20"/>
              <w:ind w:left="20"/>
              <w:jc w:val="both"/>
            </w:pPr>
            <w:r>
              <w:rPr>
                <w:rFonts w:ascii="Times New Roman"/>
                <w:b w:val="false"/>
                <w:i w:val="false"/>
                <w:color w:val="000000"/>
                <w:sz w:val="20"/>
              </w:rPr>
              <w:t>
5. Іскерлік келіссөздер әдістерін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08"/>
          <w:p>
            <w:pPr>
              <w:spacing w:after="20"/>
              <w:ind w:left="20"/>
              <w:jc w:val="both"/>
            </w:pPr>
            <w:r>
              <w:rPr>
                <w:rFonts w:ascii="Times New Roman"/>
                <w:b w:val="false"/>
                <w:i w:val="false"/>
                <w:color w:val="000000"/>
                <w:sz w:val="20"/>
              </w:rPr>
              <w:t>
Білімдер:</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Коммуникацияны тактикалық жоспарлаудың әдістері мен құралдары.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Жарнамалық және ақпараттық науқандарды жоспарлау және ұйымдастыру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Маркетингтік коммуникация құралдары.</w:t>
            </w:r>
          </w:p>
          <w:p>
            <w:pPr>
              <w:spacing w:after="20"/>
              <w:ind w:left="20"/>
              <w:jc w:val="both"/>
            </w:pPr>
            <w:r>
              <w:rPr>
                <w:rFonts w:ascii="Times New Roman"/>
                <w:b w:val="false"/>
                <w:i w:val="false"/>
                <w:color w:val="000000"/>
                <w:sz w:val="20"/>
              </w:rPr>
              <w:t>
4.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09"/>
          <w:p>
            <w:pPr>
              <w:spacing w:after="20"/>
              <w:ind w:left="20"/>
              <w:jc w:val="both"/>
            </w:pPr>
            <w:r>
              <w:rPr>
                <w:rFonts w:ascii="Times New Roman"/>
                <w:b w:val="false"/>
                <w:i w:val="false"/>
                <w:color w:val="000000"/>
                <w:sz w:val="20"/>
              </w:rPr>
              <w:t>
Еңбек функциясы 4:</w:t>
            </w:r>
          </w:p>
          <w:bookmarkEnd w:id="109"/>
          <w:p>
            <w:pPr>
              <w:spacing w:after="20"/>
              <w:ind w:left="20"/>
              <w:jc w:val="both"/>
            </w:pPr>
            <w:r>
              <w:rPr>
                <w:rFonts w:ascii="Times New Roman"/>
                <w:b w:val="false"/>
                <w:i w:val="false"/>
                <w:color w:val="000000"/>
                <w:sz w:val="20"/>
              </w:rPr>
              <w:t>
Ақпараттық материалдарды, хаттарды, билік органдарына өтініштерді және сұрауларға жауаптарды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10"/>
          <w:p>
            <w:pPr>
              <w:spacing w:after="20"/>
              <w:ind w:left="20"/>
              <w:jc w:val="both"/>
            </w:pPr>
            <w:r>
              <w:rPr>
                <w:rFonts w:ascii="Times New Roman"/>
                <w:b w:val="false"/>
                <w:i w:val="false"/>
                <w:color w:val="000000"/>
                <w:sz w:val="20"/>
              </w:rPr>
              <w:t>
Дағды 1:</w:t>
            </w:r>
          </w:p>
          <w:bookmarkEnd w:id="110"/>
          <w:p>
            <w:pPr>
              <w:spacing w:after="20"/>
              <w:ind w:left="20"/>
              <w:jc w:val="both"/>
            </w:pPr>
            <w:r>
              <w:rPr>
                <w:rFonts w:ascii="Times New Roman"/>
                <w:b w:val="false"/>
                <w:i w:val="false"/>
                <w:color w:val="000000"/>
                <w:sz w:val="20"/>
              </w:rPr>
              <w:t>
Мемлекеттік органдарға хаттар мен өтініштер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11"/>
          <w:p>
            <w:pPr>
              <w:spacing w:after="20"/>
              <w:ind w:left="20"/>
              <w:jc w:val="both"/>
            </w:pPr>
            <w:r>
              <w:rPr>
                <w:rFonts w:ascii="Times New Roman"/>
                <w:b w:val="false"/>
                <w:i w:val="false"/>
                <w:color w:val="000000"/>
                <w:sz w:val="20"/>
              </w:rPr>
              <w:t>
Машықтар:</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1. Байланыс мақсаттары мен стиліне сәйкес мемлекеттік органдарға хаттар мен өтініштердің мәтінін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Аудиторияның қажеттіліктеріне сәйкес жазбаша түрде тиімді қарым-қатынас жасау.</w:t>
            </w:r>
          </w:p>
          <w:p>
            <w:pPr>
              <w:spacing w:after="20"/>
              <w:ind w:left="20"/>
              <w:jc w:val="both"/>
            </w:pPr>
            <w:r>
              <w:rPr>
                <w:rFonts w:ascii="Times New Roman"/>
                <w:b w:val="false"/>
                <w:i w:val="false"/>
                <w:color w:val="000000"/>
                <w:sz w:val="20"/>
              </w:rPr>
              <w:t>
3. Іскери хаттар жасаңыз.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12"/>
          <w:p>
            <w:pPr>
              <w:spacing w:after="20"/>
              <w:ind w:left="20"/>
              <w:jc w:val="both"/>
            </w:pPr>
            <w:r>
              <w:rPr>
                <w:rFonts w:ascii="Times New Roman"/>
                <w:b w:val="false"/>
                <w:i w:val="false"/>
                <w:color w:val="000000"/>
                <w:sz w:val="20"/>
              </w:rPr>
              <w:t>
Білімдер:</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Мемлекеттік, ресми, шет тілдерінің орфографиялық, пунктуациялық және стилистикалық нормалары мен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Қазақстан Республикасының Масс-медиа саласындағы заңнамасы.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Қазақстан Республикасының Жеке және заңды тұлғалардың өтініштерін қарау тәртібі туралы заңнамасы.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Құжаттарды ресімдеуге қойылатын талаптар.</w:t>
            </w:r>
          </w:p>
          <w:p>
            <w:pPr>
              <w:spacing w:after="20"/>
              <w:ind w:left="20"/>
              <w:jc w:val="both"/>
            </w:pPr>
            <w:r>
              <w:rPr>
                <w:rFonts w:ascii="Times New Roman"/>
                <w:b w:val="false"/>
                <w:i w:val="false"/>
                <w:color w:val="000000"/>
                <w:sz w:val="20"/>
              </w:rPr>
              <w:t>
5.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13"/>
          <w:p>
            <w:pPr>
              <w:spacing w:after="20"/>
              <w:ind w:left="20"/>
              <w:jc w:val="both"/>
            </w:pPr>
            <w:r>
              <w:rPr>
                <w:rFonts w:ascii="Times New Roman"/>
                <w:b w:val="false"/>
                <w:i w:val="false"/>
                <w:color w:val="000000"/>
                <w:sz w:val="20"/>
              </w:rPr>
              <w:t>
Дағды 2:</w:t>
            </w:r>
          </w:p>
          <w:bookmarkEnd w:id="113"/>
          <w:p>
            <w:pPr>
              <w:spacing w:after="20"/>
              <w:ind w:left="20"/>
              <w:jc w:val="both"/>
            </w:pPr>
            <w:r>
              <w:rPr>
                <w:rFonts w:ascii="Times New Roman"/>
                <w:b w:val="false"/>
                <w:i w:val="false"/>
                <w:color w:val="000000"/>
                <w:sz w:val="20"/>
              </w:rPr>
              <w:t>
Мемлекеттік органдардың сауалдарына жауап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14"/>
          <w:p>
            <w:pPr>
              <w:spacing w:after="20"/>
              <w:ind w:left="20"/>
              <w:jc w:val="both"/>
            </w:pPr>
            <w:r>
              <w:rPr>
                <w:rFonts w:ascii="Times New Roman"/>
                <w:b w:val="false"/>
                <w:i w:val="false"/>
                <w:color w:val="000000"/>
                <w:sz w:val="20"/>
              </w:rPr>
              <w:t>
Машықтар:</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Құжаттамамен жұмыс істеу.</w:t>
            </w:r>
          </w:p>
          <w:p>
            <w:pPr>
              <w:spacing w:after="20"/>
              <w:ind w:left="20"/>
              <w:jc w:val="both"/>
            </w:pPr>
            <w:r>
              <w:rPr>
                <w:rFonts w:ascii="Times New Roman"/>
                <w:b w:val="false"/>
                <w:i w:val="false"/>
                <w:color w:val="000000"/>
                <w:sz w:val="20"/>
              </w:rPr>
              <w:t>
2. Құрылымдық бөлімшелермен өзара әрекеттесу.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15"/>
          <w:p>
            <w:pPr>
              <w:spacing w:after="20"/>
              <w:ind w:left="20"/>
              <w:jc w:val="both"/>
            </w:pPr>
            <w:r>
              <w:rPr>
                <w:rFonts w:ascii="Times New Roman"/>
                <w:b w:val="false"/>
                <w:i w:val="false"/>
                <w:color w:val="000000"/>
                <w:sz w:val="20"/>
              </w:rPr>
              <w:t>
Білімдер:</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Масс-медиа саласындағы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Мемлекеттік, қызметтік және коммерциялық құпия болып табылатын ақпаратты ұсыну тәртібі, оны қорғау және пайдалану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Ұйымның құрылымы және бизнес-процестері.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Құжаттамамен жұмыс істеу тәртібі, Дербес деректер, Әкімшілік рәсімдер саласындағы заңнама.</w:t>
            </w:r>
          </w:p>
          <w:p>
            <w:pPr>
              <w:spacing w:after="20"/>
              <w:ind w:left="20"/>
              <w:jc w:val="both"/>
            </w:pPr>
            <w:r>
              <w:rPr>
                <w:rFonts w:ascii="Times New Roman"/>
                <w:b w:val="false"/>
                <w:i w:val="false"/>
                <w:color w:val="000000"/>
                <w:sz w:val="20"/>
              </w:rPr>
              <w:t>
5.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16"/>
          <w:p>
            <w:pPr>
              <w:spacing w:after="20"/>
              <w:ind w:left="20"/>
              <w:jc w:val="both"/>
            </w:pPr>
            <w:r>
              <w:rPr>
                <w:rFonts w:ascii="Times New Roman"/>
                <w:b w:val="false"/>
                <w:i w:val="false"/>
                <w:color w:val="000000"/>
                <w:sz w:val="20"/>
              </w:rPr>
              <w:t>
Жауапкершілік</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Тиімділік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Шығармашылық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Коммуникативтілік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Икемділік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Өзін-өзі дамыту</w:t>
            </w:r>
          </w:p>
          <w:p>
            <w:pPr>
              <w:spacing w:after="20"/>
              <w:ind w:left="20"/>
              <w:jc w:val="both"/>
            </w:pPr>
            <w:r>
              <w:rPr>
                <w:rFonts w:ascii="Times New Roman"/>
                <w:b w:val="false"/>
                <w:i w:val="false"/>
                <w:color w:val="000000"/>
                <w:sz w:val="20"/>
              </w:rPr>
              <w:t>
Эрудиция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Мультимедиялық басылымдармен жұмыс жөніндегі кеңесші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 жоспарлау маманы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Кәсіптің карточкасы "Мультимедиялық баспалармен жұмыс жөніндегі консультант":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2431-2-001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Мультимедиялық баспалармен жұмыс жөніндегі консультант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17"/>
          <w:p>
            <w:pPr>
              <w:spacing w:after="20"/>
              <w:ind w:left="20"/>
              <w:jc w:val="both"/>
            </w:pPr>
            <w:r>
              <w:rPr>
                <w:rFonts w:ascii="Times New Roman"/>
                <w:b w:val="false"/>
                <w:i w:val="false"/>
                <w:color w:val="000000"/>
                <w:sz w:val="20"/>
              </w:rPr>
              <w:t xml:space="preserve">
- </w:t>
            </w:r>
          </w:p>
          <w:bookmarkEnd w:id="11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18"/>
          <w:p>
            <w:pPr>
              <w:spacing w:after="20"/>
              <w:ind w:left="20"/>
              <w:jc w:val="both"/>
            </w:pPr>
            <w:r>
              <w:rPr>
                <w:rFonts w:ascii="Times New Roman"/>
                <w:b w:val="false"/>
                <w:i w:val="false"/>
                <w:color w:val="000000"/>
                <w:sz w:val="20"/>
              </w:rPr>
              <w:t>
Білім деңгейі:</w:t>
            </w:r>
          </w:p>
          <w:bookmarkEnd w:id="118"/>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19"/>
          <w:p>
            <w:pPr>
              <w:spacing w:after="20"/>
              <w:ind w:left="20"/>
              <w:jc w:val="both"/>
            </w:pPr>
            <w:r>
              <w:rPr>
                <w:rFonts w:ascii="Times New Roman"/>
                <w:b w:val="false"/>
                <w:i w:val="false"/>
                <w:color w:val="000000"/>
                <w:sz w:val="20"/>
              </w:rPr>
              <w:t>
Мамандық:</w:t>
            </w:r>
          </w:p>
          <w:bookmarkEnd w:id="119"/>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20"/>
          <w:p>
            <w:pPr>
              <w:spacing w:after="20"/>
              <w:ind w:left="20"/>
              <w:jc w:val="both"/>
            </w:pPr>
            <w:r>
              <w:rPr>
                <w:rFonts w:ascii="Times New Roman"/>
                <w:b w:val="false"/>
                <w:i w:val="false"/>
                <w:color w:val="000000"/>
                <w:sz w:val="20"/>
              </w:rPr>
              <w:t>
Біліктілік:</w:t>
            </w:r>
          </w:p>
          <w:bookmarkEnd w:id="12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"Мультимедиялық басылымдармен жұмыс жөніндегі кеңесші" кәсіби карточкасының сипаттамасы "Кинофильмдерді, бейнелерді және телевизиялық бағдарламаларды тарату жөніндегі қызмет" кәсіби стандартында орналасқан.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21"/>
          <w:p>
            <w:pPr>
              <w:spacing w:after="20"/>
              <w:ind w:left="20"/>
              <w:jc w:val="both"/>
            </w:pPr>
            <w:r>
              <w:rPr>
                <w:rFonts w:ascii="Times New Roman"/>
                <w:b w:val="false"/>
                <w:i w:val="false"/>
                <w:color w:val="000000"/>
                <w:sz w:val="20"/>
              </w:rPr>
              <w:t>
Еңбек функциясы 1:</w:t>
            </w:r>
          </w:p>
          <w:bookmarkEnd w:id="121"/>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22"/>
          <w:p>
            <w:pPr>
              <w:spacing w:after="20"/>
              <w:ind w:left="20"/>
              <w:jc w:val="both"/>
            </w:pPr>
            <w:r>
              <w:rPr>
                <w:rFonts w:ascii="Times New Roman"/>
                <w:b w:val="false"/>
                <w:i w:val="false"/>
                <w:color w:val="000000"/>
                <w:sz w:val="20"/>
              </w:rPr>
              <w:t>
Дағды 1:</w:t>
            </w:r>
          </w:p>
          <w:bookmarkEnd w:id="122"/>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23"/>
          <w:p>
            <w:pPr>
              <w:spacing w:after="20"/>
              <w:ind w:left="20"/>
              <w:jc w:val="both"/>
            </w:pPr>
            <w:r>
              <w:rPr>
                <w:rFonts w:ascii="Times New Roman"/>
                <w:b w:val="false"/>
                <w:i w:val="false"/>
                <w:color w:val="000000"/>
                <w:sz w:val="20"/>
              </w:rPr>
              <w:t>
Машықтар:</w:t>
            </w:r>
          </w:p>
          <w:bookmarkEnd w:id="123"/>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24"/>
          <w:p>
            <w:pPr>
              <w:spacing w:after="20"/>
              <w:ind w:left="20"/>
              <w:jc w:val="both"/>
            </w:pPr>
            <w:r>
              <w:rPr>
                <w:rFonts w:ascii="Times New Roman"/>
                <w:b w:val="false"/>
                <w:i w:val="false"/>
                <w:color w:val="000000"/>
                <w:sz w:val="20"/>
              </w:rPr>
              <w:t>
Білімдер:</w:t>
            </w:r>
          </w:p>
          <w:bookmarkEnd w:id="124"/>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31" w:id="125"/>
    <w:p>
      <w:pPr>
        <w:spacing w:after="0"/>
        <w:ind w:left="0"/>
        <w:jc w:val="left"/>
      </w:pPr>
      <w:r>
        <w:rPr>
          <w:rFonts w:ascii="Times New Roman"/>
          <w:b/>
          <w:i w:val="false"/>
          <w:color w:val="000000"/>
        </w:rPr>
        <w:t xml:space="preserve"> 4-тарау. Кәсіптік стандарттың техникалық деректері</w:t>
      </w:r>
    </w:p>
    <w:bookmarkEnd w:id="125"/>
    <w:bookmarkStart w:name="z232" w:id="126"/>
    <w:p>
      <w:pPr>
        <w:spacing w:after="0"/>
        <w:ind w:left="0"/>
        <w:jc w:val="both"/>
      </w:pPr>
      <w:r>
        <w:rPr>
          <w:rFonts w:ascii="Times New Roman"/>
          <w:b w:val="false"/>
          <w:i w:val="false"/>
          <w:color w:val="000000"/>
          <w:sz w:val="28"/>
        </w:rPr>
        <w:t>
      13. Мемлекеттік органның атауы: Қазакстан Республикасының Мәдениет және ақпарат министрлігі.</w:t>
      </w:r>
    </w:p>
    <w:bookmarkEnd w:id="126"/>
    <w:bookmarkStart w:name="z233" w:id="127"/>
    <w:p>
      <w:pPr>
        <w:spacing w:after="0"/>
        <w:ind w:left="0"/>
        <w:jc w:val="both"/>
      </w:pPr>
      <w:r>
        <w:rPr>
          <w:rFonts w:ascii="Times New Roman"/>
          <w:b w:val="false"/>
          <w:i w:val="false"/>
          <w:color w:val="000000"/>
          <w:sz w:val="28"/>
        </w:rPr>
        <w:t>
      14. Әзірлеуге қатысатын ұйымдар (кәсіпорындар): "РТРК "Қазақстан" АҚ.</w:t>
      </w:r>
    </w:p>
    <w:bookmarkEnd w:id="127"/>
    <w:bookmarkStart w:name="z234" w:id="128"/>
    <w:p>
      <w:pPr>
        <w:spacing w:after="0"/>
        <w:ind w:left="0"/>
        <w:jc w:val="both"/>
      </w:pPr>
      <w:r>
        <w:rPr>
          <w:rFonts w:ascii="Times New Roman"/>
          <w:b w:val="false"/>
          <w:i w:val="false"/>
          <w:color w:val="000000"/>
          <w:sz w:val="28"/>
        </w:rPr>
        <w:t>
      Жоба жетекшісі: Мыңжасар Айгүл Тілеубалдықызы.</w:t>
      </w:r>
    </w:p>
    <w:bookmarkEnd w:id="128"/>
    <w:bookmarkStart w:name="z235" w:id="129"/>
    <w:p>
      <w:pPr>
        <w:spacing w:after="0"/>
        <w:ind w:left="0"/>
        <w:jc w:val="both"/>
      </w:pPr>
      <w:r>
        <w:rPr>
          <w:rFonts w:ascii="Times New Roman"/>
          <w:b w:val="false"/>
          <w:i w:val="false"/>
          <w:color w:val="000000"/>
          <w:sz w:val="28"/>
        </w:rPr>
        <w:t>
      Орындаушылар: Татанов Мирас, miras.tatanov@rtrk.kz.</w:t>
      </w:r>
    </w:p>
    <w:bookmarkEnd w:id="129"/>
    <w:bookmarkStart w:name="z236" w:id="130"/>
    <w:p>
      <w:pPr>
        <w:spacing w:after="0"/>
        <w:ind w:left="0"/>
        <w:jc w:val="both"/>
      </w:pPr>
      <w:r>
        <w:rPr>
          <w:rFonts w:ascii="Times New Roman"/>
          <w:b w:val="false"/>
          <w:i w:val="false"/>
          <w:color w:val="000000"/>
          <w:sz w:val="28"/>
        </w:rPr>
        <w:t>
      15. Кәсіптік біліктілік жөніндегі салалық кеңес: 28.10.2024ж.</w:t>
      </w:r>
    </w:p>
    <w:bookmarkEnd w:id="130"/>
    <w:bookmarkStart w:name="z237" w:id="131"/>
    <w:p>
      <w:pPr>
        <w:spacing w:after="0"/>
        <w:ind w:left="0"/>
        <w:jc w:val="both"/>
      </w:pPr>
      <w:r>
        <w:rPr>
          <w:rFonts w:ascii="Times New Roman"/>
          <w:b w:val="false"/>
          <w:i w:val="false"/>
          <w:color w:val="000000"/>
          <w:sz w:val="28"/>
        </w:rPr>
        <w:t>
      16. Кәсіптік біліктілік жөніндегі ұлттық орган: 29.10.2024 ж.</w:t>
      </w:r>
    </w:p>
    <w:bookmarkEnd w:id="131"/>
    <w:bookmarkStart w:name="z238" w:id="132"/>
    <w:p>
      <w:pPr>
        <w:spacing w:after="0"/>
        <w:ind w:left="0"/>
        <w:jc w:val="both"/>
      </w:pPr>
      <w:r>
        <w:rPr>
          <w:rFonts w:ascii="Times New Roman"/>
          <w:b w:val="false"/>
          <w:i w:val="false"/>
          <w:color w:val="000000"/>
          <w:sz w:val="28"/>
        </w:rPr>
        <w:t>
      17. "Атамекен" Қазақстан Республикасының Ұлттық кәсіпкерлер палатасы: 20.12.2024ж.</w:t>
      </w:r>
    </w:p>
    <w:bookmarkEnd w:id="132"/>
    <w:bookmarkStart w:name="z239" w:id="133"/>
    <w:p>
      <w:pPr>
        <w:spacing w:after="0"/>
        <w:ind w:left="0"/>
        <w:jc w:val="both"/>
      </w:pPr>
      <w:r>
        <w:rPr>
          <w:rFonts w:ascii="Times New Roman"/>
          <w:b w:val="false"/>
          <w:i w:val="false"/>
          <w:color w:val="000000"/>
          <w:sz w:val="28"/>
        </w:rPr>
        <w:t>
      18. Нұсқа нөмірі және шығарылған жылы: Нұсқа 3, 2024 ж.</w:t>
      </w:r>
    </w:p>
    <w:bookmarkEnd w:id="133"/>
    <w:bookmarkStart w:name="z240" w:id="134"/>
    <w:p>
      <w:pPr>
        <w:spacing w:after="0"/>
        <w:ind w:left="0"/>
        <w:jc w:val="both"/>
      </w:pPr>
      <w:r>
        <w:rPr>
          <w:rFonts w:ascii="Times New Roman"/>
          <w:b w:val="false"/>
          <w:i w:val="false"/>
          <w:color w:val="000000"/>
          <w:sz w:val="28"/>
        </w:rPr>
        <w:t>
      19. Болжалды қайта қарау күні: 12.12.2027 ж.</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2024 жылғы 26 желтоқсандағы</w:t>
            </w:r>
            <w:r>
              <w:br/>
            </w:r>
            <w:r>
              <w:rPr>
                <w:rFonts w:ascii="Times New Roman"/>
                <w:b w:val="false"/>
                <w:i w:val="false"/>
                <w:color w:val="000000"/>
                <w:sz w:val="20"/>
              </w:rPr>
              <w:t>№ 635-НҚ бұйрығына</w:t>
            </w:r>
            <w:r>
              <w:br/>
            </w:r>
            <w:r>
              <w:rPr>
                <w:rFonts w:ascii="Times New Roman"/>
                <w:b w:val="false"/>
                <w:i w:val="false"/>
                <w:color w:val="000000"/>
                <w:sz w:val="20"/>
              </w:rPr>
              <w:t>2-қосымша</w:t>
            </w:r>
          </w:p>
        </w:tc>
      </w:tr>
    </w:tbl>
    <w:bookmarkStart w:name="z242" w:id="135"/>
    <w:p>
      <w:pPr>
        <w:spacing w:after="0"/>
        <w:ind w:left="0"/>
        <w:jc w:val="left"/>
      </w:pPr>
      <w:r>
        <w:rPr>
          <w:rFonts w:ascii="Times New Roman"/>
          <w:b/>
          <w:i w:val="false"/>
          <w:color w:val="000000"/>
        </w:rPr>
        <w:t xml:space="preserve"> Кәсіптік стандарт: "Бұқаралық ақпарат құралдарындағы жаңалықтарды өңдеу жөніндегі қызмет"</w:t>
      </w:r>
    </w:p>
    <w:bookmarkEnd w:id="135"/>
    <w:bookmarkStart w:name="z243" w:id="136"/>
    <w:p>
      <w:pPr>
        <w:spacing w:after="0"/>
        <w:ind w:left="0"/>
        <w:jc w:val="left"/>
      </w:pPr>
      <w:r>
        <w:rPr>
          <w:rFonts w:ascii="Times New Roman"/>
          <w:b/>
          <w:i w:val="false"/>
          <w:color w:val="000000"/>
        </w:rPr>
        <w:t xml:space="preserve"> 1-тарау. Жалпы ережелер</w:t>
      </w:r>
    </w:p>
    <w:bookmarkEnd w:id="136"/>
    <w:bookmarkStart w:name="z244" w:id="137"/>
    <w:p>
      <w:pPr>
        <w:spacing w:after="0"/>
        <w:ind w:left="0"/>
        <w:jc w:val="both"/>
      </w:pPr>
      <w:r>
        <w:rPr>
          <w:rFonts w:ascii="Times New Roman"/>
          <w:b w:val="false"/>
          <w:i w:val="false"/>
          <w:color w:val="000000"/>
          <w:sz w:val="28"/>
        </w:rPr>
        <w:t xml:space="preserve">
      1. Кәсіптік стандарттың қолдану аясы: "Бұқаралық ақпарат құралдарындағы жаңалықтарды өңдеу жөніндегі қызмет" кәсіби стандарты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және білім беру бағдарламаларын қалыптастыруға, оның ішінде кәсіпорындарда персоналды оқытуға, білім беру ұйымдары қызметкерлері мен түлектерінің кәсіби біліктілігін тануға және ұйымдар мен кәсіпорындарда кең ауқымды міндеттердің шешімдеріне қойылатын талаптарды белгілейді және Қазақстан Республикасының бұқаралық ақпарат құралдары саласында қолданылады.</w:t>
      </w:r>
    </w:p>
    <w:bookmarkEnd w:id="137"/>
    <w:bookmarkStart w:name="z245" w:id="138"/>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138"/>
    <w:bookmarkStart w:name="z246" w:id="139"/>
    <w:p>
      <w:pPr>
        <w:spacing w:after="0"/>
        <w:ind w:left="0"/>
        <w:jc w:val="both"/>
      </w:pPr>
      <w:r>
        <w:rPr>
          <w:rFonts w:ascii="Times New Roman"/>
          <w:b w:val="false"/>
          <w:i w:val="false"/>
          <w:color w:val="000000"/>
          <w:sz w:val="28"/>
        </w:rPr>
        <w:t>
      1) ақпараттық-коммуникациялық технологиялар – электрондық ақпараттық ресурстармен жұмыс істеу әдістерінің және аппараттық-бағдарламалық кешенді және телекоммуникация желісін қолдана отырып жүзеге асырылатын ақпараттық өзара іс-қимыл әдістерінің жиынтығы;</w:t>
      </w:r>
    </w:p>
    <w:bookmarkEnd w:id="139"/>
    <w:bookmarkStart w:name="z247" w:id="140"/>
    <w:p>
      <w:pPr>
        <w:spacing w:after="0"/>
        <w:ind w:left="0"/>
        <w:jc w:val="both"/>
      </w:pPr>
      <w:r>
        <w:rPr>
          <w:rFonts w:ascii="Times New Roman"/>
          <w:b w:val="false"/>
          <w:i w:val="false"/>
          <w:color w:val="000000"/>
          <w:sz w:val="28"/>
        </w:rPr>
        <w:t>
      2) бұқаралық ақпарат құралы – мерзімді баспасөз басылымы, теле-, радиоарна, интернет-басылым;</w:t>
      </w:r>
    </w:p>
    <w:bookmarkEnd w:id="140"/>
    <w:bookmarkStart w:name="z248" w:id="141"/>
    <w:p>
      <w:pPr>
        <w:spacing w:after="0"/>
        <w:ind w:left="0"/>
        <w:jc w:val="both"/>
      </w:pPr>
      <w:r>
        <w:rPr>
          <w:rFonts w:ascii="Times New Roman"/>
          <w:b w:val="false"/>
          <w:i w:val="false"/>
          <w:color w:val="000000"/>
          <w:sz w:val="28"/>
        </w:rPr>
        <w:t>
      3) білім – кәсіптік міндет шеңберінде іс-әрекеттерді орындау үшін қажетті зерделенген және меңгерілген ақпарат;</w:t>
      </w:r>
    </w:p>
    <w:bookmarkEnd w:id="141"/>
    <w:bookmarkStart w:name="z249" w:id="142"/>
    <w:p>
      <w:pPr>
        <w:spacing w:after="0"/>
        <w:ind w:left="0"/>
        <w:jc w:val="both"/>
      </w:pPr>
      <w:r>
        <w:rPr>
          <w:rFonts w:ascii="Times New Roman"/>
          <w:b w:val="false"/>
          <w:i w:val="false"/>
          <w:color w:val="000000"/>
          <w:sz w:val="28"/>
        </w:rPr>
        <w:t>
      4) дағды – кәсіптік тапсырманы толығымен орындауға мүмкіндік беретін білім мен дағдыларды қолдану қабілеті;</w:t>
      </w:r>
    </w:p>
    <w:bookmarkEnd w:id="142"/>
    <w:bookmarkStart w:name="z250" w:id="143"/>
    <w:p>
      <w:pPr>
        <w:spacing w:after="0"/>
        <w:ind w:left="0"/>
        <w:jc w:val="both"/>
      </w:pPr>
      <w:r>
        <w:rPr>
          <w:rFonts w:ascii="Times New Roman"/>
          <w:b w:val="false"/>
          <w:i w:val="false"/>
          <w:color w:val="000000"/>
          <w:sz w:val="28"/>
        </w:rPr>
        <w:t>
      5) кәсіп – жеке адам жүзеге асыратын және орындалуы үшін белгілі бір біліктілікті талап ететін қызмет түрі;</w:t>
      </w:r>
    </w:p>
    <w:bookmarkEnd w:id="143"/>
    <w:bookmarkStart w:name="z251" w:id="144"/>
    <w:p>
      <w:pPr>
        <w:spacing w:after="0"/>
        <w:ind w:left="0"/>
        <w:jc w:val="both"/>
      </w:pPr>
      <w:r>
        <w:rPr>
          <w:rFonts w:ascii="Times New Roman"/>
          <w:b w:val="false"/>
          <w:i w:val="false"/>
          <w:color w:val="000000"/>
          <w:sz w:val="28"/>
        </w:rPr>
        <w:t>
      6) кәсіптік стандарт – формалды және (немесе) формалды емес, және (немесе) информалды білім беру ескеріле отырып, білімге, машыққа, дағдыға, жұмыс тәжірибесіне, біліктілік деңгейі мен құзыреттілікке, кәсіптік қызметтің нақты бір саласындағы еңбек мазмұнына, сапасына және жағдайларына қойылатын жалпы талаптарды белгілейтін жазбаша ресми құжат;</w:t>
      </w:r>
    </w:p>
    <w:bookmarkEnd w:id="144"/>
    <w:bookmarkStart w:name="z252" w:id="145"/>
    <w:p>
      <w:pPr>
        <w:spacing w:after="0"/>
        <w:ind w:left="0"/>
        <w:jc w:val="both"/>
      </w:pPr>
      <w:r>
        <w:rPr>
          <w:rFonts w:ascii="Times New Roman"/>
          <w:b w:val="false"/>
          <w:i w:val="false"/>
          <w:color w:val="000000"/>
          <w:sz w:val="28"/>
        </w:rPr>
        <w:t>
      7) Қазақстан Республикасының Ұлттық кәсіптер сыныптауышы – Қазақстан Республикасының аумағында қолданылатын кәсіптердің атауларын көрсететін және оларды орындалатын жұмыстардың түріне сәйкес дағды деңгейі мен оған мамандану бойынша сыныптайтын стандарттау жөніндегі құжат;</w:t>
      </w:r>
    </w:p>
    <w:bookmarkEnd w:id="145"/>
    <w:bookmarkStart w:name="z253" w:id="146"/>
    <w:p>
      <w:pPr>
        <w:spacing w:after="0"/>
        <w:ind w:left="0"/>
        <w:jc w:val="both"/>
      </w:pPr>
      <w:r>
        <w:rPr>
          <w:rFonts w:ascii="Times New Roman"/>
          <w:b w:val="false"/>
          <w:i w:val="false"/>
          <w:color w:val="000000"/>
          <w:sz w:val="28"/>
        </w:rPr>
        <w:t>
      8) машық – кәсіптік міндет шеңберінде жекелеген бірлі-жарым іс-әрекетті физикалық тұрғыдан және (немесе) ақыл-оймен орындау қабілеті;</w:t>
      </w:r>
    </w:p>
    <w:bookmarkEnd w:id="146"/>
    <w:bookmarkStart w:name="z254" w:id="147"/>
    <w:p>
      <w:pPr>
        <w:spacing w:after="0"/>
        <w:ind w:left="0"/>
        <w:jc w:val="both"/>
      </w:pPr>
      <w:r>
        <w:rPr>
          <w:rFonts w:ascii="Times New Roman"/>
          <w:b w:val="false"/>
          <w:i w:val="false"/>
          <w:color w:val="000000"/>
          <w:sz w:val="28"/>
        </w:rPr>
        <w:t>
      9) ұлттық біліктілік жүйесі (бұдан әрі – ҰБЖ) – біліктілікке еңбек нарығы тарапынан сұранысты және біліктілікке білім беру, оның ішінде информалды білім беру жүйесі тарапынан ұсынысты реттеу мен келісудің құқықтық және институционалдық құралдары мен тетіктерінің кешені.</w:t>
      </w:r>
    </w:p>
    <w:bookmarkEnd w:id="147"/>
    <w:bookmarkStart w:name="z255" w:id="148"/>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148"/>
    <w:bookmarkStart w:name="z256" w:id="149"/>
    <w:p>
      <w:pPr>
        <w:spacing w:after="0"/>
        <w:ind w:left="0"/>
        <w:jc w:val="both"/>
      </w:pPr>
      <w:r>
        <w:rPr>
          <w:rFonts w:ascii="Times New Roman"/>
          <w:b w:val="false"/>
          <w:i w:val="false"/>
          <w:color w:val="000000"/>
          <w:sz w:val="28"/>
        </w:rPr>
        <w:t>
      1) АКТ – ақпараттық-коммуникациялық технологиялар;</w:t>
      </w:r>
    </w:p>
    <w:bookmarkEnd w:id="149"/>
    <w:bookmarkStart w:name="z257" w:id="150"/>
    <w:p>
      <w:pPr>
        <w:spacing w:after="0"/>
        <w:ind w:left="0"/>
        <w:jc w:val="both"/>
      </w:pPr>
      <w:r>
        <w:rPr>
          <w:rFonts w:ascii="Times New Roman"/>
          <w:b w:val="false"/>
          <w:i w:val="false"/>
          <w:color w:val="000000"/>
          <w:sz w:val="28"/>
        </w:rPr>
        <w:t>
      2) БА – басшылар лауазымдарының біліктілік анықтамалығы;</w:t>
      </w:r>
    </w:p>
    <w:bookmarkEnd w:id="150"/>
    <w:bookmarkStart w:name="z258" w:id="151"/>
    <w:p>
      <w:pPr>
        <w:spacing w:after="0"/>
        <w:ind w:left="0"/>
        <w:jc w:val="both"/>
      </w:pPr>
      <w:r>
        <w:rPr>
          <w:rFonts w:ascii="Times New Roman"/>
          <w:b w:val="false"/>
          <w:i w:val="false"/>
          <w:color w:val="000000"/>
          <w:sz w:val="28"/>
        </w:rPr>
        <w:t>
      3) СБШ – Салалық біліктілік шеңбері;</w:t>
      </w:r>
    </w:p>
    <w:bookmarkEnd w:id="151"/>
    <w:bookmarkStart w:name="z259" w:id="152"/>
    <w:p>
      <w:pPr>
        <w:spacing w:after="0"/>
        <w:ind w:left="0"/>
        <w:jc w:val="both"/>
      </w:pPr>
      <w:r>
        <w:rPr>
          <w:rFonts w:ascii="Times New Roman"/>
          <w:b w:val="false"/>
          <w:i w:val="false"/>
          <w:color w:val="000000"/>
          <w:sz w:val="28"/>
        </w:rPr>
        <w:t>
      4) ҰБЖ – ұлттық біліктілік жүйесі;</w:t>
      </w:r>
    </w:p>
    <w:bookmarkEnd w:id="152"/>
    <w:bookmarkStart w:name="z260" w:id="153"/>
    <w:p>
      <w:pPr>
        <w:spacing w:after="0"/>
        <w:ind w:left="0"/>
        <w:jc w:val="both"/>
      </w:pPr>
      <w:r>
        <w:rPr>
          <w:rFonts w:ascii="Times New Roman"/>
          <w:b w:val="false"/>
          <w:i w:val="false"/>
          <w:color w:val="000000"/>
          <w:sz w:val="28"/>
        </w:rPr>
        <w:t>
      5) ҰБШ – ұлттық біліктілік шеңбері;</w:t>
      </w:r>
    </w:p>
    <w:bookmarkEnd w:id="153"/>
    <w:bookmarkStart w:name="z261" w:id="154"/>
    <w:p>
      <w:pPr>
        <w:spacing w:after="0"/>
        <w:ind w:left="0"/>
        <w:jc w:val="both"/>
      </w:pPr>
      <w:r>
        <w:rPr>
          <w:rFonts w:ascii="Times New Roman"/>
          <w:b w:val="false"/>
          <w:i w:val="false"/>
          <w:color w:val="000000"/>
          <w:sz w:val="28"/>
        </w:rPr>
        <w:t>
      6) БТБА – Бірыңғай тарифтік-біліктілік анықтамалығы;</w:t>
      </w:r>
    </w:p>
    <w:bookmarkEnd w:id="154"/>
    <w:bookmarkStart w:name="z262" w:id="155"/>
    <w:p>
      <w:pPr>
        <w:spacing w:after="0"/>
        <w:ind w:left="0"/>
        <w:jc w:val="both"/>
      </w:pPr>
      <w:r>
        <w:rPr>
          <w:rFonts w:ascii="Times New Roman"/>
          <w:b w:val="false"/>
          <w:i w:val="false"/>
          <w:color w:val="000000"/>
          <w:sz w:val="28"/>
        </w:rPr>
        <w:t>
      7) ЭҚЖЖ – Экономикалық қызмет түрлерінің жалпы жіктеуіші.</w:t>
      </w:r>
    </w:p>
    <w:bookmarkEnd w:id="155"/>
    <w:bookmarkStart w:name="z263" w:id="156"/>
    <w:p>
      <w:pPr>
        <w:spacing w:after="0"/>
        <w:ind w:left="0"/>
        <w:jc w:val="left"/>
      </w:pPr>
      <w:r>
        <w:rPr>
          <w:rFonts w:ascii="Times New Roman"/>
          <w:b/>
          <w:i w:val="false"/>
          <w:color w:val="000000"/>
        </w:rPr>
        <w:t xml:space="preserve"> 2-тарау. Кәсіптік стандарттың паспорты</w:t>
      </w:r>
    </w:p>
    <w:bookmarkEnd w:id="156"/>
    <w:bookmarkStart w:name="z264" w:id="157"/>
    <w:p>
      <w:pPr>
        <w:spacing w:after="0"/>
        <w:ind w:left="0"/>
        <w:jc w:val="both"/>
      </w:pPr>
      <w:r>
        <w:rPr>
          <w:rFonts w:ascii="Times New Roman"/>
          <w:b w:val="false"/>
          <w:i w:val="false"/>
          <w:color w:val="000000"/>
          <w:sz w:val="28"/>
        </w:rPr>
        <w:t>
      4. Кәсіптік стандарттың атауы: Бұқаралық ақпарат құралдарындағы жаңалықтарды өңдеу жөніндегі қызмет.</w:t>
      </w:r>
    </w:p>
    <w:bookmarkEnd w:id="157"/>
    <w:bookmarkStart w:name="z265" w:id="158"/>
    <w:p>
      <w:pPr>
        <w:spacing w:after="0"/>
        <w:ind w:left="0"/>
        <w:jc w:val="both"/>
      </w:pPr>
      <w:r>
        <w:rPr>
          <w:rFonts w:ascii="Times New Roman"/>
          <w:b w:val="false"/>
          <w:i w:val="false"/>
          <w:color w:val="000000"/>
          <w:sz w:val="28"/>
        </w:rPr>
        <w:t>
      5. Кәсіптік стандарттың коды: J61909035.</w:t>
      </w:r>
    </w:p>
    <w:bookmarkEnd w:id="158"/>
    <w:bookmarkStart w:name="z266" w:id="159"/>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159"/>
    <w:bookmarkStart w:name="z267" w:id="160"/>
    <w:p>
      <w:pPr>
        <w:spacing w:after="0"/>
        <w:ind w:left="0"/>
        <w:jc w:val="both"/>
      </w:pPr>
      <w:r>
        <w:rPr>
          <w:rFonts w:ascii="Times New Roman"/>
          <w:b w:val="false"/>
          <w:i w:val="false"/>
          <w:color w:val="000000"/>
          <w:sz w:val="28"/>
        </w:rPr>
        <w:t>
      J Ақпарат және байланыс.</w:t>
      </w:r>
    </w:p>
    <w:bookmarkEnd w:id="160"/>
    <w:bookmarkStart w:name="z268" w:id="161"/>
    <w:p>
      <w:pPr>
        <w:spacing w:after="0"/>
        <w:ind w:left="0"/>
        <w:jc w:val="both"/>
      </w:pPr>
      <w:r>
        <w:rPr>
          <w:rFonts w:ascii="Times New Roman"/>
          <w:b w:val="false"/>
          <w:i w:val="false"/>
          <w:color w:val="000000"/>
          <w:sz w:val="28"/>
        </w:rPr>
        <w:t>
      61 Телекоммуникациялар;</w:t>
      </w:r>
    </w:p>
    <w:bookmarkEnd w:id="161"/>
    <w:bookmarkStart w:name="z269" w:id="162"/>
    <w:p>
      <w:pPr>
        <w:spacing w:after="0"/>
        <w:ind w:left="0"/>
        <w:jc w:val="both"/>
      </w:pPr>
      <w:r>
        <w:rPr>
          <w:rFonts w:ascii="Times New Roman"/>
          <w:b w:val="false"/>
          <w:i w:val="false"/>
          <w:color w:val="000000"/>
          <w:sz w:val="28"/>
        </w:rPr>
        <w:t>
      61.9 Телекоммуникация саласындағы өзге де қызмет;</w:t>
      </w:r>
    </w:p>
    <w:bookmarkEnd w:id="162"/>
    <w:bookmarkStart w:name="z270" w:id="163"/>
    <w:p>
      <w:pPr>
        <w:spacing w:after="0"/>
        <w:ind w:left="0"/>
        <w:jc w:val="both"/>
      </w:pPr>
      <w:r>
        <w:rPr>
          <w:rFonts w:ascii="Times New Roman"/>
          <w:b w:val="false"/>
          <w:i w:val="false"/>
          <w:color w:val="000000"/>
          <w:sz w:val="28"/>
        </w:rPr>
        <w:t>
      61.90 Телекоммуникация саласындағы өзге де қызмет;</w:t>
      </w:r>
    </w:p>
    <w:bookmarkEnd w:id="163"/>
    <w:bookmarkStart w:name="z271" w:id="164"/>
    <w:p>
      <w:pPr>
        <w:spacing w:after="0"/>
        <w:ind w:left="0"/>
        <w:jc w:val="both"/>
      </w:pPr>
      <w:r>
        <w:rPr>
          <w:rFonts w:ascii="Times New Roman"/>
          <w:b w:val="false"/>
          <w:i w:val="false"/>
          <w:color w:val="000000"/>
          <w:sz w:val="28"/>
        </w:rPr>
        <w:t>
      61.90.9 Басқа топтамаларға енгізілмеген, телекоммуникация саласындағы өзге де қызмет.</w:t>
      </w:r>
    </w:p>
    <w:bookmarkEnd w:id="164"/>
    <w:bookmarkStart w:name="z272" w:id="165"/>
    <w:p>
      <w:pPr>
        <w:spacing w:after="0"/>
        <w:ind w:left="0"/>
        <w:jc w:val="both"/>
      </w:pPr>
      <w:r>
        <w:rPr>
          <w:rFonts w:ascii="Times New Roman"/>
          <w:b w:val="false"/>
          <w:i w:val="false"/>
          <w:color w:val="000000"/>
          <w:sz w:val="28"/>
        </w:rPr>
        <w:t>
      7. Кәсіптік стандарттың қысқаша сипаттамасы: Хабарламалар ағынын құрылымдық сюжеттік жиынтыққа түрлендіру арқылы БАҚ жаңалықтарын сапалы өңдеу. Кәсіби стандарт жаңалықтар ақпаратын жинау, талдау және ұсынумен айналысатын мамандардың біліктілік талаптары мен құзыреттерін анықтайды. Ол журналистік тергеу, редакциялау, дереккөздермен жұмыс істеу дағдыларын, сондай-ақ медианы қамтуды реттейтін құқықтық және этикалық нормалар туралы білімді қамтиды.</w:t>
      </w:r>
    </w:p>
    <w:bookmarkEnd w:id="165"/>
    <w:bookmarkStart w:name="z273" w:id="166"/>
    <w:p>
      <w:pPr>
        <w:spacing w:after="0"/>
        <w:ind w:left="0"/>
        <w:jc w:val="both"/>
      </w:pPr>
      <w:r>
        <w:rPr>
          <w:rFonts w:ascii="Times New Roman"/>
          <w:b w:val="false"/>
          <w:i w:val="false"/>
          <w:color w:val="000000"/>
          <w:sz w:val="28"/>
        </w:rPr>
        <w:t>
      8. Кәсіптер карточкаларының тізімі:</w:t>
      </w:r>
    </w:p>
    <w:bookmarkEnd w:id="166"/>
    <w:bookmarkStart w:name="z274" w:id="167"/>
    <w:p>
      <w:pPr>
        <w:spacing w:after="0"/>
        <w:ind w:left="0"/>
        <w:jc w:val="both"/>
      </w:pPr>
      <w:r>
        <w:rPr>
          <w:rFonts w:ascii="Times New Roman"/>
          <w:b w:val="false"/>
          <w:i w:val="false"/>
          <w:color w:val="000000"/>
          <w:sz w:val="28"/>
        </w:rPr>
        <w:t>
      1) Құрылымдық агенттіктің (редакцияның) жауапты хатшысы - 7 СБШ-нің деңгейі;</w:t>
      </w:r>
    </w:p>
    <w:bookmarkEnd w:id="167"/>
    <w:bookmarkStart w:name="z275" w:id="168"/>
    <w:p>
      <w:pPr>
        <w:spacing w:after="0"/>
        <w:ind w:left="0"/>
        <w:jc w:val="both"/>
      </w:pPr>
      <w:r>
        <w:rPr>
          <w:rFonts w:ascii="Times New Roman"/>
          <w:b w:val="false"/>
          <w:i w:val="false"/>
          <w:color w:val="000000"/>
          <w:sz w:val="28"/>
        </w:rPr>
        <w:t>
      2) Шолушы - 6 СБШ-нің деңгейі;</w:t>
      </w:r>
    </w:p>
    <w:bookmarkEnd w:id="168"/>
    <w:bookmarkStart w:name="z276" w:id="169"/>
    <w:p>
      <w:pPr>
        <w:spacing w:after="0"/>
        <w:ind w:left="0"/>
        <w:jc w:val="both"/>
      </w:pPr>
      <w:r>
        <w:rPr>
          <w:rFonts w:ascii="Times New Roman"/>
          <w:b w:val="false"/>
          <w:i w:val="false"/>
          <w:color w:val="000000"/>
          <w:sz w:val="28"/>
        </w:rPr>
        <w:t>
      3) Мемлекеттік органдармен байланыс жөніндегі үйлестіруші - 6 СБШ-нің деңгейі;</w:t>
      </w:r>
    </w:p>
    <w:bookmarkEnd w:id="169"/>
    <w:bookmarkStart w:name="z277" w:id="170"/>
    <w:p>
      <w:pPr>
        <w:spacing w:after="0"/>
        <w:ind w:left="0"/>
        <w:jc w:val="both"/>
      </w:pPr>
      <w:r>
        <w:rPr>
          <w:rFonts w:ascii="Times New Roman"/>
          <w:b w:val="false"/>
          <w:i w:val="false"/>
          <w:color w:val="000000"/>
          <w:sz w:val="28"/>
        </w:rPr>
        <w:t>
      4) Мультимедиялық баспалармен жұмыс жөніндегі консультант - 6 СБШ-нің деңгейі;</w:t>
      </w:r>
    </w:p>
    <w:bookmarkEnd w:id="170"/>
    <w:bookmarkStart w:name="z278" w:id="171"/>
    <w:p>
      <w:pPr>
        <w:spacing w:after="0"/>
        <w:ind w:left="0"/>
        <w:jc w:val="both"/>
      </w:pPr>
      <w:r>
        <w:rPr>
          <w:rFonts w:ascii="Times New Roman"/>
          <w:b w:val="false"/>
          <w:i w:val="false"/>
          <w:color w:val="000000"/>
          <w:sz w:val="28"/>
        </w:rPr>
        <w:t>
      5) Сценарист - 6 СБШ-нің деңгейі.</w:t>
      </w:r>
    </w:p>
    <w:bookmarkEnd w:id="171"/>
    <w:bookmarkStart w:name="z279" w:id="172"/>
    <w:p>
      <w:pPr>
        <w:spacing w:after="0"/>
        <w:ind w:left="0"/>
        <w:jc w:val="left"/>
      </w:pPr>
      <w:r>
        <w:rPr>
          <w:rFonts w:ascii="Times New Roman"/>
          <w:b/>
          <w:i w:val="false"/>
          <w:color w:val="000000"/>
        </w:rPr>
        <w:t xml:space="preserve"> 3-тарау. Кәсіптер карточкалары</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"Құрылымдық агенттіктің (редакцияның) жауапты хатшысы":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1332-1-009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агенттіктің (редакцияның) жауапты хатшысы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73"/>
          <w:p>
            <w:pPr>
              <w:spacing w:after="20"/>
              <w:ind w:left="20"/>
              <w:jc w:val="both"/>
            </w:pPr>
            <w:r>
              <w:rPr>
                <w:rFonts w:ascii="Times New Roman"/>
                <w:b w:val="false"/>
                <w:i w:val="false"/>
                <w:color w:val="000000"/>
                <w:sz w:val="20"/>
              </w:rPr>
              <w:t xml:space="preserve">
БТБА немесе КС байланысы жоқ </w:t>
            </w:r>
          </w:p>
          <w:bookmarkEnd w:id="17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74"/>
          <w:p>
            <w:pPr>
              <w:spacing w:after="20"/>
              <w:ind w:left="20"/>
              <w:jc w:val="both"/>
            </w:pPr>
            <w:r>
              <w:rPr>
                <w:rFonts w:ascii="Times New Roman"/>
                <w:b w:val="false"/>
                <w:i w:val="false"/>
                <w:color w:val="000000"/>
                <w:sz w:val="20"/>
              </w:rPr>
              <w:t>
Білім деңгейі:</w:t>
            </w:r>
          </w:p>
          <w:bookmarkEnd w:id="174"/>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75"/>
          <w:p>
            <w:pPr>
              <w:spacing w:after="20"/>
              <w:ind w:left="20"/>
              <w:jc w:val="both"/>
            </w:pPr>
            <w:r>
              <w:rPr>
                <w:rFonts w:ascii="Times New Roman"/>
                <w:b w:val="false"/>
                <w:i w:val="false"/>
                <w:color w:val="000000"/>
                <w:sz w:val="20"/>
              </w:rPr>
              <w:t>
Мамандық:</w:t>
            </w:r>
          </w:p>
          <w:bookmarkEnd w:id="175"/>
          <w:p>
            <w:pPr>
              <w:spacing w:after="20"/>
              <w:ind w:left="20"/>
              <w:jc w:val="both"/>
            </w:pPr>
            <w:r>
              <w:rPr>
                <w:rFonts w:ascii="Times New Roman"/>
                <w:b w:val="false"/>
                <w:i w:val="false"/>
                <w:color w:val="000000"/>
                <w:sz w:val="20"/>
              </w:rPr>
              <w:t xml:space="preserve">
Журналистика және ақпарат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76"/>
          <w:p>
            <w:pPr>
              <w:spacing w:after="20"/>
              <w:ind w:left="20"/>
              <w:jc w:val="both"/>
            </w:pPr>
            <w:r>
              <w:rPr>
                <w:rFonts w:ascii="Times New Roman"/>
                <w:b w:val="false"/>
                <w:i w:val="false"/>
                <w:color w:val="000000"/>
                <w:sz w:val="20"/>
              </w:rPr>
              <w:t>
Біліктілік:</w:t>
            </w:r>
          </w:p>
          <w:bookmarkEnd w:id="17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Редакция ішіндегі жұмысты ұйымдастыру.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77"/>
          <w:p>
            <w:pPr>
              <w:spacing w:after="20"/>
              <w:ind w:left="20"/>
              <w:jc w:val="both"/>
            </w:pPr>
            <w:r>
              <w:rPr>
                <w:rFonts w:ascii="Times New Roman"/>
                <w:b w:val="false"/>
                <w:i w:val="false"/>
                <w:color w:val="000000"/>
                <w:sz w:val="20"/>
              </w:rPr>
              <w:t>
1. Материалдарды баспаға және эфирге жоспарлауға, уақтылы және сапалы дайындауға қатысты редакциялық жұмысты ұйымдастыру.</w:t>
            </w:r>
          </w:p>
          <w:bookmarkEnd w:id="177"/>
          <w:p>
            <w:pPr>
              <w:spacing w:after="20"/>
              <w:ind w:left="20"/>
              <w:jc w:val="both"/>
            </w:pPr>
            <w:r>
              <w:rPr>
                <w:rFonts w:ascii="Times New Roman"/>
                <w:b w:val="false"/>
                <w:i w:val="false"/>
                <w:color w:val="000000"/>
                <w:sz w:val="20"/>
              </w:rPr>
              <w:t>
2. Жарияланымдардың, айдарлардың, жолақтардың, жинақтардың түсу кестесінің орындалуын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78"/>
          <w:p>
            <w:pPr>
              <w:spacing w:after="20"/>
              <w:ind w:left="20"/>
              <w:jc w:val="both"/>
            </w:pPr>
            <w:r>
              <w:rPr>
                <w:rFonts w:ascii="Times New Roman"/>
                <w:b w:val="false"/>
                <w:i w:val="false"/>
                <w:color w:val="000000"/>
                <w:sz w:val="20"/>
              </w:rPr>
              <w:t>
Еңбек функциясы 1:</w:t>
            </w:r>
          </w:p>
          <w:bookmarkEnd w:id="178"/>
          <w:p>
            <w:pPr>
              <w:spacing w:after="20"/>
              <w:ind w:left="20"/>
              <w:jc w:val="both"/>
            </w:pPr>
            <w:r>
              <w:rPr>
                <w:rFonts w:ascii="Times New Roman"/>
                <w:b w:val="false"/>
                <w:i w:val="false"/>
                <w:color w:val="000000"/>
                <w:sz w:val="20"/>
              </w:rPr>
              <w:t>
Материалдарды баспаға және эфирге жоспарлауға, уақтылы және сапалы дайындауға қатысты редакциялық жұмысты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79"/>
          <w:p>
            <w:pPr>
              <w:spacing w:after="20"/>
              <w:ind w:left="20"/>
              <w:jc w:val="both"/>
            </w:pPr>
            <w:r>
              <w:rPr>
                <w:rFonts w:ascii="Times New Roman"/>
                <w:b w:val="false"/>
                <w:i w:val="false"/>
                <w:color w:val="000000"/>
                <w:sz w:val="20"/>
              </w:rPr>
              <w:t>
Дағды 1:</w:t>
            </w:r>
          </w:p>
          <w:bookmarkEnd w:id="179"/>
          <w:p>
            <w:pPr>
              <w:spacing w:after="20"/>
              <w:ind w:left="20"/>
              <w:jc w:val="both"/>
            </w:pPr>
            <w:r>
              <w:rPr>
                <w:rFonts w:ascii="Times New Roman"/>
                <w:b w:val="false"/>
                <w:i w:val="false"/>
                <w:color w:val="000000"/>
                <w:sz w:val="20"/>
              </w:rPr>
              <w:t>
Газеттің (журналдың) ағымдағы және перспективалық жоспарларының жобаларын әзірлеу және оларды бас редактор мен редакциялық алқаның қарауына ұсыну.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80"/>
          <w:p>
            <w:pPr>
              <w:spacing w:after="20"/>
              <w:ind w:left="20"/>
              <w:jc w:val="both"/>
            </w:pPr>
            <w:r>
              <w:rPr>
                <w:rFonts w:ascii="Times New Roman"/>
                <w:b w:val="false"/>
                <w:i w:val="false"/>
                <w:color w:val="000000"/>
                <w:sz w:val="20"/>
              </w:rPr>
              <w:t>
Машықтар:</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Нарықтағы және саладағы орнын анықтау үшін ұйымның ішкі ортасы мен сыртқы ортасына талдау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Әр түрлі көздерден маңызды деректерді жинау, өңдеу және талдау, жалпы қорытындыларды қалыптастыру үшін ақпаратты біріктіру және оны белгіленген ережелерге сәйкес құрылымдау.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Жоспарларды, жобалар мен жағдайларды бағалау, қойылған міндеттер шеңберінде мүмкін болатын тәуекелдер мен жұмыстардың нәтижелерін талдау.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Қоғам өміріндегі өзекті оқиғаларды анықтаңыз және материалдарды дайындау үшін оларға жаңа көзқарастар табыңыз. </w:t>
            </w:r>
          </w:p>
          <w:p>
            <w:pPr>
              <w:spacing w:after="20"/>
              <w:ind w:left="20"/>
              <w:jc w:val="both"/>
            </w:pPr>
            <w:r>
              <w:rPr>
                <w:rFonts w:ascii="Times New Roman"/>
                <w:b w:val="false"/>
                <w:i w:val="false"/>
                <w:color w:val="000000"/>
                <w:sz w:val="20"/>
              </w:rPr>
              <w:t>
5. Ең маңызды аспектілерге назар аудара отырып, басылымда немесе бағдарламада жариялау үшін мәселелер ауқымын және басым тақырыптарды анықтаңыз.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181"/>
          <w:p>
            <w:pPr>
              <w:spacing w:after="20"/>
              <w:ind w:left="20"/>
              <w:jc w:val="both"/>
            </w:pPr>
            <w:r>
              <w:rPr>
                <w:rFonts w:ascii="Times New Roman"/>
                <w:b w:val="false"/>
                <w:i w:val="false"/>
                <w:color w:val="000000"/>
                <w:sz w:val="20"/>
              </w:rPr>
              <w:t>
Білімдер:</w:t>
            </w:r>
          </w:p>
          <w:bookmarkEnd w:id="181"/>
          <w:p>
            <w:pPr>
              <w:spacing w:after="20"/>
              <w:ind w:left="20"/>
              <w:jc w:val="both"/>
            </w:pPr>
            <w:r>
              <w:rPr>
                <w:rFonts w:ascii="Times New Roman"/>
                <w:b w:val="false"/>
                <w:i w:val="false"/>
                <w:color w:val="000000"/>
                <w:sz w:val="20"/>
              </w:rPr>
              <w:t>
</w:t>
            </w: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Ұсынылған медиа жобаның мақсаттары мен міндеттері.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Бұл жоба мақсатты аудитория, оның әлеуметтік және психологиялық сипаттамалары.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Ұқсас форматтағы және тақырыптағы отандық және шетелдік БАҚ тәжірибесі.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Медиа жоба тұжырымдамасын әзірлеу принциптері (оның ішінде модельдеу және дизайн), оны талдау және түзету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Қазақстан Республикасының Масс-медиа саласындағы заңнамасы. </w:t>
            </w:r>
          </w:p>
          <w:p>
            <w:pPr>
              <w:spacing w:after="20"/>
              <w:ind w:left="20"/>
              <w:jc w:val="both"/>
            </w:pPr>
            <w:r>
              <w:rPr>
                <w:rFonts w:ascii="Times New Roman"/>
                <w:b w:val="false"/>
                <w:i w:val="false"/>
                <w:color w:val="000000"/>
                <w:sz w:val="20"/>
              </w:rPr>
              <w:t>
6.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82"/>
          <w:p>
            <w:pPr>
              <w:spacing w:after="20"/>
              <w:ind w:left="20"/>
              <w:jc w:val="both"/>
            </w:pPr>
            <w:r>
              <w:rPr>
                <w:rFonts w:ascii="Times New Roman"/>
                <w:b w:val="false"/>
                <w:i w:val="false"/>
                <w:color w:val="000000"/>
                <w:sz w:val="20"/>
              </w:rPr>
              <w:t>
Дағды 2:</w:t>
            </w:r>
          </w:p>
          <w:bookmarkEnd w:id="182"/>
          <w:p>
            <w:pPr>
              <w:spacing w:after="20"/>
              <w:ind w:left="20"/>
              <w:jc w:val="both"/>
            </w:pPr>
            <w:r>
              <w:rPr>
                <w:rFonts w:ascii="Times New Roman"/>
                <w:b w:val="false"/>
                <w:i w:val="false"/>
                <w:color w:val="000000"/>
                <w:sz w:val="20"/>
              </w:rPr>
              <w:t>
Газетке (журналға), бағдарламаға материалдарды іріктеу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183"/>
          <w:p>
            <w:pPr>
              <w:spacing w:after="20"/>
              <w:ind w:left="20"/>
              <w:jc w:val="both"/>
            </w:pPr>
            <w:r>
              <w:rPr>
                <w:rFonts w:ascii="Times New Roman"/>
                <w:b w:val="false"/>
                <w:i w:val="false"/>
                <w:color w:val="000000"/>
                <w:sz w:val="20"/>
              </w:rPr>
              <w:t>
Машықтар:</w:t>
            </w:r>
          </w:p>
          <w:bookmarkEnd w:id="18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Берілген материалдардың сапасын талдау, олардың нақты БАҚ талаптары мен форматына сәйкестігін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Басылымдардың түпнұсқалары мен иллюстрацияларын орналастырыңыз, олардың орналасу ретін және дизайн элементтерін анықтаңыз.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Мазмұнның жоғары деңгейін қамтамасыз ету үшін авторлар ұсынған ақпараттың өзектілігі мен дұрыстығын тексеріңіз.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Авторлық материалдардағы кемшіліктерді түзету және болашақ жұмыстардың сапасын жақсарту үшін оларды авторларға түсіндіру. </w:t>
            </w:r>
          </w:p>
          <w:p>
            <w:pPr>
              <w:spacing w:after="20"/>
              <w:ind w:left="20"/>
              <w:jc w:val="both"/>
            </w:pPr>
            <w:r>
              <w:rPr>
                <w:rFonts w:ascii="Times New Roman"/>
                <w:b w:val="false"/>
                <w:i w:val="false"/>
                <w:color w:val="000000"/>
                <w:sz w:val="20"/>
              </w:rPr>
              <w:t>
5. Мазмұнды жақсарту мен оңтайландыруды ұсыну үшін ұсынылған материалдардың күшті және әлсіз жақтарын анықтаңыз.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184"/>
          <w:p>
            <w:pPr>
              <w:spacing w:after="20"/>
              <w:ind w:left="20"/>
              <w:jc w:val="both"/>
            </w:pPr>
            <w:r>
              <w:rPr>
                <w:rFonts w:ascii="Times New Roman"/>
                <w:b w:val="false"/>
                <w:i w:val="false"/>
                <w:color w:val="000000"/>
                <w:sz w:val="20"/>
              </w:rPr>
              <w:t>
Білімдер:</w:t>
            </w:r>
          </w:p>
          <w:bookmarkEnd w:id="18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Редакциялық қызметтің теориялары, әдістері, әдістері мен құралдары.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Редакциялық саясат, оның ішінде БАҚ иелерінің саяси, экономикалық, коммуникативтік мүдделері.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Журналистік басылымдарды құрудың міндеттері мен әдістері, технологиясы мен техникасы, олардың мазмұндық және құрылымдық-композициялық ерекшеліктері.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Лауазымдық міндеттерін орындау үшін қажетті қазіргі әдеби тілдердің ережелері мен нормалары. </w:t>
            </w:r>
          </w:p>
          <w:p>
            <w:pPr>
              <w:spacing w:after="20"/>
              <w:ind w:left="20"/>
              <w:jc w:val="both"/>
            </w:pPr>
            <w:r>
              <w:rPr>
                <w:rFonts w:ascii="Times New Roman"/>
                <w:b w:val="false"/>
                <w:i w:val="false"/>
                <w:color w:val="000000"/>
                <w:sz w:val="20"/>
              </w:rPr>
              <w:t>
5.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185"/>
          <w:p>
            <w:pPr>
              <w:spacing w:after="20"/>
              <w:ind w:left="20"/>
              <w:jc w:val="both"/>
            </w:pPr>
            <w:r>
              <w:rPr>
                <w:rFonts w:ascii="Times New Roman"/>
                <w:b w:val="false"/>
                <w:i w:val="false"/>
                <w:color w:val="000000"/>
                <w:sz w:val="20"/>
              </w:rPr>
              <w:t>
Еңбек функциясы 2:</w:t>
            </w:r>
          </w:p>
          <w:bookmarkEnd w:id="185"/>
          <w:p>
            <w:pPr>
              <w:spacing w:after="20"/>
              <w:ind w:left="20"/>
              <w:jc w:val="both"/>
            </w:pPr>
            <w:r>
              <w:rPr>
                <w:rFonts w:ascii="Times New Roman"/>
                <w:b w:val="false"/>
                <w:i w:val="false"/>
                <w:color w:val="000000"/>
                <w:sz w:val="20"/>
              </w:rPr>
              <w:t>
Жарияланымдардың, айдарлардың, жолақтардың, жинақтардың түсу кестесінің орындалуын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186"/>
          <w:p>
            <w:pPr>
              <w:spacing w:after="20"/>
              <w:ind w:left="20"/>
              <w:jc w:val="both"/>
            </w:pPr>
            <w:r>
              <w:rPr>
                <w:rFonts w:ascii="Times New Roman"/>
                <w:b w:val="false"/>
                <w:i w:val="false"/>
                <w:color w:val="000000"/>
                <w:sz w:val="20"/>
              </w:rPr>
              <w:t>
Дағды 1:</w:t>
            </w:r>
          </w:p>
          <w:bookmarkEnd w:id="186"/>
          <w:p>
            <w:pPr>
              <w:spacing w:after="20"/>
              <w:ind w:left="20"/>
              <w:jc w:val="both"/>
            </w:pPr>
            <w:r>
              <w:rPr>
                <w:rFonts w:ascii="Times New Roman"/>
                <w:b w:val="false"/>
                <w:i w:val="false"/>
                <w:color w:val="000000"/>
                <w:sz w:val="20"/>
              </w:rPr>
              <w:t>
Газет (журнал), бағдарлама нөмірінің түпнұсқа-макетін дайындауға жетекшілік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87"/>
          <w:p>
            <w:pPr>
              <w:spacing w:after="20"/>
              <w:ind w:left="20"/>
              <w:jc w:val="both"/>
            </w:pPr>
            <w:r>
              <w:rPr>
                <w:rFonts w:ascii="Times New Roman"/>
                <w:b w:val="false"/>
                <w:i w:val="false"/>
                <w:color w:val="000000"/>
                <w:sz w:val="20"/>
              </w:rPr>
              <w:t>
Машықтар:</w:t>
            </w:r>
          </w:p>
          <w:bookmarkEnd w:id="1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Материалдардың сапасын қамтамасыз ету үшін Авторлардың құзыреттілік дәрежесін бағалау.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2. Әрі қарай түзету үшін табылған қателер мен басқа қателердің тізімін жасаңыз.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Болашақ жұмыстардың сапасын жақсартуға көмектесу үшін авторларға олардың қателіктерін түсіндіріңіз.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Барлық маңызды жарияланым деректерін қамтитын материалдың редакторлық паспортын жасаңыз.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Қызметкерлерге автормен бірге материалмен (иллюстрация, аудио, видео және т.б.) жұмыс ерекшелігі және оның техникалық және көркемдік дизайны бойынша нұсқау беру.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Ұсынылған материалдарды жариялаудың орындылығы және оларды жобада пайдалану тәсілдері бойынша кеңес беру.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Авторлық материалдарды толықтыру үшін қажетті ақпараттың сипатын анықтаңыз.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Алынған материалдардың мазмұнын және олардың жариялауға жарамдылығын талдау.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Материалдарды жариялау (немесе беру) туралы шешімдер бойынша кеңес беру. </w:t>
            </w:r>
          </w:p>
          <w:p>
            <w:pPr>
              <w:spacing w:after="20"/>
              <w:ind w:left="20"/>
              <w:jc w:val="both"/>
            </w:pPr>
            <w:r>
              <w:rPr>
                <w:rFonts w:ascii="Times New Roman"/>
                <w:b w:val="false"/>
                <w:i w:val="false"/>
                <w:color w:val="000000"/>
                <w:sz w:val="20"/>
              </w:rPr>
              <w:t>
10. Материалдарды өндіріске шығару, олардың жариялауға дайындығын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88"/>
          <w:p>
            <w:pPr>
              <w:spacing w:after="20"/>
              <w:ind w:left="20"/>
              <w:jc w:val="both"/>
            </w:pPr>
            <w:r>
              <w:rPr>
                <w:rFonts w:ascii="Times New Roman"/>
                <w:b w:val="false"/>
                <w:i w:val="false"/>
                <w:color w:val="000000"/>
                <w:sz w:val="20"/>
              </w:rPr>
              <w:t>
Білімдер:</w:t>
            </w:r>
          </w:p>
          <w:bookmarkEnd w:id="18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Редакциялық қызметтің теориялары, әдістері, әдістері мен құралдары.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Консалтингтің теориялары, әдістері, әдістері мен құралдары.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Редакциялық саясат, оның ішінде БАҚ иелерінің саяси, экономикалық, коммуникативтік мүдделері.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Журналистік басылымдарды құрудың міндеттері мен әдістері, технологиясы мен техникасы, олардың мазмұндық және құрылымдық-композициялық ерекшеліктері. </w:t>
            </w:r>
          </w:p>
          <w:p>
            <w:pPr>
              <w:spacing w:after="20"/>
              <w:ind w:left="20"/>
              <w:jc w:val="both"/>
            </w:pPr>
            <w:r>
              <w:rPr>
                <w:rFonts w:ascii="Times New Roman"/>
                <w:b w:val="false"/>
                <w:i w:val="false"/>
                <w:color w:val="000000"/>
                <w:sz w:val="20"/>
              </w:rPr>
              <w:t>
5.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189"/>
          <w:p>
            <w:pPr>
              <w:spacing w:after="20"/>
              <w:ind w:left="20"/>
              <w:jc w:val="both"/>
            </w:pPr>
            <w:r>
              <w:rPr>
                <w:rFonts w:ascii="Times New Roman"/>
                <w:b w:val="false"/>
                <w:i w:val="false"/>
                <w:color w:val="000000"/>
                <w:sz w:val="20"/>
              </w:rPr>
              <w:t>
Дағды 2:</w:t>
            </w:r>
          </w:p>
          <w:bookmarkEnd w:id="189"/>
          <w:p>
            <w:pPr>
              <w:spacing w:after="20"/>
              <w:ind w:left="20"/>
              <w:jc w:val="both"/>
            </w:pPr>
            <w:r>
              <w:rPr>
                <w:rFonts w:ascii="Times New Roman"/>
                <w:b w:val="false"/>
                <w:i w:val="false"/>
                <w:color w:val="000000"/>
                <w:sz w:val="20"/>
              </w:rPr>
              <w:t>
Түпнұсқаны жариялауға дайындау кезінде стандарттардың, техникалық шарттардың және басқа да нормативтік құжаттардың сақталуын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190"/>
          <w:p>
            <w:pPr>
              <w:spacing w:after="20"/>
              <w:ind w:left="20"/>
              <w:jc w:val="both"/>
            </w:pPr>
            <w:r>
              <w:rPr>
                <w:rFonts w:ascii="Times New Roman"/>
                <w:b w:val="false"/>
                <w:i w:val="false"/>
                <w:color w:val="000000"/>
                <w:sz w:val="20"/>
              </w:rPr>
              <w:t>
Машықтар:</w:t>
            </w:r>
          </w:p>
          <w:bookmarkEnd w:id="19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Көп қырлы мазмұнды жасау үшін Бір бақ-та әртүрлі форматтарды біріктіріңіз.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Олардың тиімділігін анықтау үшін материалдардың құрылымы мен мазмұнын талдау.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Сапаны жақсарту үшін түзетілуі керек қателер мен кемшіліктерді табу.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Нақты деректердің дұрыстығы мен өзектілігін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Сапаны жақсарту үшін авторлар ұсынған материалдардың күшті және әлсіз жақтарын талдау.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Тақырыпты толық ашу үшін қажетті қосымша ақпараттың сипатын анықтаңыз.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Автордың дизайнын толық ашу үшін материалдарды өңдеу әдістерін таңдаңыз.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Біртектілікті қамтамасыз ету үшін материалды БАҚ талаптарына сәйкес келтіру.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Оқуды жақсарту үшін мәтінмәнді, емлені, синтаксисті, тыныс белгілерін және материал стилін өңдеу.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Бұқаралық ақпарат құралдарының мақсатты аудиториясының сұраныстарына өзектілігін арттыру үшін материалды өңдеу.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Авторға оқыту және біліктілігін арттыру мақсатында оның қателіктерін түсіндіру.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Авторға оның сапасын жақсарту үшін материалды түзету және толықтыру туралы ұсыныстар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13. Мультимедиялық мазмұнды жасау үшін фото, бейне, аудио, графикалық ақпаратпен жұмыс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14. Іздеу жүйесін оңтайландыру үшін қажетті мәтіннің кілт сөздерін анықтаңыз және оларды тақырыптарда қолданыңыз.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15. Жылжыту мақсатында іздеу жүйелерін беру нәтижелерінде сайттың позициясын көтеру үшін шаралар кешенін іске асыру. </w:t>
            </w:r>
          </w:p>
          <w:p>
            <w:pPr>
              <w:spacing w:after="20"/>
              <w:ind w:left="20"/>
              <w:jc w:val="both"/>
            </w:pPr>
            <w:r>
              <w:rPr>
                <w:rFonts w:ascii="Times New Roman"/>
                <w:b w:val="false"/>
                <w:i w:val="false"/>
                <w:color w:val="000000"/>
                <w:sz w:val="20"/>
              </w:rPr>
              <w:t>
16. Мазмұн сапасын қамтамасыз ету үшін ең көп таралған Бағдарламалық құралды пайдалана отырып, цифрлық деректерді (мәтін, графикалық кескіндер, аудио -, бейне-)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191"/>
          <w:p>
            <w:pPr>
              <w:spacing w:after="20"/>
              <w:ind w:left="20"/>
              <w:jc w:val="both"/>
            </w:pPr>
            <w:r>
              <w:rPr>
                <w:rFonts w:ascii="Times New Roman"/>
                <w:b w:val="false"/>
                <w:i w:val="false"/>
                <w:color w:val="000000"/>
                <w:sz w:val="20"/>
              </w:rPr>
              <w:t>
Білімдер:</w:t>
            </w:r>
          </w:p>
          <w:bookmarkEnd w:id="19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Газет-журнал, теле-, радио-, интернет өндірісінің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Газетті (журналды) дайындау және шығару жөніндегі стандарттар, техникалық шарттар, нұсқаулықтар және басқа да нормативтік құжаттар.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Еңбекті ұйымдастыру және басқару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ҚР еңбек заңнамасының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Авторлық құқық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ҚР Масс-медиа саласындағы заңнамасы.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Ақпараттық жұмыстың ерекшелігі.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Авторлық шарттар жасасу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Редакциялау әдістері және басылымдарды көркемдік - техникалық безендіру негіздері. </w:t>
            </w:r>
          </w:p>
          <w:p>
            <w:pPr>
              <w:spacing w:after="20"/>
              <w:ind w:left="20"/>
              <w:jc w:val="both"/>
            </w:pPr>
            <w:r>
              <w:rPr>
                <w:rFonts w:ascii="Times New Roman"/>
                <w:b w:val="false"/>
                <w:i w:val="false"/>
                <w:color w:val="000000"/>
                <w:sz w:val="20"/>
              </w:rPr>
              <w:t>
10.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192"/>
          <w:p>
            <w:pPr>
              <w:spacing w:after="20"/>
              <w:ind w:left="20"/>
              <w:jc w:val="both"/>
            </w:pPr>
            <w:r>
              <w:rPr>
                <w:rFonts w:ascii="Times New Roman"/>
                <w:b w:val="false"/>
                <w:i w:val="false"/>
                <w:color w:val="000000"/>
                <w:sz w:val="20"/>
              </w:rPr>
              <w:t>
Стреске төзімділік</w:t>
            </w:r>
          </w:p>
          <w:bookmarkEnd w:id="192"/>
          <w:p>
            <w:pPr>
              <w:spacing w:after="20"/>
              <w:ind w:left="20"/>
              <w:jc w:val="both"/>
            </w:pPr>
            <w:r>
              <w:rPr>
                <w:rFonts w:ascii="Times New Roman"/>
                <w:b w:val="false"/>
                <w:i w:val="false"/>
                <w:color w:val="000000"/>
                <w:sz w:val="20"/>
              </w:rPr>
              <w:t>
</w:t>
            </w:r>
            <w:r>
              <w:rPr>
                <w:rFonts w:ascii="Times New Roman"/>
                <w:b w:val="false"/>
                <w:i w:val="false"/>
                <w:color w:val="000000"/>
                <w:sz w:val="20"/>
              </w:rPr>
              <w:t>Оперативтілік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Табандылық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Объективтілік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қабілеттілігі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Икемділік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Өзін-өзі дамыту</w:t>
            </w:r>
          </w:p>
          <w:p>
            <w:pPr>
              <w:spacing w:after="20"/>
              <w:ind w:left="20"/>
              <w:jc w:val="both"/>
            </w:pPr>
            <w:r>
              <w:rPr>
                <w:rFonts w:ascii="Times New Roman"/>
                <w:b w:val="false"/>
                <w:i w:val="false"/>
                <w:color w:val="000000"/>
                <w:sz w:val="20"/>
              </w:rPr>
              <w:t>
Эрудиция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Редактор (жалпы профиль)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жүргізушісі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Диктор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"Шолушы":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2642-1-014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193"/>
          <w:p>
            <w:pPr>
              <w:spacing w:after="20"/>
              <w:ind w:left="20"/>
              <w:jc w:val="both"/>
            </w:pPr>
            <w:r>
              <w:rPr>
                <w:rFonts w:ascii="Times New Roman"/>
                <w:b w:val="false"/>
                <w:i w:val="false"/>
                <w:color w:val="000000"/>
                <w:sz w:val="20"/>
              </w:rPr>
              <w:t xml:space="preserve">
- </w:t>
            </w:r>
          </w:p>
          <w:bookmarkEnd w:id="19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194"/>
          <w:p>
            <w:pPr>
              <w:spacing w:after="20"/>
              <w:ind w:left="20"/>
              <w:jc w:val="both"/>
            </w:pPr>
            <w:r>
              <w:rPr>
                <w:rFonts w:ascii="Times New Roman"/>
                <w:b w:val="false"/>
                <w:i w:val="false"/>
                <w:color w:val="000000"/>
                <w:sz w:val="20"/>
              </w:rPr>
              <w:t>
Білім деңгейі:</w:t>
            </w:r>
          </w:p>
          <w:bookmarkEnd w:id="194"/>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195"/>
          <w:p>
            <w:pPr>
              <w:spacing w:after="20"/>
              <w:ind w:left="20"/>
              <w:jc w:val="both"/>
            </w:pPr>
            <w:r>
              <w:rPr>
                <w:rFonts w:ascii="Times New Roman"/>
                <w:b w:val="false"/>
                <w:i w:val="false"/>
                <w:color w:val="000000"/>
                <w:sz w:val="20"/>
              </w:rPr>
              <w:t>
Мамандық:</w:t>
            </w:r>
          </w:p>
          <w:bookmarkEnd w:id="195"/>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196"/>
          <w:p>
            <w:pPr>
              <w:spacing w:after="20"/>
              <w:ind w:left="20"/>
              <w:jc w:val="both"/>
            </w:pPr>
            <w:r>
              <w:rPr>
                <w:rFonts w:ascii="Times New Roman"/>
                <w:b w:val="false"/>
                <w:i w:val="false"/>
                <w:color w:val="000000"/>
                <w:sz w:val="20"/>
              </w:rPr>
              <w:t>
Біліктілік:</w:t>
            </w:r>
          </w:p>
          <w:bookmarkEnd w:id="19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"Шолушы" кәсіби карточкасының сипаттамасы "Веб-порталдардың қызметі" кәсіби стандартында орналасқан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197"/>
          <w:p>
            <w:pPr>
              <w:spacing w:after="20"/>
              <w:ind w:left="20"/>
              <w:jc w:val="both"/>
            </w:pPr>
            <w:r>
              <w:rPr>
                <w:rFonts w:ascii="Times New Roman"/>
                <w:b w:val="false"/>
                <w:i w:val="false"/>
                <w:color w:val="000000"/>
                <w:sz w:val="20"/>
              </w:rPr>
              <w:t>
Еңбек функциясы 1:</w:t>
            </w:r>
          </w:p>
          <w:bookmarkEnd w:id="197"/>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198"/>
          <w:p>
            <w:pPr>
              <w:spacing w:after="20"/>
              <w:ind w:left="20"/>
              <w:jc w:val="both"/>
            </w:pPr>
            <w:r>
              <w:rPr>
                <w:rFonts w:ascii="Times New Roman"/>
                <w:b w:val="false"/>
                <w:i w:val="false"/>
                <w:color w:val="000000"/>
                <w:sz w:val="20"/>
              </w:rPr>
              <w:t>
Дағды 1:</w:t>
            </w:r>
          </w:p>
          <w:bookmarkEnd w:id="198"/>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199"/>
          <w:p>
            <w:pPr>
              <w:spacing w:after="20"/>
              <w:ind w:left="20"/>
              <w:jc w:val="both"/>
            </w:pPr>
            <w:r>
              <w:rPr>
                <w:rFonts w:ascii="Times New Roman"/>
                <w:b w:val="false"/>
                <w:i w:val="false"/>
                <w:color w:val="000000"/>
                <w:sz w:val="20"/>
              </w:rPr>
              <w:t>
Машықтар:</w:t>
            </w:r>
          </w:p>
          <w:bookmarkEnd w:id="199"/>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200"/>
          <w:p>
            <w:pPr>
              <w:spacing w:after="20"/>
              <w:ind w:left="20"/>
              <w:jc w:val="both"/>
            </w:pPr>
            <w:r>
              <w:rPr>
                <w:rFonts w:ascii="Times New Roman"/>
                <w:b w:val="false"/>
                <w:i w:val="false"/>
                <w:color w:val="000000"/>
                <w:sz w:val="20"/>
              </w:rPr>
              <w:t>
Білімдер:</w:t>
            </w:r>
          </w:p>
          <w:bookmarkEnd w:id="200"/>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Кәсіптің карточкасы "Мемлекеттік органдармен байланыс жөніндегі үйлестіруші":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2431-3-007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органдармен байланыс жөніндегі үйлестіруші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201"/>
          <w:p>
            <w:pPr>
              <w:spacing w:after="20"/>
              <w:ind w:left="20"/>
              <w:jc w:val="both"/>
            </w:pPr>
            <w:r>
              <w:rPr>
                <w:rFonts w:ascii="Times New Roman"/>
                <w:b w:val="false"/>
                <w:i w:val="false"/>
                <w:color w:val="000000"/>
                <w:sz w:val="20"/>
              </w:rPr>
              <w:t xml:space="preserve">
- </w:t>
            </w:r>
          </w:p>
          <w:bookmarkEnd w:id="20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202"/>
          <w:p>
            <w:pPr>
              <w:spacing w:after="20"/>
              <w:ind w:left="20"/>
              <w:jc w:val="both"/>
            </w:pPr>
            <w:r>
              <w:rPr>
                <w:rFonts w:ascii="Times New Roman"/>
                <w:b w:val="false"/>
                <w:i w:val="false"/>
                <w:color w:val="000000"/>
                <w:sz w:val="20"/>
              </w:rPr>
              <w:t>
Білім деңгейі:</w:t>
            </w:r>
          </w:p>
          <w:bookmarkEnd w:id="202"/>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203"/>
          <w:p>
            <w:pPr>
              <w:spacing w:after="20"/>
              <w:ind w:left="20"/>
              <w:jc w:val="both"/>
            </w:pPr>
            <w:r>
              <w:rPr>
                <w:rFonts w:ascii="Times New Roman"/>
                <w:b w:val="false"/>
                <w:i w:val="false"/>
                <w:color w:val="000000"/>
                <w:sz w:val="20"/>
              </w:rPr>
              <w:t>
Мамандық:</w:t>
            </w:r>
          </w:p>
          <w:bookmarkEnd w:id="203"/>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204"/>
          <w:p>
            <w:pPr>
              <w:spacing w:after="20"/>
              <w:ind w:left="20"/>
              <w:jc w:val="both"/>
            </w:pPr>
            <w:r>
              <w:rPr>
                <w:rFonts w:ascii="Times New Roman"/>
                <w:b w:val="false"/>
                <w:i w:val="false"/>
                <w:color w:val="000000"/>
                <w:sz w:val="20"/>
              </w:rPr>
              <w:t>
Біліктілік:</w:t>
            </w:r>
          </w:p>
          <w:bookmarkEnd w:id="20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органдармен байланыс жөніндегі үйлестіруші" кәсіби карточкасының сипаттамасы "Ақпараттық агенттіктердің қызметі" кәсіби стандартында орналасқан.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205"/>
          <w:p>
            <w:pPr>
              <w:spacing w:after="20"/>
              <w:ind w:left="20"/>
              <w:jc w:val="both"/>
            </w:pPr>
            <w:r>
              <w:rPr>
                <w:rFonts w:ascii="Times New Roman"/>
                <w:b w:val="false"/>
                <w:i w:val="false"/>
                <w:color w:val="000000"/>
                <w:sz w:val="20"/>
              </w:rPr>
              <w:t>
Еңбек функциясы 1:</w:t>
            </w:r>
          </w:p>
          <w:bookmarkEnd w:id="205"/>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206"/>
          <w:p>
            <w:pPr>
              <w:spacing w:after="20"/>
              <w:ind w:left="20"/>
              <w:jc w:val="both"/>
            </w:pPr>
            <w:r>
              <w:rPr>
                <w:rFonts w:ascii="Times New Roman"/>
                <w:b w:val="false"/>
                <w:i w:val="false"/>
                <w:color w:val="000000"/>
                <w:sz w:val="20"/>
              </w:rPr>
              <w:t>
Дағды 1:</w:t>
            </w:r>
          </w:p>
          <w:bookmarkEnd w:id="206"/>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207"/>
          <w:p>
            <w:pPr>
              <w:spacing w:after="20"/>
              <w:ind w:left="20"/>
              <w:jc w:val="both"/>
            </w:pPr>
            <w:r>
              <w:rPr>
                <w:rFonts w:ascii="Times New Roman"/>
                <w:b w:val="false"/>
                <w:i w:val="false"/>
                <w:color w:val="000000"/>
                <w:sz w:val="20"/>
              </w:rPr>
              <w:t>
Машықтар:</w:t>
            </w:r>
          </w:p>
          <w:bookmarkEnd w:id="207"/>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208"/>
          <w:p>
            <w:pPr>
              <w:spacing w:after="20"/>
              <w:ind w:left="20"/>
              <w:jc w:val="both"/>
            </w:pPr>
            <w:r>
              <w:rPr>
                <w:rFonts w:ascii="Times New Roman"/>
                <w:b w:val="false"/>
                <w:i w:val="false"/>
                <w:color w:val="000000"/>
                <w:sz w:val="20"/>
              </w:rPr>
              <w:t>
Білімдер:</w:t>
            </w:r>
          </w:p>
          <w:bookmarkEnd w:id="208"/>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Кәсіптің карточкасы "Мультимедиялық баспалармен жұмыс жөніндегі консультант":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2431-2-001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Мультимедиялық баспалармен жұмыс жөніндегі консультант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209"/>
          <w:p>
            <w:pPr>
              <w:spacing w:after="20"/>
              <w:ind w:left="20"/>
              <w:jc w:val="both"/>
            </w:pPr>
            <w:r>
              <w:rPr>
                <w:rFonts w:ascii="Times New Roman"/>
                <w:b w:val="false"/>
                <w:i w:val="false"/>
                <w:color w:val="000000"/>
                <w:sz w:val="20"/>
              </w:rPr>
              <w:t xml:space="preserve">
- </w:t>
            </w:r>
          </w:p>
          <w:bookmarkEnd w:id="20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210"/>
          <w:p>
            <w:pPr>
              <w:spacing w:after="20"/>
              <w:ind w:left="20"/>
              <w:jc w:val="both"/>
            </w:pPr>
            <w:r>
              <w:rPr>
                <w:rFonts w:ascii="Times New Roman"/>
                <w:b w:val="false"/>
                <w:i w:val="false"/>
                <w:color w:val="000000"/>
                <w:sz w:val="20"/>
              </w:rPr>
              <w:t>
Білім деңгейі:</w:t>
            </w:r>
          </w:p>
          <w:bookmarkEnd w:id="210"/>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211"/>
          <w:p>
            <w:pPr>
              <w:spacing w:after="20"/>
              <w:ind w:left="20"/>
              <w:jc w:val="both"/>
            </w:pPr>
            <w:r>
              <w:rPr>
                <w:rFonts w:ascii="Times New Roman"/>
                <w:b w:val="false"/>
                <w:i w:val="false"/>
                <w:color w:val="000000"/>
                <w:sz w:val="20"/>
              </w:rPr>
              <w:t>
Мамандық:</w:t>
            </w:r>
          </w:p>
          <w:bookmarkEnd w:id="211"/>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212"/>
          <w:p>
            <w:pPr>
              <w:spacing w:after="20"/>
              <w:ind w:left="20"/>
              <w:jc w:val="both"/>
            </w:pPr>
            <w:r>
              <w:rPr>
                <w:rFonts w:ascii="Times New Roman"/>
                <w:b w:val="false"/>
                <w:i w:val="false"/>
                <w:color w:val="000000"/>
                <w:sz w:val="20"/>
              </w:rPr>
              <w:t>
Біліктілік:</w:t>
            </w:r>
          </w:p>
          <w:bookmarkEnd w:id="21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"Мультимедиялық басылымдармен жұмыс жөніндегі кеңесші" кәсіби карточкасының сипаттамасы "Кинофильмдерді, бейнелерді және телевизиялық бағдарламаларды тарату жөніндегі қызмет" кәсіби стандартында орналасқан.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213"/>
          <w:p>
            <w:pPr>
              <w:spacing w:after="20"/>
              <w:ind w:left="20"/>
              <w:jc w:val="both"/>
            </w:pPr>
            <w:r>
              <w:rPr>
                <w:rFonts w:ascii="Times New Roman"/>
                <w:b w:val="false"/>
                <w:i w:val="false"/>
                <w:color w:val="000000"/>
                <w:sz w:val="20"/>
              </w:rPr>
              <w:t>
Еңбек функциясы 1:</w:t>
            </w:r>
          </w:p>
          <w:bookmarkEnd w:id="213"/>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214"/>
          <w:p>
            <w:pPr>
              <w:spacing w:after="20"/>
              <w:ind w:left="20"/>
              <w:jc w:val="both"/>
            </w:pPr>
            <w:r>
              <w:rPr>
                <w:rFonts w:ascii="Times New Roman"/>
                <w:b w:val="false"/>
                <w:i w:val="false"/>
                <w:color w:val="000000"/>
                <w:sz w:val="20"/>
              </w:rPr>
              <w:t>
Дағды 1:</w:t>
            </w:r>
          </w:p>
          <w:bookmarkEnd w:id="214"/>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215"/>
          <w:p>
            <w:pPr>
              <w:spacing w:after="20"/>
              <w:ind w:left="20"/>
              <w:jc w:val="both"/>
            </w:pPr>
            <w:r>
              <w:rPr>
                <w:rFonts w:ascii="Times New Roman"/>
                <w:b w:val="false"/>
                <w:i w:val="false"/>
                <w:color w:val="000000"/>
                <w:sz w:val="20"/>
              </w:rPr>
              <w:t>
Машықтар:</w:t>
            </w:r>
          </w:p>
          <w:bookmarkEnd w:id="215"/>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216"/>
          <w:p>
            <w:pPr>
              <w:spacing w:after="20"/>
              <w:ind w:left="20"/>
              <w:jc w:val="both"/>
            </w:pPr>
            <w:r>
              <w:rPr>
                <w:rFonts w:ascii="Times New Roman"/>
                <w:b w:val="false"/>
                <w:i w:val="false"/>
                <w:color w:val="000000"/>
                <w:sz w:val="20"/>
              </w:rPr>
              <w:t>
Білімдер:</w:t>
            </w:r>
          </w:p>
          <w:bookmarkEnd w:id="216"/>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Кәсіптің карточкасы "Сценарист":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2641-2-002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Сценарист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217"/>
          <w:p>
            <w:pPr>
              <w:spacing w:after="20"/>
              <w:ind w:left="20"/>
              <w:jc w:val="both"/>
            </w:pPr>
            <w:r>
              <w:rPr>
                <w:rFonts w:ascii="Times New Roman"/>
                <w:b w:val="false"/>
                <w:i w:val="false"/>
                <w:color w:val="000000"/>
                <w:sz w:val="20"/>
              </w:rPr>
              <w:t xml:space="preserve">
- </w:t>
            </w:r>
          </w:p>
          <w:bookmarkEnd w:id="21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218"/>
          <w:p>
            <w:pPr>
              <w:spacing w:after="20"/>
              <w:ind w:left="20"/>
              <w:jc w:val="both"/>
            </w:pPr>
            <w:r>
              <w:rPr>
                <w:rFonts w:ascii="Times New Roman"/>
                <w:b w:val="false"/>
                <w:i w:val="false"/>
                <w:color w:val="000000"/>
                <w:sz w:val="20"/>
              </w:rPr>
              <w:t>
Білім деңгейі:</w:t>
            </w:r>
          </w:p>
          <w:bookmarkEnd w:id="218"/>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219"/>
          <w:p>
            <w:pPr>
              <w:spacing w:after="20"/>
              <w:ind w:left="20"/>
              <w:jc w:val="both"/>
            </w:pPr>
            <w:r>
              <w:rPr>
                <w:rFonts w:ascii="Times New Roman"/>
                <w:b w:val="false"/>
                <w:i w:val="false"/>
                <w:color w:val="000000"/>
                <w:sz w:val="20"/>
              </w:rPr>
              <w:t>
Мамандық:</w:t>
            </w:r>
          </w:p>
          <w:bookmarkEnd w:id="219"/>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220"/>
          <w:p>
            <w:pPr>
              <w:spacing w:after="20"/>
              <w:ind w:left="20"/>
              <w:jc w:val="both"/>
            </w:pPr>
            <w:r>
              <w:rPr>
                <w:rFonts w:ascii="Times New Roman"/>
                <w:b w:val="false"/>
                <w:i w:val="false"/>
                <w:color w:val="000000"/>
                <w:sz w:val="20"/>
              </w:rPr>
              <w:t>
Біліктілік:</w:t>
            </w:r>
          </w:p>
          <w:bookmarkEnd w:id="22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"Сценарист" кәсіби карточкасының сипаттамасы "Телевизиялық бағдарламаларды жасау және тарату жөніндегі қызмет" кәсіби стандартында орналасқан.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221"/>
          <w:p>
            <w:pPr>
              <w:spacing w:after="20"/>
              <w:ind w:left="20"/>
              <w:jc w:val="both"/>
            </w:pPr>
            <w:r>
              <w:rPr>
                <w:rFonts w:ascii="Times New Roman"/>
                <w:b w:val="false"/>
                <w:i w:val="false"/>
                <w:color w:val="000000"/>
                <w:sz w:val="20"/>
              </w:rPr>
              <w:t>
Еңбек функциясы 1:</w:t>
            </w:r>
          </w:p>
          <w:bookmarkEnd w:id="221"/>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222"/>
          <w:p>
            <w:pPr>
              <w:spacing w:after="20"/>
              <w:ind w:left="20"/>
              <w:jc w:val="both"/>
            </w:pPr>
            <w:r>
              <w:rPr>
                <w:rFonts w:ascii="Times New Roman"/>
                <w:b w:val="false"/>
                <w:i w:val="false"/>
                <w:color w:val="000000"/>
                <w:sz w:val="20"/>
              </w:rPr>
              <w:t>
Дағды 1:</w:t>
            </w:r>
          </w:p>
          <w:bookmarkEnd w:id="222"/>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223"/>
          <w:p>
            <w:pPr>
              <w:spacing w:after="20"/>
              <w:ind w:left="20"/>
              <w:jc w:val="both"/>
            </w:pPr>
            <w:r>
              <w:rPr>
                <w:rFonts w:ascii="Times New Roman"/>
                <w:b w:val="false"/>
                <w:i w:val="false"/>
                <w:color w:val="000000"/>
                <w:sz w:val="20"/>
              </w:rPr>
              <w:t>
Машықтар:</w:t>
            </w:r>
          </w:p>
          <w:bookmarkEnd w:id="223"/>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224"/>
          <w:p>
            <w:pPr>
              <w:spacing w:after="20"/>
              <w:ind w:left="20"/>
              <w:jc w:val="both"/>
            </w:pPr>
            <w:r>
              <w:rPr>
                <w:rFonts w:ascii="Times New Roman"/>
                <w:b w:val="false"/>
                <w:i w:val="false"/>
                <w:color w:val="000000"/>
                <w:sz w:val="20"/>
              </w:rPr>
              <w:t>
Білімдер:</w:t>
            </w:r>
          </w:p>
          <w:bookmarkEnd w:id="224"/>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95" w:id="225"/>
    <w:p>
      <w:pPr>
        <w:spacing w:after="0"/>
        <w:ind w:left="0"/>
        <w:jc w:val="left"/>
      </w:pPr>
      <w:r>
        <w:rPr>
          <w:rFonts w:ascii="Times New Roman"/>
          <w:b/>
          <w:i w:val="false"/>
          <w:color w:val="000000"/>
        </w:rPr>
        <w:t xml:space="preserve"> 4-тарау. Кәсіптік стандарттың техникалық деректері</w:t>
      </w:r>
    </w:p>
    <w:bookmarkEnd w:id="225"/>
    <w:bookmarkStart w:name="z396" w:id="226"/>
    <w:p>
      <w:pPr>
        <w:spacing w:after="0"/>
        <w:ind w:left="0"/>
        <w:jc w:val="both"/>
      </w:pPr>
      <w:r>
        <w:rPr>
          <w:rFonts w:ascii="Times New Roman"/>
          <w:b w:val="false"/>
          <w:i w:val="false"/>
          <w:color w:val="000000"/>
          <w:sz w:val="28"/>
        </w:rPr>
        <w:t>
      14. Мемлекеттік органның атауы: Қазакстан Республикасының Мәдениет және ақпарат министрлігі.</w:t>
      </w:r>
    </w:p>
    <w:bookmarkEnd w:id="226"/>
    <w:bookmarkStart w:name="z397" w:id="227"/>
    <w:p>
      <w:pPr>
        <w:spacing w:after="0"/>
        <w:ind w:left="0"/>
        <w:jc w:val="both"/>
      </w:pPr>
      <w:r>
        <w:rPr>
          <w:rFonts w:ascii="Times New Roman"/>
          <w:b w:val="false"/>
          <w:i w:val="false"/>
          <w:color w:val="000000"/>
          <w:sz w:val="28"/>
        </w:rPr>
        <w:t>
      15. Әзірлеуге қатысатын ұйымдар (кәсіпорындар): "РТРК "Қазақстан" АҚ.</w:t>
      </w:r>
    </w:p>
    <w:bookmarkEnd w:id="227"/>
    <w:bookmarkStart w:name="z398" w:id="228"/>
    <w:p>
      <w:pPr>
        <w:spacing w:after="0"/>
        <w:ind w:left="0"/>
        <w:jc w:val="both"/>
      </w:pPr>
      <w:r>
        <w:rPr>
          <w:rFonts w:ascii="Times New Roman"/>
          <w:b w:val="false"/>
          <w:i w:val="false"/>
          <w:color w:val="000000"/>
          <w:sz w:val="28"/>
        </w:rPr>
        <w:t>
      Жоба жетекшісі: Мыңжасар Айгүл Тілеубалдықызы.</w:t>
      </w:r>
    </w:p>
    <w:bookmarkEnd w:id="228"/>
    <w:bookmarkStart w:name="z399" w:id="229"/>
    <w:p>
      <w:pPr>
        <w:spacing w:after="0"/>
        <w:ind w:left="0"/>
        <w:jc w:val="both"/>
      </w:pPr>
      <w:r>
        <w:rPr>
          <w:rFonts w:ascii="Times New Roman"/>
          <w:b w:val="false"/>
          <w:i w:val="false"/>
          <w:color w:val="000000"/>
          <w:sz w:val="28"/>
        </w:rPr>
        <w:t>
      Орындаушылар: Татанов Мирас, miras.tatanov@rtrk.kz.</w:t>
      </w:r>
    </w:p>
    <w:bookmarkEnd w:id="229"/>
    <w:bookmarkStart w:name="z400" w:id="230"/>
    <w:p>
      <w:pPr>
        <w:spacing w:after="0"/>
        <w:ind w:left="0"/>
        <w:jc w:val="both"/>
      </w:pPr>
      <w:r>
        <w:rPr>
          <w:rFonts w:ascii="Times New Roman"/>
          <w:b w:val="false"/>
          <w:i w:val="false"/>
          <w:color w:val="000000"/>
          <w:sz w:val="28"/>
        </w:rPr>
        <w:t>
      16. Кәсіптік біліктілік жөніндегі салалық кеңес: 28.10.2024ж.</w:t>
      </w:r>
    </w:p>
    <w:bookmarkEnd w:id="230"/>
    <w:bookmarkStart w:name="z401" w:id="231"/>
    <w:p>
      <w:pPr>
        <w:spacing w:after="0"/>
        <w:ind w:left="0"/>
        <w:jc w:val="both"/>
      </w:pPr>
      <w:r>
        <w:rPr>
          <w:rFonts w:ascii="Times New Roman"/>
          <w:b w:val="false"/>
          <w:i w:val="false"/>
          <w:color w:val="000000"/>
          <w:sz w:val="28"/>
        </w:rPr>
        <w:t>
      17. Кәсіптік біліктілік жөніндегі ұлттық орган: 29.10.2024 ж.</w:t>
      </w:r>
    </w:p>
    <w:bookmarkEnd w:id="231"/>
    <w:bookmarkStart w:name="z402" w:id="232"/>
    <w:p>
      <w:pPr>
        <w:spacing w:after="0"/>
        <w:ind w:left="0"/>
        <w:jc w:val="both"/>
      </w:pPr>
      <w:r>
        <w:rPr>
          <w:rFonts w:ascii="Times New Roman"/>
          <w:b w:val="false"/>
          <w:i w:val="false"/>
          <w:color w:val="000000"/>
          <w:sz w:val="28"/>
        </w:rPr>
        <w:t>
      18. "Атамекен" Қазақстан Республикасының Ұлттық кәсіпкерлер палатасы: 20.12.2024ж.</w:t>
      </w:r>
    </w:p>
    <w:bookmarkEnd w:id="232"/>
    <w:bookmarkStart w:name="z403" w:id="233"/>
    <w:p>
      <w:pPr>
        <w:spacing w:after="0"/>
        <w:ind w:left="0"/>
        <w:jc w:val="both"/>
      </w:pPr>
      <w:r>
        <w:rPr>
          <w:rFonts w:ascii="Times New Roman"/>
          <w:b w:val="false"/>
          <w:i w:val="false"/>
          <w:color w:val="000000"/>
          <w:sz w:val="28"/>
        </w:rPr>
        <w:t>
      19. Нұсқа нөмірі және шығарылған жылы: Нұсқа 3, 2024 ж.</w:t>
      </w:r>
    </w:p>
    <w:bookmarkEnd w:id="233"/>
    <w:bookmarkStart w:name="z404" w:id="234"/>
    <w:p>
      <w:pPr>
        <w:spacing w:after="0"/>
        <w:ind w:left="0"/>
        <w:jc w:val="both"/>
      </w:pPr>
      <w:r>
        <w:rPr>
          <w:rFonts w:ascii="Times New Roman"/>
          <w:b w:val="false"/>
          <w:i w:val="false"/>
          <w:color w:val="000000"/>
          <w:sz w:val="28"/>
        </w:rPr>
        <w:t>
      20. Болжалды қайта қарау күні: 12.12.2027 ж.</w:t>
      </w:r>
    </w:p>
    <w:bookmarkEnd w:id="2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2024 жылғы 26 желтоқсандағы</w:t>
            </w:r>
            <w:r>
              <w:br/>
            </w:r>
            <w:r>
              <w:rPr>
                <w:rFonts w:ascii="Times New Roman"/>
                <w:b w:val="false"/>
                <w:i w:val="false"/>
                <w:color w:val="000000"/>
                <w:sz w:val="20"/>
              </w:rPr>
              <w:t>№ 635-НҚ бұйрығына</w:t>
            </w:r>
            <w:r>
              <w:br/>
            </w:r>
            <w:r>
              <w:rPr>
                <w:rFonts w:ascii="Times New Roman"/>
                <w:b w:val="false"/>
                <w:i w:val="false"/>
                <w:color w:val="000000"/>
                <w:sz w:val="20"/>
              </w:rPr>
              <w:t>3-қосымша</w:t>
            </w:r>
          </w:p>
        </w:tc>
      </w:tr>
    </w:tbl>
    <w:bookmarkStart w:name="z406" w:id="235"/>
    <w:p>
      <w:pPr>
        <w:spacing w:after="0"/>
        <w:ind w:left="0"/>
        <w:jc w:val="left"/>
      </w:pPr>
      <w:r>
        <w:rPr>
          <w:rFonts w:ascii="Times New Roman"/>
          <w:b/>
          <w:i w:val="false"/>
          <w:color w:val="000000"/>
        </w:rPr>
        <w:t xml:space="preserve"> Кәсіптік стандарт: "Бұқаралық ақпарат құралдарында жарнама ұсыну"</w:t>
      </w:r>
    </w:p>
    <w:bookmarkEnd w:id="235"/>
    <w:bookmarkStart w:name="z407" w:id="236"/>
    <w:p>
      <w:pPr>
        <w:spacing w:after="0"/>
        <w:ind w:left="0"/>
        <w:jc w:val="left"/>
      </w:pPr>
      <w:r>
        <w:rPr>
          <w:rFonts w:ascii="Times New Roman"/>
          <w:b/>
          <w:i w:val="false"/>
          <w:color w:val="000000"/>
        </w:rPr>
        <w:t xml:space="preserve"> 1-тарау. Жалпы ережелер</w:t>
      </w:r>
    </w:p>
    <w:bookmarkEnd w:id="236"/>
    <w:bookmarkStart w:name="z408" w:id="237"/>
    <w:p>
      <w:pPr>
        <w:spacing w:after="0"/>
        <w:ind w:left="0"/>
        <w:jc w:val="both"/>
      </w:pPr>
      <w:r>
        <w:rPr>
          <w:rFonts w:ascii="Times New Roman"/>
          <w:b w:val="false"/>
          <w:i w:val="false"/>
          <w:color w:val="000000"/>
          <w:sz w:val="28"/>
        </w:rPr>
        <w:t xml:space="preserve">
      1. Кәсіптік стандарттың қолдану аясы: "Бұқаралық ақпарат құралдарында жарнама ұсыну" кәсіби стандарты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және білім беру бағдарламаларын қалыптастыруға, оның ішінде кәсіпорындарда персоналды оқытуға, білім беру ұйымдары қызметкерлері мен түлектерінің кәсіби біліктілігін тануға және ұйымдар мен кәсіпорындарда кең ауқымды міндеттердің шешімдеріне қойылатын талаптарды белгілейді және Қазақстан Республикасының бұқаралық ақпарат құралдары саласында қолданылады.</w:t>
      </w:r>
    </w:p>
    <w:bookmarkEnd w:id="237"/>
    <w:bookmarkStart w:name="z409" w:id="238"/>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238"/>
    <w:bookmarkStart w:name="z410" w:id="239"/>
    <w:p>
      <w:pPr>
        <w:spacing w:after="0"/>
        <w:ind w:left="0"/>
        <w:jc w:val="both"/>
      </w:pPr>
      <w:r>
        <w:rPr>
          <w:rFonts w:ascii="Times New Roman"/>
          <w:b w:val="false"/>
          <w:i w:val="false"/>
          <w:color w:val="000000"/>
          <w:sz w:val="28"/>
        </w:rPr>
        <w:t>
      1) ақпараттық-коммуникациялық технологиялар – электрондық ақпараттық ресурстармен жұмыс істеу әдістерінің және аппараттық-бағдарламалық кешенді және телекоммуникация желісін қолдана отырып жүзеге асырылатын ақпараттық өзара іс-қимыл әдістерінің жиынтығы;</w:t>
      </w:r>
    </w:p>
    <w:bookmarkEnd w:id="239"/>
    <w:bookmarkStart w:name="z411" w:id="240"/>
    <w:p>
      <w:pPr>
        <w:spacing w:after="0"/>
        <w:ind w:left="0"/>
        <w:jc w:val="both"/>
      </w:pPr>
      <w:r>
        <w:rPr>
          <w:rFonts w:ascii="Times New Roman"/>
          <w:b w:val="false"/>
          <w:i w:val="false"/>
          <w:color w:val="000000"/>
          <w:sz w:val="28"/>
        </w:rPr>
        <w:t>
      2) бұқаралық ақпарат құралы – мерзімді баспасөз басылымы, теле-, радиоарна, интернет-басылым;</w:t>
      </w:r>
    </w:p>
    <w:bookmarkEnd w:id="240"/>
    <w:bookmarkStart w:name="z412" w:id="241"/>
    <w:p>
      <w:pPr>
        <w:spacing w:after="0"/>
        <w:ind w:left="0"/>
        <w:jc w:val="both"/>
      </w:pPr>
      <w:r>
        <w:rPr>
          <w:rFonts w:ascii="Times New Roman"/>
          <w:b w:val="false"/>
          <w:i w:val="false"/>
          <w:color w:val="000000"/>
          <w:sz w:val="28"/>
        </w:rPr>
        <w:t>
      3) білім – кәсіптік міндет шеңберінде іс-әрекеттерді орындау үшін қажетті зерделенген және меңгерілген ақпарат;</w:t>
      </w:r>
    </w:p>
    <w:bookmarkEnd w:id="241"/>
    <w:bookmarkStart w:name="z413" w:id="242"/>
    <w:p>
      <w:pPr>
        <w:spacing w:after="0"/>
        <w:ind w:left="0"/>
        <w:jc w:val="both"/>
      </w:pPr>
      <w:r>
        <w:rPr>
          <w:rFonts w:ascii="Times New Roman"/>
          <w:b w:val="false"/>
          <w:i w:val="false"/>
          <w:color w:val="000000"/>
          <w:sz w:val="28"/>
        </w:rPr>
        <w:t>
      4) дағды – кәсіптік тапсырманы толығымен орындауға мүмкіндік беретін білім мен дағдыларды қолдану қабілеті;</w:t>
      </w:r>
    </w:p>
    <w:bookmarkEnd w:id="242"/>
    <w:bookmarkStart w:name="z414" w:id="243"/>
    <w:p>
      <w:pPr>
        <w:spacing w:after="0"/>
        <w:ind w:left="0"/>
        <w:jc w:val="both"/>
      </w:pPr>
      <w:r>
        <w:rPr>
          <w:rFonts w:ascii="Times New Roman"/>
          <w:b w:val="false"/>
          <w:i w:val="false"/>
          <w:color w:val="000000"/>
          <w:sz w:val="28"/>
        </w:rPr>
        <w:t>
      5) кәсіп – жеке адам жүзеге асыратын және орындалуы үшін белгілі бір біліктілікті талап ететін қызмет түрі;</w:t>
      </w:r>
    </w:p>
    <w:bookmarkEnd w:id="243"/>
    <w:bookmarkStart w:name="z415" w:id="244"/>
    <w:p>
      <w:pPr>
        <w:spacing w:after="0"/>
        <w:ind w:left="0"/>
        <w:jc w:val="both"/>
      </w:pPr>
      <w:r>
        <w:rPr>
          <w:rFonts w:ascii="Times New Roman"/>
          <w:b w:val="false"/>
          <w:i w:val="false"/>
          <w:color w:val="000000"/>
          <w:sz w:val="28"/>
        </w:rPr>
        <w:t>
      6) кәсіптік стандарт – формалды және (немесе) формалды емес, және (немесе) информалды білім беру ескеріле отырып, білімге, машыққа, дағдыға, жұмыс тәжірибесіне, біліктілік деңгейі мен құзыреттілікке, кәсіптік қызметтің нақты бір саласындағы еңбек мазмұнына, сапасына және жағдайларына қойылатын жалпы талаптарды белгілейтін жазбаша ресми құжат;</w:t>
      </w:r>
    </w:p>
    <w:bookmarkEnd w:id="244"/>
    <w:bookmarkStart w:name="z416" w:id="245"/>
    <w:p>
      <w:pPr>
        <w:spacing w:after="0"/>
        <w:ind w:left="0"/>
        <w:jc w:val="both"/>
      </w:pPr>
      <w:r>
        <w:rPr>
          <w:rFonts w:ascii="Times New Roman"/>
          <w:b w:val="false"/>
          <w:i w:val="false"/>
          <w:color w:val="000000"/>
          <w:sz w:val="28"/>
        </w:rPr>
        <w:t>
      7) Қазақстан Республикасының Ұлттық кәсіптер сыныптауышы – Қазақстан Республикасының аумағында қолданылатын кәсіптердің атауларын көрсететін және оларды орындалатын жұмыстардың түріне сәйкес дағды деңгейі мен оған мамандану бойынша сыныптайтын стандарттау жөніндегі құжат;</w:t>
      </w:r>
    </w:p>
    <w:bookmarkEnd w:id="245"/>
    <w:bookmarkStart w:name="z417" w:id="246"/>
    <w:p>
      <w:pPr>
        <w:spacing w:after="0"/>
        <w:ind w:left="0"/>
        <w:jc w:val="both"/>
      </w:pPr>
      <w:r>
        <w:rPr>
          <w:rFonts w:ascii="Times New Roman"/>
          <w:b w:val="false"/>
          <w:i w:val="false"/>
          <w:color w:val="000000"/>
          <w:sz w:val="28"/>
        </w:rPr>
        <w:t>
      8) машық – кәсіптік міндет шеңберінде жекелеген бірлі-жарым іс-әрекетті физикалық тұрғыдан және (немесе) ақыл-оймен орындау қабілеті;</w:t>
      </w:r>
    </w:p>
    <w:bookmarkEnd w:id="246"/>
    <w:bookmarkStart w:name="z418" w:id="247"/>
    <w:p>
      <w:pPr>
        <w:spacing w:after="0"/>
        <w:ind w:left="0"/>
        <w:jc w:val="both"/>
      </w:pPr>
      <w:r>
        <w:rPr>
          <w:rFonts w:ascii="Times New Roman"/>
          <w:b w:val="false"/>
          <w:i w:val="false"/>
          <w:color w:val="000000"/>
          <w:sz w:val="28"/>
        </w:rPr>
        <w:t>
      9) ұлттық біліктілік жүйесі (бұдан әрі – ҰБЖ) – біліктілікке еңбек нарығы тарапынан сұранысты және біліктілікке білім беру, оның ішінде информалды білім беру жүйесі тарапынан ұсынысты реттеу мен келісудің құқықтық және институционалдық құралдары мен тетіктерінің кешені.</w:t>
      </w:r>
    </w:p>
    <w:bookmarkEnd w:id="247"/>
    <w:bookmarkStart w:name="z419" w:id="248"/>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248"/>
    <w:bookmarkStart w:name="z420" w:id="249"/>
    <w:p>
      <w:pPr>
        <w:spacing w:after="0"/>
        <w:ind w:left="0"/>
        <w:jc w:val="both"/>
      </w:pPr>
      <w:r>
        <w:rPr>
          <w:rFonts w:ascii="Times New Roman"/>
          <w:b w:val="false"/>
          <w:i w:val="false"/>
          <w:color w:val="000000"/>
          <w:sz w:val="28"/>
        </w:rPr>
        <w:t>
      1) АКТ – ақпараттық-коммуникациялық технологиялар;</w:t>
      </w:r>
    </w:p>
    <w:bookmarkEnd w:id="249"/>
    <w:bookmarkStart w:name="z421" w:id="250"/>
    <w:p>
      <w:pPr>
        <w:spacing w:after="0"/>
        <w:ind w:left="0"/>
        <w:jc w:val="both"/>
      </w:pPr>
      <w:r>
        <w:rPr>
          <w:rFonts w:ascii="Times New Roman"/>
          <w:b w:val="false"/>
          <w:i w:val="false"/>
          <w:color w:val="000000"/>
          <w:sz w:val="28"/>
        </w:rPr>
        <w:t>
      2) БА – басшылық лауазымның біліктілік анықтамасы;</w:t>
      </w:r>
    </w:p>
    <w:bookmarkEnd w:id="250"/>
    <w:bookmarkStart w:name="z422" w:id="251"/>
    <w:p>
      <w:pPr>
        <w:spacing w:after="0"/>
        <w:ind w:left="0"/>
        <w:jc w:val="both"/>
      </w:pPr>
      <w:r>
        <w:rPr>
          <w:rFonts w:ascii="Times New Roman"/>
          <w:b w:val="false"/>
          <w:i w:val="false"/>
          <w:color w:val="000000"/>
          <w:sz w:val="28"/>
        </w:rPr>
        <w:t>
      3) БСА – біліктіліктің салалық аясы;</w:t>
      </w:r>
    </w:p>
    <w:bookmarkEnd w:id="251"/>
    <w:bookmarkStart w:name="z423" w:id="252"/>
    <w:p>
      <w:pPr>
        <w:spacing w:after="0"/>
        <w:ind w:left="0"/>
        <w:jc w:val="both"/>
      </w:pPr>
      <w:r>
        <w:rPr>
          <w:rFonts w:ascii="Times New Roman"/>
          <w:b w:val="false"/>
          <w:i w:val="false"/>
          <w:color w:val="000000"/>
          <w:sz w:val="28"/>
        </w:rPr>
        <w:t>
      4) БҰЖ – Біліктіліктің ұлттық жүйесі;</w:t>
      </w:r>
    </w:p>
    <w:bookmarkEnd w:id="252"/>
    <w:bookmarkStart w:name="z424" w:id="253"/>
    <w:p>
      <w:pPr>
        <w:spacing w:after="0"/>
        <w:ind w:left="0"/>
        <w:jc w:val="both"/>
      </w:pPr>
      <w:r>
        <w:rPr>
          <w:rFonts w:ascii="Times New Roman"/>
          <w:b w:val="false"/>
          <w:i w:val="false"/>
          <w:color w:val="000000"/>
          <w:sz w:val="28"/>
        </w:rPr>
        <w:t>
      5) БҰА – Біліктіліктің ұлттық аясы;</w:t>
      </w:r>
    </w:p>
    <w:bookmarkEnd w:id="253"/>
    <w:bookmarkStart w:name="z425" w:id="254"/>
    <w:p>
      <w:pPr>
        <w:spacing w:after="0"/>
        <w:ind w:left="0"/>
        <w:jc w:val="both"/>
      </w:pPr>
      <w:r>
        <w:rPr>
          <w:rFonts w:ascii="Times New Roman"/>
          <w:b w:val="false"/>
          <w:i w:val="false"/>
          <w:color w:val="000000"/>
          <w:sz w:val="28"/>
        </w:rPr>
        <w:t>
      6) БТБА – Біртұтас тарифтік-біліктілік анықтамасы;</w:t>
      </w:r>
    </w:p>
    <w:bookmarkEnd w:id="254"/>
    <w:bookmarkStart w:name="z426" w:id="255"/>
    <w:p>
      <w:pPr>
        <w:spacing w:after="0"/>
        <w:ind w:left="0"/>
        <w:jc w:val="both"/>
      </w:pPr>
      <w:r>
        <w:rPr>
          <w:rFonts w:ascii="Times New Roman"/>
          <w:b w:val="false"/>
          <w:i w:val="false"/>
          <w:color w:val="000000"/>
          <w:sz w:val="28"/>
        </w:rPr>
        <w:t>
      7) ЭҚОК – экономикалық қызметтің жалпы жүктеуіші.</w:t>
      </w:r>
    </w:p>
    <w:bookmarkEnd w:id="255"/>
    <w:bookmarkStart w:name="z427" w:id="256"/>
    <w:p>
      <w:pPr>
        <w:spacing w:after="0"/>
        <w:ind w:left="0"/>
        <w:jc w:val="left"/>
      </w:pPr>
      <w:r>
        <w:rPr>
          <w:rFonts w:ascii="Times New Roman"/>
          <w:b/>
          <w:i w:val="false"/>
          <w:color w:val="000000"/>
        </w:rPr>
        <w:t xml:space="preserve"> 2-тарау. Кәсіптік стандарттың паспорты</w:t>
      </w:r>
    </w:p>
    <w:bookmarkEnd w:id="256"/>
    <w:bookmarkStart w:name="z428" w:id="257"/>
    <w:p>
      <w:pPr>
        <w:spacing w:after="0"/>
        <w:ind w:left="0"/>
        <w:jc w:val="both"/>
      </w:pPr>
      <w:r>
        <w:rPr>
          <w:rFonts w:ascii="Times New Roman"/>
          <w:b w:val="false"/>
          <w:i w:val="false"/>
          <w:color w:val="000000"/>
          <w:sz w:val="28"/>
        </w:rPr>
        <w:t>
      4. Кәсіптік стандарттың атауы: Бұқаралық ақпарат құралдарында жарнама ұсыну.</w:t>
      </w:r>
    </w:p>
    <w:bookmarkEnd w:id="257"/>
    <w:bookmarkStart w:name="z429" w:id="258"/>
    <w:p>
      <w:pPr>
        <w:spacing w:after="0"/>
        <w:ind w:left="0"/>
        <w:jc w:val="both"/>
      </w:pPr>
      <w:r>
        <w:rPr>
          <w:rFonts w:ascii="Times New Roman"/>
          <w:b w:val="false"/>
          <w:i w:val="false"/>
          <w:color w:val="000000"/>
          <w:sz w:val="28"/>
        </w:rPr>
        <w:t>
      5. Кәсіптік стандарттың коды: M73120055.</w:t>
      </w:r>
    </w:p>
    <w:bookmarkEnd w:id="258"/>
    <w:bookmarkStart w:name="z430" w:id="259"/>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259"/>
    <w:bookmarkStart w:name="z431" w:id="260"/>
    <w:p>
      <w:pPr>
        <w:spacing w:after="0"/>
        <w:ind w:left="0"/>
        <w:jc w:val="both"/>
      </w:pPr>
      <w:r>
        <w:rPr>
          <w:rFonts w:ascii="Times New Roman"/>
          <w:b w:val="false"/>
          <w:i w:val="false"/>
          <w:color w:val="000000"/>
          <w:sz w:val="28"/>
        </w:rPr>
        <w:t>
      M Кәсіби, ғылыми және техникалық қызмет.</w:t>
      </w:r>
    </w:p>
    <w:bookmarkEnd w:id="260"/>
    <w:bookmarkStart w:name="z432" w:id="261"/>
    <w:p>
      <w:pPr>
        <w:spacing w:after="0"/>
        <w:ind w:left="0"/>
        <w:jc w:val="both"/>
      </w:pPr>
      <w:r>
        <w:rPr>
          <w:rFonts w:ascii="Times New Roman"/>
          <w:b w:val="false"/>
          <w:i w:val="false"/>
          <w:color w:val="000000"/>
          <w:sz w:val="28"/>
        </w:rPr>
        <w:t>
      73 Жарнама қызметі және нарық конъюнктурасын зерттеу;</w:t>
      </w:r>
    </w:p>
    <w:bookmarkEnd w:id="261"/>
    <w:bookmarkStart w:name="z433" w:id="262"/>
    <w:p>
      <w:pPr>
        <w:spacing w:after="0"/>
        <w:ind w:left="0"/>
        <w:jc w:val="both"/>
      </w:pPr>
      <w:r>
        <w:rPr>
          <w:rFonts w:ascii="Times New Roman"/>
          <w:b w:val="false"/>
          <w:i w:val="false"/>
          <w:color w:val="000000"/>
          <w:sz w:val="28"/>
        </w:rPr>
        <w:t>
      73.1 Жарнамалық қызмет;</w:t>
      </w:r>
    </w:p>
    <w:bookmarkEnd w:id="262"/>
    <w:bookmarkStart w:name="z434" w:id="263"/>
    <w:p>
      <w:pPr>
        <w:spacing w:after="0"/>
        <w:ind w:left="0"/>
        <w:jc w:val="both"/>
      </w:pPr>
      <w:r>
        <w:rPr>
          <w:rFonts w:ascii="Times New Roman"/>
          <w:b w:val="false"/>
          <w:i w:val="false"/>
          <w:color w:val="000000"/>
          <w:sz w:val="28"/>
        </w:rPr>
        <w:t>
      73.12 Бұқаралық ақпарат құралдарында жарнама орналастыру;</w:t>
      </w:r>
    </w:p>
    <w:bookmarkEnd w:id="263"/>
    <w:bookmarkStart w:name="z435" w:id="264"/>
    <w:p>
      <w:pPr>
        <w:spacing w:after="0"/>
        <w:ind w:left="0"/>
        <w:jc w:val="both"/>
      </w:pPr>
      <w:r>
        <w:rPr>
          <w:rFonts w:ascii="Times New Roman"/>
          <w:b w:val="false"/>
          <w:i w:val="false"/>
          <w:color w:val="000000"/>
          <w:sz w:val="28"/>
        </w:rPr>
        <w:t>
      73.12.0 Бұқаралық ақпарат құралдарында жарнама орналастыру.</w:t>
      </w:r>
    </w:p>
    <w:bookmarkEnd w:id="264"/>
    <w:bookmarkStart w:name="z436" w:id="265"/>
    <w:p>
      <w:pPr>
        <w:spacing w:after="0"/>
        <w:ind w:left="0"/>
        <w:jc w:val="both"/>
      </w:pPr>
      <w:r>
        <w:rPr>
          <w:rFonts w:ascii="Times New Roman"/>
          <w:b w:val="false"/>
          <w:i w:val="false"/>
          <w:color w:val="000000"/>
          <w:sz w:val="28"/>
        </w:rPr>
        <w:t>
      7. Кәсіптік стандарттың қысқаша сипаттамасы: жарнамалық іс-шаралардың тиімділігін арттыру мақсатында ақпаратты жүйелі түрде жинау және талдау. Кәсіби стандарт жарнамалық материалдарды жоспарлаумен және орналастырумен айналысатын мамандардың біліктілік талаптары мен құзыреттерін анықтайды. Стандарт жарнамалық стратегияларды әзірлеу дағдыларын, мақсатты аудиторияны талдауды, мазмұнды құруға креативті көзқарасты және медиадағы жарнаманың құқықтық және этикалық аспектілері туралы білімді қамтиды.</w:t>
      </w:r>
    </w:p>
    <w:bookmarkEnd w:id="265"/>
    <w:bookmarkStart w:name="z437" w:id="266"/>
    <w:p>
      <w:pPr>
        <w:spacing w:after="0"/>
        <w:ind w:left="0"/>
        <w:jc w:val="both"/>
      </w:pPr>
      <w:r>
        <w:rPr>
          <w:rFonts w:ascii="Times New Roman"/>
          <w:b w:val="false"/>
          <w:i w:val="false"/>
          <w:color w:val="000000"/>
          <w:sz w:val="28"/>
        </w:rPr>
        <w:t>
      8. Кәсіптер карточкаларының тізімі:</w:t>
      </w:r>
    </w:p>
    <w:bookmarkEnd w:id="266"/>
    <w:bookmarkStart w:name="z438" w:id="267"/>
    <w:p>
      <w:pPr>
        <w:spacing w:after="0"/>
        <w:ind w:left="0"/>
        <w:jc w:val="both"/>
      </w:pPr>
      <w:r>
        <w:rPr>
          <w:rFonts w:ascii="Times New Roman"/>
          <w:b w:val="false"/>
          <w:i w:val="false"/>
          <w:color w:val="000000"/>
          <w:sz w:val="28"/>
        </w:rPr>
        <w:t>
      1) Режиссер - 7 СБШ-нің деңгейі;</w:t>
      </w:r>
    </w:p>
    <w:bookmarkEnd w:id="267"/>
    <w:bookmarkStart w:name="z439" w:id="268"/>
    <w:p>
      <w:pPr>
        <w:spacing w:after="0"/>
        <w:ind w:left="0"/>
        <w:jc w:val="both"/>
      </w:pPr>
      <w:r>
        <w:rPr>
          <w:rFonts w:ascii="Times New Roman"/>
          <w:b w:val="false"/>
          <w:i w:val="false"/>
          <w:color w:val="000000"/>
          <w:sz w:val="28"/>
        </w:rPr>
        <w:t>
      2) Талдаушы-маркетолог - 6 СБШ-нің деңгейі;</w:t>
      </w:r>
    </w:p>
    <w:bookmarkEnd w:id="268"/>
    <w:bookmarkStart w:name="z440" w:id="269"/>
    <w:p>
      <w:pPr>
        <w:spacing w:after="0"/>
        <w:ind w:left="0"/>
        <w:jc w:val="both"/>
      </w:pPr>
      <w:r>
        <w:rPr>
          <w:rFonts w:ascii="Times New Roman"/>
          <w:b w:val="false"/>
          <w:i w:val="false"/>
          <w:color w:val="000000"/>
          <w:sz w:val="28"/>
        </w:rPr>
        <w:t>
      3) Мультимедиялық баспалармен жұмыс жөніндегі консультант - 6 СБШ-нің деңгейі;</w:t>
      </w:r>
    </w:p>
    <w:bookmarkEnd w:id="269"/>
    <w:bookmarkStart w:name="z441" w:id="270"/>
    <w:p>
      <w:pPr>
        <w:spacing w:after="0"/>
        <w:ind w:left="0"/>
        <w:jc w:val="both"/>
      </w:pPr>
      <w:r>
        <w:rPr>
          <w:rFonts w:ascii="Times New Roman"/>
          <w:b w:val="false"/>
          <w:i w:val="false"/>
          <w:color w:val="000000"/>
          <w:sz w:val="28"/>
        </w:rPr>
        <w:t>
      4) Сценарист - 6 СБШ-нің деңгейі;</w:t>
      </w:r>
    </w:p>
    <w:bookmarkEnd w:id="270"/>
    <w:bookmarkStart w:name="z442" w:id="271"/>
    <w:p>
      <w:pPr>
        <w:spacing w:after="0"/>
        <w:ind w:left="0"/>
        <w:jc w:val="both"/>
      </w:pPr>
      <w:r>
        <w:rPr>
          <w:rFonts w:ascii="Times New Roman"/>
          <w:b w:val="false"/>
          <w:i w:val="false"/>
          <w:color w:val="000000"/>
          <w:sz w:val="28"/>
        </w:rPr>
        <w:t>
      5) Жарнама және ақпарат бөлімінің басшысы - 6 СБШ-нің деңгейі;</w:t>
      </w:r>
    </w:p>
    <w:bookmarkEnd w:id="271"/>
    <w:bookmarkStart w:name="z443" w:id="272"/>
    <w:p>
      <w:pPr>
        <w:spacing w:after="0"/>
        <w:ind w:left="0"/>
        <w:jc w:val="both"/>
      </w:pPr>
      <w:r>
        <w:rPr>
          <w:rFonts w:ascii="Times New Roman"/>
          <w:b w:val="false"/>
          <w:i w:val="false"/>
          <w:color w:val="000000"/>
          <w:sz w:val="28"/>
        </w:rPr>
        <w:t>
      6) Қоғаммен байланыс бөлімінің жетекшісі - 6 СБШ-нің деңгейі.</w:t>
      </w:r>
    </w:p>
    <w:bookmarkEnd w:id="272"/>
    <w:bookmarkStart w:name="z444" w:id="273"/>
    <w:p>
      <w:pPr>
        <w:spacing w:after="0"/>
        <w:ind w:left="0"/>
        <w:jc w:val="left"/>
      </w:pPr>
      <w:r>
        <w:rPr>
          <w:rFonts w:ascii="Times New Roman"/>
          <w:b/>
          <w:i w:val="false"/>
          <w:color w:val="000000"/>
        </w:rPr>
        <w:t xml:space="preserve"> 3-тарау. Кәсіптер карточкалары</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"Режиссер":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2654-2-007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274"/>
          <w:p>
            <w:pPr>
              <w:spacing w:after="20"/>
              <w:ind w:left="20"/>
              <w:jc w:val="both"/>
            </w:pPr>
            <w:r>
              <w:rPr>
                <w:rFonts w:ascii="Times New Roman"/>
                <w:b w:val="false"/>
                <w:i w:val="false"/>
                <w:color w:val="000000"/>
                <w:sz w:val="20"/>
              </w:rPr>
              <w:t xml:space="preserve">
- </w:t>
            </w:r>
          </w:p>
          <w:bookmarkEnd w:id="27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275"/>
          <w:p>
            <w:pPr>
              <w:spacing w:after="20"/>
              <w:ind w:left="20"/>
              <w:jc w:val="both"/>
            </w:pPr>
            <w:r>
              <w:rPr>
                <w:rFonts w:ascii="Times New Roman"/>
                <w:b w:val="false"/>
                <w:i w:val="false"/>
                <w:color w:val="000000"/>
                <w:sz w:val="20"/>
              </w:rPr>
              <w:t>
Білім деңгейі:</w:t>
            </w:r>
          </w:p>
          <w:bookmarkEnd w:id="275"/>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276"/>
          <w:p>
            <w:pPr>
              <w:spacing w:after="20"/>
              <w:ind w:left="20"/>
              <w:jc w:val="both"/>
            </w:pPr>
            <w:r>
              <w:rPr>
                <w:rFonts w:ascii="Times New Roman"/>
                <w:b w:val="false"/>
                <w:i w:val="false"/>
                <w:color w:val="000000"/>
                <w:sz w:val="20"/>
              </w:rPr>
              <w:t>
Мамандық:</w:t>
            </w:r>
          </w:p>
          <w:bookmarkEnd w:id="276"/>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277"/>
          <w:p>
            <w:pPr>
              <w:spacing w:after="20"/>
              <w:ind w:left="20"/>
              <w:jc w:val="both"/>
            </w:pPr>
            <w:r>
              <w:rPr>
                <w:rFonts w:ascii="Times New Roman"/>
                <w:b w:val="false"/>
                <w:i w:val="false"/>
                <w:color w:val="000000"/>
                <w:sz w:val="20"/>
              </w:rPr>
              <w:t>
Біліктілік:</w:t>
            </w:r>
          </w:p>
          <w:bookmarkEnd w:id="27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"Режиссер" кәсіби карточкасының сипаттамасы "Телевизиялық бағдарламаларды құру және тарату жөніндегі қызмет" кәсіби стандартында орналасқан.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278"/>
          <w:p>
            <w:pPr>
              <w:spacing w:after="20"/>
              <w:ind w:left="20"/>
              <w:jc w:val="both"/>
            </w:pPr>
            <w:r>
              <w:rPr>
                <w:rFonts w:ascii="Times New Roman"/>
                <w:b w:val="false"/>
                <w:i w:val="false"/>
                <w:color w:val="000000"/>
                <w:sz w:val="20"/>
              </w:rPr>
              <w:t>
Еңбек функциясы 1:</w:t>
            </w:r>
          </w:p>
          <w:bookmarkEnd w:id="278"/>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279"/>
          <w:p>
            <w:pPr>
              <w:spacing w:after="20"/>
              <w:ind w:left="20"/>
              <w:jc w:val="both"/>
            </w:pPr>
            <w:r>
              <w:rPr>
                <w:rFonts w:ascii="Times New Roman"/>
                <w:b w:val="false"/>
                <w:i w:val="false"/>
                <w:color w:val="000000"/>
                <w:sz w:val="20"/>
              </w:rPr>
              <w:t>
Дағды 1:</w:t>
            </w:r>
          </w:p>
          <w:bookmarkEnd w:id="279"/>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280"/>
          <w:p>
            <w:pPr>
              <w:spacing w:after="20"/>
              <w:ind w:left="20"/>
              <w:jc w:val="both"/>
            </w:pPr>
            <w:r>
              <w:rPr>
                <w:rFonts w:ascii="Times New Roman"/>
                <w:b w:val="false"/>
                <w:i w:val="false"/>
                <w:color w:val="000000"/>
                <w:sz w:val="20"/>
              </w:rPr>
              <w:t>
Машықтар:</w:t>
            </w:r>
          </w:p>
          <w:bookmarkEnd w:id="280"/>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281"/>
          <w:p>
            <w:pPr>
              <w:spacing w:after="20"/>
              <w:ind w:left="20"/>
              <w:jc w:val="both"/>
            </w:pPr>
            <w:r>
              <w:rPr>
                <w:rFonts w:ascii="Times New Roman"/>
                <w:b w:val="false"/>
                <w:i w:val="false"/>
                <w:color w:val="000000"/>
                <w:sz w:val="20"/>
              </w:rPr>
              <w:t>
Білімдер:</w:t>
            </w:r>
          </w:p>
          <w:bookmarkEnd w:id="281"/>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"Талдаушы-маркетолог":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2431-1-002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Талдаушы-маркетолог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282"/>
          <w:p>
            <w:pPr>
              <w:spacing w:after="20"/>
              <w:ind w:left="20"/>
              <w:jc w:val="both"/>
            </w:pPr>
            <w:r>
              <w:rPr>
                <w:rFonts w:ascii="Times New Roman"/>
                <w:b w:val="false"/>
                <w:i w:val="false"/>
                <w:color w:val="000000"/>
                <w:sz w:val="20"/>
              </w:rPr>
              <w:t xml:space="preserve">
БТБА немесе КС байланысы жоқ </w:t>
            </w:r>
          </w:p>
          <w:bookmarkEnd w:id="28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283"/>
          <w:p>
            <w:pPr>
              <w:spacing w:after="20"/>
              <w:ind w:left="20"/>
              <w:jc w:val="both"/>
            </w:pPr>
            <w:r>
              <w:rPr>
                <w:rFonts w:ascii="Times New Roman"/>
                <w:b w:val="false"/>
                <w:i w:val="false"/>
                <w:color w:val="000000"/>
                <w:sz w:val="20"/>
              </w:rPr>
              <w:t>
Білім деңгейі:</w:t>
            </w:r>
          </w:p>
          <w:bookmarkEnd w:id="283"/>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284"/>
          <w:p>
            <w:pPr>
              <w:spacing w:after="20"/>
              <w:ind w:left="20"/>
              <w:jc w:val="both"/>
            </w:pPr>
            <w:r>
              <w:rPr>
                <w:rFonts w:ascii="Times New Roman"/>
                <w:b w:val="false"/>
                <w:i w:val="false"/>
                <w:color w:val="000000"/>
                <w:sz w:val="20"/>
              </w:rPr>
              <w:t>
Мамандық:</w:t>
            </w:r>
          </w:p>
          <w:bookmarkEnd w:id="284"/>
          <w:p>
            <w:pPr>
              <w:spacing w:after="20"/>
              <w:ind w:left="20"/>
              <w:jc w:val="both"/>
            </w:pPr>
            <w:r>
              <w:rPr>
                <w:rFonts w:ascii="Times New Roman"/>
                <w:b w:val="false"/>
                <w:i w:val="false"/>
                <w:color w:val="000000"/>
                <w:sz w:val="20"/>
              </w:rPr>
              <w:t xml:space="preserve">
Бизнес және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285"/>
          <w:p>
            <w:pPr>
              <w:spacing w:after="20"/>
              <w:ind w:left="20"/>
              <w:jc w:val="both"/>
            </w:pPr>
            <w:r>
              <w:rPr>
                <w:rFonts w:ascii="Times New Roman"/>
                <w:b w:val="false"/>
                <w:i w:val="false"/>
                <w:color w:val="000000"/>
                <w:sz w:val="20"/>
              </w:rPr>
              <w:t>
Біліктілік:</w:t>
            </w:r>
          </w:p>
          <w:bookmarkEnd w:id="28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2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286"/>
          <w:p>
            <w:pPr>
              <w:spacing w:after="20"/>
              <w:ind w:left="20"/>
              <w:jc w:val="both"/>
            </w:pPr>
            <w:r>
              <w:rPr>
                <w:rFonts w:ascii="Times New Roman"/>
                <w:b w:val="false"/>
                <w:i w:val="false"/>
                <w:color w:val="000000"/>
                <w:sz w:val="20"/>
              </w:rPr>
              <w:t>
2431-1-001 - Маркетингтік кампаниялар талдаушысы</w:t>
            </w:r>
          </w:p>
          <w:bookmarkEnd w:id="286"/>
          <w:p>
            <w:pPr>
              <w:spacing w:after="20"/>
              <w:ind w:left="20"/>
              <w:jc w:val="both"/>
            </w:pPr>
            <w:r>
              <w:rPr>
                <w:rFonts w:ascii="Times New Roman"/>
                <w:b w:val="false"/>
                <w:i w:val="false"/>
                <w:color w:val="000000"/>
                <w:sz w:val="20"/>
              </w:rPr>
              <w:t>
</w:t>
            </w:r>
            <w:r>
              <w:rPr>
                <w:rFonts w:ascii="Times New Roman"/>
                <w:b w:val="false"/>
                <w:i w:val="false"/>
                <w:color w:val="000000"/>
                <w:sz w:val="20"/>
              </w:rPr>
              <w:t>2431-1-003 - Маркетинг жөніндегі консультант</w:t>
            </w:r>
          </w:p>
          <w:p>
            <w:pPr>
              <w:spacing w:after="20"/>
              <w:ind w:left="20"/>
              <w:jc w:val="both"/>
            </w:pPr>
            <w:r>
              <w:rPr>
                <w:rFonts w:ascii="Times New Roman"/>
                <w:b w:val="false"/>
                <w:i w:val="false"/>
                <w:color w:val="000000"/>
                <w:sz w:val="20"/>
              </w:rPr>
              <w:t>
</w:t>
            </w:r>
            <w:r>
              <w:rPr>
                <w:rFonts w:ascii="Times New Roman"/>
                <w:b w:val="false"/>
                <w:i w:val="false"/>
                <w:color w:val="000000"/>
                <w:sz w:val="20"/>
              </w:rPr>
              <w:t>2431-1-004 - Маркетолог</w:t>
            </w:r>
          </w:p>
          <w:p>
            <w:pPr>
              <w:spacing w:after="20"/>
              <w:ind w:left="20"/>
              <w:jc w:val="both"/>
            </w:pPr>
            <w:r>
              <w:rPr>
                <w:rFonts w:ascii="Times New Roman"/>
                <w:b w:val="false"/>
                <w:i w:val="false"/>
                <w:color w:val="000000"/>
                <w:sz w:val="20"/>
              </w:rPr>
              <w:t>
</w:t>
            </w:r>
            <w:r>
              <w:rPr>
                <w:rFonts w:ascii="Times New Roman"/>
                <w:b w:val="false"/>
                <w:i w:val="false"/>
                <w:color w:val="000000"/>
                <w:sz w:val="20"/>
              </w:rPr>
              <w:t>2431-1-005 - Маркетинг жөніндегі маман</w:t>
            </w:r>
          </w:p>
          <w:p>
            <w:pPr>
              <w:spacing w:after="20"/>
              <w:ind w:left="20"/>
              <w:jc w:val="both"/>
            </w:pPr>
            <w:r>
              <w:rPr>
                <w:rFonts w:ascii="Times New Roman"/>
                <w:b w:val="false"/>
                <w:i w:val="false"/>
                <w:color w:val="000000"/>
                <w:sz w:val="20"/>
              </w:rPr>
              <w:t>
</w:t>
            </w:r>
            <w:r>
              <w:rPr>
                <w:rFonts w:ascii="Times New Roman"/>
                <w:b w:val="false"/>
                <w:i w:val="false"/>
                <w:color w:val="000000"/>
                <w:sz w:val="20"/>
              </w:rPr>
              <w:t>2431-1-009 - Телемаркетолог</w:t>
            </w:r>
          </w:p>
          <w:p>
            <w:pPr>
              <w:spacing w:after="20"/>
              <w:ind w:left="20"/>
              <w:jc w:val="both"/>
            </w:pPr>
            <w:r>
              <w:rPr>
                <w:rFonts w:ascii="Times New Roman"/>
                <w:b w:val="false"/>
                <w:i w:val="false"/>
                <w:color w:val="000000"/>
                <w:sz w:val="20"/>
              </w:rPr>
              <w:t>
2431-3-013 - Медиажоспарлау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Жарнамалық қызметті ұйымдастыру, жоспарлау, тиімділігін бағалау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287"/>
          <w:p>
            <w:pPr>
              <w:spacing w:after="20"/>
              <w:ind w:left="20"/>
              <w:jc w:val="both"/>
            </w:pPr>
            <w:r>
              <w:rPr>
                <w:rFonts w:ascii="Times New Roman"/>
                <w:b w:val="false"/>
                <w:i w:val="false"/>
                <w:color w:val="000000"/>
                <w:sz w:val="20"/>
              </w:rPr>
              <w:t>
1. Маркетинг кешенінің құралдарын қолдана отырып, маркетингтік зерттеулер жүргізу</w:t>
            </w:r>
          </w:p>
          <w:bookmarkEnd w:id="287"/>
          <w:p>
            <w:pPr>
              <w:spacing w:after="20"/>
              <w:ind w:left="20"/>
              <w:jc w:val="both"/>
            </w:pPr>
            <w:r>
              <w:rPr>
                <w:rFonts w:ascii="Times New Roman"/>
                <w:b w:val="false"/>
                <w:i w:val="false"/>
                <w:color w:val="000000"/>
                <w:sz w:val="20"/>
              </w:rPr>
              <w:t>
</w:t>
            </w:r>
            <w:r>
              <w:rPr>
                <w:rFonts w:ascii="Times New Roman"/>
                <w:b w:val="false"/>
                <w:i w:val="false"/>
                <w:color w:val="000000"/>
                <w:sz w:val="20"/>
              </w:rPr>
              <w:t>2. Инновациялық тауарлар (қызметтер) әзірлеу, тестілеу және енгізу, материалдық емес активтер (брендтер) жасау және оларды ұйым ішінде басқару.</w:t>
            </w:r>
          </w:p>
          <w:p>
            <w:pPr>
              <w:spacing w:after="20"/>
              <w:ind w:left="20"/>
              <w:jc w:val="both"/>
            </w:pPr>
            <w:r>
              <w:rPr>
                <w:rFonts w:ascii="Times New Roman"/>
                <w:b w:val="false"/>
                <w:i w:val="false"/>
                <w:color w:val="000000"/>
                <w:sz w:val="20"/>
              </w:rPr>
              <w:t>
3. Маркетингтік зерттеулерді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288"/>
          <w:p>
            <w:pPr>
              <w:spacing w:after="20"/>
              <w:ind w:left="20"/>
              <w:jc w:val="both"/>
            </w:pPr>
            <w:r>
              <w:rPr>
                <w:rFonts w:ascii="Times New Roman"/>
                <w:b w:val="false"/>
                <w:i w:val="false"/>
                <w:color w:val="000000"/>
                <w:sz w:val="20"/>
              </w:rPr>
              <w:t>
Еңбек функциясы 1:</w:t>
            </w:r>
          </w:p>
          <w:bookmarkEnd w:id="288"/>
          <w:p>
            <w:pPr>
              <w:spacing w:after="20"/>
              <w:ind w:left="20"/>
              <w:jc w:val="both"/>
            </w:pPr>
            <w:r>
              <w:rPr>
                <w:rFonts w:ascii="Times New Roman"/>
                <w:b w:val="false"/>
                <w:i w:val="false"/>
                <w:color w:val="000000"/>
                <w:sz w:val="20"/>
              </w:rPr>
              <w:t>
Маркетинг кешенінің құралдарын қолдана отырып, маркетингтік зерттеулер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289"/>
          <w:p>
            <w:pPr>
              <w:spacing w:after="20"/>
              <w:ind w:left="20"/>
              <w:jc w:val="both"/>
            </w:pPr>
            <w:r>
              <w:rPr>
                <w:rFonts w:ascii="Times New Roman"/>
                <w:b w:val="false"/>
                <w:i w:val="false"/>
                <w:color w:val="000000"/>
                <w:sz w:val="20"/>
              </w:rPr>
              <w:t>
Дағды 1:</w:t>
            </w:r>
          </w:p>
          <w:bookmarkEnd w:id="289"/>
          <w:p>
            <w:pPr>
              <w:spacing w:after="20"/>
              <w:ind w:left="20"/>
              <w:jc w:val="both"/>
            </w:pPr>
            <w:r>
              <w:rPr>
                <w:rFonts w:ascii="Times New Roman"/>
                <w:b w:val="false"/>
                <w:i w:val="false"/>
                <w:color w:val="000000"/>
                <w:sz w:val="20"/>
              </w:rPr>
              <w:t>
Маркетингтік зерттеулерге негіз болатын ішкі және сыртқы ақпаратты жинау және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290"/>
          <w:p>
            <w:pPr>
              <w:spacing w:after="20"/>
              <w:ind w:left="20"/>
              <w:jc w:val="both"/>
            </w:pPr>
            <w:r>
              <w:rPr>
                <w:rFonts w:ascii="Times New Roman"/>
                <w:b w:val="false"/>
                <w:i w:val="false"/>
                <w:color w:val="000000"/>
                <w:sz w:val="20"/>
              </w:rPr>
              <w:t>
Машықтар:</w:t>
            </w:r>
          </w:p>
          <w:bookmarkEnd w:id="290"/>
          <w:p>
            <w:pPr>
              <w:spacing w:after="20"/>
              <w:ind w:left="20"/>
              <w:jc w:val="both"/>
            </w:pPr>
            <w:r>
              <w:rPr>
                <w:rFonts w:ascii="Times New Roman"/>
                <w:b w:val="false"/>
                <w:i w:val="false"/>
                <w:color w:val="000000"/>
                <w:sz w:val="20"/>
              </w:rPr>
              <w:t>
</w:t>
            </w:r>
            <w:r>
              <w:rPr>
                <w:rFonts w:ascii="Times New Roman"/>
                <w:b w:val="false"/>
                <w:i w:val="false"/>
                <w:color w:val="000000"/>
                <w:sz w:val="20"/>
              </w:rPr>
              <w:t>1. Маркетингтік ақпаратты жинау, сақтау және өңдеу әдістерін қолдану арқылы маркетингтік зерттеу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Қолайлы маркетингтік құралдарды анықтап, оларды маркетингтік зерттеу жүргізу үшін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Маркетингтік зерттеу жүргізудің кешенді жоспарын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Ағымдағы нарық конъюнктурасын талдау.</w:t>
            </w:r>
          </w:p>
          <w:p>
            <w:pPr>
              <w:spacing w:after="20"/>
              <w:ind w:left="20"/>
              <w:jc w:val="both"/>
            </w:pPr>
            <w:r>
              <w:rPr>
                <w:rFonts w:ascii="Times New Roman"/>
                <w:b w:val="false"/>
                <w:i w:val="false"/>
                <w:color w:val="000000"/>
                <w:sz w:val="20"/>
              </w:rPr>
              <w:t>
5. Маркетингтік зерттеуді орындау үшін дәл техникалық тапсырма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291"/>
          <w:p>
            <w:pPr>
              <w:spacing w:after="20"/>
              <w:ind w:left="20"/>
              <w:jc w:val="both"/>
            </w:pPr>
            <w:r>
              <w:rPr>
                <w:rFonts w:ascii="Times New Roman"/>
                <w:b w:val="false"/>
                <w:i w:val="false"/>
                <w:color w:val="000000"/>
                <w:sz w:val="20"/>
              </w:rPr>
              <w:t>
Білімдер:</w:t>
            </w:r>
          </w:p>
          <w:bookmarkEnd w:id="291"/>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масс-медиа мен жарнама туралы заңнамалық және басқа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Мақсаттарды қою және формулировка әдістерін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Маркетингтік қызметті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Социологиялық зерттеулерді жүргізудің ерекшеліктерін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Статистикалық есептеулерді орындау үшін қолданбалы офис бағдарламаларын пайдалану әдістерін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Үлкен көлемдегі ақпаратпен аналитикалық жұмыс жүргізу әдістерін білу.</w:t>
            </w:r>
          </w:p>
          <w:p>
            <w:pPr>
              <w:spacing w:after="20"/>
              <w:ind w:left="20"/>
              <w:jc w:val="both"/>
            </w:pPr>
            <w:r>
              <w:rPr>
                <w:rFonts w:ascii="Times New Roman"/>
                <w:b w:val="false"/>
                <w:i w:val="false"/>
                <w:color w:val="000000"/>
                <w:sz w:val="20"/>
              </w:rPr>
              <w:t>
7.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292"/>
          <w:p>
            <w:pPr>
              <w:spacing w:after="20"/>
              <w:ind w:left="20"/>
              <w:jc w:val="both"/>
            </w:pPr>
            <w:r>
              <w:rPr>
                <w:rFonts w:ascii="Times New Roman"/>
                <w:b w:val="false"/>
                <w:i w:val="false"/>
                <w:color w:val="000000"/>
                <w:sz w:val="20"/>
              </w:rPr>
              <w:t>
Дағды 2:</w:t>
            </w:r>
          </w:p>
          <w:bookmarkEnd w:id="292"/>
          <w:p>
            <w:pPr>
              <w:spacing w:after="20"/>
              <w:ind w:left="20"/>
              <w:jc w:val="both"/>
            </w:pPr>
            <w:r>
              <w:rPr>
                <w:rFonts w:ascii="Times New Roman"/>
                <w:b w:val="false"/>
                <w:i w:val="false"/>
                <w:color w:val="000000"/>
                <w:sz w:val="20"/>
              </w:rPr>
              <w:t>
Маркетингтік зерттеу жүргізу процесін дайындау, мерзімдер мен маркетингтік зерттеу жүргізуге қойылатын талаптарды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293"/>
          <w:p>
            <w:pPr>
              <w:spacing w:after="20"/>
              <w:ind w:left="20"/>
              <w:jc w:val="both"/>
            </w:pPr>
            <w:r>
              <w:rPr>
                <w:rFonts w:ascii="Times New Roman"/>
                <w:b w:val="false"/>
                <w:i w:val="false"/>
                <w:color w:val="000000"/>
                <w:sz w:val="20"/>
              </w:rPr>
              <w:t>
Машықтар:</w:t>
            </w:r>
          </w:p>
          <w:bookmarkEnd w:id="293"/>
          <w:p>
            <w:pPr>
              <w:spacing w:after="20"/>
              <w:ind w:left="20"/>
              <w:jc w:val="both"/>
            </w:pPr>
            <w:r>
              <w:rPr>
                <w:rFonts w:ascii="Times New Roman"/>
                <w:b w:val="false"/>
                <w:i w:val="false"/>
                <w:color w:val="000000"/>
                <w:sz w:val="20"/>
              </w:rPr>
              <w:t>
</w:t>
            </w:r>
            <w:r>
              <w:rPr>
                <w:rFonts w:ascii="Times New Roman"/>
                <w:b w:val="false"/>
                <w:i w:val="false"/>
                <w:color w:val="000000"/>
                <w:sz w:val="20"/>
              </w:rPr>
              <w:t>1. Топтық жұмыс істей білу, әріптестермен және басшылықпен тиімді коммуникация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Маркетингтік зерттеу жүргізудің кешенді жоспарын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Маркетингтік зерттеуді орындау үшін техникалық тапсырма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Жоспарланған іс-шаралардың кезеңдері мен олардың ретін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Зерттеу және аналитикалық дағдыларды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Ақпараттық көздерді тұрақты түрде мониторинг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Ақпаратты заманауи байланыс құралдары мен компьютерлік технологияларды пайдалану арқылы өңдеу.</w:t>
            </w:r>
          </w:p>
          <w:p>
            <w:pPr>
              <w:spacing w:after="20"/>
              <w:ind w:left="20"/>
              <w:jc w:val="both"/>
            </w:pPr>
            <w:r>
              <w:rPr>
                <w:rFonts w:ascii="Times New Roman"/>
                <w:b w:val="false"/>
                <w:i w:val="false"/>
                <w:color w:val="000000"/>
                <w:sz w:val="20"/>
              </w:rPr>
              <w:t>
8. Ұйымның құрылымдық бөлімшелері арасында жұртшылықпен бірлескен әрекеттесуді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294"/>
          <w:p>
            <w:pPr>
              <w:spacing w:after="20"/>
              <w:ind w:left="20"/>
              <w:jc w:val="both"/>
            </w:pPr>
            <w:r>
              <w:rPr>
                <w:rFonts w:ascii="Times New Roman"/>
                <w:b w:val="false"/>
                <w:i w:val="false"/>
                <w:color w:val="000000"/>
                <w:sz w:val="20"/>
              </w:rPr>
              <w:t>
Білімдер:</w:t>
            </w:r>
          </w:p>
          <w:bookmarkEnd w:id="294"/>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масс-медиа туралы заңнамалық және басқа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Менеджмент негіздерін білу және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Социологиялық зерттеулерді жүргізудің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Статистикалық есептеулерді орындау үшін қолданбалы офис бағдарламаларын пайдалану әдістері.</w:t>
            </w:r>
          </w:p>
          <w:p>
            <w:pPr>
              <w:spacing w:after="20"/>
              <w:ind w:left="20"/>
              <w:jc w:val="both"/>
            </w:pPr>
            <w:r>
              <w:rPr>
                <w:rFonts w:ascii="Times New Roman"/>
                <w:b w:val="false"/>
                <w:i w:val="false"/>
                <w:color w:val="000000"/>
                <w:sz w:val="20"/>
              </w:rPr>
              <w:t>
5.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295"/>
          <w:p>
            <w:pPr>
              <w:spacing w:after="20"/>
              <w:ind w:left="20"/>
              <w:jc w:val="both"/>
            </w:pPr>
            <w:r>
              <w:rPr>
                <w:rFonts w:ascii="Times New Roman"/>
                <w:b w:val="false"/>
                <w:i w:val="false"/>
                <w:color w:val="000000"/>
                <w:sz w:val="20"/>
              </w:rPr>
              <w:t>
Еңбек функциясы 2:</w:t>
            </w:r>
          </w:p>
          <w:bookmarkEnd w:id="295"/>
          <w:p>
            <w:pPr>
              <w:spacing w:after="20"/>
              <w:ind w:left="20"/>
              <w:jc w:val="both"/>
            </w:pPr>
            <w:r>
              <w:rPr>
                <w:rFonts w:ascii="Times New Roman"/>
                <w:b w:val="false"/>
                <w:i w:val="false"/>
                <w:color w:val="000000"/>
                <w:sz w:val="20"/>
              </w:rPr>
              <w:t>
Инновациялық тауарлар (қызметтер) әзірлеу, тестілеу және енгізу, материалдық емес активтер (брендтер) жасау және оларды ұйым ішінде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296"/>
          <w:p>
            <w:pPr>
              <w:spacing w:after="20"/>
              <w:ind w:left="20"/>
              <w:jc w:val="both"/>
            </w:pPr>
            <w:r>
              <w:rPr>
                <w:rFonts w:ascii="Times New Roman"/>
                <w:b w:val="false"/>
                <w:i w:val="false"/>
                <w:color w:val="000000"/>
                <w:sz w:val="20"/>
              </w:rPr>
              <w:t>
Дағды 1:</w:t>
            </w:r>
          </w:p>
          <w:bookmarkEnd w:id="296"/>
          <w:p>
            <w:pPr>
              <w:spacing w:after="20"/>
              <w:ind w:left="20"/>
              <w:jc w:val="both"/>
            </w:pPr>
            <w:r>
              <w:rPr>
                <w:rFonts w:ascii="Times New Roman"/>
                <w:b w:val="false"/>
                <w:i w:val="false"/>
                <w:color w:val="000000"/>
                <w:sz w:val="20"/>
              </w:rPr>
              <w:t>
Ұйымның брендтерді басқару саласындағы бизнес-процестерін жетілдіру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297"/>
          <w:p>
            <w:pPr>
              <w:spacing w:after="20"/>
              <w:ind w:left="20"/>
              <w:jc w:val="both"/>
            </w:pPr>
            <w:r>
              <w:rPr>
                <w:rFonts w:ascii="Times New Roman"/>
                <w:b w:val="false"/>
                <w:i w:val="false"/>
                <w:color w:val="000000"/>
                <w:sz w:val="20"/>
              </w:rPr>
              <w:t>
Машықтар:</w:t>
            </w:r>
          </w:p>
          <w:bookmarkEnd w:id="297"/>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бәсекеге қабілетті тауарлар мен қызметтер ассортиментін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Инновациялық тауарларды (қызметтер, брендтер) тестілеу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Материалдық емес активтер (брендтер) жасау және оларды нарыққа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Ұйымның брендтерінің құнын бағалау жүргізу.</w:t>
            </w:r>
          </w:p>
          <w:p>
            <w:pPr>
              <w:spacing w:after="20"/>
              <w:ind w:left="20"/>
              <w:jc w:val="both"/>
            </w:pPr>
            <w:r>
              <w:rPr>
                <w:rFonts w:ascii="Times New Roman"/>
                <w:b w:val="false"/>
                <w:i w:val="false"/>
                <w:color w:val="000000"/>
                <w:sz w:val="20"/>
              </w:rPr>
              <w:t>
5. Табысқа жеткен брендтерді басқаруда жобалық басқару құралдарын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298"/>
          <w:p>
            <w:pPr>
              <w:spacing w:after="20"/>
              <w:ind w:left="20"/>
              <w:jc w:val="both"/>
            </w:pPr>
            <w:r>
              <w:rPr>
                <w:rFonts w:ascii="Times New Roman"/>
                <w:b w:val="false"/>
                <w:i w:val="false"/>
                <w:color w:val="000000"/>
                <w:sz w:val="20"/>
              </w:rPr>
              <w:t>
Білімдер:</w:t>
            </w:r>
          </w:p>
          <w:bookmarkEnd w:id="298"/>
          <w:p>
            <w:pPr>
              <w:spacing w:after="20"/>
              <w:ind w:left="20"/>
              <w:jc w:val="both"/>
            </w:pPr>
            <w:r>
              <w:rPr>
                <w:rFonts w:ascii="Times New Roman"/>
                <w:b w:val="false"/>
                <w:i w:val="false"/>
                <w:color w:val="000000"/>
                <w:sz w:val="20"/>
              </w:rPr>
              <w:t>
</w:t>
            </w:r>
            <w:r>
              <w:rPr>
                <w:rFonts w:ascii="Times New Roman"/>
                <w:b w:val="false"/>
                <w:i w:val="false"/>
                <w:color w:val="000000"/>
                <w:sz w:val="20"/>
              </w:rPr>
              <w:t>1. Социология, психология, филология және маркетинг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Мақсаттарды қою және формулировка әдістерін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көруі, мақсаттары мен мәдениеті.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Ұйымның даму стратегиясын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Инновациялар, инновациялық тауарлар (қызметтер) және материалдық емес активтер (брендтер) саласындағы ұғымдық аппарат.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6. Бренд менеджментінің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Ішкі және сыртқы нарықты, оның әлеуеті мен даму тенденцияларын зерттеу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Маркетингтік ақпаратты жинау және өңдеу үшін қолданбалы офис бағдарламаларын пайдалану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Маркетингтік қызметті реттейтін нормативтік құқықтық актілер.</w:t>
            </w:r>
          </w:p>
          <w:p>
            <w:pPr>
              <w:spacing w:after="20"/>
              <w:ind w:left="20"/>
              <w:jc w:val="both"/>
            </w:pPr>
            <w:r>
              <w:rPr>
                <w:rFonts w:ascii="Times New Roman"/>
                <w:b w:val="false"/>
                <w:i w:val="false"/>
                <w:color w:val="000000"/>
                <w:sz w:val="20"/>
              </w:rPr>
              <w:t>
10.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299"/>
          <w:p>
            <w:pPr>
              <w:spacing w:after="20"/>
              <w:ind w:left="20"/>
              <w:jc w:val="both"/>
            </w:pPr>
            <w:r>
              <w:rPr>
                <w:rFonts w:ascii="Times New Roman"/>
                <w:b w:val="false"/>
                <w:i w:val="false"/>
                <w:color w:val="000000"/>
                <w:sz w:val="20"/>
              </w:rPr>
              <w:t>
Дағды 2:</w:t>
            </w:r>
          </w:p>
          <w:bookmarkEnd w:id="299"/>
          <w:p>
            <w:pPr>
              <w:spacing w:after="20"/>
              <w:ind w:left="20"/>
              <w:jc w:val="both"/>
            </w:pPr>
            <w:r>
              <w:rPr>
                <w:rFonts w:ascii="Times New Roman"/>
                <w:b w:val="false"/>
                <w:i w:val="false"/>
                <w:color w:val="000000"/>
                <w:sz w:val="20"/>
              </w:rPr>
              <w:t>
Ұйымда бағалық саясатты әзірлеу, енгізу және жетілдіру.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300"/>
          <w:p>
            <w:pPr>
              <w:spacing w:after="20"/>
              <w:ind w:left="20"/>
              <w:jc w:val="both"/>
            </w:pPr>
            <w:r>
              <w:rPr>
                <w:rFonts w:ascii="Times New Roman"/>
                <w:b w:val="false"/>
                <w:i w:val="false"/>
                <w:color w:val="000000"/>
                <w:sz w:val="20"/>
              </w:rPr>
              <w:t>
Машықтар:</w:t>
            </w:r>
          </w:p>
          <w:bookmarkEnd w:id="300"/>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тауарлар (қызметтер) үшін бағаларды қалыптастыру стратегияларын жасау және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тауарлар (қызметтер) бағаларын қалыптастыру әдістерін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Бәсекеге қабілетті бағалық стратегияларды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Ұйымда бағалық саясатты әзірлеуге арналған кезең-кезеңімен әрекеттерді жүргізу.</w:t>
            </w:r>
          </w:p>
          <w:p>
            <w:pPr>
              <w:spacing w:after="20"/>
              <w:ind w:left="20"/>
              <w:jc w:val="both"/>
            </w:pPr>
            <w:r>
              <w:rPr>
                <w:rFonts w:ascii="Times New Roman"/>
                <w:b w:val="false"/>
                <w:i w:val="false"/>
                <w:color w:val="000000"/>
                <w:sz w:val="20"/>
              </w:rPr>
              <w:t>
5. Ұйымның тауарлар (қызметтер) сатылымын ынталандыру жүйелерін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301"/>
          <w:p>
            <w:pPr>
              <w:spacing w:after="20"/>
              <w:ind w:left="20"/>
              <w:jc w:val="both"/>
            </w:pPr>
            <w:r>
              <w:rPr>
                <w:rFonts w:ascii="Times New Roman"/>
                <w:b w:val="false"/>
                <w:i w:val="false"/>
                <w:color w:val="000000"/>
                <w:sz w:val="20"/>
              </w:rPr>
              <w:t>
Білімдер:</w:t>
            </w:r>
          </w:p>
          <w:bookmarkEnd w:id="301"/>
          <w:p>
            <w:pPr>
              <w:spacing w:after="20"/>
              <w:ind w:left="20"/>
              <w:jc w:val="both"/>
            </w:pPr>
            <w:r>
              <w:rPr>
                <w:rFonts w:ascii="Times New Roman"/>
                <w:b w:val="false"/>
                <w:i w:val="false"/>
                <w:color w:val="000000"/>
                <w:sz w:val="20"/>
              </w:rPr>
              <w:t>
</w:t>
            </w:r>
            <w:r>
              <w:rPr>
                <w:rFonts w:ascii="Times New Roman"/>
                <w:b w:val="false"/>
                <w:i w:val="false"/>
                <w:color w:val="000000"/>
                <w:sz w:val="20"/>
              </w:rPr>
              <w:t>1. Коммуникацияларды стратегиялық жоспарлаудың принциптері, әдістері мен құралдарын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Дамуға және дағдарыс жағдайларына арналған типтік коммуникациялық стратегияларды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Негізгі хабарламаларды формулировка жасау әдістері мен технологияларын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Әр түрлі мақсатты аудиториялармен коммуникация жүргізудің ерекшеліктерін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Маркетинг негіздерін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6. Іскерлік әкімшілік жүргізудің әдістері мен технологияларын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Бизнес және коммуникациялық индикаторларды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8. Медиа-жоспарлау әдістері мен құралдарын білу.</w:t>
            </w:r>
          </w:p>
          <w:p>
            <w:pPr>
              <w:spacing w:after="20"/>
              <w:ind w:left="20"/>
              <w:jc w:val="both"/>
            </w:pPr>
            <w:r>
              <w:rPr>
                <w:rFonts w:ascii="Times New Roman"/>
                <w:b w:val="false"/>
                <w:i w:val="false"/>
                <w:color w:val="000000"/>
                <w:sz w:val="20"/>
              </w:rPr>
              <w:t>
9.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302"/>
          <w:p>
            <w:pPr>
              <w:spacing w:after="20"/>
              <w:ind w:left="20"/>
              <w:jc w:val="both"/>
            </w:pPr>
            <w:r>
              <w:rPr>
                <w:rFonts w:ascii="Times New Roman"/>
                <w:b w:val="false"/>
                <w:i w:val="false"/>
                <w:color w:val="000000"/>
                <w:sz w:val="20"/>
              </w:rPr>
              <w:t>
Еңбек функциясы 3:</w:t>
            </w:r>
          </w:p>
          <w:bookmarkEnd w:id="302"/>
          <w:p>
            <w:pPr>
              <w:spacing w:after="20"/>
              <w:ind w:left="20"/>
              <w:jc w:val="both"/>
            </w:pPr>
            <w:r>
              <w:rPr>
                <w:rFonts w:ascii="Times New Roman"/>
                <w:b w:val="false"/>
                <w:i w:val="false"/>
                <w:color w:val="000000"/>
                <w:sz w:val="20"/>
              </w:rPr>
              <w:t>
Маркетингтік зерттеулерді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303"/>
          <w:p>
            <w:pPr>
              <w:spacing w:after="20"/>
              <w:ind w:left="20"/>
              <w:jc w:val="both"/>
            </w:pPr>
            <w:r>
              <w:rPr>
                <w:rFonts w:ascii="Times New Roman"/>
                <w:b w:val="false"/>
                <w:i w:val="false"/>
                <w:color w:val="000000"/>
                <w:sz w:val="20"/>
              </w:rPr>
              <w:t>
Дағды 1:</w:t>
            </w:r>
          </w:p>
          <w:bookmarkEnd w:id="303"/>
          <w:p>
            <w:pPr>
              <w:spacing w:after="20"/>
              <w:ind w:left="20"/>
              <w:jc w:val="both"/>
            </w:pPr>
            <w:r>
              <w:rPr>
                <w:rFonts w:ascii="Times New Roman"/>
                <w:b w:val="false"/>
                <w:i w:val="false"/>
                <w:color w:val="000000"/>
                <w:sz w:val="20"/>
              </w:rPr>
              <w:t>
Қоғамдық пікірді зерттеу және ұйымның репутациясына әсер ететін негізгі факторларды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304"/>
          <w:p>
            <w:pPr>
              <w:spacing w:after="20"/>
              <w:ind w:left="20"/>
              <w:jc w:val="both"/>
            </w:pPr>
            <w:r>
              <w:rPr>
                <w:rFonts w:ascii="Times New Roman"/>
                <w:b w:val="false"/>
                <w:i w:val="false"/>
                <w:color w:val="000000"/>
                <w:sz w:val="20"/>
              </w:rPr>
              <w:t>
Машықтар:</w:t>
            </w:r>
          </w:p>
          <w:bookmarkEnd w:id="304"/>
          <w:p>
            <w:pPr>
              <w:spacing w:after="20"/>
              <w:ind w:left="20"/>
              <w:jc w:val="both"/>
            </w:pPr>
            <w:r>
              <w:rPr>
                <w:rFonts w:ascii="Times New Roman"/>
                <w:b w:val="false"/>
                <w:i w:val="false"/>
                <w:color w:val="000000"/>
                <w:sz w:val="20"/>
              </w:rPr>
              <w:t>
</w:t>
            </w:r>
            <w:r>
              <w:rPr>
                <w:rFonts w:ascii="Times New Roman"/>
                <w:b w:val="false"/>
                <w:i w:val="false"/>
                <w:color w:val="000000"/>
                <w:sz w:val="20"/>
              </w:rPr>
              <w:t>1. Қойылған мақсатқа шоғырлану.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Дағдарыс жағдайларында қоғамдық қатынастар бойынша іс-әрекет жоспарларын әзірлеу мен келісуге негізгі персоналды тарту.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Дағдарыс жағдайларына жауап беру жолдары мен тәсілдерін анықтау.</w:t>
            </w:r>
          </w:p>
          <w:p>
            <w:pPr>
              <w:spacing w:after="20"/>
              <w:ind w:left="20"/>
              <w:jc w:val="both"/>
            </w:pPr>
            <w:r>
              <w:rPr>
                <w:rFonts w:ascii="Times New Roman"/>
                <w:b w:val="false"/>
                <w:i w:val="false"/>
                <w:color w:val="000000"/>
                <w:sz w:val="20"/>
              </w:rPr>
              <w:t>
4. Дағдарыс коммуникациялары жүйесін жоспарлау (контент әзірлеу, дағдарыс коммуникациялық командасын құру, дағдарыс сценарийлерін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305"/>
          <w:p>
            <w:pPr>
              <w:spacing w:after="20"/>
              <w:ind w:left="20"/>
              <w:jc w:val="both"/>
            </w:pPr>
            <w:r>
              <w:rPr>
                <w:rFonts w:ascii="Times New Roman"/>
                <w:b w:val="false"/>
                <w:i w:val="false"/>
                <w:color w:val="000000"/>
                <w:sz w:val="20"/>
              </w:rPr>
              <w:t>
Білімдер:</w:t>
            </w:r>
          </w:p>
          <w:bookmarkEnd w:id="305"/>
          <w:p>
            <w:pPr>
              <w:spacing w:after="20"/>
              <w:ind w:left="20"/>
              <w:jc w:val="both"/>
            </w:pPr>
            <w:r>
              <w:rPr>
                <w:rFonts w:ascii="Times New Roman"/>
                <w:b w:val="false"/>
                <w:i w:val="false"/>
                <w:color w:val="000000"/>
                <w:sz w:val="20"/>
              </w:rPr>
              <w:t>
</w:t>
            </w:r>
            <w:r>
              <w:rPr>
                <w:rFonts w:ascii="Times New Roman"/>
                <w:b w:val="false"/>
                <w:i w:val="false"/>
                <w:color w:val="000000"/>
                <w:sz w:val="20"/>
              </w:rPr>
              <w:t>1. Қоғаммен байланыс саласын реттеу мәселелеріне қатысты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масс-медиа туралы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Дағдарыс коммуникациялары стратегиясын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Дағдарыс жағдайларында коммуникация принциптерін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Қоғамдық сөз сөйлеуге дайындық принциптері мен технологияларын білу.</w:t>
            </w:r>
          </w:p>
          <w:p>
            <w:pPr>
              <w:spacing w:after="20"/>
              <w:ind w:left="20"/>
              <w:jc w:val="both"/>
            </w:pPr>
            <w:r>
              <w:rPr>
                <w:rFonts w:ascii="Times New Roman"/>
                <w:b w:val="false"/>
                <w:i w:val="false"/>
                <w:color w:val="000000"/>
                <w:sz w:val="20"/>
              </w:rPr>
              <w:t>
6.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306"/>
          <w:p>
            <w:pPr>
              <w:spacing w:after="20"/>
              <w:ind w:left="20"/>
              <w:jc w:val="both"/>
            </w:pPr>
            <w:r>
              <w:rPr>
                <w:rFonts w:ascii="Times New Roman"/>
                <w:b w:val="false"/>
                <w:i w:val="false"/>
                <w:color w:val="000000"/>
                <w:sz w:val="20"/>
              </w:rPr>
              <w:t>
Жауапкершілік</w:t>
            </w:r>
          </w:p>
          <w:bookmarkEnd w:id="306"/>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Нәтижелілік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Креативтілік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Икемділік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Өзін-өзі дамыту</w:t>
            </w:r>
          </w:p>
          <w:p>
            <w:pPr>
              <w:spacing w:after="20"/>
              <w:ind w:left="20"/>
              <w:jc w:val="both"/>
            </w:pPr>
            <w:r>
              <w:rPr>
                <w:rFonts w:ascii="Times New Roman"/>
                <w:b w:val="false"/>
                <w:i w:val="false"/>
                <w:color w:val="000000"/>
                <w:sz w:val="20"/>
              </w:rPr>
              <w:t>
</w:t>
            </w:r>
            <w:r>
              <w:rPr>
                <w:rFonts w:ascii="Times New Roman"/>
                <w:b w:val="false"/>
                <w:i w:val="false"/>
                <w:color w:val="000000"/>
                <w:sz w:val="20"/>
              </w:rPr>
              <w:t>Эрудиция</w:t>
            </w:r>
          </w:p>
          <w:p>
            <w:pPr>
              <w:spacing w:after="20"/>
              <w:ind w:left="20"/>
              <w:jc w:val="both"/>
            </w:pPr>
            <w:r>
              <w:rPr>
                <w:rFonts w:ascii="Times New Roman"/>
                <w:b w:val="false"/>
                <w:i w:val="false"/>
                <w:color w:val="000000"/>
                <w:sz w:val="20"/>
              </w:rPr>
              <w:t>
Оригиналдылық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 және маркетинг бойынша басқарушы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PR-менеджер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Кәсіптің карточкасы "Мультимедиялық баспалармен жұмыс жөніндегі консультант":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2431-2-001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Мультимедиялық баспалармен жұмыс жөніндегі консультант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307"/>
          <w:p>
            <w:pPr>
              <w:spacing w:after="20"/>
              <w:ind w:left="20"/>
              <w:jc w:val="both"/>
            </w:pPr>
            <w:r>
              <w:rPr>
                <w:rFonts w:ascii="Times New Roman"/>
                <w:b w:val="false"/>
                <w:i w:val="false"/>
                <w:color w:val="000000"/>
                <w:sz w:val="20"/>
              </w:rPr>
              <w:t xml:space="preserve">
- </w:t>
            </w:r>
          </w:p>
          <w:bookmarkEnd w:id="30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308"/>
          <w:p>
            <w:pPr>
              <w:spacing w:after="20"/>
              <w:ind w:left="20"/>
              <w:jc w:val="both"/>
            </w:pPr>
            <w:r>
              <w:rPr>
                <w:rFonts w:ascii="Times New Roman"/>
                <w:b w:val="false"/>
                <w:i w:val="false"/>
                <w:color w:val="000000"/>
                <w:sz w:val="20"/>
              </w:rPr>
              <w:t>
Білім деңгейі:</w:t>
            </w:r>
          </w:p>
          <w:bookmarkEnd w:id="308"/>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309"/>
          <w:p>
            <w:pPr>
              <w:spacing w:after="20"/>
              <w:ind w:left="20"/>
              <w:jc w:val="both"/>
            </w:pPr>
            <w:r>
              <w:rPr>
                <w:rFonts w:ascii="Times New Roman"/>
                <w:b w:val="false"/>
                <w:i w:val="false"/>
                <w:color w:val="000000"/>
                <w:sz w:val="20"/>
              </w:rPr>
              <w:t>
Мамандық:</w:t>
            </w:r>
          </w:p>
          <w:bookmarkEnd w:id="309"/>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310"/>
          <w:p>
            <w:pPr>
              <w:spacing w:after="20"/>
              <w:ind w:left="20"/>
              <w:jc w:val="both"/>
            </w:pPr>
            <w:r>
              <w:rPr>
                <w:rFonts w:ascii="Times New Roman"/>
                <w:b w:val="false"/>
                <w:i w:val="false"/>
                <w:color w:val="000000"/>
                <w:sz w:val="20"/>
              </w:rPr>
              <w:t>
Біліктілік:</w:t>
            </w:r>
          </w:p>
          <w:bookmarkEnd w:id="31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"Мультимедиялық баспалармен жұмыс жөніндегі консультант" кәсіби карточкасының сипаттамасы "Кинофильмдерді, бейнелерді және телевизиялық бағдарламаларды тарату жөніндегі қызмет" кәсіби стандартында орналасқан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311"/>
          <w:p>
            <w:pPr>
              <w:spacing w:after="20"/>
              <w:ind w:left="20"/>
              <w:jc w:val="both"/>
            </w:pPr>
            <w:r>
              <w:rPr>
                <w:rFonts w:ascii="Times New Roman"/>
                <w:b w:val="false"/>
                <w:i w:val="false"/>
                <w:color w:val="000000"/>
                <w:sz w:val="20"/>
              </w:rPr>
              <w:t>
Еңбек функциясы 1:</w:t>
            </w:r>
          </w:p>
          <w:bookmarkEnd w:id="311"/>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312"/>
          <w:p>
            <w:pPr>
              <w:spacing w:after="20"/>
              <w:ind w:left="20"/>
              <w:jc w:val="both"/>
            </w:pPr>
            <w:r>
              <w:rPr>
                <w:rFonts w:ascii="Times New Roman"/>
                <w:b w:val="false"/>
                <w:i w:val="false"/>
                <w:color w:val="000000"/>
                <w:sz w:val="20"/>
              </w:rPr>
              <w:t>
Дағды 1:</w:t>
            </w:r>
          </w:p>
          <w:bookmarkEnd w:id="312"/>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313"/>
          <w:p>
            <w:pPr>
              <w:spacing w:after="20"/>
              <w:ind w:left="20"/>
              <w:jc w:val="both"/>
            </w:pPr>
            <w:r>
              <w:rPr>
                <w:rFonts w:ascii="Times New Roman"/>
                <w:b w:val="false"/>
                <w:i w:val="false"/>
                <w:color w:val="000000"/>
                <w:sz w:val="20"/>
              </w:rPr>
              <w:t>
Машықтар:</w:t>
            </w:r>
          </w:p>
          <w:bookmarkEnd w:id="313"/>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314"/>
          <w:p>
            <w:pPr>
              <w:spacing w:after="20"/>
              <w:ind w:left="20"/>
              <w:jc w:val="both"/>
            </w:pPr>
            <w:r>
              <w:rPr>
                <w:rFonts w:ascii="Times New Roman"/>
                <w:b w:val="false"/>
                <w:i w:val="false"/>
                <w:color w:val="000000"/>
                <w:sz w:val="20"/>
              </w:rPr>
              <w:t>
Білімдер:</w:t>
            </w:r>
          </w:p>
          <w:bookmarkEnd w:id="314"/>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Кәсіптің карточкасы "Сценарист":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2641-2-002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Сценарист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315"/>
          <w:p>
            <w:pPr>
              <w:spacing w:after="20"/>
              <w:ind w:left="20"/>
              <w:jc w:val="both"/>
            </w:pPr>
            <w:r>
              <w:rPr>
                <w:rFonts w:ascii="Times New Roman"/>
                <w:b w:val="false"/>
                <w:i w:val="false"/>
                <w:color w:val="000000"/>
                <w:sz w:val="20"/>
              </w:rPr>
              <w:t xml:space="preserve">
- </w:t>
            </w:r>
          </w:p>
          <w:bookmarkEnd w:id="31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316"/>
          <w:p>
            <w:pPr>
              <w:spacing w:after="20"/>
              <w:ind w:left="20"/>
              <w:jc w:val="both"/>
            </w:pPr>
            <w:r>
              <w:rPr>
                <w:rFonts w:ascii="Times New Roman"/>
                <w:b w:val="false"/>
                <w:i w:val="false"/>
                <w:color w:val="000000"/>
                <w:sz w:val="20"/>
              </w:rPr>
              <w:t>
Білім деңгейі:</w:t>
            </w:r>
          </w:p>
          <w:bookmarkEnd w:id="316"/>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317"/>
          <w:p>
            <w:pPr>
              <w:spacing w:after="20"/>
              <w:ind w:left="20"/>
              <w:jc w:val="both"/>
            </w:pPr>
            <w:r>
              <w:rPr>
                <w:rFonts w:ascii="Times New Roman"/>
                <w:b w:val="false"/>
                <w:i w:val="false"/>
                <w:color w:val="000000"/>
                <w:sz w:val="20"/>
              </w:rPr>
              <w:t>
Мамандық:</w:t>
            </w:r>
          </w:p>
          <w:bookmarkEnd w:id="317"/>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318"/>
          <w:p>
            <w:pPr>
              <w:spacing w:after="20"/>
              <w:ind w:left="20"/>
              <w:jc w:val="both"/>
            </w:pPr>
            <w:r>
              <w:rPr>
                <w:rFonts w:ascii="Times New Roman"/>
                <w:b w:val="false"/>
                <w:i w:val="false"/>
                <w:color w:val="000000"/>
                <w:sz w:val="20"/>
              </w:rPr>
              <w:t>
Біліктілік:</w:t>
            </w:r>
          </w:p>
          <w:bookmarkEnd w:id="31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"Сценарист" кәсіби карточкасының сипаттамасы "Телевизиялық бағдарламаларды құру және трансляциялау жөніндегі қызмет" кәсіби стандартында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319"/>
          <w:p>
            <w:pPr>
              <w:spacing w:after="20"/>
              <w:ind w:left="20"/>
              <w:jc w:val="both"/>
            </w:pPr>
            <w:r>
              <w:rPr>
                <w:rFonts w:ascii="Times New Roman"/>
                <w:b w:val="false"/>
                <w:i w:val="false"/>
                <w:color w:val="000000"/>
                <w:sz w:val="20"/>
              </w:rPr>
              <w:t>
Еңбек функциясы 1:</w:t>
            </w:r>
          </w:p>
          <w:bookmarkEnd w:id="319"/>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320"/>
          <w:p>
            <w:pPr>
              <w:spacing w:after="20"/>
              <w:ind w:left="20"/>
              <w:jc w:val="both"/>
            </w:pPr>
            <w:r>
              <w:rPr>
                <w:rFonts w:ascii="Times New Roman"/>
                <w:b w:val="false"/>
                <w:i w:val="false"/>
                <w:color w:val="000000"/>
                <w:sz w:val="20"/>
              </w:rPr>
              <w:t>
Дағды 1:</w:t>
            </w:r>
          </w:p>
          <w:bookmarkEnd w:id="320"/>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321"/>
          <w:p>
            <w:pPr>
              <w:spacing w:after="20"/>
              <w:ind w:left="20"/>
              <w:jc w:val="both"/>
            </w:pPr>
            <w:r>
              <w:rPr>
                <w:rFonts w:ascii="Times New Roman"/>
                <w:b w:val="false"/>
                <w:i w:val="false"/>
                <w:color w:val="000000"/>
                <w:sz w:val="20"/>
              </w:rPr>
              <w:t>
Машықтар:</w:t>
            </w:r>
          </w:p>
          <w:bookmarkEnd w:id="321"/>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322"/>
          <w:p>
            <w:pPr>
              <w:spacing w:after="20"/>
              <w:ind w:left="20"/>
              <w:jc w:val="both"/>
            </w:pPr>
            <w:r>
              <w:rPr>
                <w:rFonts w:ascii="Times New Roman"/>
                <w:b w:val="false"/>
                <w:i w:val="false"/>
                <w:color w:val="000000"/>
                <w:sz w:val="20"/>
              </w:rPr>
              <w:t>
Білімдер:</w:t>
            </w:r>
          </w:p>
          <w:bookmarkEnd w:id="322"/>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Кәсіптің карточкасы "Жарнама және ақпарат бөлімінің басшысы":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1232-0-007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және ақпарат бөлімінің басшысы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323"/>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(Нормативтік құқықтық актілерді мемлекеттік тіркеу тізілімінде № 22003 болып тіркелген).</w:t>
            </w:r>
          </w:p>
          <w:bookmarkEnd w:id="323"/>
          <w:p>
            <w:pPr>
              <w:spacing w:after="20"/>
              <w:ind w:left="20"/>
              <w:jc w:val="both"/>
            </w:pPr>
            <w:r>
              <w:rPr>
                <w:rFonts w:ascii="Times New Roman"/>
                <w:b w:val="false"/>
                <w:i w:val="false"/>
                <w:color w:val="000000"/>
                <w:sz w:val="20"/>
              </w:rPr>
              <w:t xml:space="preserve">
35-параграф. Жарнама менеджері.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324"/>
          <w:p>
            <w:pPr>
              <w:spacing w:after="20"/>
              <w:ind w:left="20"/>
              <w:jc w:val="both"/>
            </w:pPr>
            <w:r>
              <w:rPr>
                <w:rFonts w:ascii="Times New Roman"/>
                <w:b w:val="false"/>
                <w:i w:val="false"/>
                <w:color w:val="000000"/>
                <w:sz w:val="20"/>
              </w:rPr>
              <w:t>
Білім деңгейі:</w:t>
            </w:r>
          </w:p>
          <w:bookmarkEnd w:id="324"/>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325"/>
          <w:p>
            <w:pPr>
              <w:spacing w:after="20"/>
              <w:ind w:left="20"/>
              <w:jc w:val="both"/>
            </w:pPr>
            <w:r>
              <w:rPr>
                <w:rFonts w:ascii="Times New Roman"/>
                <w:b w:val="false"/>
                <w:i w:val="false"/>
                <w:color w:val="000000"/>
                <w:sz w:val="20"/>
              </w:rPr>
              <w:t>
Мамандық:</w:t>
            </w:r>
          </w:p>
          <w:bookmarkEnd w:id="325"/>
          <w:p>
            <w:pPr>
              <w:spacing w:after="20"/>
              <w:ind w:left="20"/>
              <w:jc w:val="both"/>
            </w:pPr>
            <w:r>
              <w:rPr>
                <w:rFonts w:ascii="Times New Roman"/>
                <w:b w:val="false"/>
                <w:i w:val="false"/>
                <w:color w:val="000000"/>
                <w:sz w:val="20"/>
              </w:rPr>
              <w:t xml:space="preserve">
Бизнес және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326"/>
          <w:p>
            <w:pPr>
              <w:spacing w:after="20"/>
              <w:ind w:left="20"/>
              <w:jc w:val="both"/>
            </w:pPr>
            <w:r>
              <w:rPr>
                <w:rFonts w:ascii="Times New Roman"/>
                <w:b w:val="false"/>
                <w:i w:val="false"/>
                <w:color w:val="000000"/>
                <w:sz w:val="20"/>
              </w:rPr>
              <w:t>
Біліктілік:</w:t>
            </w:r>
          </w:p>
          <w:bookmarkEnd w:id="32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тиісті бағыты бойынша жоғары (немесе жоғары оқу орнынан кейінгі) білім және менеджмент саласындағы арнайы даярлық, тиісті мамандық бойынша кемінде 2 жыл жұмыс өтілі.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2431-2-004 - Жарнама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жарнамалық қызметті жүзеге асыру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327"/>
          <w:p>
            <w:pPr>
              <w:spacing w:after="20"/>
              <w:ind w:left="20"/>
              <w:jc w:val="both"/>
            </w:pPr>
            <w:r>
              <w:rPr>
                <w:rFonts w:ascii="Times New Roman"/>
                <w:b w:val="false"/>
                <w:i w:val="false"/>
                <w:color w:val="000000"/>
                <w:sz w:val="20"/>
              </w:rPr>
              <w:t>
1. Өндірілетін өнімнің тұтынушылық қасиеттерін талдау және тұтынушылық сұраныс пен нарық конъюнктурасын болжау негізінде жарнамалық саясатты әзірлеу</w:t>
            </w:r>
          </w:p>
          <w:bookmarkEnd w:id="327"/>
          <w:p>
            <w:pPr>
              <w:spacing w:after="20"/>
              <w:ind w:left="20"/>
              <w:jc w:val="both"/>
            </w:pPr>
            <w:r>
              <w:rPr>
                <w:rFonts w:ascii="Times New Roman"/>
                <w:b w:val="false"/>
                <w:i w:val="false"/>
                <w:color w:val="000000"/>
                <w:sz w:val="20"/>
              </w:rPr>
              <w:t>
2. Кәсіпорында шығарылатын өнімге тұтынушылардың пікірлерін зерттеуді ұйымдастыру, оның өнімді сатуына әсерін анықтау және өнімнің бәсекеге қабілеттілігі мен сапасын арттыру жөніндегі ұсыныстарды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328"/>
          <w:p>
            <w:pPr>
              <w:spacing w:after="20"/>
              <w:ind w:left="20"/>
              <w:jc w:val="both"/>
            </w:pPr>
            <w:r>
              <w:rPr>
                <w:rFonts w:ascii="Times New Roman"/>
                <w:b w:val="false"/>
                <w:i w:val="false"/>
                <w:color w:val="000000"/>
                <w:sz w:val="20"/>
              </w:rPr>
              <w:t>
Еңбек функциясы 1:</w:t>
            </w:r>
          </w:p>
          <w:bookmarkEnd w:id="328"/>
          <w:p>
            <w:pPr>
              <w:spacing w:after="20"/>
              <w:ind w:left="20"/>
              <w:jc w:val="both"/>
            </w:pPr>
            <w:r>
              <w:rPr>
                <w:rFonts w:ascii="Times New Roman"/>
                <w:b w:val="false"/>
                <w:i w:val="false"/>
                <w:color w:val="000000"/>
                <w:sz w:val="20"/>
              </w:rPr>
              <w:t>
Өндірілетін өнімнің тұтынушылық қасиеттерін талдау және тұтынушылық сұраныс пен нарық конъюнктурасын болжау негізінде жарнамалық саясатты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329"/>
          <w:p>
            <w:pPr>
              <w:spacing w:after="20"/>
              <w:ind w:left="20"/>
              <w:jc w:val="both"/>
            </w:pPr>
            <w:r>
              <w:rPr>
                <w:rFonts w:ascii="Times New Roman"/>
                <w:b w:val="false"/>
                <w:i w:val="false"/>
                <w:color w:val="000000"/>
                <w:sz w:val="20"/>
              </w:rPr>
              <w:t>
Дағды 1:</w:t>
            </w:r>
          </w:p>
          <w:bookmarkEnd w:id="329"/>
          <w:p>
            <w:pPr>
              <w:spacing w:after="20"/>
              <w:ind w:left="20"/>
              <w:jc w:val="both"/>
            </w:pPr>
            <w:r>
              <w:rPr>
                <w:rFonts w:ascii="Times New Roman"/>
                <w:b w:val="false"/>
                <w:i w:val="false"/>
                <w:color w:val="000000"/>
                <w:sz w:val="20"/>
              </w:rPr>
              <w:t>
Өнімге тұтынушылық сұраныстың динамикасын қалыптастыруға әсер ететін негізгі факторларды зерттеу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330"/>
          <w:p>
            <w:pPr>
              <w:spacing w:after="20"/>
              <w:ind w:left="20"/>
              <w:jc w:val="both"/>
            </w:pPr>
            <w:r>
              <w:rPr>
                <w:rFonts w:ascii="Times New Roman"/>
                <w:b w:val="false"/>
                <w:i w:val="false"/>
                <w:color w:val="000000"/>
                <w:sz w:val="20"/>
              </w:rPr>
              <w:t>
Машықтар:</w:t>
            </w:r>
          </w:p>
          <w:bookmarkEnd w:id="33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Жарнамалық қызметтің тиімділігін бағалау үшін деректерді жинау және өңдеу.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Тұтынушылардан түскен шағымдар мен талаптарда көрсетілген кемшіліктердің уақытында жойылуын бақылау, тұтынушылардың өнімге деген қатынасын анықтауға арналған мотивация. </w:t>
            </w:r>
          </w:p>
          <w:p>
            <w:pPr>
              <w:spacing w:after="20"/>
              <w:ind w:left="20"/>
              <w:jc w:val="both"/>
            </w:pPr>
            <w:r>
              <w:rPr>
                <w:rFonts w:ascii="Times New Roman"/>
                <w:b w:val="false"/>
                <w:i w:val="false"/>
                <w:color w:val="000000"/>
                <w:sz w:val="20"/>
              </w:rPr>
              <w:t>
3. Басқа бөлімдермен бірге өнімнің техникалық, экономикалық және басқа сипаттамаларын жақсарту мақсатында тұтынушылық сапаларын арттыру және сатуды ынталандыру бойынша ұсыныстар мен рекомендациялар әзірлеуге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331"/>
          <w:p>
            <w:pPr>
              <w:spacing w:after="20"/>
              <w:ind w:left="20"/>
              <w:jc w:val="both"/>
            </w:pPr>
            <w:r>
              <w:rPr>
                <w:rFonts w:ascii="Times New Roman"/>
                <w:b w:val="false"/>
                <w:i w:val="false"/>
                <w:color w:val="000000"/>
                <w:sz w:val="20"/>
              </w:rPr>
              <w:t>
Білімдер:</w:t>
            </w:r>
          </w:p>
          <w:bookmarkEnd w:id="33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Заңнамалық және нормативтік құқықтық актілер, жарнаманы ұйымдастыру және қаржы-экономикалық жағдайды, нарықтың сыйымдылығын бағалау бойынша әдістемелік материалдар.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Тұтынушылардың мінез-құлқын талдау.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Экономикалық және нарықтық факторлар.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4. Деректерді жинау және талдау әдістері.</w:t>
            </w:r>
          </w:p>
          <w:p>
            <w:pPr>
              <w:spacing w:after="20"/>
              <w:ind w:left="20"/>
              <w:jc w:val="both"/>
            </w:pPr>
            <w:r>
              <w:rPr>
                <w:rFonts w:ascii="Times New Roman"/>
                <w:b w:val="false"/>
                <w:i w:val="false"/>
                <w:color w:val="000000"/>
                <w:sz w:val="20"/>
              </w:rPr>
              <w:t>
5.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332"/>
          <w:p>
            <w:pPr>
              <w:spacing w:after="20"/>
              <w:ind w:left="20"/>
              <w:jc w:val="both"/>
            </w:pPr>
            <w:r>
              <w:rPr>
                <w:rFonts w:ascii="Times New Roman"/>
                <w:b w:val="false"/>
                <w:i w:val="false"/>
                <w:color w:val="000000"/>
                <w:sz w:val="20"/>
              </w:rPr>
              <w:t>
Дағды 2:</w:t>
            </w:r>
          </w:p>
          <w:bookmarkEnd w:id="332"/>
          <w:p>
            <w:pPr>
              <w:spacing w:after="20"/>
              <w:ind w:left="20"/>
              <w:jc w:val="both"/>
            </w:pPr>
            <w:r>
              <w:rPr>
                <w:rFonts w:ascii="Times New Roman"/>
                <w:b w:val="false"/>
                <w:i w:val="false"/>
                <w:color w:val="000000"/>
                <w:sz w:val="20"/>
              </w:rPr>
              <w:t>
Потенциалды көрсеткіштерді хабарлау және нарықтарды кеңейту үшін БАҚ-та жарнамалық шараларды өткізу стратегияларын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333"/>
          <w:p>
            <w:pPr>
              <w:spacing w:after="20"/>
              <w:ind w:left="20"/>
              <w:jc w:val="both"/>
            </w:pPr>
            <w:r>
              <w:rPr>
                <w:rFonts w:ascii="Times New Roman"/>
                <w:b w:val="false"/>
                <w:i w:val="false"/>
                <w:color w:val="000000"/>
                <w:sz w:val="20"/>
              </w:rPr>
              <w:t>
Машықтар:</w:t>
            </w:r>
          </w:p>
          <w:bookmarkEnd w:id="3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Бөлімнің өндіріс пен өнімді жүзеге асырудың перспективалық және ағымдағы жоспарларын жасауға, жаңа нарықтар мен жаңа өнім тұтынушыларын анықтауға қатысуын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Кәсіпорынның фирмалық стилін қалыптастыру және жарнамалық өнімнің фирмалық безендірілуі бойынша ұсыныстар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Мақсатты аудиторияны, медиа арналарын және бәсекелестік ортаны зерттеп, тиімді стратегиялар мен тәсілдерді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Жарнамалық науқандарды құру, оның ішінде форматтар, арналар мен хабарламаларды таңдау, нарықтың ерекшеліктері мен мақсаттарын ескере отырып. </w:t>
            </w:r>
          </w:p>
          <w:p>
            <w:pPr>
              <w:spacing w:after="20"/>
              <w:ind w:left="20"/>
              <w:jc w:val="both"/>
            </w:pPr>
            <w:r>
              <w:rPr>
                <w:rFonts w:ascii="Times New Roman"/>
                <w:b w:val="false"/>
                <w:i w:val="false"/>
                <w:color w:val="000000"/>
                <w:sz w:val="20"/>
              </w:rPr>
              <w:t>
5. Жарнамалық шаралардың нәтижелерін өлшеп, талдау, табыс, қатысу деңгейі және нарықтық үлес туралы деректерді пайдалана отырып, стратегияларды түзету.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334"/>
          <w:p>
            <w:pPr>
              <w:spacing w:after="20"/>
              <w:ind w:left="20"/>
              <w:jc w:val="both"/>
            </w:pPr>
            <w:r>
              <w:rPr>
                <w:rFonts w:ascii="Times New Roman"/>
                <w:b w:val="false"/>
                <w:i w:val="false"/>
                <w:color w:val="000000"/>
                <w:sz w:val="20"/>
              </w:rPr>
              <w:t>
Білімдер:</w:t>
            </w:r>
          </w:p>
          <w:bookmarkEnd w:id="3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Шығарылатын өнімге деген төлем қабілетті сұранысты анықтау әдістері және өндіріс пен өнімді сатудың перспективалық және ағымдағы жоспарларын әзірлеу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Тұтынушылардың мінез-құлқын талдау.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Экономикалық және нарықтық факторлар.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4. Деректерді жинау және талдау әдістері.</w:t>
            </w:r>
          </w:p>
          <w:p>
            <w:pPr>
              <w:spacing w:after="20"/>
              <w:ind w:left="20"/>
              <w:jc w:val="both"/>
            </w:pPr>
            <w:r>
              <w:rPr>
                <w:rFonts w:ascii="Times New Roman"/>
                <w:b w:val="false"/>
                <w:i w:val="false"/>
                <w:color w:val="000000"/>
                <w:sz w:val="20"/>
              </w:rPr>
              <w:t>
5.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335"/>
          <w:p>
            <w:pPr>
              <w:spacing w:after="20"/>
              <w:ind w:left="20"/>
              <w:jc w:val="both"/>
            </w:pPr>
            <w:r>
              <w:rPr>
                <w:rFonts w:ascii="Times New Roman"/>
                <w:b w:val="false"/>
                <w:i w:val="false"/>
                <w:color w:val="000000"/>
                <w:sz w:val="20"/>
              </w:rPr>
              <w:t>
Еңбек функциясы 2:</w:t>
            </w:r>
          </w:p>
          <w:bookmarkEnd w:id="335"/>
          <w:p>
            <w:pPr>
              <w:spacing w:after="20"/>
              <w:ind w:left="20"/>
              <w:jc w:val="both"/>
            </w:pPr>
            <w:r>
              <w:rPr>
                <w:rFonts w:ascii="Times New Roman"/>
                <w:b w:val="false"/>
                <w:i w:val="false"/>
                <w:color w:val="000000"/>
                <w:sz w:val="20"/>
              </w:rPr>
              <w:t>
Кәсіпорында шығарылатын өнімге тұтынушылардың пікірлерін зерттеуді ұйымдастыру, оның өнімді сатуына әсерін анықтау және өнімнің бәсекеге қабілеттілігі мен сапасын арттыру жөніндегі ұсыныстарды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336"/>
          <w:p>
            <w:pPr>
              <w:spacing w:after="20"/>
              <w:ind w:left="20"/>
              <w:jc w:val="both"/>
            </w:pPr>
            <w:r>
              <w:rPr>
                <w:rFonts w:ascii="Times New Roman"/>
                <w:b w:val="false"/>
                <w:i w:val="false"/>
                <w:color w:val="000000"/>
                <w:sz w:val="20"/>
              </w:rPr>
              <w:t>
Дағды 1:</w:t>
            </w:r>
          </w:p>
          <w:bookmarkEnd w:id="336"/>
          <w:p>
            <w:pPr>
              <w:spacing w:after="20"/>
              <w:ind w:left="20"/>
              <w:jc w:val="both"/>
            </w:pPr>
            <w:r>
              <w:rPr>
                <w:rFonts w:ascii="Times New Roman"/>
                <w:b w:val="false"/>
                <w:i w:val="false"/>
                <w:color w:val="000000"/>
                <w:sz w:val="20"/>
              </w:rPr>
              <w:t>
Жарнамалық қызметтің тиімділігіне әсер ететін факторларды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337"/>
          <w:p>
            <w:pPr>
              <w:spacing w:after="20"/>
              <w:ind w:left="20"/>
              <w:jc w:val="both"/>
            </w:pPr>
            <w:r>
              <w:rPr>
                <w:rFonts w:ascii="Times New Roman"/>
                <w:b w:val="false"/>
                <w:i w:val="false"/>
                <w:color w:val="000000"/>
                <w:sz w:val="20"/>
              </w:rPr>
              <w:t>
Машықтар:</w:t>
            </w:r>
          </w:p>
          <w:bookmarkEnd w:id="3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Жұмыста маркетингтік зерттеулердің нәтижелерін пайдалану.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Ұйым стандарттарының талаптарының сақталуын бақылау. </w:t>
            </w:r>
          </w:p>
          <w:p>
            <w:pPr>
              <w:spacing w:after="20"/>
              <w:ind w:left="20"/>
              <w:jc w:val="both"/>
            </w:pPr>
            <w:r>
              <w:rPr>
                <w:rFonts w:ascii="Times New Roman"/>
                <w:b w:val="false"/>
                <w:i w:val="false"/>
                <w:color w:val="000000"/>
                <w:sz w:val="20"/>
              </w:rPr>
              <w:t>
3. Жарнамалық қызмет шеңберінде шешім қабылдау принциптерін ұйымның мүдделеріне сәйкес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338"/>
          <w:p>
            <w:pPr>
              <w:spacing w:after="20"/>
              <w:ind w:left="20"/>
              <w:jc w:val="both"/>
            </w:pPr>
            <w:r>
              <w:rPr>
                <w:rFonts w:ascii="Times New Roman"/>
                <w:b w:val="false"/>
                <w:i w:val="false"/>
                <w:color w:val="000000"/>
                <w:sz w:val="20"/>
              </w:rPr>
              <w:t>
Білімдер:</w:t>
            </w:r>
          </w:p>
          <w:bookmarkEnd w:id="3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Жарнамалық қызметтің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Жарнаманың тиімділігін өлшеу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Тұтынушылар психологиясы және аудиторияның мінез-құлқы. </w:t>
            </w:r>
          </w:p>
          <w:p>
            <w:pPr>
              <w:spacing w:after="20"/>
              <w:ind w:left="20"/>
              <w:jc w:val="both"/>
            </w:pPr>
            <w:r>
              <w:rPr>
                <w:rFonts w:ascii="Times New Roman"/>
                <w:b w:val="false"/>
                <w:i w:val="false"/>
                <w:color w:val="000000"/>
                <w:sz w:val="20"/>
              </w:rPr>
              <w:t>
</w:t>
            </w:r>
            <w:r>
              <w:rPr>
                <w:rFonts w:ascii="Times New Roman"/>
                <w:b w:val="false"/>
                <w:i w:val="false"/>
                <w:color w:val="000000"/>
                <w:sz w:val="20"/>
              </w:rPr>
              <w:t>4. Нарықтық трендтерді, бәсекелестік жағдайды, мақсатты аудиторияның артықшылықтарын және медиа арналарын білу.</w:t>
            </w:r>
          </w:p>
          <w:p>
            <w:pPr>
              <w:spacing w:after="20"/>
              <w:ind w:left="20"/>
              <w:jc w:val="both"/>
            </w:pPr>
            <w:r>
              <w:rPr>
                <w:rFonts w:ascii="Times New Roman"/>
                <w:b w:val="false"/>
                <w:i w:val="false"/>
                <w:color w:val="000000"/>
                <w:sz w:val="20"/>
              </w:rPr>
              <w:t>
5.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339"/>
          <w:p>
            <w:pPr>
              <w:spacing w:after="20"/>
              <w:ind w:left="20"/>
              <w:jc w:val="both"/>
            </w:pPr>
            <w:r>
              <w:rPr>
                <w:rFonts w:ascii="Times New Roman"/>
                <w:b w:val="false"/>
                <w:i w:val="false"/>
                <w:color w:val="000000"/>
                <w:sz w:val="20"/>
              </w:rPr>
              <w:t>
Дағды 2:</w:t>
            </w:r>
          </w:p>
          <w:bookmarkEnd w:id="339"/>
          <w:p>
            <w:pPr>
              <w:spacing w:after="20"/>
              <w:ind w:left="20"/>
              <w:jc w:val="both"/>
            </w:pPr>
            <w:r>
              <w:rPr>
                <w:rFonts w:ascii="Times New Roman"/>
                <w:b w:val="false"/>
                <w:i w:val="false"/>
                <w:color w:val="000000"/>
                <w:sz w:val="20"/>
              </w:rPr>
              <w:t>
Жарнамалық өнімнің ұйым стандарттарына және жарнамалық науқанның мақсаттарына сәйкес келуін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340"/>
          <w:p>
            <w:pPr>
              <w:spacing w:after="20"/>
              <w:ind w:left="20"/>
              <w:jc w:val="both"/>
            </w:pPr>
            <w:r>
              <w:rPr>
                <w:rFonts w:ascii="Times New Roman"/>
                <w:b w:val="false"/>
                <w:i w:val="false"/>
                <w:color w:val="000000"/>
                <w:sz w:val="20"/>
              </w:rPr>
              <w:t>
Машықтар:</w:t>
            </w:r>
          </w:p>
          <w:bookmarkEnd w:id="3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Жарнамалық қызмет концепциясы шеңберінде міндеттерді орындаудың жеке жоспарын әзірлеу.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Техникалық тапсырманың мақсаттарына сәйкес жарнамалық қызметтің құрамдас бөлігінің мақсаттары мен міндеттерін келісу.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Жарнамалық қызмет шеңберінде шешім қабылдау принциптерін ұйымның мүдделеріне сәйкес сақтау. </w:t>
            </w:r>
          </w:p>
          <w:p>
            <w:pPr>
              <w:spacing w:after="20"/>
              <w:ind w:left="20"/>
              <w:jc w:val="both"/>
            </w:pPr>
            <w:r>
              <w:rPr>
                <w:rFonts w:ascii="Times New Roman"/>
                <w:b w:val="false"/>
                <w:i w:val="false"/>
                <w:color w:val="000000"/>
                <w:sz w:val="20"/>
              </w:rPr>
              <w:t>
4. Ұйым стандарттарына сәйкес құжаттаманы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341"/>
          <w:p>
            <w:pPr>
              <w:spacing w:after="20"/>
              <w:ind w:left="20"/>
              <w:jc w:val="both"/>
            </w:pPr>
            <w:r>
              <w:rPr>
                <w:rFonts w:ascii="Times New Roman"/>
                <w:b w:val="false"/>
                <w:i w:val="false"/>
                <w:color w:val="000000"/>
                <w:sz w:val="20"/>
              </w:rPr>
              <w:t>
Білімдер:</w:t>
            </w:r>
          </w:p>
          <w:bookmarkEnd w:id="34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Бренд стандарттарын, корпоративтік стильді, логотипті және коммуникациялық құндылықтарды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Жарнамалық науқанның стратегиялық мақсаттарын, мақсатты аудиториясын және негізгі хабарламаларын түсіну. </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ішкі стандарттарын және жарнамалық науқандардың талаптарын түсіндіру.</w:t>
            </w:r>
          </w:p>
          <w:p>
            <w:pPr>
              <w:spacing w:after="20"/>
              <w:ind w:left="20"/>
              <w:jc w:val="both"/>
            </w:pPr>
            <w:r>
              <w:rPr>
                <w:rFonts w:ascii="Times New Roman"/>
                <w:b w:val="false"/>
                <w:i w:val="false"/>
                <w:color w:val="000000"/>
                <w:sz w:val="20"/>
              </w:rPr>
              <w:t>
4.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342"/>
          <w:p>
            <w:pPr>
              <w:spacing w:after="20"/>
              <w:ind w:left="20"/>
              <w:jc w:val="both"/>
            </w:pPr>
            <w:r>
              <w:rPr>
                <w:rFonts w:ascii="Times New Roman"/>
                <w:b w:val="false"/>
                <w:i w:val="false"/>
                <w:color w:val="000000"/>
                <w:sz w:val="20"/>
              </w:rPr>
              <w:t>
Жауапкершілік</w:t>
            </w:r>
          </w:p>
          <w:bookmarkEnd w:id="342"/>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Клиентке бағдарлау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Тиімділік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Нәтижелілік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Икемділік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Өзін-өзі дамыту</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Жаңашылдық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"Ағынмен" жұмыс істей білу</w:t>
            </w:r>
          </w:p>
          <w:p>
            <w:pPr>
              <w:spacing w:after="20"/>
              <w:ind w:left="20"/>
              <w:jc w:val="both"/>
            </w:pPr>
            <w:r>
              <w:rPr>
                <w:rFonts w:ascii="Times New Roman"/>
                <w:b w:val="false"/>
                <w:i w:val="false"/>
                <w:color w:val="000000"/>
                <w:sz w:val="20"/>
              </w:rPr>
              <w:t>
Кең көзқарас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Жарнама және қоғаммен байланыс жөніндегі функционалдық басшылар (басқарушылар)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Кәсіптің карточкасы "Қоғаммен байланыс бөлімінің жетекшісі":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1232-0-009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Қоғаммен байланыс бөлімінің жетекшісі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343"/>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(Нормативтік құқықтық актілерді мемлекеттік тіркеу тізілімінде № 22003 болып тіркелген).</w:t>
            </w:r>
          </w:p>
          <w:bookmarkEnd w:id="343"/>
          <w:p>
            <w:pPr>
              <w:spacing w:after="20"/>
              <w:ind w:left="20"/>
              <w:jc w:val="both"/>
            </w:pPr>
            <w:r>
              <w:rPr>
                <w:rFonts w:ascii="Times New Roman"/>
                <w:b w:val="false"/>
                <w:i w:val="false"/>
                <w:color w:val="000000"/>
                <w:sz w:val="20"/>
              </w:rPr>
              <w:t>
58. Қоғаммен байланыс жөніндегі Менеджер (PR-менеджер).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344"/>
          <w:p>
            <w:pPr>
              <w:spacing w:after="20"/>
              <w:ind w:left="20"/>
              <w:jc w:val="both"/>
            </w:pPr>
            <w:r>
              <w:rPr>
                <w:rFonts w:ascii="Times New Roman"/>
                <w:b w:val="false"/>
                <w:i w:val="false"/>
                <w:color w:val="000000"/>
                <w:sz w:val="20"/>
              </w:rPr>
              <w:t>
Білім деңгейі:</w:t>
            </w:r>
          </w:p>
          <w:bookmarkEnd w:id="344"/>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345"/>
          <w:p>
            <w:pPr>
              <w:spacing w:after="20"/>
              <w:ind w:left="20"/>
              <w:jc w:val="both"/>
            </w:pPr>
            <w:r>
              <w:rPr>
                <w:rFonts w:ascii="Times New Roman"/>
                <w:b w:val="false"/>
                <w:i w:val="false"/>
                <w:color w:val="000000"/>
                <w:sz w:val="20"/>
              </w:rPr>
              <w:t>
Мамандық:</w:t>
            </w:r>
          </w:p>
          <w:bookmarkEnd w:id="345"/>
          <w:p>
            <w:pPr>
              <w:spacing w:after="20"/>
              <w:ind w:left="20"/>
              <w:jc w:val="both"/>
            </w:pPr>
            <w:r>
              <w:rPr>
                <w:rFonts w:ascii="Times New Roman"/>
                <w:b w:val="false"/>
                <w:i w:val="false"/>
                <w:color w:val="000000"/>
                <w:sz w:val="20"/>
              </w:rPr>
              <w:t xml:space="preserve">
Әлеуметтік ғылымдар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346"/>
          <w:p>
            <w:pPr>
              <w:spacing w:after="20"/>
              <w:ind w:left="20"/>
              <w:jc w:val="both"/>
            </w:pPr>
            <w:r>
              <w:rPr>
                <w:rFonts w:ascii="Times New Roman"/>
                <w:b w:val="false"/>
                <w:i w:val="false"/>
                <w:color w:val="000000"/>
                <w:sz w:val="20"/>
              </w:rPr>
              <w:t>
Біліктілік:</w:t>
            </w:r>
          </w:p>
          <w:bookmarkEnd w:id="34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тиісті бағыты бойынша жоғары (немесе жоғары оқу орнынан кейінгі) бiлiм, қоғаммен байланыс және бұқаралық ақпарат құралдары саласындағы қосымша даярлық және кемінде 2 жыл жұмыс өтілі.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347"/>
          <w:p>
            <w:pPr>
              <w:spacing w:after="20"/>
              <w:ind w:left="20"/>
              <w:jc w:val="both"/>
            </w:pPr>
            <w:r>
              <w:rPr>
                <w:rFonts w:ascii="Times New Roman"/>
                <w:b w:val="false"/>
                <w:i w:val="false"/>
                <w:color w:val="000000"/>
                <w:sz w:val="20"/>
              </w:rPr>
              <w:t>
2431-3-017 - Қоғаммен байланыс жөніндегі маман</w:t>
            </w:r>
          </w:p>
          <w:bookmarkEnd w:id="347"/>
          <w:p>
            <w:pPr>
              <w:spacing w:after="20"/>
              <w:ind w:left="20"/>
              <w:jc w:val="both"/>
            </w:pPr>
            <w:r>
              <w:rPr>
                <w:rFonts w:ascii="Times New Roman"/>
                <w:b w:val="false"/>
                <w:i w:val="false"/>
                <w:color w:val="000000"/>
                <w:sz w:val="20"/>
              </w:rPr>
              <w:t>
2431-3-001 - Қоғаммен байланыс жөніндегі агент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бұқаралық ақпарат құралдарымен және қоғамдық құрылымдармен өзара іс-қимылын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348"/>
          <w:p>
            <w:pPr>
              <w:spacing w:after="20"/>
              <w:ind w:left="20"/>
              <w:jc w:val="both"/>
            </w:pPr>
            <w:r>
              <w:rPr>
                <w:rFonts w:ascii="Times New Roman"/>
                <w:b w:val="false"/>
                <w:i w:val="false"/>
                <w:color w:val="000000"/>
                <w:sz w:val="20"/>
              </w:rPr>
              <w:t>
1. Ұйымның қоғаммен байланыс саласындағы саясатын қалыптастыруға, іске асыруға және дамытуға басшылық жасау.</w:t>
            </w:r>
          </w:p>
          <w:bookmarkEnd w:id="348"/>
          <w:p>
            <w:pPr>
              <w:spacing w:after="20"/>
              <w:ind w:left="20"/>
              <w:jc w:val="both"/>
            </w:pPr>
            <w:r>
              <w:rPr>
                <w:rFonts w:ascii="Times New Roman"/>
                <w:b w:val="false"/>
                <w:i w:val="false"/>
                <w:color w:val="000000"/>
                <w:sz w:val="20"/>
              </w:rPr>
              <w:t>
2. Бұқаралық ақпарат құралдарымен және қоғамдық құрылымдармен байланысты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349"/>
          <w:p>
            <w:pPr>
              <w:spacing w:after="20"/>
              <w:ind w:left="20"/>
              <w:jc w:val="both"/>
            </w:pPr>
            <w:r>
              <w:rPr>
                <w:rFonts w:ascii="Times New Roman"/>
                <w:b w:val="false"/>
                <w:i w:val="false"/>
                <w:color w:val="000000"/>
                <w:sz w:val="20"/>
              </w:rPr>
              <w:t>
Еңбек функциясы 1:</w:t>
            </w:r>
          </w:p>
          <w:bookmarkEnd w:id="349"/>
          <w:p>
            <w:pPr>
              <w:spacing w:after="20"/>
              <w:ind w:left="20"/>
              <w:jc w:val="both"/>
            </w:pPr>
            <w:r>
              <w:rPr>
                <w:rFonts w:ascii="Times New Roman"/>
                <w:b w:val="false"/>
                <w:i w:val="false"/>
                <w:color w:val="000000"/>
                <w:sz w:val="20"/>
              </w:rPr>
              <w:t>
Ұйымның қоғаммен байланыс саласындағы саясатын қалыптастыруға, іске асыруға және дамытуға басшылық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350"/>
          <w:p>
            <w:pPr>
              <w:spacing w:after="20"/>
              <w:ind w:left="20"/>
              <w:jc w:val="both"/>
            </w:pPr>
            <w:r>
              <w:rPr>
                <w:rFonts w:ascii="Times New Roman"/>
                <w:b w:val="false"/>
                <w:i w:val="false"/>
                <w:color w:val="000000"/>
                <w:sz w:val="20"/>
              </w:rPr>
              <w:t>
Дағды 1:</w:t>
            </w:r>
          </w:p>
          <w:bookmarkEnd w:id="350"/>
          <w:p>
            <w:pPr>
              <w:spacing w:after="20"/>
              <w:ind w:left="20"/>
              <w:jc w:val="both"/>
            </w:pPr>
            <w:r>
              <w:rPr>
                <w:rFonts w:ascii="Times New Roman"/>
                <w:b w:val="false"/>
                <w:i w:val="false"/>
                <w:color w:val="000000"/>
                <w:sz w:val="20"/>
              </w:rPr>
              <w:t>
Ұйымның қоғаммен байланыс саласындағы саясатын қалыптастыру, іске асыру, дамыту бойынша басшылықты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351"/>
          <w:p>
            <w:pPr>
              <w:spacing w:after="20"/>
              <w:ind w:left="20"/>
              <w:jc w:val="both"/>
            </w:pPr>
            <w:r>
              <w:rPr>
                <w:rFonts w:ascii="Times New Roman"/>
                <w:b w:val="false"/>
                <w:i w:val="false"/>
                <w:color w:val="000000"/>
                <w:sz w:val="20"/>
              </w:rPr>
              <w:t>
Машықтар:</w:t>
            </w:r>
          </w:p>
          <w:bookmarkEnd w:id="351"/>
          <w:p>
            <w:pPr>
              <w:spacing w:after="20"/>
              <w:ind w:left="20"/>
              <w:jc w:val="both"/>
            </w:pPr>
            <w:r>
              <w:rPr>
                <w:rFonts w:ascii="Times New Roman"/>
                <w:b w:val="false"/>
                <w:i w:val="false"/>
                <w:color w:val="000000"/>
                <w:sz w:val="20"/>
              </w:rPr>
              <w:t>
</w:t>
            </w:r>
            <w:r>
              <w:rPr>
                <w:rFonts w:ascii="Times New Roman"/>
                <w:b w:val="false"/>
                <w:i w:val="false"/>
                <w:color w:val="000000"/>
                <w:sz w:val="20"/>
              </w:rPr>
              <w:t>1. Бөлім қызметкерлеріне міндеттер қою.</w:t>
            </w:r>
          </w:p>
          <w:p>
            <w:pPr>
              <w:spacing w:after="20"/>
              <w:ind w:left="20"/>
              <w:jc w:val="both"/>
            </w:pPr>
            <w:r>
              <w:rPr>
                <w:rFonts w:ascii="Times New Roman"/>
                <w:b w:val="false"/>
                <w:i w:val="false"/>
                <w:color w:val="000000"/>
                <w:sz w:val="20"/>
              </w:rPr>
              <w:t>
</w:t>
            </w:r>
            <w:r>
              <w:rPr>
                <w:rFonts w:ascii="Times New Roman"/>
                <w:b w:val="false"/>
                <w:i w:val="false"/>
                <w:color w:val="000000"/>
                <w:sz w:val="20"/>
              </w:rPr>
              <w:t>2. Тиімділікті бағалау және қызметкерлердің қызметін ынталандыру.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Қызметкерлерді кәсіби деңгейін көтеруге ынталандыру.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Бұқаралық ақпарат құралдары үшін ұйымның қызметі туралы баспасөз релиздерін, корпоративтік бюллетеньдерді және өзге де ақпараттық материалдарды дайындауға басшылық жасау.</w:t>
            </w:r>
          </w:p>
          <w:p>
            <w:pPr>
              <w:spacing w:after="20"/>
              <w:ind w:left="20"/>
              <w:jc w:val="both"/>
            </w:pPr>
            <w:r>
              <w:rPr>
                <w:rFonts w:ascii="Times New Roman"/>
                <w:b w:val="false"/>
                <w:i w:val="false"/>
                <w:color w:val="000000"/>
                <w:sz w:val="20"/>
              </w:rPr>
              <w:t>
5. Ұйымның қоғаммен байланыс саласындағы сыртқы және ішкі саясатын іске асыруға бағытталған іс-шараларды дайындауға және өткізуге басшылық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352"/>
          <w:p>
            <w:pPr>
              <w:spacing w:after="20"/>
              <w:ind w:left="20"/>
              <w:jc w:val="both"/>
            </w:pPr>
            <w:r>
              <w:rPr>
                <w:rFonts w:ascii="Times New Roman"/>
                <w:b w:val="false"/>
                <w:i w:val="false"/>
                <w:color w:val="000000"/>
                <w:sz w:val="20"/>
              </w:rPr>
              <w:t>
Білімдер:</w:t>
            </w:r>
          </w:p>
          <w:bookmarkEnd w:id="352"/>
          <w:p>
            <w:pPr>
              <w:spacing w:after="20"/>
              <w:ind w:left="20"/>
              <w:jc w:val="both"/>
            </w:pPr>
            <w:r>
              <w:rPr>
                <w:rFonts w:ascii="Times New Roman"/>
                <w:b w:val="false"/>
                <w:i w:val="false"/>
                <w:color w:val="000000"/>
                <w:sz w:val="20"/>
              </w:rPr>
              <w:t>
</w:t>
            </w:r>
            <w:r>
              <w:rPr>
                <w:rFonts w:ascii="Times New Roman"/>
                <w:b w:val="false"/>
                <w:i w:val="false"/>
                <w:color w:val="000000"/>
                <w:sz w:val="20"/>
              </w:rPr>
              <w:t>1. Қоғаммен байланыс саласын реттеу мәселелеріне қатысты нормативтік-құқықтық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бұқаралық ақпарат құралдары туралы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Қоғаммен байланыс саласындағы негізгі стратегиялар мен құралдарды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4. PR-стратегияларының тиімділігін талдау және бағалау әдістерін білу, соның ішінде масс-медиа мониторингін, қоғамдық пікірді талдауды және PR-шаралардың әсерін бағалауды пайдалану.</w:t>
            </w:r>
          </w:p>
          <w:p>
            <w:pPr>
              <w:spacing w:after="20"/>
              <w:ind w:left="20"/>
              <w:jc w:val="both"/>
            </w:pPr>
            <w:r>
              <w:rPr>
                <w:rFonts w:ascii="Times New Roman"/>
                <w:b w:val="false"/>
                <w:i w:val="false"/>
                <w:color w:val="000000"/>
                <w:sz w:val="20"/>
              </w:rPr>
              <w:t>
5.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353"/>
          <w:p>
            <w:pPr>
              <w:spacing w:after="20"/>
              <w:ind w:left="20"/>
              <w:jc w:val="both"/>
            </w:pPr>
            <w:r>
              <w:rPr>
                <w:rFonts w:ascii="Times New Roman"/>
                <w:b w:val="false"/>
                <w:i w:val="false"/>
                <w:color w:val="000000"/>
                <w:sz w:val="20"/>
              </w:rPr>
              <w:t>
Дағды 2:</w:t>
            </w:r>
          </w:p>
          <w:bookmarkEnd w:id="353"/>
          <w:p>
            <w:pPr>
              <w:spacing w:after="20"/>
              <w:ind w:left="20"/>
              <w:jc w:val="both"/>
            </w:pPr>
            <w:r>
              <w:rPr>
                <w:rFonts w:ascii="Times New Roman"/>
                <w:b w:val="false"/>
                <w:i w:val="false"/>
                <w:color w:val="000000"/>
                <w:sz w:val="20"/>
              </w:rPr>
              <w:t>
Ұйым қызметінің тиімділігін арттыру мақсатында қоғамдық пікірге кешенді зерттеулер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354"/>
          <w:p>
            <w:pPr>
              <w:spacing w:after="20"/>
              <w:ind w:left="20"/>
              <w:jc w:val="both"/>
            </w:pPr>
            <w:r>
              <w:rPr>
                <w:rFonts w:ascii="Times New Roman"/>
                <w:b w:val="false"/>
                <w:i w:val="false"/>
                <w:color w:val="000000"/>
                <w:sz w:val="20"/>
              </w:rPr>
              <w:t>
Машықтар:</w:t>
            </w:r>
          </w:p>
          <w:bookmarkEnd w:id="354"/>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қоғаммен байланыс саласындағы ағымдағы жоспарларын түзету үшін аналитикалық материалдарды үнемі дайындауды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 басшылығының ұйымдармен, қоғамның түрлі топтарымен, бұқаралық ақпарат құралдарымен тұрақты және тиімді екіжақты байланысын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қызметі туралы ақпараттық-жарнамалық материалдарды таратуды қамтамасыз ету.</w:t>
            </w:r>
          </w:p>
          <w:p>
            <w:pPr>
              <w:spacing w:after="20"/>
              <w:ind w:left="20"/>
              <w:jc w:val="both"/>
            </w:pPr>
            <w:r>
              <w:rPr>
                <w:rFonts w:ascii="Times New Roman"/>
                <w:b w:val="false"/>
                <w:i w:val="false"/>
                <w:color w:val="000000"/>
                <w:sz w:val="20"/>
              </w:rPr>
              <w:t>
4. Қолданыстағы бағдарламаларды және ұйымның қоғаммен байланыс саласындағы саясатының тұжырымдамасын түзету мақсатында ұйымның беделіне әсер ететін негізгі факторлар бойынша қоғамдық пікірге зерттеулер жүргізуге басшылық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355"/>
          <w:p>
            <w:pPr>
              <w:spacing w:after="20"/>
              <w:ind w:left="20"/>
              <w:jc w:val="both"/>
            </w:pPr>
            <w:r>
              <w:rPr>
                <w:rFonts w:ascii="Times New Roman"/>
                <w:b w:val="false"/>
                <w:i w:val="false"/>
                <w:color w:val="000000"/>
                <w:sz w:val="20"/>
              </w:rPr>
              <w:t>
Білімдер:</w:t>
            </w:r>
          </w:p>
          <w:bookmarkEnd w:id="355"/>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Ақпараттық процестерді және бұқаралық коммуникация салаларын талдау, жоспарлау және болжау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Ғылыми-әдістемелік материалдар, кешенді зерттеулер жүргізу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Деректерді статистикалық өңдеу әдістері мен аналитикалық құралдарды түсіну. </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Ақпарат жинаудың түрлі әдістерін білу, мысалы, сауалнамалар, сұхбаттар, фокус-топтар, сондай-ақ әлеуметтік медиа талдау үшін цифрлық құралдар.</w:t>
            </w:r>
          </w:p>
          <w:p>
            <w:pPr>
              <w:spacing w:after="20"/>
              <w:ind w:left="20"/>
              <w:jc w:val="both"/>
            </w:pPr>
            <w:r>
              <w:rPr>
                <w:rFonts w:ascii="Times New Roman"/>
                <w:b w:val="false"/>
                <w:i w:val="false"/>
                <w:color w:val="000000"/>
                <w:sz w:val="20"/>
              </w:rPr>
              <w:t>
5.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356"/>
          <w:p>
            <w:pPr>
              <w:spacing w:after="20"/>
              <w:ind w:left="20"/>
              <w:jc w:val="both"/>
            </w:pPr>
            <w:r>
              <w:rPr>
                <w:rFonts w:ascii="Times New Roman"/>
                <w:b w:val="false"/>
                <w:i w:val="false"/>
                <w:color w:val="000000"/>
                <w:sz w:val="20"/>
              </w:rPr>
              <w:t>
Еңбек функциясы 2:</w:t>
            </w:r>
          </w:p>
          <w:bookmarkEnd w:id="356"/>
          <w:p>
            <w:pPr>
              <w:spacing w:after="20"/>
              <w:ind w:left="20"/>
              <w:jc w:val="both"/>
            </w:pPr>
            <w:r>
              <w:rPr>
                <w:rFonts w:ascii="Times New Roman"/>
                <w:b w:val="false"/>
                <w:i w:val="false"/>
                <w:color w:val="000000"/>
                <w:sz w:val="20"/>
              </w:rPr>
              <w:t>
Бұқаралық ақпарат құралдарымен және қоғамдық құрылымдармен байланысты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357"/>
          <w:p>
            <w:pPr>
              <w:spacing w:after="20"/>
              <w:ind w:left="20"/>
              <w:jc w:val="both"/>
            </w:pPr>
            <w:r>
              <w:rPr>
                <w:rFonts w:ascii="Times New Roman"/>
                <w:b w:val="false"/>
                <w:i w:val="false"/>
                <w:color w:val="000000"/>
                <w:sz w:val="20"/>
              </w:rPr>
              <w:t>
Дағды 1:</w:t>
            </w:r>
          </w:p>
          <w:bookmarkEnd w:id="357"/>
          <w:p>
            <w:pPr>
              <w:spacing w:after="20"/>
              <w:ind w:left="20"/>
              <w:jc w:val="both"/>
            </w:pPr>
            <w:r>
              <w:rPr>
                <w:rFonts w:ascii="Times New Roman"/>
                <w:b w:val="false"/>
                <w:i w:val="false"/>
                <w:color w:val="000000"/>
                <w:sz w:val="20"/>
              </w:rPr>
              <w:t>
Қоғаммен бірлескен қызметте ұйымның құрылымдық бөлімшелерінің өзара іс-қимылын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358"/>
          <w:p>
            <w:pPr>
              <w:spacing w:after="20"/>
              <w:ind w:left="20"/>
              <w:jc w:val="both"/>
            </w:pPr>
            <w:r>
              <w:rPr>
                <w:rFonts w:ascii="Times New Roman"/>
                <w:b w:val="false"/>
                <w:i w:val="false"/>
                <w:color w:val="000000"/>
                <w:sz w:val="20"/>
              </w:rPr>
              <w:t>
Машықтар:</w:t>
            </w:r>
          </w:p>
          <w:bookmarkEnd w:id="358"/>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жарнама саясатын әзірлеу мен жоспарлау стратегиясын басқа құрылымдық бөлімшелермен бірлесе отырып іске асыруға, сондай-ақ оны жүзеге асыруға бағытталған іс-шараларды ұйымдастыруға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Ақпаратты қорғау бағытында жұмыс істеу және ұйым бөлімшелері арасында оңтайлы ақпараттық байланыстарды орнату. </w:t>
            </w:r>
          </w:p>
          <w:p>
            <w:pPr>
              <w:spacing w:after="20"/>
              <w:ind w:left="20"/>
              <w:jc w:val="both"/>
            </w:pPr>
            <w:r>
              <w:rPr>
                <w:rFonts w:ascii="Times New Roman"/>
                <w:b w:val="false"/>
                <w:i w:val="false"/>
                <w:color w:val="000000"/>
                <w:sz w:val="20"/>
              </w:rPr>
              <w:t>
3. Ұйым ішіндегі қолайлы әлеуметтік-психологиялық климатты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359"/>
          <w:p>
            <w:pPr>
              <w:spacing w:after="20"/>
              <w:ind w:left="20"/>
              <w:jc w:val="both"/>
            </w:pPr>
            <w:r>
              <w:rPr>
                <w:rFonts w:ascii="Times New Roman"/>
                <w:b w:val="false"/>
                <w:i w:val="false"/>
                <w:color w:val="000000"/>
                <w:sz w:val="20"/>
              </w:rPr>
              <w:t>
Білімдер:</w:t>
            </w:r>
          </w:p>
          <w:bookmarkEnd w:id="35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Қоғаммен байланыс саласын реттеу мәселелеріне қатысты заңдар мен басқа нормативтік құқықтық актілер.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Ұйымның әртүрлі бөлімшелерінің құрылымы мен функционалдық міндеттерін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Қазіргі заманғы коммуникация әдістері мен құралдарын түсіну. </w:t>
            </w:r>
          </w:p>
          <w:p>
            <w:pPr>
              <w:spacing w:after="20"/>
              <w:ind w:left="20"/>
              <w:jc w:val="both"/>
            </w:pPr>
            <w:r>
              <w:rPr>
                <w:rFonts w:ascii="Times New Roman"/>
                <w:b w:val="false"/>
                <w:i w:val="false"/>
                <w:color w:val="000000"/>
                <w:sz w:val="20"/>
              </w:rPr>
              <w:t>
</w:t>
            </w:r>
            <w:r>
              <w:rPr>
                <w:rFonts w:ascii="Times New Roman"/>
                <w:b w:val="false"/>
                <w:i w:val="false"/>
                <w:color w:val="000000"/>
                <w:sz w:val="20"/>
              </w:rPr>
              <w:t>4. Жобаларды басқару принциптерін және командалық жұмысты білу.</w:t>
            </w:r>
          </w:p>
          <w:p>
            <w:pPr>
              <w:spacing w:after="20"/>
              <w:ind w:left="20"/>
              <w:jc w:val="both"/>
            </w:pPr>
            <w:r>
              <w:rPr>
                <w:rFonts w:ascii="Times New Roman"/>
                <w:b w:val="false"/>
                <w:i w:val="false"/>
                <w:color w:val="000000"/>
                <w:sz w:val="20"/>
              </w:rPr>
              <w:t>
5.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360"/>
          <w:p>
            <w:pPr>
              <w:spacing w:after="20"/>
              <w:ind w:left="20"/>
              <w:jc w:val="both"/>
            </w:pPr>
            <w:r>
              <w:rPr>
                <w:rFonts w:ascii="Times New Roman"/>
                <w:b w:val="false"/>
                <w:i w:val="false"/>
                <w:color w:val="000000"/>
                <w:sz w:val="20"/>
              </w:rPr>
              <w:t>
Дағды 2:</w:t>
            </w:r>
          </w:p>
          <w:bookmarkEnd w:id="360"/>
          <w:p>
            <w:pPr>
              <w:spacing w:after="20"/>
              <w:ind w:left="20"/>
              <w:jc w:val="both"/>
            </w:pPr>
            <w:r>
              <w:rPr>
                <w:rFonts w:ascii="Times New Roman"/>
                <w:b w:val="false"/>
                <w:i w:val="false"/>
                <w:color w:val="000000"/>
                <w:sz w:val="20"/>
              </w:rPr>
              <w:t>
Қазіргі заманғы байланыс құралдары мен компьютерлік технологияларды қолдана отырып, ақпаратты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361"/>
          <w:p>
            <w:pPr>
              <w:spacing w:after="20"/>
              <w:ind w:left="20"/>
              <w:jc w:val="both"/>
            </w:pPr>
            <w:r>
              <w:rPr>
                <w:rFonts w:ascii="Times New Roman"/>
                <w:b w:val="false"/>
                <w:i w:val="false"/>
                <w:color w:val="000000"/>
                <w:sz w:val="20"/>
              </w:rPr>
              <w:t>
Машықтар:</w:t>
            </w:r>
          </w:p>
          <w:bookmarkEnd w:id="36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Ұйымнан шығатын ақпараттық хабарламалардың сипатын, мазмұнын және тасымалдаушыларын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2. Тұтынушылармен, серіктестермен, бәсекелестермен және басқа қоғам топтарымен екіжақты байланысты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Үлкен көлемдегі деректерді өңдеп, пайдалы ақпаратты шығару, сондай-ақ деректерді құрылымдап, жүйелеу үшін қазіргі заманғы компьютерлік технологияларды пайдалану. </w:t>
            </w:r>
          </w:p>
          <w:p>
            <w:pPr>
              <w:spacing w:after="20"/>
              <w:ind w:left="20"/>
              <w:jc w:val="both"/>
            </w:pPr>
            <w:r>
              <w:rPr>
                <w:rFonts w:ascii="Times New Roman"/>
                <w:b w:val="false"/>
                <w:i w:val="false"/>
                <w:color w:val="000000"/>
                <w:sz w:val="20"/>
              </w:rPr>
              <w:t>
4. Деректердің қауіпсіздігін қамтамасыз етіп, ақпаратты жіберу кезінде оны қорғау, қазіргі байланыс құралдары мен деректерді қорғау технологияларын (мысалы, шифрлау, резервтік көшіру)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362"/>
          <w:p>
            <w:pPr>
              <w:spacing w:after="20"/>
              <w:ind w:left="20"/>
              <w:jc w:val="both"/>
            </w:pPr>
            <w:r>
              <w:rPr>
                <w:rFonts w:ascii="Times New Roman"/>
                <w:b w:val="false"/>
                <w:i w:val="false"/>
                <w:color w:val="000000"/>
                <w:sz w:val="20"/>
              </w:rPr>
              <w:t>
Білімдер:</w:t>
            </w:r>
          </w:p>
          <w:bookmarkEnd w:id="36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Ғылыми-әдістемелік материалдар, технологияларды дамыту перспективалары мен бағыттары.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Деректерді өңдеуге арналған қазіргі заманғы бағдарламалық құралдарды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Қазіргі байланыс құралдарының жұмыс принциптерін түсіну, соның ішінде электрондық пошта, мессенджерлер, бейнеконференцбайланыс, сондай-ақ деректерді алмастыру және сақтау үшін бұлттық технологиялар мен платформаларды пайдалану.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Ақпараттық қауіпсіздіктің негіздерін білу, соның ішінде деректерді қорғау, шифрлау, ақпаратты қауіпсіз сақтау және беру әдістері.</w:t>
            </w:r>
          </w:p>
          <w:p>
            <w:pPr>
              <w:spacing w:after="20"/>
              <w:ind w:left="20"/>
              <w:jc w:val="both"/>
            </w:pPr>
            <w:r>
              <w:rPr>
                <w:rFonts w:ascii="Times New Roman"/>
                <w:b w:val="false"/>
                <w:i w:val="false"/>
                <w:color w:val="000000"/>
                <w:sz w:val="20"/>
              </w:rPr>
              <w:t>
5.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363"/>
          <w:p>
            <w:pPr>
              <w:spacing w:after="20"/>
              <w:ind w:left="20"/>
              <w:jc w:val="both"/>
            </w:pPr>
            <w:r>
              <w:rPr>
                <w:rFonts w:ascii="Times New Roman"/>
                <w:b w:val="false"/>
                <w:i w:val="false"/>
                <w:color w:val="000000"/>
                <w:sz w:val="20"/>
              </w:rPr>
              <w:t>
Күйзеліске тұрақтылық</w:t>
            </w:r>
          </w:p>
          <w:bookmarkEnd w:id="363"/>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Эмоциялармен басқару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Адамдармен байланыс орнату мүмкіндігі</w:t>
            </w:r>
          </w:p>
          <w:p>
            <w:pPr>
              <w:spacing w:after="20"/>
              <w:ind w:left="20"/>
              <w:jc w:val="both"/>
            </w:pPr>
            <w:r>
              <w:rPr>
                <w:rFonts w:ascii="Times New Roman"/>
                <w:b w:val="false"/>
                <w:i w:val="false"/>
                <w:color w:val="000000"/>
                <w:sz w:val="20"/>
              </w:rPr>
              <w:t>
Кәсіби шеберлікке ұмтылу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Жарнама және қоғаммен байланыс бойынша басқарушы </w:t>
            </w:r>
          </w:p>
        </w:tc>
      </w:tr>
    </w:tbl>
    <w:bookmarkStart w:name="z667" w:id="364"/>
    <w:p>
      <w:pPr>
        <w:spacing w:after="0"/>
        <w:ind w:left="0"/>
        <w:jc w:val="left"/>
      </w:pPr>
      <w:r>
        <w:rPr>
          <w:rFonts w:ascii="Times New Roman"/>
          <w:b/>
          <w:i w:val="false"/>
          <w:color w:val="000000"/>
        </w:rPr>
        <w:t xml:space="preserve"> 4-тарау. Кәсіптік стандарттың техникалық деректері</w:t>
      </w:r>
    </w:p>
    <w:bookmarkEnd w:id="364"/>
    <w:bookmarkStart w:name="z668" w:id="365"/>
    <w:p>
      <w:pPr>
        <w:spacing w:after="0"/>
        <w:ind w:left="0"/>
        <w:jc w:val="both"/>
      </w:pPr>
      <w:r>
        <w:rPr>
          <w:rFonts w:ascii="Times New Roman"/>
          <w:b w:val="false"/>
          <w:i w:val="false"/>
          <w:color w:val="000000"/>
          <w:sz w:val="28"/>
        </w:rPr>
        <w:t>
      15. Мемлекеттік органның атауы: Қазакстан Республикасының Мәдениет және ақпарат министрлігі.</w:t>
      </w:r>
    </w:p>
    <w:bookmarkEnd w:id="365"/>
    <w:bookmarkStart w:name="z669" w:id="366"/>
    <w:p>
      <w:pPr>
        <w:spacing w:after="0"/>
        <w:ind w:left="0"/>
        <w:jc w:val="both"/>
      </w:pPr>
      <w:r>
        <w:rPr>
          <w:rFonts w:ascii="Times New Roman"/>
          <w:b w:val="false"/>
          <w:i w:val="false"/>
          <w:color w:val="000000"/>
          <w:sz w:val="28"/>
        </w:rPr>
        <w:t>
      16. Әзірлеуге қатысатын ұйымдар (кәсіпорындар): "РТРК "Қазақстан" АҚ.</w:t>
      </w:r>
    </w:p>
    <w:bookmarkEnd w:id="366"/>
    <w:bookmarkStart w:name="z670" w:id="367"/>
    <w:p>
      <w:pPr>
        <w:spacing w:after="0"/>
        <w:ind w:left="0"/>
        <w:jc w:val="both"/>
      </w:pPr>
      <w:r>
        <w:rPr>
          <w:rFonts w:ascii="Times New Roman"/>
          <w:b w:val="false"/>
          <w:i w:val="false"/>
          <w:color w:val="000000"/>
          <w:sz w:val="28"/>
        </w:rPr>
        <w:t>
      Жоба жетекшісі: Мыңжасар Айгүл Тілеубалдықызы.</w:t>
      </w:r>
    </w:p>
    <w:bookmarkEnd w:id="367"/>
    <w:bookmarkStart w:name="z671" w:id="368"/>
    <w:p>
      <w:pPr>
        <w:spacing w:after="0"/>
        <w:ind w:left="0"/>
        <w:jc w:val="both"/>
      </w:pPr>
      <w:r>
        <w:rPr>
          <w:rFonts w:ascii="Times New Roman"/>
          <w:b w:val="false"/>
          <w:i w:val="false"/>
          <w:color w:val="000000"/>
          <w:sz w:val="28"/>
        </w:rPr>
        <w:t>
      Орындаушылар: Татанов Мирас, miras.tatanov@rtrk.kz.</w:t>
      </w:r>
    </w:p>
    <w:bookmarkEnd w:id="368"/>
    <w:bookmarkStart w:name="z672" w:id="369"/>
    <w:p>
      <w:pPr>
        <w:spacing w:after="0"/>
        <w:ind w:left="0"/>
        <w:jc w:val="both"/>
      </w:pPr>
      <w:r>
        <w:rPr>
          <w:rFonts w:ascii="Times New Roman"/>
          <w:b w:val="false"/>
          <w:i w:val="false"/>
          <w:color w:val="000000"/>
          <w:sz w:val="28"/>
        </w:rPr>
        <w:t>
      17. Кәсіптік біліктілік жөніндегі салалық кеңес: 28.10.2024ж.</w:t>
      </w:r>
    </w:p>
    <w:bookmarkEnd w:id="369"/>
    <w:bookmarkStart w:name="z673" w:id="370"/>
    <w:p>
      <w:pPr>
        <w:spacing w:after="0"/>
        <w:ind w:left="0"/>
        <w:jc w:val="both"/>
      </w:pPr>
      <w:r>
        <w:rPr>
          <w:rFonts w:ascii="Times New Roman"/>
          <w:b w:val="false"/>
          <w:i w:val="false"/>
          <w:color w:val="000000"/>
          <w:sz w:val="28"/>
        </w:rPr>
        <w:t>
      18. Кәсіптік біліктілік жөніндегі ұлттық орган: 25.11.2024 ж.</w:t>
      </w:r>
    </w:p>
    <w:bookmarkEnd w:id="370"/>
    <w:bookmarkStart w:name="z674" w:id="371"/>
    <w:p>
      <w:pPr>
        <w:spacing w:after="0"/>
        <w:ind w:left="0"/>
        <w:jc w:val="both"/>
      </w:pPr>
      <w:r>
        <w:rPr>
          <w:rFonts w:ascii="Times New Roman"/>
          <w:b w:val="false"/>
          <w:i w:val="false"/>
          <w:color w:val="000000"/>
          <w:sz w:val="28"/>
        </w:rPr>
        <w:t>
      19. "Атамекен" Қазақстан Республикасының Ұлттық кәсіпкерлер палатасы: 20.12.2024ж.</w:t>
      </w:r>
    </w:p>
    <w:bookmarkEnd w:id="371"/>
    <w:bookmarkStart w:name="z675" w:id="372"/>
    <w:p>
      <w:pPr>
        <w:spacing w:after="0"/>
        <w:ind w:left="0"/>
        <w:jc w:val="both"/>
      </w:pPr>
      <w:r>
        <w:rPr>
          <w:rFonts w:ascii="Times New Roman"/>
          <w:b w:val="false"/>
          <w:i w:val="false"/>
          <w:color w:val="000000"/>
          <w:sz w:val="28"/>
        </w:rPr>
        <w:t>
      20. Нұсқа нөмірі және шығарылған жылы: Нұсқа 3, 2024 ж.</w:t>
      </w:r>
    </w:p>
    <w:bookmarkEnd w:id="372"/>
    <w:bookmarkStart w:name="z676" w:id="373"/>
    <w:p>
      <w:pPr>
        <w:spacing w:after="0"/>
        <w:ind w:left="0"/>
        <w:jc w:val="both"/>
      </w:pPr>
      <w:r>
        <w:rPr>
          <w:rFonts w:ascii="Times New Roman"/>
          <w:b w:val="false"/>
          <w:i w:val="false"/>
          <w:color w:val="000000"/>
          <w:sz w:val="28"/>
        </w:rPr>
        <w:t>
      21. Болжалды қайта қарау күні: 12.12.2027 ж.</w:t>
      </w:r>
    </w:p>
    <w:bookmarkEnd w:id="3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2024 жылғы 26 желтоқсандағы</w:t>
            </w:r>
            <w:r>
              <w:br/>
            </w:r>
            <w:r>
              <w:rPr>
                <w:rFonts w:ascii="Times New Roman"/>
                <w:b w:val="false"/>
                <w:i w:val="false"/>
                <w:color w:val="000000"/>
                <w:sz w:val="20"/>
              </w:rPr>
              <w:t>№ 635-НҚ бұйрығына</w:t>
            </w:r>
            <w:r>
              <w:br/>
            </w:r>
            <w:r>
              <w:rPr>
                <w:rFonts w:ascii="Times New Roman"/>
                <w:b w:val="false"/>
                <w:i w:val="false"/>
                <w:color w:val="000000"/>
                <w:sz w:val="20"/>
              </w:rPr>
              <w:t>4-қосымша</w:t>
            </w:r>
          </w:p>
        </w:tc>
      </w:tr>
    </w:tbl>
    <w:bookmarkStart w:name="z678" w:id="374"/>
    <w:p>
      <w:pPr>
        <w:spacing w:after="0"/>
        <w:ind w:left="0"/>
        <w:jc w:val="left"/>
      </w:pPr>
      <w:r>
        <w:rPr>
          <w:rFonts w:ascii="Times New Roman"/>
          <w:b/>
          <w:i w:val="false"/>
          <w:color w:val="000000"/>
        </w:rPr>
        <w:t xml:space="preserve"> Кәсіптік стандарт: "Веб-порталдардың қызметі"</w:t>
      </w:r>
    </w:p>
    <w:bookmarkEnd w:id="374"/>
    <w:bookmarkStart w:name="z679" w:id="375"/>
    <w:p>
      <w:pPr>
        <w:spacing w:after="0"/>
        <w:ind w:left="0"/>
        <w:jc w:val="left"/>
      </w:pPr>
      <w:r>
        <w:rPr>
          <w:rFonts w:ascii="Times New Roman"/>
          <w:b/>
          <w:i w:val="false"/>
          <w:color w:val="000000"/>
        </w:rPr>
        <w:t xml:space="preserve"> 1-тарау. Жалпы ережелер</w:t>
      </w:r>
    </w:p>
    <w:bookmarkEnd w:id="375"/>
    <w:bookmarkStart w:name="z680" w:id="376"/>
    <w:p>
      <w:pPr>
        <w:spacing w:after="0"/>
        <w:ind w:left="0"/>
        <w:jc w:val="both"/>
      </w:pPr>
      <w:r>
        <w:rPr>
          <w:rFonts w:ascii="Times New Roman"/>
          <w:b w:val="false"/>
          <w:i w:val="false"/>
          <w:color w:val="000000"/>
          <w:sz w:val="28"/>
        </w:rPr>
        <w:t xml:space="preserve">
      1. Кәсіптік стандарттың қолдану аясы: "Веб-порталдардың қызметі" кәсіби стандарты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және білім беру бағдарламаларын қалыптастыруға, оның ішінде кәсіпорындарда персоналды оқытуға, білім беру ұйымдары қызметкерлері мен түлектерінің кәсіби біліктілігін тануға және ұйымдар мен кәсіпорындарда кең ауқымды міндеттердің шешімдеріне қойылатын талаптарды белгілейді және Қазақстан Республикасының бұқаралық ақпарат құралдары саласында қолданылады.</w:t>
      </w:r>
    </w:p>
    <w:bookmarkEnd w:id="376"/>
    <w:bookmarkStart w:name="z681" w:id="377"/>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377"/>
    <w:bookmarkStart w:name="z682" w:id="378"/>
    <w:p>
      <w:pPr>
        <w:spacing w:after="0"/>
        <w:ind w:left="0"/>
        <w:jc w:val="both"/>
      </w:pPr>
      <w:r>
        <w:rPr>
          <w:rFonts w:ascii="Times New Roman"/>
          <w:b w:val="false"/>
          <w:i w:val="false"/>
          <w:color w:val="000000"/>
          <w:sz w:val="28"/>
        </w:rPr>
        <w:t>
      1) ақпараттық-коммуникациялық технологиялар – электрондық ақпараттық ресурстармен жұмыс істеу әдістерінің және аппараттық-бағдарламалық кешенді және телекоммуникация желісін қолдана отырып жүзеге асырылатын ақпараттық өзара іс-қимыл әдістерінің жиынтығы;</w:t>
      </w:r>
    </w:p>
    <w:bookmarkEnd w:id="378"/>
    <w:bookmarkStart w:name="z683" w:id="379"/>
    <w:p>
      <w:pPr>
        <w:spacing w:after="0"/>
        <w:ind w:left="0"/>
        <w:jc w:val="both"/>
      </w:pPr>
      <w:r>
        <w:rPr>
          <w:rFonts w:ascii="Times New Roman"/>
          <w:b w:val="false"/>
          <w:i w:val="false"/>
          <w:color w:val="000000"/>
          <w:sz w:val="28"/>
        </w:rPr>
        <w:t>
      2) бұқаралық ақпарат құралы – мерзімді баспасөз басылымы, теле-, радиоарна, интернет-басылым;</w:t>
      </w:r>
    </w:p>
    <w:bookmarkEnd w:id="379"/>
    <w:bookmarkStart w:name="z684" w:id="380"/>
    <w:p>
      <w:pPr>
        <w:spacing w:after="0"/>
        <w:ind w:left="0"/>
        <w:jc w:val="both"/>
      </w:pPr>
      <w:r>
        <w:rPr>
          <w:rFonts w:ascii="Times New Roman"/>
          <w:b w:val="false"/>
          <w:i w:val="false"/>
          <w:color w:val="000000"/>
          <w:sz w:val="28"/>
        </w:rPr>
        <w:t>
      3) білім – кәсіптік міндет шеңберінде іс-әрекеттерді орындау үшін қажетті зерделенген және меңгерілген ақпарат;</w:t>
      </w:r>
    </w:p>
    <w:bookmarkEnd w:id="380"/>
    <w:bookmarkStart w:name="z685" w:id="381"/>
    <w:p>
      <w:pPr>
        <w:spacing w:after="0"/>
        <w:ind w:left="0"/>
        <w:jc w:val="both"/>
      </w:pPr>
      <w:r>
        <w:rPr>
          <w:rFonts w:ascii="Times New Roman"/>
          <w:b w:val="false"/>
          <w:i w:val="false"/>
          <w:color w:val="000000"/>
          <w:sz w:val="28"/>
        </w:rPr>
        <w:t>
      4) дағды – кәсіптік тапсырманы толығымен орындауға мүмкіндік беретін білім мен дағдыларды қолдану қабілеті;</w:t>
      </w:r>
    </w:p>
    <w:bookmarkEnd w:id="381"/>
    <w:bookmarkStart w:name="z686" w:id="382"/>
    <w:p>
      <w:pPr>
        <w:spacing w:after="0"/>
        <w:ind w:left="0"/>
        <w:jc w:val="both"/>
      </w:pPr>
      <w:r>
        <w:rPr>
          <w:rFonts w:ascii="Times New Roman"/>
          <w:b w:val="false"/>
          <w:i w:val="false"/>
          <w:color w:val="000000"/>
          <w:sz w:val="28"/>
        </w:rPr>
        <w:t>
      5) кәсіп – жеке адам жүзеге асыратын және орындалуы үшін белгілі бір біліктілікті талап ететін қызмет түрі;</w:t>
      </w:r>
    </w:p>
    <w:bookmarkEnd w:id="382"/>
    <w:bookmarkStart w:name="z687" w:id="383"/>
    <w:p>
      <w:pPr>
        <w:spacing w:after="0"/>
        <w:ind w:left="0"/>
        <w:jc w:val="both"/>
      </w:pPr>
      <w:r>
        <w:rPr>
          <w:rFonts w:ascii="Times New Roman"/>
          <w:b w:val="false"/>
          <w:i w:val="false"/>
          <w:color w:val="000000"/>
          <w:sz w:val="28"/>
        </w:rPr>
        <w:t>
      6) кәсіптік стандарт – формалды және (немесе) формалды емес, және (немесе) информалды білім беру ескеріле отырып, білімге, машыққа, дағдыға, жұмыс тәжірибесіне, біліктілік деңгейі мен құзыреттілікке, кәсіптік қызметтің нақты бір саласындағы еңбек мазмұнына, сапасына және жағдайларына қойылатын жалпы талаптарды белгілейтін жазбаша ресми құжат;</w:t>
      </w:r>
    </w:p>
    <w:bookmarkEnd w:id="383"/>
    <w:bookmarkStart w:name="z688" w:id="384"/>
    <w:p>
      <w:pPr>
        <w:spacing w:after="0"/>
        <w:ind w:left="0"/>
        <w:jc w:val="both"/>
      </w:pPr>
      <w:r>
        <w:rPr>
          <w:rFonts w:ascii="Times New Roman"/>
          <w:b w:val="false"/>
          <w:i w:val="false"/>
          <w:color w:val="000000"/>
          <w:sz w:val="28"/>
        </w:rPr>
        <w:t>
      7) Қазақстан Республикасының Ұлттық кәсіптер сыныптауышы – Қазақстан Республикасының аумағында қолданылатын кәсіптердің атауларын көрсететін және оларды орындалатын жұмыстардың түріне сәйкес дағды деңгейі мен оған мамандану бойынша сыныптайтын стандарттау жөніндегі құжат;</w:t>
      </w:r>
    </w:p>
    <w:bookmarkEnd w:id="384"/>
    <w:bookmarkStart w:name="z689" w:id="385"/>
    <w:p>
      <w:pPr>
        <w:spacing w:after="0"/>
        <w:ind w:left="0"/>
        <w:jc w:val="both"/>
      </w:pPr>
      <w:r>
        <w:rPr>
          <w:rFonts w:ascii="Times New Roman"/>
          <w:b w:val="false"/>
          <w:i w:val="false"/>
          <w:color w:val="000000"/>
          <w:sz w:val="28"/>
        </w:rPr>
        <w:t>
      8) машық – кәсіптік міндет шеңберінде жекелеген бірлі-жарым іс-әрекетті физикалық тұрғыдан және (немесе) ақыл-оймен орындау қабілеті;</w:t>
      </w:r>
    </w:p>
    <w:bookmarkEnd w:id="385"/>
    <w:bookmarkStart w:name="z690" w:id="386"/>
    <w:p>
      <w:pPr>
        <w:spacing w:after="0"/>
        <w:ind w:left="0"/>
        <w:jc w:val="both"/>
      </w:pPr>
      <w:r>
        <w:rPr>
          <w:rFonts w:ascii="Times New Roman"/>
          <w:b w:val="false"/>
          <w:i w:val="false"/>
          <w:color w:val="000000"/>
          <w:sz w:val="28"/>
        </w:rPr>
        <w:t>
      9) ұлттық біліктілік жүйесі (бұдан әрі – ҰБЖ) – біліктілікке еңбек нарығы тарапынан сұранысты және біліктілікке білім беру, оның ішінде информалды білім беру жүйесі тарапынан ұсынысты реттеу мен келісудің құқықтық және институционалдық құралдары мен тетіктерінің кешені.</w:t>
      </w:r>
    </w:p>
    <w:bookmarkEnd w:id="386"/>
    <w:bookmarkStart w:name="z691" w:id="387"/>
    <w:p>
      <w:pPr>
        <w:spacing w:after="0"/>
        <w:ind w:left="0"/>
        <w:jc w:val="both"/>
      </w:pPr>
      <w:r>
        <w:rPr>
          <w:rFonts w:ascii="Times New Roman"/>
          <w:b w:val="false"/>
          <w:i w:val="false"/>
          <w:color w:val="000000"/>
          <w:sz w:val="28"/>
        </w:rPr>
        <w:t>
      10) SWOT талдауы – компанияның дамуына әсер ететін ішкі және сыртқы факторларды бағалау үшін стратегиялық жоспарлау әдісі.</w:t>
      </w:r>
    </w:p>
    <w:bookmarkEnd w:id="387"/>
    <w:bookmarkStart w:name="z692" w:id="388"/>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388"/>
    <w:bookmarkStart w:name="z693" w:id="389"/>
    <w:p>
      <w:pPr>
        <w:spacing w:after="0"/>
        <w:ind w:left="0"/>
        <w:jc w:val="both"/>
      </w:pPr>
      <w:r>
        <w:rPr>
          <w:rFonts w:ascii="Times New Roman"/>
          <w:b w:val="false"/>
          <w:i w:val="false"/>
          <w:color w:val="000000"/>
          <w:sz w:val="28"/>
        </w:rPr>
        <w:t>
      1) АКТ – Ақпараттық-коммуникациялық технологиялар;</w:t>
      </w:r>
    </w:p>
    <w:bookmarkEnd w:id="389"/>
    <w:bookmarkStart w:name="z694" w:id="390"/>
    <w:p>
      <w:pPr>
        <w:spacing w:after="0"/>
        <w:ind w:left="0"/>
        <w:jc w:val="both"/>
      </w:pPr>
      <w:r>
        <w:rPr>
          <w:rFonts w:ascii="Times New Roman"/>
          <w:b w:val="false"/>
          <w:i w:val="false"/>
          <w:color w:val="000000"/>
          <w:sz w:val="28"/>
        </w:rPr>
        <w:t>
      2) БА – бірыңғай тарифтік-біліктілік анықтамалығы;</w:t>
      </w:r>
    </w:p>
    <w:bookmarkEnd w:id="390"/>
    <w:bookmarkStart w:name="z695" w:id="391"/>
    <w:p>
      <w:pPr>
        <w:spacing w:after="0"/>
        <w:ind w:left="0"/>
        <w:jc w:val="both"/>
      </w:pPr>
      <w:r>
        <w:rPr>
          <w:rFonts w:ascii="Times New Roman"/>
          <w:b w:val="false"/>
          <w:i w:val="false"/>
          <w:color w:val="000000"/>
          <w:sz w:val="28"/>
        </w:rPr>
        <w:t>
      3) БА – біліктілік анықтамалығы;</w:t>
      </w:r>
    </w:p>
    <w:bookmarkEnd w:id="391"/>
    <w:bookmarkStart w:name="z696" w:id="392"/>
    <w:p>
      <w:pPr>
        <w:spacing w:after="0"/>
        <w:ind w:left="0"/>
        <w:jc w:val="both"/>
      </w:pPr>
      <w:r>
        <w:rPr>
          <w:rFonts w:ascii="Times New Roman"/>
          <w:b w:val="false"/>
          <w:i w:val="false"/>
          <w:color w:val="000000"/>
          <w:sz w:val="28"/>
        </w:rPr>
        <w:t>
      4) ҰБШ – ұлттық біліктілік шеңбері;</w:t>
      </w:r>
    </w:p>
    <w:bookmarkEnd w:id="392"/>
    <w:bookmarkStart w:name="z697" w:id="393"/>
    <w:p>
      <w:pPr>
        <w:spacing w:after="0"/>
        <w:ind w:left="0"/>
        <w:jc w:val="both"/>
      </w:pPr>
      <w:r>
        <w:rPr>
          <w:rFonts w:ascii="Times New Roman"/>
          <w:b w:val="false"/>
          <w:i w:val="false"/>
          <w:color w:val="000000"/>
          <w:sz w:val="28"/>
        </w:rPr>
        <w:t>
      5) ҰБЖ – ұлттық біліктіліктің жүйесі;</w:t>
      </w:r>
    </w:p>
    <w:bookmarkEnd w:id="393"/>
    <w:bookmarkStart w:name="z698" w:id="394"/>
    <w:p>
      <w:pPr>
        <w:spacing w:after="0"/>
        <w:ind w:left="0"/>
        <w:jc w:val="both"/>
      </w:pPr>
      <w:r>
        <w:rPr>
          <w:rFonts w:ascii="Times New Roman"/>
          <w:b w:val="false"/>
          <w:i w:val="false"/>
          <w:color w:val="000000"/>
          <w:sz w:val="28"/>
        </w:rPr>
        <w:t>
      6) СБШ – салалық біліктілік шеңбері;</w:t>
      </w:r>
    </w:p>
    <w:bookmarkEnd w:id="394"/>
    <w:bookmarkStart w:name="z699" w:id="395"/>
    <w:p>
      <w:pPr>
        <w:spacing w:after="0"/>
        <w:ind w:left="0"/>
        <w:jc w:val="both"/>
      </w:pPr>
      <w:r>
        <w:rPr>
          <w:rFonts w:ascii="Times New Roman"/>
          <w:b w:val="false"/>
          <w:i w:val="false"/>
          <w:color w:val="000000"/>
          <w:sz w:val="28"/>
        </w:rPr>
        <w:t>
      7) ЭҚЖЖ – экономикалық қызметтің жалпы жүктеуіші.</w:t>
      </w:r>
    </w:p>
    <w:bookmarkEnd w:id="395"/>
    <w:bookmarkStart w:name="z700" w:id="396"/>
    <w:p>
      <w:pPr>
        <w:spacing w:after="0"/>
        <w:ind w:left="0"/>
        <w:jc w:val="left"/>
      </w:pPr>
      <w:r>
        <w:rPr>
          <w:rFonts w:ascii="Times New Roman"/>
          <w:b/>
          <w:i w:val="false"/>
          <w:color w:val="000000"/>
        </w:rPr>
        <w:t xml:space="preserve"> 2-тарау. Кәсіптік стандарттың паспорты</w:t>
      </w:r>
    </w:p>
    <w:bookmarkEnd w:id="396"/>
    <w:bookmarkStart w:name="z701" w:id="397"/>
    <w:p>
      <w:pPr>
        <w:spacing w:after="0"/>
        <w:ind w:left="0"/>
        <w:jc w:val="both"/>
      </w:pPr>
      <w:r>
        <w:rPr>
          <w:rFonts w:ascii="Times New Roman"/>
          <w:b w:val="false"/>
          <w:i w:val="false"/>
          <w:color w:val="000000"/>
          <w:sz w:val="28"/>
        </w:rPr>
        <w:t>
      4. Кәсіптік стандарттың атауы: Веб-порталдардың қызметі.</w:t>
      </w:r>
    </w:p>
    <w:bookmarkEnd w:id="397"/>
    <w:bookmarkStart w:name="z702" w:id="398"/>
    <w:p>
      <w:pPr>
        <w:spacing w:after="0"/>
        <w:ind w:left="0"/>
        <w:jc w:val="both"/>
      </w:pPr>
      <w:r>
        <w:rPr>
          <w:rFonts w:ascii="Times New Roman"/>
          <w:b w:val="false"/>
          <w:i w:val="false"/>
          <w:color w:val="000000"/>
          <w:sz w:val="28"/>
        </w:rPr>
        <w:t>
      5. Кәсіптік стандарттың коды: J63910032.</w:t>
      </w:r>
    </w:p>
    <w:bookmarkEnd w:id="398"/>
    <w:bookmarkStart w:name="z703" w:id="399"/>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399"/>
    <w:bookmarkStart w:name="z704" w:id="400"/>
    <w:p>
      <w:pPr>
        <w:spacing w:after="0"/>
        <w:ind w:left="0"/>
        <w:jc w:val="both"/>
      </w:pPr>
      <w:r>
        <w:rPr>
          <w:rFonts w:ascii="Times New Roman"/>
          <w:b w:val="false"/>
          <w:i w:val="false"/>
          <w:color w:val="000000"/>
          <w:sz w:val="28"/>
        </w:rPr>
        <w:t>
      J Ақпарат және байланыс.</w:t>
      </w:r>
    </w:p>
    <w:bookmarkEnd w:id="400"/>
    <w:bookmarkStart w:name="z705" w:id="401"/>
    <w:p>
      <w:pPr>
        <w:spacing w:after="0"/>
        <w:ind w:left="0"/>
        <w:jc w:val="both"/>
      </w:pPr>
      <w:r>
        <w:rPr>
          <w:rFonts w:ascii="Times New Roman"/>
          <w:b w:val="false"/>
          <w:i w:val="false"/>
          <w:color w:val="000000"/>
          <w:sz w:val="28"/>
        </w:rPr>
        <w:t>
      63 Ақпараттық қызмет көрсету саласындағы қызмет;</w:t>
      </w:r>
    </w:p>
    <w:bookmarkEnd w:id="401"/>
    <w:bookmarkStart w:name="z706" w:id="402"/>
    <w:p>
      <w:pPr>
        <w:spacing w:after="0"/>
        <w:ind w:left="0"/>
        <w:jc w:val="both"/>
      </w:pPr>
      <w:r>
        <w:rPr>
          <w:rFonts w:ascii="Times New Roman"/>
          <w:b w:val="false"/>
          <w:i w:val="false"/>
          <w:color w:val="000000"/>
          <w:sz w:val="28"/>
        </w:rPr>
        <w:t>
      63.9 Ақпараттық қызмет көрсету саласындағы өзге қызмет;</w:t>
      </w:r>
    </w:p>
    <w:bookmarkEnd w:id="402"/>
    <w:bookmarkStart w:name="z707" w:id="403"/>
    <w:p>
      <w:pPr>
        <w:spacing w:after="0"/>
        <w:ind w:left="0"/>
        <w:jc w:val="both"/>
      </w:pPr>
      <w:r>
        <w:rPr>
          <w:rFonts w:ascii="Times New Roman"/>
          <w:b w:val="false"/>
          <w:i w:val="false"/>
          <w:color w:val="000000"/>
          <w:sz w:val="28"/>
        </w:rPr>
        <w:t>
      63.91 Ақпараттық агенттіктердің қызметі;</w:t>
      </w:r>
    </w:p>
    <w:bookmarkEnd w:id="403"/>
    <w:bookmarkStart w:name="z708" w:id="404"/>
    <w:p>
      <w:pPr>
        <w:spacing w:after="0"/>
        <w:ind w:left="0"/>
        <w:jc w:val="both"/>
      </w:pPr>
      <w:r>
        <w:rPr>
          <w:rFonts w:ascii="Times New Roman"/>
          <w:b w:val="false"/>
          <w:i w:val="false"/>
          <w:color w:val="000000"/>
          <w:sz w:val="28"/>
        </w:rPr>
        <w:t>
      63.91.0 Ақпараттық агенттіктердің қызметі.</w:t>
      </w:r>
    </w:p>
    <w:bookmarkEnd w:id="404"/>
    <w:bookmarkStart w:name="z709" w:id="405"/>
    <w:p>
      <w:pPr>
        <w:spacing w:after="0"/>
        <w:ind w:left="0"/>
        <w:jc w:val="both"/>
      </w:pPr>
      <w:r>
        <w:rPr>
          <w:rFonts w:ascii="Times New Roman"/>
          <w:b w:val="false"/>
          <w:i w:val="false"/>
          <w:color w:val="000000"/>
          <w:sz w:val="28"/>
        </w:rPr>
        <w:t>
      7. Кәсіптік стандарттың қысқаша сипаттамасы: "Веб-порталдардың қызметі" кәсіби стандарты веб-порталдарды тиімді басқару және әзірлеу үшін қажетті негізгі құзыреттер мен дағдыларды айқындайды. Стандарт пайдаланушы интерфейсін жобалау, функционалдылық пен қауіпсіздікті қамтамасыз ету және қызмет сапасын жақсарту үшін пайдаланушы деректерін талдау аспектілерін қамтиды. Стандарт тез өзгеретін технологиялар мен нарық талаптарына сәтті бейімделе алатын білікті мамандарды қалыптастыруға бағытталған.</w:t>
      </w:r>
    </w:p>
    <w:bookmarkEnd w:id="405"/>
    <w:bookmarkStart w:name="z710" w:id="406"/>
    <w:p>
      <w:pPr>
        <w:spacing w:after="0"/>
        <w:ind w:left="0"/>
        <w:jc w:val="both"/>
      </w:pPr>
      <w:r>
        <w:rPr>
          <w:rFonts w:ascii="Times New Roman"/>
          <w:b w:val="false"/>
          <w:i w:val="false"/>
          <w:color w:val="000000"/>
          <w:sz w:val="28"/>
        </w:rPr>
        <w:t>
      8. Кәсіптер карточкаларының тізімі:</w:t>
      </w:r>
    </w:p>
    <w:bookmarkEnd w:id="406"/>
    <w:bookmarkStart w:name="z711" w:id="407"/>
    <w:p>
      <w:pPr>
        <w:spacing w:after="0"/>
        <w:ind w:left="0"/>
        <w:jc w:val="both"/>
      </w:pPr>
      <w:r>
        <w:rPr>
          <w:rFonts w:ascii="Times New Roman"/>
          <w:b w:val="false"/>
          <w:i w:val="false"/>
          <w:color w:val="000000"/>
          <w:sz w:val="28"/>
        </w:rPr>
        <w:t>
      1) Шолушы - 6 СБШ-нің деңгейі;</w:t>
      </w:r>
    </w:p>
    <w:bookmarkEnd w:id="407"/>
    <w:bookmarkStart w:name="z712" w:id="408"/>
    <w:p>
      <w:pPr>
        <w:spacing w:after="0"/>
        <w:ind w:left="0"/>
        <w:jc w:val="both"/>
      </w:pPr>
      <w:r>
        <w:rPr>
          <w:rFonts w:ascii="Times New Roman"/>
          <w:b w:val="false"/>
          <w:i w:val="false"/>
          <w:color w:val="000000"/>
          <w:sz w:val="28"/>
        </w:rPr>
        <w:t>
      2) Мемлекеттік органдармен байланыс жөніндегі үйлестіруші - 6 СБШ-нің деңгейі;</w:t>
      </w:r>
    </w:p>
    <w:bookmarkEnd w:id="408"/>
    <w:bookmarkStart w:name="z713" w:id="409"/>
    <w:p>
      <w:pPr>
        <w:spacing w:after="0"/>
        <w:ind w:left="0"/>
        <w:jc w:val="both"/>
      </w:pPr>
      <w:r>
        <w:rPr>
          <w:rFonts w:ascii="Times New Roman"/>
          <w:b w:val="false"/>
          <w:i w:val="false"/>
          <w:color w:val="000000"/>
          <w:sz w:val="28"/>
        </w:rPr>
        <w:t>
      4) Сценарист - 6 СБШ-нің деңгейі;</w:t>
      </w:r>
    </w:p>
    <w:bookmarkEnd w:id="409"/>
    <w:bookmarkStart w:name="z714" w:id="410"/>
    <w:p>
      <w:pPr>
        <w:spacing w:after="0"/>
        <w:ind w:left="0"/>
        <w:jc w:val="both"/>
      </w:pPr>
      <w:r>
        <w:rPr>
          <w:rFonts w:ascii="Times New Roman"/>
          <w:b w:val="false"/>
          <w:i w:val="false"/>
          <w:color w:val="000000"/>
          <w:sz w:val="28"/>
        </w:rPr>
        <w:t>
      5) Мультимедиялық баспалармен жұмыс жөніндегі консультант - 6 СБШ-нің деңгейі.</w:t>
      </w:r>
    </w:p>
    <w:bookmarkEnd w:id="410"/>
    <w:bookmarkStart w:name="z715" w:id="411"/>
    <w:p>
      <w:pPr>
        <w:spacing w:after="0"/>
        <w:ind w:left="0"/>
        <w:jc w:val="left"/>
      </w:pPr>
      <w:r>
        <w:rPr>
          <w:rFonts w:ascii="Times New Roman"/>
          <w:b/>
          <w:i w:val="false"/>
          <w:color w:val="000000"/>
        </w:rPr>
        <w:t xml:space="preserve"> 3-тарау. Кәсіптер карточкалары</w:t>
      </w:r>
    </w:p>
    <w:bookmarkEnd w:id="4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"Шолушы":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2642-1-014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412"/>
          <w:p>
            <w:pPr>
              <w:spacing w:after="20"/>
              <w:ind w:left="20"/>
              <w:jc w:val="both"/>
            </w:pPr>
            <w:r>
              <w:rPr>
                <w:rFonts w:ascii="Times New Roman"/>
                <w:b w:val="false"/>
                <w:i w:val="false"/>
                <w:color w:val="000000"/>
                <w:sz w:val="20"/>
              </w:rPr>
              <w:t xml:space="preserve">
БТБА немесе КС байланысы жоқ </w:t>
            </w:r>
          </w:p>
          <w:bookmarkEnd w:id="41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413"/>
          <w:p>
            <w:pPr>
              <w:spacing w:after="20"/>
              <w:ind w:left="20"/>
              <w:jc w:val="both"/>
            </w:pPr>
            <w:r>
              <w:rPr>
                <w:rFonts w:ascii="Times New Roman"/>
                <w:b w:val="false"/>
                <w:i w:val="false"/>
                <w:color w:val="000000"/>
                <w:sz w:val="20"/>
              </w:rPr>
              <w:t>
Білім деңгейі:</w:t>
            </w:r>
          </w:p>
          <w:bookmarkEnd w:id="413"/>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414"/>
          <w:p>
            <w:pPr>
              <w:spacing w:after="20"/>
              <w:ind w:left="20"/>
              <w:jc w:val="both"/>
            </w:pPr>
            <w:r>
              <w:rPr>
                <w:rFonts w:ascii="Times New Roman"/>
                <w:b w:val="false"/>
                <w:i w:val="false"/>
                <w:color w:val="000000"/>
                <w:sz w:val="20"/>
              </w:rPr>
              <w:t>
Мамандық:</w:t>
            </w:r>
          </w:p>
          <w:bookmarkEnd w:id="414"/>
          <w:p>
            <w:pPr>
              <w:spacing w:after="20"/>
              <w:ind w:left="20"/>
              <w:jc w:val="both"/>
            </w:pPr>
            <w:r>
              <w:rPr>
                <w:rFonts w:ascii="Times New Roman"/>
                <w:b w:val="false"/>
                <w:i w:val="false"/>
                <w:color w:val="000000"/>
                <w:sz w:val="20"/>
              </w:rPr>
              <w:t xml:space="preserve">
Журналистика және ақпарат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415"/>
          <w:p>
            <w:pPr>
              <w:spacing w:after="20"/>
              <w:ind w:left="20"/>
              <w:jc w:val="both"/>
            </w:pPr>
            <w:r>
              <w:rPr>
                <w:rFonts w:ascii="Times New Roman"/>
                <w:b w:val="false"/>
                <w:i w:val="false"/>
                <w:color w:val="000000"/>
                <w:sz w:val="20"/>
              </w:rPr>
              <w:t>
Біліктілік:</w:t>
            </w:r>
          </w:p>
          <w:bookmarkEnd w:id="41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416"/>
          <w:p>
            <w:pPr>
              <w:spacing w:after="20"/>
              <w:ind w:left="20"/>
              <w:jc w:val="both"/>
            </w:pPr>
            <w:r>
              <w:rPr>
                <w:rFonts w:ascii="Times New Roman"/>
                <w:b w:val="false"/>
                <w:i w:val="false"/>
                <w:color w:val="000000"/>
                <w:sz w:val="20"/>
              </w:rPr>
              <w:t>
2642-1-015 - Сән шолушысы</w:t>
            </w:r>
          </w:p>
          <w:bookmarkEnd w:id="416"/>
          <w:p>
            <w:pPr>
              <w:spacing w:after="20"/>
              <w:ind w:left="20"/>
              <w:jc w:val="both"/>
            </w:pPr>
            <w:r>
              <w:rPr>
                <w:rFonts w:ascii="Times New Roman"/>
                <w:b w:val="false"/>
                <w:i w:val="false"/>
                <w:color w:val="000000"/>
                <w:sz w:val="20"/>
              </w:rPr>
              <w:t>
</w:t>
            </w:r>
            <w:r>
              <w:rPr>
                <w:rFonts w:ascii="Times New Roman"/>
                <w:b w:val="false"/>
                <w:i w:val="false"/>
                <w:color w:val="000000"/>
                <w:sz w:val="20"/>
              </w:rPr>
              <w:t>2642-1-016 - Экономикалық мәселелер жөніндегі шолушы</w:t>
            </w:r>
          </w:p>
          <w:p>
            <w:pPr>
              <w:spacing w:after="20"/>
              <w:ind w:left="20"/>
              <w:jc w:val="both"/>
            </w:pPr>
            <w:r>
              <w:rPr>
                <w:rFonts w:ascii="Times New Roman"/>
                <w:b w:val="false"/>
                <w:i w:val="false"/>
                <w:color w:val="000000"/>
                <w:sz w:val="20"/>
              </w:rPr>
              <w:t>
</w:t>
            </w:r>
            <w:r>
              <w:rPr>
                <w:rFonts w:ascii="Times New Roman"/>
                <w:b w:val="false"/>
                <w:i w:val="false"/>
                <w:color w:val="000000"/>
                <w:sz w:val="20"/>
              </w:rPr>
              <w:t>2642-1-017 - Саяси шолушы</w:t>
            </w:r>
          </w:p>
          <w:p>
            <w:pPr>
              <w:spacing w:after="20"/>
              <w:ind w:left="20"/>
              <w:jc w:val="both"/>
            </w:pPr>
            <w:r>
              <w:rPr>
                <w:rFonts w:ascii="Times New Roman"/>
                <w:b w:val="false"/>
                <w:i w:val="false"/>
                <w:color w:val="000000"/>
                <w:sz w:val="20"/>
              </w:rPr>
              <w:t>
2642-1-018 - Спорт шолушысы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телерадио хабарлары арқылы жалпы контексте кең аудиторияға болып жатқан оқиғалардың мәнін ашу.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417"/>
          <w:p>
            <w:pPr>
              <w:spacing w:after="20"/>
              <w:ind w:left="20"/>
              <w:jc w:val="both"/>
            </w:pPr>
            <w:r>
              <w:rPr>
                <w:rFonts w:ascii="Times New Roman"/>
                <w:b w:val="false"/>
                <w:i w:val="false"/>
                <w:color w:val="000000"/>
                <w:sz w:val="20"/>
              </w:rPr>
              <w:t>
1. Бекітілген қызмет бағыттары (экономикалық, саяси, әлеуметтік, мәдени), объектілер немесе аймақтар бойынша талданған ақпараты бар редакцияға материал дайындау.</w:t>
            </w:r>
          </w:p>
          <w:bookmarkEnd w:id="417"/>
          <w:p>
            <w:pPr>
              <w:spacing w:after="20"/>
              <w:ind w:left="20"/>
              <w:jc w:val="both"/>
            </w:pPr>
            <w:r>
              <w:rPr>
                <w:rFonts w:ascii="Times New Roman"/>
                <w:b w:val="false"/>
                <w:i w:val="false"/>
                <w:color w:val="000000"/>
                <w:sz w:val="20"/>
              </w:rPr>
              <w:t xml:space="preserve">
2. Қарастырылып отырған мәселе бойынша өз пікірін міндетті түрде білдіре отырып, отандық және әлемдік дереккөздердің материалдары бойынша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418"/>
          <w:p>
            <w:pPr>
              <w:spacing w:after="20"/>
              <w:ind w:left="20"/>
              <w:jc w:val="both"/>
            </w:pPr>
            <w:r>
              <w:rPr>
                <w:rFonts w:ascii="Times New Roman"/>
                <w:b w:val="false"/>
                <w:i w:val="false"/>
                <w:color w:val="000000"/>
                <w:sz w:val="20"/>
              </w:rPr>
              <w:t>
Еңбек функциясы 1:</w:t>
            </w:r>
          </w:p>
          <w:bookmarkEnd w:id="418"/>
          <w:p>
            <w:pPr>
              <w:spacing w:after="20"/>
              <w:ind w:left="20"/>
              <w:jc w:val="both"/>
            </w:pPr>
            <w:r>
              <w:rPr>
                <w:rFonts w:ascii="Times New Roman"/>
                <w:b w:val="false"/>
                <w:i w:val="false"/>
                <w:color w:val="000000"/>
                <w:sz w:val="20"/>
              </w:rPr>
              <w:t>
Бекітілген қызмет бағыттары (экономикалық, саяси, әлеуметтік, мәдени), объектілер немесе аймақтар бойынша талданған ақпараты бар редакцияға материал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419"/>
          <w:p>
            <w:pPr>
              <w:spacing w:after="20"/>
              <w:ind w:left="20"/>
              <w:jc w:val="both"/>
            </w:pPr>
            <w:r>
              <w:rPr>
                <w:rFonts w:ascii="Times New Roman"/>
                <w:b w:val="false"/>
                <w:i w:val="false"/>
                <w:color w:val="000000"/>
                <w:sz w:val="20"/>
              </w:rPr>
              <w:t>
Дағды 1:</w:t>
            </w:r>
          </w:p>
          <w:bookmarkEnd w:id="419"/>
          <w:p>
            <w:pPr>
              <w:spacing w:after="20"/>
              <w:ind w:left="20"/>
              <w:jc w:val="both"/>
            </w:pPr>
            <w:r>
              <w:rPr>
                <w:rFonts w:ascii="Times New Roman"/>
                <w:b w:val="false"/>
                <w:i w:val="false"/>
                <w:color w:val="000000"/>
                <w:sz w:val="20"/>
              </w:rPr>
              <w:t>
Оқиғалардың реттілігін талдауды жүзеге асыру, маңызды оқиғаларды бөліп көрсету және өңдеу, материал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420"/>
          <w:p>
            <w:pPr>
              <w:spacing w:after="20"/>
              <w:ind w:left="20"/>
              <w:jc w:val="both"/>
            </w:pPr>
            <w:r>
              <w:rPr>
                <w:rFonts w:ascii="Times New Roman"/>
                <w:b w:val="false"/>
                <w:i w:val="false"/>
                <w:color w:val="000000"/>
                <w:sz w:val="20"/>
              </w:rPr>
              <w:t>
Машықтар:</w:t>
            </w:r>
          </w:p>
          <w:bookmarkEnd w:id="420"/>
          <w:p>
            <w:pPr>
              <w:spacing w:after="20"/>
              <w:ind w:left="20"/>
              <w:jc w:val="both"/>
            </w:pPr>
            <w:r>
              <w:rPr>
                <w:rFonts w:ascii="Times New Roman"/>
                <w:b w:val="false"/>
                <w:i w:val="false"/>
                <w:color w:val="000000"/>
                <w:sz w:val="20"/>
              </w:rPr>
              <w:t>
</w:t>
            </w:r>
            <w:r>
              <w:rPr>
                <w:rFonts w:ascii="Times New Roman"/>
                <w:b w:val="false"/>
                <w:i w:val="false"/>
                <w:color w:val="000000"/>
                <w:sz w:val="20"/>
              </w:rPr>
              <w:t>1. Жаңалықтар ағынын сақтау үшін байланыс орнатыңыз.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 көздерімен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Кәсіби желіні дамыту.</w:t>
            </w:r>
          </w:p>
          <w:p>
            <w:pPr>
              <w:spacing w:after="20"/>
              <w:ind w:left="20"/>
              <w:jc w:val="both"/>
            </w:pPr>
            <w:r>
              <w:rPr>
                <w:rFonts w:ascii="Times New Roman"/>
                <w:b w:val="false"/>
                <w:i w:val="false"/>
                <w:color w:val="000000"/>
                <w:sz w:val="20"/>
              </w:rPr>
              <w:t>
</w:t>
            </w:r>
            <w:r>
              <w:rPr>
                <w:rFonts w:ascii="Times New Roman"/>
                <w:b w:val="false"/>
                <w:i w:val="false"/>
                <w:color w:val="000000"/>
                <w:sz w:val="20"/>
              </w:rPr>
              <w:t>4. Әлеуметтік желілердегі оқиғаларды қадағалаңыз.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5. Өзіңіздің пікір жазу стиліңізді қолданыңыз және дамытыңыз.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 Мемлекеттік органдармен, жергілікті өзін-өзі басқару органдарымен, кәсіпорындармен, азаматтармен және басқа да бұқаралық ақпарат құралдарымен тұрақты байланыста болу.</w:t>
            </w:r>
          </w:p>
          <w:p>
            <w:pPr>
              <w:spacing w:after="20"/>
              <w:ind w:left="20"/>
              <w:jc w:val="both"/>
            </w:pPr>
            <w:r>
              <w:rPr>
                <w:rFonts w:ascii="Times New Roman"/>
                <w:b w:val="false"/>
                <w:i w:val="false"/>
                <w:color w:val="000000"/>
                <w:sz w:val="20"/>
              </w:rPr>
              <w:t>
</w:t>
            </w:r>
            <w:r>
              <w:rPr>
                <w:rFonts w:ascii="Times New Roman"/>
                <w:b w:val="false"/>
                <w:i w:val="false"/>
                <w:color w:val="000000"/>
                <w:sz w:val="20"/>
              </w:rPr>
              <w:t>7. Мақсатты аудитория мен редакциялық саясаттың орындылығын, қажеттіліктері мен мүдделерінің трендтерін ескере отырып, материалдарды талдау.</w:t>
            </w:r>
          </w:p>
          <w:p>
            <w:pPr>
              <w:spacing w:after="20"/>
              <w:ind w:left="20"/>
              <w:jc w:val="both"/>
            </w:pPr>
            <w:r>
              <w:rPr>
                <w:rFonts w:ascii="Times New Roman"/>
                <w:b w:val="false"/>
                <w:i w:val="false"/>
                <w:color w:val="000000"/>
                <w:sz w:val="20"/>
              </w:rPr>
              <w:t>
8. Авторлық жобалар бойынша ұсыныстарды мақсатты аудитория үшін олардың тартымдылық критерийлеріне және БАҚ ақпараттық саясатына сәйкестігіне сәйкес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421"/>
          <w:p>
            <w:pPr>
              <w:spacing w:after="20"/>
              <w:ind w:left="20"/>
              <w:jc w:val="both"/>
            </w:pPr>
            <w:r>
              <w:rPr>
                <w:rFonts w:ascii="Times New Roman"/>
                <w:b w:val="false"/>
                <w:i w:val="false"/>
                <w:color w:val="000000"/>
                <w:sz w:val="20"/>
              </w:rPr>
              <w:t>
Білімдер:</w:t>
            </w:r>
          </w:p>
          <w:bookmarkEnd w:id="421"/>
          <w:p>
            <w:pPr>
              <w:spacing w:after="20"/>
              <w:ind w:left="20"/>
              <w:jc w:val="both"/>
            </w:pPr>
            <w:r>
              <w:rPr>
                <w:rFonts w:ascii="Times New Roman"/>
                <w:b w:val="false"/>
                <w:i w:val="false"/>
                <w:color w:val="000000"/>
                <w:sz w:val="20"/>
              </w:rPr>
              <w:t>
</w:t>
            </w:r>
            <w:r>
              <w:rPr>
                <w:rFonts w:ascii="Times New Roman"/>
                <w:b w:val="false"/>
                <w:i w:val="false"/>
                <w:color w:val="000000"/>
                <w:sz w:val="20"/>
              </w:rPr>
              <w:t>1. Журналистиканың негізгі жанрлары, олардың стилистикалық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 көздерімен жұмыс істеу принциптері және оны жинау әдістері (сұхбат, бақылау, мәтіндік, графикалық, бейне, аудио нысандардағы мазмұнмен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Бекітілген тақырыптың пәндік саласындағы мамандандырылған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Материалды дайындау үшін қажетті қазіргі әдеби тілдердің ережелері мен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Технологиялық процестің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Кәсіби журналистік этика.</w:t>
            </w:r>
          </w:p>
          <w:p>
            <w:pPr>
              <w:spacing w:after="20"/>
              <w:ind w:left="20"/>
              <w:jc w:val="both"/>
            </w:pPr>
            <w:r>
              <w:rPr>
                <w:rFonts w:ascii="Times New Roman"/>
                <w:b w:val="false"/>
                <w:i w:val="false"/>
                <w:color w:val="000000"/>
                <w:sz w:val="20"/>
              </w:rPr>
              <w:t>
7.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422"/>
          <w:p>
            <w:pPr>
              <w:spacing w:after="20"/>
              <w:ind w:left="20"/>
              <w:jc w:val="both"/>
            </w:pPr>
            <w:r>
              <w:rPr>
                <w:rFonts w:ascii="Times New Roman"/>
                <w:b w:val="false"/>
                <w:i w:val="false"/>
                <w:color w:val="000000"/>
                <w:sz w:val="20"/>
              </w:rPr>
              <w:t>
Дағды 2:</w:t>
            </w:r>
          </w:p>
          <w:bookmarkEnd w:id="422"/>
          <w:p>
            <w:pPr>
              <w:spacing w:after="20"/>
              <w:ind w:left="20"/>
              <w:jc w:val="both"/>
            </w:pPr>
            <w:r>
              <w:rPr>
                <w:rFonts w:ascii="Times New Roman"/>
                <w:b w:val="false"/>
                <w:i w:val="false"/>
                <w:color w:val="000000"/>
                <w:sz w:val="20"/>
              </w:rPr>
              <w:t>
Алынған ақпараттың дұрыстығын тексеруді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423"/>
          <w:p>
            <w:pPr>
              <w:spacing w:after="20"/>
              <w:ind w:left="20"/>
              <w:jc w:val="both"/>
            </w:pPr>
            <w:r>
              <w:rPr>
                <w:rFonts w:ascii="Times New Roman"/>
                <w:b w:val="false"/>
                <w:i w:val="false"/>
                <w:color w:val="000000"/>
                <w:sz w:val="20"/>
              </w:rPr>
              <w:t>
Машықтар:</w:t>
            </w:r>
          </w:p>
          <w:bookmarkEnd w:id="423"/>
          <w:p>
            <w:pPr>
              <w:spacing w:after="20"/>
              <w:ind w:left="20"/>
              <w:jc w:val="both"/>
            </w:pPr>
            <w:r>
              <w:rPr>
                <w:rFonts w:ascii="Times New Roman"/>
                <w:b w:val="false"/>
                <w:i w:val="false"/>
                <w:color w:val="000000"/>
                <w:sz w:val="20"/>
              </w:rPr>
              <w:t>
</w:t>
            </w:r>
            <w:r>
              <w:rPr>
                <w:rFonts w:ascii="Times New Roman"/>
                <w:b w:val="false"/>
                <w:i w:val="false"/>
                <w:color w:val="000000"/>
                <w:sz w:val="20"/>
              </w:rPr>
              <w:t>1. Жариялау (беру) үшін материалдарды дайындау туралы шешім қабылдау және орындылығын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 жинау және құрылымдау, Құзыретті көздермен өзара әрекеттесуді қоса алғанда, материалды дайындау үшін білім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Оқырмандарды (көрермендерді, тыңдаушыларды) өз қорытындыларын жасауға шақыра отырып, әртүрлі журналистік жанрлардың стилистикасын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Әр түрлі жанрларды (теледидар, радио немесе интернет-эфирде) дайындаңыз және өткізіңіз.</w:t>
            </w:r>
          </w:p>
          <w:p>
            <w:pPr>
              <w:spacing w:after="20"/>
              <w:ind w:left="20"/>
              <w:jc w:val="both"/>
            </w:pPr>
            <w:r>
              <w:rPr>
                <w:rFonts w:ascii="Times New Roman"/>
                <w:b w:val="false"/>
                <w:i w:val="false"/>
                <w:color w:val="000000"/>
                <w:sz w:val="20"/>
              </w:rPr>
              <w:t>
5. Аудио және бейне жабдықтарымен жұмыс жасаңыз.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424"/>
          <w:p>
            <w:pPr>
              <w:spacing w:after="20"/>
              <w:ind w:left="20"/>
              <w:jc w:val="both"/>
            </w:pPr>
            <w:r>
              <w:rPr>
                <w:rFonts w:ascii="Times New Roman"/>
                <w:b w:val="false"/>
                <w:i w:val="false"/>
                <w:color w:val="000000"/>
                <w:sz w:val="20"/>
              </w:rPr>
              <w:t>
Білімдер:</w:t>
            </w:r>
          </w:p>
          <w:bookmarkEnd w:id="424"/>
          <w:p>
            <w:pPr>
              <w:spacing w:after="20"/>
              <w:ind w:left="20"/>
              <w:jc w:val="both"/>
            </w:pPr>
            <w:r>
              <w:rPr>
                <w:rFonts w:ascii="Times New Roman"/>
                <w:b w:val="false"/>
                <w:i w:val="false"/>
                <w:color w:val="000000"/>
                <w:sz w:val="20"/>
              </w:rPr>
              <w:t>
</w:t>
            </w:r>
            <w:r>
              <w:rPr>
                <w:rFonts w:ascii="Times New Roman"/>
                <w:b w:val="false"/>
                <w:i w:val="false"/>
                <w:color w:val="000000"/>
                <w:sz w:val="20"/>
              </w:rPr>
              <w:t>1. Редакциялық қызметтің теориялары, әдістері,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Журналистік басылымдарды құрудың міндеттері мен әдістері, технологиясы мен техникасы, олардың мазмұндық және құрылымдық-композициялық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Журналистиканың негізгі жанрлары, олардың стилистикалық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Ақпарат көздерімен жұмыс істеу принциптері және оны жинау әдістері (сұхбат, бақылау, мәтіндік, графикалық, бейне, аудио нысандардағы мазмұнмен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5. Бекітілген тақырыптың пәндік саласындағы мамандандырылған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Материалды дайындау үшін қажетті қазіргі әдеби тілдердің ережелері мен нормалары.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7. ҚР Масс-медиа туралы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8. Тәуекелдерді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Технологиялық процестің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Кәсіби журналистік этика. </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Редакциялық саясат.</w:t>
            </w:r>
          </w:p>
          <w:p>
            <w:pPr>
              <w:spacing w:after="20"/>
              <w:ind w:left="20"/>
              <w:jc w:val="both"/>
            </w:pPr>
            <w:r>
              <w:rPr>
                <w:rFonts w:ascii="Times New Roman"/>
                <w:b w:val="false"/>
                <w:i w:val="false"/>
                <w:color w:val="000000"/>
                <w:sz w:val="20"/>
              </w:rPr>
              <w:t>
12.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425"/>
          <w:p>
            <w:pPr>
              <w:spacing w:after="20"/>
              <w:ind w:left="20"/>
              <w:jc w:val="both"/>
            </w:pPr>
            <w:r>
              <w:rPr>
                <w:rFonts w:ascii="Times New Roman"/>
                <w:b w:val="false"/>
                <w:i w:val="false"/>
                <w:color w:val="000000"/>
                <w:sz w:val="20"/>
              </w:rPr>
              <w:t>
Еңбек функциясы 2:</w:t>
            </w:r>
          </w:p>
          <w:bookmarkEnd w:id="425"/>
          <w:p>
            <w:pPr>
              <w:spacing w:after="20"/>
              <w:ind w:left="20"/>
              <w:jc w:val="both"/>
            </w:pPr>
            <w:r>
              <w:rPr>
                <w:rFonts w:ascii="Times New Roman"/>
                <w:b w:val="false"/>
                <w:i w:val="false"/>
                <w:color w:val="000000"/>
                <w:sz w:val="20"/>
              </w:rPr>
              <w:t xml:space="preserve">
Қарастырылып отырған мәселе бойынша өз пікірін міндетті түрде білдіре отырып, отандық және әлемдік дереккөздердің материалдары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426"/>
          <w:p>
            <w:pPr>
              <w:spacing w:after="20"/>
              <w:ind w:left="20"/>
              <w:jc w:val="both"/>
            </w:pPr>
            <w:r>
              <w:rPr>
                <w:rFonts w:ascii="Times New Roman"/>
                <w:b w:val="false"/>
                <w:i w:val="false"/>
                <w:color w:val="000000"/>
                <w:sz w:val="20"/>
              </w:rPr>
              <w:t>
Дағды 1:</w:t>
            </w:r>
          </w:p>
          <w:bookmarkEnd w:id="426"/>
          <w:p>
            <w:pPr>
              <w:spacing w:after="20"/>
              <w:ind w:left="20"/>
              <w:jc w:val="both"/>
            </w:pPr>
            <w:r>
              <w:rPr>
                <w:rFonts w:ascii="Times New Roman"/>
                <w:b w:val="false"/>
                <w:i w:val="false"/>
                <w:color w:val="000000"/>
                <w:sz w:val="20"/>
              </w:rPr>
              <w:t>
Авторлық материалдарды түзетуді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427"/>
          <w:p>
            <w:pPr>
              <w:spacing w:after="20"/>
              <w:ind w:left="20"/>
              <w:jc w:val="both"/>
            </w:pPr>
            <w:r>
              <w:rPr>
                <w:rFonts w:ascii="Times New Roman"/>
                <w:b w:val="false"/>
                <w:i w:val="false"/>
                <w:color w:val="000000"/>
                <w:sz w:val="20"/>
              </w:rPr>
              <w:t>
Машықтар:</w:t>
            </w:r>
          </w:p>
          <w:bookmarkEnd w:id="427"/>
          <w:p>
            <w:pPr>
              <w:spacing w:after="20"/>
              <w:ind w:left="20"/>
              <w:jc w:val="both"/>
            </w:pPr>
            <w:r>
              <w:rPr>
                <w:rFonts w:ascii="Times New Roman"/>
                <w:b w:val="false"/>
                <w:i w:val="false"/>
                <w:color w:val="000000"/>
                <w:sz w:val="20"/>
              </w:rPr>
              <w:t>
</w:t>
            </w:r>
            <w:r>
              <w:rPr>
                <w:rFonts w:ascii="Times New Roman"/>
                <w:b w:val="false"/>
                <w:i w:val="false"/>
                <w:color w:val="000000"/>
                <w:sz w:val="20"/>
              </w:rPr>
              <w:t>1. Жүйелік тапсырмаларды өңдеу, идеялар мен тақырыптарды әзірлеу үшін жетекшілерді (аннотациялар, "тақырыбы") және кеңестерді бағалау.</w:t>
            </w:r>
          </w:p>
          <w:p>
            <w:pPr>
              <w:spacing w:after="20"/>
              <w:ind w:left="20"/>
              <w:jc w:val="both"/>
            </w:pPr>
            <w:r>
              <w:rPr>
                <w:rFonts w:ascii="Times New Roman"/>
                <w:b w:val="false"/>
                <w:i w:val="false"/>
                <w:color w:val="000000"/>
                <w:sz w:val="20"/>
              </w:rPr>
              <w:t>
2. Оларға бөлінген уақыт (алаң) бойынша шектеулерді ескере отырып материалдар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428"/>
          <w:p>
            <w:pPr>
              <w:spacing w:after="20"/>
              <w:ind w:left="20"/>
              <w:jc w:val="both"/>
            </w:pPr>
            <w:r>
              <w:rPr>
                <w:rFonts w:ascii="Times New Roman"/>
                <w:b w:val="false"/>
                <w:i w:val="false"/>
                <w:color w:val="000000"/>
                <w:sz w:val="20"/>
              </w:rPr>
              <w:t>
Білімдер:</w:t>
            </w:r>
          </w:p>
          <w:bookmarkEnd w:id="428"/>
          <w:p>
            <w:pPr>
              <w:spacing w:after="20"/>
              <w:ind w:left="20"/>
              <w:jc w:val="both"/>
            </w:pPr>
            <w:r>
              <w:rPr>
                <w:rFonts w:ascii="Times New Roman"/>
                <w:b w:val="false"/>
                <w:i w:val="false"/>
                <w:color w:val="000000"/>
                <w:sz w:val="20"/>
              </w:rPr>
              <w:t>
</w:t>
            </w:r>
            <w:r>
              <w:rPr>
                <w:rFonts w:ascii="Times New Roman"/>
                <w:b w:val="false"/>
                <w:i w:val="false"/>
                <w:color w:val="000000"/>
                <w:sz w:val="20"/>
              </w:rPr>
              <w:t>1. АКТ бағдарламалық жасақтамасының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Өнер тарихы, мәдени жобалар.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Мультимедиялық жүйелердегі аудио, бейне материалдарды өңдеуге арналған бағдарламалық жасақтама.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үстеліндегі баспа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Музыкалық жанр.</w:t>
            </w:r>
          </w:p>
          <w:p>
            <w:pPr>
              <w:spacing w:after="20"/>
              <w:ind w:left="20"/>
              <w:jc w:val="both"/>
            </w:pPr>
            <w:r>
              <w:rPr>
                <w:rFonts w:ascii="Times New Roman"/>
                <w:b w:val="false"/>
                <w:i w:val="false"/>
                <w:color w:val="000000"/>
                <w:sz w:val="20"/>
              </w:rPr>
              <w:t>
</w:t>
            </w:r>
            <w:r>
              <w:rPr>
                <w:rFonts w:ascii="Times New Roman"/>
                <w:b w:val="false"/>
                <w:i w:val="false"/>
                <w:color w:val="000000"/>
                <w:sz w:val="20"/>
              </w:rPr>
              <w:t>6. Спорттық жарыстар туралы 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7. Әдеби жанрлардың түрлері</w:t>
            </w:r>
          </w:p>
          <w:p>
            <w:pPr>
              <w:spacing w:after="20"/>
              <w:ind w:left="20"/>
              <w:jc w:val="both"/>
            </w:pPr>
            <w:r>
              <w:rPr>
                <w:rFonts w:ascii="Times New Roman"/>
                <w:b w:val="false"/>
                <w:i w:val="false"/>
                <w:color w:val="000000"/>
                <w:sz w:val="20"/>
              </w:rPr>
              <w:t>
8.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429"/>
          <w:p>
            <w:pPr>
              <w:spacing w:after="20"/>
              <w:ind w:left="20"/>
              <w:jc w:val="both"/>
            </w:pPr>
            <w:r>
              <w:rPr>
                <w:rFonts w:ascii="Times New Roman"/>
                <w:b w:val="false"/>
                <w:i w:val="false"/>
                <w:color w:val="000000"/>
                <w:sz w:val="20"/>
              </w:rPr>
              <w:t>
Дағды 2:</w:t>
            </w:r>
          </w:p>
          <w:bookmarkEnd w:id="429"/>
          <w:p>
            <w:pPr>
              <w:spacing w:after="20"/>
              <w:ind w:left="20"/>
              <w:jc w:val="both"/>
            </w:pPr>
            <w:r>
              <w:rPr>
                <w:rFonts w:ascii="Times New Roman"/>
                <w:b w:val="false"/>
                <w:i w:val="false"/>
                <w:color w:val="000000"/>
                <w:sz w:val="20"/>
              </w:rPr>
              <w:t>
Бас редактордың өкімімен белгіленген ақпараттың міндетті минимумын дайындауды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430"/>
          <w:p>
            <w:pPr>
              <w:spacing w:after="20"/>
              <w:ind w:left="20"/>
              <w:jc w:val="both"/>
            </w:pPr>
            <w:r>
              <w:rPr>
                <w:rFonts w:ascii="Times New Roman"/>
                <w:b w:val="false"/>
                <w:i w:val="false"/>
                <w:color w:val="000000"/>
                <w:sz w:val="20"/>
              </w:rPr>
              <w:t>
Машықтар:</w:t>
            </w:r>
          </w:p>
          <w:bookmarkEnd w:id="430"/>
          <w:p>
            <w:pPr>
              <w:spacing w:after="20"/>
              <w:ind w:left="20"/>
              <w:jc w:val="both"/>
            </w:pPr>
            <w:r>
              <w:rPr>
                <w:rFonts w:ascii="Times New Roman"/>
                <w:b w:val="false"/>
                <w:i w:val="false"/>
                <w:color w:val="000000"/>
                <w:sz w:val="20"/>
              </w:rPr>
              <w:t>
</w:t>
            </w:r>
            <w:r>
              <w:rPr>
                <w:rFonts w:ascii="Times New Roman"/>
                <w:b w:val="false"/>
                <w:i w:val="false"/>
                <w:color w:val="000000"/>
                <w:sz w:val="20"/>
              </w:rPr>
              <w:t>1. Эфирдегі оқиғаларды қамту.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Жаңалықтар жасаушылармен, оқиғаларға қатысушылармен, куәгерлермен және басқа да өзекті ақпарат көздерімен байланыс орнату, 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"Жаңа" және қызықты оқиғаларды 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Ақпаратты мақсатты аудиторияға қол жетімді түрде түсіндіру — объективті, бұрмаланусыз және тенденциясыз.</w:t>
            </w:r>
          </w:p>
          <w:p>
            <w:pPr>
              <w:spacing w:after="20"/>
              <w:ind w:left="20"/>
              <w:jc w:val="both"/>
            </w:pPr>
            <w:r>
              <w:rPr>
                <w:rFonts w:ascii="Times New Roman"/>
                <w:b w:val="false"/>
                <w:i w:val="false"/>
                <w:color w:val="000000"/>
                <w:sz w:val="20"/>
              </w:rPr>
              <w:t>
5. Қоғамдық кәсіптердің танымал өкілдерін (саясаттанушылар, әлеуметтанушылар, ғалымдар және басқа да құзыретті адамдар) шолуларға тарту.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431"/>
          <w:p>
            <w:pPr>
              <w:spacing w:after="20"/>
              <w:ind w:left="20"/>
              <w:jc w:val="both"/>
            </w:pPr>
            <w:r>
              <w:rPr>
                <w:rFonts w:ascii="Times New Roman"/>
                <w:b w:val="false"/>
                <w:i w:val="false"/>
                <w:color w:val="000000"/>
                <w:sz w:val="20"/>
              </w:rPr>
              <w:t>
Білімдер:</w:t>
            </w:r>
          </w:p>
          <w:bookmarkEnd w:id="431"/>
          <w:p>
            <w:pPr>
              <w:spacing w:after="20"/>
              <w:ind w:left="20"/>
              <w:jc w:val="both"/>
            </w:pPr>
            <w:r>
              <w:rPr>
                <w:rFonts w:ascii="Times New Roman"/>
                <w:b w:val="false"/>
                <w:i w:val="false"/>
                <w:color w:val="000000"/>
                <w:sz w:val="20"/>
              </w:rPr>
              <w:t>
</w:t>
            </w:r>
            <w:r>
              <w:rPr>
                <w:rFonts w:ascii="Times New Roman"/>
                <w:b w:val="false"/>
                <w:i w:val="false"/>
                <w:color w:val="000000"/>
                <w:sz w:val="20"/>
              </w:rPr>
              <w:t>1. Редакциялық қызметтің теориялары, әдістері,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Журналистік басылымдарды құрудың міндеттері мен әдістері, технологиясы мен техникасы, олардың мазмұндық және құрылымдық-композициялық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Журналистиканың негізгі жанрлары, олардың стилистикалық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Ақпарат көздерімен жұмыс істеу принциптері және оны жинау әдістері (сұхбат, бақылау, мәтіндік, графикалық, бейне, аудио нысандардағы мазмұнмен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5. Білімді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Бекітілген тақырыптың пәндік саласындағы мамандандырылған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7. Материалды дайындау үшін қажетті қазіргі әдеби тілдердің ережелері мен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Технологиялық процестің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Кәсіби журналистік этика.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Редакциялық саясат.</w:t>
            </w:r>
          </w:p>
          <w:p>
            <w:pPr>
              <w:spacing w:after="20"/>
              <w:ind w:left="20"/>
              <w:jc w:val="both"/>
            </w:pPr>
            <w:r>
              <w:rPr>
                <w:rFonts w:ascii="Times New Roman"/>
                <w:b w:val="false"/>
                <w:i w:val="false"/>
                <w:color w:val="000000"/>
                <w:sz w:val="20"/>
              </w:rPr>
              <w:t>
</w:t>
            </w:r>
            <w:r>
              <w:rPr>
                <w:rFonts w:ascii="Times New Roman"/>
                <w:b w:val="false"/>
                <w:i w:val="false"/>
                <w:color w:val="000000"/>
                <w:sz w:val="20"/>
              </w:rPr>
              <w:t>11. Журналистік этика.</w:t>
            </w:r>
          </w:p>
          <w:p>
            <w:pPr>
              <w:spacing w:after="20"/>
              <w:ind w:left="20"/>
              <w:jc w:val="both"/>
            </w:pPr>
            <w:r>
              <w:rPr>
                <w:rFonts w:ascii="Times New Roman"/>
                <w:b w:val="false"/>
                <w:i w:val="false"/>
                <w:color w:val="000000"/>
                <w:sz w:val="20"/>
              </w:rPr>
              <w:t>
12.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432"/>
          <w:p>
            <w:pPr>
              <w:spacing w:after="20"/>
              <w:ind w:left="20"/>
              <w:jc w:val="both"/>
            </w:pPr>
            <w:r>
              <w:rPr>
                <w:rFonts w:ascii="Times New Roman"/>
                <w:b w:val="false"/>
                <w:i w:val="false"/>
                <w:color w:val="000000"/>
                <w:sz w:val="20"/>
              </w:rPr>
              <w:t>
Жүйелі ойлау</w:t>
            </w:r>
          </w:p>
          <w:bookmarkEnd w:id="432"/>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Шығармашылық және шығармашылық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Сыни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Тиімділік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Бақылаушылық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Эрудиция</w:t>
            </w:r>
          </w:p>
          <w:p>
            <w:pPr>
              <w:spacing w:after="20"/>
              <w:ind w:left="20"/>
              <w:jc w:val="both"/>
            </w:pPr>
            <w:r>
              <w:rPr>
                <w:rFonts w:ascii="Times New Roman"/>
                <w:b w:val="false"/>
                <w:i w:val="false"/>
                <w:color w:val="000000"/>
                <w:sz w:val="20"/>
              </w:rPr>
              <w:t>
Объективтілік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Редактор (жалпы профиль)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жүргізушісі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Диктор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"Мемлекеттік органдармен байланыс жөніндегі үйлестіруші":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2431-3-007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органдармен байланыс жөніндегі үйлестіруші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433"/>
          <w:p>
            <w:pPr>
              <w:spacing w:after="20"/>
              <w:ind w:left="20"/>
              <w:jc w:val="both"/>
            </w:pPr>
            <w:r>
              <w:rPr>
                <w:rFonts w:ascii="Times New Roman"/>
                <w:b w:val="false"/>
                <w:i w:val="false"/>
                <w:color w:val="000000"/>
                <w:sz w:val="20"/>
              </w:rPr>
              <w:t xml:space="preserve">
- </w:t>
            </w:r>
          </w:p>
          <w:bookmarkEnd w:id="43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434"/>
          <w:p>
            <w:pPr>
              <w:spacing w:after="20"/>
              <w:ind w:left="20"/>
              <w:jc w:val="both"/>
            </w:pPr>
            <w:r>
              <w:rPr>
                <w:rFonts w:ascii="Times New Roman"/>
                <w:b w:val="false"/>
                <w:i w:val="false"/>
                <w:color w:val="000000"/>
                <w:sz w:val="20"/>
              </w:rPr>
              <w:t>
Білім деңгейі:</w:t>
            </w:r>
          </w:p>
          <w:bookmarkEnd w:id="434"/>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435"/>
          <w:p>
            <w:pPr>
              <w:spacing w:after="20"/>
              <w:ind w:left="20"/>
              <w:jc w:val="both"/>
            </w:pPr>
            <w:r>
              <w:rPr>
                <w:rFonts w:ascii="Times New Roman"/>
                <w:b w:val="false"/>
                <w:i w:val="false"/>
                <w:color w:val="000000"/>
                <w:sz w:val="20"/>
              </w:rPr>
              <w:t>
Мамандық:</w:t>
            </w:r>
          </w:p>
          <w:bookmarkEnd w:id="435"/>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436"/>
          <w:p>
            <w:pPr>
              <w:spacing w:after="20"/>
              <w:ind w:left="20"/>
              <w:jc w:val="both"/>
            </w:pPr>
            <w:r>
              <w:rPr>
                <w:rFonts w:ascii="Times New Roman"/>
                <w:b w:val="false"/>
                <w:i w:val="false"/>
                <w:color w:val="000000"/>
                <w:sz w:val="20"/>
              </w:rPr>
              <w:t>
Біліктілік:</w:t>
            </w:r>
          </w:p>
          <w:bookmarkEnd w:id="43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органдармен байланыс жөніндегі үйлестіруші" кәсіби карточкасының сипаттамасы "Ақпараттық агенттіктердің қызметі" кәсіби стандартында орналасқан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437"/>
          <w:p>
            <w:pPr>
              <w:spacing w:after="20"/>
              <w:ind w:left="20"/>
              <w:jc w:val="both"/>
            </w:pPr>
            <w:r>
              <w:rPr>
                <w:rFonts w:ascii="Times New Roman"/>
                <w:b w:val="false"/>
                <w:i w:val="false"/>
                <w:color w:val="000000"/>
                <w:sz w:val="20"/>
              </w:rPr>
              <w:t>
Еңбек функциясы 1:</w:t>
            </w:r>
          </w:p>
          <w:bookmarkEnd w:id="437"/>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438"/>
          <w:p>
            <w:pPr>
              <w:spacing w:after="20"/>
              <w:ind w:left="20"/>
              <w:jc w:val="both"/>
            </w:pPr>
            <w:r>
              <w:rPr>
                <w:rFonts w:ascii="Times New Roman"/>
                <w:b w:val="false"/>
                <w:i w:val="false"/>
                <w:color w:val="000000"/>
                <w:sz w:val="20"/>
              </w:rPr>
              <w:t>
Дағды 1:</w:t>
            </w:r>
          </w:p>
          <w:bookmarkEnd w:id="438"/>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439"/>
          <w:p>
            <w:pPr>
              <w:spacing w:after="20"/>
              <w:ind w:left="20"/>
              <w:jc w:val="both"/>
            </w:pPr>
            <w:r>
              <w:rPr>
                <w:rFonts w:ascii="Times New Roman"/>
                <w:b w:val="false"/>
                <w:i w:val="false"/>
                <w:color w:val="000000"/>
                <w:sz w:val="20"/>
              </w:rPr>
              <w:t>
Машықтар:</w:t>
            </w:r>
          </w:p>
          <w:bookmarkEnd w:id="439"/>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440"/>
          <w:p>
            <w:pPr>
              <w:spacing w:after="20"/>
              <w:ind w:left="20"/>
              <w:jc w:val="both"/>
            </w:pPr>
            <w:r>
              <w:rPr>
                <w:rFonts w:ascii="Times New Roman"/>
                <w:b w:val="false"/>
                <w:i w:val="false"/>
                <w:color w:val="000000"/>
                <w:sz w:val="20"/>
              </w:rPr>
              <w:t>
Білімдер:</w:t>
            </w:r>
          </w:p>
          <w:bookmarkEnd w:id="440"/>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требуется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Кәсіптің карточкасы "Сценарист":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2641-2-002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Сценарист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441"/>
          <w:p>
            <w:pPr>
              <w:spacing w:after="20"/>
              <w:ind w:left="20"/>
              <w:jc w:val="both"/>
            </w:pPr>
            <w:r>
              <w:rPr>
                <w:rFonts w:ascii="Times New Roman"/>
                <w:b w:val="false"/>
                <w:i w:val="false"/>
                <w:color w:val="000000"/>
                <w:sz w:val="20"/>
              </w:rPr>
              <w:t xml:space="preserve">
- </w:t>
            </w:r>
          </w:p>
          <w:bookmarkEnd w:id="44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442"/>
          <w:p>
            <w:pPr>
              <w:spacing w:after="20"/>
              <w:ind w:left="20"/>
              <w:jc w:val="both"/>
            </w:pPr>
            <w:r>
              <w:rPr>
                <w:rFonts w:ascii="Times New Roman"/>
                <w:b w:val="false"/>
                <w:i w:val="false"/>
                <w:color w:val="000000"/>
                <w:sz w:val="20"/>
              </w:rPr>
              <w:t>
Білім деңгейі:</w:t>
            </w:r>
          </w:p>
          <w:bookmarkEnd w:id="442"/>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443"/>
          <w:p>
            <w:pPr>
              <w:spacing w:after="20"/>
              <w:ind w:left="20"/>
              <w:jc w:val="both"/>
            </w:pPr>
            <w:r>
              <w:rPr>
                <w:rFonts w:ascii="Times New Roman"/>
                <w:b w:val="false"/>
                <w:i w:val="false"/>
                <w:color w:val="000000"/>
                <w:sz w:val="20"/>
              </w:rPr>
              <w:t>
Мамандық:</w:t>
            </w:r>
          </w:p>
          <w:bookmarkEnd w:id="443"/>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444"/>
          <w:p>
            <w:pPr>
              <w:spacing w:after="20"/>
              <w:ind w:left="20"/>
              <w:jc w:val="both"/>
            </w:pPr>
            <w:r>
              <w:rPr>
                <w:rFonts w:ascii="Times New Roman"/>
                <w:b w:val="false"/>
                <w:i w:val="false"/>
                <w:color w:val="000000"/>
                <w:sz w:val="20"/>
              </w:rPr>
              <w:t>
Біліктілік:</w:t>
            </w:r>
          </w:p>
          <w:bookmarkEnd w:id="44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"Сценарист" кәсіби картасының сипаттамасы "Телевизиялық бағдарламаларды құру және трансляциялау жөніндегі қызмет" кәсіби стандартында орналасқан.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445"/>
          <w:p>
            <w:pPr>
              <w:spacing w:after="20"/>
              <w:ind w:left="20"/>
              <w:jc w:val="both"/>
            </w:pPr>
            <w:r>
              <w:rPr>
                <w:rFonts w:ascii="Times New Roman"/>
                <w:b w:val="false"/>
                <w:i w:val="false"/>
                <w:color w:val="000000"/>
                <w:sz w:val="20"/>
              </w:rPr>
              <w:t>
Еңбек функциясы 1:</w:t>
            </w:r>
          </w:p>
          <w:bookmarkEnd w:id="445"/>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446"/>
          <w:p>
            <w:pPr>
              <w:spacing w:after="20"/>
              <w:ind w:left="20"/>
              <w:jc w:val="both"/>
            </w:pPr>
            <w:r>
              <w:rPr>
                <w:rFonts w:ascii="Times New Roman"/>
                <w:b w:val="false"/>
                <w:i w:val="false"/>
                <w:color w:val="000000"/>
                <w:sz w:val="20"/>
              </w:rPr>
              <w:t>
Дағды 1:</w:t>
            </w:r>
          </w:p>
          <w:bookmarkEnd w:id="446"/>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447"/>
          <w:p>
            <w:pPr>
              <w:spacing w:after="20"/>
              <w:ind w:left="20"/>
              <w:jc w:val="both"/>
            </w:pPr>
            <w:r>
              <w:rPr>
                <w:rFonts w:ascii="Times New Roman"/>
                <w:b w:val="false"/>
                <w:i w:val="false"/>
                <w:color w:val="000000"/>
                <w:sz w:val="20"/>
              </w:rPr>
              <w:t>
Машықтар:</w:t>
            </w:r>
          </w:p>
          <w:bookmarkEnd w:id="447"/>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448"/>
          <w:p>
            <w:pPr>
              <w:spacing w:after="20"/>
              <w:ind w:left="20"/>
              <w:jc w:val="both"/>
            </w:pPr>
            <w:r>
              <w:rPr>
                <w:rFonts w:ascii="Times New Roman"/>
                <w:b w:val="false"/>
                <w:i w:val="false"/>
                <w:color w:val="000000"/>
                <w:sz w:val="20"/>
              </w:rPr>
              <w:t>
Білімдер:</w:t>
            </w:r>
          </w:p>
          <w:bookmarkEnd w:id="448"/>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Кәсіптің карточкасы "Мультимедиялық баспалармен жұмыс жөніндегі консультант":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2431-2-001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Мультимедиялық баспалармен жұмыс жөніндегі консультант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449"/>
          <w:p>
            <w:pPr>
              <w:spacing w:after="20"/>
              <w:ind w:left="20"/>
              <w:jc w:val="both"/>
            </w:pPr>
            <w:r>
              <w:rPr>
                <w:rFonts w:ascii="Times New Roman"/>
                <w:b w:val="false"/>
                <w:i w:val="false"/>
                <w:color w:val="000000"/>
                <w:sz w:val="20"/>
              </w:rPr>
              <w:t xml:space="preserve">
- </w:t>
            </w:r>
          </w:p>
          <w:bookmarkEnd w:id="44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450"/>
          <w:p>
            <w:pPr>
              <w:spacing w:after="20"/>
              <w:ind w:left="20"/>
              <w:jc w:val="both"/>
            </w:pPr>
            <w:r>
              <w:rPr>
                <w:rFonts w:ascii="Times New Roman"/>
                <w:b w:val="false"/>
                <w:i w:val="false"/>
                <w:color w:val="000000"/>
                <w:sz w:val="20"/>
              </w:rPr>
              <w:t>
Білім деңгейі:</w:t>
            </w:r>
          </w:p>
          <w:bookmarkEnd w:id="450"/>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451"/>
          <w:p>
            <w:pPr>
              <w:spacing w:after="20"/>
              <w:ind w:left="20"/>
              <w:jc w:val="both"/>
            </w:pPr>
            <w:r>
              <w:rPr>
                <w:rFonts w:ascii="Times New Roman"/>
                <w:b w:val="false"/>
                <w:i w:val="false"/>
                <w:color w:val="000000"/>
                <w:sz w:val="20"/>
              </w:rPr>
              <w:t>
Мамандық:</w:t>
            </w:r>
          </w:p>
          <w:bookmarkEnd w:id="451"/>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452"/>
          <w:p>
            <w:pPr>
              <w:spacing w:after="20"/>
              <w:ind w:left="20"/>
              <w:jc w:val="both"/>
            </w:pPr>
            <w:r>
              <w:rPr>
                <w:rFonts w:ascii="Times New Roman"/>
                <w:b w:val="false"/>
                <w:i w:val="false"/>
                <w:color w:val="000000"/>
                <w:sz w:val="20"/>
              </w:rPr>
              <w:t>
Біліктілік:</w:t>
            </w:r>
          </w:p>
          <w:bookmarkEnd w:id="45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"Мультимедиялық басылымдармен жұмыс жөніндегі кеңесші" кәсіби карточкасының сипаттамасы "Кинофильмдерді, бейнелерді және телевизиялық бағдарламаларды тарату жөніндегі қызмет" кәсіби стандартында орналасқан.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453"/>
          <w:p>
            <w:pPr>
              <w:spacing w:after="20"/>
              <w:ind w:left="20"/>
              <w:jc w:val="both"/>
            </w:pPr>
            <w:r>
              <w:rPr>
                <w:rFonts w:ascii="Times New Roman"/>
                <w:b w:val="false"/>
                <w:i w:val="false"/>
                <w:color w:val="000000"/>
                <w:sz w:val="20"/>
              </w:rPr>
              <w:t>
Еңбек функциясы 1:</w:t>
            </w:r>
          </w:p>
          <w:bookmarkEnd w:id="453"/>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454"/>
          <w:p>
            <w:pPr>
              <w:spacing w:after="20"/>
              <w:ind w:left="20"/>
              <w:jc w:val="both"/>
            </w:pPr>
            <w:r>
              <w:rPr>
                <w:rFonts w:ascii="Times New Roman"/>
                <w:b w:val="false"/>
                <w:i w:val="false"/>
                <w:color w:val="000000"/>
                <w:sz w:val="20"/>
              </w:rPr>
              <w:t>
Дағды 1:</w:t>
            </w:r>
          </w:p>
          <w:bookmarkEnd w:id="454"/>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455"/>
          <w:p>
            <w:pPr>
              <w:spacing w:after="20"/>
              <w:ind w:left="20"/>
              <w:jc w:val="both"/>
            </w:pPr>
            <w:r>
              <w:rPr>
                <w:rFonts w:ascii="Times New Roman"/>
                <w:b w:val="false"/>
                <w:i w:val="false"/>
                <w:color w:val="000000"/>
                <w:sz w:val="20"/>
              </w:rPr>
              <w:t>
Машықтар:</w:t>
            </w:r>
          </w:p>
          <w:bookmarkEnd w:id="455"/>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456"/>
          <w:p>
            <w:pPr>
              <w:spacing w:after="20"/>
              <w:ind w:left="20"/>
              <w:jc w:val="both"/>
            </w:pPr>
            <w:r>
              <w:rPr>
                <w:rFonts w:ascii="Times New Roman"/>
                <w:b w:val="false"/>
                <w:i w:val="false"/>
                <w:color w:val="000000"/>
                <w:sz w:val="20"/>
              </w:rPr>
              <w:t>
Білімдер:</w:t>
            </w:r>
          </w:p>
          <w:bookmarkEnd w:id="456"/>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823" w:id="457"/>
    <w:p>
      <w:pPr>
        <w:spacing w:after="0"/>
        <w:ind w:left="0"/>
        <w:jc w:val="left"/>
      </w:pPr>
      <w:r>
        <w:rPr>
          <w:rFonts w:ascii="Times New Roman"/>
          <w:b/>
          <w:i w:val="false"/>
          <w:color w:val="000000"/>
        </w:rPr>
        <w:t xml:space="preserve"> 4-тарау. Кәсіптік стандарттың техникалық деректері</w:t>
      </w:r>
    </w:p>
    <w:bookmarkEnd w:id="457"/>
    <w:bookmarkStart w:name="z824" w:id="458"/>
    <w:p>
      <w:pPr>
        <w:spacing w:after="0"/>
        <w:ind w:left="0"/>
        <w:jc w:val="both"/>
      </w:pPr>
      <w:r>
        <w:rPr>
          <w:rFonts w:ascii="Times New Roman"/>
          <w:b w:val="false"/>
          <w:i w:val="false"/>
          <w:color w:val="000000"/>
          <w:sz w:val="28"/>
        </w:rPr>
        <w:t>
      14. Мемлекеттік органның атауы: Қазакстан Республикасының Мәдениет және ақпарат министрлігі.</w:t>
      </w:r>
    </w:p>
    <w:bookmarkEnd w:id="458"/>
    <w:bookmarkStart w:name="z825" w:id="459"/>
    <w:p>
      <w:pPr>
        <w:spacing w:after="0"/>
        <w:ind w:left="0"/>
        <w:jc w:val="both"/>
      </w:pPr>
      <w:r>
        <w:rPr>
          <w:rFonts w:ascii="Times New Roman"/>
          <w:b w:val="false"/>
          <w:i w:val="false"/>
          <w:color w:val="000000"/>
          <w:sz w:val="28"/>
        </w:rPr>
        <w:t>
      15. Әзірлеуге қатысатын ұйымдар (кәсіпорындар): "РТРК "Қазақстан" АҚ.</w:t>
      </w:r>
    </w:p>
    <w:bookmarkEnd w:id="459"/>
    <w:bookmarkStart w:name="z826" w:id="460"/>
    <w:p>
      <w:pPr>
        <w:spacing w:after="0"/>
        <w:ind w:left="0"/>
        <w:jc w:val="both"/>
      </w:pPr>
      <w:r>
        <w:rPr>
          <w:rFonts w:ascii="Times New Roman"/>
          <w:b w:val="false"/>
          <w:i w:val="false"/>
          <w:color w:val="000000"/>
          <w:sz w:val="28"/>
        </w:rPr>
        <w:t>
      Жоба жетекшісі: Мыңжасар Айгүл Тілеубалдықызы.</w:t>
      </w:r>
    </w:p>
    <w:bookmarkEnd w:id="460"/>
    <w:bookmarkStart w:name="z827" w:id="461"/>
    <w:p>
      <w:pPr>
        <w:spacing w:after="0"/>
        <w:ind w:left="0"/>
        <w:jc w:val="both"/>
      </w:pPr>
      <w:r>
        <w:rPr>
          <w:rFonts w:ascii="Times New Roman"/>
          <w:b w:val="false"/>
          <w:i w:val="false"/>
          <w:color w:val="000000"/>
          <w:sz w:val="28"/>
        </w:rPr>
        <w:t>
      Орындаушылар: Татанов Мирас, miras.tatanov@rtrk.kz.</w:t>
      </w:r>
    </w:p>
    <w:bookmarkEnd w:id="461"/>
    <w:bookmarkStart w:name="z828" w:id="462"/>
    <w:p>
      <w:pPr>
        <w:spacing w:after="0"/>
        <w:ind w:left="0"/>
        <w:jc w:val="both"/>
      </w:pPr>
      <w:r>
        <w:rPr>
          <w:rFonts w:ascii="Times New Roman"/>
          <w:b w:val="false"/>
          <w:i w:val="false"/>
          <w:color w:val="000000"/>
          <w:sz w:val="28"/>
        </w:rPr>
        <w:t>
      16. Кәсіптік біліктілік жөніндегі салалық кеңес: 28.10.2024ж.</w:t>
      </w:r>
    </w:p>
    <w:bookmarkEnd w:id="462"/>
    <w:bookmarkStart w:name="z829" w:id="463"/>
    <w:p>
      <w:pPr>
        <w:spacing w:after="0"/>
        <w:ind w:left="0"/>
        <w:jc w:val="both"/>
      </w:pPr>
      <w:r>
        <w:rPr>
          <w:rFonts w:ascii="Times New Roman"/>
          <w:b w:val="false"/>
          <w:i w:val="false"/>
          <w:color w:val="000000"/>
          <w:sz w:val="28"/>
        </w:rPr>
        <w:t>
      17. Кәсіптік біліктілік жөніндегі ұлттық орган: 14.10.2024 ж.</w:t>
      </w:r>
    </w:p>
    <w:bookmarkEnd w:id="463"/>
    <w:bookmarkStart w:name="z830" w:id="464"/>
    <w:p>
      <w:pPr>
        <w:spacing w:after="0"/>
        <w:ind w:left="0"/>
        <w:jc w:val="both"/>
      </w:pPr>
      <w:r>
        <w:rPr>
          <w:rFonts w:ascii="Times New Roman"/>
          <w:b w:val="false"/>
          <w:i w:val="false"/>
          <w:color w:val="000000"/>
          <w:sz w:val="28"/>
        </w:rPr>
        <w:t>
      18. "Атамекен" Қазақстан Республикасының Ұлттық кәсіпкерлер палатасы: 20.12.2024ж.</w:t>
      </w:r>
    </w:p>
    <w:bookmarkEnd w:id="464"/>
    <w:bookmarkStart w:name="z831" w:id="465"/>
    <w:p>
      <w:pPr>
        <w:spacing w:after="0"/>
        <w:ind w:left="0"/>
        <w:jc w:val="both"/>
      </w:pPr>
      <w:r>
        <w:rPr>
          <w:rFonts w:ascii="Times New Roman"/>
          <w:b w:val="false"/>
          <w:i w:val="false"/>
          <w:color w:val="000000"/>
          <w:sz w:val="28"/>
        </w:rPr>
        <w:t>
      19. Нұсқа нөмірі және шығарылған жылы: Нұсқа 3, 2024 ж.</w:t>
      </w:r>
    </w:p>
    <w:bookmarkEnd w:id="465"/>
    <w:bookmarkStart w:name="z832" w:id="466"/>
    <w:p>
      <w:pPr>
        <w:spacing w:after="0"/>
        <w:ind w:left="0"/>
        <w:jc w:val="both"/>
      </w:pPr>
      <w:r>
        <w:rPr>
          <w:rFonts w:ascii="Times New Roman"/>
          <w:b w:val="false"/>
          <w:i w:val="false"/>
          <w:color w:val="000000"/>
          <w:sz w:val="28"/>
        </w:rPr>
        <w:t>
      20. Болжалды қайта қарау күні: 12.12.2027 ж.</w:t>
      </w:r>
    </w:p>
    <w:bookmarkEnd w:id="4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2024 жылғы 26 желтоқсандағы</w:t>
            </w:r>
            <w:r>
              <w:br/>
            </w:r>
            <w:r>
              <w:rPr>
                <w:rFonts w:ascii="Times New Roman"/>
                <w:b w:val="false"/>
                <w:i w:val="false"/>
                <w:color w:val="000000"/>
                <w:sz w:val="20"/>
              </w:rPr>
              <w:t>№ 635-НҚ бұйрығына</w:t>
            </w:r>
            <w:r>
              <w:br/>
            </w:r>
            <w:r>
              <w:rPr>
                <w:rFonts w:ascii="Times New Roman"/>
                <w:b w:val="false"/>
                <w:i w:val="false"/>
                <w:color w:val="000000"/>
                <w:sz w:val="20"/>
              </w:rPr>
              <w:t>5-қосымша</w:t>
            </w:r>
          </w:p>
        </w:tc>
      </w:tr>
    </w:tbl>
    <w:bookmarkStart w:name="z834" w:id="467"/>
    <w:p>
      <w:pPr>
        <w:spacing w:after="0"/>
        <w:ind w:left="0"/>
        <w:jc w:val="left"/>
      </w:pPr>
      <w:r>
        <w:rPr>
          <w:rFonts w:ascii="Times New Roman"/>
          <w:b/>
          <w:i w:val="false"/>
          <w:color w:val="000000"/>
        </w:rPr>
        <w:t xml:space="preserve"> Кәсіптік стандарт: "Газет шығару. Журналдар мен мерзімді басылымдар шығару"</w:t>
      </w:r>
    </w:p>
    <w:bookmarkEnd w:id="467"/>
    <w:bookmarkStart w:name="z835" w:id="468"/>
    <w:p>
      <w:pPr>
        <w:spacing w:after="0"/>
        <w:ind w:left="0"/>
        <w:jc w:val="left"/>
      </w:pPr>
      <w:r>
        <w:rPr>
          <w:rFonts w:ascii="Times New Roman"/>
          <w:b/>
          <w:i w:val="false"/>
          <w:color w:val="000000"/>
        </w:rPr>
        <w:t xml:space="preserve"> 1-тарау. Жалпы ережелер</w:t>
      </w:r>
    </w:p>
    <w:bookmarkEnd w:id="468"/>
    <w:bookmarkStart w:name="z836" w:id="469"/>
    <w:p>
      <w:pPr>
        <w:spacing w:after="0"/>
        <w:ind w:left="0"/>
        <w:jc w:val="both"/>
      </w:pPr>
      <w:r>
        <w:rPr>
          <w:rFonts w:ascii="Times New Roman"/>
          <w:b w:val="false"/>
          <w:i w:val="false"/>
          <w:color w:val="000000"/>
          <w:sz w:val="28"/>
        </w:rPr>
        <w:t xml:space="preserve">
      1. Кәсіптік стандарттың қолдану аясы: Қазақстан Республикасының "Газет шығару. Журналдар мен мерзімді басылымдар шығару" кәсіби стандарты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және білім беру бағдарламаларын қалыптастыруға, оның ішінде кәсіпорындарда персоналды оқытуға, білім беру ұйымдары қызметкерлері мен түлектерінің кәсіби біліктілігін тануға және ұйымдар мен кәсіпорындарда кең ауқымды міндеттердің шешімдеріне қойылатын талаптарды белгілейді және Қазақстан Республикасының бұқаралық ақпарат құралдары саласында қолданылады.</w:t>
      </w:r>
    </w:p>
    <w:bookmarkEnd w:id="469"/>
    <w:bookmarkStart w:name="z838" w:id="470"/>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470"/>
    <w:bookmarkStart w:name="z839" w:id="471"/>
    <w:p>
      <w:pPr>
        <w:spacing w:after="0"/>
        <w:ind w:left="0"/>
        <w:jc w:val="both"/>
      </w:pPr>
      <w:r>
        <w:rPr>
          <w:rFonts w:ascii="Times New Roman"/>
          <w:b w:val="false"/>
          <w:i w:val="false"/>
          <w:color w:val="000000"/>
          <w:sz w:val="28"/>
        </w:rPr>
        <w:t>
      1) ақпараттық-коммуникациялық технологиялар – электрондық ақпараттық ресурстармен жұмыс істеу әдістерінің және аппараттық-бағдарламалық кешенді және телекоммуникация желісін қолдана отырып жүзеге асырылатын ақпараттық өзара іс-қимыл әдістерінің жиынтығы;</w:t>
      </w:r>
    </w:p>
    <w:bookmarkEnd w:id="471"/>
    <w:bookmarkStart w:name="z840" w:id="472"/>
    <w:p>
      <w:pPr>
        <w:spacing w:after="0"/>
        <w:ind w:left="0"/>
        <w:jc w:val="both"/>
      </w:pPr>
      <w:r>
        <w:rPr>
          <w:rFonts w:ascii="Times New Roman"/>
          <w:b w:val="false"/>
          <w:i w:val="false"/>
          <w:color w:val="000000"/>
          <w:sz w:val="28"/>
        </w:rPr>
        <w:t>
      2) бұқаралық ақпарат құралы – мерзімді баспасөз басылымы, теле-, радиоарна, интернет-басылым;</w:t>
      </w:r>
    </w:p>
    <w:bookmarkEnd w:id="472"/>
    <w:bookmarkStart w:name="z841" w:id="473"/>
    <w:p>
      <w:pPr>
        <w:spacing w:after="0"/>
        <w:ind w:left="0"/>
        <w:jc w:val="both"/>
      </w:pPr>
      <w:r>
        <w:rPr>
          <w:rFonts w:ascii="Times New Roman"/>
          <w:b w:val="false"/>
          <w:i w:val="false"/>
          <w:color w:val="000000"/>
          <w:sz w:val="28"/>
        </w:rPr>
        <w:t>
      3) білім – кәсіптік міндет шеңберінде іс-әрекеттерді орындау үшін қажетті зерделенген және меңгерілген ақпарат;</w:t>
      </w:r>
    </w:p>
    <w:bookmarkEnd w:id="473"/>
    <w:bookmarkStart w:name="z842" w:id="474"/>
    <w:p>
      <w:pPr>
        <w:spacing w:after="0"/>
        <w:ind w:left="0"/>
        <w:jc w:val="both"/>
      </w:pPr>
      <w:r>
        <w:rPr>
          <w:rFonts w:ascii="Times New Roman"/>
          <w:b w:val="false"/>
          <w:i w:val="false"/>
          <w:color w:val="000000"/>
          <w:sz w:val="28"/>
        </w:rPr>
        <w:t>
      4) дағды – кәсіптік тапсырманы толығымен орындауға мүмкіндік беретін білім мен дағдыларды қолдану қабілеті;</w:t>
      </w:r>
    </w:p>
    <w:bookmarkEnd w:id="474"/>
    <w:bookmarkStart w:name="z843" w:id="475"/>
    <w:p>
      <w:pPr>
        <w:spacing w:after="0"/>
        <w:ind w:left="0"/>
        <w:jc w:val="both"/>
      </w:pPr>
      <w:r>
        <w:rPr>
          <w:rFonts w:ascii="Times New Roman"/>
          <w:b w:val="false"/>
          <w:i w:val="false"/>
          <w:color w:val="000000"/>
          <w:sz w:val="28"/>
        </w:rPr>
        <w:t>
      5) кәсіп – жеке адам жүзеге асыратын және орындалуы үшін белгілі бір біліктілікті талап ететін қызмет түрі;</w:t>
      </w:r>
    </w:p>
    <w:bookmarkEnd w:id="475"/>
    <w:bookmarkStart w:name="z844" w:id="476"/>
    <w:p>
      <w:pPr>
        <w:spacing w:after="0"/>
        <w:ind w:left="0"/>
        <w:jc w:val="both"/>
      </w:pPr>
      <w:r>
        <w:rPr>
          <w:rFonts w:ascii="Times New Roman"/>
          <w:b w:val="false"/>
          <w:i w:val="false"/>
          <w:color w:val="000000"/>
          <w:sz w:val="28"/>
        </w:rPr>
        <w:t>
      6) кәсіптік стандарт – формалды және (немесе) формалды емес, және (немесе) информалды білім беру ескеріле отырып, білімге, машыққа, дағдыға, жұмыс тәжірибесіне, біліктілік деңгейі мен құзыреттілікке, кәсіптік қызметтің нақты бір саласындағы еңбек мазмұнына, сапасына және жағдайларына қойылатын жалпы талаптарды белгілейтін жазбаша ресми құжат;</w:t>
      </w:r>
    </w:p>
    <w:bookmarkEnd w:id="476"/>
    <w:bookmarkStart w:name="z845" w:id="477"/>
    <w:p>
      <w:pPr>
        <w:spacing w:after="0"/>
        <w:ind w:left="0"/>
        <w:jc w:val="both"/>
      </w:pPr>
      <w:r>
        <w:rPr>
          <w:rFonts w:ascii="Times New Roman"/>
          <w:b w:val="false"/>
          <w:i w:val="false"/>
          <w:color w:val="000000"/>
          <w:sz w:val="28"/>
        </w:rPr>
        <w:t>
      7) Қазақстан Республикасының Ұлттық кәсіптер сыныптауышы – Қазақстан Республикасының аумағында қолданылатын кәсіптердің атауларын көрсететін және оларды орындалатын жұмыстардың түріне сәйкес дағды деңгейі мен оған мамандану бойынша сыныптайтын стандарттау жөніндегі құжат;</w:t>
      </w:r>
    </w:p>
    <w:bookmarkEnd w:id="477"/>
    <w:bookmarkStart w:name="z846" w:id="478"/>
    <w:p>
      <w:pPr>
        <w:spacing w:after="0"/>
        <w:ind w:left="0"/>
        <w:jc w:val="both"/>
      </w:pPr>
      <w:r>
        <w:rPr>
          <w:rFonts w:ascii="Times New Roman"/>
          <w:b w:val="false"/>
          <w:i w:val="false"/>
          <w:color w:val="000000"/>
          <w:sz w:val="28"/>
        </w:rPr>
        <w:t>
      8) машық – кәсіптік міндет шеңберінде жекелеген бірлі-жарым іс-әрекетті физикалық тұрғыдан және (немесе) ақыл-оймен орындау қабілеті;</w:t>
      </w:r>
    </w:p>
    <w:bookmarkEnd w:id="478"/>
    <w:bookmarkStart w:name="z847" w:id="479"/>
    <w:p>
      <w:pPr>
        <w:spacing w:after="0"/>
        <w:ind w:left="0"/>
        <w:jc w:val="both"/>
      </w:pPr>
      <w:r>
        <w:rPr>
          <w:rFonts w:ascii="Times New Roman"/>
          <w:b w:val="false"/>
          <w:i w:val="false"/>
          <w:color w:val="000000"/>
          <w:sz w:val="28"/>
        </w:rPr>
        <w:t>
      9) ұлттық біліктілік жүйесі (бұдан әрі – ҰБЖ) – біліктілікке еңбек нарығы тарапынан сұранысты және біліктілікке білім беру, оның ішінде информалды білім беру жүйесі тарапынан ұсынысты реттеу мен келісудің құқықтық және институционалдық құралдары мен тетіктерінің кешені;</w:t>
      </w:r>
    </w:p>
    <w:bookmarkEnd w:id="479"/>
    <w:bookmarkStart w:name="z848" w:id="480"/>
    <w:p>
      <w:pPr>
        <w:spacing w:after="0"/>
        <w:ind w:left="0"/>
        <w:jc w:val="both"/>
      </w:pPr>
      <w:r>
        <w:rPr>
          <w:rFonts w:ascii="Times New Roman"/>
          <w:b w:val="false"/>
          <w:i w:val="false"/>
          <w:color w:val="000000"/>
          <w:sz w:val="28"/>
        </w:rPr>
        <w:t>
      10) SWOT талдауы – компанияның дамуына әсер ететін ішкі және сыртқы факторларды бағалау үшін стратегиялық жоспарлау әдісі.</w:t>
      </w:r>
    </w:p>
    <w:bookmarkEnd w:id="480"/>
    <w:bookmarkStart w:name="z849" w:id="481"/>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481"/>
    <w:bookmarkStart w:name="z850" w:id="482"/>
    <w:p>
      <w:pPr>
        <w:spacing w:after="0"/>
        <w:ind w:left="0"/>
        <w:jc w:val="both"/>
      </w:pPr>
      <w:r>
        <w:rPr>
          <w:rFonts w:ascii="Times New Roman"/>
          <w:b w:val="false"/>
          <w:i w:val="false"/>
          <w:color w:val="000000"/>
          <w:sz w:val="28"/>
        </w:rPr>
        <w:t>
      1) АКТ – ақпараттық-коммуникациялық технологиялар;</w:t>
      </w:r>
    </w:p>
    <w:bookmarkEnd w:id="482"/>
    <w:bookmarkStart w:name="z851" w:id="483"/>
    <w:p>
      <w:pPr>
        <w:spacing w:after="0"/>
        <w:ind w:left="0"/>
        <w:jc w:val="both"/>
      </w:pPr>
      <w:r>
        <w:rPr>
          <w:rFonts w:ascii="Times New Roman"/>
          <w:b w:val="false"/>
          <w:i w:val="false"/>
          <w:color w:val="000000"/>
          <w:sz w:val="28"/>
        </w:rPr>
        <w:t>
      2) БА – басшылық лауазымның біліктілік анықтамасы;</w:t>
      </w:r>
    </w:p>
    <w:bookmarkEnd w:id="483"/>
    <w:bookmarkStart w:name="z852" w:id="484"/>
    <w:p>
      <w:pPr>
        <w:spacing w:after="0"/>
        <w:ind w:left="0"/>
        <w:jc w:val="both"/>
      </w:pPr>
      <w:r>
        <w:rPr>
          <w:rFonts w:ascii="Times New Roman"/>
          <w:b w:val="false"/>
          <w:i w:val="false"/>
          <w:color w:val="000000"/>
          <w:sz w:val="28"/>
        </w:rPr>
        <w:t>
      3) БСА – біліктіліктің салалық аясы;</w:t>
      </w:r>
    </w:p>
    <w:bookmarkEnd w:id="484"/>
    <w:bookmarkStart w:name="z853" w:id="485"/>
    <w:p>
      <w:pPr>
        <w:spacing w:after="0"/>
        <w:ind w:left="0"/>
        <w:jc w:val="both"/>
      </w:pPr>
      <w:r>
        <w:rPr>
          <w:rFonts w:ascii="Times New Roman"/>
          <w:b w:val="false"/>
          <w:i w:val="false"/>
          <w:color w:val="000000"/>
          <w:sz w:val="28"/>
        </w:rPr>
        <w:t>
      4) БҰЖ – Біліктіліктің ұлттық жүйесі;</w:t>
      </w:r>
    </w:p>
    <w:bookmarkEnd w:id="485"/>
    <w:bookmarkStart w:name="z854" w:id="486"/>
    <w:p>
      <w:pPr>
        <w:spacing w:after="0"/>
        <w:ind w:left="0"/>
        <w:jc w:val="both"/>
      </w:pPr>
      <w:r>
        <w:rPr>
          <w:rFonts w:ascii="Times New Roman"/>
          <w:b w:val="false"/>
          <w:i w:val="false"/>
          <w:color w:val="000000"/>
          <w:sz w:val="28"/>
        </w:rPr>
        <w:t>
      5) БҰА – Біліктіліктің ұлттық аясы;</w:t>
      </w:r>
    </w:p>
    <w:bookmarkEnd w:id="486"/>
    <w:bookmarkStart w:name="z855" w:id="487"/>
    <w:p>
      <w:pPr>
        <w:spacing w:after="0"/>
        <w:ind w:left="0"/>
        <w:jc w:val="both"/>
      </w:pPr>
      <w:r>
        <w:rPr>
          <w:rFonts w:ascii="Times New Roman"/>
          <w:b w:val="false"/>
          <w:i w:val="false"/>
          <w:color w:val="000000"/>
          <w:sz w:val="28"/>
        </w:rPr>
        <w:t>
      6) БТБА – Біртұтас тарифтік-біліктілік анықтамасы;</w:t>
      </w:r>
    </w:p>
    <w:bookmarkEnd w:id="487"/>
    <w:bookmarkStart w:name="z856" w:id="488"/>
    <w:p>
      <w:pPr>
        <w:spacing w:after="0"/>
        <w:ind w:left="0"/>
        <w:jc w:val="both"/>
      </w:pPr>
      <w:r>
        <w:rPr>
          <w:rFonts w:ascii="Times New Roman"/>
          <w:b w:val="false"/>
          <w:i w:val="false"/>
          <w:color w:val="000000"/>
          <w:sz w:val="28"/>
        </w:rPr>
        <w:t>
      7) ЭҚОК – экономикалық қызмет түрлерінің ортақ классификаторы.</w:t>
      </w:r>
    </w:p>
    <w:bookmarkEnd w:id="488"/>
    <w:bookmarkStart w:name="z857" w:id="489"/>
    <w:p>
      <w:pPr>
        <w:spacing w:after="0"/>
        <w:ind w:left="0"/>
        <w:jc w:val="left"/>
      </w:pPr>
      <w:r>
        <w:rPr>
          <w:rFonts w:ascii="Times New Roman"/>
          <w:b/>
          <w:i w:val="false"/>
          <w:color w:val="000000"/>
        </w:rPr>
        <w:t xml:space="preserve"> 2-тарау. Кәсіптік стандарттың паспорты</w:t>
      </w:r>
    </w:p>
    <w:bookmarkEnd w:id="489"/>
    <w:bookmarkStart w:name="z858" w:id="490"/>
    <w:p>
      <w:pPr>
        <w:spacing w:after="0"/>
        <w:ind w:left="0"/>
        <w:jc w:val="both"/>
      </w:pPr>
      <w:r>
        <w:rPr>
          <w:rFonts w:ascii="Times New Roman"/>
          <w:b w:val="false"/>
          <w:i w:val="false"/>
          <w:color w:val="000000"/>
          <w:sz w:val="28"/>
        </w:rPr>
        <w:t>
      4. Кәсіптік стандарттың атауы: Газет шығару. Журналдар мен мерзімді басылымдар шығару;</w:t>
      </w:r>
    </w:p>
    <w:bookmarkEnd w:id="490"/>
    <w:bookmarkStart w:name="z859" w:id="491"/>
    <w:p>
      <w:pPr>
        <w:spacing w:after="0"/>
        <w:ind w:left="0"/>
        <w:jc w:val="both"/>
      </w:pPr>
      <w:r>
        <w:rPr>
          <w:rFonts w:ascii="Times New Roman"/>
          <w:b w:val="false"/>
          <w:i w:val="false"/>
          <w:color w:val="000000"/>
          <w:sz w:val="28"/>
        </w:rPr>
        <w:t>
      5. Кәсіптік стандарттың коды: J58140043;</w:t>
      </w:r>
    </w:p>
    <w:bookmarkEnd w:id="491"/>
    <w:bookmarkStart w:name="z860" w:id="492"/>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492"/>
    <w:bookmarkStart w:name="z861" w:id="493"/>
    <w:p>
      <w:pPr>
        <w:spacing w:after="0"/>
        <w:ind w:left="0"/>
        <w:jc w:val="both"/>
      </w:pPr>
      <w:r>
        <w:rPr>
          <w:rFonts w:ascii="Times New Roman"/>
          <w:b w:val="false"/>
          <w:i w:val="false"/>
          <w:color w:val="000000"/>
          <w:sz w:val="28"/>
        </w:rPr>
        <w:t>
      J Ақпарат және байланыс.</w:t>
      </w:r>
    </w:p>
    <w:bookmarkEnd w:id="493"/>
    <w:bookmarkStart w:name="z862" w:id="494"/>
    <w:p>
      <w:pPr>
        <w:spacing w:after="0"/>
        <w:ind w:left="0"/>
        <w:jc w:val="both"/>
      </w:pPr>
      <w:r>
        <w:rPr>
          <w:rFonts w:ascii="Times New Roman"/>
          <w:b w:val="false"/>
          <w:i w:val="false"/>
          <w:color w:val="000000"/>
          <w:sz w:val="28"/>
        </w:rPr>
        <w:t>
      58 Баспа қызметі;</w:t>
      </w:r>
    </w:p>
    <w:bookmarkEnd w:id="494"/>
    <w:bookmarkStart w:name="z863" w:id="495"/>
    <w:p>
      <w:pPr>
        <w:spacing w:after="0"/>
        <w:ind w:left="0"/>
        <w:jc w:val="both"/>
      </w:pPr>
      <w:r>
        <w:rPr>
          <w:rFonts w:ascii="Times New Roman"/>
          <w:b w:val="false"/>
          <w:i w:val="false"/>
          <w:color w:val="000000"/>
          <w:sz w:val="28"/>
        </w:rPr>
        <w:t>
      58.1 Кітаптар, мерзімдік басылымдар шығару және баспагерлік қызметтің басқа түрлері;</w:t>
      </w:r>
    </w:p>
    <w:bookmarkEnd w:id="495"/>
    <w:bookmarkStart w:name="z864" w:id="496"/>
    <w:p>
      <w:pPr>
        <w:spacing w:after="0"/>
        <w:ind w:left="0"/>
        <w:jc w:val="both"/>
      </w:pPr>
      <w:r>
        <w:rPr>
          <w:rFonts w:ascii="Times New Roman"/>
          <w:b w:val="false"/>
          <w:i w:val="false"/>
          <w:color w:val="000000"/>
          <w:sz w:val="28"/>
        </w:rPr>
        <w:t>
      58.14 Журналдар мен мерзімдік басылымдарды шығару;</w:t>
      </w:r>
    </w:p>
    <w:bookmarkEnd w:id="496"/>
    <w:bookmarkStart w:name="z865" w:id="497"/>
    <w:p>
      <w:pPr>
        <w:spacing w:after="0"/>
        <w:ind w:left="0"/>
        <w:jc w:val="both"/>
      </w:pPr>
      <w:r>
        <w:rPr>
          <w:rFonts w:ascii="Times New Roman"/>
          <w:b w:val="false"/>
          <w:i w:val="false"/>
          <w:color w:val="000000"/>
          <w:sz w:val="28"/>
        </w:rPr>
        <w:t>
      58.14.0 Журналдар мен мерзімдік басылымдарды шығару.</w:t>
      </w:r>
    </w:p>
    <w:bookmarkEnd w:id="497"/>
    <w:bookmarkStart w:name="z866" w:id="498"/>
    <w:p>
      <w:pPr>
        <w:spacing w:after="0"/>
        <w:ind w:left="0"/>
        <w:jc w:val="both"/>
      </w:pPr>
      <w:r>
        <w:rPr>
          <w:rFonts w:ascii="Times New Roman"/>
          <w:b w:val="false"/>
          <w:i w:val="false"/>
          <w:color w:val="000000"/>
          <w:sz w:val="28"/>
        </w:rPr>
        <w:t>
      7. Кәсіптік стандарттың қысқаша сипаттамасы: Кәсіби стандарт баспа медиасы саласындағы мамандардың құзыреттері мен біліктілік талаптарын анықтайды. Стандарт мазмұнды әзірлеу, редакциялық басқару, беттеу, маркетинг және жарияланымдарды тарату дағдыларын, соның ішінде журналистика мен баспа саласындағы заманауи тенденциялар мен технологиялар туралы білімді қамтиды.</w:t>
      </w:r>
    </w:p>
    <w:bookmarkEnd w:id="498"/>
    <w:bookmarkStart w:name="z867" w:id="499"/>
    <w:p>
      <w:pPr>
        <w:spacing w:after="0"/>
        <w:ind w:left="0"/>
        <w:jc w:val="both"/>
      </w:pPr>
      <w:r>
        <w:rPr>
          <w:rFonts w:ascii="Times New Roman"/>
          <w:b w:val="false"/>
          <w:i w:val="false"/>
          <w:color w:val="000000"/>
          <w:sz w:val="28"/>
        </w:rPr>
        <w:t>
      8. Кәсіптер карточкаларының тізімі:</w:t>
      </w:r>
    </w:p>
    <w:bookmarkEnd w:id="499"/>
    <w:bookmarkStart w:name="z868" w:id="500"/>
    <w:p>
      <w:pPr>
        <w:spacing w:after="0"/>
        <w:ind w:left="0"/>
        <w:jc w:val="both"/>
      </w:pPr>
      <w:r>
        <w:rPr>
          <w:rFonts w:ascii="Times New Roman"/>
          <w:b w:val="false"/>
          <w:i w:val="false"/>
          <w:color w:val="000000"/>
          <w:sz w:val="28"/>
        </w:rPr>
        <w:t>
      1) Бас редактор (газет және журналдар баспасы, редакциясы) - 8 СБШ-нің деңгейі;</w:t>
      </w:r>
    </w:p>
    <w:bookmarkEnd w:id="500"/>
    <w:bookmarkStart w:name="z869" w:id="501"/>
    <w:p>
      <w:pPr>
        <w:spacing w:after="0"/>
        <w:ind w:left="0"/>
        <w:jc w:val="both"/>
      </w:pPr>
      <w:r>
        <w:rPr>
          <w:rFonts w:ascii="Times New Roman"/>
          <w:b w:val="false"/>
          <w:i w:val="false"/>
          <w:color w:val="000000"/>
          <w:sz w:val="28"/>
        </w:rPr>
        <w:t>
      2) Редактор (жалпы бейін) - 7 СБШ-нің деңгейі;</w:t>
      </w:r>
    </w:p>
    <w:bookmarkEnd w:id="501"/>
    <w:bookmarkStart w:name="z870" w:id="502"/>
    <w:p>
      <w:pPr>
        <w:spacing w:after="0"/>
        <w:ind w:left="0"/>
        <w:jc w:val="both"/>
      </w:pPr>
      <w:r>
        <w:rPr>
          <w:rFonts w:ascii="Times New Roman"/>
          <w:b w:val="false"/>
          <w:i w:val="false"/>
          <w:color w:val="000000"/>
          <w:sz w:val="28"/>
        </w:rPr>
        <w:t>
      3) Баспа, газет және журналдар редакциясының корреспонденті - 6 СБШ-нің деңгейі;</w:t>
      </w:r>
    </w:p>
    <w:bookmarkEnd w:id="502"/>
    <w:bookmarkStart w:name="z871" w:id="503"/>
    <w:p>
      <w:pPr>
        <w:spacing w:after="0"/>
        <w:ind w:left="0"/>
        <w:jc w:val="both"/>
      </w:pPr>
      <w:r>
        <w:rPr>
          <w:rFonts w:ascii="Times New Roman"/>
          <w:b w:val="false"/>
          <w:i w:val="false"/>
          <w:color w:val="000000"/>
          <w:sz w:val="28"/>
        </w:rPr>
        <w:t>
      4) Газет шолушысы - 6 СБШ-нің деңгейі;</w:t>
      </w:r>
    </w:p>
    <w:bookmarkEnd w:id="503"/>
    <w:bookmarkStart w:name="z872" w:id="504"/>
    <w:p>
      <w:pPr>
        <w:spacing w:after="0"/>
        <w:ind w:left="0"/>
        <w:jc w:val="both"/>
      </w:pPr>
      <w:r>
        <w:rPr>
          <w:rFonts w:ascii="Times New Roman"/>
          <w:b w:val="false"/>
          <w:i w:val="false"/>
          <w:color w:val="000000"/>
          <w:sz w:val="28"/>
        </w:rPr>
        <w:t>
      5) Газет репортері - 6 СБШ-нің деңгейі;</w:t>
      </w:r>
    </w:p>
    <w:bookmarkEnd w:id="504"/>
    <w:bookmarkStart w:name="z873" w:id="505"/>
    <w:p>
      <w:pPr>
        <w:spacing w:after="0"/>
        <w:ind w:left="0"/>
        <w:jc w:val="both"/>
      </w:pPr>
      <w:r>
        <w:rPr>
          <w:rFonts w:ascii="Times New Roman"/>
          <w:b w:val="false"/>
          <w:i w:val="false"/>
          <w:color w:val="000000"/>
          <w:sz w:val="28"/>
        </w:rPr>
        <w:t>
      6) Мемлекеттік органдармен байланыс жөніндегі үйлестіруші - 6 СБШ-нің деңгейі;</w:t>
      </w:r>
    </w:p>
    <w:bookmarkEnd w:id="505"/>
    <w:bookmarkStart w:name="z874" w:id="506"/>
    <w:p>
      <w:pPr>
        <w:spacing w:after="0"/>
        <w:ind w:left="0"/>
        <w:jc w:val="both"/>
      </w:pPr>
      <w:r>
        <w:rPr>
          <w:rFonts w:ascii="Times New Roman"/>
          <w:b w:val="false"/>
          <w:i w:val="false"/>
          <w:color w:val="000000"/>
          <w:sz w:val="28"/>
        </w:rPr>
        <w:t>
      7) Корректор - 5 СБШ-нің деңгейі.</w:t>
      </w:r>
    </w:p>
    <w:bookmarkEnd w:id="506"/>
    <w:bookmarkStart w:name="z875" w:id="507"/>
    <w:p>
      <w:pPr>
        <w:spacing w:after="0"/>
        <w:ind w:left="0"/>
        <w:jc w:val="left"/>
      </w:pPr>
      <w:r>
        <w:rPr>
          <w:rFonts w:ascii="Times New Roman"/>
          <w:b/>
          <w:i w:val="false"/>
          <w:color w:val="000000"/>
        </w:rPr>
        <w:t xml:space="preserve"> 3-тарау. Кәсіптер карточкалары</w:t>
      </w:r>
    </w:p>
    <w:bookmarkEnd w:id="5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"Бас редактор (газет және журналдар баспасы, редакциясы)":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1332-1-001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редактор (газет және журналдар баспасы, редакциясы)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508"/>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(Нормативтік құқықтық актілерді мемлекеттік тіркеу тізілімінде № 22003 болып тіркелген).</w:t>
            </w:r>
          </w:p>
          <w:bookmarkEnd w:id="508"/>
          <w:p>
            <w:pPr>
              <w:spacing w:after="20"/>
              <w:ind w:left="20"/>
              <w:jc w:val="both"/>
            </w:pPr>
            <w:r>
              <w:rPr>
                <w:rFonts w:ascii="Times New Roman"/>
                <w:b w:val="false"/>
                <w:i w:val="false"/>
                <w:color w:val="000000"/>
                <w:sz w:val="20"/>
              </w:rPr>
              <w:t xml:space="preserve">
Параграф 1. Бас редактор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509"/>
          <w:p>
            <w:pPr>
              <w:spacing w:after="20"/>
              <w:ind w:left="20"/>
              <w:jc w:val="both"/>
            </w:pPr>
            <w:r>
              <w:rPr>
                <w:rFonts w:ascii="Times New Roman"/>
                <w:b w:val="false"/>
                <w:i w:val="false"/>
                <w:color w:val="000000"/>
                <w:sz w:val="20"/>
              </w:rPr>
              <w:t>
Білім деңгейі:</w:t>
            </w:r>
          </w:p>
          <w:bookmarkEnd w:id="509"/>
          <w:p>
            <w:pPr>
              <w:spacing w:after="20"/>
              <w:ind w:left="20"/>
              <w:jc w:val="both"/>
            </w:pPr>
            <w:r>
              <w:rPr>
                <w:rFonts w:ascii="Times New Roman"/>
                <w:b w:val="false"/>
                <w:i w:val="false"/>
                <w:color w:val="000000"/>
                <w:sz w:val="20"/>
              </w:rPr>
              <w:t xml:space="preserve">
жоғары оқу орнынан кейінгі білім (PhD докторантура, PhD дәрежесі, осы саладағы PhD дәрежесі, ғылым кандидаты, ғылым докторы)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510"/>
          <w:p>
            <w:pPr>
              <w:spacing w:after="20"/>
              <w:ind w:left="20"/>
              <w:jc w:val="both"/>
            </w:pPr>
            <w:r>
              <w:rPr>
                <w:rFonts w:ascii="Times New Roman"/>
                <w:b w:val="false"/>
                <w:i w:val="false"/>
                <w:color w:val="000000"/>
                <w:sz w:val="20"/>
              </w:rPr>
              <w:t>
Мамандық:</w:t>
            </w:r>
          </w:p>
          <w:bookmarkEnd w:id="510"/>
          <w:p>
            <w:pPr>
              <w:spacing w:after="20"/>
              <w:ind w:left="20"/>
              <w:jc w:val="both"/>
            </w:pPr>
            <w:r>
              <w:rPr>
                <w:rFonts w:ascii="Times New Roman"/>
                <w:b w:val="false"/>
                <w:i w:val="false"/>
                <w:color w:val="000000"/>
                <w:sz w:val="20"/>
              </w:rPr>
              <w:t xml:space="preserve">
Журналистика және ақпарат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511"/>
          <w:p>
            <w:pPr>
              <w:spacing w:after="20"/>
              <w:ind w:left="20"/>
              <w:jc w:val="both"/>
            </w:pPr>
            <w:r>
              <w:rPr>
                <w:rFonts w:ascii="Times New Roman"/>
                <w:b w:val="false"/>
                <w:i w:val="false"/>
                <w:color w:val="000000"/>
                <w:sz w:val="20"/>
              </w:rPr>
              <w:t>
Біліктілік:</w:t>
            </w:r>
          </w:p>
          <w:bookmarkEnd w:id="51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кадрлар даярлаудың тиісті бағыты бойынша жоғары (немесе жоғары оқу орнынан кейінгі) білім және мамандық бойынша жұмыс өтілі кемінде 5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512"/>
          <w:p>
            <w:pPr>
              <w:spacing w:after="20"/>
              <w:ind w:left="20"/>
              <w:jc w:val="both"/>
            </w:pPr>
            <w:r>
              <w:rPr>
                <w:rFonts w:ascii="Times New Roman"/>
                <w:b w:val="false"/>
                <w:i w:val="false"/>
                <w:color w:val="000000"/>
                <w:sz w:val="20"/>
              </w:rPr>
              <w:t>
1332-1-009 - Құрылымдық агенттіктің (редакцияның) жауапты хатшысы</w:t>
            </w:r>
          </w:p>
          <w:bookmarkEnd w:id="512"/>
          <w:p>
            <w:pPr>
              <w:spacing w:after="20"/>
              <w:ind w:left="20"/>
              <w:jc w:val="both"/>
            </w:pPr>
            <w:r>
              <w:rPr>
                <w:rFonts w:ascii="Times New Roman"/>
                <w:b w:val="false"/>
                <w:i w:val="false"/>
                <w:color w:val="000000"/>
                <w:sz w:val="20"/>
              </w:rPr>
              <w:t>
1332-1-008 - Жауапты редактор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Технологияның даму деңгейін ескере отырып, редакциялық-баспа процесін шығармашылық тұрғыдан мақсатты басқару.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513"/>
          <w:p>
            <w:pPr>
              <w:spacing w:after="20"/>
              <w:ind w:left="20"/>
              <w:jc w:val="both"/>
            </w:pPr>
            <w:r>
              <w:rPr>
                <w:rFonts w:ascii="Times New Roman"/>
                <w:b w:val="false"/>
                <w:i w:val="false"/>
                <w:color w:val="000000"/>
                <w:sz w:val="20"/>
              </w:rPr>
              <w:t>
1. Стратегия мен ұйымдық құрылымды қалыптастыру</w:t>
            </w:r>
          </w:p>
          <w:bookmarkEnd w:id="513"/>
          <w:p>
            <w:pPr>
              <w:spacing w:after="20"/>
              <w:ind w:left="20"/>
              <w:jc w:val="both"/>
            </w:pPr>
            <w:r>
              <w:rPr>
                <w:rFonts w:ascii="Times New Roman"/>
                <w:b w:val="false"/>
                <w:i w:val="false"/>
                <w:color w:val="000000"/>
                <w:sz w:val="20"/>
              </w:rPr>
              <w:t>
2. Ұйымның даму стратегиясын іске асыру, басқару, бақылау, оңтайландыру және медиа өнімдерін ілгерлету.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514"/>
          <w:p>
            <w:pPr>
              <w:spacing w:after="20"/>
              <w:ind w:left="20"/>
              <w:jc w:val="both"/>
            </w:pPr>
            <w:r>
              <w:rPr>
                <w:rFonts w:ascii="Times New Roman"/>
                <w:b w:val="false"/>
                <w:i w:val="false"/>
                <w:color w:val="000000"/>
                <w:sz w:val="20"/>
              </w:rPr>
              <w:t>
Еңбек функциясы 1:</w:t>
            </w:r>
          </w:p>
          <w:bookmarkEnd w:id="514"/>
          <w:p>
            <w:pPr>
              <w:spacing w:after="20"/>
              <w:ind w:left="20"/>
              <w:jc w:val="both"/>
            </w:pPr>
            <w:r>
              <w:rPr>
                <w:rFonts w:ascii="Times New Roman"/>
                <w:b w:val="false"/>
                <w:i w:val="false"/>
                <w:color w:val="000000"/>
                <w:sz w:val="20"/>
              </w:rPr>
              <w:t>
Стратегия мен ұйымдық құрылымды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515"/>
          <w:p>
            <w:pPr>
              <w:spacing w:after="20"/>
              <w:ind w:left="20"/>
              <w:jc w:val="both"/>
            </w:pPr>
            <w:r>
              <w:rPr>
                <w:rFonts w:ascii="Times New Roman"/>
                <w:b w:val="false"/>
                <w:i w:val="false"/>
                <w:color w:val="000000"/>
                <w:sz w:val="20"/>
              </w:rPr>
              <w:t>
Дағды 1:</w:t>
            </w:r>
          </w:p>
          <w:bookmarkEnd w:id="515"/>
          <w:p>
            <w:pPr>
              <w:spacing w:after="20"/>
              <w:ind w:left="20"/>
              <w:jc w:val="both"/>
            </w:pPr>
            <w:r>
              <w:rPr>
                <w:rFonts w:ascii="Times New Roman"/>
                <w:b w:val="false"/>
                <w:i w:val="false"/>
                <w:color w:val="000000"/>
                <w:sz w:val="20"/>
              </w:rPr>
              <w:t>
Ұйымның стратегияларын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516"/>
          <w:p>
            <w:pPr>
              <w:spacing w:after="20"/>
              <w:ind w:left="20"/>
              <w:jc w:val="both"/>
            </w:pPr>
            <w:r>
              <w:rPr>
                <w:rFonts w:ascii="Times New Roman"/>
                <w:b w:val="false"/>
                <w:i w:val="false"/>
                <w:color w:val="000000"/>
                <w:sz w:val="20"/>
              </w:rPr>
              <w:t>
Машықтар:</w:t>
            </w:r>
          </w:p>
          <w:bookmarkEnd w:id="51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Әр түрлі дерек көздерінен маңызды деректерді жинау, өңдеу, талдау, олардан ақпарат алу. </w:t>
            </w:r>
          </w:p>
          <w:p>
            <w:pPr>
              <w:spacing w:after="20"/>
              <w:ind w:left="20"/>
              <w:jc w:val="both"/>
            </w:pPr>
            <w:r>
              <w:rPr>
                <w:rFonts w:ascii="Times New Roman"/>
                <w:b w:val="false"/>
                <w:i w:val="false"/>
                <w:color w:val="000000"/>
                <w:sz w:val="20"/>
              </w:rPr>
              <w:t>
</w:t>
            </w:r>
            <w:r>
              <w:rPr>
                <w:rFonts w:ascii="Times New Roman"/>
                <w:b w:val="false"/>
                <w:i w:val="false"/>
                <w:color w:val="000000"/>
                <w:sz w:val="20"/>
              </w:rPr>
              <w:t>2. Оқиғалардың дамуын модельдеу және олардың ықтимал салдарын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Жоспарларды, жобаларды, мүмкіндіктерді бағалау, сондай-ақ қойылған міндеттер шеңберінде жұмыстарды орындау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Жауапкершілік аймағында өз қызметін және ұйымның қызметін жоспарлау.</w:t>
            </w:r>
          </w:p>
          <w:p>
            <w:pPr>
              <w:spacing w:after="20"/>
              <w:ind w:left="20"/>
              <w:jc w:val="both"/>
            </w:pPr>
            <w:r>
              <w:rPr>
                <w:rFonts w:ascii="Times New Roman"/>
                <w:b w:val="false"/>
                <w:i w:val="false"/>
                <w:color w:val="000000"/>
                <w:sz w:val="20"/>
              </w:rPr>
              <w:t>
5. Ұйымның қызметіне, әртүрлі жағдайларға және басқа ақпаратқа сыни талдау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517"/>
          <w:p>
            <w:pPr>
              <w:spacing w:after="20"/>
              <w:ind w:left="20"/>
              <w:jc w:val="both"/>
            </w:pPr>
            <w:r>
              <w:rPr>
                <w:rFonts w:ascii="Times New Roman"/>
                <w:b w:val="false"/>
                <w:i w:val="false"/>
                <w:color w:val="000000"/>
                <w:sz w:val="20"/>
              </w:rPr>
              <w:t>
Білімдер:</w:t>
            </w:r>
          </w:p>
          <w:bookmarkEnd w:id="517"/>
          <w:p>
            <w:pPr>
              <w:spacing w:after="20"/>
              <w:ind w:left="20"/>
              <w:jc w:val="both"/>
            </w:pPr>
            <w:r>
              <w:rPr>
                <w:rFonts w:ascii="Times New Roman"/>
                <w:b w:val="false"/>
                <w:i w:val="false"/>
                <w:color w:val="000000"/>
                <w:sz w:val="20"/>
              </w:rPr>
              <w:t>
</w:t>
            </w:r>
            <w:r>
              <w:rPr>
                <w:rFonts w:ascii="Times New Roman"/>
                <w:b w:val="false"/>
                <w:i w:val="false"/>
                <w:color w:val="000000"/>
                <w:sz w:val="20"/>
              </w:rPr>
              <w:t>1. ҚР "Масс-медиа туралы" заңнамалық және нормативтік-құқықтық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 Саясат пен стратегия, ұйымның даму перспективалары, оның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Стратегиялық (оның ішінде инновациялық) менеджмент.</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Медиа өнімдердің номенклатурасы, орындалатын жұмыстар мен қызметтердің түрлері, үздік отандық және әлемдік жетістіктер.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Медиа өнімдерді өндіру, қабылдау-тапсыру технологиясының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Еңбекті ұйымдастыру және кәсіпорынды басқару, әртүрлі техникалық, есептік және есептік құжаттамаларды әзірлеу және ресімдеу жөніндегі ережелер, нұсқаулықтар және құжаттар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6. Ұйымдастырушылық және өндірістік мәдениеттің, тұлғааралық және корпоративтік коммуникациялардың принциптері, әдістері, технологиялары мен құралдары, іскерлік қарым-қатынас этикасы.</w:t>
            </w:r>
          </w:p>
          <w:p>
            <w:pPr>
              <w:spacing w:after="20"/>
              <w:ind w:left="20"/>
              <w:jc w:val="both"/>
            </w:pPr>
            <w:r>
              <w:rPr>
                <w:rFonts w:ascii="Times New Roman"/>
                <w:b w:val="false"/>
                <w:i w:val="false"/>
                <w:color w:val="000000"/>
                <w:sz w:val="20"/>
              </w:rPr>
              <w:t>
7.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518"/>
          <w:p>
            <w:pPr>
              <w:spacing w:after="20"/>
              <w:ind w:left="20"/>
              <w:jc w:val="both"/>
            </w:pPr>
            <w:r>
              <w:rPr>
                <w:rFonts w:ascii="Times New Roman"/>
                <w:b w:val="false"/>
                <w:i w:val="false"/>
                <w:color w:val="000000"/>
                <w:sz w:val="20"/>
              </w:rPr>
              <w:t>
Дағды 2:</w:t>
            </w:r>
          </w:p>
          <w:bookmarkEnd w:id="518"/>
          <w:p>
            <w:pPr>
              <w:spacing w:after="20"/>
              <w:ind w:left="20"/>
              <w:jc w:val="both"/>
            </w:pPr>
            <w:r>
              <w:rPr>
                <w:rFonts w:ascii="Times New Roman"/>
                <w:b w:val="false"/>
                <w:i w:val="false"/>
                <w:color w:val="000000"/>
                <w:sz w:val="20"/>
              </w:rPr>
              <w:t>
Ұйымның стратегиялары мен мүдделерін әртүрлі мүдделі тараптармен, оның ішінде жоғары тұрған басшылармен және әріптестік ұйымдармен, мемлекеттік басқару және реттеу органдарымен келісу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519"/>
          <w:p>
            <w:pPr>
              <w:spacing w:after="20"/>
              <w:ind w:left="20"/>
              <w:jc w:val="both"/>
            </w:pPr>
            <w:r>
              <w:rPr>
                <w:rFonts w:ascii="Times New Roman"/>
                <w:b w:val="false"/>
                <w:i w:val="false"/>
                <w:color w:val="000000"/>
                <w:sz w:val="20"/>
              </w:rPr>
              <w:t>
Машықтар:</w:t>
            </w:r>
          </w:p>
          <w:bookmarkEnd w:id="519"/>
          <w:p>
            <w:pPr>
              <w:spacing w:after="20"/>
              <w:ind w:left="20"/>
              <w:jc w:val="both"/>
            </w:pPr>
            <w:r>
              <w:rPr>
                <w:rFonts w:ascii="Times New Roman"/>
                <w:b w:val="false"/>
                <w:i w:val="false"/>
                <w:color w:val="000000"/>
                <w:sz w:val="20"/>
              </w:rPr>
              <w:t>
</w:t>
            </w:r>
            <w:r>
              <w:rPr>
                <w:rFonts w:ascii="Times New Roman"/>
                <w:b w:val="false"/>
                <w:i w:val="false"/>
                <w:color w:val="000000"/>
                <w:sz w:val="20"/>
              </w:rPr>
              <w:t>1. Мүдделерді үйлестіру және мақсаттарға қол жеткізу үшін тараптар арасында пікір алмасу кезінде тиімді коммуникациялар жүргізу және ақпаратқа сыни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Қатынастарды қалыпқа келтіру, өзгерту және түбегейлі жаңа қатынастарға қол жеткізу мақсатында қақтығыстарды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Презентациялар, консультациялар және келіссөздер жүргізу (соның ішінде көпфункционалды).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Оқиғалардың дамуын модельдеу және болжау.</w:t>
            </w:r>
          </w:p>
          <w:p>
            <w:pPr>
              <w:spacing w:after="20"/>
              <w:ind w:left="20"/>
              <w:jc w:val="both"/>
            </w:pPr>
            <w:r>
              <w:rPr>
                <w:rFonts w:ascii="Times New Roman"/>
                <w:b w:val="false"/>
                <w:i w:val="false"/>
                <w:color w:val="000000"/>
                <w:sz w:val="20"/>
              </w:rPr>
              <w:t>
Ұйымның құндылықтары мен саясатына (жауапкершілік аймағында) сәйкес нақты жағдайларда жүйелі шешімдер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520"/>
          <w:p>
            <w:pPr>
              <w:spacing w:after="20"/>
              <w:ind w:left="20"/>
              <w:jc w:val="both"/>
            </w:pPr>
            <w:r>
              <w:rPr>
                <w:rFonts w:ascii="Times New Roman"/>
                <w:b w:val="false"/>
                <w:i w:val="false"/>
                <w:color w:val="000000"/>
                <w:sz w:val="20"/>
              </w:rPr>
              <w:t>
Білімдер:</w:t>
            </w:r>
          </w:p>
          <w:bookmarkEnd w:id="520"/>
          <w:p>
            <w:pPr>
              <w:spacing w:after="20"/>
              <w:ind w:left="20"/>
              <w:jc w:val="both"/>
            </w:pPr>
            <w:r>
              <w:rPr>
                <w:rFonts w:ascii="Times New Roman"/>
                <w:b w:val="false"/>
                <w:i w:val="false"/>
                <w:color w:val="000000"/>
                <w:sz w:val="20"/>
              </w:rPr>
              <w:t>
</w:t>
            </w:r>
            <w:r>
              <w:rPr>
                <w:rFonts w:ascii="Times New Roman"/>
                <w:b w:val="false"/>
                <w:i w:val="false"/>
                <w:color w:val="000000"/>
                <w:sz w:val="20"/>
              </w:rPr>
              <w:t>1. ҚР масс-медиа туралы заңнамалық және нормативтік-құқықтық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Инновациялық саясат пен стратегия, ұйымның даму перспективалары, оның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Қақтығыстарды басқару теориясы, принциптері, әдістері, әдістері,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Еңбектің әлеуметтік және психологиялық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Іскерлік қатынастар этикасы.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6. Кәсіпорын шығаратын медиа өнімдердің номенклатурасы, орындалатын жұмыстар мен қызметтердің түрлері, масс-медиа саласындағы шығармашылық және көркемдік жетістіктер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7. Өндіріс технологиясының негіздері, көркем эстетика, сертификаттау және медиа өнімдерді қабылдау.</w:t>
            </w:r>
          </w:p>
          <w:p>
            <w:pPr>
              <w:spacing w:after="20"/>
              <w:ind w:left="20"/>
              <w:jc w:val="both"/>
            </w:pPr>
            <w:r>
              <w:rPr>
                <w:rFonts w:ascii="Times New Roman"/>
                <w:b w:val="false"/>
                <w:i w:val="false"/>
                <w:color w:val="000000"/>
                <w:sz w:val="20"/>
              </w:rPr>
              <w:t>
8.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521"/>
          <w:p>
            <w:pPr>
              <w:spacing w:after="20"/>
              <w:ind w:left="20"/>
              <w:jc w:val="both"/>
            </w:pPr>
            <w:r>
              <w:rPr>
                <w:rFonts w:ascii="Times New Roman"/>
                <w:b w:val="false"/>
                <w:i w:val="false"/>
                <w:color w:val="000000"/>
                <w:sz w:val="20"/>
              </w:rPr>
              <w:t>
Еңбек функциясы 2:</w:t>
            </w:r>
          </w:p>
          <w:bookmarkEnd w:id="521"/>
          <w:p>
            <w:pPr>
              <w:spacing w:after="20"/>
              <w:ind w:left="20"/>
              <w:jc w:val="both"/>
            </w:pPr>
            <w:r>
              <w:rPr>
                <w:rFonts w:ascii="Times New Roman"/>
                <w:b w:val="false"/>
                <w:i w:val="false"/>
                <w:color w:val="000000"/>
                <w:sz w:val="20"/>
              </w:rPr>
              <w:t>
Ұйымның даму стратегиясын іске асыру, басқару, бақылау, оңтайландыру және медиа өнімдерін ілгерлету.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522"/>
          <w:p>
            <w:pPr>
              <w:spacing w:after="20"/>
              <w:ind w:left="20"/>
              <w:jc w:val="both"/>
            </w:pPr>
            <w:r>
              <w:rPr>
                <w:rFonts w:ascii="Times New Roman"/>
                <w:b w:val="false"/>
                <w:i w:val="false"/>
                <w:color w:val="000000"/>
                <w:sz w:val="20"/>
              </w:rPr>
              <w:t>
Дағды 1:</w:t>
            </w:r>
          </w:p>
          <w:bookmarkEnd w:id="522"/>
          <w:p>
            <w:pPr>
              <w:spacing w:after="20"/>
              <w:ind w:left="20"/>
              <w:jc w:val="both"/>
            </w:pPr>
            <w:r>
              <w:rPr>
                <w:rFonts w:ascii="Times New Roman"/>
                <w:b w:val="false"/>
                <w:i w:val="false"/>
                <w:color w:val="000000"/>
                <w:sz w:val="20"/>
              </w:rPr>
              <w:t>
Басқару (аралық қорытындыларды бақылау, жоспарларды түзету, үйлестіру), шығармашылық жобаларды, жоспарларды/процестерді іске асыруды (орындауды) ұйымдастыру, талдау, оңтайландыру және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523"/>
          <w:p>
            <w:pPr>
              <w:spacing w:after="20"/>
              <w:ind w:left="20"/>
              <w:jc w:val="both"/>
            </w:pPr>
            <w:r>
              <w:rPr>
                <w:rFonts w:ascii="Times New Roman"/>
                <w:b w:val="false"/>
                <w:i w:val="false"/>
                <w:color w:val="000000"/>
                <w:sz w:val="20"/>
              </w:rPr>
              <w:t>
Машықтар:</w:t>
            </w:r>
          </w:p>
          <w:bookmarkEnd w:id="523"/>
          <w:p>
            <w:pPr>
              <w:spacing w:after="20"/>
              <w:ind w:left="20"/>
              <w:jc w:val="both"/>
            </w:pPr>
            <w:r>
              <w:rPr>
                <w:rFonts w:ascii="Times New Roman"/>
                <w:b w:val="false"/>
                <w:i w:val="false"/>
                <w:color w:val="000000"/>
                <w:sz w:val="20"/>
              </w:rPr>
              <w:t>
</w:t>
            </w:r>
            <w:r>
              <w:rPr>
                <w:rFonts w:ascii="Times New Roman"/>
                <w:b w:val="false"/>
                <w:i w:val="false"/>
                <w:color w:val="000000"/>
                <w:sz w:val="20"/>
              </w:rPr>
              <w:t>1. Адам ресурстарын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Стратегиялық басқарудың кешенді элементтерін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Медиа өнімдер өндірісін жедел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Қойылған міндеттер шеңберінде жоспарларды, жобаларды, жағдайларды, ықтимал тәуекелдер мен нәтижелерді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Жекелеген бизнес-процестердің, рәсімдердің, жұмыстар кешендерінің және олардың орындаушыларының тиімділігін бағалау.</w:t>
            </w:r>
          </w:p>
          <w:p>
            <w:pPr>
              <w:spacing w:after="20"/>
              <w:ind w:left="20"/>
              <w:jc w:val="both"/>
            </w:pPr>
            <w:r>
              <w:rPr>
                <w:rFonts w:ascii="Times New Roman"/>
                <w:b w:val="false"/>
                <w:i w:val="false"/>
                <w:color w:val="000000"/>
                <w:sz w:val="20"/>
              </w:rPr>
              <w:t>
6. Салыстырмалы, көп өлшемді талдау нәтижелері бойынша стратегиялық басқару жоспарларын түзету және оңтайландыру.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524"/>
          <w:p>
            <w:pPr>
              <w:spacing w:after="20"/>
              <w:ind w:left="20"/>
              <w:jc w:val="both"/>
            </w:pPr>
            <w:r>
              <w:rPr>
                <w:rFonts w:ascii="Times New Roman"/>
                <w:b w:val="false"/>
                <w:i w:val="false"/>
                <w:color w:val="000000"/>
                <w:sz w:val="20"/>
              </w:rPr>
              <w:t>
Білімдер:</w:t>
            </w:r>
          </w:p>
          <w:bookmarkEnd w:id="524"/>
          <w:p>
            <w:pPr>
              <w:spacing w:after="20"/>
              <w:ind w:left="20"/>
              <w:jc w:val="both"/>
            </w:pPr>
            <w:r>
              <w:rPr>
                <w:rFonts w:ascii="Times New Roman"/>
                <w:b w:val="false"/>
                <w:i w:val="false"/>
                <w:color w:val="000000"/>
                <w:sz w:val="20"/>
              </w:rPr>
              <w:t>
</w:t>
            </w:r>
            <w:r>
              <w:rPr>
                <w:rFonts w:ascii="Times New Roman"/>
                <w:b w:val="false"/>
                <w:i w:val="false"/>
                <w:color w:val="000000"/>
                <w:sz w:val="20"/>
              </w:rPr>
              <w:t>1. Менеджмент, тәуекелдерді басқару теориясы,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Экономика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Салыстырмалы талдау теориясы, әдістері, әдістері,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Тәуекелдерді басқару теориясы,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БАҚ саласының және ұйымның өндірістік қызметінің ерекшелігі.</w:t>
            </w:r>
          </w:p>
          <w:p>
            <w:pPr>
              <w:spacing w:after="20"/>
              <w:ind w:left="20"/>
              <w:jc w:val="both"/>
            </w:pPr>
            <w:r>
              <w:rPr>
                <w:rFonts w:ascii="Times New Roman"/>
                <w:b w:val="false"/>
                <w:i w:val="false"/>
                <w:color w:val="000000"/>
                <w:sz w:val="20"/>
              </w:rPr>
              <w:t>
6.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525"/>
          <w:p>
            <w:pPr>
              <w:spacing w:after="20"/>
              <w:ind w:left="20"/>
              <w:jc w:val="both"/>
            </w:pPr>
            <w:r>
              <w:rPr>
                <w:rFonts w:ascii="Times New Roman"/>
                <w:b w:val="false"/>
                <w:i w:val="false"/>
                <w:color w:val="000000"/>
                <w:sz w:val="20"/>
              </w:rPr>
              <w:t>
Дағды 2:</w:t>
            </w:r>
          </w:p>
          <w:bookmarkEnd w:id="525"/>
          <w:p>
            <w:pPr>
              <w:spacing w:after="20"/>
              <w:ind w:left="20"/>
              <w:jc w:val="both"/>
            </w:pPr>
            <w:r>
              <w:rPr>
                <w:rFonts w:ascii="Times New Roman"/>
                <w:b w:val="false"/>
                <w:i w:val="false"/>
                <w:color w:val="000000"/>
                <w:sz w:val="20"/>
              </w:rPr>
              <w:t>
Ресурстар мен қызметкерлерді жедел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526"/>
          <w:p>
            <w:pPr>
              <w:spacing w:after="20"/>
              <w:ind w:left="20"/>
              <w:jc w:val="both"/>
            </w:pPr>
            <w:r>
              <w:rPr>
                <w:rFonts w:ascii="Times New Roman"/>
                <w:b w:val="false"/>
                <w:i w:val="false"/>
                <w:color w:val="000000"/>
                <w:sz w:val="20"/>
              </w:rPr>
              <w:t>
Машықтар:</w:t>
            </w:r>
          </w:p>
          <w:bookmarkEnd w:id="526"/>
          <w:p>
            <w:pPr>
              <w:spacing w:after="20"/>
              <w:ind w:left="20"/>
              <w:jc w:val="both"/>
            </w:pPr>
            <w:r>
              <w:rPr>
                <w:rFonts w:ascii="Times New Roman"/>
                <w:b w:val="false"/>
                <w:i w:val="false"/>
                <w:color w:val="000000"/>
                <w:sz w:val="20"/>
              </w:rPr>
              <w:t>
</w:t>
            </w:r>
            <w:r>
              <w:rPr>
                <w:rFonts w:ascii="Times New Roman"/>
                <w:b w:val="false"/>
                <w:i w:val="false"/>
                <w:color w:val="000000"/>
                <w:sz w:val="20"/>
              </w:rPr>
              <w:t>1. Ынтымақтастық және өзара әрекеттесу, корпоративтік этика шеңберінде тұлғааралық қатынастар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Болжау мүмкін емес және бірнеше өзара байланысты факторлармен күрделі мәселелерді шешуді талап ететін еңбек және оқу процестеріндегі (жағдайлардағы) әзірлемелерді, ресурстарды және командаларды басқару.</w:t>
            </w:r>
          </w:p>
          <w:p>
            <w:pPr>
              <w:spacing w:after="20"/>
              <w:ind w:left="20"/>
              <w:jc w:val="both"/>
            </w:pPr>
            <w:r>
              <w:rPr>
                <w:rFonts w:ascii="Times New Roman"/>
                <w:b w:val="false"/>
                <w:i w:val="false"/>
                <w:color w:val="000000"/>
                <w:sz w:val="20"/>
              </w:rPr>
              <w:t>
3. Қызметкерлердің қызметіне сыни талдау жүргізу, қызметкерлердің ортақ мақсаттарға, олардың нақты және әлеуетті мүмкіндіктеріне қол жеткізуге қосқан жеке үлесін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527"/>
          <w:p>
            <w:pPr>
              <w:spacing w:after="20"/>
              <w:ind w:left="20"/>
              <w:jc w:val="both"/>
            </w:pPr>
            <w:r>
              <w:rPr>
                <w:rFonts w:ascii="Times New Roman"/>
                <w:b w:val="false"/>
                <w:i w:val="false"/>
                <w:color w:val="000000"/>
                <w:sz w:val="20"/>
              </w:rPr>
              <w:t>
Білімдер:</w:t>
            </w:r>
          </w:p>
          <w:bookmarkEnd w:id="527"/>
          <w:p>
            <w:pPr>
              <w:spacing w:after="20"/>
              <w:ind w:left="20"/>
              <w:jc w:val="both"/>
            </w:pPr>
            <w:r>
              <w:rPr>
                <w:rFonts w:ascii="Times New Roman"/>
                <w:b w:val="false"/>
                <w:i w:val="false"/>
                <w:color w:val="000000"/>
                <w:sz w:val="20"/>
              </w:rPr>
              <w:t>
</w:t>
            </w:r>
            <w:r>
              <w:rPr>
                <w:rFonts w:ascii="Times New Roman"/>
                <w:b w:val="false"/>
                <w:i w:val="false"/>
                <w:color w:val="000000"/>
                <w:sz w:val="20"/>
              </w:rPr>
              <w:t>1. Қызметкерлерді және олардың еңбек нәтижелерін, персоналдың сандық және сапалық құрамын бағалау және оны аттестаттау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Кәсіптік бағдар беру жұмысының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Әлеуметтану, психология және еңбекті ұйымдастыру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Қызметкерлерді еңбекке ынталандыру негіздері.</w:t>
            </w:r>
          </w:p>
          <w:p>
            <w:pPr>
              <w:spacing w:after="20"/>
              <w:ind w:left="20"/>
              <w:jc w:val="both"/>
            </w:pPr>
            <w:r>
              <w:rPr>
                <w:rFonts w:ascii="Times New Roman"/>
                <w:b w:val="false"/>
                <w:i w:val="false"/>
                <w:color w:val="000000"/>
                <w:sz w:val="20"/>
              </w:rPr>
              <w:t>
5.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528"/>
          <w:p>
            <w:pPr>
              <w:spacing w:after="20"/>
              <w:ind w:left="20"/>
              <w:jc w:val="both"/>
            </w:pPr>
            <w:r>
              <w:rPr>
                <w:rFonts w:ascii="Times New Roman"/>
                <w:b w:val="false"/>
                <w:i w:val="false"/>
                <w:color w:val="000000"/>
                <w:sz w:val="20"/>
              </w:rPr>
              <w:t>
Дағды 3:</w:t>
            </w:r>
          </w:p>
          <w:bookmarkEnd w:id="528"/>
          <w:p>
            <w:pPr>
              <w:spacing w:after="20"/>
              <w:ind w:left="20"/>
              <w:jc w:val="both"/>
            </w:pPr>
            <w:r>
              <w:rPr>
                <w:rFonts w:ascii="Times New Roman"/>
                <w:b w:val="false"/>
                <w:i w:val="false"/>
                <w:color w:val="000000"/>
                <w:sz w:val="20"/>
              </w:rPr>
              <w:t>
Ұйымды операциялық басқару процестерін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529"/>
          <w:p>
            <w:pPr>
              <w:spacing w:after="20"/>
              <w:ind w:left="20"/>
              <w:jc w:val="both"/>
            </w:pPr>
            <w:r>
              <w:rPr>
                <w:rFonts w:ascii="Times New Roman"/>
                <w:b w:val="false"/>
                <w:i w:val="false"/>
                <w:color w:val="000000"/>
                <w:sz w:val="20"/>
              </w:rPr>
              <w:t>
Машықтар:</w:t>
            </w:r>
          </w:p>
          <w:bookmarkEnd w:id="529"/>
          <w:p>
            <w:pPr>
              <w:spacing w:after="20"/>
              <w:ind w:left="20"/>
              <w:jc w:val="both"/>
            </w:pPr>
            <w:r>
              <w:rPr>
                <w:rFonts w:ascii="Times New Roman"/>
                <w:b w:val="false"/>
                <w:i w:val="false"/>
                <w:color w:val="000000"/>
                <w:sz w:val="20"/>
              </w:rPr>
              <w:t>
</w:t>
            </w:r>
            <w:r>
              <w:rPr>
                <w:rFonts w:ascii="Times New Roman"/>
                <w:b w:val="false"/>
                <w:i w:val="false"/>
                <w:color w:val="000000"/>
                <w:sz w:val="20"/>
              </w:rPr>
              <w:t>1. Ұйым қызметінің стандарттарын әзірлеуді басқару және процестерді біріздендіру.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Персоналды қамтамасыз ету, бағалау, дамыту, еңбекақы төлеу жүйелерін, корпоративтік әлеуметтік бағдарламалар мен әлеуметтік саясатты қалыптастыру жөніндегі ережелерді (бағдарламаларды, ұсыныстарды және өзге де құжаттарды) әзірлеуді басқару, персоналға шығындар мен бюджетті қалыптастыруды жоспарлау, қызмет көрсетушілермен персоналды басқару жөнінде шарттар жасасу, оларды жасасу жөнінде алдын ала рәсімдер жүргізу, персоналды операциялық басқару жүйесін дамыту құрылымдық бөлімшелердің жұмысы, қажетті түзету және алдын алу шараларын қабылдау.</w:t>
            </w:r>
          </w:p>
          <w:p>
            <w:pPr>
              <w:spacing w:after="20"/>
              <w:ind w:left="20"/>
              <w:jc w:val="both"/>
            </w:pPr>
            <w:r>
              <w:rPr>
                <w:rFonts w:ascii="Times New Roman"/>
                <w:b w:val="false"/>
                <w:i w:val="false"/>
                <w:color w:val="000000"/>
                <w:sz w:val="20"/>
              </w:rPr>
              <w:t>
3. Көркемдік-редакциялық кеңестің жұмысын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530"/>
          <w:p>
            <w:pPr>
              <w:spacing w:after="20"/>
              <w:ind w:left="20"/>
              <w:jc w:val="both"/>
            </w:pPr>
            <w:r>
              <w:rPr>
                <w:rFonts w:ascii="Times New Roman"/>
                <w:b w:val="false"/>
                <w:i w:val="false"/>
                <w:color w:val="000000"/>
                <w:sz w:val="20"/>
              </w:rPr>
              <w:t>
Білімдер:</w:t>
            </w:r>
          </w:p>
          <w:bookmarkEnd w:id="530"/>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қызметін жоспарлау және болжау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Инновацияларды ескере отырып, ұйымның дамуы мен тиімділігін басқару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Жоспарлар мен міндеттердің орындалуын талдау, олардың экономикалық тиімділігін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Құрылымдық бөлімшелердің жұмысын бағалау әдістері.</w:t>
            </w:r>
          </w:p>
          <w:p>
            <w:pPr>
              <w:spacing w:after="20"/>
              <w:ind w:left="20"/>
              <w:jc w:val="both"/>
            </w:pPr>
            <w:r>
              <w:rPr>
                <w:rFonts w:ascii="Times New Roman"/>
                <w:b w:val="false"/>
                <w:i w:val="false"/>
                <w:color w:val="000000"/>
                <w:sz w:val="20"/>
              </w:rPr>
              <w:t>
5.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531"/>
          <w:p>
            <w:pPr>
              <w:spacing w:after="20"/>
              <w:ind w:left="20"/>
              <w:jc w:val="both"/>
            </w:pPr>
            <w:r>
              <w:rPr>
                <w:rFonts w:ascii="Times New Roman"/>
                <w:b w:val="false"/>
                <w:i w:val="false"/>
                <w:color w:val="000000"/>
                <w:sz w:val="20"/>
              </w:rPr>
              <w:t>
Бастамашылық</w:t>
            </w:r>
          </w:p>
          <w:bookmarkEnd w:id="531"/>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Жүйелік ойлау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Стратегиялық ойлау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Стресске төзімділік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w:t>
            </w:r>
          </w:p>
          <w:p>
            <w:pPr>
              <w:spacing w:after="20"/>
              <w:ind w:left="20"/>
              <w:jc w:val="both"/>
            </w:pPr>
            <w:r>
              <w:rPr>
                <w:rFonts w:ascii="Times New Roman"/>
                <w:b w:val="false"/>
                <w:i w:val="false"/>
                <w:color w:val="000000"/>
                <w:sz w:val="20"/>
              </w:rPr>
              <w:t>
</w:t>
            </w:r>
            <w:r>
              <w:rPr>
                <w:rFonts w:ascii="Times New Roman"/>
                <w:b w:val="false"/>
                <w:i w:val="false"/>
                <w:color w:val="000000"/>
                <w:sz w:val="20"/>
              </w:rPr>
              <w:t>Инновациялық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Позитивті ойлау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Көшбасшылық қасиеттер </w:t>
            </w:r>
          </w:p>
          <w:p>
            <w:pPr>
              <w:spacing w:after="20"/>
              <w:ind w:left="20"/>
              <w:jc w:val="both"/>
            </w:pPr>
            <w:r>
              <w:rPr>
                <w:rFonts w:ascii="Times New Roman"/>
                <w:b w:val="false"/>
                <w:i w:val="false"/>
                <w:color w:val="000000"/>
                <w:sz w:val="20"/>
              </w:rPr>
              <w:t xml:space="preserve">
Сендіру қабілеті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Редактор (жалпы профиль)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"Редактор (жалпы бейін)":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2642-2-003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Редактор (жалпы бейін)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532"/>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22003 болып тіркелген).</w:t>
            </w:r>
          </w:p>
          <w:bookmarkEnd w:id="532"/>
          <w:p>
            <w:pPr>
              <w:spacing w:after="20"/>
              <w:ind w:left="20"/>
              <w:jc w:val="both"/>
            </w:pPr>
            <w:r>
              <w:rPr>
                <w:rFonts w:ascii="Times New Roman"/>
                <w:b w:val="false"/>
                <w:i w:val="false"/>
                <w:color w:val="000000"/>
                <w:sz w:val="20"/>
              </w:rPr>
              <w:t xml:space="preserve">
7 параграф. Редактор.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533"/>
          <w:p>
            <w:pPr>
              <w:spacing w:after="20"/>
              <w:ind w:left="20"/>
              <w:jc w:val="both"/>
            </w:pPr>
            <w:r>
              <w:rPr>
                <w:rFonts w:ascii="Times New Roman"/>
                <w:b w:val="false"/>
                <w:i w:val="false"/>
                <w:color w:val="000000"/>
                <w:sz w:val="20"/>
              </w:rPr>
              <w:t>
Білім деңгейі:</w:t>
            </w:r>
          </w:p>
          <w:bookmarkEnd w:id="533"/>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534"/>
          <w:p>
            <w:pPr>
              <w:spacing w:after="20"/>
              <w:ind w:left="20"/>
              <w:jc w:val="both"/>
            </w:pPr>
            <w:r>
              <w:rPr>
                <w:rFonts w:ascii="Times New Roman"/>
                <w:b w:val="false"/>
                <w:i w:val="false"/>
                <w:color w:val="000000"/>
                <w:sz w:val="20"/>
              </w:rPr>
              <w:t>
Мамандық:</w:t>
            </w:r>
          </w:p>
          <w:bookmarkEnd w:id="534"/>
          <w:p>
            <w:pPr>
              <w:spacing w:after="20"/>
              <w:ind w:left="20"/>
              <w:jc w:val="both"/>
            </w:pPr>
            <w:r>
              <w:rPr>
                <w:rFonts w:ascii="Times New Roman"/>
                <w:b w:val="false"/>
                <w:i w:val="false"/>
                <w:color w:val="000000"/>
                <w:sz w:val="20"/>
              </w:rPr>
              <w:t xml:space="preserve">
Журналистика және ақпарат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535"/>
          <w:p>
            <w:pPr>
              <w:spacing w:after="20"/>
              <w:ind w:left="20"/>
              <w:jc w:val="both"/>
            </w:pPr>
            <w:r>
              <w:rPr>
                <w:rFonts w:ascii="Times New Roman"/>
                <w:b w:val="false"/>
                <w:i w:val="false"/>
                <w:color w:val="000000"/>
                <w:sz w:val="20"/>
              </w:rPr>
              <w:t>
Біліктілік:</w:t>
            </w:r>
          </w:p>
          <w:bookmarkEnd w:id="53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тиісті бағыты бойынша жоғары (немесе жоғары оқу орнынан кейінгі) білім, жұмыс өтіліне талаптар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536"/>
          <w:p>
            <w:pPr>
              <w:spacing w:after="20"/>
              <w:ind w:left="20"/>
              <w:jc w:val="both"/>
            </w:pPr>
            <w:r>
              <w:rPr>
                <w:rFonts w:ascii="Times New Roman"/>
                <w:b w:val="false"/>
                <w:i w:val="false"/>
                <w:color w:val="000000"/>
                <w:sz w:val="20"/>
              </w:rPr>
              <w:t>
2642-2-004 - Газет редакторы</w:t>
            </w:r>
          </w:p>
          <w:bookmarkEnd w:id="536"/>
          <w:p>
            <w:pPr>
              <w:spacing w:after="20"/>
              <w:ind w:left="20"/>
              <w:jc w:val="both"/>
            </w:pPr>
            <w:r>
              <w:rPr>
                <w:rFonts w:ascii="Times New Roman"/>
                <w:b w:val="false"/>
                <w:i w:val="false"/>
                <w:color w:val="000000"/>
                <w:sz w:val="20"/>
              </w:rPr>
              <w:t>
</w:t>
            </w:r>
            <w:r>
              <w:rPr>
                <w:rFonts w:ascii="Times New Roman"/>
                <w:b w:val="false"/>
                <w:i w:val="false"/>
                <w:color w:val="000000"/>
                <w:sz w:val="20"/>
              </w:rPr>
              <w:t>2642-2-005 - Аудармалардың бақылау редакторы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2642-2-010 - Редактор-консультант</w:t>
            </w:r>
          </w:p>
          <w:p>
            <w:pPr>
              <w:spacing w:after="20"/>
              <w:ind w:left="20"/>
              <w:jc w:val="both"/>
            </w:pPr>
            <w:r>
              <w:rPr>
                <w:rFonts w:ascii="Times New Roman"/>
                <w:b w:val="false"/>
                <w:i w:val="false"/>
                <w:color w:val="000000"/>
                <w:sz w:val="20"/>
              </w:rPr>
              <w:t>
</w:t>
            </w:r>
            <w:r>
              <w:rPr>
                <w:rFonts w:ascii="Times New Roman"/>
                <w:b w:val="false"/>
                <w:i w:val="false"/>
                <w:color w:val="000000"/>
                <w:sz w:val="20"/>
              </w:rPr>
              <w:t>2642-2-012 - Редактор-стилист</w:t>
            </w:r>
          </w:p>
          <w:p>
            <w:pPr>
              <w:spacing w:after="20"/>
              <w:ind w:left="20"/>
              <w:jc w:val="both"/>
            </w:pPr>
            <w:r>
              <w:rPr>
                <w:rFonts w:ascii="Times New Roman"/>
                <w:b w:val="false"/>
                <w:i w:val="false"/>
                <w:color w:val="000000"/>
                <w:sz w:val="20"/>
              </w:rPr>
              <w:t>
</w:t>
            </w:r>
            <w:r>
              <w:rPr>
                <w:rFonts w:ascii="Times New Roman"/>
                <w:b w:val="false"/>
                <w:i w:val="false"/>
                <w:color w:val="000000"/>
                <w:sz w:val="20"/>
              </w:rPr>
              <w:t>2642-2-013 - Спорт редакторы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2642-2-009 - Басып шығару үшін қолжазба дайындаушы редактор</w:t>
            </w:r>
          </w:p>
          <w:p>
            <w:pPr>
              <w:spacing w:after="20"/>
              <w:ind w:left="20"/>
              <w:jc w:val="both"/>
            </w:pPr>
            <w:r>
              <w:rPr>
                <w:rFonts w:ascii="Times New Roman"/>
                <w:b w:val="false"/>
                <w:i w:val="false"/>
                <w:color w:val="000000"/>
                <w:sz w:val="20"/>
              </w:rPr>
              <w:t>
2642-2-001 - Баспа, газет және журналдар редакциясының консультанты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басылымның әрбір шығарылымында мазмұнның өзектілігін, дәлдігін, сауаттылығын, дұрыстығын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537"/>
          <w:p>
            <w:pPr>
              <w:spacing w:after="20"/>
              <w:ind w:left="20"/>
              <w:jc w:val="both"/>
            </w:pPr>
            <w:r>
              <w:rPr>
                <w:rFonts w:ascii="Times New Roman"/>
                <w:b w:val="false"/>
                <w:i w:val="false"/>
                <w:color w:val="000000"/>
                <w:sz w:val="20"/>
              </w:rPr>
              <w:t>
1. Тақырыпты таңдау, дайындық жариялау</w:t>
            </w:r>
          </w:p>
          <w:bookmarkEnd w:id="537"/>
          <w:p>
            <w:pPr>
              <w:spacing w:after="20"/>
              <w:ind w:left="20"/>
              <w:jc w:val="both"/>
            </w:pPr>
            <w:r>
              <w:rPr>
                <w:rFonts w:ascii="Times New Roman"/>
                <w:b w:val="false"/>
                <w:i w:val="false"/>
                <w:color w:val="000000"/>
                <w:sz w:val="20"/>
              </w:rPr>
              <w:t>
</w:t>
            </w:r>
            <w:r>
              <w:rPr>
                <w:rFonts w:ascii="Times New Roman"/>
                <w:b w:val="false"/>
                <w:i w:val="false"/>
                <w:color w:val="000000"/>
                <w:sz w:val="20"/>
              </w:rPr>
              <w:t>2. Жарияланымдар жобаларын өңдеу</w:t>
            </w:r>
          </w:p>
          <w:p>
            <w:pPr>
              <w:spacing w:after="20"/>
              <w:ind w:left="20"/>
              <w:jc w:val="both"/>
            </w:pPr>
            <w:r>
              <w:rPr>
                <w:rFonts w:ascii="Times New Roman"/>
                <w:b w:val="false"/>
                <w:i w:val="false"/>
                <w:color w:val="000000"/>
                <w:sz w:val="20"/>
              </w:rPr>
              <w:t>
3. Сыртқы ортамен өзара әрекеттесуді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538"/>
          <w:p>
            <w:pPr>
              <w:spacing w:after="20"/>
              <w:ind w:left="20"/>
              <w:jc w:val="both"/>
            </w:pPr>
            <w:r>
              <w:rPr>
                <w:rFonts w:ascii="Times New Roman"/>
                <w:b w:val="false"/>
                <w:i w:val="false"/>
                <w:color w:val="000000"/>
                <w:sz w:val="20"/>
              </w:rPr>
              <w:t>
Еңбек функциясы 1:</w:t>
            </w:r>
          </w:p>
          <w:bookmarkEnd w:id="538"/>
          <w:p>
            <w:pPr>
              <w:spacing w:after="20"/>
              <w:ind w:left="20"/>
              <w:jc w:val="both"/>
            </w:pPr>
            <w:r>
              <w:rPr>
                <w:rFonts w:ascii="Times New Roman"/>
                <w:b w:val="false"/>
                <w:i w:val="false"/>
                <w:color w:val="000000"/>
                <w:sz w:val="20"/>
              </w:rPr>
              <w:t>
Тақырыпты таңдау, дайындық жариялау.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539"/>
          <w:p>
            <w:pPr>
              <w:spacing w:after="20"/>
              <w:ind w:left="20"/>
              <w:jc w:val="both"/>
            </w:pPr>
            <w:r>
              <w:rPr>
                <w:rFonts w:ascii="Times New Roman"/>
                <w:b w:val="false"/>
                <w:i w:val="false"/>
                <w:color w:val="000000"/>
                <w:sz w:val="20"/>
              </w:rPr>
              <w:t>
Дағды 1:</w:t>
            </w:r>
          </w:p>
          <w:bookmarkEnd w:id="539"/>
          <w:p>
            <w:pPr>
              <w:spacing w:after="20"/>
              <w:ind w:left="20"/>
              <w:jc w:val="both"/>
            </w:pPr>
            <w:r>
              <w:rPr>
                <w:rFonts w:ascii="Times New Roman"/>
                <w:b w:val="false"/>
                <w:i w:val="false"/>
                <w:color w:val="000000"/>
                <w:sz w:val="20"/>
              </w:rPr>
              <w:t>
Тақырыптық басымдықтарды белгілеңіз, таңдаңызбағдарламалар.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540"/>
          <w:p>
            <w:pPr>
              <w:spacing w:after="20"/>
              <w:ind w:left="20"/>
              <w:jc w:val="both"/>
            </w:pPr>
            <w:r>
              <w:rPr>
                <w:rFonts w:ascii="Times New Roman"/>
                <w:b w:val="false"/>
                <w:i w:val="false"/>
                <w:color w:val="000000"/>
                <w:sz w:val="20"/>
              </w:rPr>
              <w:t>
Машықтар:</w:t>
            </w:r>
          </w:p>
          <w:bookmarkEnd w:id="540"/>
          <w:p>
            <w:pPr>
              <w:spacing w:after="20"/>
              <w:ind w:left="20"/>
              <w:jc w:val="both"/>
            </w:pPr>
            <w:r>
              <w:rPr>
                <w:rFonts w:ascii="Times New Roman"/>
                <w:b w:val="false"/>
                <w:i w:val="false"/>
                <w:color w:val="000000"/>
                <w:sz w:val="20"/>
              </w:rPr>
              <w:t>
</w:t>
            </w:r>
            <w:r>
              <w:rPr>
                <w:rFonts w:ascii="Times New Roman"/>
                <w:b w:val="false"/>
                <w:i w:val="false"/>
                <w:color w:val="000000"/>
                <w:sz w:val="20"/>
              </w:rPr>
              <w:t>1. Әр түрлі көздерден маңызды деректерді жинау, өңдеу,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Мақсатты аудитория үшін ақпараттық жағдайларды іздеу және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Қоғам өміріндегі өзекті оқиғаларды және оларға жаңа көзқарастарды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Қоғамдық дамудың әртүрлі аспектілерінің тенденцияларын болжау.</w:t>
            </w:r>
          </w:p>
          <w:p>
            <w:pPr>
              <w:spacing w:after="20"/>
              <w:ind w:left="20"/>
              <w:jc w:val="both"/>
            </w:pPr>
            <w:r>
              <w:rPr>
                <w:rFonts w:ascii="Times New Roman"/>
                <w:b w:val="false"/>
                <w:i w:val="false"/>
                <w:color w:val="000000"/>
                <w:sz w:val="20"/>
              </w:rPr>
              <w:t>
5. Басылымда жариялау үшін проблемалар шеңберін және басым тақырыптарды анықтау, семантикалық екпін қою.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541"/>
          <w:p>
            <w:pPr>
              <w:spacing w:after="20"/>
              <w:ind w:left="20"/>
              <w:jc w:val="both"/>
            </w:pPr>
            <w:r>
              <w:rPr>
                <w:rFonts w:ascii="Times New Roman"/>
                <w:b w:val="false"/>
                <w:i w:val="false"/>
                <w:color w:val="000000"/>
                <w:sz w:val="20"/>
              </w:rPr>
              <w:t>
Білімдер:</w:t>
            </w:r>
          </w:p>
          <w:bookmarkEnd w:id="541"/>
          <w:p>
            <w:pPr>
              <w:spacing w:after="20"/>
              <w:ind w:left="20"/>
              <w:jc w:val="both"/>
            </w:pPr>
            <w:r>
              <w:rPr>
                <w:rFonts w:ascii="Times New Roman"/>
                <w:b w:val="false"/>
                <w:i w:val="false"/>
                <w:color w:val="000000"/>
                <w:sz w:val="20"/>
              </w:rPr>
              <w:t>
</w:t>
            </w:r>
            <w:r>
              <w:rPr>
                <w:rFonts w:ascii="Times New Roman"/>
                <w:b w:val="false"/>
                <w:i w:val="false"/>
                <w:color w:val="000000"/>
                <w:sz w:val="20"/>
              </w:rPr>
              <w:t>1. Әртүрлі көздерден маңызды деректерді жинау, өңдеу, талдау, олардан ақпарат алу, білім алу теориясы,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Редакциялық саясат, оның ішінде масс-медиа иелерінің саяси, экономикалық, коммуникативтік мүдделері.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Халықтың, жалпы қоғамның күнделікті проблемалары.</w:t>
            </w:r>
          </w:p>
          <w:p>
            <w:pPr>
              <w:spacing w:after="20"/>
              <w:ind w:left="20"/>
              <w:jc w:val="both"/>
            </w:pPr>
            <w:r>
              <w:rPr>
                <w:rFonts w:ascii="Times New Roman"/>
                <w:b w:val="false"/>
                <w:i w:val="false"/>
                <w:color w:val="000000"/>
                <w:sz w:val="20"/>
              </w:rPr>
              <w:t>
4.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542"/>
          <w:p>
            <w:pPr>
              <w:spacing w:after="20"/>
              <w:ind w:left="20"/>
              <w:jc w:val="both"/>
            </w:pPr>
            <w:r>
              <w:rPr>
                <w:rFonts w:ascii="Times New Roman"/>
                <w:b w:val="false"/>
                <w:i w:val="false"/>
                <w:color w:val="000000"/>
                <w:sz w:val="20"/>
              </w:rPr>
              <w:t>
Дағды 2:</w:t>
            </w:r>
          </w:p>
          <w:bookmarkEnd w:id="542"/>
          <w:p>
            <w:pPr>
              <w:spacing w:after="20"/>
              <w:ind w:left="20"/>
              <w:jc w:val="both"/>
            </w:pPr>
            <w:r>
              <w:rPr>
                <w:rFonts w:ascii="Times New Roman"/>
                <w:b w:val="false"/>
                <w:i w:val="false"/>
                <w:color w:val="000000"/>
                <w:sz w:val="20"/>
              </w:rPr>
              <w:t>
Өз материалдарыңызды жариялауға дайындаңыз.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543"/>
          <w:p>
            <w:pPr>
              <w:spacing w:after="20"/>
              <w:ind w:left="20"/>
              <w:jc w:val="both"/>
            </w:pPr>
            <w:r>
              <w:rPr>
                <w:rFonts w:ascii="Times New Roman"/>
                <w:b w:val="false"/>
                <w:i w:val="false"/>
                <w:color w:val="000000"/>
                <w:sz w:val="20"/>
              </w:rPr>
              <w:t>
Машықтар:</w:t>
            </w:r>
          </w:p>
          <w:bookmarkEnd w:id="543"/>
          <w:p>
            <w:pPr>
              <w:spacing w:after="20"/>
              <w:ind w:left="20"/>
              <w:jc w:val="both"/>
            </w:pPr>
            <w:r>
              <w:rPr>
                <w:rFonts w:ascii="Times New Roman"/>
                <w:b w:val="false"/>
                <w:i w:val="false"/>
                <w:color w:val="000000"/>
                <w:sz w:val="20"/>
              </w:rPr>
              <w:t>
</w:t>
            </w:r>
            <w:r>
              <w:rPr>
                <w:rFonts w:ascii="Times New Roman"/>
                <w:b w:val="false"/>
                <w:i w:val="false"/>
                <w:color w:val="000000"/>
                <w:sz w:val="20"/>
              </w:rPr>
              <w:t>1. Әр түрлі көздерден маңызды деректерді жинау, өңдеу,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Материалдар жасау.</w:t>
            </w:r>
          </w:p>
          <w:p>
            <w:pPr>
              <w:spacing w:after="20"/>
              <w:ind w:left="20"/>
              <w:jc w:val="both"/>
            </w:pPr>
            <w:r>
              <w:rPr>
                <w:rFonts w:ascii="Times New Roman"/>
                <w:b w:val="false"/>
                <w:i w:val="false"/>
                <w:color w:val="000000"/>
                <w:sz w:val="20"/>
              </w:rPr>
              <w:t>
3. Әр түрлі журналистік жанрлардың стилистикасын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544"/>
          <w:p>
            <w:pPr>
              <w:spacing w:after="20"/>
              <w:ind w:left="20"/>
              <w:jc w:val="both"/>
            </w:pPr>
            <w:r>
              <w:rPr>
                <w:rFonts w:ascii="Times New Roman"/>
                <w:b w:val="false"/>
                <w:i w:val="false"/>
                <w:color w:val="000000"/>
                <w:sz w:val="20"/>
              </w:rPr>
              <w:t>
Білімдер:</w:t>
            </w:r>
          </w:p>
          <w:bookmarkEnd w:id="544"/>
          <w:p>
            <w:pPr>
              <w:spacing w:after="20"/>
              <w:ind w:left="20"/>
              <w:jc w:val="both"/>
            </w:pPr>
            <w:r>
              <w:rPr>
                <w:rFonts w:ascii="Times New Roman"/>
                <w:b w:val="false"/>
                <w:i w:val="false"/>
                <w:color w:val="000000"/>
                <w:sz w:val="20"/>
              </w:rPr>
              <w:t>
</w:t>
            </w:r>
            <w:r>
              <w:rPr>
                <w:rFonts w:ascii="Times New Roman"/>
                <w:b w:val="false"/>
                <w:i w:val="false"/>
                <w:color w:val="000000"/>
                <w:sz w:val="20"/>
              </w:rPr>
              <w:t>1. Басылымдарды құрудың міндеттері мен әдістері, технологиясы мен техникасы, олардың мазмұндық және құрылымдық - композициялық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Журналистиканың негізгі жанрлары, олардың стилистикалық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Публикацияға материалдар дайындаудың негіздері.</w:t>
            </w:r>
          </w:p>
          <w:p>
            <w:pPr>
              <w:spacing w:after="20"/>
              <w:ind w:left="20"/>
              <w:jc w:val="both"/>
            </w:pPr>
            <w:r>
              <w:rPr>
                <w:rFonts w:ascii="Times New Roman"/>
                <w:b w:val="false"/>
                <w:i w:val="false"/>
                <w:color w:val="000000"/>
                <w:sz w:val="20"/>
              </w:rPr>
              <w:t>
4.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545"/>
          <w:p>
            <w:pPr>
              <w:spacing w:after="20"/>
              <w:ind w:left="20"/>
              <w:jc w:val="both"/>
            </w:pPr>
            <w:r>
              <w:rPr>
                <w:rFonts w:ascii="Times New Roman"/>
                <w:b w:val="false"/>
                <w:i w:val="false"/>
                <w:color w:val="000000"/>
                <w:sz w:val="20"/>
              </w:rPr>
              <w:t>
Дағды 3:</w:t>
            </w:r>
          </w:p>
          <w:bookmarkEnd w:id="545"/>
          <w:p>
            <w:pPr>
              <w:spacing w:after="20"/>
              <w:ind w:left="20"/>
              <w:jc w:val="both"/>
            </w:pPr>
            <w:r>
              <w:rPr>
                <w:rFonts w:ascii="Times New Roman"/>
                <w:b w:val="false"/>
                <w:i w:val="false"/>
                <w:color w:val="000000"/>
                <w:sz w:val="20"/>
              </w:rPr>
              <w:t>
Жариялау үшін авторлық материалдарды таңдау.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546"/>
          <w:p>
            <w:pPr>
              <w:spacing w:after="20"/>
              <w:ind w:left="20"/>
              <w:jc w:val="both"/>
            </w:pPr>
            <w:r>
              <w:rPr>
                <w:rFonts w:ascii="Times New Roman"/>
                <w:b w:val="false"/>
                <w:i w:val="false"/>
                <w:color w:val="000000"/>
                <w:sz w:val="20"/>
              </w:rPr>
              <w:t>
Машықтар:</w:t>
            </w:r>
          </w:p>
          <w:bookmarkEnd w:id="546"/>
          <w:p>
            <w:pPr>
              <w:spacing w:after="20"/>
              <w:ind w:left="20"/>
              <w:jc w:val="both"/>
            </w:pPr>
            <w:r>
              <w:rPr>
                <w:rFonts w:ascii="Times New Roman"/>
                <w:b w:val="false"/>
                <w:i w:val="false"/>
                <w:color w:val="000000"/>
                <w:sz w:val="20"/>
              </w:rPr>
              <w:t>
</w:t>
            </w:r>
            <w:r>
              <w:rPr>
                <w:rFonts w:ascii="Times New Roman"/>
                <w:b w:val="false"/>
                <w:i w:val="false"/>
                <w:color w:val="000000"/>
                <w:sz w:val="20"/>
              </w:rPr>
              <w:t>1. Ұсынылған материалдардың сапасын, олардың осы БАҚ талаптары мен форматына сәйкестігін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Ұсынылған материалдарды жариялаудың орындылығы және оларды жобада пайдалану тәсілдері туралы шешім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Авторлар ұсынған ақпараттың өзектілігі мен дұрыстығын тексеріңіз.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4. Авторлар ұсынған материалдардың күшті және әлсіз жақтарын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5. Авторлық материалдарды толықтыру үшін қажетті ақпараттың сипатын анықтаку.</w:t>
            </w:r>
          </w:p>
          <w:p>
            <w:pPr>
              <w:spacing w:after="20"/>
              <w:ind w:left="20"/>
              <w:jc w:val="both"/>
            </w:pPr>
            <w:r>
              <w:rPr>
                <w:rFonts w:ascii="Times New Roman"/>
                <w:b w:val="false"/>
                <w:i w:val="false"/>
                <w:color w:val="000000"/>
                <w:sz w:val="20"/>
              </w:rPr>
              <w:t>
6. Авторлық материалдардың кемшіліктерін түзету.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547"/>
          <w:p>
            <w:pPr>
              <w:spacing w:after="20"/>
              <w:ind w:left="20"/>
              <w:jc w:val="both"/>
            </w:pPr>
            <w:r>
              <w:rPr>
                <w:rFonts w:ascii="Times New Roman"/>
                <w:b w:val="false"/>
                <w:i w:val="false"/>
                <w:color w:val="000000"/>
                <w:sz w:val="20"/>
              </w:rPr>
              <w:t>
Білімдер:</w:t>
            </w:r>
          </w:p>
          <w:bookmarkEnd w:id="547"/>
          <w:p>
            <w:pPr>
              <w:spacing w:after="20"/>
              <w:ind w:left="20"/>
              <w:jc w:val="both"/>
            </w:pPr>
            <w:r>
              <w:rPr>
                <w:rFonts w:ascii="Times New Roman"/>
                <w:b w:val="false"/>
                <w:i w:val="false"/>
                <w:color w:val="000000"/>
                <w:sz w:val="20"/>
              </w:rPr>
              <w:t>
</w:t>
            </w:r>
            <w:r>
              <w:rPr>
                <w:rFonts w:ascii="Times New Roman"/>
                <w:b w:val="false"/>
                <w:i w:val="false"/>
                <w:color w:val="000000"/>
                <w:sz w:val="20"/>
              </w:rPr>
              <w:t>1. Контенттің сапасы мен өзектілігінің критерийлері.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Авторлық құқық негіздері және плагиатпен күрес.</w:t>
            </w:r>
          </w:p>
          <w:p>
            <w:pPr>
              <w:spacing w:after="20"/>
              <w:ind w:left="20"/>
              <w:jc w:val="both"/>
            </w:pPr>
            <w:r>
              <w:rPr>
                <w:rFonts w:ascii="Times New Roman"/>
                <w:b w:val="false"/>
                <w:i w:val="false"/>
                <w:color w:val="000000"/>
                <w:sz w:val="20"/>
              </w:rPr>
              <w:t>
</w:t>
            </w:r>
            <w:r>
              <w:rPr>
                <w:rFonts w:ascii="Times New Roman"/>
                <w:b w:val="false"/>
                <w:i w:val="false"/>
                <w:color w:val="000000"/>
                <w:sz w:val="20"/>
              </w:rPr>
              <w:t>3. Мақсатты аудиторияны түсіну және жанрлар ерекшеліктері.</w:t>
            </w:r>
          </w:p>
          <w:p>
            <w:pPr>
              <w:spacing w:after="20"/>
              <w:ind w:left="20"/>
              <w:jc w:val="both"/>
            </w:pPr>
            <w:r>
              <w:rPr>
                <w:rFonts w:ascii="Times New Roman"/>
                <w:b w:val="false"/>
                <w:i w:val="false"/>
                <w:color w:val="000000"/>
                <w:sz w:val="20"/>
              </w:rPr>
              <w:t>
4.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548"/>
          <w:p>
            <w:pPr>
              <w:spacing w:after="20"/>
              <w:ind w:left="20"/>
              <w:jc w:val="both"/>
            </w:pPr>
            <w:r>
              <w:rPr>
                <w:rFonts w:ascii="Times New Roman"/>
                <w:b w:val="false"/>
                <w:i w:val="false"/>
                <w:color w:val="000000"/>
                <w:sz w:val="20"/>
              </w:rPr>
              <w:t>
Еңбек функциясы 2:</w:t>
            </w:r>
          </w:p>
          <w:bookmarkEnd w:id="548"/>
          <w:p>
            <w:pPr>
              <w:spacing w:after="20"/>
              <w:ind w:left="20"/>
              <w:jc w:val="both"/>
            </w:pPr>
            <w:r>
              <w:rPr>
                <w:rFonts w:ascii="Times New Roman"/>
                <w:b w:val="false"/>
                <w:i w:val="false"/>
                <w:color w:val="000000"/>
                <w:sz w:val="20"/>
              </w:rPr>
              <w:t>
Жарияланымдар жобаларын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549"/>
          <w:p>
            <w:pPr>
              <w:spacing w:after="20"/>
              <w:ind w:left="20"/>
              <w:jc w:val="both"/>
            </w:pPr>
            <w:r>
              <w:rPr>
                <w:rFonts w:ascii="Times New Roman"/>
                <w:b w:val="false"/>
                <w:i w:val="false"/>
                <w:color w:val="000000"/>
                <w:sz w:val="20"/>
              </w:rPr>
              <w:t>
Дағды 1:</w:t>
            </w:r>
          </w:p>
          <w:bookmarkEnd w:id="549"/>
          <w:p>
            <w:pPr>
              <w:spacing w:after="20"/>
              <w:ind w:left="20"/>
              <w:jc w:val="both"/>
            </w:pPr>
            <w:r>
              <w:rPr>
                <w:rFonts w:ascii="Times New Roman"/>
                <w:b w:val="false"/>
                <w:i w:val="false"/>
                <w:color w:val="000000"/>
                <w:sz w:val="20"/>
              </w:rPr>
              <w:t>
Материалдарды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550"/>
          <w:p>
            <w:pPr>
              <w:spacing w:after="20"/>
              <w:ind w:left="20"/>
              <w:jc w:val="both"/>
            </w:pPr>
            <w:r>
              <w:rPr>
                <w:rFonts w:ascii="Times New Roman"/>
                <w:b w:val="false"/>
                <w:i w:val="false"/>
                <w:color w:val="000000"/>
                <w:sz w:val="20"/>
              </w:rPr>
              <w:t>
Машықтар:</w:t>
            </w:r>
          </w:p>
          <w:bookmarkEnd w:id="550"/>
          <w:p>
            <w:pPr>
              <w:spacing w:after="20"/>
              <w:ind w:left="20"/>
              <w:jc w:val="both"/>
            </w:pPr>
            <w:r>
              <w:rPr>
                <w:rFonts w:ascii="Times New Roman"/>
                <w:b w:val="false"/>
                <w:i w:val="false"/>
                <w:color w:val="000000"/>
                <w:sz w:val="20"/>
              </w:rPr>
              <w:t>
</w:t>
            </w:r>
            <w:r>
              <w:rPr>
                <w:rFonts w:ascii="Times New Roman"/>
                <w:b w:val="false"/>
                <w:i w:val="false"/>
                <w:color w:val="000000"/>
                <w:sz w:val="20"/>
              </w:rPr>
              <w:t>1. Бір БАҚ құрамына әртүрлі форматтарды біріктіру.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Материалдардың құрылымы мен мазмұнын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Түзетуді қажет ететін қателер мен кемшіліктерді табу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Нақты деректерді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Авторлар ұсынған материалдардың күшті және әлсіз жақтарын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Қажетті қосымша ақпараттың сипатын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Автордың дизайнын толық ашу үшін материалдарды өңдеу әдістерін табу.</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Материалды БАҚ талаптарына сәйкес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Мәтінді синтаксисті, тыныс белгілеріне сай материалды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Бұқаралық ақпарат құралдарының мақсатты аудиториясының сұраныстарына өзектілігін арттыру үшін материалды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Авторға оның қателіктерін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Іздеу жүйесін оңтайландыру үшін қажетті мәтіннің кілт сөздерін анықтаңыз және оларды тақырыптарда қолдау.</w:t>
            </w:r>
          </w:p>
          <w:p>
            <w:pPr>
              <w:spacing w:after="20"/>
              <w:ind w:left="20"/>
              <w:jc w:val="both"/>
            </w:pPr>
            <w:r>
              <w:rPr>
                <w:rFonts w:ascii="Times New Roman"/>
                <w:b w:val="false"/>
                <w:i w:val="false"/>
                <w:color w:val="000000"/>
                <w:sz w:val="20"/>
              </w:rPr>
              <w:t>
13. Заманауи бағдарламалардың көмегімен сандық деректерді (мәтін, графикалық кескіндер)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551"/>
          <w:p>
            <w:pPr>
              <w:spacing w:after="20"/>
              <w:ind w:left="20"/>
              <w:jc w:val="both"/>
            </w:pPr>
            <w:r>
              <w:rPr>
                <w:rFonts w:ascii="Times New Roman"/>
                <w:b w:val="false"/>
                <w:i w:val="false"/>
                <w:color w:val="000000"/>
                <w:sz w:val="20"/>
              </w:rPr>
              <w:t>
Білімдер:</w:t>
            </w:r>
          </w:p>
          <w:bookmarkEnd w:id="551"/>
          <w:p>
            <w:pPr>
              <w:spacing w:after="20"/>
              <w:ind w:left="20"/>
              <w:jc w:val="both"/>
            </w:pPr>
            <w:r>
              <w:rPr>
                <w:rFonts w:ascii="Times New Roman"/>
                <w:b w:val="false"/>
                <w:i w:val="false"/>
                <w:color w:val="000000"/>
                <w:sz w:val="20"/>
              </w:rPr>
              <w:t>
</w:t>
            </w:r>
            <w:r>
              <w:rPr>
                <w:rFonts w:ascii="Times New Roman"/>
                <w:b w:val="false"/>
                <w:i w:val="false"/>
                <w:color w:val="000000"/>
                <w:sz w:val="20"/>
              </w:rPr>
              <w:t>1. Грамматика, орфография және пунктуация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Мәтін құрылымы және баяндаудың логикасы.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Стиль және редакция талаптары.</w:t>
            </w:r>
          </w:p>
          <w:p>
            <w:pPr>
              <w:spacing w:after="20"/>
              <w:ind w:left="20"/>
              <w:jc w:val="both"/>
            </w:pPr>
            <w:r>
              <w:rPr>
                <w:rFonts w:ascii="Times New Roman"/>
                <w:b w:val="false"/>
                <w:i w:val="false"/>
                <w:color w:val="000000"/>
                <w:sz w:val="20"/>
              </w:rPr>
              <w:t>
4.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552"/>
          <w:p>
            <w:pPr>
              <w:spacing w:after="20"/>
              <w:ind w:left="20"/>
              <w:jc w:val="both"/>
            </w:pPr>
            <w:r>
              <w:rPr>
                <w:rFonts w:ascii="Times New Roman"/>
                <w:b w:val="false"/>
                <w:i w:val="false"/>
                <w:color w:val="000000"/>
                <w:sz w:val="20"/>
              </w:rPr>
              <w:t>
Дағды 2:</w:t>
            </w:r>
          </w:p>
          <w:bookmarkEnd w:id="552"/>
          <w:p>
            <w:pPr>
              <w:spacing w:after="20"/>
              <w:ind w:left="20"/>
              <w:jc w:val="both"/>
            </w:pPr>
            <w:r>
              <w:rPr>
                <w:rFonts w:ascii="Times New Roman"/>
                <w:b w:val="false"/>
                <w:i w:val="false"/>
                <w:color w:val="000000"/>
                <w:sz w:val="20"/>
              </w:rPr>
              <w:t>
Авторлық жобалардың тұжырымдамаларын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553"/>
          <w:p>
            <w:pPr>
              <w:spacing w:after="20"/>
              <w:ind w:left="20"/>
              <w:jc w:val="both"/>
            </w:pPr>
            <w:r>
              <w:rPr>
                <w:rFonts w:ascii="Times New Roman"/>
                <w:b w:val="false"/>
                <w:i w:val="false"/>
                <w:color w:val="000000"/>
                <w:sz w:val="20"/>
              </w:rPr>
              <w:t>
Машықтар:</w:t>
            </w:r>
          </w:p>
          <w:bookmarkEnd w:id="553"/>
          <w:p>
            <w:pPr>
              <w:spacing w:after="20"/>
              <w:ind w:left="20"/>
              <w:jc w:val="both"/>
            </w:pPr>
            <w:r>
              <w:rPr>
                <w:rFonts w:ascii="Times New Roman"/>
                <w:b w:val="false"/>
                <w:i w:val="false"/>
                <w:color w:val="000000"/>
                <w:sz w:val="20"/>
              </w:rPr>
              <w:t>
</w:t>
            </w:r>
            <w:r>
              <w:rPr>
                <w:rFonts w:ascii="Times New Roman"/>
                <w:b w:val="false"/>
                <w:i w:val="false"/>
                <w:color w:val="000000"/>
                <w:sz w:val="20"/>
              </w:rPr>
              <w:t>1. Автор ұсынған жобаны талдау, әлсіз және күшті жақтарын анықтау, жобаның БАҚ ақпараттық саясатына сәйкестігін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Авторлық тұжырымдаманы егжей-тегжейлі көрсетіп, оған түзетулер мен ұсыныстар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Мақсатты аудитория мен нарықты талдау. </w:t>
            </w:r>
          </w:p>
          <w:p>
            <w:pPr>
              <w:spacing w:after="20"/>
              <w:ind w:left="20"/>
              <w:jc w:val="both"/>
            </w:pPr>
            <w:r>
              <w:rPr>
                <w:rFonts w:ascii="Times New Roman"/>
                <w:b w:val="false"/>
                <w:i w:val="false"/>
                <w:color w:val="000000"/>
                <w:sz w:val="20"/>
              </w:rPr>
              <w:t>
4. Жоба мақсаттары мен міндеттерін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554"/>
          <w:p>
            <w:pPr>
              <w:spacing w:after="20"/>
              <w:ind w:left="20"/>
              <w:jc w:val="both"/>
            </w:pPr>
            <w:r>
              <w:rPr>
                <w:rFonts w:ascii="Times New Roman"/>
                <w:b w:val="false"/>
                <w:i w:val="false"/>
                <w:color w:val="000000"/>
                <w:sz w:val="20"/>
              </w:rPr>
              <w:t>
Білімдер:</w:t>
            </w:r>
          </w:p>
          <w:bookmarkEnd w:id="554"/>
          <w:p>
            <w:pPr>
              <w:spacing w:after="20"/>
              <w:ind w:left="20"/>
              <w:jc w:val="both"/>
            </w:pPr>
            <w:r>
              <w:rPr>
                <w:rFonts w:ascii="Times New Roman"/>
                <w:b w:val="false"/>
                <w:i w:val="false"/>
                <w:color w:val="000000"/>
                <w:sz w:val="20"/>
              </w:rPr>
              <w:t>
</w:t>
            </w:r>
            <w:r>
              <w:rPr>
                <w:rFonts w:ascii="Times New Roman"/>
                <w:b w:val="false"/>
                <w:i w:val="false"/>
                <w:color w:val="000000"/>
                <w:sz w:val="20"/>
              </w:rPr>
              <w:t>1. Редакциялық қызметтің теориялары, әдістері,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Бұл жоба мақсатты аудитория, оның әлеуметтік және психологиялық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Ұқсас форматтағы және тақырыптағы отандық және шетелдік БАҚ тәжірибесі.</w:t>
            </w:r>
          </w:p>
          <w:p>
            <w:pPr>
              <w:spacing w:after="20"/>
              <w:ind w:left="20"/>
              <w:jc w:val="both"/>
            </w:pPr>
            <w:r>
              <w:rPr>
                <w:rFonts w:ascii="Times New Roman"/>
                <w:b w:val="false"/>
                <w:i w:val="false"/>
                <w:color w:val="000000"/>
                <w:sz w:val="20"/>
              </w:rPr>
              <w:t>
4.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555"/>
          <w:p>
            <w:pPr>
              <w:spacing w:after="20"/>
              <w:ind w:left="20"/>
              <w:jc w:val="both"/>
            </w:pPr>
            <w:r>
              <w:rPr>
                <w:rFonts w:ascii="Times New Roman"/>
                <w:b w:val="false"/>
                <w:i w:val="false"/>
                <w:color w:val="000000"/>
                <w:sz w:val="20"/>
              </w:rPr>
              <w:t>
Еңбек функциясы 3:</w:t>
            </w:r>
          </w:p>
          <w:bookmarkEnd w:id="555"/>
          <w:p>
            <w:pPr>
              <w:spacing w:after="20"/>
              <w:ind w:left="20"/>
              <w:jc w:val="both"/>
            </w:pPr>
            <w:r>
              <w:rPr>
                <w:rFonts w:ascii="Times New Roman"/>
                <w:b w:val="false"/>
                <w:i w:val="false"/>
                <w:color w:val="000000"/>
                <w:sz w:val="20"/>
              </w:rPr>
              <w:t>
Сыртқы ортамен өзара әрекеттесуді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556"/>
          <w:p>
            <w:pPr>
              <w:spacing w:after="20"/>
              <w:ind w:left="20"/>
              <w:jc w:val="both"/>
            </w:pPr>
            <w:r>
              <w:rPr>
                <w:rFonts w:ascii="Times New Roman"/>
                <w:b w:val="false"/>
                <w:i w:val="false"/>
                <w:color w:val="000000"/>
                <w:sz w:val="20"/>
              </w:rPr>
              <w:t>
Дағды 1:</w:t>
            </w:r>
          </w:p>
          <w:bookmarkEnd w:id="556"/>
          <w:p>
            <w:pPr>
              <w:spacing w:after="20"/>
              <w:ind w:left="20"/>
              <w:jc w:val="both"/>
            </w:pPr>
            <w:r>
              <w:rPr>
                <w:rFonts w:ascii="Times New Roman"/>
                <w:b w:val="false"/>
                <w:i w:val="false"/>
                <w:color w:val="000000"/>
                <w:sz w:val="20"/>
              </w:rPr>
              <w:t>
Контактілерді орнату және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557"/>
          <w:p>
            <w:pPr>
              <w:spacing w:after="20"/>
              <w:ind w:left="20"/>
              <w:jc w:val="both"/>
            </w:pPr>
            <w:r>
              <w:rPr>
                <w:rFonts w:ascii="Times New Roman"/>
                <w:b w:val="false"/>
                <w:i w:val="false"/>
                <w:color w:val="000000"/>
                <w:sz w:val="20"/>
              </w:rPr>
              <w:t>
Машықтар:</w:t>
            </w:r>
          </w:p>
          <w:bookmarkEnd w:id="557"/>
          <w:p>
            <w:pPr>
              <w:spacing w:after="20"/>
              <w:ind w:left="20"/>
              <w:jc w:val="both"/>
            </w:pPr>
            <w:r>
              <w:rPr>
                <w:rFonts w:ascii="Times New Roman"/>
                <w:b w:val="false"/>
                <w:i w:val="false"/>
                <w:color w:val="000000"/>
                <w:sz w:val="20"/>
              </w:rPr>
              <w:t>
</w:t>
            </w:r>
            <w:r>
              <w:rPr>
                <w:rFonts w:ascii="Times New Roman"/>
                <w:b w:val="false"/>
                <w:i w:val="false"/>
                <w:color w:val="000000"/>
                <w:sz w:val="20"/>
              </w:rPr>
              <w:t>1. Байланыс үшін мақсатты аудиторияны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басқару органдарының өкілдерімен байланыс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Заңнамалық және саяси тенденциялар мен өзгерістерді қадағалау, болжау, саяси талдау жүргізу.</w:t>
            </w:r>
          </w:p>
          <w:p>
            <w:pPr>
              <w:spacing w:after="20"/>
              <w:ind w:left="20"/>
              <w:jc w:val="both"/>
            </w:pPr>
            <w:r>
              <w:rPr>
                <w:rFonts w:ascii="Times New Roman"/>
                <w:b w:val="false"/>
                <w:i w:val="false"/>
                <w:color w:val="000000"/>
                <w:sz w:val="20"/>
              </w:rPr>
              <w:t>
4. Кәсіби қауымдастықтармен, сарапшылармен, талдаушылармен, бәсекелестермен және серіктестермен байланыс орнату және қолдау.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558"/>
          <w:p>
            <w:pPr>
              <w:spacing w:after="20"/>
              <w:ind w:left="20"/>
              <w:jc w:val="both"/>
            </w:pPr>
            <w:r>
              <w:rPr>
                <w:rFonts w:ascii="Times New Roman"/>
                <w:b w:val="false"/>
                <w:i w:val="false"/>
                <w:color w:val="000000"/>
                <w:sz w:val="20"/>
              </w:rPr>
              <w:t>
Білімдер:</w:t>
            </w:r>
          </w:p>
          <w:bookmarkEnd w:id="558"/>
          <w:p>
            <w:pPr>
              <w:spacing w:after="20"/>
              <w:ind w:left="20"/>
              <w:jc w:val="both"/>
            </w:pPr>
            <w:r>
              <w:rPr>
                <w:rFonts w:ascii="Times New Roman"/>
                <w:b w:val="false"/>
                <w:i w:val="false"/>
                <w:color w:val="000000"/>
                <w:sz w:val="20"/>
              </w:rPr>
              <w:t>
</w:t>
            </w:r>
            <w:r>
              <w:rPr>
                <w:rFonts w:ascii="Times New Roman"/>
                <w:b w:val="false"/>
                <w:i w:val="false"/>
                <w:color w:val="000000"/>
                <w:sz w:val="20"/>
              </w:rPr>
              <w:t>1. Бұқаралық ақпаратты тұтыну және өндіру процесіндегі аудиторияның рөлі, қазіргі заманғы БАҚ аудиториясының негізгі сипаттамалары, аудиторияны зерттеудің негізгі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Желіаралық өзара әрекеттесу стратегиялары.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3. Іскерлік қарым-қатынас пен этикет негіздері.</w:t>
            </w:r>
          </w:p>
          <w:p>
            <w:pPr>
              <w:spacing w:after="20"/>
              <w:ind w:left="20"/>
              <w:jc w:val="both"/>
            </w:pPr>
            <w:r>
              <w:rPr>
                <w:rFonts w:ascii="Times New Roman"/>
                <w:b w:val="false"/>
                <w:i w:val="false"/>
                <w:color w:val="000000"/>
                <w:sz w:val="20"/>
              </w:rPr>
              <w:t>
4.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559"/>
          <w:p>
            <w:pPr>
              <w:spacing w:after="20"/>
              <w:ind w:left="20"/>
              <w:jc w:val="both"/>
            </w:pPr>
            <w:r>
              <w:rPr>
                <w:rFonts w:ascii="Times New Roman"/>
                <w:b w:val="false"/>
                <w:i w:val="false"/>
                <w:color w:val="000000"/>
                <w:sz w:val="20"/>
              </w:rPr>
              <w:t>
Жүйелі ойлау</w:t>
            </w:r>
          </w:p>
          <w:bookmarkEnd w:id="559"/>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Сындарлы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Басшылық қасиеттер</w:t>
            </w:r>
          </w:p>
          <w:p>
            <w:pPr>
              <w:spacing w:after="20"/>
              <w:ind w:left="20"/>
              <w:jc w:val="both"/>
            </w:pPr>
            <w:r>
              <w:rPr>
                <w:rFonts w:ascii="Times New Roman"/>
                <w:b w:val="false"/>
                <w:i w:val="false"/>
                <w:color w:val="000000"/>
                <w:sz w:val="20"/>
              </w:rPr>
              <w:t>
Ассоциативті ойлау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редактор (баспалар, газет-журнал редакциялары)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Редактор (жалпы профиль)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Баспаның, газет-журнал редакциясының тілшісі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 шолушысы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Кәсіптің карточкасы "Баспа, газет және журналдар редакциясының корреспонденті":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2642-1-009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газет және журналдар редакциясының корреспонденті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560"/>
          <w:p>
            <w:pPr>
              <w:spacing w:after="20"/>
              <w:ind w:left="20"/>
              <w:jc w:val="both"/>
            </w:pPr>
            <w:r>
              <w:rPr>
                <w:rFonts w:ascii="Times New Roman"/>
                <w:b w:val="false"/>
                <w:i w:val="false"/>
                <w:color w:val="000000"/>
                <w:sz w:val="20"/>
              </w:rPr>
              <w:t xml:space="preserve">
БТБА немесе КС байланысы жоқ </w:t>
            </w:r>
          </w:p>
          <w:bookmarkEnd w:id="56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561"/>
          <w:p>
            <w:pPr>
              <w:spacing w:after="20"/>
              <w:ind w:left="20"/>
              <w:jc w:val="both"/>
            </w:pPr>
            <w:r>
              <w:rPr>
                <w:rFonts w:ascii="Times New Roman"/>
                <w:b w:val="false"/>
                <w:i w:val="false"/>
                <w:color w:val="000000"/>
                <w:sz w:val="20"/>
              </w:rPr>
              <w:t>
Білім деңгейі:</w:t>
            </w:r>
          </w:p>
          <w:bookmarkEnd w:id="561"/>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562"/>
          <w:p>
            <w:pPr>
              <w:spacing w:after="20"/>
              <w:ind w:left="20"/>
              <w:jc w:val="both"/>
            </w:pPr>
            <w:r>
              <w:rPr>
                <w:rFonts w:ascii="Times New Roman"/>
                <w:b w:val="false"/>
                <w:i w:val="false"/>
                <w:color w:val="000000"/>
                <w:sz w:val="20"/>
              </w:rPr>
              <w:t>
Мамандық:</w:t>
            </w:r>
          </w:p>
          <w:bookmarkEnd w:id="562"/>
          <w:p>
            <w:pPr>
              <w:spacing w:after="20"/>
              <w:ind w:left="20"/>
              <w:jc w:val="both"/>
            </w:pPr>
            <w:r>
              <w:rPr>
                <w:rFonts w:ascii="Times New Roman"/>
                <w:b w:val="false"/>
                <w:i w:val="false"/>
                <w:color w:val="000000"/>
                <w:sz w:val="20"/>
              </w:rPr>
              <w:t xml:space="preserve">
Журналистика және ақпарат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563"/>
          <w:p>
            <w:pPr>
              <w:spacing w:after="20"/>
              <w:ind w:left="20"/>
              <w:jc w:val="both"/>
            </w:pPr>
            <w:r>
              <w:rPr>
                <w:rFonts w:ascii="Times New Roman"/>
                <w:b w:val="false"/>
                <w:i w:val="false"/>
                <w:color w:val="000000"/>
                <w:sz w:val="20"/>
              </w:rPr>
              <w:t>
Біліктілік:</w:t>
            </w:r>
          </w:p>
          <w:bookmarkEnd w:id="56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564"/>
          <w:p>
            <w:pPr>
              <w:spacing w:after="20"/>
              <w:ind w:left="20"/>
              <w:jc w:val="both"/>
            </w:pPr>
            <w:r>
              <w:rPr>
                <w:rFonts w:ascii="Times New Roman"/>
                <w:b w:val="false"/>
                <w:i w:val="false"/>
                <w:color w:val="000000"/>
                <w:sz w:val="20"/>
              </w:rPr>
              <w:t>
2642-1-005 - Инокорреспондент</w:t>
            </w:r>
          </w:p>
          <w:bookmarkEnd w:id="564"/>
          <w:p>
            <w:pPr>
              <w:spacing w:after="20"/>
              <w:ind w:left="20"/>
              <w:jc w:val="both"/>
            </w:pPr>
            <w:r>
              <w:rPr>
                <w:rFonts w:ascii="Times New Roman"/>
                <w:b w:val="false"/>
                <w:i w:val="false"/>
                <w:color w:val="000000"/>
                <w:sz w:val="20"/>
              </w:rPr>
              <w:t>
</w:t>
            </w:r>
            <w:r>
              <w:rPr>
                <w:rFonts w:ascii="Times New Roman"/>
                <w:b w:val="false"/>
                <w:i w:val="false"/>
                <w:color w:val="000000"/>
                <w:sz w:val="20"/>
              </w:rPr>
              <w:t>2642-1-006 - Кинооператор-кореспондент</w:t>
            </w:r>
          </w:p>
          <w:p>
            <w:pPr>
              <w:spacing w:after="20"/>
              <w:ind w:left="20"/>
              <w:jc w:val="both"/>
            </w:pPr>
            <w:r>
              <w:rPr>
                <w:rFonts w:ascii="Times New Roman"/>
                <w:b w:val="false"/>
                <w:i w:val="false"/>
                <w:color w:val="000000"/>
                <w:sz w:val="20"/>
              </w:rPr>
              <w:t>
</w:t>
            </w:r>
            <w:r>
              <w:rPr>
                <w:rFonts w:ascii="Times New Roman"/>
                <w:b w:val="false"/>
                <w:i w:val="false"/>
                <w:color w:val="000000"/>
                <w:sz w:val="20"/>
              </w:rPr>
              <w:t>2642-1-008 - Газет корреспонденті</w:t>
            </w:r>
          </w:p>
          <w:p>
            <w:pPr>
              <w:spacing w:after="20"/>
              <w:ind w:left="20"/>
              <w:jc w:val="both"/>
            </w:pPr>
            <w:r>
              <w:rPr>
                <w:rFonts w:ascii="Times New Roman"/>
                <w:b w:val="false"/>
                <w:i w:val="false"/>
                <w:color w:val="000000"/>
                <w:sz w:val="20"/>
              </w:rPr>
              <w:t>
</w:t>
            </w:r>
            <w:r>
              <w:rPr>
                <w:rFonts w:ascii="Times New Roman"/>
                <w:b w:val="false"/>
                <w:i w:val="false"/>
                <w:color w:val="000000"/>
                <w:sz w:val="20"/>
              </w:rPr>
              <w:t>2642-1-010 - Криминалық корреспондент</w:t>
            </w:r>
          </w:p>
          <w:p>
            <w:pPr>
              <w:spacing w:after="20"/>
              <w:ind w:left="20"/>
              <w:jc w:val="both"/>
            </w:pPr>
            <w:r>
              <w:rPr>
                <w:rFonts w:ascii="Times New Roman"/>
                <w:b w:val="false"/>
                <w:i w:val="false"/>
                <w:color w:val="000000"/>
                <w:sz w:val="20"/>
              </w:rPr>
              <w:t>
</w:t>
            </w:r>
            <w:r>
              <w:rPr>
                <w:rFonts w:ascii="Times New Roman"/>
                <w:b w:val="false"/>
                <w:i w:val="false"/>
                <w:color w:val="000000"/>
                <w:sz w:val="20"/>
              </w:rPr>
              <w:t>2642-1-011 - Меншікті корреспондент</w:t>
            </w:r>
          </w:p>
          <w:p>
            <w:pPr>
              <w:spacing w:after="20"/>
              <w:ind w:left="20"/>
              <w:jc w:val="both"/>
            </w:pPr>
            <w:r>
              <w:rPr>
                <w:rFonts w:ascii="Times New Roman"/>
                <w:b w:val="false"/>
                <w:i w:val="false"/>
                <w:color w:val="000000"/>
                <w:sz w:val="20"/>
              </w:rPr>
              <w:t>
</w:t>
            </w:r>
            <w:r>
              <w:rPr>
                <w:rFonts w:ascii="Times New Roman"/>
                <w:b w:val="false"/>
                <w:i w:val="false"/>
                <w:color w:val="000000"/>
                <w:sz w:val="20"/>
              </w:rPr>
              <w:t>2642-1-012 - Арнайы корреспондент</w:t>
            </w:r>
          </w:p>
          <w:p>
            <w:pPr>
              <w:spacing w:after="20"/>
              <w:ind w:left="20"/>
              <w:jc w:val="both"/>
            </w:pPr>
            <w:r>
              <w:rPr>
                <w:rFonts w:ascii="Times New Roman"/>
                <w:b w:val="false"/>
                <w:i w:val="false"/>
                <w:color w:val="000000"/>
                <w:sz w:val="20"/>
              </w:rPr>
              <w:t>
</w:t>
            </w:r>
            <w:r>
              <w:rPr>
                <w:rFonts w:ascii="Times New Roman"/>
                <w:b w:val="false"/>
                <w:i w:val="false"/>
                <w:color w:val="000000"/>
                <w:sz w:val="20"/>
              </w:rPr>
              <w:t>2642-1-020 - Фотокореспондент</w:t>
            </w:r>
          </w:p>
          <w:p>
            <w:pPr>
              <w:spacing w:after="20"/>
              <w:ind w:left="20"/>
              <w:jc w:val="both"/>
            </w:pPr>
            <w:r>
              <w:rPr>
                <w:rFonts w:ascii="Times New Roman"/>
                <w:b w:val="false"/>
                <w:i w:val="false"/>
                <w:color w:val="000000"/>
                <w:sz w:val="20"/>
              </w:rPr>
              <w:t>
2642-1-013 - Репортерлік тергеу жүргізушісі корреспондент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мәселелерде қоғамдық пікірді қалыптастыру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565"/>
          <w:p>
            <w:pPr>
              <w:spacing w:after="20"/>
              <w:ind w:left="20"/>
              <w:jc w:val="both"/>
            </w:pPr>
            <w:r>
              <w:rPr>
                <w:rFonts w:ascii="Times New Roman"/>
                <w:b w:val="false"/>
                <w:i w:val="false"/>
                <w:color w:val="000000"/>
                <w:sz w:val="20"/>
              </w:rPr>
              <w:t>
1. Жарияланымға өзекті материалдар іздеу және дайындау</w:t>
            </w:r>
          </w:p>
          <w:bookmarkEnd w:id="565"/>
          <w:p>
            <w:pPr>
              <w:spacing w:after="20"/>
              <w:ind w:left="20"/>
              <w:jc w:val="both"/>
            </w:pPr>
            <w:r>
              <w:rPr>
                <w:rFonts w:ascii="Times New Roman"/>
                <w:b w:val="false"/>
                <w:i w:val="false"/>
                <w:color w:val="000000"/>
                <w:sz w:val="20"/>
              </w:rPr>
              <w:t>
2. Басылымдарды құру және оларды редакторға тапсыру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566"/>
          <w:p>
            <w:pPr>
              <w:spacing w:after="20"/>
              <w:ind w:left="20"/>
              <w:jc w:val="both"/>
            </w:pPr>
            <w:r>
              <w:rPr>
                <w:rFonts w:ascii="Times New Roman"/>
                <w:b w:val="false"/>
                <w:i w:val="false"/>
                <w:color w:val="000000"/>
                <w:sz w:val="20"/>
              </w:rPr>
              <w:t>
Еңбек функциясы 1:</w:t>
            </w:r>
          </w:p>
          <w:bookmarkEnd w:id="566"/>
          <w:p>
            <w:pPr>
              <w:spacing w:after="20"/>
              <w:ind w:left="20"/>
              <w:jc w:val="both"/>
            </w:pPr>
            <w:r>
              <w:rPr>
                <w:rFonts w:ascii="Times New Roman"/>
                <w:b w:val="false"/>
                <w:i w:val="false"/>
                <w:color w:val="000000"/>
                <w:sz w:val="20"/>
              </w:rPr>
              <w:t>
Жарияланымға өзекті материалдар іздеу және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567"/>
          <w:p>
            <w:pPr>
              <w:spacing w:after="20"/>
              <w:ind w:left="20"/>
              <w:jc w:val="both"/>
            </w:pPr>
            <w:r>
              <w:rPr>
                <w:rFonts w:ascii="Times New Roman"/>
                <w:b w:val="false"/>
                <w:i w:val="false"/>
                <w:color w:val="000000"/>
                <w:sz w:val="20"/>
              </w:rPr>
              <w:t>
Дағды 1:</w:t>
            </w:r>
          </w:p>
          <w:bookmarkEnd w:id="567"/>
          <w:p>
            <w:pPr>
              <w:spacing w:after="20"/>
              <w:ind w:left="20"/>
              <w:jc w:val="both"/>
            </w:pPr>
            <w:r>
              <w:rPr>
                <w:rFonts w:ascii="Times New Roman"/>
                <w:b w:val="false"/>
                <w:i w:val="false"/>
                <w:color w:val="000000"/>
                <w:sz w:val="20"/>
              </w:rPr>
              <w:t>
Редакцияны өз жарияланымдарын дайындаумен өзекті ақпаратпен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568"/>
          <w:p>
            <w:pPr>
              <w:spacing w:after="20"/>
              <w:ind w:left="20"/>
              <w:jc w:val="both"/>
            </w:pPr>
            <w:r>
              <w:rPr>
                <w:rFonts w:ascii="Times New Roman"/>
                <w:b w:val="false"/>
                <w:i w:val="false"/>
                <w:color w:val="000000"/>
                <w:sz w:val="20"/>
              </w:rPr>
              <w:t>
Машықтар:</w:t>
            </w:r>
          </w:p>
          <w:bookmarkEnd w:id="568"/>
          <w:p>
            <w:pPr>
              <w:spacing w:after="20"/>
              <w:ind w:left="20"/>
              <w:jc w:val="both"/>
            </w:pPr>
            <w:r>
              <w:rPr>
                <w:rFonts w:ascii="Times New Roman"/>
                <w:b w:val="false"/>
                <w:i w:val="false"/>
                <w:color w:val="000000"/>
                <w:sz w:val="20"/>
              </w:rPr>
              <w:t>
</w:t>
            </w:r>
            <w:r>
              <w:rPr>
                <w:rFonts w:ascii="Times New Roman"/>
                <w:b w:val="false"/>
                <w:i w:val="false"/>
                <w:color w:val="000000"/>
                <w:sz w:val="20"/>
              </w:rPr>
              <w:t>1. Қажетті ақпаратты алу үшін мемлекеттік органдармен, кәсіпорындармен және медиа тұлғалармен байланыс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Мүдделі тараптармен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Әр түрлі пікірлер жинайтын блогтар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Ұсынылған ақпараттың дұрыстығын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Қоғам өміріндегі өзекті оқиғаларды және оларға жаңа көзқарастарды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Жинақтар, сұхбаттар, жазбалар, түсініктемелер мен жарияланымдар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Сұхбат үшін сұрақтар мен сауалнамалар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Авторлық жоба материалдарын дайындау үшін ақпаратты жинақтау.</w:t>
            </w:r>
          </w:p>
          <w:p>
            <w:pPr>
              <w:spacing w:after="20"/>
              <w:ind w:left="20"/>
              <w:jc w:val="both"/>
            </w:pPr>
            <w:r>
              <w:rPr>
                <w:rFonts w:ascii="Times New Roman"/>
                <w:b w:val="false"/>
                <w:i w:val="false"/>
                <w:color w:val="000000"/>
                <w:sz w:val="20"/>
              </w:rPr>
              <w:t>
9. Тәуекел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569"/>
          <w:p>
            <w:pPr>
              <w:spacing w:after="20"/>
              <w:ind w:left="20"/>
              <w:jc w:val="both"/>
            </w:pPr>
            <w:r>
              <w:rPr>
                <w:rFonts w:ascii="Times New Roman"/>
                <w:b w:val="false"/>
                <w:i w:val="false"/>
                <w:color w:val="000000"/>
                <w:sz w:val="20"/>
              </w:rPr>
              <w:t>
Білімдер:</w:t>
            </w:r>
          </w:p>
          <w:bookmarkEnd w:id="569"/>
          <w:p>
            <w:pPr>
              <w:spacing w:after="20"/>
              <w:ind w:left="20"/>
              <w:jc w:val="both"/>
            </w:pPr>
            <w:r>
              <w:rPr>
                <w:rFonts w:ascii="Times New Roman"/>
                <w:b w:val="false"/>
                <w:i w:val="false"/>
                <w:color w:val="000000"/>
                <w:sz w:val="20"/>
              </w:rPr>
              <w:t>
</w:t>
            </w:r>
            <w:r>
              <w:rPr>
                <w:rFonts w:ascii="Times New Roman"/>
                <w:b w:val="false"/>
                <w:i w:val="false"/>
                <w:color w:val="000000"/>
                <w:sz w:val="20"/>
              </w:rPr>
              <w:t>1. Сұхбат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Фотосуреттер мен бейнелерді түсіру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Алынған ақпараттың дұрыстығын тексеру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Тәуекелдерді басқару негіздері.</w:t>
            </w:r>
          </w:p>
          <w:p>
            <w:pPr>
              <w:spacing w:after="20"/>
              <w:ind w:left="20"/>
              <w:jc w:val="both"/>
            </w:pPr>
            <w:r>
              <w:rPr>
                <w:rFonts w:ascii="Times New Roman"/>
                <w:b w:val="false"/>
                <w:i w:val="false"/>
                <w:color w:val="000000"/>
                <w:sz w:val="20"/>
              </w:rPr>
              <w:t>
5.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570"/>
          <w:p>
            <w:pPr>
              <w:spacing w:after="20"/>
              <w:ind w:left="20"/>
              <w:jc w:val="both"/>
            </w:pPr>
            <w:r>
              <w:rPr>
                <w:rFonts w:ascii="Times New Roman"/>
                <w:b w:val="false"/>
                <w:i w:val="false"/>
                <w:color w:val="000000"/>
                <w:sz w:val="20"/>
              </w:rPr>
              <w:t>
Дағды 2:</w:t>
            </w:r>
          </w:p>
          <w:bookmarkEnd w:id="570"/>
          <w:p>
            <w:pPr>
              <w:spacing w:after="20"/>
              <w:ind w:left="20"/>
              <w:jc w:val="both"/>
            </w:pPr>
            <w:r>
              <w:rPr>
                <w:rFonts w:ascii="Times New Roman"/>
                <w:b w:val="false"/>
                <w:i w:val="false"/>
                <w:color w:val="000000"/>
                <w:sz w:val="20"/>
              </w:rPr>
              <w:t>
Оқиғаны жариялау (оқиға орнына бару)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571"/>
          <w:p>
            <w:pPr>
              <w:spacing w:after="20"/>
              <w:ind w:left="20"/>
              <w:jc w:val="both"/>
            </w:pPr>
            <w:r>
              <w:rPr>
                <w:rFonts w:ascii="Times New Roman"/>
                <w:b w:val="false"/>
                <w:i w:val="false"/>
                <w:color w:val="000000"/>
                <w:sz w:val="20"/>
              </w:rPr>
              <w:t>
Машықтар:</w:t>
            </w:r>
          </w:p>
          <w:bookmarkEnd w:id="571"/>
          <w:p>
            <w:pPr>
              <w:spacing w:after="20"/>
              <w:ind w:left="20"/>
              <w:jc w:val="both"/>
            </w:pPr>
            <w:r>
              <w:rPr>
                <w:rFonts w:ascii="Times New Roman"/>
                <w:b w:val="false"/>
                <w:i w:val="false"/>
                <w:color w:val="000000"/>
                <w:sz w:val="20"/>
              </w:rPr>
              <w:t>
</w:t>
            </w:r>
            <w:r>
              <w:rPr>
                <w:rFonts w:ascii="Times New Roman"/>
                <w:b w:val="false"/>
                <w:i w:val="false"/>
                <w:color w:val="000000"/>
                <w:sz w:val="20"/>
              </w:rPr>
              <w:t>1. Өзекті тақырыпты қамту үшін материал 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Алынған мәліметтерді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Белгілі бір тақырып немесе бағыт бойынша материалдарды дайындау үшін ақпаратты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Мақсатты аудитория мүдделерінің орындылығын, қажеттіліктерін, трендтерін және редакциялық саясатты ескере отырып, материалдарды талдау.</w:t>
            </w:r>
          </w:p>
          <w:p>
            <w:pPr>
              <w:spacing w:after="20"/>
              <w:ind w:left="20"/>
              <w:jc w:val="both"/>
            </w:pPr>
            <w:r>
              <w:rPr>
                <w:rFonts w:ascii="Times New Roman"/>
                <w:b w:val="false"/>
                <w:i w:val="false"/>
                <w:color w:val="000000"/>
                <w:sz w:val="20"/>
              </w:rPr>
              <w:t xml:space="preserve">
5. Оқиға орынынан фото, бейне түсіру.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572"/>
          <w:p>
            <w:pPr>
              <w:spacing w:after="20"/>
              <w:ind w:left="20"/>
              <w:jc w:val="both"/>
            </w:pPr>
            <w:r>
              <w:rPr>
                <w:rFonts w:ascii="Times New Roman"/>
                <w:b w:val="false"/>
                <w:i w:val="false"/>
                <w:color w:val="000000"/>
                <w:sz w:val="20"/>
              </w:rPr>
              <w:t>
Білімдер:</w:t>
            </w:r>
          </w:p>
          <w:bookmarkEnd w:id="572"/>
          <w:p>
            <w:pPr>
              <w:spacing w:after="20"/>
              <w:ind w:left="20"/>
              <w:jc w:val="both"/>
            </w:pPr>
            <w:r>
              <w:rPr>
                <w:rFonts w:ascii="Times New Roman"/>
                <w:b w:val="false"/>
                <w:i w:val="false"/>
                <w:color w:val="000000"/>
                <w:sz w:val="20"/>
              </w:rPr>
              <w:t>
</w:t>
            </w:r>
            <w:r>
              <w:rPr>
                <w:rFonts w:ascii="Times New Roman"/>
                <w:b w:val="false"/>
                <w:i w:val="false"/>
                <w:color w:val="000000"/>
                <w:sz w:val="20"/>
              </w:rPr>
              <w:t>1. Журналистік публикацияны құрудың міндеттері мен әдістері, технологиясы мен техникасы, олардың мазмұндық және құрылымдық-композициялық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Оқиғаларды жарықтандырудың кәсіби стилистикалық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 көздерімен жұмыс істеу принциптері және оны жинау әдістері.</w:t>
            </w:r>
          </w:p>
          <w:p>
            <w:pPr>
              <w:spacing w:after="20"/>
              <w:ind w:left="20"/>
              <w:jc w:val="both"/>
            </w:pPr>
            <w:r>
              <w:rPr>
                <w:rFonts w:ascii="Times New Roman"/>
                <w:b w:val="false"/>
                <w:i w:val="false"/>
                <w:color w:val="000000"/>
                <w:sz w:val="20"/>
              </w:rPr>
              <w:t>
4.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573"/>
          <w:p>
            <w:pPr>
              <w:spacing w:after="20"/>
              <w:ind w:left="20"/>
              <w:jc w:val="both"/>
            </w:pPr>
            <w:r>
              <w:rPr>
                <w:rFonts w:ascii="Times New Roman"/>
                <w:b w:val="false"/>
                <w:i w:val="false"/>
                <w:color w:val="000000"/>
                <w:sz w:val="20"/>
              </w:rPr>
              <w:t>
Еңбек функциясы 2:</w:t>
            </w:r>
          </w:p>
          <w:bookmarkEnd w:id="573"/>
          <w:p>
            <w:pPr>
              <w:spacing w:after="20"/>
              <w:ind w:left="20"/>
              <w:jc w:val="both"/>
            </w:pPr>
            <w:r>
              <w:rPr>
                <w:rFonts w:ascii="Times New Roman"/>
                <w:b w:val="false"/>
                <w:i w:val="false"/>
                <w:color w:val="000000"/>
                <w:sz w:val="20"/>
              </w:rPr>
              <w:t>
Басылымдарды құру және оларды редакторға тапсыру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574"/>
          <w:p>
            <w:pPr>
              <w:spacing w:after="20"/>
              <w:ind w:left="20"/>
              <w:jc w:val="both"/>
            </w:pPr>
            <w:r>
              <w:rPr>
                <w:rFonts w:ascii="Times New Roman"/>
                <w:b w:val="false"/>
                <w:i w:val="false"/>
                <w:color w:val="000000"/>
                <w:sz w:val="20"/>
              </w:rPr>
              <w:t>
Дағды 1:</w:t>
            </w:r>
          </w:p>
          <w:bookmarkEnd w:id="574"/>
          <w:p>
            <w:pPr>
              <w:spacing w:after="20"/>
              <w:ind w:left="20"/>
              <w:jc w:val="both"/>
            </w:pPr>
            <w:r>
              <w:rPr>
                <w:rFonts w:ascii="Times New Roman"/>
                <w:b w:val="false"/>
                <w:i w:val="false"/>
                <w:color w:val="000000"/>
                <w:sz w:val="20"/>
              </w:rPr>
              <w:t>
Таңдалған тақырып бойынша оқиғалар орнынан мақалалар, очерктер, аудио, бейне репортаждар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575"/>
          <w:p>
            <w:pPr>
              <w:spacing w:after="20"/>
              <w:ind w:left="20"/>
              <w:jc w:val="both"/>
            </w:pPr>
            <w:r>
              <w:rPr>
                <w:rFonts w:ascii="Times New Roman"/>
                <w:b w:val="false"/>
                <w:i w:val="false"/>
                <w:color w:val="000000"/>
                <w:sz w:val="20"/>
              </w:rPr>
              <w:t>
Машықтар:</w:t>
            </w:r>
          </w:p>
          <w:bookmarkEnd w:id="575"/>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 жүйелі түрде өңдеу, лидтерді (аннотацияларды, "шапкаларды") бағалау, идеялар мен тақырыптарды әзірлеу үшін кеңестер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Олар үшін бөлінген аумақ бойынша шектеулерді ескере отырып материалдар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Оқырманды өз тұжырымдарын жасауға шақыратын әртүрлі журналистік жанрлардың стилистикасын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Оқырманның назарын публикацияның мәніне мән беруді меңзеу.</w:t>
            </w:r>
          </w:p>
          <w:p>
            <w:pPr>
              <w:spacing w:after="20"/>
              <w:ind w:left="20"/>
              <w:jc w:val="both"/>
            </w:pPr>
            <w:r>
              <w:rPr>
                <w:rFonts w:ascii="Times New Roman"/>
                <w:b w:val="false"/>
                <w:i w:val="false"/>
                <w:color w:val="000000"/>
                <w:sz w:val="20"/>
              </w:rPr>
              <w:t>
5. Аудио және бейне жабдықтарымен жұмыс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576"/>
          <w:p>
            <w:pPr>
              <w:spacing w:after="20"/>
              <w:ind w:left="20"/>
              <w:jc w:val="both"/>
            </w:pPr>
            <w:r>
              <w:rPr>
                <w:rFonts w:ascii="Times New Roman"/>
                <w:b w:val="false"/>
                <w:i w:val="false"/>
                <w:color w:val="000000"/>
                <w:sz w:val="20"/>
              </w:rPr>
              <w:t>
Білімдер:</w:t>
            </w:r>
          </w:p>
          <w:bookmarkEnd w:id="576"/>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Ақпараттың қоғамның санасы мен мінез-құлқына әсер ету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 Редакциялық қызметтің теориялары, әдістері,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Мәтіндік, графикалық, бейне, аудио нысандардағы мазмұнмен жұмыс істеу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Газет-журнал (теле, радио, интернет) өндірісінің негіздері. </w:t>
            </w:r>
          </w:p>
          <w:p>
            <w:pPr>
              <w:spacing w:after="20"/>
              <w:ind w:left="20"/>
              <w:jc w:val="both"/>
            </w:pPr>
            <w:r>
              <w:rPr>
                <w:rFonts w:ascii="Times New Roman"/>
                <w:b w:val="false"/>
                <w:i w:val="false"/>
                <w:color w:val="000000"/>
                <w:sz w:val="20"/>
              </w:rPr>
              <w:t>
4.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577"/>
          <w:p>
            <w:pPr>
              <w:spacing w:after="20"/>
              <w:ind w:left="20"/>
              <w:jc w:val="both"/>
            </w:pPr>
            <w:r>
              <w:rPr>
                <w:rFonts w:ascii="Times New Roman"/>
                <w:b w:val="false"/>
                <w:i w:val="false"/>
                <w:color w:val="000000"/>
                <w:sz w:val="20"/>
              </w:rPr>
              <w:t>
Дағды 2:</w:t>
            </w:r>
          </w:p>
          <w:bookmarkEnd w:id="577"/>
          <w:p>
            <w:pPr>
              <w:spacing w:after="20"/>
              <w:ind w:left="20"/>
              <w:jc w:val="both"/>
            </w:pPr>
            <w:r>
              <w:rPr>
                <w:rFonts w:ascii="Times New Roman"/>
                <w:b w:val="false"/>
                <w:i w:val="false"/>
                <w:color w:val="000000"/>
                <w:sz w:val="20"/>
              </w:rPr>
              <w:t xml:space="preserve">
Оқиғаға түсіру және көрсету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578"/>
          <w:p>
            <w:pPr>
              <w:spacing w:after="20"/>
              <w:ind w:left="20"/>
              <w:jc w:val="both"/>
            </w:pPr>
            <w:r>
              <w:rPr>
                <w:rFonts w:ascii="Times New Roman"/>
                <w:b w:val="false"/>
                <w:i w:val="false"/>
                <w:color w:val="000000"/>
                <w:sz w:val="20"/>
              </w:rPr>
              <w:t>
Машықтар:</w:t>
            </w:r>
          </w:p>
          <w:bookmarkEnd w:id="578"/>
          <w:p>
            <w:pPr>
              <w:spacing w:after="20"/>
              <w:ind w:left="20"/>
              <w:jc w:val="both"/>
            </w:pPr>
            <w:r>
              <w:rPr>
                <w:rFonts w:ascii="Times New Roman"/>
                <w:b w:val="false"/>
                <w:i w:val="false"/>
                <w:color w:val="000000"/>
                <w:sz w:val="20"/>
              </w:rPr>
              <w:t>
</w:t>
            </w:r>
            <w:r>
              <w:rPr>
                <w:rFonts w:ascii="Times New Roman"/>
                <w:b w:val="false"/>
                <w:i w:val="false"/>
                <w:color w:val="000000"/>
                <w:sz w:val="20"/>
              </w:rPr>
              <w:t>1. "Жаңа" және қызықты оқиғаларды 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Оқиғаға қатысты басты кейіпкермен куәгерлермен және басқа да өзекті ақпарат көздерімен байланыс ынтымақтастық орнату.</w:t>
            </w:r>
          </w:p>
          <w:p>
            <w:pPr>
              <w:spacing w:after="20"/>
              <w:ind w:left="20"/>
              <w:jc w:val="both"/>
            </w:pPr>
            <w:r>
              <w:rPr>
                <w:rFonts w:ascii="Times New Roman"/>
                <w:b w:val="false"/>
                <w:i w:val="false"/>
                <w:color w:val="000000"/>
                <w:sz w:val="20"/>
              </w:rPr>
              <w:t>
3. Ақпаратты мақсатты аудиторияға қол жетімді түрде түсіндіру — объективті және бұрмаланулар мен тенденцияларға жол бермеу.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579"/>
          <w:p>
            <w:pPr>
              <w:spacing w:after="20"/>
              <w:ind w:left="20"/>
              <w:jc w:val="both"/>
            </w:pPr>
            <w:r>
              <w:rPr>
                <w:rFonts w:ascii="Times New Roman"/>
                <w:b w:val="false"/>
                <w:i w:val="false"/>
                <w:color w:val="000000"/>
                <w:sz w:val="20"/>
              </w:rPr>
              <w:t>
Білімдер:</w:t>
            </w:r>
          </w:p>
          <w:bookmarkEnd w:id="579"/>
          <w:p>
            <w:pPr>
              <w:spacing w:after="20"/>
              <w:ind w:left="20"/>
              <w:jc w:val="both"/>
            </w:pPr>
            <w:r>
              <w:rPr>
                <w:rFonts w:ascii="Times New Roman"/>
                <w:b w:val="false"/>
                <w:i w:val="false"/>
                <w:color w:val="000000"/>
                <w:sz w:val="20"/>
              </w:rPr>
              <w:t>
</w:t>
            </w:r>
            <w:r>
              <w:rPr>
                <w:rFonts w:ascii="Times New Roman"/>
                <w:b w:val="false"/>
                <w:i w:val="false"/>
                <w:color w:val="000000"/>
                <w:sz w:val="20"/>
              </w:rPr>
              <w:t>1. Репортаж жанрының негіздері және журналистика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 көздерімен жұмыс істеу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Журналистиканың этикалық нормалары мен құқықтық аспектілері.</w:t>
            </w:r>
          </w:p>
          <w:p>
            <w:pPr>
              <w:spacing w:after="20"/>
              <w:ind w:left="20"/>
              <w:jc w:val="both"/>
            </w:pPr>
            <w:r>
              <w:rPr>
                <w:rFonts w:ascii="Times New Roman"/>
                <w:b w:val="false"/>
                <w:i w:val="false"/>
                <w:color w:val="000000"/>
                <w:sz w:val="20"/>
              </w:rPr>
              <w:t>
4.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580"/>
          <w:p>
            <w:pPr>
              <w:spacing w:after="20"/>
              <w:ind w:left="20"/>
              <w:jc w:val="both"/>
            </w:pPr>
            <w:r>
              <w:rPr>
                <w:rFonts w:ascii="Times New Roman"/>
                <w:b w:val="false"/>
                <w:i w:val="false"/>
                <w:color w:val="000000"/>
                <w:sz w:val="20"/>
              </w:rPr>
              <w:t>
Жүйелі ойлау</w:t>
            </w:r>
          </w:p>
          <w:bookmarkEnd w:id="580"/>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Сыни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Ассоциативті ойлау</w:t>
            </w:r>
          </w:p>
          <w:p>
            <w:pPr>
              <w:spacing w:after="20"/>
              <w:ind w:left="20"/>
              <w:jc w:val="both"/>
            </w:pPr>
            <w:r>
              <w:rPr>
                <w:rFonts w:ascii="Times New Roman"/>
                <w:b w:val="false"/>
                <w:i w:val="false"/>
                <w:color w:val="000000"/>
                <w:sz w:val="20"/>
              </w:rPr>
              <w:t>
Шығармашылық қиял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Редактор (жалпы профиль)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 тілшісі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 шолушысы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Кәсіптің карточкасы "Газет шолушысы":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2642-1-002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 шолушысы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581"/>
          <w:p>
            <w:pPr>
              <w:spacing w:after="20"/>
              <w:ind w:left="20"/>
              <w:jc w:val="both"/>
            </w:pPr>
            <w:r>
              <w:rPr>
                <w:rFonts w:ascii="Times New Roman"/>
                <w:b w:val="false"/>
                <w:i w:val="false"/>
                <w:color w:val="000000"/>
                <w:sz w:val="20"/>
              </w:rPr>
              <w:t xml:space="preserve">
БТБА немесе КС байланысы жоқ </w:t>
            </w:r>
          </w:p>
          <w:bookmarkEnd w:id="58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582"/>
          <w:p>
            <w:pPr>
              <w:spacing w:after="20"/>
              <w:ind w:left="20"/>
              <w:jc w:val="both"/>
            </w:pPr>
            <w:r>
              <w:rPr>
                <w:rFonts w:ascii="Times New Roman"/>
                <w:b w:val="false"/>
                <w:i w:val="false"/>
                <w:color w:val="000000"/>
                <w:sz w:val="20"/>
              </w:rPr>
              <w:t>
Білім деңгейі:</w:t>
            </w:r>
          </w:p>
          <w:bookmarkEnd w:id="582"/>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583"/>
          <w:p>
            <w:pPr>
              <w:spacing w:after="20"/>
              <w:ind w:left="20"/>
              <w:jc w:val="both"/>
            </w:pPr>
            <w:r>
              <w:rPr>
                <w:rFonts w:ascii="Times New Roman"/>
                <w:b w:val="false"/>
                <w:i w:val="false"/>
                <w:color w:val="000000"/>
                <w:sz w:val="20"/>
              </w:rPr>
              <w:t>
Мамандық:</w:t>
            </w:r>
          </w:p>
          <w:bookmarkEnd w:id="583"/>
          <w:p>
            <w:pPr>
              <w:spacing w:after="20"/>
              <w:ind w:left="20"/>
              <w:jc w:val="both"/>
            </w:pPr>
            <w:r>
              <w:rPr>
                <w:rFonts w:ascii="Times New Roman"/>
                <w:b w:val="false"/>
                <w:i w:val="false"/>
                <w:color w:val="000000"/>
                <w:sz w:val="20"/>
              </w:rPr>
              <w:t xml:space="preserve">
Журналистика және ақпарат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584"/>
          <w:p>
            <w:pPr>
              <w:spacing w:after="20"/>
              <w:ind w:left="20"/>
              <w:jc w:val="both"/>
            </w:pPr>
            <w:r>
              <w:rPr>
                <w:rFonts w:ascii="Times New Roman"/>
                <w:b w:val="false"/>
                <w:i w:val="false"/>
                <w:color w:val="000000"/>
                <w:sz w:val="20"/>
              </w:rPr>
              <w:t>
Біліктілік:</w:t>
            </w:r>
          </w:p>
          <w:bookmarkEnd w:id="58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585"/>
          <w:p>
            <w:pPr>
              <w:spacing w:after="20"/>
              <w:ind w:left="20"/>
              <w:jc w:val="both"/>
            </w:pPr>
            <w:r>
              <w:rPr>
                <w:rFonts w:ascii="Times New Roman"/>
                <w:b w:val="false"/>
                <w:i w:val="false"/>
                <w:color w:val="000000"/>
                <w:sz w:val="20"/>
              </w:rPr>
              <w:t>
2642-1-014 - Шолушы</w:t>
            </w:r>
          </w:p>
          <w:bookmarkEnd w:id="585"/>
          <w:p>
            <w:pPr>
              <w:spacing w:after="20"/>
              <w:ind w:left="20"/>
              <w:jc w:val="both"/>
            </w:pPr>
            <w:r>
              <w:rPr>
                <w:rFonts w:ascii="Times New Roman"/>
                <w:b w:val="false"/>
                <w:i w:val="false"/>
                <w:color w:val="000000"/>
                <w:sz w:val="20"/>
              </w:rPr>
              <w:t>
</w:t>
            </w:r>
            <w:r>
              <w:rPr>
                <w:rFonts w:ascii="Times New Roman"/>
                <w:b w:val="false"/>
                <w:i w:val="false"/>
                <w:color w:val="000000"/>
                <w:sz w:val="20"/>
              </w:rPr>
              <w:t>2642-1-015 - Сән шолушысы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2642-1-016 - Экономикалық мәселелер жөніндегі шолушы</w:t>
            </w:r>
          </w:p>
          <w:p>
            <w:pPr>
              <w:spacing w:after="20"/>
              <w:ind w:left="20"/>
              <w:jc w:val="both"/>
            </w:pPr>
            <w:r>
              <w:rPr>
                <w:rFonts w:ascii="Times New Roman"/>
                <w:b w:val="false"/>
                <w:i w:val="false"/>
                <w:color w:val="000000"/>
                <w:sz w:val="20"/>
              </w:rPr>
              <w:t>
2642-1-018 - Спорт шолушысы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Объективті ақпаратты өңдеу, талдау және ұсыну.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586"/>
          <w:p>
            <w:pPr>
              <w:spacing w:after="20"/>
              <w:ind w:left="20"/>
              <w:jc w:val="both"/>
            </w:pPr>
            <w:r>
              <w:rPr>
                <w:rFonts w:ascii="Times New Roman"/>
                <w:b w:val="false"/>
                <w:i w:val="false"/>
                <w:color w:val="000000"/>
                <w:sz w:val="20"/>
              </w:rPr>
              <w:t>
1. Бекітілген тақырып бойынша контент дайындау</w:t>
            </w:r>
          </w:p>
          <w:bookmarkEnd w:id="586"/>
          <w:p>
            <w:pPr>
              <w:spacing w:after="20"/>
              <w:ind w:left="20"/>
              <w:jc w:val="both"/>
            </w:pPr>
            <w:r>
              <w:rPr>
                <w:rFonts w:ascii="Times New Roman"/>
                <w:b w:val="false"/>
                <w:i w:val="false"/>
                <w:color w:val="000000"/>
                <w:sz w:val="20"/>
              </w:rPr>
              <w:t>
2. Тағайындалған тақырып бойынша контентті мақсатты аудиторияға жеткізу.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587"/>
          <w:p>
            <w:pPr>
              <w:spacing w:after="20"/>
              <w:ind w:left="20"/>
              <w:jc w:val="both"/>
            </w:pPr>
            <w:r>
              <w:rPr>
                <w:rFonts w:ascii="Times New Roman"/>
                <w:b w:val="false"/>
                <w:i w:val="false"/>
                <w:color w:val="000000"/>
                <w:sz w:val="20"/>
              </w:rPr>
              <w:t>
Еңбек функциясы 1:</w:t>
            </w:r>
          </w:p>
          <w:bookmarkEnd w:id="587"/>
          <w:p>
            <w:pPr>
              <w:spacing w:after="20"/>
              <w:ind w:left="20"/>
              <w:jc w:val="both"/>
            </w:pPr>
            <w:r>
              <w:rPr>
                <w:rFonts w:ascii="Times New Roman"/>
                <w:b w:val="false"/>
                <w:i w:val="false"/>
                <w:color w:val="000000"/>
                <w:sz w:val="20"/>
              </w:rPr>
              <w:t>
Бекітілген тақырып бойынша контент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588"/>
          <w:p>
            <w:pPr>
              <w:spacing w:after="20"/>
              <w:ind w:left="20"/>
              <w:jc w:val="both"/>
            </w:pPr>
            <w:r>
              <w:rPr>
                <w:rFonts w:ascii="Times New Roman"/>
                <w:b w:val="false"/>
                <w:i w:val="false"/>
                <w:color w:val="000000"/>
                <w:sz w:val="20"/>
              </w:rPr>
              <w:t>
Дағды 1:</w:t>
            </w:r>
          </w:p>
          <w:bookmarkEnd w:id="588"/>
          <w:p>
            <w:pPr>
              <w:spacing w:after="20"/>
              <w:ind w:left="20"/>
              <w:jc w:val="both"/>
            </w:pPr>
            <w:r>
              <w:rPr>
                <w:rFonts w:ascii="Times New Roman"/>
                <w:b w:val="false"/>
                <w:i w:val="false"/>
                <w:color w:val="000000"/>
                <w:sz w:val="20"/>
              </w:rPr>
              <w:t>
Жарияланым - шолу тақырыптарын таңдау.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589"/>
          <w:p>
            <w:pPr>
              <w:spacing w:after="20"/>
              <w:ind w:left="20"/>
              <w:jc w:val="both"/>
            </w:pPr>
            <w:r>
              <w:rPr>
                <w:rFonts w:ascii="Times New Roman"/>
                <w:b w:val="false"/>
                <w:i w:val="false"/>
                <w:color w:val="000000"/>
                <w:sz w:val="20"/>
              </w:rPr>
              <w:t>
Машықтар:</w:t>
            </w:r>
          </w:p>
          <w:bookmarkEnd w:id="589"/>
          <w:p>
            <w:pPr>
              <w:spacing w:after="20"/>
              <w:ind w:left="20"/>
              <w:jc w:val="both"/>
            </w:pPr>
            <w:r>
              <w:rPr>
                <w:rFonts w:ascii="Times New Roman"/>
                <w:b w:val="false"/>
                <w:i w:val="false"/>
                <w:color w:val="000000"/>
                <w:sz w:val="20"/>
              </w:rPr>
              <w:t>
</w:t>
            </w:r>
            <w:r>
              <w:rPr>
                <w:rFonts w:ascii="Times New Roman"/>
                <w:b w:val="false"/>
                <w:i w:val="false"/>
                <w:color w:val="000000"/>
                <w:sz w:val="20"/>
              </w:rPr>
              <w:t>1. Шолу материалдарын даярлау үшін ақпаратты жинау және құрылымдау.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Жиналған ақпаратты мақсатқа сәйкестік, қажеттілік, мақсатты аудиторияның қызығушылықтары мен редакциялық саясатты ескере отырып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Уақыт (аумақ) шектеулерін ескере отырып материалдар жасау.</w:t>
            </w:r>
          </w:p>
          <w:p>
            <w:pPr>
              <w:spacing w:after="20"/>
              <w:ind w:left="20"/>
              <w:jc w:val="both"/>
            </w:pPr>
            <w:r>
              <w:rPr>
                <w:rFonts w:ascii="Times New Roman"/>
                <w:b w:val="false"/>
                <w:i w:val="false"/>
                <w:color w:val="000000"/>
                <w:sz w:val="20"/>
              </w:rPr>
              <w:t>
4. Публикацияға дейін мәтіндерді оқып, түзету, құрылымы мен мазмұнын тексеру, рәсімдеу және түзетілген материалды тапсыру.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590"/>
          <w:p>
            <w:pPr>
              <w:spacing w:after="20"/>
              <w:ind w:left="20"/>
              <w:jc w:val="both"/>
            </w:pPr>
            <w:r>
              <w:rPr>
                <w:rFonts w:ascii="Times New Roman"/>
                <w:b w:val="false"/>
                <w:i w:val="false"/>
                <w:color w:val="000000"/>
                <w:sz w:val="20"/>
              </w:rPr>
              <w:t>
Білімдер:</w:t>
            </w:r>
          </w:p>
          <w:bookmarkEnd w:id="590"/>
          <w:p>
            <w:pPr>
              <w:spacing w:after="20"/>
              <w:ind w:left="20"/>
              <w:jc w:val="both"/>
            </w:pPr>
            <w:r>
              <w:rPr>
                <w:rFonts w:ascii="Times New Roman"/>
                <w:b w:val="false"/>
                <w:i w:val="false"/>
                <w:color w:val="000000"/>
                <w:sz w:val="20"/>
              </w:rPr>
              <w:t>
</w:t>
            </w:r>
            <w:r>
              <w:rPr>
                <w:rFonts w:ascii="Times New Roman"/>
                <w:b w:val="false"/>
                <w:i w:val="false"/>
                <w:color w:val="000000"/>
                <w:sz w:val="20"/>
              </w:rPr>
              <w:t>1. Жарияланымды - шолуларды құру әдістері мен технологиясы, олардың мазмұндық және құрылымдық - композициялық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 өңдеу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Бекітілген тақырыптың пәндік саласындағы мамандандырылған білім.</w:t>
            </w:r>
          </w:p>
          <w:p>
            <w:pPr>
              <w:spacing w:after="20"/>
              <w:ind w:left="20"/>
              <w:jc w:val="both"/>
            </w:pPr>
            <w:r>
              <w:rPr>
                <w:rFonts w:ascii="Times New Roman"/>
                <w:b w:val="false"/>
                <w:i w:val="false"/>
                <w:color w:val="000000"/>
                <w:sz w:val="20"/>
              </w:rPr>
              <w:t>
4.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591"/>
          <w:p>
            <w:pPr>
              <w:spacing w:after="20"/>
              <w:ind w:left="20"/>
              <w:jc w:val="both"/>
            </w:pPr>
            <w:r>
              <w:rPr>
                <w:rFonts w:ascii="Times New Roman"/>
                <w:b w:val="false"/>
                <w:i w:val="false"/>
                <w:color w:val="000000"/>
                <w:sz w:val="20"/>
              </w:rPr>
              <w:t>
Дағды 2:</w:t>
            </w:r>
          </w:p>
          <w:bookmarkEnd w:id="591"/>
          <w:p>
            <w:pPr>
              <w:spacing w:after="20"/>
              <w:ind w:left="20"/>
              <w:jc w:val="both"/>
            </w:pPr>
            <w:r>
              <w:rPr>
                <w:rFonts w:ascii="Times New Roman"/>
                <w:b w:val="false"/>
                <w:i w:val="false"/>
                <w:color w:val="000000"/>
                <w:sz w:val="20"/>
              </w:rPr>
              <w:t>
Шолу жазу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592"/>
          <w:p>
            <w:pPr>
              <w:spacing w:after="20"/>
              <w:ind w:left="20"/>
              <w:jc w:val="both"/>
            </w:pPr>
            <w:r>
              <w:rPr>
                <w:rFonts w:ascii="Times New Roman"/>
                <w:b w:val="false"/>
                <w:i w:val="false"/>
                <w:color w:val="000000"/>
                <w:sz w:val="20"/>
              </w:rPr>
              <w:t>
Машықтар:</w:t>
            </w:r>
          </w:p>
          <w:bookmarkEnd w:id="592"/>
          <w:p>
            <w:pPr>
              <w:spacing w:after="20"/>
              <w:ind w:left="20"/>
              <w:jc w:val="both"/>
            </w:pPr>
            <w:r>
              <w:rPr>
                <w:rFonts w:ascii="Times New Roman"/>
                <w:b w:val="false"/>
                <w:i w:val="false"/>
                <w:color w:val="000000"/>
                <w:sz w:val="20"/>
              </w:rPr>
              <w:t>
</w:t>
            </w:r>
            <w:r>
              <w:rPr>
                <w:rFonts w:ascii="Times New Roman"/>
                <w:b w:val="false"/>
                <w:i w:val="false"/>
                <w:color w:val="000000"/>
                <w:sz w:val="20"/>
              </w:rPr>
              <w:t>1. Публикация-шолудың орындылығын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Материал даярлау үшін ақпарат жинау және құрылымдау, білім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Оқырмандардың жарияланымдардың идеяларын түсіну мен қабылдауына назар аудару.</w:t>
            </w:r>
          </w:p>
          <w:p>
            <w:pPr>
              <w:spacing w:after="20"/>
              <w:ind w:left="20"/>
              <w:jc w:val="both"/>
            </w:pPr>
            <w:r>
              <w:rPr>
                <w:rFonts w:ascii="Times New Roman"/>
                <w:b w:val="false"/>
                <w:i w:val="false"/>
                <w:color w:val="000000"/>
                <w:sz w:val="20"/>
              </w:rPr>
              <w:t>
4. Идеялар мен тақырыптарды әзірлеу үшін тапсырмаларды (аннотациялар, "шапкалар") және кеңестерді жүйелі түрде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593"/>
          <w:p>
            <w:pPr>
              <w:spacing w:after="20"/>
              <w:ind w:left="20"/>
              <w:jc w:val="both"/>
            </w:pPr>
            <w:r>
              <w:rPr>
                <w:rFonts w:ascii="Times New Roman"/>
                <w:b w:val="false"/>
                <w:i w:val="false"/>
                <w:color w:val="000000"/>
                <w:sz w:val="20"/>
              </w:rPr>
              <w:t>
Білімдер:</w:t>
            </w:r>
          </w:p>
          <w:bookmarkEnd w:id="593"/>
          <w:p>
            <w:pPr>
              <w:spacing w:after="20"/>
              <w:ind w:left="20"/>
              <w:jc w:val="both"/>
            </w:pPr>
            <w:r>
              <w:rPr>
                <w:rFonts w:ascii="Times New Roman"/>
                <w:b w:val="false"/>
                <w:i w:val="false"/>
                <w:color w:val="000000"/>
                <w:sz w:val="20"/>
              </w:rPr>
              <w:t>
</w:t>
            </w:r>
            <w:r>
              <w:rPr>
                <w:rFonts w:ascii="Times New Roman"/>
                <w:b w:val="false"/>
                <w:i w:val="false"/>
                <w:color w:val="000000"/>
                <w:sz w:val="20"/>
              </w:rPr>
              <w:t>1. Редакциялық қызметтің теориялары, әдістері,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Жарияланымдар-шолуларды құрудың міндеттері мен әдістері, технологиясы мен техникасы, олардың мазмұндық және құрылымдық-композициялық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Бекітілген тақырыптың пәндік саласындағы мамандандырылған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Газет-журнал өндірісінің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Редакциялық саясат</w:t>
            </w:r>
          </w:p>
          <w:p>
            <w:pPr>
              <w:spacing w:after="20"/>
              <w:ind w:left="20"/>
              <w:jc w:val="both"/>
            </w:pPr>
            <w:r>
              <w:rPr>
                <w:rFonts w:ascii="Times New Roman"/>
                <w:b w:val="false"/>
                <w:i w:val="false"/>
                <w:color w:val="000000"/>
                <w:sz w:val="20"/>
              </w:rPr>
              <w:t>
6.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594"/>
          <w:p>
            <w:pPr>
              <w:spacing w:after="20"/>
              <w:ind w:left="20"/>
              <w:jc w:val="both"/>
            </w:pPr>
            <w:r>
              <w:rPr>
                <w:rFonts w:ascii="Times New Roman"/>
                <w:b w:val="false"/>
                <w:i w:val="false"/>
                <w:color w:val="000000"/>
                <w:sz w:val="20"/>
              </w:rPr>
              <w:t>
Еңбек функциясы 2:</w:t>
            </w:r>
          </w:p>
          <w:bookmarkEnd w:id="594"/>
          <w:p>
            <w:pPr>
              <w:spacing w:after="20"/>
              <w:ind w:left="20"/>
              <w:jc w:val="both"/>
            </w:pPr>
            <w:r>
              <w:rPr>
                <w:rFonts w:ascii="Times New Roman"/>
                <w:b w:val="false"/>
                <w:i w:val="false"/>
                <w:color w:val="000000"/>
                <w:sz w:val="20"/>
              </w:rPr>
              <w:t>
Тағайындалған тақырып бойынша контентті мақсатты аудиторияға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595"/>
          <w:p>
            <w:pPr>
              <w:spacing w:after="20"/>
              <w:ind w:left="20"/>
              <w:jc w:val="both"/>
            </w:pPr>
            <w:r>
              <w:rPr>
                <w:rFonts w:ascii="Times New Roman"/>
                <w:b w:val="false"/>
                <w:i w:val="false"/>
                <w:color w:val="000000"/>
                <w:sz w:val="20"/>
              </w:rPr>
              <w:t>
Дағды 1:</w:t>
            </w:r>
          </w:p>
          <w:bookmarkEnd w:id="595"/>
          <w:p>
            <w:pPr>
              <w:spacing w:after="20"/>
              <w:ind w:left="20"/>
              <w:jc w:val="both"/>
            </w:pPr>
            <w:r>
              <w:rPr>
                <w:rFonts w:ascii="Times New Roman"/>
                <w:b w:val="false"/>
                <w:i w:val="false"/>
                <w:color w:val="000000"/>
                <w:sz w:val="20"/>
              </w:rPr>
              <w:t>
Контентті мақсатты аудиторияның қызығушылықтары мен артықшылықтарын ескере отырып, бейімдеу.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596"/>
          <w:p>
            <w:pPr>
              <w:spacing w:after="20"/>
              <w:ind w:left="20"/>
              <w:jc w:val="both"/>
            </w:pPr>
            <w:r>
              <w:rPr>
                <w:rFonts w:ascii="Times New Roman"/>
                <w:b w:val="false"/>
                <w:i w:val="false"/>
                <w:color w:val="000000"/>
                <w:sz w:val="20"/>
              </w:rPr>
              <w:t>
Машықтар:</w:t>
            </w:r>
          </w:p>
          <w:bookmarkEnd w:id="596"/>
          <w:p>
            <w:pPr>
              <w:spacing w:after="20"/>
              <w:ind w:left="20"/>
              <w:jc w:val="both"/>
            </w:pPr>
            <w:r>
              <w:rPr>
                <w:rFonts w:ascii="Times New Roman"/>
                <w:b w:val="false"/>
                <w:i w:val="false"/>
                <w:color w:val="000000"/>
                <w:sz w:val="20"/>
              </w:rPr>
              <w:t>
</w:t>
            </w:r>
            <w:r>
              <w:rPr>
                <w:rFonts w:ascii="Times New Roman"/>
                <w:b w:val="false"/>
                <w:i w:val="false"/>
                <w:color w:val="000000"/>
                <w:sz w:val="20"/>
              </w:rPr>
              <w:t>1. Контентті мақсатты аудиторияның қызығушылықтары мен қажеттіліктеріне сәйкес бейімдеу.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 жеткізу үшін тиімді коммуникация арналарын пайдалану.</w:t>
            </w:r>
          </w:p>
          <w:p>
            <w:pPr>
              <w:spacing w:after="20"/>
              <w:ind w:left="20"/>
              <w:jc w:val="both"/>
            </w:pPr>
            <w:r>
              <w:rPr>
                <w:rFonts w:ascii="Times New Roman"/>
                <w:b w:val="false"/>
                <w:i w:val="false"/>
                <w:color w:val="000000"/>
                <w:sz w:val="20"/>
              </w:rPr>
              <w:t>
3. Аудиторияның ұсынылған контентке деген реакциясын бағалау және кері байланысқа сәйкес жеткізу стратегиясын түзету.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597"/>
          <w:p>
            <w:pPr>
              <w:spacing w:after="20"/>
              <w:ind w:left="20"/>
              <w:jc w:val="both"/>
            </w:pPr>
            <w:r>
              <w:rPr>
                <w:rFonts w:ascii="Times New Roman"/>
                <w:b w:val="false"/>
                <w:i w:val="false"/>
                <w:color w:val="000000"/>
                <w:sz w:val="20"/>
              </w:rPr>
              <w:t>
Білімдер:</w:t>
            </w:r>
          </w:p>
          <w:bookmarkEnd w:id="597"/>
          <w:p>
            <w:pPr>
              <w:spacing w:after="20"/>
              <w:ind w:left="20"/>
              <w:jc w:val="both"/>
            </w:pPr>
            <w:r>
              <w:rPr>
                <w:rFonts w:ascii="Times New Roman"/>
                <w:b w:val="false"/>
                <w:i w:val="false"/>
                <w:color w:val="000000"/>
                <w:sz w:val="20"/>
              </w:rPr>
              <w:t>
</w:t>
            </w:r>
            <w:r>
              <w:rPr>
                <w:rFonts w:ascii="Times New Roman"/>
                <w:b w:val="false"/>
                <w:i w:val="false"/>
                <w:color w:val="000000"/>
                <w:sz w:val="20"/>
              </w:rPr>
              <w:t>1. Мақсатты топтың қызығушылықтары, қажеттіліктері мен артықшылықтарын түсіну, релевантты контент жасау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Контентті тиімді тарату үшін SEO, SMM, маркетинг сияқты әртүрлі тәсілдер туралы хабардар болу.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Аудиторияның ақпаратты қалай қабылдайтынын және түсінетінін түсіну, соның ішінде мәтіндер, визуалды элементтер мен мультимедиа қабылдауын ескеру.</w:t>
            </w:r>
          </w:p>
          <w:p>
            <w:pPr>
              <w:spacing w:after="20"/>
              <w:ind w:left="20"/>
              <w:jc w:val="both"/>
            </w:pPr>
            <w:r>
              <w:rPr>
                <w:rFonts w:ascii="Times New Roman"/>
                <w:b w:val="false"/>
                <w:i w:val="false"/>
                <w:color w:val="000000"/>
                <w:sz w:val="20"/>
              </w:rPr>
              <w:t>
4.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 w:id="598"/>
          <w:p>
            <w:pPr>
              <w:spacing w:after="20"/>
              <w:ind w:left="20"/>
              <w:jc w:val="both"/>
            </w:pPr>
            <w:r>
              <w:rPr>
                <w:rFonts w:ascii="Times New Roman"/>
                <w:b w:val="false"/>
                <w:i w:val="false"/>
                <w:color w:val="000000"/>
                <w:sz w:val="20"/>
              </w:rPr>
              <w:t>
Дағды 2:</w:t>
            </w:r>
          </w:p>
          <w:bookmarkEnd w:id="598"/>
          <w:p>
            <w:pPr>
              <w:spacing w:after="20"/>
              <w:ind w:left="20"/>
              <w:jc w:val="both"/>
            </w:pPr>
            <w:r>
              <w:rPr>
                <w:rFonts w:ascii="Times New Roman"/>
                <w:b w:val="false"/>
                <w:i w:val="false"/>
                <w:color w:val="000000"/>
                <w:sz w:val="20"/>
              </w:rPr>
              <w:t>
Авторлық материалдарды түзету жұмыстарын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 w:id="599"/>
          <w:p>
            <w:pPr>
              <w:spacing w:after="20"/>
              <w:ind w:left="20"/>
              <w:jc w:val="both"/>
            </w:pPr>
            <w:r>
              <w:rPr>
                <w:rFonts w:ascii="Times New Roman"/>
                <w:b w:val="false"/>
                <w:i w:val="false"/>
                <w:color w:val="000000"/>
                <w:sz w:val="20"/>
              </w:rPr>
              <w:t>
Машықтар:</w:t>
            </w:r>
          </w:p>
          <w:bookmarkEnd w:id="599"/>
          <w:p>
            <w:pPr>
              <w:spacing w:after="20"/>
              <w:ind w:left="20"/>
              <w:jc w:val="both"/>
            </w:pPr>
            <w:r>
              <w:rPr>
                <w:rFonts w:ascii="Times New Roman"/>
                <w:b w:val="false"/>
                <w:i w:val="false"/>
                <w:color w:val="000000"/>
                <w:sz w:val="20"/>
              </w:rPr>
              <w:t>
</w:t>
            </w:r>
            <w:r>
              <w:rPr>
                <w:rFonts w:ascii="Times New Roman"/>
                <w:b w:val="false"/>
                <w:i w:val="false"/>
                <w:color w:val="000000"/>
                <w:sz w:val="20"/>
              </w:rPr>
              <w:t>1. Жүйелі түрде тапсырмаларды өңдеу, идеялар мен тақырыптарды әзірлеу үшін лидтерді (аннотациялар, "шапкалар") және кеңестерді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Материалдарды уақыт (аумақ) шектеулерін ескере отырып жасау.</w:t>
            </w:r>
          </w:p>
          <w:p>
            <w:pPr>
              <w:spacing w:after="20"/>
              <w:ind w:left="20"/>
              <w:jc w:val="both"/>
            </w:pPr>
            <w:r>
              <w:rPr>
                <w:rFonts w:ascii="Times New Roman"/>
                <w:b w:val="false"/>
                <w:i w:val="false"/>
                <w:color w:val="000000"/>
                <w:sz w:val="20"/>
              </w:rPr>
              <w:t>
3. Публикацияға дейін мәтіндерді оқып, түзету, олардың құрылымы мен мазмұнын тексеру, рәсімдеу және түзетілген материалды тапсыру.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600"/>
          <w:p>
            <w:pPr>
              <w:spacing w:after="20"/>
              <w:ind w:left="20"/>
              <w:jc w:val="both"/>
            </w:pPr>
            <w:r>
              <w:rPr>
                <w:rFonts w:ascii="Times New Roman"/>
                <w:b w:val="false"/>
                <w:i w:val="false"/>
                <w:color w:val="000000"/>
                <w:sz w:val="20"/>
              </w:rPr>
              <w:t>
Білімдер:</w:t>
            </w:r>
          </w:p>
          <w:bookmarkEnd w:id="600"/>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Ақпараттық-коммуникациялық технологиялардың (ИКТ) бағдарламалық және аппараттық құралдарының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Өнер тарихы, мәдени жобалар.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Аудио, бейнемазмұнды редакциялау үшін мультимедиялық жүйелердегі бағдарламалық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Үстелдік баспалық жүйелер.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5. Музыкалық жанр.</w:t>
            </w:r>
          </w:p>
          <w:p>
            <w:pPr>
              <w:spacing w:after="20"/>
              <w:ind w:left="20"/>
              <w:jc w:val="both"/>
            </w:pPr>
            <w:r>
              <w:rPr>
                <w:rFonts w:ascii="Times New Roman"/>
                <w:b w:val="false"/>
                <w:i w:val="false"/>
                <w:color w:val="000000"/>
                <w:sz w:val="20"/>
              </w:rPr>
              <w:t>
</w:t>
            </w:r>
            <w:r>
              <w:rPr>
                <w:rFonts w:ascii="Times New Roman"/>
                <w:b w:val="false"/>
                <w:i w:val="false"/>
                <w:color w:val="000000"/>
                <w:sz w:val="20"/>
              </w:rPr>
              <w:t>6. Спорттық жарыстар туралы 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7. Әдеби жанрлардың түрлері.</w:t>
            </w:r>
          </w:p>
          <w:p>
            <w:pPr>
              <w:spacing w:after="20"/>
              <w:ind w:left="20"/>
              <w:jc w:val="both"/>
            </w:pPr>
            <w:r>
              <w:rPr>
                <w:rFonts w:ascii="Times New Roman"/>
                <w:b w:val="false"/>
                <w:i w:val="false"/>
                <w:color w:val="000000"/>
                <w:sz w:val="20"/>
              </w:rPr>
              <w:t>
8. Еңбек заңнамасы, ішкі еңбек тәртібі, еңбек қауіпсіздігі және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601"/>
          <w:p>
            <w:pPr>
              <w:spacing w:after="20"/>
              <w:ind w:left="20"/>
              <w:jc w:val="both"/>
            </w:pPr>
            <w:r>
              <w:rPr>
                <w:rFonts w:ascii="Times New Roman"/>
                <w:b w:val="false"/>
                <w:i w:val="false"/>
                <w:color w:val="000000"/>
                <w:sz w:val="20"/>
              </w:rPr>
              <w:t>
Күйзеліске тұрақтылық</w:t>
            </w:r>
          </w:p>
          <w:bookmarkEnd w:id="601"/>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Жүйелі ойлау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Кең көзқарас</w:t>
            </w:r>
          </w:p>
          <w:p>
            <w:pPr>
              <w:spacing w:after="20"/>
              <w:ind w:left="20"/>
              <w:jc w:val="both"/>
            </w:pPr>
            <w:r>
              <w:rPr>
                <w:rFonts w:ascii="Times New Roman"/>
                <w:b w:val="false"/>
                <w:i w:val="false"/>
                <w:color w:val="000000"/>
                <w:sz w:val="20"/>
              </w:rPr>
              <w:t>
</w:t>
            </w:r>
            <w:r>
              <w:rPr>
                <w:rFonts w:ascii="Times New Roman"/>
                <w:b w:val="false"/>
                <w:i w:val="false"/>
                <w:color w:val="000000"/>
                <w:sz w:val="20"/>
              </w:rPr>
              <w:t>Табандылық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Объективтілік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Қарым-қатынас</w:t>
            </w:r>
          </w:p>
          <w:p>
            <w:pPr>
              <w:spacing w:after="20"/>
              <w:ind w:left="20"/>
              <w:jc w:val="both"/>
            </w:pPr>
            <w:r>
              <w:rPr>
                <w:rFonts w:ascii="Times New Roman"/>
                <w:b w:val="false"/>
                <w:i w:val="false"/>
                <w:color w:val="000000"/>
                <w:sz w:val="20"/>
              </w:rPr>
              <w:t>
</w:t>
            </w:r>
            <w:r>
              <w:rPr>
                <w:rFonts w:ascii="Times New Roman"/>
                <w:b w:val="false"/>
                <w:i w:val="false"/>
                <w:color w:val="000000"/>
                <w:sz w:val="20"/>
              </w:rPr>
              <w:t>Икемділік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Еңбекқорлық</w:t>
            </w:r>
          </w:p>
          <w:p>
            <w:pPr>
              <w:spacing w:after="20"/>
              <w:ind w:left="20"/>
              <w:jc w:val="both"/>
            </w:pPr>
            <w:r>
              <w:rPr>
                <w:rFonts w:ascii="Times New Roman"/>
                <w:b w:val="false"/>
                <w:i w:val="false"/>
                <w:color w:val="000000"/>
                <w:sz w:val="20"/>
              </w:rPr>
              <w:t>
Табандылық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 тілшісі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 репортеры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Редактор (жалпы профиль)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Кәсіптің карточкасы "Газет репортері":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2642-1-003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 репортері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602"/>
          <w:p>
            <w:pPr>
              <w:spacing w:after="20"/>
              <w:ind w:left="20"/>
              <w:jc w:val="both"/>
            </w:pPr>
            <w:r>
              <w:rPr>
                <w:rFonts w:ascii="Times New Roman"/>
                <w:b w:val="false"/>
                <w:i w:val="false"/>
                <w:color w:val="000000"/>
                <w:sz w:val="20"/>
              </w:rPr>
              <w:t xml:space="preserve">
БТБА немесе КС байланысы жоқ </w:t>
            </w:r>
          </w:p>
          <w:bookmarkEnd w:id="60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603"/>
          <w:p>
            <w:pPr>
              <w:spacing w:after="20"/>
              <w:ind w:left="20"/>
              <w:jc w:val="both"/>
            </w:pPr>
            <w:r>
              <w:rPr>
                <w:rFonts w:ascii="Times New Roman"/>
                <w:b w:val="false"/>
                <w:i w:val="false"/>
                <w:color w:val="000000"/>
                <w:sz w:val="20"/>
              </w:rPr>
              <w:t>
Білім деңгейі:</w:t>
            </w:r>
          </w:p>
          <w:bookmarkEnd w:id="603"/>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604"/>
          <w:p>
            <w:pPr>
              <w:spacing w:after="20"/>
              <w:ind w:left="20"/>
              <w:jc w:val="both"/>
            </w:pPr>
            <w:r>
              <w:rPr>
                <w:rFonts w:ascii="Times New Roman"/>
                <w:b w:val="false"/>
                <w:i w:val="false"/>
                <w:color w:val="000000"/>
                <w:sz w:val="20"/>
              </w:rPr>
              <w:t>
Мамандық:</w:t>
            </w:r>
          </w:p>
          <w:bookmarkEnd w:id="604"/>
          <w:p>
            <w:pPr>
              <w:spacing w:after="20"/>
              <w:ind w:left="20"/>
              <w:jc w:val="both"/>
            </w:pPr>
            <w:r>
              <w:rPr>
                <w:rFonts w:ascii="Times New Roman"/>
                <w:b w:val="false"/>
                <w:i w:val="false"/>
                <w:color w:val="000000"/>
                <w:sz w:val="20"/>
              </w:rPr>
              <w:t xml:space="preserve">
Журналистика және ақпарат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605"/>
          <w:p>
            <w:pPr>
              <w:spacing w:after="20"/>
              <w:ind w:left="20"/>
              <w:jc w:val="both"/>
            </w:pPr>
            <w:r>
              <w:rPr>
                <w:rFonts w:ascii="Times New Roman"/>
                <w:b w:val="false"/>
                <w:i w:val="false"/>
                <w:color w:val="000000"/>
                <w:sz w:val="20"/>
              </w:rPr>
              <w:t>
Біліктілік:</w:t>
            </w:r>
          </w:p>
          <w:bookmarkEnd w:id="60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606"/>
          <w:p>
            <w:pPr>
              <w:spacing w:after="20"/>
              <w:ind w:left="20"/>
              <w:jc w:val="both"/>
            </w:pPr>
            <w:r>
              <w:rPr>
                <w:rFonts w:ascii="Times New Roman"/>
                <w:b w:val="false"/>
                <w:i w:val="false"/>
                <w:color w:val="000000"/>
                <w:sz w:val="20"/>
              </w:rPr>
              <w:t>
2642-1-019 - Телевизиялық/радиожаңалықтар репортері</w:t>
            </w:r>
          </w:p>
          <w:bookmarkEnd w:id="606"/>
          <w:p>
            <w:pPr>
              <w:spacing w:after="20"/>
              <w:ind w:left="20"/>
              <w:jc w:val="both"/>
            </w:pPr>
            <w:r>
              <w:rPr>
                <w:rFonts w:ascii="Times New Roman"/>
                <w:b w:val="false"/>
                <w:i w:val="false"/>
                <w:color w:val="000000"/>
                <w:sz w:val="20"/>
              </w:rPr>
              <w:t>
2642-1-013 - Репортерлік тергеу жүргізушісі корреспондент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 өзекті оқиғаардан хабарддар ету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 w:id="607"/>
          <w:p>
            <w:pPr>
              <w:spacing w:after="20"/>
              <w:ind w:left="20"/>
              <w:jc w:val="both"/>
            </w:pPr>
            <w:r>
              <w:rPr>
                <w:rFonts w:ascii="Times New Roman"/>
                <w:b w:val="false"/>
                <w:i w:val="false"/>
                <w:color w:val="000000"/>
                <w:sz w:val="20"/>
              </w:rPr>
              <w:t>
1. Қоғамдағы өзекті оқиғаларын іздеу және жедел жариялау.</w:t>
            </w:r>
          </w:p>
          <w:bookmarkEnd w:id="607"/>
          <w:p>
            <w:pPr>
              <w:spacing w:after="20"/>
              <w:ind w:left="20"/>
              <w:jc w:val="both"/>
            </w:pPr>
            <w:r>
              <w:rPr>
                <w:rFonts w:ascii="Times New Roman"/>
                <w:b w:val="false"/>
                <w:i w:val="false"/>
                <w:color w:val="000000"/>
                <w:sz w:val="20"/>
              </w:rPr>
              <w:t>
2. Құжаттарды дайындау және редакторға тапсыру.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608"/>
          <w:p>
            <w:pPr>
              <w:spacing w:after="20"/>
              <w:ind w:left="20"/>
              <w:jc w:val="both"/>
            </w:pPr>
            <w:r>
              <w:rPr>
                <w:rFonts w:ascii="Times New Roman"/>
                <w:b w:val="false"/>
                <w:i w:val="false"/>
                <w:color w:val="000000"/>
                <w:sz w:val="20"/>
              </w:rPr>
              <w:t>
Еңбек функциясы 1:</w:t>
            </w:r>
          </w:p>
          <w:bookmarkEnd w:id="608"/>
          <w:p>
            <w:pPr>
              <w:spacing w:after="20"/>
              <w:ind w:left="20"/>
              <w:jc w:val="both"/>
            </w:pPr>
            <w:r>
              <w:rPr>
                <w:rFonts w:ascii="Times New Roman"/>
                <w:b w:val="false"/>
                <w:i w:val="false"/>
                <w:color w:val="000000"/>
                <w:sz w:val="20"/>
              </w:rPr>
              <w:t>
Қоғамдағы өзекті оқиғаларын іздеу және жедел жариялау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609"/>
          <w:p>
            <w:pPr>
              <w:spacing w:after="20"/>
              <w:ind w:left="20"/>
              <w:jc w:val="both"/>
            </w:pPr>
            <w:r>
              <w:rPr>
                <w:rFonts w:ascii="Times New Roman"/>
                <w:b w:val="false"/>
                <w:i w:val="false"/>
                <w:color w:val="000000"/>
                <w:sz w:val="20"/>
              </w:rPr>
              <w:t>
Дағды 1:</w:t>
            </w:r>
          </w:p>
          <w:bookmarkEnd w:id="609"/>
          <w:p>
            <w:pPr>
              <w:spacing w:after="20"/>
              <w:ind w:left="20"/>
              <w:jc w:val="both"/>
            </w:pPr>
            <w:r>
              <w:rPr>
                <w:rFonts w:ascii="Times New Roman"/>
                <w:b w:val="false"/>
                <w:i w:val="false"/>
                <w:color w:val="000000"/>
                <w:sz w:val="20"/>
              </w:rPr>
              <w:t>
Редакцияны жедел ақпаратпен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610"/>
          <w:p>
            <w:pPr>
              <w:spacing w:after="20"/>
              <w:ind w:left="20"/>
              <w:jc w:val="both"/>
            </w:pPr>
            <w:r>
              <w:rPr>
                <w:rFonts w:ascii="Times New Roman"/>
                <w:b w:val="false"/>
                <w:i w:val="false"/>
                <w:color w:val="000000"/>
                <w:sz w:val="20"/>
              </w:rPr>
              <w:t>
Машықтар:</w:t>
            </w:r>
          </w:p>
          <w:bookmarkEnd w:id="610"/>
          <w:p>
            <w:pPr>
              <w:spacing w:after="20"/>
              <w:ind w:left="20"/>
              <w:jc w:val="both"/>
            </w:pPr>
            <w:r>
              <w:rPr>
                <w:rFonts w:ascii="Times New Roman"/>
                <w:b w:val="false"/>
                <w:i w:val="false"/>
                <w:color w:val="000000"/>
                <w:sz w:val="20"/>
              </w:rPr>
              <w:t>
</w:t>
            </w:r>
            <w:r>
              <w:rPr>
                <w:rFonts w:ascii="Times New Roman"/>
                <w:b w:val="false"/>
                <w:i w:val="false"/>
                <w:color w:val="000000"/>
                <w:sz w:val="20"/>
              </w:rPr>
              <w:t>1. Қажетті ақпаратты алу үшін мемлекеттік және жергілікті органдармен, кәсіпорындармен және бұқаралық ақпарат құралдарымен байланыста болу.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 жинау және құрылымдау.</w:t>
            </w:r>
          </w:p>
          <w:p>
            <w:pPr>
              <w:spacing w:after="20"/>
              <w:ind w:left="20"/>
              <w:jc w:val="both"/>
            </w:pPr>
            <w:r>
              <w:rPr>
                <w:rFonts w:ascii="Times New Roman"/>
                <w:b w:val="false"/>
                <w:i w:val="false"/>
                <w:color w:val="000000"/>
                <w:sz w:val="20"/>
              </w:rPr>
              <w:t>
3. Әлеуметтік желілердегі пікірлерді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611"/>
          <w:p>
            <w:pPr>
              <w:spacing w:after="20"/>
              <w:ind w:left="20"/>
              <w:jc w:val="both"/>
            </w:pPr>
            <w:r>
              <w:rPr>
                <w:rFonts w:ascii="Times New Roman"/>
                <w:b w:val="false"/>
                <w:i w:val="false"/>
                <w:color w:val="000000"/>
                <w:sz w:val="20"/>
              </w:rPr>
              <w:t>
Білімдер:</w:t>
            </w:r>
          </w:p>
          <w:bookmarkEnd w:id="611"/>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 көздерімен жұмыс істеу принциптері және оны жинау әдістері (сұхбат, бақылау, мәтіндік, графикалық, бейне, аудиоформалардағы мазмұнмен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2. Алынған ақпараттың сенімділігін тексеру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Ақпараттың маңыздылығын және басымдылығын бағалау.</w:t>
            </w:r>
          </w:p>
          <w:p>
            <w:pPr>
              <w:spacing w:after="20"/>
              <w:ind w:left="20"/>
              <w:jc w:val="both"/>
            </w:pPr>
            <w:r>
              <w:rPr>
                <w:rFonts w:ascii="Times New Roman"/>
                <w:b w:val="false"/>
                <w:i w:val="false"/>
                <w:color w:val="000000"/>
                <w:sz w:val="20"/>
              </w:rPr>
              <w:t>
4.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612"/>
          <w:p>
            <w:pPr>
              <w:spacing w:after="20"/>
              <w:ind w:left="20"/>
              <w:jc w:val="both"/>
            </w:pPr>
            <w:r>
              <w:rPr>
                <w:rFonts w:ascii="Times New Roman"/>
                <w:b w:val="false"/>
                <w:i w:val="false"/>
                <w:color w:val="000000"/>
                <w:sz w:val="20"/>
              </w:rPr>
              <w:t>
Дағды 2:</w:t>
            </w:r>
          </w:p>
          <w:bookmarkEnd w:id="612"/>
          <w:p>
            <w:pPr>
              <w:spacing w:after="20"/>
              <w:ind w:left="20"/>
              <w:jc w:val="both"/>
            </w:pPr>
            <w:r>
              <w:rPr>
                <w:rFonts w:ascii="Times New Roman"/>
                <w:b w:val="false"/>
                <w:i w:val="false"/>
                <w:color w:val="000000"/>
                <w:sz w:val="20"/>
              </w:rPr>
              <w:t>
Оқиғаларды оқиға орнына бару арқылы қамту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613"/>
          <w:p>
            <w:pPr>
              <w:spacing w:after="20"/>
              <w:ind w:left="20"/>
              <w:jc w:val="both"/>
            </w:pPr>
            <w:r>
              <w:rPr>
                <w:rFonts w:ascii="Times New Roman"/>
                <w:b w:val="false"/>
                <w:i w:val="false"/>
                <w:color w:val="000000"/>
                <w:sz w:val="20"/>
              </w:rPr>
              <w:t>
Машықтар:</w:t>
            </w:r>
          </w:p>
          <w:bookmarkEnd w:id="613"/>
          <w:p>
            <w:pPr>
              <w:spacing w:after="20"/>
              <w:ind w:left="20"/>
              <w:jc w:val="both"/>
            </w:pPr>
            <w:r>
              <w:rPr>
                <w:rFonts w:ascii="Times New Roman"/>
                <w:b w:val="false"/>
                <w:i w:val="false"/>
                <w:color w:val="000000"/>
                <w:sz w:val="20"/>
              </w:rPr>
              <w:t>
</w:t>
            </w:r>
            <w:r>
              <w:rPr>
                <w:rFonts w:ascii="Times New Roman"/>
                <w:b w:val="false"/>
                <w:i w:val="false"/>
                <w:color w:val="000000"/>
                <w:sz w:val="20"/>
              </w:rPr>
              <w:t>1. Жеке бақылаулардан, оқиға куәгерлерінен және құжаттардан ақпаратты жинау және құрылымдау.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Сұхбат өткізу.</w:t>
            </w:r>
          </w:p>
          <w:p>
            <w:pPr>
              <w:spacing w:after="20"/>
              <w:ind w:left="20"/>
              <w:jc w:val="both"/>
            </w:pPr>
            <w:r>
              <w:rPr>
                <w:rFonts w:ascii="Times New Roman"/>
                <w:b w:val="false"/>
                <w:i w:val="false"/>
                <w:color w:val="000000"/>
                <w:sz w:val="20"/>
              </w:rPr>
              <w:t>
3. Репортаждар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614"/>
          <w:p>
            <w:pPr>
              <w:spacing w:after="20"/>
              <w:ind w:left="20"/>
              <w:jc w:val="both"/>
            </w:pPr>
            <w:r>
              <w:rPr>
                <w:rFonts w:ascii="Times New Roman"/>
                <w:b w:val="false"/>
                <w:i w:val="false"/>
                <w:color w:val="000000"/>
                <w:sz w:val="20"/>
              </w:rPr>
              <w:t>
Білімдер:</w:t>
            </w:r>
          </w:p>
          <w:bookmarkEnd w:id="614"/>
          <w:p>
            <w:pPr>
              <w:spacing w:after="20"/>
              <w:ind w:left="20"/>
              <w:jc w:val="both"/>
            </w:pPr>
            <w:r>
              <w:rPr>
                <w:rFonts w:ascii="Times New Roman"/>
                <w:b w:val="false"/>
                <w:i w:val="false"/>
                <w:color w:val="000000"/>
                <w:sz w:val="20"/>
              </w:rPr>
              <w:t>
</w:t>
            </w:r>
            <w:r>
              <w:rPr>
                <w:rFonts w:ascii="Times New Roman"/>
                <w:b w:val="false"/>
                <w:i w:val="false"/>
                <w:color w:val="000000"/>
                <w:sz w:val="20"/>
              </w:rPr>
              <w:t>1. Жеке бақылаулардан, оқиға куәгерлерінен және құжаттардан ақпаратты жинау және құрылымдау.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Сұхбат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Репортаждар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Кинематография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Материалдарды баспаға дайындау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Компьютерлік ақпаратты өңдеу және коммуникация құралдары.</w:t>
            </w:r>
          </w:p>
          <w:p>
            <w:pPr>
              <w:spacing w:after="20"/>
              <w:ind w:left="20"/>
              <w:jc w:val="both"/>
            </w:pPr>
            <w:r>
              <w:rPr>
                <w:rFonts w:ascii="Times New Roman"/>
                <w:b w:val="false"/>
                <w:i w:val="false"/>
                <w:color w:val="000000"/>
                <w:sz w:val="20"/>
              </w:rPr>
              <w:t>
7.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 w:id="615"/>
          <w:p>
            <w:pPr>
              <w:spacing w:after="20"/>
              <w:ind w:left="20"/>
              <w:jc w:val="both"/>
            </w:pPr>
            <w:r>
              <w:rPr>
                <w:rFonts w:ascii="Times New Roman"/>
                <w:b w:val="false"/>
                <w:i w:val="false"/>
                <w:color w:val="000000"/>
                <w:sz w:val="20"/>
              </w:rPr>
              <w:t>
Еңбек функциясы 2:</w:t>
            </w:r>
          </w:p>
          <w:bookmarkEnd w:id="615"/>
          <w:p>
            <w:pPr>
              <w:spacing w:after="20"/>
              <w:ind w:left="20"/>
              <w:jc w:val="both"/>
            </w:pPr>
            <w:r>
              <w:rPr>
                <w:rFonts w:ascii="Times New Roman"/>
                <w:b w:val="false"/>
                <w:i w:val="false"/>
                <w:color w:val="000000"/>
                <w:sz w:val="20"/>
              </w:rPr>
              <w:t>
Құжаттарды дайындау және редакторға тапсыру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616"/>
          <w:p>
            <w:pPr>
              <w:spacing w:after="20"/>
              <w:ind w:left="20"/>
              <w:jc w:val="both"/>
            </w:pPr>
            <w:r>
              <w:rPr>
                <w:rFonts w:ascii="Times New Roman"/>
                <w:b w:val="false"/>
                <w:i w:val="false"/>
                <w:color w:val="000000"/>
                <w:sz w:val="20"/>
              </w:rPr>
              <w:t>
Дағды 1:</w:t>
            </w:r>
          </w:p>
          <w:bookmarkEnd w:id="616"/>
          <w:p>
            <w:pPr>
              <w:spacing w:after="20"/>
              <w:ind w:left="20"/>
              <w:jc w:val="both"/>
            </w:pPr>
            <w:r>
              <w:rPr>
                <w:rFonts w:ascii="Times New Roman"/>
                <w:b w:val="false"/>
                <w:i w:val="false"/>
                <w:color w:val="000000"/>
                <w:sz w:val="20"/>
              </w:rPr>
              <w:t>
Таңдалған тақырып бойынша мақалалар, очерктер, аудио, бейнемазмұндар дайындау және оқиғалар орнынан репортаждар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 w:id="617"/>
          <w:p>
            <w:pPr>
              <w:spacing w:after="20"/>
              <w:ind w:left="20"/>
              <w:jc w:val="both"/>
            </w:pPr>
            <w:r>
              <w:rPr>
                <w:rFonts w:ascii="Times New Roman"/>
                <w:b w:val="false"/>
                <w:i w:val="false"/>
                <w:color w:val="000000"/>
                <w:sz w:val="20"/>
              </w:rPr>
              <w:t>
Машықтар:</w:t>
            </w:r>
          </w:p>
          <w:bookmarkEnd w:id="6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Ақпаратты жүйелі түрде өңдеу, лидтерді (аннотацияларды, "шапкаларды") бағалау, идеялар мен тақырыптарды дамыту бойынша кеңес беру.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Белгіленген орын шегінде материалдарды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Оқырмандарды өз қорытындыларын жасауға ынталандыратын түрлі журналистік жанрлардың стилистикасын меңгеру.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Оқырмандардың мақалалардағы идеяларды түсіну мен ұғынуына назар аудару. </w:t>
            </w:r>
          </w:p>
          <w:p>
            <w:pPr>
              <w:spacing w:after="20"/>
              <w:ind w:left="20"/>
              <w:jc w:val="both"/>
            </w:pPr>
            <w:r>
              <w:rPr>
                <w:rFonts w:ascii="Times New Roman"/>
                <w:b w:val="false"/>
                <w:i w:val="false"/>
                <w:color w:val="000000"/>
                <w:sz w:val="20"/>
              </w:rPr>
              <w:t xml:space="preserve">
5. Аудио- және бейнемазмұнды жабдықтармен жұмыс істеу.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 w:id="618"/>
          <w:p>
            <w:pPr>
              <w:spacing w:after="20"/>
              <w:ind w:left="20"/>
              <w:jc w:val="both"/>
            </w:pPr>
            <w:r>
              <w:rPr>
                <w:rFonts w:ascii="Times New Roman"/>
                <w:b w:val="false"/>
                <w:i w:val="false"/>
                <w:color w:val="000000"/>
                <w:sz w:val="20"/>
              </w:rPr>
              <w:t>
Білімдер:</w:t>
            </w:r>
          </w:p>
          <w:bookmarkEnd w:id="61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Ақпараттың қоғам санасы мен мінез-құлқына әсер ету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Редакциялық қызметтің теориялары, әдістері, тәсілдері мен құралдары.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Журналистік жарияланымдарды жасау міндеттері мен әдістері, технологиясы мен техникасы, олардың мазмұндық және құрылымдық-композициялық ерекшеліктері.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Мазмұнмен жұмыс істеудің принциптері (мәтіндік, графикалық, бейнемазмұнды, аудио форматтарда).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Газет-журнал (теледидар, радио, интернет) өндірісінің негіздері. </w:t>
            </w:r>
          </w:p>
          <w:p>
            <w:pPr>
              <w:spacing w:after="20"/>
              <w:ind w:left="20"/>
              <w:jc w:val="both"/>
            </w:pPr>
            <w:r>
              <w:rPr>
                <w:rFonts w:ascii="Times New Roman"/>
                <w:b w:val="false"/>
                <w:i w:val="false"/>
                <w:color w:val="000000"/>
                <w:sz w:val="20"/>
              </w:rPr>
              <w:t>
6. Еңбек заңнамасы, ішкі еңбек тәртібі, еңбек қауіпсіздігі мен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619"/>
          <w:p>
            <w:pPr>
              <w:spacing w:after="20"/>
              <w:ind w:left="20"/>
              <w:jc w:val="both"/>
            </w:pPr>
            <w:r>
              <w:rPr>
                <w:rFonts w:ascii="Times New Roman"/>
                <w:b w:val="false"/>
                <w:i w:val="false"/>
                <w:color w:val="000000"/>
                <w:sz w:val="20"/>
              </w:rPr>
              <w:t>
Дағды 2:</w:t>
            </w:r>
          </w:p>
          <w:bookmarkEnd w:id="619"/>
          <w:p>
            <w:pPr>
              <w:spacing w:after="20"/>
              <w:ind w:left="20"/>
              <w:jc w:val="both"/>
            </w:pPr>
            <w:r>
              <w:rPr>
                <w:rFonts w:ascii="Times New Roman"/>
                <w:b w:val="false"/>
                <w:i w:val="false"/>
                <w:color w:val="000000"/>
                <w:sz w:val="20"/>
              </w:rPr>
              <w:t>
Оқиғаларға қатысу және хабарлау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 w:id="620"/>
          <w:p>
            <w:pPr>
              <w:spacing w:after="20"/>
              <w:ind w:left="20"/>
              <w:jc w:val="both"/>
            </w:pPr>
            <w:r>
              <w:rPr>
                <w:rFonts w:ascii="Times New Roman"/>
                <w:b w:val="false"/>
                <w:i w:val="false"/>
                <w:color w:val="000000"/>
                <w:sz w:val="20"/>
              </w:rPr>
              <w:t>
Машықтар:</w:t>
            </w:r>
          </w:p>
          <w:bookmarkEnd w:id="6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Жаңа әрі қызықты оқиғаларды іздеу.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Ньюсмейкерлермен, оқиғаға қатысушылармен, куәгерлермен және өзге де өзекті ақпарат көздерімен байланыс орнату, ынтымақтастық жасау және өзара әрекеттесу. </w:t>
            </w:r>
          </w:p>
          <w:p>
            <w:pPr>
              <w:spacing w:after="20"/>
              <w:ind w:left="20"/>
              <w:jc w:val="both"/>
            </w:pPr>
            <w:r>
              <w:rPr>
                <w:rFonts w:ascii="Times New Roman"/>
                <w:b w:val="false"/>
                <w:i w:val="false"/>
                <w:color w:val="000000"/>
                <w:sz w:val="20"/>
              </w:rPr>
              <w:t>
3. Ақпаратты мақсатты аудиторияға түсінікті әрі объективті түрде ұсыну, бұрмалаулар мен тенденциоздылыққа жол бермеу.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 w:id="621"/>
          <w:p>
            <w:pPr>
              <w:spacing w:after="20"/>
              <w:ind w:left="20"/>
              <w:jc w:val="both"/>
            </w:pPr>
            <w:r>
              <w:rPr>
                <w:rFonts w:ascii="Times New Roman"/>
                <w:b w:val="false"/>
                <w:i w:val="false"/>
                <w:color w:val="000000"/>
                <w:sz w:val="20"/>
              </w:rPr>
              <w:t>
Білімдер:</w:t>
            </w:r>
          </w:p>
          <w:bookmarkEnd w:id="6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Оқиғаларды жариялау міндеттері мен әдістері, технологиясы мен техникасы, олардың мазмұндық және құрылымдық-композициялық ерекшеліктері.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Ақпарат көздерімен жұмыс істеудің принциптері.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Редакциялық саясат. </w:t>
            </w:r>
          </w:p>
          <w:p>
            <w:pPr>
              <w:spacing w:after="20"/>
              <w:ind w:left="20"/>
              <w:jc w:val="both"/>
            </w:pPr>
            <w:r>
              <w:rPr>
                <w:rFonts w:ascii="Times New Roman"/>
                <w:b w:val="false"/>
                <w:i w:val="false"/>
                <w:color w:val="000000"/>
                <w:sz w:val="20"/>
              </w:rPr>
              <w:t xml:space="preserve">
4. Еңбек заңнамасы, ішкі еңбек тәртібі, еңбек қауіпсіздігі мен қорғау, өндірістік санитария, өрт қауіпсіздігі талаптары.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 w:id="622"/>
          <w:p>
            <w:pPr>
              <w:spacing w:after="20"/>
              <w:ind w:left="20"/>
              <w:jc w:val="both"/>
            </w:pPr>
            <w:r>
              <w:rPr>
                <w:rFonts w:ascii="Times New Roman"/>
                <w:b w:val="false"/>
                <w:i w:val="false"/>
                <w:color w:val="000000"/>
                <w:sz w:val="20"/>
              </w:rPr>
              <w:t>
Күйзеліске тұрақтылық</w:t>
            </w:r>
          </w:p>
          <w:bookmarkEnd w:id="622"/>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Жүйелі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Топта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Реакция жылдамдығы</w:t>
            </w:r>
          </w:p>
          <w:p>
            <w:pPr>
              <w:spacing w:after="20"/>
              <w:ind w:left="20"/>
              <w:jc w:val="both"/>
            </w:pPr>
            <w:r>
              <w:rPr>
                <w:rFonts w:ascii="Times New Roman"/>
                <w:b w:val="false"/>
                <w:i w:val="false"/>
                <w:color w:val="000000"/>
                <w:sz w:val="20"/>
              </w:rPr>
              <w:t>
</w:t>
            </w:r>
            <w:r>
              <w:rPr>
                <w:rFonts w:ascii="Times New Roman"/>
                <w:b w:val="false"/>
                <w:i w:val="false"/>
                <w:color w:val="000000"/>
                <w:sz w:val="20"/>
              </w:rPr>
              <w:t>Кең көзқарас</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Тиімділік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Табандылық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Объективтілік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Байқағыштық</w:t>
            </w:r>
          </w:p>
          <w:p>
            <w:pPr>
              <w:spacing w:after="20"/>
              <w:ind w:left="20"/>
              <w:jc w:val="both"/>
            </w:pPr>
            <w:r>
              <w:rPr>
                <w:rFonts w:ascii="Times New Roman"/>
                <w:b w:val="false"/>
                <w:i w:val="false"/>
                <w:color w:val="000000"/>
                <w:sz w:val="20"/>
              </w:rPr>
              <w:t>
Қарым-қатынас жасай алу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 тілшісі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 шолушысы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Редактор (жалпы профиль)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Кәсіптің карточкасы "Мемлекеттік органдармен байланыс жөніндегі үйлестіруші":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2431-3-007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органдармен байланыс жөніндегі үйлестіруші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623"/>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(Нормативтік құқықтық актілерді мемлекеттік тіркеу тізілімінде № 22003 болып тіркелген).</w:t>
            </w:r>
          </w:p>
          <w:bookmarkEnd w:id="623"/>
          <w:p>
            <w:pPr>
              <w:spacing w:after="20"/>
              <w:ind w:left="20"/>
              <w:jc w:val="both"/>
            </w:pPr>
            <w:r>
              <w:rPr>
                <w:rFonts w:ascii="Times New Roman"/>
                <w:b w:val="false"/>
                <w:i w:val="false"/>
                <w:color w:val="000000"/>
                <w:sz w:val="20"/>
              </w:rPr>
              <w:t>
58-Параграф. Қоғаммен байланыс жөніндегі менеджер (пиар - менеджері).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 w:id="624"/>
          <w:p>
            <w:pPr>
              <w:spacing w:after="20"/>
              <w:ind w:left="20"/>
              <w:jc w:val="both"/>
            </w:pPr>
            <w:r>
              <w:rPr>
                <w:rFonts w:ascii="Times New Roman"/>
                <w:b w:val="false"/>
                <w:i w:val="false"/>
                <w:color w:val="000000"/>
                <w:sz w:val="20"/>
              </w:rPr>
              <w:t>
Білім деңгейі:</w:t>
            </w:r>
          </w:p>
          <w:bookmarkEnd w:id="624"/>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 w:id="625"/>
          <w:p>
            <w:pPr>
              <w:spacing w:after="20"/>
              <w:ind w:left="20"/>
              <w:jc w:val="both"/>
            </w:pPr>
            <w:r>
              <w:rPr>
                <w:rFonts w:ascii="Times New Roman"/>
                <w:b w:val="false"/>
                <w:i w:val="false"/>
                <w:color w:val="000000"/>
                <w:sz w:val="20"/>
              </w:rPr>
              <w:t>
Мамандық:</w:t>
            </w:r>
          </w:p>
          <w:bookmarkEnd w:id="625"/>
          <w:p>
            <w:pPr>
              <w:spacing w:after="20"/>
              <w:ind w:left="20"/>
              <w:jc w:val="both"/>
            </w:pPr>
            <w:r>
              <w:rPr>
                <w:rFonts w:ascii="Times New Roman"/>
                <w:b w:val="false"/>
                <w:i w:val="false"/>
                <w:color w:val="000000"/>
                <w:sz w:val="20"/>
              </w:rPr>
              <w:t xml:space="preserve">
Әлеуметтік ғылымдар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 w:id="626"/>
          <w:p>
            <w:pPr>
              <w:spacing w:after="20"/>
              <w:ind w:left="20"/>
              <w:jc w:val="both"/>
            </w:pPr>
            <w:r>
              <w:rPr>
                <w:rFonts w:ascii="Times New Roman"/>
                <w:b w:val="false"/>
                <w:i w:val="false"/>
                <w:color w:val="000000"/>
                <w:sz w:val="20"/>
              </w:rPr>
              <w:t>
Біліктілік:</w:t>
            </w:r>
          </w:p>
          <w:bookmarkEnd w:id="62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(бакалавр, маман, резидентура), тиісті мамандарды даярлау саласындағы жоғары (немесе жоғары оқу орнынан кейінгі) білім, қоғаммен және бұқаралық ақпарат құралдарымен байланыс саласында қосымша білім және жұмыс өтілі 2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627"/>
          <w:p>
            <w:pPr>
              <w:spacing w:after="20"/>
              <w:ind w:left="20"/>
              <w:jc w:val="both"/>
            </w:pPr>
            <w:r>
              <w:rPr>
                <w:rFonts w:ascii="Times New Roman"/>
                <w:b w:val="false"/>
                <w:i w:val="false"/>
                <w:color w:val="000000"/>
                <w:sz w:val="20"/>
              </w:rPr>
              <w:t>
2431-3-017 - Қоғаммен байланыс жөніндегі маман</w:t>
            </w:r>
          </w:p>
          <w:bookmarkEnd w:id="627"/>
          <w:p>
            <w:pPr>
              <w:spacing w:after="20"/>
              <w:ind w:left="20"/>
              <w:jc w:val="both"/>
            </w:pPr>
            <w:r>
              <w:rPr>
                <w:rFonts w:ascii="Times New Roman"/>
                <w:b w:val="false"/>
                <w:i w:val="false"/>
                <w:color w:val="000000"/>
                <w:sz w:val="20"/>
              </w:rPr>
              <w:t>
2431-3-021 - PR-менеджер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мен барлық деңгейдегі мемлекеттік органдар арасындағы өзара түсіністік пен ынтымақтастықты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 w:id="628"/>
          <w:p>
            <w:pPr>
              <w:spacing w:after="20"/>
              <w:ind w:left="20"/>
              <w:jc w:val="both"/>
            </w:pPr>
            <w:r>
              <w:rPr>
                <w:rFonts w:ascii="Times New Roman"/>
                <w:b w:val="false"/>
                <w:i w:val="false"/>
                <w:color w:val="000000"/>
                <w:sz w:val="20"/>
              </w:rPr>
              <w:t>
1. Заңнамалық, саяси шешімдер мен тенденцияларды бақылау және талдау</w:t>
            </w:r>
          </w:p>
          <w:bookmarkEnd w:id="628"/>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органдармен және кәсіби қоғамдастықтармен байланысты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Іс-шараларды ұйымдастыру және өткізу (қатысу).</w:t>
            </w:r>
          </w:p>
          <w:p>
            <w:pPr>
              <w:spacing w:after="20"/>
              <w:ind w:left="20"/>
              <w:jc w:val="both"/>
            </w:pPr>
            <w:r>
              <w:rPr>
                <w:rFonts w:ascii="Times New Roman"/>
                <w:b w:val="false"/>
                <w:i w:val="false"/>
                <w:color w:val="000000"/>
                <w:sz w:val="20"/>
              </w:rPr>
              <w:t>
4. Ақпараттық материалдарды, хаттарды, уәкілетті органдарға өтініштерді және сауалдарға жауаптарды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 w:id="629"/>
          <w:p>
            <w:pPr>
              <w:spacing w:after="20"/>
              <w:ind w:left="20"/>
              <w:jc w:val="both"/>
            </w:pPr>
            <w:r>
              <w:rPr>
                <w:rFonts w:ascii="Times New Roman"/>
                <w:b w:val="false"/>
                <w:i w:val="false"/>
                <w:color w:val="000000"/>
                <w:sz w:val="20"/>
              </w:rPr>
              <w:t>
Еңбек функциясы 1:</w:t>
            </w:r>
          </w:p>
          <w:bookmarkEnd w:id="629"/>
          <w:p>
            <w:pPr>
              <w:spacing w:after="20"/>
              <w:ind w:left="20"/>
              <w:jc w:val="both"/>
            </w:pPr>
            <w:r>
              <w:rPr>
                <w:rFonts w:ascii="Times New Roman"/>
                <w:b w:val="false"/>
                <w:i w:val="false"/>
                <w:color w:val="000000"/>
                <w:sz w:val="20"/>
              </w:rPr>
              <w:t>
Заңнамалық, саяси шешімдер мен тенденцияларды бақылау және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 w:id="630"/>
          <w:p>
            <w:pPr>
              <w:spacing w:after="20"/>
              <w:ind w:left="20"/>
              <w:jc w:val="both"/>
            </w:pPr>
            <w:r>
              <w:rPr>
                <w:rFonts w:ascii="Times New Roman"/>
                <w:b w:val="false"/>
                <w:i w:val="false"/>
                <w:color w:val="000000"/>
                <w:sz w:val="20"/>
              </w:rPr>
              <w:t>
Дағды 1:</w:t>
            </w:r>
          </w:p>
          <w:bookmarkEnd w:id="630"/>
          <w:p>
            <w:pPr>
              <w:spacing w:after="20"/>
              <w:ind w:left="20"/>
              <w:jc w:val="both"/>
            </w:pPr>
            <w:r>
              <w:rPr>
                <w:rFonts w:ascii="Times New Roman"/>
                <w:b w:val="false"/>
                <w:i w:val="false"/>
                <w:color w:val="000000"/>
                <w:sz w:val="20"/>
              </w:rPr>
              <w:t>
Қолданыстағы заң талаптары мен стандарттарын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 w:id="631"/>
          <w:p>
            <w:pPr>
              <w:spacing w:after="20"/>
              <w:ind w:left="20"/>
              <w:jc w:val="both"/>
            </w:pPr>
            <w:r>
              <w:rPr>
                <w:rFonts w:ascii="Times New Roman"/>
                <w:b w:val="false"/>
                <w:i w:val="false"/>
                <w:color w:val="000000"/>
                <w:sz w:val="20"/>
              </w:rPr>
              <w:t>
Машықтар:</w:t>
            </w:r>
          </w:p>
          <w:bookmarkEnd w:id="631"/>
          <w:p>
            <w:pPr>
              <w:spacing w:after="20"/>
              <w:ind w:left="20"/>
              <w:jc w:val="both"/>
            </w:pPr>
            <w:r>
              <w:rPr>
                <w:rFonts w:ascii="Times New Roman"/>
                <w:b w:val="false"/>
                <w:i w:val="false"/>
                <w:color w:val="000000"/>
                <w:sz w:val="20"/>
              </w:rPr>
              <w:t>
</w:t>
            </w:r>
            <w:r>
              <w:rPr>
                <w:rFonts w:ascii="Times New Roman"/>
                <w:b w:val="false"/>
                <w:i w:val="false"/>
                <w:color w:val="000000"/>
                <w:sz w:val="20"/>
              </w:rPr>
              <w:t>1. Қоғамдық және ішкі корпоративтік ақпарат көздерін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және сыртқы ортаны зерттеу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Заңнамалық актілер мен стандарттарды түсіндіру.</w:t>
            </w:r>
          </w:p>
          <w:p>
            <w:pPr>
              <w:spacing w:after="20"/>
              <w:ind w:left="20"/>
              <w:jc w:val="both"/>
            </w:pPr>
            <w:r>
              <w:rPr>
                <w:rFonts w:ascii="Times New Roman"/>
                <w:b w:val="false"/>
                <w:i w:val="false"/>
                <w:color w:val="000000"/>
                <w:sz w:val="20"/>
              </w:rPr>
              <w:t>
4. Заңнамалық талаптарды ағымдағы тәжірибелермен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 w:id="632"/>
          <w:p>
            <w:pPr>
              <w:spacing w:after="20"/>
              <w:ind w:left="20"/>
              <w:jc w:val="both"/>
            </w:pPr>
            <w:r>
              <w:rPr>
                <w:rFonts w:ascii="Times New Roman"/>
                <w:b w:val="false"/>
                <w:i w:val="false"/>
                <w:color w:val="000000"/>
                <w:sz w:val="20"/>
              </w:rPr>
              <w:t>
Білімдер:</w:t>
            </w:r>
          </w:p>
          <w:bookmarkEnd w:id="632"/>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бұқаралық ақпарат құралдары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Ақпараттың үлкен көлемімен талдау жұмысының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Заманауи техникалық құралдар мен компьютерлік технологияларды қолдану арқылы ақпаратты жинау және өңдеу әдістері.</w:t>
            </w:r>
          </w:p>
          <w:p>
            <w:pPr>
              <w:spacing w:after="20"/>
              <w:ind w:left="20"/>
              <w:jc w:val="both"/>
            </w:pPr>
            <w:r>
              <w:rPr>
                <w:rFonts w:ascii="Times New Roman"/>
                <w:b w:val="false"/>
                <w:i w:val="false"/>
                <w:color w:val="000000"/>
                <w:sz w:val="20"/>
              </w:rPr>
              <w:t>
4.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 w:id="633"/>
          <w:p>
            <w:pPr>
              <w:spacing w:after="20"/>
              <w:ind w:left="20"/>
              <w:jc w:val="both"/>
            </w:pPr>
            <w:r>
              <w:rPr>
                <w:rFonts w:ascii="Times New Roman"/>
                <w:b w:val="false"/>
                <w:i w:val="false"/>
                <w:color w:val="000000"/>
                <w:sz w:val="20"/>
              </w:rPr>
              <w:t>
Дағды 2:</w:t>
            </w:r>
          </w:p>
          <w:bookmarkEnd w:id="633"/>
          <w:p>
            <w:pPr>
              <w:spacing w:after="20"/>
              <w:ind w:left="20"/>
              <w:jc w:val="both"/>
            </w:pPr>
            <w:r>
              <w:rPr>
                <w:rFonts w:ascii="Times New Roman"/>
                <w:b w:val="false"/>
                <w:i w:val="false"/>
                <w:color w:val="000000"/>
                <w:sz w:val="20"/>
              </w:rPr>
              <w:t>
Заңнамалық реттеу саласындағы әртүрлі ақпарат көздеріне мониторинг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9" w:id="634"/>
          <w:p>
            <w:pPr>
              <w:spacing w:after="20"/>
              <w:ind w:left="20"/>
              <w:jc w:val="both"/>
            </w:pPr>
            <w:r>
              <w:rPr>
                <w:rFonts w:ascii="Times New Roman"/>
                <w:b w:val="false"/>
                <w:i w:val="false"/>
                <w:color w:val="000000"/>
                <w:sz w:val="20"/>
              </w:rPr>
              <w:t>
Машықтар:</w:t>
            </w:r>
          </w:p>
          <w:bookmarkEnd w:id="634"/>
          <w:p>
            <w:pPr>
              <w:spacing w:after="20"/>
              <w:ind w:left="20"/>
              <w:jc w:val="both"/>
            </w:pPr>
            <w:r>
              <w:rPr>
                <w:rFonts w:ascii="Times New Roman"/>
                <w:b w:val="false"/>
                <w:i w:val="false"/>
                <w:color w:val="000000"/>
                <w:sz w:val="20"/>
              </w:rPr>
              <w:t>
</w:t>
            </w:r>
            <w:r>
              <w:rPr>
                <w:rFonts w:ascii="Times New Roman"/>
                <w:b w:val="false"/>
                <w:i w:val="false"/>
                <w:color w:val="000000"/>
                <w:sz w:val="20"/>
              </w:rPr>
              <w:t>1. Барлық тиісті көздерден ақпарат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Жалпы ережелер немесе қорытындылар жасау үшін ақпарат бөліктерін біріктіру.</w:t>
            </w:r>
          </w:p>
          <w:p>
            <w:pPr>
              <w:spacing w:after="20"/>
              <w:ind w:left="20"/>
              <w:jc w:val="both"/>
            </w:pPr>
            <w:r>
              <w:rPr>
                <w:rFonts w:ascii="Times New Roman"/>
                <w:b w:val="false"/>
                <w:i w:val="false"/>
                <w:color w:val="000000"/>
                <w:sz w:val="20"/>
              </w:rPr>
              <w:t>
3. Алынған ақпаратты бағалау және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 w:id="635"/>
          <w:p>
            <w:pPr>
              <w:spacing w:after="20"/>
              <w:ind w:left="20"/>
              <w:jc w:val="both"/>
            </w:pPr>
            <w:r>
              <w:rPr>
                <w:rFonts w:ascii="Times New Roman"/>
                <w:b w:val="false"/>
                <w:i w:val="false"/>
                <w:color w:val="000000"/>
                <w:sz w:val="20"/>
              </w:rPr>
              <w:t>
Білімдер:</w:t>
            </w:r>
          </w:p>
          <w:bookmarkEnd w:id="635"/>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 органдардан салалық және салааралық 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Ақпараттың үлкен көлемімен талдау жұмысының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Заманауи техникалық құралдар мен компьютерлік технологияларды қолдану арқылы ақпаратты жинау және өңдеу әдістері. </w:t>
            </w:r>
          </w:p>
          <w:p>
            <w:pPr>
              <w:spacing w:after="20"/>
              <w:ind w:left="20"/>
              <w:jc w:val="both"/>
            </w:pPr>
            <w:r>
              <w:rPr>
                <w:rFonts w:ascii="Times New Roman"/>
                <w:b w:val="false"/>
                <w:i w:val="false"/>
                <w:color w:val="000000"/>
                <w:sz w:val="20"/>
              </w:rPr>
              <w:t>
4.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 w:id="636"/>
          <w:p>
            <w:pPr>
              <w:spacing w:after="20"/>
              <w:ind w:left="20"/>
              <w:jc w:val="both"/>
            </w:pPr>
            <w:r>
              <w:rPr>
                <w:rFonts w:ascii="Times New Roman"/>
                <w:b w:val="false"/>
                <w:i w:val="false"/>
                <w:color w:val="000000"/>
                <w:sz w:val="20"/>
              </w:rPr>
              <w:t>
Еңбек функциясы 2:</w:t>
            </w:r>
          </w:p>
          <w:bookmarkEnd w:id="636"/>
          <w:p>
            <w:pPr>
              <w:spacing w:after="20"/>
              <w:ind w:left="20"/>
              <w:jc w:val="both"/>
            </w:pPr>
            <w:r>
              <w:rPr>
                <w:rFonts w:ascii="Times New Roman"/>
                <w:b w:val="false"/>
                <w:i w:val="false"/>
                <w:color w:val="000000"/>
                <w:sz w:val="20"/>
              </w:rPr>
              <w:t>
Мемлекеттік органдармен және кәсіби қоғамдастықтармен байланысты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 w:id="637"/>
          <w:p>
            <w:pPr>
              <w:spacing w:after="20"/>
              <w:ind w:left="20"/>
              <w:jc w:val="both"/>
            </w:pPr>
            <w:r>
              <w:rPr>
                <w:rFonts w:ascii="Times New Roman"/>
                <w:b w:val="false"/>
                <w:i w:val="false"/>
                <w:color w:val="000000"/>
                <w:sz w:val="20"/>
              </w:rPr>
              <w:t>
Дағды 1:</w:t>
            </w:r>
          </w:p>
          <w:bookmarkEnd w:id="637"/>
          <w:p>
            <w:pPr>
              <w:spacing w:after="20"/>
              <w:ind w:left="20"/>
              <w:jc w:val="both"/>
            </w:pPr>
            <w:r>
              <w:rPr>
                <w:rFonts w:ascii="Times New Roman"/>
                <w:b w:val="false"/>
                <w:i w:val="false"/>
                <w:color w:val="000000"/>
                <w:sz w:val="20"/>
              </w:rPr>
              <w:t>
Мемлекеттік органдармен және кәсіби қоғамдастықтармен қарым-қатынас саласында PR-стратегияның жүзеге асырылуын және дамуын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 w:id="638"/>
          <w:p>
            <w:pPr>
              <w:spacing w:after="20"/>
              <w:ind w:left="20"/>
              <w:jc w:val="both"/>
            </w:pPr>
            <w:r>
              <w:rPr>
                <w:rFonts w:ascii="Times New Roman"/>
                <w:b w:val="false"/>
                <w:i w:val="false"/>
                <w:color w:val="000000"/>
                <w:sz w:val="20"/>
              </w:rPr>
              <w:t>
Машықтар:</w:t>
            </w:r>
          </w:p>
          <w:bookmarkEnd w:id="638"/>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 органдармен қарым-қатынас саласында ұйымның сыртқы және ішкі саясатының тұжырымдамасын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Ұйымдағы коммуникация жүйесін жоспарлау және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SWOT талдауын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Байланыс үшін мақсатты органдарды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Мемлекеттік органдардың жұмыс құрылымын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Мемлекеттік органдардың өкілдерімен байланыс орнату.</w:t>
            </w:r>
          </w:p>
          <w:p>
            <w:pPr>
              <w:spacing w:after="20"/>
              <w:ind w:left="20"/>
              <w:jc w:val="both"/>
            </w:pPr>
            <w:r>
              <w:rPr>
                <w:rFonts w:ascii="Times New Roman"/>
                <w:b w:val="false"/>
                <w:i w:val="false"/>
                <w:color w:val="000000"/>
                <w:sz w:val="20"/>
              </w:rPr>
              <w:t>
7. Компанияны мемлекеттік органдардың жобаларына біріктіру.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 w:id="639"/>
          <w:p>
            <w:pPr>
              <w:spacing w:after="20"/>
              <w:ind w:left="20"/>
              <w:jc w:val="both"/>
            </w:pPr>
            <w:r>
              <w:rPr>
                <w:rFonts w:ascii="Times New Roman"/>
                <w:b w:val="false"/>
                <w:i w:val="false"/>
                <w:color w:val="000000"/>
                <w:sz w:val="20"/>
              </w:rPr>
              <w:t>
Білімдер:</w:t>
            </w:r>
          </w:p>
          <w:bookmarkEnd w:id="639"/>
          <w:p>
            <w:pPr>
              <w:spacing w:after="20"/>
              <w:ind w:left="20"/>
              <w:jc w:val="both"/>
            </w:pPr>
            <w:r>
              <w:rPr>
                <w:rFonts w:ascii="Times New Roman"/>
                <w:b w:val="false"/>
                <w:i w:val="false"/>
                <w:color w:val="000000"/>
                <w:sz w:val="20"/>
              </w:rPr>
              <w:t>
</w:t>
            </w:r>
            <w:r>
              <w:rPr>
                <w:rFonts w:ascii="Times New Roman"/>
                <w:b w:val="false"/>
                <w:i w:val="false"/>
                <w:color w:val="000000"/>
                <w:sz w:val="20"/>
              </w:rPr>
              <w:t>1. SWOT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еңбек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Жобаны жоспарлау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Ұжымдық жұмысты ұйымдастырудың заманауи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Уақытты басқару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Мемлекеттік органдар жүйесін, оларды ұйымдастыруды, заң шығару процесін түсіну.</w:t>
            </w:r>
          </w:p>
          <w:p>
            <w:pPr>
              <w:spacing w:after="20"/>
              <w:ind w:left="20"/>
              <w:jc w:val="both"/>
            </w:pPr>
            <w:r>
              <w:rPr>
                <w:rFonts w:ascii="Times New Roman"/>
                <w:b w:val="false"/>
                <w:i w:val="false"/>
                <w:color w:val="000000"/>
                <w:sz w:val="20"/>
              </w:rPr>
              <w:t>
7.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 w:id="640"/>
          <w:p>
            <w:pPr>
              <w:spacing w:after="20"/>
              <w:ind w:left="20"/>
              <w:jc w:val="both"/>
            </w:pPr>
            <w:r>
              <w:rPr>
                <w:rFonts w:ascii="Times New Roman"/>
                <w:b w:val="false"/>
                <w:i w:val="false"/>
                <w:color w:val="000000"/>
                <w:sz w:val="20"/>
              </w:rPr>
              <w:t>
Дағды 2:</w:t>
            </w:r>
          </w:p>
          <w:bookmarkEnd w:id="640"/>
          <w:p>
            <w:pPr>
              <w:spacing w:after="20"/>
              <w:ind w:left="20"/>
              <w:jc w:val="both"/>
            </w:pPr>
            <w:r>
              <w:rPr>
                <w:rFonts w:ascii="Times New Roman"/>
                <w:b w:val="false"/>
                <w:i w:val="false"/>
                <w:color w:val="000000"/>
                <w:sz w:val="20"/>
              </w:rPr>
              <w:t>
Кәсіби қауымдастықтармен өзара әрекеттесуді ұйымдастыру және мемлекеттік органдар қабылдаған және компания мен саланың жұмысына әсер ететін шешімдерді тиімді пайдалану бойынша ұсыныстар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 w:id="641"/>
          <w:p>
            <w:pPr>
              <w:spacing w:after="20"/>
              <w:ind w:left="20"/>
              <w:jc w:val="both"/>
            </w:pPr>
            <w:r>
              <w:rPr>
                <w:rFonts w:ascii="Times New Roman"/>
                <w:b w:val="false"/>
                <w:i w:val="false"/>
                <w:color w:val="000000"/>
                <w:sz w:val="20"/>
              </w:rPr>
              <w:t>
Машықтар:</w:t>
            </w:r>
          </w:p>
          <w:bookmarkEnd w:id="641"/>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Ақпараттық, жарнамалық, кеңес беру агенттіктермен, PR агенттіктермен, баспалармен, басқа да кәсіпорындармен және ұйымдармен, қоғамдық құрылымдармен және әртүрлі қоғамдық топтармен байланыстарды ұйымдастыру және қолдау.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Кәсіби қауымдастықтармен, сарапшылармен, талдаушылармен, бәсекелестермен және серіктестермен байланыстарды ұйымдастыру және қолдау.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Ұйымнан шығатын ақпараттық хабарламалардың сипатын, мазмұнын және тасымалдаушыларын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Әртүрлі нарық қатысушыларының мүдделерін біріктіретін жобаларды бастау және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Тенденцияларды зерттеу және болжау.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Мемлекеттік органдар қабылдаған заңнамалық және басқа да нормативтік құқықтық актілерді зерделеу.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Ереже шығаруға қатысу.</w:t>
            </w:r>
          </w:p>
          <w:p>
            <w:pPr>
              <w:spacing w:after="20"/>
              <w:ind w:left="20"/>
              <w:jc w:val="both"/>
            </w:pPr>
            <w:r>
              <w:rPr>
                <w:rFonts w:ascii="Times New Roman"/>
                <w:b w:val="false"/>
                <w:i w:val="false"/>
                <w:color w:val="000000"/>
                <w:sz w:val="20"/>
              </w:rPr>
              <w:t>
8. Келіссөздер жүргізу және бекіту.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 w:id="642"/>
          <w:p>
            <w:pPr>
              <w:spacing w:after="20"/>
              <w:ind w:left="20"/>
              <w:jc w:val="both"/>
            </w:pPr>
            <w:r>
              <w:rPr>
                <w:rFonts w:ascii="Times New Roman"/>
                <w:b w:val="false"/>
                <w:i w:val="false"/>
                <w:color w:val="000000"/>
                <w:sz w:val="20"/>
              </w:rPr>
              <w:t>
Білімдер:</w:t>
            </w:r>
          </w:p>
          <w:bookmarkEnd w:id="642"/>
          <w:p>
            <w:pPr>
              <w:spacing w:after="20"/>
              <w:ind w:left="20"/>
              <w:jc w:val="both"/>
            </w:pPr>
            <w:r>
              <w:rPr>
                <w:rFonts w:ascii="Times New Roman"/>
                <w:b w:val="false"/>
                <w:i w:val="false"/>
                <w:color w:val="000000"/>
                <w:sz w:val="20"/>
              </w:rPr>
              <w:t>
</w:t>
            </w:r>
            <w:r>
              <w:rPr>
                <w:rFonts w:ascii="Times New Roman"/>
                <w:b w:val="false"/>
                <w:i w:val="false"/>
                <w:color w:val="000000"/>
                <w:sz w:val="20"/>
              </w:rPr>
              <w:t>1. Экономика, кәсіпкерлік, саясаттану, әлеуметтану, психология, маркетинг, менеджмент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Ереже шығару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Мемлекеттік құрылымдар жүйесі және олардың өзара байланысы.</w:t>
            </w:r>
          </w:p>
          <w:p>
            <w:pPr>
              <w:spacing w:after="20"/>
              <w:ind w:left="20"/>
              <w:jc w:val="both"/>
            </w:pPr>
            <w:r>
              <w:rPr>
                <w:rFonts w:ascii="Times New Roman"/>
                <w:b w:val="false"/>
                <w:i w:val="false"/>
                <w:color w:val="000000"/>
                <w:sz w:val="20"/>
              </w:rPr>
              <w:t>
4.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 w:id="643"/>
          <w:p>
            <w:pPr>
              <w:spacing w:after="20"/>
              <w:ind w:left="20"/>
              <w:jc w:val="both"/>
            </w:pPr>
            <w:r>
              <w:rPr>
                <w:rFonts w:ascii="Times New Roman"/>
                <w:b w:val="false"/>
                <w:i w:val="false"/>
                <w:color w:val="000000"/>
                <w:sz w:val="20"/>
              </w:rPr>
              <w:t>
Еңбек функциясы 3:</w:t>
            </w:r>
          </w:p>
          <w:bookmarkEnd w:id="643"/>
          <w:p>
            <w:pPr>
              <w:spacing w:after="20"/>
              <w:ind w:left="20"/>
              <w:jc w:val="both"/>
            </w:pPr>
            <w:r>
              <w:rPr>
                <w:rFonts w:ascii="Times New Roman"/>
                <w:b w:val="false"/>
                <w:i w:val="false"/>
                <w:color w:val="000000"/>
                <w:sz w:val="20"/>
              </w:rPr>
              <w:t>
Іс-шараларды ұйымдастыру және өткізу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 w:id="644"/>
          <w:p>
            <w:pPr>
              <w:spacing w:after="20"/>
              <w:ind w:left="20"/>
              <w:jc w:val="both"/>
            </w:pPr>
            <w:r>
              <w:rPr>
                <w:rFonts w:ascii="Times New Roman"/>
                <w:b w:val="false"/>
                <w:i w:val="false"/>
                <w:color w:val="000000"/>
                <w:sz w:val="20"/>
              </w:rPr>
              <w:t>
Дағды 1:</w:t>
            </w:r>
          </w:p>
          <w:bookmarkEnd w:id="644"/>
          <w:p>
            <w:pPr>
              <w:spacing w:after="20"/>
              <w:ind w:left="20"/>
              <w:jc w:val="both"/>
            </w:pPr>
            <w:r>
              <w:rPr>
                <w:rFonts w:ascii="Times New Roman"/>
                <w:b w:val="false"/>
                <w:i w:val="false"/>
                <w:color w:val="000000"/>
                <w:sz w:val="20"/>
              </w:rPr>
              <w:t>
Мақсатты мемлекеттік органдардың маңызды оқиғаларын қадағалау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 w:id="645"/>
          <w:p>
            <w:pPr>
              <w:spacing w:after="20"/>
              <w:ind w:left="20"/>
              <w:jc w:val="both"/>
            </w:pPr>
            <w:r>
              <w:rPr>
                <w:rFonts w:ascii="Times New Roman"/>
                <w:b w:val="false"/>
                <w:i w:val="false"/>
                <w:color w:val="000000"/>
                <w:sz w:val="20"/>
              </w:rPr>
              <w:t>
Машықтар:</w:t>
            </w:r>
          </w:p>
          <w:bookmarkEnd w:id="645"/>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 көздерін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Заманауи техникалық коммуникация құралдары мен компьютерлік технологияны пайдалана отырып ақпаратты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мақсаттарын, міндеттерін және мақсатты аудиториясын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Ұйымдастыру саясаты мен процедураларын ұстана білу.</w:t>
            </w:r>
          </w:p>
          <w:p>
            <w:pPr>
              <w:spacing w:after="20"/>
              <w:ind w:left="20"/>
              <w:jc w:val="both"/>
            </w:pPr>
            <w:r>
              <w:rPr>
                <w:rFonts w:ascii="Times New Roman"/>
                <w:b w:val="false"/>
                <w:i w:val="false"/>
                <w:color w:val="000000"/>
                <w:sz w:val="20"/>
              </w:rPr>
              <w:t>
5. Қоғаммен бірлескен қызметте ұйымның құрылымдық бөлімшелерінің өзара іс-қимылын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 w:id="646"/>
          <w:p>
            <w:pPr>
              <w:spacing w:after="20"/>
              <w:ind w:left="20"/>
              <w:jc w:val="both"/>
            </w:pPr>
            <w:r>
              <w:rPr>
                <w:rFonts w:ascii="Times New Roman"/>
                <w:b w:val="false"/>
                <w:i w:val="false"/>
                <w:color w:val="000000"/>
                <w:sz w:val="20"/>
              </w:rPr>
              <w:t>
Білімдер:</w:t>
            </w:r>
          </w:p>
          <w:bookmarkEnd w:id="646"/>
          <w:p>
            <w:pPr>
              <w:spacing w:after="20"/>
              <w:ind w:left="20"/>
              <w:jc w:val="both"/>
            </w:pPr>
            <w:r>
              <w:rPr>
                <w:rFonts w:ascii="Times New Roman"/>
                <w:b w:val="false"/>
                <w:i w:val="false"/>
                <w:color w:val="000000"/>
                <w:sz w:val="20"/>
              </w:rPr>
              <w:t>
</w:t>
            </w:r>
            <w:r>
              <w:rPr>
                <w:rFonts w:ascii="Times New Roman"/>
                <w:b w:val="false"/>
                <w:i w:val="false"/>
                <w:color w:val="000000"/>
                <w:sz w:val="20"/>
              </w:rPr>
              <w:t>1. Әртүрлі типтегі негізгі зерттеу әдістері (маркетингтік, социологиялық, медиа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Қарым-қатынас теориясының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Ақпараттық процестер мен бұқаралық коммуникациялар саласының дамуының болжамдары.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Логика негіздері және дәлелдеу теориясы.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Ақпараттық нарық жағдайлары.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Медиа жоспарлаудың әдістері мен құралдары.</w:t>
            </w:r>
          </w:p>
          <w:p>
            <w:pPr>
              <w:spacing w:after="20"/>
              <w:ind w:left="20"/>
              <w:jc w:val="both"/>
            </w:pPr>
            <w:r>
              <w:rPr>
                <w:rFonts w:ascii="Times New Roman"/>
                <w:b w:val="false"/>
                <w:i w:val="false"/>
                <w:color w:val="000000"/>
                <w:sz w:val="20"/>
              </w:rPr>
              <w:t>
7.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 w:id="647"/>
          <w:p>
            <w:pPr>
              <w:spacing w:after="20"/>
              <w:ind w:left="20"/>
              <w:jc w:val="both"/>
            </w:pPr>
            <w:r>
              <w:rPr>
                <w:rFonts w:ascii="Times New Roman"/>
                <w:b w:val="false"/>
                <w:i w:val="false"/>
                <w:color w:val="000000"/>
                <w:sz w:val="20"/>
              </w:rPr>
              <w:t>
Дағды 2:</w:t>
            </w:r>
          </w:p>
          <w:bookmarkEnd w:id="647"/>
          <w:p>
            <w:pPr>
              <w:spacing w:after="20"/>
              <w:ind w:left="20"/>
              <w:jc w:val="both"/>
            </w:pPr>
            <w:r>
              <w:rPr>
                <w:rFonts w:ascii="Times New Roman"/>
                <w:b w:val="false"/>
                <w:i w:val="false"/>
                <w:color w:val="000000"/>
                <w:sz w:val="20"/>
              </w:rPr>
              <w:t>
Мемлекеттік органдар өкілдерінің қатысуымен келіссөздер, іс-шаралар, семинарлар, тренингтер ұйымдастыру және өткізу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0" w:id="648"/>
          <w:p>
            <w:pPr>
              <w:spacing w:after="20"/>
              <w:ind w:left="20"/>
              <w:jc w:val="both"/>
            </w:pPr>
            <w:r>
              <w:rPr>
                <w:rFonts w:ascii="Times New Roman"/>
                <w:b w:val="false"/>
                <w:i w:val="false"/>
                <w:color w:val="000000"/>
                <w:sz w:val="20"/>
              </w:rPr>
              <w:t>
Машықтар:</w:t>
            </w:r>
          </w:p>
          <w:bookmarkEnd w:id="648"/>
          <w:p>
            <w:pPr>
              <w:spacing w:after="20"/>
              <w:ind w:left="20"/>
              <w:jc w:val="both"/>
            </w:pPr>
            <w:r>
              <w:rPr>
                <w:rFonts w:ascii="Times New Roman"/>
                <w:b w:val="false"/>
                <w:i w:val="false"/>
                <w:color w:val="000000"/>
                <w:sz w:val="20"/>
              </w:rPr>
              <w:t>
</w:t>
            </w:r>
            <w:r>
              <w:rPr>
                <w:rFonts w:ascii="Times New Roman"/>
                <w:b w:val="false"/>
                <w:i w:val="false"/>
                <w:color w:val="000000"/>
                <w:sz w:val="20"/>
              </w:rPr>
              <w:t>1. Іс-шаралар көлемін, тақырыбын және мақсаттарын анықтау үшін стратегиялық және операциялық жоспарларды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Оқиғалардың аудиториясы мен қатысушыларын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Жоспарға, кестеге және шығындарға сәйкес іс-шараларды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Қарым-қатынас алаңын ұйымдастыру.</w:t>
            </w:r>
          </w:p>
          <w:p>
            <w:pPr>
              <w:spacing w:after="20"/>
              <w:ind w:left="20"/>
              <w:jc w:val="both"/>
            </w:pPr>
            <w:r>
              <w:rPr>
                <w:rFonts w:ascii="Times New Roman"/>
                <w:b w:val="false"/>
                <w:i w:val="false"/>
                <w:color w:val="000000"/>
                <w:sz w:val="20"/>
              </w:rPr>
              <w:t>
5. Аудиториямен жұмыс.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5" w:id="649"/>
          <w:p>
            <w:pPr>
              <w:spacing w:after="20"/>
              <w:ind w:left="20"/>
              <w:jc w:val="both"/>
            </w:pPr>
            <w:r>
              <w:rPr>
                <w:rFonts w:ascii="Times New Roman"/>
                <w:b w:val="false"/>
                <w:i w:val="false"/>
                <w:color w:val="000000"/>
                <w:sz w:val="20"/>
              </w:rPr>
              <w:t>
Білімдер:</w:t>
            </w:r>
          </w:p>
          <w:bookmarkEnd w:id="649"/>
          <w:p>
            <w:pPr>
              <w:spacing w:after="20"/>
              <w:ind w:left="20"/>
              <w:jc w:val="both"/>
            </w:pPr>
            <w:r>
              <w:rPr>
                <w:rFonts w:ascii="Times New Roman"/>
                <w:b w:val="false"/>
                <w:i w:val="false"/>
                <w:color w:val="000000"/>
                <w:sz w:val="20"/>
              </w:rPr>
              <w:t>
</w:t>
            </w:r>
            <w:r>
              <w:rPr>
                <w:rFonts w:ascii="Times New Roman"/>
                <w:b w:val="false"/>
                <w:i w:val="false"/>
                <w:color w:val="000000"/>
                <w:sz w:val="20"/>
              </w:rPr>
              <w:t>1. Мазмұнмен жұмыс жасау технологиясы (мақсаттар мен міндеттерді анықтау, стратегиялық фокустар, копирайтинг).</w:t>
            </w:r>
          </w:p>
          <w:p>
            <w:pPr>
              <w:spacing w:after="20"/>
              <w:ind w:left="20"/>
              <w:jc w:val="both"/>
            </w:pPr>
            <w:r>
              <w:rPr>
                <w:rFonts w:ascii="Times New Roman"/>
                <w:b w:val="false"/>
                <w:i w:val="false"/>
                <w:color w:val="000000"/>
                <w:sz w:val="20"/>
              </w:rPr>
              <w:t>
</w:t>
            </w:r>
            <w:r>
              <w:rPr>
                <w:rFonts w:ascii="Times New Roman"/>
                <w:b w:val="false"/>
                <w:i w:val="false"/>
                <w:color w:val="000000"/>
                <w:sz w:val="20"/>
              </w:rPr>
              <w:t>2. Шешендік өнерге дайындықтың принциптері мен технологиялары (шешендік өнерді үйрету, контент-тренинг, имидж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Оқиғаларды жоспарлау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Тактикалық коммуникацияларды жоспарлаудың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Іс-шараларды ұйымдастыру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6. Психология негіздері</w:t>
            </w:r>
          </w:p>
          <w:p>
            <w:pPr>
              <w:spacing w:after="20"/>
              <w:ind w:left="20"/>
              <w:jc w:val="both"/>
            </w:pPr>
            <w:r>
              <w:rPr>
                <w:rFonts w:ascii="Times New Roman"/>
                <w:b w:val="false"/>
                <w:i w:val="false"/>
                <w:color w:val="000000"/>
                <w:sz w:val="20"/>
              </w:rPr>
              <w:t>
7.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 w:id="650"/>
          <w:p>
            <w:pPr>
              <w:spacing w:after="20"/>
              <w:ind w:left="20"/>
              <w:jc w:val="both"/>
            </w:pPr>
            <w:r>
              <w:rPr>
                <w:rFonts w:ascii="Times New Roman"/>
                <w:b w:val="false"/>
                <w:i w:val="false"/>
                <w:color w:val="000000"/>
                <w:sz w:val="20"/>
              </w:rPr>
              <w:t>
Дағды 3:</w:t>
            </w:r>
          </w:p>
          <w:bookmarkEnd w:id="650"/>
          <w:p>
            <w:pPr>
              <w:spacing w:after="20"/>
              <w:ind w:left="20"/>
              <w:jc w:val="both"/>
            </w:pPr>
            <w:r>
              <w:rPr>
                <w:rFonts w:ascii="Times New Roman"/>
                <w:b w:val="false"/>
                <w:i w:val="false"/>
                <w:color w:val="000000"/>
                <w:sz w:val="20"/>
              </w:rPr>
              <w:t>
Мамандандырылған көрмелер мен конференцияларға қатысуды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 w:id="651"/>
          <w:p>
            <w:pPr>
              <w:spacing w:after="20"/>
              <w:ind w:left="20"/>
              <w:jc w:val="both"/>
            </w:pPr>
            <w:r>
              <w:rPr>
                <w:rFonts w:ascii="Times New Roman"/>
                <w:b w:val="false"/>
                <w:i w:val="false"/>
                <w:color w:val="000000"/>
                <w:sz w:val="20"/>
              </w:rPr>
              <w:t>
Машықтар:</w:t>
            </w:r>
          </w:p>
          <w:bookmarkEnd w:id="651"/>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стратегиясын ескере отырып, оқиғаларды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Іс-әрекет жоспарын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Ұйымдастырушылық іс-шаралар мен бағдарламалардың тәртібін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Ақпараттық материалдарды дайындау.</w:t>
            </w:r>
          </w:p>
          <w:p>
            <w:pPr>
              <w:spacing w:after="20"/>
              <w:ind w:left="20"/>
              <w:jc w:val="both"/>
            </w:pPr>
            <w:r>
              <w:rPr>
                <w:rFonts w:ascii="Times New Roman"/>
                <w:b w:val="false"/>
                <w:i w:val="false"/>
                <w:color w:val="000000"/>
                <w:sz w:val="20"/>
              </w:rPr>
              <w:t>
5. Іскерлік келіссөздер жүргізу әдістерін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 w:id="652"/>
          <w:p>
            <w:pPr>
              <w:spacing w:after="20"/>
              <w:ind w:left="20"/>
              <w:jc w:val="both"/>
            </w:pPr>
            <w:r>
              <w:rPr>
                <w:rFonts w:ascii="Times New Roman"/>
                <w:b w:val="false"/>
                <w:i w:val="false"/>
                <w:color w:val="000000"/>
                <w:sz w:val="20"/>
              </w:rPr>
              <w:t>
Білімдер:</w:t>
            </w:r>
          </w:p>
          <w:bookmarkEnd w:id="652"/>
          <w:p>
            <w:pPr>
              <w:spacing w:after="20"/>
              <w:ind w:left="20"/>
              <w:jc w:val="both"/>
            </w:pPr>
            <w:r>
              <w:rPr>
                <w:rFonts w:ascii="Times New Roman"/>
                <w:b w:val="false"/>
                <w:i w:val="false"/>
                <w:color w:val="000000"/>
                <w:sz w:val="20"/>
              </w:rPr>
              <w:t>
</w:t>
            </w:r>
            <w:r>
              <w:rPr>
                <w:rFonts w:ascii="Times New Roman"/>
                <w:b w:val="false"/>
                <w:i w:val="false"/>
                <w:color w:val="000000"/>
                <w:sz w:val="20"/>
              </w:rPr>
              <w:t>1. Коммуникацияны тактикалық жоспарлаудың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Жарнамалық және ақпараттық науқандарды жоспарлау және ұйымдастыру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Маркетингтік коммуникация құралдары.</w:t>
            </w:r>
          </w:p>
          <w:p>
            <w:pPr>
              <w:spacing w:after="20"/>
              <w:ind w:left="20"/>
              <w:jc w:val="both"/>
            </w:pPr>
            <w:r>
              <w:rPr>
                <w:rFonts w:ascii="Times New Roman"/>
                <w:b w:val="false"/>
                <w:i w:val="false"/>
                <w:color w:val="000000"/>
                <w:sz w:val="20"/>
              </w:rPr>
              <w:t>
4.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 w:id="653"/>
          <w:p>
            <w:pPr>
              <w:spacing w:after="20"/>
              <w:ind w:left="20"/>
              <w:jc w:val="both"/>
            </w:pPr>
            <w:r>
              <w:rPr>
                <w:rFonts w:ascii="Times New Roman"/>
                <w:b w:val="false"/>
                <w:i w:val="false"/>
                <w:color w:val="000000"/>
                <w:sz w:val="20"/>
              </w:rPr>
              <w:t>
Еңбек функциясы 4:</w:t>
            </w:r>
          </w:p>
          <w:bookmarkEnd w:id="653"/>
          <w:p>
            <w:pPr>
              <w:spacing w:after="20"/>
              <w:ind w:left="20"/>
              <w:jc w:val="both"/>
            </w:pPr>
            <w:r>
              <w:rPr>
                <w:rFonts w:ascii="Times New Roman"/>
                <w:b w:val="false"/>
                <w:i w:val="false"/>
                <w:color w:val="000000"/>
                <w:sz w:val="20"/>
              </w:rPr>
              <w:t>
Ақпараттық материалдарды, хаттарды, уәкілетті органдарға өтініштерді және сауалдарға жауаптарды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 w:id="654"/>
          <w:p>
            <w:pPr>
              <w:spacing w:after="20"/>
              <w:ind w:left="20"/>
              <w:jc w:val="both"/>
            </w:pPr>
            <w:r>
              <w:rPr>
                <w:rFonts w:ascii="Times New Roman"/>
                <w:b w:val="false"/>
                <w:i w:val="false"/>
                <w:color w:val="000000"/>
                <w:sz w:val="20"/>
              </w:rPr>
              <w:t>
Дағды 1:</w:t>
            </w:r>
          </w:p>
          <w:bookmarkEnd w:id="654"/>
          <w:p>
            <w:pPr>
              <w:spacing w:after="20"/>
              <w:ind w:left="20"/>
              <w:jc w:val="both"/>
            </w:pPr>
            <w:r>
              <w:rPr>
                <w:rFonts w:ascii="Times New Roman"/>
                <w:b w:val="false"/>
                <w:i w:val="false"/>
                <w:color w:val="000000"/>
                <w:sz w:val="20"/>
              </w:rPr>
              <w:t>
Мемлекеттік органдарға хаттар мен өтініштер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 w:id="655"/>
          <w:p>
            <w:pPr>
              <w:spacing w:after="20"/>
              <w:ind w:left="20"/>
              <w:jc w:val="both"/>
            </w:pPr>
            <w:r>
              <w:rPr>
                <w:rFonts w:ascii="Times New Roman"/>
                <w:b w:val="false"/>
                <w:i w:val="false"/>
                <w:color w:val="000000"/>
                <w:sz w:val="20"/>
              </w:rPr>
              <w:t>
Машықтар:</w:t>
            </w:r>
          </w:p>
          <w:bookmarkEnd w:id="655"/>
          <w:p>
            <w:pPr>
              <w:spacing w:after="20"/>
              <w:ind w:left="20"/>
              <w:jc w:val="both"/>
            </w:pPr>
            <w:r>
              <w:rPr>
                <w:rFonts w:ascii="Times New Roman"/>
                <w:b w:val="false"/>
                <w:i w:val="false"/>
                <w:color w:val="000000"/>
                <w:sz w:val="20"/>
              </w:rPr>
              <w:t>
</w:t>
            </w:r>
            <w:r>
              <w:rPr>
                <w:rFonts w:ascii="Times New Roman"/>
                <w:b w:val="false"/>
                <w:i w:val="false"/>
                <w:color w:val="000000"/>
                <w:sz w:val="20"/>
              </w:rPr>
              <w:t>1. Байланыс мақсаттары мен стиліне сәйкес мемлекеттік органдарға хаттар мен өтініштердің мәтінін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Аудиторияның қажеттіліктеріне сәйкес жазбаша түрде тиімді қарым-қатынас жасау.</w:t>
            </w:r>
          </w:p>
          <w:p>
            <w:pPr>
              <w:spacing w:after="20"/>
              <w:ind w:left="20"/>
              <w:jc w:val="both"/>
            </w:pPr>
            <w:r>
              <w:rPr>
                <w:rFonts w:ascii="Times New Roman"/>
                <w:b w:val="false"/>
                <w:i w:val="false"/>
                <w:color w:val="000000"/>
                <w:sz w:val="20"/>
              </w:rPr>
              <w:t>
3. Іскери хаттар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 w:id="656"/>
          <w:p>
            <w:pPr>
              <w:spacing w:after="20"/>
              <w:ind w:left="20"/>
              <w:jc w:val="both"/>
            </w:pPr>
            <w:r>
              <w:rPr>
                <w:rFonts w:ascii="Times New Roman"/>
                <w:b w:val="false"/>
                <w:i w:val="false"/>
                <w:color w:val="000000"/>
                <w:sz w:val="20"/>
              </w:rPr>
              <w:t>
Білімдер:</w:t>
            </w:r>
          </w:p>
          <w:bookmarkEnd w:id="656"/>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 ресми, шет тілдерінің орфографиялық, пунктуациялық және стилистикалық нормалары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Жеке және заңды тұлғалардың өтініштерін қарау тәртібі туралы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Құжаттарды ресімдеуге қойылатын талаптар.</w:t>
            </w:r>
          </w:p>
          <w:p>
            <w:pPr>
              <w:spacing w:after="20"/>
              <w:ind w:left="20"/>
              <w:jc w:val="both"/>
            </w:pPr>
            <w:r>
              <w:rPr>
                <w:rFonts w:ascii="Times New Roman"/>
                <w:b w:val="false"/>
                <w:i w:val="false"/>
                <w:color w:val="000000"/>
                <w:sz w:val="20"/>
              </w:rPr>
              <w:t>
4.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1" w:id="657"/>
          <w:p>
            <w:pPr>
              <w:spacing w:after="20"/>
              <w:ind w:left="20"/>
              <w:jc w:val="both"/>
            </w:pPr>
            <w:r>
              <w:rPr>
                <w:rFonts w:ascii="Times New Roman"/>
                <w:b w:val="false"/>
                <w:i w:val="false"/>
                <w:color w:val="000000"/>
                <w:sz w:val="20"/>
              </w:rPr>
              <w:t>
Дағды 2:</w:t>
            </w:r>
          </w:p>
          <w:bookmarkEnd w:id="657"/>
          <w:p>
            <w:pPr>
              <w:spacing w:after="20"/>
              <w:ind w:left="20"/>
              <w:jc w:val="both"/>
            </w:pPr>
            <w:r>
              <w:rPr>
                <w:rFonts w:ascii="Times New Roman"/>
                <w:b w:val="false"/>
                <w:i w:val="false"/>
                <w:color w:val="000000"/>
                <w:sz w:val="20"/>
              </w:rPr>
              <w:t>
Мемлекеттік органдардың сауалдарына жауап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2" w:id="658"/>
          <w:p>
            <w:pPr>
              <w:spacing w:after="20"/>
              <w:ind w:left="20"/>
              <w:jc w:val="both"/>
            </w:pPr>
            <w:r>
              <w:rPr>
                <w:rFonts w:ascii="Times New Roman"/>
                <w:b w:val="false"/>
                <w:i w:val="false"/>
                <w:color w:val="000000"/>
                <w:sz w:val="20"/>
              </w:rPr>
              <w:t>
Машықтар:</w:t>
            </w:r>
          </w:p>
          <w:bookmarkEnd w:id="658"/>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Құжаттамамен жұмыс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Құрылымдық бөлімшелермен өзара әрекеттесу.</w:t>
            </w:r>
          </w:p>
          <w:p>
            <w:pPr>
              <w:spacing w:after="20"/>
              <w:ind w:left="20"/>
              <w:jc w:val="both"/>
            </w:pPr>
            <w:r>
              <w:rPr>
                <w:rFonts w:ascii="Times New Roman"/>
                <w:b w:val="false"/>
                <w:i w:val="false"/>
                <w:color w:val="000000"/>
                <w:sz w:val="20"/>
              </w:rPr>
              <w:t>
3. Жауаптар дайындау үшін ақпарат жинау және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 w:id="659"/>
          <w:p>
            <w:pPr>
              <w:spacing w:after="20"/>
              <w:ind w:left="20"/>
              <w:jc w:val="both"/>
            </w:pPr>
            <w:r>
              <w:rPr>
                <w:rFonts w:ascii="Times New Roman"/>
                <w:b w:val="false"/>
                <w:i w:val="false"/>
                <w:color w:val="000000"/>
                <w:sz w:val="20"/>
              </w:rPr>
              <w:t>
Білімдер:</w:t>
            </w:r>
          </w:p>
          <w:bookmarkEnd w:id="659"/>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 қызметтік және коммерциялық құпия болып табылатын ақпаратты ұсыну тәртібі, оны қорғау және пайдалану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құрылымы және бизнес-процестері.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Құжаттамамен жұмыс істеу тәртібі, Дербес деректер, Әкімшілік рәсімдер саласындағы заңнама.</w:t>
            </w:r>
          </w:p>
          <w:p>
            <w:pPr>
              <w:spacing w:after="20"/>
              <w:ind w:left="20"/>
              <w:jc w:val="both"/>
            </w:pPr>
            <w:r>
              <w:rPr>
                <w:rFonts w:ascii="Times New Roman"/>
                <w:b w:val="false"/>
                <w:i w:val="false"/>
                <w:color w:val="000000"/>
                <w:sz w:val="20"/>
              </w:rPr>
              <w:t>
4.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9" w:id="660"/>
          <w:p>
            <w:pPr>
              <w:spacing w:after="20"/>
              <w:ind w:left="20"/>
              <w:jc w:val="both"/>
            </w:pPr>
            <w:r>
              <w:rPr>
                <w:rFonts w:ascii="Times New Roman"/>
                <w:b w:val="false"/>
                <w:i w:val="false"/>
                <w:color w:val="000000"/>
                <w:sz w:val="20"/>
              </w:rPr>
              <w:t>
Бастамашылық</w:t>
            </w:r>
          </w:p>
          <w:bookmarkEnd w:id="66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Жауапкершілік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Тиімділік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Шығармашылық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Коммуникативтілік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Икемділік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Өзін-өзі дамыту</w:t>
            </w:r>
          </w:p>
          <w:p>
            <w:pPr>
              <w:spacing w:after="20"/>
              <w:ind w:left="20"/>
              <w:jc w:val="both"/>
            </w:pPr>
            <w:r>
              <w:rPr>
                <w:rFonts w:ascii="Times New Roman"/>
                <w:b w:val="false"/>
                <w:i w:val="false"/>
                <w:color w:val="000000"/>
                <w:sz w:val="20"/>
              </w:rPr>
              <w:t>
Эрудиция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Талдаушы-маркетолог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Мультимедиялық басылымдармен жұмыс жөніндегі кеңесші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 жоспарлау маманы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Кәсіптің карточкасы "Корректор":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2642-2-002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6" w:id="661"/>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(Нормативтік құқықтық актілерді мемлекеттік тіркеу тізілімінде № 22003 болып тіркелген).</w:t>
            </w:r>
          </w:p>
          <w:bookmarkEnd w:id="661"/>
          <w:p>
            <w:pPr>
              <w:spacing w:after="20"/>
              <w:ind w:left="20"/>
              <w:jc w:val="both"/>
            </w:pPr>
            <w:r>
              <w:rPr>
                <w:rFonts w:ascii="Times New Roman"/>
                <w:b w:val="false"/>
                <w:i w:val="false"/>
                <w:color w:val="000000"/>
                <w:sz w:val="20"/>
              </w:rPr>
              <w:t>
Параграф 4. Корректор.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 w:id="662"/>
          <w:p>
            <w:pPr>
              <w:spacing w:after="20"/>
              <w:ind w:left="20"/>
              <w:jc w:val="both"/>
            </w:pPr>
            <w:r>
              <w:rPr>
                <w:rFonts w:ascii="Times New Roman"/>
                <w:b w:val="false"/>
                <w:i w:val="false"/>
                <w:color w:val="000000"/>
                <w:sz w:val="20"/>
              </w:rPr>
              <w:t>
Білім деңгейі:</w:t>
            </w:r>
          </w:p>
          <w:bookmarkEnd w:id="662"/>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663"/>
          <w:p>
            <w:pPr>
              <w:spacing w:after="20"/>
              <w:ind w:left="20"/>
              <w:jc w:val="both"/>
            </w:pPr>
            <w:r>
              <w:rPr>
                <w:rFonts w:ascii="Times New Roman"/>
                <w:b w:val="false"/>
                <w:i w:val="false"/>
                <w:color w:val="000000"/>
                <w:sz w:val="20"/>
              </w:rPr>
              <w:t>
Мамандық:</w:t>
            </w:r>
          </w:p>
          <w:bookmarkEnd w:id="663"/>
          <w:p>
            <w:pPr>
              <w:spacing w:after="20"/>
              <w:ind w:left="20"/>
              <w:jc w:val="both"/>
            </w:pPr>
            <w:r>
              <w:rPr>
                <w:rFonts w:ascii="Times New Roman"/>
                <w:b w:val="false"/>
                <w:i w:val="false"/>
                <w:color w:val="000000"/>
                <w:sz w:val="20"/>
              </w:rPr>
              <w:t xml:space="preserve">
Көркем еңбекНегізгі орта білім берудегі тіл мен әдебиетті оқытудың педагогикасы мен әдістемесі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 w:id="664"/>
          <w:p>
            <w:pPr>
              <w:spacing w:after="20"/>
              <w:ind w:left="20"/>
              <w:jc w:val="both"/>
            </w:pPr>
            <w:r>
              <w:rPr>
                <w:rFonts w:ascii="Times New Roman"/>
                <w:b w:val="false"/>
                <w:i w:val="false"/>
                <w:color w:val="000000"/>
                <w:sz w:val="20"/>
              </w:rPr>
              <w:t>
Біліктілік:</w:t>
            </w:r>
          </w:p>
          <w:bookmarkEnd w:id="66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мамандық (біліктілік) бойынша техникалық және кәсіптік, орта білімнен кейінгі (арнаулы орта, кәсіптік орта) білімі, жұмыс өтіліне талаптар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 w:id="665"/>
          <w:p>
            <w:pPr>
              <w:spacing w:after="20"/>
              <w:ind w:left="20"/>
              <w:jc w:val="both"/>
            </w:pPr>
            <w:r>
              <w:rPr>
                <w:rFonts w:ascii="Times New Roman"/>
                <w:b w:val="false"/>
                <w:i w:val="false"/>
                <w:color w:val="000000"/>
                <w:sz w:val="20"/>
              </w:rPr>
              <w:t>
4131-1-001 - Мәтінді өңдеуші</w:t>
            </w:r>
          </w:p>
          <w:bookmarkEnd w:id="665"/>
          <w:p>
            <w:pPr>
              <w:spacing w:after="20"/>
              <w:ind w:left="20"/>
              <w:jc w:val="both"/>
            </w:pPr>
            <w:r>
              <w:rPr>
                <w:rFonts w:ascii="Times New Roman"/>
                <w:b w:val="false"/>
                <w:i w:val="false"/>
                <w:color w:val="000000"/>
                <w:sz w:val="20"/>
              </w:rPr>
              <w:t>
4131-2-003 - Мәтін теруші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Мәтіннің әртүрлі элементтерінің графикалық және лексикалық біркелкілігін қамтамасыз ету, орфографиялық және пунктуациялық қателерді жою, терудің техникалық ережелерін сақтау, сондай-ақ семантикалық және стилистикалық сипаттағы кемшіліктерді түзету.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1" w:id="666"/>
          <w:p>
            <w:pPr>
              <w:spacing w:after="20"/>
              <w:ind w:left="20"/>
              <w:jc w:val="both"/>
            </w:pPr>
            <w:r>
              <w:rPr>
                <w:rFonts w:ascii="Times New Roman"/>
                <w:b w:val="false"/>
                <w:i w:val="false"/>
                <w:color w:val="000000"/>
                <w:sz w:val="20"/>
              </w:rPr>
              <w:t>
1. Басылым алдында мәтіндерді түзету және өңдеу, олардың құрылымы мен мазмұнын тексеру, түзетілген материалды ресімдеу және жеткізу</w:t>
            </w:r>
          </w:p>
          <w:bookmarkEnd w:id="666"/>
          <w:p>
            <w:pPr>
              <w:spacing w:after="20"/>
              <w:ind w:left="20"/>
              <w:jc w:val="both"/>
            </w:pPr>
            <w:r>
              <w:rPr>
                <w:rFonts w:ascii="Times New Roman"/>
                <w:b w:val="false"/>
                <w:i w:val="false"/>
                <w:color w:val="000000"/>
                <w:sz w:val="20"/>
              </w:rPr>
              <w:t>
2. Баспа материалдарын шығару процесін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 w:id="667"/>
          <w:p>
            <w:pPr>
              <w:spacing w:after="20"/>
              <w:ind w:left="20"/>
              <w:jc w:val="both"/>
            </w:pPr>
            <w:r>
              <w:rPr>
                <w:rFonts w:ascii="Times New Roman"/>
                <w:b w:val="false"/>
                <w:i w:val="false"/>
                <w:color w:val="000000"/>
                <w:sz w:val="20"/>
              </w:rPr>
              <w:t>
Еңбек функциясы 1:</w:t>
            </w:r>
          </w:p>
          <w:bookmarkEnd w:id="667"/>
          <w:p>
            <w:pPr>
              <w:spacing w:after="20"/>
              <w:ind w:left="20"/>
              <w:jc w:val="both"/>
            </w:pPr>
            <w:r>
              <w:rPr>
                <w:rFonts w:ascii="Times New Roman"/>
                <w:b w:val="false"/>
                <w:i w:val="false"/>
                <w:color w:val="000000"/>
                <w:sz w:val="20"/>
              </w:rPr>
              <w:t>
Басылым алдында мәтіндерді түзету және өңдеу, олардың құрылымы мен мазмұнын тексеру, түзетілген материалды ресімдеу және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3" w:id="668"/>
          <w:p>
            <w:pPr>
              <w:spacing w:after="20"/>
              <w:ind w:left="20"/>
              <w:jc w:val="both"/>
            </w:pPr>
            <w:r>
              <w:rPr>
                <w:rFonts w:ascii="Times New Roman"/>
                <w:b w:val="false"/>
                <w:i w:val="false"/>
                <w:color w:val="000000"/>
                <w:sz w:val="20"/>
              </w:rPr>
              <w:t>
Дағды 1:</w:t>
            </w:r>
          </w:p>
          <w:bookmarkEnd w:id="668"/>
          <w:p>
            <w:pPr>
              <w:spacing w:after="20"/>
              <w:ind w:left="20"/>
              <w:jc w:val="both"/>
            </w:pPr>
            <w:r>
              <w:rPr>
                <w:rFonts w:ascii="Times New Roman"/>
                <w:b w:val="false"/>
                <w:i w:val="false"/>
                <w:color w:val="000000"/>
                <w:sz w:val="20"/>
              </w:rPr>
              <w:t>
Басылым алдында мәтіндерді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4" w:id="669"/>
          <w:p>
            <w:pPr>
              <w:spacing w:after="20"/>
              <w:ind w:left="20"/>
              <w:jc w:val="both"/>
            </w:pPr>
            <w:r>
              <w:rPr>
                <w:rFonts w:ascii="Times New Roman"/>
                <w:b w:val="false"/>
                <w:i w:val="false"/>
                <w:color w:val="000000"/>
                <w:sz w:val="20"/>
              </w:rPr>
              <w:t>
Машықтар:</w:t>
            </w:r>
          </w:p>
          <w:bookmarkEnd w:id="669"/>
          <w:p>
            <w:pPr>
              <w:spacing w:after="20"/>
              <w:ind w:left="20"/>
              <w:jc w:val="both"/>
            </w:pPr>
            <w:r>
              <w:rPr>
                <w:rFonts w:ascii="Times New Roman"/>
                <w:b w:val="false"/>
                <w:i w:val="false"/>
                <w:color w:val="000000"/>
                <w:sz w:val="20"/>
              </w:rPr>
              <w:t>
</w:t>
            </w:r>
            <w:r>
              <w:rPr>
                <w:rFonts w:ascii="Times New Roman"/>
                <w:b w:val="false"/>
                <w:i w:val="false"/>
                <w:color w:val="000000"/>
                <w:sz w:val="20"/>
              </w:rPr>
              <w:t>1. Өңдеуден кейін материалды түзету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Мәтіннің тіл нормаларына сәйкестігін қамтамасыз ету (лексикалық, сөзжасамдық және грамматикалық қателерді жою, емле мен тыныс белгілерін түзету).</w:t>
            </w:r>
          </w:p>
          <w:p>
            <w:pPr>
              <w:spacing w:after="20"/>
              <w:ind w:left="20"/>
              <w:jc w:val="both"/>
            </w:pPr>
            <w:r>
              <w:rPr>
                <w:rFonts w:ascii="Times New Roman"/>
                <w:b w:val="false"/>
                <w:i w:val="false"/>
                <w:color w:val="000000"/>
                <w:sz w:val="20"/>
              </w:rPr>
              <w:t>
3. Түзетулерді ескере отырып, терілген мәтіннің түпнұсқаға немесе алдыңғы түзетуге сәйкестігін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 w:id="670"/>
          <w:p>
            <w:pPr>
              <w:spacing w:after="20"/>
              <w:ind w:left="20"/>
              <w:jc w:val="both"/>
            </w:pPr>
            <w:r>
              <w:rPr>
                <w:rFonts w:ascii="Times New Roman"/>
                <w:b w:val="false"/>
                <w:i w:val="false"/>
                <w:color w:val="000000"/>
                <w:sz w:val="20"/>
              </w:rPr>
              <w:t>
Білімдер:</w:t>
            </w:r>
          </w:p>
          <w:bookmarkEnd w:id="670"/>
          <w:p>
            <w:pPr>
              <w:spacing w:after="20"/>
              <w:ind w:left="20"/>
              <w:jc w:val="both"/>
            </w:pPr>
            <w:r>
              <w:rPr>
                <w:rFonts w:ascii="Times New Roman"/>
                <w:b w:val="false"/>
                <w:i w:val="false"/>
                <w:color w:val="000000"/>
                <w:sz w:val="20"/>
              </w:rPr>
              <w:t>
</w:t>
            </w:r>
            <w:r>
              <w:rPr>
                <w:rFonts w:ascii="Times New Roman"/>
                <w:b w:val="false"/>
                <w:i w:val="false"/>
                <w:color w:val="000000"/>
                <w:sz w:val="20"/>
              </w:rPr>
              <w:t>1. "Масс-медиа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"Авторлық құқық және сабақтас құқықтар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3. Түзету ережелері және стандартты түзету белгілері.</w:t>
            </w:r>
          </w:p>
          <w:p>
            <w:pPr>
              <w:spacing w:after="20"/>
              <w:ind w:left="20"/>
              <w:jc w:val="both"/>
            </w:pPr>
            <w:r>
              <w:rPr>
                <w:rFonts w:ascii="Times New Roman"/>
                <w:b w:val="false"/>
                <w:i w:val="false"/>
                <w:color w:val="000000"/>
                <w:sz w:val="20"/>
              </w:rPr>
              <w:t>
4.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1" w:id="671"/>
          <w:p>
            <w:pPr>
              <w:spacing w:after="20"/>
              <w:ind w:left="20"/>
              <w:jc w:val="both"/>
            </w:pPr>
            <w:r>
              <w:rPr>
                <w:rFonts w:ascii="Times New Roman"/>
                <w:b w:val="false"/>
                <w:i w:val="false"/>
                <w:color w:val="000000"/>
                <w:sz w:val="20"/>
              </w:rPr>
              <w:t>
Дағды 2:</w:t>
            </w:r>
          </w:p>
          <w:bookmarkEnd w:id="671"/>
          <w:p>
            <w:pPr>
              <w:spacing w:after="20"/>
              <w:ind w:left="20"/>
              <w:jc w:val="both"/>
            </w:pPr>
            <w:r>
              <w:rPr>
                <w:rFonts w:ascii="Times New Roman"/>
                <w:b w:val="false"/>
                <w:i w:val="false"/>
                <w:color w:val="000000"/>
                <w:sz w:val="20"/>
              </w:rPr>
              <w:t>
Түзетілген материалды келісу және тапсыру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 w:id="672"/>
          <w:p>
            <w:pPr>
              <w:spacing w:after="20"/>
              <w:ind w:left="20"/>
              <w:jc w:val="both"/>
            </w:pPr>
            <w:r>
              <w:rPr>
                <w:rFonts w:ascii="Times New Roman"/>
                <w:b w:val="false"/>
                <w:i w:val="false"/>
                <w:color w:val="000000"/>
                <w:sz w:val="20"/>
              </w:rPr>
              <w:t>
Машықтар:</w:t>
            </w:r>
          </w:p>
          <w:bookmarkEnd w:id="672"/>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 кестесінің және материалдар мен мәтіндерді дайындау мерзімдерінің сақталуын қамтамасыз ету.</w:t>
            </w:r>
          </w:p>
          <w:p>
            <w:pPr>
              <w:spacing w:after="20"/>
              <w:ind w:left="20"/>
              <w:jc w:val="both"/>
            </w:pPr>
            <w:r>
              <w:rPr>
                <w:rFonts w:ascii="Times New Roman"/>
                <w:b w:val="false"/>
                <w:i w:val="false"/>
                <w:color w:val="000000"/>
                <w:sz w:val="20"/>
              </w:rPr>
              <w:t>
2. Ұйымдастыру саясаты мен процедураларын ұстану.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 w:id="673"/>
          <w:p>
            <w:pPr>
              <w:spacing w:after="20"/>
              <w:ind w:left="20"/>
              <w:jc w:val="both"/>
            </w:pPr>
            <w:r>
              <w:rPr>
                <w:rFonts w:ascii="Times New Roman"/>
                <w:b w:val="false"/>
                <w:i w:val="false"/>
                <w:color w:val="000000"/>
                <w:sz w:val="20"/>
              </w:rPr>
              <w:t>
Білімдер:</w:t>
            </w:r>
          </w:p>
          <w:bookmarkEnd w:id="673"/>
          <w:p>
            <w:pPr>
              <w:spacing w:after="20"/>
              <w:ind w:left="20"/>
              <w:jc w:val="both"/>
            </w:pPr>
            <w:r>
              <w:rPr>
                <w:rFonts w:ascii="Times New Roman"/>
                <w:b w:val="false"/>
                <w:i w:val="false"/>
                <w:color w:val="000000"/>
                <w:sz w:val="20"/>
              </w:rPr>
              <w:t>
</w:t>
            </w:r>
            <w:r>
              <w:rPr>
                <w:rFonts w:ascii="Times New Roman"/>
                <w:b w:val="false"/>
                <w:i w:val="false"/>
                <w:color w:val="000000"/>
                <w:sz w:val="20"/>
              </w:rPr>
              <w:t>1. "Масс-медиа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Желілік және телерадио хабарларын тарату БАҚ деңгейіне қойылатын талаптарды айқындайтын нормативтік құжаттар.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3. "Авторлық құқық және сабақтас құқықтар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Жазбаша және ауызша сөйлеу нормалары.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Сөйлеу мәдениетінің нормалары. </w:t>
            </w:r>
          </w:p>
          <w:p>
            <w:pPr>
              <w:spacing w:after="20"/>
              <w:ind w:left="20"/>
              <w:jc w:val="both"/>
            </w:pPr>
            <w:r>
              <w:rPr>
                <w:rFonts w:ascii="Times New Roman"/>
                <w:b w:val="false"/>
                <w:i w:val="false"/>
                <w:color w:val="000000"/>
                <w:sz w:val="20"/>
              </w:rPr>
              <w:t>
6.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 w:id="674"/>
          <w:p>
            <w:pPr>
              <w:spacing w:after="20"/>
              <w:ind w:left="20"/>
              <w:jc w:val="both"/>
            </w:pPr>
            <w:r>
              <w:rPr>
                <w:rFonts w:ascii="Times New Roman"/>
                <w:b w:val="false"/>
                <w:i w:val="false"/>
                <w:color w:val="000000"/>
                <w:sz w:val="20"/>
              </w:rPr>
              <w:t>
Еңбек функциясы 2:</w:t>
            </w:r>
          </w:p>
          <w:bookmarkEnd w:id="674"/>
          <w:p>
            <w:pPr>
              <w:spacing w:after="20"/>
              <w:ind w:left="20"/>
              <w:jc w:val="both"/>
            </w:pPr>
            <w:r>
              <w:rPr>
                <w:rFonts w:ascii="Times New Roman"/>
                <w:b w:val="false"/>
                <w:i w:val="false"/>
                <w:color w:val="000000"/>
                <w:sz w:val="20"/>
              </w:rPr>
              <w:t>
Баспа материалдарын шығару процесін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 w:id="675"/>
          <w:p>
            <w:pPr>
              <w:spacing w:after="20"/>
              <w:ind w:left="20"/>
              <w:jc w:val="both"/>
            </w:pPr>
            <w:r>
              <w:rPr>
                <w:rFonts w:ascii="Times New Roman"/>
                <w:b w:val="false"/>
                <w:i w:val="false"/>
                <w:color w:val="000000"/>
                <w:sz w:val="20"/>
              </w:rPr>
              <w:t>
Дағды 1:</w:t>
            </w:r>
          </w:p>
          <w:bookmarkEnd w:id="675"/>
          <w:p>
            <w:pPr>
              <w:spacing w:after="20"/>
              <w:ind w:left="20"/>
              <w:jc w:val="both"/>
            </w:pPr>
            <w:r>
              <w:rPr>
                <w:rFonts w:ascii="Times New Roman"/>
                <w:b w:val="false"/>
                <w:i w:val="false"/>
                <w:color w:val="000000"/>
                <w:sz w:val="20"/>
              </w:rPr>
              <w:t>
Мәтіндерді жариялауға дейін оқып, түзету, олардың құрылымы мен мазмұнын тексеру, түпнұсқамен салыстыру.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2" w:id="676"/>
          <w:p>
            <w:pPr>
              <w:spacing w:after="20"/>
              <w:ind w:left="20"/>
              <w:jc w:val="both"/>
            </w:pPr>
            <w:r>
              <w:rPr>
                <w:rFonts w:ascii="Times New Roman"/>
                <w:b w:val="false"/>
                <w:i w:val="false"/>
                <w:color w:val="000000"/>
                <w:sz w:val="20"/>
              </w:rPr>
              <w:t>
Машықтар:</w:t>
            </w:r>
          </w:p>
          <w:bookmarkEnd w:id="676"/>
          <w:p>
            <w:pPr>
              <w:spacing w:after="20"/>
              <w:ind w:left="20"/>
              <w:jc w:val="both"/>
            </w:pPr>
            <w:r>
              <w:rPr>
                <w:rFonts w:ascii="Times New Roman"/>
                <w:b w:val="false"/>
                <w:i w:val="false"/>
                <w:color w:val="000000"/>
                <w:sz w:val="20"/>
              </w:rPr>
              <w:t>
</w:t>
            </w:r>
            <w:r>
              <w:rPr>
                <w:rFonts w:ascii="Times New Roman"/>
                <w:b w:val="false"/>
                <w:i w:val="false"/>
                <w:color w:val="000000"/>
                <w:sz w:val="20"/>
              </w:rPr>
              <w:t>1. Терминдердің, шартты қысқартулар мен белгілеулердің (оның ішінде өлшем бірліктері), символдардың (графикалық белгілердің) дұрыс жазылуын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әріптер мен таңбалардың дұрыс жазылмауын, мәтіннің абзацтарға дұрыс бөлінбеуін, кестелердің, иллюстрациялардың, анықтамалық қосымшалардың, сілтемелердің, дәйексөздердің дұрыс рәсімделуін түзету.</w:t>
            </w:r>
          </w:p>
          <w:p>
            <w:pPr>
              <w:spacing w:after="20"/>
              <w:ind w:left="20"/>
              <w:jc w:val="both"/>
            </w:pPr>
            <w:r>
              <w:rPr>
                <w:rFonts w:ascii="Times New Roman"/>
                <w:b w:val="false"/>
                <w:i w:val="false"/>
                <w:color w:val="000000"/>
                <w:sz w:val="20"/>
              </w:rPr>
              <w:t>
3. Анықталған қателіктерді редактормен келісу, редактор мен автордың түпнұсқада байқамаған барлық қателіктерін белгілеу.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 w:id="677"/>
          <w:p>
            <w:pPr>
              <w:spacing w:after="20"/>
              <w:ind w:left="20"/>
              <w:jc w:val="both"/>
            </w:pPr>
            <w:r>
              <w:rPr>
                <w:rFonts w:ascii="Times New Roman"/>
                <w:b w:val="false"/>
                <w:i w:val="false"/>
                <w:color w:val="000000"/>
                <w:sz w:val="20"/>
              </w:rPr>
              <w:t>
Білімдер:</w:t>
            </w:r>
          </w:p>
          <w:bookmarkEnd w:id="677"/>
          <w:p>
            <w:pPr>
              <w:spacing w:after="20"/>
              <w:ind w:left="20"/>
              <w:jc w:val="both"/>
            </w:pPr>
            <w:r>
              <w:rPr>
                <w:rFonts w:ascii="Times New Roman"/>
                <w:b w:val="false"/>
                <w:i w:val="false"/>
                <w:color w:val="000000"/>
                <w:sz w:val="20"/>
              </w:rPr>
              <w:t>
</w:t>
            </w:r>
            <w:r>
              <w:rPr>
                <w:rFonts w:ascii="Times New Roman"/>
                <w:b w:val="false"/>
                <w:i w:val="false"/>
                <w:color w:val="000000"/>
                <w:sz w:val="20"/>
              </w:rPr>
              <w:t>1. Редакциялық процесті жүйелі түрде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Жұмыста қазіргі заманғы коммуникациялық техникалық құралдарды пайдалану.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3. Мәтіндерді форматтау негіздері.</w:t>
            </w:r>
          </w:p>
          <w:p>
            <w:pPr>
              <w:spacing w:after="20"/>
              <w:ind w:left="20"/>
              <w:jc w:val="both"/>
            </w:pPr>
            <w:r>
              <w:rPr>
                <w:rFonts w:ascii="Times New Roman"/>
                <w:b w:val="false"/>
                <w:i w:val="false"/>
                <w:color w:val="000000"/>
                <w:sz w:val="20"/>
              </w:rPr>
              <w:t>
4. Еңбек заңнамасы, ішкі еңбек тәртібі, еңбек қауіпсіздігі және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 w:id="678"/>
          <w:p>
            <w:pPr>
              <w:spacing w:after="20"/>
              <w:ind w:left="20"/>
              <w:jc w:val="both"/>
            </w:pPr>
            <w:r>
              <w:rPr>
                <w:rFonts w:ascii="Times New Roman"/>
                <w:b w:val="false"/>
                <w:i w:val="false"/>
                <w:color w:val="000000"/>
                <w:sz w:val="20"/>
              </w:rPr>
              <w:t>
Дағды 2:</w:t>
            </w:r>
          </w:p>
          <w:bookmarkEnd w:id="678"/>
          <w:p>
            <w:pPr>
              <w:spacing w:after="20"/>
              <w:ind w:left="20"/>
              <w:jc w:val="both"/>
            </w:pPr>
            <w:r>
              <w:rPr>
                <w:rFonts w:ascii="Times New Roman"/>
                <w:b w:val="false"/>
                <w:i w:val="false"/>
                <w:color w:val="000000"/>
                <w:sz w:val="20"/>
              </w:rPr>
              <w:t>
Түзетілген мәтіндерді тапсыру.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0" w:id="679"/>
          <w:p>
            <w:pPr>
              <w:spacing w:after="20"/>
              <w:ind w:left="20"/>
              <w:jc w:val="both"/>
            </w:pPr>
            <w:r>
              <w:rPr>
                <w:rFonts w:ascii="Times New Roman"/>
                <w:b w:val="false"/>
                <w:i w:val="false"/>
                <w:color w:val="000000"/>
                <w:sz w:val="20"/>
              </w:rPr>
              <w:t>
Машықтар:</w:t>
            </w:r>
          </w:p>
          <w:bookmarkEnd w:id="679"/>
          <w:p>
            <w:pPr>
              <w:spacing w:after="20"/>
              <w:ind w:left="20"/>
              <w:jc w:val="both"/>
            </w:pPr>
            <w:r>
              <w:rPr>
                <w:rFonts w:ascii="Times New Roman"/>
                <w:b w:val="false"/>
                <w:i w:val="false"/>
                <w:color w:val="000000"/>
                <w:sz w:val="20"/>
              </w:rPr>
              <w:t>
</w:t>
            </w:r>
            <w:r>
              <w:rPr>
                <w:rFonts w:ascii="Times New Roman"/>
                <w:b w:val="false"/>
                <w:i w:val="false"/>
                <w:color w:val="000000"/>
                <w:sz w:val="20"/>
              </w:rPr>
              <w:t>1. Материалдарды тексеру үшін оқуға тапсыру.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 форматтау үшін компьютерлік бағдарламаларды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Корректура ережелерін сақтап, стандартты корректурлық белгілерді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Қолданылып жүрген шартты қысқартуларды қолдану.</w:t>
            </w:r>
          </w:p>
          <w:p>
            <w:pPr>
              <w:spacing w:after="20"/>
              <w:ind w:left="20"/>
              <w:jc w:val="both"/>
            </w:pPr>
            <w:r>
              <w:rPr>
                <w:rFonts w:ascii="Times New Roman"/>
                <w:b w:val="false"/>
                <w:i w:val="false"/>
                <w:color w:val="000000"/>
                <w:sz w:val="20"/>
              </w:rPr>
              <w:t>
5. Кәсіби терминологияны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5" w:id="680"/>
          <w:p>
            <w:pPr>
              <w:spacing w:after="20"/>
              <w:ind w:left="20"/>
              <w:jc w:val="both"/>
            </w:pPr>
            <w:r>
              <w:rPr>
                <w:rFonts w:ascii="Times New Roman"/>
                <w:b w:val="false"/>
                <w:i w:val="false"/>
                <w:color w:val="000000"/>
                <w:sz w:val="20"/>
              </w:rPr>
              <w:t>
Білімдер:</w:t>
            </w:r>
          </w:p>
          <w:bookmarkEnd w:id="6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Материалдарды бөлімдер мен процесс қатысушылары арасында жеткізу ережелері мен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Құжаттардың форматтары және оларды тапсыру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Құпиялылық саясаты және деректерді беру қауіпсіздігі.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Материалдарды тапсыру шарттары мен мерзімдері. </w:t>
            </w:r>
          </w:p>
          <w:p>
            <w:pPr>
              <w:spacing w:after="20"/>
              <w:ind w:left="20"/>
              <w:jc w:val="both"/>
            </w:pPr>
            <w:r>
              <w:rPr>
                <w:rFonts w:ascii="Times New Roman"/>
                <w:b w:val="false"/>
                <w:i w:val="false"/>
                <w:color w:val="000000"/>
                <w:sz w:val="20"/>
              </w:rPr>
              <w:t>
5. Еңбек заңнамасы, ішкі еңбек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 w:id="681"/>
          <w:p>
            <w:pPr>
              <w:spacing w:after="20"/>
              <w:ind w:left="20"/>
              <w:jc w:val="both"/>
            </w:pPr>
            <w:r>
              <w:rPr>
                <w:rFonts w:ascii="Times New Roman"/>
                <w:b w:val="false"/>
                <w:i w:val="false"/>
                <w:color w:val="000000"/>
                <w:sz w:val="20"/>
              </w:rPr>
              <w:t xml:space="preserve">
Орындаушылық </w:t>
            </w:r>
          </w:p>
          <w:bookmarkEnd w:id="68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Өзін-өзі дамыту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Зейін </w:t>
            </w:r>
          </w:p>
          <w:p>
            <w:pPr>
              <w:spacing w:after="20"/>
              <w:ind w:left="20"/>
              <w:jc w:val="both"/>
            </w:pPr>
            <w:r>
              <w:rPr>
                <w:rFonts w:ascii="Times New Roman"/>
                <w:b w:val="false"/>
                <w:i w:val="false"/>
                <w:color w:val="000000"/>
                <w:sz w:val="20"/>
              </w:rPr>
              <w:t>
</w:t>
            </w:r>
            <w:r>
              <w:rPr>
                <w:rFonts w:ascii="Times New Roman"/>
                <w:b w:val="false"/>
                <w:i w:val="false"/>
                <w:color w:val="000000"/>
                <w:sz w:val="20"/>
              </w:rPr>
              <w:t>Табандылық</w:t>
            </w:r>
          </w:p>
          <w:p>
            <w:pPr>
              <w:spacing w:after="20"/>
              <w:ind w:left="20"/>
              <w:jc w:val="both"/>
            </w:pPr>
            <w:r>
              <w:rPr>
                <w:rFonts w:ascii="Times New Roman"/>
                <w:b w:val="false"/>
                <w:i w:val="false"/>
                <w:color w:val="000000"/>
                <w:sz w:val="20"/>
              </w:rPr>
              <w:t>
Еңбекқорлық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Тілші</w:t>
            </w:r>
          </w:p>
        </w:tc>
      </w:tr>
    </w:tbl>
    <w:bookmarkStart w:name="z1384" w:id="682"/>
    <w:p>
      <w:pPr>
        <w:spacing w:after="0"/>
        <w:ind w:left="0"/>
        <w:jc w:val="left"/>
      </w:pPr>
      <w:r>
        <w:rPr>
          <w:rFonts w:ascii="Times New Roman"/>
          <w:b/>
          <w:i w:val="false"/>
          <w:color w:val="000000"/>
        </w:rPr>
        <w:t xml:space="preserve"> 4-тарау. Кәсіптік стандарттың техникалық деректері</w:t>
      </w:r>
    </w:p>
    <w:bookmarkEnd w:id="682"/>
    <w:bookmarkStart w:name="z1385" w:id="683"/>
    <w:p>
      <w:pPr>
        <w:spacing w:after="0"/>
        <w:ind w:left="0"/>
        <w:jc w:val="both"/>
      </w:pPr>
      <w:r>
        <w:rPr>
          <w:rFonts w:ascii="Times New Roman"/>
          <w:b w:val="false"/>
          <w:i w:val="false"/>
          <w:color w:val="000000"/>
          <w:sz w:val="28"/>
        </w:rPr>
        <w:t>
      16. Мемлекеттік органның атауы: Қазакстан Республикасының Мәдениет және ақпарат министрлігі.</w:t>
      </w:r>
    </w:p>
    <w:bookmarkEnd w:id="683"/>
    <w:bookmarkStart w:name="z1386" w:id="684"/>
    <w:p>
      <w:pPr>
        <w:spacing w:after="0"/>
        <w:ind w:left="0"/>
        <w:jc w:val="both"/>
      </w:pPr>
      <w:r>
        <w:rPr>
          <w:rFonts w:ascii="Times New Roman"/>
          <w:b w:val="false"/>
          <w:i w:val="false"/>
          <w:color w:val="000000"/>
          <w:sz w:val="28"/>
        </w:rPr>
        <w:t>
      17. Әзірлеуге қатысатын ұйымдар (кәсіпорындар): "РТРК "Қазақстан"" АҚ.</w:t>
      </w:r>
    </w:p>
    <w:bookmarkEnd w:id="684"/>
    <w:bookmarkStart w:name="z1387" w:id="685"/>
    <w:p>
      <w:pPr>
        <w:spacing w:after="0"/>
        <w:ind w:left="0"/>
        <w:jc w:val="both"/>
      </w:pPr>
      <w:r>
        <w:rPr>
          <w:rFonts w:ascii="Times New Roman"/>
          <w:b w:val="false"/>
          <w:i w:val="false"/>
          <w:color w:val="000000"/>
          <w:sz w:val="28"/>
        </w:rPr>
        <w:t>
      Жоба жетекшісі: Мыңжасар Айгүл Тілеубалдықызы.</w:t>
      </w:r>
    </w:p>
    <w:bookmarkEnd w:id="685"/>
    <w:bookmarkStart w:name="z1388" w:id="686"/>
    <w:p>
      <w:pPr>
        <w:spacing w:after="0"/>
        <w:ind w:left="0"/>
        <w:jc w:val="both"/>
      </w:pPr>
      <w:r>
        <w:rPr>
          <w:rFonts w:ascii="Times New Roman"/>
          <w:b w:val="false"/>
          <w:i w:val="false"/>
          <w:color w:val="000000"/>
          <w:sz w:val="28"/>
        </w:rPr>
        <w:t>
      Орындаушылар: Татанов Мирас, miras.tatanov@rtrk.kz.</w:t>
      </w:r>
    </w:p>
    <w:bookmarkEnd w:id="686"/>
    <w:bookmarkStart w:name="z1389" w:id="687"/>
    <w:p>
      <w:pPr>
        <w:spacing w:after="0"/>
        <w:ind w:left="0"/>
        <w:jc w:val="both"/>
      </w:pPr>
      <w:r>
        <w:rPr>
          <w:rFonts w:ascii="Times New Roman"/>
          <w:b w:val="false"/>
          <w:i w:val="false"/>
          <w:color w:val="000000"/>
          <w:sz w:val="28"/>
        </w:rPr>
        <w:t>
      18. Кәсіптік біліктілік жөніндегі салалық кеңес: 28.10.2024ж.</w:t>
      </w:r>
    </w:p>
    <w:bookmarkEnd w:id="687"/>
    <w:bookmarkStart w:name="z1390" w:id="688"/>
    <w:p>
      <w:pPr>
        <w:spacing w:after="0"/>
        <w:ind w:left="0"/>
        <w:jc w:val="both"/>
      </w:pPr>
      <w:r>
        <w:rPr>
          <w:rFonts w:ascii="Times New Roman"/>
          <w:b w:val="false"/>
          <w:i w:val="false"/>
          <w:color w:val="000000"/>
          <w:sz w:val="28"/>
        </w:rPr>
        <w:t>
      19. Кәсіптік біліктілік жөніндегі ұлттық орган: 19.11.2024 ж.</w:t>
      </w:r>
    </w:p>
    <w:bookmarkEnd w:id="688"/>
    <w:bookmarkStart w:name="z1391" w:id="689"/>
    <w:p>
      <w:pPr>
        <w:spacing w:after="0"/>
        <w:ind w:left="0"/>
        <w:jc w:val="both"/>
      </w:pPr>
      <w:r>
        <w:rPr>
          <w:rFonts w:ascii="Times New Roman"/>
          <w:b w:val="false"/>
          <w:i w:val="false"/>
          <w:color w:val="000000"/>
          <w:sz w:val="28"/>
        </w:rPr>
        <w:t>
      20. "Атамекен" Қазақстан Республикасының Ұлттық кәсіпкерлер палатасы: 20.12.2024ж.</w:t>
      </w:r>
    </w:p>
    <w:bookmarkEnd w:id="689"/>
    <w:bookmarkStart w:name="z1392" w:id="690"/>
    <w:p>
      <w:pPr>
        <w:spacing w:after="0"/>
        <w:ind w:left="0"/>
        <w:jc w:val="both"/>
      </w:pPr>
      <w:r>
        <w:rPr>
          <w:rFonts w:ascii="Times New Roman"/>
          <w:b w:val="false"/>
          <w:i w:val="false"/>
          <w:color w:val="000000"/>
          <w:sz w:val="28"/>
        </w:rPr>
        <w:t>
      21. Нұсқа нөмірі және шығарылған жылы: Нұсқа 3, 2024 ж.</w:t>
      </w:r>
    </w:p>
    <w:bookmarkEnd w:id="690"/>
    <w:bookmarkStart w:name="z1393" w:id="691"/>
    <w:p>
      <w:pPr>
        <w:spacing w:after="0"/>
        <w:ind w:left="0"/>
        <w:jc w:val="both"/>
      </w:pPr>
      <w:r>
        <w:rPr>
          <w:rFonts w:ascii="Times New Roman"/>
          <w:b w:val="false"/>
          <w:i w:val="false"/>
          <w:color w:val="000000"/>
          <w:sz w:val="28"/>
        </w:rPr>
        <w:t>
      22. Болжалды қайта қарау күні: 12.12.2027 ж.</w:t>
      </w:r>
    </w:p>
    <w:bookmarkEnd w:id="6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2024 жылғы 26 желтоқсандағы</w:t>
            </w:r>
            <w:r>
              <w:br/>
            </w:r>
            <w:r>
              <w:rPr>
                <w:rFonts w:ascii="Times New Roman"/>
                <w:b w:val="false"/>
                <w:i w:val="false"/>
                <w:color w:val="000000"/>
                <w:sz w:val="20"/>
              </w:rPr>
              <w:t>№ 635-НҚ бұйрығына</w:t>
            </w:r>
            <w:r>
              <w:br/>
            </w:r>
            <w:r>
              <w:rPr>
                <w:rFonts w:ascii="Times New Roman"/>
                <w:b w:val="false"/>
                <w:i w:val="false"/>
                <w:color w:val="000000"/>
                <w:sz w:val="20"/>
              </w:rPr>
              <w:t>6-қосымша</w:t>
            </w:r>
          </w:p>
        </w:tc>
      </w:tr>
    </w:tbl>
    <w:bookmarkStart w:name="z1395" w:id="692"/>
    <w:p>
      <w:pPr>
        <w:spacing w:after="0"/>
        <w:ind w:left="0"/>
        <w:jc w:val="left"/>
      </w:pPr>
      <w:r>
        <w:rPr>
          <w:rFonts w:ascii="Times New Roman"/>
          <w:b/>
          <w:i w:val="false"/>
          <w:color w:val="000000"/>
        </w:rPr>
        <w:t xml:space="preserve"> Кәсіптік стандарт: "Кәсіптік қоғамдық ұйымдардың қызметі"</w:t>
      </w:r>
    </w:p>
    <w:bookmarkEnd w:id="692"/>
    <w:bookmarkStart w:name="z1396" w:id="693"/>
    <w:p>
      <w:pPr>
        <w:spacing w:after="0"/>
        <w:ind w:left="0"/>
        <w:jc w:val="left"/>
      </w:pPr>
      <w:r>
        <w:rPr>
          <w:rFonts w:ascii="Times New Roman"/>
          <w:b/>
          <w:i w:val="false"/>
          <w:color w:val="000000"/>
        </w:rPr>
        <w:t xml:space="preserve"> 1-тарау. Жалпы ережелер</w:t>
      </w:r>
    </w:p>
    <w:bookmarkEnd w:id="693"/>
    <w:bookmarkStart w:name="z1397" w:id="694"/>
    <w:p>
      <w:pPr>
        <w:spacing w:after="0"/>
        <w:ind w:left="0"/>
        <w:jc w:val="both"/>
      </w:pPr>
      <w:r>
        <w:rPr>
          <w:rFonts w:ascii="Times New Roman"/>
          <w:b w:val="false"/>
          <w:i w:val="false"/>
          <w:color w:val="000000"/>
          <w:sz w:val="28"/>
        </w:rPr>
        <w:t xml:space="preserve">
      1. Кәсіптік стандарттың қолдану аясы: "Кәсіптік қоғамдық ұйымдардың қызметі" кәсіптік стандарты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және білім беру бағдарламаларын қалыптастыруға, оның ішінде кәсіпорындарда персоналды оқытуға, білім беру ұйымдары қызметкерлері мен түлектерінің кәсіби біліктілігін тануға және ұйымдар мен кәсіпорындарда кең ауқымды міндеттердің шешімдеріне қойылатын талаптарды белгілейді және Қазақстан Республикасының бұқаралық ақпарат құралдары саласында қолданылады.</w:t>
      </w:r>
    </w:p>
    <w:bookmarkEnd w:id="694"/>
    <w:bookmarkStart w:name="z1398" w:id="695"/>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695"/>
    <w:bookmarkStart w:name="z1399" w:id="696"/>
    <w:p>
      <w:pPr>
        <w:spacing w:after="0"/>
        <w:ind w:left="0"/>
        <w:jc w:val="both"/>
      </w:pPr>
      <w:r>
        <w:rPr>
          <w:rFonts w:ascii="Times New Roman"/>
          <w:b w:val="false"/>
          <w:i w:val="false"/>
          <w:color w:val="000000"/>
          <w:sz w:val="28"/>
        </w:rPr>
        <w:t>
      1) ақпараттық-коммуникациялық технологиялар – электрондық ақпараттық ресурстармен жұмыс істеу әдістерінің және аппараттық-бағдарламалық кешенді және телекоммуникация желісін қолдана отырып жүзеге асырылатын ақпараттық өзара іс-қимыл әдістерінің жиынтығы;</w:t>
      </w:r>
    </w:p>
    <w:bookmarkEnd w:id="696"/>
    <w:bookmarkStart w:name="z1400" w:id="697"/>
    <w:p>
      <w:pPr>
        <w:spacing w:after="0"/>
        <w:ind w:left="0"/>
        <w:jc w:val="both"/>
      </w:pPr>
      <w:r>
        <w:rPr>
          <w:rFonts w:ascii="Times New Roman"/>
          <w:b w:val="false"/>
          <w:i w:val="false"/>
          <w:color w:val="000000"/>
          <w:sz w:val="28"/>
        </w:rPr>
        <w:t>
      2) бұқаралық ақпарат құралы – мерзімді баспасөз басылымы, теле-, радиоарна, интернет-басылым;</w:t>
      </w:r>
    </w:p>
    <w:bookmarkEnd w:id="697"/>
    <w:bookmarkStart w:name="z1401" w:id="698"/>
    <w:p>
      <w:pPr>
        <w:spacing w:after="0"/>
        <w:ind w:left="0"/>
        <w:jc w:val="both"/>
      </w:pPr>
      <w:r>
        <w:rPr>
          <w:rFonts w:ascii="Times New Roman"/>
          <w:b w:val="false"/>
          <w:i w:val="false"/>
          <w:color w:val="000000"/>
          <w:sz w:val="28"/>
        </w:rPr>
        <w:t>
      3) білім – кәсіптік міндет шеңберінде іс-әрекеттерді орындау үшін қажетті зерделенген және меңгерілген ақпарат;</w:t>
      </w:r>
    </w:p>
    <w:bookmarkEnd w:id="698"/>
    <w:bookmarkStart w:name="z1402" w:id="699"/>
    <w:p>
      <w:pPr>
        <w:spacing w:after="0"/>
        <w:ind w:left="0"/>
        <w:jc w:val="both"/>
      </w:pPr>
      <w:r>
        <w:rPr>
          <w:rFonts w:ascii="Times New Roman"/>
          <w:b w:val="false"/>
          <w:i w:val="false"/>
          <w:color w:val="000000"/>
          <w:sz w:val="28"/>
        </w:rPr>
        <w:t>
      4) дағды – кәсіптік тапсырманы толығымен орындауға мүмкіндік беретін білім мен дағдыларды қолдану қабілеті;</w:t>
      </w:r>
    </w:p>
    <w:bookmarkEnd w:id="699"/>
    <w:bookmarkStart w:name="z1403" w:id="700"/>
    <w:p>
      <w:pPr>
        <w:spacing w:after="0"/>
        <w:ind w:left="0"/>
        <w:jc w:val="both"/>
      </w:pPr>
      <w:r>
        <w:rPr>
          <w:rFonts w:ascii="Times New Roman"/>
          <w:b w:val="false"/>
          <w:i w:val="false"/>
          <w:color w:val="000000"/>
          <w:sz w:val="28"/>
        </w:rPr>
        <w:t>
      5) кәсіп – жеке адам жүзеге асыратын және орындалуы үшін белгілі бір біліктілікті талап ететін қызмет түрі;</w:t>
      </w:r>
    </w:p>
    <w:bookmarkEnd w:id="700"/>
    <w:bookmarkStart w:name="z1404" w:id="701"/>
    <w:p>
      <w:pPr>
        <w:spacing w:after="0"/>
        <w:ind w:left="0"/>
        <w:jc w:val="both"/>
      </w:pPr>
      <w:r>
        <w:rPr>
          <w:rFonts w:ascii="Times New Roman"/>
          <w:b w:val="false"/>
          <w:i w:val="false"/>
          <w:color w:val="000000"/>
          <w:sz w:val="28"/>
        </w:rPr>
        <w:t>
      6) кәсіптік стандарт – формалды және (немесе) формалды емес, және (немесе) информалды білім беру ескеріле отырып, білімге, машыққа, дағдыға, жұмыс тәжірибесіне, біліктілік деңгейі мен құзыреттілікке, кәсіптік қызметтің нақты бір саласындағы еңбек мазмұнына, сапасына және жағдайларына қойылатын жалпы талаптарды белгілейтін жазбаша ресми құжат;</w:t>
      </w:r>
    </w:p>
    <w:bookmarkEnd w:id="701"/>
    <w:bookmarkStart w:name="z1405" w:id="702"/>
    <w:p>
      <w:pPr>
        <w:spacing w:after="0"/>
        <w:ind w:left="0"/>
        <w:jc w:val="both"/>
      </w:pPr>
      <w:r>
        <w:rPr>
          <w:rFonts w:ascii="Times New Roman"/>
          <w:b w:val="false"/>
          <w:i w:val="false"/>
          <w:color w:val="000000"/>
          <w:sz w:val="28"/>
        </w:rPr>
        <w:t>
      7) Қазақстан Республикасының Ұлттық кәсіптер сыныптауышы – Қазақстан Республикасының аумағында қолданылатын кәсіптердің атауларын көрсететін және оларды орындалатын жұмыстардың түріне сәйкес дағды деңгейі мен оған мамандану бойынша сыныптайтын стандарттау жөніндегі құжат;</w:t>
      </w:r>
    </w:p>
    <w:bookmarkEnd w:id="702"/>
    <w:bookmarkStart w:name="z1406" w:id="703"/>
    <w:p>
      <w:pPr>
        <w:spacing w:after="0"/>
        <w:ind w:left="0"/>
        <w:jc w:val="both"/>
      </w:pPr>
      <w:r>
        <w:rPr>
          <w:rFonts w:ascii="Times New Roman"/>
          <w:b w:val="false"/>
          <w:i w:val="false"/>
          <w:color w:val="000000"/>
          <w:sz w:val="28"/>
        </w:rPr>
        <w:t>
      8) машық – кәсіптік міндет шеңберінде жекелеген бірлі-жарым іс-әрекетті физикалық тұрғыдан және (немесе) ақыл-оймен орындау қабілеті;</w:t>
      </w:r>
    </w:p>
    <w:bookmarkEnd w:id="703"/>
    <w:bookmarkStart w:name="z1407" w:id="704"/>
    <w:p>
      <w:pPr>
        <w:spacing w:after="0"/>
        <w:ind w:left="0"/>
        <w:jc w:val="both"/>
      </w:pPr>
      <w:r>
        <w:rPr>
          <w:rFonts w:ascii="Times New Roman"/>
          <w:b w:val="false"/>
          <w:i w:val="false"/>
          <w:color w:val="000000"/>
          <w:sz w:val="28"/>
        </w:rPr>
        <w:t>
      9) ұлттық біліктілік жүйесі (бұдан әрі – ҰБЖ) – біліктілікке еңбек нарығы тарапынан сұранысты және біліктілікке білім беру, оның ішінде информалды білім беру жүйесі тарапынан ұсынысты реттеу мен келісудің құқықтық және институционалдық құралдары мен тетіктерінің кешені.</w:t>
      </w:r>
    </w:p>
    <w:bookmarkEnd w:id="704"/>
    <w:bookmarkStart w:name="z1408" w:id="705"/>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705"/>
    <w:bookmarkStart w:name="z1409" w:id="706"/>
    <w:p>
      <w:pPr>
        <w:spacing w:after="0"/>
        <w:ind w:left="0"/>
        <w:jc w:val="both"/>
      </w:pPr>
      <w:r>
        <w:rPr>
          <w:rFonts w:ascii="Times New Roman"/>
          <w:b w:val="false"/>
          <w:i w:val="false"/>
          <w:color w:val="000000"/>
          <w:sz w:val="28"/>
        </w:rPr>
        <w:t>
      1) АКТ – ақпараттық-коммуникациялық технологиялар;</w:t>
      </w:r>
    </w:p>
    <w:bookmarkEnd w:id="706"/>
    <w:bookmarkStart w:name="z1410" w:id="707"/>
    <w:p>
      <w:pPr>
        <w:spacing w:after="0"/>
        <w:ind w:left="0"/>
        <w:jc w:val="both"/>
      </w:pPr>
      <w:r>
        <w:rPr>
          <w:rFonts w:ascii="Times New Roman"/>
          <w:b w:val="false"/>
          <w:i w:val="false"/>
          <w:color w:val="000000"/>
          <w:sz w:val="28"/>
        </w:rPr>
        <w:t>
      2) БА – басшылық лауазымның біліктілік анықтамасы;</w:t>
      </w:r>
    </w:p>
    <w:bookmarkEnd w:id="707"/>
    <w:bookmarkStart w:name="z1411" w:id="708"/>
    <w:p>
      <w:pPr>
        <w:spacing w:after="0"/>
        <w:ind w:left="0"/>
        <w:jc w:val="both"/>
      </w:pPr>
      <w:r>
        <w:rPr>
          <w:rFonts w:ascii="Times New Roman"/>
          <w:b w:val="false"/>
          <w:i w:val="false"/>
          <w:color w:val="000000"/>
          <w:sz w:val="28"/>
        </w:rPr>
        <w:t>
      3) БСА – біліктіліктің салалық аясы;</w:t>
      </w:r>
    </w:p>
    <w:bookmarkEnd w:id="708"/>
    <w:bookmarkStart w:name="z1412" w:id="709"/>
    <w:p>
      <w:pPr>
        <w:spacing w:after="0"/>
        <w:ind w:left="0"/>
        <w:jc w:val="both"/>
      </w:pPr>
      <w:r>
        <w:rPr>
          <w:rFonts w:ascii="Times New Roman"/>
          <w:b w:val="false"/>
          <w:i w:val="false"/>
          <w:color w:val="000000"/>
          <w:sz w:val="28"/>
        </w:rPr>
        <w:t>
      4) БҰЖ – Біліктіліктің ұлттық жүйесі;</w:t>
      </w:r>
    </w:p>
    <w:bookmarkEnd w:id="709"/>
    <w:bookmarkStart w:name="z1413" w:id="710"/>
    <w:p>
      <w:pPr>
        <w:spacing w:after="0"/>
        <w:ind w:left="0"/>
        <w:jc w:val="both"/>
      </w:pPr>
      <w:r>
        <w:rPr>
          <w:rFonts w:ascii="Times New Roman"/>
          <w:b w:val="false"/>
          <w:i w:val="false"/>
          <w:color w:val="000000"/>
          <w:sz w:val="28"/>
        </w:rPr>
        <w:t>
      5) БҰА – Біліктіліктің ұлттық аясы;</w:t>
      </w:r>
    </w:p>
    <w:bookmarkEnd w:id="710"/>
    <w:bookmarkStart w:name="z1414" w:id="711"/>
    <w:p>
      <w:pPr>
        <w:spacing w:after="0"/>
        <w:ind w:left="0"/>
        <w:jc w:val="both"/>
      </w:pPr>
      <w:r>
        <w:rPr>
          <w:rFonts w:ascii="Times New Roman"/>
          <w:b w:val="false"/>
          <w:i w:val="false"/>
          <w:color w:val="000000"/>
          <w:sz w:val="28"/>
        </w:rPr>
        <w:t>
      6) БТБА – Біртұтас тарифтік-біліктілік анықтамасы;</w:t>
      </w:r>
    </w:p>
    <w:bookmarkEnd w:id="711"/>
    <w:bookmarkStart w:name="z1415" w:id="712"/>
    <w:p>
      <w:pPr>
        <w:spacing w:after="0"/>
        <w:ind w:left="0"/>
        <w:jc w:val="both"/>
      </w:pPr>
      <w:r>
        <w:rPr>
          <w:rFonts w:ascii="Times New Roman"/>
          <w:b w:val="false"/>
          <w:i w:val="false"/>
          <w:color w:val="000000"/>
          <w:sz w:val="28"/>
        </w:rPr>
        <w:t>
      7) ЭҚОК – экономикалық қызмет түрлерінің ортақ классификаторы.</w:t>
      </w:r>
    </w:p>
    <w:bookmarkEnd w:id="712"/>
    <w:bookmarkStart w:name="z1416" w:id="713"/>
    <w:p>
      <w:pPr>
        <w:spacing w:after="0"/>
        <w:ind w:left="0"/>
        <w:jc w:val="left"/>
      </w:pPr>
      <w:r>
        <w:rPr>
          <w:rFonts w:ascii="Times New Roman"/>
          <w:b/>
          <w:i w:val="false"/>
          <w:color w:val="000000"/>
        </w:rPr>
        <w:t xml:space="preserve"> 2-тарау. Кәсіптік стандарттың паспорты</w:t>
      </w:r>
    </w:p>
    <w:bookmarkEnd w:id="713"/>
    <w:bookmarkStart w:name="z1417" w:id="714"/>
    <w:p>
      <w:pPr>
        <w:spacing w:after="0"/>
        <w:ind w:left="0"/>
        <w:jc w:val="both"/>
      </w:pPr>
      <w:r>
        <w:rPr>
          <w:rFonts w:ascii="Times New Roman"/>
          <w:b w:val="false"/>
          <w:i w:val="false"/>
          <w:color w:val="000000"/>
          <w:sz w:val="28"/>
        </w:rPr>
        <w:t>
      4. Кәсіптік стандарттың атауы: Кәсіптік қоғамдық ұйымдардың қызметі.</w:t>
      </w:r>
    </w:p>
    <w:bookmarkEnd w:id="714"/>
    <w:bookmarkStart w:name="z1418" w:id="715"/>
    <w:p>
      <w:pPr>
        <w:spacing w:after="0"/>
        <w:ind w:left="0"/>
        <w:jc w:val="both"/>
      </w:pPr>
      <w:r>
        <w:rPr>
          <w:rFonts w:ascii="Times New Roman"/>
          <w:b w:val="false"/>
          <w:i w:val="false"/>
          <w:color w:val="000000"/>
          <w:sz w:val="28"/>
        </w:rPr>
        <w:t>
      5. Кәсіптік стандарттың коды: S94120006.</w:t>
      </w:r>
    </w:p>
    <w:bookmarkEnd w:id="715"/>
    <w:bookmarkStart w:name="z1419" w:id="716"/>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716"/>
    <w:bookmarkStart w:name="z1420" w:id="717"/>
    <w:p>
      <w:pPr>
        <w:spacing w:after="0"/>
        <w:ind w:left="0"/>
        <w:jc w:val="both"/>
      </w:pPr>
      <w:r>
        <w:rPr>
          <w:rFonts w:ascii="Times New Roman"/>
          <w:b w:val="false"/>
          <w:i w:val="false"/>
          <w:color w:val="000000"/>
          <w:sz w:val="28"/>
        </w:rPr>
        <w:t>
      S Өзге де қызметтер түрлерін ұсыну.</w:t>
      </w:r>
    </w:p>
    <w:bookmarkEnd w:id="717"/>
    <w:bookmarkStart w:name="z1421" w:id="718"/>
    <w:p>
      <w:pPr>
        <w:spacing w:after="0"/>
        <w:ind w:left="0"/>
        <w:jc w:val="both"/>
      </w:pPr>
      <w:r>
        <w:rPr>
          <w:rFonts w:ascii="Times New Roman"/>
          <w:b w:val="false"/>
          <w:i w:val="false"/>
          <w:color w:val="000000"/>
          <w:sz w:val="28"/>
        </w:rPr>
        <w:t>
      94 Қоғамдық бірлестіктер (ұйымдар) қызметі;</w:t>
      </w:r>
    </w:p>
    <w:bookmarkEnd w:id="718"/>
    <w:bookmarkStart w:name="z1422" w:id="719"/>
    <w:p>
      <w:pPr>
        <w:spacing w:after="0"/>
        <w:ind w:left="0"/>
        <w:jc w:val="both"/>
      </w:pPr>
      <w:r>
        <w:rPr>
          <w:rFonts w:ascii="Times New Roman"/>
          <w:b w:val="false"/>
          <w:i w:val="false"/>
          <w:color w:val="000000"/>
          <w:sz w:val="28"/>
        </w:rPr>
        <w:t>
      94.1 Коммерциялық, кәсіпкерлік және қоғамдық кәсіптік ұйымдар қызметі;</w:t>
      </w:r>
    </w:p>
    <w:bookmarkEnd w:id="719"/>
    <w:bookmarkStart w:name="z1423" w:id="720"/>
    <w:p>
      <w:pPr>
        <w:spacing w:after="0"/>
        <w:ind w:left="0"/>
        <w:jc w:val="both"/>
      </w:pPr>
      <w:r>
        <w:rPr>
          <w:rFonts w:ascii="Times New Roman"/>
          <w:b w:val="false"/>
          <w:i w:val="false"/>
          <w:color w:val="000000"/>
          <w:sz w:val="28"/>
        </w:rPr>
        <w:t>
      94.12 Қоғамдық кәсіптік ұйымдар қызметі;</w:t>
      </w:r>
    </w:p>
    <w:bookmarkEnd w:id="720"/>
    <w:bookmarkStart w:name="z1424" w:id="721"/>
    <w:p>
      <w:pPr>
        <w:spacing w:after="0"/>
        <w:ind w:left="0"/>
        <w:jc w:val="both"/>
      </w:pPr>
      <w:r>
        <w:rPr>
          <w:rFonts w:ascii="Times New Roman"/>
          <w:b w:val="false"/>
          <w:i w:val="false"/>
          <w:color w:val="000000"/>
          <w:sz w:val="28"/>
        </w:rPr>
        <w:t>
      94.12.0 Қоғамдық кәсіптік ұйымдар қызметі.</w:t>
      </w:r>
    </w:p>
    <w:bookmarkEnd w:id="721"/>
    <w:bookmarkStart w:name="z1425" w:id="722"/>
    <w:p>
      <w:pPr>
        <w:spacing w:after="0"/>
        <w:ind w:left="0"/>
        <w:jc w:val="both"/>
      </w:pPr>
      <w:r>
        <w:rPr>
          <w:rFonts w:ascii="Times New Roman"/>
          <w:b w:val="false"/>
          <w:i w:val="false"/>
          <w:color w:val="000000"/>
          <w:sz w:val="28"/>
        </w:rPr>
        <w:t>
      7. Кәсіптік стандарттың қысқаша сипаттамасы: "Кәсіптік қоғамдық ұйымдардың қызметі" осындай ұйымдарды тиімді басқару және дамыту үшін қажетті негізгі құзыреттер мен дағдыларды айқындайды. Стандарт іс-шараларды ұйымдастыру, мүшелермен және әріптестермен өзара іс-қимыл жасау және кәсіптік қоғамдастықтың мүдделерін қорғау аспектілерін қамтиды. Стандарт қазіргі жағдайда қоғамдық ұйымдардың тұрақтылығы мен белсенділігін қамтамасыз ете алатын жоғары білікті мамандарды қалыптастыруға ықпал етеді.</w:t>
      </w:r>
    </w:p>
    <w:bookmarkEnd w:id="722"/>
    <w:bookmarkStart w:name="z1426" w:id="723"/>
    <w:p>
      <w:pPr>
        <w:spacing w:after="0"/>
        <w:ind w:left="0"/>
        <w:jc w:val="both"/>
      </w:pPr>
      <w:r>
        <w:rPr>
          <w:rFonts w:ascii="Times New Roman"/>
          <w:b w:val="false"/>
          <w:i w:val="false"/>
          <w:color w:val="000000"/>
          <w:sz w:val="28"/>
        </w:rPr>
        <w:t>
      8. Кәсіптер карточкаларының тізімі:</w:t>
      </w:r>
    </w:p>
    <w:bookmarkEnd w:id="723"/>
    <w:bookmarkStart w:name="z1427" w:id="724"/>
    <w:p>
      <w:pPr>
        <w:spacing w:after="0"/>
        <w:ind w:left="0"/>
        <w:jc w:val="both"/>
      </w:pPr>
      <w:r>
        <w:rPr>
          <w:rFonts w:ascii="Times New Roman"/>
          <w:b w:val="false"/>
          <w:i w:val="false"/>
          <w:color w:val="000000"/>
          <w:sz w:val="28"/>
        </w:rPr>
        <w:t>
      1) Редакциялық алқа мүшесі (баспа, газет және журналдар редакциясының) - 6 СБШ-нің деңгейі;</w:t>
      </w:r>
    </w:p>
    <w:bookmarkEnd w:id="724"/>
    <w:bookmarkStart w:name="z1428" w:id="725"/>
    <w:p>
      <w:pPr>
        <w:spacing w:after="0"/>
        <w:ind w:left="0"/>
        <w:jc w:val="both"/>
      </w:pPr>
      <w:r>
        <w:rPr>
          <w:rFonts w:ascii="Times New Roman"/>
          <w:b w:val="false"/>
          <w:i w:val="false"/>
          <w:color w:val="000000"/>
          <w:sz w:val="28"/>
        </w:rPr>
        <w:t>
      2) Мемлекеттік органдармен байланыс жөніндегі үйлестіруші - 6 СБШ-нің деңгейі.</w:t>
      </w:r>
    </w:p>
    <w:bookmarkEnd w:id="725"/>
    <w:bookmarkStart w:name="z1429" w:id="726"/>
    <w:p>
      <w:pPr>
        <w:spacing w:after="0"/>
        <w:ind w:left="0"/>
        <w:jc w:val="left"/>
      </w:pPr>
      <w:r>
        <w:rPr>
          <w:rFonts w:ascii="Times New Roman"/>
          <w:b/>
          <w:i w:val="false"/>
          <w:color w:val="000000"/>
        </w:rPr>
        <w:t xml:space="preserve"> 3-тарау. Кәсіптер карточкалары</w:t>
      </w:r>
    </w:p>
    <w:bookmarkEnd w:id="7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"Редакциялық алқа мүшесі (баспа, газет және журналдар редакциясының)":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2642-2-014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Редакциялық алқа мүшесі (баспа, газет және журналдар редакциясының)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0" w:id="727"/>
          <w:p>
            <w:pPr>
              <w:spacing w:after="20"/>
              <w:ind w:left="20"/>
              <w:jc w:val="both"/>
            </w:pPr>
            <w:r>
              <w:rPr>
                <w:rFonts w:ascii="Times New Roman"/>
                <w:b w:val="false"/>
                <w:i w:val="false"/>
                <w:color w:val="000000"/>
                <w:sz w:val="20"/>
              </w:rPr>
              <w:t xml:space="preserve">
БТБА немесе КС байланысы жоқ </w:t>
            </w:r>
          </w:p>
          <w:bookmarkEnd w:id="72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1" w:id="728"/>
          <w:p>
            <w:pPr>
              <w:spacing w:after="20"/>
              <w:ind w:left="20"/>
              <w:jc w:val="both"/>
            </w:pPr>
            <w:r>
              <w:rPr>
                <w:rFonts w:ascii="Times New Roman"/>
                <w:b w:val="false"/>
                <w:i w:val="false"/>
                <w:color w:val="000000"/>
                <w:sz w:val="20"/>
              </w:rPr>
              <w:t>
Білім деңгейі:</w:t>
            </w:r>
          </w:p>
          <w:bookmarkEnd w:id="728"/>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2" w:id="729"/>
          <w:p>
            <w:pPr>
              <w:spacing w:after="20"/>
              <w:ind w:left="20"/>
              <w:jc w:val="both"/>
            </w:pPr>
            <w:r>
              <w:rPr>
                <w:rFonts w:ascii="Times New Roman"/>
                <w:b w:val="false"/>
                <w:i w:val="false"/>
                <w:color w:val="000000"/>
                <w:sz w:val="20"/>
              </w:rPr>
              <w:t>
Мамандық:</w:t>
            </w:r>
          </w:p>
          <w:bookmarkEnd w:id="729"/>
          <w:p>
            <w:pPr>
              <w:spacing w:after="20"/>
              <w:ind w:left="20"/>
              <w:jc w:val="both"/>
            </w:pPr>
            <w:r>
              <w:rPr>
                <w:rFonts w:ascii="Times New Roman"/>
                <w:b w:val="false"/>
                <w:i w:val="false"/>
                <w:color w:val="000000"/>
                <w:sz w:val="20"/>
              </w:rPr>
              <w:t xml:space="preserve">
Журналистика және ақпарат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3" w:id="730"/>
          <w:p>
            <w:pPr>
              <w:spacing w:after="20"/>
              <w:ind w:left="20"/>
              <w:jc w:val="both"/>
            </w:pPr>
            <w:r>
              <w:rPr>
                <w:rFonts w:ascii="Times New Roman"/>
                <w:b w:val="false"/>
                <w:i w:val="false"/>
                <w:color w:val="000000"/>
                <w:sz w:val="20"/>
              </w:rPr>
              <w:t>
Біліктілік:</w:t>
            </w:r>
          </w:p>
          <w:bookmarkEnd w:id="73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2642-2-006 - Ғылыми редактор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Жарияланатын материалдың редакциялық саясатқа және басылым стандарттарына сәйкес келуін және сапасын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4" w:id="731"/>
          <w:p>
            <w:pPr>
              <w:spacing w:after="20"/>
              <w:ind w:left="20"/>
              <w:jc w:val="both"/>
            </w:pPr>
            <w:r>
              <w:rPr>
                <w:rFonts w:ascii="Times New Roman"/>
                <w:b w:val="false"/>
                <w:i w:val="false"/>
                <w:color w:val="000000"/>
                <w:sz w:val="20"/>
              </w:rPr>
              <w:t>
1. Өзекті жарияланымдарды сараптамалық бағалауды ұйымдастыру және / немесе жүргізу</w:t>
            </w:r>
          </w:p>
          <w:bookmarkEnd w:id="731"/>
          <w:p>
            <w:pPr>
              <w:spacing w:after="20"/>
              <w:ind w:left="20"/>
              <w:jc w:val="both"/>
            </w:pPr>
            <w:r>
              <w:rPr>
                <w:rFonts w:ascii="Times New Roman"/>
                <w:b w:val="false"/>
                <w:i w:val="false"/>
                <w:color w:val="000000"/>
                <w:sz w:val="20"/>
              </w:rPr>
              <w:t>
2. Басылымның жұмысын дамытуға және оңтайландыруға бағытталған алқалы шешімдерді тұжырымдау және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5" w:id="732"/>
          <w:p>
            <w:pPr>
              <w:spacing w:after="20"/>
              <w:ind w:left="20"/>
              <w:jc w:val="both"/>
            </w:pPr>
            <w:r>
              <w:rPr>
                <w:rFonts w:ascii="Times New Roman"/>
                <w:b w:val="false"/>
                <w:i w:val="false"/>
                <w:color w:val="000000"/>
                <w:sz w:val="20"/>
              </w:rPr>
              <w:t>
Еңбек функциясы 1:</w:t>
            </w:r>
          </w:p>
          <w:bookmarkEnd w:id="732"/>
          <w:p>
            <w:pPr>
              <w:spacing w:after="20"/>
              <w:ind w:left="20"/>
              <w:jc w:val="both"/>
            </w:pPr>
            <w:r>
              <w:rPr>
                <w:rFonts w:ascii="Times New Roman"/>
                <w:b w:val="false"/>
                <w:i w:val="false"/>
                <w:color w:val="000000"/>
                <w:sz w:val="20"/>
              </w:rPr>
              <w:t>
Өзекті жарияланымдарды сараптамалық бағалауды ұйымдастыру және / немесе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6" w:id="733"/>
          <w:p>
            <w:pPr>
              <w:spacing w:after="20"/>
              <w:ind w:left="20"/>
              <w:jc w:val="both"/>
            </w:pPr>
            <w:r>
              <w:rPr>
                <w:rFonts w:ascii="Times New Roman"/>
                <w:b w:val="false"/>
                <w:i w:val="false"/>
                <w:color w:val="000000"/>
                <w:sz w:val="20"/>
              </w:rPr>
              <w:t>
Дағды 1:</w:t>
            </w:r>
          </w:p>
          <w:bookmarkEnd w:id="733"/>
          <w:p>
            <w:pPr>
              <w:spacing w:after="20"/>
              <w:ind w:left="20"/>
              <w:jc w:val="both"/>
            </w:pPr>
            <w:r>
              <w:rPr>
                <w:rFonts w:ascii="Times New Roman"/>
                <w:b w:val="false"/>
                <w:i w:val="false"/>
                <w:color w:val="000000"/>
                <w:sz w:val="20"/>
              </w:rPr>
              <w:t>
Ғылыми сараптама жүргізуді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7" w:id="734"/>
          <w:p>
            <w:pPr>
              <w:spacing w:after="20"/>
              <w:ind w:left="20"/>
              <w:jc w:val="both"/>
            </w:pPr>
            <w:r>
              <w:rPr>
                <w:rFonts w:ascii="Times New Roman"/>
                <w:b w:val="false"/>
                <w:i w:val="false"/>
                <w:color w:val="000000"/>
                <w:sz w:val="20"/>
              </w:rPr>
              <w:t>
Машықтар:</w:t>
            </w:r>
          </w:p>
          <w:bookmarkEnd w:id="734"/>
          <w:p>
            <w:pPr>
              <w:spacing w:after="20"/>
              <w:ind w:left="20"/>
              <w:jc w:val="both"/>
            </w:pPr>
            <w:r>
              <w:rPr>
                <w:rFonts w:ascii="Times New Roman"/>
                <w:b w:val="false"/>
                <w:i w:val="false"/>
                <w:color w:val="000000"/>
                <w:sz w:val="20"/>
              </w:rPr>
              <w:t>
</w:t>
            </w:r>
            <w:r>
              <w:rPr>
                <w:rFonts w:ascii="Times New Roman"/>
                <w:b w:val="false"/>
                <w:i w:val="false"/>
                <w:color w:val="000000"/>
                <w:sz w:val="20"/>
              </w:rPr>
              <w:t>1. Басылымдардың жоғары ғылыми және әдеби деңгейін қамтамасыз ету үшін белгілі бір тақырыптық бағыттағы ең күрделі ғылыми жұмыстарды редакциялау.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 және әдістемелік әдебиет шығарудың тақырыптық жоспарларының жобаларын жасау, рецензенттерді таңдау және авторлармен баспа шарттарын және рецензенттермен еңбек келісімдерін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Пәндік саладағы ғылым мен техниканың жаңа отандық және шетелдік жетістіктері бойынша қызметкерлерге консультация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Авторлардың ғылыми материалдарын және оларға шолуларды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Материалдарды шығару мүмкіндігі, ұсынылған түзетулерді, толықтырулар мен қысқартуларды ескере отырып пысықтау немесе дәлелді бас тарту туралы қорытындылар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Басылымға қабылданған материалдарды редакциялау.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Материалды түзету және толықтыру туралы ұсыныстарды тұжырымдау.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Материалдарда ғылым мен техниканың соңғы жетістіктері қаншалықты көрсетілгенін, сондай-ақ рецензенттердің ескертулері мен қолжазбаларға қойылатын талаптар ескерілгенін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9. Ұсынылған материалдың толықтығын, бекітілген жоспарға сәйкестігін, бөлімдер атауларының олардың мазмұнына сәйкестігін, дәйексөздер мен цифрлық деректердің дұрыс жазылуын, сондай-ақ атаулардың, рәміздердің, ғылыми-техникалық терминдердің, өлшем бірліктерінің қолданылуы мен жазылуын және басылымның анықтамалық аппаратының ресімделуін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Материалды әдеби редакциялау.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Табылған қателердің тізімін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Авторға оның қателіктерін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Материалдың редакторлық паспортын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Қызметкерлерге материалмен (иллюстрациялар, аудио, бейне және т.б. бар болса), оның техникалық және көркемдік безендірілуімен жұмыс ерекшелігі бойынша нұсқау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15. Материалдарды өндіріске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16. Фото, бейне, аудио және графикалық ақпаратпен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17. Іздеу жүйесін оңтайландыру үшін мәтіннің негізгі сөздерін анықтау және оларды тақырыптарда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18. Контекстті, емлені, синтаксисті, пунктуацияны және материал стилін редакциялай отырып, пайдаланушылардың белгілі бір сұраныстары бойынша іздеу жүйелерін беру нәтижелерінде сайттың позициясын арттыру үшін шаралар кешенін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19. БАҚ нысаналы аудиториясының сұраныстарына өзектілігін арттыру үшін материалды өңдеу.</w:t>
            </w:r>
          </w:p>
          <w:p>
            <w:pPr>
              <w:spacing w:after="20"/>
              <w:ind w:left="20"/>
              <w:jc w:val="both"/>
            </w:pPr>
            <w:r>
              <w:rPr>
                <w:rFonts w:ascii="Times New Roman"/>
                <w:b w:val="false"/>
                <w:i w:val="false"/>
                <w:color w:val="000000"/>
                <w:sz w:val="20"/>
              </w:rPr>
              <w:t>
20. Ең көп таралған бағдарламалық қамтылымды қолдана отырып, цифрлық деректерді (мәтін, графикалық бейне, аудио және бейне)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7" w:id="735"/>
          <w:p>
            <w:pPr>
              <w:spacing w:after="20"/>
              <w:ind w:left="20"/>
              <w:jc w:val="both"/>
            </w:pPr>
            <w:r>
              <w:rPr>
                <w:rFonts w:ascii="Times New Roman"/>
                <w:b w:val="false"/>
                <w:i w:val="false"/>
                <w:color w:val="000000"/>
                <w:sz w:val="20"/>
              </w:rPr>
              <w:t>
Білімдер:</w:t>
            </w:r>
          </w:p>
          <w:bookmarkEnd w:id="735"/>
          <w:p>
            <w:pPr>
              <w:spacing w:after="20"/>
              <w:ind w:left="20"/>
              <w:jc w:val="both"/>
            </w:pPr>
            <w:r>
              <w:rPr>
                <w:rFonts w:ascii="Times New Roman"/>
                <w:b w:val="false"/>
                <w:i w:val="false"/>
                <w:color w:val="000000"/>
                <w:sz w:val="20"/>
              </w:rPr>
              <w:t>
</w:t>
            </w:r>
            <w:r>
              <w:rPr>
                <w:rFonts w:ascii="Times New Roman"/>
                <w:b w:val="false"/>
                <w:i w:val="false"/>
                <w:color w:val="000000"/>
                <w:sz w:val="20"/>
              </w:rPr>
              <w:t>1. Редакциялық қызметтің теориялары, әдістері, тәсілдері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БАҚ-тың редакциялық саясаты.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жарияланымдарды (хабарларды) жасаудың міндеттері мен әдістері, технологиясы мен техникасы, олардың мазмұндық және құрылымдық-композициялық ерекшелігі.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 мәтіндерді, графикалық бейнені, аудио, бейнені редакторлық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Түрлі форматтағы ғылыми медиаөнімдерді дайындау әдістері, технологиясы және техникасы.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6. Ғылыми мәтіндерді, графикалық бейнені, аудио, бейнені өңдеу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АКТ-ны баспасөзде, телевизияда, радиохабарларын таратуда, интернет-БАҚ-та қолдану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Лауазымдық міндеттерін орындау үшін қажетті қазіргі әдеби және ғылыми тілдің қағидалары мен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Қазақстан Республикасының БАҚ туралы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10. Кәсіптік журналистік этика.</w:t>
            </w:r>
          </w:p>
          <w:p>
            <w:pPr>
              <w:spacing w:after="20"/>
              <w:ind w:left="20"/>
              <w:jc w:val="both"/>
            </w:pPr>
            <w:r>
              <w:rPr>
                <w:rFonts w:ascii="Times New Roman"/>
                <w:b w:val="false"/>
                <w:i w:val="false"/>
                <w:color w:val="000000"/>
                <w:sz w:val="20"/>
              </w:rPr>
              <w:t>
11.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8" w:id="736"/>
          <w:p>
            <w:pPr>
              <w:spacing w:after="20"/>
              <w:ind w:left="20"/>
              <w:jc w:val="both"/>
            </w:pPr>
            <w:r>
              <w:rPr>
                <w:rFonts w:ascii="Times New Roman"/>
                <w:b w:val="false"/>
                <w:i w:val="false"/>
                <w:color w:val="000000"/>
                <w:sz w:val="20"/>
              </w:rPr>
              <w:t>
Еңбек функциясы 2:</w:t>
            </w:r>
          </w:p>
          <w:bookmarkEnd w:id="736"/>
          <w:p>
            <w:pPr>
              <w:spacing w:after="20"/>
              <w:ind w:left="20"/>
              <w:jc w:val="both"/>
            </w:pPr>
            <w:r>
              <w:rPr>
                <w:rFonts w:ascii="Times New Roman"/>
                <w:b w:val="false"/>
                <w:i w:val="false"/>
                <w:color w:val="000000"/>
                <w:sz w:val="20"/>
              </w:rPr>
              <w:t>
Басылымның жұмысын дамытуға және оңтайландыруға бағытталған алқалы шешімдерді тұжырымдау және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9" w:id="737"/>
          <w:p>
            <w:pPr>
              <w:spacing w:after="20"/>
              <w:ind w:left="20"/>
              <w:jc w:val="both"/>
            </w:pPr>
            <w:r>
              <w:rPr>
                <w:rFonts w:ascii="Times New Roman"/>
                <w:b w:val="false"/>
                <w:i w:val="false"/>
                <w:color w:val="000000"/>
                <w:sz w:val="20"/>
              </w:rPr>
              <w:t>
Дағды 1:</w:t>
            </w:r>
          </w:p>
          <w:bookmarkEnd w:id="737"/>
          <w:p>
            <w:pPr>
              <w:spacing w:after="20"/>
              <w:ind w:left="20"/>
              <w:jc w:val="both"/>
            </w:pPr>
            <w:r>
              <w:rPr>
                <w:rFonts w:ascii="Times New Roman"/>
                <w:b w:val="false"/>
                <w:i w:val="false"/>
                <w:color w:val="000000"/>
                <w:sz w:val="20"/>
              </w:rPr>
              <w:t>
Ұйымның баспа өнімдері нарығындағы үлесін кеңейтуді қолдауды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0" w:id="738"/>
          <w:p>
            <w:pPr>
              <w:spacing w:after="20"/>
              <w:ind w:left="20"/>
              <w:jc w:val="both"/>
            </w:pPr>
            <w:r>
              <w:rPr>
                <w:rFonts w:ascii="Times New Roman"/>
                <w:b w:val="false"/>
                <w:i w:val="false"/>
                <w:color w:val="000000"/>
                <w:sz w:val="20"/>
              </w:rPr>
              <w:t>
Машықтар:</w:t>
            </w:r>
          </w:p>
          <w:bookmarkEnd w:id="738"/>
          <w:p>
            <w:pPr>
              <w:spacing w:after="20"/>
              <w:ind w:left="20"/>
              <w:jc w:val="both"/>
            </w:pPr>
            <w:r>
              <w:rPr>
                <w:rFonts w:ascii="Times New Roman"/>
                <w:b w:val="false"/>
                <w:i w:val="false"/>
                <w:color w:val="000000"/>
                <w:sz w:val="20"/>
              </w:rPr>
              <w:t>
</w:t>
            </w:r>
            <w:r>
              <w:rPr>
                <w:rFonts w:ascii="Times New Roman"/>
                <w:b w:val="false"/>
                <w:i w:val="false"/>
                <w:color w:val="000000"/>
                <w:sz w:val="20"/>
              </w:rPr>
              <w:t>1. Өнім нарығындағы перспективалық мүмкіндіктерді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Қоғамды ақпараттандырудың жаңа қажеттіліктері мен үрдістерін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Ұсынылған жобаларды іске асырудың орындылығын, олардың идеялық-көркемдік маңыздылығын, сондай-ақ олардың ақталуы мен рентабельділігін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Іскерлік келіссөздер жүргізу.</w:t>
            </w:r>
          </w:p>
          <w:p>
            <w:pPr>
              <w:spacing w:after="20"/>
              <w:ind w:left="20"/>
              <w:jc w:val="both"/>
            </w:pPr>
            <w:r>
              <w:rPr>
                <w:rFonts w:ascii="Times New Roman"/>
                <w:b w:val="false"/>
                <w:i w:val="false"/>
                <w:color w:val="000000"/>
                <w:sz w:val="20"/>
              </w:rPr>
              <w:t>
5. Контингентке бейімделіп, әдеби, іскерлік және ғылыми стильдерді қолдана отырып, қарсыластарды сендіру арқылы баспасөз конференциялары мен көпшілік алдында сөйлеген сөздерінде өз ұстанымын қорғау.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5" w:id="739"/>
          <w:p>
            <w:pPr>
              <w:spacing w:after="20"/>
              <w:ind w:left="20"/>
              <w:jc w:val="both"/>
            </w:pPr>
            <w:r>
              <w:rPr>
                <w:rFonts w:ascii="Times New Roman"/>
                <w:b w:val="false"/>
                <w:i w:val="false"/>
                <w:color w:val="000000"/>
                <w:sz w:val="20"/>
              </w:rPr>
              <w:t>
Білімдер:</w:t>
            </w:r>
          </w:p>
          <w:bookmarkEnd w:id="739"/>
          <w:p>
            <w:pPr>
              <w:spacing w:after="20"/>
              <w:ind w:left="20"/>
              <w:jc w:val="both"/>
            </w:pPr>
            <w:r>
              <w:rPr>
                <w:rFonts w:ascii="Times New Roman"/>
                <w:b w:val="false"/>
                <w:i w:val="false"/>
                <w:color w:val="000000"/>
                <w:sz w:val="20"/>
              </w:rPr>
              <w:t>
</w:t>
            </w:r>
            <w:r>
              <w:rPr>
                <w:rFonts w:ascii="Times New Roman"/>
                <w:b w:val="false"/>
                <w:i w:val="false"/>
                <w:color w:val="000000"/>
                <w:sz w:val="20"/>
              </w:rPr>
              <w:t>1. Шығармашылық қиялды дамыту теориясы, әдістері,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Маркетинг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Медиаөнімдер нарығының конъюнктурасы.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Әлеуметтану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Нейролингвистикалық бағдарламалау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Нысаналы аудиторияның ерекшеліктері, оның әлеуметтік және психологиялық сипаттамалары.</w:t>
            </w:r>
          </w:p>
          <w:p>
            <w:pPr>
              <w:spacing w:after="20"/>
              <w:ind w:left="20"/>
              <w:jc w:val="both"/>
            </w:pPr>
            <w:r>
              <w:rPr>
                <w:rFonts w:ascii="Times New Roman"/>
                <w:b w:val="false"/>
                <w:i w:val="false"/>
                <w:color w:val="000000"/>
                <w:sz w:val="20"/>
              </w:rPr>
              <w:t>
7.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2" w:id="740"/>
          <w:p>
            <w:pPr>
              <w:spacing w:after="20"/>
              <w:ind w:left="20"/>
              <w:jc w:val="both"/>
            </w:pPr>
            <w:r>
              <w:rPr>
                <w:rFonts w:ascii="Times New Roman"/>
                <w:b w:val="false"/>
                <w:i w:val="false"/>
                <w:color w:val="000000"/>
                <w:sz w:val="20"/>
              </w:rPr>
              <w:t>
Оқу және өзін-өзі оқыту қабілеті</w:t>
            </w:r>
          </w:p>
          <w:bookmarkEnd w:id="740"/>
          <w:p>
            <w:pPr>
              <w:spacing w:after="20"/>
              <w:ind w:left="20"/>
              <w:jc w:val="both"/>
            </w:pPr>
            <w:r>
              <w:rPr>
                <w:rFonts w:ascii="Times New Roman"/>
                <w:b w:val="false"/>
                <w:i w:val="false"/>
                <w:color w:val="000000"/>
                <w:sz w:val="20"/>
              </w:rPr>
              <w:t>
</w:t>
            </w:r>
            <w:r>
              <w:rPr>
                <w:rFonts w:ascii="Times New Roman"/>
                <w:b w:val="false"/>
                <w:i w:val="false"/>
                <w:color w:val="000000"/>
                <w:sz w:val="20"/>
              </w:rPr>
              <w:t>Шығармашылық және шығармашылық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Жүйелік ойлау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Сыни тұрғыдан ойлау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Логикалық ойлау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Ассоциативті ойлау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Шығармашылық қиял </w:t>
            </w:r>
          </w:p>
          <w:p>
            <w:pPr>
              <w:spacing w:after="20"/>
              <w:ind w:left="20"/>
              <w:jc w:val="both"/>
            </w:pPr>
            <w:r>
              <w:rPr>
                <w:rFonts w:ascii="Times New Roman"/>
                <w:b w:val="false"/>
                <w:i w:val="false"/>
                <w:color w:val="000000"/>
                <w:sz w:val="20"/>
              </w:rPr>
              <w:t>
Ой-өрісінің кең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Редактор (жалпы профиль)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Баспаның, газет-журнал редакциясының тілшісі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 шолушысы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"Мемлекеттік органдармен байланыс жөніндегі үйлестіруші":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2431-3-007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органдармен байланыс жөніндегі үйлестіруші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0" w:id="741"/>
          <w:p>
            <w:pPr>
              <w:spacing w:after="20"/>
              <w:ind w:left="20"/>
              <w:jc w:val="both"/>
            </w:pPr>
            <w:r>
              <w:rPr>
                <w:rFonts w:ascii="Times New Roman"/>
                <w:b w:val="false"/>
                <w:i w:val="false"/>
                <w:color w:val="000000"/>
                <w:sz w:val="20"/>
              </w:rPr>
              <w:t xml:space="preserve">
- </w:t>
            </w:r>
          </w:p>
          <w:bookmarkEnd w:id="74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1" w:id="742"/>
          <w:p>
            <w:pPr>
              <w:spacing w:after="20"/>
              <w:ind w:left="20"/>
              <w:jc w:val="both"/>
            </w:pPr>
            <w:r>
              <w:rPr>
                <w:rFonts w:ascii="Times New Roman"/>
                <w:b w:val="false"/>
                <w:i w:val="false"/>
                <w:color w:val="000000"/>
                <w:sz w:val="20"/>
              </w:rPr>
              <w:t>
Білім деңгейі:</w:t>
            </w:r>
          </w:p>
          <w:bookmarkEnd w:id="742"/>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2" w:id="743"/>
          <w:p>
            <w:pPr>
              <w:spacing w:after="20"/>
              <w:ind w:left="20"/>
              <w:jc w:val="both"/>
            </w:pPr>
            <w:r>
              <w:rPr>
                <w:rFonts w:ascii="Times New Roman"/>
                <w:b w:val="false"/>
                <w:i w:val="false"/>
                <w:color w:val="000000"/>
                <w:sz w:val="20"/>
              </w:rPr>
              <w:t>
Мамандық:</w:t>
            </w:r>
          </w:p>
          <w:bookmarkEnd w:id="743"/>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3" w:id="744"/>
          <w:p>
            <w:pPr>
              <w:spacing w:after="20"/>
              <w:ind w:left="20"/>
              <w:jc w:val="both"/>
            </w:pPr>
            <w:r>
              <w:rPr>
                <w:rFonts w:ascii="Times New Roman"/>
                <w:b w:val="false"/>
                <w:i w:val="false"/>
                <w:color w:val="000000"/>
                <w:sz w:val="20"/>
              </w:rPr>
              <w:t>
Біліктілік:</w:t>
            </w:r>
          </w:p>
          <w:bookmarkEnd w:id="74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органдармен байланыс жөніндегі үйлестіруші" кәсібі карточкасының сипаты "Ақпараттық агенттіктердің қызметі" кәсіптік стандартында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4" w:id="745"/>
          <w:p>
            <w:pPr>
              <w:spacing w:after="20"/>
              <w:ind w:left="20"/>
              <w:jc w:val="both"/>
            </w:pPr>
            <w:r>
              <w:rPr>
                <w:rFonts w:ascii="Times New Roman"/>
                <w:b w:val="false"/>
                <w:i w:val="false"/>
                <w:color w:val="000000"/>
                <w:sz w:val="20"/>
              </w:rPr>
              <w:t>
Еңбек функциясы 1:</w:t>
            </w:r>
          </w:p>
          <w:bookmarkEnd w:id="745"/>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5" w:id="746"/>
          <w:p>
            <w:pPr>
              <w:spacing w:after="20"/>
              <w:ind w:left="20"/>
              <w:jc w:val="both"/>
            </w:pPr>
            <w:r>
              <w:rPr>
                <w:rFonts w:ascii="Times New Roman"/>
                <w:b w:val="false"/>
                <w:i w:val="false"/>
                <w:color w:val="000000"/>
                <w:sz w:val="20"/>
              </w:rPr>
              <w:t>
Дағды 1:</w:t>
            </w:r>
          </w:p>
          <w:bookmarkEnd w:id="746"/>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6" w:id="747"/>
          <w:p>
            <w:pPr>
              <w:spacing w:after="20"/>
              <w:ind w:left="20"/>
              <w:jc w:val="both"/>
            </w:pPr>
            <w:r>
              <w:rPr>
                <w:rFonts w:ascii="Times New Roman"/>
                <w:b w:val="false"/>
                <w:i w:val="false"/>
                <w:color w:val="000000"/>
                <w:sz w:val="20"/>
              </w:rPr>
              <w:t>
Машықтар:</w:t>
            </w:r>
          </w:p>
          <w:bookmarkEnd w:id="747"/>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7" w:id="748"/>
          <w:p>
            <w:pPr>
              <w:spacing w:after="20"/>
              <w:ind w:left="20"/>
              <w:jc w:val="both"/>
            </w:pPr>
            <w:r>
              <w:rPr>
                <w:rFonts w:ascii="Times New Roman"/>
                <w:b w:val="false"/>
                <w:i w:val="false"/>
                <w:color w:val="000000"/>
                <w:sz w:val="20"/>
              </w:rPr>
              <w:t>
Білімдер:</w:t>
            </w:r>
          </w:p>
          <w:bookmarkEnd w:id="748"/>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498" w:id="749"/>
    <w:p>
      <w:pPr>
        <w:spacing w:after="0"/>
        <w:ind w:left="0"/>
        <w:jc w:val="left"/>
      </w:pPr>
      <w:r>
        <w:rPr>
          <w:rFonts w:ascii="Times New Roman"/>
          <w:b/>
          <w:i w:val="false"/>
          <w:color w:val="000000"/>
        </w:rPr>
        <w:t xml:space="preserve"> 4-тарау. Кәсіптік стандарттың техникалық деректері</w:t>
      </w:r>
    </w:p>
    <w:bookmarkEnd w:id="749"/>
    <w:bookmarkStart w:name="z1499" w:id="750"/>
    <w:p>
      <w:pPr>
        <w:spacing w:after="0"/>
        <w:ind w:left="0"/>
        <w:jc w:val="both"/>
      </w:pPr>
      <w:r>
        <w:rPr>
          <w:rFonts w:ascii="Times New Roman"/>
          <w:b w:val="false"/>
          <w:i w:val="false"/>
          <w:color w:val="000000"/>
          <w:sz w:val="28"/>
        </w:rPr>
        <w:t>
      11. Мемлекеттік органның атауы: Қазакстан Республикасының Мәдениет және ақпарат министрлігі.</w:t>
      </w:r>
    </w:p>
    <w:bookmarkEnd w:id="750"/>
    <w:bookmarkStart w:name="z1500" w:id="751"/>
    <w:p>
      <w:pPr>
        <w:spacing w:after="0"/>
        <w:ind w:left="0"/>
        <w:jc w:val="both"/>
      </w:pPr>
      <w:r>
        <w:rPr>
          <w:rFonts w:ascii="Times New Roman"/>
          <w:b w:val="false"/>
          <w:i w:val="false"/>
          <w:color w:val="000000"/>
          <w:sz w:val="28"/>
        </w:rPr>
        <w:t>
      12. Әзірлеуге қатысатын ұйымдар (кәсіпорындар): "РТРК "Қазақстан"" АҚ.</w:t>
      </w:r>
    </w:p>
    <w:bookmarkEnd w:id="751"/>
    <w:bookmarkStart w:name="z1501" w:id="752"/>
    <w:p>
      <w:pPr>
        <w:spacing w:after="0"/>
        <w:ind w:left="0"/>
        <w:jc w:val="both"/>
      </w:pPr>
      <w:r>
        <w:rPr>
          <w:rFonts w:ascii="Times New Roman"/>
          <w:b w:val="false"/>
          <w:i w:val="false"/>
          <w:color w:val="000000"/>
          <w:sz w:val="28"/>
        </w:rPr>
        <w:t>
      Орындаушылар: Татанов Мирас, miras.tatanov@rtrk.kz.</w:t>
      </w:r>
    </w:p>
    <w:bookmarkEnd w:id="752"/>
    <w:bookmarkStart w:name="z1502" w:id="753"/>
    <w:p>
      <w:pPr>
        <w:spacing w:after="0"/>
        <w:ind w:left="0"/>
        <w:jc w:val="both"/>
      </w:pPr>
      <w:r>
        <w:rPr>
          <w:rFonts w:ascii="Times New Roman"/>
          <w:b w:val="false"/>
          <w:i w:val="false"/>
          <w:color w:val="000000"/>
          <w:sz w:val="28"/>
        </w:rPr>
        <w:t>
      13. Кәсіптік біліктілік жөніндегі салалық кеңес: 28.10.2024ж.</w:t>
      </w:r>
    </w:p>
    <w:bookmarkEnd w:id="753"/>
    <w:bookmarkStart w:name="z1503" w:id="754"/>
    <w:p>
      <w:pPr>
        <w:spacing w:after="0"/>
        <w:ind w:left="0"/>
        <w:jc w:val="both"/>
      </w:pPr>
      <w:r>
        <w:rPr>
          <w:rFonts w:ascii="Times New Roman"/>
          <w:b w:val="false"/>
          <w:i w:val="false"/>
          <w:color w:val="000000"/>
          <w:sz w:val="28"/>
        </w:rPr>
        <w:t>
      14. Кәсіптік біліктілік жөніндегі ұлттық орган: 25.11.2024 ж.</w:t>
      </w:r>
    </w:p>
    <w:bookmarkEnd w:id="754"/>
    <w:bookmarkStart w:name="z1504" w:id="755"/>
    <w:p>
      <w:pPr>
        <w:spacing w:after="0"/>
        <w:ind w:left="0"/>
        <w:jc w:val="both"/>
      </w:pPr>
      <w:r>
        <w:rPr>
          <w:rFonts w:ascii="Times New Roman"/>
          <w:b w:val="false"/>
          <w:i w:val="false"/>
          <w:color w:val="000000"/>
          <w:sz w:val="28"/>
        </w:rPr>
        <w:t>
      15. "Атамекен" Қазақстан Республикасының Ұлттық кәсіпкерлер палатасы: 20.12.2024ж.</w:t>
      </w:r>
    </w:p>
    <w:bookmarkEnd w:id="755"/>
    <w:bookmarkStart w:name="z1505" w:id="756"/>
    <w:p>
      <w:pPr>
        <w:spacing w:after="0"/>
        <w:ind w:left="0"/>
        <w:jc w:val="both"/>
      </w:pPr>
      <w:r>
        <w:rPr>
          <w:rFonts w:ascii="Times New Roman"/>
          <w:b w:val="false"/>
          <w:i w:val="false"/>
          <w:color w:val="000000"/>
          <w:sz w:val="28"/>
        </w:rPr>
        <w:t>
      16. Нұсқа нөмірі және шығарылған жылы: Нұсқа 3, 2024 ж.</w:t>
      </w:r>
    </w:p>
    <w:bookmarkEnd w:id="756"/>
    <w:bookmarkStart w:name="z1506" w:id="757"/>
    <w:p>
      <w:pPr>
        <w:spacing w:after="0"/>
        <w:ind w:left="0"/>
        <w:jc w:val="both"/>
      </w:pPr>
      <w:r>
        <w:rPr>
          <w:rFonts w:ascii="Times New Roman"/>
          <w:b w:val="false"/>
          <w:i w:val="false"/>
          <w:color w:val="000000"/>
          <w:sz w:val="28"/>
        </w:rPr>
        <w:t>
      17. Болжалды қайта қарау күні: 12.12.2027 ж.</w:t>
      </w:r>
    </w:p>
    <w:bookmarkEnd w:id="7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2024 жылғы 26 желтоқсандағы</w:t>
            </w:r>
            <w:r>
              <w:br/>
            </w:r>
            <w:r>
              <w:rPr>
                <w:rFonts w:ascii="Times New Roman"/>
                <w:b w:val="false"/>
                <w:i w:val="false"/>
                <w:color w:val="000000"/>
                <w:sz w:val="20"/>
              </w:rPr>
              <w:t>№ 635-НҚ бұйрығына</w:t>
            </w:r>
            <w:r>
              <w:br/>
            </w:r>
            <w:r>
              <w:rPr>
                <w:rFonts w:ascii="Times New Roman"/>
                <w:b w:val="false"/>
                <w:i w:val="false"/>
                <w:color w:val="000000"/>
                <w:sz w:val="20"/>
              </w:rPr>
              <w:t>7-қосымша</w:t>
            </w:r>
          </w:p>
        </w:tc>
      </w:tr>
    </w:tbl>
    <w:bookmarkStart w:name="z1508" w:id="758"/>
    <w:p>
      <w:pPr>
        <w:spacing w:after="0"/>
        <w:ind w:left="0"/>
        <w:jc w:val="left"/>
      </w:pPr>
      <w:r>
        <w:rPr>
          <w:rFonts w:ascii="Times New Roman"/>
          <w:b/>
          <w:i w:val="false"/>
          <w:color w:val="000000"/>
        </w:rPr>
        <w:t xml:space="preserve"> Кәсіптік стандарт: "Кино, видеофильмдер және телевизиялық бағдарламаларды өндіру қызметі"</w:t>
      </w:r>
    </w:p>
    <w:bookmarkEnd w:id="758"/>
    <w:bookmarkStart w:name="z1509" w:id="759"/>
    <w:p>
      <w:pPr>
        <w:spacing w:after="0"/>
        <w:ind w:left="0"/>
        <w:jc w:val="left"/>
      </w:pPr>
      <w:r>
        <w:rPr>
          <w:rFonts w:ascii="Times New Roman"/>
          <w:b/>
          <w:i w:val="false"/>
          <w:color w:val="000000"/>
        </w:rPr>
        <w:t xml:space="preserve"> 1-тарау. Жалпы ережелер</w:t>
      </w:r>
    </w:p>
    <w:bookmarkEnd w:id="759"/>
    <w:bookmarkStart w:name="z1510" w:id="760"/>
    <w:p>
      <w:pPr>
        <w:spacing w:after="0"/>
        <w:ind w:left="0"/>
        <w:jc w:val="both"/>
      </w:pPr>
      <w:r>
        <w:rPr>
          <w:rFonts w:ascii="Times New Roman"/>
          <w:b w:val="false"/>
          <w:i w:val="false"/>
          <w:color w:val="000000"/>
          <w:sz w:val="28"/>
        </w:rPr>
        <w:t xml:space="preserve">
      1. Кәсіптік стандарттың қолдану аясы: "Кино, видеофильмдер және телевизиялық бағдарламаларды өндіру қызметі" кәсіби стандарты Қазақстан Республикасының "Кәсіби біліктіліктер туралы"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білім беру бағдарламаларын, соның ішінде кәсіпорындарда персоналды оқыту, еңбеккерлер мен білім ұйымдарының түлектерінің кәсіби біліктілігін мойындау, ұйымдар мен кәсіпорындардағы кең ауқымды міндеттерді шешуді қамтамасыз ету талаптарын белгілейді және Қазақстан Республикасының бұқаралық ақпарат құралдарында қолданылады. Кәсіби стандарт мамандардың біліктілік талаптарын және құзыреттерін реттеп, индустрияда контенттің жоғары сапасы мен кәсіби өзара әрекеттесуді қамтамасыз етеді.</w:t>
      </w:r>
    </w:p>
    <w:bookmarkEnd w:id="760"/>
    <w:bookmarkStart w:name="z1511" w:id="761"/>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761"/>
    <w:bookmarkStart w:name="z1512" w:id="762"/>
    <w:p>
      <w:pPr>
        <w:spacing w:after="0"/>
        <w:ind w:left="0"/>
        <w:jc w:val="both"/>
      </w:pPr>
      <w:r>
        <w:rPr>
          <w:rFonts w:ascii="Times New Roman"/>
          <w:b w:val="false"/>
          <w:i w:val="false"/>
          <w:color w:val="000000"/>
          <w:sz w:val="28"/>
        </w:rPr>
        <w:t>
      1) ақпараттық-коммуникациялық технологиялар – электрондық ақпараттық ресурстармен жұмыс істеу әдістерінің және аппараттық-бағдарламалық кешенді және телекоммуникация желісін қолдана отырып жүзеге асырылатын ақпараттық өзара іс-қимыл әдістерінің жиынтығы;</w:t>
      </w:r>
    </w:p>
    <w:bookmarkEnd w:id="762"/>
    <w:bookmarkStart w:name="z1513" w:id="763"/>
    <w:p>
      <w:pPr>
        <w:spacing w:after="0"/>
        <w:ind w:left="0"/>
        <w:jc w:val="both"/>
      </w:pPr>
      <w:r>
        <w:rPr>
          <w:rFonts w:ascii="Times New Roman"/>
          <w:b w:val="false"/>
          <w:i w:val="false"/>
          <w:color w:val="000000"/>
          <w:sz w:val="28"/>
        </w:rPr>
        <w:t>
      2) бұқаралық ақпарат құралы – мерзімді баспасөз басылымы, теле-, радиоарна, интернет-басылым;</w:t>
      </w:r>
    </w:p>
    <w:bookmarkEnd w:id="763"/>
    <w:bookmarkStart w:name="z1514" w:id="764"/>
    <w:p>
      <w:pPr>
        <w:spacing w:after="0"/>
        <w:ind w:left="0"/>
        <w:jc w:val="both"/>
      </w:pPr>
      <w:r>
        <w:rPr>
          <w:rFonts w:ascii="Times New Roman"/>
          <w:b w:val="false"/>
          <w:i w:val="false"/>
          <w:color w:val="000000"/>
          <w:sz w:val="28"/>
        </w:rPr>
        <w:t>
      3) білім – кәсіптік міндет шеңберінде іс-әрекеттерді орындау үшін қажетті зерделенген және меңгерілген ақпарат;</w:t>
      </w:r>
    </w:p>
    <w:bookmarkEnd w:id="764"/>
    <w:bookmarkStart w:name="z1515" w:id="765"/>
    <w:p>
      <w:pPr>
        <w:spacing w:after="0"/>
        <w:ind w:left="0"/>
        <w:jc w:val="both"/>
      </w:pPr>
      <w:r>
        <w:rPr>
          <w:rFonts w:ascii="Times New Roman"/>
          <w:b w:val="false"/>
          <w:i w:val="false"/>
          <w:color w:val="000000"/>
          <w:sz w:val="28"/>
        </w:rPr>
        <w:t>
      4) дағды – кәсіптік тапсырманы толығымен орындауға мүмкіндік беретін білім мен дағдыларды қолдану қабілеті;</w:t>
      </w:r>
    </w:p>
    <w:bookmarkEnd w:id="765"/>
    <w:bookmarkStart w:name="z1516" w:id="766"/>
    <w:p>
      <w:pPr>
        <w:spacing w:after="0"/>
        <w:ind w:left="0"/>
        <w:jc w:val="both"/>
      </w:pPr>
      <w:r>
        <w:rPr>
          <w:rFonts w:ascii="Times New Roman"/>
          <w:b w:val="false"/>
          <w:i w:val="false"/>
          <w:color w:val="000000"/>
          <w:sz w:val="28"/>
        </w:rPr>
        <w:t>
      5) кәсіп – жеке адам жүзеге асыратын және орындалуы үшін белгілі бір біліктілікті талап ететін қызмет түрі;</w:t>
      </w:r>
    </w:p>
    <w:bookmarkEnd w:id="766"/>
    <w:bookmarkStart w:name="z1517" w:id="767"/>
    <w:p>
      <w:pPr>
        <w:spacing w:after="0"/>
        <w:ind w:left="0"/>
        <w:jc w:val="both"/>
      </w:pPr>
      <w:r>
        <w:rPr>
          <w:rFonts w:ascii="Times New Roman"/>
          <w:b w:val="false"/>
          <w:i w:val="false"/>
          <w:color w:val="000000"/>
          <w:sz w:val="28"/>
        </w:rPr>
        <w:t>
      6) кәсіптік стандарт – формалды және (немесе) формалды емес, және (немесе) информалды білім беру ескеріле отырып, білімге, машыққа, дағдыға, жұмыс тәжірибесіне, біліктілік деңгейі мен құзыреттілікке, кәсіптік қызметтің нақты бір саласындағы еңбек мазмұнына, сапасына және жағдайларына қойылатын жалпы талаптарды белгілейтін жазбаша ресми құжат;</w:t>
      </w:r>
    </w:p>
    <w:bookmarkEnd w:id="767"/>
    <w:bookmarkStart w:name="z1518" w:id="768"/>
    <w:p>
      <w:pPr>
        <w:spacing w:after="0"/>
        <w:ind w:left="0"/>
        <w:jc w:val="both"/>
      </w:pPr>
      <w:r>
        <w:rPr>
          <w:rFonts w:ascii="Times New Roman"/>
          <w:b w:val="false"/>
          <w:i w:val="false"/>
          <w:color w:val="000000"/>
          <w:sz w:val="28"/>
        </w:rPr>
        <w:t>
      7) Қазақстан Республикасының Ұлттық кәсіптер сыныптауышы – Қазақстан Республикасының аумағында қолданылатын кәсіптердің атауларын көрсететін және оларды орындалатын жұмыстардың түріне сәйкес дағды деңгейі мен оған мамандану бойынша сыныптайтын стандарттау жөніндегі құжат;</w:t>
      </w:r>
    </w:p>
    <w:bookmarkEnd w:id="768"/>
    <w:bookmarkStart w:name="z1519" w:id="769"/>
    <w:p>
      <w:pPr>
        <w:spacing w:after="0"/>
        <w:ind w:left="0"/>
        <w:jc w:val="both"/>
      </w:pPr>
      <w:r>
        <w:rPr>
          <w:rFonts w:ascii="Times New Roman"/>
          <w:b w:val="false"/>
          <w:i w:val="false"/>
          <w:color w:val="000000"/>
          <w:sz w:val="28"/>
        </w:rPr>
        <w:t>
      8) машық – кәсіптік міндет шеңберінде жекелеген бірлі-жарым іс-әрекетті физикалық тұрғыдан және (немесе) ақыл-оймен орындау қабілеті;</w:t>
      </w:r>
    </w:p>
    <w:bookmarkEnd w:id="769"/>
    <w:bookmarkStart w:name="z1520" w:id="770"/>
    <w:p>
      <w:pPr>
        <w:spacing w:after="0"/>
        <w:ind w:left="0"/>
        <w:jc w:val="both"/>
      </w:pPr>
      <w:r>
        <w:rPr>
          <w:rFonts w:ascii="Times New Roman"/>
          <w:b w:val="false"/>
          <w:i w:val="false"/>
          <w:color w:val="000000"/>
          <w:sz w:val="28"/>
        </w:rPr>
        <w:t>
      9) ұлттық біліктілік жүйесі (бұдан әрі – ҰБЖ) – біліктілікке еңбек нарығы тарапынан сұранысты және біліктілікке білім беру, оның ішінде информалды білім беру жүйесі тарапынан ұсынысты реттеу мен келісудің құқықтық және институционалдық құралдары мен тетіктерінің кешені;</w:t>
      </w:r>
    </w:p>
    <w:bookmarkEnd w:id="770"/>
    <w:bookmarkStart w:name="z1521" w:id="771"/>
    <w:p>
      <w:pPr>
        <w:spacing w:after="0"/>
        <w:ind w:left="0"/>
        <w:jc w:val="both"/>
      </w:pPr>
      <w:r>
        <w:rPr>
          <w:rFonts w:ascii="Times New Roman"/>
          <w:b w:val="false"/>
          <w:i w:val="false"/>
          <w:color w:val="000000"/>
          <w:sz w:val="28"/>
        </w:rPr>
        <w:t>
      10) KPI – key performance indicator, бұл негізгі көрсеткіштердің индикаторы, яғни қызмет нәтижелерінің маңызды көрсеткіші;</w:t>
      </w:r>
    </w:p>
    <w:bookmarkEnd w:id="771"/>
    <w:bookmarkStart w:name="z1522" w:id="772"/>
    <w:p>
      <w:pPr>
        <w:spacing w:after="0"/>
        <w:ind w:left="0"/>
        <w:jc w:val="both"/>
      </w:pPr>
      <w:r>
        <w:rPr>
          <w:rFonts w:ascii="Times New Roman"/>
          <w:b w:val="false"/>
          <w:i w:val="false"/>
          <w:color w:val="000000"/>
          <w:sz w:val="28"/>
        </w:rPr>
        <w:t>
      11) SWOT анализ – компанияның күшті және әлсіз жақтарын, сондай-ақ нарықтағы мүмкіндіктер мен қауіптерді ескере отырып, оның даму перспективаларын бағалау әдісі.</w:t>
      </w:r>
    </w:p>
    <w:bookmarkEnd w:id="772"/>
    <w:bookmarkStart w:name="z1523" w:id="773"/>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773"/>
    <w:bookmarkStart w:name="z1524" w:id="774"/>
    <w:p>
      <w:pPr>
        <w:spacing w:after="0"/>
        <w:ind w:left="0"/>
        <w:jc w:val="both"/>
      </w:pPr>
      <w:r>
        <w:rPr>
          <w:rFonts w:ascii="Times New Roman"/>
          <w:b w:val="false"/>
          <w:i w:val="false"/>
          <w:color w:val="000000"/>
          <w:sz w:val="28"/>
        </w:rPr>
        <w:t>
      1) АКТ – ақпараттық-коммуникациялық технологиялар;</w:t>
      </w:r>
    </w:p>
    <w:bookmarkEnd w:id="774"/>
    <w:bookmarkStart w:name="z1525" w:id="775"/>
    <w:p>
      <w:pPr>
        <w:spacing w:after="0"/>
        <w:ind w:left="0"/>
        <w:jc w:val="both"/>
      </w:pPr>
      <w:r>
        <w:rPr>
          <w:rFonts w:ascii="Times New Roman"/>
          <w:b w:val="false"/>
          <w:i w:val="false"/>
          <w:color w:val="000000"/>
          <w:sz w:val="28"/>
        </w:rPr>
        <w:t>
      2) БА – басшылар лауазымдарының біліктілік анықтамалығы;</w:t>
      </w:r>
    </w:p>
    <w:bookmarkEnd w:id="775"/>
    <w:bookmarkStart w:name="z1526" w:id="776"/>
    <w:p>
      <w:pPr>
        <w:spacing w:after="0"/>
        <w:ind w:left="0"/>
        <w:jc w:val="both"/>
      </w:pPr>
      <w:r>
        <w:rPr>
          <w:rFonts w:ascii="Times New Roman"/>
          <w:b w:val="false"/>
          <w:i w:val="false"/>
          <w:color w:val="000000"/>
          <w:sz w:val="28"/>
        </w:rPr>
        <w:t>
      3) СБШ – Салалық біліктілік шеңбері;</w:t>
      </w:r>
    </w:p>
    <w:bookmarkEnd w:id="776"/>
    <w:bookmarkStart w:name="z1527" w:id="777"/>
    <w:p>
      <w:pPr>
        <w:spacing w:after="0"/>
        <w:ind w:left="0"/>
        <w:jc w:val="both"/>
      </w:pPr>
      <w:r>
        <w:rPr>
          <w:rFonts w:ascii="Times New Roman"/>
          <w:b w:val="false"/>
          <w:i w:val="false"/>
          <w:color w:val="000000"/>
          <w:sz w:val="28"/>
        </w:rPr>
        <w:t>
      4) ҰБЖ – ұлттық біліктілік жүйесі;</w:t>
      </w:r>
    </w:p>
    <w:bookmarkEnd w:id="777"/>
    <w:bookmarkStart w:name="z1528" w:id="778"/>
    <w:p>
      <w:pPr>
        <w:spacing w:after="0"/>
        <w:ind w:left="0"/>
        <w:jc w:val="both"/>
      </w:pPr>
      <w:r>
        <w:rPr>
          <w:rFonts w:ascii="Times New Roman"/>
          <w:b w:val="false"/>
          <w:i w:val="false"/>
          <w:color w:val="000000"/>
          <w:sz w:val="28"/>
        </w:rPr>
        <w:t>
      5) ҰБШ – ұлттық біліктілік шеңбері;</w:t>
      </w:r>
    </w:p>
    <w:bookmarkEnd w:id="778"/>
    <w:bookmarkStart w:name="z1529" w:id="779"/>
    <w:p>
      <w:pPr>
        <w:spacing w:after="0"/>
        <w:ind w:left="0"/>
        <w:jc w:val="both"/>
      </w:pPr>
      <w:r>
        <w:rPr>
          <w:rFonts w:ascii="Times New Roman"/>
          <w:b w:val="false"/>
          <w:i w:val="false"/>
          <w:color w:val="000000"/>
          <w:sz w:val="28"/>
        </w:rPr>
        <w:t>
      6) БТБА – Бірыңғай тарифтік-біліктілік анықтамалығы;</w:t>
      </w:r>
    </w:p>
    <w:bookmarkEnd w:id="779"/>
    <w:bookmarkStart w:name="z1530" w:id="780"/>
    <w:p>
      <w:pPr>
        <w:spacing w:after="0"/>
        <w:ind w:left="0"/>
        <w:jc w:val="both"/>
      </w:pPr>
      <w:r>
        <w:rPr>
          <w:rFonts w:ascii="Times New Roman"/>
          <w:b w:val="false"/>
          <w:i w:val="false"/>
          <w:color w:val="000000"/>
          <w:sz w:val="28"/>
        </w:rPr>
        <w:t>
      7) ЭҚЖЖ – Экономикалық қызмет түрлерінің жалпы жіктеуіші;</w:t>
      </w:r>
    </w:p>
    <w:bookmarkEnd w:id="780"/>
    <w:bookmarkStart w:name="z1531" w:id="781"/>
    <w:p>
      <w:pPr>
        <w:spacing w:after="0"/>
        <w:ind w:left="0"/>
        <w:jc w:val="both"/>
      </w:pPr>
      <w:r>
        <w:rPr>
          <w:rFonts w:ascii="Times New Roman"/>
          <w:b w:val="false"/>
          <w:i w:val="false"/>
          <w:color w:val="000000"/>
          <w:sz w:val="28"/>
        </w:rPr>
        <w:t>
      8) ШБ – шығармашылық бірлестік.</w:t>
      </w:r>
    </w:p>
    <w:bookmarkEnd w:id="781"/>
    <w:bookmarkStart w:name="z1532" w:id="782"/>
    <w:p>
      <w:pPr>
        <w:spacing w:after="0"/>
        <w:ind w:left="0"/>
        <w:jc w:val="left"/>
      </w:pPr>
      <w:r>
        <w:rPr>
          <w:rFonts w:ascii="Times New Roman"/>
          <w:b/>
          <w:i w:val="false"/>
          <w:color w:val="000000"/>
        </w:rPr>
        <w:t xml:space="preserve"> 2-тарау. Кәсіптік стандарттың паспорты</w:t>
      </w:r>
    </w:p>
    <w:bookmarkEnd w:id="782"/>
    <w:bookmarkStart w:name="z1533" w:id="783"/>
    <w:p>
      <w:pPr>
        <w:spacing w:after="0"/>
        <w:ind w:left="0"/>
        <w:jc w:val="both"/>
      </w:pPr>
      <w:r>
        <w:rPr>
          <w:rFonts w:ascii="Times New Roman"/>
          <w:b w:val="false"/>
          <w:i w:val="false"/>
          <w:color w:val="000000"/>
          <w:sz w:val="28"/>
        </w:rPr>
        <w:t>
      4. Кәсіптік стандарттың атауы: Кино, видеофильмдер және телевизиялық бағдарламаларды өндіру қызметі.</w:t>
      </w:r>
    </w:p>
    <w:bookmarkEnd w:id="783"/>
    <w:bookmarkStart w:name="z1534" w:id="784"/>
    <w:p>
      <w:pPr>
        <w:spacing w:after="0"/>
        <w:ind w:left="0"/>
        <w:jc w:val="both"/>
      </w:pPr>
      <w:r>
        <w:rPr>
          <w:rFonts w:ascii="Times New Roman"/>
          <w:b w:val="false"/>
          <w:i w:val="false"/>
          <w:color w:val="000000"/>
          <w:sz w:val="28"/>
        </w:rPr>
        <w:t>
      5. Кәсіптік стандарттың коды: J59110038.</w:t>
      </w:r>
    </w:p>
    <w:bookmarkEnd w:id="784"/>
    <w:bookmarkStart w:name="z1535" w:id="785"/>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785"/>
    <w:bookmarkStart w:name="z1536" w:id="786"/>
    <w:p>
      <w:pPr>
        <w:spacing w:after="0"/>
        <w:ind w:left="0"/>
        <w:jc w:val="both"/>
      </w:pPr>
      <w:r>
        <w:rPr>
          <w:rFonts w:ascii="Times New Roman"/>
          <w:b w:val="false"/>
          <w:i w:val="false"/>
          <w:color w:val="000000"/>
          <w:sz w:val="28"/>
        </w:rPr>
        <w:t>
      J Ақпарат және байланыс.</w:t>
      </w:r>
    </w:p>
    <w:bookmarkEnd w:id="786"/>
    <w:bookmarkStart w:name="z1537" w:id="787"/>
    <w:p>
      <w:pPr>
        <w:spacing w:after="0"/>
        <w:ind w:left="0"/>
        <w:jc w:val="both"/>
      </w:pPr>
      <w:r>
        <w:rPr>
          <w:rFonts w:ascii="Times New Roman"/>
          <w:b w:val="false"/>
          <w:i w:val="false"/>
          <w:color w:val="000000"/>
          <w:sz w:val="28"/>
        </w:rPr>
        <w:t>
      59 Кино-, бейнефильмдер және телевизиялық бағдарламалар, дыбыс жазбалар және музыкалық шығармаларды шығару саласындағы қызмет;</w:t>
      </w:r>
    </w:p>
    <w:bookmarkEnd w:id="787"/>
    <w:bookmarkStart w:name="z1538" w:id="788"/>
    <w:p>
      <w:pPr>
        <w:spacing w:after="0"/>
        <w:ind w:left="0"/>
        <w:jc w:val="both"/>
      </w:pPr>
      <w:r>
        <w:rPr>
          <w:rFonts w:ascii="Times New Roman"/>
          <w:b w:val="false"/>
          <w:i w:val="false"/>
          <w:color w:val="000000"/>
          <w:sz w:val="28"/>
        </w:rPr>
        <w:t>
      59.1 Кино, бейнефильмдер және телевизиялық бағдарламаларды шығару бойынша қызмет;</w:t>
      </w:r>
    </w:p>
    <w:bookmarkEnd w:id="788"/>
    <w:bookmarkStart w:name="z1539" w:id="789"/>
    <w:p>
      <w:pPr>
        <w:spacing w:after="0"/>
        <w:ind w:left="0"/>
        <w:jc w:val="both"/>
      </w:pPr>
      <w:r>
        <w:rPr>
          <w:rFonts w:ascii="Times New Roman"/>
          <w:b w:val="false"/>
          <w:i w:val="false"/>
          <w:color w:val="000000"/>
          <w:sz w:val="28"/>
        </w:rPr>
        <w:t>
      59.11 Кино, бейнефильмдер және телевизиялық бағдарламаларды шығару бойынша қызмет;</w:t>
      </w:r>
    </w:p>
    <w:bookmarkEnd w:id="789"/>
    <w:bookmarkStart w:name="z1540" w:id="790"/>
    <w:p>
      <w:pPr>
        <w:spacing w:after="0"/>
        <w:ind w:left="0"/>
        <w:jc w:val="both"/>
      </w:pPr>
      <w:r>
        <w:rPr>
          <w:rFonts w:ascii="Times New Roman"/>
          <w:b w:val="false"/>
          <w:i w:val="false"/>
          <w:color w:val="000000"/>
          <w:sz w:val="28"/>
        </w:rPr>
        <w:t>
      59.11.0 Кино, бейнефильмдер және телевизиялық бағдарламаларды шығару бойынша қызмет.</w:t>
      </w:r>
    </w:p>
    <w:bookmarkEnd w:id="790"/>
    <w:bookmarkStart w:name="z1541" w:id="791"/>
    <w:p>
      <w:pPr>
        <w:spacing w:after="0"/>
        <w:ind w:left="0"/>
        <w:jc w:val="both"/>
      </w:pPr>
      <w:r>
        <w:rPr>
          <w:rFonts w:ascii="Times New Roman"/>
          <w:b w:val="false"/>
          <w:i w:val="false"/>
          <w:color w:val="000000"/>
          <w:sz w:val="28"/>
        </w:rPr>
        <w:t>
      7. Кәсіптік стандарттың қысқаша сипаттамасы: Отандық кино, видео және телевизиялық бағдарламаларды жасау және ілгерілету, олардың өзектілігі, жариялылығы, әмбебаптығы немесе мамандандыруымен, ең кең аудиторияға қолжетімділігімен сипатталады. Кәсіби стандарт аудиовизуалды контентті жасаумен айналысатын мамандар үшін біліктілік талаптарын және құзыреттерді анықтайды. Стандарт сценарий жазу, режиссура, операторлық жұмыс, монтаж және постпродакшн дағдыларын, сондай-ақ кино өндірісі мен телевидение саласындағы заманауи технологиялар мен жобаларды басқару жөніндегі білімді қамтиды.</w:t>
      </w:r>
    </w:p>
    <w:bookmarkEnd w:id="791"/>
    <w:bookmarkStart w:name="z1542" w:id="792"/>
    <w:p>
      <w:pPr>
        <w:spacing w:after="0"/>
        <w:ind w:left="0"/>
        <w:jc w:val="both"/>
      </w:pPr>
      <w:r>
        <w:rPr>
          <w:rFonts w:ascii="Times New Roman"/>
          <w:b w:val="false"/>
          <w:i w:val="false"/>
          <w:color w:val="000000"/>
          <w:sz w:val="28"/>
        </w:rPr>
        <w:t>
      8. Кәсіптер карточкаларының тізімі:</w:t>
      </w:r>
    </w:p>
    <w:bookmarkEnd w:id="792"/>
    <w:bookmarkStart w:name="z1543" w:id="793"/>
    <w:p>
      <w:pPr>
        <w:spacing w:after="0"/>
        <w:ind w:left="0"/>
        <w:jc w:val="both"/>
      </w:pPr>
      <w:r>
        <w:rPr>
          <w:rFonts w:ascii="Times New Roman"/>
          <w:b w:val="false"/>
          <w:i w:val="false"/>
          <w:color w:val="000000"/>
          <w:sz w:val="28"/>
        </w:rPr>
        <w:t>
      1) Субтитрларды дайындаушы - 5 СБШ-нің деңгейі;</w:t>
      </w:r>
    </w:p>
    <w:bookmarkEnd w:id="793"/>
    <w:bookmarkStart w:name="z1544" w:id="794"/>
    <w:p>
      <w:pPr>
        <w:spacing w:after="0"/>
        <w:ind w:left="0"/>
        <w:jc w:val="both"/>
      </w:pPr>
      <w:r>
        <w:rPr>
          <w:rFonts w:ascii="Times New Roman"/>
          <w:b w:val="false"/>
          <w:i w:val="false"/>
          <w:color w:val="000000"/>
          <w:sz w:val="28"/>
        </w:rPr>
        <w:t>
      2) Тарату монтажері - 5 СБШ-нің деңгейі;</w:t>
      </w:r>
    </w:p>
    <w:bookmarkEnd w:id="794"/>
    <w:bookmarkStart w:name="z1545" w:id="795"/>
    <w:p>
      <w:pPr>
        <w:spacing w:after="0"/>
        <w:ind w:left="0"/>
        <w:jc w:val="both"/>
      </w:pPr>
      <w:r>
        <w:rPr>
          <w:rFonts w:ascii="Times New Roman"/>
          <w:b w:val="false"/>
          <w:i w:val="false"/>
          <w:color w:val="000000"/>
          <w:sz w:val="28"/>
        </w:rPr>
        <w:t>
      3) Режиссер ассистенті - 5 СБШ-нің деңгейі;</w:t>
      </w:r>
    </w:p>
    <w:bookmarkEnd w:id="795"/>
    <w:bookmarkStart w:name="z1546" w:id="796"/>
    <w:p>
      <w:pPr>
        <w:spacing w:after="0"/>
        <w:ind w:left="0"/>
        <w:jc w:val="both"/>
      </w:pPr>
      <w:r>
        <w:rPr>
          <w:rFonts w:ascii="Times New Roman"/>
          <w:b w:val="false"/>
          <w:i w:val="false"/>
          <w:color w:val="000000"/>
          <w:sz w:val="28"/>
        </w:rPr>
        <w:t>
      4) Корректор - 5 СБШ-нің деңгейі;</w:t>
      </w:r>
    </w:p>
    <w:bookmarkEnd w:id="796"/>
    <w:bookmarkStart w:name="z1547" w:id="797"/>
    <w:p>
      <w:pPr>
        <w:spacing w:after="0"/>
        <w:ind w:left="0"/>
        <w:jc w:val="both"/>
      </w:pPr>
      <w:r>
        <w:rPr>
          <w:rFonts w:ascii="Times New Roman"/>
          <w:b w:val="false"/>
          <w:i w:val="false"/>
          <w:color w:val="000000"/>
          <w:sz w:val="28"/>
        </w:rPr>
        <w:t>
      5) Телеоператор - 6 СБШ-нің деңгейі;</w:t>
      </w:r>
    </w:p>
    <w:bookmarkEnd w:id="797"/>
    <w:bookmarkStart w:name="z1548" w:id="798"/>
    <w:p>
      <w:pPr>
        <w:spacing w:after="0"/>
        <w:ind w:left="0"/>
        <w:jc w:val="both"/>
      </w:pPr>
      <w:r>
        <w:rPr>
          <w:rFonts w:ascii="Times New Roman"/>
          <w:b w:val="false"/>
          <w:i w:val="false"/>
          <w:color w:val="000000"/>
          <w:sz w:val="28"/>
        </w:rPr>
        <w:t>
      6) Сценарийші - 6 СБШ-нің деңгейі;</w:t>
      </w:r>
    </w:p>
    <w:bookmarkEnd w:id="798"/>
    <w:bookmarkStart w:name="z1549" w:id="799"/>
    <w:p>
      <w:pPr>
        <w:spacing w:after="0"/>
        <w:ind w:left="0"/>
        <w:jc w:val="both"/>
      </w:pPr>
      <w:r>
        <w:rPr>
          <w:rFonts w:ascii="Times New Roman"/>
          <w:b w:val="false"/>
          <w:i w:val="false"/>
          <w:color w:val="000000"/>
          <w:sz w:val="28"/>
        </w:rPr>
        <w:t>
      7) Мультимедиялық баспалармен жұмыс жөніндегі консультант - 6 СБШ-нің деңгейі;</w:t>
      </w:r>
    </w:p>
    <w:bookmarkEnd w:id="799"/>
    <w:bookmarkStart w:name="z1550" w:id="800"/>
    <w:p>
      <w:pPr>
        <w:spacing w:after="0"/>
        <w:ind w:left="0"/>
        <w:jc w:val="both"/>
      </w:pPr>
      <w:r>
        <w:rPr>
          <w:rFonts w:ascii="Times New Roman"/>
          <w:b w:val="false"/>
          <w:i w:val="false"/>
          <w:color w:val="000000"/>
          <w:sz w:val="28"/>
        </w:rPr>
        <w:t>
      8) Мемлекеттік органдармен байланыс жөніндегі үйлестіруші - 6 СБШ-нің деңгейі;</w:t>
      </w:r>
    </w:p>
    <w:bookmarkEnd w:id="800"/>
    <w:bookmarkStart w:name="z1551" w:id="801"/>
    <w:p>
      <w:pPr>
        <w:spacing w:after="0"/>
        <w:ind w:left="0"/>
        <w:jc w:val="both"/>
      </w:pPr>
      <w:r>
        <w:rPr>
          <w:rFonts w:ascii="Times New Roman"/>
          <w:b w:val="false"/>
          <w:i w:val="false"/>
          <w:color w:val="000000"/>
          <w:sz w:val="28"/>
        </w:rPr>
        <w:t>
      9) Шолушы - 6 СБШ-нің деңгейі;</w:t>
      </w:r>
    </w:p>
    <w:bookmarkEnd w:id="801"/>
    <w:bookmarkStart w:name="z1552" w:id="802"/>
    <w:p>
      <w:pPr>
        <w:spacing w:after="0"/>
        <w:ind w:left="0"/>
        <w:jc w:val="both"/>
      </w:pPr>
      <w:r>
        <w:rPr>
          <w:rFonts w:ascii="Times New Roman"/>
          <w:b w:val="false"/>
          <w:i w:val="false"/>
          <w:color w:val="000000"/>
          <w:sz w:val="28"/>
        </w:rPr>
        <w:t>
      10) Коррреспондент - 6 СБШ-нің деңгейі;</w:t>
      </w:r>
    </w:p>
    <w:bookmarkEnd w:id="802"/>
    <w:bookmarkStart w:name="z1553" w:id="803"/>
    <w:p>
      <w:pPr>
        <w:spacing w:after="0"/>
        <w:ind w:left="0"/>
        <w:jc w:val="both"/>
      </w:pPr>
      <w:r>
        <w:rPr>
          <w:rFonts w:ascii="Times New Roman"/>
          <w:b w:val="false"/>
          <w:i w:val="false"/>
          <w:color w:val="000000"/>
          <w:sz w:val="28"/>
        </w:rPr>
        <w:t>
      11) Комментатор - 6 СБШ-нің деңгейі;</w:t>
      </w:r>
    </w:p>
    <w:bookmarkEnd w:id="803"/>
    <w:bookmarkStart w:name="z1554" w:id="804"/>
    <w:p>
      <w:pPr>
        <w:spacing w:after="0"/>
        <w:ind w:left="0"/>
        <w:jc w:val="both"/>
      </w:pPr>
      <w:r>
        <w:rPr>
          <w:rFonts w:ascii="Times New Roman"/>
          <w:b w:val="false"/>
          <w:i w:val="false"/>
          <w:color w:val="000000"/>
          <w:sz w:val="28"/>
        </w:rPr>
        <w:t>
      12) Телевизиялық/радиожаңалықтар репортері - 6 СБШ-нің деңгейі;</w:t>
      </w:r>
    </w:p>
    <w:bookmarkEnd w:id="804"/>
    <w:bookmarkStart w:name="z1555" w:id="805"/>
    <w:p>
      <w:pPr>
        <w:spacing w:after="0"/>
        <w:ind w:left="0"/>
        <w:jc w:val="both"/>
      </w:pPr>
      <w:r>
        <w:rPr>
          <w:rFonts w:ascii="Times New Roman"/>
          <w:b w:val="false"/>
          <w:i w:val="false"/>
          <w:color w:val="000000"/>
          <w:sz w:val="28"/>
        </w:rPr>
        <w:t>
      13) Диктор - 6 СБШ-нің деңгейі;</w:t>
      </w:r>
    </w:p>
    <w:bookmarkEnd w:id="805"/>
    <w:bookmarkStart w:name="z1556" w:id="806"/>
    <w:p>
      <w:pPr>
        <w:spacing w:after="0"/>
        <w:ind w:left="0"/>
        <w:jc w:val="both"/>
      </w:pPr>
      <w:r>
        <w:rPr>
          <w:rFonts w:ascii="Times New Roman"/>
          <w:b w:val="false"/>
          <w:i w:val="false"/>
          <w:color w:val="000000"/>
          <w:sz w:val="28"/>
        </w:rPr>
        <w:t>
      14) Бағдарлама жүргізуші - 6 СБШ-нің деңгейі;</w:t>
      </w:r>
    </w:p>
    <w:bookmarkEnd w:id="806"/>
    <w:bookmarkStart w:name="z1557" w:id="807"/>
    <w:p>
      <w:pPr>
        <w:spacing w:after="0"/>
        <w:ind w:left="0"/>
        <w:jc w:val="both"/>
      </w:pPr>
      <w:r>
        <w:rPr>
          <w:rFonts w:ascii="Times New Roman"/>
          <w:b w:val="false"/>
          <w:i w:val="false"/>
          <w:color w:val="000000"/>
          <w:sz w:val="28"/>
        </w:rPr>
        <w:t>
      15) Режиссер - 7 СБШ-нің деңгейі;</w:t>
      </w:r>
    </w:p>
    <w:bookmarkEnd w:id="807"/>
    <w:bookmarkStart w:name="z1558" w:id="808"/>
    <w:p>
      <w:pPr>
        <w:spacing w:after="0"/>
        <w:ind w:left="0"/>
        <w:jc w:val="both"/>
      </w:pPr>
      <w:r>
        <w:rPr>
          <w:rFonts w:ascii="Times New Roman"/>
          <w:b w:val="false"/>
          <w:i w:val="false"/>
          <w:color w:val="000000"/>
          <w:sz w:val="28"/>
        </w:rPr>
        <w:t>
      16) Шығармашылық бірлестіктің бас редакторы - 8 СБШ-нің деңгейі;</w:t>
      </w:r>
    </w:p>
    <w:bookmarkEnd w:id="808"/>
    <w:bookmarkStart w:name="z1559" w:id="809"/>
    <w:p>
      <w:pPr>
        <w:spacing w:after="0"/>
        <w:ind w:left="0"/>
        <w:jc w:val="both"/>
      </w:pPr>
      <w:r>
        <w:rPr>
          <w:rFonts w:ascii="Times New Roman"/>
          <w:b w:val="false"/>
          <w:i w:val="false"/>
          <w:color w:val="000000"/>
          <w:sz w:val="28"/>
        </w:rPr>
        <w:t>
      17) Бас режиссер - 8 СБШ-нің деңгейі;</w:t>
      </w:r>
    </w:p>
    <w:bookmarkEnd w:id="809"/>
    <w:bookmarkStart w:name="z1560" w:id="810"/>
    <w:p>
      <w:pPr>
        <w:spacing w:after="0"/>
        <w:ind w:left="0"/>
        <w:jc w:val="both"/>
      </w:pPr>
      <w:r>
        <w:rPr>
          <w:rFonts w:ascii="Times New Roman"/>
          <w:b w:val="false"/>
          <w:i w:val="false"/>
          <w:color w:val="000000"/>
          <w:sz w:val="28"/>
        </w:rPr>
        <w:t>
      18) Бас продюсер - 8 СБШ-нің деңгейі.</w:t>
      </w:r>
    </w:p>
    <w:bookmarkEnd w:id="810"/>
    <w:bookmarkStart w:name="z1561" w:id="811"/>
    <w:p>
      <w:pPr>
        <w:spacing w:after="0"/>
        <w:ind w:left="0"/>
        <w:jc w:val="left"/>
      </w:pPr>
      <w:r>
        <w:rPr>
          <w:rFonts w:ascii="Times New Roman"/>
          <w:b/>
          <w:i w:val="false"/>
          <w:color w:val="000000"/>
        </w:rPr>
        <w:t xml:space="preserve"> 3-тарау. Кәсіптер карточкалары</w:t>
      </w:r>
    </w:p>
    <w:bookmarkEnd w:id="8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"Субтитрларды дайындаушы":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3521-3-002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Субтитрларды дайындаушы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2" w:id="812"/>
          <w:p>
            <w:pPr>
              <w:spacing w:after="20"/>
              <w:ind w:left="20"/>
              <w:jc w:val="both"/>
            </w:pPr>
            <w:r>
              <w:rPr>
                <w:rFonts w:ascii="Times New Roman"/>
                <w:b w:val="false"/>
                <w:i w:val="false"/>
                <w:color w:val="000000"/>
                <w:sz w:val="20"/>
              </w:rPr>
              <w:t xml:space="preserve">
- </w:t>
            </w:r>
          </w:p>
          <w:bookmarkEnd w:id="81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3" w:id="813"/>
          <w:p>
            <w:pPr>
              <w:spacing w:after="20"/>
              <w:ind w:left="20"/>
              <w:jc w:val="both"/>
            </w:pPr>
            <w:r>
              <w:rPr>
                <w:rFonts w:ascii="Times New Roman"/>
                <w:b w:val="false"/>
                <w:i w:val="false"/>
                <w:color w:val="000000"/>
                <w:sz w:val="20"/>
              </w:rPr>
              <w:t>
Білім деңгейі:</w:t>
            </w:r>
          </w:p>
          <w:bookmarkEnd w:id="813"/>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4" w:id="814"/>
          <w:p>
            <w:pPr>
              <w:spacing w:after="20"/>
              <w:ind w:left="20"/>
              <w:jc w:val="both"/>
            </w:pPr>
            <w:r>
              <w:rPr>
                <w:rFonts w:ascii="Times New Roman"/>
                <w:b w:val="false"/>
                <w:i w:val="false"/>
                <w:color w:val="000000"/>
                <w:sz w:val="20"/>
              </w:rPr>
              <w:t>
Мамандық:</w:t>
            </w:r>
          </w:p>
          <w:bookmarkEnd w:id="814"/>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5" w:id="815"/>
          <w:p>
            <w:pPr>
              <w:spacing w:after="20"/>
              <w:ind w:left="20"/>
              <w:jc w:val="both"/>
            </w:pPr>
            <w:r>
              <w:rPr>
                <w:rFonts w:ascii="Times New Roman"/>
                <w:b w:val="false"/>
                <w:i w:val="false"/>
                <w:color w:val="000000"/>
                <w:sz w:val="20"/>
              </w:rPr>
              <w:t>
Біліктілік:</w:t>
            </w:r>
          </w:p>
          <w:bookmarkEnd w:id="81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"Субтитрларды дайындаушы" кәсіби карточкасының сипаттамасы "Кинофильмдерді, бейнелерді және телевизиялық бағдарламаларды дайындаудың пост өндірістік кезеңі" кәсіби стандартында орналасқан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6" w:id="816"/>
          <w:p>
            <w:pPr>
              <w:spacing w:after="20"/>
              <w:ind w:left="20"/>
              <w:jc w:val="both"/>
            </w:pPr>
            <w:r>
              <w:rPr>
                <w:rFonts w:ascii="Times New Roman"/>
                <w:b w:val="false"/>
                <w:i w:val="false"/>
                <w:color w:val="000000"/>
                <w:sz w:val="20"/>
              </w:rPr>
              <w:t>
Еңбек функциясы 1:</w:t>
            </w:r>
          </w:p>
          <w:bookmarkEnd w:id="816"/>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7" w:id="817"/>
          <w:p>
            <w:pPr>
              <w:spacing w:after="20"/>
              <w:ind w:left="20"/>
              <w:jc w:val="both"/>
            </w:pPr>
            <w:r>
              <w:rPr>
                <w:rFonts w:ascii="Times New Roman"/>
                <w:b w:val="false"/>
                <w:i w:val="false"/>
                <w:color w:val="000000"/>
                <w:sz w:val="20"/>
              </w:rPr>
              <w:t>
Дағды 1:</w:t>
            </w:r>
          </w:p>
          <w:bookmarkEnd w:id="817"/>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8" w:id="818"/>
          <w:p>
            <w:pPr>
              <w:spacing w:after="20"/>
              <w:ind w:left="20"/>
              <w:jc w:val="both"/>
            </w:pPr>
            <w:r>
              <w:rPr>
                <w:rFonts w:ascii="Times New Roman"/>
                <w:b w:val="false"/>
                <w:i w:val="false"/>
                <w:color w:val="000000"/>
                <w:sz w:val="20"/>
              </w:rPr>
              <w:t>
Машықтар:</w:t>
            </w:r>
          </w:p>
          <w:bookmarkEnd w:id="818"/>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9" w:id="819"/>
          <w:p>
            <w:pPr>
              <w:spacing w:after="20"/>
              <w:ind w:left="20"/>
              <w:jc w:val="both"/>
            </w:pPr>
            <w:r>
              <w:rPr>
                <w:rFonts w:ascii="Times New Roman"/>
                <w:b w:val="false"/>
                <w:i w:val="false"/>
                <w:color w:val="000000"/>
                <w:sz w:val="20"/>
              </w:rPr>
              <w:t>
Білімдер:</w:t>
            </w:r>
          </w:p>
          <w:bookmarkEnd w:id="819"/>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"Тарату монтажері":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3521-3-004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монтажері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0" w:id="820"/>
          <w:p>
            <w:pPr>
              <w:spacing w:after="20"/>
              <w:ind w:left="20"/>
              <w:jc w:val="both"/>
            </w:pPr>
            <w:r>
              <w:rPr>
                <w:rFonts w:ascii="Times New Roman"/>
                <w:b w:val="false"/>
                <w:i w:val="false"/>
                <w:color w:val="000000"/>
                <w:sz w:val="20"/>
              </w:rPr>
              <w:t xml:space="preserve">
- </w:t>
            </w:r>
          </w:p>
          <w:bookmarkEnd w:id="82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1" w:id="821"/>
          <w:p>
            <w:pPr>
              <w:spacing w:after="20"/>
              <w:ind w:left="20"/>
              <w:jc w:val="both"/>
            </w:pPr>
            <w:r>
              <w:rPr>
                <w:rFonts w:ascii="Times New Roman"/>
                <w:b w:val="false"/>
                <w:i w:val="false"/>
                <w:color w:val="000000"/>
                <w:sz w:val="20"/>
              </w:rPr>
              <w:t>
Білім деңгейі:</w:t>
            </w:r>
          </w:p>
          <w:bookmarkEnd w:id="821"/>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2" w:id="822"/>
          <w:p>
            <w:pPr>
              <w:spacing w:after="20"/>
              <w:ind w:left="20"/>
              <w:jc w:val="both"/>
            </w:pPr>
            <w:r>
              <w:rPr>
                <w:rFonts w:ascii="Times New Roman"/>
                <w:b w:val="false"/>
                <w:i w:val="false"/>
                <w:color w:val="000000"/>
                <w:sz w:val="20"/>
              </w:rPr>
              <w:t>
Мамандық:</w:t>
            </w:r>
          </w:p>
          <w:bookmarkEnd w:id="822"/>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3" w:id="823"/>
          <w:p>
            <w:pPr>
              <w:spacing w:after="20"/>
              <w:ind w:left="20"/>
              <w:jc w:val="both"/>
            </w:pPr>
            <w:r>
              <w:rPr>
                <w:rFonts w:ascii="Times New Roman"/>
                <w:b w:val="false"/>
                <w:i w:val="false"/>
                <w:color w:val="000000"/>
                <w:sz w:val="20"/>
              </w:rPr>
              <w:t>
Біліктілік:</w:t>
            </w:r>
          </w:p>
          <w:bookmarkEnd w:id="82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монтажері" кәсіби карточкасының сипаттамасы "Телевизиялық бағдарламаларды құру және тарату жөніндегі қызмет" кәсіби стандартында орналасқан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4" w:id="824"/>
          <w:p>
            <w:pPr>
              <w:spacing w:after="20"/>
              <w:ind w:left="20"/>
              <w:jc w:val="both"/>
            </w:pPr>
            <w:r>
              <w:rPr>
                <w:rFonts w:ascii="Times New Roman"/>
                <w:b w:val="false"/>
                <w:i w:val="false"/>
                <w:color w:val="000000"/>
                <w:sz w:val="20"/>
              </w:rPr>
              <w:t>
Еңбек функциясы 1:</w:t>
            </w:r>
          </w:p>
          <w:bookmarkEnd w:id="824"/>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5" w:id="825"/>
          <w:p>
            <w:pPr>
              <w:spacing w:after="20"/>
              <w:ind w:left="20"/>
              <w:jc w:val="both"/>
            </w:pPr>
            <w:r>
              <w:rPr>
                <w:rFonts w:ascii="Times New Roman"/>
                <w:b w:val="false"/>
                <w:i w:val="false"/>
                <w:color w:val="000000"/>
                <w:sz w:val="20"/>
              </w:rPr>
              <w:t>
Дағды 1:</w:t>
            </w:r>
          </w:p>
          <w:bookmarkEnd w:id="825"/>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6" w:id="826"/>
          <w:p>
            <w:pPr>
              <w:spacing w:after="20"/>
              <w:ind w:left="20"/>
              <w:jc w:val="both"/>
            </w:pPr>
            <w:r>
              <w:rPr>
                <w:rFonts w:ascii="Times New Roman"/>
                <w:b w:val="false"/>
                <w:i w:val="false"/>
                <w:color w:val="000000"/>
                <w:sz w:val="20"/>
              </w:rPr>
              <w:t>
Машықтар:</w:t>
            </w:r>
          </w:p>
          <w:bookmarkEnd w:id="826"/>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7" w:id="827"/>
          <w:p>
            <w:pPr>
              <w:spacing w:after="20"/>
              <w:ind w:left="20"/>
              <w:jc w:val="both"/>
            </w:pPr>
            <w:r>
              <w:rPr>
                <w:rFonts w:ascii="Times New Roman"/>
                <w:b w:val="false"/>
                <w:i w:val="false"/>
                <w:color w:val="000000"/>
                <w:sz w:val="20"/>
              </w:rPr>
              <w:t>
Білімдер:</w:t>
            </w:r>
          </w:p>
          <w:bookmarkEnd w:id="827"/>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Кәсіптің карточкасы "Режиссер ассистенті":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2654-2-002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Режиссер ассистенті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8" w:id="828"/>
          <w:p>
            <w:pPr>
              <w:spacing w:after="20"/>
              <w:ind w:left="20"/>
              <w:jc w:val="both"/>
            </w:pPr>
            <w:r>
              <w:rPr>
                <w:rFonts w:ascii="Times New Roman"/>
                <w:b w:val="false"/>
                <w:i w:val="false"/>
                <w:color w:val="000000"/>
                <w:sz w:val="20"/>
              </w:rPr>
              <w:t xml:space="preserve">
- </w:t>
            </w:r>
          </w:p>
          <w:bookmarkEnd w:id="82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9" w:id="829"/>
          <w:p>
            <w:pPr>
              <w:spacing w:after="20"/>
              <w:ind w:left="20"/>
              <w:jc w:val="both"/>
            </w:pPr>
            <w:r>
              <w:rPr>
                <w:rFonts w:ascii="Times New Roman"/>
                <w:b w:val="false"/>
                <w:i w:val="false"/>
                <w:color w:val="000000"/>
                <w:sz w:val="20"/>
              </w:rPr>
              <w:t>
Білім деңгейі:</w:t>
            </w:r>
          </w:p>
          <w:bookmarkEnd w:id="829"/>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0" w:id="830"/>
          <w:p>
            <w:pPr>
              <w:spacing w:after="20"/>
              <w:ind w:left="20"/>
              <w:jc w:val="both"/>
            </w:pPr>
            <w:r>
              <w:rPr>
                <w:rFonts w:ascii="Times New Roman"/>
                <w:b w:val="false"/>
                <w:i w:val="false"/>
                <w:color w:val="000000"/>
                <w:sz w:val="20"/>
              </w:rPr>
              <w:t>
Мамандық:</w:t>
            </w:r>
          </w:p>
          <w:bookmarkEnd w:id="830"/>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1" w:id="831"/>
          <w:p>
            <w:pPr>
              <w:spacing w:after="20"/>
              <w:ind w:left="20"/>
              <w:jc w:val="both"/>
            </w:pPr>
            <w:r>
              <w:rPr>
                <w:rFonts w:ascii="Times New Roman"/>
                <w:b w:val="false"/>
                <w:i w:val="false"/>
                <w:color w:val="000000"/>
                <w:sz w:val="20"/>
              </w:rPr>
              <w:t>
Біліктілік:</w:t>
            </w:r>
          </w:p>
          <w:bookmarkEnd w:id="83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Режиссер ассистенті" кәсіби карточкасының сипаттамасы "Телевизиялық бағдарламаларды жасау және тарату жөніндегі қызмет" кәсіби стандартында орналасқан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2" w:id="832"/>
          <w:p>
            <w:pPr>
              <w:spacing w:after="20"/>
              <w:ind w:left="20"/>
              <w:jc w:val="both"/>
            </w:pPr>
            <w:r>
              <w:rPr>
                <w:rFonts w:ascii="Times New Roman"/>
                <w:b w:val="false"/>
                <w:i w:val="false"/>
                <w:color w:val="000000"/>
                <w:sz w:val="20"/>
              </w:rPr>
              <w:t>
Еңбек функциясы 1:</w:t>
            </w:r>
          </w:p>
          <w:bookmarkEnd w:id="832"/>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3" w:id="833"/>
          <w:p>
            <w:pPr>
              <w:spacing w:after="20"/>
              <w:ind w:left="20"/>
              <w:jc w:val="both"/>
            </w:pPr>
            <w:r>
              <w:rPr>
                <w:rFonts w:ascii="Times New Roman"/>
                <w:b w:val="false"/>
                <w:i w:val="false"/>
                <w:color w:val="000000"/>
                <w:sz w:val="20"/>
              </w:rPr>
              <w:t>
Дағды 1:</w:t>
            </w:r>
          </w:p>
          <w:bookmarkEnd w:id="833"/>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4" w:id="834"/>
          <w:p>
            <w:pPr>
              <w:spacing w:after="20"/>
              <w:ind w:left="20"/>
              <w:jc w:val="both"/>
            </w:pPr>
            <w:r>
              <w:rPr>
                <w:rFonts w:ascii="Times New Roman"/>
                <w:b w:val="false"/>
                <w:i w:val="false"/>
                <w:color w:val="000000"/>
                <w:sz w:val="20"/>
              </w:rPr>
              <w:t>
Машықтар:</w:t>
            </w:r>
          </w:p>
          <w:bookmarkEnd w:id="834"/>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5" w:id="835"/>
          <w:p>
            <w:pPr>
              <w:spacing w:after="20"/>
              <w:ind w:left="20"/>
              <w:jc w:val="both"/>
            </w:pPr>
            <w:r>
              <w:rPr>
                <w:rFonts w:ascii="Times New Roman"/>
                <w:b w:val="false"/>
                <w:i w:val="false"/>
                <w:color w:val="000000"/>
                <w:sz w:val="20"/>
              </w:rPr>
              <w:t>
Білімдер:</w:t>
            </w:r>
          </w:p>
          <w:bookmarkEnd w:id="835"/>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Кәсіптің карточкасы "Корректор":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2642-2-002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6" w:id="836"/>
          <w:p>
            <w:pPr>
              <w:spacing w:after="20"/>
              <w:ind w:left="20"/>
              <w:jc w:val="both"/>
            </w:pPr>
            <w:r>
              <w:rPr>
                <w:rFonts w:ascii="Times New Roman"/>
                <w:b w:val="false"/>
                <w:i w:val="false"/>
                <w:color w:val="000000"/>
                <w:sz w:val="20"/>
              </w:rPr>
              <w:t xml:space="preserve">
- </w:t>
            </w:r>
          </w:p>
          <w:bookmarkEnd w:id="83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7" w:id="837"/>
          <w:p>
            <w:pPr>
              <w:spacing w:after="20"/>
              <w:ind w:left="20"/>
              <w:jc w:val="both"/>
            </w:pPr>
            <w:r>
              <w:rPr>
                <w:rFonts w:ascii="Times New Roman"/>
                <w:b w:val="false"/>
                <w:i w:val="false"/>
                <w:color w:val="000000"/>
                <w:sz w:val="20"/>
              </w:rPr>
              <w:t>
Білім деңгейі:</w:t>
            </w:r>
          </w:p>
          <w:bookmarkEnd w:id="837"/>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8" w:id="838"/>
          <w:p>
            <w:pPr>
              <w:spacing w:after="20"/>
              <w:ind w:left="20"/>
              <w:jc w:val="both"/>
            </w:pPr>
            <w:r>
              <w:rPr>
                <w:rFonts w:ascii="Times New Roman"/>
                <w:b w:val="false"/>
                <w:i w:val="false"/>
                <w:color w:val="000000"/>
                <w:sz w:val="20"/>
              </w:rPr>
              <w:t>
Мамандық:</w:t>
            </w:r>
          </w:p>
          <w:bookmarkEnd w:id="838"/>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9" w:id="839"/>
          <w:p>
            <w:pPr>
              <w:spacing w:after="20"/>
              <w:ind w:left="20"/>
              <w:jc w:val="both"/>
            </w:pPr>
            <w:r>
              <w:rPr>
                <w:rFonts w:ascii="Times New Roman"/>
                <w:b w:val="false"/>
                <w:i w:val="false"/>
                <w:color w:val="000000"/>
                <w:sz w:val="20"/>
              </w:rPr>
              <w:t>
Біліктілік:</w:t>
            </w:r>
          </w:p>
          <w:bookmarkEnd w:id="83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"Корректор" кәсіби карточкасының сипаттамасы "Газет шығару. Журналдар мен мерзімді басылымдарды шығару" кәсіби стандартында орналасқан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0" w:id="840"/>
          <w:p>
            <w:pPr>
              <w:spacing w:after="20"/>
              <w:ind w:left="20"/>
              <w:jc w:val="both"/>
            </w:pPr>
            <w:r>
              <w:rPr>
                <w:rFonts w:ascii="Times New Roman"/>
                <w:b w:val="false"/>
                <w:i w:val="false"/>
                <w:color w:val="000000"/>
                <w:sz w:val="20"/>
              </w:rPr>
              <w:t>
Еңбек функциясы 1:</w:t>
            </w:r>
          </w:p>
          <w:bookmarkEnd w:id="840"/>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1" w:id="841"/>
          <w:p>
            <w:pPr>
              <w:spacing w:after="20"/>
              <w:ind w:left="20"/>
              <w:jc w:val="both"/>
            </w:pPr>
            <w:r>
              <w:rPr>
                <w:rFonts w:ascii="Times New Roman"/>
                <w:b w:val="false"/>
                <w:i w:val="false"/>
                <w:color w:val="000000"/>
                <w:sz w:val="20"/>
              </w:rPr>
              <w:t>
Дағды 1:</w:t>
            </w:r>
          </w:p>
          <w:bookmarkEnd w:id="841"/>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2" w:id="842"/>
          <w:p>
            <w:pPr>
              <w:spacing w:after="20"/>
              <w:ind w:left="20"/>
              <w:jc w:val="both"/>
            </w:pPr>
            <w:r>
              <w:rPr>
                <w:rFonts w:ascii="Times New Roman"/>
                <w:b w:val="false"/>
                <w:i w:val="false"/>
                <w:color w:val="000000"/>
                <w:sz w:val="20"/>
              </w:rPr>
              <w:t>
Машықтар:</w:t>
            </w:r>
          </w:p>
          <w:bookmarkEnd w:id="842"/>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3" w:id="843"/>
          <w:p>
            <w:pPr>
              <w:spacing w:after="20"/>
              <w:ind w:left="20"/>
              <w:jc w:val="both"/>
            </w:pPr>
            <w:r>
              <w:rPr>
                <w:rFonts w:ascii="Times New Roman"/>
                <w:b w:val="false"/>
                <w:i w:val="false"/>
                <w:color w:val="000000"/>
                <w:sz w:val="20"/>
              </w:rPr>
              <w:t>
Білімдер:</w:t>
            </w:r>
          </w:p>
          <w:bookmarkEnd w:id="843"/>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Кәсіптің карточкасы "Видеооператор":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3521-2-008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Видеооператор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4" w:id="844"/>
          <w:p>
            <w:pPr>
              <w:spacing w:after="20"/>
              <w:ind w:left="20"/>
              <w:jc w:val="both"/>
            </w:pPr>
            <w:r>
              <w:rPr>
                <w:rFonts w:ascii="Times New Roman"/>
                <w:b w:val="false"/>
                <w:i w:val="false"/>
                <w:color w:val="000000"/>
                <w:sz w:val="20"/>
              </w:rPr>
              <w:t xml:space="preserve">
- </w:t>
            </w:r>
          </w:p>
          <w:bookmarkEnd w:id="84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5" w:id="845"/>
          <w:p>
            <w:pPr>
              <w:spacing w:after="20"/>
              <w:ind w:left="20"/>
              <w:jc w:val="both"/>
            </w:pPr>
            <w:r>
              <w:rPr>
                <w:rFonts w:ascii="Times New Roman"/>
                <w:b w:val="false"/>
                <w:i w:val="false"/>
                <w:color w:val="000000"/>
                <w:sz w:val="20"/>
              </w:rPr>
              <w:t>
Білім деңгейі:</w:t>
            </w:r>
          </w:p>
          <w:bookmarkEnd w:id="845"/>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6" w:id="846"/>
          <w:p>
            <w:pPr>
              <w:spacing w:after="20"/>
              <w:ind w:left="20"/>
              <w:jc w:val="both"/>
            </w:pPr>
            <w:r>
              <w:rPr>
                <w:rFonts w:ascii="Times New Roman"/>
                <w:b w:val="false"/>
                <w:i w:val="false"/>
                <w:color w:val="000000"/>
                <w:sz w:val="20"/>
              </w:rPr>
              <w:t>
Мамандық:</w:t>
            </w:r>
          </w:p>
          <w:bookmarkEnd w:id="846"/>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7" w:id="847"/>
          <w:p>
            <w:pPr>
              <w:spacing w:after="20"/>
              <w:ind w:left="20"/>
              <w:jc w:val="both"/>
            </w:pPr>
            <w:r>
              <w:rPr>
                <w:rFonts w:ascii="Times New Roman"/>
                <w:b w:val="false"/>
                <w:i w:val="false"/>
                <w:color w:val="000000"/>
                <w:sz w:val="20"/>
              </w:rPr>
              <w:t>
Біліктілік:</w:t>
            </w:r>
          </w:p>
          <w:bookmarkEnd w:id="84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"Телеоператор" кәсіби карточкасының сипаттамасы "Телевизиялық бағдарламаларды жасау және трансляциялау" кәсіби стандартында орналасқан.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8" w:id="848"/>
          <w:p>
            <w:pPr>
              <w:spacing w:after="20"/>
              <w:ind w:left="20"/>
              <w:jc w:val="both"/>
            </w:pPr>
            <w:r>
              <w:rPr>
                <w:rFonts w:ascii="Times New Roman"/>
                <w:b w:val="false"/>
                <w:i w:val="false"/>
                <w:color w:val="000000"/>
                <w:sz w:val="20"/>
              </w:rPr>
              <w:t>
Еңбек функциясы 1:</w:t>
            </w:r>
          </w:p>
          <w:bookmarkEnd w:id="848"/>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9" w:id="849"/>
          <w:p>
            <w:pPr>
              <w:spacing w:after="20"/>
              <w:ind w:left="20"/>
              <w:jc w:val="both"/>
            </w:pPr>
            <w:r>
              <w:rPr>
                <w:rFonts w:ascii="Times New Roman"/>
                <w:b w:val="false"/>
                <w:i w:val="false"/>
                <w:color w:val="000000"/>
                <w:sz w:val="20"/>
              </w:rPr>
              <w:t>
Дағды 1:</w:t>
            </w:r>
          </w:p>
          <w:bookmarkEnd w:id="849"/>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0" w:id="850"/>
          <w:p>
            <w:pPr>
              <w:spacing w:after="20"/>
              <w:ind w:left="20"/>
              <w:jc w:val="both"/>
            </w:pPr>
            <w:r>
              <w:rPr>
                <w:rFonts w:ascii="Times New Roman"/>
                <w:b w:val="false"/>
                <w:i w:val="false"/>
                <w:color w:val="000000"/>
                <w:sz w:val="20"/>
              </w:rPr>
              <w:t>
Машықтар:</w:t>
            </w:r>
          </w:p>
          <w:bookmarkEnd w:id="850"/>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1" w:id="851"/>
          <w:p>
            <w:pPr>
              <w:spacing w:after="20"/>
              <w:ind w:left="20"/>
              <w:jc w:val="both"/>
            </w:pPr>
            <w:r>
              <w:rPr>
                <w:rFonts w:ascii="Times New Roman"/>
                <w:b w:val="false"/>
                <w:i w:val="false"/>
                <w:color w:val="000000"/>
                <w:sz w:val="20"/>
              </w:rPr>
              <w:t>
Білімдер:</w:t>
            </w:r>
          </w:p>
          <w:bookmarkEnd w:id="851"/>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Кәсіптің карточкасы "Сценарийші":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2641-2-002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Сценарийші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2" w:id="852"/>
          <w:p>
            <w:pPr>
              <w:spacing w:after="20"/>
              <w:ind w:left="20"/>
              <w:jc w:val="both"/>
            </w:pPr>
            <w:r>
              <w:rPr>
                <w:rFonts w:ascii="Times New Roman"/>
                <w:b w:val="false"/>
                <w:i w:val="false"/>
                <w:color w:val="000000"/>
                <w:sz w:val="20"/>
              </w:rPr>
              <w:t xml:space="preserve">
- </w:t>
            </w:r>
          </w:p>
          <w:bookmarkEnd w:id="85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3" w:id="853"/>
          <w:p>
            <w:pPr>
              <w:spacing w:after="20"/>
              <w:ind w:left="20"/>
              <w:jc w:val="both"/>
            </w:pPr>
            <w:r>
              <w:rPr>
                <w:rFonts w:ascii="Times New Roman"/>
                <w:b w:val="false"/>
                <w:i w:val="false"/>
                <w:color w:val="000000"/>
                <w:sz w:val="20"/>
              </w:rPr>
              <w:t>
Білім деңгейі:</w:t>
            </w:r>
          </w:p>
          <w:bookmarkEnd w:id="853"/>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4" w:id="854"/>
          <w:p>
            <w:pPr>
              <w:spacing w:after="20"/>
              <w:ind w:left="20"/>
              <w:jc w:val="both"/>
            </w:pPr>
            <w:r>
              <w:rPr>
                <w:rFonts w:ascii="Times New Roman"/>
                <w:b w:val="false"/>
                <w:i w:val="false"/>
                <w:color w:val="000000"/>
                <w:sz w:val="20"/>
              </w:rPr>
              <w:t>
Мамандық:</w:t>
            </w:r>
          </w:p>
          <w:bookmarkEnd w:id="854"/>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5" w:id="855"/>
          <w:p>
            <w:pPr>
              <w:spacing w:after="20"/>
              <w:ind w:left="20"/>
              <w:jc w:val="both"/>
            </w:pPr>
            <w:r>
              <w:rPr>
                <w:rFonts w:ascii="Times New Roman"/>
                <w:b w:val="false"/>
                <w:i w:val="false"/>
                <w:color w:val="000000"/>
                <w:sz w:val="20"/>
              </w:rPr>
              <w:t>
Біліктілік:</w:t>
            </w:r>
          </w:p>
          <w:bookmarkEnd w:id="85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"Сценарийші" кәсіби карточкасының сипаттамасы "Телевизиялық бағдарламаларды жасау және тарату жөніндегі қызмет" кәсіби стандартында орналасқан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6" w:id="856"/>
          <w:p>
            <w:pPr>
              <w:spacing w:after="20"/>
              <w:ind w:left="20"/>
              <w:jc w:val="both"/>
            </w:pPr>
            <w:r>
              <w:rPr>
                <w:rFonts w:ascii="Times New Roman"/>
                <w:b w:val="false"/>
                <w:i w:val="false"/>
                <w:color w:val="000000"/>
                <w:sz w:val="20"/>
              </w:rPr>
              <w:t>
Еңбек функциясы 1:</w:t>
            </w:r>
          </w:p>
          <w:bookmarkEnd w:id="856"/>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7" w:id="857"/>
          <w:p>
            <w:pPr>
              <w:spacing w:after="20"/>
              <w:ind w:left="20"/>
              <w:jc w:val="both"/>
            </w:pPr>
            <w:r>
              <w:rPr>
                <w:rFonts w:ascii="Times New Roman"/>
                <w:b w:val="false"/>
                <w:i w:val="false"/>
                <w:color w:val="000000"/>
                <w:sz w:val="20"/>
              </w:rPr>
              <w:t>
Дағды 1:</w:t>
            </w:r>
          </w:p>
          <w:bookmarkEnd w:id="857"/>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8" w:id="858"/>
          <w:p>
            <w:pPr>
              <w:spacing w:after="20"/>
              <w:ind w:left="20"/>
              <w:jc w:val="both"/>
            </w:pPr>
            <w:r>
              <w:rPr>
                <w:rFonts w:ascii="Times New Roman"/>
                <w:b w:val="false"/>
                <w:i w:val="false"/>
                <w:color w:val="000000"/>
                <w:sz w:val="20"/>
              </w:rPr>
              <w:t>
Машықтар:</w:t>
            </w:r>
          </w:p>
          <w:bookmarkEnd w:id="858"/>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9" w:id="859"/>
          <w:p>
            <w:pPr>
              <w:spacing w:after="20"/>
              <w:ind w:left="20"/>
              <w:jc w:val="both"/>
            </w:pPr>
            <w:r>
              <w:rPr>
                <w:rFonts w:ascii="Times New Roman"/>
                <w:b w:val="false"/>
                <w:i w:val="false"/>
                <w:color w:val="000000"/>
                <w:sz w:val="20"/>
              </w:rPr>
              <w:t>
Білімдер:</w:t>
            </w:r>
          </w:p>
          <w:bookmarkEnd w:id="859"/>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Кәсіптің карточкасы "Мультимедиялық баспалармен жұмыс жөніндегі консультант":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2431-2-001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Мультимедиялық баспалармен жұмыс жөніндегі консультант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0" w:id="860"/>
          <w:p>
            <w:pPr>
              <w:spacing w:after="20"/>
              <w:ind w:left="20"/>
              <w:jc w:val="both"/>
            </w:pPr>
            <w:r>
              <w:rPr>
                <w:rFonts w:ascii="Times New Roman"/>
                <w:b w:val="false"/>
                <w:i w:val="false"/>
                <w:color w:val="000000"/>
                <w:sz w:val="20"/>
              </w:rPr>
              <w:t xml:space="preserve">
- </w:t>
            </w:r>
          </w:p>
          <w:bookmarkEnd w:id="86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1" w:id="861"/>
          <w:p>
            <w:pPr>
              <w:spacing w:after="20"/>
              <w:ind w:left="20"/>
              <w:jc w:val="both"/>
            </w:pPr>
            <w:r>
              <w:rPr>
                <w:rFonts w:ascii="Times New Roman"/>
                <w:b w:val="false"/>
                <w:i w:val="false"/>
                <w:color w:val="000000"/>
                <w:sz w:val="20"/>
              </w:rPr>
              <w:t>
Білім деңгейі:</w:t>
            </w:r>
          </w:p>
          <w:bookmarkEnd w:id="861"/>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2" w:id="862"/>
          <w:p>
            <w:pPr>
              <w:spacing w:after="20"/>
              <w:ind w:left="20"/>
              <w:jc w:val="both"/>
            </w:pPr>
            <w:r>
              <w:rPr>
                <w:rFonts w:ascii="Times New Roman"/>
                <w:b w:val="false"/>
                <w:i w:val="false"/>
                <w:color w:val="000000"/>
                <w:sz w:val="20"/>
              </w:rPr>
              <w:t>
Мамандық:</w:t>
            </w:r>
          </w:p>
          <w:bookmarkEnd w:id="862"/>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3" w:id="863"/>
          <w:p>
            <w:pPr>
              <w:spacing w:after="20"/>
              <w:ind w:left="20"/>
              <w:jc w:val="both"/>
            </w:pPr>
            <w:r>
              <w:rPr>
                <w:rFonts w:ascii="Times New Roman"/>
                <w:b w:val="false"/>
                <w:i w:val="false"/>
                <w:color w:val="000000"/>
                <w:sz w:val="20"/>
              </w:rPr>
              <w:t>
Біліктілік:</w:t>
            </w:r>
          </w:p>
          <w:bookmarkEnd w:id="86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"Мультимедиялық басылымдармен жұмыс жөніндегі кеңесші" кәсіби карточкасының сипаттамасы "Кинофильмдерді, бейнелерді және телевизиялық бағдарламаларды тарату жөніндегі қызмет" кәсіби стандартында орналасқан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4" w:id="864"/>
          <w:p>
            <w:pPr>
              <w:spacing w:after="20"/>
              <w:ind w:left="20"/>
              <w:jc w:val="both"/>
            </w:pPr>
            <w:r>
              <w:rPr>
                <w:rFonts w:ascii="Times New Roman"/>
                <w:b w:val="false"/>
                <w:i w:val="false"/>
                <w:color w:val="000000"/>
                <w:sz w:val="20"/>
              </w:rPr>
              <w:t>
Еңбек функциясы 1:</w:t>
            </w:r>
          </w:p>
          <w:bookmarkEnd w:id="864"/>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5" w:id="865"/>
          <w:p>
            <w:pPr>
              <w:spacing w:after="20"/>
              <w:ind w:left="20"/>
              <w:jc w:val="both"/>
            </w:pPr>
            <w:r>
              <w:rPr>
                <w:rFonts w:ascii="Times New Roman"/>
                <w:b w:val="false"/>
                <w:i w:val="false"/>
                <w:color w:val="000000"/>
                <w:sz w:val="20"/>
              </w:rPr>
              <w:t>
Дағды 1:</w:t>
            </w:r>
          </w:p>
          <w:bookmarkEnd w:id="865"/>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6" w:id="866"/>
          <w:p>
            <w:pPr>
              <w:spacing w:after="20"/>
              <w:ind w:left="20"/>
              <w:jc w:val="both"/>
            </w:pPr>
            <w:r>
              <w:rPr>
                <w:rFonts w:ascii="Times New Roman"/>
                <w:b w:val="false"/>
                <w:i w:val="false"/>
                <w:color w:val="000000"/>
                <w:sz w:val="20"/>
              </w:rPr>
              <w:t>
Машықтар:</w:t>
            </w:r>
          </w:p>
          <w:bookmarkEnd w:id="866"/>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7" w:id="867"/>
          <w:p>
            <w:pPr>
              <w:spacing w:after="20"/>
              <w:ind w:left="20"/>
              <w:jc w:val="both"/>
            </w:pPr>
            <w:r>
              <w:rPr>
                <w:rFonts w:ascii="Times New Roman"/>
                <w:b w:val="false"/>
                <w:i w:val="false"/>
                <w:color w:val="000000"/>
                <w:sz w:val="20"/>
              </w:rPr>
              <w:t>
Білімдер:</w:t>
            </w:r>
          </w:p>
          <w:bookmarkEnd w:id="867"/>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Кәсіптің карточкасы "Мемлекеттік органдармен байланыс жөніндегі үйлестіруші":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2431-3-007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органдармен байланыс жөніндегі үйлестіруші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8" w:id="868"/>
          <w:p>
            <w:pPr>
              <w:spacing w:after="20"/>
              <w:ind w:left="20"/>
              <w:jc w:val="both"/>
            </w:pPr>
            <w:r>
              <w:rPr>
                <w:rFonts w:ascii="Times New Roman"/>
                <w:b w:val="false"/>
                <w:i w:val="false"/>
                <w:color w:val="000000"/>
                <w:sz w:val="20"/>
              </w:rPr>
              <w:t xml:space="preserve">
- </w:t>
            </w:r>
          </w:p>
          <w:bookmarkEnd w:id="86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9" w:id="869"/>
          <w:p>
            <w:pPr>
              <w:spacing w:after="20"/>
              <w:ind w:left="20"/>
              <w:jc w:val="both"/>
            </w:pPr>
            <w:r>
              <w:rPr>
                <w:rFonts w:ascii="Times New Roman"/>
                <w:b w:val="false"/>
                <w:i w:val="false"/>
                <w:color w:val="000000"/>
                <w:sz w:val="20"/>
              </w:rPr>
              <w:t>
Білім деңгейі:</w:t>
            </w:r>
          </w:p>
          <w:bookmarkEnd w:id="869"/>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0" w:id="870"/>
          <w:p>
            <w:pPr>
              <w:spacing w:after="20"/>
              <w:ind w:left="20"/>
              <w:jc w:val="both"/>
            </w:pPr>
            <w:r>
              <w:rPr>
                <w:rFonts w:ascii="Times New Roman"/>
                <w:b w:val="false"/>
                <w:i w:val="false"/>
                <w:color w:val="000000"/>
                <w:sz w:val="20"/>
              </w:rPr>
              <w:t>
Мамандық:</w:t>
            </w:r>
          </w:p>
          <w:bookmarkEnd w:id="870"/>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1" w:id="871"/>
          <w:p>
            <w:pPr>
              <w:spacing w:after="20"/>
              <w:ind w:left="20"/>
              <w:jc w:val="both"/>
            </w:pPr>
            <w:r>
              <w:rPr>
                <w:rFonts w:ascii="Times New Roman"/>
                <w:b w:val="false"/>
                <w:i w:val="false"/>
                <w:color w:val="000000"/>
                <w:sz w:val="20"/>
              </w:rPr>
              <w:t>
Біліктілік:</w:t>
            </w:r>
          </w:p>
          <w:bookmarkEnd w:id="87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органдармен байланыс жөніндегі үйлестіруші" кәсіби карточкасының сипаттамасы "Ақпараттық агенттіктердің қызметі" кәсіби стандартында орналасқан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2" w:id="872"/>
          <w:p>
            <w:pPr>
              <w:spacing w:after="20"/>
              <w:ind w:left="20"/>
              <w:jc w:val="both"/>
            </w:pPr>
            <w:r>
              <w:rPr>
                <w:rFonts w:ascii="Times New Roman"/>
                <w:b w:val="false"/>
                <w:i w:val="false"/>
                <w:color w:val="000000"/>
                <w:sz w:val="20"/>
              </w:rPr>
              <w:t>
Еңбек функциясы 1:</w:t>
            </w:r>
          </w:p>
          <w:bookmarkEnd w:id="872"/>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3" w:id="873"/>
          <w:p>
            <w:pPr>
              <w:spacing w:after="20"/>
              <w:ind w:left="20"/>
              <w:jc w:val="both"/>
            </w:pPr>
            <w:r>
              <w:rPr>
                <w:rFonts w:ascii="Times New Roman"/>
                <w:b w:val="false"/>
                <w:i w:val="false"/>
                <w:color w:val="000000"/>
                <w:sz w:val="20"/>
              </w:rPr>
              <w:t>
Дағды 1:</w:t>
            </w:r>
          </w:p>
          <w:bookmarkEnd w:id="873"/>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4" w:id="874"/>
          <w:p>
            <w:pPr>
              <w:spacing w:after="20"/>
              <w:ind w:left="20"/>
              <w:jc w:val="both"/>
            </w:pPr>
            <w:r>
              <w:rPr>
                <w:rFonts w:ascii="Times New Roman"/>
                <w:b w:val="false"/>
                <w:i w:val="false"/>
                <w:color w:val="000000"/>
                <w:sz w:val="20"/>
              </w:rPr>
              <w:t>
Машықтар:</w:t>
            </w:r>
          </w:p>
          <w:bookmarkEnd w:id="874"/>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5" w:id="875"/>
          <w:p>
            <w:pPr>
              <w:spacing w:after="20"/>
              <w:ind w:left="20"/>
              <w:jc w:val="both"/>
            </w:pPr>
            <w:r>
              <w:rPr>
                <w:rFonts w:ascii="Times New Roman"/>
                <w:b w:val="false"/>
                <w:i w:val="false"/>
                <w:color w:val="000000"/>
                <w:sz w:val="20"/>
              </w:rPr>
              <w:t>
Білімдер:</w:t>
            </w:r>
          </w:p>
          <w:bookmarkEnd w:id="875"/>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Кәсіптің карточкасы "Шолушы":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2642-1-014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6" w:id="876"/>
          <w:p>
            <w:pPr>
              <w:spacing w:after="20"/>
              <w:ind w:left="20"/>
              <w:jc w:val="both"/>
            </w:pPr>
            <w:r>
              <w:rPr>
                <w:rFonts w:ascii="Times New Roman"/>
                <w:b w:val="false"/>
                <w:i w:val="false"/>
                <w:color w:val="000000"/>
                <w:sz w:val="20"/>
              </w:rPr>
              <w:t xml:space="preserve">
- </w:t>
            </w:r>
          </w:p>
          <w:bookmarkEnd w:id="87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7" w:id="877"/>
          <w:p>
            <w:pPr>
              <w:spacing w:after="20"/>
              <w:ind w:left="20"/>
              <w:jc w:val="both"/>
            </w:pPr>
            <w:r>
              <w:rPr>
                <w:rFonts w:ascii="Times New Roman"/>
                <w:b w:val="false"/>
                <w:i w:val="false"/>
                <w:color w:val="000000"/>
                <w:sz w:val="20"/>
              </w:rPr>
              <w:t>
Білім деңгейі:</w:t>
            </w:r>
          </w:p>
          <w:bookmarkEnd w:id="877"/>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8" w:id="878"/>
          <w:p>
            <w:pPr>
              <w:spacing w:after="20"/>
              <w:ind w:left="20"/>
              <w:jc w:val="both"/>
            </w:pPr>
            <w:r>
              <w:rPr>
                <w:rFonts w:ascii="Times New Roman"/>
                <w:b w:val="false"/>
                <w:i w:val="false"/>
                <w:color w:val="000000"/>
                <w:sz w:val="20"/>
              </w:rPr>
              <w:t>
Мамандық:</w:t>
            </w:r>
          </w:p>
          <w:bookmarkEnd w:id="878"/>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9" w:id="879"/>
          <w:p>
            <w:pPr>
              <w:spacing w:after="20"/>
              <w:ind w:left="20"/>
              <w:jc w:val="both"/>
            </w:pPr>
            <w:r>
              <w:rPr>
                <w:rFonts w:ascii="Times New Roman"/>
                <w:b w:val="false"/>
                <w:i w:val="false"/>
                <w:color w:val="000000"/>
                <w:sz w:val="20"/>
              </w:rPr>
              <w:t>
Біліктілік:</w:t>
            </w:r>
          </w:p>
          <w:bookmarkEnd w:id="87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"Шолушы" кәсіби карточкасының сипаттамасы "Веб-порталдардың қызметі" кәсіби стандартында орналасқан.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0" w:id="880"/>
          <w:p>
            <w:pPr>
              <w:spacing w:after="20"/>
              <w:ind w:left="20"/>
              <w:jc w:val="both"/>
            </w:pPr>
            <w:r>
              <w:rPr>
                <w:rFonts w:ascii="Times New Roman"/>
                <w:b w:val="false"/>
                <w:i w:val="false"/>
                <w:color w:val="000000"/>
                <w:sz w:val="20"/>
              </w:rPr>
              <w:t>
Еңбек функциясы 1:</w:t>
            </w:r>
          </w:p>
          <w:bookmarkEnd w:id="880"/>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1" w:id="881"/>
          <w:p>
            <w:pPr>
              <w:spacing w:after="20"/>
              <w:ind w:left="20"/>
              <w:jc w:val="both"/>
            </w:pPr>
            <w:r>
              <w:rPr>
                <w:rFonts w:ascii="Times New Roman"/>
                <w:b w:val="false"/>
                <w:i w:val="false"/>
                <w:color w:val="000000"/>
                <w:sz w:val="20"/>
              </w:rPr>
              <w:t>
Дағды 1:</w:t>
            </w:r>
          </w:p>
          <w:bookmarkEnd w:id="881"/>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2" w:id="882"/>
          <w:p>
            <w:pPr>
              <w:spacing w:after="20"/>
              <w:ind w:left="20"/>
              <w:jc w:val="both"/>
            </w:pPr>
            <w:r>
              <w:rPr>
                <w:rFonts w:ascii="Times New Roman"/>
                <w:b w:val="false"/>
                <w:i w:val="false"/>
                <w:color w:val="000000"/>
                <w:sz w:val="20"/>
              </w:rPr>
              <w:t>
Машықтар:</w:t>
            </w:r>
          </w:p>
          <w:bookmarkEnd w:id="882"/>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3" w:id="883"/>
          <w:p>
            <w:pPr>
              <w:spacing w:after="20"/>
              <w:ind w:left="20"/>
              <w:jc w:val="both"/>
            </w:pPr>
            <w:r>
              <w:rPr>
                <w:rFonts w:ascii="Times New Roman"/>
                <w:b w:val="false"/>
                <w:i w:val="false"/>
                <w:color w:val="000000"/>
                <w:sz w:val="20"/>
              </w:rPr>
              <w:t>
Білімдер:</w:t>
            </w:r>
          </w:p>
          <w:bookmarkEnd w:id="883"/>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Кәсіптің карточкасы "Коррреспондент":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2642-1-007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Коррреспондент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4" w:id="884"/>
          <w:p>
            <w:pPr>
              <w:spacing w:after="20"/>
              <w:ind w:left="20"/>
              <w:jc w:val="both"/>
            </w:pPr>
            <w:r>
              <w:rPr>
                <w:rFonts w:ascii="Times New Roman"/>
                <w:b w:val="false"/>
                <w:i w:val="false"/>
                <w:color w:val="000000"/>
                <w:sz w:val="20"/>
              </w:rPr>
              <w:t xml:space="preserve">
- </w:t>
            </w:r>
          </w:p>
          <w:bookmarkEnd w:id="88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5" w:id="885"/>
          <w:p>
            <w:pPr>
              <w:spacing w:after="20"/>
              <w:ind w:left="20"/>
              <w:jc w:val="both"/>
            </w:pPr>
            <w:r>
              <w:rPr>
                <w:rFonts w:ascii="Times New Roman"/>
                <w:b w:val="false"/>
                <w:i w:val="false"/>
                <w:color w:val="000000"/>
                <w:sz w:val="20"/>
              </w:rPr>
              <w:t>
Білім деңгейі:</w:t>
            </w:r>
          </w:p>
          <w:bookmarkEnd w:id="885"/>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6" w:id="886"/>
          <w:p>
            <w:pPr>
              <w:spacing w:after="20"/>
              <w:ind w:left="20"/>
              <w:jc w:val="both"/>
            </w:pPr>
            <w:r>
              <w:rPr>
                <w:rFonts w:ascii="Times New Roman"/>
                <w:b w:val="false"/>
                <w:i w:val="false"/>
                <w:color w:val="000000"/>
                <w:sz w:val="20"/>
              </w:rPr>
              <w:t>
Мамандық:</w:t>
            </w:r>
          </w:p>
          <w:bookmarkEnd w:id="886"/>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7" w:id="887"/>
          <w:p>
            <w:pPr>
              <w:spacing w:after="20"/>
              <w:ind w:left="20"/>
              <w:jc w:val="both"/>
            </w:pPr>
            <w:r>
              <w:rPr>
                <w:rFonts w:ascii="Times New Roman"/>
                <w:b w:val="false"/>
                <w:i w:val="false"/>
                <w:color w:val="000000"/>
                <w:sz w:val="20"/>
              </w:rPr>
              <w:t>
Біліктілік:</w:t>
            </w:r>
          </w:p>
          <w:bookmarkEnd w:id="88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 кәсіби карточкасының сипаттамасы "Телевизиялық бағдарламаларды құру және трансляциялау жөніндегі қызмет" кәсіби стандартында орналасқан.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8" w:id="888"/>
          <w:p>
            <w:pPr>
              <w:spacing w:after="20"/>
              <w:ind w:left="20"/>
              <w:jc w:val="both"/>
            </w:pPr>
            <w:r>
              <w:rPr>
                <w:rFonts w:ascii="Times New Roman"/>
                <w:b w:val="false"/>
                <w:i w:val="false"/>
                <w:color w:val="000000"/>
                <w:sz w:val="20"/>
              </w:rPr>
              <w:t>
Еңбек функциясы 1:</w:t>
            </w:r>
          </w:p>
          <w:bookmarkEnd w:id="888"/>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9" w:id="889"/>
          <w:p>
            <w:pPr>
              <w:spacing w:after="20"/>
              <w:ind w:left="20"/>
              <w:jc w:val="both"/>
            </w:pPr>
            <w:r>
              <w:rPr>
                <w:rFonts w:ascii="Times New Roman"/>
                <w:b w:val="false"/>
                <w:i w:val="false"/>
                <w:color w:val="000000"/>
                <w:sz w:val="20"/>
              </w:rPr>
              <w:t>
Дағды 1:</w:t>
            </w:r>
          </w:p>
          <w:bookmarkEnd w:id="889"/>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0" w:id="890"/>
          <w:p>
            <w:pPr>
              <w:spacing w:after="20"/>
              <w:ind w:left="20"/>
              <w:jc w:val="both"/>
            </w:pPr>
            <w:r>
              <w:rPr>
                <w:rFonts w:ascii="Times New Roman"/>
                <w:b w:val="false"/>
                <w:i w:val="false"/>
                <w:color w:val="000000"/>
                <w:sz w:val="20"/>
              </w:rPr>
              <w:t>
Машықтар:</w:t>
            </w:r>
          </w:p>
          <w:bookmarkEnd w:id="890"/>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1" w:id="891"/>
          <w:p>
            <w:pPr>
              <w:spacing w:after="20"/>
              <w:ind w:left="20"/>
              <w:jc w:val="both"/>
            </w:pPr>
            <w:r>
              <w:rPr>
                <w:rFonts w:ascii="Times New Roman"/>
                <w:b w:val="false"/>
                <w:i w:val="false"/>
                <w:color w:val="000000"/>
                <w:sz w:val="20"/>
              </w:rPr>
              <w:t>
Білімдер:</w:t>
            </w:r>
          </w:p>
          <w:bookmarkEnd w:id="891"/>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Кәсіптің карточкасы "Комментатор":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2656-3-005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2" w:id="892"/>
          <w:p>
            <w:pPr>
              <w:spacing w:after="20"/>
              <w:ind w:left="20"/>
              <w:jc w:val="both"/>
            </w:pPr>
            <w:r>
              <w:rPr>
                <w:rFonts w:ascii="Times New Roman"/>
                <w:b w:val="false"/>
                <w:i w:val="false"/>
                <w:color w:val="000000"/>
                <w:sz w:val="20"/>
              </w:rPr>
              <w:t xml:space="preserve">
- </w:t>
            </w:r>
          </w:p>
          <w:bookmarkEnd w:id="89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3" w:id="893"/>
          <w:p>
            <w:pPr>
              <w:spacing w:after="20"/>
              <w:ind w:left="20"/>
              <w:jc w:val="both"/>
            </w:pPr>
            <w:r>
              <w:rPr>
                <w:rFonts w:ascii="Times New Roman"/>
                <w:b w:val="false"/>
                <w:i w:val="false"/>
                <w:color w:val="000000"/>
                <w:sz w:val="20"/>
              </w:rPr>
              <w:t>
Білім деңгейі:</w:t>
            </w:r>
          </w:p>
          <w:bookmarkEnd w:id="893"/>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4" w:id="894"/>
          <w:p>
            <w:pPr>
              <w:spacing w:after="20"/>
              <w:ind w:left="20"/>
              <w:jc w:val="both"/>
            </w:pPr>
            <w:r>
              <w:rPr>
                <w:rFonts w:ascii="Times New Roman"/>
                <w:b w:val="false"/>
                <w:i w:val="false"/>
                <w:color w:val="000000"/>
                <w:sz w:val="20"/>
              </w:rPr>
              <w:t>
Мамандық:</w:t>
            </w:r>
          </w:p>
          <w:bookmarkEnd w:id="894"/>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5" w:id="895"/>
          <w:p>
            <w:pPr>
              <w:spacing w:after="20"/>
              <w:ind w:left="20"/>
              <w:jc w:val="both"/>
            </w:pPr>
            <w:r>
              <w:rPr>
                <w:rFonts w:ascii="Times New Roman"/>
                <w:b w:val="false"/>
                <w:i w:val="false"/>
                <w:color w:val="000000"/>
                <w:sz w:val="20"/>
              </w:rPr>
              <w:t>
Біліктілік:</w:t>
            </w:r>
          </w:p>
          <w:bookmarkEnd w:id="89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"Комментатор" кәсіби карточкасының сипаттамасы "Телевизиялық бағдарламаларды жасау және трансляциялау" кәсіби стандартында орналасқан.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6" w:id="896"/>
          <w:p>
            <w:pPr>
              <w:spacing w:after="20"/>
              <w:ind w:left="20"/>
              <w:jc w:val="both"/>
            </w:pPr>
            <w:r>
              <w:rPr>
                <w:rFonts w:ascii="Times New Roman"/>
                <w:b w:val="false"/>
                <w:i w:val="false"/>
                <w:color w:val="000000"/>
                <w:sz w:val="20"/>
              </w:rPr>
              <w:t>
Еңбек функциясы 1:</w:t>
            </w:r>
          </w:p>
          <w:bookmarkEnd w:id="896"/>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7" w:id="897"/>
          <w:p>
            <w:pPr>
              <w:spacing w:after="20"/>
              <w:ind w:left="20"/>
              <w:jc w:val="both"/>
            </w:pPr>
            <w:r>
              <w:rPr>
                <w:rFonts w:ascii="Times New Roman"/>
                <w:b w:val="false"/>
                <w:i w:val="false"/>
                <w:color w:val="000000"/>
                <w:sz w:val="20"/>
              </w:rPr>
              <w:t>
Дағды 1:</w:t>
            </w:r>
          </w:p>
          <w:bookmarkEnd w:id="897"/>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8" w:id="898"/>
          <w:p>
            <w:pPr>
              <w:spacing w:after="20"/>
              <w:ind w:left="20"/>
              <w:jc w:val="both"/>
            </w:pPr>
            <w:r>
              <w:rPr>
                <w:rFonts w:ascii="Times New Roman"/>
                <w:b w:val="false"/>
                <w:i w:val="false"/>
                <w:color w:val="000000"/>
                <w:sz w:val="20"/>
              </w:rPr>
              <w:t>
Машықтар:</w:t>
            </w:r>
          </w:p>
          <w:bookmarkEnd w:id="898"/>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9" w:id="899"/>
          <w:p>
            <w:pPr>
              <w:spacing w:after="20"/>
              <w:ind w:left="20"/>
              <w:jc w:val="both"/>
            </w:pPr>
            <w:r>
              <w:rPr>
                <w:rFonts w:ascii="Times New Roman"/>
                <w:b w:val="false"/>
                <w:i w:val="false"/>
                <w:color w:val="000000"/>
                <w:sz w:val="20"/>
              </w:rPr>
              <w:t>
Білімдер:</w:t>
            </w:r>
          </w:p>
          <w:bookmarkEnd w:id="899"/>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Кәсіптің карточкасы "Телевизиялық/радиожаңалықтар репортері":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2642-1-019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Телевизиялық/радиожаңалықтар репортері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0" w:id="900"/>
          <w:p>
            <w:pPr>
              <w:spacing w:after="20"/>
              <w:ind w:left="20"/>
              <w:jc w:val="both"/>
            </w:pPr>
            <w:r>
              <w:rPr>
                <w:rFonts w:ascii="Times New Roman"/>
                <w:b w:val="false"/>
                <w:i w:val="false"/>
                <w:color w:val="000000"/>
                <w:sz w:val="20"/>
              </w:rPr>
              <w:t xml:space="preserve">
- </w:t>
            </w:r>
          </w:p>
          <w:bookmarkEnd w:id="90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1" w:id="901"/>
          <w:p>
            <w:pPr>
              <w:spacing w:after="20"/>
              <w:ind w:left="20"/>
              <w:jc w:val="both"/>
            </w:pPr>
            <w:r>
              <w:rPr>
                <w:rFonts w:ascii="Times New Roman"/>
                <w:b w:val="false"/>
                <w:i w:val="false"/>
                <w:color w:val="000000"/>
                <w:sz w:val="20"/>
              </w:rPr>
              <w:t>
Білім деңгейі:</w:t>
            </w:r>
          </w:p>
          <w:bookmarkEnd w:id="901"/>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2" w:id="902"/>
          <w:p>
            <w:pPr>
              <w:spacing w:after="20"/>
              <w:ind w:left="20"/>
              <w:jc w:val="both"/>
            </w:pPr>
            <w:r>
              <w:rPr>
                <w:rFonts w:ascii="Times New Roman"/>
                <w:b w:val="false"/>
                <w:i w:val="false"/>
                <w:color w:val="000000"/>
                <w:sz w:val="20"/>
              </w:rPr>
              <w:t>
Мамандық:</w:t>
            </w:r>
          </w:p>
          <w:bookmarkEnd w:id="902"/>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3" w:id="903"/>
          <w:p>
            <w:pPr>
              <w:spacing w:after="20"/>
              <w:ind w:left="20"/>
              <w:jc w:val="both"/>
            </w:pPr>
            <w:r>
              <w:rPr>
                <w:rFonts w:ascii="Times New Roman"/>
                <w:b w:val="false"/>
                <w:i w:val="false"/>
                <w:color w:val="000000"/>
                <w:sz w:val="20"/>
              </w:rPr>
              <w:t>
Біліктілік:</w:t>
            </w:r>
          </w:p>
          <w:bookmarkEnd w:id="90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"Телевизиялық/радио жаңалықтар репортері" кәсіби карточкасының сипаттамасы "Телевизиялық бағдарламаларды жасау және трансляциялау" кәсіби стандартында орналасқан.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4" w:id="904"/>
          <w:p>
            <w:pPr>
              <w:spacing w:after="20"/>
              <w:ind w:left="20"/>
              <w:jc w:val="both"/>
            </w:pPr>
            <w:r>
              <w:rPr>
                <w:rFonts w:ascii="Times New Roman"/>
                <w:b w:val="false"/>
                <w:i w:val="false"/>
                <w:color w:val="000000"/>
                <w:sz w:val="20"/>
              </w:rPr>
              <w:t>
Еңбек функциясы 1:</w:t>
            </w:r>
          </w:p>
          <w:bookmarkEnd w:id="904"/>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5" w:id="905"/>
          <w:p>
            <w:pPr>
              <w:spacing w:after="20"/>
              <w:ind w:left="20"/>
              <w:jc w:val="both"/>
            </w:pPr>
            <w:r>
              <w:rPr>
                <w:rFonts w:ascii="Times New Roman"/>
                <w:b w:val="false"/>
                <w:i w:val="false"/>
                <w:color w:val="000000"/>
                <w:sz w:val="20"/>
              </w:rPr>
              <w:t>
Дағды 1:</w:t>
            </w:r>
          </w:p>
          <w:bookmarkEnd w:id="905"/>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6" w:id="906"/>
          <w:p>
            <w:pPr>
              <w:spacing w:after="20"/>
              <w:ind w:left="20"/>
              <w:jc w:val="both"/>
            </w:pPr>
            <w:r>
              <w:rPr>
                <w:rFonts w:ascii="Times New Roman"/>
                <w:b w:val="false"/>
                <w:i w:val="false"/>
                <w:color w:val="000000"/>
                <w:sz w:val="20"/>
              </w:rPr>
              <w:t>
Машықтар:</w:t>
            </w:r>
          </w:p>
          <w:bookmarkEnd w:id="906"/>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7" w:id="907"/>
          <w:p>
            <w:pPr>
              <w:spacing w:after="20"/>
              <w:ind w:left="20"/>
              <w:jc w:val="both"/>
            </w:pPr>
            <w:r>
              <w:rPr>
                <w:rFonts w:ascii="Times New Roman"/>
                <w:b w:val="false"/>
                <w:i w:val="false"/>
                <w:color w:val="000000"/>
                <w:sz w:val="20"/>
              </w:rPr>
              <w:t>
Білімдер:</w:t>
            </w:r>
          </w:p>
          <w:bookmarkEnd w:id="907"/>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Кәсіптің карточкасы "Диктор":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2656-3-001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8" w:id="908"/>
          <w:p>
            <w:pPr>
              <w:spacing w:after="20"/>
              <w:ind w:left="20"/>
              <w:jc w:val="both"/>
            </w:pPr>
            <w:r>
              <w:rPr>
                <w:rFonts w:ascii="Times New Roman"/>
                <w:b w:val="false"/>
                <w:i w:val="false"/>
                <w:color w:val="000000"/>
                <w:sz w:val="20"/>
              </w:rPr>
              <w:t xml:space="preserve">
- </w:t>
            </w:r>
          </w:p>
          <w:bookmarkEnd w:id="90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9" w:id="909"/>
          <w:p>
            <w:pPr>
              <w:spacing w:after="20"/>
              <w:ind w:left="20"/>
              <w:jc w:val="both"/>
            </w:pPr>
            <w:r>
              <w:rPr>
                <w:rFonts w:ascii="Times New Roman"/>
                <w:b w:val="false"/>
                <w:i w:val="false"/>
                <w:color w:val="000000"/>
                <w:sz w:val="20"/>
              </w:rPr>
              <w:t>
Білім деңгейі:</w:t>
            </w:r>
          </w:p>
          <w:bookmarkEnd w:id="909"/>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0" w:id="910"/>
          <w:p>
            <w:pPr>
              <w:spacing w:after="20"/>
              <w:ind w:left="20"/>
              <w:jc w:val="both"/>
            </w:pPr>
            <w:r>
              <w:rPr>
                <w:rFonts w:ascii="Times New Roman"/>
                <w:b w:val="false"/>
                <w:i w:val="false"/>
                <w:color w:val="000000"/>
                <w:sz w:val="20"/>
              </w:rPr>
              <w:t>
Мамандық:</w:t>
            </w:r>
          </w:p>
          <w:bookmarkEnd w:id="910"/>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1" w:id="911"/>
          <w:p>
            <w:pPr>
              <w:spacing w:after="20"/>
              <w:ind w:left="20"/>
              <w:jc w:val="both"/>
            </w:pPr>
            <w:r>
              <w:rPr>
                <w:rFonts w:ascii="Times New Roman"/>
                <w:b w:val="false"/>
                <w:i w:val="false"/>
                <w:color w:val="000000"/>
                <w:sz w:val="20"/>
              </w:rPr>
              <w:t>
Біліктілік:</w:t>
            </w:r>
          </w:p>
          <w:bookmarkEnd w:id="91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"Диктор" кәсіби карточкасының сипаттамасы "Телевизиялық бағдарламаларды жасау және тарату жөніндегі қызмет" кәсіби стандартында орналасқан.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2" w:id="912"/>
          <w:p>
            <w:pPr>
              <w:spacing w:after="20"/>
              <w:ind w:left="20"/>
              <w:jc w:val="both"/>
            </w:pPr>
            <w:r>
              <w:rPr>
                <w:rFonts w:ascii="Times New Roman"/>
                <w:b w:val="false"/>
                <w:i w:val="false"/>
                <w:color w:val="000000"/>
                <w:sz w:val="20"/>
              </w:rPr>
              <w:t>
Еңбек функциясы 1:</w:t>
            </w:r>
          </w:p>
          <w:bookmarkEnd w:id="912"/>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3" w:id="913"/>
          <w:p>
            <w:pPr>
              <w:spacing w:after="20"/>
              <w:ind w:left="20"/>
              <w:jc w:val="both"/>
            </w:pPr>
            <w:r>
              <w:rPr>
                <w:rFonts w:ascii="Times New Roman"/>
                <w:b w:val="false"/>
                <w:i w:val="false"/>
                <w:color w:val="000000"/>
                <w:sz w:val="20"/>
              </w:rPr>
              <w:t>
Дағды 1:</w:t>
            </w:r>
          </w:p>
          <w:bookmarkEnd w:id="913"/>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4" w:id="914"/>
          <w:p>
            <w:pPr>
              <w:spacing w:after="20"/>
              <w:ind w:left="20"/>
              <w:jc w:val="both"/>
            </w:pPr>
            <w:r>
              <w:rPr>
                <w:rFonts w:ascii="Times New Roman"/>
                <w:b w:val="false"/>
                <w:i w:val="false"/>
                <w:color w:val="000000"/>
                <w:sz w:val="20"/>
              </w:rPr>
              <w:t>
Машықтар:</w:t>
            </w:r>
          </w:p>
          <w:bookmarkEnd w:id="914"/>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5" w:id="915"/>
          <w:p>
            <w:pPr>
              <w:spacing w:after="20"/>
              <w:ind w:left="20"/>
              <w:jc w:val="both"/>
            </w:pPr>
            <w:r>
              <w:rPr>
                <w:rFonts w:ascii="Times New Roman"/>
                <w:b w:val="false"/>
                <w:i w:val="false"/>
                <w:color w:val="000000"/>
                <w:sz w:val="20"/>
              </w:rPr>
              <w:t>
Білімдер:</w:t>
            </w:r>
          </w:p>
          <w:bookmarkEnd w:id="915"/>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Кәсіптің карточкасы "Бағдарлама жүргізуші":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2656-2-001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жүргізуші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6" w:id="916"/>
          <w:p>
            <w:pPr>
              <w:spacing w:after="20"/>
              <w:ind w:left="20"/>
              <w:jc w:val="both"/>
            </w:pPr>
            <w:r>
              <w:rPr>
                <w:rFonts w:ascii="Times New Roman"/>
                <w:b w:val="false"/>
                <w:i w:val="false"/>
                <w:color w:val="000000"/>
                <w:sz w:val="20"/>
              </w:rPr>
              <w:t xml:space="preserve">
- </w:t>
            </w:r>
          </w:p>
          <w:bookmarkEnd w:id="91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7" w:id="917"/>
          <w:p>
            <w:pPr>
              <w:spacing w:after="20"/>
              <w:ind w:left="20"/>
              <w:jc w:val="both"/>
            </w:pPr>
            <w:r>
              <w:rPr>
                <w:rFonts w:ascii="Times New Roman"/>
                <w:b w:val="false"/>
                <w:i w:val="false"/>
                <w:color w:val="000000"/>
                <w:sz w:val="20"/>
              </w:rPr>
              <w:t>
Білім деңгейі:</w:t>
            </w:r>
          </w:p>
          <w:bookmarkEnd w:id="917"/>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8" w:id="918"/>
          <w:p>
            <w:pPr>
              <w:spacing w:after="20"/>
              <w:ind w:left="20"/>
              <w:jc w:val="both"/>
            </w:pPr>
            <w:r>
              <w:rPr>
                <w:rFonts w:ascii="Times New Roman"/>
                <w:b w:val="false"/>
                <w:i w:val="false"/>
                <w:color w:val="000000"/>
                <w:sz w:val="20"/>
              </w:rPr>
              <w:t>
Мамандық:</w:t>
            </w:r>
          </w:p>
          <w:bookmarkEnd w:id="918"/>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9" w:id="919"/>
          <w:p>
            <w:pPr>
              <w:spacing w:after="20"/>
              <w:ind w:left="20"/>
              <w:jc w:val="both"/>
            </w:pPr>
            <w:r>
              <w:rPr>
                <w:rFonts w:ascii="Times New Roman"/>
                <w:b w:val="false"/>
                <w:i w:val="false"/>
                <w:color w:val="000000"/>
                <w:sz w:val="20"/>
              </w:rPr>
              <w:t>
Біліктілік:</w:t>
            </w:r>
          </w:p>
          <w:bookmarkEnd w:id="91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жүргізушісі" кәсіби карточкасының сипаттамасы "Телевизиялық бағдарламаларды құру және трансляциялау жөніндегі қызмет" кәсіби стандартында орналасқан.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0" w:id="920"/>
          <w:p>
            <w:pPr>
              <w:spacing w:after="20"/>
              <w:ind w:left="20"/>
              <w:jc w:val="both"/>
            </w:pPr>
            <w:r>
              <w:rPr>
                <w:rFonts w:ascii="Times New Roman"/>
                <w:b w:val="false"/>
                <w:i w:val="false"/>
                <w:color w:val="000000"/>
                <w:sz w:val="20"/>
              </w:rPr>
              <w:t>
Еңбек функциясы 1:</w:t>
            </w:r>
          </w:p>
          <w:bookmarkEnd w:id="920"/>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1" w:id="921"/>
          <w:p>
            <w:pPr>
              <w:spacing w:after="20"/>
              <w:ind w:left="20"/>
              <w:jc w:val="both"/>
            </w:pPr>
            <w:r>
              <w:rPr>
                <w:rFonts w:ascii="Times New Roman"/>
                <w:b w:val="false"/>
                <w:i w:val="false"/>
                <w:color w:val="000000"/>
                <w:sz w:val="20"/>
              </w:rPr>
              <w:t>
Дағды 1:</w:t>
            </w:r>
          </w:p>
          <w:bookmarkEnd w:id="921"/>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2" w:id="922"/>
          <w:p>
            <w:pPr>
              <w:spacing w:after="20"/>
              <w:ind w:left="20"/>
              <w:jc w:val="both"/>
            </w:pPr>
            <w:r>
              <w:rPr>
                <w:rFonts w:ascii="Times New Roman"/>
                <w:b w:val="false"/>
                <w:i w:val="false"/>
                <w:color w:val="000000"/>
                <w:sz w:val="20"/>
              </w:rPr>
              <w:t>
Машықтар:</w:t>
            </w:r>
          </w:p>
          <w:bookmarkEnd w:id="922"/>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3" w:id="923"/>
          <w:p>
            <w:pPr>
              <w:spacing w:after="20"/>
              <w:ind w:left="20"/>
              <w:jc w:val="both"/>
            </w:pPr>
            <w:r>
              <w:rPr>
                <w:rFonts w:ascii="Times New Roman"/>
                <w:b w:val="false"/>
                <w:i w:val="false"/>
                <w:color w:val="000000"/>
                <w:sz w:val="20"/>
              </w:rPr>
              <w:t>
Білімдер:</w:t>
            </w:r>
          </w:p>
          <w:bookmarkEnd w:id="923"/>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Кәсіптің карточкасы "Режиссер":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2654-2-007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4" w:id="924"/>
          <w:p>
            <w:pPr>
              <w:spacing w:after="20"/>
              <w:ind w:left="20"/>
              <w:jc w:val="both"/>
            </w:pPr>
            <w:r>
              <w:rPr>
                <w:rFonts w:ascii="Times New Roman"/>
                <w:b w:val="false"/>
                <w:i w:val="false"/>
                <w:color w:val="000000"/>
                <w:sz w:val="20"/>
              </w:rPr>
              <w:t xml:space="preserve">
- </w:t>
            </w:r>
          </w:p>
          <w:bookmarkEnd w:id="92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5" w:id="925"/>
          <w:p>
            <w:pPr>
              <w:spacing w:after="20"/>
              <w:ind w:left="20"/>
              <w:jc w:val="both"/>
            </w:pPr>
            <w:r>
              <w:rPr>
                <w:rFonts w:ascii="Times New Roman"/>
                <w:b w:val="false"/>
                <w:i w:val="false"/>
                <w:color w:val="000000"/>
                <w:sz w:val="20"/>
              </w:rPr>
              <w:t>
Білім деңгейі:</w:t>
            </w:r>
          </w:p>
          <w:bookmarkEnd w:id="925"/>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6" w:id="926"/>
          <w:p>
            <w:pPr>
              <w:spacing w:after="20"/>
              <w:ind w:left="20"/>
              <w:jc w:val="both"/>
            </w:pPr>
            <w:r>
              <w:rPr>
                <w:rFonts w:ascii="Times New Roman"/>
                <w:b w:val="false"/>
                <w:i w:val="false"/>
                <w:color w:val="000000"/>
                <w:sz w:val="20"/>
              </w:rPr>
              <w:t>
Мамандық:</w:t>
            </w:r>
          </w:p>
          <w:bookmarkEnd w:id="926"/>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7" w:id="927"/>
          <w:p>
            <w:pPr>
              <w:spacing w:after="20"/>
              <w:ind w:left="20"/>
              <w:jc w:val="both"/>
            </w:pPr>
            <w:r>
              <w:rPr>
                <w:rFonts w:ascii="Times New Roman"/>
                <w:b w:val="false"/>
                <w:i w:val="false"/>
                <w:color w:val="000000"/>
                <w:sz w:val="20"/>
              </w:rPr>
              <w:t>
Біліктілік:</w:t>
            </w:r>
          </w:p>
          <w:bookmarkEnd w:id="92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"Режиссер" кәсіби карточкасының сипаттамасы "Телевизиялық бағдарламаларды құру және трансляциялау жөніндегі қызмет" кәсіби стандартында орналасқан.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8" w:id="928"/>
          <w:p>
            <w:pPr>
              <w:spacing w:after="20"/>
              <w:ind w:left="20"/>
              <w:jc w:val="both"/>
            </w:pPr>
            <w:r>
              <w:rPr>
                <w:rFonts w:ascii="Times New Roman"/>
                <w:b w:val="false"/>
                <w:i w:val="false"/>
                <w:color w:val="000000"/>
                <w:sz w:val="20"/>
              </w:rPr>
              <w:t>
Еңбек функциясы 1:</w:t>
            </w:r>
          </w:p>
          <w:bookmarkEnd w:id="928"/>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9" w:id="929"/>
          <w:p>
            <w:pPr>
              <w:spacing w:after="20"/>
              <w:ind w:left="20"/>
              <w:jc w:val="both"/>
            </w:pPr>
            <w:r>
              <w:rPr>
                <w:rFonts w:ascii="Times New Roman"/>
                <w:b w:val="false"/>
                <w:i w:val="false"/>
                <w:color w:val="000000"/>
                <w:sz w:val="20"/>
              </w:rPr>
              <w:t>
Дағды 1:</w:t>
            </w:r>
          </w:p>
          <w:bookmarkEnd w:id="929"/>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0" w:id="930"/>
          <w:p>
            <w:pPr>
              <w:spacing w:after="20"/>
              <w:ind w:left="20"/>
              <w:jc w:val="both"/>
            </w:pPr>
            <w:r>
              <w:rPr>
                <w:rFonts w:ascii="Times New Roman"/>
                <w:b w:val="false"/>
                <w:i w:val="false"/>
                <w:color w:val="000000"/>
                <w:sz w:val="20"/>
              </w:rPr>
              <w:t>
Машықтар:</w:t>
            </w:r>
          </w:p>
          <w:bookmarkEnd w:id="930"/>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1" w:id="931"/>
          <w:p>
            <w:pPr>
              <w:spacing w:after="20"/>
              <w:ind w:left="20"/>
              <w:jc w:val="both"/>
            </w:pPr>
            <w:r>
              <w:rPr>
                <w:rFonts w:ascii="Times New Roman"/>
                <w:b w:val="false"/>
                <w:i w:val="false"/>
                <w:color w:val="000000"/>
                <w:sz w:val="20"/>
              </w:rPr>
              <w:t>
Білімдер:</w:t>
            </w:r>
          </w:p>
          <w:bookmarkEnd w:id="931"/>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Кәсіптің карточкасы "Шығармашылық бірлестіктің бас редакторы":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1332-2-005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бірлестіктің бас редакторы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2" w:id="932"/>
          <w:p>
            <w:pPr>
              <w:spacing w:after="20"/>
              <w:ind w:left="20"/>
              <w:jc w:val="both"/>
            </w:pPr>
            <w:r>
              <w:rPr>
                <w:rFonts w:ascii="Times New Roman"/>
                <w:b w:val="false"/>
                <w:i w:val="false"/>
                <w:color w:val="000000"/>
                <w:sz w:val="20"/>
              </w:rPr>
              <w:t xml:space="preserve">
Мемлекеттік мәдениет ұйымдары басшылары, мамандары және басқа да қызметшілері лауазымдарының үлгілік біліктілік сипаттамаларын бекіту туралы Қазақстан Республикасы Мәдениет және спорт министрінің 2017 жылғы 17 шілдедегі № 209 бұйрығы. Қазақстан Республикасының Әділет министрлігінде 2017 жылғы 17 тамызда № 15495 болып тіркелді. </w:t>
            </w:r>
          </w:p>
          <w:bookmarkEnd w:id="932"/>
          <w:p>
            <w:pPr>
              <w:spacing w:after="20"/>
              <w:ind w:left="20"/>
              <w:jc w:val="both"/>
            </w:pPr>
            <w:r>
              <w:rPr>
                <w:rFonts w:ascii="Times New Roman"/>
                <w:b w:val="false"/>
                <w:i w:val="false"/>
                <w:color w:val="000000"/>
                <w:sz w:val="20"/>
              </w:rPr>
              <w:t>
4 Параграф. Бас редактор.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3" w:id="933"/>
          <w:p>
            <w:pPr>
              <w:spacing w:after="20"/>
              <w:ind w:left="20"/>
              <w:jc w:val="both"/>
            </w:pPr>
            <w:r>
              <w:rPr>
                <w:rFonts w:ascii="Times New Roman"/>
                <w:b w:val="false"/>
                <w:i w:val="false"/>
                <w:color w:val="000000"/>
                <w:sz w:val="20"/>
              </w:rPr>
              <w:t>
Білім деңгейі:</w:t>
            </w:r>
          </w:p>
          <w:bookmarkEnd w:id="933"/>
          <w:p>
            <w:pPr>
              <w:spacing w:after="20"/>
              <w:ind w:left="20"/>
              <w:jc w:val="both"/>
            </w:pPr>
            <w:r>
              <w:rPr>
                <w:rFonts w:ascii="Times New Roman"/>
                <w:b w:val="false"/>
                <w:i w:val="false"/>
                <w:color w:val="000000"/>
                <w:sz w:val="20"/>
              </w:rPr>
              <w:t xml:space="preserve">
жоғары оқу орнынан кейінгі білім (PhD докторантура, PhD дәрежесі, осы саладағы PhD дәрежесі, ғылым кандидаты, ғылым докторы)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4" w:id="934"/>
          <w:p>
            <w:pPr>
              <w:spacing w:after="20"/>
              <w:ind w:left="20"/>
              <w:jc w:val="both"/>
            </w:pPr>
            <w:r>
              <w:rPr>
                <w:rFonts w:ascii="Times New Roman"/>
                <w:b w:val="false"/>
                <w:i w:val="false"/>
                <w:color w:val="000000"/>
                <w:sz w:val="20"/>
              </w:rPr>
              <w:t>
Мамандық:</w:t>
            </w:r>
          </w:p>
          <w:bookmarkEnd w:id="934"/>
          <w:p>
            <w:pPr>
              <w:spacing w:after="20"/>
              <w:ind w:left="20"/>
              <w:jc w:val="both"/>
            </w:pPr>
            <w:r>
              <w:rPr>
                <w:rFonts w:ascii="Times New Roman"/>
                <w:b w:val="false"/>
                <w:i w:val="false"/>
                <w:color w:val="000000"/>
                <w:sz w:val="20"/>
              </w:rPr>
              <w:t xml:space="preserve">
Журналистика және ақпарат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5" w:id="935"/>
          <w:p>
            <w:pPr>
              <w:spacing w:after="20"/>
              <w:ind w:left="20"/>
              <w:jc w:val="both"/>
            </w:pPr>
            <w:r>
              <w:rPr>
                <w:rFonts w:ascii="Times New Roman"/>
                <w:b w:val="false"/>
                <w:i w:val="false"/>
                <w:color w:val="000000"/>
                <w:sz w:val="20"/>
              </w:rPr>
              <w:t>
Біліктілік:</w:t>
            </w:r>
          </w:p>
          <w:bookmarkEnd w:id="93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дайындау бағыттарының бірі: педагогикалық ғылымдар және/немесе өнер және гуманитарлық ғылымдар және/немесе әлеуметтік ғылымдар, журналистика және ақпарат бизнес, басқару және құқық және/немесе жаратылыстану ғылымдары, математика және статистика және/немесе ақпараттық-коммуникациялық технологиялар және/немесе қызмет көрсету (туризм, мәдени-тынығу жұмысы) бойынша жоғары (немесе жоғары оқу орнынан кейінгі) білім және мәдениет және/немесе білім және/немесе ғылым және/немесе архив ісі және/немесе экономика және/немесе құқық салаласында 5 жылдан кем емес жұмыс өтілі,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кадрларды дайындау бағыттарының бірі: педагогикалық ғылымдар және/немесе өнер және гуманитарлық ғылымдар және/немесе әлеуметтік ғылымдар, журналистика және ақпарат бизнес, басқару және құқық және/немесе жаратылыстану ғылымдары, математика және статистика және/немесе ақпараттық-коммуникациялық технологиялар және/немесе қызмет көрсету (туризм, мәдени-тынығу жұмысы) бойынша ғылыми дәрежесі бар адамдар үшін 2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6" w:id="936"/>
          <w:p>
            <w:pPr>
              <w:spacing w:after="20"/>
              <w:ind w:left="20"/>
              <w:jc w:val="both"/>
            </w:pPr>
            <w:r>
              <w:rPr>
                <w:rFonts w:ascii="Times New Roman"/>
                <w:b w:val="false"/>
                <w:i w:val="false"/>
                <w:color w:val="000000"/>
                <w:sz w:val="20"/>
              </w:rPr>
              <w:t>
1332-2-003 - Бағдарламалардың бас редакторы</w:t>
            </w:r>
          </w:p>
          <w:bookmarkEnd w:id="936"/>
          <w:p>
            <w:pPr>
              <w:spacing w:after="20"/>
              <w:ind w:left="20"/>
              <w:jc w:val="both"/>
            </w:pPr>
            <w:r>
              <w:rPr>
                <w:rFonts w:ascii="Times New Roman"/>
                <w:b w:val="false"/>
                <w:i w:val="false"/>
                <w:color w:val="000000"/>
                <w:sz w:val="20"/>
              </w:rPr>
              <w:t>
</w:t>
            </w:r>
            <w:r>
              <w:rPr>
                <w:rFonts w:ascii="Times New Roman"/>
                <w:b w:val="false"/>
                <w:i w:val="false"/>
                <w:color w:val="000000"/>
                <w:sz w:val="20"/>
              </w:rPr>
              <w:t>1332-2-004 - Студияның бас редакторы (киностудия)</w:t>
            </w:r>
          </w:p>
          <w:p>
            <w:pPr>
              <w:spacing w:after="20"/>
              <w:ind w:left="20"/>
              <w:jc w:val="both"/>
            </w:pPr>
            <w:r>
              <w:rPr>
                <w:rFonts w:ascii="Times New Roman"/>
                <w:b w:val="false"/>
                <w:i w:val="false"/>
                <w:color w:val="000000"/>
                <w:sz w:val="20"/>
              </w:rPr>
              <w:t>
1332-2-002 - Бас әкімші (бағдарламаларды және телерадио хабарларын дайындау жөіндегі)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аудиторияның заманауи сұраныстарын, АКТ даму деңгейін ескере отырып, бейне, теледидар өнімдерін құру және тарату процестерін шығармашылық, тиімді және тиімді басқару есебінен ТҚК-нің бәсекеге қабілеттілігін арттыру және оның нарықтық үлесін кеңейту.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8" w:id="937"/>
          <w:p>
            <w:pPr>
              <w:spacing w:after="20"/>
              <w:ind w:left="20"/>
              <w:jc w:val="both"/>
            </w:pPr>
            <w:r>
              <w:rPr>
                <w:rFonts w:ascii="Times New Roman"/>
                <w:b w:val="false"/>
                <w:i w:val="false"/>
                <w:color w:val="000000"/>
                <w:sz w:val="20"/>
              </w:rPr>
              <w:t>
1. Шығармашылық бірлестіктің стратегиялық саясатын қалыптастыру.</w:t>
            </w:r>
          </w:p>
          <w:bookmarkEnd w:id="937"/>
          <w:p>
            <w:pPr>
              <w:spacing w:after="20"/>
              <w:ind w:left="20"/>
              <w:jc w:val="both"/>
            </w:pPr>
            <w:r>
              <w:rPr>
                <w:rFonts w:ascii="Times New Roman"/>
                <w:b w:val="false"/>
                <w:i w:val="false"/>
                <w:color w:val="000000"/>
                <w:sz w:val="20"/>
              </w:rPr>
              <w:t>
2. Шығармашылық бірлестіктің қызметін жедел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9" w:id="938"/>
          <w:p>
            <w:pPr>
              <w:spacing w:after="20"/>
              <w:ind w:left="20"/>
              <w:jc w:val="both"/>
            </w:pPr>
            <w:r>
              <w:rPr>
                <w:rFonts w:ascii="Times New Roman"/>
                <w:b w:val="false"/>
                <w:i w:val="false"/>
                <w:color w:val="000000"/>
                <w:sz w:val="20"/>
              </w:rPr>
              <w:t>
Еңбек функциясы 1:</w:t>
            </w:r>
          </w:p>
          <w:bookmarkEnd w:id="938"/>
          <w:p>
            <w:pPr>
              <w:spacing w:after="20"/>
              <w:ind w:left="20"/>
              <w:jc w:val="both"/>
            </w:pPr>
            <w:r>
              <w:rPr>
                <w:rFonts w:ascii="Times New Roman"/>
                <w:b w:val="false"/>
                <w:i w:val="false"/>
                <w:color w:val="000000"/>
                <w:sz w:val="20"/>
              </w:rPr>
              <w:t>
Шығармашылық бірлестіктің стратегиялық саясатын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0" w:id="939"/>
          <w:p>
            <w:pPr>
              <w:spacing w:after="20"/>
              <w:ind w:left="20"/>
              <w:jc w:val="both"/>
            </w:pPr>
            <w:r>
              <w:rPr>
                <w:rFonts w:ascii="Times New Roman"/>
                <w:b w:val="false"/>
                <w:i w:val="false"/>
                <w:color w:val="000000"/>
                <w:sz w:val="20"/>
              </w:rPr>
              <w:t>
Дағды 1:</w:t>
            </w:r>
          </w:p>
          <w:bookmarkEnd w:id="939"/>
          <w:p>
            <w:pPr>
              <w:spacing w:after="20"/>
              <w:ind w:left="20"/>
              <w:jc w:val="both"/>
            </w:pPr>
            <w:r>
              <w:rPr>
                <w:rFonts w:ascii="Times New Roman"/>
                <w:b w:val="false"/>
                <w:i w:val="false"/>
                <w:color w:val="000000"/>
                <w:sz w:val="20"/>
              </w:rPr>
              <w:t>
Шығармашылық бірлестіктің стратегиялық саясатын қалыптастыру. Дайындық жұмыстарын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1" w:id="940"/>
          <w:p>
            <w:pPr>
              <w:spacing w:after="20"/>
              <w:ind w:left="20"/>
              <w:jc w:val="both"/>
            </w:pPr>
            <w:r>
              <w:rPr>
                <w:rFonts w:ascii="Times New Roman"/>
                <w:b w:val="false"/>
                <w:i w:val="false"/>
                <w:color w:val="000000"/>
                <w:sz w:val="20"/>
              </w:rPr>
              <w:t>
Машықтар:</w:t>
            </w:r>
          </w:p>
          <w:bookmarkEnd w:id="940"/>
          <w:p>
            <w:pPr>
              <w:spacing w:after="20"/>
              <w:ind w:left="20"/>
              <w:jc w:val="both"/>
            </w:pPr>
            <w:r>
              <w:rPr>
                <w:rFonts w:ascii="Times New Roman"/>
                <w:b w:val="false"/>
                <w:i w:val="false"/>
                <w:color w:val="000000"/>
                <w:sz w:val="20"/>
              </w:rPr>
              <w:t>
</w:t>
            </w:r>
            <w:r>
              <w:rPr>
                <w:rFonts w:ascii="Times New Roman"/>
                <w:b w:val="false"/>
                <w:i w:val="false"/>
                <w:color w:val="000000"/>
                <w:sz w:val="20"/>
              </w:rPr>
              <w:t>1. Әр түрлі көздерден маңызды деректерді жинап, өңдеп, талдау жүргізу; олардан ақпарат алу; жалпы ережелер немесе қорытындылар қалыптастыру үшін фрагменттерді біріктіру; объектілер немесе әрекеттер туралы ақпаратты белгілі бір тәртіппен немесе схема бойынша құрылымдау; білімді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Шығармашылық бірлестіктің қызмет бағыттары бойынша стратегияны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Шығармашылық бірлестіктің қызметін стратегиялық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Шығармашылық бірлестіктің бизнес-процестерін жобалау.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Ұйымның ішкі және сыртқы ортасын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Потенциалды, тенденцияларды және даму стратегияларын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Қарыз қаражаттарының көздерін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Жобалардың орындау мерзімдерін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9. KPI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Шығармашылық бірлестіктің мүдделерін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Жаңалықтар ағынын қолдау үшін кәсіби қоғамдар мен байланыстарды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Редакциялық алқаны құру.</w:t>
            </w:r>
          </w:p>
          <w:p>
            <w:pPr>
              <w:spacing w:after="20"/>
              <w:ind w:left="20"/>
              <w:jc w:val="both"/>
            </w:pPr>
            <w:r>
              <w:rPr>
                <w:rFonts w:ascii="Times New Roman"/>
                <w:b w:val="false"/>
                <w:i w:val="false"/>
                <w:color w:val="000000"/>
                <w:sz w:val="20"/>
              </w:rPr>
              <w:t>
13. Прецессиондық желіні дамыту.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4" w:id="941"/>
          <w:p>
            <w:pPr>
              <w:spacing w:after="20"/>
              <w:ind w:left="20"/>
              <w:jc w:val="both"/>
            </w:pPr>
            <w:r>
              <w:rPr>
                <w:rFonts w:ascii="Times New Roman"/>
                <w:b w:val="false"/>
                <w:i w:val="false"/>
                <w:color w:val="000000"/>
                <w:sz w:val="20"/>
              </w:rPr>
              <w:t>
Білімдер:</w:t>
            </w:r>
          </w:p>
          <w:bookmarkEnd w:id="941"/>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заңнамалық және нормативтік құқықтық актілері, жоғары тұрған қаржылық және бақылау-ревизиялық органдардың актілері, еңбек және әлеуметтік даму, өндірістік жоспарлау және өндірісті жедел басқару мәселелері бойынша нормативтік және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саясаты мен стратегиясы, даму перспективалары, оның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Стратегиялық (соның ішінде инновациялық) менеджмент.</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Медиа өнімдерінің номенклатурасы, орындалатын жұмыстар мен қызметтердің түрлері, ең жақсы отандық және әлемдік жетістіктер.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 технологиясының негіздері, медиа өнімдерін қабылдау және тапсыру,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Деректерді беру, хабар тарату, пакеттік коммутаторлау, телекоммуникациялық жүйелерді басқару және пайдалану негіздері.</w:t>
            </w:r>
          </w:p>
          <w:p>
            <w:pPr>
              <w:spacing w:after="20"/>
              <w:ind w:left="20"/>
              <w:jc w:val="both"/>
            </w:pPr>
            <w:r>
              <w:rPr>
                <w:rFonts w:ascii="Times New Roman"/>
                <w:b w:val="false"/>
                <w:i w:val="false"/>
                <w:color w:val="000000"/>
                <w:sz w:val="20"/>
              </w:rPr>
              <w:t>
7. Ішкі еңбек тәртібі, өндірістік қауіпсіздік және еңбек қорғау ережелері, қоршаған ортаны қорғау нормалары, өндірістік санитария, өрт қауіпсіздігі талаптары, қауіпті және зиянды өндірістік және табиғи факторлардың әсерінен қорғау үшін ұжымдық және жекелей қорғаныс құралдары және басқа да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1" w:id="942"/>
          <w:p>
            <w:pPr>
              <w:spacing w:after="20"/>
              <w:ind w:left="20"/>
              <w:jc w:val="both"/>
            </w:pPr>
            <w:r>
              <w:rPr>
                <w:rFonts w:ascii="Times New Roman"/>
                <w:b w:val="false"/>
                <w:i w:val="false"/>
                <w:color w:val="000000"/>
                <w:sz w:val="20"/>
              </w:rPr>
              <w:t>
Дағды 2:</w:t>
            </w:r>
          </w:p>
          <w:bookmarkEnd w:id="942"/>
          <w:p>
            <w:pPr>
              <w:spacing w:after="20"/>
              <w:ind w:left="20"/>
              <w:jc w:val="both"/>
            </w:pPr>
            <w:r>
              <w:rPr>
                <w:rFonts w:ascii="Times New Roman"/>
                <w:b w:val="false"/>
                <w:i w:val="false"/>
                <w:color w:val="000000"/>
                <w:sz w:val="20"/>
              </w:rPr>
              <w:t>
Шығармашылық бірлестіктің стратегиялық саясатының тиімділігін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2" w:id="943"/>
          <w:p>
            <w:pPr>
              <w:spacing w:after="20"/>
              <w:ind w:left="20"/>
              <w:jc w:val="both"/>
            </w:pPr>
            <w:r>
              <w:rPr>
                <w:rFonts w:ascii="Times New Roman"/>
                <w:b w:val="false"/>
                <w:i w:val="false"/>
                <w:color w:val="000000"/>
                <w:sz w:val="20"/>
              </w:rPr>
              <w:t>
Машықтар:</w:t>
            </w:r>
          </w:p>
          <w:bookmarkEnd w:id="943"/>
          <w:p>
            <w:pPr>
              <w:spacing w:after="20"/>
              <w:ind w:left="20"/>
              <w:jc w:val="both"/>
            </w:pPr>
            <w:r>
              <w:rPr>
                <w:rFonts w:ascii="Times New Roman"/>
                <w:b w:val="false"/>
                <w:i w:val="false"/>
                <w:color w:val="000000"/>
                <w:sz w:val="20"/>
              </w:rPr>
              <w:t>
</w:t>
            </w:r>
            <w:r>
              <w:rPr>
                <w:rFonts w:ascii="Times New Roman"/>
                <w:b w:val="false"/>
                <w:i w:val="false"/>
                <w:color w:val="000000"/>
                <w:sz w:val="20"/>
              </w:rPr>
              <w:t>1. ТҚК бизнес-процестерінің тиімділігіне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Ресурстарды пайдалану тиімділігін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ТҚК Қаржы-шаруашылық қызметін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KPI талдау.</w:t>
            </w:r>
          </w:p>
          <w:p>
            <w:pPr>
              <w:spacing w:after="20"/>
              <w:ind w:left="20"/>
              <w:jc w:val="both"/>
            </w:pPr>
            <w:r>
              <w:rPr>
                <w:rFonts w:ascii="Times New Roman"/>
                <w:b w:val="false"/>
                <w:i w:val="false"/>
                <w:color w:val="000000"/>
                <w:sz w:val="20"/>
              </w:rPr>
              <w:t>
5. Тәуекелдерді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7" w:id="944"/>
          <w:p>
            <w:pPr>
              <w:spacing w:after="20"/>
              <w:ind w:left="20"/>
              <w:jc w:val="both"/>
            </w:pPr>
            <w:r>
              <w:rPr>
                <w:rFonts w:ascii="Times New Roman"/>
                <w:b w:val="false"/>
                <w:i w:val="false"/>
                <w:color w:val="000000"/>
                <w:sz w:val="20"/>
              </w:rPr>
              <w:t>
Білімдер:</w:t>
            </w:r>
          </w:p>
          <w:bookmarkEnd w:id="944"/>
          <w:p>
            <w:pPr>
              <w:spacing w:after="20"/>
              <w:ind w:left="20"/>
              <w:jc w:val="both"/>
            </w:pPr>
            <w:r>
              <w:rPr>
                <w:rFonts w:ascii="Times New Roman"/>
                <w:b w:val="false"/>
                <w:i w:val="false"/>
                <w:color w:val="000000"/>
                <w:sz w:val="20"/>
              </w:rPr>
              <w:t>
</w:t>
            </w:r>
            <w:r>
              <w:rPr>
                <w:rFonts w:ascii="Times New Roman"/>
                <w:b w:val="false"/>
                <w:i w:val="false"/>
                <w:color w:val="000000"/>
                <w:sz w:val="20"/>
              </w:rPr>
              <w:t>1. Саясат және стратегия, ұйымның даму перспективалары, оның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Стратегиялық (соның ішінде инновациялық) менеджмент.</w:t>
            </w:r>
          </w:p>
          <w:p>
            <w:pPr>
              <w:spacing w:after="20"/>
              <w:ind w:left="20"/>
              <w:jc w:val="both"/>
            </w:pPr>
            <w:r>
              <w:rPr>
                <w:rFonts w:ascii="Times New Roman"/>
                <w:b w:val="false"/>
                <w:i w:val="false"/>
                <w:color w:val="000000"/>
                <w:sz w:val="20"/>
              </w:rPr>
              <w:t>
</w:t>
            </w:r>
            <w:r>
              <w:rPr>
                <w:rFonts w:ascii="Times New Roman"/>
                <w:b w:val="false"/>
                <w:i w:val="false"/>
                <w:color w:val="000000"/>
                <w:sz w:val="20"/>
              </w:rPr>
              <w:t>3. Адам капиталы басқарудың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Корпоративтік стандарттар мен қызметкерлерді бейімдеу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Медиа өнімдерінің номенклатурасы, орындалатын жұмыстар мен қызметтердің түрлері, ең жақсы отандық және әлемдік жетістіктер.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 технологиясының негіздері, медиа өнімдерін қабылдау және тапсыру,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Талдау жүргізудің теориясы, әдістері,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Бизнес-процестердің тиімділігін бағалау әдістемелері (салмақталған көрсеткіштер жүйесі, операциялар тізбегін талдау, шектеулер теориясы, ауытқуларды талдау және қосылған құнды құру нүктелерін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KPI қалыптастыру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Тәуекелдерді басқарудың теориясы, әдістері, құралдары.</w:t>
            </w:r>
          </w:p>
          <w:p>
            <w:pPr>
              <w:spacing w:after="20"/>
              <w:ind w:left="20"/>
              <w:jc w:val="both"/>
            </w:pPr>
            <w:r>
              <w:rPr>
                <w:rFonts w:ascii="Times New Roman"/>
                <w:b w:val="false"/>
                <w:i w:val="false"/>
                <w:color w:val="000000"/>
                <w:sz w:val="20"/>
              </w:rPr>
              <w:t>
11. Ішкі еңбек тәртібі, өндірістік қауіпсіздік және еңбек қорғау ережелері, қоршаған ортаны қорғау нормалары, өндірістік санитария, өрт қауіпсіздігі талаптары, қауіпті және зиянды өндірістік және табиғи факторлардың әсерінен қорғау үшін ұжымдық және жекелей қорғаныс құралдары және басқа да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8" w:id="945"/>
          <w:p>
            <w:pPr>
              <w:spacing w:after="20"/>
              <w:ind w:left="20"/>
              <w:jc w:val="both"/>
            </w:pPr>
            <w:r>
              <w:rPr>
                <w:rFonts w:ascii="Times New Roman"/>
                <w:b w:val="false"/>
                <w:i w:val="false"/>
                <w:color w:val="000000"/>
                <w:sz w:val="20"/>
              </w:rPr>
              <w:t>
Дағды 3:</w:t>
            </w:r>
          </w:p>
          <w:bookmarkEnd w:id="945"/>
          <w:p>
            <w:pPr>
              <w:spacing w:after="20"/>
              <w:ind w:left="20"/>
              <w:jc w:val="both"/>
            </w:pPr>
            <w:r>
              <w:rPr>
                <w:rFonts w:ascii="Times New Roman"/>
                <w:b w:val="false"/>
                <w:i w:val="false"/>
                <w:color w:val="000000"/>
                <w:sz w:val="20"/>
              </w:rPr>
              <w:t>
Бизнес-процестерді жоспарлау және жобалардың бизнес-жоспарларын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9" w:id="946"/>
          <w:p>
            <w:pPr>
              <w:spacing w:after="20"/>
              <w:ind w:left="20"/>
              <w:jc w:val="both"/>
            </w:pPr>
            <w:r>
              <w:rPr>
                <w:rFonts w:ascii="Times New Roman"/>
                <w:b w:val="false"/>
                <w:i w:val="false"/>
                <w:color w:val="000000"/>
                <w:sz w:val="20"/>
              </w:rPr>
              <w:t>
Машықтар:</w:t>
            </w:r>
          </w:p>
          <w:bookmarkEnd w:id="946"/>
          <w:p>
            <w:pPr>
              <w:spacing w:after="20"/>
              <w:ind w:left="20"/>
              <w:jc w:val="both"/>
            </w:pPr>
            <w:r>
              <w:rPr>
                <w:rFonts w:ascii="Times New Roman"/>
                <w:b w:val="false"/>
                <w:i w:val="false"/>
                <w:color w:val="000000"/>
                <w:sz w:val="20"/>
              </w:rPr>
              <w:t>
</w:t>
            </w:r>
            <w:r>
              <w:rPr>
                <w:rFonts w:ascii="Times New Roman"/>
                <w:b w:val="false"/>
                <w:i w:val="false"/>
                <w:color w:val="000000"/>
                <w:sz w:val="20"/>
              </w:rPr>
              <w:t>1. Жобалардың өмірлік циклінің перспективасына стратегиялық көзқарасты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Оппоненттердің және мүдделі сыртқы ұйымдардың пікірлерін ескере отырып, стратегияны, соның ішінде ұйымдық құрылымды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Процесс диаграммаларын (блок-схемаларды) құрастырып, бизнес-процестерді орындау алгоритмдерін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Бизнес-процестерді шығармашылық бірлестіктің ұйымдық құрылымына сәйкес бөлу және бизнес-процестерді басқару органдарын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Жекелеген бизнес-процестердің, рәсімдердің, жұмыстар кешендерінің және олардың орындаушыларының тиімділігін бағалау.</w:t>
            </w:r>
          </w:p>
          <w:p>
            <w:pPr>
              <w:spacing w:after="20"/>
              <w:ind w:left="20"/>
              <w:jc w:val="both"/>
            </w:pPr>
            <w:r>
              <w:rPr>
                <w:rFonts w:ascii="Times New Roman"/>
                <w:b w:val="false"/>
                <w:i w:val="false"/>
                <w:color w:val="000000"/>
                <w:sz w:val="20"/>
              </w:rPr>
              <w:t>
6. Ұйымның құндылықтары мен саясатына сәйкес нақты жағдайларда жүйелік шешімдер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5" w:id="947"/>
          <w:p>
            <w:pPr>
              <w:spacing w:after="20"/>
              <w:ind w:left="20"/>
              <w:jc w:val="both"/>
            </w:pPr>
            <w:r>
              <w:rPr>
                <w:rFonts w:ascii="Times New Roman"/>
                <w:b w:val="false"/>
                <w:i w:val="false"/>
                <w:color w:val="000000"/>
                <w:sz w:val="20"/>
              </w:rPr>
              <w:t>
Білімдер:</w:t>
            </w:r>
          </w:p>
          <w:bookmarkEnd w:id="947"/>
          <w:p>
            <w:pPr>
              <w:spacing w:after="20"/>
              <w:ind w:left="20"/>
              <w:jc w:val="both"/>
            </w:pPr>
            <w:r>
              <w:rPr>
                <w:rFonts w:ascii="Times New Roman"/>
                <w:b w:val="false"/>
                <w:i w:val="false"/>
                <w:color w:val="000000"/>
                <w:sz w:val="20"/>
              </w:rPr>
              <w:t>
</w:t>
            </w:r>
            <w:r>
              <w:rPr>
                <w:rFonts w:ascii="Times New Roman"/>
                <w:b w:val="false"/>
                <w:i w:val="false"/>
                <w:color w:val="000000"/>
                <w:sz w:val="20"/>
              </w:rPr>
              <w:t>1. Саясат және стратегия, видео- және телевизиялық өнімдер жасау жобаларының даму перспективалары.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Стратегиялық және инновациялық менеджмент.</w:t>
            </w:r>
          </w:p>
          <w:p>
            <w:pPr>
              <w:spacing w:after="20"/>
              <w:ind w:left="20"/>
              <w:jc w:val="both"/>
            </w:pPr>
            <w:r>
              <w:rPr>
                <w:rFonts w:ascii="Times New Roman"/>
                <w:b w:val="false"/>
                <w:i w:val="false"/>
                <w:color w:val="000000"/>
                <w:sz w:val="20"/>
              </w:rPr>
              <w:t>
</w:t>
            </w:r>
            <w:r>
              <w:rPr>
                <w:rFonts w:ascii="Times New Roman"/>
                <w:b w:val="false"/>
                <w:i w:val="false"/>
                <w:color w:val="000000"/>
                <w:sz w:val="20"/>
              </w:rPr>
              <w:t>3. Корпоративтік стандарттар мен қызметкерлерді бейімдеу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Ұйымның шаруашылық-қаржылық қызметін экономикалық талдау жүргізу әдістері, ішкі шаруашылық резервтерді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Тәуекелдерді басқарудың теориясы, принциптері, әдістері,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Ұйымның сыртқы орта факторларын талдау принциптері, әдістері,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Ұйымдық құрылымдарды талдау принциптері, әдістері, технологиялары,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Ұйымның күшті және әлсіз жақтарын талдау принциптері, әдістері, технологиялары,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Ұйымның нарықтық шаруашылық және қаржылық менеджмент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БАҚ және ұйымның өндірістік қызметінің ерекшелігі.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11. Бизнес-процестерді функционалдық модельдеу методологиялары.</w:t>
            </w:r>
          </w:p>
          <w:p>
            <w:pPr>
              <w:spacing w:after="20"/>
              <w:ind w:left="20"/>
              <w:jc w:val="both"/>
            </w:pPr>
            <w:r>
              <w:rPr>
                <w:rFonts w:ascii="Times New Roman"/>
                <w:b w:val="false"/>
                <w:i w:val="false"/>
                <w:color w:val="000000"/>
                <w:sz w:val="20"/>
              </w:rPr>
              <w:t>
12. Ішкі еңбек тәртібі, өндірістік қауіпсіздік және еңбек қорғау ережелері, қоршаған ортаны қорғау нормалары, өндірістік санитария, өрт қауіпсіздігі талаптары, қауіпті және зиянды өндірістік және табиғи факторлардың әсерінен қорғау үшін ұжымдық және жекелей қорғаныс құралдары және басқа да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7" w:id="948"/>
          <w:p>
            <w:pPr>
              <w:spacing w:after="20"/>
              <w:ind w:left="20"/>
              <w:jc w:val="both"/>
            </w:pPr>
            <w:r>
              <w:rPr>
                <w:rFonts w:ascii="Times New Roman"/>
                <w:b w:val="false"/>
                <w:i w:val="false"/>
                <w:color w:val="000000"/>
                <w:sz w:val="20"/>
              </w:rPr>
              <w:t>
Еңбек функциясы 2:</w:t>
            </w:r>
          </w:p>
          <w:bookmarkEnd w:id="948"/>
          <w:p>
            <w:pPr>
              <w:spacing w:after="20"/>
              <w:ind w:left="20"/>
              <w:jc w:val="both"/>
            </w:pPr>
            <w:r>
              <w:rPr>
                <w:rFonts w:ascii="Times New Roman"/>
                <w:b w:val="false"/>
                <w:i w:val="false"/>
                <w:color w:val="000000"/>
                <w:sz w:val="20"/>
              </w:rPr>
              <w:t>
Шығармашылық бірлестіктің қызметін жедел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8" w:id="949"/>
          <w:p>
            <w:pPr>
              <w:spacing w:after="20"/>
              <w:ind w:left="20"/>
              <w:jc w:val="both"/>
            </w:pPr>
            <w:r>
              <w:rPr>
                <w:rFonts w:ascii="Times New Roman"/>
                <w:b w:val="false"/>
                <w:i w:val="false"/>
                <w:color w:val="000000"/>
                <w:sz w:val="20"/>
              </w:rPr>
              <w:t>
Дағды 1:</w:t>
            </w:r>
          </w:p>
          <w:bookmarkEnd w:id="949"/>
          <w:p>
            <w:pPr>
              <w:spacing w:after="20"/>
              <w:ind w:left="20"/>
              <w:jc w:val="both"/>
            </w:pPr>
            <w:r>
              <w:rPr>
                <w:rFonts w:ascii="Times New Roman"/>
                <w:b w:val="false"/>
                <w:i w:val="false"/>
                <w:color w:val="000000"/>
                <w:sz w:val="20"/>
              </w:rPr>
              <w:t>
Жобалардың, жоспарлардың/процесстердің өмірлік цикліне жедел басқару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9" w:id="950"/>
          <w:p>
            <w:pPr>
              <w:spacing w:after="20"/>
              <w:ind w:left="20"/>
              <w:jc w:val="both"/>
            </w:pPr>
            <w:r>
              <w:rPr>
                <w:rFonts w:ascii="Times New Roman"/>
                <w:b w:val="false"/>
                <w:i w:val="false"/>
                <w:color w:val="000000"/>
                <w:sz w:val="20"/>
              </w:rPr>
              <w:t>
Машықтар:</w:t>
            </w:r>
          </w:p>
          <w:bookmarkEnd w:id="950"/>
          <w:p>
            <w:pPr>
              <w:spacing w:after="20"/>
              <w:ind w:left="20"/>
              <w:jc w:val="both"/>
            </w:pPr>
            <w:r>
              <w:rPr>
                <w:rFonts w:ascii="Times New Roman"/>
                <w:b w:val="false"/>
                <w:i w:val="false"/>
                <w:color w:val="000000"/>
                <w:sz w:val="20"/>
              </w:rPr>
              <w:t>
</w:t>
            </w:r>
            <w:r>
              <w:rPr>
                <w:rFonts w:ascii="Times New Roman"/>
                <w:b w:val="false"/>
                <w:i w:val="false"/>
                <w:color w:val="000000"/>
                <w:sz w:val="20"/>
              </w:rPr>
              <w:t>1. Адам ресурстарын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Персоналды белсенді шығармашылық қызметке ынталандыру.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Стратегиялық басқарудың элементтерін кешенді түрде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Стратегияның жүзеге асырылуын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Жоспарларды, жобаларды, жағдайларды, ықтимал тәуекелдерді және нәтижелерді бағалау, талдау және басқару, берілген тапсырмалар аясында.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6. Жекелеген бизнес-процестердің, рәсімдердің, жұмыстар кешендерінің және олардың орындаушыларының тиімділігін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Салыстырмалы көпкритериялық талдау нәтижелеріне сәйкес стратегиялық басқару жоспарларын түзету және оңтайландыру.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Медиа өнімдерін шығаруын басқару.</w:t>
            </w:r>
          </w:p>
          <w:p>
            <w:pPr>
              <w:spacing w:after="20"/>
              <w:ind w:left="20"/>
              <w:jc w:val="both"/>
            </w:pPr>
            <w:r>
              <w:rPr>
                <w:rFonts w:ascii="Times New Roman"/>
                <w:b w:val="false"/>
                <w:i w:val="false"/>
                <w:color w:val="000000"/>
                <w:sz w:val="20"/>
              </w:rPr>
              <w:t>
9. Материалдық, қаржылық және техникалық ресурстарды рационалды пайдалануды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8" w:id="951"/>
          <w:p>
            <w:pPr>
              <w:spacing w:after="20"/>
              <w:ind w:left="20"/>
              <w:jc w:val="both"/>
            </w:pPr>
            <w:r>
              <w:rPr>
                <w:rFonts w:ascii="Times New Roman"/>
                <w:b w:val="false"/>
                <w:i w:val="false"/>
                <w:color w:val="000000"/>
                <w:sz w:val="20"/>
              </w:rPr>
              <w:t>
Білімдер:</w:t>
            </w:r>
          </w:p>
          <w:bookmarkEnd w:id="951"/>
          <w:p>
            <w:pPr>
              <w:spacing w:after="20"/>
              <w:ind w:left="20"/>
              <w:jc w:val="both"/>
            </w:pPr>
            <w:r>
              <w:rPr>
                <w:rFonts w:ascii="Times New Roman"/>
                <w:b w:val="false"/>
                <w:i w:val="false"/>
                <w:color w:val="000000"/>
                <w:sz w:val="20"/>
              </w:rPr>
              <w:t>
</w:t>
            </w:r>
            <w:r>
              <w:rPr>
                <w:rFonts w:ascii="Times New Roman"/>
                <w:b w:val="false"/>
                <w:i w:val="false"/>
                <w:color w:val="000000"/>
                <w:sz w:val="20"/>
              </w:rPr>
              <w:t>1. Менеджмент, тәуекелдерді басқару теориясы, әдістері және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Экономиканың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Интеллектуалдық меншік бағалаудың негіздері және оны коммерциялау.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Продюсерлердің қызметін координациялау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Талдау жүргізудің теориясы, әдістері, тәсілдері,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Тәуекелдерді басқарудың теориясы, әдістері және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Жабдықты пайдалану бойынша дефектілік ведомостерді, паспорттарды, альбомдарды, нұсқаулықтарды және басқа техникалық құжаттаманы әзірлеу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Ұйымның өндірістік қуаттары, техникалық сипаттамалары, конструктивтік ерекшеліктері, жабдықтың мақсаты мен жұмыс режимдері, оны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БАҚ және ұйымның өндірістік қызметінің ерекшелігі.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10. Жоспарлық және есептік құжаттаманы әзірлеу және рәсімдеу, тауарлы-материалдық құндылықтарды сақтау бойынша стандарттар, техникалық талаптар және басқа да нұсқаулық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11. Ұйымның медиа өнімдерін өндіру технологиялары және материалдарға, дайын медиа өнімдеріне қойылатын талаптар.</w:t>
            </w:r>
          </w:p>
          <w:p>
            <w:pPr>
              <w:spacing w:after="20"/>
              <w:ind w:left="20"/>
              <w:jc w:val="both"/>
            </w:pPr>
            <w:r>
              <w:rPr>
                <w:rFonts w:ascii="Times New Roman"/>
                <w:b w:val="false"/>
                <w:i w:val="false"/>
                <w:color w:val="000000"/>
                <w:sz w:val="20"/>
              </w:rPr>
              <w:t>
12. Ішкі еңбек тәртібі, өндірістік қауіпсіздік және еңбек қорғау ережелері, қоршаған ортаны қорғау нормалары, өндірістік санитария, өрт қауіпсіздігі талаптары, қауіпті және зиянды өндірістік және табиғи факторлардың әсерінен қорғау үшін ұжымдық және жекелей қорғаныс құралдары және басқа да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0" w:id="952"/>
          <w:p>
            <w:pPr>
              <w:spacing w:after="20"/>
              <w:ind w:left="20"/>
              <w:jc w:val="both"/>
            </w:pPr>
            <w:r>
              <w:rPr>
                <w:rFonts w:ascii="Times New Roman"/>
                <w:b w:val="false"/>
                <w:i w:val="false"/>
                <w:color w:val="000000"/>
                <w:sz w:val="20"/>
              </w:rPr>
              <w:t>
Дағды 2:</w:t>
            </w:r>
          </w:p>
          <w:bookmarkEnd w:id="952"/>
          <w:p>
            <w:pPr>
              <w:spacing w:after="20"/>
              <w:ind w:left="20"/>
              <w:jc w:val="both"/>
            </w:pPr>
            <w:r>
              <w:rPr>
                <w:rFonts w:ascii="Times New Roman"/>
                <w:b w:val="false"/>
                <w:i w:val="false"/>
                <w:color w:val="000000"/>
                <w:sz w:val="20"/>
              </w:rPr>
              <w:t>
Ұйымның оперативтік басқару бойынша процестер мен құжат айналымын әкімшілендіру.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1" w:id="953"/>
          <w:p>
            <w:pPr>
              <w:spacing w:after="20"/>
              <w:ind w:left="20"/>
              <w:jc w:val="both"/>
            </w:pPr>
            <w:r>
              <w:rPr>
                <w:rFonts w:ascii="Times New Roman"/>
                <w:b w:val="false"/>
                <w:i w:val="false"/>
                <w:color w:val="000000"/>
                <w:sz w:val="20"/>
              </w:rPr>
              <w:t>
Машықтар:</w:t>
            </w:r>
          </w:p>
          <w:bookmarkEnd w:id="953"/>
          <w:p>
            <w:pPr>
              <w:spacing w:after="20"/>
              <w:ind w:left="20"/>
              <w:jc w:val="both"/>
            </w:pPr>
            <w:r>
              <w:rPr>
                <w:rFonts w:ascii="Times New Roman"/>
                <w:b w:val="false"/>
                <w:i w:val="false"/>
                <w:color w:val="000000"/>
                <w:sz w:val="20"/>
              </w:rPr>
              <w:t>
</w:t>
            </w:r>
            <w:r>
              <w:rPr>
                <w:rFonts w:ascii="Times New Roman"/>
                <w:b w:val="false"/>
                <w:i w:val="false"/>
                <w:color w:val="000000"/>
                <w:sz w:val="20"/>
              </w:rPr>
              <w:t>1. Стратегиялық және оперативтік басқару мәселелері бойынша табысты корпоративтік тәжірибелерді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Ұйымдармен, мекемелермен және кәсіпорындармен, сондай-ақ студияға (бас редакция, шығармашылық бірлестік) жұмысқа шақырылған тұлғалармен келісімшарттар жасау және олардың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қызмет стандарттарын әзірлеуді және процестерді унификациялауды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Персоналмен қамтамасыз ету, бағалау, даму және еңбек ақы жүйелерін қалыптастыру, корпоративтік әлеуметтік бағдарламалар мен әлеуметтік саясат, шығындар және персонал бюджетінің қалыптасуы бойынша ережелерді (бағдарламалар, ұсыныстар және басқа құжаттар) әзірлеуді басқару; қызметтер жеткізушілерімен персоналды басқару бойынша келісімшарттарды жасау және олардың алдын ала рәсімдерін жүргізу; сондай-ақ персоналды оперативтік басқару жүйелерін дамыту және құрылымдық бөлімшелердің жұмысын ұйымдастыру, қажетті түзету және алдын алу шараларын енгізу.</w:t>
            </w:r>
          </w:p>
          <w:p>
            <w:pPr>
              <w:spacing w:after="20"/>
              <w:ind w:left="20"/>
              <w:jc w:val="both"/>
            </w:pPr>
            <w:r>
              <w:rPr>
                <w:rFonts w:ascii="Times New Roman"/>
                <w:b w:val="false"/>
                <w:i w:val="false"/>
                <w:color w:val="000000"/>
                <w:sz w:val="20"/>
              </w:rPr>
              <w:t>
5. Шығармашылық редакциялық алқаның жұмысын координациялау.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6" w:id="954"/>
          <w:p>
            <w:pPr>
              <w:spacing w:after="20"/>
              <w:ind w:left="20"/>
              <w:jc w:val="both"/>
            </w:pPr>
            <w:r>
              <w:rPr>
                <w:rFonts w:ascii="Times New Roman"/>
                <w:b w:val="false"/>
                <w:i w:val="false"/>
                <w:color w:val="000000"/>
                <w:sz w:val="20"/>
              </w:rPr>
              <w:t>
Білімдер:</w:t>
            </w:r>
          </w:p>
          <w:bookmarkEnd w:id="954"/>
          <w:p>
            <w:pPr>
              <w:spacing w:after="20"/>
              <w:ind w:left="20"/>
              <w:jc w:val="both"/>
            </w:pPr>
            <w:r>
              <w:rPr>
                <w:rFonts w:ascii="Times New Roman"/>
                <w:b w:val="false"/>
                <w:i w:val="false"/>
                <w:color w:val="000000"/>
                <w:sz w:val="20"/>
              </w:rPr>
              <w:t>
</w:t>
            </w:r>
            <w:r>
              <w:rPr>
                <w:rFonts w:ascii="Times New Roman"/>
                <w:b w:val="false"/>
                <w:i w:val="false"/>
                <w:color w:val="000000"/>
                <w:sz w:val="20"/>
              </w:rPr>
              <w:t>1. Инновацияларды ескере отырып, ұйымның даму және тиімділігін басқару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Жоспарлардың және міндеттердің орындалуын талдау, олардың экономикалық тиімділігін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Құрылымдық бөлімшелердің жұмысын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Оперативтік басқару процестерін аудиттеу және контроллинг жүргізу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Бизнес-процестер, мамандықтар, еңбек нормалары бойынша стандарттар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Бюджеттерді қалыптастыру және бақылау технологиялары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Персоналды және олардың еңбек нәтижелерін бағалау нысандары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Ұйымның мақсаттары, даму стратегиясы.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9. Ұйымның бизнес-жоспары және бизнес-процестері.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Ұйымның басқару саясаты.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11. Ұйымның ұйымдастырушылық-штаттық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12. БАҚ редакциялық саясаты.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Қазақстан Республикасының БАҚ туралы заңнамасы.</w:t>
            </w:r>
          </w:p>
          <w:p>
            <w:pPr>
              <w:spacing w:after="20"/>
              <w:ind w:left="20"/>
              <w:jc w:val="both"/>
            </w:pPr>
            <w:r>
              <w:rPr>
                <w:rFonts w:ascii="Times New Roman"/>
                <w:b w:val="false"/>
                <w:i w:val="false"/>
                <w:color w:val="000000"/>
                <w:sz w:val="20"/>
              </w:rPr>
              <w:t>
14. Ішкі еңбек тәртібі, өндірістік қауіпсіздік және еңбек қорғау ережелері, қоршаған ортаны қорғау нормалары, өндірістік санитария, өрт қауіпсіздігі талаптары, қауіпті және зиянды өндірістік және табиғи факторлардың әсерінен қорғау үшін ұжымдық және жекелей қорғаныс құралдары және басқа да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0" w:id="955"/>
          <w:p>
            <w:pPr>
              <w:spacing w:after="20"/>
              <w:ind w:left="20"/>
              <w:jc w:val="both"/>
            </w:pPr>
            <w:r>
              <w:rPr>
                <w:rFonts w:ascii="Times New Roman"/>
                <w:b w:val="false"/>
                <w:i w:val="false"/>
                <w:color w:val="000000"/>
                <w:sz w:val="20"/>
              </w:rPr>
              <w:t>
Дағды 3:</w:t>
            </w:r>
          </w:p>
          <w:bookmarkEnd w:id="955"/>
          <w:p>
            <w:pPr>
              <w:spacing w:after="20"/>
              <w:ind w:left="20"/>
              <w:jc w:val="both"/>
            </w:pPr>
            <w:r>
              <w:rPr>
                <w:rFonts w:ascii="Times New Roman"/>
                <w:b w:val="false"/>
                <w:i w:val="false"/>
                <w:color w:val="000000"/>
                <w:sz w:val="20"/>
              </w:rPr>
              <w:t>
Ұжымның қызметінің нәтижелерін ұйымдастыру және бағалау, кәсіби қызметке, жауапкершілік аймағына және салаға сәйкес міндеттер қою, шығармашылық процестерді/жобаларды командалық түрде жүзеге асыру жолдарын оңтайландыру.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1" w:id="956"/>
          <w:p>
            <w:pPr>
              <w:spacing w:after="20"/>
              <w:ind w:left="20"/>
              <w:jc w:val="both"/>
            </w:pPr>
            <w:r>
              <w:rPr>
                <w:rFonts w:ascii="Times New Roman"/>
                <w:b w:val="false"/>
                <w:i w:val="false"/>
                <w:color w:val="000000"/>
                <w:sz w:val="20"/>
              </w:rPr>
              <w:t>
Машықтар:</w:t>
            </w:r>
          </w:p>
          <w:bookmarkEnd w:id="956"/>
          <w:p>
            <w:pPr>
              <w:spacing w:after="20"/>
              <w:ind w:left="20"/>
              <w:jc w:val="both"/>
            </w:pPr>
            <w:r>
              <w:rPr>
                <w:rFonts w:ascii="Times New Roman"/>
                <w:b w:val="false"/>
                <w:i w:val="false"/>
                <w:color w:val="000000"/>
                <w:sz w:val="20"/>
              </w:rPr>
              <w:t>
</w:t>
            </w:r>
            <w:r>
              <w:rPr>
                <w:rFonts w:ascii="Times New Roman"/>
                <w:b w:val="false"/>
                <w:i w:val="false"/>
                <w:color w:val="000000"/>
                <w:sz w:val="20"/>
              </w:rPr>
              <w:t>1. Продюсерлермен, режиссерлермен, сценаристтермен және жобалық команданың мүшелерімен тиімді коммуникация орнату, ақпаратты өңдеу және алынған нәтижелер негізінде шешімдер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Өз жауапкершілік аймағында әлеуметтік және этикалық аспектілерді ескере отырып шешімдер (пікірлер)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Өкілеттіктерді делегирлеу.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Таңдалған жобаларда шығармашылық авторлық қызметпен айналысу.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Командалық қызметке стратегиялық басқарудың элементтерін кешенді түрде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Командалық қызметті бақылау және ынталандыру.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Персоналдың жұмысы аясында жоспарларды, жобаларды, жағдайларды, ықтимал тәуекелдерді және нәтижелерді бағалау және талдау.</w:t>
            </w:r>
          </w:p>
          <w:p>
            <w:pPr>
              <w:spacing w:after="20"/>
              <w:ind w:left="20"/>
              <w:jc w:val="both"/>
            </w:pPr>
            <w:r>
              <w:rPr>
                <w:rFonts w:ascii="Times New Roman"/>
                <w:b w:val="false"/>
                <w:i w:val="false"/>
                <w:color w:val="000000"/>
                <w:sz w:val="20"/>
              </w:rPr>
              <w:t>
8. Адам капиталының (потенциалы, мотивациясы, мобильдігі) сапалы талдауына негізделе отырып, персонал қызметін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9" w:id="957"/>
          <w:p>
            <w:pPr>
              <w:spacing w:after="20"/>
              <w:ind w:left="20"/>
              <w:jc w:val="both"/>
            </w:pPr>
            <w:r>
              <w:rPr>
                <w:rFonts w:ascii="Times New Roman"/>
                <w:b w:val="false"/>
                <w:i w:val="false"/>
                <w:color w:val="000000"/>
                <w:sz w:val="20"/>
              </w:rPr>
              <w:t>
Білімдер:</w:t>
            </w:r>
          </w:p>
          <w:bookmarkEnd w:id="957"/>
          <w:p>
            <w:pPr>
              <w:spacing w:after="20"/>
              <w:ind w:left="20"/>
              <w:jc w:val="both"/>
            </w:pPr>
            <w:r>
              <w:rPr>
                <w:rFonts w:ascii="Times New Roman"/>
                <w:b w:val="false"/>
                <w:i w:val="false"/>
                <w:color w:val="000000"/>
                <w:sz w:val="20"/>
              </w:rPr>
              <w:t>
</w:t>
            </w:r>
            <w:r>
              <w:rPr>
                <w:rFonts w:ascii="Times New Roman"/>
                <w:b w:val="false"/>
                <w:i w:val="false"/>
                <w:color w:val="000000"/>
                <w:sz w:val="20"/>
              </w:rPr>
              <w:t>1. Командалық құрылым (соның ішінде экстремалды командалық құрылым).</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 технологиясының, көркем эстетиканың, медиа өнімдерін сертификаттау және қабылдау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Нарық конъюнктурасын ескере отырып, медиа өнімдерді жасау бойынша отандық және әлемдік тәжірибелер, бизнес-процестерді ұйымдастырудың прогрессивті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Интеллектуалдық меншікті қорғаудың құқықтық негіздері.</w:t>
            </w:r>
          </w:p>
          <w:p>
            <w:pPr>
              <w:spacing w:after="20"/>
              <w:ind w:left="20"/>
              <w:jc w:val="both"/>
            </w:pPr>
            <w:r>
              <w:rPr>
                <w:rFonts w:ascii="Times New Roman"/>
                <w:b w:val="false"/>
                <w:i w:val="false"/>
                <w:color w:val="000000"/>
                <w:sz w:val="20"/>
              </w:rPr>
              <w:t>
5. Ішкі еңбек тәртібі, өндірістік қауіпсіздік және еңбек қорғау ережелері, қоршаған ортаны қорғау нормалары, өндірістік санитария, өрт қауіпсіздігі талаптары, қауіпті және зиянды өндірістік және табиғи факторлардың әсерінен қорғау үшін ұжымдық және жекелей қорғаныс құралдары және басқа да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4" w:id="958"/>
          <w:p>
            <w:pPr>
              <w:spacing w:after="20"/>
              <w:ind w:left="20"/>
              <w:jc w:val="both"/>
            </w:pPr>
            <w:r>
              <w:rPr>
                <w:rFonts w:ascii="Times New Roman"/>
                <w:b w:val="false"/>
                <w:i w:val="false"/>
                <w:color w:val="000000"/>
                <w:sz w:val="20"/>
              </w:rPr>
              <w:t>
Жүйелі ойлау</w:t>
            </w:r>
          </w:p>
          <w:bookmarkEnd w:id="958"/>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Басшылық қасиеттер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Кәсіби коммуникация</w:t>
            </w:r>
          </w:p>
          <w:p>
            <w:pPr>
              <w:spacing w:after="20"/>
              <w:ind w:left="20"/>
              <w:jc w:val="both"/>
            </w:pPr>
            <w:r>
              <w:rPr>
                <w:rFonts w:ascii="Times New Roman"/>
                <w:b w:val="false"/>
                <w:i w:val="false"/>
                <w:color w:val="000000"/>
                <w:sz w:val="20"/>
              </w:rPr>
              <w:t>
Еңбекқорлық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Режиссер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Продюсер (общий профиль)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Кәсіптің карточкасы "Бас режиссер":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1332-2-006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режиссер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0" w:id="959"/>
          <w:p>
            <w:pPr>
              <w:spacing w:after="20"/>
              <w:ind w:left="20"/>
              <w:jc w:val="both"/>
            </w:pPr>
            <w:r>
              <w:rPr>
                <w:rFonts w:ascii="Times New Roman"/>
                <w:b w:val="false"/>
                <w:i w:val="false"/>
                <w:color w:val="000000"/>
                <w:sz w:val="20"/>
              </w:rPr>
              <w:t xml:space="preserve">
Мемлекеттік мәдениет ұйымдары басшылары, мамандары және басқа да қызметшілері лауазымдарының үлгілік біліктілік сипаттамаларын бекіту туралы Қазақстан Республикасы Мәдениет және спорт министрінің 2017 жылғы 17 шілдедегі № 209 бұйрығы. Қазақстан Республикасының Әділет министрлігінде 2017 жылғы 17 тамызда № 15495 болып тіркелді. </w:t>
            </w:r>
          </w:p>
          <w:bookmarkEnd w:id="959"/>
          <w:p>
            <w:pPr>
              <w:spacing w:after="20"/>
              <w:ind w:left="20"/>
              <w:jc w:val="both"/>
            </w:pPr>
            <w:r>
              <w:rPr>
                <w:rFonts w:ascii="Times New Roman"/>
                <w:b w:val="false"/>
                <w:i w:val="false"/>
                <w:color w:val="000000"/>
                <w:sz w:val="20"/>
              </w:rPr>
              <w:t>
Параграф 3. Бас режиссер.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1" w:id="960"/>
          <w:p>
            <w:pPr>
              <w:spacing w:after="20"/>
              <w:ind w:left="20"/>
              <w:jc w:val="both"/>
            </w:pPr>
            <w:r>
              <w:rPr>
                <w:rFonts w:ascii="Times New Roman"/>
                <w:b w:val="false"/>
                <w:i w:val="false"/>
                <w:color w:val="000000"/>
                <w:sz w:val="20"/>
              </w:rPr>
              <w:t>
Білім деңгейі:</w:t>
            </w:r>
          </w:p>
          <w:bookmarkEnd w:id="960"/>
          <w:p>
            <w:pPr>
              <w:spacing w:after="20"/>
              <w:ind w:left="20"/>
              <w:jc w:val="both"/>
            </w:pPr>
            <w:r>
              <w:rPr>
                <w:rFonts w:ascii="Times New Roman"/>
                <w:b w:val="false"/>
                <w:i w:val="false"/>
                <w:color w:val="000000"/>
                <w:sz w:val="20"/>
              </w:rPr>
              <w:t xml:space="preserve">
жоғары оқу орнынан кейінгі білім (PhD докторантура, PhD дәрежесі, осы саладағы PhD дәрежесі, ғылым кандидаты, ғылым докторы)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2" w:id="961"/>
          <w:p>
            <w:pPr>
              <w:spacing w:after="20"/>
              <w:ind w:left="20"/>
              <w:jc w:val="both"/>
            </w:pPr>
            <w:r>
              <w:rPr>
                <w:rFonts w:ascii="Times New Roman"/>
                <w:b w:val="false"/>
                <w:i w:val="false"/>
                <w:color w:val="000000"/>
                <w:sz w:val="20"/>
              </w:rPr>
              <w:t>
Мамандық:</w:t>
            </w:r>
          </w:p>
          <w:bookmarkEnd w:id="961"/>
          <w:p>
            <w:pPr>
              <w:spacing w:after="20"/>
              <w:ind w:left="20"/>
              <w:jc w:val="both"/>
            </w:pPr>
            <w:r>
              <w:rPr>
                <w:rFonts w:ascii="Times New Roman"/>
                <w:b w:val="false"/>
                <w:i w:val="false"/>
                <w:color w:val="000000"/>
                <w:sz w:val="20"/>
              </w:rPr>
              <w:t xml:space="preserve">
Журналистика және ақпарат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3" w:id="962"/>
          <w:p>
            <w:pPr>
              <w:spacing w:after="20"/>
              <w:ind w:left="20"/>
              <w:jc w:val="both"/>
            </w:pPr>
            <w:r>
              <w:rPr>
                <w:rFonts w:ascii="Times New Roman"/>
                <w:b w:val="false"/>
                <w:i w:val="false"/>
                <w:color w:val="000000"/>
                <w:sz w:val="20"/>
              </w:rPr>
              <w:t>
Біліктілік:</w:t>
            </w:r>
          </w:p>
          <w:bookmarkEnd w:id="96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 (өнер) кадрларды дайындау бағыты бойынша жоғары (немесе жоғары оқу орнынан кейінгі) білім және мәдениет және/немесе білім беру саласында 5 жылдан кем емес жұмыс өтілі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өнер және гуманитарлық ғылымдар (өнер) кадрларды дайындау бағыты бойынша ғылыми дәрежесі бар адамдар үшін 2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 және монтаждау процестерін шығармашылық басқару арқылы медиа өнімдерді құру.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4" w:id="963"/>
          <w:p>
            <w:pPr>
              <w:spacing w:after="20"/>
              <w:ind w:left="20"/>
              <w:jc w:val="both"/>
            </w:pPr>
            <w:r>
              <w:rPr>
                <w:rFonts w:ascii="Times New Roman"/>
                <w:b w:val="false"/>
                <w:i w:val="false"/>
                <w:color w:val="000000"/>
                <w:sz w:val="20"/>
              </w:rPr>
              <w:t>
1. ШБ көркемдік персоналын жедел басқару</w:t>
            </w:r>
          </w:p>
          <w:bookmarkEnd w:id="963"/>
          <w:p>
            <w:pPr>
              <w:spacing w:after="20"/>
              <w:ind w:left="20"/>
              <w:jc w:val="both"/>
            </w:pPr>
            <w:r>
              <w:rPr>
                <w:rFonts w:ascii="Times New Roman"/>
                <w:b w:val="false"/>
                <w:i w:val="false"/>
                <w:color w:val="000000"/>
                <w:sz w:val="20"/>
              </w:rPr>
              <w:t>
2. ШБ шығармашылық-өндірістік қызметін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5" w:id="964"/>
          <w:p>
            <w:pPr>
              <w:spacing w:after="20"/>
              <w:ind w:left="20"/>
              <w:jc w:val="both"/>
            </w:pPr>
            <w:r>
              <w:rPr>
                <w:rFonts w:ascii="Times New Roman"/>
                <w:b w:val="false"/>
                <w:i w:val="false"/>
                <w:color w:val="000000"/>
                <w:sz w:val="20"/>
              </w:rPr>
              <w:t>
Еңбек функциясы 1:</w:t>
            </w:r>
          </w:p>
          <w:bookmarkEnd w:id="964"/>
          <w:p>
            <w:pPr>
              <w:spacing w:after="20"/>
              <w:ind w:left="20"/>
              <w:jc w:val="both"/>
            </w:pPr>
            <w:r>
              <w:rPr>
                <w:rFonts w:ascii="Times New Roman"/>
                <w:b w:val="false"/>
                <w:i w:val="false"/>
                <w:color w:val="000000"/>
                <w:sz w:val="20"/>
              </w:rPr>
              <w:t>
ШБ көркемдік персоналын жедел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6" w:id="965"/>
          <w:p>
            <w:pPr>
              <w:spacing w:after="20"/>
              <w:ind w:left="20"/>
              <w:jc w:val="both"/>
            </w:pPr>
            <w:r>
              <w:rPr>
                <w:rFonts w:ascii="Times New Roman"/>
                <w:b w:val="false"/>
                <w:i w:val="false"/>
                <w:color w:val="000000"/>
                <w:sz w:val="20"/>
              </w:rPr>
              <w:t>
Дағды 1:</w:t>
            </w:r>
          </w:p>
          <w:bookmarkEnd w:id="965"/>
          <w:p>
            <w:pPr>
              <w:spacing w:after="20"/>
              <w:ind w:left="20"/>
              <w:jc w:val="both"/>
            </w:pPr>
            <w:r>
              <w:rPr>
                <w:rFonts w:ascii="Times New Roman"/>
                <w:b w:val="false"/>
                <w:i w:val="false"/>
                <w:color w:val="000000"/>
                <w:sz w:val="20"/>
              </w:rPr>
              <w:t>
ШБ-тің көркемдік персоналды операциялық басқару жүйесін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7" w:id="966"/>
          <w:p>
            <w:pPr>
              <w:spacing w:after="20"/>
              <w:ind w:left="20"/>
              <w:jc w:val="both"/>
            </w:pPr>
            <w:r>
              <w:rPr>
                <w:rFonts w:ascii="Times New Roman"/>
                <w:b w:val="false"/>
                <w:i w:val="false"/>
                <w:color w:val="000000"/>
                <w:sz w:val="20"/>
              </w:rPr>
              <w:t>
Машықтар:</w:t>
            </w:r>
          </w:p>
          <w:bookmarkEnd w:id="966"/>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 жинау, талдау және құрылымдау, білім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2. ШБ көркемдік персоналын жедел басқару мәселелері бойынша табысты тәжірибелерді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ШБ көркемдік персоналына жедел мақсаттар қою.</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Көркемөнер қызметкерлеріне тапсырмалар беру, оларды орындау үшін ресурстарды анықтау және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ШБ көркемдік персоналының қызметін басқаруда жоспарлар, бағдарламалар мен рәсімдерді әзірлеу.</w:t>
            </w:r>
          </w:p>
          <w:p>
            <w:pPr>
              <w:spacing w:after="20"/>
              <w:ind w:left="20"/>
              <w:jc w:val="both"/>
            </w:pPr>
            <w:r>
              <w:rPr>
                <w:rFonts w:ascii="Times New Roman"/>
                <w:b w:val="false"/>
                <w:i w:val="false"/>
                <w:color w:val="000000"/>
                <w:sz w:val="20"/>
              </w:rPr>
              <w:t>
6. ШБ көркемдік персоналмен қамтамасыз ету, бағалау, дамыту, еңбекақы төлеу жүйелерін қалыптастыру және корпоративтік әлеуметтік бағдарламалар бойынша ұсыныстар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3" w:id="967"/>
          <w:p>
            <w:pPr>
              <w:spacing w:after="20"/>
              <w:ind w:left="20"/>
              <w:jc w:val="both"/>
            </w:pPr>
            <w:r>
              <w:rPr>
                <w:rFonts w:ascii="Times New Roman"/>
                <w:b w:val="false"/>
                <w:i w:val="false"/>
                <w:color w:val="000000"/>
                <w:sz w:val="20"/>
              </w:rPr>
              <w:t>
Білімдер:</w:t>
            </w:r>
          </w:p>
          <w:bookmarkEnd w:id="967"/>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 жинау, талдау, жүйелеу, сақтау және сақтау, одан білім алу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Тәуекелдерді басқару теориясы, әдістері,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Режиссура, актерлік, драматургия теориясы, әдістері, практикасы.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Ұйымның мақсаттары, Даму стратегиясы.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5. ТҚК өндірістік қызметінің негіздері.</w:t>
            </w:r>
          </w:p>
          <w:p>
            <w:pPr>
              <w:spacing w:after="20"/>
              <w:ind w:left="20"/>
              <w:jc w:val="both"/>
            </w:pPr>
            <w:r>
              <w:rPr>
                <w:rFonts w:ascii="Times New Roman"/>
                <w:b w:val="false"/>
                <w:i w:val="false"/>
                <w:color w:val="000000"/>
                <w:sz w:val="20"/>
              </w:rPr>
              <w:t>
6. Ішкі еңбек тәртібі, өнеркәсіптік қауіпсіздік және еңбекті қорғау қағидалары,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9" w:id="968"/>
          <w:p>
            <w:pPr>
              <w:spacing w:after="20"/>
              <w:ind w:left="20"/>
              <w:jc w:val="both"/>
            </w:pPr>
            <w:r>
              <w:rPr>
                <w:rFonts w:ascii="Times New Roman"/>
                <w:b w:val="false"/>
                <w:i w:val="false"/>
                <w:color w:val="000000"/>
                <w:sz w:val="20"/>
              </w:rPr>
              <w:t>
Дағды 2:</w:t>
            </w:r>
          </w:p>
          <w:bookmarkEnd w:id="968"/>
          <w:p>
            <w:pPr>
              <w:spacing w:after="20"/>
              <w:ind w:left="20"/>
              <w:jc w:val="both"/>
            </w:pPr>
            <w:r>
              <w:rPr>
                <w:rFonts w:ascii="Times New Roman"/>
                <w:b w:val="false"/>
                <w:i w:val="false"/>
                <w:color w:val="000000"/>
                <w:sz w:val="20"/>
              </w:rPr>
              <w:t xml:space="preserve">
Көркемдік персоналды операциялық басқаруды жүзеге асыру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0" w:id="969"/>
          <w:p>
            <w:pPr>
              <w:spacing w:after="20"/>
              <w:ind w:left="20"/>
              <w:jc w:val="both"/>
            </w:pPr>
            <w:r>
              <w:rPr>
                <w:rFonts w:ascii="Times New Roman"/>
                <w:b w:val="false"/>
                <w:i w:val="false"/>
                <w:color w:val="000000"/>
                <w:sz w:val="20"/>
              </w:rPr>
              <w:t>
Машықтар:</w:t>
            </w:r>
          </w:p>
          <w:bookmarkEnd w:id="969"/>
          <w:p>
            <w:pPr>
              <w:spacing w:after="20"/>
              <w:ind w:left="20"/>
              <w:jc w:val="both"/>
            </w:pPr>
            <w:r>
              <w:rPr>
                <w:rFonts w:ascii="Times New Roman"/>
                <w:b w:val="false"/>
                <w:i w:val="false"/>
                <w:color w:val="000000"/>
                <w:sz w:val="20"/>
              </w:rPr>
              <w:t>
</w:t>
            </w:r>
            <w:r>
              <w:rPr>
                <w:rFonts w:ascii="Times New Roman"/>
                <w:b w:val="false"/>
                <w:i w:val="false"/>
                <w:color w:val="000000"/>
                <w:sz w:val="20"/>
              </w:rPr>
              <w:t>1. Шығармашылық процестерді жедел басқару мәселелері бойынша табысты корпоративтік тәжірибелерді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ТҚК көркемдік персоналына жедел мақсаттар қою.</w:t>
            </w:r>
          </w:p>
          <w:p>
            <w:pPr>
              <w:spacing w:after="20"/>
              <w:ind w:left="20"/>
              <w:jc w:val="both"/>
            </w:pPr>
            <w:r>
              <w:rPr>
                <w:rFonts w:ascii="Times New Roman"/>
                <w:b w:val="false"/>
                <w:i w:val="false"/>
                <w:color w:val="000000"/>
                <w:sz w:val="20"/>
              </w:rPr>
              <w:t>
</w:t>
            </w:r>
            <w:r>
              <w:rPr>
                <w:rFonts w:ascii="Times New Roman"/>
                <w:b w:val="false"/>
                <w:i w:val="false"/>
                <w:color w:val="000000"/>
                <w:sz w:val="20"/>
              </w:rPr>
              <w:t>3. Шығармашылық қызметкерлерге тапсырмалар беру, оларды орындау үшін ресурстарды анықтау және олардың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ТҚК шығармашылық қызметін басқаруда жоспарларды, бағдарламалар мен рәсімдерді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Бөлімшені жедел басқару, басқару іс-шаралары саласындағы процестерді бақылау, салыстыру және талдау, сондай-ақ жоспарлы көрсеткіштерден ауытқуды тудыратын факторларды анықтау.</w:t>
            </w:r>
          </w:p>
          <w:p>
            <w:pPr>
              <w:spacing w:after="20"/>
              <w:ind w:left="20"/>
              <w:jc w:val="both"/>
            </w:pPr>
            <w:r>
              <w:rPr>
                <w:rFonts w:ascii="Times New Roman"/>
                <w:b w:val="false"/>
                <w:i w:val="false"/>
                <w:color w:val="000000"/>
                <w:sz w:val="20"/>
              </w:rPr>
              <w:t>
6. Шығармашылық персоналмен Қамтамасыз ету, бағалау, дамыту, еңбекақы төлеу жүйелерін қалыптастыру және корпоративтік әлеуметтік бағдарламалар мен әлеуметтік саясат бойынша ұсыныстарды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6" w:id="970"/>
          <w:p>
            <w:pPr>
              <w:spacing w:after="20"/>
              <w:ind w:left="20"/>
              <w:jc w:val="both"/>
            </w:pPr>
            <w:r>
              <w:rPr>
                <w:rFonts w:ascii="Times New Roman"/>
                <w:b w:val="false"/>
                <w:i w:val="false"/>
                <w:color w:val="000000"/>
                <w:sz w:val="20"/>
              </w:rPr>
              <w:t>
Білімдер:</w:t>
            </w:r>
          </w:p>
          <w:bookmarkEnd w:id="9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Режиссура, актерлік, драматургия теориялары, әдістері, практикасы.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 арналған мақсатты аудитория, оның әлеуметтік және психологиялық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Ұқсас форматтағы және тақырыптағы медиа жобалардың отандық және әлемдік тәжірибесі.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Медиа өнімдер тұжырымдамасын әзірлеу принциптері (оның ішінде модельдеу және дизайн), оны талдау және түзету әдістері. </w:t>
            </w:r>
          </w:p>
          <w:p>
            <w:pPr>
              <w:spacing w:after="20"/>
              <w:ind w:left="20"/>
              <w:jc w:val="both"/>
            </w:pPr>
            <w:r>
              <w:rPr>
                <w:rFonts w:ascii="Times New Roman"/>
                <w:b w:val="false"/>
                <w:i w:val="false"/>
                <w:color w:val="000000"/>
                <w:sz w:val="20"/>
              </w:rPr>
              <w:t>
5. Ішкі еңбек тәртібі, өнеркәсіптік қауіпсіздік және еңбекті қорғау қағидалары,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1" w:id="971"/>
          <w:p>
            <w:pPr>
              <w:spacing w:after="20"/>
              <w:ind w:left="20"/>
              <w:jc w:val="both"/>
            </w:pPr>
            <w:r>
              <w:rPr>
                <w:rFonts w:ascii="Times New Roman"/>
                <w:b w:val="false"/>
                <w:i w:val="false"/>
                <w:color w:val="000000"/>
                <w:sz w:val="20"/>
              </w:rPr>
              <w:t>
Еңбек функциясы 2:</w:t>
            </w:r>
          </w:p>
          <w:bookmarkEnd w:id="971"/>
          <w:p>
            <w:pPr>
              <w:spacing w:after="20"/>
              <w:ind w:left="20"/>
              <w:jc w:val="both"/>
            </w:pPr>
            <w:r>
              <w:rPr>
                <w:rFonts w:ascii="Times New Roman"/>
                <w:b w:val="false"/>
                <w:i w:val="false"/>
                <w:color w:val="000000"/>
                <w:sz w:val="20"/>
              </w:rPr>
              <w:t>
ШБ шығармашылық-өндірістік қызметін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2" w:id="972"/>
          <w:p>
            <w:pPr>
              <w:spacing w:after="20"/>
              <w:ind w:left="20"/>
              <w:jc w:val="both"/>
            </w:pPr>
            <w:r>
              <w:rPr>
                <w:rFonts w:ascii="Times New Roman"/>
                <w:b w:val="false"/>
                <w:i w:val="false"/>
                <w:color w:val="000000"/>
                <w:sz w:val="20"/>
              </w:rPr>
              <w:t>
Дағды 1:</w:t>
            </w:r>
          </w:p>
          <w:bookmarkEnd w:id="972"/>
          <w:p>
            <w:pPr>
              <w:spacing w:after="20"/>
              <w:ind w:left="20"/>
              <w:jc w:val="both"/>
            </w:pPr>
            <w:r>
              <w:rPr>
                <w:rFonts w:ascii="Times New Roman"/>
                <w:b w:val="false"/>
                <w:i w:val="false"/>
                <w:color w:val="000000"/>
                <w:sz w:val="20"/>
              </w:rPr>
              <w:t>
Шығармашылық-өндірістік процестерге жетекшілік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3" w:id="973"/>
          <w:p>
            <w:pPr>
              <w:spacing w:after="20"/>
              <w:ind w:left="20"/>
              <w:jc w:val="both"/>
            </w:pPr>
            <w:r>
              <w:rPr>
                <w:rFonts w:ascii="Times New Roman"/>
                <w:b w:val="false"/>
                <w:i w:val="false"/>
                <w:color w:val="000000"/>
                <w:sz w:val="20"/>
              </w:rPr>
              <w:t>
Машықтар:</w:t>
            </w:r>
          </w:p>
          <w:bookmarkEnd w:id="973"/>
          <w:p>
            <w:pPr>
              <w:spacing w:after="20"/>
              <w:ind w:left="20"/>
              <w:jc w:val="both"/>
            </w:pPr>
            <w:r>
              <w:rPr>
                <w:rFonts w:ascii="Times New Roman"/>
                <w:b w:val="false"/>
                <w:i w:val="false"/>
                <w:color w:val="000000"/>
                <w:sz w:val="20"/>
              </w:rPr>
              <w:t>
</w:t>
            </w:r>
            <w:r>
              <w:rPr>
                <w:rFonts w:ascii="Times New Roman"/>
                <w:b w:val="false"/>
                <w:i w:val="false"/>
                <w:color w:val="000000"/>
                <w:sz w:val="20"/>
              </w:rPr>
              <w:t>1. Видео фильмдер мен телебағдарламаларды жасаудың шығармашылық-өндірістік процесстерін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ТО қызметінің шығармашылық концепциясын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ТО-ның перспективалық және ағымдағы жоспарларын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Бекітілген жоспарлы көрсеткіштердің орындалуын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Медиа өнімдер жасаудағы отандық және әлемдік озық тәжірибені талдау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Эскиздер мен макеттердің көркемдік безендірілуінің қабылдануын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Режиссер-постановщиктердің қойылымдарды даярлауға арналған жұмыстар кешенін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Жаңа сахналық шығармаларды жасау бойынша авторлармен жұмыс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Қойылым топтары мен орындаушылардың құрамын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Көріністер, репетициялар мен сабақтар кезінде өндірістік және шығармашылық тәртіптің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Театрлар, концерттік ұйымдар, музыкалық, би және әуесқой ұжымдардың артистік және көркемдік персоналынан ТО шығармашылық активін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Ұжымда шығармашылық атмосфераны қалыптастыру және өнеркәсіптік-өндірістік персоналдың қабілеттерін толық жүзеге асыру үшін жағдай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Көркемдік-өндірістік персоналдың жұмысын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14. Шығармашылық топтардың жазу мен монтажға дайындығын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Медиа өнімді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Техникалық құралдарды пайдалануды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17. Режиссерлер арасында жүктемені нормативтік негізде тиімді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18. Режиссерлердің жұмысын ұйымдастырудың прогрессивті формаларын енгізу үшін жағдай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19. Заңнаманы сақтай отырып, бөлімшенің негізгі мәселелерін шешу.</w:t>
            </w:r>
          </w:p>
          <w:p>
            <w:pPr>
              <w:spacing w:after="20"/>
              <w:ind w:left="20"/>
              <w:jc w:val="both"/>
            </w:pPr>
            <w:r>
              <w:rPr>
                <w:rFonts w:ascii="Times New Roman"/>
                <w:b w:val="false"/>
                <w:i w:val="false"/>
                <w:color w:val="000000"/>
                <w:sz w:val="20"/>
              </w:rPr>
              <w:t xml:space="preserve">
20. Авторлық, орындаушылық және постановкалық сыйақылардың мөлшерлері, жұмысқа қабылдау, орын ауыстыру, жұмыстан шығару және үздік қызметкерлерді ынталандыру туралы ұсыныстар әзірлеу, сондай-ақ еңбек және өндірістік тәртіпті бұзушыларға тәртіптік жаза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3" w:id="974"/>
          <w:p>
            <w:pPr>
              <w:spacing w:after="20"/>
              <w:ind w:left="20"/>
              <w:jc w:val="both"/>
            </w:pPr>
            <w:r>
              <w:rPr>
                <w:rFonts w:ascii="Times New Roman"/>
                <w:b w:val="false"/>
                <w:i w:val="false"/>
                <w:color w:val="000000"/>
                <w:sz w:val="20"/>
              </w:rPr>
              <w:t>
Білімдер:</w:t>
            </w:r>
          </w:p>
          <w:bookmarkEnd w:id="974"/>
          <w:p>
            <w:pPr>
              <w:spacing w:after="20"/>
              <w:ind w:left="20"/>
              <w:jc w:val="both"/>
            </w:pPr>
            <w:r>
              <w:rPr>
                <w:rFonts w:ascii="Times New Roman"/>
                <w:b w:val="false"/>
                <w:i w:val="false"/>
                <w:color w:val="000000"/>
                <w:sz w:val="20"/>
              </w:rPr>
              <w:t>
</w:t>
            </w:r>
            <w:r>
              <w:rPr>
                <w:rFonts w:ascii="Times New Roman"/>
                <w:b w:val="false"/>
                <w:i w:val="false"/>
                <w:color w:val="000000"/>
                <w:sz w:val="20"/>
              </w:rPr>
              <w:t>1. БАҚ бөлімшесін басқару теориясы, әдістері, тәсілдері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Талдау жүргізу теориясы, әдістері,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дамуы мен тиімділігін басқару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Персоналды және олардың еңбек нәтижелерін бағалау нысандары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Ұйымның мақсаттары, Даму стратегиясы.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6. Ұйымның Бизнес-жоспары және бизнес-процестері.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Ұйымның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8. Ұйымның ұйымдық-штаттық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9. Жалпы және әлеуметтік психологияның, еңбек әлеуметтануының және психологиясының, еңбек экономикасының, қауіпсіз еңбек жағдайларының негіздері.</w:t>
            </w:r>
          </w:p>
          <w:p>
            <w:pPr>
              <w:spacing w:after="20"/>
              <w:ind w:left="20"/>
              <w:jc w:val="both"/>
            </w:pPr>
            <w:r>
              <w:rPr>
                <w:rFonts w:ascii="Times New Roman"/>
                <w:b w:val="false"/>
                <w:i w:val="false"/>
                <w:color w:val="000000"/>
                <w:sz w:val="20"/>
              </w:rPr>
              <w:t>
10. Ішкі еңбек тәртібі, өнеркәсіптік қауіпсіздік және еңбекті қорғау қағидалары,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3" w:id="975"/>
          <w:p>
            <w:pPr>
              <w:spacing w:after="20"/>
              <w:ind w:left="20"/>
              <w:jc w:val="both"/>
            </w:pPr>
            <w:r>
              <w:rPr>
                <w:rFonts w:ascii="Times New Roman"/>
                <w:b w:val="false"/>
                <w:i w:val="false"/>
                <w:color w:val="000000"/>
                <w:sz w:val="20"/>
              </w:rPr>
              <w:t>
Дағды 2:</w:t>
            </w:r>
          </w:p>
          <w:bookmarkEnd w:id="975"/>
          <w:p>
            <w:pPr>
              <w:spacing w:after="20"/>
              <w:ind w:left="20"/>
              <w:jc w:val="both"/>
            </w:pPr>
            <w:r>
              <w:rPr>
                <w:rFonts w:ascii="Times New Roman"/>
                <w:b w:val="false"/>
                <w:i w:val="false"/>
                <w:color w:val="000000"/>
                <w:sz w:val="20"/>
              </w:rPr>
              <w:t>
Сыртқы ортамен байланыс орнату және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4" w:id="976"/>
          <w:p>
            <w:pPr>
              <w:spacing w:after="20"/>
              <w:ind w:left="20"/>
              <w:jc w:val="both"/>
            </w:pPr>
            <w:r>
              <w:rPr>
                <w:rFonts w:ascii="Times New Roman"/>
                <w:b w:val="false"/>
                <w:i w:val="false"/>
                <w:color w:val="000000"/>
                <w:sz w:val="20"/>
              </w:rPr>
              <w:t>
Машықтар:</w:t>
            </w:r>
          </w:p>
          <w:bookmarkEnd w:id="976"/>
          <w:p>
            <w:pPr>
              <w:spacing w:after="20"/>
              <w:ind w:left="20"/>
              <w:jc w:val="both"/>
            </w:pPr>
            <w:r>
              <w:rPr>
                <w:rFonts w:ascii="Times New Roman"/>
                <w:b w:val="false"/>
                <w:i w:val="false"/>
                <w:color w:val="000000"/>
                <w:sz w:val="20"/>
              </w:rPr>
              <w:t>
</w:t>
            </w:r>
            <w:r>
              <w:rPr>
                <w:rFonts w:ascii="Times New Roman"/>
                <w:b w:val="false"/>
                <w:i w:val="false"/>
                <w:color w:val="000000"/>
                <w:sz w:val="20"/>
              </w:rPr>
              <w:t>1. Аудиториямен кері байланысты ұйымдастыру (өндірістік поштаны қабылдау, БАҚ сайтында және әлеуметтік желілердегі беттерде хаттарға, қоңырауларға және түсініктемелерге жауап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Жобаны (БАҚ) дамыту үшін аудиториядан алынған деректерді өңдеу нәтижелерін пайдалану.</w:t>
            </w:r>
          </w:p>
          <w:p>
            <w:pPr>
              <w:spacing w:after="20"/>
              <w:ind w:left="20"/>
              <w:jc w:val="both"/>
            </w:pPr>
            <w:r>
              <w:rPr>
                <w:rFonts w:ascii="Times New Roman"/>
                <w:b w:val="false"/>
                <w:i w:val="false"/>
                <w:color w:val="000000"/>
                <w:sz w:val="20"/>
              </w:rPr>
              <w:t>
3. Медиа өнімнің жоғары көркемдік деңгейін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7" w:id="977"/>
          <w:p>
            <w:pPr>
              <w:spacing w:after="20"/>
              <w:ind w:left="20"/>
              <w:jc w:val="both"/>
            </w:pPr>
            <w:r>
              <w:rPr>
                <w:rFonts w:ascii="Times New Roman"/>
                <w:b w:val="false"/>
                <w:i w:val="false"/>
                <w:color w:val="000000"/>
                <w:sz w:val="20"/>
              </w:rPr>
              <w:t>
Білімдер:</w:t>
            </w:r>
          </w:p>
          <w:bookmarkEnd w:id="977"/>
          <w:p>
            <w:pPr>
              <w:spacing w:after="20"/>
              <w:ind w:left="20"/>
              <w:jc w:val="both"/>
            </w:pPr>
            <w:r>
              <w:rPr>
                <w:rFonts w:ascii="Times New Roman"/>
                <w:b w:val="false"/>
                <w:i w:val="false"/>
                <w:color w:val="000000"/>
                <w:sz w:val="20"/>
              </w:rPr>
              <w:t>
</w:t>
            </w:r>
            <w:r>
              <w:rPr>
                <w:rFonts w:ascii="Times New Roman"/>
                <w:b w:val="false"/>
                <w:i w:val="false"/>
                <w:color w:val="000000"/>
                <w:sz w:val="20"/>
              </w:rPr>
              <w:t>1. Бұқаралық ақпаратты тұтыну және өндіру процесіндегі аудиторияның рөлі, қазіргі заманғы БАҚ аудиториясының негізгі сипаттамалары, аудиторияны зерттеудің негізгі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Лауазымдық міндеттерін орындау үшін қажетті қазіргі әдеби тілдердің ережелері мен нормалары.</w:t>
            </w:r>
          </w:p>
          <w:p>
            <w:pPr>
              <w:spacing w:after="20"/>
              <w:ind w:left="20"/>
              <w:jc w:val="both"/>
            </w:pPr>
            <w:r>
              <w:rPr>
                <w:rFonts w:ascii="Times New Roman"/>
                <w:b w:val="false"/>
                <w:i w:val="false"/>
                <w:color w:val="000000"/>
                <w:sz w:val="20"/>
              </w:rPr>
              <w:t>
3. Ішкі еңбек тәртібі, өнеркәсіптік қауіпсіздік және еңбекті қорғау қағидалары,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0" w:id="978"/>
          <w:p>
            <w:pPr>
              <w:spacing w:after="20"/>
              <w:ind w:left="20"/>
              <w:jc w:val="both"/>
            </w:pPr>
            <w:r>
              <w:rPr>
                <w:rFonts w:ascii="Times New Roman"/>
                <w:b w:val="false"/>
                <w:i w:val="false"/>
                <w:color w:val="000000"/>
                <w:sz w:val="20"/>
              </w:rPr>
              <w:t>
Дербестік және жауапкершілік</w:t>
            </w:r>
          </w:p>
          <w:bookmarkEnd w:id="978"/>
          <w:p>
            <w:pPr>
              <w:spacing w:after="20"/>
              <w:ind w:left="20"/>
              <w:jc w:val="both"/>
            </w:pPr>
            <w:r>
              <w:rPr>
                <w:rFonts w:ascii="Times New Roman"/>
                <w:b w:val="false"/>
                <w:i w:val="false"/>
                <w:color w:val="000000"/>
                <w:sz w:val="20"/>
              </w:rPr>
              <w:t>
</w:t>
            </w:r>
            <w:r>
              <w:rPr>
                <w:rFonts w:ascii="Times New Roman"/>
                <w:b w:val="false"/>
                <w:i w:val="false"/>
                <w:color w:val="000000"/>
                <w:sz w:val="20"/>
              </w:rPr>
              <w:t>Жүйелі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 қасиеттер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шешендік өнер</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Кәсіби байланыс</w:t>
            </w:r>
          </w:p>
          <w:p>
            <w:pPr>
              <w:spacing w:after="20"/>
              <w:ind w:left="20"/>
              <w:jc w:val="both"/>
            </w:pPr>
            <w:r>
              <w:rPr>
                <w:rFonts w:ascii="Times New Roman"/>
                <w:b w:val="false"/>
                <w:i w:val="false"/>
                <w:color w:val="000000"/>
                <w:sz w:val="20"/>
              </w:rPr>
              <w:t>
Еңбекқорлық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Режиссер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Продюсер (жалпы профиль)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Кәсіптің карточкасы "Бас продюсер":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продюсер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7" w:id="979"/>
          <w:p>
            <w:pPr>
              <w:spacing w:after="20"/>
              <w:ind w:left="20"/>
              <w:jc w:val="both"/>
            </w:pPr>
            <w:r>
              <w:rPr>
                <w:rFonts w:ascii="Times New Roman"/>
                <w:b w:val="false"/>
                <w:i w:val="false"/>
                <w:color w:val="000000"/>
                <w:sz w:val="20"/>
              </w:rPr>
              <w:t xml:space="preserve">
БТБА немесе КС байланысы жоқ </w:t>
            </w:r>
          </w:p>
          <w:bookmarkEnd w:id="97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8" w:id="980"/>
          <w:p>
            <w:pPr>
              <w:spacing w:after="20"/>
              <w:ind w:left="20"/>
              <w:jc w:val="both"/>
            </w:pPr>
            <w:r>
              <w:rPr>
                <w:rFonts w:ascii="Times New Roman"/>
                <w:b w:val="false"/>
                <w:i w:val="false"/>
                <w:color w:val="000000"/>
                <w:sz w:val="20"/>
              </w:rPr>
              <w:t>
Білім деңгейі:</w:t>
            </w:r>
          </w:p>
          <w:bookmarkEnd w:id="980"/>
          <w:p>
            <w:pPr>
              <w:spacing w:after="20"/>
              <w:ind w:left="20"/>
              <w:jc w:val="both"/>
            </w:pPr>
            <w:r>
              <w:rPr>
                <w:rFonts w:ascii="Times New Roman"/>
                <w:b w:val="false"/>
                <w:i w:val="false"/>
                <w:color w:val="000000"/>
                <w:sz w:val="20"/>
              </w:rPr>
              <w:t xml:space="preserve">
жоғары оқу орнынан кейінгі білім (PhD докторантура, PhD дәрежесі, осы саладағы PhD дәрежесі, ғылым кандидаты, ғылым докторы)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9" w:id="981"/>
          <w:p>
            <w:pPr>
              <w:spacing w:after="20"/>
              <w:ind w:left="20"/>
              <w:jc w:val="both"/>
            </w:pPr>
            <w:r>
              <w:rPr>
                <w:rFonts w:ascii="Times New Roman"/>
                <w:b w:val="false"/>
                <w:i w:val="false"/>
                <w:color w:val="000000"/>
                <w:sz w:val="20"/>
              </w:rPr>
              <w:t>
Мамандық:</w:t>
            </w:r>
          </w:p>
          <w:bookmarkEnd w:id="981"/>
          <w:p>
            <w:pPr>
              <w:spacing w:after="20"/>
              <w:ind w:left="20"/>
              <w:jc w:val="both"/>
            </w:pPr>
            <w:r>
              <w:rPr>
                <w:rFonts w:ascii="Times New Roman"/>
                <w:b w:val="false"/>
                <w:i w:val="false"/>
                <w:color w:val="000000"/>
                <w:sz w:val="20"/>
              </w:rPr>
              <w:t xml:space="preserve">
Журналистика және ақпарат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0" w:id="982"/>
          <w:p>
            <w:pPr>
              <w:spacing w:after="20"/>
              <w:ind w:left="20"/>
              <w:jc w:val="both"/>
            </w:pPr>
            <w:r>
              <w:rPr>
                <w:rFonts w:ascii="Times New Roman"/>
                <w:b w:val="false"/>
                <w:i w:val="false"/>
                <w:color w:val="000000"/>
                <w:sz w:val="20"/>
              </w:rPr>
              <w:t>
Біліктілік:</w:t>
            </w:r>
          </w:p>
          <w:bookmarkEnd w:id="98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үдерісті қолдауды жан-жақты ұйымдастыру және барынша кең аудиторияның медиа өнімдерін ілгерілету есебінен жоғары сапалы сұранысқа ие отандық бейне -, телевизиялық өнімдер.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1" w:id="983"/>
          <w:p>
            <w:pPr>
              <w:spacing w:after="20"/>
              <w:ind w:left="20"/>
              <w:jc w:val="both"/>
            </w:pPr>
            <w:r>
              <w:rPr>
                <w:rFonts w:ascii="Times New Roman"/>
                <w:b w:val="false"/>
                <w:i w:val="false"/>
                <w:color w:val="000000"/>
                <w:sz w:val="20"/>
              </w:rPr>
              <w:t>
1. Медиа өнімдерді құрудың шығармашылық процестерін қамтамасыз етуді қолдау бөлігінде ШБ стратегиясын орындау және дамыту</w:t>
            </w:r>
          </w:p>
          <w:bookmarkEnd w:id="983"/>
          <w:p>
            <w:pPr>
              <w:spacing w:after="20"/>
              <w:ind w:left="20"/>
              <w:jc w:val="both"/>
            </w:pPr>
            <w:r>
              <w:rPr>
                <w:rFonts w:ascii="Times New Roman"/>
                <w:b w:val="false"/>
                <w:i w:val="false"/>
                <w:color w:val="000000"/>
                <w:sz w:val="20"/>
              </w:rPr>
              <w:t>
2. ШБ-тің маркетингтік стратегиясын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2" w:id="984"/>
          <w:p>
            <w:pPr>
              <w:spacing w:after="20"/>
              <w:ind w:left="20"/>
              <w:jc w:val="both"/>
            </w:pPr>
            <w:r>
              <w:rPr>
                <w:rFonts w:ascii="Times New Roman"/>
                <w:b w:val="false"/>
                <w:i w:val="false"/>
                <w:color w:val="000000"/>
                <w:sz w:val="20"/>
              </w:rPr>
              <w:t>
Еңбек функциясы 1:</w:t>
            </w:r>
          </w:p>
          <w:bookmarkEnd w:id="984"/>
          <w:p>
            <w:pPr>
              <w:spacing w:after="20"/>
              <w:ind w:left="20"/>
              <w:jc w:val="both"/>
            </w:pPr>
            <w:r>
              <w:rPr>
                <w:rFonts w:ascii="Times New Roman"/>
                <w:b w:val="false"/>
                <w:i w:val="false"/>
                <w:color w:val="000000"/>
                <w:sz w:val="20"/>
              </w:rPr>
              <w:t>
Медиа өнімдерді құрудың шығармашылық процестерін қамтамасыз етуді қолдау бөлігінде ШБ стратегиясын орындау және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3" w:id="985"/>
          <w:p>
            <w:pPr>
              <w:spacing w:after="20"/>
              <w:ind w:left="20"/>
              <w:jc w:val="both"/>
            </w:pPr>
            <w:r>
              <w:rPr>
                <w:rFonts w:ascii="Times New Roman"/>
                <w:b w:val="false"/>
                <w:i w:val="false"/>
                <w:color w:val="000000"/>
                <w:sz w:val="20"/>
              </w:rPr>
              <w:t>
Дағды 1:</w:t>
            </w:r>
          </w:p>
          <w:bookmarkEnd w:id="985"/>
          <w:p>
            <w:pPr>
              <w:spacing w:after="20"/>
              <w:ind w:left="20"/>
              <w:jc w:val="both"/>
            </w:pPr>
            <w:r>
              <w:rPr>
                <w:rFonts w:ascii="Times New Roman"/>
                <w:b w:val="false"/>
                <w:i w:val="false"/>
                <w:color w:val="000000"/>
                <w:sz w:val="20"/>
              </w:rPr>
              <w:t>
Шығармашылық жобаларды, жоспарларды, процестерді қамтамасыз етуді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4" w:id="986"/>
          <w:p>
            <w:pPr>
              <w:spacing w:after="20"/>
              <w:ind w:left="20"/>
              <w:jc w:val="both"/>
            </w:pPr>
            <w:r>
              <w:rPr>
                <w:rFonts w:ascii="Times New Roman"/>
                <w:b w:val="false"/>
                <w:i w:val="false"/>
                <w:color w:val="000000"/>
                <w:sz w:val="20"/>
              </w:rPr>
              <w:t>
Машықтар:</w:t>
            </w:r>
          </w:p>
          <w:bookmarkEnd w:id="986"/>
          <w:p>
            <w:pPr>
              <w:spacing w:after="20"/>
              <w:ind w:left="20"/>
              <w:jc w:val="both"/>
            </w:pPr>
            <w:r>
              <w:rPr>
                <w:rFonts w:ascii="Times New Roman"/>
                <w:b w:val="false"/>
                <w:i w:val="false"/>
                <w:color w:val="000000"/>
                <w:sz w:val="20"/>
              </w:rPr>
              <w:t>
</w:t>
            </w:r>
            <w:r>
              <w:rPr>
                <w:rFonts w:ascii="Times New Roman"/>
                <w:b w:val="false"/>
                <w:i w:val="false"/>
                <w:color w:val="000000"/>
                <w:sz w:val="20"/>
              </w:rPr>
              <w:t>1. Стратегиялық басқару элементтерін кешенді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Медиа өнімдерді құрудың шығармашылық процестерін қамтамасыз ету бөлігінде ТҚ стратегиясын іске асыруды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Қойылған міндеттер шеңберінде жоспарларды, жобаларды, жағдайларды, ықтимал тәуекелдер мен нәтижелерді бағалау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Медиа жобалардың тиімділігін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Салыстырмалы көп өлшемді талдау нәтижелері бойынша стратегиялық басқару жоспарларын түзету және оңтайландыру.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Медиа өнімдерін шығаруды басқару.</w:t>
            </w:r>
          </w:p>
          <w:p>
            <w:pPr>
              <w:spacing w:after="20"/>
              <w:ind w:left="20"/>
              <w:jc w:val="both"/>
            </w:pPr>
            <w:r>
              <w:rPr>
                <w:rFonts w:ascii="Times New Roman"/>
                <w:b w:val="false"/>
                <w:i w:val="false"/>
                <w:color w:val="000000"/>
                <w:sz w:val="20"/>
              </w:rPr>
              <w:t>
7. Ағымдағы және жоспарланған жобаларды қаржыландыру үшін инвестицияларды іздеңіз және тартыңыз.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1" w:id="987"/>
          <w:p>
            <w:pPr>
              <w:spacing w:after="20"/>
              <w:ind w:left="20"/>
              <w:jc w:val="both"/>
            </w:pPr>
            <w:r>
              <w:rPr>
                <w:rFonts w:ascii="Times New Roman"/>
                <w:b w:val="false"/>
                <w:i w:val="false"/>
                <w:color w:val="000000"/>
                <w:sz w:val="20"/>
              </w:rPr>
              <w:t>
Білімдер:</w:t>
            </w:r>
          </w:p>
          <w:bookmarkEnd w:id="987"/>
          <w:p>
            <w:pPr>
              <w:spacing w:after="20"/>
              <w:ind w:left="20"/>
              <w:jc w:val="both"/>
            </w:pPr>
            <w:r>
              <w:rPr>
                <w:rFonts w:ascii="Times New Roman"/>
                <w:b w:val="false"/>
                <w:i w:val="false"/>
                <w:color w:val="000000"/>
                <w:sz w:val="20"/>
              </w:rPr>
              <w:t>
</w:t>
            </w:r>
            <w:r>
              <w:rPr>
                <w:rFonts w:ascii="Times New Roman"/>
                <w:b w:val="false"/>
                <w:i w:val="false"/>
                <w:color w:val="000000"/>
                <w:sz w:val="20"/>
              </w:rPr>
              <w:t>1. Менеджмент, тәуекелдерді басқару теориясы,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Экономика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Зияткерлік меншікті бағалау және оны коммерцияландыру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Адами капиталды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Продюсерлердің қызметін үйлестіру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Салыстырмалы талдау теориясы, әдістері, әдістері,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Тәуекелдерді басқару теориясы,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Қаржылық менеджмент.</w:t>
            </w:r>
          </w:p>
          <w:p>
            <w:pPr>
              <w:spacing w:after="20"/>
              <w:ind w:left="20"/>
              <w:jc w:val="both"/>
            </w:pPr>
            <w:r>
              <w:rPr>
                <w:rFonts w:ascii="Times New Roman"/>
                <w:b w:val="false"/>
                <w:i w:val="false"/>
                <w:color w:val="000000"/>
                <w:sz w:val="20"/>
              </w:rPr>
              <w:t>
</w:t>
            </w:r>
            <w:r>
              <w:rPr>
                <w:rFonts w:ascii="Times New Roman"/>
                <w:b w:val="false"/>
                <w:i w:val="false"/>
                <w:color w:val="000000"/>
                <w:sz w:val="20"/>
              </w:rPr>
              <w:t>9. Жабдықты пайдалану жөніндегі ақаулар ведомостарын, паспорттарды, альбомдарды, нұсқаулықтарды және басқа да техникалық құжаттамаларды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10. Өндірістік қуаттар, техникалық сипаттамалар, құрылымдық ерекшеліктер, ұйым жабдықтарының мақсаты мен жұмыс режимдері, оны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Жоспарлы және есептік құжаттаманы әзірлеу және ресімдеу, тауарлық-материалдық құндылықтарды сақтауға арналған стандарттар, техникалық шарттар және басқа да басшылық материалдар. </w:t>
            </w:r>
          </w:p>
          <w:p>
            <w:pPr>
              <w:spacing w:after="20"/>
              <w:ind w:left="20"/>
              <w:jc w:val="both"/>
            </w:pPr>
            <w:r>
              <w:rPr>
                <w:rFonts w:ascii="Times New Roman"/>
                <w:b w:val="false"/>
                <w:i w:val="false"/>
                <w:color w:val="000000"/>
                <w:sz w:val="20"/>
              </w:rPr>
              <w:t>
12. Ішкі еңбек тәртібі, өнеркәсіптік қауіпсіздік және еңбекті қорғау ережелері, қоршаған ортаны қорғау жөніндегі нормалар.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3" w:id="988"/>
          <w:p>
            <w:pPr>
              <w:spacing w:after="20"/>
              <w:ind w:left="20"/>
              <w:jc w:val="both"/>
            </w:pPr>
            <w:r>
              <w:rPr>
                <w:rFonts w:ascii="Times New Roman"/>
                <w:b w:val="false"/>
                <w:i w:val="false"/>
                <w:color w:val="000000"/>
                <w:sz w:val="20"/>
              </w:rPr>
              <w:t>
Дағды 2:</w:t>
            </w:r>
          </w:p>
          <w:bookmarkEnd w:id="988"/>
          <w:p>
            <w:pPr>
              <w:spacing w:after="20"/>
              <w:ind w:left="20"/>
              <w:jc w:val="both"/>
            </w:pPr>
            <w:r>
              <w:rPr>
                <w:rFonts w:ascii="Times New Roman"/>
                <w:b w:val="false"/>
                <w:i w:val="false"/>
                <w:color w:val="000000"/>
                <w:sz w:val="20"/>
              </w:rPr>
              <w:t>
Жобалардың бюджетін қалыптастыруды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4" w:id="989"/>
          <w:p>
            <w:pPr>
              <w:spacing w:after="20"/>
              <w:ind w:left="20"/>
              <w:jc w:val="both"/>
            </w:pPr>
            <w:r>
              <w:rPr>
                <w:rFonts w:ascii="Times New Roman"/>
                <w:b w:val="false"/>
                <w:i w:val="false"/>
                <w:color w:val="000000"/>
                <w:sz w:val="20"/>
              </w:rPr>
              <w:t>
Машықтар:</w:t>
            </w:r>
          </w:p>
          <w:bookmarkEnd w:id="989"/>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 тиімді байланыстыру және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 бөлімшесінің қызметін, қаржылық және басқа ақпаратты талдаңыз.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Қолданыстағы стандарттар мен нормативтік-техникалық құжаттаманы қолдану.</w:t>
            </w:r>
          </w:p>
          <w:p>
            <w:pPr>
              <w:spacing w:after="20"/>
              <w:ind w:left="20"/>
              <w:jc w:val="both"/>
            </w:pPr>
            <w:r>
              <w:rPr>
                <w:rFonts w:ascii="Times New Roman"/>
                <w:b w:val="false"/>
                <w:i w:val="false"/>
                <w:color w:val="000000"/>
                <w:sz w:val="20"/>
              </w:rPr>
              <w:t>
4. Ақпаратты көптеген көздерден синтездеңіз.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8" w:id="990"/>
          <w:p>
            <w:pPr>
              <w:spacing w:after="20"/>
              <w:ind w:left="20"/>
              <w:jc w:val="both"/>
            </w:pPr>
            <w:r>
              <w:rPr>
                <w:rFonts w:ascii="Times New Roman"/>
                <w:b w:val="false"/>
                <w:i w:val="false"/>
                <w:color w:val="000000"/>
                <w:sz w:val="20"/>
              </w:rPr>
              <w:t>
Білімдер:</w:t>
            </w:r>
          </w:p>
          <w:bookmarkEnd w:id="990"/>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заңнамалық және нормативтік құқықтық актілері, жоғары тұрған қаржылық және бақылау-ревизиялық органдар, еңбек және әлеуметтік даму, өндірістік жоспарлау мен операциялық басқару бойынша нормативтік және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ұйымдастыру және кәсіпорынды басқару, әртүрлі техникалық, есеп және есеп беру құжаттамасын әзірлеу, жүргізу және ресімдеу бойынша ережелер, нұсқаулар және басқа жетекші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шаруашылық, қаржы келісімдері мен тарифтік келісімдердің жасалуы мен орындалу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Ресурстардың шығысын нормалау, өнімнің өзіндік құнын есептеу, ақша қаражаттарын қабылдау, кіріске алу, сақтау және пайдалану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Ұйымның қаржылық және өндірістік қызметін сақтандыру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Капитал салымдарын қаржыландыру және инвесторларды тарту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Ақша қаражаттары мен тауарлы-материалдық құндылықтарды инвентаризациялау ережелері, қаржылық есептеулердің формалары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Конструкторлық, жоспарлы және есеп құжаттамасын әзірлеу және ресімдеу, тауарлы-материалдық құндылықтарды сақтау бойынша стандарттар, техникалық талаптар және басқа жетекші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9. Еңбек ақы төлеудің формалары мен жүйелері, оны ынталандыру, материалдық ынталандыру саясаты, құрылымдар мен штаттарды оңтайландыру жүйелері, еңбек тәртібін нығайту.</w:t>
            </w:r>
          </w:p>
          <w:p>
            <w:pPr>
              <w:spacing w:after="20"/>
              <w:ind w:left="20"/>
              <w:jc w:val="both"/>
            </w:pPr>
            <w:r>
              <w:rPr>
                <w:rFonts w:ascii="Times New Roman"/>
                <w:b w:val="false"/>
                <w:i w:val="false"/>
                <w:color w:val="000000"/>
                <w:sz w:val="20"/>
              </w:rPr>
              <w:t>
10. Ішкі еңбек тәртібі, өндірістік қауіпсіздік және еңбек қорғау ережелері, қоршаған ортаны қорғау нормалары, өндірістік санитария, өрт қауіпсіздігі талаптары, қауіпті және зиянды өндірістік және табиғи факторлардың әсерінен қорғау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8" w:id="991"/>
          <w:p>
            <w:pPr>
              <w:spacing w:after="20"/>
              <w:ind w:left="20"/>
              <w:jc w:val="both"/>
            </w:pPr>
            <w:r>
              <w:rPr>
                <w:rFonts w:ascii="Times New Roman"/>
                <w:b w:val="false"/>
                <w:i w:val="false"/>
                <w:color w:val="000000"/>
                <w:sz w:val="20"/>
              </w:rPr>
              <w:t>
Дағды 3:</w:t>
            </w:r>
          </w:p>
          <w:bookmarkEnd w:id="991"/>
          <w:p>
            <w:pPr>
              <w:spacing w:after="20"/>
              <w:ind w:left="20"/>
              <w:jc w:val="both"/>
            </w:pPr>
            <w:r>
              <w:rPr>
                <w:rFonts w:ascii="Times New Roman"/>
                <w:b w:val="false"/>
                <w:i w:val="false"/>
                <w:color w:val="000000"/>
                <w:sz w:val="20"/>
              </w:rPr>
              <w:t>
ШБ стратегиялары мен мүдделерін әртүрлі мүдделі тараптармен, оның ішінде жоғары тұрған басшылармен және әріптестік ұйымдармен, мемлекеттік басқару және реттеу органдарымен келісу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9" w:id="992"/>
          <w:p>
            <w:pPr>
              <w:spacing w:after="20"/>
              <w:ind w:left="20"/>
              <w:jc w:val="both"/>
            </w:pPr>
            <w:r>
              <w:rPr>
                <w:rFonts w:ascii="Times New Roman"/>
                <w:b w:val="false"/>
                <w:i w:val="false"/>
                <w:color w:val="000000"/>
                <w:sz w:val="20"/>
              </w:rPr>
              <w:t>
Машықтар:</w:t>
            </w:r>
          </w:p>
          <w:bookmarkEnd w:id="992"/>
          <w:p>
            <w:pPr>
              <w:spacing w:after="20"/>
              <w:ind w:left="20"/>
              <w:jc w:val="both"/>
            </w:pPr>
            <w:r>
              <w:rPr>
                <w:rFonts w:ascii="Times New Roman"/>
                <w:b w:val="false"/>
                <w:i w:val="false"/>
                <w:color w:val="000000"/>
                <w:sz w:val="20"/>
              </w:rPr>
              <w:t>
</w:t>
            </w:r>
            <w:r>
              <w:rPr>
                <w:rFonts w:ascii="Times New Roman"/>
                <w:b w:val="false"/>
                <w:i w:val="false"/>
                <w:color w:val="000000"/>
                <w:sz w:val="20"/>
              </w:rPr>
              <w:t>1. Мүдделерді үйлестіру және мақсаттарға жету мақсатында Тараптар арасында пікір алмасу кезінде тиімді коммуникациялар жүргізу және ақпаратты сыни тұрғыдан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Қатынастарды қалыпқа келтіруге, өзгертуге және түбегейлі жаңа өзара әрекеттесуге қол жеткізуге бағытталған қақтығыстарды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Презентациялар, кеңестер және келіссөздер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Оқиғалардың дамуын модельдеу және болжау.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Ұйымның құндылықтары мен саясатына (жауапкершілік аймағында) сәйкес нақты жағдайларда жүйелі шешімдер қабылдау.</w:t>
            </w:r>
          </w:p>
          <w:p>
            <w:pPr>
              <w:spacing w:after="20"/>
              <w:ind w:left="20"/>
              <w:jc w:val="both"/>
            </w:pPr>
            <w:r>
              <w:rPr>
                <w:rFonts w:ascii="Times New Roman"/>
                <w:b w:val="false"/>
                <w:i w:val="false"/>
                <w:color w:val="000000"/>
                <w:sz w:val="20"/>
              </w:rPr>
              <w:t>
6. Сәйкестендіру нәтижелерін талдау және қорытындылау.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5" w:id="993"/>
          <w:p>
            <w:pPr>
              <w:spacing w:after="20"/>
              <w:ind w:left="20"/>
              <w:jc w:val="both"/>
            </w:pPr>
            <w:r>
              <w:rPr>
                <w:rFonts w:ascii="Times New Roman"/>
                <w:b w:val="false"/>
                <w:i w:val="false"/>
                <w:color w:val="000000"/>
                <w:sz w:val="20"/>
              </w:rPr>
              <w:t>
Білімдер:</w:t>
            </w:r>
          </w:p>
          <w:bookmarkEnd w:id="993"/>
          <w:p>
            <w:pPr>
              <w:spacing w:after="20"/>
              <w:ind w:left="20"/>
              <w:jc w:val="both"/>
            </w:pPr>
            <w:r>
              <w:rPr>
                <w:rFonts w:ascii="Times New Roman"/>
                <w:b w:val="false"/>
                <w:i w:val="false"/>
                <w:color w:val="000000"/>
                <w:sz w:val="20"/>
              </w:rPr>
              <w:t>
</w:t>
            </w:r>
            <w:r>
              <w:rPr>
                <w:rFonts w:ascii="Times New Roman"/>
                <w:b w:val="false"/>
                <w:i w:val="false"/>
                <w:color w:val="000000"/>
                <w:sz w:val="20"/>
              </w:rPr>
              <w:t>1. ҚР заңнамалық және нормативтік-құқықтық актілері, жоғары тұрған қаржы және бақылау-тексеру органдары, Еңбек және әлеуметтік даму, өндірістік жоспарлау және өндірісті жедел басқару мәселелері бойынша нормативтік және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Қақтығыстарды басқару теориясы, принциптері, әдістері, әдістері,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әлеуметтануы мен психологиясының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Кәсіпорын шығаратын медиа өнімдердің номенклатурасы, орындалатын жұмыстар мен қызметтердің түрлері, ТҚК шығармашылық және көркемдік жетістіктері.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 технологиясының негіздері, көркем эстетика, сертификаттау және медиа өнімдерді қабылдау.</w:t>
            </w:r>
          </w:p>
          <w:p>
            <w:pPr>
              <w:spacing w:after="20"/>
              <w:ind w:left="20"/>
              <w:jc w:val="both"/>
            </w:pPr>
            <w:r>
              <w:rPr>
                <w:rFonts w:ascii="Times New Roman"/>
                <w:b w:val="false"/>
                <w:i w:val="false"/>
                <w:color w:val="000000"/>
                <w:sz w:val="20"/>
              </w:rPr>
              <w:t>
6. Ішкі еңбек тәртібі, өнеркәсіптік қауіпсіздік және еңбекті қорғау қағидалары,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1" w:id="994"/>
          <w:p>
            <w:pPr>
              <w:spacing w:after="20"/>
              <w:ind w:left="20"/>
              <w:jc w:val="both"/>
            </w:pPr>
            <w:r>
              <w:rPr>
                <w:rFonts w:ascii="Times New Roman"/>
                <w:b w:val="false"/>
                <w:i w:val="false"/>
                <w:color w:val="000000"/>
                <w:sz w:val="20"/>
              </w:rPr>
              <w:t>
Еңбек функциясы 2:</w:t>
            </w:r>
          </w:p>
          <w:bookmarkEnd w:id="994"/>
          <w:p>
            <w:pPr>
              <w:spacing w:after="20"/>
              <w:ind w:left="20"/>
              <w:jc w:val="both"/>
            </w:pPr>
            <w:r>
              <w:rPr>
                <w:rFonts w:ascii="Times New Roman"/>
                <w:b w:val="false"/>
                <w:i w:val="false"/>
                <w:color w:val="000000"/>
                <w:sz w:val="20"/>
              </w:rPr>
              <w:t>
ШБ-тің маркетингтік стратегиясын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2" w:id="995"/>
          <w:p>
            <w:pPr>
              <w:spacing w:after="20"/>
              <w:ind w:left="20"/>
              <w:jc w:val="both"/>
            </w:pPr>
            <w:r>
              <w:rPr>
                <w:rFonts w:ascii="Times New Roman"/>
                <w:b w:val="false"/>
                <w:i w:val="false"/>
                <w:color w:val="000000"/>
                <w:sz w:val="20"/>
              </w:rPr>
              <w:t>
Дағды 1:</w:t>
            </w:r>
          </w:p>
          <w:bookmarkEnd w:id="995"/>
          <w:p>
            <w:pPr>
              <w:spacing w:after="20"/>
              <w:ind w:left="20"/>
              <w:jc w:val="both"/>
            </w:pPr>
            <w:r>
              <w:rPr>
                <w:rFonts w:ascii="Times New Roman"/>
                <w:b w:val="false"/>
                <w:i w:val="false"/>
                <w:color w:val="000000"/>
                <w:sz w:val="20"/>
              </w:rPr>
              <w:t>
Медиа өнімдерін насихаттау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3" w:id="996"/>
          <w:p>
            <w:pPr>
              <w:spacing w:after="20"/>
              <w:ind w:left="20"/>
              <w:jc w:val="both"/>
            </w:pPr>
            <w:r>
              <w:rPr>
                <w:rFonts w:ascii="Times New Roman"/>
                <w:b w:val="false"/>
                <w:i w:val="false"/>
                <w:color w:val="000000"/>
                <w:sz w:val="20"/>
              </w:rPr>
              <w:t>
Машықтар:</w:t>
            </w:r>
          </w:p>
          <w:bookmarkEnd w:id="996"/>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 жинау, талдау және құрылымдау, білім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Мақсатты аудитория, оның мінез-құлқы және бәсекеге қабілетті ортасы туралы деректерді талдаңыз.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Бәсекелестік барлау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Медиа өнімдер нарығындағы үрдістерді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SWOT талдауын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Медиа өнімдерге сұранысты зерттеу үшін әлеуметтанулық зерттеу деректерін пайдаланыңыз.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7. Болжамдық перспективалық жоспарлауды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Негізделген стратегиялық шешімдер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Шарттарды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Қоғамның және ұйым үшін маңызды басқа актерлердің белгілі бір мәселелер бойынша ақпаратқа деген қажеттіліктерін бағалау және болжау.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Салыстырмалы талдау процесінде өзгерген өз идеяларын кумулятивті әлеуметтік тапсырыспен үйлестіруден синергетикалық әсерге қол жеткізу.</w:t>
            </w:r>
          </w:p>
          <w:p>
            <w:pPr>
              <w:spacing w:after="20"/>
              <w:ind w:left="20"/>
              <w:jc w:val="both"/>
            </w:pPr>
            <w:r>
              <w:rPr>
                <w:rFonts w:ascii="Times New Roman"/>
                <w:b w:val="false"/>
                <w:i w:val="false"/>
                <w:color w:val="000000"/>
                <w:sz w:val="20"/>
              </w:rPr>
              <w:t>
12. Ұжымның шығармашылық белсенділігін ынталандыру, оны болашақты жоспарлауда және ағымдағы медиа өнімдерді өндіруде шығармашылық жобаларға тарту және ынталандыру.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5" w:id="997"/>
          <w:p>
            <w:pPr>
              <w:spacing w:after="20"/>
              <w:ind w:left="20"/>
              <w:jc w:val="both"/>
            </w:pPr>
            <w:r>
              <w:rPr>
                <w:rFonts w:ascii="Times New Roman"/>
                <w:b w:val="false"/>
                <w:i w:val="false"/>
                <w:color w:val="000000"/>
                <w:sz w:val="20"/>
              </w:rPr>
              <w:t>
Білімдер:</w:t>
            </w:r>
          </w:p>
          <w:bookmarkEnd w:id="997"/>
          <w:p>
            <w:pPr>
              <w:spacing w:after="20"/>
              <w:ind w:left="20"/>
              <w:jc w:val="both"/>
            </w:pPr>
            <w:r>
              <w:rPr>
                <w:rFonts w:ascii="Times New Roman"/>
                <w:b w:val="false"/>
                <w:i w:val="false"/>
                <w:color w:val="000000"/>
                <w:sz w:val="20"/>
              </w:rPr>
              <w:t>
</w:t>
            </w:r>
            <w:r>
              <w:rPr>
                <w:rFonts w:ascii="Times New Roman"/>
                <w:b w:val="false"/>
                <w:i w:val="false"/>
                <w:color w:val="000000"/>
                <w:sz w:val="20"/>
              </w:rPr>
              <w:t>1. Салыстырмалы талдау, басқару, шешім қабылдау теориясы, әдістері,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Қақтығыстарды басқару теориясы, әдістері,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Шығармашылық қиялды дамыту теориясы, әдістері,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Маркетинг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Медиа өнімдер нарығының конъюнктурасы.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6. Нейролингвистикалық бағдарламалау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Мақсатты аудиторияның ерекшеліктері, оның әлеуметтік және психологиялық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Мамандандырылған бағдарламалық жасақтама.</w:t>
            </w:r>
          </w:p>
          <w:p>
            <w:pPr>
              <w:spacing w:after="20"/>
              <w:ind w:left="20"/>
              <w:jc w:val="both"/>
            </w:pPr>
            <w:r>
              <w:rPr>
                <w:rFonts w:ascii="Times New Roman"/>
                <w:b w:val="false"/>
                <w:i w:val="false"/>
                <w:color w:val="000000"/>
                <w:sz w:val="20"/>
              </w:rPr>
              <w:t>
9. Ішкі еңбек тәртібі, өнеркәсіптік қауіпсіздік және еңбекті қорғау қағидалары,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4" w:id="998"/>
          <w:p>
            <w:pPr>
              <w:spacing w:after="20"/>
              <w:ind w:left="20"/>
              <w:jc w:val="both"/>
            </w:pPr>
            <w:r>
              <w:rPr>
                <w:rFonts w:ascii="Times New Roman"/>
                <w:b w:val="false"/>
                <w:i w:val="false"/>
                <w:color w:val="000000"/>
                <w:sz w:val="20"/>
              </w:rPr>
              <w:t>
Дағды 2:</w:t>
            </w:r>
          </w:p>
          <w:bookmarkEnd w:id="998"/>
          <w:p>
            <w:pPr>
              <w:spacing w:after="20"/>
              <w:ind w:left="20"/>
              <w:jc w:val="both"/>
            </w:pPr>
            <w:r>
              <w:rPr>
                <w:rFonts w:ascii="Times New Roman"/>
                <w:b w:val="false"/>
                <w:i w:val="false"/>
                <w:color w:val="000000"/>
                <w:sz w:val="20"/>
              </w:rPr>
              <w:t>
Сыртқы орта мен өзара әрекеттесу, жобалардың болашағын жоспарлау, ШБ- мен шығарылатын медиа өнімнің оң имиджін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5" w:id="999"/>
          <w:p>
            <w:pPr>
              <w:spacing w:after="20"/>
              <w:ind w:left="20"/>
              <w:jc w:val="both"/>
            </w:pPr>
            <w:r>
              <w:rPr>
                <w:rFonts w:ascii="Times New Roman"/>
                <w:b w:val="false"/>
                <w:i w:val="false"/>
                <w:color w:val="000000"/>
                <w:sz w:val="20"/>
              </w:rPr>
              <w:t>
Машықтар:</w:t>
            </w:r>
          </w:p>
          <w:bookmarkEnd w:id="999"/>
          <w:p>
            <w:pPr>
              <w:spacing w:after="20"/>
              <w:ind w:left="20"/>
              <w:jc w:val="both"/>
            </w:pPr>
            <w:r>
              <w:rPr>
                <w:rFonts w:ascii="Times New Roman"/>
                <w:b w:val="false"/>
                <w:i w:val="false"/>
                <w:color w:val="000000"/>
                <w:sz w:val="20"/>
              </w:rPr>
              <w:t>
</w:t>
            </w:r>
            <w:r>
              <w:rPr>
                <w:rFonts w:ascii="Times New Roman"/>
                <w:b w:val="false"/>
                <w:i w:val="false"/>
                <w:color w:val="000000"/>
                <w:sz w:val="20"/>
              </w:rPr>
              <w:t>1. Жарнамалық, презентациялық және ақпараттық-талдамалық материалдарды, сондай-ақ ұйымның қызметі туралы анықтамаларды дайындауды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Жарнамалық науқандарды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Психологиялық инерцияны басқарыңыз.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Медиа өнімдер нарығында перспективалық мүмкіндіктерді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Қажеттіліктердің өзгеру тенденцияларын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 Ұсынылған жобаларды іске асырудың орындылығын, олардың идеялық-көркемдік маңыздылығын, сондай-ақ олардың өтелімділігі мен рентабельділігін негіздеу.</w:t>
            </w:r>
          </w:p>
          <w:p>
            <w:pPr>
              <w:spacing w:after="20"/>
              <w:ind w:left="20"/>
              <w:jc w:val="both"/>
            </w:pPr>
            <w:r>
              <w:rPr>
                <w:rFonts w:ascii="Times New Roman"/>
                <w:b w:val="false"/>
                <w:i w:val="false"/>
                <w:color w:val="000000"/>
                <w:sz w:val="20"/>
              </w:rPr>
              <w:t>
7. Іскерлік келіссөздер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2" w:id="1000"/>
          <w:p>
            <w:pPr>
              <w:spacing w:after="20"/>
              <w:ind w:left="20"/>
              <w:jc w:val="both"/>
            </w:pPr>
            <w:r>
              <w:rPr>
                <w:rFonts w:ascii="Times New Roman"/>
                <w:b w:val="false"/>
                <w:i w:val="false"/>
                <w:color w:val="000000"/>
                <w:sz w:val="20"/>
              </w:rPr>
              <w:t>
Білімдер:</w:t>
            </w:r>
          </w:p>
          <w:bookmarkEnd w:id="1000"/>
          <w:p>
            <w:pPr>
              <w:spacing w:after="20"/>
              <w:ind w:left="20"/>
              <w:jc w:val="both"/>
            </w:pPr>
            <w:r>
              <w:rPr>
                <w:rFonts w:ascii="Times New Roman"/>
                <w:b w:val="false"/>
                <w:i w:val="false"/>
                <w:color w:val="000000"/>
                <w:sz w:val="20"/>
              </w:rPr>
              <w:t>
</w:t>
            </w:r>
            <w:r>
              <w:rPr>
                <w:rFonts w:ascii="Times New Roman"/>
                <w:b w:val="false"/>
                <w:i w:val="false"/>
                <w:color w:val="000000"/>
                <w:sz w:val="20"/>
              </w:rPr>
              <w:t>1. Шығармашылық қиялды дамыту теориясы, әдістері,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Маркетинг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Медиа өнімдер нарығының конъюнктурасы.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Әлеуметтану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Мақсатты аудиторияның ерекшеліктері, оның әлеуметтік және психологиялық сипаттамалары.</w:t>
            </w:r>
          </w:p>
          <w:p>
            <w:pPr>
              <w:spacing w:after="20"/>
              <w:ind w:left="20"/>
              <w:jc w:val="both"/>
            </w:pPr>
            <w:r>
              <w:rPr>
                <w:rFonts w:ascii="Times New Roman"/>
                <w:b w:val="false"/>
                <w:i w:val="false"/>
                <w:color w:val="000000"/>
                <w:sz w:val="20"/>
              </w:rPr>
              <w:t>
6. Ішкі еңбек тәртібі, өнеркәсіптік қауіпсіздік және еңбекті қорғау қағидалары,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8" w:id="1001"/>
          <w:p>
            <w:pPr>
              <w:spacing w:after="20"/>
              <w:ind w:left="20"/>
              <w:jc w:val="both"/>
            </w:pPr>
            <w:r>
              <w:rPr>
                <w:rFonts w:ascii="Times New Roman"/>
                <w:b w:val="false"/>
                <w:i w:val="false"/>
                <w:color w:val="000000"/>
                <w:sz w:val="20"/>
              </w:rPr>
              <w:t>
Дербестік және жауапкершілік</w:t>
            </w:r>
          </w:p>
          <w:bookmarkEnd w:id="1001"/>
          <w:p>
            <w:pPr>
              <w:spacing w:after="20"/>
              <w:ind w:left="20"/>
              <w:jc w:val="both"/>
            </w:pPr>
            <w:r>
              <w:rPr>
                <w:rFonts w:ascii="Times New Roman"/>
                <w:b w:val="false"/>
                <w:i w:val="false"/>
                <w:color w:val="000000"/>
                <w:sz w:val="20"/>
              </w:rPr>
              <w:t>
</w:t>
            </w:r>
            <w:r>
              <w:rPr>
                <w:rFonts w:ascii="Times New Roman"/>
                <w:b w:val="false"/>
                <w:i w:val="false"/>
                <w:color w:val="000000"/>
                <w:sz w:val="20"/>
              </w:rPr>
              <w:t>Жүйелі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 қасиеттер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Еңбекқорлық</w:t>
            </w:r>
          </w:p>
          <w:p>
            <w:pPr>
              <w:spacing w:after="20"/>
              <w:ind w:left="20"/>
              <w:jc w:val="both"/>
            </w:pPr>
            <w:r>
              <w:rPr>
                <w:rFonts w:ascii="Times New Roman"/>
                <w:b w:val="false"/>
                <w:i w:val="false"/>
                <w:color w:val="000000"/>
                <w:sz w:val="20"/>
              </w:rPr>
              <w:t>
Тұрақты өзін-өзі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Режиссер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Продюсер (жалпы профиль)</w:t>
            </w:r>
          </w:p>
        </w:tc>
      </w:tr>
    </w:tbl>
    <w:bookmarkStart w:name="z1984" w:id="1002"/>
    <w:p>
      <w:pPr>
        <w:spacing w:after="0"/>
        <w:ind w:left="0"/>
        <w:jc w:val="left"/>
      </w:pPr>
      <w:r>
        <w:rPr>
          <w:rFonts w:ascii="Times New Roman"/>
          <w:b/>
          <w:i w:val="false"/>
          <w:color w:val="000000"/>
        </w:rPr>
        <w:t xml:space="preserve"> 4-тарау. Кәсіптік стандарттың техникалық деректері</w:t>
      </w:r>
    </w:p>
    <w:bookmarkEnd w:id="1002"/>
    <w:bookmarkStart w:name="z1985" w:id="1003"/>
    <w:p>
      <w:pPr>
        <w:spacing w:after="0"/>
        <w:ind w:left="0"/>
        <w:jc w:val="both"/>
      </w:pPr>
      <w:r>
        <w:rPr>
          <w:rFonts w:ascii="Times New Roman"/>
          <w:b w:val="false"/>
          <w:i w:val="false"/>
          <w:color w:val="000000"/>
          <w:sz w:val="28"/>
        </w:rPr>
        <w:t>
      27. Мемлекеттік органның атауы: Қазакстан Республикасының Мәдениет және ақпарат министрлігі.</w:t>
      </w:r>
    </w:p>
    <w:bookmarkEnd w:id="1003"/>
    <w:bookmarkStart w:name="z1986" w:id="1004"/>
    <w:p>
      <w:pPr>
        <w:spacing w:after="0"/>
        <w:ind w:left="0"/>
        <w:jc w:val="both"/>
      </w:pPr>
      <w:r>
        <w:rPr>
          <w:rFonts w:ascii="Times New Roman"/>
          <w:b w:val="false"/>
          <w:i w:val="false"/>
          <w:color w:val="000000"/>
          <w:sz w:val="28"/>
        </w:rPr>
        <w:t>
      28. Әзірлеуге қатысатын ұйымдар (кәсіпорындар): "РТРК "Қазақстан" АҚ.</w:t>
      </w:r>
    </w:p>
    <w:bookmarkEnd w:id="1004"/>
    <w:bookmarkStart w:name="z1987" w:id="1005"/>
    <w:p>
      <w:pPr>
        <w:spacing w:after="0"/>
        <w:ind w:left="0"/>
        <w:jc w:val="both"/>
      </w:pPr>
      <w:r>
        <w:rPr>
          <w:rFonts w:ascii="Times New Roman"/>
          <w:b w:val="false"/>
          <w:i w:val="false"/>
          <w:color w:val="000000"/>
          <w:sz w:val="28"/>
        </w:rPr>
        <w:t>
      Жоба жетекшісі: Мыңжасар Айгүл Тілеубалдықызы.</w:t>
      </w:r>
    </w:p>
    <w:bookmarkEnd w:id="1005"/>
    <w:bookmarkStart w:name="z1988" w:id="1006"/>
    <w:p>
      <w:pPr>
        <w:spacing w:after="0"/>
        <w:ind w:left="0"/>
        <w:jc w:val="both"/>
      </w:pPr>
      <w:r>
        <w:rPr>
          <w:rFonts w:ascii="Times New Roman"/>
          <w:b w:val="false"/>
          <w:i w:val="false"/>
          <w:color w:val="000000"/>
          <w:sz w:val="28"/>
        </w:rPr>
        <w:t>
      Орындаушылар: Татанов Мирас, miras.tatanov@rtrk.kz.</w:t>
      </w:r>
    </w:p>
    <w:bookmarkEnd w:id="1006"/>
    <w:bookmarkStart w:name="z1989" w:id="1007"/>
    <w:p>
      <w:pPr>
        <w:spacing w:after="0"/>
        <w:ind w:left="0"/>
        <w:jc w:val="both"/>
      </w:pPr>
      <w:r>
        <w:rPr>
          <w:rFonts w:ascii="Times New Roman"/>
          <w:b w:val="false"/>
          <w:i w:val="false"/>
          <w:color w:val="000000"/>
          <w:sz w:val="28"/>
        </w:rPr>
        <w:t>
      29. Кәсіптік біліктілік жөніндегі салалық кеңес: 28.10.2024ж.</w:t>
      </w:r>
    </w:p>
    <w:bookmarkEnd w:id="1007"/>
    <w:bookmarkStart w:name="z1990" w:id="1008"/>
    <w:p>
      <w:pPr>
        <w:spacing w:after="0"/>
        <w:ind w:left="0"/>
        <w:jc w:val="both"/>
      </w:pPr>
      <w:r>
        <w:rPr>
          <w:rFonts w:ascii="Times New Roman"/>
          <w:b w:val="false"/>
          <w:i w:val="false"/>
          <w:color w:val="000000"/>
          <w:sz w:val="28"/>
        </w:rPr>
        <w:t>
      30. Кәсіптік біліктілік жөніндегі ұлттық орган: 29.10.2024 ж.</w:t>
      </w:r>
    </w:p>
    <w:bookmarkEnd w:id="1008"/>
    <w:bookmarkStart w:name="z1991" w:id="1009"/>
    <w:p>
      <w:pPr>
        <w:spacing w:after="0"/>
        <w:ind w:left="0"/>
        <w:jc w:val="both"/>
      </w:pPr>
      <w:r>
        <w:rPr>
          <w:rFonts w:ascii="Times New Roman"/>
          <w:b w:val="false"/>
          <w:i w:val="false"/>
          <w:color w:val="000000"/>
          <w:sz w:val="28"/>
        </w:rPr>
        <w:t>
      31. "Атамекен" Қазақстан Республикасының Ұлттық кәсіпкерлер палатасы: 20.12.2024ж.</w:t>
      </w:r>
    </w:p>
    <w:bookmarkEnd w:id="1009"/>
    <w:bookmarkStart w:name="z1992" w:id="1010"/>
    <w:p>
      <w:pPr>
        <w:spacing w:after="0"/>
        <w:ind w:left="0"/>
        <w:jc w:val="both"/>
      </w:pPr>
      <w:r>
        <w:rPr>
          <w:rFonts w:ascii="Times New Roman"/>
          <w:b w:val="false"/>
          <w:i w:val="false"/>
          <w:color w:val="000000"/>
          <w:sz w:val="28"/>
        </w:rPr>
        <w:t>
      32. Нұсқа нөмірі және шығарылған жылы: Нұсқа 3, 2024 ж.</w:t>
      </w:r>
    </w:p>
    <w:bookmarkEnd w:id="1010"/>
    <w:bookmarkStart w:name="z1993" w:id="1011"/>
    <w:p>
      <w:pPr>
        <w:spacing w:after="0"/>
        <w:ind w:left="0"/>
        <w:jc w:val="both"/>
      </w:pPr>
      <w:r>
        <w:rPr>
          <w:rFonts w:ascii="Times New Roman"/>
          <w:b w:val="false"/>
          <w:i w:val="false"/>
          <w:color w:val="000000"/>
          <w:sz w:val="28"/>
        </w:rPr>
        <w:t>
      33. Болжалды қайта қарау күні: 12.12.2027 ж.</w:t>
      </w:r>
    </w:p>
    <w:bookmarkEnd w:id="10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2024 жылғы 26 желтоқсандағы</w:t>
            </w:r>
            <w:r>
              <w:br/>
            </w:r>
            <w:r>
              <w:rPr>
                <w:rFonts w:ascii="Times New Roman"/>
                <w:b w:val="false"/>
                <w:i w:val="false"/>
                <w:color w:val="000000"/>
                <w:sz w:val="20"/>
              </w:rPr>
              <w:t>№ 635-НҚ бұйрығына</w:t>
            </w:r>
            <w:r>
              <w:br/>
            </w:r>
            <w:r>
              <w:rPr>
                <w:rFonts w:ascii="Times New Roman"/>
                <w:b w:val="false"/>
                <w:i w:val="false"/>
                <w:color w:val="000000"/>
                <w:sz w:val="20"/>
              </w:rPr>
              <w:t>8-қосымша</w:t>
            </w:r>
          </w:p>
        </w:tc>
      </w:tr>
    </w:tbl>
    <w:bookmarkStart w:name="z1995" w:id="1012"/>
    <w:p>
      <w:pPr>
        <w:spacing w:after="0"/>
        <w:ind w:left="0"/>
        <w:jc w:val="left"/>
      </w:pPr>
      <w:r>
        <w:rPr>
          <w:rFonts w:ascii="Times New Roman"/>
          <w:b/>
          <w:i w:val="false"/>
          <w:color w:val="000000"/>
        </w:rPr>
        <w:t xml:space="preserve"> Кәсіптік стандарт: "Кинофильмдерді, видео және телевизиялық бағдарламаларды тарату бойынша қызмет"</w:t>
      </w:r>
    </w:p>
    <w:bookmarkEnd w:id="1012"/>
    <w:bookmarkStart w:name="z1996" w:id="1013"/>
    <w:p>
      <w:pPr>
        <w:spacing w:after="0"/>
        <w:ind w:left="0"/>
        <w:jc w:val="left"/>
      </w:pPr>
      <w:r>
        <w:rPr>
          <w:rFonts w:ascii="Times New Roman"/>
          <w:b/>
          <w:i w:val="false"/>
          <w:color w:val="000000"/>
        </w:rPr>
        <w:t xml:space="preserve"> 1-тарау. Жалпы ережелер</w:t>
      </w:r>
    </w:p>
    <w:bookmarkEnd w:id="1013"/>
    <w:bookmarkStart w:name="z1997" w:id="1014"/>
    <w:p>
      <w:pPr>
        <w:spacing w:after="0"/>
        <w:ind w:left="0"/>
        <w:jc w:val="both"/>
      </w:pPr>
      <w:r>
        <w:rPr>
          <w:rFonts w:ascii="Times New Roman"/>
          <w:b w:val="false"/>
          <w:i w:val="false"/>
          <w:color w:val="000000"/>
          <w:sz w:val="28"/>
        </w:rPr>
        <w:t xml:space="preserve">
      1. Кәсіптік стандарттың қолдану аясы: "Кинофильмдерді, видео және телевизиялық бағдарламаларды тарату бойынша қызмет" кәсіби стандарты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және білім беру бағдарламаларын қалыптастыруға, оның ішінде кәсіпорындарда персоналды оқытуға, білім беру ұйымдары қызметкерлері мен түлектерінің кәсіби біліктілігін тануға және ұйымдар мен кәсіпорындарда кең ауқымды міндеттердің шешімдеріне қойылатын талаптарды белгілейді және Қазақстан Республикасының бұқаралық ақпарат құралдары саласында қолданылады.</w:t>
      </w:r>
    </w:p>
    <w:bookmarkEnd w:id="1014"/>
    <w:bookmarkStart w:name="z1998" w:id="1015"/>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1015"/>
    <w:bookmarkStart w:name="z1999" w:id="1016"/>
    <w:p>
      <w:pPr>
        <w:spacing w:after="0"/>
        <w:ind w:left="0"/>
        <w:jc w:val="both"/>
      </w:pPr>
      <w:r>
        <w:rPr>
          <w:rFonts w:ascii="Times New Roman"/>
          <w:b w:val="false"/>
          <w:i w:val="false"/>
          <w:color w:val="000000"/>
          <w:sz w:val="28"/>
        </w:rPr>
        <w:t>
      1) ақпараттық-коммуникациялық технологиялар – аппараттық-бағдарламалық кешенді және телекоммуникациялар желісін қолдана отырып жүзеге асырылатын электрондық ақпараттық ресурстармен жұмыс істеу әдістерінің және ақпараттық ықпалдастық әдістерінің жиынтығы;</w:t>
      </w:r>
    </w:p>
    <w:bookmarkEnd w:id="1016"/>
    <w:bookmarkStart w:name="z2000" w:id="1017"/>
    <w:p>
      <w:pPr>
        <w:spacing w:after="0"/>
        <w:ind w:left="0"/>
        <w:jc w:val="both"/>
      </w:pPr>
      <w:r>
        <w:rPr>
          <w:rFonts w:ascii="Times New Roman"/>
          <w:b w:val="false"/>
          <w:i w:val="false"/>
          <w:color w:val="000000"/>
          <w:sz w:val="28"/>
        </w:rPr>
        <w:t>
      2) бренд – басқа өндірушілердің өнімдеріне немесе қызметтеріне қарағанда бір өндірушінің өнімін немесе қызметін бірегейлендіретін атау, термин, дизайн, рәміз немесе кез келген басқа сипаттама;</w:t>
      </w:r>
    </w:p>
    <w:bookmarkEnd w:id="1017"/>
    <w:bookmarkStart w:name="z2001" w:id="1018"/>
    <w:p>
      <w:pPr>
        <w:spacing w:after="0"/>
        <w:ind w:left="0"/>
        <w:jc w:val="both"/>
      </w:pPr>
      <w:r>
        <w:rPr>
          <w:rFonts w:ascii="Times New Roman"/>
          <w:b w:val="false"/>
          <w:i w:val="false"/>
          <w:color w:val="000000"/>
          <w:sz w:val="28"/>
        </w:rPr>
        <w:t>
      3) білім – кәсіптік міндет аясындағы іс-әрекеттерді орындау үшін қажетті зерделенген және меңгерілген ақпарат;</w:t>
      </w:r>
    </w:p>
    <w:bookmarkEnd w:id="1018"/>
    <w:bookmarkStart w:name="z2002" w:id="1019"/>
    <w:p>
      <w:pPr>
        <w:spacing w:after="0"/>
        <w:ind w:left="0"/>
        <w:jc w:val="both"/>
      </w:pPr>
      <w:r>
        <w:rPr>
          <w:rFonts w:ascii="Times New Roman"/>
          <w:b w:val="false"/>
          <w:i w:val="false"/>
          <w:color w:val="000000"/>
          <w:sz w:val="28"/>
        </w:rPr>
        <w:t>
      4) дағды – кәсіптік міндет аясында жекелеген іс-әрекеттерді физикалық және (немесе) ақыл-оймен орындау қабілеті;</w:t>
      </w:r>
    </w:p>
    <w:bookmarkEnd w:id="1019"/>
    <w:bookmarkStart w:name="z2003" w:id="1020"/>
    <w:p>
      <w:pPr>
        <w:spacing w:after="0"/>
        <w:ind w:left="0"/>
        <w:jc w:val="both"/>
      </w:pPr>
      <w:r>
        <w:rPr>
          <w:rFonts w:ascii="Times New Roman"/>
          <w:b w:val="false"/>
          <w:i w:val="false"/>
          <w:color w:val="000000"/>
          <w:sz w:val="28"/>
        </w:rPr>
        <w:t>
      5) бұқаралық ақпарат құралы – мерзімді баспа басылымы, теле -, радиоарна, интернет-басылым;</w:t>
      </w:r>
    </w:p>
    <w:bookmarkEnd w:id="1020"/>
    <w:bookmarkStart w:name="z2004" w:id="1021"/>
    <w:p>
      <w:pPr>
        <w:spacing w:after="0"/>
        <w:ind w:left="0"/>
        <w:jc w:val="both"/>
      </w:pPr>
      <w:r>
        <w:rPr>
          <w:rFonts w:ascii="Times New Roman"/>
          <w:b w:val="false"/>
          <w:i w:val="false"/>
          <w:color w:val="000000"/>
          <w:sz w:val="28"/>
        </w:rPr>
        <w:t>
      6) кәсіп – жеке тұлға жүзеге асыратын және оны орындау үшін белгілі бір біліктілікті талап ететін жұмыс түрі;</w:t>
      </w:r>
    </w:p>
    <w:bookmarkEnd w:id="1021"/>
    <w:bookmarkStart w:name="z2005" w:id="1022"/>
    <w:p>
      <w:pPr>
        <w:spacing w:after="0"/>
        <w:ind w:left="0"/>
        <w:jc w:val="both"/>
      </w:pPr>
      <w:r>
        <w:rPr>
          <w:rFonts w:ascii="Times New Roman"/>
          <w:b w:val="false"/>
          <w:i w:val="false"/>
          <w:color w:val="000000"/>
          <w:sz w:val="28"/>
        </w:rPr>
        <w:t>
      7) кәсіптік стандарт – ресми және (немесе) бейресми және (немесе) информалды білім беруді, біліктілік пен құзыреттілік деңгейін, кәсіптік қызметтің нақты саласындағы еңбек мазмұнын, сапасын және еңбек жағдайларын ескере отырып, білімге, іскерлікке, машықтарға, жұмыс тәжірибесіне қойылатын жалпы талаптарды белгілейтін жазбаша ресми құжат;</w:t>
      </w:r>
    </w:p>
    <w:bookmarkEnd w:id="1022"/>
    <w:bookmarkStart w:name="z2006" w:id="1023"/>
    <w:p>
      <w:pPr>
        <w:spacing w:after="0"/>
        <w:ind w:left="0"/>
        <w:jc w:val="both"/>
      </w:pPr>
      <w:r>
        <w:rPr>
          <w:rFonts w:ascii="Times New Roman"/>
          <w:b w:val="false"/>
          <w:i w:val="false"/>
          <w:color w:val="000000"/>
          <w:sz w:val="28"/>
        </w:rPr>
        <w:t>
      8) Қазақстан Республикасының Ұлттық кәсіптер сыныптауышы – Қазақстан Республикасының аумағында қолданылатын кәсіптердің атауларын көрсететін және оларды орындалатын жұмыстардың түріне сәйкес дағдылардың деңгейі мен мамандануы бойынша жіктейтін стандарттау жөніндегі құжат;</w:t>
      </w:r>
    </w:p>
    <w:bookmarkEnd w:id="1023"/>
    <w:bookmarkStart w:name="z2007" w:id="1024"/>
    <w:p>
      <w:pPr>
        <w:spacing w:after="0"/>
        <w:ind w:left="0"/>
        <w:jc w:val="both"/>
      </w:pPr>
      <w:r>
        <w:rPr>
          <w:rFonts w:ascii="Times New Roman"/>
          <w:b w:val="false"/>
          <w:i w:val="false"/>
          <w:color w:val="000000"/>
          <w:sz w:val="28"/>
        </w:rPr>
        <w:t>
      9) машық – кәсіби тапсырманы толығымен орындауға мүмкіндік беретін білім мен дағдыларды қолдану қабілеті;</w:t>
      </w:r>
    </w:p>
    <w:bookmarkEnd w:id="1024"/>
    <w:bookmarkStart w:name="z2008" w:id="1025"/>
    <w:p>
      <w:pPr>
        <w:spacing w:after="0"/>
        <w:ind w:left="0"/>
        <w:jc w:val="both"/>
      </w:pPr>
      <w:r>
        <w:rPr>
          <w:rFonts w:ascii="Times New Roman"/>
          <w:b w:val="false"/>
          <w:i w:val="false"/>
          <w:color w:val="000000"/>
          <w:sz w:val="28"/>
        </w:rPr>
        <w:t>
      10) нарық конъюнктурасы – нарықта қалыптасатын және сұраныс пен ұсыныс деңгейлерімен, нарықтық белсенділігімен, бағаларымен, сату көлемдерімен, пайыздық мөлшерлемелердің, валюта бағамының, жалақының, дивидендтердің қозғалысымен, сондай-ақ өндіріс пен тұтыну динамикасымен сипатталатын экономикалық жағдай;</w:t>
      </w:r>
    </w:p>
    <w:bookmarkEnd w:id="1025"/>
    <w:bookmarkStart w:name="z2009" w:id="1026"/>
    <w:p>
      <w:pPr>
        <w:spacing w:after="0"/>
        <w:ind w:left="0"/>
        <w:jc w:val="both"/>
      </w:pPr>
      <w:r>
        <w:rPr>
          <w:rFonts w:ascii="Times New Roman"/>
          <w:b w:val="false"/>
          <w:i w:val="false"/>
          <w:color w:val="000000"/>
          <w:sz w:val="28"/>
        </w:rPr>
        <w:t>
      11) ұлттық біліктілік жүйесі (бұдан әрі – ҰБЖ) – еңбек нарығы тарапынан біліктілікке сұранысты және білім беру жүйесі тарапынан, оның ішінде информалды білім беру тарапынан біліктілік ұсыныстарын реттеу мен келісудің құқықтық және институттық құралдары мен тетіктерінің кешені;</w:t>
      </w:r>
    </w:p>
    <w:bookmarkEnd w:id="1026"/>
    <w:bookmarkStart w:name="z2010" w:id="1027"/>
    <w:p>
      <w:pPr>
        <w:spacing w:after="0"/>
        <w:ind w:left="0"/>
        <w:jc w:val="both"/>
      </w:pPr>
      <w:r>
        <w:rPr>
          <w:rFonts w:ascii="Times New Roman"/>
          <w:b w:val="false"/>
          <w:i w:val="false"/>
          <w:color w:val="000000"/>
          <w:sz w:val="28"/>
        </w:rPr>
        <w:t>
      12) PR (Public Relations, пиар) – қоғамдық-экономикалық және саяси бәсекелестік жүйелерінде объектінің бейнесін (идея, тауар, қызмет, персонал, ұйым – фирма, бренд) өмірде идеал және қажетті етіп бекіту мақсатында сол бейнені жасау және әлеуметтік топтың құндылықтар қатарына енгізу технологиялары;</w:t>
      </w:r>
    </w:p>
    <w:bookmarkEnd w:id="1027"/>
    <w:bookmarkStart w:name="z2011" w:id="1028"/>
    <w:p>
      <w:pPr>
        <w:spacing w:after="0"/>
        <w:ind w:left="0"/>
        <w:jc w:val="both"/>
      </w:pPr>
      <w:r>
        <w:rPr>
          <w:rFonts w:ascii="Times New Roman"/>
          <w:b w:val="false"/>
          <w:i w:val="false"/>
          <w:color w:val="000000"/>
          <w:sz w:val="28"/>
        </w:rPr>
        <w:t>
      13) PR-стратегия – мақсатты аудиториямен жұмыс істеу арқылы компанияның жобасын/ өнімін/ нарықта ілгерілетуге бағытталған құрылымдық іс-әрекеттер, яғни қоғамдық пікірді басқару үшін ақпаратты пайдалану жоспары;</w:t>
      </w:r>
    </w:p>
    <w:bookmarkEnd w:id="1028"/>
    <w:bookmarkStart w:name="z2012" w:id="1029"/>
    <w:p>
      <w:pPr>
        <w:spacing w:after="0"/>
        <w:ind w:left="0"/>
        <w:jc w:val="both"/>
      </w:pPr>
      <w:r>
        <w:rPr>
          <w:rFonts w:ascii="Times New Roman"/>
          <w:b w:val="false"/>
          <w:i w:val="false"/>
          <w:color w:val="000000"/>
          <w:sz w:val="28"/>
        </w:rPr>
        <w:t>
      14) SMM (Social Media Marketing, әлеуметтік медиа маркетингі) – әлеуметтік медианы компанияны немесе брендті ілгерілету және басқа да бизнес-міндеттерді шешу арналары ретінде пайдалану жөніндегі іс-шаралар кешені.</w:t>
      </w:r>
    </w:p>
    <w:bookmarkEnd w:id="1029"/>
    <w:bookmarkStart w:name="z2013" w:id="1030"/>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1030"/>
    <w:bookmarkStart w:name="z2014" w:id="1031"/>
    <w:p>
      <w:pPr>
        <w:spacing w:after="0"/>
        <w:ind w:left="0"/>
        <w:jc w:val="both"/>
      </w:pPr>
      <w:r>
        <w:rPr>
          <w:rFonts w:ascii="Times New Roman"/>
          <w:b w:val="false"/>
          <w:i w:val="false"/>
          <w:color w:val="000000"/>
          <w:sz w:val="28"/>
        </w:rPr>
        <w:t>
      1) АКТ – ақпараттық-коммуникациялық технологиялар;</w:t>
      </w:r>
    </w:p>
    <w:bookmarkEnd w:id="1031"/>
    <w:bookmarkStart w:name="z2015" w:id="1032"/>
    <w:p>
      <w:pPr>
        <w:spacing w:after="0"/>
        <w:ind w:left="0"/>
        <w:jc w:val="both"/>
      </w:pPr>
      <w:r>
        <w:rPr>
          <w:rFonts w:ascii="Times New Roman"/>
          <w:b w:val="false"/>
          <w:i w:val="false"/>
          <w:color w:val="000000"/>
          <w:sz w:val="28"/>
        </w:rPr>
        <w:t>
      2) БА – басшылық лауазымның біліктілік анықтамасы;</w:t>
      </w:r>
    </w:p>
    <w:bookmarkEnd w:id="1032"/>
    <w:bookmarkStart w:name="z2016" w:id="1033"/>
    <w:p>
      <w:pPr>
        <w:spacing w:after="0"/>
        <w:ind w:left="0"/>
        <w:jc w:val="both"/>
      </w:pPr>
      <w:r>
        <w:rPr>
          <w:rFonts w:ascii="Times New Roman"/>
          <w:b w:val="false"/>
          <w:i w:val="false"/>
          <w:color w:val="000000"/>
          <w:sz w:val="28"/>
        </w:rPr>
        <w:t>
      3) БСА – біліктіліктің салалық аясы;</w:t>
      </w:r>
    </w:p>
    <w:bookmarkEnd w:id="1033"/>
    <w:bookmarkStart w:name="z2017" w:id="1034"/>
    <w:p>
      <w:pPr>
        <w:spacing w:after="0"/>
        <w:ind w:left="0"/>
        <w:jc w:val="both"/>
      </w:pPr>
      <w:r>
        <w:rPr>
          <w:rFonts w:ascii="Times New Roman"/>
          <w:b w:val="false"/>
          <w:i w:val="false"/>
          <w:color w:val="000000"/>
          <w:sz w:val="28"/>
        </w:rPr>
        <w:t>
      4) БҰЖ – Біліктіліктің ұлттық жүйесі;</w:t>
      </w:r>
    </w:p>
    <w:bookmarkEnd w:id="1034"/>
    <w:bookmarkStart w:name="z2018" w:id="1035"/>
    <w:p>
      <w:pPr>
        <w:spacing w:after="0"/>
        <w:ind w:left="0"/>
        <w:jc w:val="both"/>
      </w:pPr>
      <w:r>
        <w:rPr>
          <w:rFonts w:ascii="Times New Roman"/>
          <w:b w:val="false"/>
          <w:i w:val="false"/>
          <w:color w:val="000000"/>
          <w:sz w:val="28"/>
        </w:rPr>
        <w:t>
      5) БҰА – Біліктіліктің ұлттық аясы;</w:t>
      </w:r>
    </w:p>
    <w:bookmarkEnd w:id="1035"/>
    <w:bookmarkStart w:name="z2019" w:id="1036"/>
    <w:p>
      <w:pPr>
        <w:spacing w:after="0"/>
        <w:ind w:left="0"/>
        <w:jc w:val="both"/>
      </w:pPr>
      <w:r>
        <w:rPr>
          <w:rFonts w:ascii="Times New Roman"/>
          <w:b w:val="false"/>
          <w:i w:val="false"/>
          <w:color w:val="000000"/>
          <w:sz w:val="28"/>
        </w:rPr>
        <w:t>
      6) БТБА – Біртұтас тарифтік-біліктілік анықтамасы;</w:t>
      </w:r>
    </w:p>
    <w:bookmarkEnd w:id="1036"/>
    <w:bookmarkStart w:name="z2020" w:id="1037"/>
    <w:p>
      <w:pPr>
        <w:spacing w:after="0"/>
        <w:ind w:left="0"/>
        <w:jc w:val="both"/>
      </w:pPr>
      <w:r>
        <w:rPr>
          <w:rFonts w:ascii="Times New Roman"/>
          <w:b w:val="false"/>
          <w:i w:val="false"/>
          <w:color w:val="000000"/>
          <w:sz w:val="28"/>
        </w:rPr>
        <w:t>
      7) ЭҚОК – экономикалық қызмет түрлерінің ортақ классификаторы.</w:t>
      </w:r>
    </w:p>
    <w:bookmarkEnd w:id="1037"/>
    <w:bookmarkStart w:name="z2021" w:id="1038"/>
    <w:p>
      <w:pPr>
        <w:spacing w:after="0"/>
        <w:ind w:left="0"/>
        <w:jc w:val="left"/>
      </w:pPr>
      <w:r>
        <w:rPr>
          <w:rFonts w:ascii="Times New Roman"/>
          <w:b/>
          <w:i w:val="false"/>
          <w:color w:val="000000"/>
        </w:rPr>
        <w:t xml:space="preserve"> 2-тарау. Кәсіптік стандарттың паспорты</w:t>
      </w:r>
    </w:p>
    <w:bookmarkEnd w:id="1038"/>
    <w:bookmarkStart w:name="z2022" w:id="1039"/>
    <w:p>
      <w:pPr>
        <w:spacing w:after="0"/>
        <w:ind w:left="0"/>
        <w:jc w:val="both"/>
      </w:pPr>
      <w:r>
        <w:rPr>
          <w:rFonts w:ascii="Times New Roman"/>
          <w:b w:val="false"/>
          <w:i w:val="false"/>
          <w:color w:val="000000"/>
          <w:sz w:val="28"/>
        </w:rPr>
        <w:t>
      4. Кәсіптік стандарттың атауы: Кинофильмдерді, видео және телевизиялық бағдарламаларды тарату бойынша қызмет.</w:t>
      </w:r>
    </w:p>
    <w:bookmarkEnd w:id="1039"/>
    <w:bookmarkStart w:name="z2023" w:id="1040"/>
    <w:p>
      <w:pPr>
        <w:spacing w:after="0"/>
        <w:ind w:left="0"/>
        <w:jc w:val="both"/>
      </w:pPr>
      <w:r>
        <w:rPr>
          <w:rFonts w:ascii="Times New Roman"/>
          <w:b w:val="false"/>
          <w:i w:val="false"/>
          <w:color w:val="000000"/>
          <w:sz w:val="28"/>
        </w:rPr>
        <w:t>
      5. Кәсіптік стандарттың коды: J59130044.</w:t>
      </w:r>
    </w:p>
    <w:bookmarkEnd w:id="1040"/>
    <w:bookmarkStart w:name="z2024" w:id="1041"/>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1041"/>
    <w:bookmarkStart w:name="z2025" w:id="1042"/>
    <w:p>
      <w:pPr>
        <w:spacing w:after="0"/>
        <w:ind w:left="0"/>
        <w:jc w:val="both"/>
      </w:pPr>
      <w:r>
        <w:rPr>
          <w:rFonts w:ascii="Times New Roman"/>
          <w:b w:val="false"/>
          <w:i w:val="false"/>
          <w:color w:val="000000"/>
          <w:sz w:val="28"/>
        </w:rPr>
        <w:t>
      J Ақпарат және байланыс.</w:t>
      </w:r>
    </w:p>
    <w:bookmarkEnd w:id="1042"/>
    <w:bookmarkStart w:name="z2026" w:id="1043"/>
    <w:p>
      <w:pPr>
        <w:spacing w:after="0"/>
        <w:ind w:left="0"/>
        <w:jc w:val="both"/>
      </w:pPr>
      <w:r>
        <w:rPr>
          <w:rFonts w:ascii="Times New Roman"/>
          <w:b w:val="false"/>
          <w:i w:val="false"/>
          <w:color w:val="000000"/>
          <w:sz w:val="28"/>
        </w:rPr>
        <w:t>
      59 Кино-, бейнефильмдер және телевизиялық бағдарламалар, дыбыс жазбалар және музыкалық шығармаларды шығару саласындағы қызмет;</w:t>
      </w:r>
    </w:p>
    <w:bookmarkEnd w:id="1043"/>
    <w:bookmarkStart w:name="z2027" w:id="1044"/>
    <w:p>
      <w:pPr>
        <w:spacing w:after="0"/>
        <w:ind w:left="0"/>
        <w:jc w:val="both"/>
      </w:pPr>
      <w:r>
        <w:rPr>
          <w:rFonts w:ascii="Times New Roman"/>
          <w:b w:val="false"/>
          <w:i w:val="false"/>
          <w:color w:val="000000"/>
          <w:sz w:val="28"/>
        </w:rPr>
        <w:t>
      59.1 Кино, бейнефильмдер және телевизиялық бағдарламаларды шығару бойынша қызмет;</w:t>
      </w:r>
    </w:p>
    <w:bookmarkEnd w:id="1044"/>
    <w:bookmarkStart w:name="z2028" w:id="1045"/>
    <w:p>
      <w:pPr>
        <w:spacing w:after="0"/>
        <w:ind w:left="0"/>
        <w:jc w:val="both"/>
      </w:pPr>
      <w:r>
        <w:rPr>
          <w:rFonts w:ascii="Times New Roman"/>
          <w:b w:val="false"/>
          <w:i w:val="false"/>
          <w:color w:val="000000"/>
          <w:sz w:val="28"/>
        </w:rPr>
        <w:t>
      59.13 Кино-, бейнефильмдер және телевизиялық бағдарламалар тарату бойынша қызмет;</w:t>
      </w:r>
    </w:p>
    <w:bookmarkEnd w:id="1045"/>
    <w:bookmarkStart w:name="z2029" w:id="1046"/>
    <w:p>
      <w:pPr>
        <w:spacing w:after="0"/>
        <w:ind w:left="0"/>
        <w:jc w:val="both"/>
      </w:pPr>
      <w:r>
        <w:rPr>
          <w:rFonts w:ascii="Times New Roman"/>
          <w:b w:val="false"/>
          <w:i w:val="false"/>
          <w:color w:val="000000"/>
          <w:sz w:val="28"/>
        </w:rPr>
        <w:t>
      59.13.0 Кино-, бейнефильмдер және телевизиялық бағдарламалар тарату бойынша қызмет.</w:t>
      </w:r>
    </w:p>
    <w:bookmarkEnd w:id="1046"/>
    <w:bookmarkStart w:name="z2030" w:id="1047"/>
    <w:p>
      <w:pPr>
        <w:spacing w:after="0"/>
        <w:ind w:left="0"/>
        <w:jc w:val="both"/>
      </w:pPr>
      <w:r>
        <w:rPr>
          <w:rFonts w:ascii="Times New Roman"/>
          <w:b w:val="false"/>
          <w:i w:val="false"/>
          <w:color w:val="000000"/>
          <w:sz w:val="28"/>
        </w:rPr>
        <w:t>
      7. Кәсіптік стандарттың қысқаша сипаттамасы: Кинофильмдерді, видео және телевизиялық бағдарламаларды тарату бойынша қызмет бұқаралық ақпарат құралдарында фильмдерді, бейне және телевизиялық бағдарламаларды тарату мен ілгерілетуді қамтиды. Стандарт аудиовизуалды контентті таратумен айналысатын мамандарға қойылатын құзыреттер мен біліктілік талаптарын реттейді. Ол диструбиция үдерістерін ұйымдастыру және басқару, өндірушілермен және алаңдармен ықпалдасу машықтарын, сондай-ақ кино және телевизия саласындағы құқықтық аспектілер мен маркетингтік стратегиялар туралы білімді қамтиды.</w:t>
      </w:r>
    </w:p>
    <w:bookmarkEnd w:id="1047"/>
    <w:bookmarkStart w:name="z2031" w:id="1048"/>
    <w:p>
      <w:pPr>
        <w:spacing w:after="0"/>
        <w:ind w:left="0"/>
        <w:jc w:val="both"/>
      </w:pPr>
      <w:r>
        <w:rPr>
          <w:rFonts w:ascii="Times New Roman"/>
          <w:b w:val="false"/>
          <w:i w:val="false"/>
          <w:color w:val="000000"/>
          <w:sz w:val="28"/>
        </w:rPr>
        <w:t>
      8. Кәсіптер карточкаларының тізімі:</w:t>
      </w:r>
    </w:p>
    <w:bookmarkEnd w:id="1048"/>
    <w:bookmarkStart w:name="z2032" w:id="1049"/>
    <w:p>
      <w:pPr>
        <w:spacing w:after="0"/>
        <w:ind w:left="0"/>
        <w:jc w:val="both"/>
      </w:pPr>
      <w:r>
        <w:rPr>
          <w:rFonts w:ascii="Times New Roman"/>
          <w:b w:val="false"/>
          <w:i w:val="false"/>
          <w:color w:val="000000"/>
          <w:sz w:val="28"/>
        </w:rPr>
        <w:t>
      1) Бағдарлама жүргізушісі - 6 СБШ-нің деңгейі;</w:t>
      </w:r>
    </w:p>
    <w:bookmarkEnd w:id="1049"/>
    <w:bookmarkStart w:name="z2033" w:id="1050"/>
    <w:p>
      <w:pPr>
        <w:spacing w:after="0"/>
        <w:ind w:left="0"/>
        <w:jc w:val="both"/>
      </w:pPr>
      <w:r>
        <w:rPr>
          <w:rFonts w:ascii="Times New Roman"/>
          <w:b w:val="false"/>
          <w:i w:val="false"/>
          <w:color w:val="000000"/>
          <w:sz w:val="28"/>
        </w:rPr>
        <w:t>
      2) Корректор - 5 СБШ-нің деңгейі;</w:t>
      </w:r>
    </w:p>
    <w:bookmarkEnd w:id="1050"/>
    <w:bookmarkStart w:name="z2034" w:id="1051"/>
    <w:p>
      <w:pPr>
        <w:spacing w:after="0"/>
        <w:ind w:left="0"/>
        <w:jc w:val="both"/>
      </w:pPr>
      <w:r>
        <w:rPr>
          <w:rFonts w:ascii="Times New Roman"/>
          <w:b w:val="false"/>
          <w:i w:val="false"/>
          <w:color w:val="000000"/>
          <w:sz w:val="28"/>
        </w:rPr>
        <w:t>
      3) Мультимедиялық баспалармен жұмыс жөніндегі консультант - 6 СБШ-нің деңгейі.</w:t>
      </w:r>
    </w:p>
    <w:bookmarkEnd w:id="1051"/>
    <w:bookmarkStart w:name="z2035" w:id="1052"/>
    <w:p>
      <w:pPr>
        <w:spacing w:after="0"/>
        <w:ind w:left="0"/>
        <w:jc w:val="left"/>
      </w:pPr>
      <w:r>
        <w:rPr>
          <w:rFonts w:ascii="Times New Roman"/>
          <w:b/>
          <w:i w:val="false"/>
          <w:color w:val="000000"/>
        </w:rPr>
        <w:t xml:space="preserve"> 3-тарау. Кәсіптер карточкалары</w:t>
      </w:r>
    </w:p>
    <w:bookmarkEnd w:id="10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"Бағдарлама жүргізушісі":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2656-2-001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жүргізушісі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6" w:id="1053"/>
          <w:p>
            <w:pPr>
              <w:spacing w:after="20"/>
              <w:ind w:left="20"/>
              <w:jc w:val="both"/>
            </w:pPr>
            <w:r>
              <w:rPr>
                <w:rFonts w:ascii="Times New Roman"/>
                <w:b w:val="false"/>
                <w:i w:val="false"/>
                <w:color w:val="000000"/>
                <w:sz w:val="20"/>
              </w:rPr>
              <w:t xml:space="preserve">
- </w:t>
            </w:r>
          </w:p>
          <w:bookmarkEnd w:id="105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7" w:id="1054"/>
          <w:p>
            <w:pPr>
              <w:spacing w:after="20"/>
              <w:ind w:left="20"/>
              <w:jc w:val="both"/>
            </w:pPr>
            <w:r>
              <w:rPr>
                <w:rFonts w:ascii="Times New Roman"/>
                <w:b w:val="false"/>
                <w:i w:val="false"/>
                <w:color w:val="000000"/>
                <w:sz w:val="20"/>
              </w:rPr>
              <w:t>
Білім деңгейі:</w:t>
            </w:r>
          </w:p>
          <w:bookmarkEnd w:id="1054"/>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8" w:id="1055"/>
          <w:p>
            <w:pPr>
              <w:spacing w:after="20"/>
              <w:ind w:left="20"/>
              <w:jc w:val="both"/>
            </w:pPr>
            <w:r>
              <w:rPr>
                <w:rFonts w:ascii="Times New Roman"/>
                <w:b w:val="false"/>
                <w:i w:val="false"/>
                <w:color w:val="000000"/>
                <w:sz w:val="20"/>
              </w:rPr>
              <w:t>
Мамандық:</w:t>
            </w:r>
          </w:p>
          <w:bookmarkEnd w:id="1055"/>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9" w:id="1056"/>
          <w:p>
            <w:pPr>
              <w:spacing w:after="20"/>
              <w:ind w:left="20"/>
              <w:jc w:val="both"/>
            </w:pPr>
            <w:r>
              <w:rPr>
                <w:rFonts w:ascii="Times New Roman"/>
                <w:b w:val="false"/>
                <w:i w:val="false"/>
                <w:color w:val="000000"/>
                <w:sz w:val="20"/>
              </w:rPr>
              <w:t>
Біліктілік:</w:t>
            </w:r>
          </w:p>
          <w:bookmarkEnd w:id="105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жүргізушісі" кәсібі карточкасының сипаттамасы "Телевизиялық бағдарламаларды жасау және тарату жөніндегі қызмет" кәсіби стандартында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0" w:id="1057"/>
          <w:p>
            <w:pPr>
              <w:spacing w:after="20"/>
              <w:ind w:left="20"/>
              <w:jc w:val="both"/>
            </w:pPr>
            <w:r>
              <w:rPr>
                <w:rFonts w:ascii="Times New Roman"/>
                <w:b w:val="false"/>
                <w:i w:val="false"/>
                <w:color w:val="000000"/>
                <w:sz w:val="20"/>
              </w:rPr>
              <w:t>
Еңбек функциясы 1:</w:t>
            </w:r>
          </w:p>
          <w:bookmarkEnd w:id="1057"/>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1" w:id="1058"/>
          <w:p>
            <w:pPr>
              <w:spacing w:after="20"/>
              <w:ind w:left="20"/>
              <w:jc w:val="both"/>
            </w:pPr>
            <w:r>
              <w:rPr>
                <w:rFonts w:ascii="Times New Roman"/>
                <w:b w:val="false"/>
                <w:i w:val="false"/>
                <w:color w:val="000000"/>
                <w:sz w:val="20"/>
              </w:rPr>
              <w:t>
Дағды 1:</w:t>
            </w:r>
          </w:p>
          <w:bookmarkEnd w:id="1058"/>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2" w:id="1059"/>
          <w:p>
            <w:pPr>
              <w:spacing w:after="20"/>
              <w:ind w:left="20"/>
              <w:jc w:val="both"/>
            </w:pPr>
            <w:r>
              <w:rPr>
                <w:rFonts w:ascii="Times New Roman"/>
                <w:b w:val="false"/>
                <w:i w:val="false"/>
                <w:color w:val="000000"/>
                <w:sz w:val="20"/>
              </w:rPr>
              <w:t>
Машықтар:</w:t>
            </w:r>
          </w:p>
          <w:bookmarkEnd w:id="1059"/>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3" w:id="1060"/>
          <w:p>
            <w:pPr>
              <w:spacing w:after="20"/>
              <w:ind w:left="20"/>
              <w:jc w:val="both"/>
            </w:pPr>
            <w:r>
              <w:rPr>
                <w:rFonts w:ascii="Times New Roman"/>
                <w:b w:val="false"/>
                <w:i w:val="false"/>
                <w:color w:val="000000"/>
                <w:sz w:val="20"/>
              </w:rPr>
              <w:t>
Білімдер:</w:t>
            </w:r>
          </w:p>
          <w:bookmarkEnd w:id="1060"/>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"Корректор":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2642-2-002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4" w:id="1061"/>
          <w:p>
            <w:pPr>
              <w:spacing w:after="20"/>
              <w:ind w:left="20"/>
              <w:jc w:val="both"/>
            </w:pPr>
            <w:r>
              <w:rPr>
                <w:rFonts w:ascii="Times New Roman"/>
                <w:b w:val="false"/>
                <w:i w:val="false"/>
                <w:color w:val="000000"/>
                <w:sz w:val="20"/>
              </w:rPr>
              <w:t xml:space="preserve">
- </w:t>
            </w:r>
          </w:p>
          <w:bookmarkEnd w:id="106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5" w:id="1062"/>
          <w:p>
            <w:pPr>
              <w:spacing w:after="20"/>
              <w:ind w:left="20"/>
              <w:jc w:val="both"/>
            </w:pPr>
            <w:r>
              <w:rPr>
                <w:rFonts w:ascii="Times New Roman"/>
                <w:b w:val="false"/>
                <w:i w:val="false"/>
                <w:color w:val="000000"/>
                <w:sz w:val="20"/>
              </w:rPr>
              <w:t>
Білім деңгейі:</w:t>
            </w:r>
          </w:p>
          <w:bookmarkEnd w:id="1062"/>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6" w:id="1063"/>
          <w:p>
            <w:pPr>
              <w:spacing w:after="20"/>
              <w:ind w:left="20"/>
              <w:jc w:val="both"/>
            </w:pPr>
            <w:r>
              <w:rPr>
                <w:rFonts w:ascii="Times New Roman"/>
                <w:b w:val="false"/>
                <w:i w:val="false"/>
                <w:color w:val="000000"/>
                <w:sz w:val="20"/>
              </w:rPr>
              <w:t>
Мамандық:</w:t>
            </w:r>
          </w:p>
          <w:bookmarkEnd w:id="1063"/>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7" w:id="1064"/>
          <w:p>
            <w:pPr>
              <w:spacing w:after="20"/>
              <w:ind w:left="20"/>
              <w:jc w:val="both"/>
            </w:pPr>
            <w:r>
              <w:rPr>
                <w:rFonts w:ascii="Times New Roman"/>
                <w:b w:val="false"/>
                <w:i w:val="false"/>
                <w:color w:val="000000"/>
                <w:sz w:val="20"/>
              </w:rPr>
              <w:t>
Біліктілік:</w:t>
            </w:r>
          </w:p>
          <w:bookmarkEnd w:id="106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"Корректор" кәсіптік карточкасының сипаттамасы "Газет шығару. Журналдар мен мерзімді басылымдарды шығару" кәсіби стандартында орналасқан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8" w:id="1065"/>
          <w:p>
            <w:pPr>
              <w:spacing w:after="20"/>
              <w:ind w:left="20"/>
              <w:jc w:val="both"/>
            </w:pPr>
            <w:r>
              <w:rPr>
                <w:rFonts w:ascii="Times New Roman"/>
                <w:b w:val="false"/>
                <w:i w:val="false"/>
                <w:color w:val="000000"/>
                <w:sz w:val="20"/>
              </w:rPr>
              <w:t>
Еңбек функциясы 1:</w:t>
            </w:r>
          </w:p>
          <w:bookmarkEnd w:id="1065"/>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9" w:id="1066"/>
          <w:p>
            <w:pPr>
              <w:spacing w:after="20"/>
              <w:ind w:left="20"/>
              <w:jc w:val="both"/>
            </w:pPr>
            <w:r>
              <w:rPr>
                <w:rFonts w:ascii="Times New Roman"/>
                <w:b w:val="false"/>
                <w:i w:val="false"/>
                <w:color w:val="000000"/>
                <w:sz w:val="20"/>
              </w:rPr>
              <w:t>
Дағды 1:</w:t>
            </w:r>
          </w:p>
          <w:bookmarkEnd w:id="1066"/>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0" w:id="1067"/>
          <w:p>
            <w:pPr>
              <w:spacing w:after="20"/>
              <w:ind w:left="20"/>
              <w:jc w:val="both"/>
            </w:pPr>
            <w:r>
              <w:rPr>
                <w:rFonts w:ascii="Times New Roman"/>
                <w:b w:val="false"/>
                <w:i w:val="false"/>
                <w:color w:val="000000"/>
                <w:sz w:val="20"/>
              </w:rPr>
              <w:t>
Машықтар:</w:t>
            </w:r>
          </w:p>
          <w:bookmarkEnd w:id="1067"/>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1" w:id="1068"/>
          <w:p>
            <w:pPr>
              <w:spacing w:after="20"/>
              <w:ind w:left="20"/>
              <w:jc w:val="both"/>
            </w:pPr>
            <w:r>
              <w:rPr>
                <w:rFonts w:ascii="Times New Roman"/>
                <w:b w:val="false"/>
                <w:i w:val="false"/>
                <w:color w:val="000000"/>
                <w:sz w:val="20"/>
              </w:rPr>
              <w:t>
Білімдер:</w:t>
            </w:r>
          </w:p>
          <w:bookmarkEnd w:id="1068"/>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Кәсіптің карточкасы "Мультимедиялық баспалармен жұмыс жөніндегі консультант":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2431-2-001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Мультимедиялық баспалармен жұмыс жөніндегі консультант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2" w:id="1069"/>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(Нормативтік құқықтық актілерді мемлекеттік тіркеу тізілімінде № 22003 болып тіркелген).</w:t>
            </w:r>
          </w:p>
          <w:bookmarkEnd w:id="1069"/>
          <w:p>
            <w:pPr>
              <w:spacing w:after="20"/>
              <w:ind w:left="20"/>
              <w:jc w:val="both"/>
            </w:pPr>
            <w:r>
              <w:rPr>
                <w:rFonts w:ascii="Times New Roman"/>
                <w:b w:val="false"/>
                <w:i w:val="false"/>
                <w:color w:val="000000"/>
                <w:sz w:val="20"/>
              </w:rPr>
              <w:t xml:space="preserve">
35 параграф. Жарнама менеджері.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3" w:id="1070"/>
          <w:p>
            <w:pPr>
              <w:spacing w:after="20"/>
              <w:ind w:left="20"/>
              <w:jc w:val="both"/>
            </w:pPr>
            <w:r>
              <w:rPr>
                <w:rFonts w:ascii="Times New Roman"/>
                <w:b w:val="false"/>
                <w:i w:val="false"/>
                <w:color w:val="000000"/>
                <w:sz w:val="20"/>
              </w:rPr>
              <w:t>
Білім деңгейі:</w:t>
            </w:r>
          </w:p>
          <w:bookmarkEnd w:id="1070"/>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4" w:id="1071"/>
          <w:p>
            <w:pPr>
              <w:spacing w:after="20"/>
              <w:ind w:left="20"/>
              <w:jc w:val="both"/>
            </w:pPr>
            <w:r>
              <w:rPr>
                <w:rFonts w:ascii="Times New Roman"/>
                <w:b w:val="false"/>
                <w:i w:val="false"/>
                <w:color w:val="000000"/>
                <w:sz w:val="20"/>
              </w:rPr>
              <w:t>
Мамандық:</w:t>
            </w:r>
          </w:p>
          <w:bookmarkEnd w:id="1071"/>
          <w:p>
            <w:pPr>
              <w:spacing w:after="20"/>
              <w:ind w:left="20"/>
              <w:jc w:val="both"/>
            </w:pPr>
            <w:r>
              <w:rPr>
                <w:rFonts w:ascii="Times New Roman"/>
                <w:b w:val="false"/>
                <w:i w:val="false"/>
                <w:color w:val="000000"/>
                <w:sz w:val="20"/>
              </w:rPr>
              <w:t xml:space="preserve">
Бизнес және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5" w:id="1072"/>
          <w:p>
            <w:pPr>
              <w:spacing w:after="20"/>
              <w:ind w:left="20"/>
              <w:jc w:val="both"/>
            </w:pPr>
            <w:r>
              <w:rPr>
                <w:rFonts w:ascii="Times New Roman"/>
                <w:b w:val="false"/>
                <w:i w:val="false"/>
                <w:color w:val="000000"/>
                <w:sz w:val="20"/>
              </w:rPr>
              <w:t>
Біліктілік:</w:t>
            </w:r>
          </w:p>
          <w:bookmarkEnd w:id="107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тиісті бағыты бойынша жоғары (немесе жоғары оқу орнынан кейінгі) білім және менеджмент саласында қосымша даярлық, мамандығы бойынша жұмыс өтілі кемінде 2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6" w:id="1073"/>
          <w:p>
            <w:pPr>
              <w:spacing w:after="20"/>
              <w:ind w:left="20"/>
              <w:jc w:val="both"/>
            </w:pPr>
            <w:r>
              <w:rPr>
                <w:rFonts w:ascii="Times New Roman"/>
                <w:b w:val="false"/>
                <w:i w:val="false"/>
                <w:color w:val="000000"/>
                <w:sz w:val="20"/>
              </w:rPr>
              <w:t>
2431-3-003 - Бренд-менеджер</w:t>
            </w:r>
          </w:p>
          <w:bookmarkEnd w:id="1073"/>
          <w:p>
            <w:pPr>
              <w:spacing w:after="20"/>
              <w:ind w:left="20"/>
              <w:jc w:val="both"/>
            </w:pPr>
            <w:r>
              <w:rPr>
                <w:rFonts w:ascii="Times New Roman"/>
                <w:b w:val="false"/>
                <w:i w:val="false"/>
                <w:color w:val="000000"/>
                <w:sz w:val="20"/>
              </w:rPr>
              <w:t>
</w:t>
            </w:r>
            <w:r>
              <w:rPr>
                <w:rFonts w:ascii="Times New Roman"/>
                <w:b w:val="false"/>
                <w:i w:val="false"/>
                <w:color w:val="000000"/>
                <w:sz w:val="20"/>
              </w:rPr>
              <w:t>2431-2-004 - Жарнама жөніндегі маман</w:t>
            </w:r>
          </w:p>
          <w:p>
            <w:pPr>
              <w:spacing w:after="20"/>
              <w:ind w:left="20"/>
              <w:jc w:val="both"/>
            </w:pPr>
            <w:r>
              <w:rPr>
                <w:rFonts w:ascii="Times New Roman"/>
                <w:b w:val="false"/>
                <w:i w:val="false"/>
                <w:color w:val="000000"/>
                <w:sz w:val="20"/>
              </w:rPr>
              <w:t>
2431-3-008 - Дербес бренд-менеджер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Компаниялар мен ұйымдар үшін PR стратегиялары мен жарнамалық жоспарларды әзірлеу, беделді басқару және компания мен оның өнімдерін ілгерілету бойынша неғұрлым жалпы стратегиялық тәсілді қамтитын әдістер мәселелері бойынша кеңес беру.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8" w:id="1074"/>
          <w:p>
            <w:pPr>
              <w:spacing w:after="20"/>
              <w:ind w:left="20"/>
              <w:jc w:val="both"/>
            </w:pPr>
            <w:r>
              <w:rPr>
                <w:rFonts w:ascii="Times New Roman"/>
                <w:b w:val="false"/>
                <w:i w:val="false"/>
                <w:color w:val="000000"/>
                <w:sz w:val="20"/>
              </w:rPr>
              <w:t>
1. Зерттеулер жүргізу, нарықты, трендтерді талдау</w:t>
            </w:r>
          </w:p>
          <w:bookmarkEnd w:id="1074"/>
          <w:p>
            <w:pPr>
              <w:spacing w:after="20"/>
              <w:ind w:left="20"/>
              <w:jc w:val="both"/>
            </w:pPr>
            <w:r>
              <w:rPr>
                <w:rFonts w:ascii="Times New Roman"/>
                <w:b w:val="false"/>
                <w:i w:val="false"/>
                <w:color w:val="000000"/>
                <w:sz w:val="20"/>
              </w:rPr>
              <w:t>
</w:t>
            </w:r>
            <w:r>
              <w:rPr>
                <w:rFonts w:ascii="Times New Roman"/>
                <w:b w:val="false"/>
                <w:i w:val="false"/>
                <w:color w:val="000000"/>
                <w:sz w:val="20"/>
              </w:rPr>
              <w:t>2. Өнімді немесе қызметті ілгерілету үшін ілгерілету стратегиясын, маркетингтік бағдарламаларды, жарнама стратегиясын, жарнамалық науқандарды жоспарлау және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Іскерлік серіктестермен, сарапшылармен, кеңесшілермен, ұйымның басқа құрылымдық бөлімшелерімен ықпалдастықты қамтамасыз ету</w:t>
            </w:r>
          </w:p>
          <w:p>
            <w:pPr>
              <w:spacing w:after="20"/>
              <w:ind w:left="20"/>
              <w:jc w:val="both"/>
            </w:pPr>
            <w:r>
              <w:rPr>
                <w:rFonts w:ascii="Times New Roman"/>
                <w:b w:val="false"/>
                <w:i w:val="false"/>
                <w:color w:val="000000"/>
                <w:sz w:val="20"/>
              </w:rPr>
              <w:t>
4. Маркетингтік бағдарламаларды жоспарлау және брендті ілгерілету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1" w:id="1075"/>
          <w:p>
            <w:pPr>
              <w:spacing w:after="20"/>
              <w:ind w:left="20"/>
              <w:jc w:val="both"/>
            </w:pPr>
            <w:r>
              <w:rPr>
                <w:rFonts w:ascii="Times New Roman"/>
                <w:b w:val="false"/>
                <w:i w:val="false"/>
                <w:color w:val="000000"/>
                <w:sz w:val="20"/>
              </w:rPr>
              <w:t>
Еңбек функциясы 1:</w:t>
            </w:r>
          </w:p>
          <w:bookmarkEnd w:id="1075"/>
          <w:p>
            <w:pPr>
              <w:spacing w:after="20"/>
              <w:ind w:left="20"/>
              <w:jc w:val="both"/>
            </w:pPr>
            <w:r>
              <w:rPr>
                <w:rFonts w:ascii="Times New Roman"/>
                <w:b w:val="false"/>
                <w:i w:val="false"/>
                <w:color w:val="000000"/>
                <w:sz w:val="20"/>
              </w:rPr>
              <w:t>
Зерттеулер жүргізу, нарықты, трендтерді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2" w:id="1076"/>
          <w:p>
            <w:pPr>
              <w:spacing w:after="20"/>
              <w:ind w:left="20"/>
              <w:jc w:val="both"/>
            </w:pPr>
            <w:r>
              <w:rPr>
                <w:rFonts w:ascii="Times New Roman"/>
                <w:b w:val="false"/>
                <w:i w:val="false"/>
                <w:color w:val="000000"/>
                <w:sz w:val="20"/>
              </w:rPr>
              <w:t>
Дағды 1:</w:t>
            </w:r>
          </w:p>
          <w:bookmarkEnd w:id="1076"/>
          <w:p>
            <w:pPr>
              <w:spacing w:after="20"/>
              <w:ind w:left="20"/>
              <w:jc w:val="both"/>
            </w:pPr>
            <w:r>
              <w:rPr>
                <w:rFonts w:ascii="Times New Roman"/>
                <w:b w:val="false"/>
                <w:i w:val="false"/>
                <w:color w:val="000000"/>
                <w:sz w:val="20"/>
              </w:rPr>
              <w:t>
Нарықты зерттеу және талдау, нарықтың мақсатты тұтынушылық сегменттерін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3" w:id="1077"/>
          <w:p>
            <w:pPr>
              <w:spacing w:after="20"/>
              <w:ind w:left="20"/>
              <w:jc w:val="both"/>
            </w:pPr>
            <w:r>
              <w:rPr>
                <w:rFonts w:ascii="Times New Roman"/>
                <w:b w:val="false"/>
                <w:i w:val="false"/>
                <w:color w:val="000000"/>
                <w:sz w:val="20"/>
              </w:rPr>
              <w:t>
Машықтар:</w:t>
            </w:r>
          </w:p>
          <w:bookmarkEnd w:id="1077"/>
          <w:p>
            <w:pPr>
              <w:spacing w:after="20"/>
              <w:ind w:left="20"/>
              <w:jc w:val="both"/>
            </w:pPr>
            <w:r>
              <w:rPr>
                <w:rFonts w:ascii="Times New Roman"/>
                <w:b w:val="false"/>
                <w:i w:val="false"/>
                <w:color w:val="000000"/>
                <w:sz w:val="20"/>
              </w:rPr>
              <w:t>
</w:t>
            </w:r>
            <w:r>
              <w:rPr>
                <w:rFonts w:ascii="Times New Roman"/>
                <w:b w:val="false"/>
                <w:i w:val="false"/>
                <w:color w:val="000000"/>
                <w:sz w:val="20"/>
              </w:rPr>
              <w:t>1. Мәселелерді анықтау және зерттеу мақсаттарын тұжырымдау.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Зерттеу жүргізуге арналған құралдарды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Ақпараттық және жарнамалық қызметтер нарығының мүмкіндіктерін, таралуын, үрдістері мен динамикасын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Маркетингтік ақпаратты жинау, сақтау және өңдеу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Білікті шешімдер қабылдау үшін практикалық мәліметтер базасын құру.</w:t>
            </w:r>
          </w:p>
          <w:p>
            <w:pPr>
              <w:spacing w:after="20"/>
              <w:ind w:left="20"/>
              <w:jc w:val="both"/>
            </w:pPr>
            <w:r>
              <w:rPr>
                <w:rFonts w:ascii="Times New Roman"/>
                <w:b w:val="false"/>
                <w:i w:val="false"/>
                <w:color w:val="000000"/>
                <w:sz w:val="20"/>
              </w:rPr>
              <w:t>
6. Заманауи техникалық байланыс құралдары мен компьютерлік технологияларды қолдана отырып ақпаратты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9" w:id="1078"/>
          <w:p>
            <w:pPr>
              <w:spacing w:after="20"/>
              <w:ind w:left="20"/>
              <w:jc w:val="both"/>
            </w:pPr>
            <w:r>
              <w:rPr>
                <w:rFonts w:ascii="Times New Roman"/>
                <w:b w:val="false"/>
                <w:i w:val="false"/>
                <w:color w:val="000000"/>
                <w:sz w:val="20"/>
              </w:rPr>
              <w:t>
Білімдер:</w:t>
            </w:r>
          </w:p>
          <w:bookmarkEnd w:id="1078"/>
          <w:p>
            <w:pPr>
              <w:spacing w:after="20"/>
              <w:ind w:left="20"/>
              <w:jc w:val="both"/>
            </w:pPr>
            <w:r>
              <w:rPr>
                <w:rFonts w:ascii="Times New Roman"/>
                <w:b w:val="false"/>
                <w:i w:val="false"/>
                <w:color w:val="000000"/>
                <w:sz w:val="20"/>
              </w:rPr>
              <w:t>
</w:t>
            </w:r>
            <w:r>
              <w:rPr>
                <w:rFonts w:ascii="Times New Roman"/>
                <w:b w:val="false"/>
                <w:i w:val="false"/>
                <w:color w:val="000000"/>
                <w:sz w:val="20"/>
              </w:rPr>
              <w:t>1. Кәсіпкерлік, коммерциялық және жарнамалық қызметті регламенттейтін Қазақстан Республикасының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Әртүрлі зерттеудің негізгі әдістері (маркетинг, әлеуметтану, медиа және т.б.).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Ақпаратты жинау мен өңдеудің заманауи құралдары.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4. Нарық конъюнктурасы.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Әлеуметтану зерттеулерін жүргізу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Жүйелік талдау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Статистикалық есептеулерді орындауға арналған қолданбалы кеңсе бағдарламалары.</w:t>
            </w:r>
          </w:p>
          <w:p>
            <w:pPr>
              <w:spacing w:after="20"/>
              <w:ind w:left="20"/>
              <w:jc w:val="both"/>
            </w:pPr>
            <w:r>
              <w:rPr>
                <w:rFonts w:ascii="Times New Roman"/>
                <w:b w:val="false"/>
                <w:i w:val="false"/>
                <w:color w:val="000000"/>
                <w:sz w:val="20"/>
              </w:rPr>
              <w:t>
8.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7" w:id="1079"/>
          <w:p>
            <w:pPr>
              <w:spacing w:after="20"/>
              <w:ind w:left="20"/>
              <w:jc w:val="both"/>
            </w:pPr>
            <w:r>
              <w:rPr>
                <w:rFonts w:ascii="Times New Roman"/>
                <w:b w:val="false"/>
                <w:i w:val="false"/>
                <w:color w:val="000000"/>
                <w:sz w:val="20"/>
              </w:rPr>
              <w:t>
Дағды 2:</w:t>
            </w:r>
          </w:p>
          <w:bookmarkEnd w:id="1079"/>
          <w:p>
            <w:pPr>
              <w:spacing w:after="20"/>
              <w:ind w:left="20"/>
              <w:jc w:val="both"/>
            </w:pPr>
            <w:r>
              <w:rPr>
                <w:rFonts w:ascii="Times New Roman"/>
                <w:b w:val="false"/>
                <w:i w:val="false"/>
                <w:color w:val="000000"/>
                <w:sz w:val="20"/>
              </w:rPr>
              <w:t>
Маркетингтік зерттеулердің нәтижелеріне сәйкес тұтынушылардың белгілі бір өнімге/қызметке қойылатын талаптарына талдау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8" w:id="1080"/>
          <w:p>
            <w:pPr>
              <w:spacing w:after="20"/>
              <w:ind w:left="20"/>
              <w:jc w:val="both"/>
            </w:pPr>
            <w:r>
              <w:rPr>
                <w:rFonts w:ascii="Times New Roman"/>
                <w:b w:val="false"/>
                <w:i w:val="false"/>
                <w:color w:val="000000"/>
                <w:sz w:val="20"/>
              </w:rPr>
              <w:t>
Машықтар:</w:t>
            </w:r>
          </w:p>
          <w:bookmarkEnd w:id="1080"/>
          <w:p>
            <w:pPr>
              <w:spacing w:after="20"/>
              <w:ind w:left="20"/>
              <w:jc w:val="both"/>
            </w:pPr>
            <w:r>
              <w:rPr>
                <w:rFonts w:ascii="Times New Roman"/>
                <w:b w:val="false"/>
                <w:i w:val="false"/>
                <w:color w:val="000000"/>
                <w:sz w:val="20"/>
              </w:rPr>
              <w:t>
</w:t>
            </w:r>
            <w:r>
              <w:rPr>
                <w:rFonts w:ascii="Times New Roman"/>
                <w:b w:val="false"/>
                <w:i w:val="false"/>
                <w:color w:val="000000"/>
                <w:sz w:val="20"/>
              </w:rPr>
              <w:t>1. Маркетингтік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Алынған деректерді математикалық статистика әдістерін қолдана отырып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Клиенттердің қажеттіліктерін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Тұтынушыларды және олардың талаптарын өнім түрлеріне қызығушылық бойынша жіктеу.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Тұтыну талаптарын бағалау үшін сапа көрсеткіштерін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Клиенттің талаптарын іске асырудың техникалық мүмкіндігі мен олардың нарықтық тартымдылығын бағалау.</w:t>
            </w:r>
          </w:p>
          <w:p>
            <w:pPr>
              <w:spacing w:after="20"/>
              <w:ind w:left="20"/>
              <w:jc w:val="both"/>
            </w:pPr>
            <w:r>
              <w:rPr>
                <w:rFonts w:ascii="Times New Roman"/>
                <w:b w:val="false"/>
                <w:i w:val="false"/>
                <w:color w:val="000000"/>
                <w:sz w:val="20"/>
              </w:rPr>
              <w:t>
7. Бәсекелестік ортаны, нарық сыйымдылығын, тұтынушылардың сұраныстары мен мүмкіндіктерін талдау негізінде баға саясатын бағалау және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5" w:id="1081"/>
          <w:p>
            <w:pPr>
              <w:spacing w:after="20"/>
              <w:ind w:left="20"/>
              <w:jc w:val="both"/>
            </w:pPr>
            <w:r>
              <w:rPr>
                <w:rFonts w:ascii="Times New Roman"/>
                <w:b w:val="false"/>
                <w:i w:val="false"/>
                <w:color w:val="000000"/>
                <w:sz w:val="20"/>
              </w:rPr>
              <w:t>
Білімдер:</w:t>
            </w:r>
          </w:p>
          <w:bookmarkEnd w:id="1081"/>
          <w:p>
            <w:pPr>
              <w:spacing w:after="20"/>
              <w:ind w:left="20"/>
              <w:jc w:val="both"/>
            </w:pPr>
            <w:r>
              <w:rPr>
                <w:rFonts w:ascii="Times New Roman"/>
                <w:b w:val="false"/>
                <w:i w:val="false"/>
                <w:color w:val="000000"/>
                <w:sz w:val="20"/>
              </w:rPr>
              <w:t>
</w:t>
            </w:r>
            <w:r>
              <w:rPr>
                <w:rFonts w:ascii="Times New Roman"/>
                <w:b w:val="false"/>
                <w:i w:val="false"/>
                <w:color w:val="000000"/>
                <w:sz w:val="20"/>
              </w:rPr>
              <w:t>1. Нарықтық экономиканың даму заңдылықтары мен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Өнімдер мен қызметтердің ішкі және сыртқы нарығының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Әлеуетті серіктес компаниялардың корпоративтік нарықтық психологиясы.</w:t>
            </w:r>
          </w:p>
          <w:p>
            <w:pPr>
              <w:spacing w:after="20"/>
              <w:ind w:left="20"/>
              <w:jc w:val="both"/>
            </w:pPr>
            <w:r>
              <w:rPr>
                <w:rFonts w:ascii="Times New Roman"/>
                <w:b w:val="false"/>
                <w:i w:val="false"/>
                <w:color w:val="000000"/>
                <w:sz w:val="20"/>
              </w:rPr>
              <w:t>
4.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9" w:id="1082"/>
          <w:p>
            <w:pPr>
              <w:spacing w:after="20"/>
              <w:ind w:left="20"/>
              <w:jc w:val="both"/>
            </w:pPr>
            <w:r>
              <w:rPr>
                <w:rFonts w:ascii="Times New Roman"/>
                <w:b w:val="false"/>
                <w:i w:val="false"/>
                <w:color w:val="000000"/>
                <w:sz w:val="20"/>
              </w:rPr>
              <w:t>
Дағды 3:</w:t>
            </w:r>
          </w:p>
          <w:bookmarkEnd w:id="1082"/>
          <w:p>
            <w:pPr>
              <w:spacing w:after="20"/>
              <w:ind w:left="20"/>
              <w:jc w:val="both"/>
            </w:pPr>
            <w:r>
              <w:rPr>
                <w:rFonts w:ascii="Times New Roman"/>
                <w:b w:val="false"/>
                <w:i w:val="false"/>
                <w:color w:val="000000"/>
                <w:sz w:val="20"/>
              </w:rPr>
              <w:t>
Өндірілетін өнімге немесе көрсетілетін қызметке сұранысты ынталандыруды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0" w:id="1083"/>
          <w:p>
            <w:pPr>
              <w:spacing w:after="20"/>
              <w:ind w:left="20"/>
              <w:jc w:val="both"/>
            </w:pPr>
            <w:r>
              <w:rPr>
                <w:rFonts w:ascii="Times New Roman"/>
                <w:b w:val="false"/>
                <w:i w:val="false"/>
                <w:color w:val="000000"/>
                <w:sz w:val="20"/>
              </w:rPr>
              <w:t>
Машықтар:</w:t>
            </w:r>
          </w:p>
          <w:bookmarkEnd w:id="1083"/>
          <w:p>
            <w:pPr>
              <w:spacing w:after="20"/>
              <w:ind w:left="20"/>
              <w:jc w:val="both"/>
            </w:pPr>
            <w:r>
              <w:rPr>
                <w:rFonts w:ascii="Times New Roman"/>
                <w:b w:val="false"/>
                <w:i w:val="false"/>
                <w:color w:val="000000"/>
                <w:sz w:val="20"/>
              </w:rPr>
              <w:t>
</w:t>
            </w:r>
            <w:r>
              <w:rPr>
                <w:rFonts w:ascii="Times New Roman"/>
                <w:b w:val="false"/>
                <w:i w:val="false"/>
                <w:color w:val="000000"/>
                <w:sz w:val="20"/>
              </w:rPr>
              <w:t>1. Сатып алушылардың (пайдаланушылардың) қажеттіліктерін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Жарнамалық науқандар бағыттарын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Ұқсас өнімдер мен қызметтердің нарығын (сұраныс пен тұтынуды, ынталандырулар мен ауытқуларды, бәсекелестердің қызметін талдау) және оның даму үрдістерін зерттеу.</w:t>
            </w:r>
          </w:p>
          <w:p>
            <w:pPr>
              <w:spacing w:after="20"/>
              <w:ind w:left="20"/>
              <w:jc w:val="both"/>
            </w:pPr>
            <w:r>
              <w:rPr>
                <w:rFonts w:ascii="Times New Roman"/>
                <w:b w:val="false"/>
                <w:i w:val="false"/>
                <w:color w:val="000000"/>
                <w:sz w:val="20"/>
              </w:rPr>
              <w:t>
4. Өнімдер мен қызметтердің әртүрлі топтарына сұранысты ынталандыруды, сондай-ақ жарнамалық науқандардың сұраныстың артуына әсерін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4" w:id="1084"/>
          <w:p>
            <w:pPr>
              <w:spacing w:after="20"/>
              <w:ind w:left="20"/>
              <w:jc w:val="both"/>
            </w:pPr>
            <w:r>
              <w:rPr>
                <w:rFonts w:ascii="Times New Roman"/>
                <w:b w:val="false"/>
                <w:i w:val="false"/>
                <w:color w:val="000000"/>
                <w:sz w:val="20"/>
              </w:rPr>
              <w:t>
Білімдер:</w:t>
            </w:r>
          </w:p>
          <w:bookmarkEnd w:id="1084"/>
          <w:p>
            <w:pPr>
              <w:spacing w:after="20"/>
              <w:ind w:left="20"/>
              <w:jc w:val="both"/>
            </w:pPr>
            <w:r>
              <w:rPr>
                <w:rFonts w:ascii="Times New Roman"/>
                <w:b w:val="false"/>
                <w:i w:val="false"/>
                <w:color w:val="000000"/>
                <w:sz w:val="20"/>
              </w:rPr>
              <w:t>
</w:t>
            </w:r>
            <w:r>
              <w:rPr>
                <w:rFonts w:ascii="Times New Roman"/>
                <w:b w:val="false"/>
                <w:i w:val="false"/>
                <w:color w:val="000000"/>
                <w:sz w:val="20"/>
              </w:rPr>
              <w:t>1. Брендті басқару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Өнімдер мен қызметтердің ішкі және сыртқы нарығының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қызметтер нарығындағы экономикалық микроклимат.</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Баға белгілеу тәртібі, серіктестерді тарту стратегиялары және адалдық бағдарламалары (баға прайстары, жеңілдіктер, бонустар)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5. Мінез-құлық психологиясының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Сатып алу мінез-құлқын ынталандыру теориялары.</w:t>
            </w:r>
          </w:p>
          <w:p>
            <w:pPr>
              <w:spacing w:after="20"/>
              <w:ind w:left="20"/>
              <w:jc w:val="both"/>
            </w:pPr>
            <w:r>
              <w:rPr>
                <w:rFonts w:ascii="Times New Roman"/>
                <w:b w:val="false"/>
                <w:i w:val="false"/>
                <w:color w:val="000000"/>
                <w:sz w:val="20"/>
              </w:rPr>
              <w:t>
7.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1" w:id="1085"/>
          <w:p>
            <w:pPr>
              <w:spacing w:after="20"/>
              <w:ind w:left="20"/>
              <w:jc w:val="both"/>
            </w:pPr>
            <w:r>
              <w:rPr>
                <w:rFonts w:ascii="Times New Roman"/>
                <w:b w:val="false"/>
                <w:i w:val="false"/>
                <w:color w:val="000000"/>
                <w:sz w:val="20"/>
              </w:rPr>
              <w:t>
Дағды 4:</w:t>
            </w:r>
          </w:p>
          <w:bookmarkEnd w:id="1085"/>
          <w:p>
            <w:pPr>
              <w:spacing w:after="20"/>
              <w:ind w:left="20"/>
              <w:jc w:val="both"/>
            </w:pPr>
            <w:r>
              <w:rPr>
                <w:rFonts w:ascii="Times New Roman"/>
                <w:b w:val="false"/>
                <w:i w:val="false"/>
                <w:color w:val="000000"/>
                <w:sz w:val="20"/>
              </w:rPr>
              <w:t>
Өткізу нарығы мен сатып алу сұранысын зерттеу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2" w:id="1086"/>
          <w:p>
            <w:pPr>
              <w:spacing w:after="20"/>
              <w:ind w:left="20"/>
              <w:jc w:val="both"/>
            </w:pPr>
            <w:r>
              <w:rPr>
                <w:rFonts w:ascii="Times New Roman"/>
                <w:b w:val="false"/>
                <w:i w:val="false"/>
                <w:color w:val="000000"/>
                <w:sz w:val="20"/>
              </w:rPr>
              <w:t>
Машықтар:</w:t>
            </w:r>
          </w:p>
          <w:bookmarkEnd w:id="1086"/>
          <w:p>
            <w:pPr>
              <w:spacing w:after="20"/>
              <w:ind w:left="20"/>
              <w:jc w:val="both"/>
            </w:pPr>
            <w:r>
              <w:rPr>
                <w:rFonts w:ascii="Times New Roman"/>
                <w:b w:val="false"/>
                <w:i w:val="false"/>
                <w:color w:val="000000"/>
                <w:sz w:val="20"/>
              </w:rPr>
              <w:t>
</w:t>
            </w:r>
            <w:r>
              <w:rPr>
                <w:rFonts w:ascii="Times New Roman"/>
                <w:b w:val="false"/>
                <w:i w:val="false"/>
                <w:color w:val="000000"/>
                <w:sz w:val="20"/>
              </w:rPr>
              <w:t>1. Мақсатты аудиторияны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қызметтер саясатын жетілдіру бойынша ұсыныстар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өнімдерін (қызметтерін) ілгерілету жүйесін жақсарту бойынша ұсыныстар әзірлеу.</w:t>
            </w:r>
          </w:p>
          <w:p>
            <w:pPr>
              <w:spacing w:after="20"/>
              <w:ind w:left="20"/>
              <w:jc w:val="both"/>
            </w:pPr>
            <w:r>
              <w:rPr>
                <w:rFonts w:ascii="Times New Roman"/>
                <w:b w:val="false"/>
                <w:i w:val="false"/>
                <w:color w:val="000000"/>
                <w:sz w:val="20"/>
              </w:rPr>
              <w:t>
4. Өнімдерді сатуды және нарықтарды болжау әдістерін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6" w:id="1087"/>
          <w:p>
            <w:pPr>
              <w:spacing w:after="20"/>
              <w:ind w:left="20"/>
              <w:jc w:val="both"/>
            </w:pPr>
            <w:r>
              <w:rPr>
                <w:rFonts w:ascii="Times New Roman"/>
                <w:b w:val="false"/>
                <w:i w:val="false"/>
                <w:color w:val="000000"/>
                <w:sz w:val="20"/>
              </w:rPr>
              <w:t>
Білімдер:</w:t>
            </w:r>
          </w:p>
          <w:bookmarkEnd w:id="1087"/>
          <w:p>
            <w:pPr>
              <w:spacing w:after="20"/>
              <w:ind w:left="20"/>
              <w:jc w:val="both"/>
            </w:pPr>
            <w:r>
              <w:rPr>
                <w:rFonts w:ascii="Times New Roman"/>
                <w:b w:val="false"/>
                <w:i w:val="false"/>
                <w:color w:val="000000"/>
                <w:sz w:val="20"/>
              </w:rPr>
              <w:t>
</w:t>
            </w:r>
            <w:r>
              <w:rPr>
                <w:rFonts w:ascii="Times New Roman"/>
                <w:b w:val="false"/>
                <w:i w:val="false"/>
                <w:color w:val="000000"/>
                <w:sz w:val="20"/>
              </w:rPr>
              <w:t>1. Нарықтық экономика, кәсіпкерлік және бизнес жүргізу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Өнімдер мен қызметтердің ішкі және сыртқы нарығының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Брендті басқару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Бөлу және сату логистикасының қағидаттары.</w:t>
            </w:r>
          </w:p>
          <w:p>
            <w:pPr>
              <w:spacing w:after="20"/>
              <w:ind w:left="20"/>
              <w:jc w:val="both"/>
            </w:pPr>
            <w:r>
              <w:rPr>
                <w:rFonts w:ascii="Times New Roman"/>
                <w:b w:val="false"/>
                <w:i w:val="false"/>
                <w:color w:val="000000"/>
                <w:sz w:val="20"/>
              </w:rPr>
              <w:t>
5.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1" w:id="1088"/>
          <w:p>
            <w:pPr>
              <w:spacing w:after="20"/>
              <w:ind w:left="20"/>
              <w:jc w:val="both"/>
            </w:pPr>
            <w:r>
              <w:rPr>
                <w:rFonts w:ascii="Times New Roman"/>
                <w:b w:val="false"/>
                <w:i w:val="false"/>
                <w:color w:val="000000"/>
                <w:sz w:val="20"/>
              </w:rPr>
              <w:t>
Дағды 5:</w:t>
            </w:r>
          </w:p>
          <w:bookmarkEnd w:id="1088"/>
          <w:p>
            <w:pPr>
              <w:spacing w:after="20"/>
              <w:ind w:left="20"/>
              <w:jc w:val="both"/>
            </w:pPr>
            <w:r>
              <w:rPr>
                <w:rFonts w:ascii="Times New Roman"/>
                <w:b w:val="false"/>
                <w:i w:val="false"/>
                <w:color w:val="000000"/>
                <w:sz w:val="20"/>
              </w:rPr>
              <w:t>
Өнімнің/қызметтің қанағаттанғысыз параметрлерін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2" w:id="1089"/>
          <w:p>
            <w:pPr>
              <w:spacing w:after="20"/>
              <w:ind w:left="20"/>
              <w:jc w:val="both"/>
            </w:pPr>
            <w:r>
              <w:rPr>
                <w:rFonts w:ascii="Times New Roman"/>
                <w:b w:val="false"/>
                <w:i w:val="false"/>
                <w:color w:val="000000"/>
                <w:sz w:val="20"/>
              </w:rPr>
              <w:t>
Машықтар:</w:t>
            </w:r>
          </w:p>
          <w:bookmarkEnd w:id="1089"/>
          <w:p>
            <w:pPr>
              <w:spacing w:after="20"/>
              <w:ind w:left="20"/>
              <w:jc w:val="both"/>
            </w:pPr>
            <w:r>
              <w:rPr>
                <w:rFonts w:ascii="Times New Roman"/>
                <w:b w:val="false"/>
                <w:i w:val="false"/>
                <w:color w:val="000000"/>
                <w:sz w:val="20"/>
              </w:rPr>
              <w:t>
</w:t>
            </w:r>
            <w:r>
              <w:rPr>
                <w:rFonts w:ascii="Times New Roman"/>
                <w:b w:val="false"/>
                <w:i w:val="false"/>
                <w:color w:val="000000"/>
                <w:sz w:val="20"/>
              </w:rPr>
              <w:t>1. Әлеуметтану зерттеулерін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Қызметтер тізбесін жетілдіру және жаңарту үшін барлық бөлімшемен және құрылыммен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Бәсекелестік талдау әдісін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Өнімнің параметрлеріне сәйкестігін тексеру әдістері мен әдістерін қолдану.</w:t>
            </w:r>
          </w:p>
          <w:p>
            <w:pPr>
              <w:spacing w:after="20"/>
              <w:ind w:left="20"/>
              <w:jc w:val="both"/>
            </w:pPr>
            <w:r>
              <w:rPr>
                <w:rFonts w:ascii="Times New Roman"/>
                <w:b w:val="false"/>
                <w:i w:val="false"/>
                <w:color w:val="000000"/>
                <w:sz w:val="20"/>
              </w:rPr>
              <w:t xml:space="preserve">
5. Есеп беру және зерттеу нәтижелерін басшылыққа жеткізу.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7" w:id="1090"/>
          <w:p>
            <w:pPr>
              <w:spacing w:after="20"/>
              <w:ind w:left="20"/>
              <w:jc w:val="both"/>
            </w:pPr>
            <w:r>
              <w:rPr>
                <w:rFonts w:ascii="Times New Roman"/>
                <w:b w:val="false"/>
                <w:i w:val="false"/>
                <w:color w:val="000000"/>
                <w:sz w:val="20"/>
              </w:rPr>
              <w:t>
Білімдер:</w:t>
            </w:r>
          </w:p>
          <w:bookmarkEnd w:id="109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Әртүрлі зерттеудің негізгі әдістері (маркетинг, әлеуметтану, медиа). </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Сапалық және логикалық зерттеулердің негізгі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Өнімнің немесе көрсетілетін қызметтің сапалық сипаттамаларына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Ұйымның өнімін (қызметін) ілгерілету жүйесін жақсарту бойынша ұсыныстар қалыптастыру.</w:t>
            </w:r>
          </w:p>
          <w:p>
            <w:pPr>
              <w:spacing w:after="20"/>
              <w:ind w:left="20"/>
              <w:jc w:val="both"/>
            </w:pPr>
            <w:r>
              <w:rPr>
                <w:rFonts w:ascii="Times New Roman"/>
                <w:b w:val="false"/>
                <w:i w:val="false"/>
                <w:color w:val="000000"/>
                <w:sz w:val="20"/>
              </w:rPr>
              <w:t>
5.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2" w:id="1091"/>
          <w:p>
            <w:pPr>
              <w:spacing w:after="20"/>
              <w:ind w:left="20"/>
              <w:jc w:val="both"/>
            </w:pPr>
            <w:r>
              <w:rPr>
                <w:rFonts w:ascii="Times New Roman"/>
                <w:b w:val="false"/>
                <w:i w:val="false"/>
                <w:color w:val="000000"/>
                <w:sz w:val="20"/>
              </w:rPr>
              <w:t>
Еңбек функциясы 2:</w:t>
            </w:r>
          </w:p>
          <w:bookmarkEnd w:id="1091"/>
          <w:p>
            <w:pPr>
              <w:spacing w:after="20"/>
              <w:ind w:left="20"/>
              <w:jc w:val="both"/>
            </w:pPr>
            <w:r>
              <w:rPr>
                <w:rFonts w:ascii="Times New Roman"/>
                <w:b w:val="false"/>
                <w:i w:val="false"/>
                <w:color w:val="000000"/>
                <w:sz w:val="20"/>
              </w:rPr>
              <w:t>
Өнімді немесе қызметті ілгерілету үшін ілгерілету стратегиясын, маркетингтік бағдарламаларды, жарнама стратегиясын, жарнамалық науқандарды жоспарлау және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3" w:id="1092"/>
          <w:p>
            <w:pPr>
              <w:spacing w:after="20"/>
              <w:ind w:left="20"/>
              <w:jc w:val="both"/>
            </w:pPr>
            <w:r>
              <w:rPr>
                <w:rFonts w:ascii="Times New Roman"/>
                <w:b w:val="false"/>
                <w:i w:val="false"/>
                <w:color w:val="000000"/>
                <w:sz w:val="20"/>
              </w:rPr>
              <w:t>
Дағды 1:</w:t>
            </w:r>
          </w:p>
          <w:bookmarkEnd w:id="1092"/>
          <w:p>
            <w:pPr>
              <w:spacing w:after="20"/>
              <w:ind w:left="20"/>
              <w:jc w:val="both"/>
            </w:pPr>
            <w:r>
              <w:rPr>
                <w:rFonts w:ascii="Times New Roman"/>
                <w:b w:val="false"/>
                <w:i w:val="false"/>
                <w:color w:val="000000"/>
                <w:sz w:val="20"/>
              </w:rPr>
              <w:t>
Жарнамалық стратегияны қалыптастыруға қатысу, беделді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4" w:id="1093"/>
          <w:p>
            <w:pPr>
              <w:spacing w:after="20"/>
              <w:ind w:left="20"/>
              <w:jc w:val="both"/>
            </w:pPr>
            <w:r>
              <w:rPr>
                <w:rFonts w:ascii="Times New Roman"/>
                <w:b w:val="false"/>
                <w:i w:val="false"/>
                <w:color w:val="000000"/>
                <w:sz w:val="20"/>
              </w:rPr>
              <w:t>
Машықтар:</w:t>
            </w:r>
          </w:p>
          <w:bookmarkEnd w:id="1093"/>
          <w:p>
            <w:pPr>
              <w:spacing w:after="20"/>
              <w:ind w:left="20"/>
              <w:jc w:val="both"/>
            </w:pPr>
            <w:r>
              <w:rPr>
                <w:rFonts w:ascii="Times New Roman"/>
                <w:b w:val="false"/>
                <w:i w:val="false"/>
                <w:color w:val="000000"/>
                <w:sz w:val="20"/>
              </w:rPr>
              <w:t>
</w:t>
            </w:r>
            <w:r>
              <w:rPr>
                <w:rFonts w:ascii="Times New Roman"/>
                <w:b w:val="false"/>
                <w:i w:val="false"/>
                <w:color w:val="000000"/>
                <w:sz w:val="20"/>
              </w:rPr>
              <w:t>1. Түзету әрекеттерін жақсарту немесе қабылдау үшін стратегиялық медиа жоспарлаудың тиімділігіне монитор жүргізу және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Басымдықтарды анықтауға жұмыла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Өнім/қызмет тұжырымдамасын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Негізгі жарнамалық құралдар мен арналарды анықтау.</w:t>
            </w:r>
          </w:p>
          <w:p>
            <w:pPr>
              <w:spacing w:after="20"/>
              <w:ind w:left="20"/>
              <w:jc w:val="both"/>
            </w:pPr>
            <w:r>
              <w:rPr>
                <w:rFonts w:ascii="Times New Roman"/>
                <w:b w:val="false"/>
                <w:i w:val="false"/>
                <w:color w:val="000000"/>
                <w:sz w:val="20"/>
              </w:rPr>
              <w:t>
5. Проблемаларды анықтау және ақпаратты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9" w:id="1094"/>
          <w:p>
            <w:pPr>
              <w:spacing w:after="20"/>
              <w:ind w:left="20"/>
              <w:jc w:val="both"/>
            </w:pPr>
            <w:r>
              <w:rPr>
                <w:rFonts w:ascii="Times New Roman"/>
                <w:b w:val="false"/>
                <w:i w:val="false"/>
                <w:color w:val="000000"/>
                <w:sz w:val="20"/>
              </w:rPr>
              <w:t>
Білімдер:</w:t>
            </w:r>
          </w:p>
          <w:bookmarkEnd w:id="1094"/>
          <w:p>
            <w:pPr>
              <w:spacing w:after="20"/>
              <w:ind w:left="20"/>
              <w:jc w:val="both"/>
            </w:pPr>
            <w:r>
              <w:rPr>
                <w:rFonts w:ascii="Times New Roman"/>
                <w:b w:val="false"/>
                <w:i w:val="false"/>
                <w:color w:val="000000"/>
                <w:sz w:val="20"/>
              </w:rPr>
              <w:t>
</w:t>
            </w:r>
            <w:r>
              <w:rPr>
                <w:rFonts w:ascii="Times New Roman"/>
                <w:b w:val="false"/>
                <w:i w:val="false"/>
                <w:color w:val="000000"/>
                <w:sz w:val="20"/>
              </w:rPr>
              <w:t>1. Кәсіпкерлік, коммерциялық және жарнамалық қызметті регламенттейтін Қазақстан Республикасының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инновациялық және инвестициялық қызметін одан әрі дамытудың перспективалық бағыттары.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Қоғаммен байланыс саласындағы заманауи үрдістер мен шетелдік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4. Жарнамалық науқанның нысандары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Жобалық жоспарлау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Нарық конъюнктурасы.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7. PR ілгерілету әдістері мен технологиялары</w:t>
            </w:r>
          </w:p>
          <w:p>
            <w:pPr>
              <w:spacing w:after="20"/>
              <w:ind w:left="20"/>
              <w:jc w:val="both"/>
            </w:pPr>
            <w:r>
              <w:rPr>
                <w:rFonts w:ascii="Times New Roman"/>
                <w:b w:val="false"/>
                <w:i w:val="false"/>
                <w:color w:val="000000"/>
                <w:sz w:val="20"/>
              </w:rPr>
              <w:t>
8.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7" w:id="1095"/>
          <w:p>
            <w:pPr>
              <w:spacing w:after="20"/>
              <w:ind w:left="20"/>
              <w:jc w:val="both"/>
            </w:pPr>
            <w:r>
              <w:rPr>
                <w:rFonts w:ascii="Times New Roman"/>
                <w:b w:val="false"/>
                <w:i w:val="false"/>
                <w:color w:val="000000"/>
                <w:sz w:val="20"/>
              </w:rPr>
              <w:t>
Дағды 2:</w:t>
            </w:r>
          </w:p>
          <w:bookmarkEnd w:id="1095"/>
          <w:p>
            <w:pPr>
              <w:spacing w:after="20"/>
              <w:ind w:left="20"/>
              <w:jc w:val="both"/>
            </w:pPr>
            <w:r>
              <w:rPr>
                <w:rFonts w:ascii="Times New Roman"/>
                <w:b w:val="false"/>
                <w:i w:val="false"/>
                <w:color w:val="000000"/>
                <w:sz w:val="20"/>
              </w:rPr>
              <w:t>
Өнімді, қызметті нарыққа ілгерілету стратегияларын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8" w:id="1096"/>
          <w:p>
            <w:pPr>
              <w:spacing w:after="20"/>
              <w:ind w:left="20"/>
              <w:jc w:val="both"/>
            </w:pPr>
            <w:r>
              <w:rPr>
                <w:rFonts w:ascii="Times New Roman"/>
                <w:b w:val="false"/>
                <w:i w:val="false"/>
                <w:color w:val="000000"/>
                <w:sz w:val="20"/>
              </w:rPr>
              <w:t>
Машықтар:</w:t>
            </w:r>
          </w:p>
          <w:bookmarkEnd w:id="1096"/>
          <w:p>
            <w:pPr>
              <w:spacing w:after="20"/>
              <w:ind w:left="20"/>
              <w:jc w:val="both"/>
            </w:pPr>
            <w:r>
              <w:rPr>
                <w:rFonts w:ascii="Times New Roman"/>
                <w:b w:val="false"/>
                <w:i w:val="false"/>
                <w:color w:val="000000"/>
                <w:sz w:val="20"/>
              </w:rPr>
              <w:t>
</w:t>
            </w:r>
            <w:r>
              <w:rPr>
                <w:rFonts w:ascii="Times New Roman"/>
                <w:b w:val="false"/>
                <w:i w:val="false"/>
                <w:color w:val="000000"/>
                <w:sz w:val="20"/>
              </w:rPr>
              <w:t>1. Мақсаттарды, міндеттерді және мақсатты аудиторияны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Іс-шараларды өткізу жоспарларын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Жария назар аударудың саны мен сипатын талдай отырып, ақпараттық көздерге тұрақты мониторинг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Ақпараттық себептерге бастамашылық жасау және компанияның қызметі, жобалары мен тұлғалары туралы жарияланымдарды ұйымдастыру арқылы коммуникация саласындағы жұмысты ұйымдастыру.</w:t>
            </w:r>
          </w:p>
          <w:p>
            <w:pPr>
              <w:spacing w:after="20"/>
              <w:ind w:left="20"/>
              <w:jc w:val="both"/>
            </w:pPr>
            <w:r>
              <w:rPr>
                <w:rFonts w:ascii="Times New Roman"/>
                <w:b w:val="false"/>
                <w:i w:val="false"/>
                <w:color w:val="000000"/>
                <w:sz w:val="20"/>
              </w:rPr>
              <w:t>
5. Бірлескен қызмет кезінде ұйымның құрылымдық бөлімшелерінің ықпалдастығын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3" w:id="1097"/>
          <w:p>
            <w:pPr>
              <w:spacing w:after="20"/>
              <w:ind w:left="20"/>
              <w:jc w:val="both"/>
            </w:pPr>
            <w:r>
              <w:rPr>
                <w:rFonts w:ascii="Times New Roman"/>
                <w:b w:val="false"/>
                <w:i w:val="false"/>
                <w:color w:val="000000"/>
                <w:sz w:val="20"/>
              </w:rPr>
              <w:t>
Білімдер:</w:t>
            </w:r>
          </w:p>
          <w:bookmarkEnd w:id="1097"/>
          <w:p>
            <w:pPr>
              <w:spacing w:after="20"/>
              <w:ind w:left="20"/>
              <w:jc w:val="both"/>
            </w:pPr>
            <w:r>
              <w:rPr>
                <w:rFonts w:ascii="Times New Roman"/>
                <w:b w:val="false"/>
                <w:i w:val="false"/>
                <w:color w:val="000000"/>
                <w:sz w:val="20"/>
              </w:rPr>
              <w:t>
</w:t>
            </w:r>
            <w:r>
              <w:rPr>
                <w:rFonts w:ascii="Times New Roman"/>
                <w:b w:val="false"/>
                <w:i w:val="false"/>
                <w:color w:val="000000"/>
                <w:sz w:val="20"/>
              </w:rPr>
              <w:t>1. Кәсіпкерлік, коммерциялық және жарнамалық қызметті регламенттейтін Қазақстан Республикасының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Логика және дәлелдеу теориясының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Байланыс теориясының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Ақпараттық үдерістер мен бұқаралық коммуникация саласының даму болжамдары.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5. Жарнамалық науқанды жүргізудің озық отандық және шетелдік тәжірибесі.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Медиа жоспарлаудың әдістері мен құралдары.</w:t>
            </w:r>
          </w:p>
          <w:p>
            <w:pPr>
              <w:spacing w:after="20"/>
              <w:ind w:left="20"/>
              <w:jc w:val="both"/>
            </w:pPr>
            <w:r>
              <w:rPr>
                <w:rFonts w:ascii="Times New Roman"/>
                <w:b w:val="false"/>
                <w:i w:val="false"/>
                <w:color w:val="000000"/>
                <w:sz w:val="20"/>
              </w:rPr>
              <w:t>
7.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0" w:id="1098"/>
          <w:p>
            <w:pPr>
              <w:spacing w:after="20"/>
              <w:ind w:left="20"/>
              <w:jc w:val="both"/>
            </w:pPr>
            <w:r>
              <w:rPr>
                <w:rFonts w:ascii="Times New Roman"/>
                <w:b w:val="false"/>
                <w:i w:val="false"/>
                <w:color w:val="000000"/>
                <w:sz w:val="20"/>
              </w:rPr>
              <w:t>
Дағды 3:</w:t>
            </w:r>
          </w:p>
          <w:bookmarkEnd w:id="1098"/>
          <w:p>
            <w:pPr>
              <w:spacing w:after="20"/>
              <w:ind w:left="20"/>
              <w:jc w:val="both"/>
            </w:pPr>
            <w:r>
              <w:rPr>
                <w:rFonts w:ascii="Times New Roman"/>
                <w:b w:val="false"/>
                <w:i w:val="false"/>
                <w:color w:val="000000"/>
                <w:sz w:val="20"/>
              </w:rPr>
              <w:t>
Жарнамалық науқандарды немесе жарнамалық іс-шараларды өткізу жөніндегі жұмыстарды басқару, жоспарлау және үйлестіруді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1" w:id="1099"/>
          <w:p>
            <w:pPr>
              <w:spacing w:after="20"/>
              <w:ind w:left="20"/>
              <w:jc w:val="both"/>
            </w:pPr>
            <w:r>
              <w:rPr>
                <w:rFonts w:ascii="Times New Roman"/>
                <w:b w:val="false"/>
                <w:i w:val="false"/>
                <w:color w:val="000000"/>
                <w:sz w:val="20"/>
              </w:rPr>
              <w:t>
Машықтар:</w:t>
            </w:r>
          </w:p>
          <w:bookmarkEnd w:id="1099"/>
          <w:p>
            <w:pPr>
              <w:spacing w:after="20"/>
              <w:ind w:left="20"/>
              <w:jc w:val="both"/>
            </w:pPr>
            <w:r>
              <w:rPr>
                <w:rFonts w:ascii="Times New Roman"/>
                <w:b w:val="false"/>
                <w:i w:val="false"/>
                <w:color w:val="000000"/>
                <w:sz w:val="20"/>
              </w:rPr>
              <w:t>
</w:t>
            </w:r>
            <w:r>
              <w:rPr>
                <w:rFonts w:ascii="Times New Roman"/>
                <w:b w:val="false"/>
                <w:i w:val="false"/>
                <w:color w:val="000000"/>
                <w:sz w:val="20"/>
              </w:rPr>
              <w:t>1. Өнімді немесе қызметті ілгерілету бойынша іс-шаралар жоспарын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Жарнамалық науқандардың ауқымы мен мерзімдерін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PR іс-шараларын әзірлеу және ұйымдастыру.</w:t>
            </w:r>
          </w:p>
          <w:p>
            <w:pPr>
              <w:spacing w:after="20"/>
              <w:ind w:left="20"/>
              <w:jc w:val="both"/>
            </w:pPr>
            <w:r>
              <w:rPr>
                <w:rFonts w:ascii="Times New Roman"/>
                <w:b w:val="false"/>
                <w:i w:val="false"/>
                <w:color w:val="000000"/>
                <w:sz w:val="20"/>
              </w:rPr>
              <w:t>
4. Мультимедиялық басылымдарда телевизиялық жарнама мен жарнама өндірісін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5" w:id="1100"/>
          <w:p>
            <w:pPr>
              <w:spacing w:after="20"/>
              <w:ind w:left="20"/>
              <w:jc w:val="both"/>
            </w:pPr>
            <w:r>
              <w:rPr>
                <w:rFonts w:ascii="Times New Roman"/>
                <w:b w:val="false"/>
                <w:i w:val="false"/>
                <w:color w:val="000000"/>
                <w:sz w:val="20"/>
              </w:rPr>
              <w:t>
Білімдер:</w:t>
            </w:r>
          </w:p>
          <w:bookmarkEnd w:id="1100"/>
          <w:p>
            <w:pPr>
              <w:spacing w:after="20"/>
              <w:ind w:left="20"/>
              <w:jc w:val="both"/>
            </w:pPr>
            <w:r>
              <w:rPr>
                <w:rFonts w:ascii="Times New Roman"/>
                <w:b w:val="false"/>
                <w:i w:val="false"/>
                <w:color w:val="000000"/>
                <w:sz w:val="20"/>
              </w:rPr>
              <w:t>
</w:t>
            </w:r>
            <w:r>
              <w:rPr>
                <w:rFonts w:ascii="Times New Roman"/>
                <w:b w:val="false"/>
                <w:i w:val="false"/>
                <w:color w:val="000000"/>
                <w:sz w:val="20"/>
              </w:rPr>
              <w:t>1. Тәуекел-менеджмент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Бренд-менеджмент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Стратегиялық және жедел жоспарлау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Жобаларды басқару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Жарнама негіздері, жарнамалық науқан жүргізу нысандары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PR технологиялар негіздері мен қағидаттары.</w:t>
            </w:r>
          </w:p>
          <w:p>
            <w:pPr>
              <w:spacing w:after="20"/>
              <w:ind w:left="20"/>
              <w:jc w:val="both"/>
            </w:pPr>
            <w:r>
              <w:rPr>
                <w:rFonts w:ascii="Times New Roman"/>
                <w:b w:val="false"/>
                <w:i w:val="false"/>
                <w:color w:val="000000"/>
                <w:sz w:val="20"/>
              </w:rPr>
              <w:t>
7.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2" w:id="1101"/>
          <w:p>
            <w:pPr>
              <w:spacing w:after="20"/>
              <w:ind w:left="20"/>
              <w:jc w:val="both"/>
            </w:pPr>
            <w:r>
              <w:rPr>
                <w:rFonts w:ascii="Times New Roman"/>
                <w:b w:val="false"/>
                <w:i w:val="false"/>
                <w:color w:val="000000"/>
                <w:sz w:val="20"/>
              </w:rPr>
              <w:t>
Дағды 4:</w:t>
            </w:r>
          </w:p>
          <w:bookmarkEnd w:id="1101"/>
          <w:p>
            <w:pPr>
              <w:spacing w:after="20"/>
              <w:ind w:left="20"/>
              <w:jc w:val="both"/>
            </w:pPr>
            <w:r>
              <w:rPr>
                <w:rFonts w:ascii="Times New Roman"/>
                <w:b w:val="false"/>
                <w:i w:val="false"/>
                <w:color w:val="000000"/>
                <w:sz w:val="20"/>
              </w:rPr>
              <w:t>
Әлеуетті тұтынушыларға өнімнің немесе қызметтің таныстырылымын, түрлі тақырыптық семинарларды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3" w:id="1102"/>
          <w:p>
            <w:pPr>
              <w:spacing w:after="20"/>
              <w:ind w:left="20"/>
              <w:jc w:val="both"/>
            </w:pPr>
            <w:r>
              <w:rPr>
                <w:rFonts w:ascii="Times New Roman"/>
                <w:b w:val="false"/>
                <w:i w:val="false"/>
                <w:color w:val="000000"/>
                <w:sz w:val="20"/>
              </w:rPr>
              <w:t>
Машықтар:</w:t>
            </w:r>
          </w:p>
          <w:bookmarkEnd w:id="1102"/>
          <w:p>
            <w:pPr>
              <w:spacing w:after="20"/>
              <w:ind w:left="20"/>
              <w:jc w:val="both"/>
            </w:pPr>
            <w:r>
              <w:rPr>
                <w:rFonts w:ascii="Times New Roman"/>
                <w:b w:val="false"/>
                <w:i w:val="false"/>
                <w:color w:val="000000"/>
                <w:sz w:val="20"/>
              </w:rPr>
              <w:t>
</w:t>
            </w:r>
            <w:r>
              <w:rPr>
                <w:rFonts w:ascii="Times New Roman"/>
                <w:b w:val="false"/>
                <w:i w:val="false"/>
                <w:color w:val="000000"/>
                <w:sz w:val="20"/>
              </w:rPr>
              <w:t>1. Мақсаттарды, міндеттерді, аудиторияны және көпшілік алдында сөйлеу алаңын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Коммуникация логикасы мен мазмұнын пысықтау.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Коммуникация алаңын ұйымдастыру.</w:t>
            </w:r>
          </w:p>
          <w:p>
            <w:pPr>
              <w:spacing w:after="20"/>
              <w:ind w:left="20"/>
              <w:jc w:val="both"/>
            </w:pPr>
            <w:r>
              <w:rPr>
                <w:rFonts w:ascii="Times New Roman"/>
                <w:b w:val="false"/>
                <w:i w:val="false"/>
                <w:color w:val="000000"/>
                <w:sz w:val="20"/>
              </w:rPr>
              <w:t>
4. Аудиториямен жұмыс істеу (дайындау, қосымша материалдармен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7" w:id="1103"/>
          <w:p>
            <w:pPr>
              <w:spacing w:after="20"/>
              <w:ind w:left="20"/>
              <w:jc w:val="both"/>
            </w:pPr>
            <w:r>
              <w:rPr>
                <w:rFonts w:ascii="Times New Roman"/>
                <w:b w:val="false"/>
                <w:i w:val="false"/>
                <w:color w:val="000000"/>
                <w:sz w:val="20"/>
              </w:rPr>
              <w:t>
Білімдер:</w:t>
            </w:r>
          </w:p>
          <w:bookmarkEnd w:id="110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Бренд-менеджмент құралдары.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Контентпен жұмыс істеу технологиялары (мақсат-міндеттерді, стратегиялық фокустарды, копирайтингті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Таныстырылымдар мен сөз сөйлеу түрлері, нысандары.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Таныстырылымдарды дайындау және өткізу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Психология негіздері.</w:t>
            </w:r>
          </w:p>
          <w:p>
            <w:pPr>
              <w:spacing w:after="20"/>
              <w:ind w:left="20"/>
              <w:jc w:val="both"/>
            </w:pPr>
            <w:r>
              <w:rPr>
                <w:rFonts w:ascii="Times New Roman"/>
                <w:b w:val="false"/>
                <w:i w:val="false"/>
                <w:color w:val="000000"/>
                <w:sz w:val="20"/>
              </w:rPr>
              <w:t>
6.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3" w:id="1104"/>
          <w:p>
            <w:pPr>
              <w:spacing w:after="20"/>
              <w:ind w:left="20"/>
              <w:jc w:val="both"/>
            </w:pPr>
            <w:r>
              <w:rPr>
                <w:rFonts w:ascii="Times New Roman"/>
                <w:b w:val="false"/>
                <w:i w:val="false"/>
                <w:color w:val="000000"/>
                <w:sz w:val="20"/>
              </w:rPr>
              <w:t>
Дағды 5:</w:t>
            </w:r>
          </w:p>
          <w:bookmarkEnd w:id="1104"/>
          <w:p>
            <w:pPr>
              <w:spacing w:after="20"/>
              <w:ind w:left="20"/>
              <w:jc w:val="both"/>
            </w:pPr>
            <w:r>
              <w:rPr>
                <w:rFonts w:ascii="Times New Roman"/>
                <w:b w:val="false"/>
                <w:i w:val="false"/>
                <w:color w:val="000000"/>
                <w:sz w:val="20"/>
              </w:rPr>
              <w:t>
Мультимедиялық басылымдарда жарнаманың нысандары мен әдістерін таңдау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4" w:id="1105"/>
          <w:p>
            <w:pPr>
              <w:spacing w:after="20"/>
              <w:ind w:left="20"/>
              <w:jc w:val="both"/>
            </w:pPr>
            <w:r>
              <w:rPr>
                <w:rFonts w:ascii="Times New Roman"/>
                <w:b w:val="false"/>
                <w:i w:val="false"/>
                <w:color w:val="000000"/>
                <w:sz w:val="20"/>
              </w:rPr>
              <w:t>
Машықтар:</w:t>
            </w:r>
          </w:p>
          <w:bookmarkEnd w:id="1105"/>
          <w:p>
            <w:pPr>
              <w:spacing w:after="20"/>
              <w:ind w:left="20"/>
              <w:jc w:val="both"/>
            </w:pPr>
            <w:r>
              <w:rPr>
                <w:rFonts w:ascii="Times New Roman"/>
                <w:b w:val="false"/>
                <w:i w:val="false"/>
                <w:color w:val="000000"/>
                <w:sz w:val="20"/>
              </w:rPr>
              <w:t>
</w:t>
            </w:r>
            <w:r>
              <w:rPr>
                <w:rFonts w:ascii="Times New Roman"/>
                <w:b w:val="false"/>
                <w:i w:val="false"/>
                <w:color w:val="000000"/>
                <w:sz w:val="20"/>
              </w:rPr>
              <w:t>1. Бұқаралық ақпарат құралдары үшін жарнамалық мәтіндер мен сценарийлер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Жарнаманы орналастыру уақыты мен орнының оңтайлы параметрлерін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Жарнаманың қажетті құралдары мен тасымалдағыштарын анықтау.</w:t>
            </w:r>
          </w:p>
          <w:p>
            <w:pPr>
              <w:spacing w:after="20"/>
              <w:ind w:left="20"/>
              <w:jc w:val="both"/>
            </w:pPr>
            <w:r>
              <w:rPr>
                <w:rFonts w:ascii="Times New Roman"/>
                <w:b w:val="false"/>
                <w:i w:val="false"/>
                <w:color w:val="000000"/>
                <w:sz w:val="20"/>
              </w:rPr>
              <w:t>
4. Кестелер, жоспарлар, жол карталарын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8" w:id="1106"/>
          <w:p>
            <w:pPr>
              <w:spacing w:after="20"/>
              <w:ind w:left="20"/>
              <w:jc w:val="both"/>
            </w:pPr>
            <w:r>
              <w:rPr>
                <w:rFonts w:ascii="Times New Roman"/>
                <w:b w:val="false"/>
                <w:i w:val="false"/>
                <w:color w:val="000000"/>
                <w:sz w:val="20"/>
              </w:rPr>
              <w:t>
Білімдер:</w:t>
            </w:r>
          </w:p>
          <w:bookmarkEnd w:id="1106"/>
          <w:p>
            <w:pPr>
              <w:spacing w:after="20"/>
              <w:ind w:left="20"/>
              <w:jc w:val="both"/>
            </w:pPr>
            <w:r>
              <w:rPr>
                <w:rFonts w:ascii="Times New Roman"/>
                <w:b w:val="false"/>
                <w:i w:val="false"/>
                <w:color w:val="000000"/>
                <w:sz w:val="20"/>
              </w:rPr>
              <w:t>
</w:t>
            </w:r>
            <w:r>
              <w:rPr>
                <w:rFonts w:ascii="Times New Roman"/>
                <w:b w:val="false"/>
                <w:i w:val="false"/>
                <w:color w:val="000000"/>
                <w:sz w:val="20"/>
              </w:rPr>
              <w:t>1. Жарнама негіздері, жарнамалық науқанның нысандары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PR технологиясының негіздері мен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Сату психологиясы және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Брендтің, өндіріс технологияларының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Жарнама құралдары мен тасымалдағыштары.</w:t>
            </w:r>
          </w:p>
          <w:p>
            <w:pPr>
              <w:spacing w:after="20"/>
              <w:ind w:left="20"/>
              <w:jc w:val="both"/>
            </w:pPr>
            <w:r>
              <w:rPr>
                <w:rFonts w:ascii="Times New Roman"/>
                <w:b w:val="false"/>
                <w:i w:val="false"/>
                <w:color w:val="000000"/>
                <w:sz w:val="20"/>
              </w:rPr>
              <w:t>
6.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4" w:id="1107"/>
          <w:p>
            <w:pPr>
              <w:spacing w:after="20"/>
              <w:ind w:left="20"/>
              <w:jc w:val="both"/>
            </w:pPr>
            <w:r>
              <w:rPr>
                <w:rFonts w:ascii="Times New Roman"/>
                <w:b w:val="false"/>
                <w:i w:val="false"/>
                <w:color w:val="000000"/>
                <w:sz w:val="20"/>
              </w:rPr>
              <w:t>
Дағды 6:</w:t>
            </w:r>
          </w:p>
          <w:bookmarkEnd w:id="1107"/>
          <w:p>
            <w:pPr>
              <w:spacing w:after="20"/>
              <w:ind w:left="20"/>
              <w:jc w:val="both"/>
            </w:pPr>
            <w:r>
              <w:rPr>
                <w:rFonts w:ascii="Times New Roman"/>
                <w:b w:val="false"/>
                <w:i w:val="false"/>
                <w:color w:val="000000"/>
                <w:sz w:val="20"/>
              </w:rPr>
              <w:t>
Ілгерілету стратегиясын түзету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5" w:id="1108"/>
          <w:p>
            <w:pPr>
              <w:spacing w:after="20"/>
              <w:ind w:left="20"/>
              <w:jc w:val="both"/>
            </w:pPr>
            <w:r>
              <w:rPr>
                <w:rFonts w:ascii="Times New Roman"/>
                <w:b w:val="false"/>
                <w:i w:val="false"/>
                <w:color w:val="000000"/>
                <w:sz w:val="20"/>
              </w:rPr>
              <w:t>
Машықтар:</w:t>
            </w:r>
          </w:p>
          <w:bookmarkEnd w:id="1108"/>
          <w:p>
            <w:pPr>
              <w:spacing w:after="20"/>
              <w:ind w:left="20"/>
              <w:jc w:val="both"/>
            </w:pPr>
            <w:r>
              <w:rPr>
                <w:rFonts w:ascii="Times New Roman"/>
                <w:b w:val="false"/>
                <w:i w:val="false"/>
                <w:color w:val="000000"/>
                <w:sz w:val="20"/>
              </w:rPr>
              <w:t>
</w:t>
            </w:r>
            <w:r>
              <w:rPr>
                <w:rFonts w:ascii="Times New Roman"/>
                <w:b w:val="false"/>
                <w:i w:val="false"/>
                <w:color w:val="000000"/>
                <w:sz w:val="20"/>
              </w:rPr>
              <w:t>1. Өнімді/қызметті ілгерілетудің қолданыстағы стратегияларын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Тиімділік көрсеткіштерін анықтау.</w:t>
            </w:r>
          </w:p>
          <w:p>
            <w:pPr>
              <w:spacing w:after="20"/>
              <w:ind w:left="20"/>
              <w:jc w:val="both"/>
            </w:pPr>
            <w:r>
              <w:rPr>
                <w:rFonts w:ascii="Times New Roman"/>
                <w:b w:val="false"/>
                <w:i w:val="false"/>
                <w:color w:val="000000"/>
                <w:sz w:val="20"/>
              </w:rPr>
              <w:t>
3. Жақсарту немесе түзету шараларын қабылдау үшін ілгерілету стратегиясының тиімділігіне мониторинг және бағалау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8" w:id="1109"/>
          <w:p>
            <w:pPr>
              <w:spacing w:after="20"/>
              <w:ind w:left="20"/>
              <w:jc w:val="both"/>
            </w:pPr>
            <w:r>
              <w:rPr>
                <w:rFonts w:ascii="Times New Roman"/>
                <w:b w:val="false"/>
                <w:i w:val="false"/>
                <w:color w:val="000000"/>
                <w:sz w:val="20"/>
              </w:rPr>
              <w:t>
Білімдер:</w:t>
            </w:r>
          </w:p>
          <w:bookmarkEnd w:id="1109"/>
          <w:p>
            <w:pPr>
              <w:spacing w:after="20"/>
              <w:ind w:left="20"/>
              <w:jc w:val="both"/>
            </w:pPr>
            <w:r>
              <w:rPr>
                <w:rFonts w:ascii="Times New Roman"/>
                <w:b w:val="false"/>
                <w:i w:val="false"/>
                <w:color w:val="000000"/>
                <w:sz w:val="20"/>
              </w:rPr>
              <w:t>
</w:t>
            </w:r>
            <w:r>
              <w:rPr>
                <w:rFonts w:ascii="Times New Roman"/>
                <w:b w:val="false"/>
                <w:i w:val="false"/>
                <w:color w:val="000000"/>
                <w:sz w:val="20"/>
              </w:rPr>
              <w:t>1. Жарнамалық науқанды жүргізудің озық отандық және шетелдік тәжірибесі.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Нарықтық экономика, кәсіпкерлік және бизнес жүргізу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Ақпараттық алаңды талдау әдістері мен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Бизнес-стратегияларды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Жұмыстың мақсатты және аралық нәтижелерін бағалаудың технологиялары мен негізгі әдістері.</w:t>
            </w:r>
          </w:p>
          <w:p>
            <w:pPr>
              <w:spacing w:after="20"/>
              <w:ind w:left="20"/>
              <w:jc w:val="both"/>
            </w:pPr>
            <w:r>
              <w:rPr>
                <w:rFonts w:ascii="Times New Roman"/>
                <w:b w:val="false"/>
                <w:i w:val="false"/>
                <w:color w:val="000000"/>
                <w:sz w:val="20"/>
              </w:rPr>
              <w:t>
6.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4" w:id="1110"/>
          <w:p>
            <w:pPr>
              <w:spacing w:after="20"/>
              <w:ind w:left="20"/>
              <w:jc w:val="both"/>
            </w:pPr>
            <w:r>
              <w:rPr>
                <w:rFonts w:ascii="Times New Roman"/>
                <w:b w:val="false"/>
                <w:i w:val="false"/>
                <w:color w:val="000000"/>
                <w:sz w:val="20"/>
              </w:rPr>
              <w:t>
Еңбек функциясы 3:</w:t>
            </w:r>
          </w:p>
          <w:bookmarkEnd w:id="1110"/>
          <w:p>
            <w:pPr>
              <w:spacing w:after="20"/>
              <w:ind w:left="20"/>
              <w:jc w:val="both"/>
            </w:pPr>
            <w:r>
              <w:rPr>
                <w:rFonts w:ascii="Times New Roman"/>
                <w:b w:val="false"/>
                <w:i w:val="false"/>
                <w:color w:val="000000"/>
                <w:sz w:val="20"/>
              </w:rPr>
              <w:t>
Іскерлік серіктестермен, сарапшылармен, кеңесшілермен, ұйымның басқа құрылымдық бөлімшелерімен ықпалдастықты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5" w:id="1111"/>
          <w:p>
            <w:pPr>
              <w:spacing w:after="20"/>
              <w:ind w:left="20"/>
              <w:jc w:val="both"/>
            </w:pPr>
            <w:r>
              <w:rPr>
                <w:rFonts w:ascii="Times New Roman"/>
                <w:b w:val="false"/>
                <w:i w:val="false"/>
                <w:color w:val="000000"/>
                <w:sz w:val="20"/>
              </w:rPr>
              <w:t>
Дағды 1:</w:t>
            </w:r>
          </w:p>
          <w:bookmarkEnd w:id="1111"/>
          <w:p>
            <w:pPr>
              <w:spacing w:after="20"/>
              <w:ind w:left="20"/>
              <w:jc w:val="both"/>
            </w:pPr>
            <w:r>
              <w:rPr>
                <w:rFonts w:ascii="Times New Roman"/>
                <w:b w:val="false"/>
                <w:i w:val="false"/>
                <w:color w:val="000000"/>
                <w:sz w:val="20"/>
              </w:rPr>
              <w:t>
Жарнамалық қызметті жетілдіру мақсатында іскерлік серіктестермен байланыс орнату және сыртқы байланыстарды кеңейту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6" w:id="1112"/>
          <w:p>
            <w:pPr>
              <w:spacing w:after="20"/>
              <w:ind w:left="20"/>
              <w:jc w:val="both"/>
            </w:pPr>
            <w:r>
              <w:rPr>
                <w:rFonts w:ascii="Times New Roman"/>
                <w:b w:val="false"/>
                <w:i w:val="false"/>
                <w:color w:val="000000"/>
                <w:sz w:val="20"/>
              </w:rPr>
              <w:t>
Машықтар:</w:t>
            </w:r>
          </w:p>
          <w:bookmarkEnd w:id="1112"/>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Ақпараттық, жарнамалық және консалтингтік агенттіктермен, PR-агенттіктермен, баспалармен, басқа да кәсіпорындармен және ұйымдармен, қоғамдық құрылымдармен және әртүрлі қоғамдық топтармен байланыс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Іскерлік серіктестермен және басқа да мүдделі тараптармен онлайн және офлайн байланыс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Ұдайы қоғамдық іс-шараларды өткізу.</w:t>
            </w:r>
          </w:p>
          <w:p>
            <w:pPr>
              <w:spacing w:after="20"/>
              <w:ind w:left="20"/>
              <w:jc w:val="both"/>
            </w:pPr>
            <w:r>
              <w:rPr>
                <w:rFonts w:ascii="Times New Roman"/>
                <w:b w:val="false"/>
                <w:i w:val="false"/>
                <w:color w:val="000000"/>
                <w:sz w:val="20"/>
              </w:rPr>
              <w:t>
4. Іскерлік келіссөздер техникасын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0" w:id="1113"/>
          <w:p>
            <w:pPr>
              <w:spacing w:after="20"/>
              <w:ind w:left="20"/>
              <w:jc w:val="both"/>
            </w:pPr>
            <w:r>
              <w:rPr>
                <w:rFonts w:ascii="Times New Roman"/>
                <w:b w:val="false"/>
                <w:i w:val="false"/>
                <w:color w:val="000000"/>
                <w:sz w:val="20"/>
              </w:rPr>
              <w:t>
Білімдер:</w:t>
            </w:r>
          </w:p>
          <w:bookmarkEnd w:id="1113"/>
          <w:p>
            <w:pPr>
              <w:spacing w:after="20"/>
              <w:ind w:left="20"/>
              <w:jc w:val="both"/>
            </w:pPr>
            <w:r>
              <w:rPr>
                <w:rFonts w:ascii="Times New Roman"/>
                <w:b w:val="false"/>
                <w:i w:val="false"/>
                <w:color w:val="000000"/>
                <w:sz w:val="20"/>
              </w:rPr>
              <w:t>
</w:t>
            </w:r>
            <w:r>
              <w:rPr>
                <w:rFonts w:ascii="Times New Roman"/>
                <w:b w:val="false"/>
                <w:i w:val="false"/>
                <w:color w:val="000000"/>
                <w:sz w:val="20"/>
              </w:rPr>
              <w:t>1. Компания қызметінің ерекшелігі.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 Әлеуметтану, психология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Көпшілік алдында сөйлеу риторикасы мен техникасының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Іскерлік қарым-қатынас этикасы.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Нарықты, жекелеген ойыншыларды, олардың стратегиялық және тактикалық мүдделерін, салалық алаңдарды, қоғамдық пікір көшбасшыларын ұйымдастыру.</w:t>
            </w:r>
          </w:p>
          <w:p>
            <w:pPr>
              <w:spacing w:after="20"/>
              <w:ind w:left="20"/>
              <w:jc w:val="both"/>
            </w:pPr>
            <w:r>
              <w:rPr>
                <w:rFonts w:ascii="Times New Roman"/>
                <w:b w:val="false"/>
                <w:i w:val="false"/>
                <w:color w:val="000000"/>
                <w:sz w:val="20"/>
              </w:rPr>
              <w:t>
6.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6" w:id="1114"/>
          <w:p>
            <w:pPr>
              <w:spacing w:after="20"/>
              <w:ind w:left="20"/>
              <w:jc w:val="both"/>
            </w:pPr>
            <w:r>
              <w:rPr>
                <w:rFonts w:ascii="Times New Roman"/>
                <w:b w:val="false"/>
                <w:i w:val="false"/>
                <w:color w:val="000000"/>
                <w:sz w:val="20"/>
              </w:rPr>
              <w:t>
Дағды 2:</w:t>
            </w:r>
          </w:p>
          <w:bookmarkEnd w:id="1114"/>
          <w:p>
            <w:pPr>
              <w:spacing w:after="20"/>
              <w:ind w:left="20"/>
              <w:jc w:val="both"/>
            </w:pPr>
            <w:r>
              <w:rPr>
                <w:rFonts w:ascii="Times New Roman"/>
                <w:b w:val="false"/>
                <w:i w:val="false"/>
                <w:color w:val="000000"/>
                <w:sz w:val="20"/>
              </w:rPr>
              <w:t>
Шарттар мен келісімшарттардың әзірленуін және орындалуын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7" w:id="1115"/>
          <w:p>
            <w:pPr>
              <w:spacing w:after="20"/>
              <w:ind w:left="20"/>
              <w:jc w:val="both"/>
            </w:pPr>
            <w:r>
              <w:rPr>
                <w:rFonts w:ascii="Times New Roman"/>
                <w:b w:val="false"/>
                <w:i w:val="false"/>
                <w:color w:val="000000"/>
                <w:sz w:val="20"/>
              </w:rPr>
              <w:t>
Машықтар:</w:t>
            </w:r>
          </w:p>
          <w:bookmarkEnd w:id="1115"/>
          <w:p>
            <w:pPr>
              <w:spacing w:after="20"/>
              <w:ind w:left="20"/>
              <w:jc w:val="both"/>
            </w:pPr>
            <w:r>
              <w:rPr>
                <w:rFonts w:ascii="Times New Roman"/>
                <w:b w:val="false"/>
                <w:i w:val="false"/>
                <w:color w:val="000000"/>
                <w:sz w:val="20"/>
              </w:rPr>
              <w:t>
</w:t>
            </w:r>
            <w:r>
              <w:rPr>
                <w:rFonts w:ascii="Times New Roman"/>
                <w:b w:val="false"/>
                <w:i w:val="false"/>
                <w:color w:val="000000"/>
                <w:sz w:val="20"/>
              </w:rPr>
              <w:t>1. Шарттар (келісімшарттар) жасау және жасасу.</w:t>
            </w:r>
          </w:p>
          <w:p>
            <w:pPr>
              <w:spacing w:after="20"/>
              <w:ind w:left="20"/>
              <w:jc w:val="both"/>
            </w:pPr>
            <w:r>
              <w:rPr>
                <w:rFonts w:ascii="Times New Roman"/>
                <w:b w:val="false"/>
                <w:i w:val="false"/>
                <w:color w:val="000000"/>
                <w:sz w:val="20"/>
              </w:rPr>
              <w:t>
2. Жарнаманы тарату тәсілдері мен әдістерін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9" w:id="1116"/>
          <w:p>
            <w:pPr>
              <w:spacing w:after="20"/>
              <w:ind w:left="20"/>
              <w:jc w:val="both"/>
            </w:pPr>
            <w:r>
              <w:rPr>
                <w:rFonts w:ascii="Times New Roman"/>
                <w:b w:val="false"/>
                <w:i w:val="false"/>
                <w:color w:val="000000"/>
                <w:sz w:val="20"/>
              </w:rPr>
              <w:t>
Білімдер:</w:t>
            </w:r>
          </w:p>
          <w:bookmarkEnd w:id="1116"/>
          <w:p>
            <w:pPr>
              <w:spacing w:after="20"/>
              <w:ind w:left="20"/>
              <w:jc w:val="both"/>
            </w:pPr>
            <w:r>
              <w:rPr>
                <w:rFonts w:ascii="Times New Roman"/>
                <w:b w:val="false"/>
                <w:i w:val="false"/>
                <w:color w:val="000000"/>
                <w:sz w:val="20"/>
              </w:rPr>
              <w:t>
</w:t>
            </w:r>
            <w:r>
              <w:rPr>
                <w:rFonts w:ascii="Times New Roman"/>
                <w:b w:val="false"/>
                <w:i w:val="false"/>
                <w:color w:val="000000"/>
                <w:sz w:val="20"/>
              </w:rPr>
              <w:t>1. Жарнамалық науқандарды ұйымдастыру және өткізу мәселелері бойынша шарттар мен келісімшарттарды әзірлеу және келісу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Іскерлік әкімшілендіру, маркетинг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Азаматтық кодексі.</w:t>
            </w:r>
          </w:p>
          <w:p>
            <w:pPr>
              <w:spacing w:after="20"/>
              <w:ind w:left="20"/>
              <w:jc w:val="both"/>
            </w:pPr>
            <w:r>
              <w:rPr>
                <w:rFonts w:ascii="Times New Roman"/>
                <w:b w:val="false"/>
                <w:i w:val="false"/>
                <w:color w:val="000000"/>
                <w:sz w:val="20"/>
              </w:rPr>
              <w:t>
4.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3" w:id="1117"/>
          <w:p>
            <w:pPr>
              <w:spacing w:after="20"/>
              <w:ind w:left="20"/>
              <w:jc w:val="both"/>
            </w:pPr>
            <w:r>
              <w:rPr>
                <w:rFonts w:ascii="Times New Roman"/>
                <w:b w:val="false"/>
                <w:i w:val="false"/>
                <w:color w:val="000000"/>
                <w:sz w:val="20"/>
              </w:rPr>
              <w:t>
Дағды 3:</w:t>
            </w:r>
          </w:p>
          <w:bookmarkEnd w:id="1117"/>
          <w:p>
            <w:pPr>
              <w:spacing w:after="20"/>
              <w:ind w:left="20"/>
              <w:jc w:val="both"/>
            </w:pPr>
            <w:r>
              <w:rPr>
                <w:rFonts w:ascii="Times New Roman"/>
                <w:b w:val="false"/>
                <w:i w:val="false"/>
                <w:color w:val="000000"/>
                <w:sz w:val="20"/>
              </w:rPr>
              <w:t>
Ұйымның басқа құрылымдық бөлімшелерімен жарнамалық іс-шараларды әзірлеу және өткізу үдерісі барысында байланыс орнату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4" w:id="1118"/>
          <w:p>
            <w:pPr>
              <w:spacing w:after="20"/>
              <w:ind w:left="20"/>
              <w:jc w:val="both"/>
            </w:pPr>
            <w:r>
              <w:rPr>
                <w:rFonts w:ascii="Times New Roman"/>
                <w:b w:val="false"/>
                <w:i w:val="false"/>
                <w:color w:val="000000"/>
                <w:sz w:val="20"/>
              </w:rPr>
              <w:t>
Машықтар:</w:t>
            </w:r>
          </w:p>
          <w:bookmarkEnd w:id="1118"/>
          <w:p>
            <w:pPr>
              <w:spacing w:after="20"/>
              <w:ind w:left="20"/>
              <w:jc w:val="both"/>
            </w:pPr>
            <w:r>
              <w:rPr>
                <w:rFonts w:ascii="Times New Roman"/>
                <w:b w:val="false"/>
                <w:i w:val="false"/>
                <w:color w:val="000000"/>
                <w:sz w:val="20"/>
              </w:rPr>
              <w:t>
</w:t>
            </w:r>
            <w:r>
              <w:rPr>
                <w:rFonts w:ascii="Times New Roman"/>
                <w:b w:val="false"/>
                <w:i w:val="false"/>
                <w:color w:val="000000"/>
                <w:sz w:val="20"/>
              </w:rPr>
              <w:t>1. Компанияның корпоративтік мәдениетін қалыптастыру және дамыту, оны барлық деңгейде тарату.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Ұйымда коммуникациялық орта құру.</w:t>
            </w:r>
          </w:p>
          <w:p>
            <w:pPr>
              <w:spacing w:after="20"/>
              <w:ind w:left="20"/>
              <w:jc w:val="both"/>
            </w:pPr>
            <w:r>
              <w:rPr>
                <w:rFonts w:ascii="Times New Roman"/>
                <w:b w:val="false"/>
                <w:i w:val="false"/>
                <w:color w:val="000000"/>
                <w:sz w:val="20"/>
              </w:rPr>
              <w:t>
3. Персонал мен серіктестер үшін ұдайы ынталандыру іс-шараларын әзірлеу және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7" w:id="1119"/>
          <w:p>
            <w:pPr>
              <w:spacing w:after="20"/>
              <w:ind w:left="20"/>
              <w:jc w:val="both"/>
            </w:pPr>
            <w:r>
              <w:rPr>
                <w:rFonts w:ascii="Times New Roman"/>
                <w:b w:val="false"/>
                <w:i w:val="false"/>
                <w:color w:val="000000"/>
                <w:sz w:val="20"/>
              </w:rPr>
              <w:t>
Білімдер:</w:t>
            </w:r>
          </w:p>
          <w:bookmarkEnd w:id="1119"/>
          <w:p>
            <w:pPr>
              <w:spacing w:after="20"/>
              <w:ind w:left="20"/>
              <w:jc w:val="both"/>
            </w:pPr>
            <w:r>
              <w:rPr>
                <w:rFonts w:ascii="Times New Roman"/>
                <w:b w:val="false"/>
                <w:i w:val="false"/>
                <w:color w:val="000000"/>
                <w:sz w:val="20"/>
              </w:rPr>
              <w:t>
</w:t>
            </w:r>
            <w:r>
              <w:rPr>
                <w:rFonts w:ascii="Times New Roman"/>
                <w:b w:val="false"/>
                <w:i w:val="false"/>
                <w:color w:val="000000"/>
                <w:sz w:val="20"/>
              </w:rPr>
              <w:t>1. Ішкі коммуникация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Компанияның корпоративтік мәдениетін қалыптастыру және басқару қағидаттары, ерекшелігі.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 Ұжымдық (командалық) жұмысты ұйымдастыру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коммуникациялық жүйелерді құру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Жобалық жоспарлау әдістері мен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Психология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Персоналмен жұмыс істеу нысандары мен әдістері, еңбекті ынталандыру.</w:t>
            </w:r>
          </w:p>
          <w:p>
            <w:pPr>
              <w:spacing w:after="20"/>
              <w:ind w:left="20"/>
              <w:jc w:val="both"/>
            </w:pPr>
            <w:r>
              <w:rPr>
                <w:rFonts w:ascii="Times New Roman"/>
                <w:b w:val="false"/>
                <w:i w:val="false"/>
                <w:color w:val="000000"/>
                <w:sz w:val="20"/>
              </w:rPr>
              <w:t>
8.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5" w:id="1120"/>
          <w:p>
            <w:pPr>
              <w:spacing w:after="20"/>
              <w:ind w:left="20"/>
              <w:jc w:val="both"/>
            </w:pPr>
            <w:r>
              <w:rPr>
                <w:rFonts w:ascii="Times New Roman"/>
                <w:b w:val="false"/>
                <w:i w:val="false"/>
                <w:color w:val="000000"/>
                <w:sz w:val="20"/>
              </w:rPr>
              <w:t>
Дағды 4:</w:t>
            </w:r>
          </w:p>
          <w:bookmarkEnd w:id="1120"/>
          <w:p>
            <w:pPr>
              <w:spacing w:after="20"/>
              <w:ind w:left="20"/>
              <w:jc w:val="both"/>
            </w:pPr>
            <w:r>
              <w:rPr>
                <w:rFonts w:ascii="Times New Roman"/>
                <w:b w:val="false"/>
                <w:i w:val="false"/>
                <w:color w:val="000000"/>
                <w:sz w:val="20"/>
              </w:rPr>
              <w:t>
Қойылған міндеттерді шешуге кеңесшілер мен сарапшыларды тарту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6" w:id="1121"/>
          <w:p>
            <w:pPr>
              <w:spacing w:after="20"/>
              <w:ind w:left="20"/>
              <w:jc w:val="both"/>
            </w:pPr>
            <w:r>
              <w:rPr>
                <w:rFonts w:ascii="Times New Roman"/>
                <w:b w:val="false"/>
                <w:i w:val="false"/>
                <w:color w:val="000000"/>
                <w:sz w:val="20"/>
              </w:rPr>
              <w:t>
Машықтар:</w:t>
            </w:r>
          </w:p>
          <w:bookmarkEnd w:id="1121"/>
          <w:p>
            <w:pPr>
              <w:spacing w:after="20"/>
              <w:ind w:left="20"/>
              <w:jc w:val="both"/>
            </w:pPr>
            <w:r>
              <w:rPr>
                <w:rFonts w:ascii="Times New Roman"/>
                <w:b w:val="false"/>
                <w:i w:val="false"/>
                <w:color w:val="000000"/>
                <w:sz w:val="20"/>
              </w:rPr>
              <w:t>
</w:t>
            </w:r>
            <w:r>
              <w:rPr>
                <w:rFonts w:ascii="Times New Roman"/>
                <w:b w:val="false"/>
                <w:i w:val="false"/>
                <w:color w:val="000000"/>
                <w:sz w:val="20"/>
              </w:rPr>
              <w:t>1. Негізгі сараптама ұйымдарын, сараптама топтарын және мақсатты сала сарапшыларын анықтай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Компания өкілдерін сараптамалық қауымдастықтарға біріктіру.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Саланың жетекші сарапшыларының, белгілі және танымал тұлғалардың қатысуымен жарнамалық науқандар ұйымдастыру.</w:t>
            </w:r>
          </w:p>
          <w:p>
            <w:pPr>
              <w:spacing w:after="20"/>
              <w:ind w:left="20"/>
              <w:jc w:val="both"/>
            </w:pPr>
            <w:r>
              <w:rPr>
                <w:rFonts w:ascii="Times New Roman"/>
                <w:b w:val="false"/>
                <w:i w:val="false"/>
                <w:color w:val="000000"/>
                <w:sz w:val="20"/>
              </w:rPr>
              <w:t>
4. Іскерлік келіссөздер техникасын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0" w:id="1122"/>
          <w:p>
            <w:pPr>
              <w:spacing w:after="20"/>
              <w:ind w:left="20"/>
              <w:jc w:val="both"/>
            </w:pPr>
            <w:r>
              <w:rPr>
                <w:rFonts w:ascii="Times New Roman"/>
                <w:b w:val="false"/>
                <w:i w:val="false"/>
                <w:color w:val="000000"/>
                <w:sz w:val="20"/>
              </w:rPr>
              <w:t>
Білімдер:</w:t>
            </w:r>
          </w:p>
          <w:bookmarkEnd w:id="1122"/>
          <w:p>
            <w:pPr>
              <w:spacing w:after="20"/>
              <w:ind w:left="20"/>
              <w:jc w:val="both"/>
            </w:pPr>
            <w:r>
              <w:rPr>
                <w:rFonts w:ascii="Times New Roman"/>
                <w:b w:val="false"/>
                <w:i w:val="false"/>
                <w:color w:val="000000"/>
                <w:sz w:val="20"/>
              </w:rPr>
              <w:t>
</w:t>
            </w:r>
            <w:r>
              <w:rPr>
                <w:rFonts w:ascii="Times New Roman"/>
                <w:b w:val="false"/>
                <w:i w:val="false"/>
                <w:color w:val="000000"/>
                <w:sz w:val="20"/>
              </w:rPr>
              <w:t>1. Ұжымдық жұмыстарды ұйымдастырудың заманауи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Жарнамалық науқанды жүргізудің озық отандық және шетелдік тәжірибесі.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Мақсатты аудиторияның әртүрлі типтерімен коммуникация ерекшелігі.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Маркетинг негіздері. </w:t>
            </w:r>
          </w:p>
          <w:p>
            <w:pPr>
              <w:spacing w:after="20"/>
              <w:ind w:left="20"/>
              <w:jc w:val="both"/>
            </w:pPr>
            <w:r>
              <w:rPr>
                <w:rFonts w:ascii="Times New Roman"/>
                <w:b w:val="false"/>
                <w:i w:val="false"/>
                <w:color w:val="000000"/>
                <w:sz w:val="20"/>
              </w:rPr>
              <w:t>
5.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5" w:id="1123"/>
          <w:p>
            <w:pPr>
              <w:spacing w:after="20"/>
              <w:ind w:left="20"/>
              <w:jc w:val="both"/>
            </w:pPr>
            <w:r>
              <w:rPr>
                <w:rFonts w:ascii="Times New Roman"/>
                <w:b w:val="false"/>
                <w:i w:val="false"/>
                <w:color w:val="000000"/>
                <w:sz w:val="20"/>
              </w:rPr>
              <w:t>
Еңбек функциясы 4:</w:t>
            </w:r>
          </w:p>
          <w:bookmarkEnd w:id="1123"/>
          <w:p>
            <w:pPr>
              <w:spacing w:after="20"/>
              <w:ind w:left="20"/>
              <w:jc w:val="both"/>
            </w:pPr>
            <w:r>
              <w:rPr>
                <w:rFonts w:ascii="Times New Roman"/>
                <w:b w:val="false"/>
                <w:i w:val="false"/>
                <w:color w:val="000000"/>
                <w:sz w:val="20"/>
              </w:rPr>
              <w:t>
Маркетингтік бағдарламаларды жоспарлау және брендті ілгерілету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6" w:id="1124"/>
          <w:p>
            <w:pPr>
              <w:spacing w:after="20"/>
              <w:ind w:left="20"/>
              <w:jc w:val="both"/>
            </w:pPr>
            <w:r>
              <w:rPr>
                <w:rFonts w:ascii="Times New Roman"/>
                <w:b w:val="false"/>
                <w:i w:val="false"/>
                <w:color w:val="000000"/>
                <w:sz w:val="20"/>
              </w:rPr>
              <w:t>
Дағды 1:</w:t>
            </w:r>
          </w:p>
          <w:bookmarkEnd w:id="1124"/>
          <w:p>
            <w:pPr>
              <w:spacing w:after="20"/>
              <w:ind w:left="20"/>
              <w:jc w:val="both"/>
            </w:pPr>
            <w:r>
              <w:rPr>
                <w:rFonts w:ascii="Times New Roman"/>
                <w:b w:val="false"/>
                <w:i w:val="false"/>
                <w:color w:val="000000"/>
                <w:sz w:val="20"/>
              </w:rPr>
              <w:t>
Ілгерілетілетін өнімдерді/қызметтерді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7" w:id="1125"/>
          <w:p>
            <w:pPr>
              <w:spacing w:after="20"/>
              <w:ind w:left="20"/>
              <w:jc w:val="both"/>
            </w:pPr>
            <w:r>
              <w:rPr>
                <w:rFonts w:ascii="Times New Roman"/>
                <w:b w:val="false"/>
                <w:i w:val="false"/>
                <w:color w:val="000000"/>
                <w:sz w:val="20"/>
              </w:rPr>
              <w:t>
Машықтар:</w:t>
            </w:r>
          </w:p>
          <w:bookmarkEnd w:id="1125"/>
          <w:p>
            <w:pPr>
              <w:spacing w:after="20"/>
              <w:ind w:left="20"/>
              <w:jc w:val="both"/>
            </w:pPr>
            <w:r>
              <w:rPr>
                <w:rFonts w:ascii="Times New Roman"/>
                <w:b w:val="false"/>
                <w:i w:val="false"/>
                <w:color w:val="000000"/>
                <w:sz w:val="20"/>
              </w:rPr>
              <w:t>
</w:t>
            </w:r>
            <w:r>
              <w:rPr>
                <w:rFonts w:ascii="Times New Roman"/>
                <w:b w:val="false"/>
                <w:i w:val="false"/>
                <w:color w:val="000000"/>
                <w:sz w:val="20"/>
              </w:rPr>
              <w:t>1. Тұтынушылардың өнімге қатынасын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Өнімдердің/қызметтердің ассортиментін, сипаттамаларын, жіктелуін және мақсатын анықтау.</w:t>
            </w:r>
          </w:p>
          <w:p>
            <w:pPr>
              <w:spacing w:after="20"/>
              <w:ind w:left="20"/>
              <w:jc w:val="both"/>
            </w:pPr>
            <w:r>
              <w:rPr>
                <w:rFonts w:ascii="Times New Roman"/>
                <w:b w:val="false"/>
                <w:i w:val="false"/>
                <w:color w:val="000000"/>
                <w:sz w:val="20"/>
              </w:rPr>
              <w:t>
3. Нарықтың дамуының және өнімдерге/қызметтерге сұранысты қалыптастырудың заңдылықтарын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0" w:id="1126"/>
          <w:p>
            <w:pPr>
              <w:spacing w:after="20"/>
              <w:ind w:left="20"/>
              <w:jc w:val="both"/>
            </w:pPr>
            <w:r>
              <w:rPr>
                <w:rFonts w:ascii="Times New Roman"/>
                <w:b w:val="false"/>
                <w:i w:val="false"/>
                <w:color w:val="000000"/>
                <w:sz w:val="20"/>
              </w:rPr>
              <w:t>
Білімдер:</w:t>
            </w:r>
          </w:p>
          <w:bookmarkEnd w:id="1126"/>
          <w:p>
            <w:pPr>
              <w:spacing w:after="20"/>
              <w:ind w:left="20"/>
              <w:jc w:val="both"/>
            </w:pPr>
            <w:r>
              <w:rPr>
                <w:rFonts w:ascii="Times New Roman"/>
                <w:b w:val="false"/>
                <w:i w:val="false"/>
                <w:color w:val="000000"/>
                <w:sz w:val="20"/>
              </w:rPr>
              <w:t>
</w:t>
            </w:r>
            <w:r>
              <w:rPr>
                <w:rFonts w:ascii="Times New Roman"/>
                <w:b w:val="false"/>
                <w:i w:val="false"/>
                <w:color w:val="000000"/>
                <w:sz w:val="20"/>
              </w:rPr>
              <w:t>1. Кәсіпкерлік және коммерциялық қызметтің маркетингі.</w:t>
            </w:r>
          </w:p>
          <w:p>
            <w:pPr>
              <w:spacing w:after="20"/>
              <w:ind w:left="20"/>
              <w:jc w:val="both"/>
            </w:pPr>
            <w:r>
              <w:rPr>
                <w:rFonts w:ascii="Times New Roman"/>
                <w:b w:val="false"/>
                <w:i w:val="false"/>
                <w:color w:val="000000"/>
                <w:sz w:val="20"/>
              </w:rPr>
              <w:t>
</w:t>
            </w:r>
            <w:r>
              <w:rPr>
                <w:rFonts w:ascii="Times New Roman"/>
                <w:b w:val="false"/>
                <w:i w:val="false"/>
                <w:color w:val="000000"/>
                <w:sz w:val="20"/>
              </w:rPr>
              <w:t>2. Нарықтық экономика, кәсіпкерлік және бизнес жүргізу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Бренд ерекшеліктері.</w:t>
            </w:r>
          </w:p>
          <w:p>
            <w:pPr>
              <w:spacing w:after="20"/>
              <w:ind w:left="20"/>
              <w:jc w:val="both"/>
            </w:pPr>
            <w:r>
              <w:rPr>
                <w:rFonts w:ascii="Times New Roman"/>
                <w:b w:val="false"/>
                <w:i w:val="false"/>
                <w:color w:val="000000"/>
                <w:sz w:val="20"/>
              </w:rPr>
              <w:t>
4.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4" w:id="1127"/>
          <w:p>
            <w:pPr>
              <w:spacing w:after="20"/>
              <w:ind w:left="20"/>
              <w:jc w:val="both"/>
            </w:pPr>
            <w:r>
              <w:rPr>
                <w:rFonts w:ascii="Times New Roman"/>
                <w:b w:val="false"/>
                <w:i w:val="false"/>
                <w:color w:val="000000"/>
                <w:sz w:val="20"/>
              </w:rPr>
              <w:t>
Дағды 2:</w:t>
            </w:r>
          </w:p>
          <w:bookmarkEnd w:id="1127"/>
          <w:p>
            <w:pPr>
              <w:spacing w:after="20"/>
              <w:ind w:left="20"/>
              <w:jc w:val="both"/>
            </w:pPr>
            <w:r>
              <w:rPr>
                <w:rFonts w:ascii="Times New Roman"/>
                <w:b w:val="false"/>
                <w:i w:val="false"/>
                <w:color w:val="000000"/>
                <w:sz w:val="20"/>
              </w:rPr>
              <w:t>
Компанияның Интернеттегі, әлеуметтік желілердегі веб-парақшасына қолдау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5" w:id="1128"/>
          <w:p>
            <w:pPr>
              <w:spacing w:after="20"/>
              <w:ind w:left="20"/>
              <w:jc w:val="both"/>
            </w:pPr>
            <w:r>
              <w:rPr>
                <w:rFonts w:ascii="Times New Roman"/>
                <w:b w:val="false"/>
                <w:i w:val="false"/>
                <w:color w:val="000000"/>
                <w:sz w:val="20"/>
              </w:rPr>
              <w:t>
Машықтар:</w:t>
            </w:r>
          </w:p>
          <w:bookmarkEnd w:id="1128"/>
          <w:p>
            <w:pPr>
              <w:spacing w:after="20"/>
              <w:ind w:left="20"/>
              <w:jc w:val="both"/>
            </w:pPr>
            <w:r>
              <w:rPr>
                <w:rFonts w:ascii="Times New Roman"/>
                <w:b w:val="false"/>
                <w:i w:val="false"/>
                <w:color w:val="000000"/>
                <w:sz w:val="20"/>
              </w:rPr>
              <w:t>
</w:t>
            </w:r>
            <w:r>
              <w:rPr>
                <w:rFonts w:ascii="Times New Roman"/>
                <w:b w:val="false"/>
                <w:i w:val="false"/>
                <w:color w:val="000000"/>
                <w:sz w:val="20"/>
              </w:rPr>
              <w:t>1. SMM трендтерін қадағалау және оларды жұмыста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Әлеуметтік желілерді пайдаланушылармен диалог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Танымал тақырыптық форумдармен және қоғамдастықтармен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Заманауи әлеуметтік медиа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Әртүрлі типтегі электронды құралдардың, платформалардың және әлеуметтік желілердің артықшылықтары мен тәуекелдерін бағалау, аудиторияға ең қолайлыларын таңдау.</w:t>
            </w:r>
          </w:p>
          <w:p>
            <w:pPr>
              <w:spacing w:after="20"/>
              <w:ind w:left="20"/>
              <w:jc w:val="both"/>
            </w:pPr>
            <w:r>
              <w:rPr>
                <w:rFonts w:ascii="Times New Roman"/>
                <w:b w:val="false"/>
                <w:i w:val="false"/>
                <w:color w:val="000000"/>
                <w:sz w:val="20"/>
              </w:rPr>
              <w:t>
6. Цифрлық технологияларды, оның ішінде әлеуметтік медианы пайдалану нәтижелерін бақылау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1" w:id="1129"/>
          <w:p>
            <w:pPr>
              <w:spacing w:after="20"/>
              <w:ind w:left="20"/>
              <w:jc w:val="both"/>
            </w:pPr>
            <w:r>
              <w:rPr>
                <w:rFonts w:ascii="Times New Roman"/>
                <w:b w:val="false"/>
                <w:i w:val="false"/>
                <w:color w:val="000000"/>
                <w:sz w:val="20"/>
              </w:rPr>
              <w:t>
Білімдер:</w:t>
            </w:r>
          </w:p>
          <w:bookmarkEnd w:id="1129"/>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БАҚ саласындағы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Әлеуметтік медиа кеңістігінде жұмыс істеу қағидаттары және оларда шешуге болатын міндеттерді түсіну.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Күрделі клиенттермен коммуникация қағидаттары.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Іздеу жүйелерінің жұмыс істеу ерекшеліктері. </w:t>
            </w:r>
          </w:p>
          <w:p>
            <w:pPr>
              <w:spacing w:after="20"/>
              <w:ind w:left="20"/>
              <w:jc w:val="both"/>
            </w:pPr>
            <w:r>
              <w:rPr>
                <w:rFonts w:ascii="Times New Roman"/>
                <w:b w:val="false"/>
                <w:i w:val="false"/>
                <w:color w:val="000000"/>
                <w:sz w:val="20"/>
              </w:rPr>
              <w:t>
5.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6" w:id="1130"/>
          <w:p>
            <w:pPr>
              <w:spacing w:after="20"/>
              <w:ind w:left="20"/>
              <w:jc w:val="both"/>
            </w:pPr>
            <w:r>
              <w:rPr>
                <w:rFonts w:ascii="Times New Roman"/>
                <w:b w:val="false"/>
                <w:i w:val="false"/>
                <w:color w:val="000000"/>
                <w:sz w:val="20"/>
              </w:rPr>
              <w:t>
Дағды 3:</w:t>
            </w:r>
          </w:p>
          <w:bookmarkEnd w:id="1130"/>
          <w:p>
            <w:pPr>
              <w:spacing w:after="20"/>
              <w:ind w:left="20"/>
              <w:jc w:val="both"/>
            </w:pPr>
            <w:r>
              <w:rPr>
                <w:rFonts w:ascii="Times New Roman"/>
                <w:b w:val="false"/>
                <w:i w:val="false"/>
                <w:color w:val="000000"/>
                <w:sz w:val="20"/>
              </w:rPr>
              <w:t>
Баға мен ассортиментті қалыптастыруға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7" w:id="1131"/>
          <w:p>
            <w:pPr>
              <w:spacing w:after="20"/>
              <w:ind w:left="20"/>
              <w:jc w:val="both"/>
            </w:pPr>
            <w:r>
              <w:rPr>
                <w:rFonts w:ascii="Times New Roman"/>
                <w:b w:val="false"/>
                <w:i w:val="false"/>
                <w:color w:val="000000"/>
                <w:sz w:val="20"/>
              </w:rPr>
              <w:t>
Машықтар:</w:t>
            </w:r>
          </w:p>
          <w:bookmarkEnd w:id="1131"/>
          <w:p>
            <w:pPr>
              <w:spacing w:after="20"/>
              <w:ind w:left="20"/>
              <w:jc w:val="both"/>
            </w:pPr>
            <w:r>
              <w:rPr>
                <w:rFonts w:ascii="Times New Roman"/>
                <w:b w:val="false"/>
                <w:i w:val="false"/>
                <w:color w:val="000000"/>
                <w:sz w:val="20"/>
              </w:rPr>
              <w:t>
</w:t>
            </w:r>
            <w:r>
              <w:rPr>
                <w:rFonts w:ascii="Times New Roman"/>
                <w:b w:val="false"/>
                <w:i w:val="false"/>
                <w:color w:val="000000"/>
                <w:sz w:val="20"/>
              </w:rPr>
              <w:t>1. Маркетингтік баға саясатын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Нарықты қадағалау, үрдістерді зерттеу, бәсекелестердің бағаларын салыстыру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Баға саясатын енгізу және жетілдіру.</w:t>
            </w:r>
          </w:p>
          <w:p>
            <w:pPr>
              <w:spacing w:after="20"/>
              <w:ind w:left="20"/>
              <w:jc w:val="both"/>
            </w:pPr>
            <w:r>
              <w:rPr>
                <w:rFonts w:ascii="Times New Roman"/>
                <w:b w:val="false"/>
                <w:i w:val="false"/>
                <w:color w:val="000000"/>
                <w:sz w:val="20"/>
              </w:rPr>
              <w:t>
4. Баға белгілеу стратегиясын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1" w:id="1132"/>
          <w:p>
            <w:pPr>
              <w:spacing w:after="20"/>
              <w:ind w:left="20"/>
              <w:jc w:val="both"/>
            </w:pPr>
            <w:r>
              <w:rPr>
                <w:rFonts w:ascii="Times New Roman"/>
                <w:b w:val="false"/>
                <w:i w:val="false"/>
                <w:color w:val="000000"/>
                <w:sz w:val="20"/>
              </w:rPr>
              <w:t>
Білімдер:</w:t>
            </w:r>
          </w:p>
          <w:bookmarkEnd w:id="1132"/>
          <w:p>
            <w:pPr>
              <w:spacing w:after="20"/>
              <w:ind w:left="20"/>
              <w:jc w:val="both"/>
            </w:pPr>
            <w:r>
              <w:rPr>
                <w:rFonts w:ascii="Times New Roman"/>
                <w:b w:val="false"/>
                <w:i w:val="false"/>
                <w:color w:val="000000"/>
                <w:sz w:val="20"/>
              </w:rPr>
              <w:t>
</w:t>
            </w:r>
            <w:r>
              <w:rPr>
                <w:rFonts w:ascii="Times New Roman"/>
                <w:b w:val="false"/>
                <w:i w:val="false"/>
                <w:color w:val="000000"/>
                <w:sz w:val="20"/>
              </w:rPr>
              <w:t>1. Баға белгілеу әдістері, баға белгілеу стратегиясы және тактикасы.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Маркетингтік баға белгілеу құралдары.</w:t>
            </w:r>
          </w:p>
          <w:p>
            <w:pPr>
              <w:spacing w:after="20"/>
              <w:ind w:left="20"/>
              <w:jc w:val="both"/>
            </w:pPr>
            <w:r>
              <w:rPr>
                <w:rFonts w:ascii="Times New Roman"/>
                <w:b w:val="false"/>
                <w:i w:val="false"/>
                <w:color w:val="000000"/>
                <w:sz w:val="20"/>
              </w:rPr>
              <w:t>
3.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4" w:id="1133"/>
          <w:p>
            <w:pPr>
              <w:spacing w:after="20"/>
              <w:ind w:left="20"/>
              <w:jc w:val="both"/>
            </w:pPr>
            <w:r>
              <w:rPr>
                <w:rFonts w:ascii="Times New Roman"/>
                <w:b w:val="false"/>
                <w:i w:val="false"/>
                <w:color w:val="000000"/>
                <w:sz w:val="20"/>
              </w:rPr>
              <w:t>
Дағды 4:</w:t>
            </w:r>
          </w:p>
          <w:bookmarkEnd w:id="1133"/>
          <w:p>
            <w:pPr>
              <w:spacing w:after="20"/>
              <w:ind w:left="20"/>
              <w:jc w:val="both"/>
            </w:pPr>
            <w:r>
              <w:rPr>
                <w:rFonts w:ascii="Times New Roman"/>
                <w:b w:val="false"/>
                <w:i w:val="false"/>
                <w:color w:val="000000"/>
                <w:sz w:val="20"/>
              </w:rPr>
              <w:t>
Өнімді/қызметті өткізу стратегиясын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5" w:id="1134"/>
          <w:p>
            <w:pPr>
              <w:spacing w:after="20"/>
              <w:ind w:left="20"/>
              <w:jc w:val="both"/>
            </w:pPr>
            <w:r>
              <w:rPr>
                <w:rFonts w:ascii="Times New Roman"/>
                <w:b w:val="false"/>
                <w:i w:val="false"/>
                <w:color w:val="000000"/>
                <w:sz w:val="20"/>
              </w:rPr>
              <w:t>
Машықтар:</w:t>
            </w:r>
          </w:p>
          <w:bookmarkEnd w:id="1134"/>
          <w:p>
            <w:pPr>
              <w:spacing w:after="20"/>
              <w:ind w:left="20"/>
              <w:jc w:val="both"/>
            </w:pPr>
            <w:r>
              <w:rPr>
                <w:rFonts w:ascii="Times New Roman"/>
                <w:b w:val="false"/>
                <w:i w:val="false"/>
                <w:color w:val="000000"/>
                <w:sz w:val="20"/>
              </w:rPr>
              <w:t>
</w:t>
            </w:r>
            <w:r>
              <w:rPr>
                <w:rFonts w:ascii="Times New Roman"/>
                <w:b w:val="false"/>
                <w:i w:val="false"/>
                <w:color w:val="000000"/>
                <w:sz w:val="20"/>
              </w:rPr>
              <w:t>1. Өнімді / қызметті өткізу нарықтарын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Бөлу (дистрибуция) жүйесін жетілдіру.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Ақпаратпен және мәліметтер базасымен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Бөлу (дистрибуция) арналарын құру.</w:t>
            </w:r>
          </w:p>
          <w:p>
            <w:pPr>
              <w:spacing w:after="20"/>
              <w:ind w:left="20"/>
              <w:jc w:val="both"/>
            </w:pPr>
            <w:r>
              <w:rPr>
                <w:rFonts w:ascii="Times New Roman"/>
                <w:b w:val="false"/>
                <w:i w:val="false"/>
                <w:color w:val="000000"/>
                <w:sz w:val="20"/>
              </w:rPr>
              <w:t>
5. Ұйымның өткізу саясатын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0" w:id="1135"/>
          <w:p>
            <w:pPr>
              <w:spacing w:after="20"/>
              <w:ind w:left="20"/>
              <w:jc w:val="both"/>
            </w:pPr>
            <w:r>
              <w:rPr>
                <w:rFonts w:ascii="Times New Roman"/>
                <w:b w:val="false"/>
                <w:i w:val="false"/>
                <w:color w:val="000000"/>
                <w:sz w:val="20"/>
              </w:rPr>
              <w:t>
Білімдер:</w:t>
            </w:r>
          </w:p>
          <w:bookmarkEnd w:id="1135"/>
          <w:p>
            <w:pPr>
              <w:spacing w:after="20"/>
              <w:ind w:left="20"/>
              <w:jc w:val="both"/>
            </w:pPr>
            <w:r>
              <w:rPr>
                <w:rFonts w:ascii="Times New Roman"/>
                <w:b w:val="false"/>
                <w:i w:val="false"/>
                <w:color w:val="000000"/>
                <w:sz w:val="20"/>
              </w:rPr>
              <w:t>
</w:t>
            </w:r>
            <w:r>
              <w:rPr>
                <w:rFonts w:ascii="Times New Roman"/>
                <w:b w:val="false"/>
                <w:i w:val="false"/>
                <w:color w:val="000000"/>
                <w:sz w:val="20"/>
              </w:rPr>
              <w:t>1. Жарнама, маркетинг, дайын өнімді өткізу мен жеткізуді ұйымдастыру саласындағы әдістемелік, нормативтік және басқа да басшылыққа алатын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Тауар қозғалысы арналарының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Нарықтық экономика, кәсіпкерлік және бизнес жүргізу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Бөлу (дистрибуция) және сату саласында маркетингтік зерттеулер жүргізу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Ұйымның өткізу саясатын қалыптастыру тәсілдері.</w:t>
            </w:r>
          </w:p>
          <w:p>
            <w:pPr>
              <w:spacing w:after="20"/>
              <w:ind w:left="20"/>
              <w:jc w:val="both"/>
            </w:pPr>
            <w:r>
              <w:rPr>
                <w:rFonts w:ascii="Times New Roman"/>
                <w:b w:val="false"/>
                <w:i w:val="false"/>
                <w:color w:val="000000"/>
                <w:sz w:val="20"/>
              </w:rPr>
              <w:t>
6.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6" w:id="1136"/>
          <w:p>
            <w:pPr>
              <w:spacing w:after="20"/>
              <w:ind w:left="20"/>
              <w:jc w:val="both"/>
            </w:pPr>
            <w:r>
              <w:rPr>
                <w:rFonts w:ascii="Times New Roman"/>
                <w:b w:val="false"/>
                <w:i w:val="false"/>
                <w:color w:val="000000"/>
                <w:sz w:val="20"/>
              </w:rPr>
              <w:t>
Дағды 5:</w:t>
            </w:r>
          </w:p>
          <w:bookmarkEnd w:id="1136"/>
          <w:p>
            <w:pPr>
              <w:spacing w:after="20"/>
              <w:ind w:left="20"/>
              <w:jc w:val="both"/>
            </w:pPr>
            <w:r>
              <w:rPr>
                <w:rFonts w:ascii="Times New Roman"/>
                <w:b w:val="false"/>
                <w:i w:val="false"/>
                <w:color w:val="000000"/>
                <w:sz w:val="20"/>
              </w:rPr>
              <w:t>
Сатуды болжау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7" w:id="1137"/>
          <w:p>
            <w:pPr>
              <w:spacing w:after="20"/>
              <w:ind w:left="20"/>
              <w:jc w:val="both"/>
            </w:pPr>
            <w:r>
              <w:rPr>
                <w:rFonts w:ascii="Times New Roman"/>
                <w:b w:val="false"/>
                <w:i w:val="false"/>
                <w:color w:val="000000"/>
                <w:sz w:val="20"/>
              </w:rPr>
              <w:t>
Машықтар:</w:t>
            </w:r>
          </w:p>
          <w:bookmarkEnd w:id="1137"/>
          <w:p>
            <w:pPr>
              <w:spacing w:after="20"/>
              <w:ind w:left="20"/>
              <w:jc w:val="both"/>
            </w:pPr>
            <w:r>
              <w:rPr>
                <w:rFonts w:ascii="Times New Roman"/>
                <w:b w:val="false"/>
                <w:i w:val="false"/>
                <w:color w:val="000000"/>
                <w:sz w:val="20"/>
              </w:rPr>
              <w:t>
</w:t>
            </w:r>
            <w:r>
              <w:rPr>
                <w:rFonts w:ascii="Times New Roman"/>
                <w:b w:val="false"/>
                <w:i w:val="false"/>
                <w:color w:val="000000"/>
                <w:sz w:val="20"/>
              </w:rPr>
              <w:t>1. Сату болжамдарын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Өнімдер/қызметтер бойынша бюджетті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Сату көлемін анықтау.</w:t>
            </w:r>
          </w:p>
          <w:p>
            <w:pPr>
              <w:spacing w:after="20"/>
              <w:ind w:left="20"/>
              <w:jc w:val="both"/>
            </w:pPr>
            <w:r>
              <w:rPr>
                <w:rFonts w:ascii="Times New Roman"/>
                <w:b w:val="false"/>
                <w:i w:val="false"/>
                <w:color w:val="000000"/>
                <w:sz w:val="20"/>
              </w:rPr>
              <w:t>
4. Өнімді өткізуді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1" w:id="1138"/>
          <w:p>
            <w:pPr>
              <w:spacing w:after="20"/>
              <w:ind w:left="20"/>
              <w:jc w:val="both"/>
            </w:pPr>
            <w:r>
              <w:rPr>
                <w:rFonts w:ascii="Times New Roman"/>
                <w:b w:val="false"/>
                <w:i w:val="false"/>
                <w:color w:val="000000"/>
                <w:sz w:val="20"/>
              </w:rPr>
              <w:t>
Білімдер:</w:t>
            </w:r>
          </w:p>
          <w:bookmarkEnd w:id="1138"/>
          <w:p>
            <w:pPr>
              <w:spacing w:after="20"/>
              <w:ind w:left="20"/>
              <w:jc w:val="both"/>
            </w:pPr>
            <w:r>
              <w:rPr>
                <w:rFonts w:ascii="Times New Roman"/>
                <w:b w:val="false"/>
                <w:i w:val="false"/>
                <w:color w:val="000000"/>
                <w:sz w:val="20"/>
              </w:rPr>
              <w:t>
</w:t>
            </w:r>
            <w:r>
              <w:rPr>
                <w:rFonts w:ascii="Times New Roman"/>
                <w:b w:val="false"/>
                <w:i w:val="false"/>
                <w:color w:val="000000"/>
                <w:sz w:val="20"/>
              </w:rPr>
              <w:t>1. Пайда, тиімділік, рентабельділік және өндіріс шығындарының көрсеткіштерін есептеу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Болжау әдістері.</w:t>
            </w:r>
          </w:p>
          <w:p>
            <w:pPr>
              <w:spacing w:after="20"/>
              <w:ind w:left="20"/>
              <w:jc w:val="both"/>
            </w:pPr>
            <w:r>
              <w:rPr>
                <w:rFonts w:ascii="Times New Roman"/>
                <w:b w:val="false"/>
                <w:i w:val="false"/>
                <w:color w:val="000000"/>
                <w:sz w:val="20"/>
              </w:rPr>
              <w:t>
3.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4" w:id="1139"/>
          <w:p>
            <w:pPr>
              <w:spacing w:after="20"/>
              <w:ind w:left="20"/>
              <w:jc w:val="both"/>
            </w:pPr>
            <w:r>
              <w:rPr>
                <w:rFonts w:ascii="Times New Roman"/>
                <w:b w:val="false"/>
                <w:i w:val="false"/>
                <w:color w:val="000000"/>
                <w:sz w:val="20"/>
              </w:rPr>
              <w:t>
Жауапкершілік</w:t>
            </w:r>
          </w:p>
          <w:bookmarkEnd w:id="1139"/>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Нәтижелілік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Креативтілік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Коммуникативтілік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Икемділік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Өзін-өзі дамыту</w:t>
            </w:r>
          </w:p>
          <w:p>
            <w:pPr>
              <w:spacing w:after="20"/>
              <w:ind w:left="20"/>
              <w:jc w:val="both"/>
            </w:pPr>
            <w:r>
              <w:rPr>
                <w:rFonts w:ascii="Times New Roman"/>
                <w:b w:val="false"/>
                <w:i w:val="false"/>
                <w:color w:val="000000"/>
                <w:sz w:val="20"/>
              </w:rPr>
              <w:t>
</w:t>
            </w:r>
            <w:r>
              <w:rPr>
                <w:rFonts w:ascii="Times New Roman"/>
                <w:b w:val="false"/>
                <w:i w:val="false"/>
                <w:color w:val="000000"/>
                <w:sz w:val="20"/>
              </w:rPr>
              <w:t>Эрудиция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Белсенді тыңдай білу</w:t>
            </w:r>
          </w:p>
          <w:p>
            <w:pPr>
              <w:spacing w:after="20"/>
              <w:ind w:left="20"/>
              <w:jc w:val="both"/>
            </w:pPr>
            <w:r>
              <w:rPr>
                <w:rFonts w:ascii="Times New Roman"/>
                <w:b w:val="false"/>
                <w:i w:val="false"/>
                <w:color w:val="000000"/>
                <w:sz w:val="20"/>
              </w:rPr>
              <w:t>
Әлеуметтік сезімталдық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саналмайды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және қоғаммен байланыс жөніндегі басқарушы</w:t>
            </w:r>
          </w:p>
        </w:tc>
      </w:tr>
    </w:tbl>
    <w:bookmarkStart w:name="z2293" w:id="1140"/>
    <w:p>
      <w:pPr>
        <w:spacing w:after="0"/>
        <w:ind w:left="0"/>
        <w:jc w:val="left"/>
      </w:pPr>
      <w:r>
        <w:rPr>
          <w:rFonts w:ascii="Times New Roman"/>
          <w:b/>
          <w:i w:val="false"/>
          <w:color w:val="000000"/>
        </w:rPr>
        <w:t xml:space="preserve"> 4-тарау. Кәсіптік стандарттың техникалық деректері</w:t>
      </w:r>
    </w:p>
    <w:bookmarkEnd w:id="1140"/>
    <w:bookmarkStart w:name="z2294" w:id="1141"/>
    <w:p>
      <w:pPr>
        <w:spacing w:after="0"/>
        <w:ind w:left="0"/>
        <w:jc w:val="both"/>
      </w:pPr>
      <w:r>
        <w:rPr>
          <w:rFonts w:ascii="Times New Roman"/>
          <w:b w:val="false"/>
          <w:i w:val="false"/>
          <w:color w:val="000000"/>
          <w:sz w:val="28"/>
        </w:rPr>
        <w:t>
      12. Мемлекеттік органның атауы: Қазакстан Республикасының Мәдениет және ақпарат министрлігі.</w:t>
      </w:r>
    </w:p>
    <w:bookmarkEnd w:id="1141"/>
    <w:bookmarkStart w:name="z2295" w:id="1142"/>
    <w:p>
      <w:pPr>
        <w:spacing w:after="0"/>
        <w:ind w:left="0"/>
        <w:jc w:val="both"/>
      </w:pPr>
      <w:r>
        <w:rPr>
          <w:rFonts w:ascii="Times New Roman"/>
          <w:b w:val="false"/>
          <w:i w:val="false"/>
          <w:color w:val="000000"/>
          <w:sz w:val="28"/>
        </w:rPr>
        <w:t>
      13. Әзірлеуге қатысатын ұйымдар (кәсіпорындар): "Қазақстан" РТРК" АҚ.</w:t>
      </w:r>
    </w:p>
    <w:bookmarkEnd w:id="1142"/>
    <w:bookmarkStart w:name="z2296" w:id="1143"/>
    <w:p>
      <w:pPr>
        <w:spacing w:after="0"/>
        <w:ind w:left="0"/>
        <w:jc w:val="both"/>
      </w:pPr>
      <w:r>
        <w:rPr>
          <w:rFonts w:ascii="Times New Roman"/>
          <w:b w:val="false"/>
          <w:i w:val="false"/>
          <w:color w:val="000000"/>
          <w:sz w:val="28"/>
        </w:rPr>
        <w:t>
      Жоба жетекшісі: Мыңжасар Айгүл Тілеубалдықызы.</w:t>
      </w:r>
    </w:p>
    <w:bookmarkEnd w:id="1143"/>
    <w:bookmarkStart w:name="z2297" w:id="1144"/>
    <w:p>
      <w:pPr>
        <w:spacing w:after="0"/>
        <w:ind w:left="0"/>
        <w:jc w:val="both"/>
      </w:pPr>
      <w:r>
        <w:rPr>
          <w:rFonts w:ascii="Times New Roman"/>
          <w:b w:val="false"/>
          <w:i w:val="false"/>
          <w:color w:val="000000"/>
          <w:sz w:val="28"/>
        </w:rPr>
        <w:t>
      Орындаушылар: Татанов Мирас, miras.tatanov@rtrk.kz.</w:t>
      </w:r>
    </w:p>
    <w:bookmarkEnd w:id="1144"/>
    <w:bookmarkStart w:name="z2298" w:id="1145"/>
    <w:p>
      <w:pPr>
        <w:spacing w:after="0"/>
        <w:ind w:left="0"/>
        <w:jc w:val="both"/>
      </w:pPr>
      <w:r>
        <w:rPr>
          <w:rFonts w:ascii="Times New Roman"/>
          <w:b w:val="false"/>
          <w:i w:val="false"/>
          <w:color w:val="000000"/>
          <w:sz w:val="28"/>
        </w:rPr>
        <w:t>
      14. Кәсіптік біліктілік жөніндегі салалық кеңес: 28.10.2024ж.</w:t>
      </w:r>
    </w:p>
    <w:bookmarkEnd w:id="1145"/>
    <w:bookmarkStart w:name="z2299" w:id="1146"/>
    <w:p>
      <w:pPr>
        <w:spacing w:after="0"/>
        <w:ind w:left="0"/>
        <w:jc w:val="both"/>
      </w:pPr>
      <w:r>
        <w:rPr>
          <w:rFonts w:ascii="Times New Roman"/>
          <w:b w:val="false"/>
          <w:i w:val="false"/>
          <w:color w:val="000000"/>
          <w:sz w:val="28"/>
        </w:rPr>
        <w:t>
      15. Кәсіптік біліктілік жөніндегі ұлттық орган: 19.11.2024 ж.</w:t>
      </w:r>
    </w:p>
    <w:bookmarkEnd w:id="1146"/>
    <w:bookmarkStart w:name="z2300" w:id="1147"/>
    <w:p>
      <w:pPr>
        <w:spacing w:after="0"/>
        <w:ind w:left="0"/>
        <w:jc w:val="both"/>
      </w:pPr>
      <w:r>
        <w:rPr>
          <w:rFonts w:ascii="Times New Roman"/>
          <w:b w:val="false"/>
          <w:i w:val="false"/>
          <w:color w:val="000000"/>
          <w:sz w:val="28"/>
        </w:rPr>
        <w:t>
      16. "Атамекен" Қазақстан Республикасының Ұлттық кәсіпкерлер палатасы: 20.12.2024ж.</w:t>
      </w:r>
    </w:p>
    <w:bookmarkEnd w:id="1147"/>
    <w:bookmarkStart w:name="z2301" w:id="1148"/>
    <w:p>
      <w:pPr>
        <w:spacing w:after="0"/>
        <w:ind w:left="0"/>
        <w:jc w:val="both"/>
      </w:pPr>
      <w:r>
        <w:rPr>
          <w:rFonts w:ascii="Times New Roman"/>
          <w:b w:val="false"/>
          <w:i w:val="false"/>
          <w:color w:val="000000"/>
          <w:sz w:val="28"/>
        </w:rPr>
        <w:t>
      17. Нұсқа нөмірі және шығарылған жылы: Нұсқа 3, 2024 ж.</w:t>
      </w:r>
    </w:p>
    <w:bookmarkEnd w:id="1148"/>
    <w:bookmarkStart w:name="z2302" w:id="1149"/>
    <w:p>
      <w:pPr>
        <w:spacing w:after="0"/>
        <w:ind w:left="0"/>
        <w:jc w:val="both"/>
      </w:pPr>
      <w:r>
        <w:rPr>
          <w:rFonts w:ascii="Times New Roman"/>
          <w:b w:val="false"/>
          <w:i w:val="false"/>
          <w:color w:val="000000"/>
          <w:sz w:val="28"/>
        </w:rPr>
        <w:t>
      18. Болжалды қайта қарау күні: 12.12.2027 ж.</w:t>
      </w:r>
    </w:p>
    <w:bookmarkEnd w:id="1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2024 жылғы 26 желтоқсандағы</w:t>
            </w:r>
            <w:r>
              <w:br/>
            </w:r>
            <w:r>
              <w:rPr>
                <w:rFonts w:ascii="Times New Roman"/>
                <w:b w:val="false"/>
                <w:i w:val="false"/>
                <w:color w:val="000000"/>
                <w:sz w:val="20"/>
              </w:rPr>
              <w:t>№ 635-НҚ бұйрығына</w:t>
            </w:r>
            <w:r>
              <w:br/>
            </w:r>
            <w:r>
              <w:rPr>
                <w:rFonts w:ascii="Times New Roman"/>
                <w:b w:val="false"/>
                <w:i w:val="false"/>
                <w:color w:val="000000"/>
                <w:sz w:val="20"/>
              </w:rPr>
              <w:t>9-қосымша</w:t>
            </w:r>
          </w:p>
        </w:tc>
      </w:tr>
    </w:tbl>
    <w:bookmarkStart w:name="z2304" w:id="1150"/>
    <w:p>
      <w:pPr>
        <w:spacing w:after="0"/>
        <w:ind w:left="0"/>
        <w:jc w:val="left"/>
      </w:pPr>
      <w:r>
        <w:rPr>
          <w:rFonts w:ascii="Times New Roman"/>
          <w:b/>
          <w:i w:val="false"/>
          <w:color w:val="000000"/>
        </w:rPr>
        <w:t xml:space="preserve"> Кәсіптік стандарт: "Кинофильмдерді, бейнелерді және телевизиялық бағдарламаларды дайындаудың өндірістік кезеңі"</w:t>
      </w:r>
    </w:p>
    <w:bookmarkEnd w:id="1150"/>
    <w:bookmarkStart w:name="z2305" w:id="1151"/>
    <w:p>
      <w:pPr>
        <w:spacing w:after="0"/>
        <w:ind w:left="0"/>
        <w:jc w:val="left"/>
      </w:pPr>
      <w:r>
        <w:rPr>
          <w:rFonts w:ascii="Times New Roman"/>
          <w:b/>
          <w:i w:val="false"/>
          <w:color w:val="000000"/>
        </w:rPr>
        <w:t xml:space="preserve"> 1-тарау. Жалпы ережелер</w:t>
      </w:r>
    </w:p>
    <w:bookmarkEnd w:id="1151"/>
    <w:bookmarkStart w:name="z2306" w:id="1152"/>
    <w:p>
      <w:pPr>
        <w:spacing w:after="0"/>
        <w:ind w:left="0"/>
        <w:jc w:val="both"/>
      </w:pPr>
      <w:r>
        <w:rPr>
          <w:rFonts w:ascii="Times New Roman"/>
          <w:b w:val="false"/>
          <w:i w:val="false"/>
          <w:color w:val="000000"/>
          <w:sz w:val="28"/>
        </w:rPr>
        <w:t xml:space="preserve">
      1. Кәсіптік стандарттың қолдану аясы: "Кинофильмдерді, бейнелерді және телевизиялық бағдарламаларды дайындаудың өндірістік кезеңі" кәсіби стандарты Қазақстан Республикасының "Кәсіби біліктілік туралы" заңы 5-бабының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оқыту бағдарламаларын қалыптастыруға талаптар қояды, соның ішінде персоналды кәсіпорындарда оқытып-үйрету, білім беру ұйымдары қызметкерлері мен түлектерінің кәсіби біліктіліктерін тану және ұйымдар мен кәсіпорындарда кең көлемді міндеттерді шешу бар әрі Қазақстан Республикасы бұқаралық ақпарат құралдары саласында қолданылады.</w:t>
      </w:r>
    </w:p>
    <w:bookmarkEnd w:id="1152"/>
    <w:bookmarkStart w:name="z2307" w:id="1153"/>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1153"/>
    <w:bookmarkStart w:name="z2308" w:id="1154"/>
    <w:p>
      <w:pPr>
        <w:spacing w:after="0"/>
        <w:ind w:left="0"/>
        <w:jc w:val="both"/>
      </w:pPr>
      <w:r>
        <w:rPr>
          <w:rFonts w:ascii="Times New Roman"/>
          <w:b w:val="false"/>
          <w:i w:val="false"/>
          <w:color w:val="000000"/>
          <w:sz w:val="28"/>
        </w:rPr>
        <w:t>
      1) ақпараттық-коммуникациялық технологиялар – аппараттық-бағдарламалық кешен мен телекоммуникация желісін қолданып жүзеге асырылатын, электронды ақпараттық ресурстармен жұмыс тәсілдерінің және ақпараттық өзара іс-қимыл тәсілдерінің жиынтығы;</w:t>
      </w:r>
    </w:p>
    <w:bookmarkEnd w:id="1154"/>
    <w:bookmarkStart w:name="z2309" w:id="1155"/>
    <w:p>
      <w:pPr>
        <w:spacing w:after="0"/>
        <w:ind w:left="0"/>
        <w:jc w:val="both"/>
      </w:pPr>
      <w:r>
        <w:rPr>
          <w:rFonts w:ascii="Times New Roman"/>
          <w:b w:val="false"/>
          <w:i w:val="false"/>
          <w:color w:val="000000"/>
          <w:sz w:val="28"/>
        </w:rPr>
        <w:t>
      2) аудиовизуалды туынды – өзара байланысқан кадрлардың немесе көріністердің біртұтас серияларынан құралған (дыбысталған немесе дыбысталмаған), тиісті техникалық құрылғылардың көмегімен көруге және естуге (дыбысы болған жағдайда) болатын туынды. Аудиовизуалды туындыға кинематографиялық туынды және оларды алғашқы немесе кейінгі біріктірілу тәсіліне қарамастан, кинематографиялыққа ұқсас құрылғылармен көрсетілген барлық (теле- және видеофильмдер, диафильмдер мен слайдфильмдер және сол сияқты туындылар) туынды жатады;</w:t>
      </w:r>
    </w:p>
    <w:bookmarkEnd w:id="1155"/>
    <w:bookmarkStart w:name="z2310" w:id="1156"/>
    <w:p>
      <w:pPr>
        <w:spacing w:after="0"/>
        <w:ind w:left="0"/>
        <w:jc w:val="both"/>
      </w:pPr>
      <w:r>
        <w:rPr>
          <w:rFonts w:ascii="Times New Roman"/>
          <w:b w:val="false"/>
          <w:i w:val="false"/>
          <w:color w:val="000000"/>
          <w:sz w:val="28"/>
        </w:rPr>
        <w:t>
      3) бұқаралық ақпарат құралы – мерзімді баспасөз басылымы, теле-, радиоарна, интернет-басылым;</w:t>
      </w:r>
    </w:p>
    <w:bookmarkEnd w:id="1156"/>
    <w:bookmarkStart w:name="z2311" w:id="1157"/>
    <w:p>
      <w:pPr>
        <w:spacing w:after="0"/>
        <w:ind w:left="0"/>
        <w:jc w:val="both"/>
      </w:pPr>
      <w:r>
        <w:rPr>
          <w:rFonts w:ascii="Times New Roman"/>
          <w:b w:val="false"/>
          <w:i w:val="false"/>
          <w:color w:val="000000"/>
          <w:sz w:val="28"/>
        </w:rPr>
        <w:t>
      4) білім – кәсіптік міндет шеңберінде іс-әрекеттерді орындау үшін қажетті зерделенген және меңгерілген ақпарат;</w:t>
      </w:r>
    </w:p>
    <w:bookmarkEnd w:id="1157"/>
    <w:bookmarkStart w:name="z2312" w:id="1158"/>
    <w:p>
      <w:pPr>
        <w:spacing w:after="0"/>
        <w:ind w:left="0"/>
        <w:jc w:val="both"/>
      </w:pPr>
      <w:r>
        <w:rPr>
          <w:rFonts w:ascii="Times New Roman"/>
          <w:b w:val="false"/>
          <w:i w:val="false"/>
          <w:color w:val="000000"/>
          <w:sz w:val="28"/>
        </w:rPr>
        <w:t>
      5) дағды – кәсіптік тапсырманы толығымен орындауға мүмкіндік беретін білім мен дағдыларды қолдану қабілеті;</w:t>
      </w:r>
    </w:p>
    <w:bookmarkEnd w:id="1158"/>
    <w:bookmarkStart w:name="z2313" w:id="1159"/>
    <w:p>
      <w:pPr>
        <w:spacing w:after="0"/>
        <w:ind w:left="0"/>
        <w:jc w:val="both"/>
      </w:pPr>
      <w:r>
        <w:rPr>
          <w:rFonts w:ascii="Times New Roman"/>
          <w:b w:val="false"/>
          <w:i w:val="false"/>
          <w:color w:val="000000"/>
          <w:sz w:val="28"/>
        </w:rPr>
        <w:t>
      6) кәсіп – жеке адам жүзеге асыратын және орындалуы үшін белгілі бір біліктілікті талап ететін қызмет түрі;</w:t>
      </w:r>
    </w:p>
    <w:bookmarkEnd w:id="1159"/>
    <w:bookmarkStart w:name="z2314" w:id="1160"/>
    <w:p>
      <w:pPr>
        <w:spacing w:after="0"/>
        <w:ind w:left="0"/>
        <w:jc w:val="both"/>
      </w:pPr>
      <w:r>
        <w:rPr>
          <w:rFonts w:ascii="Times New Roman"/>
          <w:b w:val="false"/>
          <w:i w:val="false"/>
          <w:color w:val="000000"/>
          <w:sz w:val="28"/>
        </w:rPr>
        <w:t>
      7) кәсіптік стандарт – формалды және (немесе) формалды емес, және (немесе) информалды білім беру ескеріле отырып, білімге, машыққа, дағдыға, жұмыс тәжірибесіне, біліктілік деңгейі мен құзыреттілікке, кәсіптік қызметтің нақты бір саласындағы еңбек мазмұнына, сапасына және жағдайларына қойылатын жалпы талаптарды белгілейтін жазбаша ресми құжат;</w:t>
      </w:r>
    </w:p>
    <w:bookmarkEnd w:id="1160"/>
    <w:bookmarkStart w:name="z2315" w:id="1161"/>
    <w:p>
      <w:pPr>
        <w:spacing w:after="0"/>
        <w:ind w:left="0"/>
        <w:jc w:val="both"/>
      </w:pPr>
      <w:r>
        <w:rPr>
          <w:rFonts w:ascii="Times New Roman"/>
          <w:b w:val="false"/>
          <w:i w:val="false"/>
          <w:color w:val="000000"/>
          <w:sz w:val="28"/>
        </w:rPr>
        <w:t>
      8) клише – басып шығару үшін металл, ағаш немесе тас тақтайшаға салынған (теріс жағына) сурет, сызба;</w:t>
      </w:r>
    </w:p>
    <w:bookmarkEnd w:id="1161"/>
    <w:bookmarkStart w:name="z2316" w:id="1162"/>
    <w:p>
      <w:pPr>
        <w:spacing w:after="0"/>
        <w:ind w:left="0"/>
        <w:jc w:val="both"/>
      </w:pPr>
      <w:r>
        <w:rPr>
          <w:rFonts w:ascii="Times New Roman"/>
          <w:b w:val="false"/>
          <w:i w:val="false"/>
          <w:color w:val="000000"/>
          <w:sz w:val="28"/>
        </w:rPr>
        <w:t>
      9) көрмей теру тәсілі – мәтінді "көрмей", яғни басу машинкасының пернелеріне немесе клавиатура пернелеріне қарамай қолдың барлық саусақтарын (немесе көпшілігін) падаланып теру тәсілі;</w:t>
      </w:r>
    </w:p>
    <w:bookmarkEnd w:id="1162"/>
    <w:bookmarkStart w:name="z2317" w:id="1163"/>
    <w:p>
      <w:pPr>
        <w:spacing w:after="0"/>
        <w:ind w:left="0"/>
        <w:jc w:val="both"/>
      </w:pPr>
      <w:r>
        <w:rPr>
          <w:rFonts w:ascii="Times New Roman"/>
          <w:b w:val="false"/>
          <w:i w:val="false"/>
          <w:color w:val="000000"/>
          <w:sz w:val="28"/>
        </w:rPr>
        <w:t>
      10) Қазақстан Республикасының Ұлттық кәсіптер сыныптауышы – Қазақстан Республикасының аумағында қолданылатын кәсіптердің атауларын көрсететін және оларды орындалатын жұмыстардың түріне сәйкес дағды деңгейі мен оған мамандану бойынша сыныптайтын стандарттау жөніндегі құжат;</w:t>
      </w:r>
    </w:p>
    <w:bookmarkEnd w:id="1163"/>
    <w:bookmarkStart w:name="z2318" w:id="1164"/>
    <w:p>
      <w:pPr>
        <w:spacing w:after="0"/>
        <w:ind w:left="0"/>
        <w:jc w:val="both"/>
      </w:pPr>
      <w:r>
        <w:rPr>
          <w:rFonts w:ascii="Times New Roman"/>
          <w:b w:val="false"/>
          <w:i w:val="false"/>
          <w:color w:val="000000"/>
          <w:sz w:val="28"/>
        </w:rPr>
        <w:t>
      11) машық – кәсіптік міндет шеңберінде жекелеген бірлі-жарым іс-әрекетті физикалық тұрғыдан және (немесе) ақыл-оймен орындау қабілеті;</w:t>
      </w:r>
    </w:p>
    <w:bookmarkEnd w:id="1164"/>
    <w:bookmarkStart w:name="z2319" w:id="1165"/>
    <w:p>
      <w:pPr>
        <w:spacing w:after="0"/>
        <w:ind w:left="0"/>
        <w:jc w:val="both"/>
      </w:pPr>
      <w:r>
        <w:rPr>
          <w:rFonts w:ascii="Times New Roman"/>
          <w:b w:val="false"/>
          <w:i w:val="false"/>
          <w:color w:val="000000"/>
          <w:sz w:val="28"/>
        </w:rPr>
        <w:t>
      12) ретушь – фотография қағазындағы, негативтегі немесе диапозитивтегі көріністерді, сондай-ақ басудың барлық түрінде басып шығарылған қағаздардағы өшіріліп қалған элементтерді түзету, қалпына келтіру мақсатындағы өңдеу;</w:t>
      </w:r>
    </w:p>
    <w:bookmarkEnd w:id="1165"/>
    <w:bookmarkStart w:name="z2320" w:id="1166"/>
    <w:p>
      <w:pPr>
        <w:spacing w:after="0"/>
        <w:ind w:left="0"/>
        <w:jc w:val="both"/>
      </w:pPr>
      <w:r>
        <w:rPr>
          <w:rFonts w:ascii="Times New Roman"/>
          <w:b w:val="false"/>
          <w:i w:val="false"/>
          <w:color w:val="000000"/>
          <w:sz w:val="28"/>
        </w:rPr>
        <w:t>
      13) субтитрлер – видеоқатарды түпнұсқа тілінде немесе аудармада, дубляжда және кейде толықтыру түрінде, мысалы, есту қабілеті бұзылған көрермендер үшін кинофильмнің немесе телебағдарламаның дыбыс жолын мәтіндік сүйемелдеу;</w:t>
      </w:r>
    </w:p>
    <w:bookmarkEnd w:id="1166"/>
    <w:bookmarkStart w:name="z2321" w:id="1167"/>
    <w:p>
      <w:pPr>
        <w:spacing w:after="0"/>
        <w:ind w:left="0"/>
        <w:jc w:val="both"/>
      </w:pPr>
      <w:r>
        <w:rPr>
          <w:rFonts w:ascii="Times New Roman"/>
          <w:b w:val="false"/>
          <w:i w:val="false"/>
          <w:color w:val="000000"/>
          <w:sz w:val="28"/>
        </w:rPr>
        <w:t>
      14) субтитрлеу – видеоқатарды, фильмді, телебағдарламаны түпнұсқа тілінде немесе аудармада мәтіндік сүйемелдеуді қосу үдерісі, сахнадағы диалогтар мен іс-әрекеттерді қосақтаушы және (немесе) толықтырушы;</w:t>
      </w:r>
    </w:p>
    <w:bookmarkEnd w:id="1167"/>
    <w:bookmarkStart w:name="z2322" w:id="1168"/>
    <w:p>
      <w:pPr>
        <w:spacing w:after="0"/>
        <w:ind w:left="0"/>
        <w:jc w:val="both"/>
      </w:pPr>
      <w:r>
        <w:rPr>
          <w:rFonts w:ascii="Times New Roman"/>
          <w:b w:val="false"/>
          <w:i w:val="false"/>
          <w:color w:val="000000"/>
          <w:sz w:val="28"/>
        </w:rPr>
        <w:t>
      15) ұлттық біліктілік жүйесі (ҰБЖ) – біліктілікке еңбек нарығы тарапынан сұранысты және біліктілікке білім беру, оның ішінде информалды білім беру жүйесі тарапынан ұсынысты реттеу мен келісудің құқықтық және институционалдық құралдары мен тетіктерінің кешені;</w:t>
      </w:r>
    </w:p>
    <w:bookmarkEnd w:id="1168"/>
    <w:bookmarkStart w:name="z2323" w:id="1169"/>
    <w:p>
      <w:pPr>
        <w:spacing w:after="0"/>
        <w:ind w:left="0"/>
        <w:jc w:val="both"/>
      </w:pPr>
      <w:r>
        <w:rPr>
          <w:rFonts w:ascii="Times New Roman"/>
          <w:b w:val="false"/>
          <w:i w:val="false"/>
          <w:color w:val="000000"/>
          <w:sz w:val="28"/>
        </w:rPr>
        <w:t>
      16) фильмнің көшірмесі – түпнұсқа негативтен немесе қосалқы негативтен позитивті кинотаспаға жазып алынған фильмнің көшірмесі.</w:t>
      </w:r>
    </w:p>
    <w:bookmarkEnd w:id="1169"/>
    <w:bookmarkStart w:name="z2324" w:id="1170"/>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1170"/>
    <w:bookmarkStart w:name="z2325" w:id="1171"/>
    <w:p>
      <w:pPr>
        <w:spacing w:after="0"/>
        <w:ind w:left="0"/>
        <w:jc w:val="both"/>
      </w:pPr>
      <w:r>
        <w:rPr>
          <w:rFonts w:ascii="Times New Roman"/>
          <w:b w:val="false"/>
          <w:i w:val="false"/>
          <w:color w:val="000000"/>
          <w:sz w:val="28"/>
        </w:rPr>
        <w:t>
      1) АКТ – ақпараттық-коммуникациялық технологиялар;</w:t>
      </w:r>
    </w:p>
    <w:bookmarkEnd w:id="1171"/>
    <w:bookmarkStart w:name="z2326" w:id="1172"/>
    <w:p>
      <w:pPr>
        <w:spacing w:after="0"/>
        <w:ind w:left="0"/>
        <w:jc w:val="both"/>
      </w:pPr>
      <w:r>
        <w:rPr>
          <w:rFonts w:ascii="Times New Roman"/>
          <w:b w:val="false"/>
          <w:i w:val="false"/>
          <w:color w:val="000000"/>
          <w:sz w:val="28"/>
        </w:rPr>
        <w:t>
      2) БА – басшылық лауазымның біліктілік анықтамасы;</w:t>
      </w:r>
    </w:p>
    <w:bookmarkEnd w:id="1172"/>
    <w:bookmarkStart w:name="z2327" w:id="1173"/>
    <w:p>
      <w:pPr>
        <w:spacing w:after="0"/>
        <w:ind w:left="0"/>
        <w:jc w:val="both"/>
      </w:pPr>
      <w:r>
        <w:rPr>
          <w:rFonts w:ascii="Times New Roman"/>
          <w:b w:val="false"/>
          <w:i w:val="false"/>
          <w:color w:val="000000"/>
          <w:sz w:val="28"/>
        </w:rPr>
        <w:t>
      3) БАҚ – бұқаралық ақпарат құралы;</w:t>
      </w:r>
    </w:p>
    <w:bookmarkEnd w:id="1173"/>
    <w:bookmarkStart w:name="z2328" w:id="1174"/>
    <w:p>
      <w:pPr>
        <w:spacing w:after="0"/>
        <w:ind w:left="0"/>
        <w:jc w:val="both"/>
      </w:pPr>
      <w:r>
        <w:rPr>
          <w:rFonts w:ascii="Times New Roman"/>
          <w:b w:val="false"/>
          <w:i w:val="false"/>
          <w:color w:val="000000"/>
          <w:sz w:val="28"/>
        </w:rPr>
        <w:t>
      4) БСА – біліктіліктің салалық аясы;</w:t>
      </w:r>
    </w:p>
    <w:bookmarkEnd w:id="1174"/>
    <w:bookmarkStart w:name="z2329" w:id="1175"/>
    <w:p>
      <w:pPr>
        <w:spacing w:after="0"/>
        <w:ind w:left="0"/>
        <w:jc w:val="both"/>
      </w:pPr>
      <w:r>
        <w:rPr>
          <w:rFonts w:ascii="Times New Roman"/>
          <w:b w:val="false"/>
          <w:i w:val="false"/>
          <w:color w:val="000000"/>
          <w:sz w:val="28"/>
        </w:rPr>
        <w:t>
      5) БҰЖ – Біліктіліктің ұлттық жүйесі;</w:t>
      </w:r>
    </w:p>
    <w:bookmarkEnd w:id="1175"/>
    <w:bookmarkStart w:name="z2330" w:id="1176"/>
    <w:p>
      <w:pPr>
        <w:spacing w:after="0"/>
        <w:ind w:left="0"/>
        <w:jc w:val="both"/>
      </w:pPr>
      <w:r>
        <w:rPr>
          <w:rFonts w:ascii="Times New Roman"/>
          <w:b w:val="false"/>
          <w:i w:val="false"/>
          <w:color w:val="000000"/>
          <w:sz w:val="28"/>
        </w:rPr>
        <w:t>
      6) БҰА – Біліктіліктің ұлттық аясы;</w:t>
      </w:r>
    </w:p>
    <w:bookmarkEnd w:id="1176"/>
    <w:bookmarkStart w:name="z2331" w:id="1177"/>
    <w:p>
      <w:pPr>
        <w:spacing w:after="0"/>
        <w:ind w:left="0"/>
        <w:jc w:val="both"/>
      </w:pPr>
      <w:r>
        <w:rPr>
          <w:rFonts w:ascii="Times New Roman"/>
          <w:b w:val="false"/>
          <w:i w:val="false"/>
          <w:color w:val="000000"/>
          <w:sz w:val="28"/>
        </w:rPr>
        <w:t>
      7) БТБА – Біртұтас тарифтік-біліктілік анықтамасы;</w:t>
      </w:r>
    </w:p>
    <w:bookmarkEnd w:id="1177"/>
    <w:bookmarkStart w:name="z2332" w:id="1178"/>
    <w:p>
      <w:pPr>
        <w:spacing w:after="0"/>
        <w:ind w:left="0"/>
        <w:jc w:val="both"/>
      </w:pPr>
      <w:r>
        <w:rPr>
          <w:rFonts w:ascii="Times New Roman"/>
          <w:b w:val="false"/>
          <w:i w:val="false"/>
          <w:color w:val="000000"/>
          <w:sz w:val="28"/>
        </w:rPr>
        <w:t>
      8) ЭҚОК – экономикалық қызмет түрлерінің ортақ классификаторы.</w:t>
      </w:r>
    </w:p>
    <w:bookmarkEnd w:id="1178"/>
    <w:bookmarkStart w:name="z2333" w:id="1179"/>
    <w:p>
      <w:pPr>
        <w:spacing w:after="0"/>
        <w:ind w:left="0"/>
        <w:jc w:val="left"/>
      </w:pPr>
      <w:r>
        <w:rPr>
          <w:rFonts w:ascii="Times New Roman"/>
          <w:b/>
          <w:i w:val="false"/>
          <w:color w:val="000000"/>
        </w:rPr>
        <w:t xml:space="preserve"> 2-тарау. Кәсіптік стандарттың паспорты</w:t>
      </w:r>
    </w:p>
    <w:bookmarkEnd w:id="1179"/>
    <w:bookmarkStart w:name="z2334" w:id="1180"/>
    <w:p>
      <w:pPr>
        <w:spacing w:after="0"/>
        <w:ind w:left="0"/>
        <w:jc w:val="both"/>
      </w:pPr>
      <w:r>
        <w:rPr>
          <w:rFonts w:ascii="Times New Roman"/>
          <w:b w:val="false"/>
          <w:i w:val="false"/>
          <w:color w:val="000000"/>
          <w:sz w:val="28"/>
        </w:rPr>
        <w:t>
      4. Кәсіптік стандарттың атауы: Кинофильмдерді, бейнелерді және телевизиялық бағдарламаларды дайындаудың өндірістік кезеңі.</w:t>
      </w:r>
    </w:p>
    <w:bookmarkEnd w:id="1180"/>
    <w:bookmarkStart w:name="z2335" w:id="1181"/>
    <w:p>
      <w:pPr>
        <w:spacing w:after="0"/>
        <w:ind w:left="0"/>
        <w:jc w:val="both"/>
      </w:pPr>
      <w:r>
        <w:rPr>
          <w:rFonts w:ascii="Times New Roman"/>
          <w:b w:val="false"/>
          <w:i w:val="false"/>
          <w:color w:val="000000"/>
          <w:sz w:val="28"/>
        </w:rPr>
        <w:t>
      5. Кәсіптік стандарттың коды: J59110045.</w:t>
      </w:r>
    </w:p>
    <w:bookmarkEnd w:id="1181"/>
    <w:bookmarkStart w:name="z2336" w:id="1182"/>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1182"/>
    <w:bookmarkStart w:name="z2337" w:id="1183"/>
    <w:p>
      <w:pPr>
        <w:spacing w:after="0"/>
        <w:ind w:left="0"/>
        <w:jc w:val="both"/>
      </w:pPr>
      <w:r>
        <w:rPr>
          <w:rFonts w:ascii="Times New Roman"/>
          <w:b w:val="false"/>
          <w:i w:val="false"/>
          <w:color w:val="000000"/>
          <w:sz w:val="28"/>
        </w:rPr>
        <w:t>
      J Ақпарат және байланыс.</w:t>
      </w:r>
    </w:p>
    <w:bookmarkEnd w:id="1183"/>
    <w:bookmarkStart w:name="z2338" w:id="1184"/>
    <w:p>
      <w:pPr>
        <w:spacing w:after="0"/>
        <w:ind w:left="0"/>
        <w:jc w:val="both"/>
      </w:pPr>
      <w:r>
        <w:rPr>
          <w:rFonts w:ascii="Times New Roman"/>
          <w:b w:val="false"/>
          <w:i w:val="false"/>
          <w:color w:val="000000"/>
          <w:sz w:val="28"/>
        </w:rPr>
        <w:t>
      59 Кино-, бейнефильмдер және телевизиялық бағдарламалар, дыбыс жазбалар және музыкалық шығармаларды шығару саласындағы қызмет;</w:t>
      </w:r>
    </w:p>
    <w:bookmarkEnd w:id="1184"/>
    <w:bookmarkStart w:name="z2339" w:id="1185"/>
    <w:p>
      <w:pPr>
        <w:spacing w:after="0"/>
        <w:ind w:left="0"/>
        <w:jc w:val="both"/>
      </w:pPr>
      <w:r>
        <w:rPr>
          <w:rFonts w:ascii="Times New Roman"/>
          <w:b w:val="false"/>
          <w:i w:val="false"/>
          <w:color w:val="000000"/>
          <w:sz w:val="28"/>
        </w:rPr>
        <w:t>
      59.1 Кино, бейнефильмдер және телевизиялық бағдарламаларды шығару бойынша қызмет;</w:t>
      </w:r>
    </w:p>
    <w:bookmarkEnd w:id="1185"/>
    <w:bookmarkStart w:name="z2340" w:id="1186"/>
    <w:p>
      <w:pPr>
        <w:spacing w:after="0"/>
        <w:ind w:left="0"/>
        <w:jc w:val="both"/>
      </w:pPr>
      <w:r>
        <w:rPr>
          <w:rFonts w:ascii="Times New Roman"/>
          <w:b w:val="false"/>
          <w:i w:val="false"/>
          <w:color w:val="000000"/>
          <w:sz w:val="28"/>
        </w:rPr>
        <w:t>
      59.11 Кино, бейнефильмдер және телевизиялық бағдарламаларды шығару бойынша қызмет;</w:t>
      </w:r>
    </w:p>
    <w:bookmarkEnd w:id="1186"/>
    <w:bookmarkStart w:name="z2341" w:id="1187"/>
    <w:p>
      <w:pPr>
        <w:spacing w:after="0"/>
        <w:ind w:left="0"/>
        <w:jc w:val="both"/>
      </w:pPr>
      <w:r>
        <w:rPr>
          <w:rFonts w:ascii="Times New Roman"/>
          <w:b w:val="false"/>
          <w:i w:val="false"/>
          <w:color w:val="000000"/>
          <w:sz w:val="28"/>
        </w:rPr>
        <w:t>
      59.11.0 Кино, бейнефильмдер және телевизиялық бағдарламаларды шығару бойынша қызмет.</w:t>
      </w:r>
    </w:p>
    <w:bookmarkEnd w:id="1187"/>
    <w:bookmarkStart w:name="z2342" w:id="1188"/>
    <w:p>
      <w:pPr>
        <w:spacing w:after="0"/>
        <w:ind w:left="0"/>
        <w:jc w:val="both"/>
      </w:pPr>
      <w:r>
        <w:rPr>
          <w:rFonts w:ascii="Times New Roman"/>
          <w:b w:val="false"/>
          <w:i w:val="false"/>
          <w:color w:val="000000"/>
          <w:sz w:val="28"/>
        </w:rPr>
        <w:t>
      7. Кәсіптік стандарттың қысқаша сипаттамасы: Кинофильмдерді, бейнелерді және телевизиялық бағдарламаларды дайындаудың өндірістік кезеңіне видеоматериалдарды жасау мен өңдеу, монтаждау, субтитрлер құру сияқты өндірістен кейінгі қызмет жатады. Кәсіби стандарт аудиовизуалды контентті аяққы өңдеумен айналысатын мамандардың құзыреті мен талаптарын қамтиды. Оған редакторлау, түсті келтіру, дыбыс режиссурасы мен визуалды эффектілер, сондай-ақ сапалы өнім шығару үшін қажет заманауи технологиялар мен бағдарламалық қамтамасыз ету туралы білім кіреді.</w:t>
      </w:r>
    </w:p>
    <w:bookmarkEnd w:id="1188"/>
    <w:bookmarkStart w:name="z2343" w:id="1189"/>
    <w:p>
      <w:pPr>
        <w:spacing w:after="0"/>
        <w:ind w:left="0"/>
        <w:jc w:val="both"/>
      </w:pPr>
      <w:r>
        <w:rPr>
          <w:rFonts w:ascii="Times New Roman"/>
          <w:b w:val="false"/>
          <w:i w:val="false"/>
          <w:color w:val="000000"/>
          <w:sz w:val="28"/>
        </w:rPr>
        <w:t>
      8. Кәсіптер карточкаларының тізімі:</w:t>
      </w:r>
    </w:p>
    <w:bookmarkEnd w:id="1189"/>
    <w:bookmarkStart w:name="z2344" w:id="1190"/>
    <w:p>
      <w:pPr>
        <w:spacing w:after="0"/>
        <w:ind w:left="0"/>
        <w:jc w:val="both"/>
      </w:pPr>
      <w:r>
        <w:rPr>
          <w:rFonts w:ascii="Times New Roman"/>
          <w:b w:val="false"/>
          <w:i w:val="false"/>
          <w:color w:val="000000"/>
          <w:sz w:val="28"/>
        </w:rPr>
        <w:t>
      1) Тарату монтажері - 5 СБШ-нің деңгейі;</w:t>
      </w:r>
    </w:p>
    <w:bookmarkEnd w:id="1190"/>
    <w:bookmarkStart w:name="z2345" w:id="1191"/>
    <w:p>
      <w:pPr>
        <w:spacing w:after="0"/>
        <w:ind w:left="0"/>
        <w:jc w:val="both"/>
      </w:pPr>
      <w:r>
        <w:rPr>
          <w:rFonts w:ascii="Times New Roman"/>
          <w:b w:val="false"/>
          <w:i w:val="false"/>
          <w:color w:val="000000"/>
          <w:sz w:val="28"/>
        </w:rPr>
        <w:t>
      2) Бейнеоператор - 6 СБШ-нің деңгейі;</w:t>
      </w:r>
    </w:p>
    <w:bookmarkEnd w:id="1191"/>
    <w:bookmarkStart w:name="z2346" w:id="1192"/>
    <w:p>
      <w:pPr>
        <w:spacing w:after="0"/>
        <w:ind w:left="0"/>
        <w:jc w:val="both"/>
      </w:pPr>
      <w:r>
        <w:rPr>
          <w:rFonts w:ascii="Times New Roman"/>
          <w:b w:val="false"/>
          <w:i w:val="false"/>
          <w:color w:val="000000"/>
          <w:sz w:val="28"/>
        </w:rPr>
        <w:t>
      3) Субтитрларды дайындаушы - 5 СБШ-нің деңгейі.</w:t>
      </w:r>
    </w:p>
    <w:bookmarkEnd w:id="1192"/>
    <w:bookmarkStart w:name="z2347" w:id="1193"/>
    <w:p>
      <w:pPr>
        <w:spacing w:after="0"/>
        <w:ind w:left="0"/>
        <w:jc w:val="left"/>
      </w:pPr>
      <w:r>
        <w:rPr>
          <w:rFonts w:ascii="Times New Roman"/>
          <w:b/>
          <w:i w:val="false"/>
          <w:color w:val="000000"/>
        </w:rPr>
        <w:t xml:space="preserve"> 3-тарау. Кәсіптер карточкалары</w:t>
      </w:r>
    </w:p>
    <w:bookmarkEnd w:id="1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"Тарату монтажері":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3521-3-004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монтажері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8" w:id="1194"/>
          <w:p>
            <w:pPr>
              <w:spacing w:after="20"/>
              <w:ind w:left="20"/>
              <w:jc w:val="both"/>
            </w:pPr>
            <w:r>
              <w:rPr>
                <w:rFonts w:ascii="Times New Roman"/>
                <w:b w:val="false"/>
                <w:i w:val="false"/>
                <w:color w:val="000000"/>
                <w:sz w:val="20"/>
              </w:rPr>
              <w:t xml:space="preserve">
- </w:t>
            </w:r>
          </w:p>
          <w:bookmarkEnd w:id="119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9" w:id="1195"/>
          <w:p>
            <w:pPr>
              <w:spacing w:after="20"/>
              <w:ind w:left="20"/>
              <w:jc w:val="both"/>
            </w:pPr>
            <w:r>
              <w:rPr>
                <w:rFonts w:ascii="Times New Roman"/>
                <w:b w:val="false"/>
                <w:i w:val="false"/>
                <w:color w:val="000000"/>
                <w:sz w:val="20"/>
              </w:rPr>
              <w:t>
Білім деңгейі:</w:t>
            </w:r>
          </w:p>
          <w:bookmarkEnd w:id="1195"/>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0" w:id="1196"/>
          <w:p>
            <w:pPr>
              <w:spacing w:after="20"/>
              <w:ind w:left="20"/>
              <w:jc w:val="both"/>
            </w:pPr>
            <w:r>
              <w:rPr>
                <w:rFonts w:ascii="Times New Roman"/>
                <w:b w:val="false"/>
                <w:i w:val="false"/>
                <w:color w:val="000000"/>
                <w:sz w:val="20"/>
              </w:rPr>
              <w:t>
Мамандық:</w:t>
            </w:r>
          </w:p>
          <w:bookmarkEnd w:id="1196"/>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1" w:id="1197"/>
          <w:p>
            <w:pPr>
              <w:spacing w:after="20"/>
              <w:ind w:left="20"/>
              <w:jc w:val="both"/>
            </w:pPr>
            <w:r>
              <w:rPr>
                <w:rFonts w:ascii="Times New Roman"/>
                <w:b w:val="false"/>
                <w:i w:val="false"/>
                <w:color w:val="000000"/>
                <w:sz w:val="20"/>
              </w:rPr>
              <w:t>
Біліктілік:</w:t>
            </w:r>
          </w:p>
          <w:bookmarkEnd w:id="119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монтажері" кәсіби карточкасының сипаттамасы "Телевизиялық бағдарламаларды жасау мен тарату жөніндегі қызмет" кәсіби стандартында орналасқан.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2" w:id="1198"/>
          <w:p>
            <w:pPr>
              <w:spacing w:after="20"/>
              <w:ind w:left="20"/>
              <w:jc w:val="both"/>
            </w:pPr>
            <w:r>
              <w:rPr>
                <w:rFonts w:ascii="Times New Roman"/>
                <w:b w:val="false"/>
                <w:i w:val="false"/>
                <w:color w:val="000000"/>
                <w:sz w:val="20"/>
              </w:rPr>
              <w:t>
Еңбек функциясы 1:</w:t>
            </w:r>
          </w:p>
          <w:bookmarkEnd w:id="1198"/>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3" w:id="1199"/>
          <w:p>
            <w:pPr>
              <w:spacing w:after="20"/>
              <w:ind w:left="20"/>
              <w:jc w:val="both"/>
            </w:pPr>
            <w:r>
              <w:rPr>
                <w:rFonts w:ascii="Times New Roman"/>
                <w:b w:val="false"/>
                <w:i w:val="false"/>
                <w:color w:val="000000"/>
                <w:sz w:val="20"/>
              </w:rPr>
              <w:t>
Дағды 1:</w:t>
            </w:r>
          </w:p>
          <w:bookmarkEnd w:id="1199"/>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4" w:id="1200"/>
          <w:p>
            <w:pPr>
              <w:spacing w:after="20"/>
              <w:ind w:left="20"/>
              <w:jc w:val="both"/>
            </w:pPr>
            <w:r>
              <w:rPr>
                <w:rFonts w:ascii="Times New Roman"/>
                <w:b w:val="false"/>
                <w:i w:val="false"/>
                <w:color w:val="000000"/>
                <w:sz w:val="20"/>
              </w:rPr>
              <w:t>
Машықтар:</w:t>
            </w:r>
          </w:p>
          <w:bookmarkEnd w:id="1200"/>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5" w:id="1201"/>
          <w:p>
            <w:pPr>
              <w:spacing w:after="20"/>
              <w:ind w:left="20"/>
              <w:jc w:val="both"/>
            </w:pPr>
            <w:r>
              <w:rPr>
                <w:rFonts w:ascii="Times New Roman"/>
                <w:b w:val="false"/>
                <w:i w:val="false"/>
                <w:color w:val="000000"/>
                <w:sz w:val="20"/>
              </w:rPr>
              <w:t>
Білімдер:</w:t>
            </w:r>
          </w:p>
          <w:bookmarkEnd w:id="1201"/>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"Бейнеоператор":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3521-2-002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Бейнеоператор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6" w:id="1202"/>
          <w:p>
            <w:pPr>
              <w:spacing w:after="20"/>
              <w:ind w:left="20"/>
              <w:jc w:val="both"/>
            </w:pPr>
            <w:r>
              <w:rPr>
                <w:rFonts w:ascii="Times New Roman"/>
                <w:b w:val="false"/>
                <w:i w:val="false"/>
                <w:color w:val="000000"/>
                <w:sz w:val="20"/>
              </w:rPr>
              <w:t xml:space="preserve">
- </w:t>
            </w:r>
          </w:p>
          <w:bookmarkEnd w:id="120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7" w:id="1203"/>
          <w:p>
            <w:pPr>
              <w:spacing w:after="20"/>
              <w:ind w:left="20"/>
              <w:jc w:val="both"/>
            </w:pPr>
            <w:r>
              <w:rPr>
                <w:rFonts w:ascii="Times New Roman"/>
                <w:b w:val="false"/>
                <w:i w:val="false"/>
                <w:color w:val="000000"/>
                <w:sz w:val="20"/>
              </w:rPr>
              <w:t>
Білім деңгейі:</w:t>
            </w:r>
          </w:p>
          <w:bookmarkEnd w:id="1203"/>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8" w:id="1204"/>
          <w:p>
            <w:pPr>
              <w:spacing w:after="20"/>
              <w:ind w:left="20"/>
              <w:jc w:val="both"/>
            </w:pPr>
            <w:r>
              <w:rPr>
                <w:rFonts w:ascii="Times New Roman"/>
                <w:b w:val="false"/>
                <w:i w:val="false"/>
                <w:color w:val="000000"/>
                <w:sz w:val="20"/>
              </w:rPr>
              <w:t>
Мамандық:</w:t>
            </w:r>
          </w:p>
          <w:bookmarkEnd w:id="1204"/>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9" w:id="1205"/>
          <w:p>
            <w:pPr>
              <w:spacing w:after="20"/>
              <w:ind w:left="20"/>
              <w:jc w:val="both"/>
            </w:pPr>
            <w:r>
              <w:rPr>
                <w:rFonts w:ascii="Times New Roman"/>
                <w:b w:val="false"/>
                <w:i w:val="false"/>
                <w:color w:val="000000"/>
                <w:sz w:val="20"/>
              </w:rPr>
              <w:t>
Біліктілік:</w:t>
            </w:r>
          </w:p>
          <w:bookmarkEnd w:id="120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"Бейнеоператор" кәсіби карточкасының сипаттамасы "Телевизиялық бағдарламаларды жасау мен тарату жөніндегі қызмет" кәсіби стандартында орналасқан.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0" w:id="1206"/>
          <w:p>
            <w:pPr>
              <w:spacing w:after="20"/>
              <w:ind w:left="20"/>
              <w:jc w:val="both"/>
            </w:pPr>
            <w:r>
              <w:rPr>
                <w:rFonts w:ascii="Times New Roman"/>
                <w:b w:val="false"/>
                <w:i w:val="false"/>
                <w:color w:val="000000"/>
                <w:sz w:val="20"/>
              </w:rPr>
              <w:t>
Еңбек функциясы 1:</w:t>
            </w:r>
          </w:p>
          <w:bookmarkEnd w:id="1206"/>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1" w:id="1207"/>
          <w:p>
            <w:pPr>
              <w:spacing w:after="20"/>
              <w:ind w:left="20"/>
              <w:jc w:val="both"/>
            </w:pPr>
            <w:r>
              <w:rPr>
                <w:rFonts w:ascii="Times New Roman"/>
                <w:b w:val="false"/>
                <w:i w:val="false"/>
                <w:color w:val="000000"/>
                <w:sz w:val="20"/>
              </w:rPr>
              <w:t>
Дағды 1:</w:t>
            </w:r>
          </w:p>
          <w:bookmarkEnd w:id="1207"/>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2" w:id="1208"/>
          <w:p>
            <w:pPr>
              <w:spacing w:after="20"/>
              <w:ind w:left="20"/>
              <w:jc w:val="both"/>
            </w:pPr>
            <w:r>
              <w:rPr>
                <w:rFonts w:ascii="Times New Roman"/>
                <w:b w:val="false"/>
                <w:i w:val="false"/>
                <w:color w:val="000000"/>
                <w:sz w:val="20"/>
              </w:rPr>
              <w:t>
Машықтар:</w:t>
            </w:r>
          </w:p>
          <w:bookmarkEnd w:id="1208"/>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3" w:id="1209"/>
          <w:p>
            <w:pPr>
              <w:spacing w:after="20"/>
              <w:ind w:left="20"/>
              <w:jc w:val="both"/>
            </w:pPr>
            <w:r>
              <w:rPr>
                <w:rFonts w:ascii="Times New Roman"/>
                <w:b w:val="false"/>
                <w:i w:val="false"/>
                <w:color w:val="000000"/>
                <w:sz w:val="20"/>
              </w:rPr>
              <w:t>
Білімдер:</w:t>
            </w:r>
          </w:p>
          <w:bookmarkEnd w:id="1209"/>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Кәсіптің карточкасы "Субтитрларды дайындаушы":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3521-3-002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Субтитрларды дайындаушы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4" w:id="1210"/>
          <w:p>
            <w:pPr>
              <w:spacing w:after="20"/>
              <w:ind w:left="20"/>
              <w:jc w:val="both"/>
            </w:pPr>
            <w:r>
              <w:rPr>
                <w:rFonts w:ascii="Times New Roman"/>
                <w:b w:val="false"/>
                <w:i w:val="false"/>
                <w:color w:val="000000"/>
                <w:sz w:val="20"/>
              </w:rPr>
              <w:t xml:space="preserve">
58-шығарылым. "Жұмыстар мен жұмысшы кәсіптерінің бірыңғай тарифтік-біліктілік анықтамалығын (58 -шығарылым) бекіту туралы" 2021 жылғы 12 қазандағы № 373 Қазақстан Республикасы Еңбек және халықты әлеуметтік қорғау министрінің бұйрығы. Қазақстан Республикасының Әділет министрлігінде 2021 жылғы 15 қазанда № 24767 болып тіркелді. </w:t>
            </w:r>
          </w:p>
          <w:bookmarkEnd w:id="1210"/>
          <w:p>
            <w:pPr>
              <w:spacing w:after="20"/>
              <w:ind w:left="20"/>
              <w:jc w:val="both"/>
            </w:pPr>
            <w:r>
              <w:rPr>
                <w:rFonts w:ascii="Times New Roman"/>
                <w:b w:val="false"/>
                <w:i w:val="false"/>
                <w:color w:val="000000"/>
                <w:sz w:val="20"/>
              </w:rPr>
              <w:t xml:space="preserve">
61 Параграф. Субтитрлерді дайындаушы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5" w:id="1211"/>
          <w:p>
            <w:pPr>
              <w:spacing w:after="20"/>
              <w:ind w:left="20"/>
              <w:jc w:val="both"/>
            </w:pPr>
            <w:r>
              <w:rPr>
                <w:rFonts w:ascii="Times New Roman"/>
                <w:b w:val="false"/>
                <w:i w:val="false"/>
                <w:color w:val="000000"/>
                <w:sz w:val="20"/>
              </w:rPr>
              <w:t>
Білім деңгейі:</w:t>
            </w:r>
          </w:p>
          <w:bookmarkEnd w:id="1211"/>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6" w:id="1212"/>
          <w:p>
            <w:pPr>
              <w:spacing w:after="20"/>
              <w:ind w:left="20"/>
              <w:jc w:val="both"/>
            </w:pPr>
            <w:r>
              <w:rPr>
                <w:rFonts w:ascii="Times New Roman"/>
                <w:b w:val="false"/>
                <w:i w:val="false"/>
                <w:color w:val="000000"/>
                <w:sz w:val="20"/>
              </w:rPr>
              <w:t>
Мамандық:</w:t>
            </w:r>
          </w:p>
          <w:bookmarkEnd w:id="1212"/>
          <w:p>
            <w:pPr>
              <w:spacing w:after="20"/>
              <w:ind w:left="20"/>
              <w:jc w:val="both"/>
            </w:pPr>
            <w:r>
              <w:rPr>
                <w:rFonts w:ascii="Times New Roman"/>
                <w:b w:val="false"/>
                <w:i w:val="false"/>
                <w:color w:val="000000"/>
                <w:sz w:val="20"/>
              </w:rPr>
              <w:t xml:space="preserve">
Кәсіптік оқыту (салалар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7" w:id="1213"/>
          <w:p>
            <w:pPr>
              <w:spacing w:after="20"/>
              <w:ind w:left="20"/>
              <w:jc w:val="both"/>
            </w:pPr>
            <w:r>
              <w:rPr>
                <w:rFonts w:ascii="Times New Roman"/>
                <w:b w:val="false"/>
                <w:i w:val="false"/>
                <w:color w:val="000000"/>
                <w:sz w:val="20"/>
              </w:rPr>
              <w:t>
Біліктілік:</w:t>
            </w:r>
          </w:p>
          <w:bookmarkEnd w:id="121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3521-3-006 - Субтитр өңдеуші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туынды мен синхрондауды қамтамасыз ету үшін субтитрлерді дайындау бойынша жұмыстар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8" w:id="1214"/>
          <w:p>
            <w:pPr>
              <w:spacing w:after="20"/>
              <w:ind w:left="20"/>
              <w:jc w:val="both"/>
            </w:pPr>
            <w:r>
              <w:rPr>
                <w:rFonts w:ascii="Times New Roman"/>
                <w:b w:val="false"/>
                <w:i w:val="false"/>
                <w:color w:val="000000"/>
                <w:sz w:val="20"/>
              </w:rPr>
              <w:t>
1. Субтитрлерді цифрлық формада жасау</w:t>
            </w:r>
          </w:p>
          <w:bookmarkEnd w:id="1214"/>
          <w:p>
            <w:pPr>
              <w:spacing w:after="20"/>
              <w:ind w:left="20"/>
              <w:jc w:val="both"/>
            </w:pPr>
            <w:r>
              <w:rPr>
                <w:rFonts w:ascii="Times New Roman"/>
                <w:b w:val="false"/>
                <w:i w:val="false"/>
                <w:color w:val="000000"/>
                <w:sz w:val="20"/>
              </w:rPr>
              <w:t>
</w:t>
            </w:r>
            <w:r>
              <w:rPr>
                <w:rFonts w:ascii="Times New Roman"/>
                <w:b w:val="false"/>
                <w:i w:val="false"/>
                <w:color w:val="000000"/>
                <w:sz w:val="20"/>
              </w:rPr>
              <w:t>2. Субтитрлерді цифрлық формада редакциялау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Субтитрлерді дайындау бойынша жұмыстарды орындау </w:t>
            </w:r>
          </w:p>
          <w:p>
            <w:pPr>
              <w:spacing w:after="20"/>
              <w:ind w:left="20"/>
              <w:jc w:val="both"/>
            </w:pPr>
            <w:r>
              <w:rPr>
                <w:rFonts w:ascii="Times New Roman"/>
                <w:b w:val="false"/>
                <w:i w:val="false"/>
                <w:color w:val="000000"/>
                <w:sz w:val="20"/>
              </w:rPr>
              <w:t>
4. Техникалық ретушь және субтитрлік басып шығарылған қағаздарды түзету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1" w:id="1215"/>
          <w:p>
            <w:pPr>
              <w:spacing w:after="20"/>
              <w:ind w:left="20"/>
              <w:jc w:val="both"/>
            </w:pPr>
            <w:r>
              <w:rPr>
                <w:rFonts w:ascii="Times New Roman"/>
                <w:b w:val="false"/>
                <w:i w:val="false"/>
                <w:color w:val="000000"/>
                <w:sz w:val="20"/>
              </w:rPr>
              <w:t>
Еңбек функциясы 1:</w:t>
            </w:r>
          </w:p>
          <w:bookmarkEnd w:id="1215"/>
          <w:p>
            <w:pPr>
              <w:spacing w:after="20"/>
              <w:ind w:left="20"/>
              <w:jc w:val="both"/>
            </w:pPr>
            <w:r>
              <w:rPr>
                <w:rFonts w:ascii="Times New Roman"/>
                <w:b w:val="false"/>
                <w:i w:val="false"/>
                <w:color w:val="000000"/>
                <w:sz w:val="20"/>
              </w:rPr>
              <w:t>
Субтитрлерді цифрлық формада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2" w:id="1216"/>
          <w:p>
            <w:pPr>
              <w:spacing w:after="20"/>
              <w:ind w:left="20"/>
              <w:jc w:val="both"/>
            </w:pPr>
            <w:r>
              <w:rPr>
                <w:rFonts w:ascii="Times New Roman"/>
                <w:b w:val="false"/>
                <w:i w:val="false"/>
                <w:color w:val="000000"/>
                <w:sz w:val="20"/>
              </w:rPr>
              <w:t>
Дағды 1:</w:t>
            </w:r>
          </w:p>
          <w:bookmarkEnd w:id="1216"/>
          <w:p>
            <w:pPr>
              <w:spacing w:after="20"/>
              <w:ind w:left="20"/>
              <w:jc w:val="both"/>
            </w:pPr>
            <w:r>
              <w:rPr>
                <w:rFonts w:ascii="Times New Roman"/>
                <w:b w:val="false"/>
                <w:i w:val="false"/>
                <w:color w:val="000000"/>
                <w:sz w:val="20"/>
              </w:rPr>
              <w:t>
Аудиовизуалды туындының көріністерін бейнелеу және диалогтерді транскрибирлеу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3" w:id="1217"/>
          <w:p>
            <w:pPr>
              <w:spacing w:after="20"/>
              <w:ind w:left="20"/>
              <w:jc w:val="both"/>
            </w:pPr>
            <w:r>
              <w:rPr>
                <w:rFonts w:ascii="Times New Roman"/>
                <w:b w:val="false"/>
                <w:i w:val="false"/>
                <w:color w:val="000000"/>
                <w:sz w:val="20"/>
              </w:rPr>
              <w:t>
Машықтар:</w:t>
            </w:r>
          </w:p>
          <w:bookmarkEnd w:id="1217"/>
          <w:p>
            <w:pPr>
              <w:spacing w:after="20"/>
              <w:ind w:left="20"/>
              <w:jc w:val="both"/>
            </w:pPr>
            <w:r>
              <w:rPr>
                <w:rFonts w:ascii="Times New Roman"/>
                <w:b w:val="false"/>
                <w:i w:val="false"/>
                <w:color w:val="000000"/>
                <w:sz w:val="20"/>
              </w:rPr>
              <w:t>
</w:t>
            </w:r>
            <w:r>
              <w:rPr>
                <w:rFonts w:ascii="Times New Roman"/>
                <w:b w:val="false"/>
                <w:i w:val="false"/>
                <w:color w:val="000000"/>
                <w:sz w:val="20"/>
              </w:rPr>
              <w:t>1. Кеңістіктік элементті, дыбыс пен диалогті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Субтитрлеу үшін мәтінді белгілеу және дайындау.</w:t>
            </w:r>
          </w:p>
          <w:p>
            <w:pPr>
              <w:spacing w:after="20"/>
              <w:ind w:left="20"/>
              <w:jc w:val="both"/>
            </w:pPr>
            <w:r>
              <w:rPr>
                <w:rFonts w:ascii="Times New Roman"/>
                <w:b w:val="false"/>
                <w:i w:val="false"/>
                <w:color w:val="000000"/>
                <w:sz w:val="20"/>
              </w:rPr>
              <w:t>
3. Көрмей теру тәсілін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6" w:id="1218"/>
          <w:p>
            <w:pPr>
              <w:spacing w:after="20"/>
              <w:ind w:left="20"/>
              <w:jc w:val="both"/>
            </w:pPr>
            <w:r>
              <w:rPr>
                <w:rFonts w:ascii="Times New Roman"/>
                <w:b w:val="false"/>
                <w:i w:val="false"/>
                <w:color w:val="000000"/>
                <w:sz w:val="20"/>
              </w:rPr>
              <w:t>
Білімдер:</w:t>
            </w:r>
          </w:p>
          <w:bookmarkEnd w:id="1218"/>
          <w:p>
            <w:pPr>
              <w:spacing w:after="20"/>
              <w:ind w:left="20"/>
              <w:jc w:val="both"/>
            </w:pPr>
            <w:r>
              <w:rPr>
                <w:rFonts w:ascii="Times New Roman"/>
                <w:b w:val="false"/>
                <w:i w:val="false"/>
                <w:color w:val="000000"/>
                <w:sz w:val="20"/>
              </w:rPr>
              <w:t>
</w:t>
            </w:r>
            <w:r>
              <w:rPr>
                <w:rFonts w:ascii="Times New Roman"/>
                <w:b w:val="false"/>
                <w:i w:val="false"/>
                <w:color w:val="000000"/>
                <w:sz w:val="20"/>
              </w:rPr>
              <w:t>1. Транскрипция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Титрлер мен субтитрлерді құру үшін бағдарламалық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Көрмей теру тәсілі.</w:t>
            </w:r>
          </w:p>
          <w:p>
            <w:pPr>
              <w:spacing w:after="20"/>
              <w:ind w:left="20"/>
              <w:jc w:val="both"/>
            </w:pPr>
            <w:r>
              <w:rPr>
                <w:rFonts w:ascii="Times New Roman"/>
                <w:b w:val="false"/>
                <w:i w:val="false"/>
                <w:color w:val="000000"/>
                <w:sz w:val="20"/>
              </w:rPr>
              <w:t>
4.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0" w:id="1219"/>
          <w:p>
            <w:pPr>
              <w:spacing w:after="20"/>
              <w:ind w:left="20"/>
              <w:jc w:val="both"/>
            </w:pPr>
            <w:r>
              <w:rPr>
                <w:rFonts w:ascii="Times New Roman"/>
                <w:b w:val="false"/>
                <w:i w:val="false"/>
                <w:color w:val="000000"/>
                <w:sz w:val="20"/>
              </w:rPr>
              <w:t>
Дағды 2:</w:t>
            </w:r>
          </w:p>
          <w:bookmarkEnd w:id="1219"/>
          <w:p>
            <w:pPr>
              <w:spacing w:after="20"/>
              <w:ind w:left="20"/>
              <w:jc w:val="both"/>
            </w:pPr>
            <w:r>
              <w:rPr>
                <w:rFonts w:ascii="Times New Roman"/>
                <w:b w:val="false"/>
                <w:i w:val="false"/>
                <w:color w:val="000000"/>
                <w:sz w:val="20"/>
              </w:rPr>
              <w:t>
Шетел тілдеріне аудару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1" w:id="1220"/>
          <w:p>
            <w:pPr>
              <w:spacing w:after="20"/>
              <w:ind w:left="20"/>
              <w:jc w:val="both"/>
            </w:pPr>
            <w:r>
              <w:rPr>
                <w:rFonts w:ascii="Times New Roman"/>
                <w:b w:val="false"/>
                <w:i w:val="false"/>
                <w:color w:val="000000"/>
                <w:sz w:val="20"/>
              </w:rPr>
              <w:t>
Машықтар:</w:t>
            </w:r>
          </w:p>
          <w:bookmarkEnd w:id="1220"/>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 көрерменнің түсінуін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Скриптті стильдік орындауда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Аударма тілінде толыққанды көркем мәтін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Орфография мен грамматика ережелерін қолдану.</w:t>
            </w:r>
          </w:p>
          <w:p>
            <w:pPr>
              <w:spacing w:after="20"/>
              <w:ind w:left="20"/>
              <w:jc w:val="both"/>
            </w:pPr>
            <w:r>
              <w:rPr>
                <w:rFonts w:ascii="Times New Roman"/>
                <w:b w:val="false"/>
                <w:i w:val="false"/>
                <w:color w:val="000000"/>
                <w:sz w:val="20"/>
              </w:rPr>
              <w:t>
5. Туындының түпнұсқалық ой-пайымын, стилі мен сипаттамасын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6" w:id="1221"/>
          <w:p>
            <w:pPr>
              <w:spacing w:after="20"/>
              <w:ind w:left="20"/>
              <w:jc w:val="both"/>
            </w:pPr>
            <w:r>
              <w:rPr>
                <w:rFonts w:ascii="Times New Roman"/>
                <w:b w:val="false"/>
                <w:i w:val="false"/>
                <w:color w:val="000000"/>
                <w:sz w:val="20"/>
              </w:rPr>
              <w:t>
Білімдер:</w:t>
            </w:r>
          </w:p>
          <w:bookmarkEnd w:id="1221"/>
          <w:p>
            <w:pPr>
              <w:spacing w:after="20"/>
              <w:ind w:left="20"/>
              <w:jc w:val="both"/>
            </w:pPr>
            <w:r>
              <w:rPr>
                <w:rFonts w:ascii="Times New Roman"/>
                <w:b w:val="false"/>
                <w:i w:val="false"/>
                <w:color w:val="000000"/>
                <w:sz w:val="20"/>
              </w:rPr>
              <w:t>
</w:t>
            </w:r>
            <w:r>
              <w:rPr>
                <w:rFonts w:ascii="Times New Roman"/>
                <w:b w:val="false"/>
                <w:i w:val="false"/>
                <w:color w:val="000000"/>
                <w:sz w:val="20"/>
              </w:rPr>
              <w:t>1. Тілдің орфографиясы, грамматикасы.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Арнайы компьютерлік бағдарламалар мен процестердің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Нысаналы елдердің мәдени және тілдік ерекшеліктерін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4. Субтитрлердің жол ұзындығы, оқу жылдамдығы және форматтау стандарттарын білу.</w:t>
            </w:r>
          </w:p>
          <w:p>
            <w:pPr>
              <w:spacing w:after="20"/>
              <w:ind w:left="20"/>
              <w:jc w:val="both"/>
            </w:pPr>
            <w:r>
              <w:rPr>
                <w:rFonts w:ascii="Times New Roman"/>
                <w:b w:val="false"/>
                <w:i w:val="false"/>
                <w:color w:val="000000"/>
                <w:sz w:val="20"/>
              </w:rPr>
              <w:t>
5.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1" w:id="1222"/>
          <w:p>
            <w:pPr>
              <w:spacing w:after="20"/>
              <w:ind w:left="20"/>
              <w:jc w:val="both"/>
            </w:pPr>
            <w:r>
              <w:rPr>
                <w:rFonts w:ascii="Times New Roman"/>
                <w:b w:val="false"/>
                <w:i w:val="false"/>
                <w:color w:val="000000"/>
                <w:sz w:val="20"/>
              </w:rPr>
              <w:t>
Дағды 3:</w:t>
            </w:r>
          </w:p>
          <w:bookmarkEnd w:id="1222"/>
          <w:p>
            <w:pPr>
              <w:spacing w:after="20"/>
              <w:ind w:left="20"/>
              <w:jc w:val="both"/>
            </w:pPr>
            <w:r>
              <w:rPr>
                <w:rFonts w:ascii="Times New Roman"/>
                <w:b w:val="false"/>
                <w:i w:val="false"/>
                <w:color w:val="000000"/>
                <w:sz w:val="20"/>
              </w:rPr>
              <w:t>
Аудиовизуалды туындының субтитрлерін дыбыспен, көріністермен және диалогпен синхрондау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2" w:id="1223"/>
          <w:p>
            <w:pPr>
              <w:spacing w:after="20"/>
              <w:ind w:left="20"/>
              <w:jc w:val="both"/>
            </w:pPr>
            <w:r>
              <w:rPr>
                <w:rFonts w:ascii="Times New Roman"/>
                <w:b w:val="false"/>
                <w:i w:val="false"/>
                <w:color w:val="000000"/>
                <w:sz w:val="20"/>
              </w:rPr>
              <w:t>
Машықтар:</w:t>
            </w:r>
          </w:p>
          <w:bookmarkEnd w:id="1223"/>
          <w:p>
            <w:pPr>
              <w:spacing w:after="20"/>
              <w:ind w:left="20"/>
              <w:jc w:val="both"/>
            </w:pPr>
            <w:r>
              <w:rPr>
                <w:rFonts w:ascii="Times New Roman"/>
                <w:b w:val="false"/>
                <w:i w:val="false"/>
                <w:color w:val="000000"/>
                <w:sz w:val="20"/>
              </w:rPr>
              <w:t>
</w:t>
            </w:r>
            <w:r>
              <w:rPr>
                <w:rFonts w:ascii="Times New Roman"/>
                <w:b w:val="false"/>
                <w:i w:val="false"/>
                <w:color w:val="000000"/>
                <w:sz w:val="20"/>
              </w:rPr>
              <w:t>1. Субтитрлерді видеоға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Субтитрлер жасау үшін бағдарламалық қамтамасыз етуді қолдану.</w:t>
            </w:r>
          </w:p>
          <w:p>
            <w:pPr>
              <w:spacing w:after="20"/>
              <w:ind w:left="20"/>
              <w:jc w:val="both"/>
            </w:pPr>
            <w:r>
              <w:rPr>
                <w:rFonts w:ascii="Times New Roman"/>
                <w:b w:val="false"/>
                <w:i w:val="false"/>
                <w:color w:val="000000"/>
                <w:sz w:val="20"/>
              </w:rPr>
              <w:t>
3. Сапасын бағалап және бақылап отыру.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5" w:id="1224"/>
          <w:p>
            <w:pPr>
              <w:spacing w:after="20"/>
              <w:ind w:left="20"/>
              <w:jc w:val="both"/>
            </w:pPr>
            <w:r>
              <w:rPr>
                <w:rFonts w:ascii="Times New Roman"/>
                <w:b w:val="false"/>
                <w:i w:val="false"/>
                <w:color w:val="000000"/>
                <w:sz w:val="20"/>
              </w:rPr>
              <w:t>
Білімдер:</w:t>
            </w:r>
          </w:p>
          <w:bookmarkEnd w:id="1224"/>
          <w:p>
            <w:pPr>
              <w:spacing w:after="20"/>
              <w:ind w:left="20"/>
              <w:jc w:val="both"/>
            </w:pPr>
            <w:r>
              <w:rPr>
                <w:rFonts w:ascii="Times New Roman"/>
                <w:b w:val="false"/>
                <w:i w:val="false"/>
                <w:color w:val="000000"/>
                <w:sz w:val="20"/>
              </w:rPr>
              <w:t>
</w:t>
            </w:r>
            <w:r>
              <w:rPr>
                <w:rFonts w:ascii="Times New Roman"/>
                <w:b w:val="false"/>
                <w:i w:val="false"/>
                <w:color w:val="000000"/>
                <w:sz w:val="20"/>
              </w:rPr>
              <w:t>1. Субтитрлерді ресімдеудің стандарттары мен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Титрлер мен субтитрлер жасау үшін бағдарламалық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Мультимедиялық жүйелер.</w:t>
            </w:r>
          </w:p>
          <w:p>
            <w:pPr>
              <w:spacing w:after="20"/>
              <w:ind w:left="20"/>
              <w:jc w:val="both"/>
            </w:pPr>
            <w:r>
              <w:rPr>
                <w:rFonts w:ascii="Times New Roman"/>
                <w:b w:val="false"/>
                <w:i w:val="false"/>
                <w:color w:val="000000"/>
                <w:sz w:val="20"/>
              </w:rPr>
              <w:t>
4.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9" w:id="1225"/>
          <w:p>
            <w:pPr>
              <w:spacing w:after="20"/>
              <w:ind w:left="20"/>
              <w:jc w:val="both"/>
            </w:pPr>
            <w:r>
              <w:rPr>
                <w:rFonts w:ascii="Times New Roman"/>
                <w:b w:val="false"/>
                <w:i w:val="false"/>
                <w:color w:val="000000"/>
                <w:sz w:val="20"/>
              </w:rPr>
              <w:t>
Еңбек функциясы 2:</w:t>
            </w:r>
          </w:p>
          <w:bookmarkEnd w:id="1225"/>
          <w:p>
            <w:pPr>
              <w:spacing w:after="20"/>
              <w:ind w:left="20"/>
              <w:jc w:val="both"/>
            </w:pPr>
            <w:r>
              <w:rPr>
                <w:rFonts w:ascii="Times New Roman"/>
                <w:b w:val="false"/>
                <w:i w:val="false"/>
                <w:color w:val="000000"/>
                <w:sz w:val="20"/>
              </w:rPr>
              <w:t>
Субтитрлерді цифрлық формада редакциялау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0" w:id="1226"/>
          <w:p>
            <w:pPr>
              <w:spacing w:after="20"/>
              <w:ind w:left="20"/>
              <w:jc w:val="both"/>
            </w:pPr>
            <w:r>
              <w:rPr>
                <w:rFonts w:ascii="Times New Roman"/>
                <w:b w:val="false"/>
                <w:i w:val="false"/>
                <w:color w:val="000000"/>
                <w:sz w:val="20"/>
              </w:rPr>
              <w:t>
Дағды 1:</w:t>
            </w:r>
          </w:p>
          <w:bookmarkEnd w:id="1226"/>
          <w:p>
            <w:pPr>
              <w:spacing w:after="20"/>
              <w:ind w:left="20"/>
              <w:jc w:val="both"/>
            </w:pPr>
            <w:r>
              <w:rPr>
                <w:rFonts w:ascii="Times New Roman"/>
                <w:b w:val="false"/>
                <w:i w:val="false"/>
                <w:color w:val="000000"/>
                <w:sz w:val="20"/>
              </w:rPr>
              <w:t>
Дайын субтитрлерді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1" w:id="1227"/>
          <w:p>
            <w:pPr>
              <w:spacing w:after="20"/>
              <w:ind w:left="20"/>
              <w:jc w:val="both"/>
            </w:pPr>
            <w:r>
              <w:rPr>
                <w:rFonts w:ascii="Times New Roman"/>
                <w:b w:val="false"/>
                <w:i w:val="false"/>
                <w:color w:val="000000"/>
                <w:sz w:val="20"/>
              </w:rPr>
              <w:t>
Машықтар:</w:t>
            </w:r>
          </w:p>
          <w:bookmarkEnd w:id="1227"/>
          <w:p>
            <w:pPr>
              <w:spacing w:after="20"/>
              <w:ind w:left="20"/>
              <w:jc w:val="both"/>
            </w:pPr>
            <w:r>
              <w:rPr>
                <w:rFonts w:ascii="Times New Roman"/>
                <w:b w:val="false"/>
                <w:i w:val="false"/>
                <w:color w:val="000000"/>
                <w:sz w:val="20"/>
              </w:rPr>
              <w:t>
</w:t>
            </w:r>
            <w:r>
              <w:rPr>
                <w:rFonts w:ascii="Times New Roman"/>
                <w:b w:val="false"/>
                <w:i w:val="false"/>
                <w:color w:val="000000"/>
                <w:sz w:val="20"/>
              </w:rPr>
              <w:t>1. Аударылған материалды қайта қарау және редакциялау.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Мәтіннің видеоға қатысты белгіленген жері мен орналасуын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Стандарттар мен талаптарға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Орфографиясы мен пунктуациясын тексеру</w:t>
            </w:r>
          </w:p>
          <w:p>
            <w:pPr>
              <w:spacing w:after="20"/>
              <w:ind w:left="20"/>
              <w:jc w:val="both"/>
            </w:pPr>
            <w:r>
              <w:rPr>
                <w:rFonts w:ascii="Times New Roman"/>
                <w:b w:val="false"/>
                <w:i w:val="false"/>
                <w:color w:val="000000"/>
                <w:sz w:val="20"/>
              </w:rPr>
              <w:t>
5. Сөздерін 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6" w:id="1228"/>
          <w:p>
            <w:pPr>
              <w:spacing w:after="20"/>
              <w:ind w:left="20"/>
              <w:jc w:val="both"/>
            </w:pPr>
            <w:r>
              <w:rPr>
                <w:rFonts w:ascii="Times New Roman"/>
                <w:b w:val="false"/>
                <w:i w:val="false"/>
                <w:color w:val="000000"/>
                <w:sz w:val="20"/>
              </w:rPr>
              <w:t>
Білімдер:</w:t>
            </w:r>
          </w:p>
          <w:bookmarkEnd w:id="1228"/>
          <w:p>
            <w:pPr>
              <w:spacing w:after="20"/>
              <w:ind w:left="20"/>
              <w:jc w:val="both"/>
            </w:pPr>
            <w:r>
              <w:rPr>
                <w:rFonts w:ascii="Times New Roman"/>
                <w:b w:val="false"/>
                <w:i w:val="false"/>
                <w:color w:val="000000"/>
                <w:sz w:val="20"/>
              </w:rPr>
              <w:t>
</w:t>
            </w:r>
            <w:r>
              <w:rPr>
                <w:rFonts w:ascii="Times New Roman"/>
                <w:b w:val="false"/>
                <w:i w:val="false"/>
                <w:color w:val="000000"/>
                <w:sz w:val="20"/>
              </w:rPr>
              <w:t>1. Субтитрлерді ресімдеудің стандарттары мен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Субтитрлердің пайда болуы мен жоғалуының дәл уақыт сәйкестігін анықтау стандарттарын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Субтитрлер мәтінінің дұрыстығын және дәлдігін тексеру үшін орфография, грамматика және тыныс белгілері ережелерін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4. Субтитрлердің ұзындығы, ауысу жылдамдығы және мәтінді форматтау стандарттарын білу.</w:t>
            </w:r>
          </w:p>
          <w:p>
            <w:pPr>
              <w:spacing w:after="20"/>
              <w:ind w:left="20"/>
              <w:jc w:val="both"/>
            </w:pPr>
            <w:r>
              <w:rPr>
                <w:rFonts w:ascii="Times New Roman"/>
                <w:b w:val="false"/>
                <w:i w:val="false"/>
                <w:color w:val="000000"/>
                <w:sz w:val="20"/>
              </w:rPr>
              <w:t>
5.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1" w:id="1229"/>
          <w:p>
            <w:pPr>
              <w:spacing w:after="20"/>
              <w:ind w:left="20"/>
              <w:jc w:val="both"/>
            </w:pPr>
            <w:r>
              <w:rPr>
                <w:rFonts w:ascii="Times New Roman"/>
                <w:b w:val="false"/>
                <w:i w:val="false"/>
                <w:color w:val="000000"/>
                <w:sz w:val="20"/>
              </w:rPr>
              <w:t>
Дағды 2:</w:t>
            </w:r>
          </w:p>
          <w:bookmarkEnd w:id="1229"/>
          <w:p>
            <w:pPr>
              <w:spacing w:after="20"/>
              <w:ind w:left="20"/>
              <w:jc w:val="both"/>
            </w:pPr>
            <w:r>
              <w:rPr>
                <w:rFonts w:ascii="Times New Roman"/>
                <w:b w:val="false"/>
                <w:i w:val="false"/>
                <w:color w:val="000000"/>
                <w:sz w:val="20"/>
              </w:rPr>
              <w:t>
Дайын субтитрлік парақтарды субтитрлер форматына түзетіп салу және түрлендіру.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2" w:id="1230"/>
          <w:p>
            <w:pPr>
              <w:spacing w:after="20"/>
              <w:ind w:left="20"/>
              <w:jc w:val="both"/>
            </w:pPr>
            <w:r>
              <w:rPr>
                <w:rFonts w:ascii="Times New Roman"/>
                <w:b w:val="false"/>
                <w:i w:val="false"/>
                <w:color w:val="000000"/>
                <w:sz w:val="20"/>
              </w:rPr>
              <w:t>
Машықтар:</w:t>
            </w:r>
          </w:p>
          <w:bookmarkEnd w:id="1230"/>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Ақпараттың релевантты көздеріне қайырылу.</w:t>
            </w:r>
          </w:p>
          <w:p>
            <w:pPr>
              <w:spacing w:after="20"/>
              <w:ind w:left="20"/>
              <w:jc w:val="both"/>
            </w:pPr>
            <w:r>
              <w:rPr>
                <w:rFonts w:ascii="Times New Roman"/>
                <w:b w:val="false"/>
                <w:i w:val="false"/>
                <w:color w:val="000000"/>
                <w:sz w:val="20"/>
              </w:rPr>
              <w:t>
</w:t>
            </w:r>
            <w:r>
              <w:rPr>
                <w:rFonts w:ascii="Times New Roman"/>
                <w:b w:val="false"/>
                <w:i w:val="false"/>
                <w:color w:val="000000"/>
                <w:sz w:val="20"/>
              </w:rPr>
              <w:t>2. Файлдарды субтитрлердің форматына қайта конверттеу үшін генерирлеу.</w:t>
            </w:r>
          </w:p>
          <w:p>
            <w:pPr>
              <w:spacing w:after="20"/>
              <w:ind w:left="20"/>
              <w:jc w:val="both"/>
            </w:pPr>
            <w:r>
              <w:rPr>
                <w:rFonts w:ascii="Times New Roman"/>
                <w:b w:val="false"/>
                <w:i w:val="false"/>
                <w:color w:val="000000"/>
                <w:sz w:val="20"/>
              </w:rPr>
              <w:t>
3. Деректерді бір форматтан екіншісіне қайта образдау үшін  арнайы бағдарламаларды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5" w:id="1231"/>
          <w:p>
            <w:pPr>
              <w:spacing w:after="20"/>
              <w:ind w:left="20"/>
              <w:jc w:val="both"/>
            </w:pPr>
            <w:r>
              <w:rPr>
                <w:rFonts w:ascii="Times New Roman"/>
                <w:b w:val="false"/>
                <w:i w:val="false"/>
                <w:color w:val="000000"/>
                <w:sz w:val="20"/>
              </w:rPr>
              <w:t>
Білімдер:</w:t>
            </w:r>
          </w:p>
          <w:bookmarkEnd w:id="1231"/>
          <w:p>
            <w:pPr>
              <w:spacing w:after="20"/>
              <w:ind w:left="20"/>
              <w:jc w:val="both"/>
            </w:pPr>
            <w:r>
              <w:rPr>
                <w:rFonts w:ascii="Times New Roman"/>
                <w:b w:val="false"/>
                <w:i w:val="false"/>
                <w:color w:val="000000"/>
                <w:sz w:val="20"/>
              </w:rPr>
              <w:t>
</w:t>
            </w:r>
            <w:r>
              <w:rPr>
                <w:rFonts w:ascii="Times New Roman"/>
                <w:b w:val="false"/>
                <w:i w:val="false"/>
                <w:color w:val="000000"/>
                <w:sz w:val="20"/>
              </w:rPr>
              <w:t>1. Субтитрлерді ресімдеудің стандарттары мен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Субтитрлердің форматтары мен контейнерлері.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Субтитрлер өндірісінің процестері.</w:t>
            </w:r>
          </w:p>
          <w:p>
            <w:pPr>
              <w:spacing w:after="20"/>
              <w:ind w:left="20"/>
              <w:jc w:val="both"/>
            </w:pPr>
            <w:r>
              <w:rPr>
                <w:rFonts w:ascii="Times New Roman"/>
                <w:b w:val="false"/>
                <w:i w:val="false"/>
                <w:color w:val="000000"/>
                <w:sz w:val="20"/>
              </w:rPr>
              <w:t>
4.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9" w:id="1232"/>
          <w:p>
            <w:pPr>
              <w:spacing w:after="20"/>
              <w:ind w:left="20"/>
              <w:jc w:val="both"/>
            </w:pPr>
            <w:r>
              <w:rPr>
                <w:rFonts w:ascii="Times New Roman"/>
                <w:b w:val="false"/>
                <w:i w:val="false"/>
                <w:color w:val="000000"/>
                <w:sz w:val="20"/>
              </w:rPr>
              <w:t>
Еңбек функциясы 3:</w:t>
            </w:r>
          </w:p>
          <w:bookmarkEnd w:id="1232"/>
          <w:p>
            <w:pPr>
              <w:spacing w:after="20"/>
              <w:ind w:left="20"/>
              <w:jc w:val="both"/>
            </w:pPr>
            <w:r>
              <w:rPr>
                <w:rFonts w:ascii="Times New Roman"/>
                <w:b w:val="false"/>
                <w:i w:val="false"/>
                <w:color w:val="000000"/>
                <w:sz w:val="20"/>
              </w:rPr>
              <w:t xml:space="preserve">
Субтитрлерді дайындау бойынша жұмыстарды орындау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0" w:id="1233"/>
          <w:p>
            <w:pPr>
              <w:spacing w:after="20"/>
              <w:ind w:left="20"/>
              <w:jc w:val="both"/>
            </w:pPr>
            <w:r>
              <w:rPr>
                <w:rFonts w:ascii="Times New Roman"/>
                <w:b w:val="false"/>
                <w:i w:val="false"/>
                <w:color w:val="000000"/>
                <w:sz w:val="20"/>
              </w:rPr>
              <w:t>
Дағды 1:</w:t>
            </w:r>
          </w:p>
          <w:bookmarkEnd w:id="1233"/>
          <w:p>
            <w:pPr>
              <w:spacing w:after="20"/>
              <w:ind w:left="20"/>
              <w:jc w:val="both"/>
            </w:pPr>
            <w:r>
              <w:rPr>
                <w:rFonts w:ascii="Times New Roman"/>
                <w:b w:val="false"/>
                <w:i w:val="false"/>
                <w:color w:val="000000"/>
                <w:sz w:val="20"/>
              </w:rPr>
              <w:t>
Субтитрлердің нөмірлерін мырыш пластиналарға жазу бойынша жұмыстарды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1" w:id="1234"/>
          <w:p>
            <w:pPr>
              <w:spacing w:after="20"/>
              <w:ind w:left="20"/>
              <w:jc w:val="both"/>
            </w:pPr>
            <w:r>
              <w:rPr>
                <w:rFonts w:ascii="Times New Roman"/>
                <w:b w:val="false"/>
                <w:i w:val="false"/>
                <w:color w:val="000000"/>
                <w:sz w:val="20"/>
              </w:rPr>
              <w:t>
Машықтар:</w:t>
            </w:r>
          </w:p>
          <w:bookmarkEnd w:id="1234"/>
          <w:p>
            <w:pPr>
              <w:spacing w:after="20"/>
              <w:ind w:left="20"/>
              <w:jc w:val="both"/>
            </w:pPr>
            <w:r>
              <w:rPr>
                <w:rFonts w:ascii="Times New Roman"/>
                <w:b w:val="false"/>
                <w:i w:val="false"/>
                <w:color w:val="000000"/>
                <w:sz w:val="20"/>
              </w:rPr>
              <w:t>
</w:t>
            </w:r>
            <w:r>
              <w:rPr>
                <w:rFonts w:ascii="Times New Roman"/>
                <w:b w:val="false"/>
                <w:i w:val="false"/>
                <w:color w:val="000000"/>
                <w:sz w:val="20"/>
              </w:rPr>
              <w:t>1. Субтитрлеу үшін пластиналарды беттер мен клишеге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Субтитрлердің нөмірлерін мырыш пластиналарға каллиграфияға сәйкес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Нөмірлерді дәл жазу үшін сәйкес құралдарды таңдау: гравировка құралдары, маркалаушы машиналар немесе лазерлік құрылғылар сияқты.</w:t>
            </w:r>
          </w:p>
          <w:p>
            <w:pPr>
              <w:spacing w:after="20"/>
              <w:ind w:left="20"/>
              <w:jc w:val="both"/>
            </w:pPr>
            <w:r>
              <w:rPr>
                <w:rFonts w:ascii="Times New Roman"/>
                <w:b w:val="false"/>
                <w:i w:val="false"/>
                <w:color w:val="000000"/>
                <w:sz w:val="20"/>
              </w:rPr>
              <w:t>
4. Жұмыс беттерін тексеру және дайындау: пластиналардың беттерінен ластану, тот және басқа ақауларды жою, сапалы жазу үшін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5" w:id="1235"/>
          <w:p>
            <w:pPr>
              <w:spacing w:after="20"/>
              <w:ind w:left="20"/>
              <w:jc w:val="both"/>
            </w:pPr>
            <w:r>
              <w:rPr>
                <w:rFonts w:ascii="Times New Roman"/>
                <w:b w:val="false"/>
                <w:i w:val="false"/>
                <w:color w:val="000000"/>
                <w:sz w:val="20"/>
              </w:rPr>
              <w:t>
Білімдер:</w:t>
            </w:r>
          </w:p>
          <w:bookmarkEnd w:id="1235"/>
          <w:p>
            <w:pPr>
              <w:spacing w:after="20"/>
              <w:ind w:left="20"/>
              <w:jc w:val="both"/>
            </w:pPr>
            <w:r>
              <w:rPr>
                <w:rFonts w:ascii="Times New Roman"/>
                <w:b w:val="false"/>
                <w:i w:val="false"/>
                <w:color w:val="000000"/>
                <w:sz w:val="20"/>
              </w:rPr>
              <w:t>
</w:t>
            </w:r>
            <w:r>
              <w:rPr>
                <w:rFonts w:ascii="Times New Roman"/>
                <w:b w:val="false"/>
                <w:i w:val="false"/>
                <w:color w:val="000000"/>
                <w:sz w:val="20"/>
              </w:rPr>
              <w:t>1. Мырыштың түрлі маркаларының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Кесу станоктарының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3. Субтитрлеуге арналған клишенің геометриялық көлемі.</w:t>
            </w:r>
          </w:p>
          <w:p>
            <w:pPr>
              <w:spacing w:after="20"/>
              <w:ind w:left="20"/>
              <w:jc w:val="both"/>
            </w:pPr>
            <w:r>
              <w:rPr>
                <w:rFonts w:ascii="Times New Roman"/>
                <w:b w:val="false"/>
                <w:i w:val="false"/>
                <w:color w:val="000000"/>
                <w:sz w:val="20"/>
              </w:rPr>
              <w:t>
</w:t>
            </w:r>
            <w:r>
              <w:rPr>
                <w:rFonts w:ascii="Times New Roman"/>
                <w:b w:val="false"/>
                <w:i w:val="false"/>
                <w:color w:val="000000"/>
                <w:sz w:val="20"/>
              </w:rPr>
              <w:t>4. Мәтінді клишеге орналастыру ережесі</w:t>
            </w:r>
          </w:p>
          <w:p>
            <w:pPr>
              <w:spacing w:after="20"/>
              <w:ind w:left="20"/>
              <w:jc w:val="both"/>
            </w:pPr>
            <w:r>
              <w:rPr>
                <w:rFonts w:ascii="Times New Roman"/>
                <w:b w:val="false"/>
                <w:i w:val="false"/>
                <w:color w:val="000000"/>
                <w:sz w:val="20"/>
              </w:rPr>
              <w:t>
5.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0" w:id="1236"/>
          <w:p>
            <w:pPr>
              <w:spacing w:after="20"/>
              <w:ind w:left="20"/>
              <w:jc w:val="both"/>
            </w:pPr>
            <w:r>
              <w:rPr>
                <w:rFonts w:ascii="Times New Roman"/>
                <w:b w:val="false"/>
                <w:i w:val="false"/>
                <w:color w:val="000000"/>
                <w:sz w:val="20"/>
              </w:rPr>
              <w:t>
Дағды 2:</w:t>
            </w:r>
          </w:p>
          <w:bookmarkEnd w:id="1236"/>
          <w:p>
            <w:pPr>
              <w:spacing w:after="20"/>
              <w:ind w:left="20"/>
              <w:jc w:val="both"/>
            </w:pPr>
            <w:r>
              <w:rPr>
                <w:rFonts w:ascii="Times New Roman"/>
                <w:b w:val="false"/>
                <w:i w:val="false"/>
                <w:color w:val="000000"/>
                <w:sz w:val="20"/>
              </w:rPr>
              <w:t>
Субтитрлер клишесін түрлі металдан дайындау бойынша жұмыстарды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1" w:id="1237"/>
          <w:p>
            <w:pPr>
              <w:spacing w:after="20"/>
              <w:ind w:left="20"/>
              <w:jc w:val="both"/>
            </w:pPr>
            <w:r>
              <w:rPr>
                <w:rFonts w:ascii="Times New Roman"/>
                <w:b w:val="false"/>
                <w:i w:val="false"/>
                <w:color w:val="000000"/>
                <w:sz w:val="20"/>
              </w:rPr>
              <w:t>
Машықтар:</w:t>
            </w:r>
          </w:p>
          <w:bookmarkEnd w:id="1237"/>
          <w:p>
            <w:pPr>
              <w:spacing w:after="20"/>
              <w:ind w:left="20"/>
              <w:jc w:val="both"/>
            </w:pPr>
            <w:r>
              <w:rPr>
                <w:rFonts w:ascii="Times New Roman"/>
                <w:b w:val="false"/>
                <w:i w:val="false"/>
                <w:color w:val="000000"/>
                <w:sz w:val="20"/>
              </w:rPr>
              <w:t>
</w:t>
            </w:r>
            <w:r>
              <w:rPr>
                <w:rFonts w:ascii="Times New Roman"/>
                <w:b w:val="false"/>
                <w:i w:val="false"/>
                <w:color w:val="000000"/>
                <w:sz w:val="20"/>
              </w:rPr>
              <w:t>1. Субтитрлеу үшін пластиналарды беттер мен клишеге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Клишені каллиграфияға сәйкес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Кесу станоктарында жұмыс істеу.</w:t>
            </w:r>
          </w:p>
          <w:p>
            <w:pPr>
              <w:spacing w:after="20"/>
              <w:ind w:left="20"/>
              <w:jc w:val="both"/>
            </w:pPr>
            <w:r>
              <w:rPr>
                <w:rFonts w:ascii="Times New Roman"/>
                <w:b w:val="false"/>
                <w:i w:val="false"/>
                <w:color w:val="000000"/>
                <w:sz w:val="20"/>
              </w:rPr>
              <w:t>
4. Клишені бөлшектеп қатарлап қою.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5" w:id="1238"/>
          <w:p>
            <w:pPr>
              <w:spacing w:after="20"/>
              <w:ind w:left="20"/>
              <w:jc w:val="both"/>
            </w:pPr>
            <w:r>
              <w:rPr>
                <w:rFonts w:ascii="Times New Roman"/>
                <w:b w:val="false"/>
                <w:i w:val="false"/>
                <w:color w:val="000000"/>
                <w:sz w:val="20"/>
              </w:rPr>
              <w:t>
Білімдер:</w:t>
            </w:r>
          </w:p>
          <w:bookmarkEnd w:id="1238"/>
          <w:p>
            <w:pPr>
              <w:spacing w:after="20"/>
              <w:ind w:left="20"/>
              <w:jc w:val="both"/>
            </w:pPr>
            <w:r>
              <w:rPr>
                <w:rFonts w:ascii="Times New Roman"/>
                <w:b w:val="false"/>
                <w:i w:val="false"/>
                <w:color w:val="000000"/>
                <w:sz w:val="20"/>
              </w:rPr>
              <w:t>
</w:t>
            </w:r>
            <w:r>
              <w:rPr>
                <w:rFonts w:ascii="Times New Roman"/>
                <w:b w:val="false"/>
                <w:i w:val="false"/>
                <w:color w:val="000000"/>
                <w:sz w:val="20"/>
              </w:rPr>
              <w:t>1. Түрлі жүйедегі кесу станоктарының құрылымы мен іс-әрекет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Клишенің фильмнің көшірмелері мен қосарланған субтитрлі фильмнің көшірмелері үшін геометриялық көлемдері.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Клише дайындау үшін қолданылатын металдардың ерекшеліктері.</w:t>
            </w:r>
          </w:p>
          <w:p>
            <w:pPr>
              <w:spacing w:after="20"/>
              <w:ind w:left="20"/>
              <w:jc w:val="both"/>
            </w:pPr>
            <w:r>
              <w:rPr>
                <w:rFonts w:ascii="Times New Roman"/>
                <w:b w:val="false"/>
                <w:i w:val="false"/>
                <w:color w:val="000000"/>
                <w:sz w:val="20"/>
              </w:rPr>
              <w:t>
4.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9" w:id="1239"/>
          <w:p>
            <w:pPr>
              <w:spacing w:after="20"/>
              <w:ind w:left="20"/>
              <w:jc w:val="both"/>
            </w:pPr>
            <w:r>
              <w:rPr>
                <w:rFonts w:ascii="Times New Roman"/>
                <w:b w:val="false"/>
                <w:i w:val="false"/>
                <w:color w:val="000000"/>
                <w:sz w:val="20"/>
              </w:rPr>
              <w:t>
Дағды 3:</w:t>
            </w:r>
          </w:p>
          <w:bookmarkEnd w:id="1239"/>
          <w:p>
            <w:pPr>
              <w:spacing w:after="20"/>
              <w:ind w:left="20"/>
              <w:jc w:val="both"/>
            </w:pPr>
            <w:r>
              <w:rPr>
                <w:rFonts w:ascii="Times New Roman"/>
                <w:b w:val="false"/>
                <w:i w:val="false"/>
                <w:color w:val="000000"/>
                <w:sz w:val="20"/>
              </w:rPr>
              <w:t xml:space="preserve">
Клише дайындау үшін субтитрлік түпнұсқаны негативтен металға көшіріп салу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0" w:id="1240"/>
          <w:p>
            <w:pPr>
              <w:spacing w:after="20"/>
              <w:ind w:left="20"/>
              <w:jc w:val="both"/>
            </w:pPr>
            <w:r>
              <w:rPr>
                <w:rFonts w:ascii="Times New Roman"/>
                <w:b w:val="false"/>
                <w:i w:val="false"/>
                <w:color w:val="000000"/>
                <w:sz w:val="20"/>
              </w:rPr>
              <w:t>
Машықтар:</w:t>
            </w:r>
          </w:p>
          <w:bookmarkEnd w:id="1240"/>
          <w:p>
            <w:pPr>
              <w:spacing w:after="20"/>
              <w:ind w:left="20"/>
              <w:jc w:val="both"/>
            </w:pPr>
            <w:r>
              <w:rPr>
                <w:rFonts w:ascii="Times New Roman"/>
                <w:b w:val="false"/>
                <w:i w:val="false"/>
                <w:color w:val="000000"/>
                <w:sz w:val="20"/>
              </w:rPr>
              <w:t>
</w:t>
            </w:r>
            <w:r>
              <w:rPr>
                <w:rFonts w:ascii="Times New Roman"/>
                <w:b w:val="false"/>
                <w:i w:val="false"/>
                <w:color w:val="000000"/>
                <w:sz w:val="20"/>
              </w:rPr>
              <w:t>1. Түсіру мен көшіру режімін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Пластинкаларды даярлау және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Негативтің сапасын бағалау (дефектілер мен сызаттарды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Негативті ластанулардан тазарту.</w:t>
            </w:r>
          </w:p>
          <w:p>
            <w:pPr>
              <w:spacing w:after="20"/>
              <w:ind w:left="20"/>
              <w:jc w:val="both"/>
            </w:pPr>
            <w:r>
              <w:rPr>
                <w:rFonts w:ascii="Times New Roman"/>
                <w:b w:val="false"/>
                <w:i w:val="false"/>
                <w:color w:val="000000"/>
                <w:sz w:val="20"/>
              </w:rPr>
              <w:t>
5. Негативті цифрландыру (егер цифрлық өңдеу қолданылса).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5" w:id="1241"/>
          <w:p>
            <w:pPr>
              <w:spacing w:after="20"/>
              <w:ind w:left="20"/>
              <w:jc w:val="both"/>
            </w:pPr>
            <w:r>
              <w:rPr>
                <w:rFonts w:ascii="Times New Roman"/>
                <w:b w:val="false"/>
                <w:i w:val="false"/>
                <w:color w:val="000000"/>
                <w:sz w:val="20"/>
              </w:rPr>
              <w:t>
Білімдер:</w:t>
            </w:r>
          </w:p>
          <w:bookmarkEnd w:id="1241"/>
          <w:p>
            <w:pPr>
              <w:spacing w:after="20"/>
              <w:ind w:left="20"/>
              <w:jc w:val="both"/>
            </w:pPr>
            <w:r>
              <w:rPr>
                <w:rFonts w:ascii="Times New Roman"/>
                <w:b w:val="false"/>
                <w:i w:val="false"/>
                <w:color w:val="000000"/>
                <w:sz w:val="20"/>
              </w:rPr>
              <w:t>
</w:t>
            </w:r>
            <w:r>
              <w:rPr>
                <w:rFonts w:ascii="Times New Roman"/>
                <w:b w:val="false"/>
                <w:i w:val="false"/>
                <w:color w:val="000000"/>
                <w:sz w:val="20"/>
              </w:rPr>
              <w:t>1. Субтитрлерді металға көшірудің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Фотокөшірме жабдығының құрылысы мен түрлі жүйеде жұмыс істеу принципі. </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Металдардың ерекшелігі.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 Түрлі көлемдегі клишелерді бақылау тәсілдері.</w:t>
            </w:r>
          </w:p>
          <w:p>
            <w:pPr>
              <w:spacing w:after="20"/>
              <w:ind w:left="20"/>
              <w:jc w:val="both"/>
            </w:pPr>
            <w:r>
              <w:rPr>
                <w:rFonts w:ascii="Times New Roman"/>
                <w:b w:val="false"/>
                <w:i w:val="false"/>
                <w:color w:val="000000"/>
                <w:sz w:val="20"/>
              </w:rPr>
              <w:t>
5.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0" w:id="1242"/>
          <w:p>
            <w:pPr>
              <w:spacing w:after="20"/>
              <w:ind w:left="20"/>
              <w:jc w:val="both"/>
            </w:pPr>
            <w:r>
              <w:rPr>
                <w:rFonts w:ascii="Times New Roman"/>
                <w:b w:val="false"/>
                <w:i w:val="false"/>
                <w:color w:val="000000"/>
                <w:sz w:val="20"/>
              </w:rPr>
              <w:t>
Дағды 4:</w:t>
            </w:r>
          </w:p>
          <w:bookmarkEnd w:id="1242"/>
          <w:p>
            <w:pPr>
              <w:spacing w:after="20"/>
              <w:ind w:left="20"/>
              <w:jc w:val="both"/>
            </w:pPr>
            <w:r>
              <w:rPr>
                <w:rFonts w:ascii="Times New Roman"/>
                <w:b w:val="false"/>
                <w:i w:val="false"/>
                <w:color w:val="000000"/>
                <w:sz w:val="20"/>
              </w:rPr>
              <w:t>
Субтитрлік түпнұсқалар мен олардың фотоға түсірілуін негативтер дайындау үшін монтаждауды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1" w:id="1243"/>
          <w:p>
            <w:pPr>
              <w:spacing w:after="20"/>
              <w:ind w:left="20"/>
              <w:jc w:val="both"/>
            </w:pPr>
            <w:r>
              <w:rPr>
                <w:rFonts w:ascii="Times New Roman"/>
                <w:b w:val="false"/>
                <w:i w:val="false"/>
                <w:color w:val="000000"/>
                <w:sz w:val="20"/>
              </w:rPr>
              <w:t>
Машықтар:</w:t>
            </w:r>
          </w:p>
          <w:bookmarkEnd w:id="1243"/>
          <w:p>
            <w:pPr>
              <w:spacing w:after="20"/>
              <w:ind w:left="20"/>
              <w:jc w:val="both"/>
            </w:pPr>
            <w:r>
              <w:rPr>
                <w:rFonts w:ascii="Times New Roman"/>
                <w:b w:val="false"/>
                <w:i w:val="false"/>
                <w:color w:val="000000"/>
                <w:sz w:val="20"/>
              </w:rPr>
              <w:t>
</w:t>
            </w:r>
            <w:r>
              <w:rPr>
                <w:rFonts w:ascii="Times New Roman"/>
                <w:b w:val="false"/>
                <w:i w:val="false"/>
                <w:color w:val="000000"/>
                <w:sz w:val="20"/>
              </w:rPr>
              <w:t>1. Түсірілген және көшіріп алынған материалды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Пластинкаларды даярлау және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Негативті ретуштеу.</w:t>
            </w:r>
          </w:p>
          <w:p>
            <w:pPr>
              <w:spacing w:after="20"/>
              <w:ind w:left="20"/>
              <w:jc w:val="both"/>
            </w:pPr>
            <w:r>
              <w:rPr>
                <w:rFonts w:ascii="Times New Roman"/>
                <w:b w:val="false"/>
                <w:i w:val="false"/>
                <w:color w:val="000000"/>
                <w:sz w:val="20"/>
              </w:rPr>
              <w:t>
4. Электролиттің құрамын белгілеу және ваннаға толтыру.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5" w:id="1244"/>
          <w:p>
            <w:pPr>
              <w:spacing w:after="20"/>
              <w:ind w:left="20"/>
              <w:jc w:val="both"/>
            </w:pPr>
            <w:r>
              <w:rPr>
                <w:rFonts w:ascii="Times New Roman"/>
                <w:b w:val="false"/>
                <w:i w:val="false"/>
                <w:color w:val="000000"/>
                <w:sz w:val="20"/>
              </w:rPr>
              <w:t>
Білімдер:</w:t>
            </w:r>
          </w:p>
          <w:bookmarkEnd w:id="1244"/>
          <w:p>
            <w:pPr>
              <w:spacing w:after="20"/>
              <w:ind w:left="20"/>
              <w:jc w:val="both"/>
            </w:pPr>
            <w:r>
              <w:rPr>
                <w:rFonts w:ascii="Times New Roman"/>
                <w:b w:val="false"/>
                <w:i w:val="false"/>
                <w:color w:val="000000"/>
                <w:sz w:val="20"/>
              </w:rPr>
              <w:t>
</w:t>
            </w:r>
            <w:r>
              <w:rPr>
                <w:rFonts w:ascii="Times New Roman"/>
                <w:b w:val="false"/>
                <w:i w:val="false"/>
                <w:color w:val="000000"/>
                <w:sz w:val="20"/>
              </w:rPr>
              <w:t>1. Жарықты орнату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Фотоға түсіру мен көшіру режімін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Электролиттік ваннаның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Электролиттің құрамы мен рецептурасы.</w:t>
            </w:r>
          </w:p>
          <w:p>
            <w:pPr>
              <w:spacing w:after="20"/>
              <w:ind w:left="20"/>
              <w:jc w:val="both"/>
            </w:pPr>
            <w:r>
              <w:rPr>
                <w:rFonts w:ascii="Times New Roman"/>
                <w:b w:val="false"/>
                <w:i w:val="false"/>
                <w:color w:val="000000"/>
                <w:sz w:val="20"/>
              </w:rPr>
              <w:t>
5.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0" w:id="1245"/>
          <w:p>
            <w:pPr>
              <w:spacing w:after="20"/>
              <w:ind w:left="20"/>
              <w:jc w:val="both"/>
            </w:pPr>
            <w:r>
              <w:rPr>
                <w:rFonts w:ascii="Times New Roman"/>
                <w:b w:val="false"/>
                <w:i w:val="false"/>
                <w:color w:val="000000"/>
                <w:sz w:val="20"/>
              </w:rPr>
              <w:t>
Еңбек функциясы 4:</w:t>
            </w:r>
          </w:p>
          <w:bookmarkEnd w:id="1245"/>
          <w:p>
            <w:pPr>
              <w:spacing w:after="20"/>
              <w:ind w:left="20"/>
              <w:jc w:val="both"/>
            </w:pPr>
            <w:r>
              <w:rPr>
                <w:rFonts w:ascii="Times New Roman"/>
                <w:b w:val="false"/>
                <w:i w:val="false"/>
                <w:color w:val="000000"/>
                <w:sz w:val="20"/>
              </w:rPr>
              <w:t>
Техникалық ретушь және субтитрлік басып шығарылған қағаздарды 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1" w:id="1246"/>
          <w:p>
            <w:pPr>
              <w:spacing w:after="20"/>
              <w:ind w:left="20"/>
              <w:jc w:val="both"/>
            </w:pPr>
            <w:r>
              <w:rPr>
                <w:rFonts w:ascii="Times New Roman"/>
                <w:b w:val="false"/>
                <w:i w:val="false"/>
                <w:color w:val="000000"/>
                <w:sz w:val="20"/>
              </w:rPr>
              <w:t>
Дағды 1:</w:t>
            </w:r>
          </w:p>
          <w:bookmarkEnd w:id="1246"/>
          <w:p>
            <w:pPr>
              <w:spacing w:after="20"/>
              <w:ind w:left="20"/>
              <w:jc w:val="both"/>
            </w:pPr>
            <w:r>
              <w:rPr>
                <w:rFonts w:ascii="Times New Roman"/>
                <w:b w:val="false"/>
                <w:i w:val="false"/>
                <w:color w:val="000000"/>
                <w:sz w:val="20"/>
              </w:rPr>
              <w:t>
Субтитрлер басылған қағаздарды ретуштеу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2" w:id="1247"/>
          <w:p>
            <w:pPr>
              <w:spacing w:after="20"/>
              <w:ind w:left="20"/>
              <w:jc w:val="both"/>
            </w:pPr>
            <w:r>
              <w:rPr>
                <w:rFonts w:ascii="Times New Roman"/>
                <w:b w:val="false"/>
                <w:i w:val="false"/>
                <w:color w:val="000000"/>
                <w:sz w:val="20"/>
              </w:rPr>
              <w:t>
Машықтар:</w:t>
            </w:r>
          </w:p>
          <w:bookmarkEnd w:id="1247"/>
          <w:p>
            <w:pPr>
              <w:spacing w:after="20"/>
              <w:ind w:left="20"/>
              <w:jc w:val="both"/>
            </w:pPr>
            <w:r>
              <w:rPr>
                <w:rFonts w:ascii="Times New Roman"/>
                <w:b w:val="false"/>
                <w:i w:val="false"/>
                <w:color w:val="000000"/>
                <w:sz w:val="20"/>
              </w:rPr>
              <w:t>
</w:t>
            </w:r>
            <w:r>
              <w:rPr>
                <w:rFonts w:ascii="Times New Roman"/>
                <w:b w:val="false"/>
                <w:i w:val="false"/>
                <w:color w:val="000000"/>
                <w:sz w:val="20"/>
              </w:rPr>
              <w:t>1. Субтитрлерді ретуштеу үшін әдістер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Түрлі гарнитурлар мен алфавиттердің шрифтерін сызу.</w:t>
            </w:r>
          </w:p>
          <w:p>
            <w:pPr>
              <w:spacing w:after="20"/>
              <w:ind w:left="20"/>
              <w:jc w:val="both"/>
            </w:pPr>
            <w:r>
              <w:rPr>
                <w:rFonts w:ascii="Times New Roman"/>
                <w:b w:val="false"/>
                <w:i w:val="false"/>
                <w:color w:val="000000"/>
                <w:sz w:val="20"/>
              </w:rPr>
              <w:t>
3. Мәтіндерге белгі қою.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5" w:id="1248"/>
          <w:p>
            <w:pPr>
              <w:spacing w:after="20"/>
              <w:ind w:left="20"/>
              <w:jc w:val="both"/>
            </w:pPr>
            <w:r>
              <w:rPr>
                <w:rFonts w:ascii="Times New Roman"/>
                <w:b w:val="false"/>
                <w:i w:val="false"/>
                <w:color w:val="000000"/>
                <w:sz w:val="20"/>
              </w:rPr>
              <w:t>
Білімдер:</w:t>
            </w:r>
          </w:p>
          <w:bookmarkEnd w:id="1248"/>
          <w:p>
            <w:pPr>
              <w:spacing w:after="20"/>
              <w:ind w:left="20"/>
              <w:jc w:val="both"/>
            </w:pPr>
            <w:r>
              <w:rPr>
                <w:rFonts w:ascii="Times New Roman"/>
                <w:b w:val="false"/>
                <w:i w:val="false"/>
                <w:color w:val="000000"/>
                <w:sz w:val="20"/>
              </w:rPr>
              <w:t>
</w:t>
            </w:r>
            <w:r>
              <w:rPr>
                <w:rFonts w:ascii="Times New Roman"/>
                <w:b w:val="false"/>
                <w:i w:val="false"/>
                <w:color w:val="000000"/>
                <w:sz w:val="20"/>
              </w:rPr>
              <w:t>1. Субтитрлер басылған қағаздарды алу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Ретушь, латын және ұлттық алфавиттер үшін қолданылатын ретуштеу әдісі мен құралды қолдану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Шрифтер стандарты.</w:t>
            </w:r>
          </w:p>
          <w:p>
            <w:pPr>
              <w:spacing w:after="20"/>
              <w:ind w:left="20"/>
              <w:jc w:val="both"/>
            </w:pPr>
            <w:r>
              <w:rPr>
                <w:rFonts w:ascii="Times New Roman"/>
                <w:b w:val="false"/>
                <w:i w:val="false"/>
                <w:color w:val="000000"/>
                <w:sz w:val="20"/>
              </w:rPr>
              <w:t>
</w:t>
            </w:r>
            <w:r>
              <w:rPr>
                <w:rFonts w:ascii="Times New Roman"/>
                <w:b w:val="false"/>
                <w:i w:val="false"/>
                <w:color w:val="000000"/>
                <w:sz w:val="20"/>
              </w:rPr>
              <w:t>4. Корректуралық белгілер стандарты.</w:t>
            </w:r>
          </w:p>
          <w:p>
            <w:pPr>
              <w:spacing w:after="20"/>
              <w:ind w:left="20"/>
              <w:jc w:val="both"/>
            </w:pPr>
            <w:r>
              <w:rPr>
                <w:rFonts w:ascii="Times New Roman"/>
                <w:b w:val="false"/>
                <w:i w:val="false"/>
                <w:color w:val="000000"/>
                <w:sz w:val="20"/>
              </w:rPr>
              <w:t>
</w:t>
            </w:r>
            <w:r>
              <w:rPr>
                <w:rFonts w:ascii="Times New Roman"/>
                <w:b w:val="false"/>
                <w:i w:val="false"/>
                <w:color w:val="000000"/>
                <w:sz w:val="20"/>
              </w:rPr>
              <w:t>5. Шрифтік фотографиялар негізі.</w:t>
            </w:r>
          </w:p>
          <w:p>
            <w:pPr>
              <w:spacing w:after="20"/>
              <w:ind w:left="20"/>
              <w:jc w:val="both"/>
            </w:pPr>
            <w:r>
              <w:rPr>
                <w:rFonts w:ascii="Times New Roman"/>
                <w:b w:val="false"/>
                <w:i w:val="false"/>
                <w:color w:val="000000"/>
                <w:sz w:val="20"/>
              </w:rPr>
              <w:t>
</w:t>
            </w:r>
            <w:r>
              <w:rPr>
                <w:rFonts w:ascii="Times New Roman"/>
                <w:b w:val="false"/>
                <w:i w:val="false"/>
                <w:color w:val="000000"/>
                <w:sz w:val="20"/>
              </w:rPr>
              <w:t>6. Субтитрлі фильмнің көшірмесін басып шығаруға арналған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Түзетулердің тәсілдері мен процедуралары.</w:t>
            </w:r>
          </w:p>
          <w:p>
            <w:pPr>
              <w:spacing w:after="20"/>
              <w:ind w:left="20"/>
              <w:jc w:val="both"/>
            </w:pPr>
            <w:r>
              <w:rPr>
                <w:rFonts w:ascii="Times New Roman"/>
                <w:b w:val="false"/>
                <w:i w:val="false"/>
                <w:color w:val="000000"/>
                <w:sz w:val="20"/>
              </w:rPr>
              <w:t>
8.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3" w:id="1249"/>
          <w:p>
            <w:pPr>
              <w:spacing w:after="20"/>
              <w:ind w:left="20"/>
              <w:jc w:val="both"/>
            </w:pPr>
            <w:r>
              <w:rPr>
                <w:rFonts w:ascii="Times New Roman"/>
                <w:b w:val="false"/>
                <w:i w:val="false"/>
                <w:color w:val="000000"/>
                <w:sz w:val="20"/>
              </w:rPr>
              <w:t>
Дағды 2:</w:t>
            </w:r>
          </w:p>
          <w:bookmarkEnd w:id="1249"/>
          <w:p>
            <w:pPr>
              <w:spacing w:after="20"/>
              <w:ind w:left="20"/>
              <w:jc w:val="both"/>
            </w:pPr>
            <w:r>
              <w:rPr>
                <w:rFonts w:ascii="Times New Roman"/>
                <w:b w:val="false"/>
                <w:i w:val="false"/>
                <w:color w:val="000000"/>
                <w:sz w:val="20"/>
              </w:rPr>
              <w:t xml:space="preserve">
Субтитрлер басылған қағаздарды ресімдеу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4" w:id="1250"/>
          <w:p>
            <w:pPr>
              <w:spacing w:after="20"/>
              <w:ind w:left="20"/>
              <w:jc w:val="both"/>
            </w:pPr>
            <w:r>
              <w:rPr>
                <w:rFonts w:ascii="Times New Roman"/>
                <w:b w:val="false"/>
                <w:i w:val="false"/>
                <w:color w:val="000000"/>
                <w:sz w:val="20"/>
              </w:rPr>
              <w:t>
Машықтар:</w:t>
            </w:r>
          </w:p>
          <w:bookmarkEnd w:id="1250"/>
          <w:p>
            <w:pPr>
              <w:spacing w:after="20"/>
              <w:ind w:left="20"/>
              <w:jc w:val="both"/>
            </w:pPr>
            <w:r>
              <w:rPr>
                <w:rFonts w:ascii="Times New Roman"/>
                <w:b w:val="false"/>
                <w:i w:val="false"/>
                <w:color w:val="000000"/>
                <w:sz w:val="20"/>
              </w:rPr>
              <w:t>
</w:t>
            </w:r>
            <w:r>
              <w:rPr>
                <w:rFonts w:ascii="Times New Roman"/>
                <w:b w:val="false"/>
                <w:i w:val="false"/>
                <w:color w:val="000000"/>
                <w:sz w:val="20"/>
              </w:rPr>
              <w:t>1. Мәтіндерге белгі қою.</w:t>
            </w:r>
          </w:p>
          <w:p>
            <w:pPr>
              <w:spacing w:after="20"/>
              <w:ind w:left="20"/>
              <w:jc w:val="both"/>
            </w:pPr>
            <w:r>
              <w:rPr>
                <w:rFonts w:ascii="Times New Roman"/>
                <w:b w:val="false"/>
                <w:i w:val="false"/>
                <w:color w:val="000000"/>
                <w:sz w:val="20"/>
              </w:rPr>
              <w:t>
</w:t>
            </w:r>
            <w:r>
              <w:rPr>
                <w:rFonts w:ascii="Times New Roman"/>
                <w:b w:val="false"/>
                <w:i w:val="false"/>
                <w:color w:val="000000"/>
                <w:sz w:val="20"/>
              </w:rPr>
              <w:t>2. Субтитрлерді теру.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Сапасын бақылау.</w:t>
            </w:r>
          </w:p>
          <w:p>
            <w:pPr>
              <w:spacing w:after="20"/>
              <w:ind w:left="20"/>
              <w:jc w:val="both"/>
            </w:pPr>
            <w:r>
              <w:rPr>
                <w:rFonts w:ascii="Times New Roman"/>
                <w:b w:val="false"/>
                <w:i w:val="false"/>
                <w:color w:val="000000"/>
                <w:sz w:val="20"/>
              </w:rPr>
              <w:t>
4. Бақылап, ақпараттарды барлық тиісті көздерден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8" w:id="1251"/>
          <w:p>
            <w:pPr>
              <w:spacing w:after="20"/>
              <w:ind w:left="20"/>
              <w:jc w:val="both"/>
            </w:pPr>
            <w:r>
              <w:rPr>
                <w:rFonts w:ascii="Times New Roman"/>
                <w:b w:val="false"/>
                <w:i w:val="false"/>
                <w:color w:val="000000"/>
                <w:sz w:val="20"/>
              </w:rPr>
              <w:t>
Білімдер:</w:t>
            </w:r>
          </w:p>
          <w:bookmarkEnd w:id="1251"/>
          <w:p>
            <w:pPr>
              <w:spacing w:after="20"/>
              <w:ind w:left="20"/>
              <w:jc w:val="both"/>
            </w:pPr>
            <w:r>
              <w:rPr>
                <w:rFonts w:ascii="Times New Roman"/>
                <w:b w:val="false"/>
                <w:i w:val="false"/>
                <w:color w:val="000000"/>
                <w:sz w:val="20"/>
              </w:rPr>
              <w:t>
</w:t>
            </w:r>
            <w:r>
              <w:rPr>
                <w:rFonts w:ascii="Times New Roman"/>
                <w:b w:val="false"/>
                <w:i w:val="false"/>
                <w:color w:val="000000"/>
                <w:sz w:val="20"/>
              </w:rPr>
              <w:t>1. Мәтіндердің түпнұсқаларын белгілеудің техникалық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Субтитрлерді терудің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Шрифтік фотографияның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Анықтамалық әдебиет пен сөздік қолданудың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Тексерудің тәсілдері мен процедуралары.</w:t>
            </w:r>
          </w:p>
          <w:p>
            <w:pPr>
              <w:spacing w:after="20"/>
              <w:ind w:left="20"/>
              <w:jc w:val="both"/>
            </w:pPr>
            <w:r>
              <w:rPr>
                <w:rFonts w:ascii="Times New Roman"/>
                <w:b w:val="false"/>
                <w:i w:val="false"/>
                <w:color w:val="000000"/>
                <w:sz w:val="20"/>
              </w:rPr>
              <w:t>
6.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4" w:id="1252"/>
          <w:p>
            <w:pPr>
              <w:spacing w:after="20"/>
              <w:ind w:left="20"/>
              <w:jc w:val="both"/>
            </w:pPr>
            <w:r>
              <w:rPr>
                <w:rFonts w:ascii="Times New Roman"/>
                <w:b w:val="false"/>
                <w:i w:val="false"/>
                <w:color w:val="000000"/>
                <w:sz w:val="20"/>
              </w:rPr>
              <w:t>
Бастамашылық</w:t>
            </w:r>
          </w:p>
          <w:bookmarkEnd w:id="1252"/>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Сындарлы ойлау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Шығармашылық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Нәтижелілік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Икемділік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Өзін өзі дамыту </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Орындаушылық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реттеудің нысаны болып табылмайды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монтаждаушысы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құрастырушы</w:t>
            </w:r>
          </w:p>
        </w:tc>
      </w:tr>
    </w:tbl>
    <w:bookmarkStart w:name="z2492" w:id="1253"/>
    <w:p>
      <w:pPr>
        <w:spacing w:after="0"/>
        <w:ind w:left="0"/>
        <w:jc w:val="left"/>
      </w:pPr>
      <w:r>
        <w:rPr>
          <w:rFonts w:ascii="Times New Roman"/>
          <w:b/>
          <w:i w:val="false"/>
          <w:color w:val="000000"/>
        </w:rPr>
        <w:t xml:space="preserve"> 4-тарау. Кәсіптік стандарттың техникалық деректері</w:t>
      </w:r>
    </w:p>
    <w:bookmarkEnd w:id="1253"/>
    <w:bookmarkStart w:name="z2493" w:id="1254"/>
    <w:p>
      <w:pPr>
        <w:spacing w:after="0"/>
        <w:ind w:left="0"/>
        <w:jc w:val="both"/>
      </w:pPr>
      <w:r>
        <w:rPr>
          <w:rFonts w:ascii="Times New Roman"/>
          <w:b w:val="false"/>
          <w:i w:val="false"/>
          <w:color w:val="000000"/>
          <w:sz w:val="28"/>
        </w:rPr>
        <w:t>
      12. Мемлекеттік органның атауы: Қазакстан Республикасының Мәдениет және ақпарат министрлігі.</w:t>
      </w:r>
    </w:p>
    <w:bookmarkEnd w:id="1254"/>
    <w:bookmarkStart w:name="z2494" w:id="1255"/>
    <w:p>
      <w:pPr>
        <w:spacing w:after="0"/>
        <w:ind w:left="0"/>
        <w:jc w:val="both"/>
      </w:pPr>
      <w:r>
        <w:rPr>
          <w:rFonts w:ascii="Times New Roman"/>
          <w:b w:val="false"/>
          <w:i w:val="false"/>
          <w:color w:val="000000"/>
          <w:sz w:val="28"/>
        </w:rPr>
        <w:t>
      13. Әзірлеуге қатысатын ұйымдар (кәсіпорындар): "Қазақстан" РТРК" АҚ.</w:t>
      </w:r>
    </w:p>
    <w:bookmarkEnd w:id="1255"/>
    <w:bookmarkStart w:name="z2495" w:id="1256"/>
    <w:p>
      <w:pPr>
        <w:spacing w:after="0"/>
        <w:ind w:left="0"/>
        <w:jc w:val="both"/>
      </w:pPr>
      <w:r>
        <w:rPr>
          <w:rFonts w:ascii="Times New Roman"/>
          <w:b w:val="false"/>
          <w:i w:val="false"/>
          <w:color w:val="000000"/>
          <w:sz w:val="28"/>
        </w:rPr>
        <w:t>
      Жоба жетекшісі: Мыңжасар Айгүл Тілеубалдықызы.</w:t>
      </w:r>
    </w:p>
    <w:bookmarkEnd w:id="1256"/>
    <w:bookmarkStart w:name="z2496" w:id="1257"/>
    <w:p>
      <w:pPr>
        <w:spacing w:after="0"/>
        <w:ind w:left="0"/>
        <w:jc w:val="both"/>
      </w:pPr>
      <w:r>
        <w:rPr>
          <w:rFonts w:ascii="Times New Roman"/>
          <w:b w:val="false"/>
          <w:i w:val="false"/>
          <w:color w:val="000000"/>
          <w:sz w:val="28"/>
        </w:rPr>
        <w:t>
      Орындаушылар: Татанов Мирас, miras.tatanov@rtrk.kz.</w:t>
      </w:r>
    </w:p>
    <w:bookmarkEnd w:id="1257"/>
    <w:bookmarkStart w:name="z2497" w:id="1258"/>
    <w:p>
      <w:pPr>
        <w:spacing w:after="0"/>
        <w:ind w:left="0"/>
        <w:jc w:val="both"/>
      </w:pPr>
      <w:r>
        <w:rPr>
          <w:rFonts w:ascii="Times New Roman"/>
          <w:b w:val="false"/>
          <w:i w:val="false"/>
          <w:color w:val="000000"/>
          <w:sz w:val="28"/>
        </w:rPr>
        <w:t>
      14. Кәсіптік біліктілік жөніндегі салалық кеңес: 28.10.2024 ж.</w:t>
      </w:r>
    </w:p>
    <w:bookmarkEnd w:id="1258"/>
    <w:bookmarkStart w:name="z2498" w:id="1259"/>
    <w:p>
      <w:pPr>
        <w:spacing w:after="0"/>
        <w:ind w:left="0"/>
        <w:jc w:val="both"/>
      </w:pPr>
      <w:r>
        <w:rPr>
          <w:rFonts w:ascii="Times New Roman"/>
          <w:b w:val="false"/>
          <w:i w:val="false"/>
          <w:color w:val="000000"/>
          <w:sz w:val="28"/>
        </w:rPr>
        <w:t>
      15. Кәсіптік біліктілік жөніндегі ұлттық орган: 19.11.2024 ж.</w:t>
      </w:r>
    </w:p>
    <w:bookmarkEnd w:id="1259"/>
    <w:bookmarkStart w:name="z2499" w:id="1260"/>
    <w:p>
      <w:pPr>
        <w:spacing w:after="0"/>
        <w:ind w:left="0"/>
        <w:jc w:val="both"/>
      </w:pPr>
      <w:r>
        <w:rPr>
          <w:rFonts w:ascii="Times New Roman"/>
          <w:b w:val="false"/>
          <w:i w:val="false"/>
          <w:color w:val="000000"/>
          <w:sz w:val="28"/>
        </w:rPr>
        <w:t>
      16. "Атамекен" Қазақстан Республикасының Ұлттық кәсіпкерлер палатасы: 20.12.2024ж.</w:t>
      </w:r>
    </w:p>
    <w:bookmarkEnd w:id="1260"/>
    <w:bookmarkStart w:name="z2500" w:id="1261"/>
    <w:p>
      <w:pPr>
        <w:spacing w:after="0"/>
        <w:ind w:left="0"/>
        <w:jc w:val="both"/>
      </w:pPr>
      <w:r>
        <w:rPr>
          <w:rFonts w:ascii="Times New Roman"/>
          <w:b w:val="false"/>
          <w:i w:val="false"/>
          <w:color w:val="000000"/>
          <w:sz w:val="28"/>
        </w:rPr>
        <w:t>
      17. Нұсқа нөмірі және шығарылған жылы: Нұсқа 3, 2024 ж.</w:t>
      </w:r>
    </w:p>
    <w:bookmarkEnd w:id="1261"/>
    <w:bookmarkStart w:name="z2501" w:id="1262"/>
    <w:p>
      <w:pPr>
        <w:spacing w:after="0"/>
        <w:ind w:left="0"/>
        <w:jc w:val="both"/>
      </w:pPr>
      <w:r>
        <w:rPr>
          <w:rFonts w:ascii="Times New Roman"/>
          <w:b w:val="false"/>
          <w:i w:val="false"/>
          <w:color w:val="000000"/>
          <w:sz w:val="28"/>
        </w:rPr>
        <w:t>
      18. Болжалды қайта қарау күні: 12.12.2027 ж.</w:t>
      </w:r>
    </w:p>
    <w:bookmarkEnd w:id="12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2024 жылғы 26 желтоқсандағы</w:t>
            </w:r>
            <w:r>
              <w:br/>
            </w:r>
            <w:r>
              <w:rPr>
                <w:rFonts w:ascii="Times New Roman"/>
                <w:b w:val="false"/>
                <w:i w:val="false"/>
                <w:color w:val="000000"/>
                <w:sz w:val="20"/>
              </w:rPr>
              <w:t>№ 635-НҚ бұйрығына</w:t>
            </w:r>
            <w:r>
              <w:br/>
            </w:r>
            <w:r>
              <w:rPr>
                <w:rFonts w:ascii="Times New Roman"/>
                <w:b w:val="false"/>
                <w:i w:val="false"/>
                <w:color w:val="000000"/>
                <w:sz w:val="20"/>
              </w:rPr>
              <w:t>10-қосымша</w:t>
            </w:r>
          </w:p>
        </w:tc>
      </w:tr>
    </w:tbl>
    <w:bookmarkStart w:name="z2503" w:id="1263"/>
    <w:p>
      <w:pPr>
        <w:spacing w:after="0"/>
        <w:ind w:left="0"/>
        <w:jc w:val="left"/>
      </w:pPr>
      <w:r>
        <w:rPr>
          <w:rFonts w:ascii="Times New Roman"/>
          <w:b/>
          <w:i w:val="false"/>
          <w:color w:val="000000"/>
        </w:rPr>
        <w:t xml:space="preserve"> Кәсіптік стандарт: "Телевизиялық бағдарламаларды жасау және трансляциялау жөніндегі қызмет"</w:t>
      </w:r>
    </w:p>
    <w:bookmarkEnd w:id="1263"/>
    <w:bookmarkStart w:name="z2504" w:id="1264"/>
    <w:p>
      <w:pPr>
        <w:spacing w:after="0"/>
        <w:ind w:left="0"/>
        <w:jc w:val="left"/>
      </w:pPr>
      <w:r>
        <w:rPr>
          <w:rFonts w:ascii="Times New Roman"/>
          <w:b/>
          <w:i w:val="false"/>
          <w:color w:val="000000"/>
        </w:rPr>
        <w:t xml:space="preserve"> 1-тарау. Жалпы ережелер</w:t>
      </w:r>
    </w:p>
    <w:bookmarkEnd w:id="1264"/>
    <w:bookmarkStart w:name="z2505" w:id="1265"/>
    <w:p>
      <w:pPr>
        <w:spacing w:after="0"/>
        <w:ind w:left="0"/>
        <w:jc w:val="both"/>
      </w:pPr>
      <w:r>
        <w:rPr>
          <w:rFonts w:ascii="Times New Roman"/>
          <w:b w:val="false"/>
          <w:i w:val="false"/>
          <w:color w:val="000000"/>
          <w:sz w:val="28"/>
        </w:rPr>
        <w:t xml:space="preserve">
      1. Кәсіптік стандарттың қолдану аясы: "Телевизиялық бағдарламаларды жасау және трансляциялау жөніндегі қызмет" кәсіптік стандарты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білім беру бағдарламаларын қалыптастыруға, оның ішінде кәсіпорындарда персоналды оқытуға, білім беру ұйымдары қызметкерлері мен түлектерінің кәсіптік біліктілігін тануға және ұйымдар мен кәсіпорындарда кең ауқымды міндеттерді шешуге қойылатын талаптарды белгілейді және Қазақстан Республикасының бұқаралық ақпарат құралдары саласында қолданылады.</w:t>
      </w:r>
    </w:p>
    <w:bookmarkEnd w:id="1265"/>
    <w:bookmarkStart w:name="z2506" w:id="1266"/>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1266"/>
    <w:bookmarkStart w:name="z2507" w:id="1267"/>
    <w:p>
      <w:pPr>
        <w:spacing w:after="0"/>
        <w:ind w:left="0"/>
        <w:jc w:val="both"/>
      </w:pPr>
      <w:r>
        <w:rPr>
          <w:rFonts w:ascii="Times New Roman"/>
          <w:b w:val="false"/>
          <w:i w:val="false"/>
          <w:color w:val="000000"/>
          <w:sz w:val="28"/>
        </w:rPr>
        <w:t>
      1) бұқаралық ақпарат құралы – мерзімді баспасөз басылымы, теле-, радиоарна, интернет-басылым;</w:t>
      </w:r>
    </w:p>
    <w:bookmarkEnd w:id="1267"/>
    <w:bookmarkStart w:name="z2508" w:id="1268"/>
    <w:p>
      <w:pPr>
        <w:spacing w:after="0"/>
        <w:ind w:left="0"/>
        <w:jc w:val="both"/>
      </w:pPr>
      <w:r>
        <w:rPr>
          <w:rFonts w:ascii="Times New Roman"/>
          <w:b w:val="false"/>
          <w:i w:val="false"/>
          <w:color w:val="000000"/>
          <w:sz w:val="28"/>
        </w:rPr>
        <w:t>
      2) білім – кәсіптік тапсырма шеңберінде іс-әрекеттерді орындау үшін қажетті зерттелген және игерілген ақпарат;</w:t>
      </w:r>
    </w:p>
    <w:bookmarkEnd w:id="1268"/>
    <w:bookmarkStart w:name="z2509" w:id="1269"/>
    <w:p>
      <w:pPr>
        <w:spacing w:after="0"/>
        <w:ind w:left="0"/>
        <w:jc w:val="both"/>
      </w:pPr>
      <w:r>
        <w:rPr>
          <w:rFonts w:ascii="Times New Roman"/>
          <w:b w:val="false"/>
          <w:i w:val="false"/>
          <w:color w:val="000000"/>
          <w:sz w:val="28"/>
        </w:rPr>
        <w:t>
      3) дағды – кәсіптік тапсырманы толығымен орындауға мүмкіндік беретін білім мен машықты қолдану қабілеті;</w:t>
      </w:r>
    </w:p>
    <w:bookmarkEnd w:id="1269"/>
    <w:bookmarkStart w:name="z2510" w:id="1270"/>
    <w:p>
      <w:pPr>
        <w:spacing w:after="0"/>
        <w:ind w:left="0"/>
        <w:jc w:val="both"/>
      </w:pPr>
      <w:r>
        <w:rPr>
          <w:rFonts w:ascii="Times New Roman"/>
          <w:b w:val="false"/>
          <w:i w:val="false"/>
          <w:color w:val="000000"/>
          <w:sz w:val="28"/>
        </w:rPr>
        <w:t>
      4) кайдзен – жапондық философия немесе практика, ол өндіріс процестерін үздіксіз жетілдіруге, дамытуға, бизнес-процестер мен басқаруды, сондай-ақ өмірдің барлық аспектілерін автоматтаныруға бағытталған;</w:t>
      </w:r>
    </w:p>
    <w:bookmarkEnd w:id="1270"/>
    <w:bookmarkStart w:name="z2511" w:id="1271"/>
    <w:p>
      <w:pPr>
        <w:spacing w:after="0"/>
        <w:ind w:left="0"/>
        <w:jc w:val="both"/>
      </w:pPr>
      <w:r>
        <w:rPr>
          <w:rFonts w:ascii="Times New Roman"/>
          <w:b w:val="false"/>
          <w:i w:val="false"/>
          <w:color w:val="000000"/>
          <w:sz w:val="28"/>
        </w:rPr>
        <w:t>
      5) кәсіп – жеке тұлға жүзеге асыратын және оны орындау үшін белгілі бір біліктілікті талап ететін кәсіп түрі;</w:t>
      </w:r>
    </w:p>
    <w:bookmarkEnd w:id="1271"/>
    <w:bookmarkStart w:name="z2512" w:id="1272"/>
    <w:p>
      <w:pPr>
        <w:spacing w:after="0"/>
        <w:ind w:left="0"/>
        <w:jc w:val="both"/>
      </w:pPr>
      <w:r>
        <w:rPr>
          <w:rFonts w:ascii="Times New Roman"/>
          <w:b w:val="false"/>
          <w:i w:val="false"/>
          <w:color w:val="000000"/>
          <w:sz w:val="28"/>
        </w:rPr>
        <w:t>
      6) кәсіптік стандарт – ресми және (немесе) бейресми және (немесе) ақпараттық білім беруді, біліктілік пен құзыреттілік деңгейін, кәсіптік қызметтің нақты саласындағы еңбек мазмұнын, сапасы мен жағдайларын ескере отырып, білімге, іскерлікке, дағдыларға, жұмыс тәжірибесіне қойылатын жалпы талаптарды белгілейтін жазбаша ресми құжат;</w:t>
      </w:r>
    </w:p>
    <w:bookmarkEnd w:id="1272"/>
    <w:bookmarkStart w:name="z2513" w:id="1273"/>
    <w:p>
      <w:pPr>
        <w:spacing w:after="0"/>
        <w:ind w:left="0"/>
        <w:jc w:val="both"/>
      </w:pPr>
      <w:r>
        <w:rPr>
          <w:rFonts w:ascii="Times New Roman"/>
          <w:b w:val="false"/>
          <w:i w:val="false"/>
          <w:color w:val="000000"/>
          <w:sz w:val="28"/>
        </w:rPr>
        <w:t>
      7) Қазақстан Республикасының Ұлттық сабақтар сыныптауышы – Қазақстан Республикасының аумағында қолданылатын сабақтардың атауларын көрсететін және оларды орындалатын жұмыс түріне сәйкес дағдылардың деңгейі мен мамандануы бойынша жіктейтін стандарттау жөніндегі құжат;</w:t>
      </w:r>
    </w:p>
    <w:bookmarkEnd w:id="1273"/>
    <w:bookmarkStart w:name="z2514" w:id="1274"/>
    <w:p>
      <w:pPr>
        <w:spacing w:after="0"/>
        <w:ind w:left="0"/>
        <w:jc w:val="both"/>
      </w:pPr>
      <w:r>
        <w:rPr>
          <w:rFonts w:ascii="Times New Roman"/>
          <w:b w:val="false"/>
          <w:i w:val="false"/>
          <w:color w:val="000000"/>
          <w:sz w:val="28"/>
        </w:rPr>
        <w:t>
      8) машық – кәсіптік міндет шеңберінде кейбір жеке-дара іс-әрекеттерді физикалық тұрғыдан және (немесе) ақыл-ой тұрғысынан орындау қабілеті;</w:t>
      </w:r>
    </w:p>
    <w:bookmarkEnd w:id="1274"/>
    <w:bookmarkStart w:name="z2515" w:id="1275"/>
    <w:p>
      <w:pPr>
        <w:spacing w:after="0"/>
        <w:ind w:left="0"/>
        <w:jc w:val="both"/>
      </w:pPr>
      <w:r>
        <w:rPr>
          <w:rFonts w:ascii="Times New Roman"/>
          <w:b w:val="false"/>
          <w:i w:val="false"/>
          <w:color w:val="000000"/>
          <w:sz w:val="28"/>
        </w:rPr>
        <w:t>
      9) ұлттық біліктілік жүйесі (бұдан әрі – ҰБЖ) – еңбек нарығы тарапынан біліктілікке сұранысты және білім беру жүйесі тарапынан біліктілікті ұсынуды реттеу мен келісудің құқықтық және институционалдық, оның ішінде ақпараттық құралдары мен тетіктерінің кешені.</w:t>
      </w:r>
    </w:p>
    <w:bookmarkEnd w:id="1275"/>
    <w:bookmarkStart w:name="z2516" w:id="1276"/>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1276"/>
    <w:bookmarkStart w:name="z2517" w:id="1277"/>
    <w:p>
      <w:pPr>
        <w:spacing w:after="0"/>
        <w:ind w:left="0"/>
        <w:jc w:val="both"/>
      </w:pPr>
      <w:r>
        <w:rPr>
          <w:rFonts w:ascii="Times New Roman"/>
          <w:b w:val="false"/>
          <w:i w:val="false"/>
          <w:color w:val="000000"/>
          <w:sz w:val="28"/>
        </w:rPr>
        <w:t>
      1) АКТ – Ақпараттық-коммуникациялық технологиялар;</w:t>
      </w:r>
    </w:p>
    <w:bookmarkEnd w:id="1277"/>
    <w:bookmarkStart w:name="z2518" w:id="1278"/>
    <w:p>
      <w:pPr>
        <w:spacing w:after="0"/>
        <w:ind w:left="0"/>
        <w:jc w:val="both"/>
      </w:pPr>
      <w:r>
        <w:rPr>
          <w:rFonts w:ascii="Times New Roman"/>
          <w:b w:val="false"/>
          <w:i w:val="false"/>
          <w:color w:val="000000"/>
          <w:sz w:val="28"/>
        </w:rPr>
        <w:t>
      2) БА – басшылық лауазымның біліктілік анықтамасы;</w:t>
      </w:r>
    </w:p>
    <w:bookmarkEnd w:id="1278"/>
    <w:bookmarkStart w:name="z2519" w:id="1279"/>
    <w:p>
      <w:pPr>
        <w:spacing w:after="0"/>
        <w:ind w:left="0"/>
        <w:jc w:val="both"/>
      </w:pPr>
      <w:r>
        <w:rPr>
          <w:rFonts w:ascii="Times New Roman"/>
          <w:b w:val="false"/>
          <w:i w:val="false"/>
          <w:color w:val="000000"/>
          <w:sz w:val="28"/>
        </w:rPr>
        <w:t>
      3) БСА – біліктіліктің салалық аясы;</w:t>
      </w:r>
    </w:p>
    <w:bookmarkEnd w:id="1279"/>
    <w:bookmarkStart w:name="z2520" w:id="1280"/>
    <w:p>
      <w:pPr>
        <w:spacing w:after="0"/>
        <w:ind w:left="0"/>
        <w:jc w:val="both"/>
      </w:pPr>
      <w:r>
        <w:rPr>
          <w:rFonts w:ascii="Times New Roman"/>
          <w:b w:val="false"/>
          <w:i w:val="false"/>
          <w:color w:val="000000"/>
          <w:sz w:val="28"/>
        </w:rPr>
        <w:t>
      4) БҰЖ – Біліктіліктің ұлттық жүйесі;</w:t>
      </w:r>
    </w:p>
    <w:bookmarkEnd w:id="1280"/>
    <w:bookmarkStart w:name="z2521" w:id="1281"/>
    <w:p>
      <w:pPr>
        <w:spacing w:after="0"/>
        <w:ind w:left="0"/>
        <w:jc w:val="both"/>
      </w:pPr>
      <w:r>
        <w:rPr>
          <w:rFonts w:ascii="Times New Roman"/>
          <w:b w:val="false"/>
          <w:i w:val="false"/>
          <w:color w:val="000000"/>
          <w:sz w:val="28"/>
        </w:rPr>
        <w:t>
      5) БҰА – Біліктіліктің ұлттық аясы;</w:t>
      </w:r>
    </w:p>
    <w:bookmarkEnd w:id="1281"/>
    <w:bookmarkStart w:name="z2522" w:id="1282"/>
    <w:p>
      <w:pPr>
        <w:spacing w:after="0"/>
        <w:ind w:left="0"/>
        <w:jc w:val="both"/>
      </w:pPr>
      <w:r>
        <w:rPr>
          <w:rFonts w:ascii="Times New Roman"/>
          <w:b w:val="false"/>
          <w:i w:val="false"/>
          <w:color w:val="000000"/>
          <w:sz w:val="28"/>
        </w:rPr>
        <w:t>
      6) БТБА – Біртұтас тарифтік-біліктілік анықтамасы;</w:t>
      </w:r>
    </w:p>
    <w:bookmarkEnd w:id="1282"/>
    <w:bookmarkStart w:name="z2523" w:id="1283"/>
    <w:p>
      <w:pPr>
        <w:spacing w:after="0"/>
        <w:ind w:left="0"/>
        <w:jc w:val="both"/>
      </w:pPr>
      <w:r>
        <w:rPr>
          <w:rFonts w:ascii="Times New Roman"/>
          <w:b w:val="false"/>
          <w:i w:val="false"/>
          <w:color w:val="000000"/>
          <w:sz w:val="28"/>
        </w:rPr>
        <w:t>
      7) ЭҚОК – экономикалық қызмет түрлерінің ортақ классификаторы.</w:t>
      </w:r>
    </w:p>
    <w:bookmarkEnd w:id="1283"/>
    <w:bookmarkStart w:name="z2524" w:id="1284"/>
    <w:p>
      <w:pPr>
        <w:spacing w:after="0"/>
        <w:ind w:left="0"/>
        <w:jc w:val="left"/>
      </w:pPr>
      <w:r>
        <w:rPr>
          <w:rFonts w:ascii="Times New Roman"/>
          <w:b/>
          <w:i w:val="false"/>
          <w:color w:val="000000"/>
        </w:rPr>
        <w:t xml:space="preserve"> 2-тарау. Кәсіптік стандарттың паспорты</w:t>
      </w:r>
    </w:p>
    <w:bookmarkEnd w:id="1284"/>
    <w:bookmarkStart w:name="z2525" w:id="1285"/>
    <w:p>
      <w:pPr>
        <w:spacing w:after="0"/>
        <w:ind w:left="0"/>
        <w:jc w:val="both"/>
      </w:pPr>
      <w:r>
        <w:rPr>
          <w:rFonts w:ascii="Times New Roman"/>
          <w:b w:val="false"/>
          <w:i w:val="false"/>
          <w:color w:val="000000"/>
          <w:sz w:val="28"/>
        </w:rPr>
        <w:t>
      4. Кәсіптік стандарттың атауы: Телевизиялық бағдарламаларды жасау және трансляциялау жөніндегі қызмет.</w:t>
      </w:r>
    </w:p>
    <w:bookmarkEnd w:id="1285"/>
    <w:bookmarkStart w:name="z2526" w:id="1286"/>
    <w:p>
      <w:pPr>
        <w:spacing w:after="0"/>
        <w:ind w:left="0"/>
        <w:jc w:val="both"/>
      </w:pPr>
      <w:r>
        <w:rPr>
          <w:rFonts w:ascii="Times New Roman"/>
          <w:b w:val="false"/>
          <w:i w:val="false"/>
          <w:color w:val="000000"/>
          <w:sz w:val="28"/>
        </w:rPr>
        <w:t>
      5. Кәсіптік стандарттың коды: J59120042.</w:t>
      </w:r>
    </w:p>
    <w:bookmarkEnd w:id="1286"/>
    <w:bookmarkStart w:name="z2527" w:id="1287"/>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1287"/>
    <w:bookmarkStart w:name="z2528" w:id="1288"/>
    <w:p>
      <w:pPr>
        <w:spacing w:after="0"/>
        <w:ind w:left="0"/>
        <w:jc w:val="both"/>
      </w:pPr>
      <w:r>
        <w:rPr>
          <w:rFonts w:ascii="Times New Roman"/>
          <w:b w:val="false"/>
          <w:i w:val="false"/>
          <w:color w:val="000000"/>
          <w:sz w:val="28"/>
        </w:rPr>
        <w:t>
      J Ақпарат және байланыс.</w:t>
      </w:r>
    </w:p>
    <w:bookmarkEnd w:id="1288"/>
    <w:bookmarkStart w:name="z2529" w:id="1289"/>
    <w:p>
      <w:pPr>
        <w:spacing w:after="0"/>
        <w:ind w:left="0"/>
        <w:jc w:val="both"/>
      </w:pPr>
      <w:r>
        <w:rPr>
          <w:rFonts w:ascii="Times New Roman"/>
          <w:b w:val="false"/>
          <w:i w:val="false"/>
          <w:color w:val="000000"/>
          <w:sz w:val="28"/>
        </w:rPr>
        <w:t>
      59 Кино-, бейнефильмдер және телевизиялық бағдарламалар, дыбыс жазбалар және музыкалық шығармаларды шығару саласындағы қызмет;</w:t>
      </w:r>
    </w:p>
    <w:bookmarkEnd w:id="1289"/>
    <w:bookmarkStart w:name="z2530" w:id="1290"/>
    <w:p>
      <w:pPr>
        <w:spacing w:after="0"/>
        <w:ind w:left="0"/>
        <w:jc w:val="both"/>
      </w:pPr>
      <w:r>
        <w:rPr>
          <w:rFonts w:ascii="Times New Roman"/>
          <w:b w:val="false"/>
          <w:i w:val="false"/>
          <w:color w:val="000000"/>
          <w:sz w:val="28"/>
        </w:rPr>
        <w:t>
      59.1 Кино, бейнефильмдер және телевизиялық бағдарламаларды шығару бойынша қызмет;</w:t>
      </w:r>
    </w:p>
    <w:bookmarkEnd w:id="1290"/>
    <w:bookmarkStart w:name="z2531" w:id="1291"/>
    <w:p>
      <w:pPr>
        <w:spacing w:after="0"/>
        <w:ind w:left="0"/>
        <w:jc w:val="both"/>
      </w:pPr>
      <w:r>
        <w:rPr>
          <w:rFonts w:ascii="Times New Roman"/>
          <w:b w:val="false"/>
          <w:i w:val="false"/>
          <w:color w:val="000000"/>
          <w:sz w:val="28"/>
        </w:rPr>
        <w:t>
      59.12 Кино-, бейнефильмдер және телевизиялық бағдарламаларын аяқтау қызметі;</w:t>
      </w:r>
    </w:p>
    <w:bookmarkEnd w:id="1291"/>
    <w:bookmarkStart w:name="z2532" w:id="1292"/>
    <w:p>
      <w:pPr>
        <w:spacing w:after="0"/>
        <w:ind w:left="0"/>
        <w:jc w:val="both"/>
      </w:pPr>
      <w:r>
        <w:rPr>
          <w:rFonts w:ascii="Times New Roman"/>
          <w:b w:val="false"/>
          <w:i w:val="false"/>
          <w:color w:val="000000"/>
          <w:sz w:val="28"/>
        </w:rPr>
        <w:t>
      59.12.0 Кино-, бейнефильмдер және телевизиялық бағдарламаларын аяқтау қызметі.</w:t>
      </w:r>
    </w:p>
    <w:bookmarkEnd w:id="1292"/>
    <w:bookmarkStart w:name="z2533" w:id="1293"/>
    <w:p>
      <w:pPr>
        <w:spacing w:after="0"/>
        <w:ind w:left="0"/>
        <w:jc w:val="both"/>
      </w:pPr>
      <w:r>
        <w:rPr>
          <w:rFonts w:ascii="Times New Roman"/>
          <w:b w:val="false"/>
          <w:i w:val="false"/>
          <w:color w:val="000000"/>
          <w:sz w:val="28"/>
        </w:rPr>
        <w:t>
      7. Кәсіптік стандарттың қысқаша сипаттамасы: "Телевизиялық бағдарламаларды жасау және трансляциялау жөніндегі қызмет" кәсіптік стандарты телебағдарламаларды жасаумен және таратумен айналысатын мамандардың құзыретіне қойылатын талаптарды айқындайды. Стандарт техникамен жұмыс істеу дағдылары мен жобаларды басқаруды қоса алғанда, тұжырымдама мен сценарийді әзірлеуден бастап пост-продакшн мен трансляцияға дейінгі кезеңдерді қамтиды. Стандарт телевизиялық контенттің сапасын жақсартуға және заманауи медиа трендтерге бейімделуге ықпал етеді.</w:t>
      </w:r>
    </w:p>
    <w:bookmarkEnd w:id="1293"/>
    <w:bookmarkStart w:name="z2534" w:id="1294"/>
    <w:p>
      <w:pPr>
        <w:spacing w:after="0"/>
        <w:ind w:left="0"/>
        <w:jc w:val="both"/>
      </w:pPr>
      <w:r>
        <w:rPr>
          <w:rFonts w:ascii="Times New Roman"/>
          <w:b w:val="false"/>
          <w:i w:val="false"/>
          <w:color w:val="000000"/>
          <w:sz w:val="28"/>
        </w:rPr>
        <w:t>
      8. Кәсіптер карточкаларының тізімі:</w:t>
      </w:r>
    </w:p>
    <w:bookmarkEnd w:id="1294"/>
    <w:bookmarkStart w:name="z2535" w:id="1295"/>
    <w:p>
      <w:pPr>
        <w:spacing w:after="0"/>
        <w:ind w:left="0"/>
        <w:jc w:val="both"/>
      </w:pPr>
      <w:r>
        <w:rPr>
          <w:rFonts w:ascii="Times New Roman"/>
          <w:b w:val="false"/>
          <w:i w:val="false"/>
          <w:color w:val="000000"/>
          <w:sz w:val="28"/>
        </w:rPr>
        <w:t>
      1) Бағдарлама жүргізуші - 6 СБШ-нің деңгейі;</w:t>
      </w:r>
    </w:p>
    <w:bookmarkEnd w:id="1295"/>
    <w:bookmarkStart w:name="z2536" w:id="1296"/>
    <w:p>
      <w:pPr>
        <w:spacing w:after="0"/>
        <w:ind w:left="0"/>
        <w:jc w:val="both"/>
      </w:pPr>
      <w:r>
        <w:rPr>
          <w:rFonts w:ascii="Times New Roman"/>
          <w:b w:val="false"/>
          <w:i w:val="false"/>
          <w:color w:val="000000"/>
          <w:sz w:val="28"/>
        </w:rPr>
        <w:t>
      2) Шығармашылық бірлестіктің бас редакторы - 8 СБШ-нің деңгейі;</w:t>
      </w:r>
    </w:p>
    <w:bookmarkEnd w:id="1296"/>
    <w:bookmarkStart w:name="z2537" w:id="1297"/>
    <w:p>
      <w:pPr>
        <w:spacing w:after="0"/>
        <w:ind w:left="0"/>
        <w:jc w:val="both"/>
      </w:pPr>
      <w:r>
        <w:rPr>
          <w:rFonts w:ascii="Times New Roman"/>
          <w:b w:val="false"/>
          <w:i w:val="false"/>
          <w:color w:val="000000"/>
          <w:sz w:val="28"/>
        </w:rPr>
        <w:t>
      3) Бас режиссер - 8 СБШ-нің деңгейі;</w:t>
      </w:r>
    </w:p>
    <w:bookmarkEnd w:id="1297"/>
    <w:bookmarkStart w:name="z2538" w:id="1298"/>
    <w:p>
      <w:pPr>
        <w:spacing w:after="0"/>
        <w:ind w:left="0"/>
        <w:jc w:val="both"/>
      </w:pPr>
      <w:r>
        <w:rPr>
          <w:rFonts w:ascii="Times New Roman"/>
          <w:b w:val="false"/>
          <w:i w:val="false"/>
          <w:color w:val="000000"/>
          <w:sz w:val="28"/>
        </w:rPr>
        <w:t>
      4) Бағдарламалар редакторы - 8 СБШ-нің деңгейі;</w:t>
      </w:r>
    </w:p>
    <w:bookmarkEnd w:id="1298"/>
    <w:bookmarkStart w:name="z2539" w:id="1299"/>
    <w:p>
      <w:pPr>
        <w:spacing w:after="0"/>
        <w:ind w:left="0"/>
        <w:jc w:val="both"/>
      </w:pPr>
      <w:r>
        <w:rPr>
          <w:rFonts w:ascii="Times New Roman"/>
          <w:b w:val="false"/>
          <w:i w:val="false"/>
          <w:color w:val="000000"/>
          <w:sz w:val="28"/>
        </w:rPr>
        <w:t>
      5) Режиссер - 7 СБШ-нің деңгейі;</w:t>
      </w:r>
    </w:p>
    <w:bookmarkEnd w:id="1299"/>
    <w:bookmarkStart w:name="z2540" w:id="1300"/>
    <w:p>
      <w:pPr>
        <w:spacing w:after="0"/>
        <w:ind w:left="0"/>
        <w:jc w:val="both"/>
      </w:pPr>
      <w:r>
        <w:rPr>
          <w:rFonts w:ascii="Times New Roman"/>
          <w:b w:val="false"/>
          <w:i w:val="false"/>
          <w:color w:val="000000"/>
          <w:sz w:val="28"/>
        </w:rPr>
        <w:t>
      6) Продюсер (жалпы профиль) - 7 СБШ-нің деңгейі;</w:t>
      </w:r>
    </w:p>
    <w:bookmarkEnd w:id="1300"/>
    <w:bookmarkStart w:name="z2541" w:id="1301"/>
    <w:p>
      <w:pPr>
        <w:spacing w:after="0"/>
        <w:ind w:left="0"/>
        <w:jc w:val="both"/>
      </w:pPr>
      <w:r>
        <w:rPr>
          <w:rFonts w:ascii="Times New Roman"/>
          <w:b w:val="false"/>
          <w:i w:val="false"/>
          <w:color w:val="000000"/>
          <w:sz w:val="28"/>
        </w:rPr>
        <w:t>
      7) Диктор - 6 СБШ-нің деңгейі;</w:t>
      </w:r>
    </w:p>
    <w:bookmarkEnd w:id="1301"/>
    <w:bookmarkStart w:name="z2542" w:id="1302"/>
    <w:p>
      <w:pPr>
        <w:spacing w:after="0"/>
        <w:ind w:left="0"/>
        <w:jc w:val="both"/>
      </w:pPr>
      <w:r>
        <w:rPr>
          <w:rFonts w:ascii="Times New Roman"/>
          <w:b w:val="false"/>
          <w:i w:val="false"/>
          <w:color w:val="000000"/>
          <w:sz w:val="28"/>
        </w:rPr>
        <w:t>
      8) Телевизиялық/радиожаңалықтар репортері - 6 СБШ-нің деңгейі;</w:t>
      </w:r>
    </w:p>
    <w:bookmarkEnd w:id="1302"/>
    <w:bookmarkStart w:name="z2543" w:id="1303"/>
    <w:p>
      <w:pPr>
        <w:spacing w:after="0"/>
        <w:ind w:left="0"/>
        <w:jc w:val="both"/>
      </w:pPr>
      <w:r>
        <w:rPr>
          <w:rFonts w:ascii="Times New Roman"/>
          <w:b w:val="false"/>
          <w:i w:val="false"/>
          <w:color w:val="000000"/>
          <w:sz w:val="28"/>
        </w:rPr>
        <w:t>
      9) Комментатор - 6 СБШ-нің деңгейі;</w:t>
      </w:r>
    </w:p>
    <w:bookmarkEnd w:id="1303"/>
    <w:bookmarkStart w:name="z2544" w:id="1304"/>
    <w:p>
      <w:pPr>
        <w:spacing w:after="0"/>
        <w:ind w:left="0"/>
        <w:jc w:val="both"/>
      </w:pPr>
      <w:r>
        <w:rPr>
          <w:rFonts w:ascii="Times New Roman"/>
          <w:b w:val="false"/>
          <w:i w:val="false"/>
          <w:color w:val="000000"/>
          <w:sz w:val="28"/>
        </w:rPr>
        <w:t>
      10) Корреспондент - 6 СБШ-нің деңгейі;</w:t>
      </w:r>
    </w:p>
    <w:bookmarkEnd w:id="1304"/>
    <w:bookmarkStart w:name="z2545" w:id="1305"/>
    <w:p>
      <w:pPr>
        <w:spacing w:after="0"/>
        <w:ind w:left="0"/>
        <w:jc w:val="both"/>
      </w:pPr>
      <w:r>
        <w:rPr>
          <w:rFonts w:ascii="Times New Roman"/>
          <w:b w:val="false"/>
          <w:i w:val="false"/>
          <w:color w:val="000000"/>
          <w:sz w:val="28"/>
        </w:rPr>
        <w:t>
      11) Шолушы - 6 СБШ-нің деңгейі;</w:t>
      </w:r>
    </w:p>
    <w:bookmarkEnd w:id="1305"/>
    <w:bookmarkStart w:name="z2546" w:id="1306"/>
    <w:p>
      <w:pPr>
        <w:spacing w:after="0"/>
        <w:ind w:left="0"/>
        <w:jc w:val="both"/>
      </w:pPr>
      <w:r>
        <w:rPr>
          <w:rFonts w:ascii="Times New Roman"/>
          <w:b w:val="false"/>
          <w:i w:val="false"/>
          <w:color w:val="000000"/>
          <w:sz w:val="28"/>
        </w:rPr>
        <w:t>
      12) Мемлекеттік органдармен байланыс жөніндегі үйлестіруші - 6 СБШ-нің деңгейі;</w:t>
      </w:r>
    </w:p>
    <w:bookmarkEnd w:id="1306"/>
    <w:bookmarkStart w:name="z2547" w:id="1307"/>
    <w:p>
      <w:pPr>
        <w:spacing w:after="0"/>
        <w:ind w:left="0"/>
        <w:jc w:val="both"/>
      </w:pPr>
      <w:r>
        <w:rPr>
          <w:rFonts w:ascii="Times New Roman"/>
          <w:b w:val="false"/>
          <w:i w:val="false"/>
          <w:color w:val="000000"/>
          <w:sz w:val="28"/>
        </w:rPr>
        <w:t>
      13) Мультимедиялық баспалармен жұмыс жөніндегі консультант - 6 СБШ-нің деңгейі;</w:t>
      </w:r>
    </w:p>
    <w:bookmarkEnd w:id="1307"/>
    <w:bookmarkStart w:name="z2548" w:id="1308"/>
    <w:p>
      <w:pPr>
        <w:spacing w:after="0"/>
        <w:ind w:left="0"/>
        <w:jc w:val="both"/>
      </w:pPr>
      <w:r>
        <w:rPr>
          <w:rFonts w:ascii="Times New Roman"/>
          <w:b w:val="false"/>
          <w:i w:val="false"/>
          <w:color w:val="000000"/>
          <w:sz w:val="28"/>
        </w:rPr>
        <w:t>
      14) Сценарийші - 6 СБШ-нің деңгейі;</w:t>
      </w:r>
    </w:p>
    <w:bookmarkEnd w:id="1308"/>
    <w:bookmarkStart w:name="z2549" w:id="1309"/>
    <w:p>
      <w:pPr>
        <w:spacing w:after="0"/>
        <w:ind w:left="0"/>
        <w:jc w:val="both"/>
      </w:pPr>
      <w:r>
        <w:rPr>
          <w:rFonts w:ascii="Times New Roman"/>
          <w:b w:val="false"/>
          <w:i w:val="false"/>
          <w:color w:val="000000"/>
          <w:sz w:val="28"/>
        </w:rPr>
        <w:t>
      15) Видеооператор - 6 СБШ-нің деңгейі;</w:t>
      </w:r>
    </w:p>
    <w:bookmarkEnd w:id="1309"/>
    <w:bookmarkStart w:name="z2550" w:id="1310"/>
    <w:p>
      <w:pPr>
        <w:spacing w:after="0"/>
        <w:ind w:left="0"/>
        <w:jc w:val="both"/>
      </w:pPr>
      <w:r>
        <w:rPr>
          <w:rFonts w:ascii="Times New Roman"/>
          <w:b w:val="false"/>
          <w:i w:val="false"/>
          <w:color w:val="000000"/>
          <w:sz w:val="28"/>
        </w:rPr>
        <w:t>
      16) Корректор - 5 СБШ-нің деңгейі;</w:t>
      </w:r>
    </w:p>
    <w:bookmarkEnd w:id="1310"/>
    <w:bookmarkStart w:name="z2551" w:id="1311"/>
    <w:p>
      <w:pPr>
        <w:spacing w:after="0"/>
        <w:ind w:left="0"/>
        <w:jc w:val="both"/>
      </w:pPr>
      <w:r>
        <w:rPr>
          <w:rFonts w:ascii="Times New Roman"/>
          <w:b w:val="false"/>
          <w:i w:val="false"/>
          <w:color w:val="000000"/>
          <w:sz w:val="28"/>
        </w:rPr>
        <w:t>
      17) Режиссер ассистенті - 5 СБШ-нің деңгейі;</w:t>
      </w:r>
    </w:p>
    <w:bookmarkEnd w:id="1311"/>
    <w:bookmarkStart w:name="z2552" w:id="1312"/>
    <w:p>
      <w:pPr>
        <w:spacing w:after="0"/>
        <w:ind w:left="0"/>
        <w:jc w:val="both"/>
      </w:pPr>
      <w:r>
        <w:rPr>
          <w:rFonts w:ascii="Times New Roman"/>
          <w:b w:val="false"/>
          <w:i w:val="false"/>
          <w:color w:val="000000"/>
          <w:sz w:val="28"/>
        </w:rPr>
        <w:t>
      18) Тарату монтажері - 5 СБШ-нің деңгейі.</w:t>
      </w:r>
    </w:p>
    <w:bookmarkEnd w:id="1312"/>
    <w:bookmarkStart w:name="z2553" w:id="1313"/>
    <w:p>
      <w:pPr>
        <w:spacing w:after="0"/>
        <w:ind w:left="0"/>
        <w:jc w:val="left"/>
      </w:pPr>
      <w:r>
        <w:rPr>
          <w:rFonts w:ascii="Times New Roman"/>
          <w:b/>
          <w:i w:val="false"/>
          <w:color w:val="000000"/>
        </w:rPr>
        <w:t xml:space="preserve"> 3-тарау. Кәсіптер карточкалары</w:t>
      </w:r>
    </w:p>
    <w:bookmarkEnd w:id="1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"Бағдарлама жүргізуші":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2656-2-001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жүргізуші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4" w:id="1314"/>
          <w:p>
            <w:pPr>
              <w:spacing w:after="20"/>
              <w:ind w:left="20"/>
              <w:jc w:val="both"/>
            </w:pPr>
            <w:r>
              <w:rPr>
                <w:rFonts w:ascii="Times New Roman"/>
                <w:b w:val="false"/>
                <w:i w:val="false"/>
                <w:color w:val="000000"/>
                <w:sz w:val="20"/>
              </w:rPr>
              <w:t xml:space="preserve">
БТБА немесе КС байланысы жоқ </w:t>
            </w:r>
          </w:p>
          <w:bookmarkEnd w:id="131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5" w:id="1315"/>
          <w:p>
            <w:pPr>
              <w:spacing w:after="20"/>
              <w:ind w:left="20"/>
              <w:jc w:val="both"/>
            </w:pPr>
            <w:r>
              <w:rPr>
                <w:rFonts w:ascii="Times New Roman"/>
                <w:b w:val="false"/>
                <w:i w:val="false"/>
                <w:color w:val="000000"/>
                <w:sz w:val="20"/>
              </w:rPr>
              <w:t>
Білім деңгейі:</w:t>
            </w:r>
          </w:p>
          <w:bookmarkEnd w:id="1315"/>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6" w:id="1316"/>
          <w:p>
            <w:pPr>
              <w:spacing w:after="20"/>
              <w:ind w:left="20"/>
              <w:jc w:val="both"/>
            </w:pPr>
            <w:r>
              <w:rPr>
                <w:rFonts w:ascii="Times New Roman"/>
                <w:b w:val="false"/>
                <w:i w:val="false"/>
                <w:color w:val="000000"/>
                <w:sz w:val="20"/>
              </w:rPr>
              <w:t>
Мамандық:</w:t>
            </w:r>
          </w:p>
          <w:bookmarkEnd w:id="1316"/>
          <w:p>
            <w:pPr>
              <w:spacing w:after="20"/>
              <w:ind w:left="20"/>
              <w:jc w:val="both"/>
            </w:pPr>
            <w:r>
              <w:rPr>
                <w:rFonts w:ascii="Times New Roman"/>
                <w:b w:val="false"/>
                <w:i w:val="false"/>
                <w:color w:val="000000"/>
                <w:sz w:val="20"/>
              </w:rPr>
              <w:t xml:space="preserve">
Журналистика және ақпарат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7" w:id="1317"/>
          <w:p>
            <w:pPr>
              <w:spacing w:after="20"/>
              <w:ind w:left="20"/>
              <w:jc w:val="both"/>
            </w:pPr>
            <w:r>
              <w:rPr>
                <w:rFonts w:ascii="Times New Roman"/>
                <w:b w:val="false"/>
                <w:i w:val="false"/>
                <w:color w:val="000000"/>
                <w:sz w:val="20"/>
              </w:rPr>
              <w:t>
Біліктілік:</w:t>
            </w:r>
          </w:p>
          <w:bookmarkEnd w:id="131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8" w:id="1318"/>
          <w:p>
            <w:pPr>
              <w:spacing w:after="20"/>
              <w:ind w:left="20"/>
              <w:jc w:val="both"/>
            </w:pPr>
            <w:r>
              <w:rPr>
                <w:rFonts w:ascii="Times New Roman"/>
                <w:b w:val="false"/>
                <w:i w:val="false"/>
                <w:color w:val="000000"/>
                <w:sz w:val="20"/>
              </w:rPr>
              <w:t>
2656-1-003 - Радио жүргізушісі</w:t>
            </w:r>
          </w:p>
          <w:bookmarkEnd w:id="1318"/>
          <w:p>
            <w:pPr>
              <w:spacing w:after="20"/>
              <w:ind w:left="20"/>
              <w:jc w:val="both"/>
            </w:pPr>
            <w:r>
              <w:rPr>
                <w:rFonts w:ascii="Times New Roman"/>
                <w:b w:val="false"/>
                <w:i w:val="false"/>
                <w:color w:val="000000"/>
                <w:sz w:val="20"/>
              </w:rPr>
              <w:t>
</w:t>
            </w:r>
            <w:r>
              <w:rPr>
                <w:rFonts w:ascii="Times New Roman"/>
                <w:b w:val="false"/>
                <w:i w:val="false"/>
                <w:color w:val="000000"/>
                <w:sz w:val="20"/>
              </w:rPr>
              <w:t>2656-2-002 - Жаңалықтар бағдарламаларын жүргізуші</w:t>
            </w:r>
          </w:p>
          <w:p>
            <w:pPr>
              <w:spacing w:after="20"/>
              <w:ind w:left="20"/>
              <w:jc w:val="both"/>
            </w:pPr>
            <w:r>
              <w:rPr>
                <w:rFonts w:ascii="Times New Roman"/>
                <w:b w:val="false"/>
                <w:i w:val="false"/>
                <w:color w:val="000000"/>
                <w:sz w:val="20"/>
              </w:rPr>
              <w:t>
</w:t>
            </w:r>
            <w:r>
              <w:rPr>
                <w:rFonts w:ascii="Times New Roman"/>
                <w:b w:val="false"/>
                <w:i w:val="false"/>
                <w:color w:val="000000"/>
                <w:sz w:val="20"/>
              </w:rPr>
              <w:t>2656-2-003 - Ток-шоу жүргізушісі</w:t>
            </w:r>
          </w:p>
          <w:p>
            <w:pPr>
              <w:spacing w:after="20"/>
              <w:ind w:left="20"/>
              <w:jc w:val="both"/>
            </w:pPr>
            <w:r>
              <w:rPr>
                <w:rFonts w:ascii="Times New Roman"/>
                <w:b w:val="false"/>
                <w:i w:val="false"/>
                <w:color w:val="000000"/>
                <w:sz w:val="20"/>
              </w:rPr>
              <w:t>
2656-2-005 - Тележүргізуші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идеясын көрермендерге оларды баурап алып, сүйсіндіріп жеткізу, ой-өрісі кең, дикциясы жақсы екенін, сауатты сөйлейтінін көрсету.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1" w:id="1319"/>
          <w:p>
            <w:pPr>
              <w:spacing w:after="20"/>
              <w:ind w:left="20"/>
              <w:jc w:val="both"/>
            </w:pPr>
            <w:r>
              <w:rPr>
                <w:rFonts w:ascii="Times New Roman"/>
                <w:b w:val="false"/>
                <w:i w:val="false"/>
                <w:color w:val="000000"/>
                <w:sz w:val="20"/>
              </w:rPr>
              <w:t>
1. Тақырыпты шығармашылық тұрғыдан іздеу және хабар (бағдарлама) дайындау.</w:t>
            </w:r>
          </w:p>
          <w:bookmarkEnd w:id="1319"/>
          <w:p>
            <w:pPr>
              <w:spacing w:after="20"/>
              <w:ind w:left="20"/>
              <w:jc w:val="both"/>
            </w:pPr>
            <w:r>
              <w:rPr>
                <w:rFonts w:ascii="Times New Roman"/>
                <w:b w:val="false"/>
                <w:i w:val="false"/>
                <w:color w:val="000000"/>
                <w:sz w:val="20"/>
              </w:rPr>
              <w:t>
2. Хабар (бағдарлама)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2" w:id="1320"/>
          <w:p>
            <w:pPr>
              <w:spacing w:after="20"/>
              <w:ind w:left="20"/>
              <w:jc w:val="both"/>
            </w:pPr>
            <w:r>
              <w:rPr>
                <w:rFonts w:ascii="Times New Roman"/>
                <w:b w:val="false"/>
                <w:i w:val="false"/>
                <w:color w:val="000000"/>
                <w:sz w:val="20"/>
              </w:rPr>
              <w:t>
Еңбек функциясы 1:</w:t>
            </w:r>
          </w:p>
          <w:bookmarkEnd w:id="1320"/>
          <w:p>
            <w:pPr>
              <w:spacing w:after="20"/>
              <w:ind w:left="20"/>
              <w:jc w:val="both"/>
            </w:pPr>
            <w:r>
              <w:rPr>
                <w:rFonts w:ascii="Times New Roman"/>
                <w:b w:val="false"/>
                <w:i w:val="false"/>
                <w:color w:val="000000"/>
                <w:sz w:val="20"/>
              </w:rPr>
              <w:t>
Тақырыпты шығармашылық тұрғыдан іздеу және хабар (бағдарлама)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3" w:id="1321"/>
          <w:p>
            <w:pPr>
              <w:spacing w:after="20"/>
              <w:ind w:left="20"/>
              <w:jc w:val="both"/>
            </w:pPr>
            <w:r>
              <w:rPr>
                <w:rFonts w:ascii="Times New Roman"/>
                <w:b w:val="false"/>
                <w:i w:val="false"/>
                <w:color w:val="000000"/>
                <w:sz w:val="20"/>
              </w:rPr>
              <w:t>
Дағды 1:</w:t>
            </w:r>
          </w:p>
          <w:bookmarkEnd w:id="1321"/>
          <w:p>
            <w:pPr>
              <w:spacing w:after="20"/>
              <w:ind w:left="20"/>
              <w:jc w:val="both"/>
            </w:pPr>
            <w:r>
              <w:rPr>
                <w:rFonts w:ascii="Times New Roman"/>
                <w:b w:val="false"/>
                <w:i w:val="false"/>
                <w:color w:val="000000"/>
                <w:sz w:val="20"/>
              </w:rPr>
              <w:t>
Студия/арнаның шығармашылық жоспарларын жасау үшін ұсыныстар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4" w:id="1322"/>
          <w:p>
            <w:pPr>
              <w:spacing w:after="20"/>
              <w:ind w:left="20"/>
              <w:jc w:val="both"/>
            </w:pPr>
            <w:r>
              <w:rPr>
                <w:rFonts w:ascii="Times New Roman"/>
                <w:b w:val="false"/>
                <w:i w:val="false"/>
                <w:color w:val="000000"/>
                <w:sz w:val="20"/>
              </w:rPr>
              <w:t>
Машықтар:</w:t>
            </w:r>
          </w:p>
          <w:bookmarkEnd w:id="1322"/>
          <w:p>
            <w:pPr>
              <w:spacing w:after="20"/>
              <w:ind w:left="20"/>
              <w:jc w:val="both"/>
            </w:pPr>
            <w:r>
              <w:rPr>
                <w:rFonts w:ascii="Times New Roman"/>
                <w:b w:val="false"/>
                <w:i w:val="false"/>
                <w:color w:val="000000"/>
                <w:sz w:val="20"/>
              </w:rPr>
              <w:t>
</w:t>
            </w:r>
            <w:r>
              <w:rPr>
                <w:rFonts w:ascii="Times New Roman"/>
                <w:b w:val="false"/>
                <w:i w:val="false"/>
                <w:color w:val="000000"/>
                <w:sz w:val="20"/>
              </w:rPr>
              <w:t>1. Өзекті тақырыптарды шығармашылық тұрғыдан іздеу үшін нысаналы аудиторияны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Интеллектуалды операция амалдарын қолдану арқылы оқиғаны қалпына келтіретін және шығармашылық қиялды қолдану, шаблондық ойлаудан аулақ болу.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Жүйелік, эволюциялық ойлауды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Қайшылық, ресурс (ресурстық ойлау) арқылы, модельдер бойынша ойлауды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Психологиялық инерцияны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Нысаналы аудиторияның сұранысын және олардың өзгеру үрдісін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Іріктеуді жүйелеу, құрылымдау, шығармашылық ізденіс нәтижелерін нақты көрсету.</w:t>
            </w:r>
          </w:p>
          <w:p>
            <w:pPr>
              <w:spacing w:after="20"/>
              <w:ind w:left="20"/>
              <w:jc w:val="both"/>
            </w:pPr>
            <w:r>
              <w:rPr>
                <w:rFonts w:ascii="Times New Roman"/>
                <w:b w:val="false"/>
                <w:i w:val="false"/>
                <w:color w:val="000000"/>
                <w:sz w:val="20"/>
              </w:rPr>
              <w:t>
8. Аса маңызды құжаттарды, баспа материалдарын және ақпараттық агенттіктерді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2" w:id="1323"/>
          <w:p>
            <w:pPr>
              <w:spacing w:after="20"/>
              <w:ind w:left="20"/>
              <w:jc w:val="both"/>
            </w:pPr>
            <w:r>
              <w:rPr>
                <w:rFonts w:ascii="Times New Roman"/>
                <w:b w:val="false"/>
                <w:i w:val="false"/>
                <w:color w:val="000000"/>
                <w:sz w:val="20"/>
              </w:rPr>
              <w:t>
Білімдер:</w:t>
            </w:r>
          </w:p>
          <w:bookmarkEnd w:id="1323"/>
          <w:p>
            <w:pPr>
              <w:spacing w:after="20"/>
              <w:ind w:left="20"/>
              <w:jc w:val="both"/>
            </w:pPr>
            <w:r>
              <w:rPr>
                <w:rFonts w:ascii="Times New Roman"/>
                <w:b w:val="false"/>
                <w:i w:val="false"/>
                <w:color w:val="000000"/>
                <w:sz w:val="20"/>
              </w:rPr>
              <w:t>
</w:t>
            </w:r>
            <w:r>
              <w:rPr>
                <w:rFonts w:ascii="Times New Roman"/>
                <w:b w:val="false"/>
                <w:i w:val="false"/>
                <w:color w:val="000000"/>
                <w:sz w:val="20"/>
              </w:rPr>
              <w:t>1. Авторлық құқық және Қазақстан Республикасының еңбек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Телерадио хабарларын тарату қызметін регламенттейтін органдардың қаулылары, өкімдері, бұйрықтары және өзге де нормативтік құжаттары.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Шығармашылық қиялды дамыту теориясы,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Нақты ойлау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Масс-медиа жұмысының ерекшелігі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БАҚ саясаты</w:t>
            </w:r>
          </w:p>
          <w:p>
            <w:pPr>
              <w:spacing w:after="20"/>
              <w:ind w:left="20"/>
              <w:jc w:val="both"/>
            </w:pPr>
            <w:r>
              <w:rPr>
                <w:rFonts w:ascii="Times New Roman"/>
                <w:b w:val="false"/>
                <w:i w:val="false"/>
                <w:color w:val="000000"/>
                <w:sz w:val="20"/>
              </w:rPr>
              <w:t>
7.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9" w:id="1324"/>
          <w:p>
            <w:pPr>
              <w:spacing w:after="20"/>
              <w:ind w:left="20"/>
              <w:jc w:val="both"/>
            </w:pPr>
            <w:r>
              <w:rPr>
                <w:rFonts w:ascii="Times New Roman"/>
                <w:b w:val="false"/>
                <w:i w:val="false"/>
                <w:color w:val="000000"/>
                <w:sz w:val="20"/>
              </w:rPr>
              <w:t>
Дағды 2:</w:t>
            </w:r>
          </w:p>
          <w:bookmarkEnd w:id="1324"/>
          <w:p>
            <w:pPr>
              <w:spacing w:after="20"/>
              <w:ind w:left="20"/>
              <w:jc w:val="both"/>
            </w:pPr>
            <w:r>
              <w:rPr>
                <w:rFonts w:ascii="Times New Roman"/>
                <w:b w:val="false"/>
                <w:i w:val="false"/>
                <w:color w:val="000000"/>
                <w:sz w:val="20"/>
              </w:rPr>
              <w:t>
Бағдарламаны (хабарды) эфирге шығару үшін материал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0" w:id="1325"/>
          <w:p>
            <w:pPr>
              <w:spacing w:after="20"/>
              <w:ind w:left="20"/>
              <w:jc w:val="both"/>
            </w:pPr>
            <w:r>
              <w:rPr>
                <w:rFonts w:ascii="Times New Roman"/>
                <w:b w:val="false"/>
                <w:i w:val="false"/>
                <w:color w:val="000000"/>
                <w:sz w:val="20"/>
              </w:rPr>
              <w:t>
Машықтар:</w:t>
            </w:r>
          </w:p>
          <w:bookmarkEnd w:id="1325"/>
          <w:p>
            <w:pPr>
              <w:spacing w:after="20"/>
              <w:ind w:left="20"/>
              <w:jc w:val="both"/>
            </w:pPr>
            <w:r>
              <w:rPr>
                <w:rFonts w:ascii="Times New Roman"/>
                <w:b w:val="false"/>
                <w:i w:val="false"/>
                <w:color w:val="000000"/>
                <w:sz w:val="20"/>
              </w:rPr>
              <w:t>
</w:t>
            </w:r>
            <w:r>
              <w:rPr>
                <w:rFonts w:ascii="Times New Roman"/>
                <w:b w:val="false"/>
                <w:i w:val="false"/>
                <w:color w:val="000000"/>
                <w:sz w:val="20"/>
              </w:rPr>
              <w:t>1. Тапсырмаларды жүйелі түрде өңдеу, лидтерді бағалау (аннотациялар, "шапкалар"), идея, тақырып әзірлеуге арналған ұсыныстар.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Материал дайындау үшін салыстырмалы талдауды пайдалана отырып, түрлі көздерден ақпарат жинау және құрылымдау, оның ішінде мемлекеттік және жергілікті органдармен, кәсіпорындармен және медиа тұлғалармен, оқиғаларға қатысушылармен, куәгерлермен өзара іс-қимыл жасау арқылы.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Материалдарды оларға бөлінген уақыт шектеулерін ескере отырып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Оқырмандарды (көрермендерді, тыңдаушыларды) өз тұжырымын жасауға итермелейтін түрлі журналистік жанрлар стилистикасын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Түрлі жанрларда (телевизия, радио, Интернет эфирінде жұмыс істеген кезде) хабар дайындау және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Оқырмандардың (тыңдаушылардың, көрермендердің) назарын жарияланым (хабар) идеясын пайымдауға және түсінуге аудару.</w:t>
            </w:r>
          </w:p>
          <w:p>
            <w:pPr>
              <w:spacing w:after="20"/>
              <w:ind w:left="20"/>
              <w:jc w:val="both"/>
            </w:pPr>
            <w:r>
              <w:rPr>
                <w:rFonts w:ascii="Times New Roman"/>
                <w:b w:val="false"/>
                <w:i w:val="false"/>
                <w:color w:val="000000"/>
                <w:sz w:val="20"/>
              </w:rPr>
              <w:t>
7. Аудио (бейне) жабдықпен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7" w:id="1326"/>
          <w:p>
            <w:pPr>
              <w:spacing w:after="20"/>
              <w:ind w:left="20"/>
              <w:jc w:val="both"/>
            </w:pPr>
            <w:r>
              <w:rPr>
                <w:rFonts w:ascii="Times New Roman"/>
                <w:b w:val="false"/>
                <w:i w:val="false"/>
                <w:color w:val="000000"/>
                <w:sz w:val="20"/>
              </w:rPr>
              <w:t>
Білімдер:</w:t>
            </w:r>
          </w:p>
          <w:bookmarkEnd w:id="1326"/>
          <w:p>
            <w:pPr>
              <w:spacing w:after="20"/>
              <w:ind w:left="20"/>
              <w:jc w:val="both"/>
            </w:pPr>
            <w:r>
              <w:rPr>
                <w:rFonts w:ascii="Times New Roman"/>
                <w:b w:val="false"/>
                <w:i w:val="false"/>
                <w:color w:val="000000"/>
                <w:sz w:val="20"/>
              </w:rPr>
              <w:t>
</w:t>
            </w:r>
            <w:r>
              <w:rPr>
                <w:rFonts w:ascii="Times New Roman"/>
                <w:b w:val="false"/>
                <w:i w:val="false"/>
                <w:color w:val="000000"/>
                <w:sz w:val="20"/>
              </w:rPr>
              <w:t>1. Қоғамдық сана мен мінез-құлыққа медиа арқылы әсер ету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Хабар (бағдарлама) жасаудың міндеттері мен әдістері, технологиясы мен техникасы, олардың мазмұндық және құрылымдық-композициялық ерекшелігі.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Салыстырмалы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Журналистиканың негізгі жанрлары, олардың стилистикалық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Ақпарат көздерімен жұмыс істеу қағидаттары және оны жинау әдістері (сұхбат, бақылау, мәтін, графика, бейне, аудио нысандардағы контентпен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Теле (радио, интернет) өндірісінің негіздері.</w:t>
            </w:r>
          </w:p>
          <w:p>
            <w:pPr>
              <w:spacing w:after="20"/>
              <w:ind w:left="20"/>
              <w:jc w:val="both"/>
            </w:pPr>
            <w:r>
              <w:rPr>
                <w:rFonts w:ascii="Times New Roman"/>
                <w:b w:val="false"/>
                <w:i w:val="false"/>
                <w:color w:val="000000"/>
                <w:sz w:val="20"/>
              </w:rPr>
              <w:t>
7.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4" w:id="1327"/>
          <w:p>
            <w:pPr>
              <w:spacing w:after="20"/>
              <w:ind w:left="20"/>
              <w:jc w:val="both"/>
            </w:pPr>
            <w:r>
              <w:rPr>
                <w:rFonts w:ascii="Times New Roman"/>
                <w:b w:val="false"/>
                <w:i w:val="false"/>
                <w:color w:val="000000"/>
                <w:sz w:val="20"/>
              </w:rPr>
              <w:t>
Дағды 3:</w:t>
            </w:r>
          </w:p>
          <w:bookmarkEnd w:id="1327"/>
          <w:p>
            <w:pPr>
              <w:spacing w:after="20"/>
              <w:ind w:left="20"/>
              <w:jc w:val="both"/>
            </w:pPr>
            <w:r>
              <w:rPr>
                <w:rFonts w:ascii="Times New Roman"/>
                <w:b w:val="false"/>
                <w:i w:val="false"/>
                <w:color w:val="000000"/>
                <w:sz w:val="20"/>
              </w:rPr>
              <w:t>
Бағдарламаны (хабарды)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5" w:id="1328"/>
          <w:p>
            <w:pPr>
              <w:spacing w:after="20"/>
              <w:ind w:left="20"/>
              <w:jc w:val="both"/>
            </w:pPr>
            <w:r>
              <w:rPr>
                <w:rFonts w:ascii="Times New Roman"/>
                <w:b w:val="false"/>
                <w:i w:val="false"/>
                <w:color w:val="000000"/>
                <w:sz w:val="20"/>
              </w:rPr>
              <w:t>
Машықтар:</w:t>
            </w:r>
          </w:p>
          <w:bookmarkEnd w:id="1328"/>
          <w:p>
            <w:pPr>
              <w:spacing w:after="20"/>
              <w:ind w:left="20"/>
              <w:jc w:val="both"/>
            </w:pPr>
            <w:r>
              <w:rPr>
                <w:rFonts w:ascii="Times New Roman"/>
                <w:b w:val="false"/>
                <w:i w:val="false"/>
                <w:color w:val="000000"/>
                <w:sz w:val="20"/>
              </w:rPr>
              <w:t>
</w:t>
            </w:r>
            <w:r>
              <w:rPr>
                <w:rFonts w:ascii="Times New Roman"/>
                <w:b w:val="false"/>
                <w:i w:val="false"/>
                <w:color w:val="000000"/>
                <w:sz w:val="20"/>
              </w:rPr>
              <w:t>1. Оқиғаның кейіпкерлері мен куәгерлерін тарту.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Пайдаланылатын ақпараттың дұрыстығы мен өзектілігін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Сценарий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Дайындалған материалдарды (соның ішінде өз материалдарын) (сценарийлерді) контентті оңтайландыру үшін бейімдеу/редакциялау.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Сюжеттерге елеңдетпе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Плейлист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Бағдарламаны (хабарды) алдын ала беттеу.</w:t>
            </w:r>
          </w:p>
          <w:p>
            <w:pPr>
              <w:spacing w:after="20"/>
              <w:ind w:left="20"/>
              <w:jc w:val="both"/>
            </w:pPr>
            <w:r>
              <w:rPr>
                <w:rFonts w:ascii="Times New Roman"/>
                <w:b w:val="false"/>
                <w:i w:val="false"/>
                <w:color w:val="000000"/>
                <w:sz w:val="20"/>
              </w:rPr>
              <w:t>
8. Беттеудің аппараттық-бағдарламалық қамтылымымен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3" w:id="1329"/>
          <w:p>
            <w:pPr>
              <w:spacing w:after="20"/>
              <w:ind w:left="20"/>
              <w:jc w:val="both"/>
            </w:pPr>
            <w:r>
              <w:rPr>
                <w:rFonts w:ascii="Times New Roman"/>
                <w:b w:val="false"/>
                <w:i w:val="false"/>
                <w:color w:val="000000"/>
                <w:sz w:val="20"/>
              </w:rPr>
              <w:t>
Білімдер:</w:t>
            </w:r>
          </w:p>
          <w:bookmarkEnd w:id="1329"/>
          <w:p>
            <w:pPr>
              <w:spacing w:after="20"/>
              <w:ind w:left="20"/>
              <w:jc w:val="both"/>
            </w:pPr>
            <w:r>
              <w:rPr>
                <w:rFonts w:ascii="Times New Roman"/>
                <w:b w:val="false"/>
                <w:i w:val="false"/>
                <w:color w:val="000000"/>
                <w:sz w:val="20"/>
              </w:rPr>
              <w:t>
</w:t>
            </w:r>
            <w:r>
              <w:rPr>
                <w:rFonts w:ascii="Times New Roman"/>
                <w:b w:val="false"/>
                <w:i w:val="false"/>
                <w:color w:val="000000"/>
                <w:sz w:val="20"/>
              </w:rPr>
              <w:t>1. БАҚ жұмысының ерекшелігі.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Теле (радио) бағдарламаларды (хабарларды, сюжеттерді) жасау үшін пайдаланылатын техникалық құралдар.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Жобаны дамытудың медиа нарықты білуге негізделген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Теле (радио) бағдарламаларын (хабарларын) жасау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Елдегі және әлемдегі ең маңызды ғылыми, мәдени, экономикалық және қоғамдық-саяси оқиғалар, сондай-ақ тарихи мәліметтер.</w:t>
            </w:r>
          </w:p>
          <w:p>
            <w:pPr>
              <w:spacing w:after="20"/>
              <w:ind w:left="20"/>
              <w:jc w:val="both"/>
            </w:pPr>
            <w:r>
              <w:rPr>
                <w:rFonts w:ascii="Times New Roman"/>
                <w:b w:val="false"/>
                <w:i w:val="false"/>
                <w:color w:val="000000"/>
                <w:sz w:val="20"/>
              </w:rPr>
              <w:t>
6.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9" w:id="1330"/>
          <w:p>
            <w:pPr>
              <w:spacing w:after="20"/>
              <w:ind w:left="20"/>
              <w:jc w:val="both"/>
            </w:pPr>
            <w:r>
              <w:rPr>
                <w:rFonts w:ascii="Times New Roman"/>
                <w:b w:val="false"/>
                <w:i w:val="false"/>
                <w:color w:val="000000"/>
                <w:sz w:val="20"/>
              </w:rPr>
              <w:t>
Еңбек функциясы 2:</w:t>
            </w:r>
          </w:p>
          <w:bookmarkEnd w:id="1330"/>
          <w:p>
            <w:pPr>
              <w:spacing w:after="20"/>
              <w:ind w:left="20"/>
              <w:jc w:val="both"/>
            </w:pPr>
            <w:r>
              <w:rPr>
                <w:rFonts w:ascii="Times New Roman"/>
                <w:b w:val="false"/>
                <w:i w:val="false"/>
                <w:color w:val="000000"/>
                <w:sz w:val="20"/>
              </w:rPr>
              <w:t>
Хабар (бағдарлама)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0" w:id="1331"/>
          <w:p>
            <w:pPr>
              <w:spacing w:after="20"/>
              <w:ind w:left="20"/>
              <w:jc w:val="both"/>
            </w:pPr>
            <w:r>
              <w:rPr>
                <w:rFonts w:ascii="Times New Roman"/>
                <w:b w:val="false"/>
                <w:i w:val="false"/>
                <w:color w:val="000000"/>
                <w:sz w:val="20"/>
              </w:rPr>
              <w:t>
Дағды 1:</w:t>
            </w:r>
          </w:p>
          <w:bookmarkEnd w:id="1331"/>
          <w:p>
            <w:pPr>
              <w:spacing w:after="20"/>
              <w:ind w:left="20"/>
              <w:jc w:val="both"/>
            </w:pPr>
            <w:r>
              <w:rPr>
                <w:rFonts w:ascii="Times New Roman"/>
                <w:b w:val="false"/>
                <w:i w:val="false"/>
                <w:color w:val="000000"/>
                <w:sz w:val="20"/>
              </w:rPr>
              <w:t>
Хабар (бағдарлама) жазу немесе тікелей эфирде жұмыс істеу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1" w:id="1332"/>
          <w:p>
            <w:pPr>
              <w:spacing w:after="20"/>
              <w:ind w:left="20"/>
              <w:jc w:val="both"/>
            </w:pPr>
            <w:r>
              <w:rPr>
                <w:rFonts w:ascii="Times New Roman"/>
                <w:b w:val="false"/>
                <w:i w:val="false"/>
                <w:color w:val="000000"/>
                <w:sz w:val="20"/>
              </w:rPr>
              <w:t>
Машықтар:</w:t>
            </w:r>
          </w:p>
          <w:bookmarkEnd w:id="1332"/>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Бағдарламаларды студияда және студиядан тыс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Хабар (арна, бағдарлама) талаптарына сәйкес келетін бейнеде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Тыңдаушының (көрерменнің) назарын проблеманың талап етілетін аспектісіне, тақырыпқа, нәрсеге, адамға, хабар идеясын пайымдауға және түсінуге аудару және сол аспектіде ұстап тұру.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Аудио- және бейнетехникамен жұмыс істеу.</w:t>
            </w:r>
          </w:p>
          <w:p>
            <w:pPr>
              <w:spacing w:after="20"/>
              <w:ind w:left="20"/>
              <w:jc w:val="both"/>
            </w:pPr>
            <w:r>
              <w:rPr>
                <w:rFonts w:ascii="Times New Roman"/>
                <w:b w:val="false"/>
                <w:i w:val="false"/>
                <w:color w:val="000000"/>
                <w:sz w:val="20"/>
              </w:rPr>
              <w:t>
5. Хабарға қатысушыларға сұрақтар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6" w:id="1333"/>
          <w:p>
            <w:pPr>
              <w:spacing w:after="20"/>
              <w:ind w:left="20"/>
              <w:jc w:val="both"/>
            </w:pPr>
            <w:r>
              <w:rPr>
                <w:rFonts w:ascii="Times New Roman"/>
                <w:b w:val="false"/>
                <w:i w:val="false"/>
                <w:color w:val="000000"/>
                <w:sz w:val="20"/>
              </w:rPr>
              <w:t>
Білімдер:</w:t>
            </w:r>
          </w:p>
          <w:bookmarkEnd w:id="1333"/>
          <w:p>
            <w:pPr>
              <w:spacing w:after="20"/>
              <w:ind w:left="20"/>
              <w:jc w:val="both"/>
            </w:pPr>
            <w:r>
              <w:rPr>
                <w:rFonts w:ascii="Times New Roman"/>
                <w:b w:val="false"/>
                <w:i w:val="false"/>
                <w:color w:val="000000"/>
                <w:sz w:val="20"/>
              </w:rPr>
              <w:t>
</w:t>
            </w:r>
            <w:r>
              <w:rPr>
                <w:rFonts w:ascii="Times New Roman"/>
                <w:b w:val="false"/>
                <w:i w:val="false"/>
                <w:color w:val="000000"/>
                <w:sz w:val="20"/>
              </w:rPr>
              <w:t>1. Сұхбат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Шағын сахна құру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Журналистиканың негізгі жанрлары, олардың стилистикалық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Ақпарат көздерімен жұмыс істеу қағидаттары және оны жинау әдістері (сұхбат, бақылау, мәтін, графика, бейне, аудио нысандардағы контентпен жұмыс).</w:t>
            </w:r>
          </w:p>
          <w:p>
            <w:pPr>
              <w:spacing w:after="20"/>
              <w:ind w:left="20"/>
              <w:jc w:val="both"/>
            </w:pPr>
            <w:r>
              <w:rPr>
                <w:rFonts w:ascii="Times New Roman"/>
                <w:b w:val="false"/>
                <w:i w:val="false"/>
                <w:color w:val="000000"/>
                <w:sz w:val="20"/>
              </w:rPr>
              <w:t>
5.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1" w:id="1334"/>
          <w:p>
            <w:pPr>
              <w:spacing w:after="20"/>
              <w:ind w:left="20"/>
              <w:jc w:val="both"/>
            </w:pPr>
            <w:r>
              <w:rPr>
                <w:rFonts w:ascii="Times New Roman"/>
                <w:b w:val="false"/>
                <w:i w:val="false"/>
                <w:color w:val="000000"/>
                <w:sz w:val="20"/>
              </w:rPr>
              <w:t>
Дағды 2:</w:t>
            </w:r>
          </w:p>
          <w:bookmarkEnd w:id="1334"/>
          <w:p>
            <w:pPr>
              <w:spacing w:after="20"/>
              <w:ind w:left="20"/>
              <w:jc w:val="both"/>
            </w:pPr>
            <w:r>
              <w:rPr>
                <w:rFonts w:ascii="Times New Roman"/>
                <w:b w:val="false"/>
                <w:i w:val="false"/>
                <w:color w:val="000000"/>
                <w:sz w:val="20"/>
              </w:rPr>
              <w:t>
Сценарийді әзірлеу, шығарылым мазмұнын құрылымдау және сегменттер арасында уақытты бөлу.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2" w:id="1335"/>
          <w:p>
            <w:pPr>
              <w:spacing w:after="20"/>
              <w:ind w:left="20"/>
              <w:jc w:val="both"/>
            </w:pPr>
            <w:r>
              <w:rPr>
                <w:rFonts w:ascii="Times New Roman"/>
                <w:b w:val="false"/>
                <w:i w:val="false"/>
                <w:color w:val="000000"/>
                <w:sz w:val="20"/>
              </w:rPr>
              <w:t>
Машықтар:</w:t>
            </w:r>
          </w:p>
          <w:bookmarkEnd w:id="1335"/>
          <w:p>
            <w:pPr>
              <w:spacing w:after="20"/>
              <w:ind w:left="20"/>
              <w:jc w:val="both"/>
            </w:pPr>
            <w:r>
              <w:rPr>
                <w:rFonts w:ascii="Times New Roman"/>
                <w:b w:val="false"/>
                <w:i w:val="false"/>
                <w:color w:val="000000"/>
                <w:sz w:val="20"/>
              </w:rPr>
              <w:t>
</w:t>
            </w:r>
            <w:r>
              <w:rPr>
                <w:rFonts w:ascii="Times New Roman"/>
                <w:b w:val="false"/>
                <w:i w:val="false"/>
                <w:color w:val="000000"/>
                <w:sz w:val="20"/>
              </w:rPr>
              <w:t>1. Сөз тауып кету дағдысын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Көрермендерді (тыңдаушыларды) өз тұжырымын жасауға итермелейтін түрлі журналистік жанрлардың стилистикасын меңгеру (талқылау, пікірталас, келіспеушілік, қарсы тараптың дәлелдеріне қатысты мазмұндық байланыстың болуы, сөз сөйлеу кезектілігі).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 Түрлі жанрда (телевизия, радио, Интернет эфирінде жұмыс істеген кезде) хабар дайындау және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Бейне (радио) эфирдің шағын сахнасын қолда ұстау.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Кадрда (аудиожазбада) және суфлермен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Сұхбат жүргізу.</w:t>
            </w:r>
          </w:p>
          <w:p>
            <w:pPr>
              <w:spacing w:after="20"/>
              <w:ind w:left="20"/>
              <w:jc w:val="both"/>
            </w:pPr>
            <w:r>
              <w:rPr>
                <w:rFonts w:ascii="Times New Roman"/>
                <w:b w:val="false"/>
                <w:i w:val="false"/>
                <w:color w:val="000000"/>
                <w:sz w:val="20"/>
              </w:rPr>
              <w:t>
7. Пікірсайысты модерациялау.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9" w:id="1336"/>
          <w:p>
            <w:pPr>
              <w:spacing w:after="20"/>
              <w:ind w:left="20"/>
              <w:jc w:val="both"/>
            </w:pPr>
            <w:r>
              <w:rPr>
                <w:rFonts w:ascii="Times New Roman"/>
                <w:b w:val="false"/>
                <w:i w:val="false"/>
                <w:color w:val="000000"/>
                <w:sz w:val="20"/>
              </w:rPr>
              <w:t>
Білімдер:</w:t>
            </w:r>
          </w:p>
          <w:bookmarkEnd w:id="1336"/>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бұқаралық ақпарат құралдары туралы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Сөйлеу техникасы.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Фоника мен акустика.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Риторика және шешендік өнер.</w:t>
            </w:r>
          </w:p>
          <w:p>
            <w:pPr>
              <w:spacing w:after="20"/>
              <w:ind w:left="20"/>
              <w:jc w:val="both"/>
            </w:pPr>
            <w:r>
              <w:rPr>
                <w:rFonts w:ascii="Times New Roman"/>
                <w:b w:val="false"/>
                <w:i w:val="false"/>
                <w:color w:val="000000"/>
                <w:sz w:val="20"/>
              </w:rPr>
              <w:t>
5.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4" w:id="1337"/>
          <w:p>
            <w:pPr>
              <w:spacing w:after="20"/>
              <w:ind w:left="20"/>
              <w:jc w:val="both"/>
            </w:pPr>
            <w:r>
              <w:rPr>
                <w:rFonts w:ascii="Times New Roman"/>
                <w:b w:val="false"/>
                <w:i w:val="false"/>
                <w:color w:val="000000"/>
                <w:sz w:val="20"/>
              </w:rPr>
              <w:t xml:space="preserve">
Мұқият тыңдау </w:t>
            </w:r>
          </w:p>
          <w:bookmarkEnd w:id="1337"/>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сезімталдық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Тартымды және телесымбатты сыртқы бейне </w:t>
            </w:r>
          </w:p>
          <w:p>
            <w:pPr>
              <w:spacing w:after="20"/>
              <w:ind w:left="20"/>
              <w:jc w:val="both"/>
            </w:pPr>
            <w:r>
              <w:rPr>
                <w:rFonts w:ascii="Times New Roman"/>
                <w:b w:val="false"/>
                <w:i w:val="false"/>
                <w:color w:val="000000"/>
                <w:sz w:val="20"/>
              </w:rPr>
              <w:t>
</w:t>
            </w:r>
            <w:r>
              <w:rPr>
                <w:rFonts w:ascii="Times New Roman"/>
                <w:b w:val="false"/>
                <w:i w:val="false"/>
                <w:color w:val="000000"/>
                <w:sz w:val="20"/>
              </w:rPr>
              <w:t>Сауатты сөйлеу</w:t>
            </w:r>
          </w:p>
          <w:p>
            <w:pPr>
              <w:spacing w:after="20"/>
              <w:ind w:left="20"/>
              <w:jc w:val="both"/>
            </w:pPr>
            <w:r>
              <w:rPr>
                <w:rFonts w:ascii="Times New Roman"/>
                <w:b w:val="false"/>
                <w:i w:val="false"/>
                <w:color w:val="000000"/>
                <w:sz w:val="20"/>
              </w:rPr>
              <w:t>
</w:t>
            </w:r>
            <w:r>
              <w:rPr>
                <w:rFonts w:ascii="Times New Roman"/>
                <w:b w:val="false"/>
                <w:i w:val="false"/>
                <w:color w:val="000000"/>
                <w:sz w:val="20"/>
              </w:rPr>
              <w:t>Бай сөздік қор</w:t>
            </w:r>
          </w:p>
          <w:p>
            <w:pPr>
              <w:spacing w:after="20"/>
              <w:ind w:left="20"/>
              <w:jc w:val="both"/>
            </w:pPr>
            <w:r>
              <w:rPr>
                <w:rFonts w:ascii="Times New Roman"/>
                <w:b w:val="false"/>
                <w:i w:val="false"/>
                <w:color w:val="000000"/>
                <w:sz w:val="20"/>
              </w:rPr>
              <w:t>
</w:t>
            </w:r>
            <w:r>
              <w:rPr>
                <w:rFonts w:ascii="Times New Roman"/>
                <w:b w:val="false"/>
                <w:i w:val="false"/>
                <w:color w:val="000000"/>
                <w:sz w:val="20"/>
              </w:rPr>
              <w:t>Жақсы дикция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Білімдарлық</w:t>
            </w:r>
          </w:p>
          <w:p>
            <w:pPr>
              <w:spacing w:after="20"/>
              <w:ind w:left="20"/>
              <w:jc w:val="both"/>
            </w:pPr>
            <w:r>
              <w:rPr>
                <w:rFonts w:ascii="Times New Roman"/>
                <w:b w:val="false"/>
                <w:i w:val="false"/>
                <w:color w:val="000000"/>
                <w:sz w:val="20"/>
              </w:rPr>
              <w:t>
Коммуникабельділік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"Шығармашылық бірлестіктің бас редакторы":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1332-2-005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бірлестіктің бас редакторы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1" w:id="1338"/>
          <w:p>
            <w:pPr>
              <w:spacing w:after="20"/>
              <w:ind w:left="20"/>
              <w:jc w:val="both"/>
            </w:pPr>
            <w:r>
              <w:rPr>
                <w:rFonts w:ascii="Times New Roman"/>
                <w:b w:val="false"/>
                <w:i w:val="false"/>
                <w:color w:val="000000"/>
                <w:sz w:val="20"/>
              </w:rPr>
              <w:t xml:space="preserve">
- </w:t>
            </w:r>
          </w:p>
          <w:bookmarkEnd w:id="133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2" w:id="1339"/>
          <w:p>
            <w:pPr>
              <w:spacing w:after="20"/>
              <w:ind w:left="20"/>
              <w:jc w:val="both"/>
            </w:pPr>
            <w:r>
              <w:rPr>
                <w:rFonts w:ascii="Times New Roman"/>
                <w:b w:val="false"/>
                <w:i w:val="false"/>
                <w:color w:val="000000"/>
                <w:sz w:val="20"/>
              </w:rPr>
              <w:t>
Білім деңгейі:</w:t>
            </w:r>
          </w:p>
          <w:bookmarkEnd w:id="1339"/>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3" w:id="1340"/>
          <w:p>
            <w:pPr>
              <w:spacing w:after="20"/>
              <w:ind w:left="20"/>
              <w:jc w:val="both"/>
            </w:pPr>
            <w:r>
              <w:rPr>
                <w:rFonts w:ascii="Times New Roman"/>
                <w:b w:val="false"/>
                <w:i w:val="false"/>
                <w:color w:val="000000"/>
                <w:sz w:val="20"/>
              </w:rPr>
              <w:t>
Мамандық:</w:t>
            </w:r>
          </w:p>
          <w:bookmarkEnd w:id="1340"/>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4" w:id="1341"/>
          <w:p>
            <w:pPr>
              <w:spacing w:after="20"/>
              <w:ind w:left="20"/>
              <w:jc w:val="both"/>
            </w:pPr>
            <w:r>
              <w:rPr>
                <w:rFonts w:ascii="Times New Roman"/>
                <w:b w:val="false"/>
                <w:i w:val="false"/>
                <w:color w:val="000000"/>
                <w:sz w:val="20"/>
              </w:rPr>
              <w:t>
Біліктілік:</w:t>
            </w:r>
          </w:p>
          <w:bookmarkEnd w:id="134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бірлестіктің бас редакторы" кәсібі карточкасының сипаттамасы "Кино-, бейнефильмдер және телевизиялық бағдарламалар шығару қызметі" кәсіптік стандартында орналасқан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5" w:id="1342"/>
          <w:p>
            <w:pPr>
              <w:spacing w:after="20"/>
              <w:ind w:left="20"/>
              <w:jc w:val="both"/>
            </w:pPr>
            <w:r>
              <w:rPr>
                <w:rFonts w:ascii="Times New Roman"/>
                <w:b w:val="false"/>
                <w:i w:val="false"/>
                <w:color w:val="000000"/>
                <w:sz w:val="20"/>
              </w:rPr>
              <w:t>
Еңбек функциясы 1:</w:t>
            </w:r>
          </w:p>
          <w:bookmarkEnd w:id="1342"/>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6" w:id="1343"/>
          <w:p>
            <w:pPr>
              <w:spacing w:after="20"/>
              <w:ind w:left="20"/>
              <w:jc w:val="both"/>
            </w:pPr>
            <w:r>
              <w:rPr>
                <w:rFonts w:ascii="Times New Roman"/>
                <w:b w:val="false"/>
                <w:i w:val="false"/>
                <w:color w:val="000000"/>
                <w:sz w:val="20"/>
              </w:rPr>
              <w:t>
Дағды 1:</w:t>
            </w:r>
          </w:p>
          <w:bookmarkEnd w:id="1343"/>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7" w:id="1344"/>
          <w:p>
            <w:pPr>
              <w:spacing w:after="20"/>
              <w:ind w:left="20"/>
              <w:jc w:val="both"/>
            </w:pPr>
            <w:r>
              <w:rPr>
                <w:rFonts w:ascii="Times New Roman"/>
                <w:b w:val="false"/>
                <w:i w:val="false"/>
                <w:color w:val="000000"/>
                <w:sz w:val="20"/>
              </w:rPr>
              <w:t>
Машықтар:</w:t>
            </w:r>
          </w:p>
          <w:bookmarkEnd w:id="1344"/>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8" w:id="1345"/>
          <w:p>
            <w:pPr>
              <w:spacing w:after="20"/>
              <w:ind w:left="20"/>
              <w:jc w:val="both"/>
            </w:pPr>
            <w:r>
              <w:rPr>
                <w:rFonts w:ascii="Times New Roman"/>
                <w:b w:val="false"/>
                <w:i w:val="false"/>
                <w:color w:val="000000"/>
                <w:sz w:val="20"/>
              </w:rPr>
              <w:t>
Білімдер:</w:t>
            </w:r>
          </w:p>
          <w:bookmarkEnd w:id="1345"/>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Кәсіптің карточкасы "Бас режиссер":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1332-2-006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режиссер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9" w:id="1346"/>
          <w:p>
            <w:pPr>
              <w:spacing w:after="20"/>
              <w:ind w:left="20"/>
              <w:jc w:val="both"/>
            </w:pPr>
            <w:r>
              <w:rPr>
                <w:rFonts w:ascii="Times New Roman"/>
                <w:b w:val="false"/>
                <w:i w:val="false"/>
                <w:color w:val="000000"/>
                <w:sz w:val="20"/>
              </w:rPr>
              <w:t xml:space="preserve">
- </w:t>
            </w:r>
          </w:p>
          <w:bookmarkEnd w:id="134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0" w:id="1347"/>
          <w:p>
            <w:pPr>
              <w:spacing w:after="20"/>
              <w:ind w:left="20"/>
              <w:jc w:val="both"/>
            </w:pPr>
            <w:r>
              <w:rPr>
                <w:rFonts w:ascii="Times New Roman"/>
                <w:b w:val="false"/>
                <w:i w:val="false"/>
                <w:color w:val="000000"/>
                <w:sz w:val="20"/>
              </w:rPr>
              <w:t>
Білім деңгейі:</w:t>
            </w:r>
          </w:p>
          <w:bookmarkEnd w:id="1347"/>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1" w:id="1348"/>
          <w:p>
            <w:pPr>
              <w:spacing w:after="20"/>
              <w:ind w:left="20"/>
              <w:jc w:val="both"/>
            </w:pPr>
            <w:r>
              <w:rPr>
                <w:rFonts w:ascii="Times New Roman"/>
                <w:b w:val="false"/>
                <w:i w:val="false"/>
                <w:color w:val="000000"/>
                <w:sz w:val="20"/>
              </w:rPr>
              <w:t>
Мамандық:</w:t>
            </w:r>
          </w:p>
          <w:bookmarkEnd w:id="1348"/>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2" w:id="1349"/>
          <w:p>
            <w:pPr>
              <w:spacing w:after="20"/>
              <w:ind w:left="20"/>
              <w:jc w:val="both"/>
            </w:pPr>
            <w:r>
              <w:rPr>
                <w:rFonts w:ascii="Times New Roman"/>
                <w:b w:val="false"/>
                <w:i w:val="false"/>
                <w:color w:val="000000"/>
                <w:sz w:val="20"/>
              </w:rPr>
              <w:t>
Біліктілік:</w:t>
            </w:r>
          </w:p>
          <w:bookmarkEnd w:id="134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режиссер" кәсібі карточкасының сипаты "Кино-, бейнефильмдер және телевизиялық бағдарламалар шығару қызметі" кәсіптік стандартында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3" w:id="1350"/>
          <w:p>
            <w:pPr>
              <w:spacing w:after="20"/>
              <w:ind w:left="20"/>
              <w:jc w:val="both"/>
            </w:pPr>
            <w:r>
              <w:rPr>
                <w:rFonts w:ascii="Times New Roman"/>
                <w:b w:val="false"/>
                <w:i w:val="false"/>
                <w:color w:val="000000"/>
                <w:sz w:val="20"/>
              </w:rPr>
              <w:t>
Еңбек функциясы 1:</w:t>
            </w:r>
          </w:p>
          <w:bookmarkEnd w:id="1350"/>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4" w:id="1351"/>
          <w:p>
            <w:pPr>
              <w:spacing w:after="20"/>
              <w:ind w:left="20"/>
              <w:jc w:val="both"/>
            </w:pPr>
            <w:r>
              <w:rPr>
                <w:rFonts w:ascii="Times New Roman"/>
                <w:b w:val="false"/>
                <w:i w:val="false"/>
                <w:color w:val="000000"/>
                <w:sz w:val="20"/>
              </w:rPr>
              <w:t>
Дағды 1:</w:t>
            </w:r>
          </w:p>
          <w:bookmarkEnd w:id="1351"/>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5" w:id="1352"/>
          <w:p>
            <w:pPr>
              <w:spacing w:after="20"/>
              <w:ind w:left="20"/>
              <w:jc w:val="both"/>
            </w:pPr>
            <w:r>
              <w:rPr>
                <w:rFonts w:ascii="Times New Roman"/>
                <w:b w:val="false"/>
                <w:i w:val="false"/>
                <w:color w:val="000000"/>
                <w:sz w:val="20"/>
              </w:rPr>
              <w:t>
Машықтар:</w:t>
            </w:r>
          </w:p>
          <w:bookmarkEnd w:id="1352"/>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6" w:id="1353"/>
          <w:p>
            <w:pPr>
              <w:spacing w:after="20"/>
              <w:ind w:left="20"/>
              <w:jc w:val="both"/>
            </w:pPr>
            <w:r>
              <w:rPr>
                <w:rFonts w:ascii="Times New Roman"/>
                <w:b w:val="false"/>
                <w:i w:val="false"/>
                <w:color w:val="000000"/>
                <w:sz w:val="20"/>
              </w:rPr>
              <w:t>
Білімдер:</w:t>
            </w:r>
          </w:p>
          <w:bookmarkEnd w:id="1353"/>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Кәсіптің карточкасы "Бағдарламалар редакторы":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2642-2-007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 редакторы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7" w:id="1354"/>
          <w:p>
            <w:pPr>
              <w:spacing w:after="20"/>
              <w:ind w:left="20"/>
              <w:jc w:val="both"/>
            </w:pPr>
            <w:r>
              <w:rPr>
                <w:rFonts w:ascii="Times New Roman"/>
                <w:b w:val="false"/>
                <w:i w:val="false"/>
                <w:color w:val="000000"/>
                <w:sz w:val="20"/>
              </w:rPr>
              <w:t xml:space="preserve">
БТБА немесе КС байланысы жоқ </w:t>
            </w:r>
          </w:p>
          <w:bookmarkEnd w:id="135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8" w:id="1355"/>
          <w:p>
            <w:pPr>
              <w:spacing w:after="20"/>
              <w:ind w:left="20"/>
              <w:jc w:val="both"/>
            </w:pPr>
            <w:r>
              <w:rPr>
                <w:rFonts w:ascii="Times New Roman"/>
                <w:b w:val="false"/>
                <w:i w:val="false"/>
                <w:color w:val="000000"/>
                <w:sz w:val="20"/>
              </w:rPr>
              <w:t>
Білім деңгейі:</w:t>
            </w:r>
          </w:p>
          <w:bookmarkEnd w:id="1355"/>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9" w:id="1356"/>
          <w:p>
            <w:pPr>
              <w:spacing w:after="20"/>
              <w:ind w:left="20"/>
              <w:jc w:val="both"/>
            </w:pPr>
            <w:r>
              <w:rPr>
                <w:rFonts w:ascii="Times New Roman"/>
                <w:b w:val="false"/>
                <w:i w:val="false"/>
                <w:color w:val="000000"/>
                <w:sz w:val="20"/>
              </w:rPr>
              <w:t>
Мамандық:</w:t>
            </w:r>
          </w:p>
          <w:bookmarkEnd w:id="1356"/>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0" w:id="1357"/>
          <w:p>
            <w:pPr>
              <w:spacing w:after="20"/>
              <w:ind w:left="20"/>
              <w:jc w:val="both"/>
            </w:pPr>
            <w:r>
              <w:rPr>
                <w:rFonts w:ascii="Times New Roman"/>
                <w:b w:val="false"/>
                <w:i w:val="false"/>
                <w:color w:val="000000"/>
                <w:sz w:val="20"/>
              </w:rPr>
              <w:t>
Біліктілік:</w:t>
            </w:r>
          </w:p>
          <w:bookmarkEnd w:id="135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кадр даярлаудың тиісті бағыты бойынша жұмыс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1" w:id="1358"/>
          <w:p>
            <w:pPr>
              <w:spacing w:after="20"/>
              <w:ind w:left="20"/>
              <w:jc w:val="both"/>
            </w:pPr>
            <w:r>
              <w:rPr>
                <w:rFonts w:ascii="Times New Roman"/>
                <w:b w:val="false"/>
                <w:i w:val="false"/>
                <w:color w:val="000000"/>
                <w:sz w:val="20"/>
              </w:rPr>
              <w:t>
1332-1-008 - Жауапты редактор</w:t>
            </w:r>
          </w:p>
          <w:bookmarkEnd w:id="1358"/>
          <w:p>
            <w:pPr>
              <w:spacing w:after="20"/>
              <w:ind w:left="20"/>
              <w:jc w:val="both"/>
            </w:pPr>
            <w:r>
              <w:rPr>
                <w:rFonts w:ascii="Times New Roman"/>
                <w:b w:val="false"/>
                <w:i w:val="false"/>
                <w:color w:val="000000"/>
                <w:sz w:val="20"/>
              </w:rPr>
              <w:t>
2641-5-008 - Көркемдік редакторы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Көрермендердің қажеттіліктері мен сұраныстарына сәйкес келетін бағдарламалар жасау, шығару және тарату.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2" w:id="1359"/>
          <w:p>
            <w:pPr>
              <w:spacing w:after="20"/>
              <w:ind w:left="20"/>
              <w:jc w:val="both"/>
            </w:pPr>
            <w:r>
              <w:rPr>
                <w:rFonts w:ascii="Times New Roman"/>
                <w:b w:val="false"/>
                <w:i w:val="false"/>
                <w:color w:val="000000"/>
                <w:sz w:val="20"/>
              </w:rPr>
              <w:t>
1. Шығармашылық қызметтің басым бағыттарын әзірлеу</w:t>
            </w:r>
          </w:p>
          <w:bookmarkEnd w:id="1359"/>
          <w:p>
            <w:pPr>
              <w:spacing w:after="20"/>
              <w:ind w:left="20"/>
              <w:jc w:val="both"/>
            </w:pPr>
            <w:r>
              <w:rPr>
                <w:rFonts w:ascii="Times New Roman"/>
                <w:b w:val="false"/>
                <w:i w:val="false"/>
                <w:color w:val="000000"/>
                <w:sz w:val="20"/>
              </w:rPr>
              <w:t>
2. Тақырып таңдау, сценарийлерді, бағдарлама, хабар материалдарын іріктеу, әзірлеу,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3" w:id="1360"/>
          <w:p>
            <w:pPr>
              <w:spacing w:after="20"/>
              <w:ind w:left="20"/>
              <w:jc w:val="both"/>
            </w:pPr>
            <w:r>
              <w:rPr>
                <w:rFonts w:ascii="Times New Roman"/>
                <w:b w:val="false"/>
                <w:i w:val="false"/>
                <w:color w:val="000000"/>
                <w:sz w:val="20"/>
              </w:rPr>
              <w:t>
Еңбек функциясы 1:</w:t>
            </w:r>
          </w:p>
          <w:bookmarkEnd w:id="1360"/>
          <w:p>
            <w:pPr>
              <w:spacing w:after="20"/>
              <w:ind w:left="20"/>
              <w:jc w:val="both"/>
            </w:pPr>
            <w:r>
              <w:rPr>
                <w:rFonts w:ascii="Times New Roman"/>
                <w:b w:val="false"/>
                <w:i w:val="false"/>
                <w:color w:val="000000"/>
                <w:sz w:val="20"/>
              </w:rPr>
              <w:t>
Шығармашылық қызметтің басым бағыттарын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4" w:id="1361"/>
          <w:p>
            <w:pPr>
              <w:spacing w:after="20"/>
              <w:ind w:left="20"/>
              <w:jc w:val="both"/>
            </w:pPr>
            <w:r>
              <w:rPr>
                <w:rFonts w:ascii="Times New Roman"/>
                <w:b w:val="false"/>
                <w:i w:val="false"/>
                <w:color w:val="000000"/>
                <w:sz w:val="20"/>
              </w:rPr>
              <w:t>
Дағды 1:</w:t>
            </w:r>
          </w:p>
          <w:bookmarkEnd w:id="1361"/>
          <w:p>
            <w:pPr>
              <w:spacing w:after="20"/>
              <w:ind w:left="20"/>
              <w:jc w:val="both"/>
            </w:pPr>
            <w:r>
              <w:rPr>
                <w:rFonts w:ascii="Times New Roman"/>
                <w:b w:val="false"/>
                <w:i w:val="false"/>
                <w:color w:val="000000"/>
                <w:sz w:val="20"/>
              </w:rPr>
              <w:t>
Бағдарламаларды, хабарларды жасау және эфирге шығару басымдықтарын белгілеуді жүзеге асырады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5" w:id="1362"/>
          <w:p>
            <w:pPr>
              <w:spacing w:after="20"/>
              <w:ind w:left="20"/>
              <w:jc w:val="both"/>
            </w:pPr>
            <w:r>
              <w:rPr>
                <w:rFonts w:ascii="Times New Roman"/>
                <w:b w:val="false"/>
                <w:i w:val="false"/>
                <w:color w:val="000000"/>
                <w:sz w:val="20"/>
              </w:rPr>
              <w:t>
Машықтар:</w:t>
            </w:r>
          </w:p>
          <w:bookmarkEnd w:id="1362"/>
          <w:p>
            <w:pPr>
              <w:spacing w:after="20"/>
              <w:ind w:left="20"/>
              <w:jc w:val="both"/>
            </w:pPr>
            <w:r>
              <w:rPr>
                <w:rFonts w:ascii="Times New Roman"/>
                <w:b w:val="false"/>
                <w:i w:val="false"/>
                <w:color w:val="000000"/>
                <w:sz w:val="20"/>
              </w:rPr>
              <w:t>
</w:t>
            </w:r>
            <w:r>
              <w:rPr>
                <w:rFonts w:ascii="Times New Roman"/>
                <w:b w:val="false"/>
                <w:i w:val="false"/>
                <w:color w:val="000000"/>
                <w:sz w:val="20"/>
              </w:rPr>
              <w:t>1. Автор ұсынған жобаны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Жобаның осал және мықты тұстарын, БАҚ ақпараттық саясатына сәйкестігін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Авторлық идеяны іске асыруға жұмсалатын уақыт пен қаржы шығындарын, ықтимал қауіпті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Осындай (ұқсас) медиа жобаларды іске асырудың отандық және әлемдік тәжірибесін ескере отырып, авторлық идеяларды форматқа, нысаналы аудиторияға сәйкестік тұрғысынан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Авторлық тұжырымдаманы, оған түзетулер мен ұсыныстарды әзірлеуді нақтылау.</w:t>
            </w:r>
          </w:p>
          <w:p>
            <w:pPr>
              <w:spacing w:after="20"/>
              <w:ind w:left="20"/>
              <w:jc w:val="both"/>
            </w:pPr>
            <w:r>
              <w:rPr>
                <w:rFonts w:ascii="Times New Roman"/>
                <w:b w:val="false"/>
                <w:i w:val="false"/>
                <w:color w:val="000000"/>
                <w:sz w:val="20"/>
              </w:rPr>
              <w:t>
6. Жобаларды БАҚ-тың стратегиясында, бизнес-жоспарында белгіленген көркемдік құндылығы мен критерийлері бойынша саралау.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1" w:id="1363"/>
          <w:p>
            <w:pPr>
              <w:spacing w:after="20"/>
              <w:ind w:left="20"/>
              <w:jc w:val="both"/>
            </w:pPr>
            <w:r>
              <w:rPr>
                <w:rFonts w:ascii="Times New Roman"/>
                <w:b w:val="false"/>
                <w:i w:val="false"/>
                <w:color w:val="000000"/>
                <w:sz w:val="20"/>
              </w:rPr>
              <w:t>
Білімдер:</w:t>
            </w:r>
          </w:p>
          <w:bookmarkEnd w:id="1363"/>
          <w:p>
            <w:pPr>
              <w:spacing w:after="20"/>
              <w:ind w:left="20"/>
              <w:jc w:val="both"/>
            </w:pPr>
            <w:r>
              <w:rPr>
                <w:rFonts w:ascii="Times New Roman"/>
                <w:b w:val="false"/>
                <w:i w:val="false"/>
                <w:color w:val="000000"/>
                <w:sz w:val="20"/>
              </w:rPr>
              <w:t>
</w:t>
            </w:r>
            <w:r>
              <w:rPr>
                <w:rFonts w:ascii="Times New Roman"/>
                <w:b w:val="false"/>
                <w:i w:val="false"/>
                <w:color w:val="000000"/>
                <w:sz w:val="20"/>
              </w:rPr>
              <w:t>1. Медиа жобаның мақсаттары мен міндеттерін, көркемдік шешімдерін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Нысаналы аудиторияның әлеуметтік және психологиялық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Медиа жоба тұжырымдамасын әзірлеу (оның ішінде модельдеу және дизайн) қағидаттары, оны талдау және түзету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Республикасының масс-медиа туралы заңнамасы</w:t>
            </w:r>
          </w:p>
          <w:p>
            <w:pPr>
              <w:spacing w:after="20"/>
              <w:ind w:left="20"/>
              <w:jc w:val="both"/>
            </w:pPr>
            <w:r>
              <w:rPr>
                <w:rFonts w:ascii="Times New Roman"/>
                <w:b w:val="false"/>
                <w:i w:val="false"/>
                <w:color w:val="000000"/>
                <w:sz w:val="20"/>
              </w:rPr>
              <w:t>
5.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6" w:id="1364"/>
          <w:p>
            <w:pPr>
              <w:spacing w:after="20"/>
              <w:ind w:left="20"/>
              <w:jc w:val="both"/>
            </w:pPr>
            <w:r>
              <w:rPr>
                <w:rFonts w:ascii="Times New Roman"/>
                <w:b w:val="false"/>
                <w:i w:val="false"/>
                <w:color w:val="000000"/>
                <w:sz w:val="20"/>
              </w:rPr>
              <w:t>
Дағды 2:</w:t>
            </w:r>
          </w:p>
          <w:bookmarkEnd w:id="1364"/>
          <w:p>
            <w:pPr>
              <w:spacing w:after="20"/>
              <w:ind w:left="20"/>
              <w:jc w:val="both"/>
            </w:pPr>
            <w:r>
              <w:rPr>
                <w:rFonts w:ascii="Times New Roman"/>
                <w:b w:val="false"/>
                <w:i w:val="false"/>
                <w:color w:val="000000"/>
                <w:sz w:val="20"/>
              </w:rPr>
              <w:t>
Коммуникацияларды орнату және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7" w:id="1365"/>
          <w:p>
            <w:pPr>
              <w:spacing w:after="20"/>
              <w:ind w:left="20"/>
              <w:jc w:val="both"/>
            </w:pPr>
            <w:r>
              <w:rPr>
                <w:rFonts w:ascii="Times New Roman"/>
                <w:b w:val="false"/>
                <w:i w:val="false"/>
                <w:color w:val="000000"/>
                <w:sz w:val="20"/>
              </w:rPr>
              <w:t>
Машықтар:</w:t>
            </w:r>
          </w:p>
          <w:bookmarkEnd w:id="1365"/>
          <w:p>
            <w:pPr>
              <w:spacing w:after="20"/>
              <w:ind w:left="20"/>
              <w:jc w:val="both"/>
            </w:pPr>
            <w:r>
              <w:rPr>
                <w:rFonts w:ascii="Times New Roman"/>
                <w:b w:val="false"/>
                <w:i w:val="false"/>
                <w:color w:val="000000"/>
                <w:sz w:val="20"/>
              </w:rPr>
              <w:t>
</w:t>
            </w:r>
            <w:r>
              <w:rPr>
                <w:rFonts w:ascii="Times New Roman"/>
                <w:b w:val="false"/>
                <w:i w:val="false"/>
                <w:color w:val="000000"/>
                <w:sz w:val="20"/>
              </w:rPr>
              <w:t>1. Тиімді коммуникация үшін нысаналы аудиторияны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Заңнамалық және саяси үрдістер мен өзгерістерді бақылау, болжау, саяси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Ақпараттық, жарнамалық, консалтингтік агенттіктермен, қоғаммен байланыс агенттіктерімен, баспалармен, басқа да кәсіпорындар мен ұйымдармен, қоғамдық құрылымдармен және әртүрлі қоғамдық топтармен байланыс орнату және қолдау.</w:t>
            </w:r>
          </w:p>
          <w:p>
            <w:pPr>
              <w:spacing w:after="20"/>
              <w:ind w:left="20"/>
              <w:jc w:val="both"/>
            </w:pPr>
            <w:r>
              <w:rPr>
                <w:rFonts w:ascii="Times New Roman"/>
                <w:b w:val="false"/>
                <w:i w:val="false"/>
                <w:color w:val="000000"/>
                <w:sz w:val="20"/>
              </w:rPr>
              <w:t>
4. Кәсіптік қауымдастықтармен, сарапшылармен, талдаушылармен, бәсекелестермен, әріптестермен байланыс орнату және қолдау.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1" w:id="1366"/>
          <w:p>
            <w:pPr>
              <w:spacing w:after="20"/>
              <w:ind w:left="20"/>
              <w:jc w:val="both"/>
            </w:pPr>
            <w:r>
              <w:rPr>
                <w:rFonts w:ascii="Times New Roman"/>
                <w:b w:val="false"/>
                <w:i w:val="false"/>
                <w:color w:val="000000"/>
                <w:sz w:val="20"/>
              </w:rPr>
              <w:t>
Білімдер:</w:t>
            </w:r>
          </w:p>
          <w:bookmarkEnd w:id="1366"/>
          <w:p>
            <w:pPr>
              <w:spacing w:after="20"/>
              <w:ind w:left="20"/>
              <w:jc w:val="both"/>
            </w:pPr>
            <w:r>
              <w:rPr>
                <w:rFonts w:ascii="Times New Roman"/>
                <w:b w:val="false"/>
                <w:i w:val="false"/>
                <w:color w:val="000000"/>
                <w:sz w:val="20"/>
              </w:rPr>
              <w:t>
</w:t>
            </w:r>
            <w:r>
              <w:rPr>
                <w:rFonts w:ascii="Times New Roman"/>
                <w:b w:val="false"/>
                <w:i w:val="false"/>
                <w:color w:val="000000"/>
                <w:sz w:val="20"/>
              </w:rPr>
              <w:t>1. Қазіргі БАҚ аудиториясының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Аудиторияны зерттеу әдістері,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Психология негіздері.</w:t>
            </w:r>
          </w:p>
          <w:p>
            <w:pPr>
              <w:spacing w:after="20"/>
              <w:ind w:left="20"/>
              <w:jc w:val="both"/>
            </w:pPr>
            <w:r>
              <w:rPr>
                <w:rFonts w:ascii="Times New Roman"/>
                <w:b w:val="false"/>
                <w:i w:val="false"/>
                <w:color w:val="000000"/>
                <w:sz w:val="20"/>
              </w:rPr>
              <w:t>
4.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5" w:id="1367"/>
          <w:p>
            <w:pPr>
              <w:spacing w:after="20"/>
              <w:ind w:left="20"/>
              <w:jc w:val="both"/>
            </w:pPr>
            <w:r>
              <w:rPr>
                <w:rFonts w:ascii="Times New Roman"/>
                <w:b w:val="false"/>
                <w:i w:val="false"/>
                <w:color w:val="000000"/>
                <w:sz w:val="20"/>
              </w:rPr>
              <w:t>
Еңбек функциясы 2:</w:t>
            </w:r>
          </w:p>
          <w:bookmarkEnd w:id="1367"/>
          <w:p>
            <w:pPr>
              <w:spacing w:after="20"/>
              <w:ind w:left="20"/>
              <w:jc w:val="both"/>
            </w:pPr>
            <w:r>
              <w:rPr>
                <w:rFonts w:ascii="Times New Roman"/>
                <w:b w:val="false"/>
                <w:i w:val="false"/>
                <w:color w:val="000000"/>
                <w:sz w:val="20"/>
              </w:rPr>
              <w:t>
Тақырып таңдау, сценарийлерді, бағдарлама, хабар материалдарын іріктеу, әзірлеу,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6" w:id="1368"/>
          <w:p>
            <w:pPr>
              <w:spacing w:after="20"/>
              <w:ind w:left="20"/>
              <w:jc w:val="both"/>
            </w:pPr>
            <w:r>
              <w:rPr>
                <w:rFonts w:ascii="Times New Roman"/>
                <w:b w:val="false"/>
                <w:i w:val="false"/>
                <w:color w:val="000000"/>
                <w:sz w:val="20"/>
              </w:rPr>
              <w:t>
Дағды 1:</w:t>
            </w:r>
          </w:p>
          <w:bookmarkEnd w:id="1368"/>
          <w:p>
            <w:pPr>
              <w:spacing w:after="20"/>
              <w:ind w:left="20"/>
              <w:jc w:val="both"/>
            </w:pPr>
            <w:r>
              <w:rPr>
                <w:rFonts w:ascii="Times New Roman"/>
                <w:b w:val="false"/>
                <w:i w:val="false"/>
                <w:color w:val="000000"/>
                <w:sz w:val="20"/>
              </w:rPr>
              <w:t>
Тақырыпты, идеяны, түпкі міндетті, сценарий контентін әзірлеуді жүзеге асырады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7" w:id="1369"/>
          <w:p>
            <w:pPr>
              <w:spacing w:after="20"/>
              <w:ind w:left="20"/>
              <w:jc w:val="both"/>
            </w:pPr>
            <w:r>
              <w:rPr>
                <w:rFonts w:ascii="Times New Roman"/>
                <w:b w:val="false"/>
                <w:i w:val="false"/>
                <w:color w:val="000000"/>
                <w:sz w:val="20"/>
              </w:rPr>
              <w:t>
Машықтар:</w:t>
            </w:r>
          </w:p>
          <w:bookmarkEnd w:id="1369"/>
          <w:p>
            <w:pPr>
              <w:spacing w:after="20"/>
              <w:ind w:left="20"/>
              <w:jc w:val="both"/>
            </w:pPr>
            <w:r>
              <w:rPr>
                <w:rFonts w:ascii="Times New Roman"/>
                <w:b w:val="false"/>
                <w:i w:val="false"/>
                <w:color w:val="000000"/>
                <w:sz w:val="20"/>
              </w:rPr>
              <w:t>
</w:t>
            </w:r>
            <w:r>
              <w:rPr>
                <w:rFonts w:ascii="Times New Roman"/>
                <w:b w:val="false"/>
                <w:i w:val="false"/>
                <w:color w:val="000000"/>
                <w:sz w:val="20"/>
              </w:rPr>
              <w:t>1. Түрлі көздерден ақпарат жинау,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Нысаналы аудитория үшін ақпараттық желек іздеу және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Қоғам өміріндегі өзекті оқиғаларды және оларға тың көзқарасты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Қоғамдық дамудың түрлі аспектілерінің трендтерін болжау.</w:t>
            </w:r>
          </w:p>
          <w:p>
            <w:pPr>
              <w:spacing w:after="20"/>
              <w:ind w:left="20"/>
              <w:jc w:val="both"/>
            </w:pPr>
            <w:r>
              <w:rPr>
                <w:rFonts w:ascii="Times New Roman"/>
                <w:b w:val="false"/>
                <w:i w:val="false"/>
                <w:color w:val="000000"/>
                <w:sz w:val="20"/>
              </w:rPr>
              <w:t>
5. Хабар (бағдарлама) үшін проблемалар мен түйінді тақырыптар шеңберін анықтау, мағыналық тұрғыдан көңіл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2" w:id="1370"/>
          <w:p>
            <w:pPr>
              <w:spacing w:after="20"/>
              <w:ind w:left="20"/>
              <w:jc w:val="both"/>
            </w:pPr>
            <w:r>
              <w:rPr>
                <w:rFonts w:ascii="Times New Roman"/>
                <w:b w:val="false"/>
                <w:i w:val="false"/>
                <w:color w:val="000000"/>
                <w:sz w:val="20"/>
              </w:rPr>
              <w:t>
Білімдер:</w:t>
            </w:r>
          </w:p>
          <w:bookmarkEnd w:id="1370"/>
          <w:p>
            <w:pPr>
              <w:spacing w:after="20"/>
              <w:ind w:left="20"/>
              <w:jc w:val="both"/>
            </w:pPr>
            <w:r>
              <w:rPr>
                <w:rFonts w:ascii="Times New Roman"/>
                <w:b w:val="false"/>
                <w:i w:val="false"/>
                <w:color w:val="000000"/>
                <w:sz w:val="20"/>
              </w:rPr>
              <w:t>
</w:t>
            </w:r>
            <w:r>
              <w:rPr>
                <w:rFonts w:ascii="Times New Roman"/>
                <w:b w:val="false"/>
                <w:i w:val="false"/>
                <w:color w:val="000000"/>
                <w:sz w:val="20"/>
              </w:rPr>
              <w:t>1. Түрлі көздерден алынған ақпаратты жинау, өңдеу, талдау теориясы, әдістері,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Редакциялық қызметтің теориялары, әдістері, тәсілдері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Редакциялық саясат, оның ішінде меншік иелерінің саяси, экономикалық, коммуникативтік мүдделері.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Халық пен жалпы қоғамның проблемаларды саралауының өзгеруін болжау.</w:t>
            </w:r>
          </w:p>
          <w:p>
            <w:pPr>
              <w:spacing w:after="20"/>
              <w:ind w:left="20"/>
              <w:jc w:val="both"/>
            </w:pPr>
            <w:r>
              <w:rPr>
                <w:rFonts w:ascii="Times New Roman"/>
                <w:b w:val="false"/>
                <w:i w:val="false"/>
                <w:color w:val="000000"/>
                <w:sz w:val="20"/>
              </w:rPr>
              <w:t>
</w:t>
            </w:r>
            <w:r>
              <w:rPr>
                <w:rFonts w:ascii="Times New Roman"/>
                <w:b w:val="false"/>
                <w:i w:val="false"/>
                <w:color w:val="000000"/>
                <w:sz w:val="20"/>
              </w:rPr>
              <w:t>5. Әдеби-сценарий жұмысының әдістері мен құралдары.</w:t>
            </w:r>
          </w:p>
          <w:p>
            <w:pPr>
              <w:spacing w:after="20"/>
              <w:ind w:left="20"/>
              <w:jc w:val="both"/>
            </w:pPr>
            <w:r>
              <w:rPr>
                <w:rFonts w:ascii="Times New Roman"/>
                <w:b w:val="false"/>
                <w:i w:val="false"/>
                <w:color w:val="000000"/>
                <w:sz w:val="20"/>
              </w:rPr>
              <w:t>
6.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8" w:id="1371"/>
          <w:p>
            <w:pPr>
              <w:spacing w:after="20"/>
              <w:ind w:left="20"/>
              <w:jc w:val="both"/>
            </w:pPr>
            <w:r>
              <w:rPr>
                <w:rFonts w:ascii="Times New Roman"/>
                <w:b w:val="false"/>
                <w:i w:val="false"/>
                <w:color w:val="000000"/>
                <w:sz w:val="20"/>
              </w:rPr>
              <w:t>
Дағды 2:</w:t>
            </w:r>
          </w:p>
          <w:bookmarkEnd w:id="1371"/>
          <w:p>
            <w:pPr>
              <w:spacing w:after="20"/>
              <w:ind w:left="20"/>
              <w:jc w:val="both"/>
            </w:pPr>
            <w:r>
              <w:rPr>
                <w:rFonts w:ascii="Times New Roman"/>
                <w:b w:val="false"/>
                <w:i w:val="false"/>
                <w:color w:val="000000"/>
                <w:sz w:val="20"/>
              </w:rPr>
              <w:t>
Сценарийлерді, бағдарлама, хабар материалдарын іріктеу және редакциялау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9" w:id="1372"/>
          <w:p>
            <w:pPr>
              <w:spacing w:after="20"/>
              <w:ind w:left="20"/>
              <w:jc w:val="both"/>
            </w:pPr>
            <w:r>
              <w:rPr>
                <w:rFonts w:ascii="Times New Roman"/>
                <w:b w:val="false"/>
                <w:i w:val="false"/>
                <w:color w:val="000000"/>
                <w:sz w:val="20"/>
              </w:rPr>
              <w:t>
Машықтар:</w:t>
            </w:r>
          </w:p>
          <w:bookmarkEnd w:id="1372"/>
          <w:p>
            <w:pPr>
              <w:spacing w:after="20"/>
              <w:ind w:left="20"/>
              <w:jc w:val="both"/>
            </w:pPr>
            <w:r>
              <w:rPr>
                <w:rFonts w:ascii="Times New Roman"/>
                <w:b w:val="false"/>
                <w:i w:val="false"/>
                <w:color w:val="000000"/>
                <w:sz w:val="20"/>
              </w:rPr>
              <w:t>
</w:t>
            </w:r>
            <w:r>
              <w:rPr>
                <w:rFonts w:ascii="Times New Roman"/>
                <w:b w:val="false"/>
                <w:i w:val="false"/>
                <w:color w:val="000000"/>
                <w:sz w:val="20"/>
              </w:rPr>
              <w:t>1. Сценарийлердің құрылымы мен мазмұнын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Ұсынылған сценарий жобаларының сапасын, олардың талаптарға және осы БАҚ-қа сәйкестігін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Тақырыптың, тапсырмалардың, түпкі міндеттердің өзектілігін, орындылығын, сценарийдегі ақпараттың дұрыстығын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Авторлар ұсынған сценарийлердің мықты және осал тұстарын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Автордың ниетін барынша толық ашу үшін материалдарды өңдеу әдістерін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Сценарий жобаларының кемшіліктерін түзету, толықтырулар енгізу қажеттігін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Авторға материалды түзету және толықтыру туралы ұсыныстар тұжырымдау.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Материалдарды БАҚ талаптарына сәйкес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Контексті, емлені, синтаксисті, тыныс белгілерін, сценарий стилін редакциялау.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Аудио, бейнематериалдарды редакциялау.</w:t>
            </w:r>
          </w:p>
          <w:p>
            <w:pPr>
              <w:spacing w:after="20"/>
              <w:ind w:left="20"/>
              <w:jc w:val="both"/>
            </w:pPr>
            <w:r>
              <w:rPr>
                <w:rFonts w:ascii="Times New Roman"/>
                <w:b w:val="false"/>
                <w:i w:val="false"/>
                <w:color w:val="000000"/>
                <w:sz w:val="20"/>
              </w:rPr>
              <w:t>
11. Сценарийлер портфелін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0" w:id="1373"/>
          <w:p>
            <w:pPr>
              <w:spacing w:after="20"/>
              <w:ind w:left="20"/>
              <w:jc w:val="both"/>
            </w:pPr>
            <w:r>
              <w:rPr>
                <w:rFonts w:ascii="Times New Roman"/>
                <w:b w:val="false"/>
                <w:i w:val="false"/>
                <w:color w:val="000000"/>
                <w:sz w:val="20"/>
              </w:rPr>
              <w:t>
Білімдер:</w:t>
            </w:r>
          </w:p>
          <w:bookmarkEnd w:id="1373"/>
          <w:p>
            <w:pPr>
              <w:spacing w:after="20"/>
              <w:ind w:left="20"/>
              <w:jc w:val="both"/>
            </w:pPr>
            <w:r>
              <w:rPr>
                <w:rFonts w:ascii="Times New Roman"/>
                <w:b w:val="false"/>
                <w:i w:val="false"/>
                <w:color w:val="000000"/>
                <w:sz w:val="20"/>
              </w:rPr>
              <w:t>
</w:t>
            </w:r>
            <w:r>
              <w:rPr>
                <w:rFonts w:ascii="Times New Roman"/>
                <w:b w:val="false"/>
                <w:i w:val="false"/>
                <w:color w:val="000000"/>
                <w:sz w:val="20"/>
              </w:rPr>
              <w:t>1. Редакциялық қызметтің теориялары, әдістері, тәсілдері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Сценарий жасау әдістері, технологиясы, олардың мазмұндық және құрылымдық-композициялық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Мәтіндерді, аудионы, бейнені, графикалық кескіндерді редакторлық талдау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Әртүрлі форматтағы медиа өнімдерді дайындау әдістері, технологиясы және техникасы.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Мәтіндерді, аудионы, бейнені, графикалық кескіндерді редакциялау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Аудио, бейне аппараттық- бағдарламалық қамтылымның негізгі функционалы.</w:t>
            </w:r>
          </w:p>
          <w:p>
            <w:pPr>
              <w:spacing w:after="20"/>
              <w:ind w:left="20"/>
              <w:jc w:val="both"/>
            </w:pPr>
            <w:r>
              <w:rPr>
                <w:rFonts w:ascii="Times New Roman"/>
                <w:b w:val="false"/>
                <w:i w:val="false"/>
                <w:color w:val="000000"/>
                <w:sz w:val="20"/>
              </w:rPr>
              <w:t>
7.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7" w:id="1374"/>
          <w:p>
            <w:pPr>
              <w:spacing w:after="20"/>
              <w:ind w:left="20"/>
              <w:jc w:val="both"/>
            </w:pPr>
            <w:r>
              <w:rPr>
                <w:rFonts w:ascii="Times New Roman"/>
                <w:b w:val="false"/>
                <w:i w:val="false"/>
                <w:color w:val="000000"/>
                <w:sz w:val="20"/>
              </w:rPr>
              <w:t>
Дағды 3:</w:t>
            </w:r>
          </w:p>
          <w:bookmarkEnd w:id="1374"/>
          <w:p>
            <w:pPr>
              <w:spacing w:after="20"/>
              <w:ind w:left="20"/>
              <w:jc w:val="both"/>
            </w:pPr>
            <w:r>
              <w:rPr>
                <w:rFonts w:ascii="Times New Roman"/>
                <w:b w:val="false"/>
                <w:i w:val="false"/>
                <w:color w:val="000000"/>
                <w:sz w:val="20"/>
              </w:rPr>
              <w:t>
Эфирге шығуға материалдарды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8" w:id="1375"/>
          <w:p>
            <w:pPr>
              <w:spacing w:after="20"/>
              <w:ind w:left="20"/>
              <w:jc w:val="both"/>
            </w:pPr>
            <w:r>
              <w:rPr>
                <w:rFonts w:ascii="Times New Roman"/>
                <w:b w:val="false"/>
                <w:i w:val="false"/>
                <w:color w:val="000000"/>
                <w:sz w:val="20"/>
              </w:rPr>
              <w:t>
Машықтар:</w:t>
            </w:r>
          </w:p>
          <w:bookmarkEnd w:id="1375"/>
          <w:p>
            <w:pPr>
              <w:spacing w:after="20"/>
              <w:ind w:left="20"/>
              <w:jc w:val="both"/>
            </w:pPr>
            <w:r>
              <w:rPr>
                <w:rFonts w:ascii="Times New Roman"/>
                <w:b w:val="false"/>
                <w:i w:val="false"/>
                <w:color w:val="000000"/>
                <w:sz w:val="20"/>
              </w:rPr>
              <w:t>
</w:t>
            </w:r>
            <w:r>
              <w:rPr>
                <w:rFonts w:ascii="Times New Roman"/>
                <w:b w:val="false"/>
                <w:i w:val="false"/>
                <w:color w:val="000000"/>
                <w:sz w:val="20"/>
              </w:rPr>
              <w:t>1. Материалдарды хабарға, бағдарламаға қосу туралы шешімдердің орындылығы мен қабылдануын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Ол туралы мейлінше толық және дәл білу үшін құбылыстарды (оқиғаларды)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Түрлі жанрдағы хабарларды (бағдарламаларды) дайындау, өткізу материалдарын (сценарийлерін) жасау.</w:t>
            </w:r>
          </w:p>
          <w:p>
            <w:pPr>
              <w:spacing w:after="20"/>
              <w:ind w:left="20"/>
              <w:jc w:val="both"/>
            </w:pPr>
            <w:r>
              <w:rPr>
                <w:rFonts w:ascii="Times New Roman"/>
                <w:b w:val="false"/>
                <w:i w:val="false"/>
                <w:color w:val="000000"/>
                <w:sz w:val="20"/>
              </w:rPr>
              <w:t>
4. Эфирде (телевизия, радио, Интернет)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2" w:id="1376"/>
          <w:p>
            <w:pPr>
              <w:spacing w:after="20"/>
              <w:ind w:left="20"/>
              <w:jc w:val="both"/>
            </w:pPr>
            <w:r>
              <w:rPr>
                <w:rFonts w:ascii="Times New Roman"/>
                <w:b w:val="false"/>
                <w:i w:val="false"/>
                <w:color w:val="000000"/>
                <w:sz w:val="20"/>
              </w:rPr>
              <w:t>
Білімдер:</w:t>
            </w:r>
          </w:p>
          <w:bookmarkEnd w:id="1376"/>
          <w:p>
            <w:pPr>
              <w:spacing w:after="20"/>
              <w:ind w:left="20"/>
              <w:jc w:val="both"/>
            </w:pPr>
            <w:r>
              <w:rPr>
                <w:rFonts w:ascii="Times New Roman"/>
                <w:b w:val="false"/>
                <w:i w:val="false"/>
                <w:color w:val="000000"/>
                <w:sz w:val="20"/>
              </w:rPr>
              <w:t>
</w:t>
            </w:r>
            <w:r>
              <w:rPr>
                <w:rFonts w:ascii="Times New Roman"/>
                <w:b w:val="false"/>
                <w:i w:val="false"/>
                <w:color w:val="000000"/>
                <w:sz w:val="20"/>
              </w:rPr>
              <w:t>1. Сценарийлерді, телевизиялық бағдарламаларды, хабарларды жасау әдістері, технологиясы мен техникасы, олардың мазмұндық және құрылымдық-композициялық ерекшелігі.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БАҚ ақпараттық саясаты.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3. ҚР Масс-медиа туралы заңнамасы.</w:t>
            </w:r>
          </w:p>
          <w:p>
            <w:pPr>
              <w:spacing w:after="20"/>
              <w:ind w:left="20"/>
              <w:jc w:val="both"/>
            </w:pPr>
            <w:r>
              <w:rPr>
                <w:rFonts w:ascii="Times New Roman"/>
                <w:b w:val="false"/>
                <w:i w:val="false"/>
                <w:color w:val="000000"/>
                <w:sz w:val="20"/>
              </w:rPr>
              <w:t>
4.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6" w:id="1377"/>
          <w:p>
            <w:pPr>
              <w:spacing w:after="20"/>
              <w:ind w:left="20"/>
              <w:jc w:val="both"/>
            </w:pPr>
            <w:r>
              <w:rPr>
                <w:rFonts w:ascii="Times New Roman"/>
                <w:b w:val="false"/>
                <w:i w:val="false"/>
                <w:color w:val="000000"/>
                <w:sz w:val="20"/>
              </w:rPr>
              <w:t>
Күйзеліске тұрақтылық</w:t>
            </w:r>
          </w:p>
          <w:bookmarkEnd w:id="1377"/>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Жүйелік ойлау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Сыни тұрғыдан ойлау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Логикалық ойлау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Ассоциативті ойлау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Шығармашылық қиял </w:t>
            </w:r>
          </w:p>
          <w:p>
            <w:pPr>
              <w:spacing w:after="20"/>
              <w:ind w:left="20"/>
              <w:jc w:val="both"/>
            </w:pPr>
            <w:r>
              <w:rPr>
                <w:rFonts w:ascii="Times New Roman"/>
                <w:b w:val="false"/>
                <w:i w:val="false"/>
                <w:color w:val="000000"/>
                <w:sz w:val="20"/>
              </w:rPr>
              <w:t>
</w:t>
            </w:r>
            <w:r>
              <w:rPr>
                <w:rFonts w:ascii="Times New Roman"/>
                <w:b w:val="false"/>
                <w:i w:val="false"/>
                <w:color w:val="000000"/>
                <w:sz w:val="20"/>
              </w:rPr>
              <w:t>Жеделдік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Табандылық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Объективтілік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Көпшіл болу/коммуникабельділік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Жұмысқа қабілеттілік және еңбекқорлық </w:t>
            </w:r>
          </w:p>
          <w:p>
            <w:pPr>
              <w:spacing w:after="20"/>
              <w:ind w:left="20"/>
              <w:jc w:val="both"/>
            </w:pPr>
            <w:r>
              <w:rPr>
                <w:rFonts w:ascii="Times New Roman"/>
                <w:b w:val="false"/>
                <w:i w:val="false"/>
                <w:color w:val="000000"/>
                <w:sz w:val="20"/>
              </w:rPr>
              <w:t>
Білімдарлық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бірлестіктің бас редакторы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режиссер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продюсер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Продюсер (жалпы профиль)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Кәсіптің карточкасы "Режиссер":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2654-2-007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8" w:id="1378"/>
          <w:p>
            <w:pPr>
              <w:spacing w:after="20"/>
              <w:ind w:left="20"/>
              <w:jc w:val="both"/>
            </w:pPr>
            <w:r>
              <w:rPr>
                <w:rFonts w:ascii="Times New Roman"/>
                <w:b w:val="false"/>
                <w:i w:val="false"/>
                <w:color w:val="000000"/>
                <w:sz w:val="20"/>
              </w:rPr>
              <w:t xml:space="preserve">
БТБА немесе КС байланысы жоқ </w:t>
            </w:r>
          </w:p>
          <w:bookmarkEnd w:id="137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9" w:id="1379"/>
          <w:p>
            <w:pPr>
              <w:spacing w:after="20"/>
              <w:ind w:left="20"/>
              <w:jc w:val="both"/>
            </w:pPr>
            <w:r>
              <w:rPr>
                <w:rFonts w:ascii="Times New Roman"/>
                <w:b w:val="false"/>
                <w:i w:val="false"/>
                <w:color w:val="000000"/>
                <w:sz w:val="20"/>
              </w:rPr>
              <w:t>
Білім деңгейі:</w:t>
            </w:r>
          </w:p>
          <w:bookmarkEnd w:id="1379"/>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0" w:id="1380"/>
          <w:p>
            <w:pPr>
              <w:spacing w:after="20"/>
              <w:ind w:left="20"/>
              <w:jc w:val="both"/>
            </w:pPr>
            <w:r>
              <w:rPr>
                <w:rFonts w:ascii="Times New Roman"/>
                <w:b w:val="false"/>
                <w:i w:val="false"/>
                <w:color w:val="000000"/>
                <w:sz w:val="20"/>
              </w:rPr>
              <w:t>
Мамандық:</w:t>
            </w:r>
          </w:p>
          <w:bookmarkEnd w:id="1380"/>
          <w:p>
            <w:pPr>
              <w:spacing w:after="20"/>
              <w:ind w:left="20"/>
              <w:jc w:val="both"/>
            </w:pPr>
            <w:r>
              <w:rPr>
                <w:rFonts w:ascii="Times New Roman"/>
                <w:b w:val="false"/>
                <w:i w:val="false"/>
                <w:color w:val="000000"/>
                <w:sz w:val="20"/>
              </w:rPr>
              <w:t xml:space="preserve">
Журналистика және ақпарат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1" w:id="1381"/>
          <w:p>
            <w:pPr>
              <w:spacing w:after="20"/>
              <w:ind w:left="20"/>
              <w:jc w:val="both"/>
            </w:pPr>
            <w:r>
              <w:rPr>
                <w:rFonts w:ascii="Times New Roman"/>
                <w:b w:val="false"/>
                <w:i w:val="false"/>
                <w:color w:val="000000"/>
                <w:sz w:val="20"/>
              </w:rPr>
              <w:t>
Біліктілік:</w:t>
            </w:r>
          </w:p>
          <w:bookmarkEnd w:id="138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2" w:id="1382"/>
          <w:p>
            <w:pPr>
              <w:spacing w:after="20"/>
              <w:ind w:left="20"/>
              <w:jc w:val="both"/>
            </w:pPr>
            <w:r>
              <w:rPr>
                <w:rFonts w:ascii="Times New Roman"/>
                <w:b w:val="false"/>
                <w:i w:val="false"/>
                <w:color w:val="000000"/>
                <w:sz w:val="20"/>
              </w:rPr>
              <w:t>
2654-2-008 - Авторлық теледидар режиссері</w:t>
            </w:r>
          </w:p>
          <w:bookmarkEnd w:id="1382"/>
          <w:p>
            <w:pPr>
              <w:spacing w:after="20"/>
              <w:ind w:left="20"/>
              <w:jc w:val="both"/>
            </w:pPr>
            <w:r>
              <w:rPr>
                <w:rFonts w:ascii="Times New Roman"/>
                <w:b w:val="false"/>
                <w:i w:val="false"/>
                <w:color w:val="000000"/>
                <w:sz w:val="20"/>
              </w:rPr>
              <w:t>
</w:t>
            </w:r>
            <w:r>
              <w:rPr>
                <w:rFonts w:ascii="Times New Roman"/>
                <w:b w:val="false"/>
                <w:i w:val="false"/>
                <w:color w:val="000000"/>
                <w:sz w:val="20"/>
              </w:rPr>
              <w:t>2654-2-010 - Деректі фильмдер режиссері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2654-2-015 - Музыкалық бағдарламалар режиссері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2654-2-016 - Радио хабарларын таратушы режиссер</w:t>
            </w:r>
          </w:p>
          <w:p>
            <w:pPr>
              <w:spacing w:after="20"/>
              <w:ind w:left="20"/>
              <w:jc w:val="both"/>
            </w:pPr>
            <w:r>
              <w:rPr>
                <w:rFonts w:ascii="Times New Roman"/>
                <w:b w:val="false"/>
                <w:i w:val="false"/>
                <w:color w:val="000000"/>
                <w:sz w:val="20"/>
              </w:rPr>
              <w:t>
</w:t>
            </w:r>
            <w:r>
              <w:rPr>
                <w:rFonts w:ascii="Times New Roman"/>
                <w:b w:val="false"/>
                <w:i w:val="false"/>
                <w:color w:val="000000"/>
                <w:sz w:val="20"/>
              </w:rPr>
              <w:t>2654-2-017 - Теледидар режиссері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2654-2-021 - Кино және теледидар қоюшы режиссері</w:t>
            </w:r>
          </w:p>
          <w:p>
            <w:pPr>
              <w:spacing w:after="20"/>
              <w:ind w:left="20"/>
              <w:jc w:val="both"/>
            </w:pPr>
            <w:r>
              <w:rPr>
                <w:rFonts w:ascii="Times New Roman"/>
                <w:b w:val="false"/>
                <w:i w:val="false"/>
                <w:color w:val="000000"/>
                <w:sz w:val="20"/>
              </w:rPr>
              <w:t>
2654-3-002 - Жарнама және музыкалық видеоклиптер режиссері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мақсатқа жету үшін ұжымдық команданың барлық қатысушыларының шығармашылық қызметіне басшылық жасау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8" w:id="1383"/>
          <w:p>
            <w:pPr>
              <w:spacing w:after="20"/>
              <w:ind w:left="20"/>
              <w:jc w:val="both"/>
            </w:pPr>
            <w:r>
              <w:rPr>
                <w:rFonts w:ascii="Times New Roman"/>
                <w:b w:val="false"/>
                <w:i w:val="false"/>
                <w:color w:val="000000"/>
                <w:sz w:val="20"/>
              </w:rPr>
              <w:t>
1. Бекітілген сценарий бойынша медиаөнім жасау</w:t>
            </w:r>
          </w:p>
          <w:bookmarkEnd w:id="1383"/>
          <w:p>
            <w:pPr>
              <w:spacing w:after="20"/>
              <w:ind w:left="20"/>
              <w:jc w:val="both"/>
            </w:pPr>
            <w:r>
              <w:rPr>
                <w:rFonts w:ascii="Times New Roman"/>
                <w:b w:val="false"/>
                <w:i w:val="false"/>
                <w:color w:val="000000"/>
                <w:sz w:val="20"/>
              </w:rPr>
              <w:t>
2. Медиаөнім шығаруды басқару, оның сапасын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9" w:id="1384"/>
          <w:p>
            <w:pPr>
              <w:spacing w:after="20"/>
              <w:ind w:left="20"/>
              <w:jc w:val="both"/>
            </w:pPr>
            <w:r>
              <w:rPr>
                <w:rFonts w:ascii="Times New Roman"/>
                <w:b w:val="false"/>
                <w:i w:val="false"/>
                <w:color w:val="000000"/>
                <w:sz w:val="20"/>
              </w:rPr>
              <w:t>
Еңбек функциясы 1:</w:t>
            </w:r>
          </w:p>
          <w:bookmarkEnd w:id="1384"/>
          <w:p>
            <w:pPr>
              <w:spacing w:after="20"/>
              <w:ind w:left="20"/>
              <w:jc w:val="both"/>
            </w:pPr>
            <w:r>
              <w:rPr>
                <w:rFonts w:ascii="Times New Roman"/>
                <w:b w:val="false"/>
                <w:i w:val="false"/>
                <w:color w:val="000000"/>
                <w:sz w:val="20"/>
              </w:rPr>
              <w:t>
Бекітілген сценарий бойынша медиаөнім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0" w:id="1385"/>
          <w:p>
            <w:pPr>
              <w:spacing w:after="20"/>
              <w:ind w:left="20"/>
              <w:jc w:val="both"/>
            </w:pPr>
            <w:r>
              <w:rPr>
                <w:rFonts w:ascii="Times New Roman"/>
                <w:b w:val="false"/>
                <w:i w:val="false"/>
                <w:color w:val="000000"/>
                <w:sz w:val="20"/>
              </w:rPr>
              <w:t>
Дағды 1:</w:t>
            </w:r>
          </w:p>
          <w:bookmarkEnd w:id="1385"/>
          <w:p>
            <w:pPr>
              <w:spacing w:after="20"/>
              <w:ind w:left="20"/>
              <w:jc w:val="both"/>
            </w:pPr>
            <w:r>
              <w:rPr>
                <w:rFonts w:ascii="Times New Roman"/>
                <w:b w:val="false"/>
                <w:i w:val="false"/>
                <w:color w:val="000000"/>
                <w:sz w:val="20"/>
              </w:rPr>
              <w:t xml:space="preserve">
Бекітілген жоба үшін материал дайындауды және жасауды жүзеге асыру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1" w:id="1386"/>
          <w:p>
            <w:pPr>
              <w:spacing w:after="20"/>
              <w:ind w:left="20"/>
              <w:jc w:val="both"/>
            </w:pPr>
            <w:r>
              <w:rPr>
                <w:rFonts w:ascii="Times New Roman"/>
                <w:b w:val="false"/>
                <w:i w:val="false"/>
                <w:color w:val="000000"/>
                <w:sz w:val="20"/>
              </w:rPr>
              <w:t>
Машықтар:</w:t>
            </w:r>
          </w:p>
          <w:bookmarkEnd w:id="1386"/>
          <w:p>
            <w:pPr>
              <w:spacing w:after="20"/>
              <w:ind w:left="20"/>
              <w:jc w:val="both"/>
            </w:pPr>
            <w:r>
              <w:rPr>
                <w:rFonts w:ascii="Times New Roman"/>
                <w:b w:val="false"/>
                <w:i w:val="false"/>
                <w:color w:val="000000"/>
                <w:sz w:val="20"/>
              </w:rPr>
              <w:t>
</w:t>
            </w:r>
            <w:r>
              <w:rPr>
                <w:rFonts w:ascii="Times New Roman"/>
                <w:b w:val="false"/>
                <w:i w:val="false"/>
                <w:color w:val="000000"/>
                <w:sz w:val="20"/>
              </w:rPr>
              <w:t>1. Түрлі көздерден ақпарат жинау және құрылымдау, соның ішінде осындай (ұқсас) медиажоба жасаудың отандық және әлемдік тәжірибесінің үздік жетістіктеріне ерекше назар аудару.</w:t>
            </w:r>
          </w:p>
          <w:p>
            <w:pPr>
              <w:spacing w:after="20"/>
              <w:ind w:left="20"/>
              <w:jc w:val="both"/>
            </w:pPr>
            <w:r>
              <w:rPr>
                <w:rFonts w:ascii="Times New Roman"/>
                <w:b w:val="false"/>
                <w:i w:val="false"/>
                <w:color w:val="000000"/>
                <w:sz w:val="20"/>
              </w:rPr>
              <w:t>
2. Нысаналы аудитория үшін олардың тартымдылығы, БАҚ ақпараттық саясатына сәйкестігі критерийлеріне, авторлық идеяны/сценарийді іске асыруға уақыт пен қаржы шектеуіне сәйкес сценарийлерді сапалы және көркем іске асыру процестерін жоспарлау және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3" w:id="1387"/>
          <w:p>
            <w:pPr>
              <w:spacing w:after="20"/>
              <w:ind w:left="20"/>
              <w:jc w:val="both"/>
            </w:pPr>
            <w:r>
              <w:rPr>
                <w:rFonts w:ascii="Times New Roman"/>
                <w:b w:val="false"/>
                <w:i w:val="false"/>
                <w:color w:val="000000"/>
                <w:sz w:val="20"/>
              </w:rPr>
              <w:t>
Білімдер:</w:t>
            </w:r>
          </w:p>
          <w:bookmarkEnd w:id="1387"/>
          <w:p>
            <w:pPr>
              <w:spacing w:after="20"/>
              <w:ind w:left="20"/>
              <w:jc w:val="both"/>
            </w:pPr>
            <w:r>
              <w:rPr>
                <w:rFonts w:ascii="Times New Roman"/>
                <w:b w:val="false"/>
                <w:i w:val="false"/>
                <w:color w:val="000000"/>
                <w:sz w:val="20"/>
              </w:rPr>
              <w:t>
</w:t>
            </w:r>
            <w:r>
              <w:rPr>
                <w:rFonts w:ascii="Times New Roman"/>
                <w:b w:val="false"/>
                <w:i w:val="false"/>
                <w:color w:val="000000"/>
                <w:sz w:val="20"/>
              </w:rPr>
              <w:t>1. Режиссура мен актерлік шеберліктің міндеттері мен әдістері, технологиясы мен техникасы, олардың мазмұндық және құрылымдық-композициялық ерекшеліктері, стилистикалық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 көздерімен жұмыс істеу қағидаттары және оны жинау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Қойылымдарды, вокалды, хор және хореографиялық өнерді сахналық және музыкалық безендіру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Қазіргі және классикалық драматургия.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Басқару және шығармашылық еңбек психологиясы.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Өнер әлеуметтануының, сахналық технологияның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Орындаушылық өнер саласындағы экономика және басқару негіздері.</w:t>
            </w:r>
          </w:p>
          <w:p>
            <w:pPr>
              <w:spacing w:after="20"/>
              <w:ind w:left="20"/>
              <w:jc w:val="both"/>
            </w:pPr>
            <w:r>
              <w:rPr>
                <w:rFonts w:ascii="Times New Roman"/>
                <w:b w:val="false"/>
                <w:i w:val="false"/>
                <w:color w:val="000000"/>
                <w:sz w:val="20"/>
              </w:rPr>
              <w:t>
8.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1" w:id="1388"/>
          <w:p>
            <w:pPr>
              <w:spacing w:after="20"/>
              <w:ind w:left="20"/>
              <w:jc w:val="both"/>
            </w:pPr>
            <w:r>
              <w:rPr>
                <w:rFonts w:ascii="Times New Roman"/>
                <w:b w:val="false"/>
                <w:i w:val="false"/>
                <w:color w:val="000000"/>
                <w:sz w:val="20"/>
              </w:rPr>
              <w:t>
Дағды 2:</w:t>
            </w:r>
          </w:p>
          <w:bookmarkEnd w:id="1388"/>
          <w:p>
            <w:pPr>
              <w:spacing w:after="20"/>
              <w:ind w:left="20"/>
              <w:jc w:val="both"/>
            </w:pPr>
            <w:r>
              <w:rPr>
                <w:rFonts w:ascii="Times New Roman"/>
                <w:b w:val="false"/>
                <w:i w:val="false"/>
                <w:color w:val="000000"/>
                <w:sz w:val="20"/>
              </w:rPr>
              <w:t>
Материалды өңдеуді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2" w:id="1389"/>
          <w:p>
            <w:pPr>
              <w:spacing w:after="20"/>
              <w:ind w:left="20"/>
              <w:jc w:val="both"/>
            </w:pPr>
            <w:r>
              <w:rPr>
                <w:rFonts w:ascii="Times New Roman"/>
                <w:b w:val="false"/>
                <w:i w:val="false"/>
                <w:color w:val="000000"/>
                <w:sz w:val="20"/>
              </w:rPr>
              <w:t>
Машықтар:</w:t>
            </w:r>
          </w:p>
          <w:bookmarkEnd w:id="1389"/>
          <w:p>
            <w:pPr>
              <w:spacing w:after="20"/>
              <w:ind w:left="20"/>
              <w:jc w:val="both"/>
            </w:pPr>
            <w:r>
              <w:rPr>
                <w:rFonts w:ascii="Times New Roman"/>
                <w:b w:val="false"/>
                <w:i w:val="false"/>
                <w:color w:val="000000"/>
                <w:sz w:val="20"/>
              </w:rPr>
              <w:t>
</w:t>
            </w:r>
            <w:r>
              <w:rPr>
                <w:rFonts w:ascii="Times New Roman"/>
                <w:b w:val="false"/>
                <w:i w:val="false"/>
                <w:color w:val="000000"/>
                <w:sz w:val="20"/>
              </w:rPr>
              <w:t>1. Бастапқы материалды қарап шығу және дубльдерді іріктеу, соның ішінде кейбір дубльдердің ақауын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Режиссерлік сценарийде бекітілген сюжеттер (фрагменттер) ұзақтығы ауытқыған жағдайда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Жүйесіз монтаждауды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Фонограммамен жүретін, монтаждалған фрагменттердің ұзақтығын анықтау, музыкалық акцентті үндестіру үшін дәл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Дыбыспен әрлеу үшін қосымша фонограммаларды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Дыбыстық материалдарды (музыка, реплика, шу) монтаждау, дыбыс инженерімен бірге бейнеқатармен үндестіру.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Бағдарламаларды безендіру, бағдарламаның лидтерін ("шапкаларын") анықтау және бекіту, заставкаларды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Бейнежазбаларды (фонограммаларды) жүйелеуді және сақтауды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9. Әр сюжеттің жедел дайындығын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Материалды көруге (тыңдауға) дайындау.</w:t>
            </w:r>
          </w:p>
          <w:p>
            <w:pPr>
              <w:spacing w:after="20"/>
              <w:ind w:left="20"/>
              <w:jc w:val="both"/>
            </w:pPr>
            <w:r>
              <w:rPr>
                <w:rFonts w:ascii="Times New Roman"/>
                <w:b w:val="false"/>
                <w:i w:val="false"/>
                <w:color w:val="000000"/>
                <w:sz w:val="20"/>
              </w:rPr>
              <w:t>
11. Аудио, бейнежабдықтармен және бағдарламалық қамтылыммен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3" w:id="1390"/>
          <w:p>
            <w:pPr>
              <w:spacing w:after="20"/>
              <w:ind w:left="20"/>
              <w:jc w:val="both"/>
            </w:pPr>
            <w:r>
              <w:rPr>
                <w:rFonts w:ascii="Times New Roman"/>
                <w:b w:val="false"/>
                <w:i w:val="false"/>
                <w:color w:val="000000"/>
                <w:sz w:val="20"/>
              </w:rPr>
              <w:t>
Білімдер:</w:t>
            </w:r>
          </w:p>
          <w:bookmarkEnd w:id="1390"/>
          <w:p>
            <w:pPr>
              <w:spacing w:after="20"/>
              <w:ind w:left="20"/>
              <w:jc w:val="both"/>
            </w:pPr>
            <w:r>
              <w:rPr>
                <w:rFonts w:ascii="Times New Roman"/>
                <w:b w:val="false"/>
                <w:i w:val="false"/>
                <w:color w:val="000000"/>
                <w:sz w:val="20"/>
              </w:rPr>
              <w:t>
</w:t>
            </w:r>
            <w:r>
              <w:rPr>
                <w:rFonts w:ascii="Times New Roman"/>
                <w:b w:val="false"/>
                <w:i w:val="false"/>
                <w:color w:val="000000"/>
                <w:sz w:val="20"/>
              </w:rPr>
              <w:t>1. Медиаөнім жасау процесін ұйымдастыру және оның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Медиаөнімді монтаждаудың заманауи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Монтаждау бойынша нормативтік құжаттар мен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Жүйесіз монтаждаудың заманауи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Монтаждың аппараттық-бағдарламалық қамтылымы және монтаждау жабдығының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Телерадио хабарларын таратуға қойылатын талаптарды айқындайтын нормативтік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Теле (радио, Интернет) өндірісінің негіздері.</w:t>
            </w:r>
          </w:p>
          <w:p>
            <w:pPr>
              <w:spacing w:after="20"/>
              <w:ind w:left="20"/>
              <w:jc w:val="both"/>
            </w:pPr>
            <w:r>
              <w:rPr>
                <w:rFonts w:ascii="Times New Roman"/>
                <w:b w:val="false"/>
                <w:i w:val="false"/>
                <w:color w:val="000000"/>
                <w:sz w:val="20"/>
              </w:rPr>
              <w:t>
8.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1" w:id="1391"/>
          <w:p>
            <w:pPr>
              <w:spacing w:after="20"/>
              <w:ind w:left="20"/>
              <w:jc w:val="both"/>
            </w:pPr>
            <w:r>
              <w:rPr>
                <w:rFonts w:ascii="Times New Roman"/>
                <w:b w:val="false"/>
                <w:i w:val="false"/>
                <w:color w:val="000000"/>
                <w:sz w:val="20"/>
              </w:rPr>
              <w:t>
Еңбек функциясы 2:</w:t>
            </w:r>
          </w:p>
          <w:bookmarkEnd w:id="1391"/>
          <w:p>
            <w:pPr>
              <w:spacing w:after="20"/>
              <w:ind w:left="20"/>
              <w:jc w:val="both"/>
            </w:pPr>
            <w:r>
              <w:rPr>
                <w:rFonts w:ascii="Times New Roman"/>
                <w:b w:val="false"/>
                <w:i w:val="false"/>
                <w:color w:val="000000"/>
                <w:sz w:val="20"/>
              </w:rPr>
              <w:t>
Медиаөнім шығаруды басқару, оның сапасын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2" w:id="1392"/>
          <w:p>
            <w:pPr>
              <w:spacing w:after="20"/>
              <w:ind w:left="20"/>
              <w:jc w:val="both"/>
            </w:pPr>
            <w:r>
              <w:rPr>
                <w:rFonts w:ascii="Times New Roman"/>
                <w:b w:val="false"/>
                <w:i w:val="false"/>
                <w:color w:val="000000"/>
                <w:sz w:val="20"/>
              </w:rPr>
              <w:t>
Дағды 1:</w:t>
            </w:r>
          </w:p>
          <w:bookmarkEnd w:id="1392"/>
          <w:p>
            <w:pPr>
              <w:spacing w:after="20"/>
              <w:ind w:left="20"/>
              <w:jc w:val="both"/>
            </w:pPr>
            <w:r>
              <w:rPr>
                <w:rFonts w:ascii="Times New Roman"/>
                <w:b w:val="false"/>
                <w:i w:val="false"/>
                <w:color w:val="000000"/>
                <w:sz w:val="20"/>
              </w:rPr>
              <w:t>
Телевизиялық бағдарламалар, хабарлар шығаруды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3" w:id="1393"/>
          <w:p>
            <w:pPr>
              <w:spacing w:after="20"/>
              <w:ind w:left="20"/>
              <w:jc w:val="both"/>
            </w:pPr>
            <w:r>
              <w:rPr>
                <w:rFonts w:ascii="Times New Roman"/>
                <w:b w:val="false"/>
                <w:i w:val="false"/>
                <w:color w:val="000000"/>
                <w:sz w:val="20"/>
              </w:rPr>
              <w:t>
Машықтар:</w:t>
            </w:r>
          </w:p>
          <w:bookmarkEnd w:id="1393"/>
          <w:p>
            <w:pPr>
              <w:spacing w:after="20"/>
              <w:ind w:left="20"/>
              <w:jc w:val="both"/>
            </w:pPr>
            <w:r>
              <w:rPr>
                <w:rFonts w:ascii="Times New Roman"/>
                <w:b w:val="false"/>
                <w:i w:val="false"/>
                <w:color w:val="000000"/>
                <w:sz w:val="20"/>
              </w:rPr>
              <w:t>
</w:t>
            </w:r>
            <w:r>
              <w:rPr>
                <w:rFonts w:ascii="Times New Roman"/>
                <w:b w:val="false"/>
                <w:i w:val="false"/>
                <w:color w:val="000000"/>
                <w:sz w:val="20"/>
              </w:rPr>
              <w:t>1. Адами капиталды басқару, соның ішінде шығармашылық персоналды таңдау және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Медиаөнім өндірісінің кестесін (күнтізбелік-қойылым жоспарын), шығыстар сметасын әзірлеу және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Медиаөнім дайындау және жасау процестерін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Медиаөнім дайындау және жасау процестерін техникалық қолдауды қамтамасыз етуді басқару.</w:t>
            </w:r>
          </w:p>
          <w:p>
            <w:pPr>
              <w:spacing w:after="20"/>
              <w:ind w:left="20"/>
              <w:jc w:val="both"/>
            </w:pPr>
            <w:r>
              <w:rPr>
                <w:rFonts w:ascii="Times New Roman"/>
                <w:b w:val="false"/>
                <w:i w:val="false"/>
                <w:color w:val="000000"/>
                <w:sz w:val="20"/>
              </w:rPr>
              <w:t>
5. Медиаөнім өндірісін және қабылдау-тапсыруды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8" w:id="1394"/>
          <w:p>
            <w:pPr>
              <w:spacing w:after="20"/>
              <w:ind w:left="20"/>
              <w:jc w:val="both"/>
            </w:pPr>
            <w:r>
              <w:rPr>
                <w:rFonts w:ascii="Times New Roman"/>
                <w:b w:val="false"/>
                <w:i w:val="false"/>
                <w:color w:val="000000"/>
                <w:sz w:val="20"/>
              </w:rPr>
              <w:t>
Білімдер:</w:t>
            </w:r>
          </w:p>
          <w:bookmarkEnd w:id="1394"/>
          <w:p>
            <w:pPr>
              <w:spacing w:after="20"/>
              <w:ind w:left="20"/>
              <w:jc w:val="both"/>
            </w:pPr>
            <w:r>
              <w:rPr>
                <w:rFonts w:ascii="Times New Roman"/>
                <w:b w:val="false"/>
                <w:i w:val="false"/>
                <w:color w:val="000000"/>
                <w:sz w:val="20"/>
              </w:rPr>
              <w:t>
</w:t>
            </w:r>
            <w:r>
              <w:rPr>
                <w:rFonts w:ascii="Times New Roman"/>
                <w:b w:val="false"/>
                <w:i w:val="false"/>
                <w:color w:val="000000"/>
                <w:sz w:val="20"/>
              </w:rPr>
              <w:t>1. ҚР Масс-медиа туралы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Менеджмент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Экономика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БАҚ саясаты.</w:t>
            </w:r>
          </w:p>
          <w:p>
            <w:pPr>
              <w:spacing w:after="20"/>
              <w:ind w:left="20"/>
              <w:jc w:val="both"/>
            </w:pPr>
            <w:r>
              <w:rPr>
                <w:rFonts w:ascii="Times New Roman"/>
                <w:b w:val="false"/>
                <w:i w:val="false"/>
                <w:color w:val="000000"/>
                <w:sz w:val="20"/>
              </w:rPr>
              <w:t>
5.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требуется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3" w:id="1395"/>
          <w:p>
            <w:pPr>
              <w:spacing w:after="20"/>
              <w:ind w:left="20"/>
              <w:jc w:val="both"/>
            </w:pPr>
            <w:r>
              <w:rPr>
                <w:rFonts w:ascii="Times New Roman"/>
                <w:b w:val="false"/>
                <w:i w:val="false"/>
                <w:color w:val="000000"/>
                <w:sz w:val="20"/>
              </w:rPr>
              <w:t>
Дағды 2:</w:t>
            </w:r>
          </w:p>
          <w:bookmarkEnd w:id="1395"/>
          <w:p>
            <w:pPr>
              <w:spacing w:after="20"/>
              <w:ind w:left="20"/>
              <w:jc w:val="both"/>
            </w:pPr>
            <w:r>
              <w:rPr>
                <w:rFonts w:ascii="Times New Roman"/>
                <w:b w:val="false"/>
                <w:i w:val="false"/>
                <w:color w:val="000000"/>
                <w:sz w:val="20"/>
              </w:rPr>
              <w:t>
Телевизиялық хабар тарату сапасын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4" w:id="1396"/>
          <w:p>
            <w:pPr>
              <w:spacing w:after="20"/>
              <w:ind w:left="20"/>
              <w:jc w:val="both"/>
            </w:pPr>
            <w:r>
              <w:rPr>
                <w:rFonts w:ascii="Times New Roman"/>
                <w:b w:val="false"/>
                <w:i w:val="false"/>
                <w:color w:val="000000"/>
                <w:sz w:val="20"/>
              </w:rPr>
              <w:t>
Машықтар:</w:t>
            </w:r>
          </w:p>
          <w:bookmarkEnd w:id="1396"/>
          <w:p>
            <w:pPr>
              <w:spacing w:after="20"/>
              <w:ind w:left="20"/>
              <w:jc w:val="both"/>
            </w:pPr>
            <w:r>
              <w:rPr>
                <w:rFonts w:ascii="Times New Roman"/>
                <w:b w:val="false"/>
                <w:i w:val="false"/>
                <w:color w:val="000000"/>
                <w:sz w:val="20"/>
              </w:rPr>
              <w:t>
</w:t>
            </w:r>
            <w:r>
              <w:rPr>
                <w:rFonts w:ascii="Times New Roman"/>
                <w:b w:val="false"/>
                <w:i w:val="false"/>
                <w:color w:val="000000"/>
                <w:sz w:val="20"/>
              </w:rPr>
              <w:t>1. Медиаөнім жасаудың озық отандық және әлемдік тәжірибесін ендіруді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 пен жұмысшылардың сұраныстарын, олардың арасындағы міндеттер мен жауапкершіліктердің бөлінуі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 (жұмыс) барысында туындайтын мәселелер бойынша әлеуметтік және этикалық нормаларды ескере отырып шешімдер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Медиаөнім өндіру процесінде авторлық ниетті дұрыс түсіндіруді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Сценарий жоспары бойынша жұмыс барысында авторларға консультация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Режиссерлік сценарийді әзірлеу.</w:t>
            </w:r>
          </w:p>
          <w:p>
            <w:pPr>
              <w:spacing w:after="20"/>
              <w:ind w:left="20"/>
              <w:jc w:val="both"/>
            </w:pPr>
            <w:r>
              <w:rPr>
                <w:rFonts w:ascii="Times New Roman"/>
                <w:b w:val="false"/>
                <w:i w:val="false"/>
                <w:color w:val="000000"/>
                <w:sz w:val="20"/>
              </w:rPr>
              <w:t>
7. Медиаөнімнің жоғары көркемдік деңгейін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1" w:id="1397"/>
          <w:p>
            <w:pPr>
              <w:spacing w:after="20"/>
              <w:ind w:left="20"/>
              <w:jc w:val="both"/>
            </w:pPr>
            <w:r>
              <w:rPr>
                <w:rFonts w:ascii="Times New Roman"/>
                <w:b w:val="false"/>
                <w:i w:val="false"/>
                <w:color w:val="000000"/>
                <w:sz w:val="20"/>
              </w:rPr>
              <w:t>
Білімдер:</w:t>
            </w:r>
          </w:p>
          <w:bookmarkEnd w:id="1397"/>
          <w:p>
            <w:pPr>
              <w:spacing w:after="20"/>
              <w:ind w:left="20"/>
              <w:jc w:val="both"/>
            </w:pPr>
            <w:r>
              <w:rPr>
                <w:rFonts w:ascii="Times New Roman"/>
                <w:b w:val="false"/>
                <w:i w:val="false"/>
                <w:color w:val="000000"/>
                <w:sz w:val="20"/>
              </w:rPr>
              <w:t>
</w:t>
            </w:r>
            <w:r>
              <w:rPr>
                <w:rFonts w:ascii="Times New Roman"/>
                <w:b w:val="false"/>
                <w:i w:val="false"/>
                <w:color w:val="000000"/>
                <w:sz w:val="20"/>
              </w:rPr>
              <w:t>1. Медиаөнім жасаудың озық отандық және әлемдік тәжірибесін ендіру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 өндіріс экономикасы, еңбек (жұмыс) және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Кайдзен қағидаттары, әдістері мен технологиялары, тәлімгерлік, біліктілікті бағалау, қызметкерлердің жеке және іскерлік қасиеттері және өзін-өзі ұйымдастыру және өзін-өзі ынталандыру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Топтық жұмыстың, тұлғааралық коммуникацияның қағидаттары, әдістері, технологиялары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Қаржылық менеджмент.</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Өндірістік процестерде қолданылатын аппараттық-бағдарламалық қамтылым параметрлері.</w:t>
            </w:r>
          </w:p>
          <w:p>
            <w:pPr>
              <w:spacing w:after="20"/>
              <w:ind w:left="20"/>
              <w:jc w:val="both"/>
            </w:pPr>
            <w:r>
              <w:rPr>
                <w:rFonts w:ascii="Times New Roman"/>
                <w:b w:val="false"/>
                <w:i w:val="false"/>
                <w:color w:val="000000"/>
                <w:sz w:val="20"/>
              </w:rPr>
              <w:t>
7.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8" w:id="1398"/>
          <w:p>
            <w:pPr>
              <w:spacing w:after="20"/>
              <w:ind w:left="20"/>
              <w:jc w:val="both"/>
            </w:pPr>
            <w:r>
              <w:rPr>
                <w:rFonts w:ascii="Times New Roman"/>
                <w:b w:val="false"/>
                <w:i w:val="false"/>
                <w:color w:val="000000"/>
                <w:sz w:val="20"/>
              </w:rPr>
              <w:t>
Жауапкершілік</w:t>
            </w:r>
          </w:p>
          <w:bookmarkEnd w:id="1398"/>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Жүйелік ойлау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Сыни тұрғыдан ойлау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Логикалық ойлау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Мұқият тыңдау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Шығармашылық қиял</w:t>
            </w:r>
          </w:p>
          <w:p>
            <w:pPr>
              <w:spacing w:after="20"/>
              <w:ind w:left="20"/>
              <w:jc w:val="both"/>
            </w:pPr>
            <w:r>
              <w:rPr>
                <w:rFonts w:ascii="Times New Roman"/>
                <w:b w:val="false"/>
                <w:i w:val="false"/>
                <w:color w:val="000000"/>
                <w:sz w:val="20"/>
              </w:rPr>
              <w:t>
</w:t>
            </w:r>
            <w:r>
              <w:rPr>
                <w:rFonts w:ascii="Times New Roman"/>
                <w:b w:val="false"/>
                <w:i w:val="false"/>
                <w:color w:val="000000"/>
                <w:sz w:val="20"/>
              </w:rPr>
              <w:t>Ақыл-ой өрісінің кеңдігі</w:t>
            </w:r>
          </w:p>
          <w:p>
            <w:pPr>
              <w:spacing w:after="20"/>
              <w:ind w:left="20"/>
              <w:jc w:val="both"/>
            </w:pPr>
            <w:r>
              <w:rPr>
                <w:rFonts w:ascii="Times New Roman"/>
                <w:b w:val="false"/>
                <w:i w:val="false"/>
                <w:color w:val="000000"/>
                <w:sz w:val="20"/>
              </w:rPr>
              <w:t xml:space="preserve">
Білімдарлық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режиссер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продюсер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Продюсер (жалпы профиль)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Режиссердің ассистенті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Хабарды монтаждаушы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Кәсіптің карточкасы "Продюсер (жалпы профиль)":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2654-1-003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Продюсер (жалпы профиль)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6" w:id="1399"/>
          <w:p>
            <w:pPr>
              <w:spacing w:after="20"/>
              <w:ind w:left="20"/>
              <w:jc w:val="both"/>
            </w:pPr>
            <w:r>
              <w:rPr>
                <w:rFonts w:ascii="Times New Roman"/>
                <w:b w:val="false"/>
                <w:i w:val="false"/>
                <w:color w:val="000000"/>
                <w:sz w:val="20"/>
              </w:rPr>
              <w:t xml:space="preserve">
БТБА немесе КС байланысы жоқ </w:t>
            </w:r>
          </w:p>
          <w:bookmarkEnd w:id="139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7" w:id="1400"/>
          <w:p>
            <w:pPr>
              <w:spacing w:after="20"/>
              <w:ind w:left="20"/>
              <w:jc w:val="both"/>
            </w:pPr>
            <w:r>
              <w:rPr>
                <w:rFonts w:ascii="Times New Roman"/>
                <w:b w:val="false"/>
                <w:i w:val="false"/>
                <w:color w:val="000000"/>
                <w:sz w:val="20"/>
              </w:rPr>
              <w:t>
Білім деңгейі:</w:t>
            </w:r>
          </w:p>
          <w:bookmarkEnd w:id="1400"/>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8" w:id="1401"/>
          <w:p>
            <w:pPr>
              <w:spacing w:after="20"/>
              <w:ind w:left="20"/>
              <w:jc w:val="both"/>
            </w:pPr>
            <w:r>
              <w:rPr>
                <w:rFonts w:ascii="Times New Roman"/>
                <w:b w:val="false"/>
                <w:i w:val="false"/>
                <w:color w:val="000000"/>
                <w:sz w:val="20"/>
              </w:rPr>
              <w:t>
Мамандық:</w:t>
            </w:r>
          </w:p>
          <w:bookmarkEnd w:id="1401"/>
          <w:p>
            <w:pPr>
              <w:spacing w:after="20"/>
              <w:ind w:left="20"/>
              <w:jc w:val="both"/>
            </w:pPr>
            <w:r>
              <w:rPr>
                <w:rFonts w:ascii="Times New Roman"/>
                <w:b w:val="false"/>
                <w:i w:val="false"/>
                <w:color w:val="000000"/>
                <w:sz w:val="20"/>
              </w:rPr>
              <w:t xml:space="preserve">
Журналистика және ақпарат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9" w:id="1402"/>
          <w:p>
            <w:pPr>
              <w:spacing w:after="20"/>
              <w:ind w:left="20"/>
              <w:jc w:val="both"/>
            </w:pPr>
            <w:r>
              <w:rPr>
                <w:rFonts w:ascii="Times New Roman"/>
                <w:b w:val="false"/>
                <w:i w:val="false"/>
                <w:color w:val="000000"/>
                <w:sz w:val="20"/>
              </w:rPr>
              <w:t>
Біліктілік:</w:t>
            </w:r>
          </w:p>
          <w:bookmarkEnd w:id="140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0" w:id="1403"/>
          <w:p>
            <w:pPr>
              <w:spacing w:after="20"/>
              <w:ind w:left="20"/>
              <w:jc w:val="both"/>
            </w:pPr>
            <w:r>
              <w:rPr>
                <w:rFonts w:ascii="Times New Roman"/>
                <w:b w:val="false"/>
                <w:i w:val="false"/>
                <w:color w:val="000000"/>
                <w:sz w:val="20"/>
              </w:rPr>
              <w:t>
2654-1-004 - Радио және теле бағдарлама продюссері</w:t>
            </w:r>
          </w:p>
          <w:bookmarkEnd w:id="1403"/>
          <w:p>
            <w:pPr>
              <w:spacing w:after="20"/>
              <w:ind w:left="20"/>
              <w:jc w:val="both"/>
            </w:pPr>
            <w:r>
              <w:rPr>
                <w:rFonts w:ascii="Times New Roman"/>
                <w:b w:val="false"/>
                <w:i w:val="false"/>
                <w:color w:val="000000"/>
                <w:sz w:val="20"/>
              </w:rPr>
              <w:t>
</w:t>
            </w:r>
            <w:r>
              <w:rPr>
                <w:rFonts w:ascii="Times New Roman"/>
                <w:b w:val="false"/>
                <w:i w:val="false"/>
                <w:color w:val="000000"/>
                <w:sz w:val="20"/>
              </w:rPr>
              <w:t>2654-1-006 - Телевизиялық және кинофильмдер продюссері</w:t>
            </w:r>
          </w:p>
          <w:p>
            <w:pPr>
              <w:spacing w:after="20"/>
              <w:ind w:left="20"/>
              <w:jc w:val="both"/>
            </w:pPr>
            <w:r>
              <w:rPr>
                <w:rFonts w:ascii="Times New Roman"/>
                <w:b w:val="false"/>
                <w:i w:val="false"/>
                <w:color w:val="000000"/>
                <w:sz w:val="20"/>
              </w:rPr>
              <w:t>
2654-1-007 - Телевизиялық/радиожаңалықтар продюссері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 – бұқаралық коммуникация құралдары (баспа, радио, кинематограф, телевизия) көмегімен ақпарат хабарлары.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2" w:id="1404"/>
          <w:p>
            <w:pPr>
              <w:spacing w:after="20"/>
              <w:ind w:left="20"/>
              <w:jc w:val="both"/>
            </w:pPr>
            <w:r>
              <w:rPr>
                <w:rFonts w:ascii="Times New Roman"/>
                <w:b w:val="false"/>
                <w:i w:val="false"/>
                <w:color w:val="000000"/>
                <w:sz w:val="20"/>
              </w:rPr>
              <w:t>
1. Аудио, бейнеөнім өндірісінің технологиялық процесін ұйымдастыру және қамтамасыз ету</w:t>
            </w:r>
          </w:p>
          <w:bookmarkEnd w:id="1404"/>
          <w:p>
            <w:pPr>
              <w:spacing w:after="20"/>
              <w:ind w:left="20"/>
              <w:jc w:val="both"/>
            </w:pPr>
            <w:r>
              <w:rPr>
                <w:rFonts w:ascii="Times New Roman"/>
                <w:b w:val="false"/>
                <w:i w:val="false"/>
                <w:color w:val="000000"/>
                <w:sz w:val="20"/>
              </w:rPr>
              <w:t>
</w:t>
            </w:r>
            <w:r>
              <w:rPr>
                <w:rFonts w:ascii="Times New Roman"/>
                <w:b w:val="false"/>
                <w:i w:val="false"/>
                <w:color w:val="000000"/>
                <w:sz w:val="20"/>
              </w:rPr>
              <w:t>2. Түсіру процесін ұйымдастыру</w:t>
            </w:r>
          </w:p>
          <w:p>
            <w:pPr>
              <w:spacing w:after="20"/>
              <w:ind w:left="20"/>
              <w:jc w:val="both"/>
            </w:pPr>
            <w:r>
              <w:rPr>
                <w:rFonts w:ascii="Times New Roman"/>
                <w:b w:val="false"/>
                <w:i w:val="false"/>
                <w:color w:val="000000"/>
                <w:sz w:val="20"/>
              </w:rPr>
              <w:t>
3. Телевизиялық, (кино, аудио, бейне) өндірістің шығармашылық, қаржылық, технологиялық қызметіне басшылық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4" w:id="1405"/>
          <w:p>
            <w:pPr>
              <w:spacing w:after="20"/>
              <w:ind w:left="20"/>
              <w:jc w:val="both"/>
            </w:pPr>
            <w:r>
              <w:rPr>
                <w:rFonts w:ascii="Times New Roman"/>
                <w:b w:val="false"/>
                <w:i w:val="false"/>
                <w:color w:val="000000"/>
                <w:sz w:val="20"/>
              </w:rPr>
              <w:t>
Еңбек функциясы 1:</w:t>
            </w:r>
          </w:p>
          <w:bookmarkEnd w:id="1405"/>
          <w:p>
            <w:pPr>
              <w:spacing w:after="20"/>
              <w:ind w:left="20"/>
              <w:jc w:val="both"/>
            </w:pPr>
            <w:r>
              <w:rPr>
                <w:rFonts w:ascii="Times New Roman"/>
                <w:b w:val="false"/>
                <w:i w:val="false"/>
                <w:color w:val="000000"/>
                <w:sz w:val="20"/>
              </w:rPr>
              <w:t>
Аудио, бейнеөнім өндірісінің технологиялық процесін ұйымдастыру және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5" w:id="1406"/>
          <w:p>
            <w:pPr>
              <w:spacing w:after="20"/>
              <w:ind w:left="20"/>
              <w:jc w:val="both"/>
            </w:pPr>
            <w:r>
              <w:rPr>
                <w:rFonts w:ascii="Times New Roman"/>
                <w:b w:val="false"/>
                <w:i w:val="false"/>
                <w:color w:val="000000"/>
                <w:sz w:val="20"/>
              </w:rPr>
              <w:t>
Дағды 1:</w:t>
            </w:r>
          </w:p>
          <w:bookmarkEnd w:id="1406"/>
          <w:p>
            <w:pPr>
              <w:spacing w:after="20"/>
              <w:ind w:left="20"/>
              <w:jc w:val="both"/>
            </w:pPr>
            <w:r>
              <w:rPr>
                <w:rFonts w:ascii="Times New Roman"/>
                <w:b w:val="false"/>
                <w:i w:val="false"/>
                <w:color w:val="000000"/>
                <w:sz w:val="20"/>
              </w:rPr>
              <w:t>
Материалдармен, техникалық және қойылым құралдарымен қамтамасыз етілуін бағалауды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6" w:id="1407"/>
          <w:p>
            <w:pPr>
              <w:spacing w:after="20"/>
              <w:ind w:left="20"/>
              <w:jc w:val="both"/>
            </w:pPr>
            <w:r>
              <w:rPr>
                <w:rFonts w:ascii="Times New Roman"/>
                <w:b w:val="false"/>
                <w:i w:val="false"/>
                <w:color w:val="000000"/>
                <w:sz w:val="20"/>
              </w:rPr>
              <w:t>
Машықтар:</w:t>
            </w:r>
          </w:p>
          <w:bookmarkEnd w:id="1407"/>
          <w:p>
            <w:pPr>
              <w:spacing w:after="20"/>
              <w:ind w:left="20"/>
              <w:jc w:val="both"/>
            </w:pPr>
            <w:r>
              <w:rPr>
                <w:rFonts w:ascii="Times New Roman"/>
                <w:b w:val="false"/>
                <w:i w:val="false"/>
                <w:color w:val="000000"/>
                <w:sz w:val="20"/>
              </w:rPr>
              <w:t>
</w:t>
            </w:r>
            <w:r>
              <w:rPr>
                <w:rFonts w:ascii="Times New Roman"/>
                <w:b w:val="false"/>
                <w:i w:val="false"/>
                <w:color w:val="000000"/>
                <w:sz w:val="20"/>
              </w:rPr>
              <w:t>1. Салыстырмалы талдауды қолдана отырып, түрлі көздерден ақпарат жинау және құрылымдау.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Жабдықтардың, материалдардың, техникалық және қойылым құралдарының, ресурстардың бар-жоғын және олардың радио (теле) бағдарламалар (хабарлар) өндірісінің мақсаттары мен міндеттеріне сәйкестігін бағалау.</w:t>
            </w:r>
          </w:p>
          <w:p>
            <w:pPr>
              <w:spacing w:after="20"/>
              <w:ind w:left="20"/>
              <w:jc w:val="both"/>
            </w:pPr>
            <w:r>
              <w:rPr>
                <w:rFonts w:ascii="Times New Roman"/>
                <w:b w:val="false"/>
                <w:i w:val="false"/>
                <w:color w:val="000000"/>
                <w:sz w:val="20"/>
              </w:rPr>
              <w:t>
3. Басшылықпен, контрагенттермен, әріптестермен және өзге де мүдделі тараптармен ауызша және жазбаша коммуникацияны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9" w:id="1408"/>
          <w:p>
            <w:pPr>
              <w:spacing w:after="20"/>
              <w:ind w:left="20"/>
              <w:jc w:val="both"/>
            </w:pPr>
            <w:r>
              <w:rPr>
                <w:rFonts w:ascii="Times New Roman"/>
                <w:b w:val="false"/>
                <w:i w:val="false"/>
                <w:color w:val="000000"/>
                <w:sz w:val="20"/>
              </w:rPr>
              <w:t>
Білімдер:</w:t>
            </w:r>
          </w:p>
          <w:bookmarkEnd w:id="1408"/>
          <w:p>
            <w:pPr>
              <w:spacing w:after="20"/>
              <w:ind w:left="20"/>
              <w:jc w:val="both"/>
            </w:pPr>
            <w:r>
              <w:rPr>
                <w:rFonts w:ascii="Times New Roman"/>
                <w:b w:val="false"/>
                <w:i w:val="false"/>
                <w:color w:val="000000"/>
                <w:sz w:val="20"/>
              </w:rPr>
              <w:t>
</w:t>
            </w:r>
            <w:r>
              <w:rPr>
                <w:rFonts w:ascii="Times New Roman"/>
                <w:b w:val="false"/>
                <w:i w:val="false"/>
                <w:color w:val="000000"/>
                <w:sz w:val="20"/>
              </w:rPr>
              <w:t>1. Аудио (бейне, кино) өнім шығару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Кино (бейне, аудио) режиссура, кино (бейне, аудио) операторлық шеберлік, радио (теле) бағдарламаларын монтаждау және дыбыстық безендіру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Жобаның түсірілім процесінің, дыбысталуының және кино (аудио, бейне) шығаруға дайындықтың ерекшелігі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 процесінде қолданылатын түсіру, жарықтандыру, дыбыс және басқа жабдықтардың сипаттамалары, ерекшеліктері, жай-күйі.</w:t>
            </w:r>
          </w:p>
          <w:p>
            <w:pPr>
              <w:spacing w:after="20"/>
              <w:ind w:left="20"/>
              <w:jc w:val="both"/>
            </w:pPr>
            <w:r>
              <w:rPr>
                <w:rFonts w:ascii="Times New Roman"/>
                <w:b w:val="false"/>
                <w:i w:val="false"/>
                <w:color w:val="000000"/>
                <w:sz w:val="20"/>
              </w:rPr>
              <w:t>
</w:t>
            </w:r>
            <w:r>
              <w:rPr>
                <w:rFonts w:ascii="Times New Roman"/>
                <w:b w:val="false"/>
                <w:i w:val="false"/>
                <w:color w:val="000000"/>
                <w:sz w:val="20"/>
              </w:rPr>
              <w:t>5. Есеп айырысу операцияларын жүргізу, есепті, қаржылық құжаттаманы жүргізу қағидалары.</w:t>
            </w:r>
          </w:p>
          <w:p>
            <w:pPr>
              <w:spacing w:after="20"/>
              <w:ind w:left="20"/>
              <w:jc w:val="both"/>
            </w:pPr>
            <w:r>
              <w:rPr>
                <w:rFonts w:ascii="Times New Roman"/>
                <w:b w:val="false"/>
                <w:i w:val="false"/>
                <w:color w:val="000000"/>
                <w:sz w:val="20"/>
              </w:rPr>
              <w:t>
6.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5" w:id="1409"/>
          <w:p>
            <w:pPr>
              <w:spacing w:after="20"/>
              <w:ind w:left="20"/>
              <w:jc w:val="both"/>
            </w:pPr>
            <w:r>
              <w:rPr>
                <w:rFonts w:ascii="Times New Roman"/>
                <w:b w:val="false"/>
                <w:i w:val="false"/>
                <w:color w:val="000000"/>
                <w:sz w:val="20"/>
              </w:rPr>
              <w:t>
Дағды 2:</w:t>
            </w:r>
          </w:p>
          <w:bookmarkEnd w:id="1409"/>
          <w:p>
            <w:pPr>
              <w:spacing w:after="20"/>
              <w:ind w:left="20"/>
              <w:jc w:val="both"/>
            </w:pPr>
            <w:r>
              <w:rPr>
                <w:rFonts w:ascii="Times New Roman"/>
                <w:b w:val="false"/>
                <w:i w:val="false"/>
                <w:color w:val="000000"/>
                <w:sz w:val="20"/>
              </w:rPr>
              <w:t>
Аудио (кино, бейне) өнім жасау үшін объектілерді, материалдарды дайындауды бақылауды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6" w:id="1410"/>
          <w:p>
            <w:pPr>
              <w:spacing w:after="20"/>
              <w:ind w:left="20"/>
              <w:jc w:val="both"/>
            </w:pPr>
            <w:r>
              <w:rPr>
                <w:rFonts w:ascii="Times New Roman"/>
                <w:b w:val="false"/>
                <w:i w:val="false"/>
                <w:color w:val="000000"/>
                <w:sz w:val="20"/>
              </w:rPr>
              <w:t>
Машықтар:</w:t>
            </w:r>
          </w:p>
          <w:bookmarkEnd w:id="1410"/>
          <w:p>
            <w:pPr>
              <w:spacing w:after="20"/>
              <w:ind w:left="20"/>
              <w:jc w:val="both"/>
            </w:pPr>
            <w:r>
              <w:rPr>
                <w:rFonts w:ascii="Times New Roman"/>
                <w:b w:val="false"/>
                <w:i w:val="false"/>
                <w:color w:val="000000"/>
                <w:sz w:val="20"/>
              </w:rPr>
              <w:t>
</w:t>
            </w:r>
            <w:r>
              <w:rPr>
                <w:rFonts w:ascii="Times New Roman"/>
                <w:b w:val="false"/>
                <w:i w:val="false"/>
                <w:color w:val="000000"/>
                <w:sz w:val="20"/>
              </w:rPr>
              <w:t>1. Бастапқы материалдардың кино (бейне, аудио) жобасының көркемдік ниетіне сәйкестігін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Ағымдағы және перспективалы жұмыс көлемін және қажетті ресурстарды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Декорациялардың, костюмдердің, бутафорияның және реквизиттердің жобаның көркемдік жоспарына сәйкестігін бағалау.</w:t>
            </w:r>
          </w:p>
          <w:p>
            <w:pPr>
              <w:spacing w:after="20"/>
              <w:ind w:left="20"/>
              <w:jc w:val="both"/>
            </w:pPr>
            <w:r>
              <w:rPr>
                <w:rFonts w:ascii="Times New Roman"/>
                <w:b w:val="false"/>
                <w:i w:val="false"/>
                <w:color w:val="000000"/>
                <w:sz w:val="20"/>
              </w:rPr>
              <w:t>
4. Кино (бейне, аудио) жобаның көркемдік критерийлеріне сәйкес табиғи түсірілім (дыбыс жазу) үшін орындарды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0" w:id="1411"/>
          <w:p>
            <w:pPr>
              <w:spacing w:after="20"/>
              <w:ind w:left="20"/>
              <w:jc w:val="both"/>
            </w:pPr>
            <w:r>
              <w:rPr>
                <w:rFonts w:ascii="Times New Roman"/>
                <w:b w:val="false"/>
                <w:i w:val="false"/>
                <w:color w:val="000000"/>
                <w:sz w:val="20"/>
              </w:rPr>
              <w:t>
Білімдер:</w:t>
            </w:r>
          </w:p>
          <w:bookmarkEnd w:id="1411"/>
          <w:p>
            <w:pPr>
              <w:spacing w:after="20"/>
              <w:ind w:left="20"/>
              <w:jc w:val="both"/>
            </w:pPr>
            <w:r>
              <w:rPr>
                <w:rFonts w:ascii="Times New Roman"/>
                <w:b w:val="false"/>
                <w:i w:val="false"/>
                <w:color w:val="000000"/>
                <w:sz w:val="20"/>
              </w:rPr>
              <w:t>
</w:t>
            </w:r>
            <w:r>
              <w:rPr>
                <w:rFonts w:ascii="Times New Roman"/>
                <w:b w:val="false"/>
                <w:i w:val="false"/>
                <w:color w:val="000000"/>
                <w:sz w:val="20"/>
              </w:rPr>
              <w:t>1. Медиаөнім өндірісінің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Кино (бейне, аудио) режиссура, кино (бейне, аудио) операторлық шеберлік, радио (теле) бағдарламаларды/хабарларды монтаждау және дыбыстық безендіру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Менеджмент және адами капиталды басқару негіздері.</w:t>
            </w:r>
          </w:p>
          <w:p>
            <w:pPr>
              <w:spacing w:after="20"/>
              <w:ind w:left="20"/>
              <w:jc w:val="both"/>
            </w:pPr>
            <w:r>
              <w:rPr>
                <w:rFonts w:ascii="Times New Roman"/>
                <w:b w:val="false"/>
                <w:i w:val="false"/>
                <w:color w:val="000000"/>
                <w:sz w:val="20"/>
              </w:rPr>
              <w:t>
4.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4" w:id="1412"/>
          <w:p>
            <w:pPr>
              <w:spacing w:after="20"/>
              <w:ind w:left="20"/>
              <w:jc w:val="both"/>
            </w:pPr>
            <w:r>
              <w:rPr>
                <w:rFonts w:ascii="Times New Roman"/>
                <w:b w:val="false"/>
                <w:i w:val="false"/>
                <w:color w:val="000000"/>
                <w:sz w:val="20"/>
              </w:rPr>
              <w:t>
Еңбек функциясы 2:</w:t>
            </w:r>
          </w:p>
          <w:bookmarkEnd w:id="1412"/>
          <w:p>
            <w:pPr>
              <w:spacing w:after="20"/>
              <w:ind w:left="20"/>
              <w:jc w:val="both"/>
            </w:pPr>
            <w:r>
              <w:rPr>
                <w:rFonts w:ascii="Times New Roman"/>
                <w:b w:val="false"/>
                <w:i w:val="false"/>
                <w:color w:val="000000"/>
                <w:sz w:val="20"/>
              </w:rPr>
              <w:t>
Түсіру процесін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5" w:id="1413"/>
          <w:p>
            <w:pPr>
              <w:spacing w:after="20"/>
              <w:ind w:left="20"/>
              <w:jc w:val="both"/>
            </w:pPr>
            <w:r>
              <w:rPr>
                <w:rFonts w:ascii="Times New Roman"/>
                <w:b w:val="false"/>
                <w:i w:val="false"/>
                <w:color w:val="000000"/>
                <w:sz w:val="20"/>
              </w:rPr>
              <w:t>
Дағды 1:</w:t>
            </w:r>
          </w:p>
          <w:bookmarkEnd w:id="1413"/>
          <w:p>
            <w:pPr>
              <w:spacing w:after="20"/>
              <w:ind w:left="20"/>
              <w:jc w:val="both"/>
            </w:pPr>
            <w:r>
              <w:rPr>
                <w:rFonts w:ascii="Times New Roman"/>
                <w:b w:val="false"/>
                <w:i w:val="false"/>
                <w:color w:val="000000"/>
                <w:sz w:val="20"/>
              </w:rPr>
              <w:t>
Шығармашылық және өндірістік ұжымды, авторлық және түсірілім тобын, актерлермен, режиссерлермен, шығармашылық және өндірістік ұжымдармен / командалармен жұмысты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6" w:id="1414"/>
          <w:p>
            <w:pPr>
              <w:spacing w:after="20"/>
              <w:ind w:left="20"/>
              <w:jc w:val="both"/>
            </w:pPr>
            <w:r>
              <w:rPr>
                <w:rFonts w:ascii="Times New Roman"/>
                <w:b w:val="false"/>
                <w:i w:val="false"/>
                <w:color w:val="000000"/>
                <w:sz w:val="20"/>
              </w:rPr>
              <w:t>
Машықтар:</w:t>
            </w:r>
          </w:p>
          <w:bookmarkEnd w:id="1414"/>
          <w:p>
            <w:pPr>
              <w:spacing w:after="20"/>
              <w:ind w:left="20"/>
              <w:jc w:val="both"/>
            </w:pPr>
            <w:r>
              <w:rPr>
                <w:rFonts w:ascii="Times New Roman"/>
                <w:b w:val="false"/>
                <w:i w:val="false"/>
                <w:color w:val="000000"/>
                <w:sz w:val="20"/>
              </w:rPr>
              <w:t>
</w:t>
            </w:r>
            <w:r>
              <w:rPr>
                <w:rFonts w:ascii="Times New Roman"/>
                <w:b w:val="false"/>
                <w:i w:val="false"/>
                <w:color w:val="000000"/>
                <w:sz w:val="20"/>
              </w:rPr>
              <w:t>1. Күнтізбелік-өндірістік жоспар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Адами ресурстарды басқару. Түсетін ақпаратты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Атқарылған жұмыс туралы есеп жасау.</w:t>
            </w:r>
          </w:p>
          <w:p>
            <w:pPr>
              <w:spacing w:after="20"/>
              <w:ind w:left="20"/>
              <w:jc w:val="both"/>
            </w:pPr>
            <w:r>
              <w:rPr>
                <w:rFonts w:ascii="Times New Roman"/>
                <w:b w:val="false"/>
                <w:i w:val="false"/>
                <w:color w:val="000000"/>
                <w:sz w:val="20"/>
              </w:rPr>
              <w:t>
4. Кино, бейне, аудио жобаның өндіріс мерзімдерін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0" w:id="1415"/>
          <w:p>
            <w:pPr>
              <w:spacing w:after="20"/>
              <w:ind w:left="20"/>
              <w:jc w:val="both"/>
            </w:pPr>
            <w:r>
              <w:rPr>
                <w:rFonts w:ascii="Times New Roman"/>
                <w:b w:val="false"/>
                <w:i w:val="false"/>
                <w:color w:val="000000"/>
                <w:sz w:val="20"/>
              </w:rPr>
              <w:t>
Білімдер:</w:t>
            </w:r>
          </w:p>
          <w:bookmarkEnd w:id="1415"/>
          <w:p>
            <w:pPr>
              <w:spacing w:after="20"/>
              <w:ind w:left="20"/>
              <w:jc w:val="both"/>
            </w:pPr>
            <w:r>
              <w:rPr>
                <w:rFonts w:ascii="Times New Roman"/>
                <w:b w:val="false"/>
                <w:i w:val="false"/>
                <w:color w:val="000000"/>
                <w:sz w:val="20"/>
              </w:rPr>
              <w:t>
</w:t>
            </w:r>
            <w:r>
              <w:rPr>
                <w:rFonts w:ascii="Times New Roman"/>
                <w:b w:val="false"/>
                <w:i w:val="false"/>
                <w:color w:val="000000"/>
                <w:sz w:val="20"/>
              </w:rPr>
              <w:t>1. Тимбилдинг.</w:t>
            </w:r>
          </w:p>
          <w:p>
            <w:pPr>
              <w:spacing w:after="20"/>
              <w:ind w:left="20"/>
              <w:jc w:val="both"/>
            </w:pPr>
            <w:r>
              <w:rPr>
                <w:rFonts w:ascii="Times New Roman"/>
                <w:b w:val="false"/>
                <w:i w:val="false"/>
                <w:color w:val="000000"/>
                <w:sz w:val="20"/>
              </w:rPr>
              <w:t>
</w:t>
            </w:r>
            <w:r>
              <w:rPr>
                <w:rFonts w:ascii="Times New Roman"/>
                <w:b w:val="false"/>
                <w:i w:val="false"/>
                <w:color w:val="000000"/>
                <w:sz w:val="20"/>
              </w:rPr>
              <w:t>2. Телерадио хабарларын тарату теориясы, әдістері,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Бейне, дыбыс жазу жүйелерін, телекоммуникациялық жүйелерді пайдалану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Психология негіздері.</w:t>
            </w:r>
          </w:p>
          <w:p>
            <w:pPr>
              <w:spacing w:after="20"/>
              <w:ind w:left="20"/>
              <w:jc w:val="both"/>
            </w:pPr>
            <w:r>
              <w:rPr>
                <w:rFonts w:ascii="Times New Roman"/>
                <w:b w:val="false"/>
                <w:i w:val="false"/>
                <w:color w:val="000000"/>
                <w:sz w:val="20"/>
              </w:rPr>
              <w:t>
5.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5" w:id="1416"/>
          <w:p>
            <w:pPr>
              <w:spacing w:after="20"/>
              <w:ind w:left="20"/>
              <w:jc w:val="both"/>
            </w:pPr>
            <w:r>
              <w:rPr>
                <w:rFonts w:ascii="Times New Roman"/>
                <w:b w:val="false"/>
                <w:i w:val="false"/>
                <w:color w:val="000000"/>
                <w:sz w:val="20"/>
              </w:rPr>
              <w:t>
Дағды 2:</w:t>
            </w:r>
          </w:p>
          <w:bookmarkEnd w:id="1416"/>
          <w:p>
            <w:pPr>
              <w:spacing w:after="20"/>
              <w:ind w:left="20"/>
              <w:jc w:val="both"/>
            </w:pPr>
            <w:r>
              <w:rPr>
                <w:rFonts w:ascii="Times New Roman"/>
                <w:b w:val="false"/>
                <w:i w:val="false"/>
                <w:color w:val="000000"/>
                <w:sz w:val="20"/>
              </w:rPr>
              <w:t>
Түсірілім кезеңін ұйымдастыруды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6" w:id="1417"/>
          <w:p>
            <w:pPr>
              <w:spacing w:after="20"/>
              <w:ind w:left="20"/>
              <w:jc w:val="both"/>
            </w:pPr>
            <w:r>
              <w:rPr>
                <w:rFonts w:ascii="Times New Roman"/>
                <w:b w:val="false"/>
                <w:i w:val="false"/>
                <w:color w:val="000000"/>
                <w:sz w:val="20"/>
              </w:rPr>
              <w:t>
Машықтар:</w:t>
            </w:r>
          </w:p>
          <w:bookmarkEnd w:id="1417"/>
          <w:p>
            <w:pPr>
              <w:spacing w:after="20"/>
              <w:ind w:left="20"/>
              <w:jc w:val="both"/>
            </w:pPr>
            <w:r>
              <w:rPr>
                <w:rFonts w:ascii="Times New Roman"/>
                <w:b w:val="false"/>
                <w:i w:val="false"/>
                <w:color w:val="000000"/>
                <w:sz w:val="20"/>
              </w:rPr>
              <w:t>
</w:t>
            </w:r>
            <w:r>
              <w:rPr>
                <w:rFonts w:ascii="Times New Roman"/>
                <w:b w:val="false"/>
                <w:i w:val="false"/>
                <w:color w:val="000000"/>
                <w:sz w:val="20"/>
              </w:rPr>
              <w:t>1. Кино (бейне, аудио) жобаның көркемдік критерийлеріне сәйкес табиғи түсірілім орындарын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ережелеріне сәйкес өндірістік процесті жоспарлау және ұйымдастыру және олардың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Кино (бейне, аудио) жобаның өндіріс мерзімдерін бақылау.</w:t>
            </w:r>
          </w:p>
          <w:p>
            <w:pPr>
              <w:spacing w:after="20"/>
              <w:ind w:left="20"/>
              <w:jc w:val="both"/>
            </w:pPr>
            <w:r>
              <w:rPr>
                <w:rFonts w:ascii="Times New Roman"/>
                <w:b w:val="false"/>
                <w:i w:val="false"/>
                <w:color w:val="000000"/>
                <w:sz w:val="20"/>
              </w:rPr>
              <w:t>
4. Күнтізбелік-өндірістік жоспар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0" w:id="1418"/>
          <w:p>
            <w:pPr>
              <w:spacing w:after="20"/>
              <w:ind w:left="20"/>
              <w:jc w:val="both"/>
            </w:pPr>
            <w:r>
              <w:rPr>
                <w:rFonts w:ascii="Times New Roman"/>
                <w:b w:val="false"/>
                <w:i w:val="false"/>
                <w:color w:val="000000"/>
                <w:sz w:val="20"/>
              </w:rPr>
              <w:t>
Білімдер:</w:t>
            </w:r>
          </w:p>
          <w:bookmarkEnd w:id="1418"/>
          <w:p>
            <w:pPr>
              <w:spacing w:after="20"/>
              <w:ind w:left="20"/>
              <w:jc w:val="both"/>
            </w:pPr>
            <w:r>
              <w:rPr>
                <w:rFonts w:ascii="Times New Roman"/>
                <w:b w:val="false"/>
                <w:i w:val="false"/>
                <w:color w:val="000000"/>
                <w:sz w:val="20"/>
              </w:rPr>
              <w:t>
</w:t>
            </w:r>
            <w:r>
              <w:rPr>
                <w:rFonts w:ascii="Times New Roman"/>
                <w:b w:val="false"/>
                <w:i w:val="false"/>
                <w:color w:val="000000"/>
                <w:sz w:val="20"/>
              </w:rPr>
              <w:t>1. Медиаөнім өндірісінің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Кино (бейне, аудио) жобаның түсірілім, монтаждау және рең беру процесінің, оны дыбыстау мен шығаруға дайындаудың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Кинорежиссураның, кинодраматургияның, киноның, операторлық шеберлік бейнесінің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Фильмдерді, телебағдарламаларды, телехабарларды монтаждау және дыбыстық безендіру негіздері.</w:t>
            </w:r>
          </w:p>
          <w:p>
            <w:pPr>
              <w:spacing w:after="20"/>
              <w:ind w:left="20"/>
              <w:jc w:val="both"/>
            </w:pPr>
            <w:r>
              <w:rPr>
                <w:rFonts w:ascii="Times New Roman"/>
                <w:b w:val="false"/>
                <w:i w:val="false"/>
                <w:color w:val="000000"/>
                <w:sz w:val="20"/>
              </w:rPr>
              <w:t>
5.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5" w:id="1419"/>
          <w:p>
            <w:pPr>
              <w:spacing w:after="20"/>
              <w:ind w:left="20"/>
              <w:jc w:val="both"/>
            </w:pPr>
            <w:r>
              <w:rPr>
                <w:rFonts w:ascii="Times New Roman"/>
                <w:b w:val="false"/>
                <w:i w:val="false"/>
                <w:color w:val="000000"/>
                <w:sz w:val="20"/>
              </w:rPr>
              <w:t>
Дағды 3:</w:t>
            </w:r>
          </w:p>
          <w:bookmarkEnd w:id="1419"/>
          <w:p>
            <w:pPr>
              <w:spacing w:after="20"/>
              <w:ind w:left="20"/>
              <w:jc w:val="both"/>
            </w:pPr>
            <w:r>
              <w:rPr>
                <w:rFonts w:ascii="Times New Roman"/>
                <w:b w:val="false"/>
                <w:i w:val="false"/>
                <w:color w:val="000000"/>
                <w:sz w:val="20"/>
              </w:rPr>
              <w:t>
Монтаждау-рең беру кезеңінде түсірілім тобына жедел басшылықты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6" w:id="1420"/>
          <w:p>
            <w:pPr>
              <w:spacing w:after="20"/>
              <w:ind w:left="20"/>
              <w:jc w:val="both"/>
            </w:pPr>
            <w:r>
              <w:rPr>
                <w:rFonts w:ascii="Times New Roman"/>
                <w:b w:val="false"/>
                <w:i w:val="false"/>
                <w:color w:val="000000"/>
                <w:sz w:val="20"/>
              </w:rPr>
              <w:t>
Машықтар:</w:t>
            </w:r>
          </w:p>
          <w:bookmarkEnd w:id="1420"/>
          <w:p>
            <w:pPr>
              <w:spacing w:after="20"/>
              <w:ind w:left="20"/>
              <w:jc w:val="both"/>
            </w:pPr>
            <w:r>
              <w:rPr>
                <w:rFonts w:ascii="Times New Roman"/>
                <w:b w:val="false"/>
                <w:i w:val="false"/>
                <w:color w:val="000000"/>
                <w:sz w:val="20"/>
              </w:rPr>
              <w:t>
</w:t>
            </w:r>
            <w:r>
              <w:rPr>
                <w:rFonts w:ascii="Times New Roman"/>
                <w:b w:val="false"/>
                <w:i w:val="false"/>
                <w:color w:val="000000"/>
                <w:sz w:val="20"/>
              </w:rPr>
              <w:t>1. Түсірілім тобы мен шығармашылық ұжымға міндеттер мен мақсаттар қою.</w:t>
            </w:r>
          </w:p>
          <w:p>
            <w:pPr>
              <w:spacing w:after="20"/>
              <w:ind w:left="20"/>
              <w:jc w:val="both"/>
            </w:pPr>
            <w:r>
              <w:rPr>
                <w:rFonts w:ascii="Times New Roman"/>
                <w:b w:val="false"/>
                <w:i w:val="false"/>
                <w:color w:val="000000"/>
                <w:sz w:val="20"/>
              </w:rPr>
              <w:t>
</w:t>
            </w:r>
            <w:r>
              <w:rPr>
                <w:rFonts w:ascii="Times New Roman"/>
                <w:b w:val="false"/>
                <w:i w:val="false"/>
                <w:color w:val="000000"/>
                <w:sz w:val="20"/>
              </w:rPr>
              <w:t>2. Түсірілім кестесін жасау және қажет болған жағдайда оны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Дайын медиа өнімдерінің сапасын бағалау.</w:t>
            </w:r>
          </w:p>
          <w:p>
            <w:pPr>
              <w:spacing w:after="20"/>
              <w:ind w:left="20"/>
              <w:jc w:val="both"/>
            </w:pPr>
            <w:r>
              <w:rPr>
                <w:rFonts w:ascii="Times New Roman"/>
                <w:b w:val="false"/>
                <w:i w:val="false"/>
                <w:color w:val="000000"/>
                <w:sz w:val="20"/>
              </w:rPr>
              <w:t>
4. Түсетін ақпаратты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0" w:id="1421"/>
          <w:p>
            <w:pPr>
              <w:spacing w:after="20"/>
              <w:ind w:left="20"/>
              <w:jc w:val="both"/>
            </w:pPr>
            <w:r>
              <w:rPr>
                <w:rFonts w:ascii="Times New Roman"/>
                <w:b w:val="false"/>
                <w:i w:val="false"/>
                <w:color w:val="000000"/>
                <w:sz w:val="20"/>
              </w:rPr>
              <w:t>
Білімдер:</w:t>
            </w:r>
          </w:p>
          <w:bookmarkEnd w:id="1421"/>
          <w:p>
            <w:pPr>
              <w:spacing w:after="20"/>
              <w:ind w:left="20"/>
              <w:jc w:val="both"/>
            </w:pPr>
            <w:r>
              <w:rPr>
                <w:rFonts w:ascii="Times New Roman"/>
                <w:b w:val="false"/>
                <w:i w:val="false"/>
                <w:color w:val="000000"/>
                <w:sz w:val="20"/>
              </w:rPr>
              <w:t>
</w:t>
            </w:r>
            <w:r>
              <w:rPr>
                <w:rFonts w:ascii="Times New Roman"/>
                <w:b w:val="false"/>
                <w:i w:val="false"/>
                <w:color w:val="000000"/>
                <w:sz w:val="20"/>
              </w:rPr>
              <w:t>1. Телебағдарламалар, телехабарлар, фильмдер шығару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Күнтізбелік-өндірістік жоспар жасау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Есеп айырысу операцияларының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Кинорежиссура, кинодраматургия, операторлық шеберлік, фильмдерді, бағдарламаларды, хабарларды монтаждау және дыбыстық безендіру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Күнтізбелік-сахналау жоспарын жасау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Қазақстан Республикасының БАҚ туралы заңнамасы.</w:t>
            </w:r>
          </w:p>
          <w:p>
            <w:pPr>
              <w:spacing w:after="20"/>
              <w:ind w:left="20"/>
              <w:jc w:val="both"/>
            </w:pPr>
            <w:r>
              <w:rPr>
                <w:rFonts w:ascii="Times New Roman"/>
                <w:b w:val="false"/>
                <w:i w:val="false"/>
                <w:color w:val="000000"/>
                <w:sz w:val="20"/>
              </w:rPr>
              <w:t>
7.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7" w:id="1422"/>
          <w:p>
            <w:pPr>
              <w:spacing w:after="20"/>
              <w:ind w:left="20"/>
              <w:jc w:val="both"/>
            </w:pPr>
            <w:r>
              <w:rPr>
                <w:rFonts w:ascii="Times New Roman"/>
                <w:b w:val="false"/>
                <w:i w:val="false"/>
                <w:color w:val="000000"/>
                <w:sz w:val="20"/>
              </w:rPr>
              <w:t>
Еңбек функциясы 3:</w:t>
            </w:r>
          </w:p>
          <w:bookmarkEnd w:id="1422"/>
          <w:p>
            <w:pPr>
              <w:spacing w:after="20"/>
              <w:ind w:left="20"/>
              <w:jc w:val="both"/>
            </w:pPr>
            <w:r>
              <w:rPr>
                <w:rFonts w:ascii="Times New Roman"/>
                <w:b w:val="false"/>
                <w:i w:val="false"/>
                <w:color w:val="000000"/>
                <w:sz w:val="20"/>
              </w:rPr>
              <w:t>
Телевизиялық, (кино, аудио, бейне) өндірістің шығармашылық, қаржылық, технологиялық қызметіне басшылық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8" w:id="1423"/>
          <w:p>
            <w:pPr>
              <w:spacing w:after="20"/>
              <w:ind w:left="20"/>
              <w:jc w:val="both"/>
            </w:pPr>
            <w:r>
              <w:rPr>
                <w:rFonts w:ascii="Times New Roman"/>
                <w:b w:val="false"/>
                <w:i w:val="false"/>
                <w:color w:val="000000"/>
                <w:sz w:val="20"/>
              </w:rPr>
              <w:t>
Дағды 1:</w:t>
            </w:r>
          </w:p>
          <w:bookmarkEnd w:id="1423"/>
          <w:p>
            <w:pPr>
              <w:spacing w:after="20"/>
              <w:ind w:left="20"/>
              <w:jc w:val="both"/>
            </w:pPr>
            <w:r>
              <w:rPr>
                <w:rFonts w:ascii="Times New Roman"/>
                <w:b w:val="false"/>
                <w:i w:val="false"/>
                <w:color w:val="000000"/>
                <w:sz w:val="20"/>
              </w:rPr>
              <w:t>
Көркемдік жобалардың шығармашылық идеяларына бастама жасауды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9" w:id="1424"/>
          <w:p>
            <w:pPr>
              <w:spacing w:after="20"/>
              <w:ind w:left="20"/>
              <w:jc w:val="both"/>
            </w:pPr>
            <w:r>
              <w:rPr>
                <w:rFonts w:ascii="Times New Roman"/>
                <w:b w:val="false"/>
                <w:i w:val="false"/>
                <w:color w:val="000000"/>
                <w:sz w:val="20"/>
              </w:rPr>
              <w:t>
Машықтар:</w:t>
            </w:r>
          </w:p>
          <w:bookmarkEnd w:id="1424"/>
          <w:p>
            <w:pPr>
              <w:spacing w:after="20"/>
              <w:ind w:left="20"/>
              <w:jc w:val="both"/>
            </w:pPr>
            <w:r>
              <w:rPr>
                <w:rFonts w:ascii="Times New Roman"/>
                <w:b w:val="false"/>
                <w:i w:val="false"/>
                <w:color w:val="000000"/>
                <w:sz w:val="20"/>
              </w:rPr>
              <w:t>
</w:t>
            </w:r>
            <w:r>
              <w:rPr>
                <w:rFonts w:ascii="Times New Roman"/>
                <w:b w:val="false"/>
                <w:i w:val="false"/>
                <w:color w:val="000000"/>
                <w:sz w:val="20"/>
              </w:rPr>
              <w:t>1. Әдеби материалды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Телевизиялық кино (бейне, аудио) жоба авторларының шығармашылық әлеуетін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Телевизиялық кино (бейне, аудио) жобаның шығармашылық және экономикалық табыстылығын болжау.</w:t>
            </w:r>
          </w:p>
          <w:p>
            <w:pPr>
              <w:spacing w:after="20"/>
              <w:ind w:left="20"/>
              <w:jc w:val="both"/>
            </w:pPr>
            <w:r>
              <w:rPr>
                <w:rFonts w:ascii="Times New Roman"/>
                <w:b w:val="false"/>
                <w:i w:val="false"/>
                <w:color w:val="000000"/>
                <w:sz w:val="20"/>
              </w:rPr>
              <w:t>
4. Шығармашылық ұжымға міндеттер мен мақсаттар қою.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3" w:id="1425"/>
          <w:p>
            <w:pPr>
              <w:spacing w:after="20"/>
              <w:ind w:left="20"/>
              <w:jc w:val="both"/>
            </w:pPr>
            <w:r>
              <w:rPr>
                <w:rFonts w:ascii="Times New Roman"/>
                <w:b w:val="false"/>
                <w:i w:val="false"/>
                <w:color w:val="000000"/>
                <w:sz w:val="20"/>
              </w:rPr>
              <w:t>
Білімдер:</w:t>
            </w:r>
          </w:p>
          <w:bookmarkEnd w:id="1425"/>
          <w:p>
            <w:pPr>
              <w:spacing w:after="20"/>
              <w:ind w:left="20"/>
              <w:jc w:val="both"/>
            </w:pPr>
            <w:r>
              <w:rPr>
                <w:rFonts w:ascii="Times New Roman"/>
                <w:b w:val="false"/>
                <w:i w:val="false"/>
                <w:color w:val="000000"/>
                <w:sz w:val="20"/>
              </w:rPr>
              <w:t>
</w:t>
            </w:r>
            <w:r>
              <w:rPr>
                <w:rFonts w:ascii="Times New Roman"/>
                <w:b w:val="false"/>
                <w:i w:val="false"/>
                <w:color w:val="000000"/>
                <w:sz w:val="20"/>
              </w:rPr>
              <w:t>1. Телевизиялық, кинематографиялық процесті ұйымдастыру және оныңтехнологиясы.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Кинорежиссура, кинодраматургия, операторлық шеберлік, фильмдерді, телебағдарламаларды, телехабарларды монтаждау және дыбыстық безендіру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Телерадио хабарларын тарату, телекоммуникациялық жүйелерді басқару және пайдалану негіздері.</w:t>
            </w:r>
          </w:p>
          <w:p>
            <w:pPr>
              <w:spacing w:after="20"/>
              <w:ind w:left="20"/>
              <w:jc w:val="both"/>
            </w:pPr>
            <w:r>
              <w:rPr>
                <w:rFonts w:ascii="Times New Roman"/>
                <w:b w:val="false"/>
                <w:i w:val="false"/>
                <w:color w:val="000000"/>
                <w:sz w:val="20"/>
              </w:rPr>
              <w:t>
4.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7" w:id="1426"/>
          <w:p>
            <w:pPr>
              <w:spacing w:after="20"/>
              <w:ind w:left="20"/>
              <w:jc w:val="both"/>
            </w:pPr>
            <w:r>
              <w:rPr>
                <w:rFonts w:ascii="Times New Roman"/>
                <w:b w:val="false"/>
                <w:i w:val="false"/>
                <w:color w:val="000000"/>
                <w:sz w:val="20"/>
              </w:rPr>
              <w:t>
Дағды 2:</w:t>
            </w:r>
          </w:p>
          <w:bookmarkEnd w:id="1426"/>
          <w:p>
            <w:pPr>
              <w:spacing w:after="20"/>
              <w:ind w:left="20"/>
              <w:jc w:val="both"/>
            </w:pPr>
            <w:r>
              <w:rPr>
                <w:rFonts w:ascii="Times New Roman"/>
                <w:b w:val="false"/>
                <w:i w:val="false"/>
                <w:color w:val="000000"/>
                <w:sz w:val="20"/>
              </w:rPr>
              <w:t>
Медиаөнім жасау кезіндегі қаржылық, әкімшілік, технологиялық, шығармашылық саясатты анықтау және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8" w:id="1427"/>
          <w:p>
            <w:pPr>
              <w:spacing w:after="20"/>
              <w:ind w:left="20"/>
              <w:jc w:val="both"/>
            </w:pPr>
            <w:r>
              <w:rPr>
                <w:rFonts w:ascii="Times New Roman"/>
                <w:b w:val="false"/>
                <w:i w:val="false"/>
                <w:color w:val="000000"/>
                <w:sz w:val="20"/>
              </w:rPr>
              <w:t>
Машықтар:</w:t>
            </w:r>
          </w:p>
          <w:bookmarkEnd w:id="1427"/>
          <w:p>
            <w:pPr>
              <w:spacing w:after="20"/>
              <w:ind w:left="20"/>
              <w:jc w:val="both"/>
            </w:pPr>
            <w:r>
              <w:rPr>
                <w:rFonts w:ascii="Times New Roman"/>
                <w:b w:val="false"/>
                <w:i w:val="false"/>
                <w:color w:val="000000"/>
                <w:sz w:val="20"/>
              </w:rPr>
              <w:t>
</w:t>
            </w:r>
            <w:r>
              <w:rPr>
                <w:rFonts w:ascii="Times New Roman"/>
                <w:b w:val="false"/>
                <w:i w:val="false"/>
                <w:color w:val="000000"/>
                <w:sz w:val="20"/>
              </w:rPr>
              <w:t>1. Инвесторлармен, демеушілермен, қорлармен және мемлекеттік органдармен өзара іс-қимыл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Түсетін ақпаратты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Әдеби материалды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Аудиовизуалды туынды жасаудың технологиялық процестерін ұйымдастыру және шығармашылық және өндірістік-әкімшілік кадрлармен қамтамасыз ету.</w:t>
            </w:r>
          </w:p>
          <w:p>
            <w:pPr>
              <w:spacing w:after="20"/>
              <w:ind w:left="20"/>
              <w:jc w:val="both"/>
            </w:pPr>
            <w:r>
              <w:rPr>
                <w:rFonts w:ascii="Times New Roman"/>
                <w:b w:val="false"/>
                <w:i w:val="false"/>
                <w:color w:val="000000"/>
                <w:sz w:val="20"/>
              </w:rPr>
              <w:t>
5. Ішкі еңбек тәртібі, өнеркәсіптік қауіпсіздік және еңбекті қорғау қағидалары,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3" w:id="1428"/>
          <w:p>
            <w:pPr>
              <w:spacing w:after="20"/>
              <w:ind w:left="20"/>
              <w:jc w:val="both"/>
            </w:pPr>
            <w:r>
              <w:rPr>
                <w:rFonts w:ascii="Times New Roman"/>
                <w:b w:val="false"/>
                <w:i w:val="false"/>
                <w:color w:val="000000"/>
                <w:sz w:val="20"/>
              </w:rPr>
              <w:t>
Білімдер:</w:t>
            </w:r>
          </w:p>
          <w:bookmarkEnd w:id="1428"/>
          <w:p>
            <w:pPr>
              <w:spacing w:after="20"/>
              <w:ind w:left="20"/>
              <w:jc w:val="both"/>
            </w:pPr>
            <w:r>
              <w:rPr>
                <w:rFonts w:ascii="Times New Roman"/>
                <w:b w:val="false"/>
                <w:i w:val="false"/>
                <w:color w:val="000000"/>
                <w:sz w:val="20"/>
              </w:rPr>
              <w:t>
</w:t>
            </w:r>
            <w:r>
              <w:rPr>
                <w:rFonts w:ascii="Times New Roman"/>
                <w:b w:val="false"/>
                <w:i w:val="false"/>
                <w:color w:val="000000"/>
                <w:sz w:val="20"/>
              </w:rPr>
              <w:t>1. Телевизиялық, кинематографиялық процесті ұйымдастыру және оның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Кинорежиссура, кинодраматургия, операторлық шеберлік, телебағдарламаларды, хабарларды, фильмдерді монтаждау және дыбыстық безендіру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Менеджмент және персоналды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Медиажобаларды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Республикасының масс-медиа туралы заңнамасы</w:t>
            </w:r>
          </w:p>
          <w:p>
            <w:pPr>
              <w:spacing w:after="20"/>
              <w:ind w:left="20"/>
              <w:jc w:val="both"/>
            </w:pPr>
            <w:r>
              <w:rPr>
                <w:rFonts w:ascii="Times New Roman"/>
                <w:b w:val="false"/>
                <w:i w:val="false"/>
                <w:color w:val="000000"/>
                <w:sz w:val="20"/>
              </w:rPr>
              <w:t>
6.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9" w:id="1429"/>
          <w:p>
            <w:pPr>
              <w:spacing w:after="20"/>
              <w:ind w:left="20"/>
              <w:jc w:val="both"/>
            </w:pPr>
            <w:r>
              <w:rPr>
                <w:rFonts w:ascii="Times New Roman"/>
                <w:b w:val="false"/>
                <w:i w:val="false"/>
                <w:color w:val="000000"/>
                <w:sz w:val="20"/>
              </w:rPr>
              <w:t>
Дағды 3:</w:t>
            </w:r>
          </w:p>
          <w:bookmarkEnd w:id="1429"/>
          <w:p>
            <w:pPr>
              <w:spacing w:after="20"/>
              <w:ind w:left="20"/>
              <w:jc w:val="both"/>
            </w:pPr>
            <w:r>
              <w:rPr>
                <w:rFonts w:ascii="Times New Roman"/>
                <w:b w:val="false"/>
                <w:i w:val="false"/>
                <w:color w:val="000000"/>
                <w:sz w:val="20"/>
              </w:rPr>
              <w:t>
Медиаөнімді жасау мен жылжытудың кейбір кезеңдерінде жұмыстарды орындауға жауапты қызметкерлерге басшылықты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0" w:id="1430"/>
          <w:p>
            <w:pPr>
              <w:spacing w:after="20"/>
              <w:ind w:left="20"/>
              <w:jc w:val="both"/>
            </w:pPr>
            <w:r>
              <w:rPr>
                <w:rFonts w:ascii="Times New Roman"/>
                <w:b w:val="false"/>
                <w:i w:val="false"/>
                <w:color w:val="000000"/>
                <w:sz w:val="20"/>
              </w:rPr>
              <w:t>
Машықтар:</w:t>
            </w:r>
          </w:p>
          <w:bookmarkEnd w:id="1430"/>
          <w:p>
            <w:pPr>
              <w:spacing w:after="20"/>
              <w:ind w:left="20"/>
              <w:jc w:val="both"/>
            </w:pPr>
            <w:r>
              <w:rPr>
                <w:rFonts w:ascii="Times New Roman"/>
                <w:b w:val="false"/>
                <w:i w:val="false"/>
                <w:color w:val="000000"/>
                <w:sz w:val="20"/>
              </w:rPr>
              <w:t>
</w:t>
            </w:r>
            <w:r>
              <w:rPr>
                <w:rFonts w:ascii="Times New Roman"/>
                <w:b w:val="false"/>
                <w:i w:val="false"/>
                <w:color w:val="000000"/>
                <w:sz w:val="20"/>
              </w:rPr>
              <w:t>1. Қызметкерлерді еңбекте шабыттануын, бастамасы мен белсенділігін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Қызметкерлерге тапсырмалар беру және олардың орындалуын бақылау.</w:t>
            </w:r>
          </w:p>
          <w:p>
            <w:pPr>
              <w:spacing w:after="20"/>
              <w:ind w:left="20"/>
              <w:jc w:val="both"/>
            </w:pPr>
            <w:r>
              <w:rPr>
                <w:rFonts w:ascii="Times New Roman"/>
                <w:b w:val="false"/>
                <w:i w:val="false"/>
                <w:color w:val="000000"/>
                <w:sz w:val="20"/>
              </w:rPr>
              <w:t>
3. Команданың іс-әрекетін үйлестіру, тапсырмаларды бөлу, тиімді қарым-қатынасты қамтамасыз ету және жұмыстың орындалу мерзімі мен сапасының сақталуын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3" w:id="1431"/>
          <w:p>
            <w:pPr>
              <w:spacing w:after="20"/>
              <w:ind w:left="20"/>
              <w:jc w:val="both"/>
            </w:pPr>
            <w:r>
              <w:rPr>
                <w:rFonts w:ascii="Times New Roman"/>
                <w:b w:val="false"/>
                <w:i w:val="false"/>
                <w:color w:val="000000"/>
                <w:sz w:val="20"/>
              </w:rPr>
              <w:t>
Білімдер:</w:t>
            </w:r>
          </w:p>
          <w:bookmarkEnd w:id="1431"/>
          <w:p>
            <w:pPr>
              <w:spacing w:after="20"/>
              <w:ind w:left="20"/>
              <w:jc w:val="both"/>
            </w:pPr>
            <w:r>
              <w:rPr>
                <w:rFonts w:ascii="Times New Roman"/>
                <w:b w:val="false"/>
                <w:i w:val="false"/>
                <w:color w:val="000000"/>
                <w:sz w:val="20"/>
              </w:rPr>
              <w:t>
</w:t>
            </w:r>
            <w:r>
              <w:rPr>
                <w:rFonts w:ascii="Times New Roman"/>
                <w:b w:val="false"/>
                <w:i w:val="false"/>
                <w:color w:val="000000"/>
                <w:sz w:val="20"/>
              </w:rPr>
              <w:t>1. Менеджмент және персоналды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Медиаөнім жасауды жобалық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Мазмұнды өндіру, маркетинг және рөлдерді бөлу процестерін түсіну.</w:t>
            </w:r>
          </w:p>
          <w:p>
            <w:pPr>
              <w:spacing w:after="20"/>
              <w:ind w:left="20"/>
              <w:jc w:val="both"/>
            </w:pPr>
            <w:r>
              <w:rPr>
                <w:rFonts w:ascii="Times New Roman"/>
                <w:b w:val="false"/>
                <w:i w:val="false"/>
                <w:color w:val="000000"/>
                <w:sz w:val="20"/>
              </w:rPr>
              <w:t>
4.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7" w:id="1432"/>
          <w:p>
            <w:pPr>
              <w:spacing w:after="20"/>
              <w:ind w:left="20"/>
              <w:jc w:val="both"/>
            </w:pPr>
            <w:r>
              <w:rPr>
                <w:rFonts w:ascii="Times New Roman"/>
                <w:b w:val="false"/>
                <w:i w:val="false"/>
                <w:color w:val="000000"/>
                <w:sz w:val="20"/>
              </w:rPr>
              <w:t>
Дағды 4:</w:t>
            </w:r>
          </w:p>
          <w:bookmarkEnd w:id="1432"/>
          <w:p>
            <w:pPr>
              <w:spacing w:after="20"/>
              <w:ind w:left="20"/>
              <w:jc w:val="both"/>
            </w:pPr>
            <w:r>
              <w:rPr>
                <w:rFonts w:ascii="Times New Roman"/>
                <w:b w:val="false"/>
                <w:i w:val="false"/>
                <w:color w:val="000000"/>
                <w:sz w:val="20"/>
              </w:rPr>
              <w:t>
Азаматтық-құқықтық, авторлық және еңбек шарттарын әзірлеуді және жасасуды, жобаның бюджетін бақылауды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8" w:id="1433"/>
          <w:p>
            <w:pPr>
              <w:spacing w:after="20"/>
              <w:ind w:left="20"/>
              <w:jc w:val="both"/>
            </w:pPr>
            <w:r>
              <w:rPr>
                <w:rFonts w:ascii="Times New Roman"/>
                <w:b w:val="false"/>
                <w:i w:val="false"/>
                <w:color w:val="000000"/>
                <w:sz w:val="20"/>
              </w:rPr>
              <w:t>
Машықтар:</w:t>
            </w:r>
          </w:p>
          <w:bookmarkEnd w:id="1433"/>
          <w:p>
            <w:pPr>
              <w:spacing w:after="20"/>
              <w:ind w:left="20"/>
              <w:jc w:val="both"/>
            </w:pPr>
            <w:r>
              <w:rPr>
                <w:rFonts w:ascii="Times New Roman"/>
                <w:b w:val="false"/>
                <w:i w:val="false"/>
                <w:color w:val="000000"/>
                <w:sz w:val="20"/>
              </w:rPr>
              <w:t>
</w:t>
            </w:r>
            <w:r>
              <w:rPr>
                <w:rFonts w:ascii="Times New Roman"/>
                <w:b w:val="false"/>
                <w:i w:val="false"/>
                <w:color w:val="000000"/>
                <w:sz w:val="20"/>
              </w:rPr>
              <w:t>1. Келіссөздер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Кино (бейне, аудио) жобаның өндірісіне қажетті жұмыстардың немесе қызметтердің болжамды құнын анықтау.</w:t>
            </w:r>
          </w:p>
          <w:p>
            <w:pPr>
              <w:spacing w:after="20"/>
              <w:ind w:left="20"/>
              <w:jc w:val="both"/>
            </w:pPr>
            <w:r>
              <w:rPr>
                <w:rFonts w:ascii="Times New Roman"/>
                <w:b w:val="false"/>
                <w:i w:val="false"/>
                <w:color w:val="000000"/>
                <w:sz w:val="20"/>
              </w:rPr>
              <w:t>
3. Ақша қаражатын жұмсау процесін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1" w:id="1434"/>
          <w:p>
            <w:pPr>
              <w:spacing w:after="20"/>
              <w:ind w:left="20"/>
              <w:jc w:val="both"/>
            </w:pPr>
            <w:r>
              <w:rPr>
                <w:rFonts w:ascii="Times New Roman"/>
                <w:b w:val="false"/>
                <w:i w:val="false"/>
                <w:color w:val="000000"/>
                <w:sz w:val="20"/>
              </w:rPr>
              <w:t>
Білімдер:</w:t>
            </w:r>
          </w:p>
          <w:bookmarkEnd w:id="1434"/>
          <w:p>
            <w:pPr>
              <w:spacing w:after="20"/>
              <w:ind w:left="20"/>
              <w:jc w:val="both"/>
            </w:pPr>
            <w:r>
              <w:rPr>
                <w:rFonts w:ascii="Times New Roman"/>
                <w:b w:val="false"/>
                <w:i w:val="false"/>
                <w:color w:val="000000"/>
                <w:sz w:val="20"/>
              </w:rPr>
              <w:t>
</w:t>
            </w:r>
            <w:r>
              <w:rPr>
                <w:rFonts w:ascii="Times New Roman"/>
                <w:b w:val="false"/>
                <w:i w:val="false"/>
                <w:color w:val="000000"/>
                <w:sz w:val="20"/>
              </w:rPr>
              <w:t>1. Келіссөздер жүргізу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Шарттарды жасау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Жобаларды бюджеттеу теориясы, әдістері.</w:t>
            </w:r>
          </w:p>
          <w:p>
            <w:pPr>
              <w:spacing w:after="20"/>
              <w:ind w:left="20"/>
              <w:jc w:val="both"/>
            </w:pPr>
            <w:r>
              <w:rPr>
                <w:rFonts w:ascii="Times New Roman"/>
                <w:b w:val="false"/>
                <w:i w:val="false"/>
                <w:color w:val="000000"/>
                <w:sz w:val="20"/>
              </w:rPr>
              <w:t>
4.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5" w:id="1435"/>
          <w:p>
            <w:pPr>
              <w:spacing w:after="20"/>
              <w:ind w:left="20"/>
              <w:jc w:val="both"/>
            </w:pPr>
            <w:r>
              <w:rPr>
                <w:rFonts w:ascii="Times New Roman"/>
                <w:b w:val="false"/>
                <w:i w:val="false"/>
                <w:color w:val="000000"/>
                <w:sz w:val="20"/>
              </w:rPr>
              <w:t>
Бастамашылық</w:t>
            </w:r>
          </w:p>
          <w:bookmarkEnd w:id="1435"/>
          <w:p>
            <w:pPr>
              <w:spacing w:after="20"/>
              <w:ind w:left="20"/>
              <w:jc w:val="both"/>
            </w:pPr>
            <w:r>
              <w:rPr>
                <w:rFonts w:ascii="Times New Roman"/>
                <w:b w:val="false"/>
                <w:i w:val="false"/>
                <w:color w:val="000000"/>
                <w:sz w:val="20"/>
              </w:rPr>
              <w:t>
</w:t>
            </w:r>
            <w:r>
              <w:rPr>
                <w:rFonts w:ascii="Times New Roman"/>
                <w:b w:val="false"/>
                <w:i w:val="false"/>
                <w:color w:val="000000"/>
                <w:sz w:val="20"/>
              </w:rPr>
              <w:t>Сыни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Жауапкершілік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Стресске төзімділік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 қасиеттер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Ой-өрісінің кең болуы </w:t>
            </w:r>
          </w:p>
          <w:p>
            <w:pPr>
              <w:spacing w:after="20"/>
              <w:ind w:left="20"/>
              <w:jc w:val="both"/>
            </w:pPr>
            <w:r>
              <w:rPr>
                <w:rFonts w:ascii="Times New Roman"/>
                <w:b w:val="false"/>
                <w:i w:val="false"/>
                <w:color w:val="000000"/>
                <w:sz w:val="20"/>
              </w:rPr>
              <w:t>
</w:t>
            </w:r>
            <w:r>
              <w:rPr>
                <w:rFonts w:ascii="Times New Roman"/>
                <w:b w:val="false"/>
                <w:i w:val="false"/>
                <w:color w:val="000000"/>
                <w:sz w:val="20"/>
              </w:rPr>
              <w:t>Жеделдік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табандылық </w:t>
            </w:r>
          </w:p>
          <w:p>
            <w:pPr>
              <w:spacing w:after="20"/>
              <w:ind w:left="20"/>
              <w:jc w:val="both"/>
            </w:pPr>
            <w:r>
              <w:rPr>
                <w:rFonts w:ascii="Times New Roman"/>
                <w:b w:val="false"/>
                <w:i w:val="false"/>
                <w:color w:val="000000"/>
                <w:sz w:val="20"/>
              </w:rPr>
              <w:t>
</w:t>
            </w:r>
            <w:r>
              <w:rPr>
                <w:rFonts w:ascii="Times New Roman"/>
                <w:b w:val="false"/>
                <w:i w:val="false"/>
                <w:color w:val="000000"/>
                <w:sz w:val="20"/>
              </w:rPr>
              <w:t>объективтілік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байқампаздық</w:t>
            </w:r>
          </w:p>
          <w:p>
            <w:pPr>
              <w:spacing w:after="20"/>
              <w:ind w:left="20"/>
              <w:jc w:val="both"/>
            </w:pPr>
            <w:r>
              <w:rPr>
                <w:rFonts w:ascii="Times New Roman"/>
                <w:b w:val="false"/>
                <w:i w:val="false"/>
                <w:color w:val="000000"/>
                <w:sz w:val="20"/>
              </w:rPr>
              <w:t>
білімдарлық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бірлестіктің бас редакторы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режиссер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продюсер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Кәсіптің карточкасы "Диктор":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2656-3-001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5" w:id="1436"/>
          <w:p>
            <w:pPr>
              <w:spacing w:after="20"/>
              <w:ind w:left="20"/>
              <w:jc w:val="both"/>
            </w:pPr>
            <w:r>
              <w:rPr>
                <w:rFonts w:ascii="Times New Roman"/>
                <w:b w:val="false"/>
                <w:i w:val="false"/>
                <w:color w:val="000000"/>
                <w:sz w:val="20"/>
              </w:rPr>
              <w:t xml:space="preserve">
БТБА немесе КС байланысы жоқ </w:t>
            </w:r>
          </w:p>
          <w:bookmarkEnd w:id="143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6" w:id="1437"/>
          <w:p>
            <w:pPr>
              <w:spacing w:after="20"/>
              <w:ind w:left="20"/>
              <w:jc w:val="both"/>
            </w:pPr>
            <w:r>
              <w:rPr>
                <w:rFonts w:ascii="Times New Roman"/>
                <w:b w:val="false"/>
                <w:i w:val="false"/>
                <w:color w:val="000000"/>
                <w:sz w:val="20"/>
              </w:rPr>
              <w:t>
Білім деңгейі:</w:t>
            </w:r>
          </w:p>
          <w:bookmarkEnd w:id="1437"/>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7" w:id="1438"/>
          <w:p>
            <w:pPr>
              <w:spacing w:after="20"/>
              <w:ind w:left="20"/>
              <w:jc w:val="both"/>
            </w:pPr>
            <w:r>
              <w:rPr>
                <w:rFonts w:ascii="Times New Roman"/>
                <w:b w:val="false"/>
                <w:i w:val="false"/>
                <w:color w:val="000000"/>
                <w:sz w:val="20"/>
              </w:rPr>
              <w:t>
Мамандық:</w:t>
            </w:r>
          </w:p>
          <w:bookmarkEnd w:id="1438"/>
          <w:p>
            <w:pPr>
              <w:spacing w:after="20"/>
              <w:ind w:left="20"/>
              <w:jc w:val="both"/>
            </w:pPr>
            <w:r>
              <w:rPr>
                <w:rFonts w:ascii="Times New Roman"/>
                <w:b w:val="false"/>
                <w:i w:val="false"/>
                <w:color w:val="000000"/>
                <w:sz w:val="20"/>
              </w:rPr>
              <w:t xml:space="preserve">
Журналистика және ақпарат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8" w:id="1439"/>
          <w:p>
            <w:pPr>
              <w:spacing w:after="20"/>
              <w:ind w:left="20"/>
              <w:jc w:val="both"/>
            </w:pPr>
            <w:r>
              <w:rPr>
                <w:rFonts w:ascii="Times New Roman"/>
                <w:b w:val="false"/>
                <w:i w:val="false"/>
                <w:color w:val="000000"/>
                <w:sz w:val="20"/>
              </w:rPr>
              <w:t>
Біліктілік:</w:t>
            </w:r>
          </w:p>
          <w:bookmarkEnd w:id="143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9" w:id="1440"/>
          <w:p>
            <w:pPr>
              <w:spacing w:after="20"/>
              <w:ind w:left="20"/>
              <w:jc w:val="both"/>
            </w:pPr>
            <w:r>
              <w:rPr>
                <w:rFonts w:ascii="Times New Roman"/>
                <w:b w:val="false"/>
                <w:i w:val="false"/>
                <w:color w:val="000000"/>
                <w:sz w:val="20"/>
              </w:rPr>
              <w:t>
2656-3-002 - Жаңалық бағдарламаларының дикторы</w:t>
            </w:r>
          </w:p>
          <w:bookmarkEnd w:id="1440"/>
          <w:p>
            <w:pPr>
              <w:spacing w:after="20"/>
              <w:ind w:left="20"/>
              <w:jc w:val="both"/>
            </w:pPr>
            <w:r>
              <w:rPr>
                <w:rFonts w:ascii="Times New Roman"/>
                <w:b w:val="false"/>
                <w:i w:val="false"/>
                <w:color w:val="000000"/>
                <w:sz w:val="20"/>
              </w:rPr>
              <w:t>
</w:t>
            </w:r>
            <w:r>
              <w:rPr>
                <w:rFonts w:ascii="Times New Roman"/>
                <w:b w:val="false"/>
                <w:i w:val="false"/>
                <w:color w:val="000000"/>
                <w:sz w:val="20"/>
              </w:rPr>
              <w:t>2656-3-003 - Стадион жөніндегі диктор</w:t>
            </w:r>
          </w:p>
          <w:p>
            <w:pPr>
              <w:spacing w:after="20"/>
              <w:ind w:left="20"/>
              <w:jc w:val="both"/>
            </w:pPr>
            <w:r>
              <w:rPr>
                <w:rFonts w:ascii="Times New Roman"/>
                <w:b w:val="false"/>
                <w:i w:val="false"/>
                <w:color w:val="000000"/>
                <w:sz w:val="20"/>
              </w:rPr>
              <w:t>
</w:t>
            </w:r>
            <w:r>
              <w:rPr>
                <w:rFonts w:ascii="Times New Roman"/>
                <w:b w:val="false"/>
                <w:i w:val="false"/>
                <w:color w:val="000000"/>
                <w:sz w:val="20"/>
              </w:rPr>
              <w:t>2656-3-004 - Ауа райы туралы ақпарат беретін диктор</w:t>
            </w:r>
          </w:p>
          <w:p>
            <w:pPr>
              <w:spacing w:after="20"/>
              <w:ind w:left="20"/>
              <w:jc w:val="both"/>
            </w:pPr>
            <w:r>
              <w:rPr>
                <w:rFonts w:ascii="Times New Roman"/>
                <w:b w:val="false"/>
                <w:i w:val="false"/>
                <w:color w:val="000000"/>
                <w:sz w:val="20"/>
              </w:rPr>
              <w:t>
2656-2-004 - Телевидение дикторы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Аудиторияға ақпаратты кәсіпқойлықпен жеткізу.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2" w:id="1441"/>
          <w:p>
            <w:pPr>
              <w:spacing w:after="20"/>
              <w:ind w:left="20"/>
              <w:jc w:val="both"/>
            </w:pPr>
            <w:r>
              <w:rPr>
                <w:rFonts w:ascii="Times New Roman"/>
                <w:b w:val="false"/>
                <w:i w:val="false"/>
                <w:color w:val="000000"/>
                <w:sz w:val="20"/>
              </w:rPr>
              <w:t>
1. Бағдарламаның жалпы идеясымен және әдеби негізімен алдын ала танысу, оны жетілдіру жөнінде ұсыныстар енгізу, таңдалған бейнежазбаларды (жазбаларды) дайындау және алдын ала қарау (тыңдау), студиялық және студиядан тыс бағдарламалардың репетицияларына, түсірілімдеріне (жазбаларына) қатысу</w:t>
            </w:r>
          </w:p>
          <w:bookmarkEnd w:id="1441"/>
          <w:p>
            <w:pPr>
              <w:spacing w:after="20"/>
              <w:ind w:left="20"/>
              <w:jc w:val="both"/>
            </w:pPr>
            <w:r>
              <w:rPr>
                <w:rFonts w:ascii="Times New Roman"/>
                <w:b w:val="false"/>
                <w:i w:val="false"/>
                <w:color w:val="000000"/>
                <w:sz w:val="20"/>
              </w:rPr>
              <w:t>
2. Барлық жанрдағы студиялық және студиядан тыс бағдарламаларды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3" w:id="1442"/>
          <w:p>
            <w:pPr>
              <w:spacing w:after="20"/>
              <w:ind w:left="20"/>
              <w:jc w:val="both"/>
            </w:pPr>
            <w:r>
              <w:rPr>
                <w:rFonts w:ascii="Times New Roman"/>
                <w:b w:val="false"/>
                <w:i w:val="false"/>
                <w:color w:val="000000"/>
                <w:sz w:val="20"/>
              </w:rPr>
              <w:t>
Еңбек функциясы 1:</w:t>
            </w:r>
          </w:p>
          <w:bookmarkEnd w:id="1442"/>
          <w:p>
            <w:pPr>
              <w:spacing w:after="20"/>
              <w:ind w:left="20"/>
              <w:jc w:val="both"/>
            </w:pPr>
            <w:r>
              <w:rPr>
                <w:rFonts w:ascii="Times New Roman"/>
                <w:b w:val="false"/>
                <w:i w:val="false"/>
                <w:color w:val="000000"/>
                <w:sz w:val="20"/>
              </w:rPr>
              <w:t>
Бағдарламаның жалпы идеясымен және әдеби негізімен алдын ала танысу, оны жетілдіру жөнінде ұсыныстар енгізу, таңдалған бейнежазбаларды (жазбаларды) дайындау және алдын ала қарау (тыңдау), студиялық және студиядан тыс бағдарламалардың репетицияларына, түсірілімдеріне (жазбаларына)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4" w:id="1443"/>
          <w:p>
            <w:pPr>
              <w:spacing w:after="20"/>
              <w:ind w:left="20"/>
              <w:jc w:val="both"/>
            </w:pPr>
            <w:r>
              <w:rPr>
                <w:rFonts w:ascii="Times New Roman"/>
                <w:b w:val="false"/>
                <w:i w:val="false"/>
                <w:color w:val="000000"/>
                <w:sz w:val="20"/>
              </w:rPr>
              <w:t>
Дағды 1:</w:t>
            </w:r>
          </w:p>
          <w:bookmarkEnd w:id="1443"/>
          <w:p>
            <w:pPr>
              <w:spacing w:after="20"/>
              <w:ind w:left="20"/>
              <w:jc w:val="both"/>
            </w:pPr>
            <w:r>
              <w:rPr>
                <w:rFonts w:ascii="Times New Roman"/>
                <w:b w:val="false"/>
                <w:i w:val="false"/>
                <w:color w:val="000000"/>
                <w:sz w:val="20"/>
              </w:rPr>
              <w:t>
Бағдарламаға немесе сұхбатқа дайындау мақсатында анықтамалық материалдарды зерделеуді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5" w:id="1444"/>
          <w:p>
            <w:pPr>
              <w:spacing w:after="20"/>
              <w:ind w:left="20"/>
              <w:jc w:val="both"/>
            </w:pPr>
            <w:r>
              <w:rPr>
                <w:rFonts w:ascii="Times New Roman"/>
                <w:b w:val="false"/>
                <w:i w:val="false"/>
                <w:color w:val="000000"/>
                <w:sz w:val="20"/>
              </w:rPr>
              <w:t>
Машықтар:</w:t>
            </w:r>
          </w:p>
          <w:bookmarkEnd w:id="1444"/>
          <w:p>
            <w:pPr>
              <w:spacing w:after="20"/>
              <w:ind w:left="20"/>
              <w:jc w:val="both"/>
            </w:pPr>
            <w:r>
              <w:rPr>
                <w:rFonts w:ascii="Times New Roman"/>
                <w:b w:val="false"/>
                <w:i w:val="false"/>
                <w:color w:val="000000"/>
                <w:sz w:val="20"/>
              </w:rPr>
              <w:t>
</w:t>
            </w:r>
            <w:r>
              <w:rPr>
                <w:rFonts w:ascii="Times New Roman"/>
                <w:b w:val="false"/>
                <w:i w:val="false"/>
                <w:color w:val="000000"/>
                <w:sz w:val="20"/>
              </w:rPr>
              <w:t>1. Тақырып бойынша ағымдағы материалдарды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Алынған мәліметтерді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Материалдарды редакциялау.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Грамматика мен емле ережелерін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Ақпараттың дұрыстығын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Плейлист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Бағдарламалық идеяларды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Сұхбат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Трансляцияларды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Аудиожабдықты пайдалану.</w:t>
            </w:r>
          </w:p>
          <w:p>
            <w:pPr>
              <w:spacing w:after="20"/>
              <w:ind w:left="20"/>
              <w:jc w:val="both"/>
            </w:pPr>
            <w:r>
              <w:rPr>
                <w:rFonts w:ascii="Times New Roman"/>
                <w:b w:val="false"/>
                <w:i w:val="false"/>
                <w:color w:val="000000"/>
                <w:sz w:val="20"/>
              </w:rPr>
              <w:t>
11. Дауыс жаттықтырушысымен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6" w:id="1445"/>
          <w:p>
            <w:pPr>
              <w:spacing w:after="20"/>
              <w:ind w:left="20"/>
              <w:jc w:val="both"/>
            </w:pPr>
            <w:r>
              <w:rPr>
                <w:rFonts w:ascii="Times New Roman"/>
                <w:b w:val="false"/>
                <w:i w:val="false"/>
                <w:color w:val="000000"/>
                <w:sz w:val="20"/>
              </w:rPr>
              <w:t>
Білімдер:</w:t>
            </w:r>
          </w:p>
          <w:bookmarkEnd w:id="1445"/>
          <w:p>
            <w:pPr>
              <w:spacing w:after="20"/>
              <w:ind w:left="20"/>
              <w:jc w:val="both"/>
            </w:pPr>
            <w:r>
              <w:rPr>
                <w:rFonts w:ascii="Times New Roman"/>
                <w:b w:val="false"/>
                <w:i w:val="false"/>
                <w:color w:val="000000"/>
                <w:sz w:val="20"/>
              </w:rPr>
              <w:t>
</w:t>
            </w:r>
            <w:r>
              <w:rPr>
                <w:rFonts w:ascii="Times New Roman"/>
                <w:b w:val="false"/>
                <w:i w:val="false"/>
                <w:color w:val="000000"/>
                <w:sz w:val="20"/>
              </w:rPr>
              <w:t>1. Материалдарды дайындау және өңдеу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Коммуникация мен байланыстың заманауи техникалық құралдары қолданылатын ақпарат тарату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Сұхбат жүргізу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Жарықтандыру техникасы.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Сөйлеу техникасы.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6. Фоника және акустика.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7. Риторика және шешендік өнер.</w:t>
            </w:r>
          </w:p>
          <w:p>
            <w:pPr>
              <w:spacing w:after="20"/>
              <w:ind w:left="20"/>
              <w:jc w:val="both"/>
            </w:pPr>
            <w:r>
              <w:rPr>
                <w:rFonts w:ascii="Times New Roman"/>
                <w:b w:val="false"/>
                <w:i w:val="false"/>
                <w:color w:val="000000"/>
                <w:sz w:val="20"/>
              </w:rPr>
              <w:t>
8.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4" w:id="1446"/>
          <w:p>
            <w:pPr>
              <w:spacing w:after="20"/>
              <w:ind w:left="20"/>
              <w:jc w:val="both"/>
            </w:pPr>
            <w:r>
              <w:rPr>
                <w:rFonts w:ascii="Times New Roman"/>
                <w:b w:val="false"/>
                <w:i w:val="false"/>
                <w:color w:val="000000"/>
                <w:sz w:val="20"/>
              </w:rPr>
              <w:t>
Дағды 2:</w:t>
            </w:r>
          </w:p>
          <w:bookmarkEnd w:id="1446"/>
          <w:p>
            <w:pPr>
              <w:spacing w:after="20"/>
              <w:ind w:left="20"/>
              <w:jc w:val="both"/>
            </w:pPr>
            <w:r>
              <w:rPr>
                <w:rFonts w:ascii="Times New Roman"/>
                <w:b w:val="false"/>
                <w:i w:val="false"/>
                <w:color w:val="000000"/>
                <w:sz w:val="20"/>
              </w:rPr>
              <w:t>
Эфирге берілетін мәтіннің бұрыштама қойылған (бақылау) данаға сәйкестігін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5" w:id="1447"/>
          <w:p>
            <w:pPr>
              <w:spacing w:after="20"/>
              <w:ind w:left="20"/>
              <w:jc w:val="both"/>
            </w:pPr>
            <w:r>
              <w:rPr>
                <w:rFonts w:ascii="Times New Roman"/>
                <w:b w:val="false"/>
                <w:i w:val="false"/>
                <w:color w:val="000000"/>
                <w:sz w:val="20"/>
              </w:rPr>
              <w:t>
Машықтар:</w:t>
            </w:r>
          </w:p>
          <w:bookmarkEnd w:id="1447"/>
          <w:p>
            <w:pPr>
              <w:spacing w:after="20"/>
              <w:ind w:left="20"/>
              <w:jc w:val="both"/>
            </w:pPr>
            <w:r>
              <w:rPr>
                <w:rFonts w:ascii="Times New Roman"/>
                <w:b w:val="false"/>
                <w:i w:val="false"/>
                <w:color w:val="000000"/>
                <w:sz w:val="20"/>
              </w:rPr>
              <w:t>
</w:t>
            </w:r>
            <w:r>
              <w:rPr>
                <w:rFonts w:ascii="Times New Roman"/>
                <w:b w:val="false"/>
                <w:i w:val="false"/>
                <w:color w:val="000000"/>
                <w:sz w:val="20"/>
              </w:rPr>
              <w:t>1. Телерадио бағдарламаларының материалын мәнерлеп, дұрыс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2. Еркін артикуляция.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Өз сөзінің шығу қаттылығын, энергиясын, ырғағын, реңін, тынысын, артикуляциясын үнемі бір деңгейде ұстау.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Болып жатқан оқиғаның мәніне дендеп, материалдың терең мәнін жеткізе отырып, айтылатын сөз тіркестерін алдын ала көз жүгіртіп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5. Негізгі ойды нақты жеткізу.</w:t>
            </w:r>
          </w:p>
          <w:p>
            <w:pPr>
              <w:spacing w:after="20"/>
              <w:ind w:left="20"/>
              <w:jc w:val="both"/>
            </w:pPr>
            <w:r>
              <w:rPr>
                <w:rFonts w:ascii="Times New Roman"/>
                <w:b w:val="false"/>
                <w:i w:val="false"/>
                <w:color w:val="000000"/>
                <w:sz w:val="20"/>
              </w:rPr>
              <w:t>
6. Шұғыл қажет болса, жұмысқа жедел өзгерістер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1" w:id="1448"/>
          <w:p>
            <w:pPr>
              <w:spacing w:after="20"/>
              <w:ind w:left="20"/>
              <w:jc w:val="both"/>
            </w:pPr>
            <w:r>
              <w:rPr>
                <w:rFonts w:ascii="Times New Roman"/>
                <w:b w:val="false"/>
                <w:i w:val="false"/>
                <w:color w:val="000000"/>
                <w:sz w:val="20"/>
              </w:rPr>
              <w:t>
Білімдер:</w:t>
            </w:r>
          </w:p>
          <w:bookmarkEnd w:id="1448"/>
          <w:p>
            <w:pPr>
              <w:spacing w:after="20"/>
              <w:ind w:left="20"/>
              <w:jc w:val="both"/>
            </w:pPr>
            <w:r>
              <w:rPr>
                <w:rFonts w:ascii="Times New Roman"/>
                <w:b w:val="false"/>
                <w:i w:val="false"/>
                <w:color w:val="000000"/>
                <w:sz w:val="20"/>
              </w:rPr>
              <w:t>
</w:t>
            </w:r>
            <w:r>
              <w:rPr>
                <w:rFonts w:ascii="Times New Roman"/>
                <w:b w:val="false"/>
                <w:i w:val="false"/>
                <w:color w:val="000000"/>
                <w:sz w:val="20"/>
              </w:rPr>
              <w:t>1. Телевизия (радио) хабарларын жасаудың техникалық құралдары мен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Алдағы уақытта дыбыстандырылатын материалды білу, материалды оқуға қойылатын талаптарды білу, дыбыс режиссері мен режиссердің талаптарын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Акустика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Радиотрансляциялық аппаратураны және телемеханикалық көрсеткіштерді пайдалану қағидалары.</w:t>
            </w:r>
          </w:p>
          <w:p>
            <w:pPr>
              <w:spacing w:after="20"/>
              <w:ind w:left="20"/>
              <w:jc w:val="both"/>
            </w:pPr>
            <w:r>
              <w:rPr>
                <w:rFonts w:ascii="Times New Roman"/>
                <w:b w:val="false"/>
                <w:i w:val="false"/>
                <w:color w:val="000000"/>
                <w:sz w:val="20"/>
              </w:rPr>
              <w:t>
5.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6" w:id="1449"/>
          <w:p>
            <w:pPr>
              <w:spacing w:after="20"/>
              <w:ind w:left="20"/>
              <w:jc w:val="both"/>
            </w:pPr>
            <w:r>
              <w:rPr>
                <w:rFonts w:ascii="Times New Roman"/>
                <w:b w:val="false"/>
                <w:i w:val="false"/>
                <w:color w:val="000000"/>
                <w:sz w:val="20"/>
              </w:rPr>
              <w:t>
Еңбек функциясы 2:</w:t>
            </w:r>
          </w:p>
          <w:bookmarkEnd w:id="1449"/>
          <w:p>
            <w:pPr>
              <w:spacing w:after="20"/>
              <w:ind w:left="20"/>
              <w:jc w:val="both"/>
            </w:pPr>
            <w:r>
              <w:rPr>
                <w:rFonts w:ascii="Times New Roman"/>
                <w:b w:val="false"/>
                <w:i w:val="false"/>
                <w:color w:val="000000"/>
                <w:sz w:val="20"/>
              </w:rPr>
              <w:t>
Барлық жанрдағы студиялық және студиядан тыс бағдарламаларды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7" w:id="1450"/>
          <w:p>
            <w:pPr>
              <w:spacing w:after="20"/>
              <w:ind w:left="20"/>
              <w:jc w:val="both"/>
            </w:pPr>
            <w:r>
              <w:rPr>
                <w:rFonts w:ascii="Times New Roman"/>
                <w:b w:val="false"/>
                <w:i w:val="false"/>
                <w:color w:val="000000"/>
                <w:sz w:val="20"/>
              </w:rPr>
              <w:t>
Дағды 1:</w:t>
            </w:r>
          </w:p>
          <w:bookmarkEnd w:id="1450"/>
          <w:p>
            <w:pPr>
              <w:spacing w:after="20"/>
              <w:ind w:left="20"/>
              <w:jc w:val="both"/>
            </w:pPr>
            <w:r>
              <w:rPr>
                <w:rFonts w:ascii="Times New Roman"/>
                <w:b w:val="false"/>
                <w:i w:val="false"/>
                <w:color w:val="000000"/>
                <w:sz w:val="20"/>
              </w:rPr>
              <w:t>
Тыңдаушыға ақпаратты сапалы жеткізуді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8" w:id="1451"/>
          <w:p>
            <w:pPr>
              <w:spacing w:after="20"/>
              <w:ind w:left="20"/>
              <w:jc w:val="both"/>
            </w:pPr>
            <w:r>
              <w:rPr>
                <w:rFonts w:ascii="Times New Roman"/>
                <w:b w:val="false"/>
                <w:i w:val="false"/>
                <w:color w:val="000000"/>
                <w:sz w:val="20"/>
              </w:rPr>
              <w:t>
Машықтар:</w:t>
            </w:r>
          </w:p>
          <w:bookmarkEnd w:id="1451"/>
          <w:p>
            <w:pPr>
              <w:spacing w:after="20"/>
              <w:ind w:left="20"/>
              <w:jc w:val="both"/>
            </w:pPr>
            <w:r>
              <w:rPr>
                <w:rFonts w:ascii="Times New Roman"/>
                <w:b w:val="false"/>
                <w:i w:val="false"/>
                <w:color w:val="000000"/>
                <w:sz w:val="20"/>
              </w:rPr>
              <w:t>
</w:t>
            </w:r>
            <w:r>
              <w:rPr>
                <w:rFonts w:ascii="Times New Roman"/>
                <w:b w:val="false"/>
                <w:i w:val="false"/>
                <w:color w:val="000000"/>
                <w:sz w:val="20"/>
              </w:rPr>
              <w:t>1. Анық сөйлеу, дауыс ырғағын, энергиясын, артикуляциясын үнемі дыбыс деңгейінде тұрақты ұстау.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Өзі дыбыстап отырған материалдың мағынасын ұғынып, тыңдаушыға дәлме-дәл жеткізу, оқиғаның мәнін ашу, сөз тіркесінен қалып қоймау.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Негізгі ойды нақты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Шұғыл қажеттілік болған жағдайда өзгерістер енгізуге дайын болу.</w:t>
            </w:r>
          </w:p>
          <w:p>
            <w:pPr>
              <w:spacing w:after="20"/>
              <w:ind w:left="20"/>
              <w:jc w:val="both"/>
            </w:pPr>
            <w:r>
              <w:rPr>
                <w:rFonts w:ascii="Times New Roman"/>
                <w:b w:val="false"/>
                <w:i w:val="false"/>
                <w:color w:val="000000"/>
                <w:sz w:val="20"/>
              </w:rPr>
              <w:t>
5. Радиобағдарламалардың материалын мәнерлеп, сенімді оқып шығу.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3" w:id="1452"/>
          <w:p>
            <w:pPr>
              <w:spacing w:after="20"/>
              <w:ind w:left="20"/>
              <w:jc w:val="both"/>
            </w:pPr>
            <w:r>
              <w:rPr>
                <w:rFonts w:ascii="Times New Roman"/>
                <w:b w:val="false"/>
                <w:i w:val="false"/>
                <w:color w:val="000000"/>
                <w:sz w:val="20"/>
              </w:rPr>
              <w:t>
Білімдер:</w:t>
            </w:r>
          </w:p>
          <w:bookmarkEnd w:id="1452"/>
          <w:p>
            <w:pPr>
              <w:spacing w:after="20"/>
              <w:ind w:left="20"/>
              <w:jc w:val="both"/>
            </w:pPr>
            <w:r>
              <w:rPr>
                <w:rFonts w:ascii="Times New Roman"/>
                <w:b w:val="false"/>
                <w:i w:val="false"/>
                <w:color w:val="000000"/>
                <w:sz w:val="20"/>
              </w:rPr>
              <w:t>
</w:t>
            </w:r>
            <w:r>
              <w:rPr>
                <w:rFonts w:ascii="Times New Roman"/>
                <w:b w:val="false"/>
                <w:i w:val="false"/>
                <w:color w:val="000000"/>
                <w:sz w:val="20"/>
              </w:rPr>
              <w:t>1. Сөйлеу техникасы.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Фоника және акустика.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Риторика және шешендік өнер.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Дыбыстайтын материал, материалды оқуға қойылатын талаптар және дыбыс инженері мен режиссердің қоятын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Акустика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Радиотрансляциялық аппаратураны және телемеханикалық көрсеткіштерді пайдалану қағидалары.</w:t>
            </w:r>
          </w:p>
          <w:p>
            <w:pPr>
              <w:spacing w:after="20"/>
              <w:ind w:left="20"/>
              <w:jc w:val="both"/>
            </w:pPr>
            <w:r>
              <w:rPr>
                <w:rFonts w:ascii="Times New Roman"/>
                <w:b w:val="false"/>
                <w:i w:val="false"/>
                <w:color w:val="000000"/>
                <w:sz w:val="20"/>
              </w:rPr>
              <w:t>
7.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0" w:id="1453"/>
          <w:p>
            <w:pPr>
              <w:spacing w:after="20"/>
              <w:ind w:left="20"/>
              <w:jc w:val="both"/>
            </w:pPr>
            <w:r>
              <w:rPr>
                <w:rFonts w:ascii="Times New Roman"/>
                <w:b w:val="false"/>
                <w:i w:val="false"/>
                <w:color w:val="000000"/>
                <w:sz w:val="20"/>
              </w:rPr>
              <w:t>
Дағды 2:</w:t>
            </w:r>
          </w:p>
          <w:bookmarkEnd w:id="1453"/>
          <w:p>
            <w:pPr>
              <w:spacing w:after="20"/>
              <w:ind w:left="20"/>
              <w:jc w:val="both"/>
            </w:pPr>
            <w:r>
              <w:rPr>
                <w:rFonts w:ascii="Times New Roman"/>
                <w:b w:val="false"/>
                <w:i w:val="false"/>
                <w:color w:val="000000"/>
                <w:sz w:val="20"/>
              </w:rPr>
              <w:t>
Мәтіндерді мәнерлеп оқу, дауыстық қабілеттерді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1" w:id="1454"/>
          <w:p>
            <w:pPr>
              <w:spacing w:after="20"/>
              <w:ind w:left="20"/>
              <w:jc w:val="both"/>
            </w:pPr>
            <w:r>
              <w:rPr>
                <w:rFonts w:ascii="Times New Roman"/>
                <w:b w:val="false"/>
                <w:i w:val="false"/>
                <w:color w:val="000000"/>
                <w:sz w:val="20"/>
              </w:rPr>
              <w:t>
Машықтар:</w:t>
            </w:r>
          </w:p>
          <w:bookmarkEnd w:id="1454"/>
          <w:p>
            <w:pPr>
              <w:spacing w:after="20"/>
              <w:ind w:left="20"/>
              <w:jc w:val="both"/>
            </w:pPr>
            <w:r>
              <w:rPr>
                <w:rFonts w:ascii="Times New Roman"/>
                <w:b w:val="false"/>
                <w:i w:val="false"/>
                <w:color w:val="000000"/>
                <w:sz w:val="20"/>
              </w:rPr>
              <w:t>
</w:t>
            </w:r>
            <w:r>
              <w:rPr>
                <w:rFonts w:ascii="Times New Roman"/>
                <w:b w:val="false"/>
                <w:i w:val="false"/>
                <w:color w:val="000000"/>
                <w:sz w:val="20"/>
              </w:rPr>
              <w:t>1. Дайындалған мәтіндер мен материалдарды, хабарламаларды, көркем әдебиетті, жаңалықтар жинақтарын, мақалаларды және нормативтік құқықтық актілерді анық және мәнерлі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Оқырман мәдениетін дамыту, кітапхананың мәртебесін арттыру және үздік оқырмандардың беделін көтеру.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Қағаздан жылдам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4. Мәтіннің мәнін оқырманға жеткізу.</w:t>
            </w:r>
          </w:p>
          <w:p>
            <w:pPr>
              <w:spacing w:after="20"/>
              <w:ind w:left="20"/>
              <w:jc w:val="both"/>
            </w:pPr>
            <w:r>
              <w:rPr>
                <w:rFonts w:ascii="Times New Roman"/>
                <w:b w:val="false"/>
                <w:i w:val="false"/>
                <w:color w:val="000000"/>
                <w:sz w:val="20"/>
              </w:rPr>
              <w:t>
5. Көздері нашар көретін оқырмандар үшін интеллектуалдық, әлеуметтік және рухани дамуға еркін қолжетімділікті қамтамасыз ету, ақпараттық орта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6" w:id="1455"/>
          <w:p>
            <w:pPr>
              <w:spacing w:after="20"/>
              <w:ind w:left="20"/>
              <w:jc w:val="both"/>
            </w:pPr>
            <w:r>
              <w:rPr>
                <w:rFonts w:ascii="Times New Roman"/>
                <w:b w:val="false"/>
                <w:i w:val="false"/>
                <w:color w:val="000000"/>
                <w:sz w:val="20"/>
              </w:rPr>
              <w:t>
Білімдер:</w:t>
            </w:r>
          </w:p>
          <w:bookmarkEnd w:id="1455"/>
          <w:p>
            <w:pPr>
              <w:spacing w:after="20"/>
              <w:ind w:left="20"/>
              <w:jc w:val="both"/>
            </w:pPr>
            <w:r>
              <w:rPr>
                <w:rFonts w:ascii="Times New Roman"/>
                <w:b w:val="false"/>
                <w:i w:val="false"/>
                <w:color w:val="000000"/>
                <w:sz w:val="20"/>
              </w:rPr>
              <w:t>
</w:t>
            </w:r>
            <w:r>
              <w:rPr>
                <w:rFonts w:ascii="Times New Roman"/>
                <w:b w:val="false"/>
                <w:i w:val="false"/>
                <w:color w:val="000000"/>
                <w:sz w:val="20"/>
              </w:rPr>
              <w:t>1. Журналистиканың негіздерін және тілдік ережелерді білуі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2. Дұрыс айту нормалары мен ережелерін меңгеру.</w:t>
            </w:r>
          </w:p>
          <w:p>
            <w:pPr>
              <w:spacing w:after="20"/>
              <w:ind w:left="20"/>
              <w:jc w:val="both"/>
            </w:pPr>
            <w:r>
              <w:rPr>
                <w:rFonts w:ascii="Times New Roman"/>
                <w:b w:val="false"/>
                <w:i w:val="false"/>
                <w:color w:val="000000"/>
                <w:sz w:val="20"/>
              </w:rPr>
              <w:t>
3. Еңбек заңнамасы, ішкі еңбек тәртібі, еңбек қауіпсіздігі және қорғау, өндірістік санитария, өрт қауіпсіздігі талаптарын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9" w:id="1456"/>
          <w:p>
            <w:pPr>
              <w:spacing w:after="20"/>
              <w:ind w:left="20"/>
              <w:jc w:val="both"/>
            </w:pPr>
            <w:r>
              <w:rPr>
                <w:rFonts w:ascii="Times New Roman"/>
                <w:b w:val="false"/>
                <w:i w:val="false"/>
                <w:color w:val="000000"/>
                <w:sz w:val="20"/>
              </w:rPr>
              <w:t xml:space="preserve">
Жауапкершілік </w:t>
            </w:r>
          </w:p>
          <w:bookmarkEnd w:id="14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Әртістік жағымды келбет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Зейінділік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Білімдарлық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Жылдам ден қою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Жақсы дикция </w:t>
            </w:r>
          </w:p>
          <w:p>
            <w:pPr>
              <w:spacing w:after="20"/>
              <w:ind w:left="20"/>
              <w:jc w:val="both"/>
            </w:pPr>
            <w:r>
              <w:rPr>
                <w:rFonts w:ascii="Times New Roman"/>
                <w:b w:val="false"/>
                <w:i w:val="false"/>
                <w:color w:val="000000"/>
                <w:sz w:val="20"/>
              </w:rPr>
              <w:t>
</w:t>
            </w:r>
            <w:r>
              <w:rPr>
                <w:rFonts w:ascii="Times New Roman"/>
                <w:b w:val="false"/>
                <w:i w:val="false"/>
                <w:color w:val="000000"/>
                <w:sz w:val="20"/>
              </w:rPr>
              <w:t>Мұқият тыңдау</w:t>
            </w:r>
          </w:p>
          <w:p>
            <w:pPr>
              <w:spacing w:after="20"/>
              <w:ind w:left="20"/>
              <w:jc w:val="both"/>
            </w:pPr>
            <w:r>
              <w:rPr>
                <w:rFonts w:ascii="Times New Roman"/>
                <w:b w:val="false"/>
                <w:i w:val="false"/>
                <w:color w:val="000000"/>
                <w:sz w:val="20"/>
              </w:rPr>
              <w:t xml:space="preserve">
Сыни тұрғыдан ойлау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жүргізушісі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 радио жаңалықтарының репортері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Кәсіптің карточкасы "Телевизиялық/радиожаңалықтар репортері":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2642-1-019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Телевизиялық/радиожаңалықтар репортері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7" w:id="1457"/>
          <w:p>
            <w:pPr>
              <w:spacing w:after="20"/>
              <w:ind w:left="20"/>
              <w:jc w:val="both"/>
            </w:pPr>
            <w:r>
              <w:rPr>
                <w:rFonts w:ascii="Times New Roman"/>
                <w:b w:val="false"/>
                <w:i w:val="false"/>
                <w:color w:val="000000"/>
                <w:sz w:val="20"/>
              </w:rPr>
              <w:t xml:space="preserve">
БТБА немесе КС байланысы жоқ </w:t>
            </w:r>
          </w:p>
          <w:bookmarkEnd w:id="145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8" w:id="1458"/>
          <w:p>
            <w:pPr>
              <w:spacing w:after="20"/>
              <w:ind w:left="20"/>
              <w:jc w:val="both"/>
            </w:pPr>
            <w:r>
              <w:rPr>
                <w:rFonts w:ascii="Times New Roman"/>
                <w:b w:val="false"/>
                <w:i w:val="false"/>
                <w:color w:val="000000"/>
                <w:sz w:val="20"/>
              </w:rPr>
              <w:t>
Білім деңгейі:</w:t>
            </w:r>
          </w:p>
          <w:bookmarkEnd w:id="1458"/>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9" w:id="1459"/>
          <w:p>
            <w:pPr>
              <w:spacing w:after="20"/>
              <w:ind w:left="20"/>
              <w:jc w:val="both"/>
            </w:pPr>
            <w:r>
              <w:rPr>
                <w:rFonts w:ascii="Times New Roman"/>
                <w:b w:val="false"/>
                <w:i w:val="false"/>
                <w:color w:val="000000"/>
                <w:sz w:val="20"/>
              </w:rPr>
              <w:t>
Мамандық:</w:t>
            </w:r>
          </w:p>
          <w:bookmarkEnd w:id="1459"/>
          <w:p>
            <w:pPr>
              <w:spacing w:after="20"/>
              <w:ind w:left="20"/>
              <w:jc w:val="both"/>
            </w:pPr>
            <w:r>
              <w:rPr>
                <w:rFonts w:ascii="Times New Roman"/>
                <w:b w:val="false"/>
                <w:i w:val="false"/>
                <w:color w:val="000000"/>
                <w:sz w:val="20"/>
              </w:rPr>
              <w:t xml:space="preserve">
Журналистика және ақпарат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0" w:id="1460"/>
          <w:p>
            <w:pPr>
              <w:spacing w:after="20"/>
              <w:ind w:left="20"/>
              <w:jc w:val="both"/>
            </w:pPr>
            <w:r>
              <w:rPr>
                <w:rFonts w:ascii="Times New Roman"/>
                <w:b w:val="false"/>
                <w:i w:val="false"/>
                <w:color w:val="000000"/>
                <w:sz w:val="20"/>
              </w:rPr>
              <w:t>
Біліктілік:</w:t>
            </w:r>
          </w:p>
          <w:bookmarkEnd w:id="146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2642-1-003 - Газер репортері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 өзекті оқиғалар орнынан хабардар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1" w:id="1461"/>
          <w:p>
            <w:pPr>
              <w:spacing w:after="20"/>
              <w:ind w:left="20"/>
              <w:jc w:val="both"/>
            </w:pPr>
            <w:r>
              <w:rPr>
                <w:rFonts w:ascii="Times New Roman"/>
                <w:b w:val="false"/>
                <w:i w:val="false"/>
                <w:color w:val="000000"/>
                <w:sz w:val="20"/>
              </w:rPr>
              <w:t>
1. Өзекті оқиғалар орындарынан репортаждар дайындау, тікелей эфирде жұмыс істеу</w:t>
            </w:r>
          </w:p>
          <w:bookmarkEnd w:id="1461"/>
          <w:p>
            <w:pPr>
              <w:spacing w:after="20"/>
              <w:ind w:left="20"/>
              <w:jc w:val="both"/>
            </w:pPr>
            <w:r>
              <w:rPr>
                <w:rFonts w:ascii="Times New Roman"/>
                <w:b w:val="false"/>
                <w:i w:val="false"/>
                <w:color w:val="000000"/>
                <w:sz w:val="20"/>
              </w:rPr>
              <w:t>
2. Шығармашылық тақырыпты іздеу және бағдарламаны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2" w:id="1462"/>
          <w:p>
            <w:pPr>
              <w:spacing w:after="20"/>
              <w:ind w:left="20"/>
              <w:jc w:val="both"/>
            </w:pPr>
            <w:r>
              <w:rPr>
                <w:rFonts w:ascii="Times New Roman"/>
                <w:b w:val="false"/>
                <w:i w:val="false"/>
                <w:color w:val="000000"/>
                <w:sz w:val="20"/>
              </w:rPr>
              <w:t>
Еңбек функциясы 1:</w:t>
            </w:r>
          </w:p>
          <w:bookmarkEnd w:id="1462"/>
          <w:p>
            <w:pPr>
              <w:spacing w:after="20"/>
              <w:ind w:left="20"/>
              <w:jc w:val="both"/>
            </w:pPr>
            <w:r>
              <w:rPr>
                <w:rFonts w:ascii="Times New Roman"/>
                <w:b w:val="false"/>
                <w:i w:val="false"/>
                <w:color w:val="000000"/>
                <w:sz w:val="20"/>
              </w:rPr>
              <w:t>
Өзекті оқиғалар орындарынан репортаждар дайындау, тікелей эфирде жұмыс істеу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3" w:id="1463"/>
          <w:p>
            <w:pPr>
              <w:spacing w:after="20"/>
              <w:ind w:left="20"/>
              <w:jc w:val="both"/>
            </w:pPr>
            <w:r>
              <w:rPr>
                <w:rFonts w:ascii="Times New Roman"/>
                <w:b w:val="false"/>
                <w:i w:val="false"/>
                <w:color w:val="000000"/>
                <w:sz w:val="20"/>
              </w:rPr>
              <w:t>
Дағды 1:</w:t>
            </w:r>
          </w:p>
          <w:bookmarkEnd w:id="1463"/>
          <w:p>
            <w:pPr>
              <w:spacing w:after="20"/>
              <w:ind w:left="20"/>
              <w:jc w:val="both"/>
            </w:pPr>
            <w:r>
              <w:rPr>
                <w:rFonts w:ascii="Times New Roman"/>
                <w:b w:val="false"/>
                <w:i w:val="false"/>
                <w:color w:val="000000"/>
                <w:sz w:val="20"/>
              </w:rPr>
              <w:t>
Редакцияны жедел ақпаратпен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4" w:id="1464"/>
          <w:p>
            <w:pPr>
              <w:spacing w:after="20"/>
              <w:ind w:left="20"/>
              <w:jc w:val="both"/>
            </w:pPr>
            <w:r>
              <w:rPr>
                <w:rFonts w:ascii="Times New Roman"/>
                <w:b w:val="false"/>
                <w:i w:val="false"/>
                <w:color w:val="000000"/>
                <w:sz w:val="20"/>
              </w:rPr>
              <w:t>
Машықтар:</w:t>
            </w:r>
          </w:p>
          <w:bookmarkEnd w:id="1464"/>
          <w:p>
            <w:pPr>
              <w:spacing w:after="20"/>
              <w:ind w:left="20"/>
              <w:jc w:val="both"/>
            </w:pPr>
            <w:r>
              <w:rPr>
                <w:rFonts w:ascii="Times New Roman"/>
                <w:b w:val="false"/>
                <w:i w:val="false"/>
                <w:color w:val="000000"/>
                <w:sz w:val="20"/>
              </w:rPr>
              <w:t>
</w:t>
            </w:r>
            <w:r>
              <w:rPr>
                <w:rFonts w:ascii="Times New Roman"/>
                <w:b w:val="false"/>
                <w:i w:val="false"/>
                <w:color w:val="000000"/>
                <w:sz w:val="20"/>
              </w:rPr>
              <w:t>1. Түрлі көздерден, соның ішінде әлеуметтік желілерден өзекті ақпаратты жинау және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Материалдарды орындылығын, нысаналы аудиторияның мүдделерін, сұранысын, трендтерін және редакциялық саясатты ескере отырып талдау.</w:t>
            </w:r>
          </w:p>
          <w:p>
            <w:pPr>
              <w:spacing w:after="20"/>
              <w:ind w:left="20"/>
              <w:jc w:val="both"/>
            </w:pPr>
            <w:r>
              <w:rPr>
                <w:rFonts w:ascii="Times New Roman"/>
                <w:b w:val="false"/>
                <w:i w:val="false"/>
                <w:color w:val="000000"/>
                <w:sz w:val="20"/>
              </w:rPr>
              <w:t>
3. Айқын және қысқа жаңалықтар жазу, сондай-ақ камера алдында немесе эфирде сенімді сөйлеу.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7" w:id="1465"/>
          <w:p>
            <w:pPr>
              <w:spacing w:after="20"/>
              <w:ind w:left="20"/>
              <w:jc w:val="both"/>
            </w:pPr>
            <w:r>
              <w:rPr>
                <w:rFonts w:ascii="Times New Roman"/>
                <w:b w:val="false"/>
                <w:i w:val="false"/>
                <w:color w:val="000000"/>
                <w:sz w:val="20"/>
              </w:rPr>
              <w:t>
Білімдер:</w:t>
            </w:r>
          </w:p>
          <w:bookmarkEnd w:id="1465"/>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 көздерімен жұмыс істеу қағидаттары және оны жинау әдістері (сұхбат, бақылау, әлеуметтік желілер, мәтін, графика, бейне, аудио нысандарындағы контентпен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2. Жиналған ақпаратты тексеру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Техникалық жабдықтардың жұмысын және эфирдегі жұмыс ерекшеліктерін түсіну.</w:t>
            </w:r>
          </w:p>
          <w:p>
            <w:pPr>
              <w:spacing w:after="20"/>
              <w:ind w:left="20"/>
              <w:jc w:val="both"/>
            </w:pPr>
            <w:r>
              <w:rPr>
                <w:rFonts w:ascii="Times New Roman"/>
                <w:b w:val="false"/>
                <w:i w:val="false"/>
                <w:color w:val="000000"/>
                <w:sz w:val="20"/>
              </w:rPr>
              <w:t>
4.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1" w:id="1466"/>
          <w:p>
            <w:pPr>
              <w:spacing w:after="20"/>
              <w:ind w:left="20"/>
              <w:jc w:val="both"/>
            </w:pPr>
            <w:r>
              <w:rPr>
                <w:rFonts w:ascii="Times New Roman"/>
                <w:b w:val="false"/>
                <w:i w:val="false"/>
                <w:color w:val="000000"/>
                <w:sz w:val="20"/>
              </w:rPr>
              <w:t>
Дағды 2:</w:t>
            </w:r>
          </w:p>
          <w:bookmarkEnd w:id="1466"/>
          <w:p>
            <w:pPr>
              <w:spacing w:after="20"/>
              <w:ind w:left="20"/>
              <w:jc w:val="both"/>
            </w:pPr>
            <w:r>
              <w:rPr>
                <w:rFonts w:ascii="Times New Roman"/>
                <w:b w:val="false"/>
                <w:i w:val="false"/>
                <w:color w:val="000000"/>
                <w:sz w:val="20"/>
              </w:rPr>
              <w:t>
Оқиғаны оқиға болған жерге барып жария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2" w:id="1467"/>
          <w:p>
            <w:pPr>
              <w:spacing w:after="20"/>
              <w:ind w:left="20"/>
              <w:jc w:val="both"/>
            </w:pPr>
            <w:r>
              <w:rPr>
                <w:rFonts w:ascii="Times New Roman"/>
                <w:b w:val="false"/>
                <w:i w:val="false"/>
                <w:color w:val="000000"/>
                <w:sz w:val="20"/>
              </w:rPr>
              <w:t>
Машықтар:</w:t>
            </w:r>
          </w:p>
          <w:bookmarkEnd w:id="1467"/>
          <w:p>
            <w:pPr>
              <w:spacing w:after="20"/>
              <w:ind w:left="20"/>
              <w:jc w:val="both"/>
            </w:pPr>
            <w:r>
              <w:rPr>
                <w:rFonts w:ascii="Times New Roman"/>
                <w:b w:val="false"/>
                <w:i w:val="false"/>
                <w:color w:val="000000"/>
                <w:sz w:val="20"/>
              </w:rPr>
              <w:t>
</w:t>
            </w:r>
            <w:r>
              <w:rPr>
                <w:rFonts w:ascii="Times New Roman"/>
                <w:b w:val="false"/>
                <w:i w:val="false"/>
                <w:color w:val="000000"/>
                <w:sz w:val="20"/>
              </w:rPr>
              <w:t>1. Сюжеттер дайындау және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Эфирде жұмыс істеу (телевизия, радио, интернет).</w:t>
            </w:r>
          </w:p>
          <w:p>
            <w:pPr>
              <w:spacing w:after="20"/>
              <w:ind w:left="20"/>
              <w:jc w:val="both"/>
            </w:pPr>
            <w:r>
              <w:rPr>
                <w:rFonts w:ascii="Times New Roman"/>
                <w:b w:val="false"/>
                <w:i w:val="false"/>
                <w:color w:val="000000"/>
                <w:sz w:val="20"/>
              </w:rPr>
              <w:t>
3. Оқиғаға қатысушылармен, оның куәгерлерімен сұхбат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5" w:id="1468"/>
          <w:p>
            <w:pPr>
              <w:spacing w:after="20"/>
              <w:ind w:left="20"/>
              <w:jc w:val="both"/>
            </w:pPr>
            <w:r>
              <w:rPr>
                <w:rFonts w:ascii="Times New Roman"/>
                <w:b w:val="false"/>
                <w:i w:val="false"/>
                <w:color w:val="000000"/>
                <w:sz w:val="20"/>
              </w:rPr>
              <w:t>
Білімдер:</w:t>
            </w:r>
          </w:p>
          <w:bookmarkEnd w:id="1468"/>
          <w:p>
            <w:pPr>
              <w:spacing w:after="20"/>
              <w:ind w:left="20"/>
              <w:jc w:val="both"/>
            </w:pPr>
            <w:r>
              <w:rPr>
                <w:rFonts w:ascii="Times New Roman"/>
                <w:b w:val="false"/>
                <w:i w:val="false"/>
                <w:color w:val="000000"/>
                <w:sz w:val="20"/>
              </w:rPr>
              <w:t>
</w:t>
            </w:r>
            <w:r>
              <w:rPr>
                <w:rFonts w:ascii="Times New Roman"/>
                <w:b w:val="false"/>
                <w:i w:val="false"/>
                <w:color w:val="000000"/>
                <w:sz w:val="20"/>
              </w:rPr>
              <w:t>1. Операторлық өнер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Эфирге шығу үшін материал дайындау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Аудио-, бейнеақпаратты және байланысты компьютерлік өңдеу құралдары.</w:t>
            </w:r>
          </w:p>
          <w:p>
            <w:pPr>
              <w:spacing w:after="20"/>
              <w:ind w:left="20"/>
              <w:jc w:val="both"/>
            </w:pPr>
            <w:r>
              <w:rPr>
                <w:rFonts w:ascii="Times New Roman"/>
                <w:b w:val="false"/>
                <w:i w:val="false"/>
                <w:color w:val="000000"/>
                <w:sz w:val="20"/>
              </w:rPr>
              <w:t>
4.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9" w:id="1469"/>
          <w:p>
            <w:pPr>
              <w:spacing w:after="20"/>
              <w:ind w:left="20"/>
              <w:jc w:val="both"/>
            </w:pPr>
            <w:r>
              <w:rPr>
                <w:rFonts w:ascii="Times New Roman"/>
                <w:b w:val="false"/>
                <w:i w:val="false"/>
                <w:color w:val="000000"/>
                <w:sz w:val="20"/>
              </w:rPr>
              <w:t>
Еңбек функциясы 2:</w:t>
            </w:r>
          </w:p>
          <w:bookmarkEnd w:id="1469"/>
          <w:p>
            <w:pPr>
              <w:spacing w:after="20"/>
              <w:ind w:left="20"/>
              <w:jc w:val="both"/>
            </w:pPr>
            <w:r>
              <w:rPr>
                <w:rFonts w:ascii="Times New Roman"/>
                <w:b w:val="false"/>
                <w:i w:val="false"/>
                <w:color w:val="000000"/>
                <w:sz w:val="20"/>
              </w:rPr>
              <w:t>
Шығармашылық тақырыпты іздеу және бағдарламаны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0" w:id="1470"/>
          <w:p>
            <w:pPr>
              <w:spacing w:after="20"/>
              <w:ind w:left="20"/>
              <w:jc w:val="both"/>
            </w:pPr>
            <w:r>
              <w:rPr>
                <w:rFonts w:ascii="Times New Roman"/>
                <w:b w:val="false"/>
                <w:i w:val="false"/>
                <w:color w:val="000000"/>
                <w:sz w:val="20"/>
              </w:rPr>
              <w:t>
Дағды 1:</w:t>
            </w:r>
          </w:p>
          <w:bookmarkEnd w:id="1470"/>
          <w:p>
            <w:pPr>
              <w:spacing w:after="20"/>
              <w:ind w:left="20"/>
              <w:jc w:val="both"/>
            </w:pPr>
            <w:r>
              <w:rPr>
                <w:rFonts w:ascii="Times New Roman"/>
                <w:b w:val="false"/>
                <w:i w:val="false"/>
                <w:color w:val="000000"/>
                <w:sz w:val="20"/>
              </w:rPr>
              <w:t>
Студия/арнаның шығармашылық жоспарларын жасау үшін ұсыныстар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1" w:id="1471"/>
          <w:p>
            <w:pPr>
              <w:spacing w:after="20"/>
              <w:ind w:left="20"/>
              <w:jc w:val="both"/>
            </w:pPr>
            <w:r>
              <w:rPr>
                <w:rFonts w:ascii="Times New Roman"/>
                <w:b w:val="false"/>
                <w:i w:val="false"/>
                <w:color w:val="000000"/>
                <w:sz w:val="20"/>
              </w:rPr>
              <w:t>
Машықтар:</w:t>
            </w:r>
          </w:p>
          <w:bookmarkEnd w:id="1471"/>
          <w:p>
            <w:pPr>
              <w:spacing w:after="20"/>
              <w:ind w:left="20"/>
              <w:jc w:val="both"/>
            </w:pPr>
            <w:r>
              <w:rPr>
                <w:rFonts w:ascii="Times New Roman"/>
                <w:b w:val="false"/>
                <w:i w:val="false"/>
                <w:color w:val="000000"/>
                <w:sz w:val="20"/>
              </w:rPr>
              <w:t>
</w:t>
            </w:r>
            <w:r>
              <w:rPr>
                <w:rFonts w:ascii="Times New Roman"/>
                <w:b w:val="false"/>
                <w:i w:val="false"/>
                <w:color w:val="000000"/>
                <w:sz w:val="20"/>
              </w:rPr>
              <w:t>1. Шығармашылық тақырыпты іздеуде мақсатты аудиторияны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Қайта құрушы және шығармашылық қиялды пайдалану, интеллектуалдық операциялар әдістерін қолдана отырып, стереотипті ойлауды жеңу.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Жүйелі, эволюциялық ойлауды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Қарама-қайшылықтар, ресурстар (ресурстық ойлау), модельдер арқылы ойлауды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Психологиялық инерцияны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Мақсатты аудиторияның қажеттіліктерін және олардың өзгеру тенденцияларын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Шығармашылық ізденіс нәтижелерін жүйелеу, құрылымдау және анық баяндау.</w:t>
            </w:r>
          </w:p>
          <w:p>
            <w:pPr>
              <w:spacing w:after="20"/>
              <w:ind w:left="20"/>
              <w:jc w:val="both"/>
            </w:pPr>
            <w:r>
              <w:rPr>
                <w:rFonts w:ascii="Times New Roman"/>
                <w:b w:val="false"/>
                <w:i w:val="false"/>
                <w:color w:val="000000"/>
                <w:sz w:val="20"/>
              </w:rPr>
              <w:t>
8. Маңызды құжаттарды, баспасөз материалдары мен ақпараттық агенттіктердің деректерін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9" w:id="1472"/>
          <w:p>
            <w:pPr>
              <w:spacing w:after="20"/>
              <w:ind w:left="20"/>
              <w:jc w:val="both"/>
            </w:pPr>
            <w:r>
              <w:rPr>
                <w:rFonts w:ascii="Times New Roman"/>
                <w:b w:val="false"/>
                <w:i w:val="false"/>
                <w:color w:val="000000"/>
                <w:sz w:val="20"/>
              </w:rPr>
              <w:t>
Білімдер:</w:t>
            </w:r>
          </w:p>
          <w:bookmarkEnd w:id="1472"/>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Республикасындағы авторлық құқық және еңбек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Телерадио хабар тарату қызметін реттейтін органдардың қаулылары, бұйрықтары, өкімдері және басқа да нормативтік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Шығармашылық қиялды дамыту теориясы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Дәл ойлау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БАҚ қызметінің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БАҚ саясаты.</w:t>
            </w:r>
          </w:p>
          <w:p>
            <w:pPr>
              <w:spacing w:after="20"/>
              <w:ind w:left="20"/>
              <w:jc w:val="both"/>
            </w:pPr>
            <w:r>
              <w:rPr>
                <w:rFonts w:ascii="Times New Roman"/>
                <w:b w:val="false"/>
                <w:i w:val="false"/>
                <w:color w:val="000000"/>
                <w:sz w:val="20"/>
              </w:rPr>
              <w:t>
7. Еңбек заңнамасы, ішкі еңбек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6" w:id="1473"/>
          <w:p>
            <w:pPr>
              <w:spacing w:after="20"/>
              <w:ind w:left="20"/>
              <w:jc w:val="both"/>
            </w:pPr>
            <w:r>
              <w:rPr>
                <w:rFonts w:ascii="Times New Roman"/>
                <w:b w:val="false"/>
                <w:i w:val="false"/>
                <w:color w:val="000000"/>
                <w:sz w:val="20"/>
              </w:rPr>
              <w:t>
Дағды 2:</w:t>
            </w:r>
          </w:p>
          <w:bookmarkEnd w:id="1473"/>
          <w:p>
            <w:pPr>
              <w:spacing w:after="20"/>
              <w:ind w:left="20"/>
              <w:jc w:val="both"/>
            </w:pPr>
            <w:r>
              <w:rPr>
                <w:rFonts w:ascii="Times New Roman"/>
                <w:b w:val="false"/>
                <w:i w:val="false"/>
                <w:color w:val="000000"/>
                <w:sz w:val="20"/>
              </w:rPr>
              <w:t>
Бағдарламаны (тақырыпты) эфирге шығару үшін материалдар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7" w:id="1474"/>
          <w:p>
            <w:pPr>
              <w:spacing w:after="20"/>
              <w:ind w:left="20"/>
              <w:jc w:val="both"/>
            </w:pPr>
            <w:r>
              <w:rPr>
                <w:rFonts w:ascii="Times New Roman"/>
                <w:b w:val="false"/>
                <w:i w:val="false"/>
                <w:color w:val="000000"/>
                <w:sz w:val="20"/>
              </w:rPr>
              <w:t>
Машықтар:</w:t>
            </w:r>
          </w:p>
          <w:bookmarkEnd w:id="1474"/>
          <w:p>
            <w:pPr>
              <w:spacing w:after="20"/>
              <w:ind w:left="20"/>
              <w:jc w:val="both"/>
            </w:pPr>
            <w:r>
              <w:rPr>
                <w:rFonts w:ascii="Times New Roman"/>
                <w:b w:val="false"/>
                <w:i w:val="false"/>
                <w:color w:val="000000"/>
                <w:sz w:val="20"/>
              </w:rPr>
              <w:t>
</w:t>
            </w:r>
            <w:r>
              <w:rPr>
                <w:rFonts w:ascii="Times New Roman"/>
                <w:b w:val="false"/>
                <w:i w:val="false"/>
                <w:color w:val="000000"/>
                <w:sz w:val="20"/>
              </w:rPr>
              <w:t>1. Берілген тапсырмаларды жүйелі өңдеу, жетекші тақырыптарды (аннотацияларды, "шапкаларды") бағалау, идеялар мен тақырыптарды әзірлеуге арналған ұсыныстар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Әр түрлі көздерден ақпарат жинап, оны құрылымдау, оның ішінде мемлекеттік және жергілікті органдармен, кәсіпорындармен, медиа тұлғалармен, оқиға куәгерлерімен және қатысушыларымен өзара іс-қимыл жасау арқылы салыстырмалы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Шектеулі уақыт ішінде материалдар жасау.</w:t>
            </w:r>
          </w:p>
          <w:p>
            <w:pPr>
              <w:spacing w:after="20"/>
              <w:ind w:left="20"/>
              <w:jc w:val="both"/>
            </w:pPr>
            <w:r>
              <w:rPr>
                <w:rFonts w:ascii="Times New Roman"/>
                <w:b w:val="false"/>
                <w:i w:val="false"/>
                <w:color w:val="000000"/>
                <w:sz w:val="20"/>
              </w:rPr>
              <w:t>
4. Оқырмандарды (көрермендер мен тыңдармандарды) өз пікірлерін жасауға ынталандыратын әр түрлі журналистік жанрлардың стилін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1" w:id="1475"/>
          <w:p>
            <w:pPr>
              <w:spacing w:after="20"/>
              <w:ind w:left="20"/>
              <w:jc w:val="both"/>
            </w:pPr>
            <w:r>
              <w:rPr>
                <w:rFonts w:ascii="Times New Roman"/>
                <w:b w:val="false"/>
                <w:i w:val="false"/>
                <w:color w:val="000000"/>
                <w:sz w:val="20"/>
              </w:rPr>
              <w:t>
Білімдер:</w:t>
            </w:r>
          </w:p>
          <w:bookmarkEnd w:id="1475"/>
          <w:p>
            <w:pPr>
              <w:spacing w:after="20"/>
              <w:ind w:left="20"/>
              <w:jc w:val="both"/>
            </w:pPr>
            <w:r>
              <w:rPr>
                <w:rFonts w:ascii="Times New Roman"/>
                <w:b w:val="false"/>
                <w:i w:val="false"/>
                <w:color w:val="000000"/>
                <w:sz w:val="20"/>
              </w:rPr>
              <w:t>
</w:t>
            </w:r>
            <w:r>
              <w:rPr>
                <w:rFonts w:ascii="Times New Roman"/>
                <w:b w:val="false"/>
                <w:i w:val="false"/>
                <w:color w:val="000000"/>
                <w:sz w:val="20"/>
              </w:rPr>
              <w:t>1. Қоғамның санасы мен мінез-құлқына медиа ықпалының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Бағдарламаларды (тақырыптарды) жасау міндеттері мен әдістері, технологиясы мен техникасы, олардың мазмұндық және құрылымдық-композициялық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Салыстырмалы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Журналистиканың негізгі жанрлары, олардың стильдік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Ақпарат көздерімен жұмыс істеу принциптері және оны жинаудың әдістері (интервью, бақылау, мәтіндік, графикалық, бейнемазмұнды, аудио контентпен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Телевизия (радио, интернет) өндірісінің негіздері.</w:t>
            </w:r>
          </w:p>
          <w:p>
            <w:pPr>
              <w:spacing w:after="20"/>
              <w:ind w:left="20"/>
              <w:jc w:val="both"/>
            </w:pPr>
            <w:r>
              <w:rPr>
                <w:rFonts w:ascii="Times New Roman"/>
                <w:b w:val="false"/>
                <w:i w:val="false"/>
                <w:color w:val="000000"/>
                <w:sz w:val="20"/>
              </w:rPr>
              <w:t>
7. Еңбек заңнамасы, ішкі еңбек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8" w:id="1476"/>
          <w:p>
            <w:pPr>
              <w:spacing w:after="20"/>
              <w:ind w:left="20"/>
              <w:jc w:val="both"/>
            </w:pPr>
            <w:r>
              <w:rPr>
                <w:rFonts w:ascii="Times New Roman"/>
                <w:b w:val="false"/>
                <w:i w:val="false"/>
                <w:color w:val="000000"/>
                <w:sz w:val="20"/>
              </w:rPr>
              <w:t>
Жылдам ден қою</w:t>
            </w:r>
          </w:p>
          <w:bookmarkEnd w:id="147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Сауатты сөйлеу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Дикция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 және 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Импровизацияға әзір болу</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Білімдарлық</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Ой-өрісінің кең болуы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Жеделдік </w:t>
            </w:r>
          </w:p>
          <w:p>
            <w:pPr>
              <w:spacing w:after="20"/>
              <w:ind w:left="20"/>
              <w:jc w:val="both"/>
            </w:pPr>
            <w:r>
              <w:rPr>
                <w:rFonts w:ascii="Times New Roman"/>
                <w:b w:val="false"/>
                <w:i w:val="false"/>
                <w:color w:val="000000"/>
                <w:sz w:val="20"/>
              </w:rPr>
              <w:t>
</w:t>
            </w:r>
            <w:r>
              <w:rPr>
                <w:rFonts w:ascii="Times New Roman"/>
                <w:b w:val="false"/>
                <w:i w:val="false"/>
                <w:color w:val="000000"/>
                <w:sz w:val="20"/>
              </w:rPr>
              <w:t>Табандылық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Объективтілік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Байқампаздық</w:t>
            </w:r>
          </w:p>
          <w:p>
            <w:pPr>
              <w:spacing w:after="20"/>
              <w:ind w:left="20"/>
              <w:jc w:val="both"/>
            </w:pPr>
            <w:r>
              <w:rPr>
                <w:rFonts w:ascii="Times New Roman"/>
                <w:b w:val="false"/>
                <w:i w:val="false"/>
                <w:color w:val="000000"/>
                <w:sz w:val="20"/>
              </w:rPr>
              <w:t>
Жұмысқа қабілеттілік және еңбекқорлық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жүргізушісі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Кәсіптің карточкасы "Комментатор":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2656-3-005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9" w:id="1477"/>
          <w:p>
            <w:pPr>
              <w:spacing w:after="20"/>
              <w:ind w:left="20"/>
              <w:jc w:val="both"/>
            </w:pPr>
            <w:r>
              <w:rPr>
                <w:rFonts w:ascii="Times New Roman"/>
                <w:b w:val="false"/>
                <w:i w:val="false"/>
                <w:color w:val="000000"/>
                <w:sz w:val="20"/>
              </w:rPr>
              <w:t xml:space="preserve">
БТБА немесе КС байланысы жоқ </w:t>
            </w:r>
          </w:p>
          <w:bookmarkEnd w:id="147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0" w:id="1478"/>
          <w:p>
            <w:pPr>
              <w:spacing w:after="20"/>
              <w:ind w:left="20"/>
              <w:jc w:val="both"/>
            </w:pPr>
            <w:r>
              <w:rPr>
                <w:rFonts w:ascii="Times New Roman"/>
                <w:b w:val="false"/>
                <w:i w:val="false"/>
                <w:color w:val="000000"/>
                <w:sz w:val="20"/>
              </w:rPr>
              <w:t>
Білім деңгейі:</w:t>
            </w:r>
          </w:p>
          <w:bookmarkEnd w:id="1478"/>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1" w:id="1479"/>
          <w:p>
            <w:pPr>
              <w:spacing w:after="20"/>
              <w:ind w:left="20"/>
              <w:jc w:val="both"/>
            </w:pPr>
            <w:r>
              <w:rPr>
                <w:rFonts w:ascii="Times New Roman"/>
                <w:b w:val="false"/>
                <w:i w:val="false"/>
                <w:color w:val="000000"/>
                <w:sz w:val="20"/>
              </w:rPr>
              <w:t>
Мамандық:</w:t>
            </w:r>
          </w:p>
          <w:bookmarkEnd w:id="1479"/>
          <w:p>
            <w:pPr>
              <w:spacing w:after="20"/>
              <w:ind w:left="20"/>
              <w:jc w:val="both"/>
            </w:pPr>
            <w:r>
              <w:rPr>
                <w:rFonts w:ascii="Times New Roman"/>
                <w:b w:val="false"/>
                <w:i w:val="false"/>
                <w:color w:val="000000"/>
                <w:sz w:val="20"/>
              </w:rPr>
              <w:t xml:space="preserve">
Журналистика және ақпарат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2" w:id="1480"/>
          <w:p>
            <w:pPr>
              <w:spacing w:after="20"/>
              <w:ind w:left="20"/>
              <w:jc w:val="both"/>
            </w:pPr>
            <w:r>
              <w:rPr>
                <w:rFonts w:ascii="Times New Roman"/>
                <w:b w:val="false"/>
                <w:i w:val="false"/>
                <w:color w:val="000000"/>
                <w:sz w:val="20"/>
              </w:rPr>
              <w:t>
Біліктілік:</w:t>
            </w:r>
          </w:p>
          <w:bookmarkEnd w:id="148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2656-3-006 - Спорт комментаторы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 – бұқаралық коммуникация құралдары (баспа, радио, телевизия) көмегімен ақпарат хабарлары.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3" w:id="1481"/>
          <w:p>
            <w:pPr>
              <w:spacing w:after="20"/>
              <w:ind w:left="20"/>
              <w:jc w:val="both"/>
            </w:pPr>
            <w:r>
              <w:rPr>
                <w:rFonts w:ascii="Times New Roman"/>
                <w:b w:val="false"/>
                <w:i w:val="false"/>
                <w:color w:val="000000"/>
                <w:sz w:val="20"/>
              </w:rPr>
              <w:t>
1. Өзекті оқиғалар бойынша түсініктемелер дайындау</w:t>
            </w:r>
          </w:p>
          <w:bookmarkEnd w:id="1481"/>
          <w:p>
            <w:pPr>
              <w:spacing w:after="20"/>
              <w:ind w:left="20"/>
              <w:jc w:val="both"/>
            </w:pPr>
            <w:r>
              <w:rPr>
                <w:rFonts w:ascii="Times New Roman"/>
                <w:b w:val="false"/>
                <w:i w:val="false"/>
                <w:color w:val="000000"/>
                <w:sz w:val="20"/>
              </w:rPr>
              <w:t>
2. Бағдарламаны (тақырыпты) шығару процесін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4" w:id="1482"/>
          <w:p>
            <w:pPr>
              <w:spacing w:after="20"/>
              <w:ind w:left="20"/>
              <w:jc w:val="both"/>
            </w:pPr>
            <w:r>
              <w:rPr>
                <w:rFonts w:ascii="Times New Roman"/>
                <w:b w:val="false"/>
                <w:i w:val="false"/>
                <w:color w:val="000000"/>
                <w:sz w:val="20"/>
              </w:rPr>
              <w:t>
Еңбек функциясы 1:</w:t>
            </w:r>
          </w:p>
          <w:bookmarkEnd w:id="1482"/>
          <w:p>
            <w:pPr>
              <w:spacing w:after="20"/>
              <w:ind w:left="20"/>
              <w:jc w:val="both"/>
            </w:pPr>
            <w:r>
              <w:rPr>
                <w:rFonts w:ascii="Times New Roman"/>
                <w:b w:val="false"/>
                <w:i w:val="false"/>
                <w:color w:val="000000"/>
                <w:sz w:val="20"/>
              </w:rPr>
              <w:t>
Өзекті оқиғалар бойынша түсініктемелер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5" w:id="1483"/>
          <w:p>
            <w:pPr>
              <w:spacing w:after="20"/>
              <w:ind w:left="20"/>
              <w:jc w:val="both"/>
            </w:pPr>
            <w:r>
              <w:rPr>
                <w:rFonts w:ascii="Times New Roman"/>
                <w:b w:val="false"/>
                <w:i w:val="false"/>
                <w:color w:val="000000"/>
                <w:sz w:val="20"/>
              </w:rPr>
              <w:t>
Дағды 1:</w:t>
            </w:r>
          </w:p>
          <w:bookmarkEnd w:id="1483"/>
          <w:p>
            <w:pPr>
              <w:spacing w:after="20"/>
              <w:ind w:left="20"/>
              <w:jc w:val="both"/>
            </w:pPr>
            <w:r>
              <w:rPr>
                <w:rFonts w:ascii="Times New Roman"/>
                <w:b w:val="false"/>
                <w:i w:val="false"/>
                <w:color w:val="000000"/>
                <w:sz w:val="20"/>
              </w:rPr>
              <w:t>
Ақпаратты жинау және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6" w:id="1484"/>
          <w:p>
            <w:pPr>
              <w:spacing w:after="20"/>
              <w:ind w:left="20"/>
              <w:jc w:val="both"/>
            </w:pPr>
            <w:r>
              <w:rPr>
                <w:rFonts w:ascii="Times New Roman"/>
                <w:b w:val="false"/>
                <w:i w:val="false"/>
                <w:color w:val="000000"/>
                <w:sz w:val="20"/>
              </w:rPr>
              <w:t>
Машықтар:</w:t>
            </w:r>
          </w:p>
          <w:bookmarkEnd w:id="1484"/>
          <w:p>
            <w:pPr>
              <w:spacing w:after="20"/>
              <w:ind w:left="20"/>
              <w:jc w:val="both"/>
            </w:pPr>
            <w:r>
              <w:rPr>
                <w:rFonts w:ascii="Times New Roman"/>
                <w:b w:val="false"/>
                <w:i w:val="false"/>
                <w:color w:val="000000"/>
                <w:sz w:val="20"/>
              </w:rPr>
              <w:t>
</w:t>
            </w:r>
            <w:r>
              <w:rPr>
                <w:rFonts w:ascii="Times New Roman"/>
                <w:b w:val="false"/>
                <w:i w:val="false"/>
                <w:color w:val="000000"/>
                <w:sz w:val="20"/>
              </w:rPr>
              <w:t>1. Материалдарды оның орындылығын, нысаналы аудиторияның сұранысын ескере отырып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Түрлі тақырыптағы телевизия және радио хабарларын жүргізу.</w:t>
            </w:r>
          </w:p>
          <w:p>
            <w:pPr>
              <w:spacing w:after="20"/>
              <w:ind w:left="20"/>
              <w:jc w:val="both"/>
            </w:pPr>
            <w:r>
              <w:rPr>
                <w:rFonts w:ascii="Times New Roman"/>
                <w:b w:val="false"/>
                <w:i w:val="false"/>
                <w:color w:val="000000"/>
                <w:sz w:val="20"/>
              </w:rPr>
              <w:t>
3. Материалдарды авторлық құқықты бұзбайтындай және бағдарлама регламентін де бұзбай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9" w:id="1485"/>
          <w:p>
            <w:pPr>
              <w:spacing w:after="20"/>
              <w:ind w:left="20"/>
              <w:jc w:val="both"/>
            </w:pPr>
            <w:r>
              <w:rPr>
                <w:rFonts w:ascii="Times New Roman"/>
                <w:b w:val="false"/>
                <w:i w:val="false"/>
                <w:color w:val="000000"/>
                <w:sz w:val="20"/>
              </w:rPr>
              <w:t>
Білімдер:</w:t>
            </w:r>
          </w:p>
          <w:bookmarkEnd w:id="1485"/>
          <w:p>
            <w:pPr>
              <w:spacing w:after="20"/>
              <w:ind w:left="20"/>
              <w:jc w:val="both"/>
            </w:pPr>
            <w:r>
              <w:rPr>
                <w:rFonts w:ascii="Times New Roman"/>
                <w:b w:val="false"/>
                <w:i w:val="false"/>
                <w:color w:val="000000"/>
                <w:sz w:val="20"/>
              </w:rPr>
              <w:t>
</w:t>
            </w:r>
            <w:r>
              <w:rPr>
                <w:rFonts w:ascii="Times New Roman"/>
                <w:b w:val="false"/>
                <w:i w:val="false"/>
                <w:color w:val="000000"/>
                <w:sz w:val="20"/>
              </w:rPr>
              <w:t>1. Түсініктеме контентін жасауға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Жаңалықтар берілетін немесе жарнамалық роликтер, телевизиядағы немесе радиодағы оқиғалар түсірілетін форматтар.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 көздерімен жұмыс істеу қағидаттары және оны жинау әдістері (бақылау, мәтін, графика, бейне, аудио нысандарындағы контентпен жұмыс).</w:t>
            </w:r>
          </w:p>
          <w:p>
            <w:pPr>
              <w:spacing w:after="20"/>
              <w:ind w:left="20"/>
              <w:jc w:val="both"/>
            </w:pPr>
            <w:r>
              <w:rPr>
                <w:rFonts w:ascii="Times New Roman"/>
                <w:b w:val="false"/>
                <w:i w:val="false"/>
                <w:color w:val="000000"/>
                <w:sz w:val="20"/>
              </w:rPr>
              <w:t>
4.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3" w:id="1486"/>
          <w:p>
            <w:pPr>
              <w:spacing w:after="20"/>
              <w:ind w:left="20"/>
              <w:jc w:val="both"/>
            </w:pPr>
            <w:r>
              <w:rPr>
                <w:rFonts w:ascii="Times New Roman"/>
                <w:b w:val="false"/>
                <w:i w:val="false"/>
                <w:color w:val="000000"/>
                <w:sz w:val="20"/>
              </w:rPr>
              <w:t>
Дағды 2:</w:t>
            </w:r>
          </w:p>
          <w:bookmarkEnd w:id="1486"/>
          <w:p>
            <w:pPr>
              <w:spacing w:after="20"/>
              <w:ind w:left="20"/>
              <w:jc w:val="both"/>
            </w:pPr>
            <w:r>
              <w:rPr>
                <w:rFonts w:ascii="Times New Roman"/>
                <w:b w:val="false"/>
                <w:i w:val="false"/>
                <w:color w:val="000000"/>
                <w:sz w:val="20"/>
              </w:rPr>
              <w:t>
Түсініктеме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4" w:id="1487"/>
          <w:p>
            <w:pPr>
              <w:spacing w:after="20"/>
              <w:ind w:left="20"/>
              <w:jc w:val="both"/>
            </w:pPr>
            <w:r>
              <w:rPr>
                <w:rFonts w:ascii="Times New Roman"/>
                <w:b w:val="false"/>
                <w:i w:val="false"/>
                <w:color w:val="000000"/>
                <w:sz w:val="20"/>
              </w:rPr>
              <w:t>
Машықтар:</w:t>
            </w:r>
          </w:p>
          <w:bookmarkEnd w:id="1487"/>
          <w:p>
            <w:pPr>
              <w:spacing w:after="20"/>
              <w:ind w:left="20"/>
              <w:jc w:val="both"/>
            </w:pPr>
            <w:r>
              <w:rPr>
                <w:rFonts w:ascii="Times New Roman"/>
                <w:b w:val="false"/>
                <w:i w:val="false"/>
                <w:color w:val="000000"/>
                <w:sz w:val="20"/>
              </w:rPr>
              <w:t>
</w:t>
            </w:r>
            <w:r>
              <w:rPr>
                <w:rFonts w:ascii="Times New Roman"/>
                <w:b w:val="false"/>
                <w:i w:val="false"/>
                <w:color w:val="000000"/>
                <w:sz w:val="20"/>
              </w:rPr>
              <w:t>1. Түсініктемелер үшін материалдарды оларға бөлінген уақыт шектеулерін ескере отырып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Көрермендерді (тыңдаушыларды) өз тұжырымын жасауға итермелейтін түсініктеме жанрының стилистикасын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Хабар (арна, бағдарлама) талаптарына сәйкес келетін бейнеде жұмыс істеу.</w:t>
            </w:r>
          </w:p>
          <w:p>
            <w:pPr>
              <w:spacing w:after="20"/>
              <w:ind w:left="20"/>
              <w:jc w:val="both"/>
            </w:pPr>
            <w:r>
              <w:rPr>
                <w:rFonts w:ascii="Times New Roman"/>
                <w:b w:val="false"/>
                <w:i w:val="false"/>
                <w:color w:val="000000"/>
                <w:sz w:val="20"/>
              </w:rPr>
              <w:t>
4. Аудио (бейне) жабдықпен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8" w:id="1488"/>
          <w:p>
            <w:pPr>
              <w:spacing w:after="20"/>
              <w:ind w:left="20"/>
              <w:jc w:val="both"/>
            </w:pPr>
            <w:r>
              <w:rPr>
                <w:rFonts w:ascii="Times New Roman"/>
                <w:b w:val="false"/>
                <w:i w:val="false"/>
                <w:color w:val="000000"/>
                <w:sz w:val="20"/>
              </w:rPr>
              <w:t>
Білімдер:</w:t>
            </w:r>
          </w:p>
          <w:bookmarkEnd w:id="1488"/>
          <w:p>
            <w:pPr>
              <w:spacing w:after="20"/>
              <w:ind w:left="20"/>
              <w:jc w:val="both"/>
            </w:pPr>
            <w:r>
              <w:rPr>
                <w:rFonts w:ascii="Times New Roman"/>
                <w:b w:val="false"/>
                <w:i w:val="false"/>
                <w:color w:val="000000"/>
                <w:sz w:val="20"/>
              </w:rPr>
              <w:t>
</w:t>
            </w:r>
            <w:r>
              <w:rPr>
                <w:rFonts w:ascii="Times New Roman"/>
                <w:b w:val="false"/>
                <w:i w:val="false"/>
                <w:color w:val="000000"/>
                <w:sz w:val="20"/>
              </w:rPr>
              <w:t>1. Түсініктемелер жасаудың міндеттері мен әдістері, технологиясы мен техникасы, олардың мазмұндық және құрылымдық-композициялық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Түсініктеме қызметінің теориялары, әдістері, әдістері мен құралдары.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Теле, радио, Интернет өндірісінің негіздері.</w:t>
            </w:r>
          </w:p>
          <w:p>
            <w:pPr>
              <w:spacing w:after="20"/>
              <w:ind w:left="20"/>
              <w:jc w:val="both"/>
            </w:pPr>
            <w:r>
              <w:rPr>
                <w:rFonts w:ascii="Times New Roman"/>
                <w:b w:val="false"/>
                <w:i w:val="false"/>
                <w:color w:val="000000"/>
                <w:sz w:val="20"/>
              </w:rPr>
              <w:t>
4.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2" w:id="1489"/>
          <w:p>
            <w:pPr>
              <w:spacing w:after="20"/>
              <w:ind w:left="20"/>
              <w:jc w:val="both"/>
            </w:pPr>
            <w:r>
              <w:rPr>
                <w:rFonts w:ascii="Times New Roman"/>
                <w:b w:val="false"/>
                <w:i w:val="false"/>
                <w:color w:val="000000"/>
                <w:sz w:val="20"/>
              </w:rPr>
              <w:t>
Дағды 3:</w:t>
            </w:r>
          </w:p>
          <w:bookmarkEnd w:id="1489"/>
          <w:p>
            <w:pPr>
              <w:spacing w:after="20"/>
              <w:ind w:left="20"/>
              <w:jc w:val="both"/>
            </w:pPr>
            <w:r>
              <w:rPr>
                <w:rFonts w:ascii="Times New Roman"/>
                <w:b w:val="false"/>
                <w:i w:val="false"/>
                <w:color w:val="000000"/>
                <w:sz w:val="20"/>
              </w:rPr>
              <w:t>
Оқиғаға, хабар (бағдарламаны) шығарылымына түсініктеме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3" w:id="1490"/>
          <w:p>
            <w:pPr>
              <w:spacing w:after="20"/>
              <w:ind w:left="20"/>
              <w:jc w:val="both"/>
            </w:pPr>
            <w:r>
              <w:rPr>
                <w:rFonts w:ascii="Times New Roman"/>
                <w:b w:val="false"/>
                <w:i w:val="false"/>
                <w:color w:val="000000"/>
                <w:sz w:val="20"/>
              </w:rPr>
              <w:t>
Машықтар:</w:t>
            </w:r>
          </w:p>
          <w:bookmarkEnd w:id="1490"/>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 нысаналы аудиторияға түсінікті нысанда – объективті түсіндіру және бұрмалауға, үрдіске бейімдеуге жол бермеу.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Студияда және студиядан тыс хабарлар шығару.</w:t>
            </w:r>
          </w:p>
          <w:p>
            <w:pPr>
              <w:spacing w:after="20"/>
              <w:ind w:left="20"/>
              <w:jc w:val="both"/>
            </w:pPr>
            <w:r>
              <w:rPr>
                <w:rFonts w:ascii="Times New Roman"/>
                <w:b w:val="false"/>
                <w:i w:val="false"/>
                <w:color w:val="000000"/>
                <w:sz w:val="20"/>
              </w:rPr>
              <w:t>
3. Эфирде хабар (арна, бағдарлама) талаптарына сәйкес келетін бейнеде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6" w:id="1491"/>
          <w:p>
            <w:pPr>
              <w:spacing w:after="20"/>
              <w:ind w:left="20"/>
              <w:jc w:val="both"/>
            </w:pPr>
            <w:r>
              <w:rPr>
                <w:rFonts w:ascii="Times New Roman"/>
                <w:b w:val="false"/>
                <w:i w:val="false"/>
                <w:color w:val="000000"/>
                <w:sz w:val="20"/>
              </w:rPr>
              <w:t>
Білімдер:</w:t>
            </w:r>
          </w:p>
          <w:bookmarkEnd w:id="1491"/>
          <w:p>
            <w:pPr>
              <w:spacing w:after="20"/>
              <w:ind w:left="20"/>
              <w:jc w:val="both"/>
            </w:pPr>
            <w:r>
              <w:rPr>
                <w:rFonts w:ascii="Times New Roman"/>
                <w:b w:val="false"/>
                <w:i w:val="false"/>
                <w:color w:val="000000"/>
                <w:sz w:val="20"/>
              </w:rPr>
              <w:t>
</w:t>
            </w:r>
            <w:r>
              <w:rPr>
                <w:rFonts w:ascii="Times New Roman"/>
                <w:b w:val="false"/>
                <w:i w:val="false"/>
                <w:color w:val="000000"/>
                <w:sz w:val="20"/>
              </w:rPr>
              <w:t>1. Тікелей эфирде хабар жазудың және жұмыстардың міндеттері мен әдістері, технологиясы мен техникасы.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Теле (радио) хабарларын жасау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Сөйлеу техникасы.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Фоника және акустика.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5. Риторика және шешендік өнер.</w:t>
            </w:r>
          </w:p>
          <w:p>
            <w:pPr>
              <w:spacing w:after="20"/>
              <w:ind w:left="20"/>
              <w:jc w:val="both"/>
            </w:pPr>
            <w:r>
              <w:rPr>
                <w:rFonts w:ascii="Times New Roman"/>
                <w:b w:val="false"/>
                <w:i w:val="false"/>
                <w:color w:val="000000"/>
                <w:sz w:val="20"/>
              </w:rPr>
              <w:t>
6.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2" w:id="1492"/>
          <w:p>
            <w:pPr>
              <w:spacing w:after="20"/>
              <w:ind w:left="20"/>
              <w:jc w:val="both"/>
            </w:pPr>
            <w:r>
              <w:rPr>
                <w:rFonts w:ascii="Times New Roman"/>
                <w:b w:val="false"/>
                <w:i w:val="false"/>
                <w:color w:val="000000"/>
                <w:sz w:val="20"/>
              </w:rPr>
              <w:t>
Еңбек функциясы 2:</w:t>
            </w:r>
          </w:p>
          <w:bookmarkEnd w:id="1492"/>
          <w:p>
            <w:pPr>
              <w:spacing w:after="20"/>
              <w:ind w:left="20"/>
              <w:jc w:val="both"/>
            </w:pPr>
            <w:r>
              <w:rPr>
                <w:rFonts w:ascii="Times New Roman"/>
                <w:b w:val="false"/>
                <w:i w:val="false"/>
                <w:color w:val="000000"/>
                <w:sz w:val="20"/>
              </w:rPr>
              <w:t>
Бағдарламаны (тақырыпты) шығару процесін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3" w:id="1493"/>
          <w:p>
            <w:pPr>
              <w:spacing w:after="20"/>
              <w:ind w:left="20"/>
              <w:jc w:val="both"/>
            </w:pPr>
            <w:r>
              <w:rPr>
                <w:rFonts w:ascii="Times New Roman"/>
                <w:b w:val="false"/>
                <w:i w:val="false"/>
                <w:color w:val="000000"/>
                <w:sz w:val="20"/>
              </w:rPr>
              <w:t>
Дағды 1:</w:t>
            </w:r>
          </w:p>
          <w:bookmarkEnd w:id="1493"/>
          <w:p>
            <w:pPr>
              <w:spacing w:after="20"/>
              <w:ind w:left="20"/>
              <w:jc w:val="both"/>
            </w:pPr>
            <w:r>
              <w:rPr>
                <w:rFonts w:ascii="Times New Roman"/>
                <w:b w:val="false"/>
                <w:i w:val="false"/>
                <w:color w:val="000000"/>
                <w:sz w:val="20"/>
              </w:rPr>
              <w:t>
Бағдарламаны (тақырыпты) жазу немесе тікелей эфирде жұмыс істеу.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4" w:id="1494"/>
          <w:p>
            <w:pPr>
              <w:spacing w:after="20"/>
              <w:ind w:left="20"/>
              <w:jc w:val="both"/>
            </w:pPr>
            <w:r>
              <w:rPr>
                <w:rFonts w:ascii="Times New Roman"/>
                <w:b w:val="false"/>
                <w:i w:val="false"/>
                <w:color w:val="000000"/>
                <w:sz w:val="20"/>
              </w:rPr>
              <w:t>
Машықтар:</w:t>
            </w:r>
          </w:p>
          <w:bookmarkEnd w:id="1494"/>
          <w:p>
            <w:pPr>
              <w:spacing w:after="20"/>
              <w:ind w:left="20"/>
              <w:jc w:val="both"/>
            </w:pPr>
            <w:r>
              <w:rPr>
                <w:rFonts w:ascii="Times New Roman"/>
                <w:b w:val="false"/>
                <w:i w:val="false"/>
                <w:color w:val="000000"/>
                <w:sz w:val="20"/>
              </w:rPr>
              <w:t>
</w:t>
            </w:r>
            <w:r>
              <w:rPr>
                <w:rFonts w:ascii="Times New Roman"/>
                <w:b w:val="false"/>
                <w:i w:val="false"/>
                <w:color w:val="000000"/>
                <w:sz w:val="20"/>
              </w:rPr>
              <w:t>1. Студияда және студиядан тыс бағдарламаларды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Бағдарламаның (арнаның, тақырыптың) талаптарына сәйкес келетін бейнеде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Тыңдаушының (көрерменнің) назарын мәселенің, тақырыптың, объектінің, адамның, бағдарламаның идеяларын түсіну мен қабылдаудың қажетті аспектісіне аудару және оны баса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Аудио- және бейнемазмұн техникасымен жұмыс істеу.</w:t>
            </w:r>
          </w:p>
          <w:p>
            <w:pPr>
              <w:spacing w:after="20"/>
              <w:ind w:left="20"/>
              <w:jc w:val="both"/>
            </w:pPr>
            <w:r>
              <w:rPr>
                <w:rFonts w:ascii="Times New Roman"/>
                <w:b w:val="false"/>
                <w:i w:val="false"/>
                <w:color w:val="000000"/>
                <w:sz w:val="20"/>
              </w:rPr>
              <w:t>
5. Бағдарлама қатысушыларына сұрақтар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9" w:id="1495"/>
          <w:p>
            <w:pPr>
              <w:spacing w:after="20"/>
              <w:ind w:left="20"/>
              <w:jc w:val="both"/>
            </w:pPr>
            <w:r>
              <w:rPr>
                <w:rFonts w:ascii="Times New Roman"/>
                <w:b w:val="false"/>
                <w:i w:val="false"/>
                <w:color w:val="000000"/>
                <w:sz w:val="20"/>
              </w:rPr>
              <w:t>
Білімдер:</w:t>
            </w:r>
          </w:p>
          <w:bookmarkEnd w:id="1495"/>
          <w:p>
            <w:pPr>
              <w:spacing w:after="20"/>
              <w:ind w:left="20"/>
              <w:jc w:val="both"/>
            </w:pPr>
            <w:r>
              <w:rPr>
                <w:rFonts w:ascii="Times New Roman"/>
                <w:b w:val="false"/>
                <w:i w:val="false"/>
                <w:color w:val="000000"/>
                <w:sz w:val="20"/>
              </w:rPr>
              <w:t>
</w:t>
            </w:r>
            <w:r>
              <w:rPr>
                <w:rFonts w:ascii="Times New Roman"/>
                <w:b w:val="false"/>
                <w:i w:val="false"/>
                <w:color w:val="000000"/>
                <w:sz w:val="20"/>
              </w:rPr>
              <w:t>1. Интервью жүргізу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Мизансценаларды құру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Журналистиканың негізгі жанрлары, олардың стильдік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Ақпарат көздерімен жұмыс істеу принциптері және оны жинаудың әдістері (интервью, бақылау, мәтіндік, графикалық, бейнемазмұнды, аудио контентпен жұмыс).</w:t>
            </w:r>
          </w:p>
          <w:p>
            <w:pPr>
              <w:spacing w:after="20"/>
              <w:ind w:left="20"/>
              <w:jc w:val="both"/>
            </w:pPr>
            <w:r>
              <w:rPr>
                <w:rFonts w:ascii="Times New Roman"/>
                <w:b w:val="false"/>
                <w:i w:val="false"/>
                <w:color w:val="000000"/>
                <w:sz w:val="20"/>
              </w:rPr>
              <w:t>
5. Еңбек заңнамасы, ішкі еңбек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4" w:id="1496"/>
          <w:p>
            <w:pPr>
              <w:spacing w:after="20"/>
              <w:ind w:left="20"/>
              <w:jc w:val="both"/>
            </w:pPr>
            <w:r>
              <w:rPr>
                <w:rFonts w:ascii="Times New Roman"/>
                <w:b w:val="false"/>
                <w:i w:val="false"/>
                <w:color w:val="000000"/>
                <w:sz w:val="20"/>
              </w:rPr>
              <w:t>
Дағды 2:</w:t>
            </w:r>
          </w:p>
          <w:bookmarkEnd w:id="1496"/>
          <w:p>
            <w:pPr>
              <w:spacing w:after="20"/>
              <w:ind w:left="20"/>
              <w:jc w:val="both"/>
            </w:pPr>
            <w:r>
              <w:rPr>
                <w:rFonts w:ascii="Times New Roman"/>
                <w:b w:val="false"/>
                <w:i w:val="false"/>
                <w:color w:val="000000"/>
                <w:sz w:val="20"/>
              </w:rPr>
              <w:t>
Бағдарламаның мазмұнын құрылымдау және сегменттер арасында уақытты бөлу.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5" w:id="1497"/>
          <w:p>
            <w:pPr>
              <w:spacing w:after="20"/>
              <w:ind w:left="20"/>
              <w:jc w:val="both"/>
            </w:pPr>
            <w:r>
              <w:rPr>
                <w:rFonts w:ascii="Times New Roman"/>
                <w:b w:val="false"/>
                <w:i w:val="false"/>
                <w:color w:val="000000"/>
                <w:sz w:val="20"/>
              </w:rPr>
              <w:t>
Машықтар:</w:t>
            </w:r>
          </w:p>
          <w:bookmarkEnd w:id="1497"/>
          <w:p>
            <w:pPr>
              <w:spacing w:after="20"/>
              <w:ind w:left="20"/>
              <w:jc w:val="both"/>
            </w:pPr>
            <w:r>
              <w:rPr>
                <w:rFonts w:ascii="Times New Roman"/>
                <w:b w:val="false"/>
                <w:i w:val="false"/>
                <w:color w:val="000000"/>
                <w:sz w:val="20"/>
              </w:rPr>
              <w:t>
</w:t>
            </w:r>
            <w:r>
              <w:rPr>
                <w:rFonts w:ascii="Times New Roman"/>
                <w:b w:val="false"/>
                <w:i w:val="false"/>
                <w:color w:val="000000"/>
                <w:sz w:val="20"/>
              </w:rPr>
              <w:t>1. Сөзбен импровизация жасауды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Әр түрлі журналистік жанрлардың стилін меңгеру, бұл жанрлар көрермендерді (тыңдаушыларды) өз пікірлерін жасауға ынталандырады (талқыланатын, дискуссияға түсетін, қарама-қайшылықтарды қамтитын, қарсы тараптың дәлелдеріне байланысты мазмұнды байланыстыру, пікірталас реті).</w:t>
            </w:r>
          </w:p>
          <w:p>
            <w:pPr>
              <w:spacing w:after="20"/>
              <w:ind w:left="20"/>
              <w:jc w:val="both"/>
            </w:pPr>
            <w:r>
              <w:rPr>
                <w:rFonts w:ascii="Times New Roman"/>
                <w:b w:val="false"/>
                <w:i w:val="false"/>
                <w:color w:val="000000"/>
                <w:sz w:val="20"/>
              </w:rPr>
              <w:t>
</w:t>
            </w:r>
            <w:r>
              <w:rPr>
                <w:rFonts w:ascii="Times New Roman"/>
                <w:b w:val="false"/>
                <w:i w:val="false"/>
                <w:color w:val="000000"/>
                <w:sz w:val="20"/>
              </w:rPr>
              <w:t>3. Әртүрлі жанрдағы бағдарламаларды (телевизиялық, радио, интернет эфирінде жұмыс істегенде) дайындау және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Видео (радио) эфирінде мизансценамен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Камера алдында (аудио жазбада) және суфлермен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Интервью жүргізу.</w:t>
            </w:r>
          </w:p>
          <w:p>
            <w:pPr>
              <w:spacing w:after="20"/>
              <w:ind w:left="20"/>
              <w:jc w:val="both"/>
            </w:pPr>
            <w:r>
              <w:rPr>
                <w:rFonts w:ascii="Times New Roman"/>
                <w:b w:val="false"/>
                <w:i w:val="false"/>
                <w:color w:val="000000"/>
                <w:sz w:val="20"/>
              </w:rPr>
              <w:t>
7. Дебаттарды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2" w:id="1498"/>
          <w:p>
            <w:pPr>
              <w:spacing w:after="20"/>
              <w:ind w:left="20"/>
              <w:jc w:val="both"/>
            </w:pPr>
            <w:r>
              <w:rPr>
                <w:rFonts w:ascii="Times New Roman"/>
                <w:b w:val="false"/>
                <w:i w:val="false"/>
                <w:color w:val="000000"/>
                <w:sz w:val="20"/>
              </w:rPr>
              <w:t>
Білімдер:</w:t>
            </w:r>
          </w:p>
          <w:bookmarkEnd w:id="1498"/>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Республикасындағы бұқаралық ақпарат құралдары туралы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Сөйлеу техникасы.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Фоника және акустика.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Риторика және ораторлық өнер.</w:t>
            </w:r>
          </w:p>
          <w:p>
            <w:pPr>
              <w:spacing w:after="20"/>
              <w:ind w:left="20"/>
              <w:jc w:val="both"/>
            </w:pPr>
            <w:r>
              <w:rPr>
                <w:rFonts w:ascii="Times New Roman"/>
                <w:b w:val="false"/>
                <w:i w:val="false"/>
                <w:color w:val="000000"/>
                <w:sz w:val="20"/>
              </w:rPr>
              <w:t>
5. Еңбек заңнамасы, ішкі еңбек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7" w:id="1499"/>
          <w:p>
            <w:pPr>
              <w:spacing w:after="20"/>
              <w:ind w:left="20"/>
              <w:jc w:val="both"/>
            </w:pPr>
            <w:r>
              <w:rPr>
                <w:rFonts w:ascii="Times New Roman"/>
                <w:b w:val="false"/>
                <w:i w:val="false"/>
                <w:color w:val="000000"/>
                <w:sz w:val="20"/>
              </w:rPr>
              <w:t>
Жүйелі ойлау</w:t>
            </w:r>
          </w:p>
          <w:bookmarkEnd w:id="1499"/>
          <w:p>
            <w:pPr>
              <w:spacing w:after="20"/>
              <w:ind w:left="20"/>
              <w:jc w:val="both"/>
            </w:pPr>
            <w:r>
              <w:rPr>
                <w:rFonts w:ascii="Times New Roman"/>
                <w:b w:val="false"/>
                <w:i w:val="false"/>
                <w:color w:val="000000"/>
                <w:sz w:val="20"/>
              </w:rPr>
              <w:t>
</w:t>
            </w:r>
            <w:r>
              <w:rPr>
                <w:rFonts w:ascii="Times New Roman"/>
                <w:b w:val="false"/>
                <w:i w:val="false"/>
                <w:color w:val="000000"/>
                <w:sz w:val="20"/>
              </w:rPr>
              <w:t>Сыни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Жинақылық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Коммуникабельділік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Бірегейлік</w:t>
            </w:r>
          </w:p>
          <w:p>
            <w:pPr>
              <w:spacing w:after="20"/>
              <w:ind w:left="20"/>
              <w:jc w:val="both"/>
            </w:pPr>
            <w:r>
              <w:rPr>
                <w:rFonts w:ascii="Times New Roman"/>
                <w:b w:val="false"/>
                <w:i w:val="false"/>
                <w:color w:val="000000"/>
                <w:sz w:val="20"/>
              </w:rPr>
              <w:t>
</w:t>
            </w:r>
            <w:r>
              <w:rPr>
                <w:rFonts w:ascii="Times New Roman"/>
                <w:b w:val="false"/>
                <w:i w:val="false"/>
                <w:color w:val="000000"/>
                <w:sz w:val="20"/>
              </w:rPr>
              <w:t>Ұтқырлық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Ассоциативті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Шығармашылық қиыл</w:t>
            </w:r>
          </w:p>
          <w:p>
            <w:pPr>
              <w:spacing w:after="20"/>
              <w:ind w:left="20"/>
              <w:jc w:val="both"/>
            </w:pPr>
            <w:r>
              <w:rPr>
                <w:rFonts w:ascii="Times New Roman"/>
                <w:b w:val="false"/>
                <w:i w:val="false"/>
                <w:color w:val="000000"/>
                <w:sz w:val="20"/>
              </w:rPr>
              <w:t>
</w:t>
            </w:r>
            <w:r>
              <w:rPr>
                <w:rFonts w:ascii="Times New Roman"/>
                <w:b w:val="false"/>
                <w:i w:val="false"/>
                <w:color w:val="000000"/>
                <w:sz w:val="20"/>
              </w:rPr>
              <w:t>Ой-өрісінің кең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Білімдарлық</w:t>
            </w:r>
          </w:p>
          <w:p>
            <w:pPr>
              <w:spacing w:after="20"/>
              <w:ind w:left="20"/>
              <w:jc w:val="both"/>
            </w:pPr>
            <w:r>
              <w:rPr>
                <w:rFonts w:ascii="Times New Roman"/>
                <w:b w:val="false"/>
                <w:i w:val="false"/>
                <w:color w:val="000000"/>
                <w:sz w:val="20"/>
              </w:rPr>
              <w:t>
Байқампаздық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жүргізушісі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 радио жаңалықтарының репортері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Кәсіптің карточкасы "Корреспондент":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2642-1-007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8" w:id="1500"/>
          <w:p>
            <w:pPr>
              <w:spacing w:after="20"/>
              <w:ind w:left="20"/>
              <w:jc w:val="both"/>
            </w:pPr>
            <w:r>
              <w:rPr>
                <w:rFonts w:ascii="Times New Roman"/>
                <w:b w:val="false"/>
                <w:i w:val="false"/>
                <w:color w:val="000000"/>
                <w:sz w:val="20"/>
              </w:rPr>
              <w:t xml:space="preserve">
БТБА немесе КС байланысы жоқ </w:t>
            </w:r>
          </w:p>
          <w:bookmarkEnd w:id="150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9" w:id="1501"/>
          <w:p>
            <w:pPr>
              <w:spacing w:after="20"/>
              <w:ind w:left="20"/>
              <w:jc w:val="both"/>
            </w:pPr>
            <w:r>
              <w:rPr>
                <w:rFonts w:ascii="Times New Roman"/>
                <w:b w:val="false"/>
                <w:i w:val="false"/>
                <w:color w:val="000000"/>
                <w:sz w:val="20"/>
              </w:rPr>
              <w:t>
Білім деңгейі:</w:t>
            </w:r>
          </w:p>
          <w:bookmarkEnd w:id="1501"/>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0" w:id="1502"/>
          <w:p>
            <w:pPr>
              <w:spacing w:after="20"/>
              <w:ind w:left="20"/>
              <w:jc w:val="both"/>
            </w:pPr>
            <w:r>
              <w:rPr>
                <w:rFonts w:ascii="Times New Roman"/>
                <w:b w:val="false"/>
                <w:i w:val="false"/>
                <w:color w:val="000000"/>
                <w:sz w:val="20"/>
              </w:rPr>
              <w:t>
Мамандық:</w:t>
            </w:r>
          </w:p>
          <w:bookmarkEnd w:id="1502"/>
          <w:p>
            <w:pPr>
              <w:spacing w:after="20"/>
              <w:ind w:left="20"/>
              <w:jc w:val="both"/>
            </w:pPr>
            <w:r>
              <w:rPr>
                <w:rFonts w:ascii="Times New Roman"/>
                <w:b w:val="false"/>
                <w:i w:val="false"/>
                <w:color w:val="000000"/>
                <w:sz w:val="20"/>
              </w:rPr>
              <w:t xml:space="preserve">
Журналистика және ақпарат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1" w:id="1503"/>
          <w:p>
            <w:pPr>
              <w:spacing w:after="20"/>
              <w:ind w:left="20"/>
              <w:jc w:val="both"/>
            </w:pPr>
            <w:r>
              <w:rPr>
                <w:rFonts w:ascii="Times New Roman"/>
                <w:b w:val="false"/>
                <w:i w:val="false"/>
                <w:color w:val="000000"/>
                <w:sz w:val="20"/>
              </w:rPr>
              <w:t>
Біліктілік:</w:t>
            </w:r>
          </w:p>
          <w:bookmarkEnd w:id="150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2" w:id="1504"/>
          <w:p>
            <w:pPr>
              <w:spacing w:after="20"/>
              <w:ind w:left="20"/>
              <w:jc w:val="both"/>
            </w:pPr>
            <w:r>
              <w:rPr>
                <w:rFonts w:ascii="Times New Roman"/>
                <w:b w:val="false"/>
                <w:i w:val="false"/>
                <w:color w:val="000000"/>
                <w:sz w:val="20"/>
              </w:rPr>
              <w:t>
2642-1-005 - Инокорреспондент</w:t>
            </w:r>
          </w:p>
          <w:bookmarkEnd w:id="1504"/>
          <w:p>
            <w:pPr>
              <w:spacing w:after="20"/>
              <w:ind w:left="20"/>
              <w:jc w:val="both"/>
            </w:pPr>
            <w:r>
              <w:rPr>
                <w:rFonts w:ascii="Times New Roman"/>
                <w:b w:val="false"/>
                <w:i w:val="false"/>
                <w:color w:val="000000"/>
                <w:sz w:val="20"/>
              </w:rPr>
              <w:t>
</w:t>
            </w:r>
            <w:r>
              <w:rPr>
                <w:rFonts w:ascii="Times New Roman"/>
                <w:b w:val="false"/>
                <w:i w:val="false"/>
                <w:color w:val="000000"/>
                <w:sz w:val="20"/>
              </w:rPr>
              <w:t>2642-1-006 - Кинооператор-кореспондент</w:t>
            </w:r>
          </w:p>
          <w:p>
            <w:pPr>
              <w:spacing w:after="20"/>
              <w:ind w:left="20"/>
              <w:jc w:val="both"/>
            </w:pPr>
            <w:r>
              <w:rPr>
                <w:rFonts w:ascii="Times New Roman"/>
                <w:b w:val="false"/>
                <w:i w:val="false"/>
                <w:color w:val="000000"/>
                <w:sz w:val="20"/>
              </w:rPr>
              <w:t>
</w:t>
            </w:r>
            <w:r>
              <w:rPr>
                <w:rFonts w:ascii="Times New Roman"/>
                <w:b w:val="false"/>
                <w:i w:val="false"/>
                <w:color w:val="000000"/>
                <w:sz w:val="20"/>
              </w:rPr>
              <w:t>2642-1-009 - Баспа, газет және журналдар редакциясының корреспонденті</w:t>
            </w:r>
          </w:p>
          <w:p>
            <w:pPr>
              <w:spacing w:after="20"/>
              <w:ind w:left="20"/>
              <w:jc w:val="both"/>
            </w:pPr>
            <w:r>
              <w:rPr>
                <w:rFonts w:ascii="Times New Roman"/>
                <w:b w:val="false"/>
                <w:i w:val="false"/>
                <w:color w:val="000000"/>
                <w:sz w:val="20"/>
              </w:rPr>
              <w:t>
</w:t>
            </w:r>
            <w:r>
              <w:rPr>
                <w:rFonts w:ascii="Times New Roman"/>
                <w:b w:val="false"/>
                <w:i w:val="false"/>
                <w:color w:val="000000"/>
                <w:sz w:val="20"/>
              </w:rPr>
              <w:t>2642-1-010 - Криминалық корреспондент</w:t>
            </w:r>
          </w:p>
          <w:p>
            <w:pPr>
              <w:spacing w:after="20"/>
              <w:ind w:left="20"/>
              <w:jc w:val="both"/>
            </w:pPr>
            <w:r>
              <w:rPr>
                <w:rFonts w:ascii="Times New Roman"/>
                <w:b w:val="false"/>
                <w:i w:val="false"/>
                <w:color w:val="000000"/>
                <w:sz w:val="20"/>
              </w:rPr>
              <w:t>
</w:t>
            </w:r>
            <w:r>
              <w:rPr>
                <w:rFonts w:ascii="Times New Roman"/>
                <w:b w:val="false"/>
                <w:i w:val="false"/>
                <w:color w:val="000000"/>
                <w:sz w:val="20"/>
              </w:rPr>
              <w:t>2642-1-011 - Меншікті корреспондент</w:t>
            </w:r>
          </w:p>
          <w:p>
            <w:pPr>
              <w:spacing w:after="20"/>
              <w:ind w:left="20"/>
              <w:jc w:val="both"/>
            </w:pPr>
            <w:r>
              <w:rPr>
                <w:rFonts w:ascii="Times New Roman"/>
                <w:b w:val="false"/>
                <w:i w:val="false"/>
                <w:color w:val="000000"/>
                <w:sz w:val="20"/>
              </w:rPr>
              <w:t>
</w:t>
            </w:r>
            <w:r>
              <w:rPr>
                <w:rFonts w:ascii="Times New Roman"/>
                <w:b w:val="false"/>
                <w:i w:val="false"/>
                <w:color w:val="000000"/>
                <w:sz w:val="20"/>
              </w:rPr>
              <w:t>2642-1-012 - Арнайы корреспондент</w:t>
            </w:r>
          </w:p>
          <w:p>
            <w:pPr>
              <w:spacing w:after="20"/>
              <w:ind w:left="20"/>
              <w:jc w:val="both"/>
            </w:pPr>
            <w:r>
              <w:rPr>
                <w:rFonts w:ascii="Times New Roman"/>
                <w:b w:val="false"/>
                <w:i w:val="false"/>
                <w:color w:val="000000"/>
                <w:sz w:val="20"/>
              </w:rPr>
              <w:t>
</w:t>
            </w:r>
            <w:r>
              <w:rPr>
                <w:rFonts w:ascii="Times New Roman"/>
                <w:b w:val="false"/>
                <w:i w:val="false"/>
                <w:color w:val="000000"/>
                <w:sz w:val="20"/>
              </w:rPr>
              <w:t>2642-1-020 - Фотокореспондент</w:t>
            </w:r>
          </w:p>
          <w:p>
            <w:pPr>
              <w:spacing w:after="20"/>
              <w:ind w:left="20"/>
              <w:jc w:val="both"/>
            </w:pPr>
            <w:r>
              <w:rPr>
                <w:rFonts w:ascii="Times New Roman"/>
                <w:b w:val="false"/>
                <w:i w:val="false"/>
                <w:color w:val="000000"/>
                <w:sz w:val="20"/>
              </w:rPr>
              <w:t>
2642-1-013 - Репортерлік тергеу жүргізушісі корреспондент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 көмегімен таратуға арналған оқиғаларды, құбылыстарды, фактілерді жария ететін ақпараттық материалды дайындау және жасау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9" w:id="1505"/>
          <w:p>
            <w:pPr>
              <w:spacing w:after="20"/>
              <w:ind w:left="20"/>
              <w:jc w:val="both"/>
            </w:pPr>
            <w:r>
              <w:rPr>
                <w:rFonts w:ascii="Times New Roman"/>
                <w:b w:val="false"/>
                <w:i w:val="false"/>
                <w:color w:val="000000"/>
                <w:sz w:val="20"/>
              </w:rPr>
              <w:t>
1. Ақпарат тізгінін қадағалау және қызметті жоспарлау, бағдарлама, хабар жасау</w:t>
            </w:r>
          </w:p>
          <w:bookmarkEnd w:id="1505"/>
          <w:p>
            <w:pPr>
              <w:spacing w:after="20"/>
              <w:ind w:left="20"/>
              <w:jc w:val="both"/>
            </w:pPr>
            <w:r>
              <w:rPr>
                <w:rFonts w:ascii="Times New Roman"/>
                <w:b w:val="false"/>
                <w:i w:val="false"/>
                <w:color w:val="000000"/>
                <w:sz w:val="20"/>
              </w:rPr>
              <w:t>
2. Бағдарлама (хабар)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0" w:id="1506"/>
          <w:p>
            <w:pPr>
              <w:spacing w:after="20"/>
              <w:ind w:left="20"/>
              <w:jc w:val="both"/>
            </w:pPr>
            <w:r>
              <w:rPr>
                <w:rFonts w:ascii="Times New Roman"/>
                <w:b w:val="false"/>
                <w:i w:val="false"/>
                <w:color w:val="000000"/>
                <w:sz w:val="20"/>
              </w:rPr>
              <w:t>
Еңбек функциясы 1:</w:t>
            </w:r>
          </w:p>
          <w:bookmarkEnd w:id="1506"/>
          <w:p>
            <w:pPr>
              <w:spacing w:after="20"/>
              <w:ind w:left="20"/>
              <w:jc w:val="both"/>
            </w:pPr>
            <w:r>
              <w:rPr>
                <w:rFonts w:ascii="Times New Roman"/>
                <w:b w:val="false"/>
                <w:i w:val="false"/>
                <w:color w:val="000000"/>
                <w:sz w:val="20"/>
              </w:rPr>
              <w:t>
Ақпарат тізгінін қадағалау және қызметті жоспарлау, бағдарлама, хабар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1" w:id="1507"/>
          <w:p>
            <w:pPr>
              <w:spacing w:after="20"/>
              <w:ind w:left="20"/>
              <w:jc w:val="both"/>
            </w:pPr>
            <w:r>
              <w:rPr>
                <w:rFonts w:ascii="Times New Roman"/>
                <w:b w:val="false"/>
                <w:i w:val="false"/>
                <w:color w:val="000000"/>
                <w:sz w:val="20"/>
              </w:rPr>
              <w:t>
Дағды 1:</w:t>
            </w:r>
          </w:p>
          <w:bookmarkEnd w:id="1507"/>
          <w:p>
            <w:pPr>
              <w:spacing w:after="20"/>
              <w:ind w:left="20"/>
              <w:jc w:val="both"/>
            </w:pPr>
            <w:r>
              <w:rPr>
                <w:rFonts w:ascii="Times New Roman"/>
                <w:b w:val="false"/>
                <w:i w:val="false"/>
                <w:color w:val="000000"/>
                <w:sz w:val="20"/>
              </w:rPr>
              <w:t>
Материал дайындап, редакцияны жедел ақпаратпен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2" w:id="1508"/>
          <w:p>
            <w:pPr>
              <w:spacing w:after="20"/>
              <w:ind w:left="20"/>
              <w:jc w:val="both"/>
            </w:pPr>
            <w:r>
              <w:rPr>
                <w:rFonts w:ascii="Times New Roman"/>
                <w:b w:val="false"/>
                <w:i w:val="false"/>
                <w:color w:val="000000"/>
                <w:sz w:val="20"/>
              </w:rPr>
              <w:t>
Машықтар:</w:t>
            </w:r>
          </w:p>
          <w:bookmarkEnd w:id="150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Түрлі көздерден ақпарат жинау және құрылымдау.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Материалдың негізі ретінде оқиғаларды, құбылыстарды, фактілерді өз бетінше 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Қоғам өміріндегі өзекті оқиғаларды және оларға тың көзқарастарды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Болашақ материалдың негізгі сюжеттік желісін жария етілетін тақырыптың спецификасы мен ерекшеліктерін ескере отырып анықтау.</w:t>
            </w:r>
          </w:p>
          <w:p>
            <w:pPr>
              <w:spacing w:after="20"/>
              <w:ind w:left="20"/>
              <w:jc w:val="both"/>
            </w:pPr>
            <w:r>
              <w:rPr>
                <w:rFonts w:ascii="Times New Roman"/>
                <w:b w:val="false"/>
                <w:i w:val="false"/>
                <w:color w:val="000000"/>
                <w:sz w:val="20"/>
              </w:rPr>
              <w:t>
5. Сұхбат үшін сұрақтар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7" w:id="1509"/>
          <w:p>
            <w:pPr>
              <w:spacing w:after="20"/>
              <w:ind w:left="20"/>
              <w:jc w:val="both"/>
            </w:pPr>
            <w:r>
              <w:rPr>
                <w:rFonts w:ascii="Times New Roman"/>
                <w:b w:val="false"/>
                <w:i w:val="false"/>
                <w:color w:val="000000"/>
                <w:sz w:val="20"/>
              </w:rPr>
              <w:t>
Білімдер:</w:t>
            </w:r>
          </w:p>
          <w:bookmarkEnd w:id="1509"/>
          <w:p>
            <w:pPr>
              <w:spacing w:after="20"/>
              <w:ind w:left="20"/>
              <w:jc w:val="both"/>
            </w:pPr>
            <w:r>
              <w:rPr>
                <w:rFonts w:ascii="Times New Roman"/>
                <w:b w:val="false"/>
                <w:i w:val="false"/>
                <w:color w:val="000000"/>
                <w:sz w:val="20"/>
              </w:rPr>
              <w:t>
</w:t>
            </w:r>
            <w:r>
              <w:rPr>
                <w:rFonts w:ascii="Times New Roman"/>
                <w:b w:val="false"/>
                <w:i w:val="false"/>
                <w:color w:val="000000"/>
                <w:sz w:val="20"/>
              </w:rPr>
              <w:t>1. Сұхбат алу әдістері, фото және бейнетүсірілім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Алынған ақпараттың дұрыстығын тексеру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3. Журналистік жарияланым жасаудың міндеттері мен әдістері, технологиясы мен техникасы, олардың мазмұндық және құрылымдық-композициялық ерекшеліктері.</w:t>
            </w:r>
          </w:p>
          <w:p>
            <w:pPr>
              <w:spacing w:after="20"/>
              <w:ind w:left="20"/>
              <w:jc w:val="both"/>
            </w:pPr>
            <w:r>
              <w:rPr>
                <w:rFonts w:ascii="Times New Roman"/>
                <w:b w:val="false"/>
                <w:i w:val="false"/>
                <w:color w:val="000000"/>
                <w:sz w:val="20"/>
              </w:rPr>
              <w:t>
4.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1" w:id="1510"/>
          <w:p>
            <w:pPr>
              <w:spacing w:after="20"/>
              <w:ind w:left="20"/>
              <w:jc w:val="both"/>
            </w:pPr>
            <w:r>
              <w:rPr>
                <w:rFonts w:ascii="Times New Roman"/>
                <w:b w:val="false"/>
                <w:i w:val="false"/>
                <w:color w:val="000000"/>
                <w:sz w:val="20"/>
              </w:rPr>
              <w:t>
Дағды 2:</w:t>
            </w:r>
          </w:p>
          <w:bookmarkEnd w:id="1510"/>
          <w:p>
            <w:pPr>
              <w:spacing w:after="20"/>
              <w:ind w:left="20"/>
              <w:jc w:val="both"/>
            </w:pPr>
            <w:r>
              <w:rPr>
                <w:rFonts w:ascii="Times New Roman"/>
                <w:b w:val="false"/>
                <w:i w:val="false"/>
                <w:color w:val="000000"/>
                <w:sz w:val="20"/>
              </w:rPr>
              <w:t>
Ақпаратты өңдеу және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2" w:id="1511"/>
          <w:p>
            <w:pPr>
              <w:spacing w:after="20"/>
              <w:ind w:left="20"/>
              <w:jc w:val="both"/>
            </w:pPr>
            <w:r>
              <w:rPr>
                <w:rFonts w:ascii="Times New Roman"/>
                <w:b w:val="false"/>
                <w:i w:val="false"/>
                <w:color w:val="000000"/>
                <w:sz w:val="20"/>
              </w:rPr>
              <w:t>
Машықтар:</w:t>
            </w:r>
          </w:p>
          <w:bookmarkEnd w:id="1511"/>
          <w:p>
            <w:pPr>
              <w:spacing w:after="20"/>
              <w:ind w:left="20"/>
              <w:jc w:val="both"/>
            </w:pPr>
            <w:r>
              <w:rPr>
                <w:rFonts w:ascii="Times New Roman"/>
                <w:b w:val="false"/>
                <w:i w:val="false"/>
                <w:color w:val="000000"/>
                <w:sz w:val="20"/>
              </w:rPr>
              <w:t>
</w:t>
            </w:r>
            <w:r>
              <w:rPr>
                <w:rFonts w:ascii="Times New Roman"/>
                <w:b w:val="false"/>
                <w:i w:val="false"/>
                <w:color w:val="000000"/>
                <w:sz w:val="20"/>
              </w:rPr>
              <w:t>1. Жиналған ақпаратты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Алынған деректерді тексеру үшін қосымша ақпарат көздерін 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Қосымша ақпаратты талдау, оның ішінде оның дұрыстығын тексеру.</w:t>
            </w:r>
          </w:p>
          <w:p>
            <w:pPr>
              <w:spacing w:after="20"/>
              <w:ind w:left="20"/>
              <w:jc w:val="both"/>
            </w:pPr>
            <w:r>
              <w:rPr>
                <w:rFonts w:ascii="Times New Roman"/>
                <w:b w:val="false"/>
                <w:i w:val="false"/>
                <w:color w:val="000000"/>
                <w:sz w:val="20"/>
              </w:rPr>
              <w:t>
4. Материалдарды өңдеу, соның ішінде келтірілген дәйексөздердің, атаулардың, сандардың және басқа да нақты деректердің дұрыстығын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6" w:id="1512"/>
          <w:p>
            <w:pPr>
              <w:spacing w:after="20"/>
              <w:ind w:left="20"/>
              <w:jc w:val="both"/>
            </w:pPr>
            <w:r>
              <w:rPr>
                <w:rFonts w:ascii="Times New Roman"/>
                <w:b w:val="false"/>
                <w:i w:val="false"/>
                <w:color w:val="000000"/>
                <w:sz w:val="20"/>
              </w:rPr>
              <w:t>
Білімдер:</w:t>
            </w:r>
          </w:p>
          <w:bookmarkEnd w:id="1512"/>
          <w:p>
            <w:pPr>
              <w:spacing w:after="20"/>
              <w:ind w:left="20"/>
              <w:jc w:val="both"/>
            </w:pPr>
            <w:r>
              <w:rPr>
                <w:rFonts w:ascii="Times New Roman"/>
                <w:b w:val="false"/>
                <w:i w:val="false"/>
                <w:color w:val="000000"/>
                <w:sz w:val="20"/>
              </w:rPr>
              <w:t>
</w:t>
            </w:r>
            <w:r>
              <w:rPr>
                <w:rFonts w:ascii="Times New Roman"/>
                <w:b w:val="false"/>
                <w:i w:val="false"/>
                <w:color w:val="000000"/>
                <w:sz w:val="20"/>
              </w:rPr>
              <w:t>1. Материалдарды стилистикалық өңдеу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Бейне және дыбыс жазу бағдарламалық камтылымының функционалдық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Талдау әдістері мен құралдары.</w:t>
            </w:r>
          </w:p>
          <w:p>
            <w:pPr>
              <w:spacing w:after="20"/>
              <w:ind w:left="20"/>
              <w:jc w:val="both"/>
            </w:pPr>
            <w:r>
              <w:rPr>
                <w:rFonts w:ascii="Times New Roman"/>
                <w:b w:val="false"/>
                <w:i w:val="false"/>
                <w:color w:val="000000"/>
                <w:sz w:val="20"/>
              </w:rPr>
              <w:t>
4.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0" w:id="1513"/>
          <w:p>
            <w:pPr>
              <w:spacing w:after="20"/>
              <w:ind w:left="20"/>
              <w:jc w:val="both"/>
            </w:pPr>
            <w:r>
              <w:rPr>
                <w:rFonts w:ascii="Times New Roman"/>
                <w:b w:val="false"/>
                <w:i w:val="false"/>
                <w:color w:val="000000"/>
                <w:sz w:val="20"/>
              </w:rPr>
              <w:t>
Дағды 3:</w:t>
            </w:r>
          </w:p>
          <w:bookmarkEnd w:id="1513"/>
          <w:p>
            <w:pPr>
              <w:spacing w:after="20"/>
              <w:ind w:left="20"/>
              <w:jc w:val="both"/>
            </w:pPr>
            <w:r>
              <w:rPr>
                <w:rFonts w:ascii="Times New Roman"/>
                <w:b w:val="false"/>
                <w:i w:val="false"/>
                <w:color w:val="000000"/>
                <w:sz w:val="20"/>
              </w:rPr>
              <w:t>
Сұхбатты ұйымдастыру және іріктеу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1" w:id="1514"/>
          <w:p>
            <w:pPr>
              <w:spacing w:after="20"/>
              <w:ind w:left="20"/>
              <w:jc w:val="both"/>
            </w:pPr>
            <w:r>
              <w:rPr>
                <w:rFonts w:ascii="Times New Roman"/>
                <w:b w:val="false"/>
                <w:i w:val="false"/>
                <w:color w:val="000000"/>
                <w:sz w:val="20"/>
              </w:rPr>
              <w:t>
Машықтар:</w:t>
            </w:r>
          </w:p>
          <w:bookmarkEnd w:id="1514"/>
          <w:p>
            <w:pPr>
              <w:spacing w:after="20"/>
              <w:ind w:left="20"/>
              <w:jc w:val="both"/>
            </w:pPr>
            <w:r>
              <w:rPr>
                <w:rFonts w:ascii="Times New Roman"/>
                <w:b w:val="false"/>
                <w:i w:val="false"/>
                <w:color w:val="000000"/>
                <w:sz w:val="20"/>
              </w:rPr>
              <w:t>
</w:t>
            </w:r>
            <w:r>
              <w:rPr>
                <w:rFonts w:ascii="Times New Roman"/>
                <w:b w:val="false"/>
                <w:i w:val="false"/>
                <w:color w:val="000000"/>
                <w:sz w:val="20"/>
              </w:rPr>
              <w:t>1. Аудио- және бейнетехникамен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Жоспарланған сұхбаттарға сұрақтар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Тыңдаушылардың, көрермендердің назарын бағдарламаның (хабардың) идеясына аудару. </w:t>
            </w:r>
          </w:p>
          <w:p>
            <w:pPr>
              <w:spacing w:after="20"/>
              <w:ind w:left="20"/>
              <w:jc w:val="both"/>
            </w:pPr>
            <w:r>
              <w:rPr>
                <w:rFonts w:ascii="Times New Roman"/>
                <w:b w:val="false"/>
                <w:i w:val="false"/>
                <w:color w:val="000000"/>
                <w:sz w:val="20"/>
              </w:rPr>
              <w:t>
4. Микрофон алдында кадрда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5" w:id="1515"/>
          <w:p>
            <w:pPr>
              <w:spacing w:after="20"/>
              <w:ind w:left="20"/>
              <w:jc w:val="both"/>
            </w:pPr>
            <w:r>
              <w:rPr>
                <w:rFonts w:ascii="Times New Roman"/>
                <w:b w:val="false"/>
                <w:i w:val="false"/>
                <w:color w:val="000000"/>
                <w:sz w:val="20"/>
              </w:rPr>
              <w:t>
Білімдер:</w:t>
            </w:r>
          </w:p>
          <w:bookmarkEnd w:id="1515"/>
          <w:p>
            <w:pPr>
              <w:spacing w:after="20"/>
              <w:ind w:left="20"/>
              <w:jc w:val="both"/>
            </w:pPr>
            <w:r>
              <w:rPr>
                <w:rFonts w:ascii="Times New Roman"/>
                <w:b w:val="false"/>
                <w:i w:val="false"/>
                <w:color w:val="000000"/>
                <w:sz w:val="20"/>
              </w:rPr>
              <w:t>
</w:t>
            </w:r>
            <w:r>
              <w:rPr>
                <w:rFonts w:ascii="Times New Roman"/>
                <w:b w:val="false"/>
                <w:i w:val="false"/>
                <w:color w:val="000000"/>
                <w:sz w:val="20"/>
              </w:rPr>
              <w:t>1. Сұхбат жүргізу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 суретке түсіру, бейне-, аудиожазуға арналған заманауи техникалық құралдардың негізгі функционалы.</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Көпшілік алдында сөйлеу кезінде коммуникация әдістері.</w:t>
            </w:r>
          </w:p>
          <w:p>
            <w:pPr>
              <w:spacing w:after="20"/>
              <w:ind w:left="20"/>
              <w:jc w:val="both"/>
            </w:pPr>
            <w:r>
              <w:rPr>
                <w:rFonts w:ascii="Times New Roman"/>
                <w:b w:val="false"/>
                <w:i w:val="false"/>
                <w:color w:val="000000"/>
                <w:sz w:val="20"/>
              </w:rPr>
              <w:t>
4.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9" w:id="1516"/>
          <w:p>
            <w:pPr>
              <w:spacing w:after="20"/>
              <w:ind w:left="20"/>
              <w:jc w:val="both"/>
            </w:pPr>
            <w:r>
              <w:rPr>
                <w:rFonts w:ascii="Times New Roman"/>
                <w:b w:val="false"/>
                <w:i w:val="false"/>
                <w:color w:val="000000"/>
                <w:sz w:val="20"/>
              </w:rPr>
              <w:t>
Еңбек функциясы 2:</w:t>
            </w:r>
          </w:p>
          <w:bookmarkEnd w:id="1516"/>
          <w:p>
            <w:pPr>
              <w:spacing w:after="20"/>
              <w:ind w:left="20"/>
              <w:jc w:val="both"/>
            </w:pPr>
            <w:r>
              <w:rPr>
                <w:rFonts w:ascii="Times New Roman"/>
                <w:b w:val="false"/>
                <w:i w:val="false"/>
                <w:color w:val="000000"/>
                <w:sz w:val="20"/>
              </w:rPr>
              <w:t>
Бағдарлама (хабар)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0" w:id="1517"/>
          <w:p>
            <w:pPr>
              <w:spacing w:after="20"/>
              <w:ind w:left="20"/>
              <w:jc w:val="both"/>
            </w:pPr>
            <w:r>
              <w:rPr>
                <w:rFonts w:ascii="Times New Roman"/>
                <w:b w:val="false"/>
                <w:i w:val="false"/>
                <w:color w:val="000000"/>
                <w:sz w:val="20"/>
              </w:rPr>
              <w:t>
Дағды 1:</w:t>
            </w:r>
          </w:p>
          <w:bookmarkEnd w:id="1517"/>
          <w:p>
            <w:pPr>
              <w:spacing w:after="20"/>
              <w:ind w:left="20"/>
              <w:jc w:val="both"/>
            </w:pPr>
            <w:r>
              <w:rPr>
                <w:rFonts w:ascii="Times New Roman"/>
                <w:b w:val="false"/>
                <w:i w:val="false"/>
                <w:color w:val="000000"/>
                <w:sz w:val="20"/>
              </w:rPr>
              <w:t>
Оқиғаны жария ету (оқиға болған жерге барып)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1" w:id="1518"/>
          <w:p>
            <w:pPr>
              <w:spacing w:after="20"/>
              <w:ind w:left="20"/>
              <w:jc w:val="both"/>
            </w:pPr>
            <w:r>
              <w:rPr>
                <w:rFonts w:ascii="Times New Roman"/>
                <w:b w:val="false"/>
                <w:i w:val="false"/>
                <w:color w:val="000000"/>
                <w:sz w:val="20"/>
              </w:rPr>
              <w:t>
Машықтар:</w:t>
            </w:r>
          </w:p>
          <w:bookmarkEnd w:id="1518"/>
          <w:p>
            <w:pPr>
              <w:spacing w:after="20"/>
              <w:ind w:left="20"/>
              <w:jc w:val="both"/>
            </w:pPr>
            <w:r>
              <w:rPr>
                <w:rFonts w:ascii="Times New Roman"/>
                <w:b w:val="false"/>
                <w:i w:val="false"/>
                <w:color w:val="000000"/>
                <w:sz w:val="20"/>
              </w:rPr>
              <w:t>
</w:t>
            </w:r>
            <w:r>
              <w:rPr>
                <w:rFonts w:ascii="Times New Roman"/>
                <w:b w:val="false"/>
                <w:i w:val="false"/>
                <w:color w:val="000000"/>
                <w:sz w:val="20"/>
              </w:rPr>
              <w:t>1. Материалдарды дайындау және сюжеттік желіні пысықтау.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Эфирде жұмыс істеу (телевизия, радио, интернет).</w:t>
            </w:r>
          </w:p>
          <w:p>
            <w:pPr>
              <w:spacing w:after="20"/>
              <w:ind w:left="20"/>
              <w:jc w:val="both"/>
            </w:pPr>
            <w:r>
              <w:rPr>
                <w:rFonts w:ascii="Times New Roman"/>
                <w:b w:val="false"/>
                <w:i w:val="false"/>
                <w:color w:val="000000"/>
                <w:sz w:val="20"/>
              </w:rPr>
              <w:t>
3. Оқиғаларды талдау және ақпараттың дұрыстығын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4" w:id="1519"/>
          <w:p>
            <w:pPr>
              <w:spacing w:after="20"/>
              <w:ind w:left="20"/>
              <w:jc w:val="both"/>
            </w:pPr>
            <w:r>
              <w:rPr>
                <w:rFonts w:ascii="Times New Roman"/>
                <w:b w:val="false"/>
                <w:i w:val="false"/>
                <w:color w:val="000000"/>
                <w:sz w:val="20"/>
              </w:rPr>
              <w:t>
Білімдер:</w:t>
            </w:r>
          </w:p>
          <w:bookmarkEnd w:id="1519"/>
          <w:p>
            <w:pPr>
              <w:spacing w:after="20"/>
              <w:ind w:left="20"/>
              <w:jc w:val="both"/>
            </w:pPr>
            <w:r>
              <w:rPr>
                <w:rFonts w:ascii="Times New Roman"/>
                <w:b w:val="false"/>
                <w:i w:val="false"/>
                <w:color w:val="000000"/>
                <w:sz w:val="20"/>
              </w:rPr>
              <w:t>
</w:t>
            </w:r>
            <w:r>
              <w:rPr>
                <w:rFonts w:ascii="Times New Roman"/>
                <w:b w:val="false"/>
                <w:i w:val="false"/>
                <w:color w:val="000000"/>
                <w:sz w:val="20"/>
              </w:rPr>
              <w:t>1. Оқиға болған жерде хабар жасаудың міндеттері мен әдістері, технологиясы мен техникасы.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 көздерімен жұмыс істеу қағидаттары, оны оқиға болған жерде жинау және тексеру әдістері.</w:t>
            </w:r>
          </w:p>
          <w:p>
            <w:pPr>
              <w:spacing w:after="20"/>
              <w:ind w:left="20"/>
              <w:jc w:val="both"/>
            </w:pPr>
            <w:r>
              <w:rPr>
                <w:rFonts w:ascii="Times New Roman"/>
                <w:b w:val="false"/>
                <w:i w:val="false"/>
                <w:color w:val="000000"/>
                <w:sz w:val="20"/>
              </w:rPr>
              <w:t>
3.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7" w:id="1520"/>
          <w:p>
            <w:pPr>
              <w:spacing w:after="20"/>
              <w:ind w:left="20"/>
              <w:jc w:val="both"/>
            </w:pPr>
            <w:r>
              <w:rPr>
                <w:rFonts w:ascii="Times New Roman"/>
                <w:b w:val="false"/>
                <w:i w:val="false"/>
                <w:color w:val="000000"/>
                <w:sz w:val="20"/>
              </w:rPr>
              <w:t>
Дағды 2:</w:t>
            </w:r>
          </w:p>
          <w:bookmarkEnd w:id="1520"/>
          <w:p>
            <w:pPr>
              <w:spacing w:after="20"/>
              <w:ind w:left="20"/>
              <w:jc w:val="both"/>
            </w:pPr>
            <w:r>
              <w:rPr>
                <w:rFonts w:ascii="Times New Roman"/>
                <w:b w:val="false"/>
                <w:i w:val="false"/>
                <w:color w:val="000000"/>
                <w:sz w:val="20"/>
              </w:rPr>
              <w:t>
Бағдарлама, хабар жазу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8" w:id="1521"/>
          <w:p>
            <w:pPr>
              <w:spacing w:after="20"/>
              <w:ind w:left="20"/>
              <w:jc w:val="both"/>
            </w:pPr>
            <w:r>
              <w:rPr>
                <w:rFonts w:ascii="Times New Roman"/>
                <w:b w:val="false"/>
                <w:i w:val="false"/>
                <w:color w:val="000000"/>
                <w:sz w:val="20"/>
              </w:rPr>
              <w:t>
Машықтар:</w:t>
            </w:r>
          </w:p>
          <w:bookmarkEnd w:id="1521"/>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 нысаналы аудиторияға түсінікті етіп – объективті түсіндіру және бұрмалануға, үрдіске бейімдеуге жол бермеу.</w:t>
            </w:r>
          </w:p>
          <w:p>
            <w:pPr>
              <w:spacing w:after="20"/>
              <w:ind w:left="20"/>
              <w:jc w:val="both"/>
            </w:pPr>
            <w:r>
              <w:rPr>
                <w:rFonts w:ascii="Times New Roman"/>
                <w:b w:val="false"/>
                <w:i w:val="false"/>
                <w:color w:val="000000"/>
                <w:sz w:val="20"/>
              </w:rPr>
              <w:t>
2. Қоғамдық кәсіптердің белгілі өкілдерін (саясаттанушыларды, әлеуметтанушыларды, ғалымдарды және өзге де құзыретті тұлғаларды) хабарға қатысуға тарту.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0" w:id="1522"/>
          <w:p>
            <w:pPr>
              <w:spacing w:after="20"/>
              <w:ind w:left="20"/>
              <w:jc w:val="both"/>
            </w:pPr>
            <w:r>
              <w:rPr>
                <w:rFonts w:ascii="Times New Roman"/>
                <w:b w:val="false"/>
                <w:i w:val="false"/>
                <w:color w:val="000000"/>
                <w:sz w:val="20"/>
              </w:rPr>
              <w:t>
Білімдер:</w:t>
            </w:r>
          </w:p>
          <w:bookmarkEnd w:id="1522"/>
          <w:p>
            <w:pPr>
              <w:spacing w:after="20"/>
              <w:ind w:left="20"/>
              <w:jc w:val="both"/>
            </w:pPr>
            <w:r>
              <w:rPr>
                <w:rFonts w:ascii="Times New Roman"/>
                <w:b w:val="false"/>
                <w:i w:val="false"/>
                <w:color w:val="000000"/>
                <w:sz w:val="20"/>
              </w:rPr>
              <w:t>
</w:t>
            </w:r>
            <w:r>
              <w:rPr>
                <w:rFonts w:ascii="Times New Roman"/>
                <w:b w:val="false"/>
                <w:i w:val="false"/>
                <w:color w:val="000000"/>
                <w:sz w:val="20"/>
              </w:rPr>
              <w:t>1. Редакциялық қызметтің теориялары, әдістері,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Хабар, бағдарлама жасаудың міндеттері мен әдістері, технологиясы мен техникасы, олардың мазмұндық және құрылымдық-композициялық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Тәуекелдерді басқару негіздері.</w:t>
            </w:r>
          </w:p>
          <w:p>
            <w:pPr>
              <w:spacing w:after="20"/>
              <w:ind w:left="20"/>
              <w:jc w:val="both"/>
            </w:pPr>
            <w:r>
              <w:rPr>
                <w:rFonts w:ascii="Times New Roman"/>
                <w:b w:val="false"/>
                <w:i w:val="false"/>
                <w:color w:val="000000"/>
                <w:sz w:val="20"/>
              </w:rPr>
              <w:t>
4.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4" w:id="1523"/>
          <w:p>
            <w:pPr>
              <w:spacing w:after="20"/>
              <w:ind w:left="20"/>
              <w:jc w:val="both"/>
            </w:pPr>
            <w:r>
              <w:rPr>
                <w:rFonts w:ascii="Times New Roman"/>
                <w:b w:val="false"/>
                <w:i w:val="false"/>
                <w:color w:val="000000"/>
                <w:sz w:val="20"/>
              </w:rPr>
              <w:t>
Жүйелі ойлау</w:t>
            </w:r>
          </w:p>
          <w:bookmarkEnd w:id="1523"/>
          <w:p>
            <w:pPr>
              <w:spacing w:after="20"/>
              <w:ind w:left="20"/>
              <w:jc w:val="both"/>
            </w:pPr>
            <w:r>
              <w:rPr>
                <w:rFonts w:ascii="Times New Roman"/>
                <w:b w:val="false"/>
                <w:i w:val="false"/>
                <w:color w:val="000000"/>
                <w:sz w:val="20"/>
              </w:rPr>
              <w:t>
</w:t>
            </w:r>
            <w:r>
              <w:rPr>
                <w:rFonts w:ascii="Times New Roman"/>
                <w:b w:val="false"/>
                <w:i w:val="false"/>
                <w:color w:val="000000"/>
                <w:sz w:val="20"/>
              </w:rPr>
              <w:t>Сыни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Ой-өрісінің кең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Объективтілік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Байқампаздық</w:t>
            </w:r>
          </w:p>
          <w:p>
            <w:pPr>
              <w:spacing w:after="20"/>
              <w:ind w:left="20"/>
              <w:jc w:val="both"/>
            </w:pPr>
            <w:r>
              <w:rPr>
                <w:rFonts w:ascii="Times New Roman"/>
                <w:b w:val="false"/>
                <w:i w:val="false"/>
                <w:color w:val="000000"/>
                <w:sz w:val="20"/>
              </w:rPr>
              <w:t>
</w:t>
            </w:r>
            <w:r>
              <w:rPr>
                <w:rFonts w:ascii="Times New Roman"/>
                <w:b w:val="false"/>
                <w:i w:val="false"/>
                <w:color w:val="000000"/>
                <w:sz w:val="20"/>
              </w:rPr>
              <w:t>Көпшіл болу / коммуникабельділік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Жұмысқа қабілеттілік және еңбекқорлық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Икемділік</w:t>
            </w:r>
          </w:p>
          <w:p>
            <w:pPr>
              <w:spacing w:after="20"/>
              <w:ind w:left="20"/>
              <w:jc w:val="both"/>
            </w:pPr>
            <w:r>
              <w:rPr>
                <w:rFonts w:ascii="Times New Roman"/>
                <w:b w:val="false"/>
                <w:i w:val="false"/>
                <w:color w:val="000000"/>
                <w:sz w:val="20"/>
              </w:rPr>
              <w:t>
Білімдарлық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жүргізушісі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 радио жаңалықтарының репортері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Кәсіптің карточкасы "Шолушы":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2642-1-014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3" w:id="1524"/>
          <w:p>
            <w:pPr>
              <w:spacing w:after="20"/>
              <w:ind w:left="20"/>
              <w:jc w:val="both"/>
            </w:pPr>
            <w:r>
              <w:rPr>
                <w:rFonts w:ascii="Times New Roman"/>
                <w:b w:val="false"/>
                <w:i w:val="false"/>
                <w:color w:val="000000"/>
                <w:sz w:val="20"/>
              </w:rPr>
              <w:t xml:space="preserve">
- </w:t>
            </w:r>
          </w:p>
          <w:bookmarkEnd w:id="152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4" w:id="1525"/>
          <w:p>
            <w:pPr>
              <w:spacing w:after="20"/>
              <w:ind w:left="20"/>
              <w:jc w:val="both"/>
            </w:pPr>
            <w:r>
              <w:rPr>
                <w:rFonts w:ascii="Times New Roman"/>
                <w:b w:val="false"/>
                <w:i w:val="false"/>
                <w:color w:val="000000"/>
                <w:sz w:val="20"/>
              </w:rPr>
              <w:t>
Білім деңгейі:</w:t>
            </w:r>
          </w:p>
          <w:bookmarkEnd w:id="1525"/>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5" w:id="1526"/>
          <w:p>
            <w:pPr>
              <w:spacing w:after="20"/>
              <w:ind w:left="20"/>
              <w:jc w:val="both"/>
            </w:pPr>
            <w:r>
              <w:rPr>
                <w:rFonts w:ascii="Times New Roman"/>
                <w:b w:val="false"/>
                <w:i w:val="false"/>
                <w:color w:val="000000"/>
                <w:sz w:val="20"/>
              </w:rPr>
              <w:t>
Мамандық:</w:t>
            </w:r>
          </w:p>
          <w:bookmarkEnd w:id="1526"/>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6" w:id="1527"/>
          <w:p>
            <w:pPr>
              <w:spacing w:after="20"/>
              <w:ind w:left="20"/>
              <w:jc w:val="both"/>
            </w:pPr>
            <w:r>
              <w:rPr>
                <w:rFonts w:ascii="Times New Roman"/>
                <w:b w:val="false"/>
                <w:i w:val="false"/>
                <w:color w:val="000000"/>
                <w:sz w:val="20"/>
              </w:rPr>
              <w:t>
Біліктілік:</w:t>
            </w:r>
          </w:p>
          <w:bookmarkEnd w:id="152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"Шолушы" кәсібі карточкасының сипаты "Веб-порталдар қызметі" кәсіптік стандартында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7" w:id="1528"/>
          <w:p>
            <w:pPr>
              <w:spacing w:after="20"/>
              <w:ind w:left="20"/>
              <w:jc w:val="both"/>
            </w:pPr>
            <w:r>
              <w:rPr>
                <w:rFonts w:ascii="Times New Roman"/>
                <w:b w:val="false"/>
                <w:i w:val="false"/>
                <w:color w:val="000000"/>
                <w:sz w:val="20"/>
              </w:rPr>
              <w:t>
Еңбек функциясы 1:</w:t>
            </w:r>
          </w:p>
          <w:bookmarkEnd w:id="1528"/>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8" w:id="1529"/>
          <w:p>
            <w:pPr>
              <w:spacing w:after="20"/>
              <w:ind w:left="20"/>
              <w:jc w:val="both"/>
            </w:pPr>
            <w:r>
              <w:rPr>
                <w:rFonts w:ascii="Times New Roman"/>
                <w:b w:val="false"/>
                <w:i w:val="false"/>
                <w:color w:val="000000"/>
                <w:sz w:val="20"/>
              </w:rPr>
              <w:t>
Дағды 1:</w:t>
            </w:r>
          </w:p>
          <w:bookmarkEnd w:id="1529"/>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9" w:id="1530"/>
          <w:p>
            <w:pPr>
              <w:spacing w:after="20"/>
              <w:ind w:left="20"/>
              <w:jc w:val="both"/>
            </w:pPr>
            <w:r>
              <w:rPr>
                <w:rFonts w:ascii="Times New Roman"/>
                <w:b w:val="false"/>
                <w:i w:val="false"/>
                <w:color w:val="000000"/>
                <w:sz w:val="20"/>
              </w:rPr>
              <w:t>
Машықтар:</w:t>
            </w:r>
          </w:p>
          <w:bookmarkEnd w:id="1530"/>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0" w:id="1531"/>
          <w:p>
            <w:pPr>
              <w:spacing w:after="20"/>
              <w:ind w:left="20"/>
              <w:jc w:val="both"/>
            </w:pPr>
            <w:r>
              <w:rPr>
                <w:rFonts w:ascii="Times New Roman"/>
                <w:b w:val="false"/>
                <w:i w:val="false"/>
                <w:color w:val="000000"/>
                <w:sz w:val="20"/>
              </w:rPr>
              <w:t>
Білімдер:</w:t>
            </w:r>
          </w:p>
          <w:bookmarkEnd w:id="1531"/>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Кәсіптің карточкасы "Мемлекеттік органдармен байланыс жөніндегі үйлестіруші":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2431-3-007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органдармен байланыс жөніндегі үйлестіруші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1" w:id="1532"/>
          <w:p>
            <w:pPr>
              <w:spacing w:after="20"/>
              <w:ind w:left="20"/>
              <w:jc w:val="both"/>
            </w:pPr>
            <w:r>
              <w:rPr>
                <w:rFonts w:ascii="Times New Roman"/>
                <w:b w:val="false"/>
                <w:i w:val="false"/>
                <w:color w:val="000000"/>
                <w:sz w:val="20"/>
              </w:rPr>
              <w:t xml:space="preserve">
- </w:t>
            </w:r>
          </w:p>
          <w:bookmarkEnd w:id="153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2" w:id="1533"/>
          <w:p>
            <w:pPr>
              <w:spacing w:after="20"/>
              <w:ind w:left="20"/>
              <w:jc w:val="both"/>
            </w:pPr>
            <w:r>
              <w:rPr>
                <w:rFonts w:ascii="Times New Roman"/>
                <w:b w:val="false"/>
                <w:i w:val="false"/>
                <w:color w:val="000000"/>
                <w:sz w:val="20"/>
              </w:rPr>
              <w:t>
Білім деңгейі:</w:t>
            </w:r>
          </w:p>
          <w:bookmarkEnd w:id="1533"/>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3" w:id="1534"/>
          <w:p>
            <w:pPr>
              <w:spacing w:after="20"/>
              <w:ind w:left="20"/>
              <w:jc w:val="both"/>
            </w:pPr>
            <w:r>
              <w:rPr>
                <w:rFonts w:ascii="Times New Roman"/>
                <w:b w:val="false"/>
                <w:i w:val="false"/>
                <w:color w:val="000000"/>
                <w:sz w:val="20"/>
              </w:rPr>
              <w:t>
Мамандық:</w:t>
            </w:r>
          </w:p>
          <w:bookmarkEnd w:id="1534"/>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4" w:id="1535"/>
          <w:p>
            <w:pPr>
              <w:spacing w:after="20"/>
              <w:ind w:left="20"/>
              <w:jc w:val="both"/>
            </w:pPr>
            <w:r>
              <w:rPr>
                <w:rFonts w:ascii="Times New Roman"/>
                <w:b w:val="false"/>
                <w:i w:val="false"/>
                <w:color w:val="000000"/>
                <w:sz w:val="20"/>
              </w:rPr>
              <w:t>
Біліктілік:</w:t>
            </w:r>
          </w:p>
          <w:bookmarkEnd w:id="153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органдармен байланыс жөніндегі үйлестіруші" кәсібі карточкасының сипаты "Ақпараттық агенттіктердің қызметі" кәсіптік стандартында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5" w:id="1536"/>
          <w:p>
            <w:pPr>
              <w:spacing w:after="20"/>
              <w:ind w:left="20"/>
              <w:jc w:val="both"/>
            </w:pPr>
            <w:r>
              <w:rPr>
                <w:rFonts w:ascii="Times New Roman"/>
                <w:b w:val="false"/>
                <w:i w:val="false"/>
                <w:color w:val="000000"/>
                <w:sz w:val="20"/>
              </w:rPr>
              <w:t>
Еңбек функциясы 1:</w:t>
            </w:r>
          </w:p>
          <w:bookmarkEnd w:id="1536"/>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6" w:id="1537"/>
          <w:p>
            <w:pPr>
              <w:spacing w:after="20"/>
              <w:ind w:left="20"/>
              <w:jc w:val="both"/>
            </w:pPr>
            <w:r>
              <w:rPr>
                <w:rFonts w:ascii="Times New Roman"/>
                <w:b w:val="false"/>
                <w:i w:val="false"/>
                <w:color w:val="000000"/>
                <w:sz w:val="20"/>
              </w:rPr>
              <w:t>
Дағды 1:</w:t>
            </w:r>
          </w:p>
          <w:bookmarkEnd w:id="1537"/>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7" w:id="1538"/>
          <w:p>
            <w:pPr>
              <w:spacing w:after="20"/>
              <w:ind w:left="20"/>
              <w:jc w:val="both"/>
            </w:pPr>
            <w:r>
              <w:rPr>
                <w:rFonts w:ascii="Times New Roman"/>
                <w:b w:val="false"/>
                <w:i w:val="false"/>
                <w:color w:val="000000"/>
                <w:sz w:val="20"/>
              </w:rPr>
              <w:t>
Машықтар:</w:t>
            </w:r>
          </w:p>
          <w:bookmarkEnd w:id="1538"/>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8" w:id="1539"/>
          <w:p>
            <w:pPr>
              <w:spacing w:after="20"/>
              <w:ind w:left="20"/>
              <w:jc w:val="both"/>
            </w:pPr>
            <w:r>
              <w:rPr>
                <w:rFonts w:ascii="Times New Roman"/>
                <w:b w:val="false"/>
                <w:i w:val="false"/>
                <w:color w:val="000000"/>
                <w:sz w:val="20"/>
              </w:rPr>
              <w:t>
Білімдер:</w:t>
            </w:r>
          </w:p>
          <w:bookmarkEnd w:id="1539"/>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Кәсіптің карточкасы "Мультимедиялық баспалармен жұмыс жөніндегі консультант":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2431-2-001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Мультимедиялық баспалармен жұмыс жөніндегі консультант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9" w:id="1540"/>
          <w:p>
            <w:pPr>
              <w:spacing w:after="20"/>
              <w:ind w:left="20"/>
              <w:jc w:val="both"/>
            </w:pPr>
            <w:r>
              <w:rPr>
                <w:rFonts w:ascii="Times New Roman"/>
                <w:b w:val="false"/>
                <w:i w:val="false"/>
                <w:color w:val="000000"/>
                <w:sz w:val="20"/>
              </w:rPr>
              <w:t xml:space="preserve">
- </w:t>
            </w:r>
          </w:p>
          <w:bookmarkEnd w:id="154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0" w:id="1541"/>
          <w:p>
            <w:pPr>
              <w:spacing w:after="20"/>
              <w:ind w:left="20"/>
              <w:jc w:val="both"/>
            </w:pPr>
            <w:r>
              <w:rPr>
                <w:rFonts w:ascii="Times New Roman"/>
                <w:b w:val="false"/>
                <w:i w:val="false"/>
                <w:color w:val="000000"/>
                <w:sz w:val="20"/>
              </w:rPr>
              <w:t>
Білім деңгейі:</w:t>
            </w:r>
          </w:p>
          <w:bookmarkEnd w:id="1541"/>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1" w:id="1542"/>
          <w:p>
            <w:pPr>
              <w:spacing w:after="20"/>
              <w:ind w:left="20"/>
              <w:jc w:val="both"/>
            </w:pPr>
            <w:r>
              <w:rPr>
                <w:rFonts w:ascii="Times New Roman"/>
                <w:b w:val="false"/>
                <w:i w:val="false"/>
                <w:color w:val="000000"/>
                <w:sz w:val="20"/>
              </w:rPr>
              <w:t>
Мамандық:</w:t>
            </w:r>
          </w:p>
          <w:bookmarkEnd w:id="1542"/>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2" w:id="1543"/>
          <w:p>
            <w:pPr>
              <w:spacing w:after="20"/>
              <w:ind w:left="20"/>
              <w:jc w:val="both"/>
            </w:pPr>
            <w:r>
              <w:rPr>
                <w:rFonts w:ascii="Times New Roman"/>
                <w:b w:val="false"/>
                <w:i w:val="false"/>
                <w:color w:val="000000"/>
                <w:sz w:val="20"/>
              </w:rPr>
              <w:t>
Біліктілік:</w:t>
            </w:r>
          </w:p>
          <w:bookmarkEnd w:id="154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"Мультимедиялық басылымдармен жұмыс жөніндегі консультант" кәсібі карточкасының сипаты "Кинофильмдерді, бейне және телевизиялық бағдарламаларды тарату жөніндегі қызмет" кәсіптік стандартында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3" w:id="1544"/>
          <w:p>
            <w:pPr>
              <w:spacing w:after="20"/>
              <w:ind w:left="20"/>
              <w:jc w:val="both"/>
            </w:pPr>
            <w:r>
              <w:rPr>
                <w:rFonts w:ascii="Times New Roman"/>
                <w:b w:val="false"/>
                <w:i w:val="false"/>
                <w:color w:val="000000"/>
                <w:sz w:val="20"/>
              </w:rPr>
              <w:t>
Еңбек функциясы 1:</w:t>
            </w:r>
          </w:p>
          <w:bookmarkEnd w:id="1544"/>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4" w:id="1545"/>
          <w:p>
            <w:pPr>
              <w:spacing w:after="20"/>
              <w:ind w:left="20"/>
              <w:jc w:val="both"/>
            </w:pPr>
            <w:r>
              <w:rPr>
                <w:rFonts w:ascii="Times New Roman"/>
                <w:b w:val="false"/>
                <w:i w:val="false"/>
                <w:color w:val="000000"/>
                <w:sz w:val="20"/>
              </w:rPr>
              <w:t>
Дағды 1:</w:t>
            </w:r>
          </w:p>
          <w:bookmarkEnd w:id="1545"/>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5" w:id="1546"/>
          <w:p>
            <w:pPr>
              <w:spacing w:after="20"/>
              <w:ind w:left="20"/>
              <w:jc w:val="both"/>
            </w:pPr>
            <w:r>
              <w:rPr>
                <w:rFonts w:ascii="Times New Roman"/>
                <w:b w:val="false"/>
                <w:i w:val="false"/>
                <w:color w:val="000000"/>
                <w:sz w:val="20"/>
              </w:rPr>
              <w:t>
Машықтар:</w:t>
            </w:r>
          </w:p>
          <w:bookmarkEnd w:id="1546"/>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6" w:id="1547"/>
          <w:p>
            <w:pPr>
              <w:spacing w:after="20"/>
              <w:ind w:left="20"/>
              <w:jc w:val="both"/>
            </w:pPr>
            <w:r>
              <w:rPr>
                <w:rFonts w:ascii="Times New Roman"/>
                <w:b w:val="false"/>
                <w:i w:val="false"/>
                <w:color w:val="000000"/>
                <w:sz w:val="20"/>
              </w:rPr>
              <w:t>
Білімдер:</w:t>
            </w:r>
          </w:p>
          <w:bookmarkEnd w:id="1547"/>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Кәсіптің карточкасы "Сценарийші":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2641-2-002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Сценарийші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7" w:id="1548"/>
          <w:p>
            <w:pPr>
              <w:spacing w:after="20"/>
              <w:ind w:left="20"/>
              <w:jc w:val="both"/>
            </w:pPr>
            <w:r>
              <w:rPr>
                <w:rFonts w:ascii="Times New Roman"/>
                <w:b w:val="false"/>
                <w:i w:val="false"/>
                <w:color w:val="000000"/>
                <w:sz w:val="20"/>
              </w:rPr>
              <w:t xml:space="preserve">
БТБА немесе КС байланысы жоқ </w:t>
            </w:r>
          </w:p>
          <w:bookmarkEnd w:id="154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8" w:id="1549"/>
          <w:p>
            <w:pPr>
              <w:spacing w:after="20"/>
              <w:ind w:left="20"/>
              <w:jc w:val="both"/>
            </w:pPr>
            <w:r>
              <w:rPr>
                <w:rFonts w:ascii="Times New Roman"/>
                <w:b w:val="false"/>
                <w:i w:val="false"/>
                <w:color w:val="000000"/>
                <w:sz w:val="20"/>
              </w:rPr>
              <w:t>
Білім деңгейі:</w:t>
            </w:r>
          </w:p>
          <w:bookmarkEnd w:id="1549"/>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9" w:id="1550"/>
          <w:p>
            <w:pPr>
              <w:spacing w:after="20"/>
              <w:ind w:left="20"/>
              <w:jc w:val="both"/>
            </w:pPr>
            <w:r>
              <w:rPr>
                <w:rFonts w:ascii="Times New Roman"/>
                <w:b w:val="false"/>
                <w:i w:val="false"/>
                <w:color w:val="000000"/>
                <w:sz w:val="20"/>
              </w:rPr>
              <w:t>
Мамандық:</w:t>
            </w:r>
          </w:p>
          <w:bookmarkEnd w:id="1550"/>
          <w:p>
            <w:pPr>
              <w:spacing w:after="20"/>
              <w:ind w:left="20"/>
              <w:jc w:val="both"/>
            </w:pPr>
            <w:r>
              <w:rPr>
                <w:rFonts w:ascii="Times New Roman"/>
                <w:b w:val="false"/>
                <w:i w:val="false"/>
                <w:color w:val="000000"/>
                <w:sz w:val="20"/>
              </w:rPr>
              <w:t xml:space="preserve">
Журналистика және ақпарат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0" w:id="1551"/>
          <w:p>
            <w:pPr>
              <w:spacing w:after="20"/>
              <w:ind w:left="20"/>
              <w:jc w:val="both"/>
            </w:pPr>
            <w:r>
              <w:rPr>
                <w:rFonts w:ascii="Times New Roman"/>
                <w:b w:val="false"/>
                <w:i w:val="false"/>
                <w:color w:val="000000"/>
                <w:sz w:val="20"/>
              </w:rPr>
              <w:t>
Біліктілік:</w:t>
            </w:r>
          </w:p>
          <w:bookmarkEnd w:id="155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1" w:id="1552"/>
          <w:p>
            <w:pPr>
              <w:spacing w:after="20"/>
              <w:ind w:left="20"/>
              <w:jc w:val="both"/>
            </w:pPr>
            <w:r>
              <w:rPr>
                <w:rFonts w:ascii="Times New Roman"/>
                <w:b w:val="false"/>
                <w:i w:val="false"/>
                <w:color w:val="000000"/>
                <w:sz w:val="20"/>
              </w:rPr>
              <w:t>
2641-3-002 - Жарнама мәтіндерін құрастырушы</w:t>
            </w:r>
          </w:p>
          <w:bookmarkEnd w:id="1552"/>
          <w:p>
            <w:pPr>
              <w:spacing w:after="20"/>
              <w:ind w:left="20"/>
              <w:jc w:val="both"/>
            </w:pPr>
            <w:r>
              <w:rPr>
                <w:rFonts w:ascii="Times New Roman"/>
                <w:b w:val="false"/>
                <w:i w:val="false"/>
                <w:color w:val="000000"/>
                <w:sz w:val="20"/>
              </w:rPr>
              <w:t>
</w:t>
            </w:r>
            <w:r>
              <w:rPr>
                <w:rFonts w:ascii="Times New Roman"/>
                <w:b w:val="false"/>
                <w:i w:val="false"/>
                <w:color w:val="000000"/>
                <w:sz w:val="20"/>
              </w:rPr>
              <w:t>2641-3-003 - Сөйлейтін сөз құрастырушы</w:t>
            </w:r>
          </w:p>
          <w:p>
            <w:pPr>
              <w:spacing w:after="20"/>
              <w:ind w:left="20"/>
              <w:jc w:val="both"/>
            </w:pPr>
            <w:r>
              <w:rPr>
                <w:rFonts w:ascii="Times New Roman"/>
                <w:b w:val="false"/>
                <w:i w:val="false"/>
                <w:color w:val="000000"/>
                <w:sz w:val="20"/>
              </w:rPr>
              <w:t>
</w:t>
            </w:r>
            <w:r>
              <w:rPr>
                <w:rFonts w:ascii="Times New Roman"/>
                <w:b w:val="false"/>
                <w:i w:val="false"/>
                <w:color w:val="000000"/>
                <w:sz w:val="20"/>
              </w:rPr>
              <w:t>2641-3-004 - Спорттық мәтіндерді құраушысы</w:t>
            </w:r>
          </w:p>
          <w:p>
            <w:pPr>
              <w:spacing w:after="20"/>
              <w:ind w:left="20"/>
              <w:jc w:val="both"/>
            </w:pPr>
            <w:r>
              <w:rPr>
                <w:rFonts w:ascii="Times New Roman"/>
                <w:b w:val="false"/>
                <w:i w:val="false"/>
                <w:color w:val="000000"/>
                <w:sz w:val="20"/>
              </w:rPr>
              <w:t>
2641-3-006 - Техникалық шарттарды құрастырушы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Идеясының тереңдігімен сипатталатын сапасы жоғары сценарийлер мен мәтіндерді құрастыру.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4" w:id="1553"/>
          <w:p>
            <w:pPr>
              <w:spacing w:after="20"/>
              <w:ind w:left="20"/>
              <w:jc w:val="both"/>
            </w:pPr>
            <w:r>
              <w:rPr>
                <w:rFonts w:ascii="Times New Roman"/>
                <w:b w:val="false"/>
                <w:i w:val="false"/>
                <w:color w:val="000000"/>
                <w:sz w:val="20"/>
              </w:rPr>
              <w:t>
1. Сценарий материалын әзірлеу және сценарийді дайындау</w:t>
            </w:r>
          </w:p>
          <w:bookmarkEnd w:id="1553"/>
          <w:p>
            <w:pPr>
              <w:spacing w:after="20"/>
              <w:ind w:left="20"/>
              <w:jc w:val="both"/>
            </w:pPr>
            <w:r>
              <w:rPr>
                <w:rFonts w:ascii="Times New Roman"/>
                <w:b w:val="false"/>
                <w:i w:val="false"/>
                <w:color w:val="000000"/>
                <w:sz w:val="20"/>
              </w:rPr>
              <w:t>
2. Мәтіндерді жариялауға дейін түзету және редакциялау, олардың құрылымын және мазмұнын тексеру, түзетілген материалды рәсімдеу және тапсыру.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5" w:id="1554"/>
          <w:p>
            <w:pPr>
              <w:spacing w:after="20"/>
              <w:ind w:left="20"/>
              <w:jc w:val="both"/>
            </w:pPr>
            <w:r>
              <w:rPr>
                <w:rFonts w:ascii="Times New Roman"/>
                <w:b w:val="false"/>
                <w:i w:val="false"/>
                <w:color w:val="000000"/>
                <w:sz w:val="20"/>
              </w:rPr>
              <w:t>
Еңбек функциясы 1:</w:t>
            </w:r>
          </w:p>
          <w:bookmarkEnd w:id="1554"/>
          <w:p>
            <w:pPr>
              <w:spacing w:after="20"/>
              <w:ind w:left="20"/>
              <w:jc w:val="both"/>
            </w:pPr>
            <w:r>
              <w:rPr>
                <w:rFonts w:ascii="Times New Roman"/>
                <w:b w:val="false"/>
                <w:i w:val="false"/>
                <w:color w:val="000000"/>
                <w:sz w:val="20"/>
              </w:rPr>
              <w:t>
Сценарий материалын әзірлеу және сценарийді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6" w:id="1555"/>
          <w:p>
            <w:pPr>
              <w:spacing w:after="20"/>
              <w:ind w:left="20"/>
              <w:jc w:val="both"/>
            </w:pPr>
            <w:r>
              <w:rPr>
                <w:rFonts w:ascii="Times New Roman"/>
                <w:b w:val="false"/>
                <w:i w:val="false"/>
                <w:color w:val="000000"/>
                <w:sz w:val="20"/>
              </w:rPr>
              <w:t>
Дағды 1:</w:t>
            </w:r>
          </w:p>
          <w:bookmarkEnd w:id="1555"/>
          <w:p>
            <w:pPr>
              <w:spacing w:after="20"/>
              <w:ind w:left="20"/>
              <w:jc w:val="both"/>
            </w:pPr>
            <w:r>
              <w:rPr>
                <w:rFonts w:ascii="Times New Roman"/>
                <w:b w:val="false"/>
                <w:i w:val="false"/>
                <w:color w:val="000000"/>
                <w:sz w:val="20"/>
              </w:rPr>
              <w:t>
Идеялық-тақырыптық базаны дайындау және әзірлеу, сценарий жазу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7" w:id="1556"/>
          <w:p>
            <w:pPr>
              <w:spacing w:after="20"/>
              <w:ind w:left="20"/>
              <w:jc w:val="both"/>
            </w:pPr>
            <w:r>
              <w:rPr>
                <w:rFonts w:ascii="Times New Roman"/>
                <w:b w:val="false"/>
                <w:i w:val="false"/>
                <w:color w:val="000000"/>
                <w:sz w:val="20"/>
              </w:rPr>
              <w:t>
Машықтар:</w:t>
            </w:r>
          </w:p>
          <w:bookmarkEnd w:id="15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Түрлі көздерден маңызды деректерді жинау, өңдеу, талдау, олардан ақпарат алу.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Алынған ақпаратты түйсінген кезде шығармашылық қиялды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Шығармашылық қиял процесінде шабыттану.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Жалпы қағидаларды немесе тұжырымдарды қалыптастыру үшін ақпарат бөліктерін біріктіріңіз.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Объектілер туралы, оның ішінде сценарий элементтері, іс-әрекет туралы ақпаратты белгілі бір тәртіппен немесе белгілі бір қағидаға немесе қағидалар жиынтығына сәйкес белгілі бір схема бойынша құрылымдау.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Құрылымдалған ақпараттан білім алу және олардан сценарий жазу үшін идеялық-тақырыптық база қалыптастыру.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Әдеби тілді меңгеру.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Қоғам мен нысаналы аудитория үшін маңызды тақырыптарды бөліп көрсету.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Өз қызметінде олардың көрнекті әдістерін пайдалану үшін радио, телевизия бағдарламаларын талдау.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Нысаналы аудиторияның психологиялық портретін жасауды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Оқиғалардың желілік баяндалуын (синопсис)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Түрлі стилистикалық және жанрлық нысандарда жұмыс істеу.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Сценарий тақырыбын ашу және аудиторияға қажетті әсер ету үшін көркемдік көрнекі құралдар мен бейнелерді пайдалану. </w:t>
            </w:r>
          </w:p>
          <w:p>
            <w:pPr>
              <w:spacing w:after="20"/>
              <w:ind w:left="20"/>
              <w:jc w:val="both"/>
            </w:pPr>
            <w:r>
              <w:rPr>
                <w:rFonts w:ascii="Times New Roman"/>
                <w:b w:val="false"/>
                <w:i w:val="false"/>
                <w:color w:val="000000"/>
                <w:sz w:val="20"/>
              </w:rPr>
              <w:t>
14. Радио, теле, компьютер аппараттық және бағдарламалық қамтылымымен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1" w:id="1557"/>
          <w:p>
            <w:pPr>
              <w:spacing w:after="20"/>
              <w:ind w:left="20"/>
              <w:jc w:val="both"/>
            </w:pPr>
            <w:r>
              <w:rPr>
                <w:rFonts w:ascii="Times New Roman"/>
                <w:b w:val="false"/>
                <w:i w:val="false"/>
                <w:color w:val="000000"/>
                <w:sz w:val="20"/>
              </w:rPr>
              <w:t>
Білімдер:</w:t>
            </w:r>
          </w:p>
          <w:bookmarkEnd w:id="15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Шығармашылық қиялды дамыту.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Стилистика негіздері, сөйлеу мәдениеті.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Сценарий шеберлігінің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Психология, тұлға типологиясы, конфликтология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Аудиовизуалды шығарманың көрерменге әсер ету психологиясы.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Радиохабар тарату, телевизиялық өндіріс техникасы мен технологиясы.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Радио, телевизия рейтингтерін өлшеудің негізгі параметрлері.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Радио, телевизия бағдарламаларының деңгейіне қойылатын талаптарды анықтайтын нормативтік құжаттар.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ҚР Авторлық құқық туралы заңнамасы.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10. Телебағдарламалар үшін сценарий әзірлеудің озық отандық және әлемдік тәжірибесі</w:t>
            </w:r>
          </w:p>
          <w:p>
            <w:pPr>
              <w:spacing w:after="20"/>
              <w:ind w:left="20"/>
              <w:jc w:val="both"/>
            </w:pPr>
            <w:r>
              <w:rPr>
                <w:rFonts w:ascii="Times New Roman"/>
                <w:b w:val="false"/>
                <w:i w:val="false"/>
                <w:color w:val="000000"/>
                <w:sz w:val="20"/>
              </w:rPr>
              <w:t>
11.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2" w:id="1558"/>
          <w:p>
            <w:pPr>
              <w:spacing w:after="20"/>
              <w:ind w:left="20"/>
              <w:jc w:val="both"/>
            </w:pPr>
            <w:r>
              <w:rPr>
                <w:rFonts w:ascii="Times New Roman"/>
                <w:b w:val="false"/>
                <w:i w:val="false"/>
                <w:color w:val="000000"/>
                <w:sz w:val="20"/>
              </w:rPr>
              <w:t>
Дағды 2:</w:t>
            </w:r>
          </w:p>
          <w:bookmarkEnd w:id="1558"/>
          <w:p>
            <w:pPr>
              <w:spacing w:after="20"/>
              <w:ind w:left="20"/>
              <w:jc w:val="both"/>
            </w:pPr>
            <w:r>
              <w:rPr>
                <w:rFonts w:ascii="Times New Roman"/>
                <w:b w:val="false"/>
                <w:i w:val="false"/>
                <w:color w:val="000000"/>
                <w:sz w:val="20"/>
              </w:rPr>
              <w:t>
Әдеби шығармаларды сценарийге қайта өңдеу, бейімдеу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3" w:id="1559"/>
          <w:p>
            <w:pPr>
              <w:spacing w:after="20"/>
              <w:ind w:left="20"/>
              <w:jc w:val="both"/>
            </w:pPr>
            <w:r>
              <w:rPr>
                <w:rFonts w:ascii="Times New Roman"/>
                <w:b w:val="false"/>
                <w:i w:val="false"/>
                <w:color w:val="000000"/>
                <w:sz w:val="20"/>
              </w:rPr>
              <w:t>
Машықтар:</w:t>
            </w:r>
          </w:p>
          <w:bookmarkEnd w:id="155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Әдеби шығарманы оның нысаналы аудиторияда тақырыптық сұранысқа ие болуы тұрғысынан талдау.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Жанрлық ерекшелікке негізделген сценарийдің композициялық құрылымын құру.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Сценарий тақырыбын ашу және аудиторияға қажетті әсер ету үшін көркемдік көрнекі құралдар мен бейнелерді табу.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Жанрлық ерекшелікке негізделген сценарийдің композициялық құрылымын құру.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Дайын сценарийді ресімдеу нормаларына қойылатын талаптарға сәйкес ресімдеу.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Редакторларға мәтін жазу.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Бекітілген үлгілер бойынша қажетті құжаттарды ресімдеу. </w:t>
            </w:r>
          </w:p>
          <w:p>
            <w:pPr>
              <w:spacing w:after="20"/>
              <w:ind w:left="20"/>
              <w:jc w:val="both"/>
            </w:pPr>
            <w:r>
              <w:rPr>
                <w:rFonts w:ascii="Times New Roman"/>
                <w:b w:val="false"/>
                <w:i w:val="false"/>
                <w:color w:val="000000"/>
                <w:sz w:val="20"/>
              </w:rPr>
              <w:t>
8. Заманауи техникалық және бағдарламалық құралдарды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1" w:id="1560"/>
          <w:p>
            <w:pPr>
              <w:spacing w:after="20"/>
              <w:ind w:left="20"/>
              <w:jc w:val="both"/>
            </w:pPr>
            <w:r>
              <w:rPr>
                <w:rFonts w:ascii="Times New Roman"/>
                <w:b w:val="false"/>
                <w:i w:val="false"/>
                <w:color w:val="000000"/>
                <w:sz w:val="20"/>
              </w:rPr>
              <w:t>
Білімдер:</w:t>
            </w:r>
          </w:p>
          <w:bookmarkEnd w:id="156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Стилистика негіздері, сөйлеу мәдениеті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Телевизия өндірісінің техникасы мен технологиясы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Телевизиялық редактура мен баспа редактурасы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Авторлық құқық туралы заңнамалық база </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БАҚ-қа қойылатын талаптарды айқындайтын нормативтік құжаттар.</w:t>
            </w:r>
          </w:p>
          <w:p>
            <w:pPr>
              <w:spacing w:after="20"/>
              <w:ind w:left="20"/>
              <w:jc w:val="both"/>
            </w:pPr>
            <w:r>
              <w:rPr>
                <w:rFonts w:ascii="Times New Roman"/>
                <w:b w:val="false"/>
                <w:i w:val="false"/>
                <w:color w:val="000000"/>
                <w:sz w:val="20"/>
              </w:rPr>
              <w:t>
6.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7" w:id="1561"/>
          <w:p>
            <w:pPr>
              <w:spacing w:after="20"/>
              <w:ind w:left="20"/>
              <w:jc w:val="both"/>
            </w:pPr>
            <w:r>
              <w:rPr>
                <w:rFonts w:ascii="Times New Roman"/>
                <w:b w:val="false"/>
                <w:i w:val="false"/>
                <w:color w:val="000000"/>
                <w:sz w:val="20"/>
              </w:rPr>
              <w:t>
Еңбек функциясы 2:</w:t>
            </w:r>
          </w:p>
          <w:bookmarkEnd w:id="1561"/>
          <w:p>
            <w:pPr>
              <w:spacing w:after="20"/>
              <w:ind w:left="20"/>
              <w:jc w:val="both"/>
            </w:pPr>
            <w:r>
              <w:rPr>
                <w:rFonts w:ascii="Times New Roman"/>
                <w:b w:val="false"/>
                <w:i w:val="false"/>
                <w:color w:val="000000"/>
                <w:sz w:val="20"/>
              </w:rPr>
              <w:t>
Мәтіндерді жариялауға дейін түзету және редакциялау, олардың құрылымын және мазмұнын тексеру, түзетілген материалды рәсімдеу және тапсыру.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8" w:id="1562"/>
          <w:p>
            <w:pPr>
              <w:spacing w:after="20"/>
              <w:ind w:left="20"/>
              <w:jc w:val="both"/>
            </w:pPr>
            <w:r>
              <w:rPr>
                <w:rFonts w:ascii="Times New Roman"/>
                <w:b w:val="false"/>
                <w:i w:val="false"/>
                <w:color w:val="000000"/>
                <w:sz w:val="20"/>
              </w:rPr>
              <w:t>
Дағды 1:</w:t>
            </w:r>
          </w:p>
          <w:bookmarkEnd w:id="1562"/>
          <w:p>
            <w:pPr>
              <w:spacing w:after="20"/>
              <w:ind w:left="20"/>
              <w:jc w:val="both"/>
            </w:pPr>
            <w:r>
              <w:rPr>
                <w:rFonts w:ascii="Times New Roman"/>
                <w:b w:val="false"/>
                <w:i w:val="false"/>
                <w:color w:val="000000"/>
                <w:sz w:val="20"/>
              </w:rPr>
              <w:t>
Мәтіндерді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9" w:id="1563"/>
          <w:p>
            <w:pPr>
              <w:spacing w:after="20"/>
              <w:ind w:left="20"/>
              <w:jc w:val="both"/>
            </w:pPr>
            <w:r>
              <w:rPr>
                <w:rFonts w:ascii="Times New Roman"/>
                <w:b w:val="false"/>
                <w:i w:val="false"/>
                <w:color w:val="000000"/>
                <w:sz w:val="20"/>
              </w:rPr>
              <w:t>
Машықтар:</w:t>
            </w:r>
          </w:p>
          <w:bookmarkEnd w:id="1563"/>
          <w:p>
            <w:pPr>
              <w:spacing w:after="20"/>
              <w:ind w:left="20"/>
              <w:jc w:val="both"/>
            </w:pPr>
            <w:r>
              <w:rPr>
                <w:rFonts w:ascii="Times New Roman"/>
                <w:b w:val="false"/>
                <w:i w:val="false"/>
                <w:color w:val="000000"/>
                <w:sz w:val="20"/>
              </w:rPr>
              <w:t>
</w:t>
            </w:r>
            <w:r>
              <w:rPr>
                <w:rFonts w:ascii="Times New Roman"/>
                <w:b w:val="false"/>
                <w:i w:val="false"/>
                <w:color w:val="000000"/>
                <w:sz w:val="20"/>
              </w:rPr>
              <w:t>1. Редакциядан кейін сценарий мен материалды өңдеуді жүзеге асырыңыз.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Мәтіннің тіл нормаларына сәйкестігін қамтамасыз ету (лексикалық, сөзжасамдық және грамматикалық қателерді жою, емле мен тыныс белгілерін түзету).</w:t>
            </w:r>
          </w:p>
          <w:p>
            <w:pPr>
              <w:spacing w:after="20"/>
              <w:ind w:left="20"/>
              <w:jc w:val="both"/>
            </w:pPr>
            <w:r>
              <w:rPr>
                <w:rFonts w:ascii="Times New Roman"/>
                <w:b w:val="false"/>
                <w:i w:val="false"/>
                <w:color w:val="000000"/>
                <w:sz w:val="20"/>
              </w:rPr>
              <w:t>
3. Түзетулерді ескере отырып, терілген мәтіннің түпнұсқаға немесе алдыңғы түзетуге сәйкестігін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2" w:id="1564"/>
          <w:p>
            <w:pPr>
              <w:spacing w:after="20"/>
              <w:ind w:left="20"/>
              <w:jc w:val="both"/>
            </w:pPr>
            <w:r>
              <w:rPr>
                <w:rFonts w:ascii="Times New Roman"/>
                <w:b w:val="false"/>
                <w:i w:val="false"/>
                <w:color w:val="000000"/>
                <w:sz w:val="20"/>
              </w:rPr>
              <w:t>
Білімдер:</w:t>
            </w:r>
          </w:p>
          <w:bookmarkEnd w:id="1564"/>
          <w:p>
            <w:pPr>
              <w:spacing w:after="20"/>
              <w:ind w:left="20"/>
              <w:jc w:val="both"/>
            </w:pPr>
            <w:r>
              <w:rPr>
                <w:rFonts w:ascii="Times New Roman"/>
                <w:b w:val="false"/>
                <w:i w:val="false"/>
                <w:color w:val="000000"/>
                <w:sz w:val="20"/>
              </w:rPr>
              <w:t>
</w:t>
            </w:r>
            <w:r>
              <w:rPr>
                <w:rFonts w:ascii="Times New Roman"/>
                <w:b w:val="false"/>
                <w:i w:val="false"/>
                <w:color w:val="000000"/>
                <w:sz w:val="20"/>
              </w:rPr>
              <w:t>1. "Масс-медиа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"Авторлық құқық және сабақтас құқықтар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3. Түзету ережелері және стандартты түзету белгілері.</w:t>
            </w:r>
          </w:p>
          <w:p>
            <w:pPr>
              <w:spacing w:after="20"/>
              <w:ind w:left="20"/>
              <w:jc w:val="both"/>
            </w:pPr>
            <w:r>
              <w:rPr>
                <w:rFonts w:ascii="Times New Roman"/>
                <w:b w:val="false"/>
                <w:i w:val="false"/>
                <w:color w:val="000000"/>
                <w:sz w:val="20"/>
              </w:rPr>
              <w:t>
4. Еңбек заңнамасы, ішкі еңбек тәртібінің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6" w:id="1565"/>
          <w:p>
            <w:pPr>
              <w:spacing w:after="20"/>
              <w:ind w:left="20"/>
              <w:jc w:val="both"/>
            </w:pPr>
            <w:r>
              <w:rPr>
                <w:rFonts w:ascii="Times New Roman"/>
                <w:b w:val="false"/>
                <w:i w:val="false"/>
                <w:color w:val="000000"/>
                <w:sz w:val="20"/>
              </w:rPr>
              <w:t>
Дағды 2:</w:t>
            </w:r>
          </w:p>
          <w:bookmarkEnd w:id="1565"/>
          <w:p>
            <w:pPr>
              <w:spacing w:after="20"/>
              <w:ind w:left="20"/>
              <w:jc w:val="both"/>
            </w:pPr>
            <w:r>
              <w:rPr>
                <w:rFonts w:ascii="Times New Roman"/>
                <w:b w:val="false"/>
                <w:i w:val="false"/>
                <w:color w:val="000000"/>
                <w:sz w:val="20"/>
              </w:rPr>
              <w:t>
Материалды келісу және тапсыру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7" w:id="1566"/>
          <w:p>
            <w:pPr>
              <w:spacing w:after="20"/>
              <w:ind w:left="20"/>
              <w:jc w:val="both"/>
            </w:pPr>
            <w:r>
              <w:rPr>
                <w:rFonts w:ascii="Times New Roman"/>
                <w:b w:val="false"/>
                <w:i w:val="false"/>
                <w:color w:val="000000"/>
                <w:sz w:val="20"/>
              </w:rPr>
              <w:t>
Машықтар:</w:t>
            </w:r>
          </w:p>
          <w:bookmarkEnd w:id="1566"/>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 кестесінің және материалдар мен мәтіндерді дайындау мерзімдерінің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Ұйымдастыру саясаты мен процедураларын ұстаныңыз.</w:t>
            </w:r>
          </w:p>
          <w:p>
            <w:pPr>
              <w:spacing w:after="20"/>
              <w:ind w:left="20"/>
              <w:jc w:val="both"/>
            </w:pPr>
            <w:r>
              <w:rPr>
                <w:rFonts w:ascii="Times New Roman"/>
                <w:b w:val="false"/>
                <w:i w:val="false"/>
                <w:color w:val="000000"/>
                <w:sz w:val="20"/>
              </w:rPr>
              <w:t>
3. Заманауи техникалық байланыс құралдары мен компьютерлік технологияларды қолдана отырып ақпаратты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0" w:id="1567"/>
          <w:p>
            <w:pPr>
              <w:spacing w:after="20"/>
              <w:ind w:left="20"/>
              <w:jc w:val="both"/>
            </w:pPr>
            <w:r>
              <w:rPr>
                <w:rFonts w:ascii="Times New Roman"/>
                <w:b w:val="false"/>
                <w:i w:val="false"/>
                <w:color w:val="000000"/>
                <w:sz w:val="20"/>
              </w:rPr>
              <w:t>
Білімдер:</w:t>
            </w:r>
          </w:p>
          <w:bookmarkEnd w:id="1567"/>
          <w:p>
            <w:pPr>
              <w:spacing w:after="20"/>
              <w:ind w:left="20"/>
              <w:jc w:val="both"/>
            </w:pPr>
            <w:r>
              <w:rPr>
                <w:rFonts w:ascii="Times New Roman"/>
                <w:b w:val="false"/>
                <w:i w:val="false"/>
                <w:color w:val="000000"/>
                <w:sz w:val="20"/>
              </w:rPr>
              <w:t>
</w:t>
            </w:r>
            <w:r>
              <w:rPr>
                <w:rFonts w:ascii="Times New Roman"/>
                <w:b w:val="false"/>
                <w:i w:val="false"/>
                <w:color w:val="000000"/>
                <w:sz w:val="20"/>
              </w:rPr>
              <w:t>1. "Масс-медиа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Желілік және телерадио хабарларын тарату БАҚ деңгейіне қойылатын талаптарды айқындайтын нормативтік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"Авторлық құқық және сабақтас құқықтар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Жазбаша және ауызша сөйлеу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Сөйлеу мәдениетінің нормалары.</w:t>
            </w:r>
          </w:p>
          <w:p>
            <w:pPr>
              <w:spacing w:after="20"/>
              <w:ind w:left="20"/>
              <w:jc w:val="both"/>
            </w:pPr>
            <w:r>
              <w:rPr>
                <w:rFonts w:ascii="Times New Roman"/>
                <w:b w:val="false"/>
                <w:i w:val="false"/>
                <w:color w:val="000000"/>
                <w:sz w:val="20"/>
              </w:rPr>
              <w:t>
6. Еңбек заңнамасы, ішкі еңбек тәртібінің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6" w:id="1568"/>
          <w:p>
            <w:pPr>
              <w:spacing w:after="20"/>
              <w:ind w:left="20"/>
              <w:jc w:val="both"/>
            </w:pPr>
            <w:r>
              <w:rPr>
                <w:rFonts w:ascii="Times New Roman"/>
                <w:b w:val="false"/>
                <w:i w:val="false"/>
                <w:color w:val="000000"/>
                <w:sz w:val="20"/>
              </w:rPr>
              <w:t xml:space="preserve">
Бірегейлік </w:t>
            </w:r>
          </w:p>
          <w:bookmarkEnd w:id="156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Идеяларды еркін меңгеру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Жазбаша жеткізу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Шығармашылық қиял </w:t>
            </w:r>
          </w:p>
          <w:p>
            <w:pPr>
              <w:spacing w:after="20"/>
              <w:ind w:left="20"/>
              <w:jc w:val="both"/>
            </w:pPr>
            <w:r>
              <w:rPr>
                <w:rFonts w:ascii="Times New Roman"/>
                <w:b w:val="false"/>
                <w:i w:val="false"/>
                <w:color w:val="000000"/>
                <w:sz w:val="20"/>
              </w:rPr>
              <w:t>
</w:t>
            </w:r>
            <w:r>
              <w:rPr>
                <w:rFonts w:ascii="Times New Roman"/>
                <w:b w:val="false"/>
                <w:i w:val="false"/>
                <w:color w:val="000000"/>
                <w:sz w:val="20"/>
              </w:rPr>
              <w:t>Еңбекқорлық</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Білімдарлық </w:t>
            </w:r>
          </w:p>
          <w:p>
            <w:pPr>
              <w:spacing w:after="20"/>
              <w:ind w:left="20"/>
              <w:jc w:val="both"/>
            </w:pPr>
            <w:r>
              <w:rPr>
                <w:rFonts w:ascii="Times New Roman"/>
                <w:b w:val="false"/>
                <w:i w:val="false"/>
                <w:color w:val="000000"/>
                <w:sz w:val="20"/>
              </w:rPr>
              <w:t>
Ой-өрісінің кең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Кәсіптің карточкасы "Видеооператор":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3521-2-002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Видеооператор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2" w:id="1569"/>
          <w:p>
            <w:pPr>
              <w:spacing w:after="20"/>
              <w:ind w:left="20"/>
              <w:jc w:val="both"/>
            </w:pPr>
            <w:r>
              <w:rPr>
                <w:rFonts w:ascii="Times New Roman"/>
                <w:b w:val="false"/>
                <w:i w:val="false"/>
                <w:color w:val="000000"/>
                <w:sz w:val="20"/>
              </w:rPr>
              <w:t xml:space="preserve">
БТБА немесе КС байланысы жоқ </w:t>
            </w:r>
          </w:p>
          <w:bookmarkEnd w:id="156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3" w:id="1570"/>
          <w:p>
            <w:pPr>
              <w:spacing w:after="20"/>
              <w:ind w:left="20"/>
              <w:jc w:val="both"/>
            </w:pPr>
            <w:r>
              <w:rPr>
                <w:rFonts w:ascii="Times New Roman"/>
                <w:b w:val="false"/>
                <w:i w:val="false"/>
                <w:color w:val="000000"/>
                <w:sz w:val="20"/>
              </w:rPr>
              <w:t>
Білім деңгейі:</w:t>
            </w:r>
          </w:p>
          <w:bookmarkEnd w:id="1570"/>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4" w:id="1571"/>
          <w:p>
            <w:pPr>
              <w:spacing w:after="20"/>
              <w:ind w:left="20"/>
              <w:jc w:val="both"/>
            </w:pPr>
            <w:r>
              <w:rPr>
                <w:rFonts w:ascii="Times New Roman"/>
                <w:b w:val="false"/>
                <w:i w:val="false"/>
                <w:color w:val="000000"/>
                <w:sz w:val="20"/>
              </w:rPr>
              <w:t>
Мамандық:</w:t>
            </w:r>
          </w:p>
          <w:bookmarkEnd w:id="1571"/>
          <w:p>
            <w:pPr>
              <w:spacing w:after="20"/>
              <w:ind w:left="20"/>
              <w:jc w:val="both"/>
            </w:pPr>
            <w:r>
              <w:rPr>
                <w:rFonts w:ascii="Times New Roman"/>
                <w:b w:val="false"/>
                <w:i w:val="false"/>
                <w:color w:val="000000"/>
                <w:sz w:val="20"/>
              </w:rPr>
              <w:t xml:space="preserve">
Журналистика және ақпарат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5" w:id="1572"/>
          <w:p>
            <w:pPr>
              <w:spacing w:after="20"/>
              <w:ind w:left="20"/>
              <w:jc w:val="both"/>
            </w:pPr>
            <w:r>
              <w:rPr>
                <w:rFonts w:ascii="Times New Roman"/>
                <w:b w:val="false"/>
                <w:i w:val="false"/>
                <w:color w:val="000000"/>
                <w:sz w:val="20"/>
              </w:rPr>
              <w:t>
Біліктілік:</w:t>
            </w:r>
          </w:p>
          <w:bookmarkEnd w:id="157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6" w:id="1573"/>
          <w:p>
            <w:pPr>
              <w:spacing w:after="20"/>
              <w:ind w:left="20"/>
              <w:jc w:val="both"/>
            </w:pPr>
            <w:r>
              <w:rPr>
                <w:rFonts w:ascii="Times New Roman"/>
                <w:b w:val="false"/>
                <w:i w:val="false"/>
                <w:color w:val="000000"/>
                <w:sz w:val="20"/>
              </w:rPr>
              <w:t>
3521-2-005 - Тележурналистика жиынтығының операторы</w:t>
            </w:r>
          </w:p>
          <w:bookmarkEnd w:id="1573"/>
          <w:p>
            <w:pPr>
              <w:spacing w:after="20"/>
              <w:ind w:left="20"/>
              <w:jc w:val="both"/>
            </w:pPr>
            <w:r>
              <w:rPr>
                <w:rFonts w:ascii="Times New Roman"/>
                <w:b w:val="false"/>
                <w:i w:val="false"/>
                <w:color w:val="000000"/>
                <w:sz w:val="20"/>
              </w:rPr>
              <w:t>
</w:t>
            </w:r>
            <w:r>
              <w:rPr>
                <w:rFonts w:ascii="Times New Roman"/>
                <w:b w:val="false"/>
                <w:i w:val="false"/>
                <w:color w:val="000000"/>
                <w:sz w:val="20"/>
              </w:rPr>
              <w:t>3521-2-001 - Оператордың ассистенті (видео-, теле-, дыбыс-)</w:t>
            </w:r>
          </w:p>
          <w:p>
            <w:pPr>
              <w:spacing w:after="20"/>
              <w:ind w:left="20"/>
              <w:jc w:val="both"/>
            </w:pPr>
            <w:r>
              <w:rPr>
                <w:rFonts w:ascii="Times New Roman"/>
                <w:b w:val="false"/>
                <w:i w:val="false"/>
                <w:color w:val="000000"/>
                <w:sz w:val="20"/>
              </w:rPr>
              <w:t>
</w:t>
            </w:r>
            <w:r>
              <w:rPr>
                <w:rFonts w:ascii="Times New Roman"/>
                <w:b w:val="false"/>
                <w:i w:val="false"/>
                <w:color w:val="000000"/>
                <w:sz w:val="20"/>
              </w:rPr>
              <w:t>3521-2 - Аудио-бейне операторлары</w:t>
            </w:r>
          </w:p>
          <w:p>
            <w:pPr>
              <w:spacing w:after="20"/>
              <w:ind w:left="20"/>
              <w:jc w:val="both"/>
            </w:pPr>
            <w:r>
              <w:rPr>
                <w:rFonts w:ascii="Times New Roman"/>
                <w:b w:val="false"/>
                <w:i w:val="false"/>
                <w:color w:val="000000"/>
                <w:sz w:val="20"/>
              </w:rPr>
              <w:t>
3521-2-008 - Телеоператор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құралдарының көмегімен таратуға арналған материалдарды бейнетүсіруді жүргізу және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9" w:id="1574"/>
          <w:p>
            <w:pPr>
              <w:spacing w:after="20"/>
              <w:ind w:left="20"/>
              <w:jc w:val="both"/>
            </w:pPr>
            <w:r>
              <w:rPr>
                <w:rFonts w:ascii="Times New Roman"/>
                <w:b w:val="false"/>
                <w:i w:val="false"/>
                <w:color w:val="000000"/>
                <w:sz w:val="20"/>
              </w:rPr>
              <w:t>
1. Павильондағы (журналистпен бірге шыққанда) бейнетүсірілім, қажет болған жағдайда қоюшы-оператордың функцияларын орындау</w:t>
            </w:r>
          </w:p>
          <w:bookmarkEnd w:id="1574"/>
          <w:p>
            <w:pPr>
              <w:spacing w:after="20"/>
              <w:ind w:left="20"/>
              <w:jc w:val="both"/>
            </w:pPr>
            <w:r>
              <w:rPr>
                <w:rFonts w:ascii="Times New Roman"/>
                <w:b w:val="false"/>
                <w:i w:val="false"/>
                <w:color w:val="000000"/>
                <w:sz w:val="20"/>
              </w:rPr>
              <w:t>
</w:t>
            </w:r>
            <w:r>
              <w:rPr>
                <w:rFonts w:ascii="Times New Roman"/>
                <w:b w:val="false"/>
                <w:i w:val="false"/>
                <w:color w:val="000000"/>
                <w:sz w:val="20"/>
              </w:rPr>
              <w:t>2. Телебағдарламалар мен өзге де көрнекі туындылар өндірісін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Жасалған материалдың дыбысымен жұмыс</w:t>
            </w:r>
          </w:p>
          <w:p>
            <w:pPr>
              <w:spacing w:after="20"/>
              <w:ind w:left="20"/>
              <w:jc w:val="both"/>
            </w:pPr>
            <w:r>
              <w:rPr>
                <w:rFonts w:ascii="Times New Roman"/>
                <w:b w:val="false"/>
                <w:i w:val="false"/>
                <w:color w:val="000000"/>
                <w:sz w:val="20"/>
              </w:rPr>
              <w:t>
4. Операторлық техниканың көмегімен қойылым бағдарламаларын дайындау мен жасаудың өндірістік процесін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2" w:id="1575"/>
          <w:p>
            <w:pPr>
              <w:spacing w:after="20"/>
              <w:ind w:left="20"/>
              <w:jc w:val="both"/>
            </w:pPr>
            <w:r>
              <w:rPr>
                <w:rFonts w:ascii="Times New Roman"/>
                <w:b w:val="false"/>
                <w:i w:val="false"/>
                <w:color w:val="000000"/>
                <w:sz w:val="20"/>
              </w:rPr>
              <w:t>
Еңбек функциясы 1:</w:t>
            </w:r>
          </w:p>
          <w:bookmarkEnd w:id="1575"/>
          <w:p>
            <w:pPr>
              <w:spacing w:after="20"/>
              <w:ind w:left="20"/>
              <w:jc w:val="both"/>
            </w:pPr>
            <w:r>
              <w:rPr>
                <w:rFonts w:ascii="Times New Roman"/>
                <w:b w:val="false"/>
                <w:i w:val="false"/>
                <w:color w:val="000000"/>
                <w:sz w:val="20"/>
              </w:rPr>
              <w:t>
Павильондағы (журналистпен бірге шыққанда) бейнетүсірілім, қажет болған жағдайда қоюшы-оператордың функцияларын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3" w:id="1576"/>
          <w:p>
            <w:pPr>
              <w:spacing w:after="20"/>
              <w:ind w:left="20"/>
              <w:jc w:val="both"/>
            </w:pPr>
            <w:r>
              <w:rPr>
                <w:rFonts w:ascii="Times New Roman"/>
                <w:b w:val="false"/>
                <w:i w:val="false"/>
                <w:color w:val="000000"/>
                <w:sz w:val="20"/>
              </w:rPr>
              <w:t>
Дағды 1:</w:t>
            </w:r>
          </w:p>
          <w:bookmarkEnd w:id="1576"/>
          <w:p>
            <w:pPr>
              <w:spacing w:after="20"/>
              <w:ind w:left="20"/>
              <w:jc w:val="both"/>
            </w:pPr>
            <w:r>
              <w:rPr>
                <w:rFonts w:ascii="Times New Roman"/>
                <w:b w:val="false"/>
                <w:i w:val="false"/>
                <w:color w:val="000000"/>
                <w:sz w:val="20"/>
              </w:rPr>
              <w:t>
Авторлық, коммерциялық бағдарламаларды, жаңалықтарды, концерттер мен басқа да бағдарламаларды тікелей эфирде және қажетті аппаратураны пайдалана отырып және телевизияда немесе онлайн БАҚ-та қойылатын талаптарға сәйкес жазу үшін түсіру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4" w:id="1577"/>
          <w:p>
            <w:pPr>
              <w:spacing w:after="20"/>
              <w:ind w:left="20"/>
              <w:jc w:val="both"/>
            </w:pPr>
            <w:r>
              <w:rPr>
                <w:rFonts w:ascii="Times New Roman"/>
                <w:b w:val="false"/>
                <w:i w:val="false"/>
                <w:color w:val="000000"/>
                <w:sz w:val="20"/>
              </w:rPr>
              <w:t>
Машықтар:</w:t>
            </w:r>
          </w:p>
          <w:bookmarkEnd w:id="1577"/>
          <w:p>
            <w:pPr>
              <w:spacing w:after="20"/>
              <w:ind w:left="20"/>
              <w:jc w:val="both"/>
            </w:pPr>
            <w:r>
              <w:rPr>
                <w:rFonts w:ascii="Times New Roman"/>
                <w:b w:val="false"/>
                <w:i w:val="false"/>
                <w:color w:val="000000"/>
                <w:sz w:val="20"/>
              </w:rPr>
              <w:t>
</w:t>
            </w:r>
            <w:r>
              <w:rPr>
                <w:rFonts w:ascii="Times New Roman"/>
                <w:b w:val="false"/>
                <w:i w:val="false"/>
                <w:color w:val="000000"/>
                <w:sz w:val="20"/>
              </w:rPr>
              <w:t>1. Кадр композициясының әдістерін және жарық шешімін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Түсіру техникасымен, жарық техникасымен және оптикалық аксессуарлармен, соның ішінде әртүрлі климаттық жағдайларда жұмыс істеу.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Барлық қажетті камералардың орындарын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Экспозиция мен фокустық қашықтықты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Дұрыс композицияны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Әр кадрдың басында және соңында статиканы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Қажетті екпін жасай отырып, кадрды қажетті уақытқа кідірту.</w:t>
            </w:r>
          </w:p>
          <w:p>
            <w:pPr>
              <w:spacing w:after="20"/>
              <w:ind w:left="20"/>
              <w:jc w:val="both"/>
            </w:pPr>
            <w:r>
              <w:rPr>
                <w:rFonts w:ascii="Times New Roman"/>
                <w:b w:val="false"/>
                <w:i w:val="false"/>
                <w:color w:val="000000"/>
                <w:sz w:val="20"/>
              </w:rPr>
              <w:t>
</w:t>
            </w:r>
            <w:r>
              <w:rPr>
                <w:rFonts w:ascii="Times New Roman"/>
                <w:b w:val="false"/>
                <w:i w:val="false"/>
                <w:color w:val="000000"/>
                <w:sz w:val="20"/>
              </w:rPr>
              <w:t>8. Ірі көрініспен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9. Түсірілім алаңында операторлық жабдықтардың көмегімен режиссердің немесе журналистің ниетін іске асыру.</w:t>
            </w:r>
          </w:p>
          <w:p>
            <w:pPr>
              <w:spacing w:after="20"/>
              <w:ind w:left="20"/>
              <w:jc w:val="both"/>
            </w:pPr>
            <w:r>
              <w:rPr>
                <w:rFonts w:ascii="Times New Roman"/>
                <w:b w:val="false"/>
                <w:i w:val="false"/>
                <w:color w:val="000000"/>
                <w:sz w:val="20"/>
              </w:rPr>
              <w:t>
10. Қажетті көркемдік әсерлерге жету үшін техникалық құралдарды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4" w:id="1578"/>
          <w:p>
            <w:pPr>
              <w:spacing w:after="20"/>
              <w:ind w:left="20"/>
              <w:jc w:val="both"/>
            </w:pPr>
            <w:r>
              <w:rPr>
                <w:rFonts w:ascii="Times New Roman"/>
                <w:b w:val="false"/>
                <w:i w:val="false"/>
                <w:color w:val="000000"/>
                <w:sz w:val="20"/>
              </w:rPr>
              <w:t>
Білімдер:</w:t>
            </w:r>
          </w:p>
          <w:bookmarkEnd w:id="1578"/>
          <w:p>
            <w:pPr>
              <w:spacing w:after="20"/>
              <w:ind w:left="20"/>
              <w:jc w:val="both"/>
            </w:pPr>
            <w:r>
              <w:rPr>
                <w:rFonts w:ascii="Times New Roman"/>
                <w:b w:val="false"/>
                <w:i w:val="false"/>
                <w:color w:val="000000"/>
                <w:sz w:val="20"/>
              </w:rPr>
              <w:t>
</w:t>
            </w:r>
            <w:r>
              <w:rPr>
                <w:rFonts w:ascii="Times New Roman"/>
                <w:b w:val="false"/>
                <w:i w:val="false"/>
                <w:color w:val="000000"/>
                <w:sz w:val="20"/>
              </w:rPr>
              <w:t>1. Бейнекадр перспективасы.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Композиция және экспонометрия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Жарықпен, жарық жабдықтарымен жұмыс істеу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Дыбыстық инженерия және дыбыс жазу негіздері.</w:t>
            </w:r>
          </w:p>
          <w:p>
            <w:pPr>
              <w:spacing w:after="20"/>
              <w:ind w:left="20"/>
              <w:jc w:val="both"/>
            </w:pPr>
            <w:r>
              <w:rPr>
                <w:rFonts w:ascii="Times New Roman"/>
                <w:b w:val="false"/>
                <w:i w:val="false"/>
                <w:color w:val="000000"/>
                <w:sz w:val="20"/>
              </w:rPr>
              <w:t>
5.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9" w:id="1579"/>
          <w:p>
            <w:pPr>
              <w:spacing w:after="20"/>
              <w:ind w:left="20"/>
              <w:jc w:val="both"/>
            </w:pPr>
            <w:r>
              <w:rPr>
                <w:rFonts w:ascii="Times New Roman"/>
                <w:b w:val="false"/>
                <w:i w:val="false"/>
                <w:color w:val="000000"/>
                <w:sz w:val="20"/>
              </w:rPr>
              <w:t>
Дағды 2:</w:t>
            </w:r>
          </w:p>
          <w:bookmarkEnd w:id="1579"/>
          <w:p>
            <w:pPr>
              <w:spacing w:after="20"/>
              <w:ind w:left="20"/>
              <w:jc w:val="both"/>
            </w:pPr>
            <w:r>
              <w:rPr>
                <w:rFonts w:ascii="Times New Roman"/>
                <w:b w:val="false"/>
                <w:i w:val="false"/>
                <w:color w:val="000000"/>
                <w:sz w:val="20"/>
              </w:rPr>
              <w:t>
Көрнекі тұжырымдаманы әзірлеу және кадрларды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0" w:id="1580"/>
          <w:p>
            <w:pPr>
              <w:spacing w:after="20"/>
              <w:ind w:left="20"/>
              <w:jc w:val="both"/>
            </w:pPr>
            <w:r>
              <w:rPr>
                <w:rFonts w:ascii="Times New Roman"/>
                <w:b w:val="false"/>
                <w:i w:val="false"/>
                <w:color w:val="000000"/>
                <w:sz w:val="20"/>
              </w:rPr>
              <w:t>
Машықтар:</w:t>
            </w:r>
          </w:p>
          <w:bookmarkEnd w:id="1580"/>
          <w:p>
            <w:pPr>
              <w:spacing w:after="20"/>
              <w:ind w:left="20"/>
              <w:jc w:val="both"/>
            </w:pPr>
            <w:r>
              <w:rPr>
                <w:rFonts w:ascii="Times New Roman"/>
                <w:b w:val="false"/>
                <w:i w:val="false"/>
                <w:color w:val="000000"/>
                <w:sz w:val="20"/>
              </w:rPr>
              <w:t>
</w:t>
            </w:r>
            <w:r>
              <w:rPr>
                <w:rFonts w:ascii="Times New Roman"/>
                <w:b w:val="false"/>
                <w:i w:val="false"/>
                <w:color w:val="000000"/>
                <w:sz w:val="20"/>
              </w:rPr>
              <w:t>1. Радио және телевизия бағдарламалары үшін хабар беру және радиохабарларын тарату жүйелері мен спутниктік жүйелерді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Құрлықта, теңізде немесе әуе кемелерінде радиобайланыс жүйелерін, спутниктік қызметтерді және мультиплексті жүйелерді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Проблемаларды анықтау және шешу үшін бейнелер мен дыбыстарды жазу және редакциялау, хабар тарату, сигналдарды беру қағидаттары мен практикасы туралы білімді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 авариялық жөндеуді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Түсірілім техникасымен, жарық техникасымен және оптикалық аксессуарлармен жұмыс істеу.</w:t>
            </w:r>
          </w:p>
          <w:p>
            <w:pPr>
              <w:spacing w:after="20"/>
              <w:ind w:left="20"/>
              <w:jc w:val="both"/>
            </w:pPr>
            <w:r>
              <w:rPr>
                <w:rFonts w:ascii="Times New Roman"/>
                <w:b w:val="false"/>
                <w:i w:val="false"/>
                <w:color w:val="000000"/>
                <w:sz w:val="20"/>
              </w:rPr>
              <w:t>
6. Жабдықтың ақауларын уақтылы анықтау және оларды жою үшін жедел шаралар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6" w:id="1581"/>
          <w:p>
            <w:pPr>
              <w:spacing w:after="20"/>
              <w:ind w:left="20"/>
              <w:jc w:val="both"/>
            </w:pPr>
            <w:r>
              <w:rPr>
                <w:rFonts w:ascii="Times New Roman"/>
                <w:b w:val="false"/>
                <w:i w:val="false"/>
                <w:color w:val="000000"/>
                <w:sz w:val="20"/>
              </w:rPr>
              <w:t>
Білімдер:</w:t>
            </w:r>
          </w:p>
          <w:bookmarkEnd w:id="1581"/>
          <w:p>
            <w:pPr>
              <w:spacing w:after="20"/>
              <w:ind w:left="20"/>
              <w:jc w:val="both"/>
            </w:pPr>
            <w:r>
              <w:rPr>
                <w:rFonts w:ascii="Times New Roman"/>
                <w:b w:val="false"/>
                <w:i w:val="false"/>
                <w:color w:val="000000"/>
                <w:sz w:val="20"/>
              </w:rPr>
              <w:t>
</w:t>
            </w:r>
            <w:r>
              <w:rPr>
                <w:rFonts w:ascii="Times New Roman"/>
                <w:b w:val="false"/>
                <w:i w:val="false"/>
                <w:color w:val="000000"/>
                <w:sz w:val="20"/>
              </w:rPr>
              <w:t>1. Отандық және шетелдік озық операторлық жұмыс тәжірибесі.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Телевизия (Интернет) бағдарламаларының деңгейіне қойылатын талаптарды айқындайтын нормативтік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Сала ұйымдарының жұмыс істеуінің негізгі қағидаттары.</w:t>
            </w:r>
          </w:p>
          <w:p>
            <w:pPr>
              <w:spacing w:after="20"/>
              <w:ind w:left="20"/>
              <w:jc w:val="both"/>
            </w:pPr>
            <w:r>
              <w:rPr>
                <w:rFonts w:ascii="Times New Roman"/>
                <w:b w:val="false"/>
                <w:i w:val="false"/>
                <w:color w:val="000000"/>
                <w:sz w:val="20"/>
              </w:rPr>
              <w:t>
4.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0" w:id="1582"/>
          <w:p>
            <w:pPr>
              <w:spacing w:after="20"/>
              <w:ind w:left="20"/>
              <w:jc w:val="both"/>
            </w:pPr>
            <w:r>
              <w:rPr>
                <w:rFonts w:ascii="Times New Roman"/>
                <w:b w:val="false"/>
                <w:i w:val="false"/>
                <w:color w:val="000000"/>
                <w:sz w:val="20"/>
              </w:rPr>
              <w:t>
Еңбек функциясы 2:</w:t>
            </w:r>
          </w:p>
          <w:bookmarkEnd w:id="1582"/>
          <w:p>
            <w:pPr>
              <w:spacing w:after="20"/>
              <w:ind w:left="20"/>
              <w:jc w:val="both"/>
            </w:pPr>
            <w:r>
              <w:rPr>
                <w:rFonts w:ascii="Times New Roman"/>
                <w:b w:val="false"/>
                <w:i w:val="false"/>
                <w:color w:val="000000"/>
                <w:sz w:val="20"/>
              </w:rPr>
              <w:t>
Телебағдарламалар мен өзге де көрнекі туындылар өндірісін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1" w:id="1583"/>
          <w:p>
            <w:pPr>
              <w:spacing w:after="20"/>
              <w:ind w:left="20"/>
              <w:jc w:val="both"/>
            </w:pPr>
            <w:r>
              <w:rPr>
                <w:rFonts w:ascii="Times New Roman"/>
                <w:b w:val="false"/>
                <w:i w:val="false"/>
                <w:color w:val="000000"/>
                <w:sz w:val="20"/>
              </w:rPr>
              <w:t>
Дағды 1:</w:t>
            </w:r>
          </w:p>
          <w:bookmarkEnd w:id="1583"/>
          <w:p>
            <w:pPr>
              <w:spacing w:after="20"/>
              <w:ind w:left="20"/>
              <w:jc w:val="both"/>
            </w:pPr>
            <w:r>
              <w:rPr>
                <w:rFonts w:ascii="Times New Roman"/>
                <w:b w:val="false"/>
                <w:i w:val="false"/>
                <w:color w:val="000000"/>
                <w:sz w:val="20"/>
              </w:rPr>
              <w:t>
Трактілік репетициялар, түсірілімдер, оның ішінде тікелей эфир хабарларын өткізу үшін қажетті операторлық техникаға өтінімдер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2" w:id="1584"/>
          <w:p>
            <w:pPr>
              <w:spacing w:after="20"/>
              <w:ind w:left="20"/>
              <w:jc w:val="both"/>
            </w:pPr>
            <w:r>
              <w:rPr>
                <w:rFonts w:ascii="Times New Roman"/>
                <w:b w:val="false"/>
                <w:i w:val="false"/>
                <w:color w:val="000000"/>
                <w:sz w:val="20"/>
              </w:rPr>
              <w:t>
Машықтар:</w:t>
            </w:r>
          </w:p>
          <w:bookmarkEnd w:id="1584"/>
          <w:p>
            <w:pPr>
              <w:spacing w:after="20"/>
              <w:ind w:left="20"/>
              <w:jc w:val="both"/>
            </w:pPr>
            <w:r>
              <w:rPr>
                <w:rFonts w:ascii="Times New Roman"/>
                <w:b w:val="false"/>
                <w:i w:val="false"/>
                <w:color w:val="000000"/>
                <w:sz w:val="20"/>
              </w:rPr>
              <w:t>
</w:t>
            </w:r>
            <w:r>
              <w:rPr>
                <w:rFonts w:ascii="Times New Roman"/>
                <w:b w:val="false"/>
                <w:i w:val="false"/>
                <w:color w:val="000000"/>
                <w:sz w:val="20"/>
              </w:rPr>
              <w:t>1. Қызметтік құжаттармен жұмыс істеу, қажетті құжаттаманы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Түсірілім техникасымен, жарық техникасымен және оптикалық аксессуарлармен жұмыс істеу.</w:t>
            </w:r>
          </w:p>
          <w:p>
            <w:pPr>
              <w:spacing w:after="20"/>
              <w:ind w:left="20"/>
              <w:jc w:val="both"/>
            </w:pPr>
            <w:r>
              <w:rPr>
                <w:rFonts w:ascii="Times New Roman"/>
                <w:b w:val="false"/>
                <w:i w:val="false"/>
                <w:color w:val="000000"/>
                <w:sz w:val="20"/>
              </w:rPr>
              <w:t>
3. Өтінімдерді келісу және кері байланыс алу үшін әріптестермен және басшылықпен өзара әрекеттесу.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5" w:id="1585"/>
          <w:p>
            <w:pPr>
              <w:spacing w:after="20"/>
              <w:ind w:left="20"/>
              <w:jc w:val="both"/>
            </w:pPr>
            <w:r>
              <w:rPr>
                <w:rFonts w:ascii="Times New Roman"/>
                <w:b w:val="false"/>
                <w:i w:val="false"/>
                <w:color w:val="000000"/>
                <w:sz w:val="20"/>
              </w:rPr>
              <w:t>
Білімдер:</w:t>
            </w:r>
          </w:p>
          <w:bookmarkEnd w:id="1585"/>
          <w:p>
            <w:pPr>
              <w:spacing w:after="20"/>
              <w:ind w:left="20"/>
              <w:jc w:val="both"/>
            </w:pPr>
            <w:r>
              <w:rPr>
                <w:rFonts w:ascii="Times New Roman"/>
                <w:b w:val="false"/>
                <w:i w:val="false"/>
                <w:color w:val="000000"/>
                <w:sz w:val="20"/>
              </w:rPr>
              <w:t>
</w:t>
            </w:r>
            <w:r>
              <w:rPr>
                <w:rFonts w:ascii="Times New Roman"/>
                <w:b w:val="false"/>
                <w:i w:val="false"/>
                <w:color w:val="000000"/>
                <w:sz w:val="20"/>
              </w:rPr>
              <w:t>1. Түсіру және жарықтандыру техникасын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Телевизия бағдарламаларын жасаудың техникалық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Отандық және шетелдік озық операторлық жұмыс тәжірибесі.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Телевизия (Интернет) бағдарламаларының деңгейіне қойылатын талаптарды айқындайтын нормативтік құжаттар.</w:t>
            </w:r>
          </w:p>
          <w:p>
            <w:pPr>
              <w:spacing w:after="20"/>
              <w:ind w:left="20"/>
              <w:jc w:val="both"/>
            </w:pPr>
            <w:r>
              <w:rPr>
                <w:rFonts w:ascii="Times New Roman"/>
                <w:b w:val="false"/>
                <w:i w:val="false"/>
                <w:color w:val="000000"/>
                <w:sz w:val="20"/>
              </w:rPr>
              <w:t>
5.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0" w:id="1586"/>
          <w:p>
            <w:pPr>
              <w:spacing w:after="20"/>
              <w:ind w:left="20"/>
              <w:jc w:val="both"/>
            </w:pPr>
            <w:r>
              <w:rPr>
                <w:rFonts w:ascii="Times New Roman"/>
                <w:b w:val="false"/>
                <w:i w:val="false"/>
                <w:color w:val="000000"/>
                <w:sz w:val="20"/>
              </w:rPr>
              <w:t>
Дағды 2:</w:t>
            </w:r>
          </w:p>
          <w:bookmarkEnd w:id="1586"/>
          <w:p>
            <w:pPr>
              <w:spacing w:after="20"/>
              <w:ind w:left="20"/>
              <w:jc w:val="both"/>
            </w:pPr>
            <w:r>
              <w:rPr>
                <w:rFonts w:ascii="Times New Roman"/>
                <w:b w:val="false"/>
                <w:i w:val="false"/>
                <w:color w:val="000000"/>
                <w:sz w:val="20"/>
              </w:rPr>
              <w:t>
Әріптестермен бірге дубльдерді іріктеу және дайын бағдарламаларды тапсыру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1" w:id="1587"/>
          <w:p>
            <w:pPr>
              <w:spacing w:after="20"/>
              <w:ind w:left="20"/>
              <w:jc w:val="both"/>
            </w:pPr>
            <w:r>
              <w:rPr>
                <w:rFonts w:ascii="Times New Roman"/>
                <w:b w:val="false"/>
                <w:i w:val="false"/>
                <w:color w:val="000000"/>
                <w:sz w:val="20"/>
              </w:rPr>
              <w:t>
Машықтар:</w:t>
            </w:r>
          </w:p>
          <w:bookmarkEnd w:id="1587"/>
          <w:p>
            <w:pPr>
              <w:spacing w:after="20"/>
              <w:ind w:left="20"/>
              <w:jc w:val="both"/>
            </w:pPr>
            <w:r>
              <w:rPr>
                <w:rFonts w:ascii="Times New Roman"/>
                <w:b w:val="false"/>
                <w:i w:val="false"/>
                <w:color w:val="000000"/>
                <w:sz w:val="20"/>
              </w:rPr>
              <w:t>
</w:t>
            </w:r>
            <w:r>
              <w:rPr>
                <w:rFonts w:ascii="Times New Roman"/>
                <w:b w:val="false"/>
                <w:i w:val="false"/>
                <w:color w:val="000000"/>
                <w:sz w:val="20"/>
              </w:rPr>
              <w:t>1. Экспозиция мен фокустық қашықтықты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Дұрыс композицияны таңдау.</w:t>
            </w:r>
          </w:p>
          <w:p>
            <w:pPr>
              <w:spacing w:after="20"/>
              <w:ind w:left="20"/>
              <w:jc w:val="both"/>
            </w:pPr>
            <w:r>
              <w:rPr>
                <w:rFonts w:ascii="Times New Roman"/>
                <w:b w:val="false"/>
                <w:i w:val="false"/>
                <w:color w:val="000000"/>
                <w:sz w:val="20"/>
              </w:rPr>
              <w:t>
3. Материалды компьютерге көшіру.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4" w:id="1588"/>
          <w:p>
            <w:pPr>
              <w:spacing w:after="20"/>
              <w:ind w:left="20"/>
              <w:jc w:val="both"/>
            </w:pPr>
            <w:r>
              <w:rPr>
                <w:rFonts w:ascii="Times New Roman"/>
                <w:b w:val="false"/>
                <w:i w:val="false"/>
                <w:color w:val="000000"/>
                <w:sz w:val="20"/>
              </w:rPr>
              <w:t>
Білімдер:</w:t>
            </w:r>
          </w:p>
          <w:bookmarkEnd w:id="1588"/>
          <w:p>
            <w:pPr>
              <w:spacing w:after="20"/>
              <w:ind w:left="20"/>
              <w:jc w:val="both"/>
            </w:pPr>
            <w:r>
              <w:rPr>
                <w:rFonts w:ascii="Times New Roman"/>
                <w:b w:val="false"/>
                <w:i w:val="false"/>
                <w:color w:val="000000"/>
                <w:sz w:val="20"/>
              </w:rPr>
              <w:t>
</w:t>
            </w:r>
            <w:r>
              <w:rPr>
                <w:rFonts w:ascii="Times New Roman"/>
                <w:b w:val="false"/>
                <w:i w:val="false"/>
                <w:color w:val="000000"/>
                <w:sz w:val="20"/>
              </w:rPr>
              <w:t>1. Бейнекадр перспективасы.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Композиция және экспонометрия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Сала ұйымдарының жұмыс істеуінің негізгі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Телевизия (интернет) бағдарламаларының деңгейіне қойылатын талаптарды айқындайтын нормативтік құжаттар.</w:t>
            </w:r>
          </w:p>
          <w:p>
            <w:pPr>
              <w:spacing w:after="20"/>
              <w:ind w:left="20"/>
              <w:jc w:val="both"/>
            </w:pPr>
            <w:r>
              <w:rPr>
                <w:rFonts w:ascii="Times New Roman"/>
                <w:b w:val="false"/>
                <w:i w:val="false"/>
                <w:color w:val="000000"/>
                <w:sz w:val="20"/>
              </w:rPr>
              <w:t>
5.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9" w:id="1589"/>
          <w:p>
            <w:pPr>
              <w:spacing w:after="20"/>
              <w:ind w:left="20"/>
              <w:jc w:val="both"/>
            </w:pPr>
            <w:r>
              <w:rPr>
                <w:rFonts w:ascii="Times New Roman"/>
                <w:b w:val="false"/>
                <w:i w:val="false"/>
                <w:color w:val="000000"/>
                <w:sz w:val="20"/>
              </w:rPr>
              <w:t>
Еңбек функциясы 3:</w:t>
            </w:r>
          </w:p>
          <w:bookmarkEnd w:id="1589"/>
          <w:p>
            <w:pPr>
              <w:spacing w:after="20"/>
              <w:ind w:left="20"/>
              <w:jc w:val="both"/>
            </w:pPr>
            <w:r>
              <w:rPr>
                <w:rFonts w:ascii="Times New Roman"/>
                <w:b w:val="false"/>
                <w:i w:val="false"/>
                <w:color w:val="000000"/>
                <w:sz w:val="20"/>
              </w:rPr>
              <w:t>
Жасалған материалдың дыбысымен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0" w:id="1590"/>
          <w:p>
            <w:pPr>
              <w:spacing w:after="20"/>
              <w:ind w:left="20"/>
              <w:jc w:val="both"/>
            </w:pPr>
            <w:r>
              <w:rPr>
                <w:rFonts w:ascii="Times New Roman"/>
                <w:b w:val="false"/>
                <w:i w:val="false"/>
                <w:color w:val="000000"/>
                <w:sz w:val="20"/>
              </w:rPr>
              <w:t>
Дағды 1:</w:t>
            </w:r>
          </w:p>
          <w:bookmarkEnd w:id="1590"/>
          <w:p>
            <w:pPr>
              <w:spacing w:after="20"/>
              <w:ind w:left="20"/>
              <w:jc w:val="both"/>
            </w:pPr>
            <w:r>
              <w:rPr>
                <w:rFonts w:ascii="Times New Roman"/>
                <w:b w:val="false"/>
                <w:i w:val="false"/>
                <w:color w:val="000000"/>
                <w:sz w:val="20"/>
              </w:rPr>
              <w:t>
Трактілік репетициялар, түсірілімдер, оның ішінде тікелей эфир хабарларын өткізу үшін қажетті операторлық техникаға өтінімдер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1" w:id="1591"/>
          <w:p>
            <w:pPr>
              <w:spacing w:after="20"/>
              <w:ind w:left="20"/>
              <w:jc w:val="both"/>
            </w:pPr>
            <w:r>
              <w:rPr>
                <w:rFonts w:ascii="Times New Roman"/>
                <w:b w:val="false"/>
                <w:i w:val="false"/>
                <w:color w:val="000000"/>
                <w:sz w:val="20"/>
              </w:rPr>
              <w:t>
Машықтар:</w:t>
            </w:r>
          </w:p>
          <w:bookmarkEnd w:id="1591"/>
          <w:p>
            <w:pPr>
              <w:spacing w:after="20"/>
              <w:ind w:left="20"/>
              <w:jc w:val="both"/>
            </w:pPr>
            <w:r>
              <w:rPr>
                <w:rFonts w:ascii="Times New Roman"/>
                <w:b w:val="false"/>
                <w:i w:val="false"/>
                <w:color w:val="000000"/>
                <w:sz w:val="20"/>
              </w:rPr>
              <w:t>
</w:t>
            </w:r>
            <w:r>
              <w:rPr>
                <w:rFonts w:ascii="Times New Roman"/>
                <w:b w:val="false"/>
                <w:i w:val="false"/>
                <w:color w:val="000000"/>
                <w:sz w:val="20"/>
              </w:rPr>
              <w:t>1. Қызметтік құжаттармен жұмыс істеу, қажетті құжаттаманы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Дыбыс жазу техникасымен жұмыс істеу.</w:t>
            </w:r>
          </w:p>
          <w:p>
            <w:pPr>
              <w:spacing w:after="20"/>
              <w:ind w:left="20"/>
              <w:jc w:val="both"/>
            </w:pPr>
            <w:r>
              <w:rPr>
                <w:rFonts w:ascii="Times New Roman"/>
                <w:b w:val="false"/>
                <w:i w:val="false"/>
                <w:color w:val="000000"/>
                <w:sz w:val="20"/>
              </w:rPr>
              <w:t>
3. Жабдықтағы ақауларды уақтылы анықтап, оларды жою үшін жедел шаралар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4" w:id="1592"/>
          <w:p>
            <w:pPr>
              <w:spacing w:after="20"/>
              <w:ind w:left="20"/>
              <w:jc w:val="both"/>
            </w:pPr>
            <w:r>
              <w:rPr>
                <w:rFonts w:ascii="Times New Roman"/>
                <w:b w:val="false"/>
                <w:i w:val="false"/>
                <w:color w:val="000000"/>
                <w:sz w:val="20"/>
              </w:rPr>
              <w:t>
Білімдер:</w:t>
            </w:r>
          </w:p>
          <w:bookmarkEnd w:id="1592"/>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 пайдалану қағидаттары мен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Радиобағдарламалар деңгейіне қойылатын талаптарды айқындайтын нормативтік құжаттар.</w:t>
            </w:r>
          </w:p>
          <w:p>
            <w:pPr>
              <w:spacing w:after="20"/>
              <w:ind w:left="20"/>
              <w:jc w:val="both"/>
            </w:pPr>
            <w:r>
              <w:rPr>
                <w:rFonts w:ascii="Times New Roman"/>
                <w:b w:val="false"/>
                <w:i w:val="false"/>
                <w:color w:val="000000"/>
                <w:sz w:val="20"/>
              </w:rPr>
              <w:t>
3.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7" w:id="1593"/>
          <w:p>
            <w:pPr>
              <w:spacing w:after="20"/>
              <w:ind w:left="20"/>
              <w:jc w:val="both"/>
            </w:pPr>
            <w:r>
              <w:rPr>
                <w:rFonts w:ascii="Times New Roman"/>
                <w:b w:val="false"/>
                <w:i w:val="false"/>
                <w:color w:val="000000"/>
                <w:sz w:val="20"/>
              </w:rPr>
              <w:t>
Дағды 2:</w:t>
            </w:r>
          </w:p>
          <w:bookmarkEnd w:id="1593"/>
          <w:p>
            <w:pPr>
              <w:spacing w:after="20"/>
              <w:ind w:left="20"/>
              <w:jc w:val="both"/>
            </w:pPr>
            <w:r>
              <w:rPr>
                <w:rFonts w:ascii="Times New Roman"/>
                <w:b w:val="false"/>
                <w:i w:val="false"/>
                <w:color w:val="000000"/>
                <w:sz w:val="20"/>
              </w:rPr>
              <w:t>
Дыбысты жазу немесе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8" w:id="1594"/>
          <w:p>
            <w:pPr>
              <w:spacing w:after="20"/>
              <w:ind w:left="20"/>
              <w:jc w:val="both"/>
            </w:pPr>
            <w:r>
              <w:rPr>
                <w:rFonts w:ascii="Times New Roman"/>
                <w:b w:val="false"/>
                <w:i w:val="false"/>
                <w:color w:val="000000"/>
                <w:sz w:val="20"/>
              </w:rPr>
              <w:t>
Машықтар:</w:t>
            </w:r>
          </w:p>
          <w:bookmarkEnd w:id="1594"/>
          <w:p>
            <w:pPr>
              <w:spacing w:after="20"/>
              <w:ind w:left="20"/>
              <w:jc w:val="both"/>
            </w:pPr>
            <w:r>
              <w:rPr>
                <w:rFonts w:ascii="Times New Roman"/>
                <w:b w:val="false"/>
                <w:i w:val="false"/>
                <w:color w:val="000000"/>
                <w:sz w:val="20"/>
              </w:rPr>
              <w:t>
</w:t>
            </w:r>
            <w:r>
              <w:rPr>
                <w:rFonts w:ascii="Times New Roman"/>
                <w:b w:val="false"/>
                <w:i w:val="false"/>
                <w:color w:val="000000"/>
                <w:sz w:val="20"/>
              </w:rPr>
              <w:t>1. Дыбыс жазу техникасымен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Дыбысты жазу және өңдеу технологияларын қолдану</w:t>
            </w:r>
          </w:p>
          <w:p>
            <w:pPr>
              <w:spacing w:after="20"/>
              <w:ind w:left="20"/>
              <w:jc w:val="both"/>
            </w:pPr>
            <w:r>
              <w:rPr>
                <w:rFonts w:ascii="Times New Roman"/>
                <w:b w:val="false"/>
                <w:i w:val="false"/>
                <w:color w:val="000000"/>
                <w:sz w:val="20"/>
              </w:rPr>
              <w:t>
3. Жабдықтарды жазуға және эфирге хабар беруге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1" w:id="1595"/>
          <w:p>
            <w:pPr>
              <w:spacing w:after="20"/>
              <w:ind w:left="20"/>
              <w:jc w:val="both"/>
            </w:pPr>
            <w:r>
              <w:rPr>
                <w:rFonts w:ascii="Times New Roman"/>
                <w:b w:val="false"/>
                <w:i w:val="false"/>
                <w:color w:val="000000"/>
                <w:sz w:val="20"/>
              </w:rPr>
              <w:t>
Білімдер:</w:t>
            </w:r>
          </w:p>
          <w:bookmarkEnd w:id="1595"/>
          <w:p>
            <w:pPr>
              <w:spacing w:after="20"/>
              <w:ind w:left="20"/>
              <w:jc w:val="both"/>
            </w:pPr>
            <w:r>
              <w:rPr>
                <w:rFonts w:ascii="Times New Roman"/>
                <w:b w:val="false"/>
                <w:i w:val="false"/>
                <w:color w:val="000000"/>
                <w:sz w:val="20"/>
              </w:rPr>
              <w:t>
</w:t>
            </w:r>
            <w:r>
              <w:rPr>
                <w:rFonts w:ascii="Times New Roman"/>
                <w:b w:val="false"/>
                <w:i w:val="false"/>
                <w:color w:val="000000"/>
                <w:sz w:val="20"/>
              </w:rPr>
              <w:t>1. Түсіру және кейіннен дыбыстау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Микрофондарды орналастыру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 пайдалану қағидаттары мен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Дыбыстың қасиеттері, үй-жайлардың, заттардың, аспаптардың акустикалық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Еңбекті қорғау, өндірістік санитария және өрт қауіпсіздігі қағидалары</w:t>
            </w:r>
          </w:p>
          <w:p>
            <w:pPr>
              <w:spacing w:after="20"/>
              <w:ind w:left="20"/>
              <w:jc w:val="both"/>
            </w:pPr>
            <w:r>
              <w:rPr>
                <w:rFonts w:ascii="Times New Roman"/>
                <w:b w:val="false"/>
                <w:i w:val="false"/>
                <w:color w:val="000000"/>
                <w:sz w:val="20"/>
              </w:rPr>
              <w:t>
6.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7" w:id="1596"/>
          <w:p>
            <w:pPr>
              <w:spacing w:after="20"/>
              <w:ind w:left="20"/>
              <w:jc w:val="both"/>
            </w:pPr>
            <w:r>
              <w:rPr>
                <w:rFonts w:ascii="Times New Roman"/>
                <w:b w:val="false"/>
                <w:i w:val="false"/>
                <w:color w:val="000000"/>
                <w:sz w:val="20"/>
              </w:rPr>
              <w:t>
Дағды 3:</w:t>
            </w:r>
          </w:p>
          <w:bookmarkEnd w:id="1596"/>
          <w:p>
            <w:pPr>
              <w:spacing w:after="20"/>
              <w:ind w:left="20"/>
              <w:jc w:val="both"/>
            </w:pPr>
            <w:r>
              <w:rPr>
                <w:rFonts w:ascii="Times New Roman"/>
                <w:b w:val="false"/>
                <w:i w:val="false"/>
                <w:color w:val="000000"/>
                <w:sz w:val="20"/>
              </w:rPr>
              <w:t>
Фонограмманың техникалық сапасын бақылау және әртүрлі дыбыстардың тепе теңдігін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8" w:id="1597"/>
          <w:p>
            <w:pPr>
              <w:spacing w:after="20"/>
              <w:ind w:left="20"/>
              <w:jc w:val="both"/>
            </w:pPr>
            <w:r>
              <w:rPr>
                <w:rFonts w:ascii="Times New Roman"/>
                <w:b w:val="false"/>
                <w:i w:val="false"/>
                <w:color w:val="000000"/>
                <w:sz w:val="20"/>
              </w:rPr>
              <w:t>
Машықтар:</w:t>
            </w:r>
          </w:p>
          <w:bookmarkEnd w:id="1597"/>
          <w:p>
            <w:pPr>
              <w:spacing w:after="20"/>
              <w:ind w:left="20"/>
              <w:jc w:val="both"/>
            </w:pPr>
            <w:r>
              <w:rPr>
                <w:rFonts w:ascii="Times New Roman"/>
                <w:b w:val="false"/>
                <w:i w:val="false"/>
                <w:color w:val="000000"/>
                <w:sz w:val="20"/>
              </w:rPr>
              <w:t>
</w:t>
            </w:r>
            <w:r>
              <w:rPr>
                <w:rFonts w:ascii="Times New Roman"/>
                <w:b w:val="false"/>
                <w:i w:val="false"/>
                <w:color w:val="000000"/>
                <w:sz w:val="20"/>
              </w:rPr>
              <w:t>1. Дыбыс жазу техникасымен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Дыбысты жазу және өңдеу технологияларын қолдану</w:t>
            </w:r>
          </w:p>
          <w:p>
            <w:pPr>
              <w:spacing w:after="20"/>
              <w:ind w:left="20"/>
              <w:jc w:val="both"/>
            </w:pPr>
            <w:r>
              <w:rPr>
                <w:rFonts w:ascii="Times New Roman"/>
                <w:b w:val="false"/>
                <w:i w:val="false"/>
                <w:color w:val="000000"/>
                <w:sz w:val="20"/>
              </w:rPr>
              <w:t>
3. Техникалық құралдарды (цифрлықық және аналогтық)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1" w:id="1598"/>
          <w:p>
            <w:pPr>
              <w:spacing w:after="20"/>
              <w:ind w:left="20"/>
              <w:jc w:val="both"/>
            </w:pPr>
            <w:r>
              <w:rPr>
                <w:rFonts w:ascii="Times New Roman"/>
                <w:b w:val="false"/>
                <w:i w:val="false"/>
                <w:color w:val="000000"/>
                <w:sz w:val="20"/>
              </w:rPr>
              <w:t>
Білімдер:</w:t>
            </w:r>
          </w:p>
          <w:bookmarkEnd w:id="1598"/>
          <w:p>
            <w:pPr>
              <w:spacing w:after="20"/>
              <w:ind w:left="20"/>
              <w:jc w:val="both"/>
            </w:pPr>
            <w:r>
              <w:rPr>
                <w:rFonts w:ascii="Times New Roman"/>
                <w:b w:val="false"/>
                <w:i w:val="false"/>
                <w:color w:val="000000"/>
                <w:sz w:val="20"/>
              </w:rPr>
              <w:t>
</w:t>
            </w:r>
            <w:r>
              <w:rPr>
                <w:rFonts w:ascii="Times New Roman"/>
                <w:b w:val="false"/>
                <w:i w:val="false"/>
                <w:color w:val="000000"/>
                <w:sz w:val="20"/>
              </w:rPr>
              <w:t>1. Түсіру және кейіннен дыбыстау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Микрофондарды орналастыру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 пайдалану қағидаттары мен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Дыбыстың қасиеттері, үй-жайлардың, заттардың, аспаптардың акустикалық сипаттамалары</w:t>
            </w:r>
          </w:p>
          <w:p>
            <w:pPr>
              <w:spacing w:after="20"/>
              <w:ind w:left="20"/>
              <w:jc w:val="both"/>
            </w:pPr>
            <w:r>
              <w:rPr>
                <w:rFonts w:ascii="Times New Roman"/>
                <w:b w:val="false"/>
                <w:i w:val="false"/>
                <w:color w:val="000000"/>
                <w:sz w:val="20"/>
              </w:rPr>
              <w:t>
5.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6" w:id="1599"/>
          <w:p>
            <w:pPr>
              <w:spacing w:after="20"/>
              <w:ind w:left="20"/>
              <w:jc w:val="both"/>
            </w:pPr>
            <w:r>
              <w:rPr>
                <w:rFonts w:ascii="Times New Roman"/>
                <w:b w:val="false"/>
                <w:i w:val="false"/>
                <w:color w:val="000000"/>
                <w:sz w:val="20"/>
              </w:rPr>
              <w:t>
Еңбек функциясы 4:</w:t>
            </w:r>
          </w:p>
          <w:bookmarkEnd w:id="1599"/>
          <w:p>
            <w:pPr>
              <w:spacing w:after="20"/>
              <w:ind w:left="20"/>
              <w:jc w:val="both"/>
            </w:pPr>
            <w:r>
              <w:rPr>
                <w:rFonts w:ascii="Times New Roman"/>
                <w:b w:val="false"/>
                <w:i w:val="false"/>
                <w:color w:val="000000"/>
                <w:sz w:val="20"/>
              </w:rPr>
              <w:t>
Операторлық техниканың көмегімен қойылым бағдарламаларын дайындау мен жасаудың өндірістік процесін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7" w:id="1600"/>
          <w:p>
            <w:pPr>
              <w:spacing w:after="20"/>
              <w:ind w:left="20"/>
              <w:jc w:val="both"/>
            </w:pPr>
            <w:r>
              <w:rPr>
                <w:rFonts w:ascii="Times New Roman"/>
                <w:b w:val="false"/>
                <w:i w:val="false"/>
                <w:color w:val="000000"/>
                <w:sz w:val="20"/>
              </w:rPr>
              <w:t>
Дағды 1:</w:t>
            </w:r>
          </w:p>
          <w:bookmarkEnd w:id="1600"/>
          <w:p>
            <w:pPr>
              <w:spacing w:after="20"/>
              <w:ind w:left="20"/>
              <w:jc w:val="both"/>
            </w:pPr>
            <w:r>
              <w:rPr>
                <w:rFonts w:ascii="Times New Roman"/>
                <w:b w:val="false"/>
                <w:i w:val="false"/>
                <w:color w:val="000000"/>
                <w:sz w:val="20"/>
              </w:rPr>
              <w:t>
Әріптестермен бірге режиссерлік сценарийлер (экспликациялар)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8" w:id="1601"/>
          <w:p>
            <w:pPr>
              <w:spacing w:after="20"/>
              <w:ind w:left="20"/>
              <w:jc w:val="both"/>
            </w:pPr>
            <w:r>
              <w:rPr>
                <w:rFonts w:ascii="Times New Roman"/>
                <w:b w:val="false"/>
                <w:i w:val="false"/>
                <w:color w:val="000000"/>
                <w:sz w:val="20"/>
              </w:rPr>
              <w:t>
Машықтар:</w:t>
            </w:r>
          </w:p>
          <w:bookmarkEnd w:id="1601"/>
          <w:p>
            <w:pPr>
              <w:spacing w:after="20"/>
              <w:ind w:left="20"/>
              <w:jc w:val="both"/>
            </w:pPr>
            <w:r>
              <w:rPr>
                <w:rFonts w:ascii="Times New Roman"/>
                <w:b w:val="false"/>
                <w:i w:val="false"/>
                <w:color w:val="000000"/>
                <w:sz w:val="20"/>
              </w:rPr>
              <w:t>
</w:t>
            </w:r>
            <w:r>
              <w:rPr>
                <w:rFonts w:ascii="Times New Roman"/>
                <w:b w:val="false"/>
                <w:i w:val="false"/>
                <w:color w:val="000000"/>
                <w:sz w:val="20"/>
              </w:rPr>
              <w:t>1. Экспозиция мен фокустық қашықтықты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Кадр композициясының әдістерін және жарық шешімін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Эпизодтың мағыналық және пластикалық мазмұнын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Қажетті көркемдік әсерлерге қол жеткізу үшін техникалық құралдарды пайдалану</w:t>
            </w:r>
          </w:p>
          <w:p>
            <w:pPr>
              <w:spacing w:after="20"/>
              <w:ind w:left="20"/>
              <w:jc w:val="both"/>
            </w:pPr>
            <w:r>
              <w:rPr>
                <w:rFonts w:ascii="Times New Roman"/>
                <w:b w:val="false"/>
                <w:i w:val="false"/>
                <w:color w:val="000000"/>
                <w:sz w:val="20"/>
              </w:rPr>
              <w:t>
5. Көрерменге режиссердің негізгі ойы мен сюжеттің жалпы атмосферасын жеткізу үшін техникалық құралдарды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3" w:id="1602"/>
          <w:p>
            <w:pPr>
              <w:spacing w:after="20"/>
              <w:ind w:left="20"/>
              <w:jc w:val="both"/>
            </w:pPr>
            <w:r>
              <w:rPr>
                <w:rFonts w:ascii="Times New Roman"/>
                <w:b w:val="false"/>
                <w:i w:val="false"/>
                <w:color w:val="000000"/>
                <w:sz w:val="20"/>
              </w:rPr>
              <w:t>
Білімдер:</w:t>
            </w:r>
          </w:p>
          <w:bookmarkEnd w:id="1602"/>
          <w:p>
            <w:pPr>
              <w:spacing w:after="20"/>
              <w:ind w:left="20"/>
              <w:jc w:val="both"/>
            </w:pPr>
            <w:r>
              <w:rPr>
                <w:rFonts w:ascii="Times New Roman"/>
                <w:b w:val="false"/>
                <w:i w:val="false"/>
                <w:color w:val="000000"/>
                <w:sz w:val="20"/>
              </w:rPr>
              <w:t>
</w:t>
            </w:r>
            <w:r>
              <w:rPr>
                <w:rFonts w:ascii="Times New Roman"/>
                <w:b w:val="false"/>
                <w:i w:val="false"/>
                <w:color w:val="000000"/>
                <w:sz w:val="20"/>
              </w:rPr>
              <w:t>1. Бейнекадр перспективасы.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Түсірілім жабдықтарын пайдалану қағидаттары мен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Дыбыстық режуссура мен дыбыс жазу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Композиция және экспонометрия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Телевизия (Интернет) бағдарламаларының деңгейіне қойылатын талаптарды айқындайтын нормативтік құжаттар.</w:t>
            </w:r>
          </w:p>
          <w:p>
            <w:pPr>
              <w:spacing w:after="20"/>
              <w:ind w:left="20"/>
              <w:jc w:val="both"/>
            </w:pPr>
            <w:r>
              <w:rPr>
                <w:rFonts w:ascii="Times New Roman"/>
                <w:b w:val="false"/>
                <w:i w:val="false"/>
                <w:color w:val="000000"/>
                <w:sz w:val="20"/>
              </w:rPr>
              <w:t>
6.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9" w:id="1603"/>
          <w:p>
            <w:pPr>
              <w:spacing w:after="20"/>
              <w:ind w:left="20"/>
              <w:jc w:val="both"/>
            </w:pPr>
            <w:r>
              <w:rPr>
                <w:rFonts w:ascii="Times New Roman"/>
                <w:b w:val="false"/>
                <w:i w:val="false"/>
                <w:color w:val="000000"/>
                <w:sz w:val="20"/>
              </w:rPr>
              <w:t>
Дағды 2:</w:t>
            </w:r>
          </w:p>
          <w:bookmarkEnd w:id="1603"/>
          <w:p>
            <w:pPr>
              <w:spacing w:after="20"/>
              <w:ind w:left="20"/>
              <w:jc w:val="both"/>
            </w:pPr>
            <w:r>
              <w:rPr>
                <w:rFonts w:ascii="Times New Roman"/>
                <w:b w:val="false"/>
                <w:i w:val="false"/>
                <w:color w:val="000000"/>
                <w:sz w:val="20"/>
              </w:rPr>
              <w:t>
Қосалқы операторлық жабдықты пайдалануды қажет ететін көріністерді анықтау, көріністерді бейнелеп түсіндіруді таңдау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0" w:id="1604"/>
          <w:p>
            <w:pPr>
              <w:spacing w:after="20"/>
              <w:ind w:left="20"/>
              <w:jc w:val="both"/>
            </w:pPr>
            <w:r>
              <w:rPr>
                <w:rFonts w:ascii="Times New Roman"/>
                <w:b w:val="false"/>
                <w:i w:val="false"/>
                <w:color w:val="000000"/>
                <w:sz w:val="20"/>
              </w:rPr>
              <w:t>
Машықтар:</w:t>
            </w:r>
          </w:p>
          <w:bookmarkEnd w:id="1604"/>
          <w:p>
            <w:pPr>
              <w:spacing w:after="20"/>
              <w:ind w:left="20"/>
              <w:jc w:val="both"/>
            </w:pPr>
            <w:r>
              <w:rPr>
                <w:rFonts w:ascii="Times New Roman"/>
                <w:b w:val="false"/>
                <w:i w:val="false"/>
                <w:color w:val="000000"/>
                <w:sz w:val="20"/>
              </w:rPr>
              <w:t>
</w:t>
            </w:r>
            <w:r>
              <w:rPr>
                <w:rFonts w:ascii="Times New Roman"/>
                <w:b w:val="false"/>
                <w:i w:val="false"/>
                <w:color w:val="000000"/>
                <w:sz w:val="20"/>
              </w:rPr>
              <w:t>1. Кадр композициясының әдістерін және жарық шешімін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Түсіру техникасымен, жарық техникасымен және оптикалық аксессуарлармен, радиотехникалық жабдықтармен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Қажетті камералар қойылатын жерлерді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Экспозиция мен фокустық қашықтықты реттеу.</w:t>
            </w:r>
          </w:p>
          <w:p>
            <w:pPr>
              <w:spacing w:after="20"/>
              <w:ind w:left="20"/>
              <w:jc w:val="both"/>
            </w:pPr>
            <w:r>
              <w:rPr>
                <w:rFonts w:ascii="Times New Roman"/>
                <w:b w:val="false"/>
                <w:i w:val="false"/>
                <w:color w:val="000000"/>
                <w:sz w:val="20"/>
              </w:rPr>
              <w:t>
5. Қоюшы оператор ретінде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5" w:id="1605"/>
          <w:p>
            <w:pPr>
              <w:spacing w:after="20"/>
              <w:ind w:left="20"/>
              <w:jc w:val="both"/>
            </w:pPr>
            <w:r>
              <w:rPr>
                <w:rFonts w:ascii="Times New Roman"/>
                <w:b w:val="false"/>
                <w:i w:val="false"/>
                <w:color w:val="000000"/>
                <w:sz w:val="20"/>
              </w:rPr>
              <w:t>
Білімдер:</w:t>
            </w:r>
          </w:p>
          <w:bookmarkEnd w:id="160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Қоюшы оператор функциялары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2. Фотокомпозиция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Бейнекадр перспективасы.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Композиция және экспонометрия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Жарықпен, жарық жабдықтарымен жұмыс істеу негіздері.</w:t>
            </w:r>
          </w:p>
          <w:p>
            <w:pPr>
              <w:spacing w:after="20"/>
              <w:ind w:left="20"/>
              <w:jc w:val="both"/>
            </w:pPr>
            <w:r>
              <w:rPr>
                <w:rFonts w:ascii="Times New Roman"/>
                <w:b w:val="false"/>
                <w:i w:val="false"/>
                <w:color w:val="000000"/>
                <w:sz w:val="20"/>
              </w:rPr>
              <w:t>
6.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1" w:id="1606"/>
          <w:p>
            <w:pPr>
              <w:spacing w:after="20"/>
              <w:ind w:left="20"/>
              <w:jc w:val="both"/>
            </w:pPr>
            <w:r>
              <w:rPr>
                <w:rFonts w:ascii="Times New Roman"/>
                <w:b w:val="false"/>
                <w:i w:val="false"/>
                <w:color w:val="000000"/>
                <w:sz w:val="20"/>
              </w:rPr>
              <w:t>
Дағды 3:</w:t>
            </w:r>
          </w:p>
          <w:bookmarkEnd w:id="1606"/>
          <w:p>
            <w:pPr>
              <w:spacing w:after="20"/>
              <w:ind w:left="20"/>
              <w:jc w:val="both"/>
            </w:pPr>
            <w:r>
              <w:rPr>
                <w:rFonts w:ascii="Times New Roman"/>
                <w:b w:val="false"/>
                <w:i w:val="false"/>
                <w:color w:val="000000"/>
                <w:sz w:val="20"/>
              </w:rPr>
              <w:t>
Дыбыстық дизайн тұжырымдамасын әзірлеу, дыбысты өңдеу, дыбыс сапасын бақылау, фонограмманың техникалық сапасы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2" w:id="1607"/>
          <w:p>
            <w:pPr>
              <w:spacing w:after="20"/>
              <w:ind w:left="20"/>
              <w:jc w:val="both"/>
            </w:pPr>
            <w:r>
              <w:rPr>
                <w:rFonts w:ascii="Times New Roman"/>
                <w:b w:val="false"/>
                <w:i w:val="false"/>
                <w:color w:val="000000"/>
                <w:sz w:val="20"/>
              </w:rPr>
              <w:t>
Машықтар:</w:t>
            </w:r>
          </w:p>
          <w:bookmarkEnd w:id="1607"/>
          <w:p>
            <w:pPr>
              <w:spacing w:after="20"/>
              <w:ind w:left="20"/>
              <w:jc w:val="both"/>
            </w:pPr>
            <w:r>
              <w:rPr>
                <w:rFonts w:ascii="Times New Roman"/>
                <w:b w:val="false"/>
                <w:i w:val="false"/>
                <w:color w:val="000000"/>
                <w:sz w:val="20"/>
              </w:rPr>
              <w:t>
</w:t>
            </w:r>
            <w:r>
              <w:rPr>
                <w:rFonts w:ascii="Times New Roman"/>
                <w:b w:val="false"/>
                <w:i w:val="false"/>
                <w:color w:val="000000"/>
                <w:sz w:val="20"/>
              </w:rPr>
              <w:t>1. Дыбысты жазу және өңдеу технологияларын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құралдарды (цифрлықық және аналогтық) пайдалану.</w:t>
            </w:r>
          </w:p>
          <w:p>
            <w:pPr>
              <w:spacing w:after="20"/>
              <w:ind w:left="20"/>
              <w:jc w:val="both"/>
            </w:pPr>
            <w:r>
              <w:rPr>
                <w:rFonts w:ascii="Times New Roman"/>
                <w:b w:val="false"/>
                <w:i w:val="false"/>
                <w:color w:val="000000"/>
                <w:sz w:val="20"/>
              </w:rPr>
              <w:t>
3. Экспозиция мен фокустық қашықтықты реттеңіз.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5" w:id="1608"/>
          <w:p>
            <w:pPr>
              <w:spacing w:after="20"/>
              <w:ind w:left="20"/>
              <w:jc w:val="both"/>
            </w:pPr>
            <w:r>
              <w:rPr>
                <w:rFonts w:ascii="Times New Roman"/>
                <w:b w:val="false"/>
                <w:i w:val="false"/>
                <w:color w:val="000000"/>
                <w:sz w:val="20"/>
              </w:rPr>
              <w:t>
Білімдер:</w:t>
            </w:r>
          </w:p>
          <w:bookmarkEnd w:id="1608"/>
          <w:p>
            <w:pPr>
              <w:spacing w:after="20"/>
              <w:ind w:left="20"/>
              <w:jc w:val="both"/>
            </w:pPr>
            <w:r>
              <w:rPr>
                <w:rFonts w:ascii="Times New Roman"/>
                <w:b w:val="false"/>
                <w:i w:val="false"/>
                <w:color w:val="000000"/>
                <w:sz w:val="20"/>
              </w:rPr>
              <w:t>
</w:t>
            </w:r>
            <w:r>
              <w:rPr>
                <w:rFonts w:ascii="Times New Roman"/>
                <w:b w:val="false"/>
                <w:i w:val="false"/>
                <w:color w:val="000000"/>
                <w:sz w:val="20"/>
              </w:rPr>
              <w:t>1. Дыбыстың қасиеттері, әртүрлі үй-жайлардың, заттардың, аспаптардың акустикалық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Дыбыстық режуссура мен дыбыс жазу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Түсіру және кейіннен дыбыстау технологиясы.</w:t>
            </w:r>
          </w:p>
          <w:p>
            <w:pPr>
              <w:spacing w:after="20"/>
              <w:ind w:left="20"/>
              <w:jc w:val="both"/>
            </w:pPr>
            <w:r>
              <w:rPr>
                <w:rFonts w:ascii="Times New Roman"/>
                <w:b w:val="false"/>
                <w:i w:val="false"/>
                <w:color w:val="000000"/>
                <w:sz w:val="20"/>
              </w:rPr>
              <w:t>
4.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9" w:id="1609"/>
          <w:p>
            <w:pPr>
              <w:spacing w:after="20"/>
              <w:ind w:left="20"/>
              <w:jc w:val="both"/>
            </w:pPr>
            <w:r>
              <w:rPr>
                <w:rFonts w:ascii="Times New Roman"/>
                <w:b w:val="false"/>
                <w:i w:val="false"/>
                <w:color w:val="000000"/>
                <w:sz w:val="20"/>
              </w:rPr>
              <w:t>
Бейімділік</w:t>
            </w:r>
          </w:p>
          <w:bookmarkEnd w:id="1609"/>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Нәтижелілік</w:t>
            </w:r>
          </w:p>
          <w:p>
            <w:pPr>
              <w:spacing w:after="20"/>
              <w:ind w:left="20"/>
              <w:jc w:val="both"/>
            </w:pPr>
            <w:r>
              <w:rPr>
                <w:rFonts w:ascii="Times New Roman"/>
                <w:b w:val="false"/>
                <w:i w:val="false"/>
                <w:color w:val="000000"/>
                <w:sz w:val="20"/>
              </w:rPr>
              <w:t>
Еңбекқорлық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Радиохабар тарату режиссері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Телевизия режиссері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Кәсіптің карточкасы "Корректор":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2642-2-002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5" w:id="1610"/>
          <w:p>
            <w:pPr>
              <w:spacing w:after="20"/>
              <w:ind w:left="20"/>
              <w:jc w:val="both"/>
            </w:pPr>
            <w:r>
              <w:rPr>
                <w:rFonts w:ascii="Times New Roman"/>
                <w:b w:val="false"/>
                <w:i w:val="false"/>
                <w:color w:val="000000"/>
                <w:sz w:val="20"/>
              </w:rPr>
              <w:t xml:space="preserve">
- </w:t>
            </w:r>
          </w:p>
          <w:bookmarkEnd w:id="161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6" w:id="1611"/>
          <w:p>
            <w:pPr>
              <w:spacing w:after="20"/>
              <w:ind w:left="20"/>
              <w:jc w:val="both"/>
            </w:pPr>
            <w:r>
              <w:rPr>
                <w:rFonts w:ascii="Times New Roman"/>
                <w:b w:val="false"/>
                <w:i w:val="false"/>
                <w:color w:val="000000"/>
                <w:sz w:val="20"/>
              </w:rPr>
              <w:t>
Білім деңгейі:</w:t>
            </w:r>
          </w:p>
          <w:bookmarkEnd w:id="1611"/>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7" w:id="1612"/>
          <w:p>
            <w:pPr>
              <w:spacing w:after="20"/>
              <w:ind w:left="20"/>
              <w:jc w:val="both"/>
            </w:pPr>
            <w:r>
              <w:rPr>
                <w:rFonts w:ascii="Times New Roman"/>
                <w:b w:val="false"/>
                <w:i w:val="false"/>
                <w:color w:val="000000"/>
                <w:sz w:val="20"/>
              </w:rPr>
              <w:t>
Мамандық:</w:t>
            </w:r>
          </w:p>
          <w:bookmarkEnd w:id="1612"/>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8" w:id="1613"/>
          <w:p>
            <w:pPr>
              <w:spacing w:after="20"/>
              <w:ind w:left="20"/>
              <w:jc w:val="both"/>
            </w:pPr>
            <w:r>
              <w:rPr>
                <w:rFonts w:ascii="Times New Roman"/>
                <w:b w:val="false"/>
                <w:i w:val="false"/>
                <w:color w:val="000000"/>
                <w:sz w:val="20"/>
              </w:rPr>
              <w:t>
Біліктілік:</w:t>
            </w:r>
          </w:p>
          <w:bookmarkEnd w:id="161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"Корректор" кәсібі карточкасының сипаты "Газет шығару. Журналдар мен мерзімді жарияланымдарды шығару" кәсіптік стандартында орналасқан.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9" w:id="1614"/>
          <w:p>
            <w:pPr>
              <w:spacing w:after="20"/>
              <w:ind w:left="20"/>
              <w:jc w:val="both"/>
            </w:pPr>
            <w:r>
              <w:rPr>
                <w:rFonts w:ascii="Times New Roman"/>
                <w:b w:val="false"/>
                <w:i w:val="false"/>
                <w:color w:val="000000"/>
                <w:sz w:val="20"/>
              </w:rPr>
              <w:t>
Еңбек функциясы 1:</w:t>
            </w:r>
          </w:p>
          <w:bookmarkEnd w:id="1614"/>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0" w:id="1615"/>
          <w:p>
            <w:pPr>
              <w:spacing w:after="20"/>
              <w:ind w:left="20"/>
              <w:jc w:val="both"/>
            </w:pPr>
            <w:r>
              <w:rPr>
                <w:rFonts w:ascii="Times New Roman"/>
                <w:b w:val="false"/>
                <w:i w:val="false"/>
                <w:color w:val="000000"/>
                <w:sz w:val="20"/>
              </w:rPr>
              <w:t>
Дағды 1:</w:t>
            </w:r>
          </w:p>
          <w:bookmarkEnd w:id="1615"/>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1" w:id="1616"/>
          <w:p>
            <w:pPr>
              <w:spacing w:after="20"/>
              <w:ind w:left="20"/>
              <w:jc w:val="both"/>
            </w:pPr>
            <w:r>
              <w:rPr>
                <w:rFonts w:ascii="Times New Roman"/>
                <w:b w:val="false"/>
                <w:i w:val="false"/>
                <w:color w:val="000000"/>
                <w:sz w:val="20"/>
              </w:rPr>
              <w:t>
Машықтар:</w:t>
            </w:r>
          </w:p>
          <w:bookmarkEnd w:id="1616"/>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2" w:id="1617"/>
          <w:p>
            <w:pPr>
              <w:spacing w:after="20"/>
              <w:ind w:left="20"/>
              <w:jc w:val="both"/>
            </w:pPr>
            <w:r>
              <w:rPr>
                <w:rFonts w:ascii="Times New Roman"/>
                <w:b w:val="false"/>
                <w:i w:val="false"/>
                <w:color w:val="000000"/>
                <w:sz w:val="20"/>
              </w:rPr>
              <w:t>
Білімдер:</w:t>
            </w:r>
          </w:p>
          <w:bookmarkEnd w:id="1617"/>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Кәсіптің карточкасы "Режиссер ассистенті":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2654-2-002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Режиссер ассистенті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3" w:id="1618"/>
          <w:p>
            <w:pPr>
              <w:spacing w:after="20"/>
              <w:ind w:left="20"/>
              <w:jc w:val="both"/>
            </w:pPr>
            <w:r>
              <w:rPr>
                <w:rFonts w:ascii="Times New Roman"/>
                <w:b w:val="false"/>
                <w:i w:val="false"/>
                <w:color w:val="000000"/>
                <w:sz w:val="20"/>
              </w:rPr>
              <w:t xml:space="preserve">
БТБА немесе КС байланысы жоқ </w:t>
            </w:r>
          </w:p>
          <w:bookmarkEnd w:id="161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4" w:id="1619"/>
          <w:p>
            <w:pPr>
              <w:spacing w:after="20"/>
              <w:ind w:left="20"/>
              <w:jc w:val="both"/>
            </w:pPr>
            <w:r>
              <w:rPr>
                <w:rFonts w:ascii="Times New Roman"/>
                <w:b w:val="false"/>
                <w:i w:val="false"/>
                <w:color w:val="000000"/>
                <w:sz w:val="20"/>
              </w:rPr>
              <w:t>
Білім деңгейі:</w:t>
            </w:r>
          </w:p>
          <w:bookmarkEnd w:id="1619"/>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5" w:id="1620"/>
          <w:p>
            <w:pPr>
              <w:spacing w:after="20"/>
              <w:ind w:left="20"/>
              <w:jc w:val="both"/>
            </w:pPr>
            <w:r>
              <w:rPr>
                <w:rFonts w:ascii="Times New Roman"/>
                <w:b w:val="false"/>
                <w:i w:val="false"/>
                <w:color w:val="000000"/>
                <w:sz w:val="20"/>
              </w:rPr>
              <w:t>
Мамандық:</w:t>
            </w:r>
          </w:p>
          <w:bookmarkEnd w:id="1620"/>
          <w:p>
            <w:pPr>
              <w:spacing w:after="20"/>
              <w:ind w:left="20"/>
              <w:jc w:val="both"/>
            </w:pPr>
            <w:r>
              <w:rPr>
                <w:rFonts w:ascii="Times New Roman"/>
                <w:b w:val="false"/>
                <w:i w:val="false"/>
                <w:color w:val="000000"/>
                <w:sz w:val="20"/>
              </w:rPr>
              <w:t xml:space="preserve">
Менеджмент (салалар және қолдану аясы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6" w:id="1621"/>
          <w:p>
            <w:pPr>
              <w:spacing w:after="20"/>
              <w:ind w:left="20"/>
              <w:jc w:val="both"/>
            </w:pPr>
            <w:r>
              <w:rPr>
                <w:rFonts w:ascii="Times New Roman"/>
                <w:b w:val="false"/>
                <w:i w:val="false"/>
                <w:color w:val="000000"/>
                <w:sz w:val="20"/>
              </w:rPr>
              <w:t>
2654-2-003 - Радиохабар таратушы режиссердің ассистенті</w:t>
            </w:r>
          </w:p>
          <w:bookmarkEnd w:id="1621"/>
          <w:p>
            <w:pPr>
              <w:spacing w:after="20"/>
              <w:ind w:left="20"/>
              <w:jc w:val="both"/>
            </w:pPr>
            <w:r>
              <w:rPr>
                <w:rFonts w:ascii="Times New Roman"/>
                <w:b w:val="false"/>
                <w:i w:val="false"/>
                <w:color w:val="000000"/>
                <w:sz w:val="20"/>
              </w:rPr>
              <w:t>
</w:t>
            </w:r>
            <w:r>
              <w:rPr>
                <w:rFonts w:ascii="Times New Roman"/>
                <w:b w:val="false"/>
                <w:i w:val="false"/>
                <w:color w:val="000000"/>
                <w:sz w:val="20"/>
              </w:rPr>
              <w:t>2654-2-004 - Теледидар режиссерінің ассистенті</w:t>
            </w:r>
          </w:p>
          <w:p>
            <w:pPr>
              <w:spacing w:after="20"/>
              <w:ind w:left="20"/>
              <w:jc w:val="both"/>
            </w:pPr>
            <w:r>
              <w:rPr>
                <w:rFonts w:ascii="Times New Roman"/>
                <w:b w:val="false"/>
                <w:i w:val="false"/>
                <w:color w:val="000000"/>
                <w:sz w:val="20"/>
              </w:rPr>
              <w:t>
2654-2-005 - Қоюшы режиссер ассистенті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бағдарламалар (БАҚ-тың медиа өнімдерін) жасаған кезде режиссерге, операторға ассистент болу, ұйымдастырушылық және техникалық функцияларды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8" w:id="1622"/>
          <w:p>
            <w:pPr>
              <w:spacing w:after="20"/>
              <w:ind w:left="20"/>
              <w:jc w:val="both"/>
            </w:pPr>
            <w:r>
              <w:rPr>
                <w:rFonts w:ascii="Times New Roman"/>
                <w:b w:val="false"/>
                <w:i w:val="false"/>
                <w:color w:val="000000"/>
                <w:sz w:val="20"/>
              </w:rPr>
              <w:t>
1. Теле-радиобағдарламаларды (БАҚ-тың медиа өнімдерін) дайындау бойынша қойылымдарды, түсірілімдерді, жазбаларды және жұмыстарды жоспарлау және ұйымдастыру.</w:t>
            </w:r>
          </w:p>
          <w:bookmarkEnd w:id="1622"/>
          <w:p>
            <w:pPr>
              <w:spacing w:after="20"/>
              <w:ind w:left="20"/>
              <w:jc w:val="both"/>
            </w:pPr>
            <w:r>
              <w:rPr>
                <w:rFonts w:ascii="Times New Roman"/>
                <w:b w:val="false"/>
                <w:i w:val="false"/>
                <w:color w:val="000000"/>
                <w:sz w:val="20"/>
              </w:rPr>
              <w:t>
2. Өндіріс (жоба) кестесін әзірлеу және теле-радиобағдарламаларды (БАҚ-тың медиа өнімдерін) жасау бойынша шаруашылық қызметті жоспарлау және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9" w:id="1623"/>
          <w:p>
            <w:pPr>
              <w:spacing w:after="20"/>
              <w:ind w:left="20"/>
              <w:jc w:val="both"/>
            </w:pPr>
            <w:r>
              <w:rPr>
                <w:rFonts w:ascii="Times New Roman"/>
                <w:b w:val="false"/>
                <w:i w:val="false"/>
                <w:color w:val="000000"/>
                <w:sz w:val="20"/>
              </w:rPr>
              <w:t>
Еңбек функциясы 1:</w:t>
            </w:r>
          </w:p>
          <w:bookmarkEnd w:id="1623"/>
          <w:p>
            <w:pPr>
              <w:spacing w:after="20"/>
              <w:ind w:left="20"/>
              <w:jc w:val="both"/>
            </w:pPr>
            <w:r>
              <w:rPr>
                <w:rFonts w:ascii="Times New Roman"/>
                <w:b w:val="false"/>
                <w:i w:val="false"/>
                <w:color w:val="000000"/>
                <w:sz w:val="20"/>
              </w:rPr>
              <w:t>
Теле-радиобағдарламаларды (БАҚ-тың медиа өнімдерін) дайындау бойынша қойылымдарды, түсірілімдерді, жазбаларды және жұмыстарды жоспарлау және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0" w:id="1624"/>
          <w:p>
            <w:pPr>
              <w:spacing w:after="20"/>
              <w:ind w:left="20"/>
              <w:jc w:val="both"/>
            </w:pPr>
            <w:r>
              <w:rPr>
                <w:rFonts w:ascii="Times New Roman"/>
                <w:b w:val="false"/>
                <w:i w:val="false"/>
                <w:color w:val="000000"/>
                <w:sz w:val="20"/>
              </w:rPr>
              <w:t>
Дағды 1:</w:t>
            </w:r>
          </w:p>
          <w:bookmarkEnd w:id="1624"/>
          <w:p>
            <w:pPr>
              <w:spacing w:after="20"/>
              <w:ind w:left="20"/>
              <w:jc w:val="both"/>
            </w:pPr>
            <w:r>
              <w:rPr>
                <w:rFonts w:ascii="Times New Roman"/>
                <w:b w:val="false"/>
                <w:i w:val="false"/>
                <w:color w:val="000000"/>
                <w:sz w:val="20"/>
              </w:rPr>
              <w:t>
Әріптестермен бірге теле-радиобағдарламаларды (БАҚ-тың медиа өнімдерін)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1" w:id="1625"/>
          <w:p>
            <w:pPr>
              <w:spacing w:after="20"/>
              <w:ind w:left="20"/>
              <w:jc w:val="both"/>
            </w:pPr>
            <w:r>
              <w:rPr>
                <w:rFonts w:ascii="Times New Roman"/>
                <w:b w:val="false"/>
                <w:i w:val="false"/>
                <w:color w:val="000000"/>
                <w:sz w:val="20"/>
              </w:rPr>
              <w:t>
Машықтар:</w:t>
            </w:r>
          </w:p>
          <w:bookmarkEnd w:id="1625"/>
          <w:p>
            <w:pPr>
              <w:spacing w:after="20"/>
              <w:ind w:left="20"/>
              <w:jc w:val="both"/>
            </w:pPr>
            <w:r>
              <w:rPr>
                <w:rFonts w:ascii="Times New Roman"/>
                <w:b w:val="false"/>
                <w:i w:val="false"/>
                <w:color w:val="000000"/>
                <w:sz w:val="20"/>
              </w:rPr>
              <w:t>
</w:t>
            </w:r>
            <w:r>
              <w:rPr>
                <w:rFonts w:ascii="Times New Roman"/>
                <w:b w:val="false"/>
                <w:i w:val="false"/>
                <w:color w:val="000000"/>
                <w:sz w:val="20"/>
              </w:rPr>
              <w:t>1. Қойылымдарды, түсірілімдерді және жазбаларды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Теле-радиобағдарламаларды (БАҚ-тың медиа өнімдерін) дайындау бойынша жұмыстар кешенін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Желілік хабар тарату мен телерадио хабарларын таратудың дамуындағы негізгі үрдістерді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Монтаждау парағын жасау.</w:t>
            </w:r>
          </w:p>
          <w:p>
            <w:pPr>
              <w:spacing w:after="20"/>
              <w:ind w:left="20"/>
              <w:jc w:val="both"/>
            </w:pPr>
            <w:r>
              <w:rPr>
                <w:rFonts w:ascii="Times New Roman"/>
                <w:b w:val="false"/>
                <w:i w:val="false"/>
                <w:color w:val="000000"/>
                <w:sz w:val="20"/>
              </w:rPr>
              <w:t>
5. Хабарды монтаждауда қосалқы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6" w:id="1626"/>
          <w:p>
            <w:pPr>
              <w:spacing w:after="20"/>
              <w:ind w:left="20"/>
              <w:jc w:val="both"/>
            </w:pPr>
            <w:r>
              <w:rPr>
                <w:rFonts w:ascii="Times New Roman"/>
                <w:b w:val="false"/>
                <w:i w:val="false"/>
                <w:color w:val="000000"/>
                <w:sz w:val="20"/>
              </w:rPr>
              <w:t>
Білімдер:</w:t>
            </w:r>
          </w:p>
          <w:bookmarkEnd w:id="1626"/>
          <w:p>
            <w:pPr>
              <w:spacing w:after="20"/>
              <w:ind w:left="20"/>
              <w:jc w:val="both"/>
            </w:pPr>
            <w:r>
              <w:rPr>
                <w:rFonts w:ascii="Times New Roman"/>
                <w:b w:val="false"/>
                <w:i w:val="false"/>
                <w:color w:val="000000"/>
                <w:sz w:val="20"/>
              </w:rPr>
              <w:t>
</w:t>
            </w:r>
            <w:r>
              <w:rPr>
                <w:rFonts w:ascii="Times New Roman"/>
                <w:b w:val="false"/>
                <w:i w:val="false"/>
                <w:color w:val="000000"/>
                <w:sz w:val="20"/>
              </w:rPr>
              <w:t>1. Телевизия (радио) хабарларын жасаудың шығармашылық процесі мен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Режиссура негіздері.</w:t>
            </w:r>
          </w:p>
          <w:p>
            <w:pPr>
              <w:spacing w:after="20"/>
              <w:ind w:left="20"/>
              <w:jc w:val="both"/>
            </w:pPr>
            <w:r>
              <w:rPr>
                <w:rFonts w:ascii="Times New Roman"/>
                <w:b w:val="false"/>
                <w:i w:val="false"/>
                <w:color w:val="000000"/>
                <w:sz w:val="20"/>
              </w:rPr>
              <w:t>
3.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9" w:id="1627"/>
          <w:p>
            <w:pPr>
              <w:spacing w:after="20"/>
              <w:ind w:left="20"/>
              <w:jc w:val="both"/>
            </w:pPr>
            <w:r>
              <w:rPr>
                <w:rFonts w:ascii="Times New Roman"/>
                <w:b w:val="false"/>
                <w:i w:val="false"/>
                <w:color w:val="000000"/>
                <w:sz w:val="20"/>
              </w:rPr>
              <w:t>
Дағды 2:</w:t>
            </w:r>
          </w:p>
          <w:bookmarkEnd w:id="1627"/>
          <w:p>
            <w:pPr>
              <w:spacing w:after="20"/>
              <w:ind w:left="20"/>
              <w:jc w:val="both"/>
            </w:pPr>
            <w:r>
              <w:rPr>
                <w:rFonts w:ascii="Times New Roman"/>
                <w:b w:val="false"/>
                <w:i w:val="false"/>
                <w:color w:val="000000"/>
                <w:sz w:val="20"/>
              </w:rPr>
              <w:t>
Түзетілген материалды келісу және тапсыру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0" w:id="1628"/>
          <w:p>
            <w:pPr>
              <w:spacing w:after="20"/>
              <w:ind w:left="20"/>
              <w:jc w:val="both"/>
            </w:pPr>
            <w:r>
              <w:rPr>
                <w:rFonts w:ascii="Times New Roman"/>
                <w:b w:val="false"/>
                <w:i w:val="false"/>
                <w:color w:val="000000"/>
                <w:sz w:val="20"/>
              </w:rPr>
              <w:t>
Машықтар:</w:t>
            </w:r>
          </w:p>
          <w:bookmarkEnd w:id="16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Қадағалап тұру және барлық тиісті көздерден ақпарат алу. </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Режиссерлік сценарий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Шығарылатын медиаөнімнің сапасын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Желілік хабар тарату мен телерадио хабарларын таратудың дамуындағы негізгі үрдістерді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Монтаждау парағын жасау.</w:t>
            </w:r>
          </w:p>
          <w:p>
            <w:pPr>
              <w:spacing w:after="20"/>
              <w:ind w:left="20"/>
              <w:jc w:val="both"/>
            </w:pPr>
            <w:r>
              <w:rPr>
                <w:rFonts w:ascii="Times New Roman"/>
                <w:b w:val="false"/>
                <w:i w:val="false"/>
                <w:color w:val="000000"/>
                <w:sz w:val="20"/>
              </w:rPr>
              <w:t>
6. Заманауи техникалық құралдарды және монтаждау жабдықтарының әрқилы түрлерін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6" w:id="1629"/>
          <w:p>
            <w:pPr>
              <w:spacing w:after="20"/>
              <w:ind w:left="20"/>
              <w:jc w:val="both"/>
            </w:pPr>
            <w:r>
              <w:rPr>
                <w:rFonts w:ascii="Times New Roman"/>
                <w:b w:val="false"/>
                <w:i w:val="false"/>
                <w:color w:val="000000"/>
                <w:sz w:val="20"/>
              </w:rPr>
              <w:t>
Білімдер:</w:t>
            </w:r>
          </w:p>
          <w:bookmarkEnd w:id="1629"/>
          <w:p>
            <w:pPr>
              <w:spacing w:after="20"/>
              <w:ind w:left="20"/>
              <w:jc w:val="both"/>
            </w:pPr>
            <w:r>
              <w:rPr>
                <w:rFonts w:ascii="Times New Roman"/>
                <w:b w:val="false"/>
                <w:i w:val="false"/>
                <w:color w:val="000000"/>
                <w:sz w:val="20"/>
              </w:rPr>
              <w:t>
</w:t>
            </w:r>
            <w:r>
              <w:rPr>
                <w:rFonts w:ascii="Times New Roman"/>
                <w:b w:val="false"/>
                <w:i w:val="false"/>
                <w:color w:val="000000"/>
                <w:sz w:val="20"/>
              </w:rPr>
              <w:t>1. Телевизия (радио) хабарларын жасаудың шығармашылық процесі мен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Актерлік шеберлік, режиссура, музыкалық сауаттылық, қойылымдарды сахналық және музыкалық сүйемелдеу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 коммуникация және медианы тарату әдістері.</w:t>
            </w:r>
          </w:p>
          <w:p>
            <w:pPr>
              <w:spacing w:after="20"/>
              <w:ind w:left="20"/>
              <w:jc w:val="both"/>
            </w:pPr>
            <w:r>
              <w:rPr>
                <w:rFonts w:ascii="Times New Roman"/>
                <w:b w:val="false"/>
                <w:i w:val="false"/>
                <w:color w:val="000000"/>
                <w:sz w:val="20"/>
              </w:rPr>
              <w:t>
4.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0" w:id="1630"/>
          <w:p>
            <w:pPr>
              <w:spacing w:after="20"/>
              <w:ind w:left="20"/>
              <w:jc w:val="both"/>
            </w:pPr>
            <w:r>
              <w:rPr>
                <w:rFonts w:ascii="Times New Roman"/>
                <w:b w:val="false"/>
                <w:i w:val="false"/>
                <w:color w:val="000000"/>
                <w:sz w:val="20"/>
              </w:rPr>
              <w:t>
Дағды 3:</w:t>
            </w:r>
          </w:p>
          <w:bookmarkEnd w:id="1630"/>
          <w:p>
            <w:pPr>
              <w:spacing w:after="20"/>
              <w:ind w:left="20"/>
              <w:jc w:val="both"/>
            </w:pPr>
            <w:r>
              <w:rPr>
                <w:rFonts w:ascii="Times New Roman"/>
                <w:b w:val="false"/>
                <w:i w:val="false"/>
                <w:color w:val="000000"/>
                <w:sz w:val="20"/>
              </w:rPr>
              <w:t>
Аса күрделі және жауапты бағдарламалар мен телевизиялық хабарлар жасаған кезде режиссерге ассистент болу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1" w:id="1631"/>
          <w:p>
            <w:pPr>
              <w:spacing w:after="20"/>
              <w:ind w:left="20"/>
              <w:jc w:val="both"/>
            </w:pPr>
            <w:r>
              <w:rPr>
                <w:rFonts w:ascii="Times New Roman"/>
                <w:b w:val="false"/>
                <w:i w:val="false"/>
                <w:color w:val="000000"/>
                <w:sz w:val="20"/>
              </w:rPr>
              <w:t>
Машықтар:</w:t>
            </w:r>
          </w:p>
          <w:bookmarkEnd w:id="1631"/>
          <w:p>
            <w:pPr>
              <w:spacing w:after="20"/>
              <w:ind w:left="20"/>
              <w:jc w:val="both"/>
            </w:pPr>
            <w:r>
              <w:rPr>
                <w:rFonts w:ascii="Times New Roman"/>
                <w:b w:val="false"/>
                <w:i w:val="false"/>
                <w:color w:val="000000"/>
                <w:sz w:val="20"/>
              </w:rPr>
              <w:t>
</w:t>
            </w:r>
            <w:r>
              <w:rPr>
                <w:rFonts w:ascii="Times New Roman"/>
                <w:b w:val="false"/>
                <w:i w:val="false"/>
                <w:color w:val="000000"/>
                <w:sz w:val="20"/>
              </w:rPr>
              <w:t>1. Режиссердің ниетін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Шығарылатын өнімнің сапасын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Желілік хабар тарату мен телерадио хабарларын таратудың дамуындағы үрдістерді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Пультпен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Монтаждау процесін ұйымдастыру және медиабағдарлама жасау технологияларын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Жүйесіз монтаждауды қолдану.</w:t>
            </w:r>
          </w:p>
          <w:p>
            <w:pPr>
              <w:spacing w:after="20"/>
              <w:ind w:left="20"/>
              <w:jc w:val="both"/>
            </w:pPr>
            <w:r>
              <w:rPr>
                <w:rFonts w:ascii="Times New Roman"/>
                <w:b w:val="false"/>
                <w:i w:val="false"/>
                <w:color w:val="000000"/>
                <w:sz w:val="20"/>
              </w:rPr>
              <w:t>
7. Заманауи техникалық құралдарды және монтаждау жабдықтарының әрқилы түрлерін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8" w:id="1632"/>
          <w:p>
            <w:pPr>
              <w:spacing w:after="20"/>
              <w:ind w:left="20"/>
              <w:jc w:val="both"/>
            </w:pPr>
            <w:r>
              <w:rPr>
                <w:rFonts w:ascii="Times New Roman"/>
                <w:b w:val="false"/>
                <w:i w:val="false"/>
                <w:color w:val="000000"/>
                <w:sz w:val="20"/>
              </w:rPr>
              <w:t>
Білімдер:</w:t>
            </w:r>
          </w:p>
          <w:bookmarkEnd w:id="1632"/>
          <w:p>
            <w:pPr>
              <w:spacing w:after="20"/>
              <w:ind w:left="20"/>
              <w:jc w:val="both"/>
            </w:pPr>
            <w:r>
              <w:rPr>
                <w:rFonts w:ascii="Times New Roman"/>
                <w:b w:val="false"/>
                <w:i w:val="false"/>
                <w:color w:val="000000"/>
                <w:sz w:val="20"/>
              </w:rPr>
              <w:t>
</w:t>
            </w:r>
            <w:r>
              <w:rPr>
                <w:rFonts w:ascii="Times New Roman"/>
                <w:b w:val="false"/>
                <w:i w:val="false"/>
                <w:color w:val="000000"/>
                <w:sz w:val="20"/>
              </w:rPr>
              <w:t>1. Телевизия (радио) хабарларын жасаудың шығармашылық процесі мен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Актерлік шеберлік, режиссура, музыкалық сауаттылық, қойылымдарды сахналық және музыкалық сүйемелдеу негіздері.</w:t>
            </w:r>
          </w:p>
          <w:p>
            <w:pPr>
              <w:spacing w:after="20"/>
              <w:ind w:left="20"/>
              <w:jc w:val="both"/>
            </w:pPr>
            <w:r>
              <w:rPr>
                <w:rFonts w:ascii="Times New Roman"/>
                <w:b w:val="false"/>
                <w:i w:val="false"/>
                <w:color w:val="000000"/>
                <w:sz w:val="20"/>
              </w:rPr>
              <w:t>
3.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1" w:id="1633"/>
          <w:p>
            <w:pPr>
              <w:spacing w:after="20"/>
              <w:ind w:left="20"/>
              <w:jc w:val="both"/>
            </w:pPr>
            <w:r>
              <w:rPr>
                <w:rFonts w:ascii="Times New Roman"/>
                <w:b w:val="false"/>
                <w:i w:val="false"/>
                <w:color w:val="000000"/>
                <w:sz w:val="20"/>
              </w:rPr>
              <w:t>
Дағды 4:</w:t>
            </w:r>
          </w:p>
          <w:bookmarkEnd w:id="1633"/>
          <w:p>
            <w:pPr>
              <w:spacing w:after="20"/>
              <w:ind w:left="20"/>
              <w:jc w:val="both"/>
            </w:pPr>
            <w:r>
              <w:rPr>
                <w:rFonts w:ascii="Times New Roman"/>
                <w:b w:val="false"/>
                <w:i w:val="false"/>
                <w:color w:val="000000"/>
                <w:sz w:val="20"/>
              </w:rPr>
              <w:t>
Репетицияны, қойылымдарды, түсірілімдерді, жазбаларды, бағдарламаларды монтаждау жұмыстарын жоспарлау және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2" w:id="1634"/>
          <w:p>
            <w:pPr>
              <w:spacing w:after="20"/>
              <w:ind w:left="20"/>
              <w:jc w:val="both"/>
            </w:pPr>
            <w:r>
              <w:rPr>
                <w:rFonts w:ascii="Times New Roman"/>
                <w:b w:val="false"/>
                <w:i w:val="false"/>
                <w:color w:val="000000"/>
                <w:sz w:val="20"/>
              </w:rPr>
              <w:t>
Машықтар:</w:t>
            </w:r>
          </w:p>
          <w:bookmarkEnd w:id="1634"/>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кешеннің жұмысын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Түсірілім тобымен бірге режиссерлік сценарий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Түсірілім (шығармашылық) топтарының жазуға және монтаждауға әзірлігін бақылау.</w:t>
            </w:r>
          </w:p>
          <w:p>
            <w:pPr>
              <w:spacing w:after="20"/>
              <w:ind w:left="20"/>
              <w:jc w:val="both"/>
            </w:pPr>
            <w:r>
              <w:rPr>
                <w:rFonts w:ascii="Times New Roman"/>
                <w:b w:val="false"/>
                <w:i w:val="false"/>
                <w:color w:val="000000"/>
                <w:sz w:val="20"/>
              </w:rPr>
              <w:t>
4. Ұйымдастыру әдістері мен рәсімдерін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6" w:id="1635"/>
          <w:p>
            <w:pPr>
              <w:spacing w:after="20"/>
              <w:ind w:left="20"/>
              <w:jc w:val="both"/>
            </w:pPr>
            <w:r>
              <w:rPr>
                <w:rFonts w:ascii="Times New Roman"/>
                <w:b w:val="false"/>
                <w:i w:val="false"/>
                <w:color w:val="000000"/>
                <w:sz w:val="20"/>
              </w:rPr>
              <w:t>
Білімдер:</w:t>
            </w:r>
          </w:p>
          <w:bookmarkEnd w:id="1635"/>
          <w:p>
            <w:pPr>
              <w:spacing w:after="20"/>
              <w:ind w:left="20"/>
              <w:jc w:val="both"/>
            </w:pPr>
            <w:r>
              <w:rPr>
                <w:rFonts w:ascii="Times New Roman"/>
                <w:b w:val="false"/>
                <w:i w:val="false"/>
                <w:color w:val="000000"/>
                <w:sz w:val="20"/>
              </w:rPr>
              <w:t>
</w:t>
            </w:r>
            <w:r>
              <w:rPr>
                <w:rFonts w:ascii="Times New Roman"/>
                <w:b w:val="false"/>
                <w:i w:val="false"/>
                <w:color w:val="000000"/>
                <w:sz w:val="20"/>
              </w:rPr>
              <w:t>1. Экономика, өндірісті ұйымдастыру, еңбек және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Бейне түсіру және монтаждау негіздері.</w:t>
            </w:r>
          </w:p>
          <w:p>
            <w:pPr>
              <w:spacing w:after="20"/>
              <w:ind w:left="20"/>
              <w:jc w:val="both"/>
            </w:pPr>
            <w:r>
              <w:rPr>
                <w:rFonts w:ascii="Times New Roman"/>
                <w:b w:val="false"/>
                <w:i w:val="false"/>
                <w:color w:val="000000"/>
                <w:sz w:val="20"/>
              </w:rPr>
              <w:t>
3.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9" w:id="1636"/>
          <w:p>
            <w:pPr>
              <w:spacing w:after="20"/>
              <w:ind w:left="20"/>
              <w:jc w:val="both"/>
            </w:pPr>
            <w:r>
              <w:rPr>
                <w:rFonts w:ascii="Times New Roman"/>
                <w:b w:val="false"/>
                <w:i w:val="false"/>
                <w:color w:val="000000"/>
                <w:sz w:val="20"/>
              </w:rPr>
              <w:t>
Еңбек функциясы 2:</w:t>
            </w:r>
          </w:p>
          <w:bookmarkEnd w:id="1636"/>
          <w:p>
            <w:pPr>
              <w:spacing w:after="20"/>
              <w:ind w:left="20"/>
              <w:jc w:val="both"/>
            </w:pPr>
            <w:r>
              <w:rPr>
                <w:rFonts w:ascii="Times New Roman"/>
                <w:b w:val="false"/>
                <w:i w:val="false"/>
                <w:color w:val="000000"/>
                <w:sz w:val="20"/>
              </w:rPr>
              <w:t>
Өндіріс (жоба) кестесін әзірлеу және теле-радиобағдарламаларды (БАҚ-тың медиа өнімдерін) жасау бойынша шаруашылық қызметті жоспарлау және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0" w:id="1637"/>
          <w:p>
            <w:pPr>
              <w:spacing w:after="20"/>
              <w:ind w:left="20"/>
              <w:jc w:val="both"/>
            </w:pPr>
            <w:r>
              <w:rPr>
                <w:rFonts w:ascii="Times New Roman"/>
                <w:b w:val="false"/>
                <w:i w:val="false"/>
                <w:color w:val="000000"/>
                <w:sz w:val="20"/>
              </w:rPr>
              <w:t>
Дағды 1:</w:t>
            </w:r>
          </w:p>
          <w:bookmarkEnd w:id="1637"/>
          <w:p>
            <w:pPr>
              <w:spacing w:after="20"/>
              <w:ind w:left="20"/>
              <w:jc w:val="both"/>
            </w:pPr>
            <w:r>
              <w:rPr>
                <w:rFonts w:ascii="Times New Roman"/>
                <w:b w:val="false"/>
                <w:i w:val="false"/>
                <w:color w:val="000000"/>
                <w:sz w:val="20"/>
              </w:rPr>
              <w:t xml:space="preserve">
Репетицияны, қойылымдарды, түсірілімдерді, жазбаларды, бағдарламаларды монтаждау жұмыстарын жоспарлау және ұйымдастыру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1" w:id="1638"/>
          <w:p>
            <w:pPr>
              <w:spacing w:after="20"/>
              <w:ind w:left="20"/>
              <w:jc w:val="both"/>
            </w:pPr>
            <w:r>
              <w:rPr>
                <w:rFonts w:ascii="Times New Roman"/>
                <w:b w:val="false"/>
                <w:i w:val="false"/>
                <w:color w:val="000000"/>
                <w:sz w:val="20"/>
              </w:rPr>
              <w:t>
Машықтар:</w:t>
            </w:r>
          </w:p>
          <w:bookmarkEnd w:id="1638"/>
          <w:p>
            <w:pPr>
              <w:spacing w:after="20"/>
              <w:ind w:left="20"/>
              <w:jc w:val="both"/>
            </w:pPr>
            <w:r>
              <w:rPr>
                <w:rFonts w:ascii="Times New Roman"/>
                <w:b w:val="false"/>
                <w:i w:val="false"/>
                <w:color w:val="000000"/>
                <w:sz w:val="20"/>
              </w:rPr>
              <w:t>
</w:t>
            </w:r>
            <w:r>
              <w:rPr>
                <w:rFonts w:ascii="Times New Roman"/>
                <w:b w:val="false"/>
                <w:i w:val="false"/>
                <w:color w:val="000000"/>
                <w:sz w:val="20"/>
              </w:rPr>
              <w:t>1. Жобаларды іске асыру үшін қажетті мерзімдерді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Жобаларды іске асыру кезіндегі қаржылық шығындарды бағалау.</w:t>
            </w:r>
          </w:p>
          <w:p>
            <w:pPr>
              <w:spacing w:after="20"/>
              <w:ind w:left="20"/>
              <w:jc w:val="both"/>
            </w:pPr>
            <w:r>
              <w:rPr>
                <w:rFonts w:ascii="Times New Roman"/>
                <w:b w:val="false"/>
                <w:i w:val="false"/>
                <w:color w:val="000000"/>
                <w:sz w:val="20"/>
              </w:rPr>
              <w:t>
3. Жұмыстың көлемі мен құнын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4" w:id="1639"/>
          <w:p>
            <w:pPr>
              <w:spacing w:after="20"/>
              <w:ind w:left="20"/>
              <w:jc w:val="both"/>
            </w:pPr>
            <w:r>
              <w:rPr>
                <w:rFonts w:ascii="Times New Roman"/>
                <w:b w:val="false"/>
                <w:i w:val="false"/>
                <w:color w:val="000000"/>
                <w:sz w:val="20"/>
              </w:rPr>
              <w:t>
Білімдер:</w:t>
            </w:r>
          </w:p>
          <w:bookmarkEnd w:id="1639"/>
          <w:p>
            <w:pPr>
              <w:spacing w:after="20"/>
              <w:ind w:left="20"/>
              <w:jc w:val="both"/>
            </w:pPr>
            <w:r>
              <w:rPr>
                <w:rFonts w:ascii="Times New Roman"/>
                <w:b w:val="false"/>
                <w:i w:val="false"/>
                <w:color w:val="000000"/>
                <w:sz w:val="20"/>
              </w:rPr>
              <w:t>
</w:t>
            </w:r>
            <w:r>
              <w:rPr>
                <w:rFonts w:ascii="Times New Roman"/>
                <w:b w:val="false"/>
                <w:i w:val="false"/>
                <w:color w:val="000000"/>
                <w:sz w:val="20"/>
              </w:rPr>
              <w:t>1. Экономика, өндірісті ұйымдастыру, еңбек және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Тайм-менеджмент.</w:t>
            </w:r>
          </w:p>
          <w:p>
            <w:pPr>
              <w:spacing w:after="20"/>
              <w:ind w:left="20"/>
              <w:jc w:val="both"/>
            </w:pPr>
            <w:r>
              <w:rPr>
                <w:rFonts w:ascii="Times New Roman"/>
                <w:b w:val="false"/>
                <w:i w:val="false"/>
                <w:color w:val="000000"/>
                <w:sz w:val="20"/>
              </w:rPr>
              <w:t>
3.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7" w:id="1640"/>
          <w:p>
            <w:pPr>
              <w:spacing w:after="20"/>
              <w:ind w:left="20"/>
              <w:jc w:val="both"/>
            </w:pPr>
            <w:r>
              <w:rPr>
                <w:rFonts w:ascii="Times New Roman"/>
                <w:b w:val="false"/>
                <w:i w:val="false"/>
                <w:color w:val="000000"/>
                <w:sz w:val="20"/>
              </w:rPr>
              <w:t>
Дағды 2:</w:t>
            </w:r>
          </w:p>
          <w:bookmarkEnd w:id="1640"/>
          <w:p>
            <w:pPr>
              <w:spacing w:after="20"/>
              <w:ind w:left="20"/>
              <w:jc w:val="both"/>
            </w:pPr>
            <w:r>
              <w:rPr>
                <w:rFonts w:ascii="Times New Roman"/>
                <w:b w:val="false"/>
                <w:i w:val="false"/>
                <w:color w:val="000000"/>
                <w:sz w:val="20"/>
              </w:rPr>
              <w:t>
Жұмысты үйлестіру, көркемдік-өндірістік, инженерлік-техникалық персоналдың жүктемесін есепке алуды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8" w:id="1641"/>
          <w:p>
            <w:pPr>
              <w:spacing w:after="20"/>
              <w:ind w:left="20"/>
              <w:jc w:val="both"/>
            </w:pPr>
            <w:r>
              <w:rPr>
                <w:rFonts w:ascii="Times New Roman"/>
                <w:b w:val="false"/>
                <w:i w:val="false"/>
                <w:color w:val="000000"/>
                <w:sz w:val="20"/>
              </w:rPr>
              <w:t>
Машықтар:</w:t>
            </w:r>
          </w:p>
          <w:bookmarkEnd w:id="1641"/>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кешеннің жұмысын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Бағдарлама жасайтын инженерлік-техникалық жұмыскерлер бригадасының жұмысын үйлестіру. </w:t>
            </w:r>
          </w:p>
          <w:p>
            <w:pPr>
              <w:spacing w:after="20"/>
              <w:ind w:left="20"/>
              <w:jc w:val="both"/>
            </w:pPr>
            <w:r>
              <w:rPr>
                <w:rFonts w:ascii="Times New Roman"/>
                <w:b w:val="false"/>
                <w:i w:val="false"/>
                <w:color w:val="000000"/>
                <w:sz w:val="20"/>
              </w:rPr>
              <w:t>
3. Медиаөнім шығарудың барлық кезеңдерінде оның жасалу процесін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1" w:id="1642"/>
          <w:p>
            <w:pPr>
              <w:spacing w:after="20"/>
              <w:ind w:left="20"/>
              <w:jc w:val="both"/>
            </w:pPr>
            <w:r>
              <w:rPr>
                <w:rFonts w:ascii="Times New Roman"/>
                <w:b w:val="false"/>
                <w:i w:val="false"/>
                <w:color w:val="000000"/>
                <w:sz w:val="20"/>
              </w:rPr>
              <w:t>
Білімдер:</w:t>
            </w:r>
          </w:p>
          <w:bookmarkEnd w:id="164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Экономика, өндірісті ұйымдастыру, еңбек және басқару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Шығармашылық жұмыскерлердің қызметін реттеу бойынша салалық нормативтік актілер мен әдістемелік ұсынымдар. </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шығындарын есептеудің негізгі әдістері.</w:t>
            </w:r>
          </w:p>
          <w:p>
            <w:pPr>
              <w:spacing w:after="20"/>
              <w:ind w:left="20"/>
              <w:jc w:val="both"/>
            </w:pPr>
            <w:r>
              <w:rPr>
                <w:rFonts w:ascii="Times New Roman"/>
                <w:b w:val="false"/>
                <w:i w:val="false"/>
                <w:color w:val="000000"/>
                <w:sz w:val="20"/>
              </w:rPr>
              <w:t>
4.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5" w:id="1643"/>
          <w:p>
            <w:pPr>
              <w:spacing w:after="20"/>
              <w:ind w:left="20"/>
              <w:jc w:val="both"/>
            </w:pPr>
            <w:r>
              <w:rPr>
                <w:rFonts w:ascii="Times New Roman"/>
                <w:b w:val="false"/>
                <w:i w:val="false"/>
                <w:color w:val="000000"/>
                <w:sz w:val="20"/>
              </w:rPr>
              <w:t>
Дағды 3:</w:t>
            </w:r>
          </w:p>
          <w:bookmarkEnd w:id="1643"/>
          <w:p>
            <w:pPr>
              <w:spacing w:after="20"/>
              <w:ind w:left="20"/>
              <w:jc w:val="both"/>
            </w:pPr>
            <w:r>
              <w:rPr>
                <w:rFonts w:ascii="Times New Roman"/>
                <w:b w:val="false"/>
                <w:i w:val="false"/>
                <w:color w:val="000000"/>
                <w:sz w:val="20"/>
              </w:rPr>
              <w:t>
Көркемдік-декорациялық безендірудің әзірлігін тексеру, қажетті материалдармен, реквизиттермен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6" w:id="1644"/>
          <w:p>
            <w:pPr>
              <w:spacing w:after="20"/>
              <w:ind w:left="20"/>
              <w:jc w:val="both"/>
            </w:pPr>
            <w:r>
              <w:rPr>
                <w:rFonts w:ascii="Times New Roman"/>
                <w:b w:val="false"/>
                <w:i w:val="false"/>
                <w:color w:val="000000"/>
                <w:sz w:val="20"/>
              </w:rPr>
              <w:t>
Машықтар:</w:t>
            </w:r>
          </w:p>
          <w:bookmarkEnd w:id="1644"/>
          <w:p>
            <w:pPr>
              <w:spacing w:after="20"/>
              <w:ind w:left="20"/>
              <w:jc w:val="both"/>
            </w:pPr>
            <w:r>
              <w:rPr>
                <w:rFonts w:ascii="Times New Roman"/>
                <w:b w:val="false"/>
                <w:i w:val="false"/>
                <w:color w:val="000000"/>
                <w:sz w:val="20"/>
              </w:rPr>
              <w:t>
</w:t>
            </w:r>
            <w:r>
              <w:rPr>
                <w:rFonts w:ascii="Times New Roman"/>
                <w:b w:val="false"/>
                <w:i w:val="false"/>
                <w:color w:val="000000"/>
                <w:sz w:val="20"/>
              </w:rPr>
              <w:t>1. Көркемдік-декоративтік безендірудің әзірлігін тексеру: декорациялар, костюмдер, макияж, реквизиттер, сондай-ақ иллюстрациялық материалдар.</w:t>
            </w:r>
          </w:p>
          <w:p>
            <w:pPr>
              <w:spacing w:after="20"/>
              <w:ind w:left="20"/>
              <w:jc w:val="both"/>
            </w:pPr>
            <w:r>
              <w:rPr>
                <w:rFonts w:ascii="Times New Roman"/>
                <w:b w:val="false"/>
                <w:i w:val="false"/>
                <w:color w:val="000000"/>
                <w:sz w:val="20"/>
              </w:rPr>
              <w:t>
2. Репетициялар мен қойылымдарды қажетті материалдармен, реквизиттермен, сондай-ақ қажетті фонограммалармен, шумен әрлеу элементтерімен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8" w:id="1645"/>
          <w:p>
            <w:pPr>
              <w:spacing w:after="20"/>
              <w:ind w:left="20"/>
              <w:jc w:val="both"/>
            </w:pPr>
            <w:r>
              <w:rPr>
                <w:rFonts w:ascii="Times New Roman"/>
                <w:b w:val="false"/>
                <w:i w:val="false"/>
                <w:color w:val="000000"/>
                <w:sz w:val="20"/>
              </w:rPr>
              <w:t>
Білімдер:</w:t>
            </w:r>
          </w:p>
          <w:bookmarkEnd w:id="1645"/>
          <w:p>
            <w:pPr>
              <w:spacing w:after="20"/>
              <w:ind w:left="20"/>
              <w:jc w:val="both"/>
            </w:pPr>
            <w:r>
              <w:rPr>
                <w:rFonts w:ascii="Times New Roman"/>
                <w:b w:val="false"/>
                <w:i w:val="false"/>
                <w:color w:val="000000"/>
                <w:sz w:val="20"/>
              </w:rPr>
              <w:t>
</w:t>
            </w:r>
            <w:r>
              <w:rPr>
                <w:rFonts w:ascii="Times New Roman"/>
                <w:b w:val="false"/>
                <w:i w:val="false"/>
                <w:color w:val="000000"/>
                <w:sz w:val="20"/>
              </w:rPr>
              <w:t>1. Сценарийге сәйкес көркем және декоративті безендірудің негізгі элементтері.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Көркемдік безендіру құралдары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Телевизияның техникалық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Сахна жабдықтары.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5. Сахна технологиясының негіздері.</w:t>
            </w:r>
          </w:p>
          <w:p>
            <w:pPr>
              <w:spacing w:after="20"/>
              <w:ind w:left="20"/>
              <w:jc w:val="both"/>
            </w:pPr>
            <w:r>
              <w:rPr>
                <w:rFonts w:ascii="Times New Roman"/>
                <w:b w:val="false"/>
                <w:i w:val="false"/>
                <w:color w:val="000000"/>
                <w:sz w:val="20"/>
              </w:rPr>
              <w:t>
6.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4" w:id="1646"/>
          <w:p>
            <w:pPr>
              <w:spacing w:after="20"/>
              <w:ind w:left="20"/>
              <w:jc w:val="both"/>
            </w:pPr>
            <w:r>
              <w:rPr>
                <w:rFonts w:ascii="Times New Roman"/>
                <w:b w:val="false"/>
                <w:i w:val="false"/>
                <w:color w:val="000000"/>
                <w:sz w:val="20"/>
              </w:rPr>
              <w:t>
Бейімділік</w:t>
            </w:r>
          </w:p>
          <w:bookmarkEnd w:id="1646"/>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Мұқият тыңдау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Кәсіптің карточкасы "Тарату монтажері":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3521-3-004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монтажері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1" w:id="1647"/>
          <w:p>
            <w:pPr>
              <w:spacing w:after="20"/>
              <w:ind w:left="20"/>
              <w:jc w:val="both"/>
            </w:pPr>
            <w:r>
              <w:rPr>
                <w:rFonts w:ascii="Times New Roman"/>
                <w:b w:val="false"/>
                <w:i w:val="false"/>
                <w:color w:val="000000"/>
                <w:sz w:val="20"/>
              </w:rPr>
              <w:t xml:space="preserve">
БТБА немесе КС байланысы жоқ </w:t>
            </w:r>
          </w:p>
          <w:bookmarkEnd w:id="164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2" w:id="1648"/>
          <w:p>
            <w:pPr>
              <w:spacing w:after="20"/>
              <w:ind w:left="20"/>
              <w:jc w:val="both"/>
            </w:pPr>
            <w:r>
              <w:rPr>
                <w:rFonts w:ascii="Times New Roman"/>
                <w:b w:val="false"/>
                <w:i w:val="false"/>
                <w:color w:val="000000"/>
                <w:sz w:val="20"/>
              </w:rPr>
              <w:t>
Білім деңгейі:</w:t>
            </w:r>
          </w:p>
          <w:bookmarkEnd w:id="1648"/>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3" w:id="1649"/>
          <w:p>
            <w:pPr>
              <w:spacing w:after="20"/>
              <w:ind w:left="20"/>
              <w:jc w:val="both"/>
            </w:pPr>
            <w:r>
              <w:rPr>
                <w:rFonts w:ascii="Times New Roman"/>
                <w:b w:val="false"/>
                <w:i w:val="false"/>
                <w:color w:val="000000"/>
                <w:sz w:val="20"/>
              </w:rPr>
              <w:t>
Мамандық:</w:t>
            </w:r>
          </w:p>
          <w:bookmarkEnd w:id="1649"/>
          <w:p>
            <w:pPr>
              <w:spacing w:after="20"/>
              <w:ind w:left="20"/>
              <w:jc w:val="both"/>
            </w:pPr>
            <w:r>
              <w:rPr>
                <w:rFonts w:ascii="Times New Roman"/>
                <w:b w:val="false"/>
                <w:i w:val="false"/>
                <w:color w:val="000000"/>
                <w:sz w:val="20"/>
              </w:rPr>
              <w:t xml:space="preserve">
Автоматтандыру және технологиялық процестерді басқару (бейін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құрылғылар мен монтаждау технологияларын пайдалана отырып, сюжеттің тұтастығына, драматургиялық және көріністік құндылығына сәйкес кадрларды талдау, бағалау және іріктеу негізінде визуалды және дыбыстық құрамдас бөліктерді ұйымдастыру және құрастыру арқылы кино-, теле-, бейнефильмдерді, телевизия және радиобағдарламаларын монтаждаудың көркемдік және технологиялық процестерін ұйымдастыру.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4" w:id="1650"/>
          <w:p>
            <w:pPr>
              <w:spacing w:after="20"/>
              <w:ind w:left="20"/>
              <w:jc w:val="both"/>
            </w:pPr>
            <w:r>
              <w:rPr>
                <w:rFonts w:ascii="Times New Roman"/>
                <w:b w:val="false"/>
                <w:i w:val="false"/>
                <w:color w:val="000000"/>
                <w:sz w:val="20"/>
              </w:rPr>
              <w:t>
1. Монтаждау жобаларын ұйымдастыру және қамтамасыз ету</w:t>
            </w:r>
          </w:p>
          <w:bookmarkEnd w:id="1650"/>
          <w:p>
            <w:pPr>
              <w:spacing w:after="20"/>
              <w:ind w:left="20"/>
              <w:jc w:val="both"/>
            </w:pPr>
            <w:r>
              <w:rPr>
                <w:rFonts w:ascii="Times New Roman"/>
                <w:b w:val="false"/>
                <w:i w:val="false"/>
                <w:color w:val="000000"/>
                <w:sz w:val="20"/>
              </w:rPr>
              <w:t>
</w:t>
            </w:r>
            <w:r>
              <w:rPr>
                <w:rFonts w:ascii="Times New Roman"/>
                <w:b w:val="false"/>
                <w:i w:val="false"/>
                <w:color w:val="000000"/>
                <w:sz w:val="20"/>
              </w:rPr>
              <w:t>2. Барлық түрдегі және жанрдағы кино-, теле-, бейнефильмдерді, телерадио бағдарламаларын монтаждаудың технологиялық процестерін орындау</w:t>
            </w:r>
          </w:p>
          <w:p>
            <w:pPr>
              <w:spacing w:after="20"/>
              <w:ind w:left="20"/>
              <w:jc w:val="both"/>
            </w:pPr>
            <w:r>
              <w:rPr>
                <w:rFonts w:ascii="Times New Roman"/>
                <w:b w:val="false"/>
                <w:i w:val="false"/>
                <w:color w:val="000000"/>
                <w:sz w:val="20"/>
              </w:rPr>
              <w:t>
3. Барлық түрдегі және жанрдағы кино -, теле -, бейнефильмдердің, телевизия және радиобағдарламаларының көркемдік-техникалық сапасын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6" w:id="1651"/>
          <w:p>
            <w:pPr>
              <w:spacing w:after="20"/>
              <w:ind w:left="20"/>
              <w:jc w:val="both"/>
            </w:pPr>
            <w:r>
              <w:rPr>
                <w:rFonts w:ascii="Times New Roman"/>
                <w:b w:val="false"/>
                <w:i w:val="false"/>
                <w:color w:val="000000"/>
                <w:sz w:val="20"/>
              </w:rPr>
              <w:t>
Еңбек функциясы 1:</w:t>
            </w:r>
          </w:p>
          <w:bookmarkEnd w:id="1651"/>
          <w:p>
            <w:pPr>
              <w:spacing w:after="20"/>
              <w:ind w:left="20"/>
              <w:jc w:val="both"/>
            </w:pPr>
            <w:r>
              <w:rPr>
                <w:rFonts w:ascii="Times New Roman"/>
                <w:b w:val="false"/>
                <w:i w:val="false"/>
                <w:color w:val="000000"/>
                <w:sz w:val="20"/>
              </w:rPr>
              <w:t>
Монтаждау жобаларын ұйымдастыру және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7" w:id="1652"/>
          <w:p>
            <w:pPr>
              <w:spacing w:after="20"/>
              <w:ind w:left="20"/>
              <w:jc w:val="both"/>
            </w:pPr>
            <w:r>
              <w:rPr>
                <w:rFonts w:ascii="Times New Roman"/>
                <w:b w:val="false"/>
                <w:i w:val="false"/>
                <w:color w:val="000000"/>
                <w:sz w:val="20"/>
              </w:rPr>
              <w:t>
Дағды 1:</w:t>
            </w:r>
          </w:p>
          <w:bookmarkEnd w:id="1652"/>
          <w:p>
            <w:pPr>
              <w:spacing w:after="20"/>
              <w:ind w:left="20"/>
              <w:jc w:val="both"/>
            </w:pPr>
            <w:r>
              <w:rPr>
                <w:rFonts w:ascii="Times New Roman"/>
                <w:b w:val="false"/>
                <w:i w:val="false"/>
                <w:color w:val="000000"/>
                <w:sz w:val="20"/>
              </w:rPr>
              <w:t>
Бастапқы материалдарды алу және монтаждауға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8" w:id="1653"/>
          <w:p>
            <w:pPr>
              <w:spacing w:after="20"/>
              <w:ind w:left="20"/>
              <w:jc w:val="both"/>
            </w:pPr>
            <w:r>
              <w:rPr>
                <w:rFonts w:ascii="Times New Roman"/>
                <w:b w:val="false"/>
                <w:i w:val="false"/>
                <w:color w:val="000000"/>
                <w:sz w:val="20"/>
              </w:rPr>
              <w:t>
Машықтар:</w:t>
            </w:r>
          </w:p>
          <w:bookmarkEnd w:id="1653"/>
          <w:p>
            <w:pPr>
              <w:spacing w:after="20"/>
              <w:ind w:left="20"/>
              <w:jc w:val="both"/>
            </w:pPr>
            <w:r>
              <w:rPr>
                <w:rFonts w:ascii="Times New Roman"/>
                <w:b w:val="false"/>
                <w:i w:val="false"/>
                <w:color w:val="000000"/>
                <w:sz w:val="20"/>
              </w:rPr>
              <w:t>
</w:t>
            </w:r>
            <w:r>
              <w:rPr>
                <w:rFonts w:ascii="Times New Roman"/>
                <w:b w:val="false"/>
                <w:i w:val="false"/>
                <w:color w:val="000000"/>
                <w:sz w:val="20"/>
              </w:rPr>
              <w:t>1. Көп тапсырма жағдайында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Жағдайда жақсарту немесе түзету әрекеттену үшін өзінің, басқа адамдардың немесе ұйымдардың тиімділігін мониторингтеу/ бағалау.</w:t>
            </w:r>
          </w:p>
          <w:p>
            <w:pPr>
              <w:spacing w:after="20"/>
              <w:ind w:left="20"/>
              <w:jc w:val="both"/>
            </w:pPr>
            <w:r>
              <w:rPr>
                <w:rFonts w:ascii="Times New Roman"/>
                <w:b w:val="false"/>
                <w:i w:val="false"/>
                <w:color w:val="000000"/>
                <w:sz w:val="20"/>
              </w:rPr>
              <w:t>
3. Сюжеттің өрбуіне негіз болатын сценарий, жоспар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1" w:id="1654"/>
          <w:p>
            <w:pPr>
              <w:spacing w:after="20"/>
              <w:ind w:left="20"/>
              <w:jc w:val="both"/>
            </w:pPr>
            <w:r>
              <w:rPr>
                <w:rFonts w:ascii="Times New Roman"/>
                <w:b w:val="false"/>
                <w:i w:val="false"/>
                <w:color w:val="000000"/>
                <w:sz w:val="20"/>
              </w:rPr>
              <w:t>
Білімдер:</w:t>
            </w:r>
          </w:p>
          <w:bookmarkEnd w:id="1654"/>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 жинау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Монтаждау бойынша нормативтік құжаттар мен нұсқаулықтар.</w:t>
            </w:r>
          </w:p>
          <w:p>
            <w:pPr>
              <w:spacing w:after="20"/>
              <w:ind w:left="20"/>
              <w:jc w:val="both"/>
            </w:pPr>
            <w:r>
              <w:rPr>
                <w:rFonts w:ascii="Times New Roman"/>
                <w:b w:val="false"/>
                <w:i w:val="false"/>
                <w:color w:val="000000"/>
                <w:sz w:val="20"/>
              </w:rPr>
              <w:t>
3.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4" w:id="1655"/>
          <w:p>
            <w:pPr>
              <w:spacing w:after="20"/>
              <w:ind w:left="20"/>
              <w:jc w:val="both"/>
            </w:pPr>
            <w:r>
              <w:rPr>
                <w:rFonts w:ascii="Times New Roman"/>
                <w:b w:val="false"/>
                <w:i w:val="false"/>
                <w:color w:val="000000"/>
                <w:sz w:val="20"/>
              </w:rPr>
              <w:t>
Дағды 2:</w:t>
            </w:r>
          </w:p>
          <w:bookmarkEnd w:id="1655"/>
          <w:p>
            <w:pPr>
              <w:spacing w:after="20"/>
              <w:ind w:left="20"/>
              <w:jc w:val="both"/>
            </w:pPr>
            <w:r>
              <w:rPr>
                <w:rFonts w:ascii="Times New Roman"/>
                <w:b w:val="false"/>
                <w:i w:val="false"/>
                <w:color w:val="000000"/>
                <w:sz w:val="20"/>
              </w:rPr>
              <w:t>
Монтаждау кешенін, монтаждау және қосалқы бағдарламаларды баптау және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5" w:id="1656"/>
          <w:p>
            <w:pPr>
              <w:spacing w:after="20"/>
              <w:ind w:left="20"/>
              <w:jc w:val="both"/>
            </w:pPr>
            <w:r>
              <w:rPr>
                <w:rFonts w:ascii="Times New Roman"/>
                <w:b w:val="false"/>
                <w:i w:val="false"/>
                <w:color w:val="000000"/>
                <w:sz w:val="20"/>
              </w:rPr>
              <w:t>
Машықтар:</w:t>
            </w:r>
          </w:p>
          <w:bookmarkEnd w:id="1656"/>
          <w:p>
            <w:pPr>
              <w:spacing w:after="20"/>
              <w:ind w:left="20"/>
              <w:jc w:val="both"/>
            </w:pPr>
            <w:r>
              <w:rPr>
                <w:rFonts w:ascii="Times New Roman"/>
                <w:b w:val="false"/>
                <w:i w:val="false"/>
                <w:color w:val="000000"/>
                <w:sz w:val="20"/>
              </w:rPr>
              <w:t>
</w:t>
            </w:r>
            <w:r>
              <w:rPr>
                <w:rFonts w:ascii="Times New Roman"/>
                <w:b w:val="false"/>
                <w:i w:val="false"/>
                <w:color w:val="000000"/>
                <w:sz w:val="20"/>
              </w:rPr>
              <w:t>1. Проблемаларды анықтау және шешу үшін хабар тарату, телекоммуникациялық терминалдар мен хабар беру жүйелерінің қағидаттары мен практикасы туралы білімді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Монтаждау форматының талаптарын ескере отырып, барлық түрдегі және жанрдағы кино -, теле -, бейнефильм телерадио бағдарламаларын монтаждау үшін компьютерлік бағдарламаларды теңшеу.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Өлшеу аппаратурасымен жұмыс істеу (вектороскоп, осциллограф, растерайзер, дыбыс деңгейінің индикаторы).</w:t>
            </w:r>
          </w:p>
          <w:p>
            <w:pPr>
              <w:spacing w:after="20"/>
              <w:ind w:left="20"/>
              <w:jc w:val="both"/>
            </w:pPr>
            <w:r>
              <w:rPr>
                <w:rFonts w:ascii="Times New Roman"/>
                <w:b w:val="false"/>
                <w:i w:val="false"/>
                <w:color w:val="000000"/>
                <w:sz w:val="20"/>
              </w:rPr>
              <w:t>
4. Жабдықты авариялық жөндеуді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9" w:id="1657"/>
          <w:p>
            <w:pPr>
              <w:spacing w:after="20"/>
              <w:ind w:left="20"/>
              <w:jc w:val="both"/>
            </w:pPr>
            <w:r>
              <w:rPr>
                <w:rFonts w:ascii="Times New Roman"/>
                <w:b w:val="false"/>
                <w:i w:val="false"/>
                <w:color w:val="000000"/>
                <w:sz w:val="20"/>
              </w:rPr>
              <w:t>
Білімдер:</w:t>
            </w:r>
          </w:p>
          <w:bookmarkEnd w:id="1657"/>
          <w:p>
            <w:pPr>
              <w:spacing w:after="20"/>
              <w:ind w:left="20"/>
              <w:jc w:val="both"/>
            </w:pPr>
            <w:r>
              <w:rPr>
                <w:rFonts w:ascii="Times New Roman"/>
                <w:b w:val="false"/>
                <w:i w:val="false"/>
                <w:color w:val="000000"/>
                <w:sz w:val="20"/>
              </w:rPr>
              <w:t>
</w:t>
            </w:r>
            <w:r>
              <w:rPr>
                <w:rFonts w:ascii="Times New Roman"/>
                <w:b w:val="false"/>
                <w:i w:val="false"/>
                <w:color w:val="000000"/>
                <w:sz w:val="20"/>
              </w:rPr>
              <w:t>1. Өлшеу аппаратурасының жұмыс істеу қағидаттары (вектороскоп, осциллограф, растерайзер, дыбыс деңгейінің индикаторы).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Монтаждауды ұйымдастыру және оның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Монтаждауға арналған компьютерлік бағдарламалар.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Монтаждау жабдықтарының техникалық құралдары мен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Монтаждау кешенінің коммутациялық тораптарының реттілігі мен өзара әрекеттесуі.</w:t>
            </w:r>
          </w:p>
          <w:p>
            <w:pPr>
              <w:spacing w:after="20"/>
              <w:ind w:left="20"/>
              <w:jc w:val="both"/>
            </w:pPr>
            <w:r>
              <w:rPr>
                <w:rFonts w:ascii="Times New Roman"/>
                <w:b w:val="false"/>
                <w:i w:val="false"/>
                <w:color w:val="000000"/>
                <w:sz w:val="20"/>
              </w:rPr>
              <w:t>
</w:t>
            </w:r>
            <w:r>
              <w:rPr>
                <w:rFonts w:ascii="Times New Roman"/>
                <w:b w:val="false"/>
                <w:i w:val="false"/>
                <w:color w:val="000000"/>
                <w:sz w:val="20"/>
              </w:rPr>
              <w:t>6. Монтаждаудың технологиялық процесінің талаптары.</w:t>
            </w:r>
          </w:p>
          <w:p>
            <w:pPr>
              <w:spacing w:after="20"/>
              <w:ind w:left="20"/>
              <w:jc w:val="both"/>
            </w:pPr>
            <w:r>
              <w:rPr>
                <w:rFonts w:ascii="Times New Roman"/>
                <w:b w:val="false"/>
                <w:i w:val="false"/>
                <w:color w:val="000000"/>
                <w:sz w:val="20"/>
              </w:rPr>
              <w:t>
7.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6" w:id="1658"/>
          <w:p>
            <w:pPr>
              <w:spacing w:after="20"/>
              <w:ind w:left="20"/>
              <w:jc w:val="both"/>
            </w:pPr>
            <w:r>
              <w:rPr>
                <w:rFonts w:ascii="Times New Roman"/>
                <w:b w:val="false"/>
                <w:i w:val="false"/>
                <w:color w:val="000000"/>
                <w:sz w:val="20"/>
              </w:rPr>
              <w:t>
Дағды 3:</w:t>
            </w:r>
          </w:p>
          <w:bookmarkEnd w:id="1658"/>
          <w:p>
            <w:pPr>
              <w:spacing w:after="20"/>
              <w:ind w:left="20"/>
              <w:jc w:val="both"/>
            </w:pPr>
            <w:r>
              <w:rPr>
                <w:rFonts w:ascii="Times New Roman"/>
                <w:b w:val="false"/>
                <w:i w:val="false"/>
                <w:color w:val="000000"/>
                <w:sz w:val="20"/>
              </w:rPr>
              <w:t>
Сценарий бойынша сахнаны алдын ала құрастыру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7" w:id="1659"/>
          <w:p>
            <w:pPr>
              <w:spacing w:after="20"/>
              <w:ind w:left="20"/>
              <w:jc w:val="both"/>
            </w:pPr>
            <w:r>
              <w:rPr>
                <w:rFonts w:ascii="Times New Roman"/>
                <w:b w:val="false"/>
                <w:i w:val="false"/>
                <w:color w:val="000000"/>
                <w:sz w:val="20"/>
              </w:rPr>
              <w:t>
Машықтар:</w:t>
            </w:r>
          </w:p>
          <w:bookmarkEnd w:id="1659"/>
          <w:p>
            <w:pPr>
              <w:spacing w:after="20"/>
              <w:ind w:left="20"/>
              <w:jc w:val="both"/>
            </w:pPr>
            <w:r>
              <w:rPr>
                <w:rFonts w:ascii="Times New Roman"/>
                <w:b w:val="false"/>
                <w:i w:val="false"/>
                <w:color w:val="000000"/>
                <w:sz w:val="20"/>
              </w:rPr>
              <w:t>
</w:t>
            </w:r>
            <w:r>
              <w:rPr>
                <w:rFonts w:ascii="Times New Roman"/>
                <w:b w:val="false"/>
                <w:i w:val="false"/>
                <w:color w:val="000000"/>
                <w:sz w:val="20"/>
              </w:rPr>
              <w:t>1. Проблемаларды анықтау және шешу үшін кескіндер мен дыбыстарды жазу және редакциялау қағидаттары мен практикасы туралы білімді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Көп камералы түсірілім материалымен жұмыс істеген кезде мультиклип пен мультитректі қолдана отырып, аудиовизуалды жұмыстың жобасын жасау. </w:t>
            </w:r>
          </w:p>
          <w:p>
            <w:pPr>
              <w:spacing w:after="20"/>
              <w:ind w:left="20"/>
              <w:jc w:val="both"/>
            </w:pPr>
            <w:r>
              <w:rPr>
                <w:rFonts w:ascii="Times New Roman"/>
                <w:b w:val="false"/>
                <w:i w:val="false"/>
                <w:color w:val="000000"/>
                <w:sz w:val="20"/>
              </w:rPr>
              <w:t>
3. Өз қызметін ағымдағы және қорытынды бақылауды, бағалауды және түзетуді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0" w:id="1660"/>
          <w:p>
            <w:pPr>
              <w:spacing w:after="20"/>
              <w:ind w:left="20"/>
              <w:jc w:val="both"/>
            </w:pPr>
            <w:r>
              <w:rPr>
                <w:rFonts w:ascii="Times New Roman"/>
                <w:b w:val="false"/>
                <w:i w:val="false"/>
                <w:color w:val="000000"/>
                <w:sz w:val="20"/>
              </w:rPr>
              <w:t>
Білімдер:</w:t>
            </w:r>
          </w:p>
          <w:bookmarkEnd w:id="1660"/>
          <w:p>
            <w:pPr>
              <w:spacing w:after="20"/>
              <w:ind w:left="20"/>
              <w:jc w:val="both"/>
            </w:pPr>
            <w:r>
              <w:rPr>
                <w:rFonts w:ascii="Times New Roman"/>
                <w:b w:val="false"/>
                <w:i w:val="false"/>
                <w:color w:val="000000"/>
                <w:sz w:val="20"/>
              </w:rPr>
              <w:t>
</w:t>
            </w:r>
            <w:r>
              <w:rPr>
                <w:rFonts w:ascii="Times New Roman"/>
                <w:b w:val="false"/>
                <w:i w:val="false"/>
                <w:color w:val="000000"/>
                <w:sz w:val="20"/>
              </w:rPr>
              <w:t>1. Кино -, теле -, бейнефильмдердің, телерадио бағдарламалардың барлық түрлері мен жанрларының көркемдік деңгейіне қойылатын талаптарды айқындайтын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Монтаждау бойынша нормативтік құжаттар мен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Жүйесіз монтаждау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Компьютерлік графика, анимация және арнайы эффектілер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Кино-, теле-, бейнефильмдер, телевизиялық және радиобағдарламалар өндірісінің озық отандық және шетелдік тәжірибесі.</w:t>
            </w:r>
          </w:p>
          <w:p>
            <w:pPr>
              <w:spacing w:after="20"/>
              <w:ind w:left="20"/>
              <w:jc w:val="both"/>
            </w:pPr>
            <w:r>
              <w:rPr>
                <w:rFonts w:ascii="Times New Roman"/>
                <w:b w:val="false"/>
                <w:i w:val="false"/>
                <w:color w:val="000000"/>
                <w:sz w:val="20"/>
              </w:rPr>
              <w:t>
6.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6" w:id="1661"/>
          <w:p>
            <w:pPr>
              <w:spacing w:after="20"/>
              <w:ind w:left="20"/>
              <w:jc w:val="both"/>
            </w:pPr>
            <w:r>
              <w:rPr>
                <w:rFonts w:ascii="Times New Roman"/>
                <w:b w:val="false"/>
                <w:i w:val="false"/>
                <w:color w:val="000000"/>
                <w:sz w:val="20"/>
              </w:rPr>
              <w:t>
Дағды 4:</w:t>
            </w:r>
          </w:p>
          <w:bookmarkEnd w:id="1661"/>
          <w:p>
            <w:pPr>
              <w:spacing w:after="20"/>
              <w:ind w:left="20"/>
              <w:jc w:val="both"/>
            </w:pPr>
            <w:r>
              <w:rPr>
                <w:rFonts w:ascii="Times New Roman"/>
                <w:b w:val="false"/>
                <w:i w:val="false"/>
                <w:color w:val="000000"/>
                <w:sz w:val="20"/>
              </w:rPr>
              <w:t>
Дайын графиканы/арнайы эффектілерді жұмыс жобасына қосу, монтаждау жобасынан қажетті материалды дыбыс режиссеріне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7" w:id="1662"/>
          <w:p>
            <w:pPr>
              <w:spacing w:after="20"/>
              <w:ind w:left="20"/>
              <w:jc w:val="both"/>
            </w:pPr>
            <w:r>
              <w:rPr>
                <w:rFonts w:ascii="Times New Roman"/>
                <w:b w:val="false"/>
                <w:i w:val="false"/>
                <w:color w:val="000000"/>
                <w:sz w:val="20"/>
              </w:rPr>
              <w:t>
Машықтар:</w:t>
            </w:r>
          </w:p>
          <w:bookmarkEnd w:id="1662"/>
          <w:p>
            <w:pPr>
              <w:spacing w:after="20"/>
              <w:ind w:left="20"/>
              <w:jc w:val="both"/>
            </w:pPr>
            <w:r>
              <w:rPr>
                <w:rFonts w:ascii="Times New Roman"/>
                <w:b w:val="false"/>
                <w:i w:val="false"/>
                <w:color w:val="000000"/>
                <w:sz w:val="20"/>
              </w:rPr>
              <w:t>
</w:t>
            </w:r>
            <w:r>
              <w:rPr>
                <w:rFonts w:ascii="Times New Roman"/>
                <w:b w:val="false"/>
                <w:i w:val="false"/>
                <w:color w:val="000000"/>
                <w:sz w:val="20"/>
              </w:rPr>
              <w:t>1. Монтаждау және сақтау форматының талаптарын ескере отырып, монтаждау кешенінің, монтаждау бағдарламалары мен қосалқы бағдарламалардың параметрлерін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Графикамен/арнайы эффектілермен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Өз қызметін ағымдағы және қорытынды бақылауды, бағалауды және түзетуді жүзеге асыру.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4. Жарық пен түсті түзету үшін материалдарды қайта түрлендіру.</w:t>
            </w:r>
          </w:p>
          <w:p>
            <w:pPr>
              <w:spacing w:after="20"/>
              <w:ind w:left="20"/>
              <w:jc w:val="both"/>
            </w:pPr>
            <w:r>
              <w:rPr>
                <w:rFonts w:ascii="Times New Roman"/>
                <w:b w:val="false"/>
                <w:i w:val="false"/>
                <w:color w:val="000000"/>
                <w:sz w:val="20"/>
              </w:rPr>
              <w:t>
5. Жоба пішімін түрлендіру үшін файлдарды генерациялау.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2" w:id="1663"/>
          <w:p>
            <w:pPr>
              <w:spacing w:after="20"/>
              <w:ind w:left="20"/>
              <w:jc w:val="both"/>
            </w:pPr>
            <w:r>
              <w:rPr>
                <w:rFonts w:ascii="Times New Roman"/>
                <w:b w:val="false"/>
                <w:i w:val="false"/>
                <w:color w:val="000000"/>
                <w:sz w:val="20"/>
              </w:rPr>
              <w:t>
Білімдер:</w:t>
            </w:r>
          </w:p>
          <w:bookmarkEnd w:id="1663"/>
          <w:p>
            <w:pPr>
              <w:spacing w:after="20"/>
              <w:ind w:left="20"/>
              <w:jc w:val="both"/>
            </w:pPr>
            <w:r>
              <w:rPr>
                <w:rFonts w:ascii="Times New Roman"/>
                <w:b w:val="false"/>
                <w:i w:val="false"/>
                <w:color w:val="000000"/>
                <w:sz w:val="20"/>
              </w:rPr>
              <w:t>
</w:t>
            </w:r>
            <w:r>
              <w:rPr>
                <w:rFonts w:ascii="Times New Roman"/>
                <w:b w:val="false"/>
                <w:i w:val="false"/>
                <w:color w:val="000000"/>
                <w:sz w:val="20"/>
              </w:rPr>
              <w:t>1. Компьютерлік графика, анимация және арнайы эффектілер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Монтаждау жабдығының функционалы.</w:t>
            </w:r>
          </w:p>
          <w:p>
            <w:pPr>
              <w:spacing w:after="20"/>
              <w:ind w:left="20"/>
              <w:jc w:val="both"/>
            </w:pPr>
            <w:r>
              <w:rPr>
                <w:rFonts w:ascii="Times New Roman"/>
                <w:b w:val="false"/>
                <w:i w:val="false"/>
                <w:color w:val="000000"/>
                <w:sz w:val="20"/>
              </w:rPr>
              <w:t>
</w:t>
            </w:r>
            <w:r>
              <w:rPr>
                <w:rFonts w:ascii="Times New Roman"/>
                <w:b w:val="false"/>
                <w:i w:val="false"/>
                <w:color w:val="000000"/>
                <w:sz w:val="20"/>
              </w:rPr>
              <w:t>3. Дыбыс техникасының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Бейне, аудио материалдарды түрлендіру қағидаттары.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5. Түстерді түзету әдістері мен құралдары.</w:t>
            </w:r>
          </w:p>
          <w:p>
            <w:pPr>
              <w:spacing w:after="20"/>
              <w:ind w:left="20"/>
              <w:jc w:val="both"/>
            </w:pPr>
            <w:r>
              <w:rPr>
                <w:rFonts w:ascii="Times New Roman"/>
                <w:b w:val="false"/>
                <w:i w:val="false"/>
                <w:color w:val="000000"/>
                <w:sz w:val="20"/>
              </w:rPr>
              <w:t>
6.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8" w:id="1664"/>
          <w:p>
            <w:pPr>
              <w:spacing w:after="20"/>
              <w:ind w:left="20"/>
              <w:jc w:val="both"/>
            </w:pPr>
            <w:r>
              <w:rPr>
                <w:rFonts w:ascii="Times New Roman"/>
                <w:b w:val="false"/>
                <w:i w:val="false"/>
                <w:color w:val="000000"/>
                <w:sz w:val="20"/>
              </w:rPr>
              <w:t>
Дағды 5:</w:t>
            </w:r>
          </w:p>
          <w:bookmarkEnd w:id="1664"/>
          <w:p>
            <w:pPr>
              <w:spacing w:after="20"/>
              <w:ind w:left="20"/>
              <w:jc w:val="both"/>
            </w:pPr>
            <w:r>
              <w:rPr>
                <w:rFonts w:ascii="Times New Roman"/>
                <w:b w:val="false"/>
                <w:i w:val="false"/>
                <w:color w:val="000000"/>
                <w:sz w:val="20"/>
              </w:rPr>
              <w:t>
Материалды цифрлау, бейне, аудиофайлдарды синхрондау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9" w:id="1665"/>
          <w:p>
            <w:pPr>
              <w:spacing w:after="20"/>
              <w:ind w:left="20"/>
              <w:jc w:val="both"/>
            </w:pPr>
            <w:r>
              <w:rPr>
                <w:rFonts w:ascii="Times New Roman"/>
                <w:b w:val="false"/>
                <w:i w:val="false"/>
                <w:color w:val="000000"/>
                <w:sz w:val="20"/>
              </w:rPr>
              <w:t>
Машықтар:</w:t>
            </w:r>
          </w:p>
          <w:bookmarkEnd w:id="1665"/>
          <w:p>
            <w:pPr>
              <w:spacing w:after="20"/>
              <w:ind w:left="20"/>
              <w:jc w:val="both"/>
            </w:pPr>
            <w:r>
              <w:rPr>
                <w:rFonts w:ascii="Times New Roman"/>
                <w:b w:val="false"/>
                <w:i w:val="false"/>
                <w:color w:val="000000"/>
                <w:sz w:val="20"/>
              </w:rPr>
              <w:t>
</w:t>
            </w:r>
            <w:r>
              <w:rPr>
                <w:rFonts w:ascii="Times New Roman"/>
                <w:b w:val="false"/>
                <w:i w:val="false"/>
                <w:color w:val="000000"/>
                <w:sz w:val="20"/>
              </w:rPr>
              <w:t>1. Аудиовизуалды бағдарламалардың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Бейне-, аудио файлдарды үндестіру.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Дыбыстың техникалық сапасын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4. Әртүрлі аудио және бейне форматтарымен, соның ішінде цифрлық форматтармен жұмыс істеу.</w:t>
            </w:r>
          </w:p>
          <w:p>
            <w:pPr>
              <w:spacing w:after="20"/>
              <w:ind w:left="20"/>
              <w:jc w:val="both"/>
            </w:pPr>
            <w:r>
              <w:rPr>
                <w:rFonts w:ascii="Times New Roman"/>
                <w:b w:val="false"/>
                <w:i w:val="false"/>
                <w:color w:val="000000"/>
                <w:sz w:val="20"/>
              </w:rPr>
              <w:t>
5. Өз қызметін ағымдағы және қорытынды бақылауды, бағалауды және түзетуді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4" w:id="1666"/>
          <w:p>
            <w:pPr>
              <w:spacing w:after="20"/>
              <w:ind w:left="20"/>
              <w:jc w:val="both"/>
            </w:pPr>
            <w:r>
              <w:rPr>
                <w:rFonts w:ascii="Times New Roman"/>
                <w:b w:val="false"/>
                <w:i w:val="false"/>
                <w:color w:val="000000"/>
                <w:sz w:val="20"/>
              </w:rPr>
              <w:t>
Білімдер:</w:t>
            </w:r>
          </w:p>
          <w:bookmarkEnd w:id="1666"/>
          <w:p>
            <w:pPr>
              <w:spacing w:after="20"/>
              <w:ind w:left="20"/>
              <w:jc w:val="both"/>
            </w:pPr>
            <w:r>
              <w:rPr>
                <w:rFonts w:ascii="Times New Roman"/>
                <w:b w:val="false"/>
                <w:i w:val="false"/>
                <w:color w:val="000000"/>
                <w:sz w:val="20"/>
              </w:rPr>
              <w:t>
</w:t>
            </w:r>
            <w:r>
              <w:rPr>
                <w:rFonts w:ascii="Times New Roman"/>
                <w:b w:val="false"/>
                <w:i w:val="false"/>
                <w:color w:val="000000"/>
                <w:sz w:val="20"/>
              </w:rPr>
              <w:t>1. Кино-, теле-, бейнефильмдердің, телерадио бағдарламалардың барлық түрлері мен жанрларының көркемдік деңгейіне қойылатын талаптарды айқындайтын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Телевизия мен кинематографияға ұсынылған бейне және аудио сигнал параметрлерінің заманауи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Материалдарды цифрландыру құралдары мен бағдарламалары.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Әртүрлі аудио және бейне форматтары, соның ішінде цифрлық форматтар.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Бейне, аудио материалдарды түрлендіру қағидаттары.</w:t>
            </w:r>
          </w:p>
          <w:p>
            <w:pPr>
              <w:spacing w:after="20"/>
              <w:ind w:left="20"/>
              <w:jc w:val="both"/>
            </w:pPr>
            <w:r>
              <w:rPr>
                <w:rFonts w:ascii="Times New Roman"/>
                <w:b w:val="false"/>
                <w:i w:val="false"/>
                <w:color w:val="000000"/>
                <w:sz w:val="20"/>
              </w:rPr>
              <w:t>
6.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0" w:id="1667"/>
          <w:p>
            <w:pPr>
              <w:spacing w:after="20"/>
              <w:ind w:left="20"/>
              <w:jc w:val="both"/>
            </w:pPr>
            <w:r>
              <w:rPr>
                <w:rFonts w:ascii="Times New Roman"/>
                <w:b w:val="false"/>
                <w:i w:val="false"/>
                <w:color w:val="000000"/>
                <w:sz w:val="20"/>
              </w:rPr>
              <w:t>
Дағды 6:</w:t>
            </w:r>
          </w:p>
          <w:bookmarkEnd w:id="1667"/>
          <w:p>
            <w:pPr>
              <w:spacing w:after="20"/>
              <w:ind w:left="20"/>
              <w:jc w:val="both"/>
            </w:pPr>
            <w:r>
              <w:rPr>
                <w:rFonts w:ascii="Times New Roman"/>
                <w:b w:val="false"/>
                <w:i w:val="false"/>
                <w:color w:val="000000"/>
                <w:sz w:val="20"/>
              </w:rPr>
              <w:t>
Монтаждау бағдарламасында аудиовизуалды туынды жобасын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1" w:id="1668"/>
          <w:p>
            <w:pPr>
              <w:spacing w:after="20"/>
              <w:ind w:left="20"/>
              <w:jc w:val="both"/>
            </w:pPr>
            <w:r>
              <w:rPr>
                <w:rFonts w:ascii="Times New Roman"/>
                <w:b w:val="false"/>
                <w:i w:val="false"/>
                <w:color w:val="000000"/>
                <w:sz w:val="20"/>
              </w:rPr>
              <w:t>
Машықтар:</w:t>
            </w:r>
          </w:p>
          <w:bookmarkEnd w:id="1668"/>
          <w:p>
            <w:pPr>
              <w:spacing w:after="20"/>
              <w:ind w:left="20"/>
              <w:jc w:val="both"/>
            </w:pPr>
            <w:r>
              <w:rPr>
                <w:rFonts w:ascii="Times New Roman"/>
                <w:b w:val="false"/>
                <w:i w:val="false"/>
                <w:color w:val="000000"/>
                <w:sz w:val="20"/>
              </w:rPr>
              <w:t>
</w:t>
            </w:r>
            <w:r>
              <w:rPr>
                <w:rFonts w:ascii="Times New Roman"/>
                <w:b w:val="false"/>
                <w:i w:val="false"/>
                <w:color w:val="000000"/>
                <w:sz w:val="20"/>
              </w:rPr>
              <w:t>1. Монтаждау және сақтау форматының талаптарын ескере отырып, монтаждау жабдықтарының параметрлерін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Жобаны аяқтау үшін қажетті аудио, визуалды эффектілерді және музыканы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Аудиовизуалды бағдарламалардың сапасын бақылау.</w:t>
            </w:r>
          </w:p>
          <w:p>
            <w:pPr>
              <w:spacing w:after="20"/>
              <w:ind w:left="20"/>
              <w:jc w:val="both"/>
            </w:pPr>
            <w:r>
              <w:rPr>
                <w:rFonts w:ascii="Times New Roman"/>
                <w:b w:val="false"/>
                <w:i w:val="false"/>
                <w:color w:val="000000"/>
                <w:sz w:val="20"/>
              </w:rPr>
              <w:t>
4. Монтаждың көркемдік және техникалық сапасын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5" w:id="1669"/>
          <w:p>
            <w:pPr>
              <w:spacing w:after="20"/>
              <w:ind w:left="20"/>
              <w:jc w:val="both"/>
            </w:pPr>
            <w:r>
              <w:rPr>
                <w:rFonts w:ascii="Times New Roman"/>
                <w:b w:val="false"/>
                <w:i w:val="false"/>
                <w:color w:val="000000"/>
                <w:sz w:val="20"/>
              </w:rPr>
              <w:t>
Білімдер:</w:t>
            </w:r>
          </w:p>
          <w:bookmarkEnd w:id="1669"/>
          <w:p>
            <w:pPr>
              <w:spacing w:after="20"/>
              <w:ind w:left="20"/>
              <w:jc w:val="both"/>
            </w:pPr>
            <w:r>
              <w:rPr>
                <w:rFonts w:ascii="Times New Roman"/>
                <w:b w:val="false"/>
                <w:i w:val="false"/>
                <w:color w:val="000000"/>
                <w:sz w:val="20"/>
              </w:rPr>
              <w:t>
</w:t>
            </w:r>
            <w:r>
              <w:rPr>
                <w:rFonts w:ascii="Times New Roman"/>
                <w:b w:val="false"/>
                <w:i w:val="false"/>
                <w:color w:val="000000"/>
                <w:sz w:val="20"/>
              </w:rPr>
              <w:t>1. Кино-, теле-, бейнефильмдердің, телерадио бағдарламаларының барлық түрлері мен жанрларының көркемдік деңгейіне қойылатын талаптарды айқындайтын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Монтаждауға арналған компьютерлік бағдарламалар.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Техникалық құралдар, монтаждау жабдықтарының түрлері және олардың жұмыс істеу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Бейненің, дыбыстың және монтаждың өзара көркемдік байланысы қағидаты.</w:t>
            </w:r>
          </w:p>
          <w:p>
            <w:pPr>
              <w:spacing w:after="20"/>
              <w:ind w:left="20"/>
              <w:jc w:val="both"/>
            </w:pPr>
            <w:r>
              <w:rPr>
                <w:rFonts w:ascii="Times New Roman"/>
                <w:b w:val="false"/>
                <w:i w:val="false"/>
                <w:color w:val="000000"/>
                <w:sz w:val="20"/>
              </w:rPr>
              <w:t>
</w:t>
            </w:r>
            <w:r>
              <w:rPr>
                <w:rFonts w:ascii="Times New Roman"/>
                <w:b w:val="false"/>
                <w:i w:val="false"/>
                <w:color w:val="000000"/>
                <w:sz w:val="20"/>
              </w:rPr>
              <w:t>5. Жүйесіз монтаждау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Радио, кино және телевизия тарихы (шығармашылық және техникалық аспектілер).</w:t>
            </w:r>
          </w:p>
          <w:p>
            <w:pPr>
              <w:spacing w:after="20"/>
              <w:ind w:left="20"/>
              <w:jc w:val="both"/>
            </w:pPr>
            <w:r>
              <w:rPr>
                <w:rFonts w:ascii="Times New Roman"/>
                <w:b w:val="false"/>
                <w:i w:val="false"/>
                <w:color w:val="000000"/>
                <w:sz w:val="20"/>
              </w:rPr>
              <w:t>
7.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2" w:id="1670"/>
          <w:p>
            <w:pPr>
              <w:spacing w:after="20"/>
              <w:ind w:left="20"/>
              <w:jc w:val="both"/>
            </w:pPr>
            <w:r>
              <w:rPr>
                <w:rFonts w:ascii="Times New Roman"/>
                <w:b w:val="false"/>
                <w:i w:val="false"/>
                <w:color w:val="000000"/>
                <w:sz w:val="20"/>
              </w:rPr>
              <w:t>
Еңбек функциясы 2:</w:t>
            </w:r>
          </w:p>
          <w:bookmarkEnd w:id="1670"/>
          <w:p>
            <w:pPr>
              <w:spacing w:after="20"/>
              <w:ind w:left="20"/>
              <w:jc w:val="both"/>
            </w:pPr>
            <w:r>
              <w:rPr>
                <w:rFonts w:ascii="Times New Roman"/>
                <w:b w:val="false"/>
                <w:i w:val="false"/>
                <w:color w:val="000000"/>
                <w:sz w:val="20"/>
              </w:rPr>
              <w:t>
Барлық түрдегі және жанрдағы кино-, теле-, бейнефильмдерді, телерадио бағдарламаларын монтаждаудың технологиялық процестерін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3" w:id="1671"/>
          <w:p>
            <w:pPr>
              <w:spacing w:after="20"/>
              <w:ind w:left="20"/>
              <w:jc w:val="both"/>
            </w:pPr>
            <w:r>
              <w:rPr>
                <w:rFonts w:ascii="Times New Roman"/>
                <w:b w:val="false"/>
                <w:i w:val="false"/>
                <w:color w:val="000000"/>
                <w:sz w:val="20"/>
              </w:rPr>
              <w:t>
Дағды 1:</w:t>
            </w:r>
          </w:p>
          <w:bookmarkEnd w:id="1671"/>
          <w:p>
            <w:pPr>
              <w:spacing w:after="20"/>
              <w:ind w:left="20"/>
              <w:jc w:val="both"/>
            </w:pPr>
            <w:r>
              <w:rPr>
                <w:rFonts w:ascii="Times New Roman"/>
                <w:b w:val="false"/>
                <w:i w:val="false"/>
                <w:color w:val="000000"/>
                <w:sz w:val="20"/>
              </w:rPr>
              <w:t>
Материалдарды кодтауды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4" w:id="1672"/>
          <w:p>
            <w:pPr>
              <w:spacing w:after="20"/>
              <w:ind w:left="20"/>
              <w:jc w:val="both"/>
            </w:pPr>
            <w:r>
              <w:rPr>
                <w:rFonts w:ascii="Times New Roman"/>
                <w:b w:val="false"/>
                <w:i w:val="false"/>
                <w:color w:val="000000"/>
                <w:sz w:val="20"/>
              </w:rPr>
              <w:t>
Машықтар:</w:t>
            </w:r>
          </w:p>
          <w:bookmarkEnd w:id="1672"/>
          <w:p>
            <w:pPr>
              <w:spacing w:after="20"/>
              <w:ind w:left="20"/>
              <w:jc w:val="both"/>
            </w:pPr>
            <w:r>
              <w:rPr>
                <w:rFonts w:ascii="Times New Roman"/>
                <w:b w:val="false"/>
                <w:i w:val="false"/>
                <w:color w:val="000000"/>
                <w:sz w:val="20"/>
              </w:rPr>
              <w:t>
</w:t>
            </w:r>
            <w:r>
              <w:rPr>
                <w:rFonts w:ascii="Times New Roman"/>
                <w:b w:val="false"/>
                <w:i w:val="false"/>
                <w:color w:val="000000"/>
                <w:sz w:val="20"/>
              </w:rPr>
              <w:t>1. Аудиовизуалды бағдарламалардың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 пішімін түрлендіру үшін файлдарды генерациялау.</w:t>
            </w:r>
          </w:p>
          <w:p>
            <w:pPr>
              <w:spacing w:after="20"/>
              <w:ind w:left="20"/>
              <w:jc w:val="both"/>
            </w:pPr>
            <w:r>
              <w:rPr>
                <w:rFonts w:ascii="Times New Roman"/>
                <w:b w:val="false"/>
                <w:i w:val="false"/>
                <w:color w:val="000000"/>
                <w:sz w:val="20"/>
              </w:rPr>
              <w:t>
3. Бейне, аудио материалдарға код орнату және кодын алып тастау.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7" w:id="1673"/>
          <w:p>
            <w:pPr>
              <w:spacing w:after="20"/>
              <w:ind w:left="20"/>
              <w:jc w:val="both"/>
            </w:pPr>
            <w:r>
              <w:rPr>
                <w:rFonts w:ascii="Times New Roman"/>
                <w:b w:val="false"/>
                <w:i w:val="false"/>
                <w:color w:val="000000"/>
                <w:sz w:val="20"/>
              </w:rPr>
              <w:t>
Білімдер:</w:t>
            </w:r>
          </w:p>
          <w:bookmarkEnd w:id="1673"/>
          <w:p>
            <w:pPr>
              <w:spacing w:after="20"/>
              <w:ind w:left="20"/>
              <w:jc w:val="both"/>
            </w:pPr>
            <w:r>
              <w:rPr>
                <w:rFonts w:ascii="Times New Roman"/>
                <w:b w:val="false"/>
                <w:i w:val="false"/>
                <w:color w:val="000000"/>
                <w:sz w:val="20"/>
              </w:rPr>
              <w:t>
</w:t>
            </w:r>
            <w:r>
              <w:rPr>
                <w:rFonts w:ascii="Times New Roman"/>
                <w:b w:val="false"/>
                <w:i w:val="false"/>
                <w:color w:val="000000"/>
                <w:sz w:val="20"/>
              </w:rPr>
              <w:t>1. Телевизия мен кинематографияға ұсынылған бейне- және аудиосигнал параметрлерінің заманауи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Бейне-, аудиоматериалдарды түрлендіру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Бейне-, аудиоматериалдарды кодтау бағдарламалары мен стандарттары.</w:t>
            </w:r>
          </w:p>
          <w:p>
            <w:pPr>
              <w:spacing w:after="20"/>
              <w:ind w:left="20"/>
              <w:jc w:val="both"/>
            </w:pPr>
            <w:r>
              <w:rPr>
                <w:rFonts w:ascii="Times New Roman"/>
                <w:b w:val="false"/>
                <w:i w:val="false"/>
                <w:color w:val="000000"/>
                <w:sz w:val="20"/>
              </w:rPr>
              <w:t>
4.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1" w:id="1674"/>
          <w:p>
            <w:pPr>
              <w:spacing w:after="20"/>
              <w:ind w:left="20"/>
              <w:jc w:val="both"/>
            </w:pPr>
            <w:r>
              <w:rPr>
                <w:rFonts w:ascii="Times New Roman"/>
                <w:b w:val="false"/>
                <w:i w:val="false"/>
                <w:color w:val="000000"/>
                <w:sz w:val="20"/>
              </w:rPr>
              <w:t>
Дағды 2:</w:t>
            </w:r>
          </w:p>
          <w:bookmarkEnd w:id="1674"/>
          <w:p>
            <w:pPr>
              <w:spacing w:after="20"/>
              <w:ind w:left="20"/>
              <w:jc w:val="both"/>
            </w:pPr>
            <w:r>
              <w:rPr>
                <w:rFonts w:ascii="Times New Roman"/>
                <w:b w:val="false"/>
                <w:i w:val="false"/>
                <w:color w:val="000000"/>
                <w:sz w:val="20"/>
              </w:rPr>
              <w:t>
Құрастыру шешімдерінің парақтарын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2" w:id="1675"/>
          <w:p>
            <w:pPr>
              <w:spacing w:after="20"/>
              <w:ind w:left="20"/>
              <w:jc w:val="both"/>
            </w:pPr>
            <w:r>
              <w:rPr>
                <w:rFonts w:ascii="Times New Roman"/>
                <w:b w:val="false"/>
                <w:i w:val="false"/>
                <w:color w:val="000000"/>
                <w:sz w:val="20"/>
              </w:rPr>
              <w:t>
Машықтар:</w:t>
            </w:r>
          </w:p>
          <w:bookmarkEnd w:id="1675"/>
          <w:p>
            <w:pPr>
              <w:spacing w:after="20"/>
              <w:ind w:left="20"/>
              <w:jc w:val="both"/>
            </w:pPr>
            <w:r>
              <w:rPr>
                <w:rFonts w:ascii="Times New Roman"/>
                <w:b w:val="false"/>
                <w:i w:val="false"/>
                <w:color w:val="000000"/>
                <w:sz w:val="20"/>
              </w:rPr>
              <w:t>
</w:t>
            </w:r>
            <w:r>
              <w:rPr>
                <w:rFonts w:ascii="Times New Roman"/>
                <w:b w:val="false"/>
                <w:i w:val="false"/>
                <w:color w:val="000000"/>
                <w:sz w:val="20"/>
              </w:rPr>
              <w:t>1. Кәсіптік міндеттерді тиімді орындау үшін қажетті ақпаратты іздеуді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Монтаждау және сақтау форматының талаптарын ескере отырып, монтаждау жабдықтарының параметрлерін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Монтаждау форматының талаптарын ескере отырып, барлық түрдегі және жанрдағы кино -, теле -, бейнефильм телерадио бағдарламаларын монтаждау үшін компьютерлік бағдарламаларды теңшеу.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Жобаны аяқтау үшін қажетті аудиовизуалды эффектілер мен музыканы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Аудиовизуалды бағдарламалардың сапасын бақылау.</w:t>
            </w:r>
          </w:p>
          <w:p>
            <w:pPr>
              <w:spacing w:after="20"/>
              <w:ind w:left="20"/>
              <w:jc w:val="both"/>
            </w:pPr>
            <w:r>
              <w:rPr>
                <w:rFonts w:ascii="Times New Roman"/>
                <w:b w:val="false"/>
                <w:i w:val="false"/>
                <w:color w:val="000000"/>
                <w:sz w:val="20"/>
              </w:rPr>
              <w:t>
6. Монтаждың көркемдік және техникалық сапасын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8" w:id="1676"/>
          <w:p>
            <w:pPr>
              <w:spacing w:after="20"/>
              <w:ind w:left="20"/>
              <w:jc w:val="both"/>
            </w:pPr>
            <w:r>
              <w:rPr>
                <w:rFonts w:ascii="Times New Roman"/>
                <w:b w:val="false"/>
                <w:i w:val="false"/>
                <w:color w:val="000000"/>
                <w:sz w:val="20"/>
              </w:rPr>
              <w:t>
Білімдер:</w:t>
            </w:r>
          </w:p>
          <w:bookmarkEnd w:id="1676"/>
          <w:p>
            <w:pPr>
              <w:spacing w:after="20"/>
              <w:ind w:left="20"/>
              <w:jc w:val="both"/>
            </w:pPr>
            <w:r>
              <w:rPr>
                <w:rFonts w:ascii="Times New Roman"/>
                <w:b w:val="false"/>
                <w:i w:val="false"/>
                <w:color w:val="000000"/>
                <w:sz w:val="20"/>
              </w:rPr>
              <w:t>
</w:t>
            </w:r>
            <w:r>
              <w:rPr>
                <w:rFonts w:ascii="Times New Roman"/>
                <w:b w:val="false"/>
                <w:i w:val="false"/>
                <w:color w:val="000000"/>
                <w:sz w:val="20"/>
              </w:rPr>
              <w:t>1. Кино -, теле -, бейнефильмдердің, телерадио бағдарламаларының барлық түрлері мен жанрларының көркемдік деңгейіне қойылатын талаптарды айқындайтын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Компьютерлік графика, анимация және арнайы эффектілер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Монтаждауға арналған компьютерлік бағдарламалар.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Техникалық құралдар, монтаждау жабдықтарының түрлері және олардың жұмыс істеу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Бецненің, дыбыстың және монтаждың өзара көркемдік байланысы қағидаты.</w:t>
            </w:r>
          </w:p>
          <w:p>
            <w:pPr>
              <w:spacing w:after="20"/>
              <w:ind w:left="20"/>
              <w:jc w:val="both"/>
            </w:pPr>
            <w:r>
              <w:rPr>
                <w:rFonts w:ascii="Times New Roman"/>
                <w:b w:val="false"/>
                <w:i w:val="false"/>
                <w:color w:val="000000"/>
                <w:sz w:val="20"/>
              </w:rPr>
              <w:t>
</w:t>
            </w:r>
            <w:r>
              <w:rPr>
                <w:rFonts w:ascii="Times New Roman"/>
                <w:b w:val="false"/>
                <w:i w:val="false"/>
                <w:color w:val="000000"/>
                <w:sz w:val="20"/>
              </w:rPr>
              <w:t>6. Жүйесіз монтаждау негіздері.</w:t>
            </w:r>
          </w:p>
          <w:p>
            <w:pPr>
              <w:spacing w:after="20"/>
              <w:ind w:left="20"/>
              <w:jc w:val="both"/>
            </w:pPr>
            <w:r>
              <w:rPr>
                <w:rFonts w:ascii="Times New Roman"/>
                <w:b w:val="false"/>
                <w:i w:val="false"/>
                <w:color w:val="000000"/>
                <w:sz w:val="20"/>
              </w:rPr>
              <w:t>
7.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5" w:id="1677"/>
          <w:p>
            <w:pPr>
              <w:spacing w:after="20"/>
              <w:ind w:left="20"/>
              <w:jc w:val="both"/>
            </w:pPr>
            <w:r>
              <w:rPr>
                <w:rFonts w:ascii="Times New Roman"/>
                <w:b w:val="false"/>
                <w:i w:val="false"/>
                <w:color w:val="000000"/>
                <w:sz w:val="20"/>
              </w:rPr>
              <w:t>
Дағды 3:</w:t>
            </w:r>
          </w:p>
          <w:bookmarkEnd w:id="1677"/>
          <w:p>
            <w:pPr>
              <w:spacing w:after="20"/>
              <w:ind w:left="20"/>
              <w:jc w:val="both"/>
            </w:pPr>
            <w:r>
              <w:rPr>
                <w:rFonts w:ascii="Times New Roman"/>
                <w:b w:val="false"/>
                <w:i w:val="false"/>
                <w:color w:val="000000"/>
                <w:sz w:val="20"/>
              </w:rPr>
              <w:t>
Барлық дыбыстық материалдарды монтаждау, дыбыстау, синхрондау және келісу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6" w:id="1678"/>
          <w:p>
            <w:pPr>
              <w:spacing w:after="20"/>
              <w:ind w:left="20"/>
              <w:jc w:val="both"/>
            </w:pPr>
            <w:r>
              <w:rPr>
                <w:rFonts w:ascii="Times New Roman"/>
                <w:b w:val="false"/>
                <w:i w:val="false"/>
                <w:color w:val="000000"/>
                <w:sz w:val="20"/>
              </w:rPr>
              <w:t>
Машықтар:</w:t>
            </w:r>
          </w:p>
          <w:bookmarkEnd w:id="1678"/>
          <w:p>
            <w:pPr>
              <w:spacing w:after="20"/>
              <w:ind w:left="20"/>
              <w:jc w:val="both"/>
            </w:pPr>
            <w:r>
              <w:rPr>
                <w:rFonts w:ascii="Times New Roman"/>
                <w:b w:val="false"/>
                <w:i w:val="false"/>
                <w:color w:val="000000"/>
                <w:sz w:val="20"/>
              </w:rPr>
              <w:t>
</w:t>
            </w:r>
            <w:r>
              <w:rPr>
                <w:rFonts w:ascii="Times New Roman"/>
                <w:b w:val="false"/>
                <w:i w:val="false"/>
                <w:color w:val="000000"/>
                <w:sz w:val="20"/>
              </w:rPr>
              <w:t>1. Теле-, радиобағдарламаларды (теле-, радиобағдарламалар, фильмдер) және жобаларды жалпы шығармашылық ниетке сәйкес шумен үндестіре безендіру бойынша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Шу эффектілерін таңдап, синтездеу және оларды аспаптар мен арнайы құрылғыларда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Телерадио хабарларын жасаған кезде қажетті шу фонограммаларын таңдау.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Синхронды шу жазбаларын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Барлық түрдегі және жанрдағы кино-, теле-, бейнефильмдерді, телерадио бағдарламаларды дыбыспен және шумен әрлеуді жүзеге асыру.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Барлық дыбыстық материалдарды (музыка, шу және т.б.)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Дыбыс пен суреттерді үндестіру.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Дыбыстарды, музыканы және көрнекі эффектілерді қабаттастыру.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Дыбыстың техникалық сапасын қамтамасыз ету.</w:t>
            </w:r>
          </w:p>
          <w:p>
            <w:pPr>
              <w:spacing w:after="20"/>
              <w:ind w:left="20"/>
              <w:jc w:val="both"/>
            </w:pPr>
            <w:r>
              <w:rPr>
                <w:rFonts w:ascii="Times New Roman"/>
                <w:b w:val="false"/>
                <w:i w:val="false"/>
                <w:color w:val="000000"/>
                <w:sz w:val="20"/>
              </w:rPr>
              <w:t>
10. Үндескен шу материалын қайта жазуға дайындаудың жоғары көркемдік және техникалық сапасы мен мерзімдерін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6" w:id="1679"/>
          <w:p>
            <w:pPr>
              <w:spacing w:after="20"/>
              <w:ind w:left="20"/>
              <w:jc w:val="both"/>
            </w:pPr>
            <w:r>
              <w:rPr>
                <w:rFonts w:ascii="Times New Roman"/>
                <w:b w:val="false"/>
                <w:i w:val="false"/>
                <w:color w:val="000000"/>
                <w:sz w:val="20"/>
              </w:rPr>
              <w:t>
Білімдер:</w:t>
            </w:r>
          </w:p>
          <w:bookmarkEnd w:id="1679"/>
          <w:p>
            <w:pPr>
              <w:spacing w:after="20"/>
              <w:ind w:left="20"/>
              <w:jc w:val="both"/>
            </w:pPr>
            <w:r>
              <w:rPr>
                <w:rFonts w:ascii="Times New Roman"/>
                <w:b w:val="false"/>
                <w:i w:val="false"/>
                <w:color w:val="000000"/>
                <w:sz w:val="20"/>
              </w:rPr>
              <w:t>
</w:t>
            </w:r>
            <w:r>
              <w:rPr>
                <w:rFonts w:ascii="Times New Roman"/>
                <w:b w:val="false"/>
                <w:i w:val="false"/>
                <w:color w:val="000000"/>
                <w:sz w:val="20"/>
              </w:rPr>
              <w:t>1. Дыбыс операторы шеберлігінің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Телерадио хабарларын таратуда қолданылатын дыбыс жазатын және дыбыс шығаратын аппаратуралар.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Теле радио хабарларын жасау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Бейенің, дыбыстың және монтаждың өзара көркемдік байланысы қағидаты.</w:t>
            </w:r>
          </w:p>
          <w:p>
            <w:pPr>
              <w:spacing w:after="20"/>
              <w:ind w:left="20"/>
              <w:jc w:val="both"/>
            </w:pPr>
            <w:r>
              <w:rPr>
                <w:rFonts w:ascii="Times New Roman"/>
                <w:b w:val="false"/>
                <w:i w:val="false"/>
                <w:color w:val="000000"/>
                <w:sz w:val="20"/>
              </w:rPr>
              <w:t>
</w:t>
            </w:r>
            <w:r>
              <w:rPr>
                <w:rFonts w:ascii="Times New Roman"/>
                <w:b w:val="false"/>
                <w:i w:val="false"/>
                <w:color w:val="000000"/>
                <w:sz w:val="20"/>
              </w:rPr>
              <w:t>5. Музыкалық мәдениет және сауаттылық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Музыкалық аспаптардың дыбыстық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Технологиялық жабдықты пайдалану түрлері мен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Акустика және дыбыстық техника саласындағы озық отандық және шетелдік тәжірибе.</w:t>
            </w:r>
          </w:p>
          <w:p>
            <w:pPr>
              <w:spacing w:after="20"/>
              <w:ind w:left="20"/>
              <w:jc w:val="both"/>
            </w:pPr>
            <w:r>
              <w:rPr>
                <w:rFonts w:ascii="Times New Roman"/>
                <w:b w:val="false"/>
                <w:i w:val="false"/>
                <w:color w:val="000000"/>
                <w:sz w:val="20"/>
              </w:rPr>
              <w:t>
9.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5" w:id="1680"/>
          <w:p>
            <w:pPr>
              <w:spacing w:after="20"/>
              <w:ind w:left="20"/>
              <w:jc w:val="both"/>
            </w:pPr>
            <w:r>
              <w:rPr>
                <w:rFonts w:ascii="Times New Roman"/>
                <w:b w:val="false"/>
                <w:i w:val="false"/>
                <w:color w:val="000000"/>
                <w:sz w:val="20"/>
              </w:rPr>
              <w:t>
Дағды 4:</w:t>
            </w:r>
          </w:p>
          <w:bookmarkEnd w:id="1680"/>
          <w:p>
            <w:pPr>
              <w:spacing w:after="20"/>
              <w:ind w:left="20"/>
              <w:jc w:val="both"/>
            </w:pPr>
            <w:r>
              <w:rPr>
                <w:rFonts w:ascii="Times New Roman"/>
                <w:b w:val="false"/>
                <w:i w:val="false"/>
                <w:color w:val="000000"/>
                <w:sz w:val="20"/>
              </w:rPr>
              <w:t>
Тақырыптық ақпаратты кейіннен жылдам іздеу үшін материалды журналдау (логтау)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6" w:id="1681"/>
          <w:p>
            <w:pPr>
              <w:spacing w:after="20"/>
              <w:ind w:left="20"/>
              <w:jc w:val="both"/>
            </w:pPr>
            <w:r>
              <w:rPr>
                <w:rFonts w:ascii="Times New Roman"/>
                <w:b w:val="false"/>
                <w:i w:val="false"/>
                <w:color w:val="000000"/>
                <w:sz w:val="20"/>
              </w:rPr>
              <w:t>
Машықтар:</w:t>
            </w:r>
          </w:p>
          <w:bookmarkEnd w:id="1681"/>
          <w:p>
            <w:pPr>
              <w:spacing w:after="20"/>
              <w:ind w:left="20"/>
              <w:jc w:val="both"/>
            </w:pPr>
            <w:r>
              <w:rPr>
                <w:rFonts w:ascii="Times New Roman"/>
                <w:b w:val="false"/>
                <w:i w:val="false"/>
                <w:color w:val="000000"/>
                <w:sz w:val="20"/>
              </w:rPr>
              <w:t>
</w:t>
            </w:r>
            <w:r>
              <w:rPr>
                <w:rFonts w:ascii="Times New Roman"/>
                <w:b w:val="false"/>
                <w:i w:val="false"/>
                <w:color w:val="000000"/>
                <w:sz w:val="20"/>
              </w:rPr>
              <w:t>1. Кәсіптік міндеттерді тиімді орындау үшін қажетті ақпаратты іздеуді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Аудио-, бейнематериалдарды логтаудың бағдарламалық қамтылымымен жұмыс істеу.</w:t>
            </w:r>
          </w:p>
          <w:p>
            <w:pPr>
              <w:spacing w:after="20"/>
              <w:ind w:left="20"/>
              <w:jc w:val="both"/>
            </w:pPr>
            <w:r>
              <w:rPr>
                <w:rFonts w:ascii="Times New Roman"/>
                <w:b w:val="false"/>
                <w:i w:val="false"/>
                <w:color w:val="000000"/>
                <w:sz w:val="20"/>
              </w:rPr>
              <w:t>
3. Дыбыстың техникалық сапасын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9" w:id="1682"/>
          <w:p>
            <w:pPr>
              <w:spacing w:after="20"/>
              <w:ind w:left="20"/>
              <w:jc w:val="both"/>
            </w:pPr>
            <w:r>
              <w:rPr>
                <w:rFonts w:ascii="Times New Roman"/>
                <w:b w:val="false"/>
                <w:i w:val="false"/>
                <w:color w:val="000000"/>
                <w:sz w:val="20"/>
              </w:rPr>
              <w:t>
Білімдер:</w:t>
            </w:r>
          </w:p>
          <w:bookmarkEnd w:id="1682"/>
          <w:p>
            <w:pPr>
              <w:spacing w:after="20"/>
              <w:ind w:left="20"/>
              <w:jc w:val="both"/>
            </w:pPr>
            <w:r>
              <w:rPr>
                <w:rFonts w:ascii="Times New Roman"/>
                <w:b w:val="false"/>
                <w:i w:val="false"/>
                <w:color w:val="000000"/>
                <w:sz w:val="20"/>
              </w:rPr>
              <w:t>
</w:t>
            </w:r>
            <w:r>
              <w:rPr>
                <w:rFonts w:ascii="Times New Roman"/>
                <w:b w:val="false"/>
                <w:i w:val="false"/>
                <w:color w:val="000000"/>
                <w:sz w:val="20"/>
              </w:rPr>
              <w:t>1. Монтаждау бойынша нормативтік құжаттар мен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Аудио-, бейнематериалдарды логтау талаптары мен құралдары.</w:t>
            </w:r>
          </w:p>
          <w:p>
            <w:pPr>
              <w:spacing w:after="20"/>
              <w:ind w:left="20"/>
              <w:jc w:val="both"/>
            </w:pPr>
            <w:r>
              <w:rPr>
                <w:rFonts w:ascii="Times New Roman"/>
                <w:b w:val="false"/>
                <w:i w:val="false"/>
                <w:color w:val="000000"/>
                <w:sz w:val="20"/>
              </w:rPr>
              <w:t>
3.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2" w:id="1683"/>
          <w:p>
            <w:pPr>
              <w:spacing w:after="20"/>
              <w:ind w:left="20"/>
              <w:jc w:val="both"/>
            </w:pPr>
            <w:r>
              <w:rPr>
                <w:rFonts w:ascii="Times New Roman"/>
                <w:b w:val="false"/>
                <w:i w:val="false"/>
                <w:color w:val="000000"/>
                <w:sz w:val="20"/>
              </w:rPr>
              <w:t>
Дағды 5:</w:t>
            </w:r>
          </w:p>
          <w:bookmarkEnd w:id="1683"/>
          <w:p>
            <w:pPr>
              <w:spacing w:after="20"/>
              <w:ind w:left="20"/>
              <w:jc w:val="both"/>
            </w:pPr>
            <w:r>
              <w:rPr>
                <w:rFonts w:ascii="Times New Roman"/>
                <w:b w:val="false"/>
                <w:i w:val="false"/>
                <w:color w:val="000000"/>
                <w:sz w:val="20"/>
              </w:rPr>
              <w:t>
Бейнежазбаларды жүйелеу және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3" w:id="1684"/>
          <w:p>
            <w:pPr>
              <w:spacing w:after="20"/>
              <w:ind w:left="20"/>
              <w:jc w:val="both"/>
            </w:pPr>
            <w:r>
              <w:rPr>
                <w:rFonts w:ascii="Times New Roman"/>
                <w:b w:val="false"/>
                <w:i w:val="false"/>
                <w:color w:val="000000"/>
                <w:sz w:val="20"/>
              </w:rPr>
              <w:t>
Машықтар:</w:t>
            </w:r>
          </w:p>
          <w:bookmarkEnd w:id="1684"/>
          <w:p>
            <w:pPr>
              <w:spacing w:after="20"/>
              <w:ind w:left="20"/>
              <w:jc w:val="both"/>
            </w:pPr>
            <w:r>
              <w:rPr>
                <w:rFonts w:ascii="Times New Roman"/>
                <w:b w:val="false"/>
                <w:i w:val="false"/>
                <w:color w:val="000000"/>
                <w:sz w:val="20"/>
              </w:rPr>
              <w:t>
</w:t>
            </w:r>
            <w:r>
              <w:rPr>
                <w:rFonts w:ascii="Times New Roman"/>
                <w:b w:val="false"/>
                <w:i w:val="false"/>
                <w:color w:val="000000"/>
                <w:sz w:val="20"/>
              </w:rPr>
              <w:t>1. Жобалар архивін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Аудио және бейнематериалдарды архивтеудің заманауи техникалық құралдарын пайдалану.</w:t>
            </w:r>
          </w:p>
          <w:p>
            <w:pPr>
              <w:spacing w:after="20"/>
              <w:ind w:left="20"/>
              <w:jc w:val="both"/>
            </w:pPr>
            <w:r>
              <w:rPr>
                <w:rFonts w:ascii="Times New Roman"/>
                <w:b w:val="false"/>
                <w:i w:val="false"/>
                <w:color w:val="000000"/>
                <w:sz w:val="20"/>
              </w:rPr>
              <w:t>
3. Аудио-, бейнематериалдарды логиялау бағдарламалық қамтамасыз етулерімен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6" w:id="1685"/>
          <w:p>
            <w:pPr>
              <w:spacing w:after="20"/>
              <w:ind w:left="20"/>
              <w:jc w:val="both"/>
            </w:pPr>
            <w:r>
              <w:rPr>
                <w:rFonts w:ascii="Times New Roman"/>
                <w:b w:val="false"/>
                <w:i w:val="false"/>
                <w:color w:val="000000"/>
                <w:sz w:val="20"/>
              </w:rPr>
              <w:t>
Білімдер:</w:t>
            </w:r>
          </w:p>
          <w:bookmarkEnd w:id="1685"/>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құжаттаманы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Архивтің аппараттық-бағдарламалық қамтылымының функционалы және пайдаланылуы.</w:t>
            </w:r>
          </w:p>
          <w:p>
            <w:pPr>
              <w:spacing w:after="20"/>
              <w:ind w:left="20"/>
              <w:jc w:val="both"/>
            </w:pPr>
            <w:r>
              <w:rPr>
                <w:rFonts w:ascii="Times New Roman"/>
                <w:b w:val="false"/>
                <w:i w:val="false"/>
                <w:color w:val="000000"/>
                <w:sz w:val="20"/>
              </w:rPr>
              <w:t>
3.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9" w:id="1686"/>
          <w:p>
            <w:pPr>
              <w:spacing w:after="20"/>
              <w:ind w:left="20"/>
              <w:jc w:val="both"/>
            </w:pPr>
            <w:r>
              <w:rPr>
                <w:rFonts w:ascii="Times New Roman"/>
                <w:b w:val="false"/>
                <w:i w:val="false"/>
                <w:color w:val="000000"/>
                <w:sz w:val="20"/>
              </w:rPr>
              <w:t>
Еңбек функциясы 3:</w:t>
            </w:r>
          </w:p>
          <w:bookmarkEnd w:id="1686"/>
          <w:p>
            <w:pPr>
              <w:spacing w:after="20"/>
              <w:ind w:left="20"/>
              <w:jc w:val="both"/>
            </w:pPr>
            <w:r>
              <w:rPr>
                <w:rFonts w:ascii="Times New Roman"/>
                <w:b w:val="false"/>
                <w:i w:val="false"/>
                <w:color w:val="000000"/>
                <w:sz w:val="20"/>
              </w:rPr>
              <w:t>
Барлық түрдегі және жанрдағы кино -, теле -, бейнефильмдердің, телевизия және радиобағдарламаларының көркемдік-техникалық сапасын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0" w:id="1687"/>
          <w:p>
            <w:pPr>
              <w:spacing w:after="20"/>
              <w:ind w:left="20"/>
              <w:jc w:val="both"/>
            </w:pPr>
            <w:r>
              <w:rPr>
                <w:rFonts w:ascii="Times New Roman"/>
                <w:b w:val="false"/>
                <w:i w:val="false"/>
                <w:color w:val="000000"/>
                <w:sz w:val="20"/>
              </w:rPr>
              <w:t>
Дағды 1:</w:t>
            </w:r>
          </w:p>
          <w:bookmarkEnd w:id="1687"/>
          <w:p>
            <w:pPr>
              <w:spacing w:after="20"/>
              <w:ind w:left="20"/>
              <w:jc w:val="both"/>
            </w:pPr>
            <w:r>
              <w:rPr>
                <w:rFonts w:ascii="Times New Roman"/>
                <w:b w:val="false"/>
                <w:i w:val="false"/>
                <w:color w:val="000000"/>
                <w:sz w:val="20"/>
              </w:rPr>
              <w:t>
Монтаждау барысында әрбір сюжеттің (фрагменттің) жедел дайындығын қамтамасыз ету, материалдарды қарауға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1" w:id="1688"/>
          <w:p>
            <w:pPr>
              <w:spacing w:after="20"/>
              <w:ind w:left="20"/>
              <w:jc w:val="both"/>
            </w:pPr>
            <w:r>
              <w:rPr>
                <w:rFonts w:ascii="Times New Roman"/>
                <w:b w:val="false"/>
                <w:i w:val="false"/>
                <w:color w:val="000000"/>
                <w:sz w:val="20"/>
              </w:rPr>
              <w:t>
Машықтар:</w:t>
            </w:r>
          </w:p>
          <w:bookmarkEnd w:id="1688"/>
          <w:p>
            <w:pPr>
              <w:spacing w:after="20"/>
              <w:ind w:left="20"/>
              <w:jc w:val="both"/>
            </w:pPr>
            <w:r>
              <w:rPr>
                <w:rFonts w:ascii="Times New Roman"/>
                <w:b w:val="false"/>
                <w:i w:val="false"/>
                <w:color w:val="000000"/>
                <w:sz w:val="20"/>
              </w:rPr>
              <w:t>
</w:t>
            </w:r>
            <w:r>
              <w:rPr>
                <w:rFonts w:ascii="Times New Roman"/>
                <w:b w:val="false"/>
                <w:i w:val="false"/>
                <w:color w:val="000000"/>
                <w:sz w:val="20"/>
              </w:rPr>
              <w:t>1. Кәсіптік тапсырмаларды тиімді орындау үшін қажетті ақпаратты 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Жобаның көркемдік қасиеттерін бағалау.</w:t>
            </w:r>
          </w:p>
          <w:p>
            <w:pPr>
              <w:spacing w:after="20"/>
              <w:ind w:left="20"/>
              <w:jc w:val="both"/>
            </w:pPr>
            <w:r>
              <w:rPr>
                <w:rFonts w:ascii="Times New Roman"/>
                <w:b w:val="false"/>
                <w:i w:val="false"/>
                <w:color w:val="000000"/>
                <w:sz w:val="20"/>
              </w:rPr>
              <w:t>
3. Монтаждаудың техникалық құралдарын және монтаждау жабдықтарының әрқилы түрлерін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4" w:id="1689"/>
          <w:p>
            <w:pPr>
              <w:spacing w:after="20"/>
              <w:ind w:left="20"/>
              <w:jc w:val="both"/>
            </w:pPr>
            <w:r>
              <w:rPr>
                <w:rFonts w:ascii="Times New Roman"/>
                <w:b w:val="false"/>
                <w:i w:val="false"/>
                <w:color w:val="000000"/>
                <w:sz w:val="20"/>
              </w:rPr>
              <w:t>
Білімдер:</w:t>
            </w:r>
          </w:p>
          <w:bookmarkEnd w:id="1689"/>
          <w:p>
            <w:pPr>
              <w:spacing w:after="20"/>
              <w:ind w:left="20"/>
              <w:jc w:val="both"/>
            </w:pPr>
            <w:r>
              <w:rPr>
                <w:rFonts w:ascii="Times New Roman"/>
                <w:b w:val="false"/>
                <w:i w:val="false"/>
                <w:color w:val="000000"/>
                <w:sz w:val="20"/>
              </w:rPr>
              <w:t>
</w:t>
            </w:r>
            <w:r>
              <w:rPr>
                <w:rFonts w:ascii="Times New Roman"/>
                <w:b w:val="false"/>
                <w:i w:val="false"/>
                <w:color w:val="000000"/>
                <w:sz w:val="20"/>
              </w:rPr>
              <w:t>1. Кино -, теле -, бейнефильмдердің, телерадио бағдарламаларының барлық түрлері мен жанрларының көркемдік деңгейіне қойылатын талаптарды айқындайтын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Монтаждауды ұйымдастыру және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Монтаждаудың техникалық құралдары және олардың жұмыс істеу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 техникалық пайдалану қағидалары.</w:t>
            </w:r>
          </w:p>
          <w:p>
            <w:pPr>
              <w:spacing w:after="20"/>
              <w:ind w:left="20"/>
              <w:jc w:val="both"/>
            </w:pPr>
            <w:r>
              <w:rPr>
                <w:rFonts w:ascii="Times New Roman"/>
                <w:b w:val="false"/>
                <w:i w:val="false"/>
                <w:color w:val="000000"/>
                <w:sz w:val="20"/>
              </w:rPr>
              <w:t>
5.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9" w:id="1690"/>
          <w:p>
            <w:pPr>
              <w:spacing w:after="20"/>
              <w:ind w:left="20"/>
              <w:jc w:val="both"/>
            </w:pPr>
            <w:r>
              <w:rPr>
                <w:rFonts w:ascii="Times New Roman"/>
                <w:b w:val="false"/>
                <w:i w:val="false"/>
                <w:color w:val="000000"/>
                <w:sz w:val="20"/>
              </w:rPr>
              <w:t>
Дағды 2:</w:t>
            </w:r>
          </w:p>
          <w:bookmarkEnd w:id="1690"/>
          <w:p>
            <w:pPr>
              <w:spacing w:after="20"/>
              <w:ind w:left="20"/>
              <w:jc w:val="both"/>
            </w:pPr>
            <w:r>
              <w:rPr>
                <w:rFonts w:ascii="Times New Roman"/>
                <w:b w:val="false"/>
                <w:i w:val="false"/>
                <w:color w:val="000000"/>
                <w:sz w:val="20"/>
              </w:rPr>
              <w:t>
Музыкалық редакторлармен бірге шу мен музыканы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0" w:id="1691"/>
          <w:p>
            <w:pPr>
              <w:spacing w:after="20"/>
              <w:ind w:left="20"/>
              <w:jc w:val="both"/>
            </w:pPr>
            <w:r>
              <w:rPr>
                <w:rFonts w:ascii="Times New Roman"/>
                <w:b w:val="false"/>
                <w:i w:val="false"/>
                <w:color w:val="000000"/>
                <w:sz w:val="20"/>
              </w:rPr>
              <w:t>
Машықтар:</w:t>
            </w:r>
          </w:p>
          <w:bookmarkEnd w:id="1691"/>
          <w:p>
            <w:pPr>
              <w:spacing w:after="20"/>
              <w:ind w:left="20"/>
              <w:jc w:val="both"/>
            </w:pPr>
            <w:r>
              <w:rPr>
                <w:rFonts w:ascii="Times New Roman"/>
                <w:b w:val="false"/>
                <w:i w:val="false"/>
                <w:color w:val="000000"/>
                <w:sz w:val="20"/>
              </w:rPr>
              <w:t>
</w:t>
            </w:r>
            <w:r>
              <w:rPr>
                <w:rFonts w:ascii="Times New Roman"/>
                <w:b w:val="false"/>
                <w:i w:val="false"/>
                <w:color w:val="000000"/>
                <w:sz w:val="20"/>
              </w:rPr>
              <w:t>1. Барлық дыбыстық материалдарды (музыка, шу)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Дыбыс пен суреттерді үндестіру.</w:t>
            </w:r>
          </w:p>
          <w:p>
            <w:pPr>
              <w:spacing w:after="20"/>
              <w:ind w:left="20"/>
              <w:jc w:val="both"/>
            </w:pPr>
            <w:r>
              <w:rPr>
                <w:rFonts w:ascii="Times New Roman"/>
                <w:b w:val="false"/>
                <w:i w:val="false"/>
                <w:color w:val="000000"/>
                <w:sz w:val="20"/>
              </w:rPr>
              <w:t>
3. Дыбыстың техникалық сапасын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3" w:id="1692"/>
          <w:p>
            <w:pPr>
              <w:spacing w:after="20"/>
              <w:ind w:left="20"/>
              <w:jc w:val="both"/>
            </w:pPr>
            <w:r>
              <w:rPr>
                <w:rFonts w:ascii="Times New Roman"/>
                <w:b w:val="false"/>
                <w:i w:val="false"/>
                <w:color w:val="000000"/>
                <w:sz w:val="20"/>
              </w:rPr>
              <w:t>
Білімдер:</w:t>
            </w:r>
          </w:p>
          <w:bookmarkEnd w:id="1692"/>
          <w:p>
            <w:pPr>
              <w:spacing w:after="20"/>
              <w:ind w:left="20"/>
              <w:jc w:val="both"/>
            </w:pPr>
            <w:r>
              <w:rPr>
                <w:rFonts w:ascii="Times New Roman"/>
                <w:b w:val="false"/>
                <w:i w:val="false"/>
                <w:color w:val="000000"/>
                <w:sz w:val="20"/>
              </w:rPr>
              <w:t>
</w:t>
            </w:r>
            <w:r>
              <w:rPr>
                <w:rFonts w:ascii="Times New Roman"/>
                <w:b w:val="false"/>
                <w:i w:val="false"/>
                <w:color w:val="000000"/>
                <w:sz w:val="20"/>
              </w:rPr>
              <w:t>1. Дыбыс техникасының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Телерадио хабарларын таратуда қолданылатын дыбыс жазатын және дыбыс шығаратын аппаратуралар.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Музыкалық мәдениет және сауаттылық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Музыкалық аспаптардың дыбыстық қасиеттері.</w:t>
            </w:r>
          </w:p>
          <w:p>
            <w:pPr>
              <w:spacing w:after="20"/>
              <w:ind w:left="20"/>
              <w:jc w:val="both"/>
            </w:pPr>
            <w:r>
              <w:rPr>
                <w:rFonts w:ascii="Times New Roman"/>
                <w:b w:val="false"/>
                <w:i w:val="false"/>
                <w:color w:val="000000"/>
                <w:sz w:val="20"/>
              </w:rPr>
              <w:t>
5.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8" w:id="1693"/>
          <w:p>
            <w:pPr>
              <w:spacing w:after="20"/>
              <w:ind w:left="20"/>
              <w:jc w:val="both"/>
            </w:pPr>
            <w:r>
              <w:rPr>
                <w:rFonts w:ascii="Times New Roman"/>
                <w:b w:val="false"/>
                <w:i w:val="false"/>
                <w:color w:val="000000"/>
                <w:sz w:val="20"/>
              </w:rPr>
              <w:t>
Дағды 3:</w:t>
            </w:r>
          </w:p>
          <w:bookmarkEnd w:id="1693"/>
          <w:p>
            <w:pPr>
              <w:spacing w:after="20"/>
              <w:ind w:left="20"/>
              <w:jc w:val="both"/>
            </w:pPr>
            <w:r>
              <w:rPr>
                <w:rFonts w:ascii="Times New Roman"/>
                <w:b w:val="false"/>
                <w:i w:val="false"/>
                <w:color w:val="000000"/>
                <w:sz w:val="20"/>
              </w:rPr>
              <w:t>
Продюсермен және режиссерлермен бірге өнімнің драмалық немесе ойын-сауықтық құндылығын арттыру үшін қажетті монтаждау әдістерін таңдау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9" w:id="1694"/>
          <w:p>
            <w:pPr>
              <w:spacing w:after="20"/>
              <w:ind w:left="20"/>
              <w:jc w:val="both"/>
            </w:pPr>
            <w:r>
              <w:rPr>
                <w:rFonts w:ascii="Times New Roman"/>
                <w:b w:val="false"/>
                <w:i w:val="false"/>
                <w:color w:val="000000"/>
                <w:sz w:val="20"/>
              </w:rPr>
              <w:t>
Машықтар:</w:t>
            </w:r>
          </w:p>
          <w:bookmarkEnd w:id="169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Монтаждаудың тиімді әдістерін табу үшін қажетті ақпаратты іздеу. </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Продюсердің, режиссерлердің қызметін, стилі мен талаптарын талдау.</w:t>
            </w:r>
          </w:p>
          <w:p>
            <w:pPr>
              <w:spacing w:after="20"/>
              <w:ind w:left="20"/>
              <w:jc w:val="both"/>
            </w:pPr>
            <w:r>
              <w:rPr>
                <w:rFonts w:ascii="Times New Roman"/>
                <w:b w:val="false"/>
                <w:i w:val="false"/>
                <w:color w:val="000000"/>
                <w:sz w:val="20"/>
              </w:rPr>
              <w:t>
3. Дыбыстың техникалық сапасын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2" w:id="1695"/>
          <w:p>
            <w:pPr>
              <w:spacing w:after="20"/>
              <w:ind w:left="20"/>
              <w:jc w:val="both"/>
            </w:pPr>
            <w:r>
              <w:rPr>
                <w:rFonts w:ascii="Times New Roman"/>
                <w:b w:val="false"/>
                <w:i w:val="false"/>
                <w:color w:val="000000"/>
                <w:sz w:val="20"/>
              </w:rPr>
              <w:t>
Білімдер:</w:t>
            </w:r>
          </w:p>
          <w:bookmarkEnd w:id="1695"/>
          <w:p>
            <w:pPr>
              <w:spacing w:after="20"/>
              <w:ind w:left="20"/>
              <w:jc w:val="both"/>
            </w:pPr>
            <w:r>
              <w:rPr>
                <w:rFonts w:ascii="Times New Roman"/>
                <w:b w:val="false"/>
                <w:i w:val="false"/>
                <w:color w:val="000000"/>
                <w:sz w:val="20"/>
              </w:rPr>
              <w:t>
</w:t>
            </w:r>
            <w:r>
              <w:rPr>
                <w:rFonts w:ascii="Times New Roman"/>
                <w:b w:val="false"/>
                <w:i w:val="false"/>
                <w:color w:val="000000"/>
                <w:sz w:val="20"/>
              </w:rPr>
              <w:t>1. Кино -, теле -, бейнефильмдердің, телерадио бағдарламаларының барлық түрлері мен жанрларының көркемдік деңгейіне қойылатын талаптарды айқындайтын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Кино, теле-, бейнефильмдер, телевизия және радио бағдарламаларын жасаудың, монтаждаудың отандық және әлемдік озық тәжірибесі</w:t>
            </w:r>
          </w:p>
          <w:p>
            <w:pPr>
              <w:spacing w:after="20"/>
              <w:ind w:left="20"/>
              <w:jc w:val="both"/>
            </w:pPr>
            <w:r>
              <w:rPr>
                <w:rFonts w:ascii="Times New Roman"/>
                <w:b w:val="false"/>
                <w:i w:val="false"/>
                <w:color w:val="000000"/>
                <w:sz w:val="20"/>
              </w:rPr>
              <w:t>
3.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5" w:id="1696"/>
          <w:p>
            <w:pPr>
              <w:spacing w:after="20"/>
              <w:ind w:left="20"/>
              <w:jc w:val="both"/>
            </w:pPr>
            <w:r>
              <w:rPr>
                <w:rFonts w:ascii="Times New Roman"/>
                <w:b w:val="false"/>
                <w:i w:val="false"/>
                <w:color w:val="000000"/>
                <w:sz w:val="20"/>
              </w:rPr>
              <w:t>
Мұқият тыңдау</w:t>
            </w:r>
          </w:p>
          <w:bookmarkEnd w:id="1696"/>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Шыдамдылық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Еңбекқорлық</w:t>
            </w:r>
          </w:p>
          <w:p>
            <w:pPr>
              <w:spacing w:after="20"/>
              <w:ind w:left="20"/>
              <w:jc w:val="both"/>
            </w:pPr>
            <w:r>
              <w:rPr>
                <w:rFonts w:ascii="Times New Roman"/>
                <w:b w:val="false"/>
                <w:i w:val="false"/>
                <w:color w:val="000000"/>
                <w:sz w:val="20"/>
              </w:rPr>
              <w:t>
Өзін өзі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жөніндегі техник-мамандар</w:t>
            </w:r>
          </w:p>
        </w:tc>
      </w:tr>
    </w:tbl>
    <w:bookmarkStart w:name="z3660" w:id="1697"/>
    <w:p>
      <w:pPr>
        <w:spacing w:after="0"/>
        <w:ind w:left="0"/>
        <w:jc w:val="left"/>
      </w:pPr>
      <w:r>
        <w:rPr>
          <w:rFonts w:ascii="Times New Roman"/>
          <w:b/>
          <w:i w:val="false"/>
          <w:color w:val="000000"/>
        </w:rPr>
        <w:t xml:space="preserve"> 4-тарау. Кәсіптік стандарттың техникалық деректері</w:t>
      </w:r>
    </w:p>
    <w:bookmarkEnd w:id="1697"/>
    <w:bookmarkStart w:name="z3661" w:id="1698"/>
    <w:p>
      <w:pPr>
        <w:spacing w:after="0"/>
        <w:ind w:left="0"/>
        <w:jc w:val="both"/>
      </w:pPr>
      <w:r>
        <w:rPr>
          <w:rFonts w:ascii="Times New Roman"/>
          <w:b w:val="false"/>
          <w:i w:val="false"/>
          <w:color w:val="000000"/>
          <w:sz w:val="28"/>
        </w:rPr>
        <w:t>
      28. Мемлекеттік органның атауы: Қазакстан Республикасының Мәдениет және ақпарат министрлігі.</w:t>
      </w:r>
    </w:p>
    <w:bookmarkEnd w:id="1698"/>
    <w:bookmarkStart w:name="z3662" w:id="1699"/>
    <w:p>
      <w:pPr>
        <w:spacing w:after="0"/>
        <w:ind w:left="0"/>
        <w:jc w:val="both"/>
      </w:pPr>
      <w:r>
        <w:rPr>
          <w:rFonts w:ascii="Times New Roman"/>
          <w:b w:val="false"/>
          <w:i w:val="false"/>
          <w:color w:val="000000"/>
          <w:sz w:val="28"/>
        </w:rPr>
        <w:t>
      29. Әзірлеуге қатысатын ұйымдар (кәсіпорындар): "Қазақстан" РТРК" АҚ.</w:t>
      </w:r>
    </w:p>
    <w:bookmarkEnd w:id="1699"/>
    <w:bookmarkStart w:name="z3663" w:id="1700"/>
    <w:p>
      <w:pPr>
        <w:spacing w:after="0"/>
        <w:ind w:left="0"/>
        <w:jc w:val="both"/>
      </w:pPr>
      <w:r>
        <w:rPr>
          <w:rFonts w:ascii="Times New Roman"/>
          <w:b w:val="false"/>
          <w:i w:val="false"/>
          <w:color w:val="000000"/>
          <w:sz w:val="28"/>
        </w:rPr>
        <w:t>
      Жоба жетекшісі: Мыңжасар Айгүл Тілеубалдықызы.</w:t>
      </w:r>
    </w:p>
    <w:bookmarkEnd w:id="1700"/>
    <w:bookmarkStart w:name="z3664" w:id="1701"/>
    <w:p>
      <w:pPr>
        <w:spacing w:after="0"/>
        <w:ind w:left="0"/>
        <w:jc w:val="both"/>
      </w:pPr>
      <w:r>
        <w:rPr>
          <w:rFonts w:ascii="Times New Roman"/>
          <w:b w:val="false"/>
          <w:i w:val="false"/>
          <w:color w:val="000000"/>
          <w:sz w:val="28"/>
        </w:rPr>
        <w:t>
      Орындаушылар: Татанов Мирас, miras.tatanov@rtrk.kz.</w:t>
      </w:r>
    </w:p>
    <w:bookmarkEnd w:id="1701"/>
    <w:bookmarkStart w:name="z3665" w:id="1702"/>
    <w:p>
      <w:pPr>
        <w:spacing w:after="0"/>
        <w:ind w:left="0"/>
        <w:jc w:val="both"/>
      </w:pPr>
      <w:r>
        <w:rPr>
          <w:rFonts w:ascii="Times New Roman"/>
          <w:b w:val="false"/>
          <w:i w:val="false"/>
          <w:color w:val="000000"/>
          <w:sz w:val="28"/>
        </w:rPr>
        <w:t>
      30. Кәсіптік біліктілік жөніндегі салалық кеңес: 28.10.2024 ж.</w:t>
      </w:r>
    </w:p>
    <w:bookmarkEnd w:id="1702"/>
    <w:bookmarkStart w:name="z3666" w:id="1703"/>
    <w:p>
      <w:pPr>
        <w:spacing w:after="0"/>
        <w:ind w:left="0"/>
        <w:jc w:val="both"/>
      </w:pPr>
      <w:r>
        <w:rPr>
          <w:rFonts w:ascii="Times New Roman"/>
          <w:b w:val="false"/>
          <w:i w:val="false"/>
          <w:color w:val="000000"/>
          <w:sz w:val="28"/>
        </w:rPr>
        <w:t>
      31. Кәсіптік біліктілік жөніндегі ұлттық орган: 13.11.2024 ж.</w:t>
      </w:r>
    </w:p>
    <w:bookmarkEnd w:id="1703"/>
    <w:bookmarkStart w:name="z3667" w:id="1704"/>
    <w:p>
      <w:pPr>
        <w:spacing w:after="0"/>
        <w:ind w:left="0"/>
        <w:jc w:val="both"/>
      </w:pPr>
      <w:r>
        <w:rPr>
          <w:rFonts w:ascii="Times New Roman"/>
          <w:b w:val="false"/>
          <w:i w:val="false"/>
          <w:color w:val="000000"/>
          <w:sz w:val="28"/>
        </w:rPr>
        <w:t>
      32. "Атамекен" Қазақстан Республикасының Ұлттық кәсіпкерлер палатасы: 20.12.2024ж.</w:t>
      </w:r>
    </w:p>
    <w:bookmarkEnd w:id="1704"/>
    <w:bookmarkStart w:name="z3668" w:id="1705"/>
    <w:p>
      <w:pPr>
        <w:spacing w:after="0"/>
        <w:ind w:left="0"/>
        <w:jc w:val="both"/>
      </w:pPr>
      <w:r>
        <w:rPr>
          <w:rFonts w:ascii="Times New Roman"/>
          <w:b w:val="false"/>
          <w:i w:val="false"/>
          <w:color w:val="000000"/>
          <w:sz w:val="28"/>
        </w:rPr>
        <w:t>
      33. Нұсқа нөмірі және шығарылған жылы: Нұсқа 3, 2024 ж.</w:t>
      </w:r>
    </w:p>
    <w:bookmarkEnd w:id="1705"/>
    <w:bookmarkStart w:name="z3669" w:id="1706"/>
    <w:p>
      <w:pPr>
        <w:spacing w:after="0"/>
        <w:ind w:left="0"/>
        <w:jc w:val="both"/>
      </w:pPr>
      <w:r>
        <w:rPr>
          <w:rFonts w:ascii="Times New Roman"/>
          <w:b w:val="false"/>
          <w:i w:val="false"/>
          <w:color w:val="000000"/>
          <w:sz w:val="28"/>
        </w:rPr>
        <w:t>
      34. Болжалды қайта қарау күні: 12.12.2027 ж.</w:t>
      </w:r>
    </w:p>
    <w:bookmarkEnd w:id="17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2024 жылғы 26 желтоқсандағы</w:t>
            </w:r>
            <w:r>
              <w:br/>
            </w:r>
            <w:r>
              <w:rPr>
                <w:rFonts w:ascii="Times New Roman"/>
                <w:b w:val="false"/>
                <w:i w:val="false"/>
                <w:color w:val="000000"/>
                <w:sz w:val="20"/>
              </w:rPr>
              <w:t>№ 635-НҚ бұйрығына</w:t>
            </w:r>
            <w:r>
              <w:br/>
            </w:r>
            <w:r>
              <w:rPr>
                <w:rFonts w:ascii="Times New Roman"/>
                <w:b w:val="false"/>
                <w:i w:val="false"/>
                <w:color w:val="000000"/>
                <w:sz w:val="20"/>
              </w:rPr>
              <w:t>11-қосымша</w:t>
            </w:r>
          </w:p>
        </w:tc>
      </w:tr>
    </w:tbl>
    <w:bookmarkStart w:name="z3671" w:id="1707"/>
    <w:p>
      <w:pPr>
        <w:spacing w:after="0"/>
        <w:ind w:left="0"/>
        <w:jc w:val="left"/>
      </w:pPr>
      <w:r>
        <w:rPr>
          <w:rFonts w:ascii="Times New Roman"/>
          <w:b/>
          <w:i w:val="false"/>
          <w:color w:val="000000"/>
        </w:rPr>
        <w:t xml:space="preserve"> Кәсіптік стандарт: "Радиохабар тарату"</w:t>
      </w:r>
    </w:p>
    <w:bookmarkEnd w:id="1707"/>
    <w:bookmarkStart w:name="z3672" w:id="1708"/>
    <w:p>
      <w:pPr>
        <w:spacing w:after="0"/>
        <w:ind w:left="0"/>
        <w:jc w:val="left"/>
      </w:pPr>
      <w:r>
        <w:rPr>
          <w:rFonts w:ascii="Times New Roman"/>
          <w:b/>
          <w:i w:val="false"/>
          <w:color w:val="000000"/>
        </w:rPr>
        <w:t xml:space="preserve"> 1-тарау. Жалпы ережелер</w:t>
      </w:r>
    </w:p>
    <w:bookmarkEnd w:id="1708"/>
    <w:bookmarkStart w:name="z3673" w:id="1709"/>
    <w:p>
      <w:pPr>
        <w:spacing w:after="0"/>
        <w:ind w:left="0"/>
        <w:jc w:val="both"/>
      </w:pPr>
      <w:r>
        <w:rPr>
          <w:rFonts w:ascii="Times New Roman"/>
          <w:b w:val="false"/>
          <w:i w:val="false"/>
          <w:color w:val="000000"/>
          <w:sz w:val="28"/>
        </w:rPr>
        <w:t xml:space="preserve">
      1. Кәсіптік стандарттың қолдану аясы: "Радиохабар тарату" кәсіби стандарты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және білім беру бағдарламаларын қалыптастыруға, оның ішінде кәсіпорындарда персоналды оқытуға, білім беру ұйымдары қызметкерлері мен түлектерінің кәсіби біліктілігін тануға және ұйымдар мен кәсіпорындарда кең ауқымды міндеттердің шешімдеріне қойылатын талаптарды белгілейді және Қазақстан Республикасының бұқаралық ақпарат құралдары саласында қолданылады.</w:t>
      </w:r>
    </w:p>
    <w:bookmarkEnd w:id="1709"/>
    <w:bookmarkStart w:name="z3674" w:id="1710"/>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1710"/>
    <w:bookmarkStart w:name="z3675" w:id="1711"/>
    <w:p>
      <w:pPr>
        <w:spacing w:after="0"/>
        <w:ind w:left="0"/>
        <w:jc w:val="both"/>
      </w:pPr>
      <w:r>
        <w:rPr>
          <w:rFonts w:ascii="Times New Roman"/>
          <w:b w:val="false"/>
          <w:i w:val="false"/>
          <w:color w:val="000000"/>
          <w:sz w:val="28"/>
        </w:rPr>
        <w:t>
      1) ақпараттық-коммуникациялық технологиялар – аппараттық-бағдарламалық кешенді және телекоммуникациялар желісін қолдана отырып жүзеге асырылатын электрондық ақпараттық ресурстармен жұмыс істеу әдістерінің және ақпараттық өзара іс-қимыл әдістерінің жиынтығы;</w:t>
      </w:r>
    </w:p>
    <w:bookmarkEnd w:id="1711"/>
    <w:bookmarkStart w:name="z3676" w:id="1712"/>
    <w:p>
      <w:pPr>
        <w:spacing w:after="0"/>
        <w:ind w:left="0"/>
        <w:jc w:val="both"/>
      </w:pPr>
      <w:r>
        <w:rPr>
          <w:rFonts w:ascii="Times New Roman"/>
          <w:b w:val="false"/>
          <w:i w:val="false"/>
          <w:color w:val="000000"/>
          <w:sz w:val="28"/>
        </w:rPr>
        <w:t>
      2) бұқаралық ақпарат құралы – мерзімді баспасөз басылымдары, телеарна, радио, интернет-басылымдар;</w:t>
      </w:r>
    </w:p>
    <w:bookmarkEnd w:id="1712"/>
    <w:bookmarkStart w:name="z3677" w:id="1713"/>
    <w:p>
      <w:pPr>
        <w:spacing w:after="0"/>
        <w:ind w:left="0"/>
        <w:jc w:val="both"/>
      </w:pPr>
      <w:r>
        <w:rPr>
          <w:rFonts w:ascii="Times New Roman"/>
          <w:b w:val="false"/>
          <w:i w:val="false"/>
          <w:color w:val="000000"/>
          <w:sz w:val="28"/>
        </w:rPr>
        <w:t>
      3) білім – кәсіптік міндет шеңберінде іс-әрекеттерді орындау үшін қажетті зерделенген және меңгерілген ақпарат;</w:t>
      </w:r>
    </w:p>
    <w:bookmarkEnd w:id="1713"/>
    <w:bookmarkStart w:name="z3678" w:id="1714"/>
    <w:p>
      <w:pPr>
        <w:spacing w:after="0"/>
        <w:ind w:left="0"/>
        <w:jc w:val="both"/>
      </w:pPr>
      <w:r>
        <w:rPr>
          <w:rFonts w:ascii="Times New Roman"/>
          <w:b w:val="false"/>
          <w:i w:val="false"/>
          <w:color w:val="000000"/>
          <w:sz w:val="28"/>
        </w:rPr>
        <w:t>
      4) білім – кәсіптік міндет шеңберінде іс-әрекеттерді орындау үшін қажетті зерделенген және меңгерілген ақпарат;</w:t>
      </w:r>
    </w:p>
    <w:bookmarkEnd w:id="1714"/>
    <w:bookmarkStart w:name="z3679" w:id="1715"/>
    <w:p>
      <w:pPr>
        <w:spacing w:after="0"/>
        <w:ind w:left="0"/>
        <w:jc w:val="both"/>
      </w:pPr>
      <w:r>
        <w:rPr>
          <w:rFonts w:ascii="Times New Roman"/>
          <w:b w:val="false"/>
          <w:i w:val="false"/>
          <w:color w:val="000000"/>
          <w:sz w:val="28"/>
        </w:rPr>
        <w:t>
      5) дағды – кәсіби тапсырманы толығымен орындауға мүмкіндік беретін білім мен біліктілікті қолдана білу қабілеті;</w:t>
      </w:r>
    </w:p>
    <w:bookmarkEnd w:id="1715"/>
    <w:bookmarkStart w:name="z3680" w:id="1716"/>
    <w:p>
      <w:pPr>
        <w:spacing w:after="0"/>
        <w:ind w:left="0"/>
        <w:jc w:val="both"/>
      </w:pPr>
      <w:r>
        <w:rPr>
          <w:rFonts w:ascii="Times New Roman"/>
          <w:b w:val="false"/>
          <w:i w:val="false"/>
          <w:color w:val="000000"/>
          <w:sz w:val="28"/>
        </w:rPr>
        <w:t>
      6) кәсіп – жеке тұлға жүзеге асыратын, белгілі бір біліктілікті талап ететін қызметтің нақты саласы;</w:t>
      </w:r>
    </w:p>
    <w:bookmarkEnd w:id="1716"/>
    <w:bookmarkStart w:name="z3681" w:id="1717"/>
    <w:p>
      <w:pPr>
        <w:spacing w:after="0"/>
        <w:ind w:left="0"/>
        <w:jc w:val="both"/>
      </w:pPr>
      <w:r>
        <w:rPr>
          <w:rFonts w:ascii="Times New Roman"/>
          <w:b w:val="false"/>
          <w:i w:val="false"/>
          <w:color w:val="000000"/>
          <w:sz w:val="28"/>
        </w:rPr>
        <w:t>
      7) кәсіптік стандарт – ресми, бейресми және ақпараттық білім беруді, біліктілік пен құзыреттілік деңгейін, кәсіптік қызметтің нақты саласындағы еңбек мазмұнын, сапасын және еңбек жағдайларын ескере отырып, білімге, іскерлікке, дағдыларға, жұмыс тәжірибесіне қойылатын жалпы талаптарды белгілейтін жазбаша ресми құжат;</w:t>
      </w:r>
    </w:p>
    <w:bookmarkEnd w:id="1717"/>
    <w:bookmarkStart w:name="z3682" w:id="1718"/>
    <w:p>
      <w:pPr>
        <w:spacing w:after="0"/>
        <w:ind w:left="0"/>
        <w:jc w:val="both"/>
      </w:pPr>
      <w:r>
        <w:rPr>
          <w:rFonts w:ascii="Times New Roman"/>
          <w:b w:val="false"/>
          <w:i w:val="false"/>
          <w:color w:val="000000"/>
          <w:sz w:val="28"/>
        </w:rPr>
        <w:t>
      8) Қазақстан Республикасының Ұлттық кәсіптер сыныптауышы – Қазақстан Республикасының аумағында қолданылатын кәсіптердің атауларын көрсететін және оларды орындалатын жұмыстардың түріне сәйкес дағды деңгейі мен оған мамандану бойынша сыныптайтын стандарттау жөніндегі құжат;</w:t>
      </w:r>
    </w:p>
    <w:bookmarkEnd w:id="1718"/>
    <w:bookmarkStart w:name="z3683" w:id="1719"/>
    <w:p>
      <w:pPr>
        <w:spacing w:after="0"/>
        <w:ind w:left="0"/>
        <w:jc w:val="both"/>
      </w:pPr>
      <w:r>
        <w:rPr>
          <w:rFonts w:ascii="Times New Roman"/>
          <w:b w:val="false"/>
          <w:i w:val="false"/>
          <w:color w:val="000000"/>
          <w:sz w:val="28"/>
        </w:rPr>
        <w:t>
      9) радиохабар тарату – радиоэфирде, сондай-ақ сымды желілерде, немесе пакеттік коммутациясы (компьютерлік желілерде-интернет-радио) бар желілерде хабар тарату, әуен және басқа да дыбыстық эффектілерді немесе дыбыстық ақпаратты ұсыну арқылы тыңдаушылардың санын көбейту технологиясы;</w:t>
      </w:r>
    </w:p>
    <w:bookmarkEnd w:id="1719"/>
    <w:bookmarkStart w:name="z3684" w:id="1720"/>
    <w:p>
      <w:pPr>
        <w:spacing w:after="0"/>
        <w:ind w:left="0"/>
        <w:jc w:val="both"/>
      </w:pPr>
      <w:r>
        <w:rPr>
          <w:rFonts w:ascii="Times New Roman"/>
          <w:b w:val="false"/>
          <w:i w:val="false"/>
          <w:color w:val="000000"/>
          <w:sz w:val="28"/>
        </w:rPr>
        <w:t>
      10) радиожурналистика – журналистиканың бір саласы, журналистердің техникалық құралдарды пайдалана отырып, радио арқылы хабар таратуы, журналистер қызметінің нәтижелері;</w:t>
      </w:r>
    </w:p>
    <w:bookmarkEnd w:id="1720"/>
    <w:bookmarkStart w:name="z3685" w:id="1721"/>
    <w:p>
      <w:pPr>
        <w:spacing w:after="0"/>
        <w:ind w:left="0"/>
        <w:jc w:val="both"/>
      </w:pPr>
      <w:r>
        <w:rPr>
          <w:rFonts w:ascii="Times New Roman"/>
          <w:b w:val="false"/>
          <w:i w:val="false"/>
          <w:color w:val="000000"/>
          <w:sz w:val="28"/>
        </w:rPr>
        <w:t>
      11) тікелей эфир – радиосигналды жазуды өткізу орнынан бірінші дубльден тікелей эфирге беру процесі, яғни сигналды нақты уақытта тарату;</w:t>
      </w:r>
    </w:p>
    <w:bookmarkEnd w:id="1721"/>
    <w:bookmarkStart w:name="z3686" w:id="1722"/>
    <w:p>
      <w:pPr>
        <w:spacing w:after="0"/>
        <w:ind w:left="0"/>
        <w:jc w:val="both"/>
      </w:pPr>
      <w:r>
        <w:rPr>
          <w:rFonts w:ascii="Times New Roman"/>
          <w:b w:val="false"/>
          <w:i w:val="false"/>
          <w:color w:val="000000"/>
          <w:sz w:val="28"/>
        </w:rPr>
        <w:t>
      12) ұлттық біліктілік жүйесі (ҰБЖ) – еңбек нарығы тарапынан біліктілікке сұранысты және білім беру жүйесі тарапынан біліктілік ұсыныстарын (оның ішінде ақпараттық) реттеу мен келісудің құқықтық және институционалдық құралдары мен тетіктерінің кешені;</w:t>
      </w:r>
    </w:p>
    <w:bookmarkEnd w:id="1722"/>
    <w:bookmarkStart w:name="z3687" w:id="1723"/>
    <w:p>
      <w:pPr>
        <w:spacing w:after="0"/>
        <w:ind w:left="0"/>
        <w:jc w:val="both"/>
      </w:pPr>
      <w:r>
        <w:rPr>
          <w:rFonts w:ascii="Times New Roman"/>
          <w:b w:val="false"/>
          <w:i w:val="false"/>
          <w:color w:val="000000"/>
          <w:sz w:val="28"/>
        </w:rPr>
        <w:t>
      13) цифрлық радио – дыбыстық ақпаратты беру кезінде радиосигналдың оңтайлы спектрін қалыптастыру үшін, сондай-ақ қабылдау жағында қабылданған сигналды өңдеу үшін цифрлық технологияларды қолдану. Бұл технологиялар амплитудалық немесе жиілік модуляциясына негізделген тиімділігі төмен хабар тарату жүйелерін ауыстыруға арналған.</w:t>
      </w:r>
    </w:p>
    <w:bookmarkEnd w:id="1723"/>
    <w:bookmarkStart w:name="z3688" w:id="1724"/>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1724"/>
    <w:bookmarkStart w:name="z3689" w:id="1725"/>
    <w:p>
      <w:pPr>
        <w:spacing w:after="0"/>
        <w:ind w:left="0"/>
        <w:jc w:val="both"/>
      </w:pPr>
      <w:r>
        <w:rPr>
          <w:rFonts w:ascii="Times New Roman"/>
          <w:b w:val="false"/>
          <w:i w:val="false"/>
          <w:color w:val="000000"/>
          <w:sz w:val="28"/>
        </w:rPr>
        <w:t>
      1) АКТ – ақпараттық-коммуникациялық технологиялар;</w:t>
      </w:r>
    </w:p>
    <w:bookmarkEnd w:id="1725"/>
    <w:bookmarkStart w:name="z3690" w:id="1726"/>
    <w:p>
      <w:pPr>
        <w:spacing w:after="0"/>
        <w:ind w:left="0"/>
        <w:jc w:val="both"/>
      </w:pPr>
      <w:r>
        <w:rPr>
          <w:rFonts w:ascii="Times New Roman"/>
          <w:b w:val="false"/>
          <w:i w:val="false"/>
          <w:color w:val="000000"/>
          <w:sz w:val="28"/>
        </w:rPr>
        <w:t>
      2) БА – басшылық лауазымның біліктілік анықтамасы;</w:t>
      </w:r>
    </w:p>
    <w:bookmarkEnd w:id="1726"/>
    <w:bookmarkStart w:name="z3691" w:id="1727"/>
    <w:p>
      <w:pPr>
        <w:spacing w:after="0"/>
        <w:ind w:left="0"/>
        <w:jc w:val="both"/>
      </w:pPr>
      <w:r>
        <w:rPr>
          <w:rFonts w:ascii="Times New Roman"/>
          <w:b w:val="false"/>
          <w:i w:val="false"/>
          <w:color w:val="000000"/>
          <w:sz w:val="28"/>
        </w:rPr>
        <w:t>
      3) БАҚ – бұқаралық ақпарат құралы;</w:t>
      </w:r>
    </w:p>
    <w:bookmarkEnd w:id="1727"/>
    <w:bookmarkStart w:name="z3692" w:id="1728"/>
    <w:p>
      <w:pPr>
        <w:spacing w:after="0"/>
        <w:ind w:left="0"/>
        <w:jc w:val="both"/>
      </w:pPr>
      <w:r>
        <w:rPr>
          <w:rFonts w:ascii="Times New Roman"/>
          <w:b w:val="false"/>
          <w:i w:val="false"/>
          <w:color w:val="000000"/>
          <w:sz w:val="28"/>
        </w:rPr>
        <w:t>
      4) БСА – біліктіліктің салалық аясы;</w:t>
      </w:r>
    </w:p>
    <w:bookmarkEnd w:id="1728"/>
    <w:bookmarkStart w:name="z3693" w:id="1729"/>
    <w:p>
      <w:pPr>
        <w:spacing w:after="0"/>
        <w:ind w:left="0"/>
        <w:jc w:val="both"/>
      </w:pPr>
      <w:r>
        <w:rPr>
          <w:rFonts w:ascii="Times New Roman"/>
          <w:b w:val="false"/>
          <w:i w:val="false"/>
          <w:color w:val="000000"/>
          <w:sz w:val="28"/>
        </w:rPr>
        <w:t>
      5) БҰЖ – Біліктіліктің ұлттық жүйесі;</w:t>
      </w:r>
    </w:p>
    <w:bookmarkEnd w:id="1729"/>
    <w:bookmarkStart w:name="z3694" w:id="1730"/>
    <w:p>
      <w:pPr>
        <w:spacing w:after="0"/>
        <w:ind w:left="0"/>
        <w:jc w:val="both"/>
      </w:pPr>
      <w:r>
        <w:rPr>
          <w:rFonts w:ascii="Times New Roman"/>
          <w:b w:val="false"/>
          <w:i w:val="false"/>
          <w:color w:val="000000"/>
          <w:sz w:val="28"/>
        </w:rPr>
        <w:t>
      6) БҰА – Біліктіліктің ұлттық аясы;</w:t>
      </w:r>
    </w:p>
    <w:bookmarkEnd w:id="1730"/>
    <w:bookmarkStart w:name="z3695" w:id="1731"/>
    <w:p>
      <w:pPr>
        <w:spacing w:after="0"/>
        <w:ind w:left="0"/>
        <w:jc w:val="both"/>
      </w:pPr>
      <w:r>
        <w:rPr>
          <w:rFonts w:ascii="Times New Roman"/>
          <w:b w:val="false"/>
          <w:i w:val="false"/>
          <w:color w:val="000000"/>
          <w:sz w:val="28"/>
        </w:rPr>
        <w:t>
      7) БТБА – Біртұтас тарифтік-біліктілік анықтамасы;</w:t>
      </w:r>
    </w:p>
    <w:bookmarkEnd w:id="1731"/>
    <w:bookmarkStart w:name="z3696" w:id="1732"/>
    <w:p>
      <w:pPr>
        <w:spacing w:after="0"/>
        <w:ind w:left="0"/>
        <w:jc w:val="both"/>
      </w:pPr>
      <w:r>
        <w:rPr>
          <w:rFonts w:ascii="Times New Roman"/>
          <w:b w:val="false"/>
          <w:i w:val="false"/>
          <w:color w:val="000000"/>
          <w:sz w:val="28"/>
        </w:rPr>
        <w:t>
      8) ЭҚОК – экономикалық қызмет түрлерінің ортақ классификатор.</w:t>
      </w:r>
    </w:p>
    <w:bookmarkEnd w:id="1732"/>
    <w:bookmarkStart w:name="z3697" w:id="1733"/>
    <w:p>
      <w:pPr>
        <w:spacing w:after="0"/>
        <w:ind w:left="0"/>
        <w:jc w:val="left"/>
      </w:pPr>
      <w:r>
        <w:rPr>
          <w:rFonts w:ascii="Times New Roman"/>
          <w:b/>
          <w:i w:val="false"/>
          <w:color w:val="000000"/>
        </w:rPr>
        <w:t xml:space="preserve"> 2-тарау. Кәсіптік стандарттың паспорты</w:t>
      </w:r>
    </w:p>
    <w:bookmarkEnd w:id="1733"/>
    <w:bookmarkStart w:name="z3698" w:id="1734"/>
    <w:p>
      <w:pPr>
        <w:spacing w:after="0"/>
        <w:ind w:left="0"/>
        <w:jc w:val="both"/>
      </w:pPr>
      <w:r>
        <w:rPr>
          <w:rFonts w:ascii="Times New Roman"/>
          <w:b w:val="false"/>
          <w:i w:val="false"/>
          <w:color w:val="000000"/>
          <w:sz w:val="28"/>
        </w:rPr>
        <w:t>
      4. Кәсіптік стандарттың атауы: Радиохабар тарату</w:t>
      </w:r>
    </w:p>
    <w:bookmarkEnd w:id="1734"/>
    <w:bookmarkStart w:name="z3699" w:id="1735"/>
    <w:p>
      <w:pPr>
        <w:spacing w:after="0"/>
        <w:ind w:left="0"/>
        <w:jc w:val="both"/>
      </w:pPr>
      <w:r>
        <w:rPr>
          <w:rFonts w:ascii="Times New Roman"/>
          <w:b w:val="false"/>
          <w:i w:val="false"/>
          <w:color w:val="000000"/>
          <w:sz w:val="28"/>
        </w:rPr>
        <w:t>
      5. Кәсіптік стандарттың коды: J60100046</w:t>
      </w:r>
    </w:p>
    <w:bookmarkEnd w:id="1735"/>
    <w:bookmarkStart w:name="z3700" w:id="1736"/>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1736"/>
    <w:bookmarkStart w:name="z3701" w:id="1737"/>
    <w:p>
      <w:pPr>
        <w:spacing w:after="0"/>
        <w:ind w:left="0"/>
        <w:jc w:val="both"/>
      </w:pPr>
      <w:r>
        <w:rPr>
          <w:rFonts w:ascii="Times New Roman"/>
          <w:b w:val="false"/>
          <w:i w:val="false"/>
          <w:color w:val="000000"/>
          <w:sz w:val="28"/>
        </w:rPr>
        <w:t>
      J Ақпарат және байланыс.</w:t>
      </w:r>
    </w:p>
    <w:bookmarkEnd w:id="1737"/>
    <w:bookmarkStart w:name="z3702" w:id="1738"/>
    <w:p>
      <w:pPr>
        <w:spacing w:after="0"/>
        <w:ind w:left="0"/>
        <w:jc w:val="both"/>
      </w:pPr>
      <w:r>
        <w:rPr>
          <w:rFonts w:ascii="Times New Roman"/>
          <w:b w:val="false"/>
          <w:i w:val="false"/>
          <w:color w:val="000000"/>
          <w:sz w:val="28"/>
        </w:rPr>
        <w:t>
      60 Бағдарлама және теле-радио хабарлама жасау бойынша қызмет;</w:t>
      </w:r>
    </w:p>
    <w:bookmarkEnd w:id="1738"/>
    <w:bookmarkStart w:name="z3703" w:id="1739"/>
    <w:p>
      <w:pPr>
        <w:spacing w:after="0"/>
        <w:ind w:left="0"/>
        <w:jc w:val="both"/>
      </w:pPr>
      <w:r>
        <w:rPr>
          <w:rFonts w:ascii="Times New Roman"/>
          <w:b w:val="false"/>
          <w:i w:val="false"/>
          <w:color w:val="000000"/>
          <w:sz w:val="28"/>
        </w:rPr>
        <w:t>
      60.1 Радиохабарлар;</w:t>
      </w:r>
    </w:p>
    <w:bookmarkEnd w:id="1739"/>
    <w:bookmarkStart w:name="z3704" w:id="1740"/>
    <w:p>
      <w:pPr>
        <w:spacing w:after="0"/>
        <w:ind w:left="0"/>
        <w:jc w:val="both"/>
      </w:pPr>
      <w:r>
        <w:rPr>
          <w:rFonts w:ascii="Times New Roman"/>
          <w:b w:val="false"/>
          <w:i w:val="false"/>
          <w:color w:val="000000"/>
          <w:sz w:val="28"/>
        </w:rPr>
        <w:t>
      60.10 Радиохабарлар;</w:t>
      </w:r>
    </w:p>
    <w:bookmarkEnd w:id="1740"/>
    <w:bookmarkStart w:name="z3705" w:id="1741"/>
    <w:p>
      <w:pPr>
        <w:spacing w:after="0"/>
        <w:ind w:left="0"/>
        <w:jc w:val="both"/>
      </w:pPr>
      <w:r>
        <w:rPr>
          <w:rFonts w:ascii="Times New Roman"/>
          <w:b w:val="false"/>
          <w:i w:val="false"/>
          <w:color w:val="000000"/>
          <w:sz w:val="28"/>
        </w:rPr>
        <w:t>
      60.10.0 Радиохабарлар.</w:t>
      </w:r>
    </w:p>
    <w:bookmarkEnd w:id="1741"/>
    <w:bookmarkStart w:name="z3706" w:id="1742"/>
    <w:p>
      <w:pPr>
        <w:spacing w:after="0"/>
        <w:ind w:left="0"/>
        <w:jc w:val="both"/>
      </w:pPr>
      <w:r>
        <w:rPr>
          <w:rFonts w:ascii="Times New Roman"/>
          <w:b w:val="false"/>
          <w:i w:val="false"/>
          <w:color w:val="000000"/>
          <w:sz w:val="28"/>
        </w:rPr>
        <w:t>
      7. Кәсіптік стандарттың қысқаша сипаттамасы: Тыңдармандарға радиоэфирде хабар тарату, әуен және басқа да дыбыстық ақпаратты радио арқылы беру. Кәсіби стандарт радиохабарлар мен радиостанцияларды басқару саласындағы мамандардың біліктілік талаптары мен құзыреттерін анықтайды. Ол мазмұнды мәтін әзірлеу, эфирге шығару, хабар таратуды техникалық қамтамасыз ету, сондай-ақ аудиториямен өзара әрекеттесу және хабар тарату саласындағы құқықтық нормаларды сақтау дағдыларын қамтиды.</w:t>
      </w:r>
    </w:p>
    <w:bookmarkEnd w:id="1742"/>
    <w:bookmarkStart w:name="z3707" w:id="1743"/>
    <w:p>
      <w:pPr>
        <w:spacing w:after="0"/>
        <w:ind w:left="0"/>
        <w:jc w:val="both"/>
      </w:pPr>
      <w:r>
        <w:rPr>
          <w:rFonts w:ascii="Times New Roman"/>
          <w:b w:val="false"/>
          <w:i w:val="false"/>
          <w:color w:val="000000"/>
          <w:sz w:val="28"/>
        </w:rPr>
        <w:t>
      8. Кәсіптер карточкаларының тізімі:</w:t>
      </w:r>
    </w:p>
    <w:bookmarkEnd w:id="1743"/>
    <w:bookmarkStart w:name="z3708" w:id="1744"/>
    <w:p>
      <w:pPr>
        <w:spacing w:after="0"/>
        <w:ind w:left="0"/>
        <w:jc w:val="both"/>
      </w:pPr>
      <w:r>
        <w:rPr>
          <w:rFonts w:ascii="Times New Roman"/>
          <w:b w:val="false"/>
          <w:i w:val="false"/>
          <w:color w:val="000000"/>
          <w:sz w:val="28"/>
        </w:rPr>
        <w:t>
      1) Шығармашылық бірлестіктің бас редакторы - 8 СБШ-нің деңгейі;</w:t>
      </w:r>
    </w:p>
    <w:bookmarkEnd w:id="1744"/>
    <w:bookmarkStart w:name="z3709" w:id="1745"/>
    <w:p>
      <w:pPr>
        <w:spacing w:after="0"/>
        <w:ind w:left="0"/>
        <w:jc w:val="both"/>
      </w:pPr>
      <w:r>
        <w:rPr>
          <w:rFonts w:ascii="Times New Roman"/>
          <w:b w:val="false"/>
          <w:i w:val="false"/>
          <w:color w:val="000000"/>
          <w:sz w:val="28"/>
        </w:rPr>
        <w:t>
      2) Телевизиялық/радиожаңалықтар продюссері - 7 СБШ-нің деңгейі;</w:t>
      </w:r>
    </w:p>
    <w:bookmarkEnd w:id="1745"/>
    <w:bookmarkStart w:name="z3710" w:id="1746"/>
    <w:p>
      <w:pPr>
        <w:spacing w:after="0"/>
        <w:ind w:left="0"/>
        <w:jc w:val="both"/>
      </w:pPr>
      <w:r>
        <w:rPr>
          <w:rFonts w:ascii="Times New Roman"/>
          <w:b w:val="false"/>
          <w:i w:val="false"/>
          <w:color w:val="000000"/>
          <w:sz w:val="28"/>
        </w:rPr>
        <w:t>
      3) Радиохабар тарату режиссеры - 6 СБШ-нің деңгейі;</w:t>
      </w:r>
    </w:p>
    <w:bookmarkEnd w:id="1746"/>
    <w:bookmarkStart w:name="z3711" w:id="1747"/>
    <w:p>
      <w:pPr>
        <w:spacing w:after="0"/>
        <w:ind w:left="0"/>
        <w:jc w:val="both"/>
      </w:pPr>
      <w:r>
        <w:rPr>
          <w:rFonts w:ascii="Times New Roman"/>
          <w:b w:val="false"/>
          <w:i w:val="false"/>
          <w:color w:val="000000"/>
          <w:sz w:val="28"/>
        </w:rPr>
        <w:t>
      4) Бағдарлама жүргізуші - 6 СБШ-нің деңгейі;</w:t>
      </w:r>
    </w:p>
    <w:bookmarkEnd w:id="1747"/>
    <w:bookmarkStart w:name="z3712" w:id="1748"/>
    <w:p>
      <w:pPr>
        <w:spacing w:after="0"/>
        <w:ind w:left="0"/>
        <w:jc w:val="both"/>
      </w:pPr>
      <w:r>
        <w:rPr>
          <w:rFonts w:ascii="Times New Roman"/>
          <w:b w:val="false"/>
          <w:i w:val="false"/>
          <w:color w:val="000000"/>
          <w:sz w:val="28"/>
        </w:rPr>
        <w:t>
      5) Мемлекеттік органдармен байланыс бойынша координатор - 6 СБШ-нің деңгейі;</w:t>
      </w:r>
    </w:p>
    <w:bookmarkEnd w:id="1748"/>
    <w:bookmarkStart w:name="z3713" w:id="1749"/>
    <w:p>
      <w:pPr>
        <w:spacing w:after="0"/>
        <w:ind w:left="0"/>
        <w:jc w:val="both"/>
      </w:pPr>
      <w:r>
        <w:rPr>
          <w:rFonts w:ascii="Times New Roman"/>
          <w:b w:val="false"/>
          <w:i w:val="false"/>
          <w:color w:val="000000"/>
          <w:sz w:val="28"/>
        </w:rPr>
        <w:t>
      6) Мультимедиялық басылымдармен жұмыс жөніндегі кеңесші - 6 СБШ-нің деңгейі;</w:t>
      </w:r>
    </w:p>
    <w:bookmarkEnd w:id="1749"/>
    <w:bookmarkStart w:name="z3714" w:id="1750"/>
    <w:p>
      <w:pPr>
        <w:spacing w:after="0"/>
        <w:ind w:left="0"/>
        <w:jc w:val="both"/>
      </w:pPr>
      <w:r>
        <w:rPr>
          <w:rFonts w:ascii="Times New Roman"/>
          <w:b w:val="false"/>
          <w:i w:val="false"/>
          <w:color w:val="000000"/>
          <w:sz w:val="28"/>
        </w:rPr>
        <w:t>
      7) Сценарийші - 6 СБШ-нің деңгейі;</w:t>
      </w:r>
    </w:p>
    <w:bookmarkEnd w:id="1750"/>
    <w:bookmarkStart w:name="z3715" w:id="1751"/>
    <w:p>
      <w:pPr>
        <w:spacing w:after="0"/>
        <w:ind w:left="0"/>
        <w:jc w:val="both"/>
      </w:pPr>
      <w:r>
        <w:rPr>
          <w:rFonts w:ascii="Times New Roman"/>
          <w:b w:val="false"/>
          <w:i w:val="false"/>
          <w:color w:val="000000"/>
          <w:sz w:val="28"/>
        </w:rPr>
        <w:t>
      8) Режиссер ассистенті - 5 СБШ-нің деңгейі;</w:t>
      </w:r>
    </w:p>
    <w:bookmarkEnd w:id="1751"/>
    <w:bookmarkStart w:name="z3716" w:id="1752"/>
    <w:p>
      <w:pPr>
        <w:spacing w:after="0"/>
        <w:ind w:left="0"/>
        <w:jc w:val="both"/>
      </w:pPr>
      <w:r>
        <w:rPr>
          <w:rFonts w:ascii="Times New Roman"/>
          <w:b w:val="false"/>
          <w:i w:val="false"/>
          <w:color w:val="000000"/>
          <w:sz w:val="28"/>
        </w:rPr>
        <w:t>
      10) Радиохабар тарату редакциясының дикторы - 6 СБШ-нің деңгейі.</w:t>
      </w:r>
    </w:p>
    <w:bookmarkEnd w:id="1752"/>
    <w:bookmarkStart w:name="z3717" w:id="1753"/>
    <w:p>
      <w:pPr>
        <w:spacing w:after="0"/>
        <w:ind w:left="0"/>
        <w:jc w:val="left"/>
      </w:pPr>
      <w:r>
        <w:rPr>
          <w:rFonts w:ascii="Times New Roman"/>
          <w:b/>
          <w:i w:val="false"/>
          <w:color w:val="000000"/>
        </w:rPr>
        <w:t xml:space="preserve"> 3-тарау. Кәсіптер карточкалары</w:t>
      </w:r>
    </w:p>
    <w:bookmarkEnd w:id="17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"Шығармашылық бірлестіктің бас редакторы":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1332-2-005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бірлестіктің бас редакторы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8" w:id="1754"/>
          <w:p>
            <w:pPr>
              <w:spacing w:after="20"/>
              <w:ind w:left="20"/>
              <w:jc w:val="both"/>
            </w:pPr>
            <w:r>
              <w:rPr>
                <w:rFonts w:ascii="Times New Roman"/>
                <w:b w:val="false"/>
                <w:i w:val="false"/>
                <w:color w:val="000000"/>
                <w:sz w:val="20"/>
              </w:rPr>
              <w:t xml:space="preserve">
- </w:t>
            </w:r>
          </w:p>
          <w:bookmarkEnd w:id="175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9" w:id="1755"/>
          <w:p>
            <w:pPr>
              <w:spacing w:after="20"/>
              <w:ind w:left="20"/>
              <w:jc w:val="both"/>
            </w:pPr>
            <w:r>
              <w:rPr>
                <w:rFonts w:ascii="Times New Roman"/>
                <w:b w:val="false"/>
                <w:i w:val="false"/>
                <w:color w:val="000000"/>
                <w:sz w:val="20"/>
              </w:rPr>
              <w:t>
Білім деңгейі:</w:t>
            </w:r>
          </w:p>
          <w:bookmarkEnd w:id="1755"/>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0" w:id="1756"/>
          <w:p>
            <w:pPr>
              <w:spacing w:after="20"/>
              <w:ind w:left="20"/>
              <w:jc w:val="both"/>
            </w:pPr>
            <w:r>
              <w:rPr>
                <w:rFonts w:ascii="Times New Roman"/>
                <w:b w:val="false"/>
                <w:i w:val="false"/>
                <w:color w:val="000000"/>
                <w:sz w:val="20"/>
              </w:rPr>
              <w:t>
Мамандық:</w:t>
            </w:r>
          </w:p>
          <w:bookmarkEnd w:id="1756"/>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1" w:id="1757"/>
          <w:p>
            <w:pPr>
              <w:spacing w:after="20"/>
              <w:ind w:left="20"/>
              <w:jc w:val="both"/>
            </w:pPr>
            <w:r>
              <w:rPr>
                <w:rFonts w:ascii="Times New Roman"/>
                <w:b w:val="false"/>
                <w:i w:val="false"/>
                <w:color w:val="000000"/>
                <w:sz w:val="20"/>
              </w:rPr>
              <w:t>
Біліктілік:</w:t>
            </w:r>
          </w:p>
          <w:bookmarkEnd w:id="175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бірлестіктің бас редакторы" кәсіби карточкасының сипаттамасы "Кино, бейнефильмдер мен телевизиялық бағдарламалар өндіру жөніндегі қызмет" кәсіби стандартында орналасқан.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2" w:id="1758"/>
          <w:p>
            <w:pPr>
              <w:spacing w:after="20"/>
              <w:ind w:left="20"/>
              <w:jc w:val="both"/>
            </w:pPr>
            <w:r>
              <w:rPr>
                <w:rFonts w:ascii="Times New Roman"/>
                <w:b w:val="false"/>
                <w:i w:val="false"/>
                <w:color w:val="000000"/>
                <w:sz w:val="20"/>
              </w:rPr>
              <w:t>
Еңбек функциясы 1:</w:t>
            </w:r>
          </w:p>
          <w:bookmarkEnd w:id="1758"/>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3" w:id="1759"/>
          <w:p>
            <w:pPr>
              <w:spacing w:after="20"/>
              <w:ind w:left="20"/>
              <w:jc w:val="both"/>
            </w:pPr>
            <w:r>
              <w:rPr>
                <w:rFonts w:ascii="Times New Roman"/>
                <w:b w:val="false"/>
                <w:i w:val="false"/>
                <w:color w:val="000000"/>
                <w:sz w:val="20"/>
              </w:rPr>
              <w:t>
Дағды 1:</w:t>
            </w:r>
          </w:p>
          <w:bookmarkEnd w:id="1759"/>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4" w:id="1760"/>
          <w:p>
            <w:pPr>
              <w:spacing w:after="20"/>
              <w:ind w:left="20"/>
              <w:jc w:val="both"/>
            </w:pPr>
            <w:r>
              <w:rPr>
                <w:rFonts w:ascii="Times New Roman"/>
                <w:b w:val="false"/>
                <w:i w:val="false"/>
                <w:color w:val="000000"/>
                <w:sz w:val="20"/>
              </w:rPr>
              <w:t>
Машықтар:</w:t>
            </w:r>
          </w:p>
          <w:bookmarkEnd w:id="1760"/>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5" w:id="1761"/>
          <w:p>
            <w:pPr>
              <w:spacing w:after="20"/>
              <w:ind w:left="20"/>
              <w:jc w:val="both"/>
            </w:pPr>
            <w:r>
              <w:rPr>
                <w:rFonts w:ascii="Times New Roman"/>
                <w:b w:val="false"/>
                <w:i w:val="false"/>
                <w:color w:val="000000"/>
                <w:sz w:val="20"/>
              </w:rPr>
              <w:t>
Білімдер:</w:t>
            </w:r>
          </w:p>
          <w:bookmarkEnd w:id="1761"/>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"Телевизиялық/радиожаңалықтар продюссері":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2654-1-007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Телевизиялық/радиожаңалықтар продюссері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6" w:id="1762"/>
          <w:p>
            <w:pPr>
              <w:spacing w:after="20"/>
              <w:ind w:left="20"/>
              <w:jc w:val="both"/>
            </w:pPr>
            <w:r>
              <w:rPr>
                <w:rFonts w:ascii="Times New Roman"/>
                <w:b w:val="false"/>
                <w:i w:val="false"/>
                <w:color w:val="000000"/>
                <w:sz w:val="20"/>
              </w:rPr>
              <w:t xml:space="preserve">
БТБА немесе КС байланысы жоқ </w:t>
            </w:r>
          </w:p>
          <w:bookmarkEnd w:id="176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7" w:id="1763"/>
          <w:p>
            <w:pPr>
              <w:spacing w:after="20"/>
              <w:ind w:left="20"/>
              <w:jc w:val="both"/>
            </w:pPr>
            <w:r>
              <w:rPr>
                <w:rFonts w:ascii="Times New Roman"/>
                <w:b w:val="false"/>
                <w:i w:val="false"/>
                <w:color w:val="000000"/>
                <w:sz w:val="20"/>
              </w:rPr>
              <w:t>
Білім деңгейі:</w:t>
            </w:r>
          </w:p>
          <w:bookmarkEnd w:id="1763"/>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8" w:id="1764"/>
          <w:p>
            <w:pPr>
              <w:spacing w:after="20"/>
              <w:ind w:left="20"/>
              <w:jc w:val="both"/>
            </w:pPr>
            <w:r>
              <w:rPr>
                <w:rFonts w:ascii="Times New Roman"/>
                <w:b w:val="false"/>
                <w:i w:val="false"/>
                <w:color w:val="000000"/>
                <w:sz w:val="20"/>
              </w:rPr>
              <w:t>
Мамандық:</w:t>
            </w:r>
          </w:p>
          <w:bookmarkEnd w:id="1764"/>
          <w:p>
            <w:pPr>
              <w:spacing w:after="20"/>
              <w:ind w:left="20"/>
              <w:jc w:val="both"/>
            </w:pPr>
            <w:r>
              <w:rPr>
                <w:rFonts w:ascii="Times New Roman"/>
                <w:b w:val="false"/>
                <w:i w:val="false"/>
                <w:color w:val="000000"/>
                <w:sz w:val="20"/>
              </w:rPr>
              <w:t xml:space="preserve">
Журналистика және ақпарат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9" w:id="1765"/>
          <w:p>
            <w:pPr>
              <w:spacing w:after="20"/>
              <w:ind w:left="20"/>
              <w:jc w:val="both"/>
            </w:pPr>
            <w:r>
              <w:rPr>
                <w:rFonts w:ascii="Times New Roman"/>
                <w:b w:val="false"/>
                <w:i w:val="false"/>
                <w:color w:val="000000"/>
                <w:sz w:val="20"/>
              </w:rPr>
              <w:t>
Біліктілік:</w:t>
            </w:r>
          </w:p>
          <w:bookmarkEnd w:id="176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0" w:id="1766"/>
          <w:p>
            <w:pPr>
              <w:spacing w:after="20"/>
              <w:ind w:left="20"/>
              <w:jc w:val="both"/>
            </w:pPr>
            <w:r>
              <w:rPr>
                <w:rFonts w:ascii="Times New Roman"/>
                <w:b w:val="false"/>
                <w:i w:val="false"/>
                <w:color w:val="000000"/>
                <w:sz w:val="20"/>
              </w:rPr>
              <w:t>
2654-1-003 - Продюсер</w:t>
            </w:r>
          </w:p>
          <w:bookmarkEnd w:id="1766"/>
          <w:p>
            <w:pPr>
              <w:spacing w:after="20"/>
              <w:ind w:left="20"/>
              <w:jc w:val="both"/>
            </w:pPr>
            <w:r>
              <w:rPr>
                <w:rFonts w:ascii="Times New Roman"/>
                <w:b w:val="false"/>
                <w:i w:val="false"/>
                <w:color w:val="000000"/>
                <w:sz w:val="20"/>
              </w:rPr>
              <w:t>
2654-1-004 - Радио және теле бағдарлама продюссері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Телевизиялық, радиобағдарламаларды ұйымдастыру және корреляция жасау.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1" w:id="1767"/>
          <w:p>
            <w:pPr>
              <w:spacing w:after="20"/>
              <w:ind w:left="20"/>
              <w:jc w:val="both"/>
            </w:pPr>
            <w:r>
              <w:rPr>
                <w:rFonts w:ascii="Times New Roman"/>
                <w:b w:val="false"/>
                <w:i w:val="false"/>
                <w:color w:val="000000"/>
                <w:sz w:val="20"/>
              </w:rPr>
              <w:t>
1. Аудио -, теле -, радио -, бейне өнімдерін өндірудің технологиялық процесін ұйымдастыру және қамтамасыз ету</w:t>
            </w:r>
          </w:p>
          <w:bookmarkEnd w:id="1767"/>
          <w:p>
            <w:pPr>
              <w:spacing w:after="20"/>
              <w:ind w:left="20"/>
              <w:jc w:val="both"/>
            </w:pPr>
            <w:r>
              <w:rPr>
                <w:rFonts w:ascii="Times New Roman"/>
                <w:b w:val="false"/>
                <w:i w:val="false"/>
                <w:color w:val="000000"/>
                <w:sz w:val="20"/>
              </w:rPr>
              <w:t>
</w:t>
            </w:r>
            <w:r>
              <w:rPr>
                <w:rFonts w:ascii="Times New Roman"/>
                <w:b w:val="false"/>
                <w:i w:val="false"/>
                <w:color w:val="000000"/>
                <w:sz w:val="20"/>
              </w:rPr>
              <w:t>2. Аудио, бейне (видео) процесін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Жоба бюджетін қалыптастыру</w:t>
            </w:r>
          </w:p>
          <w:p>
            <w:pPr>
              <w:spacing w:after="20"/>
              <w:ind w:left="20"/>
              <w:jc w:val="both"/>
            </w:pPr>
            <w:r>
              <w:rPr>
                <w:rFonts w:ascii="Times New Roman"/>
                <w:b w:val="false"/>
                <w:i w:val="false"/>
                <w:color w:val="000000"/>
                <w:sz w:val="20"/>
              </w:rPr>
              <w:t xml:space="preserve">
4. Аудио, бейне өндірісінің шығармашылық, қаржылық, технологиялық қызметіне басшылық 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4" w:id="1768"/>
          <w:p>
            <w:pPr>
              <w:spacing w:after="20"/>
              <w:ind w:left="20"/>
              <w:jc w:val="both"/>
            </w:pPr>
            <w:r>
              <w:rPr>
                <w:rFonts w:ascii="Times New Roman"/>
                <w:b w:val="false"/>
                <w:i w:val="false"/>
                <w:color w:val="000000"/>
                <w:sz w:val="20"/>
              </w:rPr>
              <w:t>
Еңбек функциясы 1:</w:t>
            </w:r>
          </w:p>
          <w:bookmarkEnd w:id="1768"/>
          <w:p>
            <w:pPr>
              <w:spacing w:after="20"/>
              <w:ind w:left="20"/>
              <w:jc w:val="both"/>
            </w:pPr>
            <w:r>
              <w:rPr>
                <w:rFonts w:ascii="Times New Roman"/>
                <w:b w:val="false"/>
                <w:i w:val="false"/>
                <w:color w:val="000000"/>
                <w:sz w:val="20"/>
              </w:rPr>
              <w:t>
Аудио -, теле -, радио -, бейне өнімдерін өндірудің технологиялық процесін ұйымдастыру және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5" w:id="1769"/>
          <w:p>
            <w:pPr>
              <w:spacing w:after="20"/>
              <w:ind w:left="20"/>
              <w:jc w:val="both"/>
            </w:pPr>
            <w:r>
              <w:rPr>
                <w:rFonts w:ascii="Times New Roman"/>
                <w:b w:val="false"/>
                <w:i w:val="false"/>
                <w:color w:val="000000"/>
                <w:sz w:val="20"/>
              </w:rPr>
              <w:t>
Дағды 1:</w:t>
            </w:r>
          </w:p>
          <w:bookmarkEnd w:id="1769"/>
          <w:p>
            <w:pPr>
              <w:spacing w:after="20"/>
              <w:ind w:left="20"/>
              <w:jc w:val="both"/>
            </w:pPr>
            <w:r>
              <w:rPr>
                <w:rFonts w:ascii="Times New Roman"/>
                <w:b w:val="false"/>
                <w:i w:val="false"/>
                <w:color w:val="000000"/>
                <w:sz w:val="20"/>
              </w:rPr>
              <w:t>
Команданы (топты) материалдармен, техникалық және қойылым құралдарымен қамтамасыз етуді ұйымдастыру және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6" w:id="1770"/>
          <w:p>
            <w:pPr>
              <w:spacing w:after="20"/>
              <w:ind w:left="20"/>
              <w:jc w:val="both"/>
            </w:pPr>
            <w:r>
              <w:rPr>
                <w:rFonts w:ascii="Times New Roman"/>
                <w:b w:val="false"/>
                <w:i w:val="false"/>
                <w:color w:val="000000"/>
                <w:sz w:val="20"/>
              </w:rPr>
              <w:t>
Машықтар:</w:t>
            </w:r>
          </w:p>
          <w:bookmarkEnd w:id="1770"/>
          <w:p>
            <w:pPr>
              <w:spacing w:after="20"/>
              <w:ind w:left="20"/>
              <w:jc w:val="both"/>
            </w:pPr>
            <w:r>
              <w:rPr>
                <w:rFonts w:ascii="Times New Roman"/>
                <w:b w:val="false"/>
                <w:i w:val="false"/>
                <w:color w:val="000000"/>
                <w:sz w:val="20"/>
              </w:rPr>
              <w:t>
</w:t>
            </w:r>
            <w:r>
              <w:rPr>
                <w:rFonts w:ascii="Times New Roman"/>
                <w:b w:val="false"/>
                <w:i w:val="false"/>
                <w:color w:val="000000"/>
                <w:sz w:val="20"/>
              </w:rPr>
              <w:t>1. Әртүрлі дерекөздерден ақпарат жинау және құрылымдау.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Жабдықтардың (аппараттық-бағдарламалық қамтамасыз етудің), материалдардың, техникалық және қойылым құралдарының, ресурстардың, радио бағдарламалар өндірісінің (хабарлардың) мақсаттары мен міндеттерінің сәйкестігін бағалау.</w:t>
            </w:r>
          </w:p>
          <w:p>
            <w:pPr>
              <w:spacing w:after="20"/>
              <w:ind w:left="20"/>
              <w:jc w:val="both"/>
            </w:pPr>
            <w:r>
              <w:rPr>
                <w:rFonts w:ascii="Times New Roman"/>
                <w:b w:val="false"/>
                <w:i w:val="false"/>
                <w:color w:val="000000"/>
                <w:sz w:val="20"/>
              </w:rPr>
              <w:t>
3. Кеңселік аппараттық және бағдарламалық қамтамасыз етумен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9" w:id="1771"/>
          <w:p>
            <w:pPr>
              <w:spacing w:after="20"/>
              <w:ind w:left="20"/>
              <w:jc w:val="both"/>
            </w:pPr>
            <w:r>
              <w:rPr>
                <w:rFonts w:ascii="Times New Roman"/>
                <w:b w:val="false"/>
                <w:i w:val="false"/>
                <w:color w:val="000000"/>
                <w:sz w:val="20"/>
              </w:rPr>
              <w:t>
Білімдер:</w:t>
            </w:r>
          </w:p>
          <w:bookmarkEnd w:id="1771"/>
          <w:p>
            <w:pPr>
              <w:spacing w:after="20"/>
              <w:ind w:left="20"/>
              <w:jc w:val="both"/>
            </w:pPr>
            <w:r>
              <w:rPr>
                <w:rFonts w:ascii="Times New Roman"/>
                <w:b w:val="false"/>
                <w:i w:val="false"/>
                <w:color w:val="000000"/>
                <w:sz w:val="20"/>
              </w:rPr>
              <w:t>
</w:t>
            </w:r>
            <w:r>
              <w:rPr>
                <w:rFonts w:ascii="Times New Roman"/>
                <w:b w:val="false"/>
                <w:i w:val="false"/>
                <w:color w:val="000000"/>
                <w:sz w:val="20"/>
              </w:rPr>
              <w:t>1. Аудио (видео) өнімдерін өндіру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Бейне, аудио режиссура, бейне, аудио операторлық шеберлік, радиобағдарламаларды монтаждау және дыбыстық безендіру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Түсірілім, монтаждау және тонирование, үдеріс, дыбыстау және аудиожобаны шығаруға дайындық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 процесінде қолданылатын түсірілім, дыбыс және басқа жабдықтардың сипаттамалары, ерекшеліктері, жағдайы.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Басқарманы құжаттамалық қамтамасыз ету, оның ішінде есеп айырысу операцияларын жүргізу, есепті, қаржылық құжаттаманы жүргізу қағидалары.</w:t>
            </w:r>
          </w:p>
          <w:p>
            <w:pPr>
              <w:spacing w:after="20"/>
              <w:ind w:left="20"/>
              <w:jc w:val="both"/>
            </w:pPr>
            <w:r>
              <w:rPr>
                <w:rFonts w:ascii="Times New Roman"/>
                <w:b w:val="false"/>
                <w:i w:val="false"/>
                <w:color w:val="000000"/>
                <w:sz w:val="20"/>
              </w:rPr>
              <w:t>
6.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5" w:id="1772"/>
          <w:p>
            <w:pPr>
              <w:spacing w:after="20"/>
              <w:ind w:left="20"/>
              <w:jc w:val="both"/>
            </w:pPr>
            <w:r>
              <w:rPr>
                <w:rFonts w:ascii="Times New Roman"/>
                <w:b w:val="false"/>
                <w:i w:val="false"/>
                <w:color w:val="000000"/>
                <w:sz w:val="20"/>
              </w:rPr>
              <w:t>
Дағды 2:</w:t>
            </w:r>
          </w:p>
          <w:bookmarkEnd w:id="1772"/>
          <w:p>
            <w:pPr>
              <w:spacing w:after="20"/>
              <w:ind w:left="20"/>
              <w:jc w:val="both"/>
            </w:pPr>
            <w:r>
              <w:rPr>
                <w:rFonts w:ascii="Times New Roman"/>
                <w:b w:val="false"/>
                <w:i w:val="false"/>
                <w:color w:val="000000"/>
                <w:sz w:val="20"/>
              </w:rPr>
              <w:t>
Объектілерді, аудио (видео) өнімдерге арналған материалдарды дайындауды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6" w:id="1773"/>
          <w:p>
            <w:pPr>
              <w:spacing w:after="20"/>
              <w:ind w:left="20"/>
              <w:jc w:val="both"/>
            </w:pPr>
            <w:r>
              <w:rPr>
                <w:rFonts w:ascii="Times New Roman"/>
                <w:b w:val="false"/>
                <w:i w:val="false"/>
                <w:color w:val="000000"/>
                <w:sz w:val="20"/>
              </w:rPr>
              <w:t>
Машықтар:</w:t>
            </w:r>
          </w:p>
          <w:bookmarkEnd w:id="1773"/>
          <w:p>
            <w:pPr>
              <w:spacing w:after="20"/>
              <w:ind w:left="20"/>
              <w:jc w:val="both"/>
            </w:pPr>
            <w:r>
              <w:rPr>
                <w:rFonts w:ascii="Times New Roman"/>
                <w:b w:val="false"/>
                <w:i w:val="false"/>
                <w:color w:val="000000"/>
                <w:sz w:val="20"/>
              </w:rPr>
              <w:t>
</w:t>
            </w:r>
            <w:r>
              <w:rPr>
                <w:rFonts w:ascii="Times New Roman"/>
                <w:b w:val="false"/>
                <w:i w:val="false"/>
                <w:color w:val="000000"/>
                <w:sz w:val="20"/>
              </w:rPr>
              <w:t>1. Әр түрлі дереккөздерден ақпарат жинау және құрылымдау, салыстырмалы талдау жасай отырып толықтыру.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Бастапқы материалдардың жобаның көркемдік дизаинына (бейне, аудио) сәйкестігін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Ағымдағы және перспективалық жұмыс көлемін және қажетті ресурстарды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Бейне, аудио жобаның көркемдік критерийлеріне сәйкес тікелей түсірілім (дыбыс жазу) үшін орын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Команданы (түсірілім тобын) экспедицияға шығуға дайындау, базаны ұйымдастыру, логистикамен айналысу.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Материалдық ресурстарды басқару.</w:t>
            </w:r>
          </w:p>
          <w:p>
            <w:pPr>
              <w:spacing w:after="20"/>
              <w:ind w:left="20"/>
              <w:jc w:val="both"/>
            </w:pPr>
            <w:r>
              <w:rPr>
                <w:rFonts w:ascii="Times New Roman"/>
                <w:b w:val="false"/>
                <w:i w:val="false"/>
                <w:color w:val="000000"/>
                <w:sz w:val="20"/>
              </w:rPr>
              <w:t>
7. Жұмыс барысында туындайтын мәселелер бойынша ұйымдастырушылық және техникалық ұсыныстарды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3" w:id="1774"/>
          <w:p>
            <w:pPr>
              <w:spacing w:after="20"/>
              <w:ind w:left="20"/>
              <w:jc w:val="both"/>
            </w:pPr>
            <w:r>
              <w:rPr>
                <w:rFonts w:ascii="Times New Roman"/>
                <w:b w:val="false"/>
                <w:i w:val="false"/>
                <w:color w:val="000000"/>
                <w:sz w:val="20"/>
              </w:rPr>
              <w:t>
Білімдер:</w:t>
            </w:r>
          </w:p>
          <w:bookmarkEnd w:id="1774"/>
          <w:p>
            <w:pPr>
              <w:spacing w:after="20"/>
              <w:ind w:left="20"/>
              <w:jc w:val="both"/>
            </w:pPr>
            <w:r>
              <w:rPr>
                <w:rFonts w:ascii="Times New Roman"/>
                <w:b w:val="false"/>
                <w:i w:val="false"/>
                <w:color w:val="000000"/>
                <w:sz w:val="20"/>
              </w:rPr>
              <w:t>
</w:t>
            </w:r>
            <w:r>
              <w:rPr>
                <w:rFonts w:ascii="Times New Roman"/>
                <w:b w:val="false"/>
                <w:i w:val="false"/>
                <w:color w:val="000000"/>
                <w:sz w:val="20"/>
              </w:rPr>
              <w:t>1. Радио өнімін өндіру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Бейне, аудио режиссура, операторлық шеберлік, радиобағдарламаларды/хабарларды монтаждау және дыбыстық безендіру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Менеджемент және адами капиталды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Басқарманы құжаттамалық қамтамасыз ету, оның ішінде есеп айырысу операцияларын жүргізу, есепті, қаржылық құжаттаманы жүргізу қағидалары.</w:t>
            </w:r>
          </w:p>
          <w:p>
            <w:pPr>
              <w:spacing w:after="20"/>
              <w:ind w:left="20"/>
              <w:jc w:val="both"/>
            </w:pPr>
            <w:r>
              <w:rPr>
                <w:rFonts w:ascii="Times New Roman"/>
                <w:b w:val="false"/>
                <w:i w:val="false"/>
                <w:color w:val="000000"/>
                <w:sz w:val="20"/>
              </w:rPr>
              <w:t>
5.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требуется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8" w:id="1775"/>
          <w:p>
            <w:pPr>
              <w:spacing w:after="20"/>
              <w:ind w:left="20"/>
              <w:jc w:val="both"/>
            </w:pPr>
            <w:r>
              <w:rPr>
                <w:rFonts w:ascii="Times New Roman"/>
                <w:b w:val="false"/>
                <w:i w:val="false"/>
                <w:color w:val="000000"/>
                <w:sz w:val="20"/>
              </w:rPr>
              <w:t>
Еңбек функциясы 2:</w:t>
            </w:r>
          </w:p>
          <w:bookmarkEnd w:id="1775"/>
          <w:p>
            <w:pPr>
              <w:spacing w:after="20"/>
              <w:ind w:left="20"/>
              <w:jc w:val="both"/>
            </w:pPr>
            <w:r>
              <w:rPr>
                <w:rFonts w:ascii="Times New Roman"/>
                <w:b w:val="false"/>
                <w:i w:val="false"/>
                <w:color w:val="000000"/>
                <w:sz w:val="20"/>
              </w:rPr>
              <w:t>
Аудио, бейне (видео) процесін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9" w:id="1776"/>
          <w:p>
            <w:pPr>
              <w:spacing w:after="20"/>
              <w:ind w:left="20"/>
              <w:jc w:val="both"/>
            </w:pPr>
            <w:r>
              <w:rPr>
                <w:rFonts w:ascii="Times New Roman"/>
                <w:b w:val="false"/>
                <w:i w:val="false"/>
                <w:color w:val="000000"/>
                <w:sz w:val="20"/>
              </w:rPr>
              <w:t>
Дағды 1:</w:t>
            </w:r>
          </w:p>
          <w:bookmarkEnd w:id="1776"/>
          <w:p>
            <w:pPr>
              <w:spacing w:after="20"/>
              <w:ind w:left="20"/>
              <w:jc w:val="both"/>
            </w:pPr>
            <w:r>
              <w:rPr>
                <w:rFonts w:ascii="Times New Roman"/>
                <w:b w:val="false"/>
                <w:i w:val="false"/>
                <w:color w:val="000000"/>
                <w:sz w:val="20"/>
              </w:rPr>
              <w:t>
Шығармашылық және өндірістік ұжымды, авторлық және түсірілім топтарын қалыптастыру, актерлермен, режиссерлермен, шығармашылық және өндірістік ұжымдармен / командалармен жұмыс істеу.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0" w:id="1777"/>
          <w:p>
            <w:pPr>
              <w:spacing w:after="20"/>
              <w:ind w:left="20"/>
              <w:jc w:val="both"/>
            </w:pPr>
            <w:r>
              <w:rPr>
                <w:rFonts w:ascii="Times New Roman"/>
                <w:b w:val="false"/>
                <w:i w:val="false"/>
                <w:color w:val="000000"/>
                <w:sz w:val="20"/>
              </w:rPr>
              <w:t>
Машықтар:</w:t>
            </w:r>
          </w:p>
          <w:bookmarkEnd w:id="1777"/>
          <w:p>
            <w:pPr>
              <w:spacing w:after="20"/>
              <w:ind w:left="20"/>
              <w:jc w:val="both"/>
            </w:pPr>
            <w:r>
              <w:rPr>
                <w:rFonts w:ascii="Times New Roman"/>
                <w:b w:val="false"/>
                <w:i w:val="false"/>
                <w:color w:val="000000"/>
                <w:sz w:val="20"/>
              </w:rPr>
              <w:t>
</w:t>
            </w:r>
            <w:r>
              <w:rPr>
                <w:rFonts w:ascii="Times New Roman"/>
                <w:b w:val="false"/>
                <w:i w:val="false"/>
                <w:color w:val="000000"/>
                <w:sz w:val="20"/>
              </w:rPr>
              <w:t>1. Күнтізбелік-бағдарламалық жоспар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ақпаратты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Жасалған жұмыс туралы есептер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Аудио жобаларды шығару мерзімдерін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Теле - және радио-бағдарламаларды шығару кезінде түсірілім тобы мен шығармашылық ұжымға міндеттер мен мақсаттар қою.</w:t>
            </w:r>
          </w:p>
          <w:p>
            <w:pPr>
              <w:spacing w:after="20"/>
              <w:ind w:left="20"/>
              <w:jc w:val="both"/>
            </w:pPr>
            <w:r>
              <w:rPr>
                <w:rFonts w:ascii="Times New Roman"/>
                <w:b w:val="false"/>
                <w:i w:val="false"/>
                <w:color w:val="000000"/>
                <w:sz w:val="20"/>
              </w:rPr>
              <w:t>
</w:t>
            </w:r>
            <w:r>
              <w:rPr>
                <w:rFonts w:ascii="Times New Roman"/>
                <w:b w:val="false"/>
                <w:i w:val="false"/>
                <w:color w:val="000000"/>
                <w:sz w:val="20"/>
              </w:rPr>
              <w:t>6. Дайын өнімнің сапасын бағалау.</w:t>
            </w:r>
          </w:p>
          <w:p>
            <w:pPr>
              <w:spacing w:after="20"/>
              <w:ind w:left="20"/>
              <w:jc w:val="both"/>
            </w:pPr>
            <w:r>
              <w:rPr>
                <w:rFonts w:ascii="Times New Roman"/>
                <w:b w:val="false"/>
                <w:i w:val="false"/>
                <w:color w:val="000000"/>
                <w:sz w:val="20"/>
              </w:rPr>
              <w:t>
7. Тимбилдингтерді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7" w:id="1778"/>
          <w:p>
            <w:pPr>
              <w:spacing w:after="20"/>
              <w:ind w:left="20"/>
              <w:jc w:val="both"/>
            </w:pPr>
            <w:r>
              <w:rPr>
                <w:rFonts w:ascii="Times New Roman"/>
                <w:b w:val="false"/>
                <w:i w:val="false"/>
                <w:color w:val="000000"/>
                <w:sz w:val="20"/>
              </w:rPr>
              <w:t>
Білімдер:</w:t>
            </w:r>
          </w:p>
          <w:bookmarkEnd w:id="1778"/>
          <w:p>
            <w:pPr>
              <w:spacing w:after="20"/>
              <w:ind w:left="20"/>
              <w:jc w:val="both"/>
            </w:pPr>
            <w:r>
              <w:rPr>
                <w:rFonts w:ascii="Times New Roman"/>
                <w:b w:val="false"/>
                <w:i w:val="false"/>
                <w:color w:val="000000"/>
                <w:sz w:val="20"/>
              </w:rPr>
              <w:t>
</w:t>
            </w:r>
            <w:r>
              <w:rPr>
                <w:rFonts w:ascii="Times New Roman"/>
                <w:b w:val="false"/>
                <w:i w:val="false"/>
                <w:color w:val="000000"/>
                <w:sz w:val="20"/>
              </w:rPr>
              <w:t>1. Команда құру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Жанжалдарды басқару, оның ішінде қарым-қатынастарды қалыпқа келтіру, өзгерту, түбегейлі жаңа қатынастарға қол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Оқиғалардың дамуын модельдеу және болжау.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Қызметкерлердің еңбек нәтижелерін бағалау нысандары мен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беру, тарату, пакеттік коммутация, телекоммуникациялық жүйелерді басқару және пайдалану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Күнтізбелік-қойылым жоспарын қалыптастыру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Есеп айырысу операцияларының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Есепті қаржылық құжаттаманы жүргізу.</w:t>
            </w:r>
          </w:p>
          <w:p>
            <w:pPr>
              <w:spacing w:after="20"/>
              <w:ind w:left="20"/>
              <w:jc w:val="both"/>
            </w:pPr>
            <w:r>
              <w:rPr>
                <w:rFonts w:ascii="Times New Roman"/>
                <w:b w:val="false"/>
                <w:i w:val="false"/>
                <w:color w:val="000000"/>
                <w:sz w:val="20"/>
              </w:rPr>
              <w:t>
9.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6" w:id="1779"/>
          <w:p>
            <w:pPr>
              <w:spacing w:after="20"/>
              <w:ind w:left="20"/>
              <w:jc w:val="both"/>
            </w:pPr>
            <w:r>
              <w:rPr>
                <w:rFonts w:ascii="Times New Roman"/>
                <w:b w:val="false"/>
                <w:i w:val="false"/>
                <w:color w:val="000000"/>
                <w:sz w:val="20"/>
              </w:rPr>
              <w:t>
Дағды 2:</w:t>
            </w:r>
          </w:p>
          <w:bookmarkEnd w:id="1779"/>
          <w:p>
            <w:pPr>
              <w:spacing w:after="20"/>
              <w:ind w:left="20"/>
              <w:jc w:val="both"/>
            </w:pPr>
            <w:r>
              <w:rPr>
                <w:rFonts w:ascii="Times New Roman"/>
                <w:b w:val="false"/>
                <w:i w:val="false"/>
                <w:color w:val="000000"/>
                <w:sz w:val="20"/>
              </w:rPr>
              <w:t>
Түсірілім кезеңін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7" w:id="1780"/>
          <w:p>
            <w:pPr>
              <w:spacing w:after="20"/>
              <w:ind w:left="20"/>
              <w:jc w:val="both"/>
            </w:pPr>
            <w:r>
              <w:rPr>
                <w:rFonts w:ascii="Times New Roman"/>
                <w:b w:val="false"/>
                <w:i w:val="false"/>
                <w:color w:val="000000"/>
                <w:sz w:val="20"/>
              </w:rPr>
              <w:t>
Машықтар:</w:t>
            </w:r>
          </w:p>
          <w:bookmarkEnd w:id="1780"/>
          <w:p>
            <w:pPr>
              <w:spacing w:after="20"/>
              <w:ind w:left="20"/>
              <w:jc w:val="both"/>
            </w:pPr>
            <w:r>
              <w:rPr>
                <w:rFonts w:ascii="Times New Roman"/>
                <w:b w:val="false"/>
                <w:i w:val="false"/>
                <w:color w:val="000000"/>
                <w:sz w:val="20"/>
              </w:rPr>
              <w:t>
</w:t>
            </w:r>
            <w:r>
              <w:rPr>
                <w:rFonts w:ascii="Times New Roman"/>
                <w:b w:val="false"/>
                <w:i w:val="false"/>
                <w:color w:val="000000"/>
                <w:sz w:val="20"/>
              </w:rPr>
              <w:t>1. Аудио жобаның көркемдік критерийлеріне сәйкес тікелей түсірілімдер үшін орындарды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 процесін жоспарлау және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Келіп түскен ақпаратты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Жасалған жұмыс туралы есептер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Бейне, аудио жобаның өндіріс мерзімдерін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Күнтізбелік-өндірістік жоспар құру. </w:t>
            </w:r>
          </w:p>
          <w:p>
            <w:pPr>
              <w:spacing w:after="20"/>
              <w:ind w:left="20"/>
              <w:jc w:val="both"/>
            </w:pPr>
            <w:r>
              <w:rPr>
                <w:rFonts w:ascii="Times New Roman"/>
                <w:b w:val="false"/>
                <w:i w:val="false"/>
                <w:color w:val="000000"/>
                <w:sz w:val="20"/>
              </w:rPr>
              <w:t>
7. Түсірілім кестесін жасау және қажет болған жағдайда оны түзету.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4" w:id="1781"/>
          <w:p>
            <w:pPr>
              <w:spacing w:after="20"/>
              <w:ind w:left="20"/>
              <w:jc w:val="both"/>
            </w:pPr>
            <w:r>
              <w:rPr>
                <w:rFonts w:ascii="Times New Roman"/>
                <w:b w:val="false"/>
                <w:i w:val="false"/>
                <w:color w:val="000000"/>
                <w:sz w:val="20"/>
              </w:rPr>
              <w:t>
Білімдер:</w:t>
            </w:r>
          </w:p>
          <w:bookmarkEnd w:id="1781"/>
          <w:p>
            <w:pPr>
              <w:spacing w:after="20"/>
              <w:ind w:left="20"/>
              <w:jc w:val="both"/>
            </w:pPr>
            <w:r>
              <w:rPr>
                <w:rFonts w:ascii="Times New Roman"/>
                <w:b w:val="false"/>
                <w:i w:val="false"/>
                <w:color w:val="000000"/>
                <w:sz w:val="20"/>
              </w:rPr>
              <w:t>
</w:t>
            </w:r>
            <w:r>
              <w:rPr>
                <w:rFonts w:ascii="Times New Roman"/>
                <w:b w:val="false"/>
                <w:i w:val="false"/>
                <w:color w:val="000000"/>
                <w:sz w:val="20"/>
              </w:rPr>
              <w:t>1. Теле -, радио өнімдерін өндіру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Түсірілім, монтаждау процесінің, дыбыстаудың және бейне, аудио жобаны шығаруға дайындықтың ерекшелігі.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 Күнтізбелік-өндірістік жоспарды қалыптастыру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Есеп айырысу операцияларының ережелері.</w:t>
            </w:r>
          </w:p>
          <w:p>
            <w:pPr>
              <w:spacing w:after="20"/>
              <w:ind w:left="20"/>
              <w:jc w:val="both"/>
            </w:pPr>
            <w:r>
              <w:rPr>
                <w:rFonts w:ascii="Times New Roman"/>
                <w:b w:val="false"/>
                <w:i w:val="false"/>
                <w:color w:val="000000"/>
                <w:sz w:val="20"/>
              </w:rPr>
              <w:t>
5.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9" w:id="1782"/>
          <w:p>
            <w:pPr>
              <w:spacing w:after="20"/>
              <w:ind w:left="20"/>
              <w:jc w:val="both"/>
            </w:pPr>
            <w:r>
              <w:rPr>
                <w:rFonts w:ascii="Times New Roman"/>
                <w:b w:val="false"/>
                <w:i w:val="false"/>
                <w:color w:val="000000"/>
                <w:sz w:val="20"/>
              </w:rPr>
              <w:t>
Еңбек функциясы 3:</w:t>
            </w:r>
          </w:p>
          <w:bookmarkEnd w:id="1782"/>
          <w:p>
            <w:pPr>
              <w:spacing w:after="20"/>
              <w:ind w:left="20"/>
              <w:jc w:val="both"/>
            </w:pPr>
            <w:r>
              <w:rPr>
                <w:rFonts w:ascii="Times New Roman"/>
                <w:b w:val="false"/>
                <w:i w:val="false"/>
                <w:color w:val="000000"/>
                <w:sz w:val="20"/>
              </w:rPr>
              <w:t>
Жоба бюджетін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0" w:id="1783"/>
          <w:p>
            <w:pPr>
              <w:spacing w:after="20"/>
              <w:ind w:left="20"/>
              <w:jc w:val="both"/>
            </w:pPr>
            <w:r>
              <w:rPr>
                <w:rFonts w:ascii="Times New Roman"/>
                <w:b w:val="false"/>
                <w:i w:val="false"/>
                <w:color w:val="000000"/>
                <w:sz w:val="20"/>
              </w:rPr>
              <w:t>
Дағды 1:</w:t>
            </w:r>
          </w:p>
          <w:bookmarkEnd w:id="1783"/>
          <w:p>
            <w:pPr>
              <w:spacing w:after="20"/>
              <w:ind w:left="20"/>
              <w:jc w:val="both"/>
            </w:pPr>
            <w:r>
              <w:rPr>
                <w:rFonts w:ascii="Times New Roman"/>
                <w:b w:val="false"/>
                <w:i w:val="false"/>
                <w:color w:val="000000"/>
                <w:sz w:val="20"/>
              </w:rPr>
              <w:t>
Теле-радио өндірісіне қатысушылармен азаматтық-құқықтық, авторлық және еңбек шарттарын әзірлеуді және жасасуды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1" w:id="1784"/>
          <w:p>
            <w:pPr>
              <w:spacing w:after="20"/>
              <w:ind w:left="20"/>
              <w:jc w:val="both"/>
            </w:pPr>
            <w:r>
              <w:rPr>
                <w:rFonts w:ascii="Times New Roman"/>
                <w:b w:val="false"/>
                <w:i w:val="false"/>
                <w:color w:val="000000"/>
                <w:sz w:val="20"/>
              </w:rPr>
              <w:t>
Машықтар:</w:t>
            </w:r>
          </w:p>
          <w:bookmarkEnd w:id="178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Заңнамалық талаптар мен келісім шарттардың жағдайларын талдау (нормативтік актілер мен жобаның қажеттіліктерін зерттеу, келісім шарттардың дұрыс рәсімделуін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Келісім шарттарды әзірлеу процесін үйлестіру (құқықтық бөліммен, авторлармен және жобаның қатысушыларымен өзара әрекеттесуді ұйымдастыру, барлық қажетті құжаттарды әзірлеу). </w:t>
            </w:r>
          </w:p>
          <w:p>
            <w:pPr>
              <w:spacing w:after="20"/>
              <w:ind w:left="20"/>
              <w:jc w:val="both"/>
            </w:pPr>
            <w:r>
              <w:rPr>
                <w:rFonts w:ascii="Times New Roman"/>
                <w:b w:val="false"/>
                <w:i w:val="false"/>
                <w:color w:val="000000"/>
                <w:sz w:val="20"/>
              </w:rPr>
              <w:t>
3. Келісім шарттардың заңнама мен тараптардың мүдделеріне сәйкестігін тексеру (ресімдеудің дұрыстығын, барлық құқықтық және қаржылық талаптарға сәйкестігін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4" w:id="1785"/>
          <w:p>
            <w:pPr>
              <w:spacing w:after="20"/>
              <w:ind w:left="20"/>
              <w:jc w:val="both"/>
            </w:pPr>
            <w:r>
              <w:rPr>
                <w:rFonts w:ascii="Times New Roman"/>
                <w:b w:val="false"/>
                <w:i w:val="false"/>
                <w:color w:val="000000"/>
                <w:sz w:val="20"/>
              </w:rPr>
              <w:t>
Білімдер:</w:t>
            </w:r>
          </w:p>
          <w:bookmarkEnd w:id="1785"/>
          <w:p>
            <w:pPr>
              <w:spacing w:after="20"/>
              <w:ind w:left="20"/>
              <w:jc w:val="both"/>
            </w:pPr>
            <w:r>
              <w:rPr>
                <w:rFonts w:ascii="Times New Roman"/>
                <w:b w:val="false"/>
                <w:i w:val="false"/>
                <w:color w:val="000000"/>
                <w:sz w:val="20"/>
              </w:rPr>
              <w:t>
</w:t>
            </w:r>
            <w:r>
              <w:rPr>
                <w:rFonts w:ascii="Times New Roman"/>
                <w:b w:val="false"/>
                <w:i w:val="false"/>
                <w:color w:val="000000"/>
                <w:sz w:val="20"/>
              </w:rPr>
              <w:t>1. ҚР масс-медиа туралы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Авторлық және еңбек шарттарын жасау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Заңды және жеке тұлғаларға салық салу негіздері.</w:t>
            </w:r>
          </w:p>
          <w:p>
            <w:pPr>
              <w:spacing w:after="20"/>
              <w:ind w:left="20"/>
              <w:jc w:val="both"/>
            </w:pPr>
            <w:r>
              <w:rPr>
                <w:rFonts w:ascii="Times New Roman"/>
                <w:b w:val="false"/>
                <w:i w:val="false"/>
                <w:color w:val="000000"/>
                <w:sz w:val="20"/>
              </w:rPr>
              <w:t>
4.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8" w:id="1786"/>
          <w:p>
            <w:pPr>
              <w:spacing w:after="20"/>
              <w:ind w:left="20"/>
              <w:jc w:val="both"/>
            </w:pPr>
            <w:r>
              <w:rPr>
                <w:rFonts w:ascii="Times New Roman"/>
                <w:b w:val="false"/>
                <w:i w:val="false"/>
                <w:color w:val="000000"/>
                <w:sz w:val="20"/>
              </w:rPr>
              <w:t>
Дағды 2:</w:t>
            </w:r>
          </w:p>
          <w:bookmarkEnd w:id="1786"/>
          <w:p>
            <w:pPr>
              <w:spacing w:after="20"/>
              <w:ind w:left="20"/>
              <w:jc w:val="both"/>
            </w:pPr>
            <w:r>
              <w:rPr>
                <w:rFonts w:ascii="Times New Roman"/>
                <w:b w:val="false"/>
                <w:i w:val="false"/>
                <w:color w:val="000000"/>
                <w:sz w:val="20"/>
              </w:rPr>
              <w:t>
Бекітілген шығындар лимиті негізінде бейне, аудио жобаның бюджетін қалыптастыру, ақша қаражаттарының жұмсалуын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9" w:id="1787"/>
          <w:p>
            <w:pPr>
              <w:spacing w:after="20"/>
              <w:ind w:left="20"/>
              <w:jc w:val="both"/>
            </w:pPr>
            <w:r>
              <w:rPr>
                <w:rFonts w:ascii="Times New Roman"/>
                <w:b w:val="false"/>
                <w:i w:val="false"/>
                <w:color w:val="000000"/>
                <w:sz w:val="20"/>
              </w:rPr>
              <w:t>
Машықтар:</w:t>
            </w:r>
          </w:p>
          <w:bookmarkEnd w:id="1787"/>
          <w:p>
            <w:pPr>
              <w:spacing w:after="20"/>
              <w:ind w:left="20"/>
              <w:jc w:val="both"/>
            </w:pPr>
            <w:r>
              <w:rPr>
                <w:rFonts w:ascii="Times New Roman"/>
                <w:b w:val="false"/>
                <w:i w:val="false"/>
                <w:color w:val="000000"/>
                <w:sz w:val="20"/>
              </w:rPr>
              <w:t>
</w:t>
            </w:r>
            <w:r>
              <w:rPr>
                <w:rFonts w:ascii="Times New Roman"/>
                <w:b w:val="false"/>
                <w:i w:val="false"/>
                <w:color w:val="000000"/>
                <w:sz w:val="20"/>
              </w:rPr>
              <w:t>1. Бейне, аудио жобаны өндіруге қажетті жұмыстардың немесе қызметтердің болжамды құнын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Ақша жұмсау процесін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Есептеу техникасын және басқа да көмекші техниканы, байланыс және коммуникация құралдарын пайдалану.</w:t>
            </w:r>
          </w:p>
          <w:p>
            <w:pPr>
              <w:spacing w:after="20"/>
              <w:ind w:left="20"/>
              <w:jc w:val="both"/>
            </w:pPr>
            <w:r>
              <w:rPr>
                <w:rFonts w:ascii="Times New Roman"/>
                <w:b w:val="false"/>
                <w:i w:val="false"/>
                <w:color w:val="000000"/>
                <w:sz w:val="20"/>
              </w:rPr>
              <w:t>
4. Келіп түскен ақпаратты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3" w:id="1788"/>
          <w:p>
            <w:pPr>
              <w:spacing w:after="20"/>
              <w:ind w:left="20"/>
              <w:jc w:val="both"/>
            </w:pPr>
            <w:r>
              <w:rPr>
                <w:rFonts w:ascii="Times New Roman"/>
                <w:b w:val="false"/>
                <w:i w:val="false"/>
                <w:color w:val="000000"/>
                <w:sz w:val="20"/>
              </w:rPr>
              <w:t>
Білімдер:</w:t>
            </w:r>
          </w:p>
          <w:bookmarkEnd w:id="1788"/>
          <w:p>
            <w:pPr>
              <w:spacing w:after="20"/>
              <w:ind w:left="20"/>
              <w:jc w:val="both"/>
            </w:pPr>
            <w:r>
              <w:rPr>
                <w:rFonts w:ascii="Times New Roman"/>
                <w:b w:val="false"/>
                <w:i w:val="false"/>
                <w:color w:val="000000"/>
                <w:sz w:val="20"/>
              </w:rPr>
              <w:t>
</w:t>
            </w:r>
            <w:r>
              <w:rPr>
                <w:rFonts w:ascii="Times New Roman"/>
                <w:b w:val="false"/>
                <w:i w:val="false"/>
                <w:color w:val="000000"/>
                <w:sz w:val="20"/>
              </w:rPr>
              <w:t>1. Есеп айырысу операцияларының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Есепті қаржылық құжаттаманы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Бюджетті құру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Сметаны жасау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Іскерлік қарым-қатынас және келіссөздер этикасы.</w:t>
            </w:r>
          </w:p>
          <w:p>
            <w:pPr>
              <w:spacing w:after="20"/>
              <w:ind w:left="20"/>
              <w:jc w:val="both"/>
            </w:pPr>
            <w:r>
              <w:rPr>
                <w:rFonts w:ascii="Times New Roman"/>
                <w:b w:val="false"/>
                <w:i w:val="false"/>
                <w:color w:val="000000"/>
                <w:sz w:val="20"/>
              </w:rPr>
              <w:t>
6.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9" w:id="1789"/>
          <w:p>
            <w:pPr>
              <w:spacing w:after="20"/>
              <w:ind w:left="20"/>
              <w:jc w:val="both"/>
            </w:pPr>
            <w:r>
              <w:rPr>
                <w:rFonts w:ascii="Times New Roman"/>
                <w:b w:val="false"/>
                <w:i w:val="false"/>
                <w:color w:val="000000"/>
                <w:sz w:val="20"/>
              </w:rPr>
              <w:t>
Еңбек функциясы 4:</w:t>
            </w:r>
          </w:p>
          <w:bookmarkEnd w:id="1789"/>
          <w:p>
            <w:pPr>
              <w:spacing w:after="20"/>
              <w:ind w:left="20"/>
              <w:jc w:val="both"/>
            </w:pPr>
            <w:r>
              <w:rPr>
                <w:rFonts w:ascii="Times New Roman"/>
                <w:b w:val="false"/>
                <w:i w:val="false"/>
                <w:color w:val="000000"/>
                <w:sz w:val="20"/>
              </w:rPr>
              <w:t xml:space="preserve">
Аудио, бейне өндірісінің шығармашылық, қаржылық, технологиялық қызметіне басшылық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0" w:id="1790"/>
          <w:p>
            <w:pPr>
              <w:spacing w:after="20"/>
              <w:ind w:left="20"/>
              <w:jc w:val="both"/>
            </w:pPr>
            <w:r>
              <w:rPr>
                <w:rFonts w:ascii="Times New Roman"/>
                <w:b w:val="false"/>
                <w:i w:val="false"/>
                <w:color w:val="000000"/>
                <w:sz w:val="20"/>
              </w:rPr>
              <w:t>
Дағды 1:</w:t>
            </w:r>
          </w:p>
          <w:bookmarkEnd w:id="1790"/>
          <w:p>
            <w:pPr>
              <w:spacing w:after="20"/>
              <w:ind w:left="20"/>
              <w:jc w:val="both"/>
            </w:pPr>
            <w:r>
              <w:rPr>
                <w:rFonts w:ascii="Times New Roman"/>
                <w:b w:val="false"/>
                <w:i w:val="false"/>
                <w:color w:val="000000"/>
                <w:sz w:val="20"/>
              </w:rPr>
              <w:t>
Көркемдік жобалардың шығармашылық идеяларына бастамашылық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1" w:id="1791"/>
          <w:p>
            <w:pPr>
              <w:spacing w:after="20"/>
              <w:ind w:left="20"/>
              <w:jc w:val="both"/>
            </w:pPr>
            <w:r>
              <w:rPr>
                <w:rFonts w:ascii="Times New Roman"/>
                <w:b w:val="false"/>
                <w:i w:val="false"/>
                <w:color w:val="000000"/>
                <w:sz w:val="20"/>
              </w:rPr>
              <w:t>
Машықтар:</w:t>
            </w:r>
          </w:p>
          <w:bookmarkEnd w:id="1791"/>
          <w:p>
            <w:pPr>
              <w:spacing w:after="20"/>
              <w:ind w:left="20"/>
              <w:jc w:val="both"/>
            </w:pPr>
            <w:r>
              <w:rPr>
                <w:rFonts w:ascii="Times New Roman"/>
                <w:b w:val="false"/>
                <w:i w:val="false"/>
                <w:color w:val="000000"/>
                <w:sz w:val="20"/>
              </w:rPr>
              <w:t>
</w:t>
            </w:r>
            <w:r>
              <w:rPr>
                <w:rFonts w:ascii="Times New Roman"/>
                <w:b w:val="false"/>
                <w:i w:val="false"/>
                <w:color w:val="000000"/>
                <w:sz w:val="20"/>
              </w:rPr>
              <w:t>1. Әдеби материалды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Бейне, аудио жоба авторларының шығармашылық әлеуетін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Бейне, аудио жобаның шығармашылық және экономикалық табыстылығын болжау.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Берілген тақырып немесе жағдай туралы ерекше немесе ақылды идеяларды ойлап табу немесе мәселені шешудің шығармашылық жолдарын әзірлеу мүмкіндігі.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Қайта құру және шығармашылық қабілетті қолдану, жүйелік, эволюциялық ойлауды, сондай-ақ қарама-қайшылықтар, ресурстар, модельдер арқылы ойлауды қолдана отырып, интеллектуалды операцияларды пайдалану арқылы, шаблондық ойлаудан арылу.</w:t>
            </w:r>
          </w:p>
          <w:p>
            <w:pPr>
              <w:spacing w:after="20"/>
              <w:ind w:left="20"/>
              <w:jc w:val="both"/>
            </w:pPr>
            <w:r>
              <w:rPr>
                <w:rFonts w:ascii="Times New Roman"/>
                <w:b w:val="false"/>
                <w:i w:val="false"/>
                <w:color w:val="000000"/>
                <w:sz w:val="20"/>
              </w:rPr>
              <w:t>
</w:t>
            </w:r>
            <w:r>
              <w:rPr>
                <w:rFonts w:ascii="Times New Roman"/>
                <w:b w:val="false"/>
                <w:i w:val="false"/>
                <w:color w:val="000000"/>
                <w:sz w:val="20"/>
              </w:rPr>
              <w:t>6. Психологиялық инерцияны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Шығармашылық серпіліс үшін перспективалық мүмкіндіктерді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Өзгерістерді енгізу тенденцияларының қажеттіліктерін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Жаңа қажеттіліктерді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Жүйелерді дамыту заңдарын қолдану.</w:t>
            </w:r>
          </w:p>
          <w:p>
            <w:pPr>
              <w:spacing w:after="20"/>
              <w:ind w:left="20"/>
              <w:jc w:val="both"/>
            </w:pPr>
            <w:r>
              <w:rPr>
                <w:rFonts w:ascii="Times New Roman"/>
                <w:b w:val="false"/>
                <w:i w:val="false"/>
                <w:color w:val="000000"/>
                <w:sz w:val="20"/>
              </w:rPr>
              <w:t>
11. Диверсиялық талдауды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2" w:id="1792"/>
          <w:p>
            <w:pPr>
              <w:spacing w:after="20"/>
              <w:ind w:left="20"/>
              <w:jc w:val="both"/>
            </w:pPr>
            <w:r>
              <w:rPr>
                <w:rFonts w:ascii="Times New Roman"/>
                <w:b w:val="false"/>
                <w:i w:val="false"/>
                <w:color w:val="000000"/>
                <w:sz w:val="20"/>
              </w:rPr>
              <w:t>
Білімдер:</w:t>
            </w:r>
          </w:p>
          <w:bookmarkEnd w:id="1792"/>
          <w:p>
            <w:pPr>
              <w:spacing w:after="20"/>
              <w:ind w:left="20"/>
              <w:jc w:val="both"/>
            </w:pPr>
            <w:r>
              <w:rPr>
                <w:rFonts w:ascii="Times New Roman"/>
                <w:b w:val="false"/>
                <w:i w:val="false"/>
                <w:color w:val="000000"/>
                <w:sz w:val="20"/>
              </w:rPr>
              <w:t>
</w:t>
            </w:r>
            <w:r>
              <w:rPr>
                <w:rFonts w:ascii="Times New Roman"/>
                <w:b w:val="false"/>
                <w:i w:val="false"/>
                <w:color w:val="000000"/>
                <w:sz w:val="20"/>
              </w:rPr>
              <w:t>1. Кинематографиялық процесті ұйымдастыру және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Көркемдік концепциялар мен теорияларды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Мәдени және әлеуметтік трендтерді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Шығармашылық ойлау әдістері.</w:t>
            </w:r>
          </w:p>
          <w:p>
            <w:pPr>
              <w:spacing w:after="20"/>
              <w:ind w:left="20"/>
              <w:jc w:val="both"/>
            </w:pPr>
            <w:r>
              <w:rPr>
                <w:rFonts w:ascii="Times New Roman"/>
                <w:b w:val="false"/>
                <w:i w:val="false"/>
                <w:color w:val="000000"/>
                <w:sz w:val="20"/>
              </w:rPr>
              <w:t>
5.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7" w:id="1793"/>
          <w:p>
            <w:pPr>
              <w:spacing w:after="20"/>
              <w:ind w:left="20"/>
              <w:jc w:val="both"/>
            </w:pPr>
            <w:r>
              <w:rPr>
                <w:rFonts w:ascii="Times New Roman"/>
                <w:b w:val="false"/>
                <w:i w:val="false"/>
                <w:color w:val="000000"/>
                <w:sz w:val="20"/>
              </w:rPr>
              <w:t>
Дағды 2:</w:t>
            </w:r>
          </w:p>
          <w:bookmarkEnd w:id="1793"/>
          <w:p>
            <w:pPr>
              <w:spacing w:after="20"/>
              <w:ind w:left="20"/>
              <w:jc w:val="both"/>
            </w:pPr>
            <w:r>
              <w:rPr>
                <w:rFonts w:ascii="Times New Roman"/>
                <w:b w:val="false"/>
                <w:i w:val="false"/>
                <w:color w:val="000000"/>
                <w:sz w:val="20"/>
              </w:rPr>
              <w:t>
Теле -, радиобағдарламаларды құру кезінде қаржылық, әкімшілік, технологиялық, шығармашылық саясатты айқындау, бірлескен продюсерді, қауымдастырылған продюсерді және басқа да мамандарды тарту туралы шешім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8" w:id="1794"/>
          <w:p>
            <w:pPr>
              <w:spacing w:after="20"/>
              <w:ind w:left="20"/>
              <w:jc w:val="both"/>
            </w:pPr>
            <w:r>
              <w:rPr>
                <w:rFonts w:ascii="Times New Roman"/>
                <w:b w:val="false"/>
                <w:i w:val="false"/>
                <w:color w:val="000000"/>
                <w:sz w:val="20"/>
              </w:rPr>
              <w:t>
Машықтар:</w:t>
            </w:r>
          </w:p>
          <w:bookmarkEnd w:id="1794"/>
          <w:p>
            <w:pPr>
              <w:spacing w:after="20"/>
              <w:ind w:left="20"/>
              <w:jc w:val="both"/>
            </w:pPr>
            <w:r>
              <w:rPr>
                <w:rFonts w:ascii="Times New Roman"/>
                <w:b w:val="false"/>
                <w:i w:val="false"/>
                <w:color w:val="000000"/>
                <w:sz w:val="20"/>
              </w:rPr>
              <w:t>
</w:t>
            </w:r>
            <w:r>
              <w:rPr>
                <w:rFonts w:ascii="Times New Roman"/>
                <w:b w:val="false"/>
                <w:i w:val="false"/>
                <w:color w:val="000000"/>
                <w:sz w:val="20"/>
              </w:rPr>
              <w:t>1. Есептеу техникасы және басқа да көмекші техниканы, байланыс және коммуникация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Инвесторлармен, демеушілермен, қорлармен және мемлекеттік органдармен өзара бірлесе әрекет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Келіп түскен ақпаратты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Әдеби материалды бағалау.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5. Аудиовизуалды туынды жасаудың технологиялық процестерін шығармашылық және өндірістік-әкімшілік кадрлармен ұйымдастыру және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Хабар тарату, коммутация, телекоммуникациялық жүйелерді басқару және жүзеге асыру.</w:t>
            </w:r>
          </w:p>
          <w:p>
            <w:pPr>
              <w:spacing w:after="20"/>
              <w:ind w:left="20"/>
              <w:jc w:val="both"/>
            </w:pPr>
            <w:r>
              <w:rPr>
                <w:rFonts w:ascii="Times New Roman"/>
                <w:b w:val="false"/>
                <w:i w:val="false"/>
                <w:color w:val="000000"/>
                <w:sz w:val="20"/>
              </w:rPr>
              <w:t>
7. Инвестициялық пакетке кіретін құжаттарды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5" w:id="1795"/>
          <w:p>
            <w:pPr>
              <w:spacing w:after="20"/>
              <w:ind w:left="20"/>
              <w:jc w:val="both"/>
            </w:pPr>
            <w:r>
              <w:rPr>
                <w:rFonts w:ascii="Times New Roman"/>
                <w:b w:val="false"/>
                <w:i w:val="false"/>
                <w:color w:val="000000"/>
                <w:sz w:val="20"/>
              </w:rPr>
              <w:t>
Білімдер:</w:t>
            </w:r>
          </w:p>
          <w:bookmarkEnd w:id="1795"/>
          <w:p>
            <w:pPr>
              <w:spacing w:after="20"/>
              <w:ind w:left="20"/>
              <w:jc w:val="both"/>
            </w:pPr>
            <w:r>
              <w:rPr>
                <w:rFonts w:ascii="Times New Roman"/>
                <w:b w:val="false"/>
                <w:i w:val="false"/>
                <w:color w:val="000000"/>
                <w:sz w:val="20"/>
              </w:rPr>
              <w:t>
</w:t>
            </w:r>
            <w:r>
              <w:rPr>
                <w:rFonts w:ascii="Times New Roman"/>
                <w:b w:val="false"/>
                <w:i w:val="false"/>
                <w:color w:val="000000"/>
                <w:sz w:val="20"/>
              </w:rPr>
              <w:t>1. Менеджмент, әкімшілік және персоналды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Бизнес негіздері, соның ішінде қайта құру және шығармашылық қиял, интеллектуалды операция әдістерін қолдана отырып, шаблондық ойлаудан арылу.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Жүйелік ойлау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Психологиялық инерцияны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Бизнес үшін перспективалық мүмкіндіктерді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Қажеттіліктердің өзгеру тенденцияларын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Жаңа қажеттіліктерді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Жүйелердің даму заңдарын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9. Диверсиялық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Адам ресурстарын стратегиялық жоспарлау және модельдеу.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Бейне, аудио жобаларды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Көшбасшылық техникасы.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13. Кинематографияны басқару құрылымы.</w:t>
            </w:r>
          </w:p>
          <w:p>
            <w:pPr>
              <w:spacing w:after="20"/>
              <w:ind w:left="20"/>
              <w:jc w:val="both"/>
            </w:pPr>
            <w:r>
              <w:rPr>
                <w:rFonts w:ascii="Times New Roman"/>
                <w:b w:val="false"/>
                <w:i w:val="false"/>
                <w:color w:val="000000"/>
                <w:sz w:val="20"/>
              </w:rPr>
              <w:t>
14.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9" w:id="1796"/>
          <w:p>
            <w:pPr>
              <w:spacing w:after="20"/>
              <w:ind w:left="20"/>
              <w:jc w:val="both"/>
            </w:pPr>
            <w:r>
              <w:rPr>
                <w:rFonts w:ascii="Times New Roman"/>
                <w:b w:val="false"/>
                <w:i w:val="false"/>
                <w:color w:val="000000"/>
                <w:sz w:val="20"/>
              </w:rPr>
              <w:t>
Дағды 3:</w:t>
            </w:r>
          </w:p>
          <w:bookmarkEnd w:id="1796"/>
          <w:p>
            <w:pPr>
              <w:spacing w:after="20"/>
              <w:ind w:left="20"/>
              <w:jc w:val="both"/>
            </w:pPr>
            <w:r>
              <w:rPr>
                <w:rFonts w:ascii="Times New Roman"/>
                <w:b w:val="false"/>
                <w:i w:val="false"/>
                <w:color w:val="000000"/>
                <w:sz w:val="20"/>
              </w:rPr>
              <w:t>
Еңбекке тартылған қызметкердің еңбекті қорғау, техникалық, өрт қауіпсіздігі талаптарын сақтауын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0" w:id="1797"/>
          <w:p>
            <w:pPr>
              <w:spacing w:after="20"/>
              <w:ind w:left="20"/>
              <w:jc w:val="both"/>
            </w:pPr>
            <w:r>
              <w:rPr>
                <w:rFonts w:ascii="Times New Roman"/>
                <w:b w:val="false"/>
                <w:i w:val="false"/>
                <w:color w:val="000000"/>
                <w:sz w:val="20"/>
              </w:rPr>
              <w:t>
Машықтар:</w:t>
            </w:r>
          </w:p>
          <w:bookmarkEnd w:id="1797"/>
          <w:p>
            <w:pPr>
              <w:spacing w:after="20"/>
              <w:ind w:left="20"/>
              <w:jc w:val="both"/>
            </w:pPr>
            <w:r>
              <w:rPr>
                <w:rFonts w:ascii="Times New Roman"/>
                <w:b w:val="false"/>
                <w:i w:val="false"/>
                <w:color w:val="000000"/>
                <w:sz w:val="20"/>
              </w:rPr>
              <w:t>
</w:t>
            </w:r>
            <w:r>
              <w:rPr>
                <w:rFonts w:ascii="Times New Roman"/>
                <w:b w:val="false"/>
                <w:i w:val="false"/>
                <w:color w:val="000000"/>
                <w:sz w:val="20"/>
              </w:rPr>
              <w:t>1. Қызметкерлерге қызметтік кеңестер беру және нұсқамаларды түсіндіру жұмыстарын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Қызметкерлерді табиғи және басқа да түрлі апаттардың ықтимал зардаптарынан қорғаудың негізгі әдістерін қолдану.</w:t>
            </w:r>
          </w:p>
          <w:p>
            <w:pPr>
              <w:spacing w:after="20"/>
              <w:ind w:left="20"/>
              <w:jc w:val="both"/>
            </w:pPr>
            <w:r>
              <w:rPr>
                <w:rFonts w:ascii="Times New Roman"/>
                <w:b w:val="false"/>
                <w:i w:val="false"/>
                <w:color w:val="000000"/>
                <w:sz w:val="20"/>
              </w:rPr>
              <w:t>
3. Жұмыс орнындағы орта жағдайын бағалау және бұзушылықтарды анықтау (жұмыс орындарын, жабдықтарды және процестерді қауіпсіздік нормативтері мен стандарттарына сәйкестігін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3" w:id="1798"/>
          <w:p>
            <w:pPr>
              <w:spacing w:after="20"/>
              <w:ind w:left="20"/>
              <w:jc w:val="both"/>
            </w:pPr>
            <w:r>
              <w:rPr>
                <w:rFonts w:ascii="Times New Roman"/>
                <w:b w:val="false"/>
                <w:i w:val="false"/>
                <w:color w:val="000000"/>
                <w:sz w:val="20"/>
              </w:rPr>
              <w:t>
Білімдер:</w:t>
            </w:r>
          </w:p>
          <w:bookmarkEnd w:id="1798"/>
          <w:p>
            <w:pPr>
              <w:spacing w:after="20"/>
              <w:ind w:left="20"/>
              <w:jc w:val="both"/>
            </w:pPr>
            <w:r>
              <w:rPr>
                <w:rFonts w:ascii="Times New Roman"/>
                <w:b w:val="false"/>
                <w:i w:val="false"/>
                <w:color w:val="000000"/>
                <w:sz w:val="20"/>
              </w:rPr>
              <w:t>
</w:t>
            </w:r>
            <w:r>
              <w:rPr>
                <w:rFonts w:ascii="Times New Roman"/>
                <w:b w:val="false"/>
                <w:i w:val="false"/>
                <w:color w:val="000000"/>
                <w:sz w:val="20"/>
              </w:rPr>
              <w:t>1. Телерадио өнімін өндіру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Жабдықтың техникалық жай-күйінің қауіпсіз жұмыс жүргізу талаптарына сәйкестігін бақылау қағидалары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Жазатайым оқиғаларды тергеу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Бағыныштылардың лауазымдық нұсқаулықтары мен функционалдық міндеттері.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Іскерлік қарым-қатынас этикасы. </w:t>
            </w:r>
          </w:p>
          <w:p>
            <w:pPr>
              <w:spacing w:after="20"/>
              <w:ind w:left="20"/>
              <w:jc w:val="both"/>
            </w:pPr>
            <w:r>
              <w:rPr>
                <w:rFonts w:ascii="Times New Roman"/>
                <w:b w:val="false"/>
                <w:i w:val="false"/>
                <w:color w:val="000000"/>
                <w:sz w:val="20"/>
              </w:rPr>
              <w:t>
6.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9" w:id="1799"/>
          <w:p>
            <w:pPr>
              <w:spacing w:after="20"/>
              <w:ind w:left="20"/>
              <w:jc w:val="both"/>
            </w:pPr>
            <w:r>
              <w:rPr>
                <w:rFonts w:ascii="Times New Roman"/>
                <w:b w:val="false"/>
                <w:i w:val="false"/>
                <w:color w:val="000000"/>
                <w:sz w:val="20"/>
              </w:rPr>
              <w:t xml:space="preserve">
Жүйелік, стратегиялық, инновациялық, болжамдық, проактивті, логикалық, аналитикалық, процеске бағытталған позитивті ойлау. </w:t>
            </w:r>
          </w:p>
          <w:bookmarkEnd w:id="1799"/>
          <w:p>
            <w:pPr>
              <w:spacing w:after="20"/>
              <w:ind w:left="20"/>
              <w:jc w:val="both"/>
            </w:pPr>
            <w:r>
              <w:rPr>
                <w:rFonts w:ascii="Times New Roman"/>
                <w:b w:val="false"/>
                <w:i w:val="false"/>
                <w:color w:val="000000"/>
                <w:sz w:val="20"/>
              </w:rPr>
              <w:t>
</w:t>
            </w:r>
            <w:r>
              <w:rPr>
                <w:rFonts w:ascii="Times New Roman"/>
                <w:b w:val="false"/>
                <w:i w:val="false"/>
                <w:color w:val="000000"/>
                <w:sz w:val="20"/>
              </w:rPr>
              <w:t>Қарым-қатынас, эрудиция, шығармашылық, жігер, мақсат қою және орындауға ұмтылу.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Кәсіби коммуникация, тұтынушыға бағдарлану.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Еңбекқорлық, табандылық, орындаушылық, 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Тұрақты өзін-өзі дамыту, оның ішінде шығармашылық қабілетін шыңдау. </w:t>
            </w:r>
          </w:p>
          <w:p>
            <w:pPr>
              <w:spacing w:after="20"/>
              <w:ind w:left="20"/>
              <w:jc w:val="both"/>
            </w:pPr>
            <w:r>
              <w:rPr>
                <w:rFonts w:ascii="Times New Roman"/>
                <w:b w:val="false"/>
                <w:i w:val="false"/>
                <w:color w:val="000000"/>
                <w:sz w:val="20"/>
              </w:rPr>
              <w:t>
Көшбасшылық қасиеттер.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Продюсер (жалпы профиль)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продюсер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Кәсіптің карточкасы "Радиохабар тарату режиссеры":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2654-2-016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Радиохабар тарату режиссеры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5" w:id="1800"/>
          <w:p>
            <w:pPr>
              <w:spacing w:after="20"/>
              <w:ind w:left="20"/>
              <w:jc w:val="both"/>
            </w:pPr>
            <w:r>
              <w:rPr>
                <w:rFonts w:ascii="Times New Roman"/>
                <w:b w:val="false"/>
                <w:i w:val="false"/>
                <w:color w:val="000000"/>
                <w:sz w:val="20"/>
              </w:rPr>
              <w:t xml:space="preserve">
БТБА немесе КС байланысы жоқ </w:t>
            </w:r>
          </w:p>
          <w:bookmarkEnd w:id="180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6" w:id="1801"/>
          <w:p>
            <w:pPr>
              <w:spacing w:after="20"/>
              <w:ind w:left="20"/>
              <w:jc w:val="both"/>
            </w:pPr>
            <w:r>
              <w:rPr>
                <w:rFonts w:ascii="Times New Roman"/>
                <w:b w:val="false"/>
                <w:i w:val="false"/>
                <w:color w:val="000000"/>
                <w:sz w:val="20"/>
              </w:rPr>
              <w:t>
Білім деңгейі:</w:t>
            </w:r>
          </w:p>
          <w:bookmarkEnd w:id="1801"/>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7" w:id="1802"/>
          <w:p>
            <w:pPr>
              <w:spacing w:after="20"/>
              <w:ind w:left="20"/>
              <w:jc w:val="both"/>
            </w:pPr>
            <w:r>
              <w:rPr>
                <w:rFonts w:ascii="Times New Roman"/>
                <w:b w:val="false"/>
                <w:i w:val="false"/>
                <w:color w:val="000000"/>
                <w:sz w:val="20"/>
              </w:rPr>
              <w:t>
Мамандық:</w:t>
            </w:r>
          </w:p>
          <w:bookmarkEnd w:id="1802"/>
          <w:p>
            <w:pPr>
              <w:spacing w:after="20"/>
              <w:ind w:left="20"/>
              <w:jc w:val="both"/>
            </w:pPr>
            <w:r>
              <w:rPr>
                <w:rFonts w:ascii="Times New Roman"/>
                <w:b w:val="false"/>
                <w:i w:val="false"/>
                <w:color w:val="000000"/>
                <w:sz w:val="20"/>
              </w:rPr>
              <w:t xml:space="preserve">
Журналистика және ақпарат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8" w:id="1803"/>
          <w:p>
            <w:pPr>
              <w:spacing w:after="20"/>
              <w:ind w:left="20"/>
              <w:jc w:val="both"/>
            </w:pPr>
            <w:r>
              <w:rPr>
                <w:rFonts w:ascii="Times New Roman"/>
                <w:b w:val="false"/>
                <w:i w:val="false"/>
                <w:color w:val="000000"/>
                <w:sz w:val="20"/>
              </w:rPr>
              <w:t>
Біліктілік:</w:t>
            </w:r>
          </w:p>
          <w:bookmarkEnd w:id="180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9" w:id="1804"/>
          <w:p>
            <w:pPr>
              <w:spacing w:after="20"/>
              <w:ind w:left="20"/>
              <w:jc w:val="both"/>
            </w:pPr>
            <w:r>
              <w:rPr>
                <w:rFonts w:ascii="Times New Roman"/>
                <w:b w:val="false"/>
                <w:i w:val="false"/>
                <w:color w:val="000000"/>
                <w:sz w:val="20"/>
              </w:rPr>
              <w:t>
2654-2-007 - Режиссер</w:t>
            </w:r>
          </w:p>
          <w:bookmarkEnd w:id="1804"/>
          <w:p>
            <w:pPr>
              <w:spacing w:after="20"/>
              <w:ind w:left="20"/>
              <w:jc w:val="both"/>
            </w:pPr>
            <w:r>
              <w:rPr>
                <w:rFonts w:ascii="Times New Roman"/>
                <w:b w:val="false"/>
                <w:i w:val="false"/>
                <w:color w:val="000000"/>
                <w:sz w:val="20"/>
              </w:rPr>
              <w:t>
2654-2-015 - Музыкалық бағдарламалар режиссері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 және монтаждау процестерін шығармашылық басқару арқылы медиа өнімдерді құру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0" w:id="1805"/>
          <w:p>
            <w:pPr>
              <w:spacing w:after="20"/>
              <w:ind w:left="20"/>
              <w:jc w:val="both"/>
            </w:pPr>
            <w:r>
              <w:rPr>
                <w:rFonts w:ascii="Times New Roman"/>
                <w:b w:val="false"/>
                <w:i w:val="false"/>
                <w:color w:val="000000"/>
                <w:sz w:val="20"/>
              </w:rPr>
              <w:t>
1. Бекітілген сценарий бойынша медиа өнімдерді жасау.</w:t>
            </w:r>
          </w:p>
          <w:bookmarkEnd w:id="1805"/>
          <w:p>
            <w:pPr>
              <w:spacing w:after="20"/>
              <w:ind w:left="20"/>
              <w:jc w:val="both"/>
            </w:pPr>
            <w:r>
              <w:rPr>
                <w:rFonts w:ascii="Times New Roman"/>
                <w:b w:val="false"/>
                <w:i w:val="false"/>
                <w:color w:val="000000"/>
                <w:sz w:val="20"/>
              </w:rPr>
              <w:t>
2. Медиа өнімдерді жасауды және шығаруды басқару, оның сапасын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1" w:id="1806"/>
          <w:p>
            <w:pPr>
              <w:spacing w:after="20"/>
              <w:ind w:left="20"/>
              <w:jc w:val="both"/>
            </w:pPr>
            <w:r>
              <w:rPr>
                <w:rFonts w:ascii="Times New Roman"/>
                <w:b w:val="false"/>
                <w:i w:val="false"/>
                <w:color w:val="000000"/>
                <w:sz w:val="20"/>
              </w:rPr>
              <w:t>
Еңбек функциясы 1:</w:t>
            </w:r>
          </w:p>
          <w:bookmarkEnd w:id="1806"/>
          <w:p>
            <w:pPr>
              <w:spacing w:after="20"/>
              <w:ind w:left="20"/>
              <w:jc w:val="both"/>
            </w:pPr>
            <w:r>
              <w:rPr>
                <w:rFonts w:ascii="Times New Roman"/>
                <w:b w:val="false"/>
                <w:i w:val="false"/>
                <w:color w:val="000000"/>
                <w:sz w:val="20"/>
              </w:rPr>
              <w:t>
Бекітілген сценарий бойынша медиа өнімдерді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2" w:id="1807"/>
          <w:p>
            <w:pPr>
              <w:spacing w:after="20"/>
              <w:ind w:left="20"/>
              <w:jc w:val="both"/>
            </w:pPr>
            <w:r>
              <w:rPr>
                <w:rFonts w:ascii="Times New Roman"/>
                <w:b w:val="false"/>
                <w:i w:val="false"/>
                <w:color w:val="000000"/>
                <w:sz w:val="20"/>
              </w:rPr>
              <w:t>
Дағды 1:</w:t>
            </w:r>
          </w:p>
          <w:bookmarkEnd w:id="1807"/>
          <w:p>
            <w:pPr>
              <w:spacing w:after="20"/>
              <w:ind w:left="20"/>
              <w:jc w:val="both"/>
            </w:pPr>
            <w:r>
              <w:rPr>
                <w:rFonts w:ascii="Times New Roman"/>
                <w:b w:val="false"/>
                <w:i w:val="false"/>
                <w:color w:val="000000"/>
                <w:sz w:val="20"/>
              </w:rPr>
              <w:t>
Бекітілген жоба үшін материал дайындау және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3" w:id="1808"/>
          <w:p>
            <w:pPr>
              <w:spacing w:after="20"/>
              <w:ind w:left="20"/>
              <w:jc w:val="both"/>
            </w:pPr>
            <w:r>
              <w:rPr>
                <w:rFonts w:ascii="Times New Roman"/>
                <w:b w:val="false"/>
                <w:i w:val="false"/>
                <w:color w:val="000000"/>
                <w:sz w:val="20"/>
              </w:rPr>
              <w:t>
Машықтар:</w:t>
            </w:r>
          </w:p>
          <w:bookmarkEnd w:id="1808"/>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 жинау және құрылымдау, сценарийді іске асыру үшін білімін толықтыру, БАҚ жобаларын іске асырудың отандық және әлемдік тәжірибесін зерделеу.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Ықтимал тәуекелдерді бағалау.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3. Мақсатты аудитория үшін олардың талғамына сай, БАҚ-ның ақпараттық саясатына, уақыт пен қаржылық шектеулерге сәйкес авторлық идеяны/сценарийді сапалы және көркем іске асыру процестерін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Мақсатты аудиторияның мүддесін, қажеттілігін, трендтерін және БАҚ саясатын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Бағдарламалар кестесін жасау және эфир уақытын есептеу.</w:t>
            </w:r>
          </w:p>
          <w:p>
            <w:pPr>
              <w:spacing w:after="20"/>
              <w:ind w:left="20"/>
              <w:jc w:val="both"/>
            </w:pPr>
            <w:r>
              <w:rPr>
                <w:rFonts w:ascii="Times New Roman"/>
                <w:b w:val="false"/>
                <w:i w:val="false"/>
                <w:color w:val="000000"/>
                <w:sz w:val="20"/>
              </w:rPr>
              <w:t>
6. Мақсатты аудиторияны, демографиялық белгілерді және эфир уақытын ескере отырып тарату рейтингтеріне талдау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9" w:id="1809"/>
          <w:p>
            <w:pPr>
              <w:spacing w:after="20"/>
              <w:ind w:left="20"/>
              <w:jc w:val="both"/>
            </w:pPr>
            <w:r>
              <w:rPr>
                <w:rFonts w:ascii="Times New Roman"/>
                <w:b w:val="false"/>
                <w:i w:val="false"/>
                <w:color w:val="000000"/>
                <w:sz w:val="20"/>
              </w:rPr>
              <w:t>
Білімдер:</w:t>
            </w:r>
          </w:p>
          <w:bookmarkEnd w:id="1809"/>
          <w:p>
            <w:pPr>
              <w:spacing w:after="20"/>
              <w:ind w:left="20"/>
              <w:jc w:val="both"/>
            </w:pPr>
            <w:r>
              <w:rPr>
                <w:rFonts w:ascii="Times New Roman"/>
                <w:b w:val="false"/>
                <w:i w:val="false"/>
                <w:color w:val="000000"/>
                <w:sz w:val="20"/>
              </w:rPr>
              <w:t>
</w:t>
            </w:r>
            <w:r>
              <w:rPr>
                <w:rFonts w:ascii="Times New Roman"/>
                <w:b w:val="false"/>
                <w:i w:val="false"/>
                <w:color w:val="000000"/>
                <w:sz w:val="20"/>
              </w:rPr>
              <w:t>1. Режиссура және актерлік шеберліктің міндеттері мен әдістері, технологиясы мен техникасы, олардың мазмұндық және құрылымдық-композициялық, стилистикалық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 көздерімен жұмыс істеу принциптері және оны жинау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Мақсатты аудиторияның сапалы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Қойылымдарды, вокалды, хор және хореографиялық өнерді сахналық және музыкалық безендіру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Отандық және әлемдік театрдың, музыканың, цирктің және басқа да өнер мен әдебиеттің тарихы.</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Қазіргі заманғы отандық және әлемдік театр өнерінің және басқа да орындаушылық өнердің жай-күйі.</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Заманауи және классикалық драматургия.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Менеджмент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Басқару және шығармашылық еңбек психологиясы.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10. Мәдениет әлеуметтануының, сахналық технологияның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Орындаушылық өнер саласындағы экономика және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Материалды дайындау үшін қажетті қазіргі әдеби тілдердің ережелері мен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13. Технологиялық процестің талаптары.</w:t>
            </w:r>
          </w:p>
          <w:p>
            <w:pPr>
              <w:spacing w:after="20"/>
              <w:ind w:left="20"/>
              <w:jc w:val="both"/>
            </w:pPr>
            <w:r>
              <w:rPr>
                <w:rFonts w:ascii="Times New Roman"/>
                <w:b w:val="false"/>
                <w:i w:val="false"/>
                <w:color w:val="000000"/>
                <w:sz w:val="20"/>
              </w:rPr>
              <w:t>
14.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3" w:id="1810"/>
          <w:p>
            <w:pPr>
              <w:spacing w:after="20"/>
              <w:ind w:left="20"/>
              <w:jc w:val="both"/>
            </w:pPr>
            <w:r>
              <w:rPr>
                <w:rFonts w:ascii="Times New Roman"/>
                <w:b w:val="false"/>
                <w:i w:val="false"/>
                <w:color w:val="000000"/>
                <w:sz w:val="20"/>
              </w:rPr>
              <w:t>
Дағды 2:</w:t>
            </w:r>
          </w:p>
          <w:bookmarkEnd w:id="1810"/>
          <w:p>
            <w:pPr>
              <w:spacing w:after="20"/>
              <w:ind w:left="20"/>
              <w:jc w:val="both"/>
            </w:pPr>
            <w:r>
              <w:rPr>
                <w:rFonts w:ascii="Times New Roman"/>
                <w:b w:val="false"/>
                <w:i w:val="false"/>
                <w:color w:val="000000"/>
                <w:sz w:val="20"/>
              </w:rPr>
              <w:t>
Материалды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4" w:id="1811"/>
          <w:p>
            <w:pPr>
              <w:spacing w:after="20"/>
              <w:ind w:left="20"/>
              <w:jc w:val="both"/>
            </w:pPr>
            <w:r>
              <w:rPr>
                <w:rFonts w:ascii="Times New Roman"/>
                <w:b w:val="false"/>
                <w:i w:val="false"/>
                <w:color w:val="000000"/>
                <w:sz w:val="20"/>
              </w:rPr>
              <w:t>
Машықтар:</w:t>
            </w:r>
          </w:p>
          <w:bookmarkEnd w:id="1811"/>
          <w:p>
            <w:pPr>
              <w:spacing w:after="20"/>
              <w:ind w:left="20"/>
              <w:jc w:val="both"/>
            </w:pPr>
            <w:r>
              <w:rPr>
                <w:rFonts w:ascii="Times New Roman"/>
                <w:b w:val="false"/>
                <w:i w:val="false"/>
                <w:color w:val="000000"/>
                <w:sz w:val="20"/>
              </w:rPr>
              <w:t>
</w:t>
            </w:r>
            <w:r>
              <w:rPr>
                <w:rFonts w:ascii="Times New Roman"/>
                <w:b w:val="false"/>
                <w:i w:val="false"/>
                <w:color w:val="000000"/>
                <w:sz w:val="20"/>
              </w:rPr>
              <w:t>1. Бастапқы материалды тыңдау және жеке дубльдердің ақауын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Режиссерлік сценарийде бекітілген сюжеттер (фрагменттер) ұзақтығының ауытқуын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Монтаждаудың аппараттық-бағдарламалық қамтамасыз етуін пайдаланып, технологиялық процестерді сақтай отырып, барлық түрдегі және жанрдағы медиа өнімдерді сапалы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Сызықтық емес (сандық) монтажды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Фонограмманың астына орнатылған фрагменттердің ұзақтығын анықтау және музыкалық екпіндерді синхрондау үшін дәл әрі нақты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Дауыс беру үшін қосымша фонограммаларды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Дыбыстық материалдарды (музыка, реплика, шу) дыбыс инженерімен бірге бейне сериясымен синхрондау арқылы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Бағдарламаларды рәсімдеу, алғы сөздерін (лид) анықтау және бекіту, қойылымдарды (заставка)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Бейнежазбаларды (фонограммаларды) жүйелеу, сақтау және материалды көруге (тыңдауға)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Түзетуден өткен бағдарламаның соңғы нұсқасын қарау.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Қажет болған жағдайда бағдарламаны қайта жазуға дайындау.</w:t>
            </w:r>
          </w:p>
          <w:p>
            <w:pPr>
              <w:spacing w:after="20"/>
              <w:ind w:left="20"/>
              <w:jc w:val="both"/>
            </w:pPr>
            <w:r>
              <w:rPr>
                <w:rFonts w:ascii="Times New Roman"/>
                <w:b w:val="false"/>
                <w:i w:val="false"/>
                <w:color w:val="000000"/>
                <w:sz w:val="20"/>
              </w:rPr>
              <w:t>
12. Аудио (бейне) жабдықпен және бағдарламалық жасақтамамен жұмыс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6" w:id="1812"/>
          <w:p>
            <w:pPr>
              <w:spacing w:after="20"/>
              <w:ind w:left="20"/>
              <w:jc w:val="both"/>
            </w:pPr>
            <w:r>
              <w:rPr>
                <w:rFonts w:ascii="Times New Roman"/>
                <w:b w:val="false"/>
                <w:i w:val="false"/>
                <w:color w:val="000000"/>
                <w:sz w:val="20"/>
              </w:rPr>
              <w:t>
Білімдер:</w:t>
            </w:r>
          </w:p>
          <w:bookmarkEnd w:id="181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Медиа өнімдердің процесін ұйымдастыру және технологиясын құру. </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Медиа өнімдерді монтаждаудың заманауи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Монтаждау бойынша нормативтік құжаттар мен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Сызықтық емес монтаждаудың заманауи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Монтажды аппараттық-бағдарламалық қамтамасыз ету және монтаждау жабдығының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Теле -, радио хабарларын таратуға қойылатын талаптарды айқындайтын нормативтік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Теле (радио, интернет) өндірісінің негіздері.</w:t>
            </w:r>
          </w:p>
          <w:p>
            <w:pPr>
              <w:spacing w:after="20"/>
              <w:ind w:left="20"/>
              <w:jc w:val="both"/>
            </w:pPr>
            <w:r>
              <w:rPr>
                <w:rFonts w:ascii="Times New Roman"/>
                <w:b w:val="false"/>
                <w:i w:val="false"/>
                <w:color w:val="000000"/>
                <w:sz w:val="20"/>
              </w:rPr>
              <w:t>
8.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4" w:id="1813"/>
          <w:p>
            <w:pPr>
              <w:spacing w:after="20"/>
              <w:ind w:left="20"/>
              <w:jc w:val="both"/>
            </w:pPr>
            <w:r>
              <w:rPr>
                <w:rFonts w:ascii="Times New Roman"/>
                <w:b w:val="false"/>
                <w:i w:val="false"/>
                <w:color w:val="000000"/>
                <w:sz w:val="20"/>
              </w:rPr>
              <w:t>
Еңбек функциясы 2:</w:t>
            </w:r>
          </w:p>
          <w:bookmarkEnd w:id="1813"/>
          <w:p>
            <w:pPr>
              <w:spacing w:after="20"/>
              <w:ind w:left="20"/>
              <w:jc w:val="both"/>
            </w:pPr>
            <w:r>
              <w:rPr>
                <w:rFonts w:ascii="Times New Roman"/>
                <w:b w:val="false"/>
                <w:i w:val="false"/>
                <w:color w:val="000000"/>
                <w:sz w:val="20"/>
              </w:rPr>
              <w:t>
Медиа өнімдерді жасауды және шығаруды басқару, оның сапасын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5" w:id="1814"/>
          <w:p>
            <w:pPr>
              <w:spacing w:after="20"/>
              <w:ind w:left="20"/>
              <w:jc w:val="both"/>
            </w:pPr>
            <w:r>
              <w:rPr>
                <w:rFonts w:ascii="Times New Roman"/>
                <w:b w:val="false"/>
                <w:i w:val="false"/>
                <w:color w:val="000000"/>
                <w:sz w:val="20"/>
              </w:rPr>
              <w:t>
Дағды 1:</w:t>
            </w:r>
          </w:p>
          <w:bookmarkEnd w:id="1814"/>
          <w:p>
            <w:pPr>
              <w:spacing w:after="20"/>
              <w:ind w:left="20"/>
              <w:jc w:val="both"/>
            </w:pPr>
            <w:r>
              <w:rPr>
                <w:rFonts w:ascii="Times New Roman"/>
                <w:b w:val="false"/>
                <w:i w:val="false"/>
                <w:color w:val="000000"/>
                <w:sz w:val="20"/>
              </w:rPr>
              <w:t>
Синхронды дыбыстық жазбаны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6" w:id="1815"/>
          <w:p>
            <w:pPr>
              <w:spacing w:after="20"/>
              <w:ind w:left="20"/>
              <w:jc w:val="both"/>
            </w:pPr>
            <w:r>
              <w:rPr>
                <w:rFonts w:ascii="Times New Roman"/>
                <w:b w:val="false"/>
                <w:i w:val="false"/>
                <w:color w:val="000000"/>
                <w:sz w:val="20"/>
              </w:rPr>
              <w:t>
Машықтар:</w:t>
            </w:r>
          </w:p>
          <w:bookmarkEnd w:id="1815"/>
          <w:p>
            <w:pPr>
              <w:spacing w:after="20"/>
              <w:ind w:left="20"/>
              <w:jc w:val="both"/>
            </w:pPr>
            <w:r>
              <w:rPr>
                <w:rFonts w:ascii="Times New Roman"/>
                <w:b w:val="false"/>
                <w:i w:val="false"/>
                <w:color w:val="000000"/>
                <w:sz w:val="20"/>
              </w:rPr>
              <w:t>
</w:t>
            </w:r>
            <w:r>
              <w:rPr>
                <w:rFonts w:ascii="Times New Roman"/>
                <w:b w:val="false"/>
                <w:i w:val="false"/>
                <w:color w:val="000000"/>
                <w:sz w:val="20"/>
              </w:rPr>
              <w:t>1 Адами капиталды басқару, соның ішінде бағдарламаға шығармашылық қызметкерлерін таңдау және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Медиа өнімдерді өндіру кестесін (күнтізбелік-қойылым жоспары) және шығыстар сметасын әзірлеу және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Медиа өнімдерді дайындау және жасау процестерін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Медиа өнімдерді дайындау және жасау процестеріне техникалық қолдауды қамтамасыз етуді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Медиа өнімдерді қабылдауды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Эфирді сапалы өткізу үшін қажетті жабдықтарды дайындау. </w:t>
            </w:r>
          </w:p>
          <w:p>
            <w:pPr>
              <w:spacing w:after="20"/>
              <w:ind w:left="20"/>
              <w:jc w:val="both"/>
            </w:pPr>
            <w:r>
              <w:rPr>
                <w:rFonts w:ascii="Times New Roman"/>
                <w:b w:val="false"/>
                <w:i w:val="false"/>
                <w:color w:val="000000"/>
                <w:sz w:val="20"/>
              </w:rPr>
              <w:t>
7. Жабдықты жөндеу және техникалық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3" w:id="1816"/>
          <w:p>
            <w:pPr>
              <w:spacing w:after="20"/>
              <w:ind w:left="20"/>
              <w:jc w:val="both"/>
            </w:pPr>
            <w:r>
              <w:rPr>
                <w:rFonts w:ascii="Times New Roman"/>
                <w:b w:val="false"/>
                <w:i w:val="false"/>
                <w:color w:val="000000"/>
                <w:sz w:val="20"/>
              </w:rPr>
              <w:t>
Білімдер:</w:t>
            </w:r>
          </w:p>
          <w:bookmarkEnd w:id="1816"/>
          <w:p>
            <w:pPr>
              <w:spacing w:after="20"/>
              <w:ind w:left="20"/>
              <w:jc w:val="both"/>
            </w:pPr>
            <w:r>
              <w:rPr>
                <w:rFonts w:ascii="Times New Roman"/>
                <w:b w:val="false"/>
                <w:i w:val="false"/>
                <w:color w:val="000000"/>
                <w:sz w:val="20"/>
              </w:rPr>
              <w:t>
</w:t>
            </w:r>
            <w:r>
              <w:rPr>
                <w:rFonts w:ascii="Times New Roman"/>
                <w:b w:val="false"/>
                <w:i w:val="false"/>
                <w:color w:val="000000"/>
                <w:sz w:val="20"/>
              </w:rPr>
              <w:t>1. "Масс-медиа" туралы заң.</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Менеджмент және экономика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процестің талаптары.</w:t>
            </w:r>
          </w:p>
          <w:p>
            <w:pPr>
              <w:spacing w:after="20"/>
              <w:ind w:left="20"/>
              <w:jc w:val="both"/>
            </w:pPr>
            <w:r>
              <w:rPr>
                <w:rFonts w:ascii="Times New Roman"/>
                <w:b w:val="false"/>
                <w:i w:val="false"/>
                <w:color w:val="000000"/>
                <w:sz w:val="20"/>
              </w:rPr>
              <w:t>
4.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7" w:id="1817"/>
          <w:p>
            <w:pPr>
              <w:spacing w:after="20"/>
              <w:ind w:left="20"/>
              <w:jc w:val="both"/>
            </w:pPr>
            <w:r>
              <w:rPr>
                <w:rFonts w:ascii="Times New Roman"/>
                <w:b w:val="false"/>
                <w:i w:val="false"/>
                <w:color w:val="000000"/>
                <w:sz w:val="20"/>
              </w:rPr>
              <w:t>
Дағды 2:</w:t>
            </w:r>
          </w:p>
          <w:bookmarkEnd w:id="1817"/>
          <w:p>
            <w:pPr>
              <w:spacing w:after="20"/>
              <w:ind w:left="20"/>
              <w:jc w:val="both"/>
            </w:pPr>
            <w:r>
              <w:rPr>
                <w:rFonts w:ascii="Times New Roman"/>
                <w:b w:val="false"/>
                <w:i w:val="false"/>
                <w:color w:val="000000"/>
                <w:sz w:val="20"/>
              </w:rPr>
              <w:t>
Аудио өнімдерінің сапа менеджментін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8" w:id="1818"/>
          <w:p>
            <w:pPr>
              <w:spacing w:after="20"/>
              <w:ind w:left="20"/>
              <w:jc w:val="both"/>
            </w:pPr>
            <w:r>
              <w:rPr>
                <w:rFonts w:ascii="Times New Roman"/>
                <w:b w:val="false"/>
                <w:i w:val="false"/>
                <w:color w:val="000000"/>
                <w:sz w:val="20"/>
              </w:rPr>
              <w:t>
Машықтар:</w:t>
            </w:r>
          </w:p>
          <w:bookmarkEnd w:id="1818"/>
          <w:p>
            <w:pPr>
              <w:spacing w:after="20"/>
              <w:ind w:left="20"/>
              <w:jc w:val="both"/>
            </w:pPr>
            <w:r>
              <w:rPr>
                <w:rFonts w:ascii="Times New Roman"/>
                <w:b w:val="false"/>
                <w:i w:val="false"/>
                <w:color w:val="000000"/>
                <w:sz w:val="20"/>
              </w:rPr>
              <w:t>
</w:t>
            </w:r>
            <w:r>
              <w:rPr>
                <w:rFonts w:ascii="Times New Roman"/>
                <w:b w:val="false"/>
                <w:i w:val="false"/>
                <w:color w:val="000000"/>
                <w:sz w:val="20"/>
              </w:rPr>
              <w:t>1. Медиа өнімдерді жасаудың озық отандық және әлемдік тәжірибесін енгізу бойынша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 пен жұмысшылардың қажеттіліктерін анықтау, олардың арасындағы міндеттер мен жауапкершіліктерді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3. Үнемі дамуға ұмтылатын шығармашылық топ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4. Әр түрлі дерек көздерден маңызды деректерді жинау, талдау және түсіндіру, оларды ақпаратқа айналдыру, құрылымдау және білімін толықтыру.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Түзету шараларын жетілдіру немесе қабылдау үшін өзiнiң, басқа адамдардың және ұйымның қызметiнiң нәтижелiлiгiн бақылау/бағалау, қақтығыстарды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Медиа өнімдерді шығару процесінде автордың ойын дұрыс түсіндіруді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Сценарий жоспарымен жұмыс істеу барысында авторларға кеңес беру.</w:t>
            </w:r>
          </w:p>
          <w:p>
            <w:pPr>
              <w:spacing w:after="20"/>
              <w:ind w:left="20"/>
              <w:jc w:val="both"/>
            </w:pPr>
            <w:r>
              <w:rPr>
                <w:rFonts w:ascii="Times New Roman"/>
                <w:b w:val="false"/>
                <w:i w:val="false"/>
                <w:color w:val="000000"/>
                <w:sz w:val="20"/>
              </w:rPr>
              <w:t>
8. Режиссерлік сценарийді әзірлеу және медиа өнімнің жоғары көркемдік деңгейін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6" w:id="1819"/>
          <w:p>
            <w:pPr>
              <w:spacing w:after="20"/>
              <w:ind w:left="20"/>
              <w:jc w:val="both"/>
            </w:pPr>
            <w:r>
              <w:rPr>
                <w:rFonts w:ascii="Times New Roman"/>
                <w:b w:val="false"/>
                <w:i w:val="false"/>
                <w:color w:val="000000"/>
                <w:sz w:val="20"/>
              </w:rPr>
              <w:t>
Білімдер:</w:t>
            </w:r>
          </w:p>
          <w:bookmarkEnd w:id="1819"/>
          <w:p>
            <w:pPr>
              <w:spacing w:after="20"/>
              <w:ind w:left="20"/>
              <w:jc w:val="both"/>
            </w:pPr>
            <w:r>
              <w:rPr>
                <w:rFonts w:ascii="Times New Roman"/>
                <w:b w:val="false"/>
                <w:i w:val="false"/>
                <w:color w:val="000000"/>
                <w:sz w:val="20"/>
              </w:rPr>
              <w:t>
</w:t>
            </w:r>
            <w:r>
              <w:rPr>
                <w:rFonts w:ascii="Times New Roman"/>
                <w:b w:val="false"/>
                <w:i w:val="false"/>
                <w:color w:val="000000"/>
                <w:sz w:val="20"/>
              </w:rPr>
              <w:t>1. Медиа өнiмдерiн жасауда озық отандық және әлемдiк тәжiрибелерді енгiзу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Қызметкерлердi ынталандыру бойынша жоғары тұрған органдар мен басшылардың ұйымдастыру-әкiмшiлiк құжаттары мен нормативтiк материалдары.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Кәсiпорын, өндiрiс, еңбек (жұмыс) және менеджмент экономикасының негiздерi.</w:t>
            </w:r>
          </w:p>
          <w:p>
            <w:pPr>
              <w:spacing w:after="20"/>
              <w:ind w:left="20"/>
              <w:jc w:val="both"/>
            </w:pPr>
            <w:r>
              <w:rPr>
                <w:rFonts w:ascii="Times New Roman"/>
                <w:b w:val="false"/>
                <w:i w:val="false"/>
                <w:color w:val="000000"/>
                <w:sz w:val="20"/>
              </w:rPr>
              <w:t>
</w:t>
            </w:r>
            <w:r>
              <w:rPr>
                <w:rFonts w:ascii="Times New Roman"/>
                <w:b w:val="false"/>
                <w:i w:val="false"/>
                <w:color w:val="000000"/>
                <w:sz w:val="20"/>
              </w:rPr>
              <w:t>4. Кайдзеннің принциптері, әдістері мен технологиялары, тәлімгерлік, біліктілікті бағалау, қызметкерлердің жеке және іскерлік қасиеттері және өзін-өзі ұйымдастыру және өзін-өзі ынталандыру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Командалық жұмыстың, тұлғааралық коммуникациялардың принциптері, әдістері, технологиялары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Әлеуметтік талаптар мен нормалар, экономикалық стандарттар жүйесі және ұйымның 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Қаржылық басқару (менеджмент) </w:t>
            </w:r>
          </w:p>
          <w:p>
            <w:pPr>
              <w:spacing w:after="20"/>
              <w:ind w:left="20"/>
              <w:jc w:val="both"/>
            </w:pPr>
            <w:r>
              <w:rPr>
                <w:rFonts w:ascii="Times New Roman"/>
                <w:b w:val="false"/>
                <w:i w:val="false"/>
                <w:color w:val="000000"/>
                <w:sz w:val="20"/>
              </w:rPr>
              <w:t>
</w:t>
            </w:r>
            <w:r>
              <w:rPr>
                <w:rFonts w:ascii="Times New Roman"/>
                <w:b w:val="false"/>
                <w:i w:val="false"/>
                <w:color w:val="000000"/>
                <w:sz w:val="20"/>
              </w:rPr>
              <w:t>Өндірістік процестерде қолданылатын жабдықтың, аппараттық және бағдарламалық қамтамасыз етудің сипаттамасы.</w:t>
            </w:r>
          </w:p>
          <w:p>
            <w:pPr>
              <w:spacing w:after="20"/>
              <w:ind w:left="20"/>
              <w:jc w:val="both"/>
            </w:pPr>
            <w:r>
              <w:rPr>
                <w:rFonts w:ascii="Times New Roman"/>
                <w:b w:val="false"/>
                <w:i w:val="false"/>
                <w:color w:val="000000"/>
                <w:sz w:val="20"/>
              </w:rPr>
              <w:t>
8.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5" w:id="1820"/>
          <w:p>
            <w:pPr>
              <w:spacing w:after="20"/>
              <w:ind w:left="20"/>
              <w:jc w:val="both"/>
            </w:pPr>
            <w:r>
              <w:rPr>
                <w:rFonts w:ascii="Times New Roman"/>
                <w:b w:val="false"/>
                <w:i w:val="false"/>
                <w:color w:val="000000"/>
                <w:sz w:val="20"/>
              </w:rPr>
              <w:t>
Сыни ойлау</w:t>
            </w:r>
          </w:p>
          <w:bookmarkEnd w:id="18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Шығармашылық қабілет. </w:t>
            </w:r>
          </w:p>
          <w:p>
            <w:pPr>
              <w:spacing w:after="20"/>
              <w:ind w:left="20"/>
              <w:jc w:val="both"/>
            </w:pPr>
            <w:r>
              <w:rPr>
                <w:rFonts w:ascii="Times New Roman"/>
                <w:b w:val="false"/>
                <w:i w:val="false"/>
                <w:color w:val="000000"/>
                <w:sz w:val="20"/>
              </w:rPr>
              <w:t>
</w:t>
            </w:r>
            <w:r>
              <w:rPr>
                <w:rFonts w:ascii="Times New Roman"/>
                <w:b w:val="false"/>
                <w:i w:val="false"/>
                <w:color w:val="000000"/>
                <w:sz w:val="20"/>
              </w:rPr>
              <w:t>Белсенді тыңдау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Тіл табысу</w:t>
            </w:r>
          </w:p>
          <w:p>
            <w:pPr>
              <w:spacing w:after="20"/>
              <w:ind w:left="20"/>
              <w:jc w:val="both"/>
            </w:pPr>
            <w:r>
              <w:rPr>
                <w:rFonts w:ascii="Times New Roman"/>
                <w:b w:val="false"/>
                <w:i w:val="false"/>
                <w:color w:val="000000"/>
                <w:sz w:val="20"/>
              </w:rPr>
              <w:t>
Ұжымда жұмыс істей білу, еңбексүйгіштік, күйзеліске төзімділік, бастамашылдық, икемділік, өзін-өзі дамыту, эрудиция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Кәсіптің карточкасы "Бағдарлама жүргізуші":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2656-2-001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жүргізуші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9" w:id="1821"/>
          <w:p>
            <w:pPr>
              <w:spacing w:after="20"/>
              <w:ind w:left="20"/>
              <w:jc w:val="both"/>
            </w:pPr>
            <w:r>
              <w:rPr>
                <w:rFonts w:ascii="Times New Roman"/>
                <w:b w:val="false"/>
                <w:i w:val="false"/>
                <w:color w:val="000000"/>
                <w:sz w:val="20"/>
              </w:rPr>
              <w:t xml:space="preserve">
- </w:t>
            </w:r>
          </w:p>
          <w:bookmarkEnd w:id="182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0" w:id="1822"/>
          <w:p>
            <w:pPr>
              <w:spacing w:after="20"/>
              <w:ind w:left="20"/>
              <w:jc w:val="both"/>
            </w:pPr>
            <w:r>
              <w:rPr>
                <w:rFonts w:ascii="Times New Roman"/>
                <w:b w:val="false"/>
                <w:i w:val="false"/>
                <w:color w:val="000000"/>
                <w:sz w:val="20"/>
              </w:rPr>
              <w:t>
Білім деңгейі:</w:t>
            </w:r>
          </w:p>
          <w:bookmarkEnd w:id="1822"/>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1" w:id="1823"/>
          <w:p>
            <w:pPr>
              <w:spacing w:after="20"/>
              <w:ind w:left="20"/>
              <w:jc w:val="both"/>
            </w:pPr>
            <w:r>
              <w:rPr>
                <w:rFonts w:ascii="Times New Roman"/>
                <w:b w:val="false"/>
                <w:i w:val="false"/>
                <w:color w:val="000000"/>
                <w:sz w:val="20"/>
              </w:rPr>
              <w:t>
Мамандық:</w:t>
            </w:r>
          </w:p>
          <w:bookmarkEnd w:id="1823"/>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2" w:id="1824"/>
          <w:p>
            <w:pPr>
              <w:spacing w:after="20"/>
              <w:ind w:left="20"/>
              <w:jc w:val="both"/>
            </w:pPr>
            <w:r>
              <w:rPr>
                <w:rFonts w:ascii="Times New Roman"/>
                <w:b w:val="false"/>
                <w:i w:val="false"/>
                <w:color w:val="000000"/>
                <w:sz w:val="20"/>
              </w:rPr>
              <w:t>
Біліктілік:</w:t>
            </w:r>
          </w:p>
          <w:bookmarkEnd w:id="182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жүргізуші" кәсіби карточкасының сипаттамасы "Телевизиялық бағдарламаларды жасау және тарату жөніндегі қызмет" кәсіби стандартында орналасқан.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3" w:id="1825"/>
          <w:p>
            <w:pPr>
              <w:spacing w:after="20"/>
              <w:ind w:left="20"/>
              <w:jc w:val="both"/>
            </w:pPr>
            <w:r>
              <w:rPr>
                <w:rFonts w:ascii="Times New Roman"/>
                <w:b w:val="false"/>
                <w:i w:val="false"/>
                <w:color w:val="000000"/>
                <w:sz w:val="20"/>
              </w:rPr>
              <w:t>
Еңбек функциясы 1:</w:t>
            </w:r>
          </w:p>
          <w:bookmarkEnd w:id="1825"/>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4" w:id="1826"/>
          <w:p>
            <w:pPr>
              <w:spacing w:after="20"/>
              <w:ind w:left="20"/>
              <w:jc w:val="both"/>
            </w:pPr>
            <w:r>
              <w:rPr>
                <w:rFonts w:ascii="Times New Roman"/>
                <w:b w:val="false"/>
                <w:i w:val="false"/>
                <w:color w:val="000000"/>
                <w:sz w:val="20"/>
              </w:rPr>
              <w:t>
Дағды 1:</w:t>
            </w:r>
          </w:p>
          <w:bookmarkEnd w:id="1826"/>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5" w:id="1827"/>
          <w:p>
            <w:pPr>
              <w:spacing w:after="20"/>
              <w:ind w:left="20"/>
              <w:jc w:val="both"/>
            </w:pPr>
            <w:r>
              <w:rPr>
                <w:rFonts w:ascii="Times New Roman"/>
                <w:b w:val="false"/>
                <w:i w:val="false"/>
                <w:color w:val="000000"/>
                <w:sz w:val="20"/>
              </w:rPr>
              <w:t>
Машықтар:</w:t>
            </w:r>
          </w:p>
          <w:bookmarkEnd w:id="1827"/>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6" w:id="1828"/>
          <w:p>
            <w:pPr>
              <w:spacing w:after="20"/>
              <w:ind w:left="20"/>
              <w:jc w:val="both"/>
            </w:pPr>
            <w:r>
              <w:rPr>
                <w:rFonts w:ascii="Times New Roman"/>
                <w:b w:val="false"/>
                <w:i w:val="false"/>
                <w:color w:val="000000"/>
                <w:sz w:val="20"/>
              </w:rPr>
              <w:t>
Білімдер:</w:t>
            </w:r>
          </w:p>
          <w:bookmarkEnd w:id="1828"/>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Кәсіптің карточкасы "Мемлекеттік органдармен байланыс бойынша координатор":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2431-3-007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органдармен байланыс бойынша координатор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7" w:id="1829"/>
          <w:p>
            <w:pPr>
              <w:spacing w:after="20"/>
              <w:ind w:left="20"/>
              <w:jc w:val="both"/>
            </w:pPr>
            <w:r>
              <w:rPr>
                <w:rFonts w:ascii="Times New Roman"/>
                <w:b w:val="false"/>
                <w:i w:val="false"/>
                <w:color w:val="000000"/>
                <w:sz w:val="20"/>
              </w:rPr>
              <w:t xml:space="preserve">
- </w:t>
            </w:r>
          </w:p>
          <w:bookmarkEnd w:id="182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8" w:id="1830"/>
          <w:p>
            <w:pPr>
              <w:spacing w:after="20"/>
              <w:ind w:left="20"/>
              <w:jc w:val="both"/>
            </w:pPr>
            <w:r>
              <w:rPr>
                <w:rFonts w:ascii="Times New Roman"/>
                <w:b w:val="false"/>
                <w:i w:val="false"/>
                <w:color w:val="000000"/>
                <w:sz w:val="20"/>
              </w:rPr>
              <w:t>
Білім деңгейі:</w:t>
            </w:r>
          </w:p>
          <w:bookmarkEnd w:id="1830"/>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9" w:id="1831"/>
          <w:p>
            <w:pPr>
              <w:spacing w:after="20"/>
              <w:ind w:left="20"/>
              <w:jc w:val="both"/>
            </w:pPr>
            <w:r>
              <w:rPr>
                <w:rFonts w:ascii="Times New Roman"/>
                <w:b w:val="false"/>
                <w:i w:val="false"/>
                <w:color w:val="000000"/>
                <w:sz w:val="20"/>
              </w:rPr>
              <w:t>
Мамандық:</w:t>
            </w:r>
          </w:p>
          <w:bookmarkEnd w:id="1831"/>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0" w:id="1832"/>
          <w:p>
            <w:pPr>
              <w:spacing w:after="20"/>
              <w:ind w:left="20"/>
              <w:jc w:val="both"/>
            </w:pPr>
            <w:r>
              <w:rPr>
                <w:rFonts w:ascii="Times New Roman"/>
                <w:b w:val="false"/>
                <w:i w:val="false"/>
                <w:color w:val="000000"/>
                <w:sz w:val="20"/>
              </w:rPr>
              <w:t>
Біліктілік:</w:t>
            </w:r>
          </w:p>
          <w:bookmarkEnd w:id="183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органдармен байланыс жөніндегі үйлестіруші" кәсіби карточкасының сипаттамасы "Ақпараттық агенттіктердің қызметі" кәсіби стандартында орналасқан.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1" w:id="1833"/>
          <w:p>
            <w:pPr>
              <w:spacing w:after="20"/>
              <w:ind w:left="20"/>
              <w:jc w:val="both"/>
            </w:pPr>
            <w:r>
              <w:rPr>
                <w:rFonts w:ascii="Times New Roman"/>
                <w:b w:val="false"/>
                <w:i w:val="false"/>
                <w:color w:val="000000"/>
                <w:sz w:val="20"/>
              </w:rPr>
              <w:t>
Еңбек функциясы 1:</w:t>
            </w:r>
          </w:p>
          <w:bookmarkEnd w:id="1833"/>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2" w:id="1834"/>
          <w:p>
            <w:pPr>
              <w:spacing w:after="20"/>
              <w:ind w:left="20"/>
              <w:jc w:val="both"/>
            </w:pPr>
            <w:r>
              <w:rPr>
                <w:rFonts w:ascii="Times New Roman"/>
                <w:b w:val="false"/>
                <w:i w:val="false"/>
                <w:color w:val="000000"/>
                <w:sz w:val="20"/>
              </w:rPr>
              <w:t>
Дағды 1:</w:t>
            </w:r>
          </w:p>
          <w:bookmarkEnd w:id="1834"/>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3" w:id="1835"/>
          <w:p>
            <w:pPr>
              <w:spacing w:after="20"/>
              <w:ind w:left="20"/>
              <w:jc w:val="both"/>
            </w:pPr>
            <w:r>
              <w:rPr>
                <w:rFonts w:ascii="Times New Roman"/>
                <w:b w:val="false"/>
                <w:i w:val="false"/>
                <w:color w:val="000000"/>
                <w:sz w:val="20"/>
              </w:rPr>
              <w:t>
Машықтар:</w:t>
            </w:r>
          </w:p>
          <w:bookmarkEnd w:id="1835"/>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4" w:id="1836"/>
          <w:p>
            <w:pPr>
              <w:spacing w:after="20"/>
              <w:ind w:left="20"/>
              <w:jc w:val="both"/>
            </w:pPr>
            <w:r>
              <w:rPr>
                <w:rFonts w:ascii="Times New Roman"/>
                <w:b w:val="false"/>
                <w:i w:val="false"/>
                <w:color w:val="000000"/>
                <w:sz w:val="20"/>
              </w:rPr>
              <w:t>
Білімдер:</w:t>
            </w:r>
          </w:p>
          <w:bookmarkEnd w:id="1836"/>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Кәсіптің карточкасы "Мультимедиялық басылымдармен жұмыс жөніндегі кеңесші":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2431-2-001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Мультимедиялық басылымдармен жұмыс жөніндегі кеңесші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5" w:id="1837"/>
          <w:p>
            <w:pPr>
              <w:spacing w:after="20"/>
              <w:ind w:left="20"/>
              <w:jc w:val="both"/>
            </w:pPr>
            <w:r>
              <w:rPr>
                <w:rFonts w:ascii="Times New Roman"/>
                <w:b w:val="false"/>
                <w:i w:val="false"/>
                <w:color w:val="000000"/>
                <w:sz w:val="20"/>
              </w:rPr>
              <w:t xml:space="preserve">
- </w:t>
            </w:r>
          </w:p>
          <w:bookmarkEnd w:id="183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6" w:id="1838"/>
          <w:p>
            <w:pPr>
              <w:spacing w:after="20"/>
              <w:ind w:left="20"/>
              <w:jc w:val="both"/>
            </w:pPr>
            <w:r>
              <w:rPr>
                <w:rFonts w:ascii="Times New Roman"/>
                <w:b w:val="false"/>
                <w:i w:val="false"/>
                <w:color w:val="000000"/>
                <w:sz w:val="20"/>
              </w:rPr>
              <w:t>
Білім деңгейі:</w:t>
            </w:r>
          </w:p>
          <w:bookmarkEnd w:id="1838"/>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7" w:id="1839"/>
          <w:p>
            <w:pPr>
              <w:spacing w:after="20"/>
              <w:ind w:left="20"/>
              <w:jc w:val="both"/>
            </w:pPr>
            <w:r>
              <w:rPr>
                <w:rFonts w:ascii="Times New Roman"/>
                <w:b w:val="false"/>
                <w:i w:val="false"/>
                <w:color w:val="000000"/>
                <w:sz w:val="20"/>
              </w:rPr>
              <w:t>
Мамандық:</w:t>
            </w:r>
          </w:p>
          <w:bookmarkEnd w:id="1839"/>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8" w:id="1840"/>
          <w:p>
            <w:pPr>
              <w:spacing w:after="20"/>
              <w:ind w:left="20"/>
              <w:jc w:val="both"/>
            </w:pPr>
            <w:r>
              <w:rPr>
                <w:rFonts w:ascii="Times New Roman"/>
                <w:b w:val="false"/>
                <w:i w:val="false"/>
                <w:color w:val="000000"/>
                <w:sz w:val="20"/>
              </w:rPr>
              <w:t>
Біліктілік:</w:t>
            </w:r>
          </w:p>
          <w:bookmarkEnd w:id="184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"Мультимедиялық басылымдармен жұмыс жөніндегі кеңесші" кәсіби карточкасының сипаттамасы "Кинофильмдерді, бейнелерді және телевизиялық бағдарламаларды тарату жөніндегі қызмет" кәсіби стандартында орналасқан.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9" w:id="1841"/>
          <w:p>
            <w:pPr>
              <w:spacing w:after="20"/>
              <w:ind w:left="20"/>
              <w:jc w:val="both"/>
            </w:pPr>
            <w:r>
              <w:rPr>
                <w:rFonts w:ascii="Times New Roman"/>
                <w:b w:val="false"/>
                <w:i w:val="false"/>
                <w:color w:val="000000"/>
                <w:sz w:val="20"/>
              </w:rPr>
              <w:t>
Еңбек функциясы 1:</w:t>
            </w:r>
          </w:p>
          <w:bookmarkEnd w:id="1841"/>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0" w:id="1842"/>
          <w:p>
            <w:pPr>
              <w:spacing w:after="20"/>
              <w:ind w:left="20"/>
              <w:jc w:val="both"/>
            </w:pPr>
            <w:r>
              <w:rPr>
                <w:rFonts w:ascii="Times New Roman"/>
                <w:b w:val="false"/>
                <w:i w:val="false"/>
                <w:color w:val="000000"/>
                <w:sz w:val="20"/>
              </w:rPr>
              <w:t>
Дағды 1:</w:t>
            </w:r>
          </w:p>
          <w:bookmarkEnd w:id="1842"/>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1" w:id="1843"/>
          <w:p>
            <w:pPr>
              <w:spacing w:after="20"/>
              <w:ind w:left="20"/>
              <w:jc w:val="both"/>
            </w:pPr>
            <w:r>
              <w:rPr>
                <w:rFonts w:ascii="Times New Roman"/>
                <w:b w:val="false"/>
                <w:i w:val="false"/>
                <w:color w:val="000000"/>
                <w:sz w:val="20"/>
              </w:rPr>
              <w:t>
Машықтар:</w:t>
            </w:r>
          </w:p>
          <w:bookmarkEnd w:id="1843"/>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2" w:id="1844"/>
          <w:p>
            <w:pPr>
              <w:spacing w:after="20"/>
              <w:ind w:left="20"/>
              <w:jc w:val="both"/>
            </w:pPr>
            <w:r>
              <w:rPr>
                <w:rFonts w:ascii="Times New Roman"/>
                <w:b w:val="false"/>
                <w:i w:val="false"/>
                <w:color w:val="000000"/>
                <w:sz w:val="20"/>
              </w:rPr>
              <w:t>
Білімдер:</w:t>
            </w:r>
          </w:p>
          <w:bookmarkEnd w:id="1844"/>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Кәсіптің карточкасы "Сценарийші":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2641-2-002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Сценарийші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3" w:id="1845"/>
          <w:p>
            <w:pPr>
              <w:spacing w:after="20"/>
              <w:ind w:left="20"/>
              <w:jc w:val="both"/>
            </w:pPr>
            <w:r>
              <w:rPr>
                <w:rFonts w:ascii="Times New Roman"/>
                <w:b w:val="false"/>
                <w:i w:val="false"/>
                <w:color w:val="000000"/>
                <w:sz w:val="20"/>
              </w:rPr>
              <w:t xml:space="preserve">
- </w:t>
            </w:r>
          </w:p>
          <w:bookmarkEnd w:id="184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4" w:id="1846"/>
          <w:p>
            <w:pPr>
              <w:spacing w:after="20"/>
              <w:ind w:left="20"/>
              <w:jc w:val="both"/>
            </w:pPr>
            <w:r>
              <w:rPr>
                <w:rFonts w:ascii="Times New Roman"/>
                <w:b w:val="false"/>
                <w:i w:val="false"/>
                <w:color w:val="000000"/>
                <w:sz w:val="20"/>
              </w:rPr>
              <w:t>
Білім деңгейі:</w:t>
            </w:r>
          </w:p>
          <w:bookmarkEnd w:id="1846"/>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5" w:id="1847"/>
          <w:p>
            <w:pPr>
              <w:spacing w:after="20"/>
              <w:ind w:left="20"/>
              <w:jc w:val="both"/>
            </w:pPr>
            <w:r>
              <w:rPr>
                <w:rFonts w:ascii="Times New Roman"/>
                <w:b w:val="false"/>
                <w:i w:val="false"/>
                <w:color w:val="000000"/>
                <w:sz w:val="20"/>
              </w:rPr>
              <w:t>
Мамандық:</w:t>
            </w:r>
          </w:p>
          <w:bookmarkEnd w:id="1847"/>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6" w:id="1848"/>
          <w:p>
            <w:pPr>
              <w:spacing w:after="20"/>
              <w:ind w:left="20"/>
              <w:jc w:val="both"/>
            </w:pPr>
            <w:r>
              <w:rPr>
                <w:rFonts w:ascii="Times New Roman"/>
                <w:b w:val="false"/>
                <w:i w:val="false"/>
                <w:color w:val="000000"/>
                <w:sz w:val="20"/>
              </w:rPr>
              <w:t>
Біліктілік:</w:t>
            </w:r>
          </w:p>
          <w:bookmarkEnd w:id="184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"Сценарист" кәсіби карточкасының сипаттамасы "Телевизиялық бағдарламаларды жасау және тарату жөніндегі қызмет" кәсіби стандартында орналасқан.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7" w:id="1849"/>
          <w:p>
            <w:pPr>
              <w:spacing w:after="20"/>
              <w:ind w:left="20"/>
              <w:jc w:val="both"/>
            </w:pPr>
            <w:r>
              <w:rPr>
                <w:rFonts w:ascii="Times New Roman"/>
                <w:b w:val="false"/>
                <w:i w:val="false"/>
                <w:color w:val="000000"/>
                <w:sz w:val="20"/>
              </w:rPr>
              <w:t>
Еңбек функциясы 1:</w:t>
            </w:r>
          </w:p>
          <w:bookmarkEnd w:id="1849"/>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8" w:id="1850"/>
          <w:p>
            <w:pPr>
              <w:spacing w:after="20"/>
              <w:ind w:left="20"/>
              <w:jc w:val="both"/>
            </w:pPr>
            <w:r>
              <w:rPr>
                <w:rFonts w:ascii="Times New Roman"/>
                <w:b w:val="false"/>
                <w:i w:val="false"/>
                <w:color w:val="000000"/>
                <w:sz w:val="20"/>
              </w:rPr>
              <w:t>
Дағды 1:</w:t>
            </w:r>
          </w:p>
          <w:bookmarkEnd w:id="1850"/>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9" w:id="1851"/>
          <w:p>
            <w:pPr>
              <w:spacing w:after="20"/>
              <w:ind w:left="20"/>
              <w:jc w:val="both"/>
            </w:pPr>
            <w:r>
              <w:rPr>
                <w:rFonts w:ascii="Times New Roman"/>
                <w:b w:val="false"/>
                <w:i w:val="false"/>
                <w:color w:val="000000"/>
                <w:sz w:val="20"/>
              </w:rPr>
              <w:t>
Машықтар:</w:t>
            </w:r>
          </w:p>
          <w:bookmarkEnd w:id="1851"/>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0" w:id="1852"/>
          <w:p>
            <w:pPr>
              <w:spacing w:after="20"/>
              <w:ind w:left="20"/>
              <w:jc w:val="both"/>
            </w:pPr>
            <w:r>
              <w:rPr>
                <w:rFonts w:ascii="Times New Roman"/>
                <w:b w:val="false"/>
                <w:i w:val="false"/>
                <w:color w:val="000000"/>
                <w:sz w:val="20"/>
              </w:rPr>
              <w:t>
Білімдер:</w:t>
            </w:r>
          </w:p>
          <w:bookmarkEnd w:id="1852"/>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Кәсіптің карточкасы "Режиссер ассистенті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2654-2-002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Режиссер ассистенті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1" w:id="1853"/>
          <w:p>
            <w:pPr>
              <w:spacing w:after="20"/>
              <w:ind w:left="20"/>
              <w:jc w:val="both"/>
            </w:pPr>
            <w:r>
              <w:rPr>
                <w:rFonts w:ascii="Times New Roman"/>
                <w:b w:val="false"/>
                <w:i w:val="false"/>
                <w:color w:val="000000"/>
                <w:sz w:val="20"/>
              </w:rPr>
              <w:t xml:space="preserve">
- </w:t>
            </w:r>
          </w:p>
          <w:bookmarkEnd w:id="185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2" w:id="1854"/>
          <w:p>
            <w:pPr>
              <w:spacing w:after="20"/>
              <w:ind w:left="20"/>
              <w:jc w:val="both"/>
            </w:pPr>
            <w:r>
              <w:rPr>
                <w:rFonts w:ascii="Times New Roman"/>
                <w:b w:val="false"/>
                <w:i w:val="false"/>
                <w:color w:val="000000"/>
                <w:sz w:val="20"/>
              </w:rPr>
              <w:t>
Білім деңгейі:</w:t>
            </w:r>
          </w:p>
          <w:bookmarkEnd w:id="1854"/>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3" w:id="1855"/>
          <w:p>
            <w:pPr>
              <w:spacing w:after="20"/>
              <w:ind w:left="20"/>
              <w:jc w:val="both"/>
            </w:pPr>
            <w:r>
              <w:rPr>
                <w:rFonts w:ascii="Times New Roman"/>
                <w:b w:val="false"/>
                <w:i w:val="false"/>
                <w:color w:val="000000"/>
                <w:sz w:val="20"/>
              </w:rPr>
              <w:t>
Мамандық:</w:t>
            </w:r>
          </w:p>
          <w:bookmarkEnd w:id="1855"/>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4" w:id="1856"/>
          <w:p>
            <w:pPr>
              <w:spacing w:after="20"/>
              <w:ind w:left="20"/>
              <w:jc w:val="both"/>
            </w:pPr>
            <w:r>
              <w:rPr>
                <w:rFonts w:ascii="Times New Roman"/>
                <w:b w:val="false"/>
                <w:i w:val="false"/>
                <w:color w:val="000000"/>
                <w:sz w:val="20"/>
              </w:rPr>
              <w:t>
Біліктілік:</w:t>
            </w:r>
          </w:p>
          <w:bookmarkEnd w:id="185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"Режиссер ассистенті" кәсіби карточкасының сипаттамасы "Телевизиялық бағдарламаларды құру жөніндегі қызмет" кәсіби стандартында орналасқан.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5" w:id="1857"/>
          <w:p>
            <w:pPr>
              <w:spacing w:after="20"/>
              <w:ind w:left="20"/>
              <w:jc w:val="both"/>
            </w:pPr>
            <w:r>
              <w:rPr>
                <w:rFonts w:ascii="Times New Roman"/>
                <w:b w:val="false"/>
                <w:i w:val="false"/>
                <w:color w:val="000000"/>
                <w:sz w:val="20"/>
              </w:rPr>
              <w:t>
Еңбек функциясы 1:</w:t>
            </w:r>
          </w:p>
          <w:bookmarkEnd w:id="1857"/>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6" w:id="1858"/>
          <w:p>
            <w:pPr>
              <w:spacing w:after="20"/>
              <w:ind w:left="20"/>
              <w:jc w:val="both"/>
            </w:pPr>
            <w:r>
              <w:rPr>
                <w:rFonts w:ascii="Times New Roman"/>
                <w:b w:val="false"/>
                <w:i w:val="false"/>
                <w:color w:val="000000"/>
                <w:sz w:val="20"/>
              </w:rPr>
              <w:t>
Дағды 1:</w:t>
            </w:r>
          </w:p>
          <w:bookmarkEnd w:id="1858"/>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7" w:id="1859"/>
          <w:p>
            <w:pPr>
              <w:spacing w:after="20"/>
              <w:ind w:left="20"/>
              <w:jc w:val="both"/>
            </w:pPr>
            <w:r>
              <w:rPr>
                <w:rFonts w:ascii="Times New Roman"/>
                <w:b w:val="false"/>
                <w:i w:val="false"/>
                <w:color w:val="000000"/>
                <w:sz w:val="20"/>
              </w:rPr>
              <w:t>
Машықтар:</w:t>
            </w:r>
          </w:p>
          <w:bookmarkEnd w:id="1859"/>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8" w:id="1860"/>
          <w:p>
            <w:pPr>
              <w:spacing w:after="20"/>
              <w:ind w:left="20"/>
              <w:jc w:val="both"/>
            </w:pPr>
            <w:r>
              <w:rPr>
                <w:rFonts w:ascii="Times New Roman"/>
                <w:b w:val="false"/>
                <w:i w:val="false"/>
                <w:color w:val="000000"/>
                <w:sz w:val="20"/>
              </w:rPr>
              <w:t>
Білімдер:</w:t>
            </w:r>
          </w:p>
          <w:bookmarkEnd w:id="1860"/>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Кәсіптің карточкасы "Радиохабар тарату редакциясының дикторы":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2656-1-001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Радиохабар тарату редакциясының дикторы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9" w:id="1861"/>
          <w:p>
            <w:pPr>
              <w:spacing w:after="20"/>
              <w:ind w:left="20"/>
              <w:jc w:val="both"/>
            </w:pPr>
            <w:r>
              <w:rPr>
                <w:rFonts w:ascii="Times New Roman"/>
                <w:b w:val="false"/>
                <w:i w:val="false"/>
                <w:color w:val="000000"/>
                <w:sz w:val="20"/>
              </w:rPr>
              <w:t xml:space="preserve">
БТБА немесе КС байланысы жоқ </w:t>
            </w:r>
          </w:p>
          <w:bookmarkEnd w:id="186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0" w:id="1862"/>
          <w:p>
            <w:pPr>
              <w:spacing w:after="20"/>
              <w:ind w:left="20"/>
              <w:jc w:val="both"/>
            </w:pPr>
            <w:r>
              <w:rPr>
                <w:rFonts w:ascii="Times New Roman"/>
                <w:b w:val="false"/>
                <w:i w:val="false"/>
                <w:color w:val="000000"/>
                <w:sz w:val="20"/>
              </w:rPr>
              <w:t>
Білім деңгейі:</w:t>
            </w:r>
          </w:p>
          <w:bookmarkEnd w:id="1862"/>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1" w:id="1863"/>
          <w:p>
            <w:pPr>
              <w:spacing w:after="20"/>
              <w:ind w:left="20"/>
              <w:jc w:val="both"/>
            </w:pPr>
            <w:r>
              <w:rPr>
                <w:rFonts w:ascii="Times New Roman"/>
                <w:b w:val="false"/>
                <w:i w:val="false"/>
                <w:color w:val="000000"/>
                <w:sz w:val="20"/>
              </w:rPr>
              <w:t>
Мамандық:</w:t>
            </w:r>
          </w:p>
          <w:bookmarkEnd w:id="1863"/>
          <w:p>
            <w:pPr>
              <w:spacing w:after="20"/>
              <w:ind w:left="20"/>
              <w:jc w:val="both"/>
            </w:pPr>
            <w:r>
              <w:rPr>
                <w:rFonts w:ascii="Times New Roman"/>
                <w:b w:val="false"/>
                <w:i w:val="false"/>
                <w:color w:val="000000"/>
                <w:sz w:val="20"/>
              </w:rPr>
              <w:t xml:space="preserve">
Журналистика және ақпарат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2" w:id="1864"/>
          <w:p>
            <w:pPr>
              <w:spacing w:after="20"/>
              <w:ind w:left="20"/>
              <w:jc w:val="both"/>
            </w:pPr>
            <w:r>
              <w:rPr>
                <w:rFonts w:ascii="Times New Roman"/>
                <w:b w:val="false"/>
                <w:i w:val="false"/>
                <w:color w:val="000000"/>
                <w:sz w:val="20"/>
              </w:rPr>
              <w:t>
Біліктілік:</w:t>
            </w:r>
          </w:p>
          <w:bookmarkEnd w:id="186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3" w:id="1865"/>
          <w:p>
            <w:pPr>
              <w:spacing w:after="20"/>
              <w:ind w:left="20"/>
              <w:jc w:val="both"/>
            </w:pPr>
            <w:r>
              <w:rPr>
                <w:rFonts w:ascii="Times New Roman"/>
                <w:b w:val="false"/>
                <w:i w:val="false"/>
                <w:color w:val="000000"/>
                <w:sz w:val="20"/>
              </w:rPr>
              <w:t>
2656-3-002 - Жаңалық бағдарламаларының дикторы</w:t>
            </w:r>
          </w:p>
          <w:bookmarkEnd w:id="1865"/>
          <w:p>
            <w:pPr>
              <w:spacing w:after="20"/>
              <w:ind w:left="20"/>
              <w:jc w:val="both"/>
            </w:pPr>
            <w:r>
              <w:rPr>
                <w:rFonts w:ascii="Times New Roman"/>
                <w:b w:val="false"/>
                <w:i w:val="false"/>
                <w:color w:val="000000"/>
                <w:sz w:val="20"/>
              </w:rPr>
              <w:t>
2656-3-004 - Ауа райы туралы ақпарат беретін диктор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Аудиторияға ақпаратты кәсіби түрде жеткізу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4" w:id="1866"/>
          <w:p>
            <w:pPr>
              <w:spacing w:after="20"/>
              <w:ind w:left="20"/>
              <w:jc w:val="both"/>
            </w:pPr>
            <w:r>
              <w:rPr>
                <w:rFonts w:ascii="Times New Roman"/>
                <w:b w:val="false"/>
                <w:i w:val="false"/>
                <w:color w:val="000000"/>
                <w:sz w:val="20"/>
              </w:rPr>
              <w:t>
1. Барлық жанрдағы студиялық және студиядан тыс бағдарламаларды жүргізу</w:t>
            </w:r>
          </w:p>
          <w:bookmarkEnd w:id="1866"/>
          <w:p>
            <w:pPr>
              <w:spacing w:after="20"/>
              <w:ind w:left="20"/>
              <w:jc w:val="both"/>
            </w:pPr>
            <w:r>
              <w:rPr>
                <w:rFonts w:ascii="Times New Roman"/>
                <w:b w:val="false"/>
                <w:i w:val="false"/>
                <w:color w:val="000000"/>
                <w:sz w:val="20"/>
              </w:rPr>
              <w:t>
2. Материалды дайындау және зерттеу, мәтіндерді дауысқа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5" w:id="1867"/>
          <w:p>
            <w:pPr>
              <w:spacing w:after="20"/>
              <w:ind w:left="20"/>
              <w:jc w:val="both"/>
            </w:pPr>
            <w:r>
              <w:rPr>
                <w:rFonts w:ascii="Times New Roman"/>
                <w:b w:val="false"/>
                <w:i w:val="false"/>
                <w:color w:val="000000"/>
                <w:sz w:val="20"/>
              </w:rPr>
              <w:t>
Еңбек функциясы 1:</w:t>
            </w:r>
          </w:p>
          <w:bookmarkEnd w:id="1867"/>
          <w:p>
            <w:pPr>
              <w:spacing w:after="20"/>
              <w:ind w:left="20"/>
              <w:jc w:val="both"/>
            </w:pPr>
            <w:r>
              <w:rPr>
                <w:rFonts w:ascii="Times New Roman"/>
                <w:b w:val="false"/>
                <w:i w:val="false"/>
                <w:color w:val="000000"/>
                <w:sz w:val="20"/>
              </w:rPr>
              <w:t>
Барлық жанрдағы студиялық және студиядан тыс бағдарламаларды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6" w:id="1868"/>
          <w:p>
            <w:pPr>
              <w:spacing w:after="20"/>
              <w:ind w:left="20"/>
              <w:jc w:val="both"/>
            </w:pPr>
            <w:r>
              <w:rPr>
                <w:rFonts w:ascii="Times New Roman"/>
                <w:b w:val="false"/>
                <w:i w:val="false"/>
                <w:color w:val="000000"/>
                <w:sz w:val="20"/>
              </w:rPr>
              <w:t>
Дағды 1:</w:t>
            </w:r>
          </w:p>
          <w:bookmarkEnd w:id="1868"/>
          <w:p>
            <w:pPr>
              <w:spacing w:after="20"/>
              <w:ind w:left="20"/>
              <w:jc w:val="both"/>
            </w:pPr>
            <w:r>
              <w:rPr>
                <w:rFonts w:ascii="Times New Roman"/>
                <w:b w:val="false"/>
                <w:i w:val="false"/>
                <w:color w:val="000000"/>
                <w:sz w:val="20"/>
              </w:rPr>
              <w:t>
Тыңдаушыға ақпаратты сапалы жеткізуді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7" w:id="1869"/>
          <w:p>
            <w:pPr>
              <w:spacing w:after="20"/>
              <w:ind w:left="20"/>
              <w:jc w:val="both"/>
            </w:pPr>
            <w:r>
              <w:rPr>
                <w:rFonts w:ascii="Times New Roman"/>
                <w:b w:val="false"/>
                <w:i w:val="false"/>
                <w:color w:val="000000"/>
                <w:sz w:val="20"/>
              </w:rPr>
              <w:t>
Машықтар:</w:t>
            </w:r>
          </w:p>
          <w:bookmarkEnd w:id="1869"/>
          <w:p>
            <w:pPr>
              <w:spacing w:after="20"/>
              <w:ind w:left="20"/>
              <w:jc w:val="both"/>
            </w:pPr>
            <w:r>
              <w:rPr>
                <w:rFonts w:ascii="Times New Roman"/>
                <w:b w:val="false"/>
                <w:i w:val="false"/>
                <w:color w:val="000000"/>
                <w:sz w:val="20"/>
              </w:rPr>
              <w:t>
</w:t>
            </w:r>
            <w:r>
              <w:rPr>
                <w:rFonts w:ascii="Times New Roman"/>
                <w:b w:val="false"/>
                <w:i w:val="false"/>
                <w:color w:val="000000"/>
                <w:sz w:val="20"/>
              </w:rPr>
              <w:t>1. Анық сөйлеу, дауыс ырғағын, энергиясын, артикуляциясын үнемі дыбыс деңгейінде тұрақты ұстау.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Өзі дыбыстап отырған материалдың мағынасын ұғынып, тыңдаушыға дәлме-дәл жеткізу, оқиғаның мәнін ашу, сөз тіркесінен қалып қоймау.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Негізгі ойды нақты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Шұғыл қажеттілік болған жағдайда өзгерістер енгізуге дайын болу.</w:t>
            </w:r>
          </w:p>
          <w:p>
            <w:pPr>
              <w:spacing w:after="20"/>
              <w:ind w:left="20"/>
              <w:jc w:val="both"/>
            </w:pPr>
            <w:r>
              <w:rPr>
                <w:rFonts w:ascii="Times New Roman"/>
                <w:b w:val="false"/>
                <w:i w:val="false"/>
                <w:color w:val="000000"/>
                <w:sz w:val="20"/>
              </w:rPr>
              <w:t>
5. Радиобағдарламалардың материалын мәнерлеп, сенімді оқып шығу.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2" w:id="1870"/>
          <w:p>
            <w:pPr>
              <w:spacing w:after="20"/>
              <w:ind w:left="20"/>
              <w:jc w:val="both"/>
            </w:pPr>
            <w:r>
              <w:rPr>
                <w:rFonts w:ascii="Times New Roman"/>
                <w:b w:val="false"/>
                <w:i w:val="false"/>
                <w:color w:val="000000"/>
                <w:sz w:val="20"/>
              </w:rPr>
              <w:t>
Білімдер:</w:t>
            </w:r>
          </w:p>
          <w:bookmarkEnd w:id="1870"/>
          <w:p>
            <w:pPr>
              <w:spacing w:after="20"/>
              <w:ind w:left="20"/>
              <w:jc w:val="both"/>
            </w:pPr>
            <w:r>
              <w:rPr>
                <w:rFonts w:ascii="Times New Roman"/>
                <w:b w:val="false"/>
                <w:i w:val="false"/>
                <w:color w:val="000000"/>
                <w:sz w:val="20"/>
              </w:rPr>
              <w:t>
</w:t>
            </w:r>
            <w:r>
              <w:rPr>
                <w:rFonts w:ascii="Times New Roman"/>
                <w:b w:val="false"/>
                <w:i w:val="false"/>
                <w:color w:val="000000"/>
                <w:sz w:val="20"/>
              </w:rPr>
              <w:t>1. Сөйлеу техникасы.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Фоника және акустика.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Риторика және шешендік өнер.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Дыбыстайтын материал, материалды оқуға қойылатын талаптар және дыбыс инженері мен режиссердің қоятын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5. Акустика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Радиотрансляциялық аппаратураны және телемеханикалық көрсеткіштерді пайдалану қағидалары.</w:t>
            </w:r>
          </w:p>
          <w:p>
            <w:pPr>
              <w:spacing w:after="20"/>
              <w:ind w:left="20"/>
              <w:jc w:val="both"/>
            </w:pPr>
            <w:r>
              <w:rPr>
                <w:rFonts w:ascii="Times New Roman"/>
                <w:b w:val="false"/>
                <w:i w:val="false"/>
                <w:color w:val="000000"/>
                <w:sz w:val="20"/>
              </w:rPr>
              <w:t>
7.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9" w:id="1871"/>
          <w:p>
            <w:pPr>
              <w:spacing w:after="20"/>
              <w:ind w:left="20"/>
              <w:jc w:val="both"/>
            </w:pPr>
            <w:r>
              <w:rPr>
                <w:rFonts w:ascii="Times New Roman"/>
                <w:b w:val="false"/>
                <w:i w:val="false"/>
                <w:color w:val="000000"/>
                <w:sz w:val="20"/>
              </w:rPr>
              <w:t>
Дағды 2:</w:t>
            </w:r>
          </w:p>
          <w:bookmarkEnd w:id="1871"/>
          <w:p>
            <w:pPr>
              <w:spacing w:after="20"/>
              <w:ind w:left="20"/>
              <w:jc w:val="both"/>
            </w:pPr>
            <w:r>
              <w:rPr>
                <w:rFonts w:ascii="Times New Roman"/>
                <w:b w:val="false"/>
                <w:i w:val="false"/>
                <w:color w:val="000000"/>
                <w:sz w:val="20"/>
              </w:rPr>
              <w:t>
Бағдарламаға немесе сұхбатқа дайындалу мақсатында анықтамалық материалдарды зерделеу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0" w:id="1872"/>
          <w:p>
            <w:pPr>
              <w:spacing w:after="20"/>
              <w:ind w:left="20"/>
              <w:jc w:val="both"/>
            </w:pPr>
            <w:r>
              <w:rPr>
                <w:rFonts w:ascii="Times New Roman"/>
                <w:b w:val="false"/>
                <w:i w:val="false"/>
                <w:color w:val="000000"/>
                <w:sz w:val="20"/>
              </w:rPr>
              <w:t>
Машықтар:</w:t>
            </w:r>
          </w:p>
          <w:bookmarkEnd w:id="1872"/>
          <w:p>
            <w:pPr>
              <w:spacing w:after="20"/>
              <w:ind w:left="20"/>
              <w:jc w:val="both"/>
            </w:pPr>
            <w:r>
              <w:rPr>
                <w:rFonts w:ascii="Times New Roman"/>
                <w:b w:val="false"/>
                <w:i w:val="false"/>
                <w:color w:val="000000"/>
                <w:sz w:val="20"/>
              </w:rPr>
              <w:t>
</w:t>
            </w:r>
            <w:r>
              <w:rPr>
                <w:rFonts w:ascii="Times New Roman"/>
                <w:b w:val="false"/>
                <w:i w:val="false"/>
                <w:color w:val="000000"/>
                <w:sz w:val="20"/>
              </w:rPr>
              <w:t>1. Тақырып бойынша ағымдағы материалдарды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Алынған мәліметтерді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Материалдарды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Грамматика мен емле ережелерін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Ақпараттың дұрыстығын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Ойнату тізімін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Бағдарламалық идеяларды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Сұхбат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Трансляцияларды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Аудио жабдықты пайдалану.</w:t>
            </w:r>
          </w:p>
          <w:p>
            <w:pPr>
              <w:spacing w:after="20"/>
              <w:ind w:left="20"/>
              <w:jc w:val="both"/>
            </w:pPr>
            <w:r>
              <w:rPr>
                <w:rFonts w:ascii="Times New Roman"/>
                <w:b w:val="false"/>
                <w:i w:val="false"/>
                <w:color w:val="000000"/>
                <w:sz w:val="20"/>
              </w:rPr>
              <w:t>
11. Дыбыстық жаттықтырушымен жұмыс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1" w:id="1873"/>
          <w:p>
            <w:pPr>
              <w:spacing w:after="20"/>
              <w:ind w:left="20"/>
              <w:jc w:val="both"/>
            </w:pPr>
            <w:r>
              <w:rPr>
                <w:rFonts w:ascii="Times New Roman"/>
                <w:b w:val="false"/>
                <w:i w:val="false"/>
                <w:color w:val="000000"/>
                <w:sz w:val="20"/>
              </w:rPr>
              <w:t>
Білімдер:</w:t>
            </w:r>
          </w:p>
          <w:bookmarkEnd w:id="1873"/>
          <w:p>
            <w:pPr>
              <w:spacing w:after="20"/>
              <w:ind w:left="20"/>
              <w:jc w:val="both"/>
            </w:pPr>
            <w:r>
              <w:rPr>
                <w:rFonts w:ascii="Times New Roman"/>
                <w:b w:val="false"/>
                <w:i w:val="false"/>
                <w:color w:val="000000"/>
                <w:sz w:val="20"/>
              </w:rPr>
              <w:t>
</w:t>
            </w:r>
            <w:r>
              <w:rPr>
                <w:rFonts w:ascii="Times New Roman"/>
                <w:b w:val="false"/>
                <w:i w:val="false"/>
                <w:color w:val="000000"/>
                <w:sz w:val="20"/>
              </w:rPr>
              <w:t>1. Материалдарды дайындау және өңдеу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Байланыстың заманауи техникалық құралдарын қолдана отырып, ақпаратты тарату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Сұхбат жүргізу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Жарықтандыру техникасы.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Сөйлеу техникасы.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6. Фоника және акустика.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7. Риторика және шешендік өнер.</w:t>
            </w:r>
          </w:p>
          <w:p>
            <w:pPr>
              <w:spacing w:after="20"/>
              <w:ind w:left="20"/>
              <w:jc w:val="both"/>
            </w:pPr>
            <w:r>
              <w:rPr>
                <w:rFonts w:ascii="Times New Roman"/>
                <w:b w:val="false"/>
                <w:i w:val="false"/>
                <w:color w:val="000000"/>
                <w:sz w:val="20"/>
              </w:rPr>
              <w:t>
8.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9" w:id="1874"/>
          <w:p>
            <w:pPr>
              <w:spacing w:after="20"/>
              <w:ind w:left="20"/>
              <w:jc w:val="both"/>
            </w:pPr>
            <w:r>
              <w:rPr>
                <w:rFonts w:ascii="Times New Roman"/>
                <w:b w:val="false"/>
                <w:i w:val="false"/>
                <w:color w:val="000000"/>
                <w:sz w:val="20"/>
              </w:rPr>
              <w:t>
Еңбек функциясы 2:</w:t>
            </w:r>
          </w:p>
          <w:bookmarkEnd w:id="1874"/>
          <w:p>
            <w:pPr>
              <w:spacing w:after="20"/>
              <w:ind w:left="20"/>
              <w:jc w:val="both"/>
            </w:pPr>
            <w:r>
              <w:rPr>
                <w:rFonts w:ascii="Times New Roman"/>
                <w:b w:val="false"/>
                <w:i w:val="false"/>
                <w:color w:val="000000"/>
                <w:sz w:val="20"/>
              </w:rPr>
              <w:t>
Материалды дайындау және зерттеу, мәтіндерді дауысқа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0" w:id="1875"/>
          <w:p>
            <w:pPr>
              <w:spacing w:after="20"/>
              <w:ind w:left="20"/>
              <w:jc w:val="both"/>
            </w:pPr>
            <w:r>
              <w:rPr>
                <w:rFonts w:ascii="Times New Roman"/>
                <w:b w:val="false"/>
                <w:i w:val="false"/>
                <w:color w:val="000000"/>
                <w:sz w:val="20"/>
              </w:rPr>
              <w:t>
Дағды 1:</w:t>
            </w:r>
          </w:p>
          <w:bookmarkEnd w:id="1875"/>
          <w:p>
            <w:pPr>
              <w:spacing w:after="20"/>
              <w:ind w:left="20"/>
              <w:jc w:val="both"/>
            </w:pPr>
            <w:r>
              <w:rPr>
                <w:rFonts w:ascii="Times New Roman"/>
                <w:b w:val="false"/>
                <w:i w:val="false"/>
                <w:color w:val="000000"/>
                <w:sz w:val="20"/>
              </w:rPr>
              <w:t>
Мәтіндерді мәнерлеп оқу, дауыстық қабілеттерді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1" w:id="1876"/>
          <w:p>
            <w:pPr>
              <w:spacing w:after="20"/>
              <w:ind w:left="20"/>
              <w:jc w:val="both"/>
            </w:pPr>
            <w:r>
              <w:rPr>
                <w:rFonts w:ascii="Times New Roman"/>
                <w:b w:val="false"/>
                <w:i w:val="false"/>
                <w:color w:val="000000"/>
                <w:sz w:val="20"/>
              </w:rPr>
              <w:t>
Машықтар:</w:t>
            </w:r>
          </w:p>
          <w:bookmarkEnd w:id="1876"/>
          <w:p>
            <w:pPr>
              <w:spacing w:after="20"/>
              <w:ind w:left="20"/>
              <w:jc w:val="both"/>
            </w:pPr>
            <w:r>
              <w:rPr>
                <w:rFonts w:ascii="Times New Roman"/>
                <w:b w:val="false"/>
                <w:i w:val="false"/>
                <w:color w:val="000000"/>
                <w:sz w:val="20"/>
              </w:rPr>
              <w:t>
</w:t>
            </w:r>
            <w:r>
              <w:rPr>
                <w:rFonts w:ascii="Times New Roman"/>
                <w:b w:val="false"/>
                <w:i w:val="false"/>
                <w:color w:val="000000"/>
                <w:sz w:val="20"/>
              </w:rPr>
              <w:t>1. Дайындалған мәтіндер мен материалдарды, хабарламаларды, көркем әдебиетті, жаңалықтар жинақтарын, мақалаларды және нормативтік құқықтық актілерді анық және мәнерлі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Оқырман мәдениетін дамыту, кітапхананың мәртебесін арттыру және үздік оқырмандардың беделін көтеру.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Қағаздан жылдам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4. Мәтіннің мәнін оқырманға жеткізу.</w:t>
            </w:r>
          </w:p>
          <w:p>
            <w:pPr>
              <w:spacing w:after="20"/>
              <w:ind w:left="20"/>
              <w:jc w:val="both"/>
            </w:pPr>
            <w:r>
              <w:rPr>
                <w:rFonts w:ascii="Times New Roman"/>
                <w:b w:val="false"/>
                <w:i w:val="false"/>
                <w:color w:val="000000"/>
                <w:sz w:val="20"/>
              </w:rPr>
              <w:t>
5. Көздері нашар көретін оқырмандар үшін интеллектуалдық, әлеуметтік және рухани дамуға еркін қолжетімділікті қамтамасыз ету, ақпараттық орта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6" w:id="1877"/>
          <w:p>
            <w:pPr>
              <w:spacing w:after="20"/>
              <w:ind w:left="20"/>
              <w:jc w:val="both"/>
            </w:pPr>
            <w:r>
              <w:rPr>
                <w:rFonts w:ascii="Times New Roman"/>
                <w:b w:val="false"/>
                <w:i w:val="false"/>
                <w:color w:val="000000"/>
                <w:sz w:val="20"/>
              </w:rPr>
              <w:t>
Білімдер:</w:t>
            </w:r>
          </w:p>
          <w:bookmarkEnd w:id="1877"/>
          <w:p>
            <w:pPr>
              <w:spacing w:after="20"/>
              <w:ind w:left="20"/>
              <w:jc w:val="both"/>
            </w:pPr>
            <w:r>
              <w:rPr>
                <w:rFonts w:ascii="Times New Roman"/>
                <w:b w:val="false"/>
                <w:i w:val="false"/>
                <w:color w:val="000000"/>
                <w:sz w:val="20"/>
              </w:rPr>
              <w:t>
</w:t>
            </w:r>
            <w:r>
              <w:rPr>
                <w:rFonts w:ascii="Times New Roman"/>
                <w:b w:val="false"/>
                <w:i w:val="false"/>
                <w:color w:val="000000"/>
                <w:sz w:val="20"/>
              </w:rPr>
              <w:t>1. Журналистиканың негіздерін және тілдік ережелерді білуі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2. Дұрыс айту нормалары мен ережелерін меңгеру.</w:t>
            </w:r>
          </w:p>
          <w:p>
            <w:pPr>
              <w:spacing w:after="20"/>
              <w:ind w:left="20"/>
              <w:jc w:val="both"/>
            </w:pPr>
            <w:r>
              <w:rPr>
                <w:rFonts w:ascii="Times New Roman"/>
                <w:b w:val="false"/>
                <w:i w:val="false"/>
                <w:color w:val="000000"/>
                <w:sz w:val="20"/>
              </w:rPr>
              <w:t>
3. Еңбек заңнамасы, ішкі еңбек тәртібі, еңбек қауіпсіздігі және қорғау, өндірістік санитария, өрт қауіпсіздігі талаптарын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9" w:id="1878"/>
          <w:p>
            <w:pPr>
              <w:spacing w:after="20"/>
              <w:ind w:left="20"/>
              <w:jc w:val="both"/>
            </w:pPr>
            <w:r>
              <w:rPr>
                <w:rFonts w:ascii="Times New Roman"/>
                <w:b w:val="false"/>
                <w:i w:val="false"/>
                <w:color w:val="000000"/>
                <w:sz w:val="20"/>
              </w:rPr>
              <w:t>
Жауапкершілік</w:t>
            </w:r>
          </w:p>
          <w:bookmarkEnd w:id="1878"/>
          <w:p>
            <w:pPr>
              <w:spacing w:after="20"/>
              <w:ind w:left="20"/>
              <w:jc w:val="both"/>
            </w:pPr>
            <w:r>
              <w:rPr>
                <w:rFonts w:ascii="Times New Roman"/>
                <w:b w:val="false"/>
                <w:i w:val="false"/>
                <w:color w:val="000000"/>
                <w:sz w:val="20"/>
              </w:rPr>
              <w:t>
</w:t>
            </w:r>
            <w:r>
              <w:rPr>
                <w:rFonts w:ascii="Times New Roman"/>
                <w:b w:val="false"/>
                <w:i w:val="false"/>
                <w:color w:val="000000"/>
                <w:sz w:val="20"/>
              </w:rPr>
              <w:t>Сыни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Әртістік қабілет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Қойылған дикция</w:t>
            </w:r>
          </w:p>
          <w:p>
            <w:pPr>
              <w:spacing w:after="20"/>
              <w:ind w:left="20"/>
              <w:jc w:val="both"/>
            </w:pPr>
            <w:r>
              <w:rPr>
                <w:rFonts w:ascii="Times New Roman"/>
                <w:b w:val="false"/>
                <w:i w:val="false"/>
                <w:color w:val="000000"/>
                <w:sz w:val="20"/>
              </w:rPr>
              <w:t>
Белсенді тыңдау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жүргізушісі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Комментатор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Корреспондент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Телевизиялық/ радио жаңалықтарының репортері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Шолушы</w:t>
            </w:r>
          </w:p>
        </w:tc>
      </w:tr>
    </w:tbl>
    <w:bookmarkStart w:name="z4044" w:id="1879"/>
    <w:p>
      <w:pPr>
        <w:spacing w:after="0"/>
        <w:ind w:left="0"/>
        <w:jc w:val="left"/>
      </w:pPr>
      <w:r>
        <w:rPr>
          <w:rFonts w:ascii="Times New Roman"/>
          <w:b/>
          <w:i w:val="false"/>
          <w:color w:val="000000"/>
        </w:rPr>
        <w:t xml:space="preserve"> 4-тарау. Кәсіптік стандарттың техникалық деректері</w:t>
      </w:r>
    </w:p>
    <w:bookmarkEnd w:id="1879"/>
    <w:bookmarkStart w:name="z4045" w:id="1880"/>
    <w:p>
      <w:pPr>
        <w:spacing w:after="0"/>
        <w:ind w:left="0"/>
        <w:jc w:val="both"/>
      </w:pPr>
      <w:r>
        <w:rPr>
          <w:rFonts w:ascii="Times New Roman"/>
          <w:b w:val="false"/>
          <w:i w:val="false"/>
          <w:color w:val="000000"/>
          <w:sz w:val="28"/>
        </w:rPr>
        <w:t>
      19. Мемлекеттік органның атауы: Қазакстан Республикасының Мәдениет және ақпарат министрлігі.</w:t>
      </w:r>
    </w:p>
    <w:bookmarkEnd w:id="1880"/>
    <w:bookmarkStart w:name="z4046" w:id="1881"/>
    <w:p>
      <w:pPr>
        <w:spacing w:after="0"/>
        <w:ind w:left="0"/>
        <w:jc w:val="both"/>
      </w:pPr>
      <w:r>
        <w:rPr>
          <w:rFonts w:ascii="Times New Roman"/>
          <w:b w:val="false"/>
          <w:i w:val="false"/>
          <w:color w:val="000000"/>
          <w:sz w:val="28"/>
        </w:rPr>
        <w:t>
      20. Әзірлеуге қатысатын ұйымдар (кәсіпорындар): "РТРК "Қазақстан"" АҚ.</w:t>
      </w:r>
    </w:p>
    <w:bookmarkEnd w:id="1881"/>
    <w:bookmarkStart w:name="z4047" w:id="1882"/>
    <w:p>
      <w:pPr>
        <w:spacing w:after="0"/>
        <w:ind w:left="0"/>
        <w:jc w:val="both"/>
      </w:pPr>
      <w:r>
        <w:rPr>
          <w:rFonts w:ascii="Times New Roman"/>
          <w:b w:val="false"/>
          <w:i w:val="false"/>
          <w:color w:val="000000"/>
          <w:sz w:val="28"/>
        </w:rPr>
        <w:t>
      Жоба жетекшісі: Мыңжасар Айгүл Тілеубалдықызы.</w:t>
      </w:r>
    </w:p>
    <w:bookmarkEnd w:id="1882"/>
    <w:bookmarkStart w:name="z4048" w:id="1883"/>
    <w:p>
      <w:pPr>
        <w:spacing w:after="0"/>
        <w:ind w:left="0"/>
        <w:jc w:val="both"/>
      </w:pPr>
      <w:r>
        <w:rPr>
          <w:rFonts w:ascii="Times New Roman"/>
          <w:b w:val="false"/>
          <w:i w:val="false"/>
          <w:color w:val="000000"/>
          <w:sz w:val="28"/>
        </w:rPr>
        <w:t>
      Орындаушылар: Татанов Мирас, miras.tatanov@rtrk.kz.</w:t>
      </w:r>
    </w:p>
    <w:bookmarkEnd w:id="1883"/>
    <w:bookmarkStart w:name="z4049" w:id="1884"/>
    <w:p>
      <w:pPr>
        <w:spacing w:after="0"/>
        <w:ind w:left="0"/>
        <w:jc w:val="both"/>
      </w:pPr>
      <w:r>
        <w:rPr>
          <w:rFonts w:ascii="Times New Roman"/>
          <w:b w:val="false"/>
          <w:i w:val="false"/>
          <w:color w:val="000000"/>
          <w:sz w:val="28"/>
        </w:rPr>
        <w:t>
      21. Кәсіптік біліктілік жөніндегі салалық кеңес: 28.10.2024 ж.</w:t>
      </w:r>
    </w:p>
    <w:bookmarkEnd w:id="1884"/>
    <w:bookmarkStart w:name="z4050" w:id="1885"/>
    <w:p>
      <w:pPr>
        <w:spacing w:after="0"/>
        <w:ind w:left="0"/>
        <w:jc w:val="both"/>
      </w:pPr>
      <w:r>
        <w:rPr>
          <w:rFonts w:ascii="Times New Roman"/>
          <w:b w:val="false"/>
          <w:i w:val="false"/>
          <w:color w:val="000000"/>
          <w:sz w:val="28"/>
        </w:rPr>
        <w:t>
      22. Кәсіптік біліктілік жөніндегі ұлттық орган: 25.11.2024 ж.</w:t>
      </w:r>
    </w:p>
    <w:bookmarkEnd w:id="1885"/>
    <w:bookmarkStart w:name="z4051" w:id="1886"/>
    <w:p>
      <w:pPr>
        <w:spacing w:after="0"/>
        <w:ind w:left="0"/>
        <w:jc w:val="both"/>
      </w:pPr>
      <w:r>
        <w:rPr>
          <w:rFonts w:ascii="Times New Roman"/>
          <w:b w:val="false"/>
          <w:i w:val="false"/>
          <w:color w:val="000000"/>
          <w:sz w:val="28"/>
        </w:rPr>
        <w:t>
      23. "Атамекен" Қазақстан Республикасының Ұлттық кәсіпкерлер палатасы: 20.12.2024ж.</w:t>
      </w:r>
    </w:p>
    <w:bookmarkEnd w:id="1886"/>
    <w:bookmarkStart w:name="z4052" w:id="1887"/>
    <w:p>
      <w:pPr>
        <w:spacing w:after="0"/>
        <w:ind w:left="0"/>
        <w:jc w:val="both"/>
      </w:pPr>
      <w:r>
        <w:rPr>
          <w:rFonts w:ascii="Times New Roman"/>
          <w:b w:val="false"/>
          <w:i w:val="false"/>
          <w:color w:val="000000"/>
          <w:sz w:val="28"/>
        </w:rPr>
        <w:t>
      24. Нұсқа нөмірі және шығарылған жылы: Нұсқа 3, 2024 ж.</w:t>
      </w:r>
    </w:p>
    <w:bookmarkEnd w:id="1887"/>
    <w:bookmarkStart w:name="z4053" w:id="1888"/>
    <w:p>
      <w:pPr>
        <w:spacing w:after="0"/>
        <w:ind w:left="0"/>
        <w:jc w:val="both"/>
      </w:pPr>
      <w:r>
        <w:rPr>
          <w:rFonts w:ascii="Times New Roman"/>
          <w:b w:val="false"/>
          <w:i w:val="false"/>
          <w:color w:val="000000"/>
          <w:sz w:val="28"/>
        </w:rPr>
        <w:t>
      25. Болжалды қайта қарау күні: 12.12.2027 ж.</w:t>
      </w:r>
    </w:p>
    <w:bookmarkEnd w:id="18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