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943c" w14:textId="1689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"Баспа-полиграфия өндірісі" кәсіби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5 қарашадағы № 522-НҚ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"Баспа-полиграфия өндірісі" кәсіби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Мәдениет және ақпарат министрлігі Архив, құжаттама және кітап ісі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5 қарашадағы</w:t>
            </w:r>
            <w:r>
              <w:br/>
            </w:r>
            <w:r>
              <w:rPr>
                <w:rFonts w:ascii="Times New Roman"/>
                <w:b w:val="false"/>
                <w:i w:val="false"/>
                <w:color w:val="000000"/>
                <w:sz w:val="20"/>
              </w:rPr>
              <w:t>№ 522-НҚ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Кәсіптік стандарт:  "Баспа-полиграфия өндірісі"</w:t>
      </w:r>
    </w:p>
    <w:bookmarkEnd w:id="7"/>
    <w:bookmarkStart w:name="z18" w:id="8"/>
    <w:p>
      <w:pPr>
        <w:spacing w:after="0"/>
        <w:ind w:left="0"/>
        <w:jc w:val="left"/>
      </w:pPr>
      <w:r>
        <w:rPr>
          <w:rFonts w:ascii="Times New Roman"/>
          <w:b/>
          <w:i w:val="false"/>
          <w:color w:val="000000"/>
        </w:rPr>
        <w:t xml:space="preserve"> 1 тарау. Жалпы ережелер</w:t>
      </w:r>
    </w:p>
    <w:bookmarkEnd w:id="8"/>
    <w:bookmarkStart w:name="z19" w:id="9"/>
    <w:p>
      <w:pPr>
        <w:spacing w:after="0"/>
        <w:ind w:left="0"/>
        <w:jc w:val="both"/>
      </w:pPr>
      <w:r>
        <w:rPr>
          <w:rFonts w:ascii="Times New Roman"/>
          <w:b w:val="false"/>
          <w:i w:val="false"/>
          <w:color w:val="000000"/>
          <w:sz w:val="28"/>
        </w:rPr>
        <w:t>
      1. Кәсіптік стандартты қолдану саласы: Кәсіптік стандарт: баспа және полиграфия саласындағы "Баспа және полиграфиялық өндіріс" кәсіптік стандарты (бұдан әрі – кәсіптік стандарт) білім беру бағдарламаларын қалыптастыруға, оның ішінде біліктілігін арттыруға, білім беру ұйымдарының қызметкерлері мен түлектерінің кәсіптік біліктілікті арттыруға қойылатын талаптарды белгілейді, сондай-ақ біліктілік пен құзыреттілік деңгейіне қойылатын талаптарды анықтауға, сондай-ақ полиграфиялық өндіріс пен баспа ісі саласындағы міндеттердің кең ауқымын кеңейтуге арналған. Бұл кәсіптік стандартқа баспа БАҚ саласындағы кәсіпорындар үшін үлкен құндылық болып табылатын жұмысшылар мен орта буын мамандарының кәсіби қызметінің мақсаттары, еңбек міндеттері, шеберлігі, білімдері мен дағдылары кіреді.</w:t>
      </w:r>
    </w:p>
    <w:bookmarkEnd w:id="9"/>
    <w:bookmarkStart w:name="z20" w:id="10"/>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10"/>
    <w:bookmarkStart w:name="z21" w:id="11"/>
    <w:p>
      <w:pPr>
        <w:spacing w:after="0"/>
        <w:ind w:left="0"/>
        <w:jc w:val="both"/>
      </w:pPr>
      <w:r>
        <w:rPr>
          <w:rFonts w:ascii="Times New Roman"/>
          <w:b w:val="false"/>
          <w:i w:val="false"/>
          <w:color w:val="000000"/>
          <w:sz w:val="28"/>
        </w:rPr>
        <w:t>
      1) Брошюралау процестері (брошюралау) (француз тілінен аударғанда brocher – stitch – бекіту) – брошюралар, журналдар, кітаптар өндірісінде баспа парақтарын өңдеу. Негізгі операциялар: парақтарды кесу және бүктеу, қосымша элементтерді бекіту (иллюстрациялар, форзацтар және т.б.), дәптерлерді блокқа жинау және оларды бекіту.</w:t>
      </w:r>
    </w:p>
    <w:bookmarkEnd w:id="11"/>
    <w:bookmarkStart w:name="z22" w:id="12"/>
    <w:p>
      <w:pPr>
        <w:spacing w:after="0"/>
        <w:ind w:left="0"/>
        <w:jc w:val="both"/>
      </w:pPr>
      <w:r>
        <w:rPr>
          <w:rFonts w:ascii="Times New Roman"/>
          <w:b w:val="false"/>
          <w:i w:val="false"/>
          <w:color w:val="000000"/>
          <w:sz w:val="28"/>
        </w:rPr>
        <w:t>
      2) Беттеу – құраушы элементтерден бастапқы макеттің жолақтарын орнату: терілген мәтін, тақырыптар, кестелер, иллюстрациялар, безендірулер және т.б. Сондай-ақ осы процестің нәтижесі, яғни дайын жолақтар. Бұл операция белгілі бір форматтағы кітап, журнал немесе газет жолақтарын қалыптастыруды қамтиды. Орналасу процесінде басылым беттері аяқталған көрініске ие болады. Басылым дизайнының сапасы мәтіннің, кестелердің, формулалардың, иллюстрациялардың және тақырыптардың қалай орналастырылғанына байланысты.</w:t>
      </w:r>
    </w:p>
    <w:bookmarkEnd w:id="12"/>
    <w:bookmarkStart w:name="z23" w:id="13"/>
    <w:p>
      <w:pPr>
        <w:spacing w:after="0"/>
        <w:ind w:left="0"/>
        <w:jc w:val="both"/>
      </w:pPr>
      <w:r>
        <w:rPr>
          <w:rFonts w:ascii="Times New Roman"/>
          <w:b w:val="false"/>
          <w:i w:val="false"/>
          <w:color w:val="000000"/>
          <w:sz w:val="28"/>
        </w:rPr>
        <w:t>
      3) Баспа ісі – баспа, музыкалық және басқа да өнім нысандарындағы ақпаратты дайындауға, жасауға, басып шығаруға (таралымға шығару) және жаппай таратуға маманданған қызмет, экономика саласы. Классикалық баспа қызметі мыналарды қамтиды: қолжазбалар мен авторларды іздеу, авторлық құқықтарды алу, қолжазбаны басып шығаруға дайындау (өңдеу, түзету, дизайн), басып шығару (және оның электрондық баламалары), маркетинг және тарату.</w:t>
      </w:r>
    </w:p>
    <w:bookmarkEnd w:id="13"/>
    <w:bookmarkStart w:name="z24" w:id="14"/>
    <w:p>
      <w:pPr>
        <w:spacing w:after="0"/>
        <w:ind w:left="0"/>
        <w:jc w:val="both"/>
      </w:pPr>
      <w:r>
        <w:rPr>
          <w:rFonts w:ascii="Times New Roman"/>
          <w:b w:val="false"/>
          <w:i w:val="false"/>
          <w:color w:val="000000"/>
          <w:sz w:val="28"/>
        </w:rPr>
        <w:t>
      4) Басылым – онда қамтылған ақпаратты таратуға арналған, редакциялық-баспа өңдеуінен өткен, дербес ресімделген, белгіленген шығыс мәліметтері бар құжат. Басылымдар бір немесе бірнеше айрықша белгілер негізінде бөлінген топтарға бөлінеді. Егер жұмыс полиграфиялық болса, бірақ қажетті мәліметтер жиынтығы болмаса, онда оны басылым деп санауға болмайды.</w:t>
      </w:r>
    </w:p>
    <w:bookmarkEnd w:id="14"/>
    <w:bookmarkStart w:name="z25" w:id="15"/>
    <w:p>
      <w:pPr>
        <w:spacing w:after="0"/>
        <w:ind w:left="0"/>
        <w:jc w:val="both"/>
      </w:pPr>
      <w:r>
        <w:rPr>
          <w:rFonts w:ascii="Times New Roman"/>
          <w:b w:val="false"/>
          <w:i w:val="false"/>
          <w:color w:val="000000"/>
          <w:sz w:val="28"/>
        </w:rPr>
        <w:t>
      5) Баптау – машинаны (аспапты, аппаратты) дайындау, жарақтандыру, реттеу және баптау жөніндегі, оның белгілі бір уақыт бойы берілген жағдайларда жұмысын қамтамасыз етуге бағытталған операциялардың жиынтығы.</w:t>
      </w:r>
    </w:p>
    <w:bookmarkEnd w:id="15"/>
    <w:bookmarkStart w:name="z26" w:id="16"/>
    <w:p>
      <w:pPr>
        <w:spacing w:after="0"/>
        <w:ind w:left="0"/>
        <w:jc w:val="both"/>
      </w:pPr>
      <w:r>
        <w:rPr>
          <w:rFonts w:ascii="Times New Roman"/>
          <w:b w:val="false"/>
          <w:i w:val="false"/>
          <w:color w:val="000000"/>
          <w:sz w:val="28"/>
        </w:rPr>
        <w:t>
      6) Баспагер – баспа машинасында жұмыс істейтін және онда дайындалатын баспа өнімдерінің таралымы мен сапасына жауапты маман.</w:t>
      </w:r>
    </w:p>
    <w:bookmarkEnd w:id="16"/>
    <w:bookmarkStart w:name="z27" w:id="17"/>
    <w:p>
      <w:pPr>
        <w:spacing w:after="0"/>
        <w:ind w:left="0"/>
        <w:jc w:val="both"/>
      </w:pPr>
      <w:r>
        <w:rPr>
          <w:rFonts w:ascii="Times New Roman"/>
          <w:b w:val="false"/>
          <w:i w:val="false"/>
          <w:color w:val="000000"/>
          <w:sz w:val="28"/>
        </w:rPr>
        <w:t>
      7) Бедерлеу – қағаздағы, картондағы және т.б. мәтіннің немесе графикалық бейненің қысыммен баспа нысанынан бояуды көшіру арқылы алынған полиграфиялық ізі.</w:t>
      </w:r>
    </w:p>
    <w:bookmarkEnd w:id="17"/>
    <w:bookmarkStart w:name="z28" w:id="18"/>
    <w:p>
      <w:pPr>
        <w:spacing w:after="0"/>
        <w:ind w:left="0"/>
        <w:jc w:val="both"/>
      </w:pPr>
      <w:r>
        <w:rPr>
          <w:rFonts w:ascii="Times New Roman"/>
          <w:b w:val="false"/>
          <w:i w:val="false"/>
          <w:color w:val="000000"/>
          <w:sz w:val="28"/>
        </w:rPr>
        <w:t>
      8) Дизайнер – суретші-дизайнер, әр түрлі салаларда көркемдік және техникалық қызметпен айналысатын тұлға (соның ішінде сәулетші, дизайнер, иллюстратор, плакаттар және басқа да жарнамалық графика дизайнері, веб-дизайнер).</w:t>
      </w:r>
    </w:p>
    <w:bookmarkEnd w:id="18"/>
    <w:bookmarkStart w:name="z29" w:id="19"/>
    <w:p>
      <w:pPr>
        <w:spacing w:after="0"/>
        <w:ind w:left="0"/>
        <w:jc w:val="both"/>
      </w:pPr>
      <w:r>
        <w:rPr>
          <w:rFonts w:ascii="Times New Roman"/>
          <w:b w:val="false"/>
          <w:i w:val="false"/>
          <w:color w:val="000000"/>
          <w:sz w:val="28"/>
        </w:rPr>
        <w:t>
      9) Жабдықты монтаждау - қолдану мақсаты қанағаттандыратын машиналарды алу үшін бөліктер мен тораптарды белгілі бір ретпен бекіту және қатыру. Торап деп бұйымдардың құрамдас бөліктерінің ажыратқыш және ажыратқыш емес байланысын атайды.</w:t>
      </w:r>
    </w:p>
    <w:bookmarkEnd w:id="19"/>
    <w:bookmarkStart w:name="z30" w:id="20"/>
    <w:p>
      <w:pPr>
        <w:spacing w:after="0"/>
        <w:ind w:left="0"/>
        <w:jc w:val="both"/>
      </w:pPr>
      <w:r>
        <w:rPr>
          <w:rFonts w:ascii="Times New Roman"/>
          <w:b w:val="false"/>
          <w:i w:val="false"/>
          <w:color w:val="000000"/>
          <w:sz w:val="28"/>
        </w:rPr>
        <w:t>
      10) Қағазды кесу - бұл қағазды механикалық әсер ету арқылы белгілі бір форматтағы парақтарға бөлу процесі.</w:t>
      </w:r>
    </w:p>
    <w:bookmarkEnd w:id="20"/>
    <w:bookmarkStart w:name="z31" w:id="21"/>
    <w:p>
      <w:pPr>
        <w:spacing w:after="0"/>
        <w:ind w:left="0"/>
        <w:jc w:val="both"/>
      </w:pPr>
      <w:r>
        <w:rPr>
          <w:rFonts w:ascii="Times New Roman"/>
          <w:b w:val="false"/>
          <w:i w:val="false"/>
          <w:color w:val="000000"/>
          <w:sz w:val="28"/>
        </w:rPr>
        <w:t>
      11) Кесуші - полиграфиялық өнімді кесуді және кесуді жүргізетін маман.</w:t>
      </w:r>
    </w:p>
    <w:bookmarkEnd w:id="21"/>
    <w:bookmarkStart w:name="z32" w:id="22"/>
    <w:p>
      <w:pPr>
        <w:spacing w:after="0"/>
        <w:ind w:left="0"/>
        <w:jc w:val="both"/>
      </w:pPr>
      <w:r>
        <w:rPr>
          <w:rFonts w:ascii="Times New Roman"/>
          <w:b w:val="false"/>
          <w:i w:val="false"/>
          <w:color w:val="000000"/>
          <w:sz w:val="28"/>
        </w:rPr>
        <w:t>
      12) Кітап блогы– берілген ретпен біріктірілген (түбір бойынша бекітілген) мұқабадағы немесе түптеу қақпағындағы дәптерлердің немесе парақтардың және болашақ кітап басылымының басқа да бөлшектерінің жиынтығы.</w:t>
      </w:r>
    </w:p>
    <w:bookmarkEnd w:id="22"/>
    <w:bookmarkStart w:name="z33" w:id="23"/>
    <w:p>
      <w:pPr>
        <w:spacing w:after="0"/>
        <w:ind w:left="0"/>
        <w:jc w:val="both"/>
      </w:pPr>
      <w:r>
        <w:rPr>
          <w:rFonts w:ascii="Times New Roman"/>
          <w:b w:val="false"/>
          <w:i w:val="false"/>
          <w:color w:val="000000"/>
          <w:sz w:val="28"/>
        </w:rPr>
        <w:t>
      13) Копирайтинг - жарнама немесе маркетингтің басқа да нысандары мақсатында мәтін жазу. Бұл сатылымның өсуіне ықпал ететін немесе өнімді, компанияны, қызметті, адамды немесе идеяны танымал ететін мәтіндер.</w:t>
      </w:r>
    </w:p>
    <w:bookmarkEnd w:id="23"/>
    <w:bookmarkStart w:name="z34" w:id="24"/>
    <w:p>
      <w:pPr>
        <w:spacing w:after="0"/>
        <w:ind w:left="0"/>
        <w:jc w:val="both"/>
      </w:pPr>
      <w:r>
        <w:rPr>
          <w:rFonts w:ascii="Times New Roman"/>
          <w:b w:val="false"/>
          <w:i w:val="false"/>
          <w:color w:val="000000"/>
          <w:sz w:val="28"/>
        </w:rPr>
        <w:t>
      14) Копирайтерлер - жарнама немесе маркетингтің басқа түрлері мақсатында мәтін жазатын адамдар.</w:t>
      </w:r>
    </w:p>
    <w:bookmarkEnd w:id="24"/>
    <w:bookmarkStart w:name="z35" w:id="25"/>
    <w:p>
      <w:pPr>
        <w:spacing w:after="0"/>
        <w:ind w:left="0"/>
        <w:jc w:val="both"/>
      </w:pPr>
      <w:r>
        <w:rPr>
          <w:rFonts w:ascii="Times New Roman"/>
          <w:b w:val="false"/>
          <w:i w:val="false"/>
          <w:color w:val="000000"/>
          <w:sz w:val="28"/>
        </w:rPr>
        <w:t>
      15) Мамандандыру - әрбір цехқа, учаскеге, жұмыс орнына бұйымдардың технологиялық біртекті немесе қатаң белгіленген номенклатурасы бекітілетіндігінде. Орамды басып шығару – орамды басып шығару машиналарында орамнан шығарылатын қағаз таспада (жаймада) басып шығару.</w:t>
      </w:r>
    </w:p>
    <w:bookmarkEnd w:id="25"/>
    <w:bookmarkStart w:name="z36" w:id="26"/>
    <w:p>
      <w:pPr>
        <w:spacing w:after="0"/>
        <w:ind w:left="0"/>
        <w:jc w:val="both"/>
      </w:pPr>
      <w:r>
        <w:rPr>
          <w:rFonts w:ascii="Times New Roman"/>
          <w:b w:val="false"/>
          <w:i w:val="false"/>
          <w:color w:val="000000"/>
          <w:sz w:val="28"/>
        </w:rPr>
        <w:t>
      16) Механик - техниканың бір немесе бірнеше түрін жөндеумен және қызмет көрсетумен айналысатын маман.</w:t>
      </w:r>
    </w:p>
    <w:bookmarkEnd w:id="26"/>
    <w:bookmarkStart w:name="z37" w:id="27"/>
    <w:p>
      <w:pPr>
        <w:spacing w:after="0"/>
        <w:ind w:left="0"/>
        <w:jc w:val="both"/>
      </w:pPr>
      <w:r>
        <w:rPr>
          <w:rFonts w:ascii="Times New Roman"/>
          <w:b w:val="false"/>
          <w:i w:val="false"/>
          <w:color w:val="000000"/>
          <w:sz w:val="28"/>
        </w:rPr>
        <w:t>
      17) Өндірістік процесс – бұл жұмыскерлер мен еңбек құралдарының іс-қимылдарының жиынтығы, нәтижесінде кәсіпорынға келіп түсетін шикізат, материалдар, жартылай фабрикаттар мен жиынтықтаушы бұйымдар белгілі бір мерзімде берілген мөлшерде және берілген қасиетте, сапада және ассортиментте дайын өнімге немесе қызметке айналады.</w:t>
      </w:r>
    </w:p>
    <w:bookmarkEnd w:id="27"/>
    <w:bookmarkStart w:name="z38" w:id="28"/>
    <w:p>
      <w:pPr>
        <w:spacing w:after="0"/>
        <w:ind w:left="0"/>
        <w:jc w:val="both"/>
      </w:pPr>
      <w:r>
        <w:rPr>
          <w:rFonts w:ascii="Times New Roman"/>
          <w:b w:val="false"/>
          <w:i w:val="false"/>
          <w:color w:val="000000"/>
          <w:sz w:val="28"/>
        </w:rPr>
        <w:t>
      18) Өндірістік операция - бұл өндіріс процесінің бөлігі. Әдетте, ол жабдықты өзгертпестен бір жұмыс орнында орындалады және сол құралдардың көмегімен жасалады.</w:t>
      </w:r>
    </w:p>
    <w:bookmarkEnd w:id="28"/>
    <w:bookmarkStart w:name="z39" w:id="29"/>
    <w:p>
      <w:pPr>
        <w:spacing w:after="0"/>
        <w:ind w:left="0"/>
        <w:jc w:val="both"/>
      </w:pPr>
      <w:r>
        <w:rPr>
          <w:rFonts w:ascii="Times New Roman"/>
          <w:b w:val="false"/>
          <w:i w:val="false"/>
          <w:color w:val="000000"/>
          <w:sz w:val="28"/>
        </w:rPr>
        <w:t>
      19) Өндірістік цикл – бұл бұйымдарды дайындау кезінде біріншіден соңғысына дейінгі өндірістік операциялардың аяқталған шеңбері.</w:t>
      </w:r>
    </w:p>
    <w:bookmarkEnd w:id="29"/>
    <w:bookmarkStart w:name="z40" w:id="30"/>
    <w:p>
      <w:pPr>
        <w:spacing w:after="0"/>
        <w:ind w:left="0"/>
        <w:jc w:val="both"/>
      </w:pPr>
      <w:r>
        <w:rPr>
          <w:rFonts w:ascii="Times New Roman"/>
          <w:b w:val="false"/>
          <w:i w:val="false"/>
          <w:color w:val="000000"/>
          <w:sz w:val="28"/>
        </w:rPr>
        <w:t>
      20) Парақты басып шығару – басып шығарылатын материал баспа аппаратына жеке парақтармен берілетін бедерлерді алу процесі.</w:t>
      </w:r>
    </w:p>
    <w:bookmarkEnd w:id="30"/>
    <w:bookmarkStart w:name="z41" w:id="31"/>
    <w:p>
      <w:pPr>
        <w:spacing w:after="0"/>
        <w:ind w:left="0"/>
        <w:jc w:val="both"/>
      </w:pPr>
      <w:r>
        <w:rPr>
          <w:rFonts w:ascii="Times New Roman"/>
          <w:b w:val="false"/>
          <w:i w:val="false"/>
          <w:color w:val="000000"/>
          <w:sz w:val="28"/>
        </w:rPr>
        <w:t>
      21) Полиграфия өнеркәсібі - бұл баспа өнімдерінің барлық түрлерін өндірумен айналысатын өнеркәсіп саласы.</w:t>
      </w:r>
    </w:p>
    <w:bookmarkEnd w:id="31"/>
    <w:bookmarkStart w:name="z42" w:id="32"/>
    <w:p>
      <w:pPr>
        <w:spacing w:after="0"/>
        <w:ind w:left="0"/>
        <w:jc w:val="both"/>
      </w:pPr>
      <w:r>
        <w:rPr>
          <w:rFonts w:ascii="Times New Roman"/>
          <w:b w:val="false"/>
          <w:i w:val="false"/>
          <w:color w:val="000000"/>
          <w:sz w:val="28"/>
        </w:rPr>
        <w:t>
      22) Реттеуші – станоктарды, механизмдерді және т.б. баптау, баптау жөніндегі маман, пайдалануға жарамды ететін кез келген нәрсені реттейтін жұмысшы.</w:t>
      </w:r>
    </w:p>
    <w:bookmarkEnd w:id="32"/>
    <w:bookmarkStart w:name="z43" w:id="33"/>
    <w:p>
      <w:pPr>
        <w:spacing w:after="0"/>
        <w:ind w:left="0"/>
        <w:jc w:val="both"/>
      </w:pPr>
      <w:r>
        <w:rPr>
          <w:rFonts w:ascii="Times New Roman"/>
          <w:b w:val="false"/>
          <w:i w:val="false"/>
          <w:color w:val="000000"/>
          <w:sz w:val="28"/>
        </w:rPr>
        <w:t>
      23) Техникалық қызмет көрсету және жөндеу (ТҚжЖ, ТЖЖҚ – техникалық қызмет көрсету және жөндеу) – техникалық пайдалану, сақтау және тасымалдау процесінде өндірістік жабдықтың (бұйымдардың, бөлшектердің) жұмысқа қабілеттілігін немесе жарамдылығын қолдау жөніндегі операциялар кешені.</w:t>
      </w:r>
    </w:p>
    <w:bookmarkEnd w:id="33"/>
    <w:bookmarkStart w:name="z44" w:id="34"/>
    <w:p>
      <w:pPr>
        <w:spacing w:after="0"/>
        <w:ind w:left="0"/>
        <w:jc w:val="both"/>
      </w:pPr>
      <w:r>
        <w:rPr>
          <w:rFonts w:ascii="Times New Roman"/>
          <w:b w:val="false"/>
          <w:i w:val="false"/>
          <w:color w:val="000000"/>
          <w:sz w:val="28"/>
        </w:rPr>
        <w:t>
      24) Техникалық қызмет көрсету – белгілі бір жұмыстар кешенін қамтитын, белгіленген кезеңдер арқылы жүйелі, мәжбүрлеп жүргізілетін профилактикалық сипаттағы іс-шаралар.</w:t>
      </w:r>
    </w:p>
    <w:bookmarkEnd w:id="34"/>
    <w:bookmarkStart w:name="z45" w:id="35"/>
    <w:p>
      <w:pPr>
        <w:spacing w:after="0"/>
        <w:ind w:left="0"/>
        <w:jc w:val="both"/>
      </w:pPr>
      <w:r>
        <w:rPr>
          <w:rFonts w:ascii="Times New Roman"/>
          <w:b w:val="false"/>
          <w:i w:val="false"/>
          <w:color w:val="000000"/>
          <w:sz w:val="28"/>
        </w:rPr>
        <w:t>
      25) Техникалық пайдалану – бұйымды тасымалдауды, сақтауды, техникалық қызмет көрсетуді және жөндеуді қамтитын пайдалану бөлігі. Бұл ретте пайдалану деп өнімнің сапасы сатылатын, сақталатын және қалпына келтірілетін өмірлік циклінің кезеңі түсініледі</w:t>
      </w:r>
    </w:p>
    <w:bookmarkEnd w:id="35"/>
    <w:bookmarkStart w:name="z46" w:id="36"/>
    <w:p>
      <w:pPr>
        <w:spacing w:after="0"/>
        <w:ind w:left="0"/>
        <w:jc w:val="both"/>
      </w:pPr>
      <w:r>
        <w:rPr>
          <w:rFonts w:ascii="Times New Roman"/>
          <w:b w:val="false"/>
          <w:i w:val="false"/>
          <w:color w:val="000000"/>
          <w:sz w:val="28"/>
        </w:rPr>
        <w:t>
      26) Техник-технолог – Өндірісте технологиялық процестің жүргізілуін қамтамасыз ететін маман.</w:t>
      </w:r>
    </w:p>
    <w:bookmarkEnd w:id="36"/>
    <w:bookmarkStart w:name="z47" w:id="37"/>
    <w:p>
      <w:pPr>
        <w:spacing w:after="0"/>
        <w:ind w:left="0"/>
        <w:jc w:val="both"/>
      </w:pPr>
      <w:r>
        <w:rPr>
          <w:rFonts w:ascii="Times New Roman"/>
          <w:b w:val="false"/>
          <w:i w:val="false"/>
          <w:color w:val="000000"/>
          <w:sz w:val="28"/>
        </w:rPr>
        <w:t>
      27) Технология - өндірістің белгілі бір (полиграфиялық) саласындағы материалдарды өңдеу немесе қайта өңдеу процестерінің жиынтығы, сондай-ақ өндіріс тәсілдерінің ғылыми сипаттамасы.</w:t>
      </w:r>
    </w:p>
    <w:bookmarkEnd w:id="37"/>
    <w:bookmarkStart w:name="z48" w:id="38"/>
    <w:p>
      <w:pPr>
        <w:spacing w:after="0"/>
        <w:ind w:left="0"/>
        <w:jc w:val="both"/>
      </w:pPr>
      <w:r>
        <w:rPr>
          <w:rFonts w:ascii="Times New Roman"/>
          <w:b w:val="false"/>
          <w:i w:val="false"/>
          <w:color w:val="000000"/>
          <w:sz w:val="28"/>
        </w:rPr>
        <w:t>
      28) Түзету – түзетулер жиынтығы және түзеткіштің жұмыс процесі.</w:t>
      </w:r>
    </w:p>
    <w:bookmarkEnd w:id="38"/>
    <w:bookmarkStart w:name="z49" w:id="39"/>
    <w:p>
      <w:pPr>
        <w:spacing w:after="0"/>
        <w:ind w:left="0"/>
        <w:jc w:val="both"/>
      </w:pPr>
      <w:r>
        <w:rPr>
          <w:rFonts w:ascii="Times New Roman"/>
          <w:b w:val="false"/>
          <w:i w:val="false"/>
          <w:color w:val="000000"/>
          <w:sz w:val="28"/>
        </w:rPr>
        <w:t>
      29) Түзетуші – мәтіндерді шегеретін, грамматиканы пішімдейтін (орфографиялық, пунктуациялық, стилистикалық қателерді түзететін) баспа, баспахана немесе редакция маманы.</w:t>
      </w:r>
    </w:p>
    <w:bookmarkEnd w:id="39"/>
    <w:bookmarkStart w:name="z50" w:id="40"/>
    <w:p>
      <w:pPr>
        <w:spacing w:after="0"/>
        <w:ind w:left="0"/>
        <w:jc w:val="both"/>
      </w:pPr>
      <w:r>
        <w:rPr>
          <w:rFonts w:ascii="Times New Roman"/>
          <w:b w:val="false"/>
          <w:i w:val="false"/>
          <w:color w:val="000000"/>
          <w:sz w:val="28"/>
        </w:rPr>
        <w:t>
      30) Түптеуші – кітаптар, мұрағат істері және басқа да баспа өнімдері үшін түптеулер мен мұқабалар дайындауды жүзеге асыратын маман.</w:t>
      </w:r>
    </w:p>
    <w:bookmarkEnd w:id="40"/>
    <w:bookmarkStart w:name="z51" w:id="41"/>
    <w:p>
      <w:pPr>
        <w:spacing w:after="0"/>
        <w:ind w:left="0"/>
        <w:jc w:val="both"/>
      </w:pPr>
      <w:r>
        <w:rPr>
          <w:rFonts w:ascii="Times New Roman"/>
          <w:b w:val="false"/>
          <w:i w:val="false"/>
          <w:color w:val="000000"/>
          <w:sz w:val="28"/>
        </w:rPr>
        <w:t>
      31) Түптеу – жекелеген беттерді бірыңғай блокқа біріктіруге, оларды механикалық зақымданудан қорғауға және мұқабаның көмегімен сыртқы көркемдік безендіруге арналған қағаз басылым элементтерінің жиынтығы.</w:t>
      </w:r>
    </w:p>
    <w:bookmarkEnd w:id="41"/>
    <w:bookmarkStart w:name="z52" w:id="42"/>
    <w:p>
      <w:pPr>
        <w:spacing w:after="0"/>
        <w:ind w:left="0"/>
        <w:jc w:val="both"/>
      </w:pPr>
      <w:r>
        <w:rPr>
          <w:rFonts w:ascii="Times New Roman"/>
          <w:b w:val="false"/>
          <w:i w:val="false"/>
          <w:color w:val="000000"/>
          <w:sz w:val="28"/>
        </w:rPr>
        <w:t>
      32) Үздіксіздік – бұл дайын өнімді өндіру процесінде үзілістерді қысқарту немесе нөлге дейін азайту, сонымен қатар бір процестің әрбір келесі операциясы алдыңғы процесс аяқталғаннан кейін бірден басталады, бұл өнімді дайындау уақытын қысқартады, жабдықтар мен жұмыс орындарының тоқтап қалуын азайтады.</w:t>
      </w:r>
    </w:p>
    <w:bookmarkEnd w:id="42"/>
    <w:bookmarkStart w:name="z53" w:id="43"/>
    <w:p>
      <w:pPr>
        <w:spacing w:after="0"/>
        <w:ind w:left="0"/>
        <w:jc w:val="both"/>
      </w:pPr>
      <w:r>
        <w:rPr>
          <w:rFonts w:ascii="Times New Roman"/>
          <w:b w:val="false"/>
          <w:i w:val="false"/>
          <w:color w:val="000000"/>
          <w:sz w:val="28"/>
        </w:rPr>
        <w:t>
      33) Іске қосу – баптау жұмыстары жеке сынақтарды дайындау және жүргізу және жабдықты кешенді сынау кезеңінде орындалатын жұмыстар кешені.</w:t>
      </w:r>
    </w:p>
    <w:bookmarkEnd w:id="43"/>
    <w:bookmarkStart w:name="z54" w:id="44"/>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44"/>
    <w:bookmarkStart w:name="z55" w:id="45"/>
    <w:p>
      <w:pPr>
        <w:spacing w:after="0"/>
        <w:ind w:left="0"/>
        <w:jc w:val="both"/>
      </w:pPr>
      <w:r>
        <w:rPr>
          <w:rFonts w:ascii="Times New Roman"/>
          <w:b w:val="false"/>
          <w:i w:val="false"/>
          <w:color w:val="000000"/>
          <w:sz w:val="28"/>
        </w:rPr>
        <w:t>
      1) ҰСЖ - Қазақстан Республикасының Ұлттық сабақ жіктеуіші - Қазақстан Республикасының аумағында қолданылатын сабақтардың атауларын көрсететін және оларды орындалатын жұмыс түріне сәйкес дағдылардың деңгейі мен мамандануы бойынша жіктейтін стандарттау жөніндегі құжат;</w:t>
      </w:r>
    </w:p>
    <w:bookmarkEnd w:id="45"/>
    <w:bookmarkStart w:name="z56" w:id="46"/>
    <w:p>
      <w:pPr>
        <w:spacing w:after="0"/>
        <w:ind w:left="0"/>
        <w:jc w:val="both"/>
      </w:pPr>
      <w:r>
        <w:rPr>
          <w:rFonts w:ascii="Times New Roman"/>
          <w:b w:val="false"/>
          <w:i w:val="false"/>
          <w:color w:val="000000"/>
          <w:sz w:val="28"/>
        </w:rPr>
        <w:t>
      2) СБШ - Салалық біліктілік шеңбері - Орындалатын жұмыстардың күрделілігіне және пайдаланылатын білімнің, іскерліктер мен құзыреттердің сипатына қарай салада мамандар біліктілігіне қойылатын талаптарды жіктейтін, Қазақстан Республикасының Ұлттық сыныптауышы, ұлттық біліктілік шеңбері негізінде әзірленетін құжат;</w:t>
      </w:r>
    </w:p>
    <w:bookmarkEnd w:id="46"/>
    <w:bookmarkStart w:name="z57" w:id="47"/>
    <w:p>
      <w:pPr>
        <w:spacing w:after="0"/>
        <w:ind w:left="0"/>
        <w:jc w:val="both"/>
      </w:pPr>
      <w:r>
        <w:rPr>
          <w:rFonts w:ascii="Times New Roman"/>
          <w:b w:val="false"/>
          <w:i w:val="false"/>
          <w:color w:val="000000"/>
          <w:sz w:val="28"/>
        </w:rPr>
        <w:t>
      3) ЭҚТЖЖ - Экономикалық қызмет түрлерінің жалпы жіктеуіші - шаруашылық жүргізуші субъектілердің экономикалық қызмет түрлерін жіктеу және кодтау тәртібін белгілейтін бес белгі деңгейіндегі ұлттық жіктеуіш.</w:t>
      </w:r>
    </w:p>
    <w:bookmarkEnd w:id="47"/>
    <w:bookmarkStart w:name="z58" w:id="48"/>
    <w:p>
      <w:pPr>
        <w:spacing w:after="0"/>
        <w:ind w:left="0"/>
        <w:jc w:val="left"/>
      </w:pPr>
      <w:r>
        <w:rPr>
          <w:rFonts w:ascii="Times New Roman"/>
          <w:b/>
          <w:i w:val="false"/>
          <w:color w:val="000000"/>
        </w:rPr>
        <w:t xml:space="preserve"> 2 тарау. Кәсіптік стандарттың паспорты</w:t>
      </w:r>
    </w:p>
    <w:bookmarkEnd w:id="48"/>
    <w:bookmarkStart w:name="z59" w:id="49"/>
    <w:p>
      <w:pPr>
        <w:spacing w:after="0"/>
        <w:ind w:left="0"/>
        <w:jc w:val="both"/>
      </w:pPr>
      <w:r>
        <w:rPr>
          <w:rFonts w:ascii="Times New Roman"/>
          <w:b w:val="false"/>
          <w:i w:val="false"/>
          <w:color w:val="000000"/>
          <w:sz w:val="28"/>
        </w:rPr>
        <w:t>
      4. Кәсіптік стандарттың атауы: Баспа-полиграфия өндірісі</w:t>
      </w:r>
    </w:p>
    <w:bookmarkEnd w:id="49"/>
    <w:bookmarkStart w:name="z60" w:id="50"/>
    <w:p>
      <w:pPr>
        <w:spacing w:after="0"/>
        <w:ind w:left="0"/>
        <w:jc w:val="both"/>
      </w:pPr>
      <w:r>
        <w:rPr>
          <w:rFonts w:ascii="Times New Roman"/>
          <w:b w:val="false"/>
          <w:i w:val="false"/>
          <w:color w:val="000000"/>
          <w:sz w:val="28"/>
        </w:rPr>
        <w:t>
      5. Кәсіптік стандарттың коды:</w:t>
      </w:r>
    </w:p>
    <w:bookmarkEnd w:id="50"/>
    <w:bookmarkStart w:name="z61" w:id="51"/>
    <w:p>
      <w:pPr>
        <w:spacing w:after="0"/>
        <w:ind w:left="0"/>
        <w:jc w:val="both"/>
      </w:pPr>
      <w:r>
        <w:rPr>
          <w:rFonts w:ascii="Times New Roman"/>
          <w:b w:val="false"/>
          <w:i w:val="false"/>
          <w:color w:val="000000"/>
          <w:sz w:val="28"/>
        </w:rPr>
        <w:t>
      6. ЭҚТЖЖ сәйкес секцияны, бөлімді, топты, сыныпты және кіші сыныпты көрсету:</w:t>
      </w:r>
    </w:p>
    <w:bookmarkEnd w:id="51"/>
    <w:bookmarkStart w:name="z62" w:id="52"/>
    <w:p>
      <w:pPr>
        <w:spacing w:after="0"/>
        <w:ind w:left="0"/>
        <w:jc w:val="both"/>
      </w:pPr>
      <w:r>
        <w:rPr>
          <w:rFonts w:ascii="Times New Roman"/>
          <w:b w:val="false"/>
          <w:i w:val="false"/>
          <w:color w:val="000000"/>
          <w:sz w:val="28"/>
        </w:rPr>
        <w:t>
      J Ақпарат және байланыс</w:t>
      </w:r>
    </w:p>
    <w:bookmarkEnd w:id="52"/>
    <w:bookmarkStart w:name="z63" w:id="53"/>
    <w:p>
      <w:pPr>
        <w:spacing w:after="0"/>
        <w:ind w:left="0"/>
        <w:jc w:val="both"/>
      </w:pPr>
      <w:r>
        <w:rPr>
          <w:rFonts w:ascii="Times New Roman"/>
          <w:b w:val="false"/>
          <w:i w:val="false"/>
          <w:color w:val="000000"/>
          <w:sz w:val="28"/>
        </w:rPr>
        <w:t>
      58 Баспа қызметі</w:t>
      </w:r>
    </w:p>
    <w:bookmarkEnd w:id="53"/>
    <w:bookmarkStart w:name="z64" w:id="54"/>
    <w:p>
      <w:pPr>
        <w:spacing w:after="0"/>
        <w:ind w:left="0"/>
        <w:jc w:val="both"/>
      </w:pPr>
      <w:r>
        <w:rPr>
          <w:rFonts w:ascii="Times New Roman"/>
          <w:b w:val="false"/>
          <w:i w:val="false"/>
          <w:color w:val="000000"/>
          <w:sz w:val="28"/>
        </w:rPr>
        <w:t>
      58.1 Кітаптар шығару, мерзімді басылымдар және баспа қызметінің басқа түрлері</w:t>
      </w:r>
    </w:p>
    <w:bookmarkEnd w:id="54"/>
    <w:bookmarkStart w:name="z65" w:id="55"/>
    <w:p>
      <w:pPr>
        <w:spacing w:after="0"/>
        <w:ind w:left="0"/>
        <w:jc w:val="both"/>
      </w:pPr>
      <w:r>
        <w:rPr>
          <w:rFonts w:ascii="Times New Roman"/>
          <w:b w:val="false"/>
          <w:i w:val="false"/>
          <w:color w:val="000000"/>
          <w:sz w:val="28"/>
        </w:rPr>
        <w:t>
      58.11 Кітаптар шығару</w:t>
      </w:r>
    </w:p>
    <w:bookmarkEnd w:id="55"/>
    <w:bookmarkStart w:name="z66" w:id="56"/>
    <w:p>
      <w:pPr>
        <w:spacing w:after="0"/>
        <w:ind w:left="0"/>
        <w:jc w:val="both"/>
      </w:pPr>
      <w:r>
        <w:rPr>
          <w:rFonts w:ascii="Times New Roman"/>
          <w:b w:val="false"/>
          <w:i w:val="false"/>
          <w:color w:val="000000"/>
          <w:sz w:val="28"/>
        </w:rPr>
        <w:t>
      58.11.0 Кітаптар шығару</w:t>
      </w:r>
    </w:p>
    <w:bookmarkEnd w:id="56"/>
    <w:bookmarkStart w:name="z67" w:id="57"/>
    <w:p>
      <w:pPr>
        <w:spacing w:after="0"/>
        <w:ind w:left="0"/>
        <w:jc w:val="both"/>
      </w:pPr>
      <w:r>
        <w:rPr>
          <w:rFonts w:ascii="Times New Roman"/>
          <w:b w:val="false"/>
          <w:i w:val="false"/>
          <w:color w:val="000000"/>
          <w:sz w:val="28"/>
        </w:rPr>
        <w:t>
      58.14 Журналдар мен мерзімді басылымдарды шығару</w:t>
      </w:r>
    </w:p>
    <w:bookmarkEnd w:id="57"/>
    <w:bookmarkStart w:name="z68" w:id="58"/>
    <w:p>
      <w:pPr>
        <w:spacing w:after="0"/>
        <w:ind w:left="0"/>
        <w:jc w:val="both"/>
      </w:pPr>
      <w:r>
        <w:rPr>
          <w:rFonts w:ascii="Times New Roman"/>
          <w:b w:val="false"/>
          <w:i w:val="false"/>
          <w:color w:val="000000"/>
          <w:sz w:val="28"/>
        </w:rPr>
        <w:t>
      58.19 Баспа қызметінің басқа түрлері</w:t>
      </w:r>
    </w:p>
    <w:bookmarkEnd w:id="58"/>
    <w:bookmarkStart w:name="z69" w:id="59"/>
    <w:p>
      <w:pPr>
        <w:spacing w:after="0"/>
        <w:ind w:left="0"/>
        <w:jc w:val="both"/>
      </w:pPr>
      <w:r>
        <w:rPr>
          <w:rFonts w:ascii="Times New Roman"/>
          <w:b w:val="false"/>
          <w:i w:val="false"/>
          <w:color w:val="000000"/>
          <w:sz w:val="28"/>
        </w:rPr>
        <w:t>
      С Өңдеу өнеркәсібі</w:t>
      </w:r>
    </w:p>
    <w:bookmarkEnd w:id="59"/>
    <w:bookmarkStart w:name="z70" w:id="60"/>
    <w:p>
      <w:pPr>
        <w:spacing w:after="0"/>
        <w:ind w:left="0"/>
        <w:jc w:val="both"/>
      </w:pPr>
      <w:r>
        <w:rPr>
          <w:rFonts w:ascii="Times New Roman"/>
          <w:b w:val="false"/>
          <w:i w:val="false"/>
          <w:color w:val="000000"/>
          <w:sz w:val="28"/>
        </w:rPr>
        <w:t>
      18 Полиграфиялық қызмет және жазылған ақпарат тасығыштарды жаңғырту</w:t>
      </w:r>
    </w:p>
    <w:bookmarkEnd w:id="60"/>
    <w:bookmarkStart w:name="z71" w:id="61"/>
    <w:p>
      <w:pPr>
        <w:spacing w:after="0"/>
        <w:ind w:left="0"/>
        <w:jc w:val="both"/>
      </w:pPr>
      <w:r>
        <w:rPr>
          <w:rFonts w:ascii="Times New Roman"/>
          <w:b w:val="false"/>
          <w:i w:val="false"/>
          <w:color w:val="000000"/>
          <w:sz w:val="28"/>
        </w:rPr>
        <w:t>
      18.1 Осы саладағы полиграфиялық қызмет және қызмет көрсету</w:t>
      </w:r>
    </w:p>
    <w:bookmarkEnd w:id="61"/>
    <w:bookmarkStart w:name="z72" w:id="62"/>
    <w:p>
      <w:pPr>
        <w:spacing w:after="0"/>
        <w:ind w:left="0"/>
        <w:jc w:val="both"/>
      </w:pPr>
      <w:r>
        <w:rPr>
          <w:rFonts w:ascii="Times New Roman"/>
          <w:b w:val="false"/>
          <w:i w:val="false"/>
          <w:color w:val="000000"/>
          <w:sz w:val="28"/>
        </w:rPr>
        <w:t>
      18.11 Газет басып шығару</w:t>
      </w:r>
    </w:p>
    <w:bookmarkEnd w:id="62"/>
    <w:bookmarkStart w:name="z73" w:id="63"/>
    <w:p>
      <w:pPr>
        <w:spacing w:after="0"/>
        <w:ind w:left="0"/>
        <w:jc w:val="both"/>
      </w:pPr>
      <w:r>
        <w:rPr>
          <w:rFonts w:ascii="Times New Roman"/>
          <w:b w:val="false"/>
          <w:i w:val="false"/>
          <w:color w:val="000000"/>
          <w:sz w:val="28"/>
        </w:rPr>
        <w:t>
      18.12 Баспа өндірісінің басқа түрлері</w:t>
      </w:r>
    </w:p>
    <w:bookmarkEnd w:id="63"/>
    <w:bookmarkStart w:name="z74" w:id="64"/>
    <w:p>
      <w:pPr>
        <w:spacing w:after="0"/>
        <w:ind w:left="0"/>
        <w:jc w:val="both"/>
      </w:pPr>
      <w:r>
        <w:rPr>
          <w:rFonts w:ascii="Times New Roman"/>
          <w:b w:val="false"/>
          <w:i w:val="false"/>
          <w:color w:val="000000"/>
          <w:sz w:val="28"/>
        </w:rPr>
        <w:t>
      18.13 Материалдарды баспаға дайындау және тарату жөніндегі қызмет</w:t>
      </w:r>
    </w:p>
    <w:bookmarkEnd w:id="64"/>
    <w:bookmarkStart w:name="z75" w:id="65"/>
    <w:p>
      <w:pPr>
        <w:spacing w:after="0"/>
        <w:ind w:left="0"/>
        <w:jc w:val="both"/>
      </w:pPr>
      <w:r>
        <w:rPr>
          <w:rFonts w:ascii="Times New Roman"/>
          <w:b w:val="false"/>
          <w:i w:val="false"/>
          <w:color w:val="000000"/>
          <w:sz w:val="28"/>
        </w:rPr>
        <w:t>
      18.13.0 Материалдарды баспаға дайындау және тарату жөніндегі қызмет</w:t>
      </w:r>
    </w:p>
    <w:bookmarkEnd w:id="65"/>
    <w:bookmarkStart w:name="z76" w:id="66"/>
    <w:p>
      <w:pPr>
        <w:spacing w:after="0"/>
        <w:ind w:left="0"/>
        <w:jc w:val="both"/>
      </w:pPr>
      <w:r>
        <w:rPr>
          <w:rFonts w:ascii="Times New Roman"/>
          <w:b w:val="false"/>
          <w:i w:val="false"/>
          <w:color w:val="000000"/>
          <w:sz w:val="28"/>
        </w:rPr>
        <w:t>
      18.14 Брошюралау-түптеу, әрлеу қызметі және ілеспе қызметтер</w:t>
      </w:r>
    </w:p>
    <w:bookmarkEnd w:id="66"/>
    <w:bookmarkStart w:name="z77" w:id="67"/>
    <w:p>
      <w:pPr>
        <w:spacing w:after="0"/>
        <w:ind w:left="0"/>
        <w:jc w:val="both"/>
      </w:pPr>
      <w:r>
        <w:rPr>
          <w:rFonts w:ascii="Times New Roman"/>
          <w:b w:val="false"/>
          <w:i w:val="false"/>
          <w:color w:val="000000"/>
          <w:sz w:val="28"/>
        </w:rPr>
        <w:t>
      18.14.0 Брошюралау-түптеу, әрлеу қызметі және ілеспе қызметтер</w:t>
      </w:r>
    </w:p>
    <w:bookmarkEnd w:id="67"/>
    <w:bookmarkStart w:name="z78" w:id="68"/>
    <w:p>
      <w:pPr>
        <w:spacing w:after="0"/>
        <w:ind w:left="0"/>
        <w:jc w:val="both"/>
      </w:pPr>
      <w:r>
        <w:rPr>
          <w:rFonts w:ascii="Times New Roman"/>
          <w:b w:val="false"/>
          <w:i w:val="false"/>
          <w:color w:val="000000"/>
          <w:sz w:val="28"/>
        </w:rPr>
        <w:t>
      7. Кәсіптік стандарттың қысқаша сипаттамасы: Баспа-полиграфиялық өндіріс-бұл полиграфиялық өнімдерді өндіруде орындалатын әр түрлі процестер.</w:t>
      </w:r>
    </w:p>
    <w:bookmarkEnd w:id="68"/>
    <w:bookmarkStart w:name="z79" w:id="69"/>
    <w:p>
      <w:pPr>
        <w:spacing w:after="0"/>
        <w:ind w:left="0"/>
        <w:jc w:val="both"/>
      </w:pPr>
      <w:r>
        <w:rPr>
          <w:rFonts w:ascii="Times New Roman"/>
          <w:b w:val="false"/>
          <w:i w:val="false"/>
          <w:color w:val="000000"/>
          <w:sz w:val="28"/>
        </w:rPr>
        <w:t>
      8. Кәсіптер карточкаларының тізімі:</w:t>
      </w:r>
    </w:p>
    <w:bookmarkEnd w:id="69"/>
    <w:bookmarkStart w:name="z80" w:id="70"/>
    <w:p>
      <w:pPr>
        <w:spacing w:after="0"/>
        <w:ind w:left="0"/>
        <w:jc w:val="both"/>
      </w:pPr>
      <w:r>
        <w:rPr>
          <w:rFonts w:ascii="Times New Roman"/>
          <w:b w:val="false"/>
          <w:i w:val="false"/>
          <w:color w:val="000000"/>
          <w:sz w:val="28"/>
        </w:rPr>
        <w:t>
      1) Брошюралаушы – СБШ 2-3 деңгейі</w:t>
      </w:r>
    </w:p>
    <w:bookmarkEnd w:id="70"/>
    <w:bookmarkStart w:name="z81" w:id="71"/>
    <w:p>
      <w:pPr>
        <w:spacing w:after="0"/>
        <w:ind w:left="0"/>
        <w:jc w:val="both"/>
      </w:pPr>
      <w:r>
        <w:rPr>
          <w:rFonts w:ascii="Times New Roman"/>
          <w:b w:val="false"/>
          <w:i w:val="false"/>
          <w:color w:val="000000"/>
          <w:sz w:val="28"/>
        </w:rPr>
        <w:t>
      2) Брошюра машинасының операторы - СБШ 3 деңгейі</w:t>
      </w:r>
    </w:p>
    <w:bookmarkEnd w:id="71"/>
    <w:bookmarkStart w:name="z82" w:id="72"/>
    <w:p>
      <w:pPr>
        <w:spacing w:after="0"/>
        <w:ind w:left="0"/>
        <w:jc w:val="both"/>
      </w:pPr>
      <w:r>
        <w:rPr>
          <w:rFonts w:ascii="Times New Roman"/>
          <w:b w:val="false"/>
          <w:i w:val="false"/>
          <w:color w:val="000000"/>
          <w:sz w:val="28"/>
        </w:rPr>
        <w:t>
      3) Электрондық теру және беттеу операторы - СБШ 2-3 деңгейі</w:t>
      </w:r>
    </w:p>
    <w:bookmarkEnd w:id="72"/>
    <w:bookmarkStart w:name="z83" w:id="73"/>
    <w:p>
      <w:pPr>
        <w:spacing w:after="0"/>
        <w:ind w:left="0"/>
        <w:jc w:val="both"/>
      </w:pPr>
      <w:r>
        <w:rPr>
          <w:rFonts w:ascii="Times New Roman"/>
          <w:b w:val="false"/>
          <w:i w:val="false"/>
          <w:color w:val="000000"/>
          <w:sz w:val="28"/>
        </w:rPr>
        <w:t>
      4) Жарнамалық мәтіндерді құрастырушы - СБШ 3 деңгейі</w:t>
      </w:r>
    </w:p>
    <w:bookmarkEnd w:id="73"/>
    <w:bookmarkStart w:name="z84" w:id="74"/>
    <w:p>
      <w:pPr>
        <w:spacing w:after="0"/>
        <w:ind w:left="0"/>
        <w:jc w:val="both"/>
      </w:pPr>
      <w:r>
        <w:rPr>
          <w:rFonts w:ascii="Times New Roman"/>
          <w:b w:val="false"/>
          <w:i w:val="false"/>
          <w:color w:val="000000"/>
          <w:sz w:val="28"/>
        </w:rPr>
        <w:t>
      5) Полиграфиялық өнеркәсіп жабдықтарын баптаушы - СБШ 2-3 деңгейі</w:t>
      </w:r>
    </w:p>
    <w:bookmarkEnd w:id="74"/>
    <w:bookmarkStart w:name="z85" w:id="75"/>
    <w:p>
      <w:pPr>
        <w:spacing w:after="0"/>
        <w:ind w:left="0"/>
        <w:jc w:val="both"/>
      </w:pPr>
      <w:r>
        <w:rPr>
          <w:rFonts w:ascii="Times New Roman"/>
          <w:b w:val="false"/>
          <w:i w:val="false"/>
          <w:color w:val="000000"/>
          <w:sz w:val="28"/>
        </w:rPr>
        <w:t>
      6) Жабдықты пайдалану және жөндеу жөніндегі техник - СБШ 4 деңгейі</w:t>
      </w:r>
    </w:p>
    <w:bookmarkEnd w:id="75"/>
    <w:bookmarkStart w:name="z86" w:id="76"/>
    <w:p>
      <w:pPr>
        <w:spacing w:after="0"/>
        <w:ind w:left="0"/>
        <w:jc w:val="both"/>
      </w:pPr>
      <w:r>
        <w:rPr>
          <w:rFonts w:ascii="Times New Roman"/>
          <w:b w:val="false"/>
          <w:i w:val="false"/>
          <w:color w:val="000000"/>
          <w:sz w:val="28"/>
        </w:rPr>
        <w:t>
      7) Баспа жабдығының операторы - СБШ 2-3 деңгейі</w:t>
      </w:r>
    </w:p>
    <w:bookmarkEnd w:id="76"/>
    <w:bookmarkStart w:name="z87" w:id="77"/>
    <w:p>
      <w:pPr>
        <w:spacing w:after="0"/>
        <w:ind w:left="0"/>
        <w:jc w:val="both"/>
      </w:pPr>
      <w:r>
        <w:rPr>
          <w:rFonts w:ascii="Times New Roman"/>
          <w:b w:val="false"/>
          <w:i w:val="false"/>
          <w:color w:val="000000"/>
          <w:sz w:val="28"/>
        </w:rPr>
        <w:t>
      8) Техник-технолог - СБШ 4 деңгейі</w:t>
      </w:r>
    </w:p>
    <w:bookmarkEnd w:id="77"/>
    <w:bookmarkStart w:name="z88" w:id="78"/>
    <w:p>
      <w:pPr>
        <w:spacing w:after="0"/>
        <w:ind w:left="0"/>
        <w:jc w:val="left"/>
      </w:pPr>
      <w:r>
        <w:rPr>
          <w:rFonts w:ascii="Times New Roman"/>
          <w:b/>
          <w:i w:val="false"/>
          <w:color w:val="000000"/>
        </w:rPr>
        <w:t xml:space="preserve"> 3-тарау. Мамандық карточкалары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мамандық карточкасы "Брошюралаушы":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БТБА, КС және т. б. үлгілік біліктілік деңгейі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БТБА. Шығарылым 55. Бөлім-2. Полиграфия өндірісінің жалпы кәсіптері. "70. Брошюралаушы ", " 97. Түптеуші "</w:t>
            </w:r>
          </w:p>
          <w:bookmarkEnd w:id="80"/>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Деңгей</w:t>
            </w:r>
          </w:p>
          <w:bookmarkEnd w:id="81"/>
          <w:p>
            <w:pPr>
              <w:spacing w:after="20"/>
              <w:ind w:left="20"/>
              <w:jc w:val="both"/>
            </w:pPr>
            <w:r>
              <w:rPr>
                <w:rFonts w:ascii="Times New Roman"/>
                <w:b w:val="false"/>
                <w:i w:val="false"/>
                <w:color w:val="000000"/>
                <w:sz w:val="20"/>
              </w:rPr>
              <w:t>
Кәсіби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Білім деңгейі</w:t>
            </w:r>
          </w:p>
          <w:bookmarkEnd w:id="82"/>
          <w:p>
            <w:pPr>
              <w:spacing w:after="20"/>
              <w:ind w:left="20"/>
              <w:jc w:val="both"/>
            </w:pPr>
            <w:r>
              <w:rPr>
                <w:rFonts w:ascii="Times New Roman"/>
                <w:b w:val="false"/>
                <w:i w:val="false"/>
                <w:color w:val="000000"/>
                <w:sz w:val="20"/>
              </w:rPr>
              <w:t>
Негізгі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Мамандығы:</w:t>
            </w:r>
          </w:p>
          <w:bookmarkEnd w:id="83"/>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xml:space="preserve">
Біліктілік: </w:t>
            </w:r>
          </w:p>
          <w:bookmarkEnd w:id="84"/>
          <w:p>
            <w:pPr>
              <w:spacing w:after="20"/>
              <w:ind w:left="20"/>
              <w:jc w:val="both"/>
            </w:pPr>
            <w:r>
              <w:rPr>
                <w:rFonts w:ascii="Times New Roman"/>
                <w:b w:val="false"/>
                <w:i w:val="false"/>
                <w:color w:val="000000"/>
                <w:sz w:val="20"/>
              </w:rPr>
              <w:t>
Брошюралаушы -түптеуші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7333-0-002 Брошюралаушы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7333-0-013 Түптеуші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7333-0-014 Құжаттарды түптеуші</w:t>
            </w:r>
          </w:p>
          <w:p>
            <w:pPr>
              <w:spacing w:after="20"/>
              <w:ind w:left="20"/>
              <w:jc w:val="both"/>
            </w:pPr>
            <w:r>
              <w:rPr>
                <w:rFonts w:ascii="Times New Roman"/>
                <w:b w:val="false"/>
                <w:i w:val="false"/>
                <w:color w:val="000000"/>
                <w:sz w:val="20"/>
              </w:rPr>
              <w:t>
7333-0-015 Кітап түптеуші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бұйымдарды өңдеу және брошюраларды, журналдарды, кітаптарды, сыртқы бетін түптеу, папкаларды, бланк өнімдерін дайындау бойынша брошюралау-түптеу операцияларын орындау, көркемдік түптеу және былғарыдан, барқыттан, жібектен және материалдардың басқа да түрлерінен ақ бұйымдар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1. Брошюралау-түптеу өндірісінің операцияларын жүзеге асыру.</w:t>
            </w:r>
          </w:p>
          <w:bookmarkEnd w:id="86"/>
          <w:p>
            <w:pPr>
              <w:spacing w:after="20"/>
              <w:ind w:left="20"/>
              <w:jc w:val="both"/>
            </w:pPr>
            <w:r>
              <w:rPr>
                <w:rFonts w:ascii="Times New Roman"/>
                <w:b w:val="false"/>
                <w:i w:val="false"/>
                <w:color w:val="000000"/>
                <w:sz w:val="20"/>
              </w:rPr>
              <w:t>
2. Баспа өнімдерін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Брошюралау-түптеу өндірісінің операцияларын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Дағды 1:</w:t>
            </w:r>
          </w:p>
          <w:bookmarkEnd w:id="87"/>
          <w:p>
            <w:pPr>
              <w:spacing w:after="20"/>
              <w:ind w:left="20"/>
              <w:jc w:val="both"/>
            </w:pPr>
            <w:r>
              <w:rPr>
                <w:rFonts w:ascii="Times New Roman"/>
                <w:b w:val="false"/>
                <w:i w:val="false"/>
                <w:color w:val="000000"/>
                <w:sz w:val="20"/>
              </w:rPr>
              <w:t>
Технологиялық режимдер мен сапаны сақтай отырып, баспа өнімдерін түптеу, түптеу процестерін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1. Жұмыс орнында қауіпсіздік ережелерін сақтау жасайды;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фабрикаттарды қолмен қабылдау, сапаны тексеру, түзеу, басу және орау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өнімдерді қолмен тігу, бүктеу және желімдеу бойынша жеке операцияларды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Бөлшектеу және бөлшектеусіз парақтарды бүктейді;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Санауды және түзеуді, орауды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Бланк және ақ өнімдер блоктарын жинақтау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Блоктардың түбін қағазбен немесе шүберекпен желімдеу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Қағаз бен картонның барлық түрлерін орау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Блоктарды мұқабамен жабуды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Салалық шебердің қадағалауымен көркем басылымдарды брошюралау және сигналдық даналарды дайындау бойынша операциялар кешенін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Басылымдарды брошюралау кезінде қолданылатын материалдардың қасиеттерін сипаттайды;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Қолмен бүктеуге арналған жолақтарды түсіру тәртібін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Парақшаларды, иллюстрацияларды және басқа да қосымша элементтерді желімдеу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Мұқаба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Басылымдардың, қағаздардың және кітаптың құрамдас элементтерінің стандартты форматтарын қолданады;</w:t>
            </w:r>
          </w:p>
          <w:p>
            <w:pPr>
              <w:spacing w:after="20"/>
              <w:ind w:left="20"/>
              <w:jc w:val="both"/>
            </w:pPr>
            <w:r>
              <w:rPr>
                <w:rFonts w:ascii="Times New Roman"/>
                <w:b w:val="false"/>
                <w:i w:val="false"/>
                <w:color w:val="000000"/>
                <w:sz w:val="20"/>
              </w:rPr>
              <w:t>
16. Салалық шеберінің бақылауымен басылымдарды тарату, бүктеу және желімдеу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1. Брошюралау-түптеу процестерінде қолданылатын жабдықты пайдалану қағидалары, реттеу тәсілдері;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санитарлық ережелер. Баспаханаларға арналған технологиялық процестер материалдарның еңбек гигиенасы;</w:t>
            </w:r>
          </w:p>
          <w:p>
            <w:pPr>
              <w:spacing w:after="20"/>
              <w:ind w:left="20"/>
              <w:jc w:val="both"/>
            </w:pPr>
            <w:r>
              <w:rPr>
                <w:rFonts w:ascii="Times New Roman"/>
                <w:b w:val="false"/>
                <w:i w:val="false"/>
                <w:color w:val="000000"/>
                <w:sz w:val="20"/>
              </w:rPr>
              <w:t>
4. Баспа кітаптарына және полиграфия өнеркәсібінің басқа да бұйымдарына қойылатын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Еңбек функциясы 2:</w:t>
            </w:r>
          </w:p>
          <w:bookmarkEnd w:id="90"/>
          <w:p>
            <w:pPr>
              <w:spacing w:after="20"/>
              <w:ind w:left="20"/>
              <w:jc w:val="both"/>
            </w:pPr>
            <w:r>
              <w:rPr>
                <w:rFonts w:ascii="Times New Roman"/>
                <w:b w:val="false"/>
                <w:i w:val="false"/>
                <w:color w:val="000000"/>
                <w:sz w:val="20"/>
              </w:rPr>
              <w:t>
Баспа өнімдерін жақсарту.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xml:space="preserve">
Дағды 1: </w:t>
            </w:r>
          </w:p>
          <w:bookmarkEnd w:id="91"/>
          <w:p>
            <w:pPr>
              <w:spacing w:after="20"/>
              <w:ind w:left="20"/>
              <w:jc w:val="both"/>
            </w:pPr>
            <w:r>
              <w:rPr>
                <w:rFonts w:ascii="Times New Roman"/>
                <w:b w:val="false"/>
                <w:i w:val="false"/>
                <w:color w:val="000000"/>
                <w:sz w:val="20"/>
              </w:rPr>
              <w:t>
Әр түрлі басылымдардың көркем байланыстарының сыртқы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1. Жұмыс орнында қауіпсіздік ережелерін сақтайды;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Баспа басылымдарының көркемдік безендірілуін қолмен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Мекен-жай папкаларын, ақ бұйымдарды, оның ішінде көркемдік және жоғары көркемдік бұйымдарды жасау бойынша операциялар салалық шеберінің бақылауымен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Салалық шеберінің қадағалауымен баспа өнімін және оның жекелеген бөліктерін ою бойынша операцияларды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Салалық шеберінің бақылауымен баспа басылымдарын безендіруге арналған жабдықты теңшейді;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Көркем басылымдарды безендіру бойынша композициялар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Учаске шеберінің бақылауымен әртүрлі күрделіліктегі корпустарды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Былғары мен оның алмастырғыштарын қолдана отырып, түптеу қақпақтарын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Қағазөнімдердің барлық түрлерін жіктеу және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Учаске шеберінің бақылауымен баспа басылымдарының барлық түрлерін ресімдейді;</w:t>
            </w:r>
          </w:p>
          <w:p>
            <w:pPr>
              <w:spacing w:after="20"/>
              <w:ind w:left="20"/>
              <w:jc w:val="both"/>
            </w:pPr>
            <w:r>
              <w:rPr>
                <w:rFonts w:ascii="Times New Roman"/>
                <w:b w:val="false"/>
                <w:i w:val="false"/>
                <w:color w:val="000000"/>
                <w:sz w:val="20"/>
              </w:rPr>
              <w:t>
11. Кесу түрлерін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1. Брошюралау-түптеу процестерінде қолданылатын жабдықты пайдалану қағидалары, реттеу тәсілдері;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фабрикаттарға қойылатын техникалық талаптар;</w:t>
            </w:r>
          </w:p>
          <w:p>
            <w:pPr>
              <w:spacing w:after="20"/>
              <w:ind w:left="20"/>
              <w:jc w:val="both"/>
            </w:pPr>
            <w:r>
              <w:rPr>
                <w:rFonts w:ascii="Times New Roman"/>
                <w:b w:val="false"/>
                <w:i w:val="false"/>
                <w:color w:val="000000"/>
                <w:sz w:val="20"/>
              </w:rPr>
              <w:t>
3.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Дағды 2:</w:t>
            </w:r>
          </w:p>
          <w:bookmarkEnd w:id="94"/>
          <w:p>
            <w:pPr>
              <w:spacing w:after="20"/>
              <w:ind w:left="20"/>
              <w:jc w:val="both"/>
            </w:pPr>
            <w:r>
              <w:rPr>
                <w:rFonts w:ascii="Times New Roman"/>
                <w:b w:val="false"/>
                <w:i w:val="false"/>
                <w:color w:val="000000"/>
                <w:sz w:val="20"/>
              </w:rPr>
              <w:t>
Әр түрлі күрделіліктегі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1. Баспа басылымдарын бөлшектемей жөндейді;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Салалық шеберінің қадағалауымен сым қапсырмалармен және жіптермен тігілген желімді тігіссіз тәсілмен бекітілген блокты бөлшектейді;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Байланыстырғыш қақпақты блоктан ажыратады;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Блокты үш шнурға, екі дәптерге, өрімге, дәкеге, кең өрімге тігу, салалық шеберінің бақылауымен арбаға тігеді;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Жіппен тігуден кейін блоктың омыртқасын қатайту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Учаске шеберінің қадағалауымен баспа басылымдарының парақтарын реставрациялауды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Парақтарды баспа басылымдарына жабыстыру жасайды;</w:t>
            </w:r>
          </w:p>
          <w:p>
            <w:pPr>
              <w:spacing w:after="20"/>
              <w:ind w:left="20"/>
              <w:jc w:val="both"/>
            </w:pPr>
            <w:r>
              <w:rPr>
                <w:rFonts w:ascii="Times New Roman"/>
                <w:b w:val="false"/>
                <w:i w:val="false"/>
                <w:color w:val="000000"/>
                <w:sz w:val="20"/>
              </w:rPr>
              <w:t>
8. Салылық шеберінің бақылауымен баспа басылымдарын қалпына келтіру үшін материалдар мен құралдарды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6"/>
          <w:p>
            <w:pPr>
              <w:spacing w:after="20"/>
              <w:ind w:left="20"/>
              <w:jc w:val="both"/>
            </w:pPr>
            <w:r>
              <w:rPr>
                <w:rFonts w:ascii="Times New Roman"/>
                <w:b w:val="false"/>
                <w:i w:val="false"/>
                <w:color w:val="000000"/>
                <w:sz w:val="20"/>
              </w:rPr>
              <w:t>
1. Баспа басылымдарын жөндеуге арналған технологиялық нұсқаулар;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Брошюралау-түптеу процестерінде қолданылатын жабдықты пайдалану қағидалары мен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фабрикаттарға қойылатын техникалық талаптар;</w:t>
            </w:r>
          </w:p>
          <w:p>
            <w:pPr>
              <w:spacing w:after="20"/>
              <w:ind w:left="20"/>
              <w:jc w:val="both"/>
            </w:pPr>
            <w:r>
              <w:rPr>
                <w:rFonts w:ascii="Times New Roman"/>
                <w:b w:val="false"/>
                <w:i w:val="false"/>
                <w:color w:val="000000"/>
                <w:sz w:val="20"/>
              </w:rPr>
              <w:t>
4. Полиграфия санитарлық ережелер. Еңбек гигиенасы технологиялық процестердің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Ұқыптылық</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ұсақ моторикасын жақсы дамуы</w:t>
            </w:r>
          </w:p>
          <w:p>
            <w:pPr>
              <w:spacing w:after="20"/>
              <w:ind w:left="20"/>
              <w:jc w:val="both"/>
            </w:pPr>
            <w:r>
              <w:rPr>
                <w:rFonts w:ascii="Times New Roman"/>
                <w:b w:val="false"/>
                <w:i w:val="false"/>
                <w:color w:val="000000"/>
                <w:sz w:val="20"/>
              </w:rPr>
              <w:t>
</w:t>
            </w:r>
            <w:r>
              <w:rPr>
                <w:rFonts w:ascii="Times New Roman"/>
                <w:b w:val="false"/>
                <w:i w:val="false"/>
                <w:color w:val="000000"/>
                <w:sz w:val="20"/>
              </w:rPr>
              <w:t>эстетикалық талғамының дамуы</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Жан-жақты ойлау</w:t>
            </w:r>
          </w:p>
          <w:p>
            <w:pPr>
              <w:spacing w:after="20"/>
              <w:ind w:left="20"/>
              <w:jc w:val="both"/>
            </w:pPr>
            <w:r>
              <w:rPr>
                <w:rFonts w:ascii="Times New Roman"/>
                <w:b w:val="false"/>
                <w:i w:val="false"/>
                <w:color w:val="000000"/>
                <w:sz w:val="20"/>
              </w:rPr>
              <w:t>
Қол еңбегіне бейімділік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Техникалық тізім</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регламенттері мен</w:t>
            </w:r>
          </w:p>
          <w:p>
            <w:pPr>
              <w:spacing w:after="20"/>
              <w:ind w:left="20"/>
              <w:jc w:val="both"/>
            </w:pPr>
            <w:r>
              <w:rPr>
                <w:rFonts w:ascii="Times New Roman"/>
                <w:b w:val="false"/>
                <w:i w:val="false"/>
                <w:color w:val="000000"/>
                <w:sz w:val="20"/>
              </w:rPr>
              <w:t>
ұлттық стандарттар: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 машиналарының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Мамандық карточкасы: "Брошюралаушы":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БТБА, КС және т. б. үлгі біліктілік деңгейі мен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55. Бөлім-2. Полиграфия өндірісінің жалпы кәсіптері. "70. Брошюралаушы", " 97. Түптеуші"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Білім деңгейі:</w:t>
            </w:r>
          </w:p>
          <w:bookmarkEnd w:id="100"/>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Мамандығы:</w:t>
            </w:r>
          </w:p>
          <w:bookmarkEnd w:id="101"/>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2"/>
          <w:p>
            <w:pPr>
              <w:spacing w:after="20"/>
              <w:ind w:left="20"/>
              <w:jc w:val="both"/>
            </w:pPr>
            <w:r>
              <w:rPr>
                <w:rFonts w:ascii="Times New Roman"/>
                <w:b w:val="false"/>
                <w:i w:val="false"/>
                <w:color w:val="000000"/>
                <w:sz w:val="20"/>
              </w:rPr>
              <w:t xml:space="preserve">
Біліктілік: </w:t>
            </w:r>
          </w:p>
          <w:bookmarkEnd w:id="102"/>
          <w:p>
            <w:pPr>
              <w:spacing w:after="20"/>
              <w:ind w:left="20"/>
              <w:jc w:val="both"/>
            </w:pPr>
            <w:r>
              <w:rPr>
                <w:rFonts w:ascii="Times New Roman"/>
                <w:b w:val="false"/>
                <w:i w:val="false"/>
                <w:color w:val="000000"/>
                <w:sz w:val="20"/>
              </w:rPr>
              <w:t>
Брошюралаушы -түптеуші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7333-0-002 Брошюралаушы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7333-0-013 Түптеуші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7333-0-014 Құжаттарды түптеуші</w:t>
            </w:r>
          </w:p>
          <w:p>
            <w:pPr>
              <w:spacing w:after="20"/>
              <w:ind w:left="20"/>
              <w:jc w:val="both"/>
            </w:pPr>
            <w:r>
              <w:rPr>
                <w:rFonts w:ascii="Times New Roman"/>
                <w:b w:val="false"/>
                <w:i w:val="false"/>
                <w:color w:val="000000"/>
                <w:sz w:val="20"/>
              </w:rPr>
              <w:t>
7333-0-015 Кітап түптеушісі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бұйымдарды өңдеу және брошюраларды, журналдарды, кітаптарды, сыртқы бетін түптеу, папкаларды, бланк өнімдерін дайындау бойынша брошюралау-түптеу операцияларын орындау, көркемдік түптеу және былғарыдан, барқыттан, жібектен және материалдардың басқа да түрлерінен ақ бұйымдар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1. Брошюралау-түптеу өндірісінің операцияларын жүзеге асыру.</w:t>
            </w:r>
          </w:p>
          <w:bookmarkEnd w:id="104"/>
          <w:p>
            <w:pPr>
              <w:spacing w:after="20"/>
              <w:ind w:left="20"/>
              <w:jc w:val="both"/>
            </w:pPr>
            <w:r>
              <w:rPr>
                <w:rFonts w:ascii="Times New Roman"/>
                <w:b w:val="false"/>
                <w:i w:val="false"/>
                <w:color w:val="000000"/>
                <w:sz w:val="20"/>
              </w:rPr>
              <w:t>
2. Баспа өнімдерін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Брошюралау-түптеу өндірісінің операцияларын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Технологиялық режимдер мен сапаны сақтай отырып, баспа өнімдерін түптеу, түптеу процестерін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5"/>
          <w:p>
            <w:pPr>
              <w:spacing w:after="20"/>
              <w:ind w:left="20"/>
              <w:jc w:val="both"/>
            </w:pPr>
            <w:r>
              <w:rPr>
                <w:rFonts w:ascii="Times New Roman"/>
                <w:b w:val="false"/>
                <w:i w:val="false"/>
                <w:color w:val="000000"/>
                <w:sz w:val="20"/>
              </w:rPr>
              <w:t>
1. Жұмыс орнында қауіпсіздік ережелерін сақтау жасайды;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фабрикаттарды қолмен және жабдықта қабылдауды, сапаны тексеруді, соқтығысуды, престеуді және орауды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өнімдерді қолмен тігу, бүктеу және желімдеу бойынша жеке операцияларды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Бөлшектеу және бөлшектеусіз парақтарды бүктеу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Санауды және соқтығысуды, таңуды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Дәптерлердің бүктемелерін (ілмектерін) парақтың үлесін алып тастай отырып кесуге, блоктарды бір аяқты кесу машиналарында кеседі;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Бланк және ақ өнімдер блоктарын жинақтау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Блоктардың түптерін қағазбен немесе шүберекпен желімдеу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Қағаз бен картонның барлық түрлерін орау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Блоктарды мұқабамен жабуды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Көркем басылымдарды брошюралау және сигналдық даналарды дайындау бойынша операциялар кешенін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Дизайн элементтерін, сондай-ақ блоктың жеке бөліктерін желімдеу, қою, желімдеу және орналастырады;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Басылымдарды брошюралау кезінде қолданылатын материалдардың қасиеттерін сипаттайды;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Қолмен бүктеуге арналған жолақтарды түсіру тәртібін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Парақшаларды, иллюстрацияларды және басқа да қосымша элементтерді желімдеу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Кітаптар мен брошюралар блоктарын бекіту тәсілдерін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Мұқабалар мен мұқабалардың түрлерін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18. Брошюралау операциялардың түрлерін және олардың мақсатын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19. Стандартты басылым форматтарын, қағаздарды және кітаптың құрамдас элементтерін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 Басылымдарды тарату, бүктеу, тарату және желімдеу әдістерін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21. Түптеу материалдарының мөлшерін есептеу және пішу ережелерін қолданады;</w:t>
            </w:r>
          </w:p>
          <w:p>
            <w:pPr>
              <w:spacing w:after="20"/>
              <w:ind w:left="20"/>
              <w:jc w:val="both"/>
            </w:pPr>
            <w:r>
              <w:rPr>
                <w:rFonts w:ascii="Times New Roman"/>
                <w:b w:val="false"/>
                <w:i w:val="false"/>
                <w:color w:val="000000"/>
                <w:sz w:val="20"/>
              </w:rPr>
              <w:t>
22. Түптеу қақпақтарын жасау және блоктарды салу процестерін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6"/>
          <w:p>
            <w:pPr>
              <w:spacing w:after="20"/>
              <w:ind w:left="20"/>
              <w:jc w:val="both"/>
            </w:pPr>
            <w:r>
              <w:rPr>
                <w:rFonts w:ascii="Times New Roman"/>
                <w:b w:val="false"/>
                <w:i w:val="false"/>
                <w:color w:val="000000"/>
                <w:sz w:val="20"/>
              </w:rPr>
              <w:t>
1. Брошюралау-түптеу процестерінде қолданылатын жабдықты пайдалану қағидалары, реттеу тәсілдері;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кітаптарына және полиграфия өнеркәсібінің басқа да бұйымдарына қойылатын қауіпсіздік талаптары.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6. Технологиялық нұсқаулықтар "Баспаханадағы тапсырыстардың реттілігі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Баспа өнімдерін жақсарту.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7"/>
          <w:p>
            <w:pPr>
              <w:spacing w:after="20"/>
              <w:ind w:left="20"/>
              <w:jc w:val="both"/>
            </w:pPr>
            <w:r>
              <w:rPr>
                <w:rFonts w:ascii="Times New Roman"/>
                <w:b w:val="false"/>
                <w:i w:val="false"/>
                <w:color w:val="000000"/>
                <w:sz w:val="20"/>
              </w:rPr>
              <w:t xml:space="preserve">
Дағды 1: </w:t>
            </w:r>
          </w:p>
          <w:bookmarkEnd w:id="107"/>
          <w:p>
            <w:pPr>
              <w:spacing w:after="20"/>
              <w:ind w:left="20"/>
              <w:jc w:val="both"/>
            </w:pPr>
            <w:r>
              <w:rPr>
                <w:rFonts w:ascii="Times New Roman"/>
                <w:b w:val="false"/>
                <w:i w:val="false"/>
                <w:color w:val="000000"/>
                <w:sz w:val="20"/>
              </w:rPr>
              <w:t>
Әр түрлі басылымдардың көркем байланыстарының сыртқы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8"/>
          <w:p>
            <w:pPr>
              <w:spacing w:after="20"/>
              <w:ind w:left="20"/>
              <w:jc w:val="both"/>
            </w:pPr>
            <w:r>
              <w:rPr>
                <w:rFonts w:ascii="Times New Roman"/>
                <w:b w:val="false"/>
                <w:i w:val="false"/>
                <w:color w:val="000000"/>
                <w:sz w:val="20"/>
              </w:rPr>
              <w:t>
1. Жұмыс орнында қауіпсіздік ережелерін сақтау жасайды;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Баспа басылымдарын қолмен және полиграфиялық жабдықта көркемдік безендіруді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Мекенжай папкаларын, іскерлік бұйымдарды, оның ішінде көркемдік және жоғары көркемдік бұйымдарды жасау бойынша операциялар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өнімін және оның жекелеген бөліктерін ою бойынша операцияларды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басылымдарын әрлеуге арналған жабдықты теңшейді;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Көркем басылымдарды безендіру бойынша композициялар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Түптеу қақпақтарында басып шығару, өру, кірістіру және түптеу қақпақтарында аппликациялау операцияларын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күрделіліктегі корпустарды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Былғары мен оның алмастырғыштарын қолдана отырып, түптеу қақпақтарын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 өнімдердің барлық түрлерін жіктейді және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Баспа басылымдарының барлық түрлерін рәсімдейді;</w:t>
            </w:r>
          </w:p>
          <w:p>
            <w:pPr>
              <w:spacing w:after="20"/>
              <w:ind w:left="20"/>
              <w:jc w:val="both"/>
            </w:pPr>
            <w:r>
              <w:rPr>
                <w:rFonts w:ascii="Times New Roman"/>
                <w:b w:val="false"/>
                <w:i w:val="false"/>
                <w:color w:val="000000"/>
                <w:sz w:val="20"/>
              </w:rPr>
              <w:t>
12. Кесу түрлерін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9"/>
          <w:p>
            <w:pPr>
              <w:spacing w:after="20"/>
              <w:ind w:left="20"/>
              <w:jc w:val="both"/>
            </w:pPr>
            <w:r>
              <w:rPr>
                <w:rFonts w:ascii="Times New Roman"/>
                <w:b w:val="false"/>
                <w:i w:val="false"/>
                <w:color w:val="000000"/>
                <w:sz w:val="20"/>
              </w:rPr>
              <w:t>
1. Брошюралау-түптеу процестерінде қолданылатын жабдықты пайдалану қағидалары, реттеу тәсілдері;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фабрикаттарға қойылатын техникалық талаптар;</w:t>
            </w:r>
          </w:p>
          <w:p>
            <w:pPr>
              <w:spacing w:after="20"/>
              <w:ind w:left="20"/>
              <w:jc w:val="both"/>
            </w:pPr>
            <w:r>
              <w:rPr>
                <w:rFonts w:ascii="Times New Roman"/>
                <w:b w:val="false"/>
                <w:i w:val="false"/>
                <w:color w:val="000000"/>
                <w:sz w:val="20"/>
              </w:rPr>
              <w:t>
3.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0"/>
          <w:p>
            <w:pPr>
              <w:spacing w:after="20"/>
              <w:ind w:left="20"/>
              <w:jc w:val="both"/>
            </w:pPr>
            <w:r>
              <w:rPr>
                <w:rFonts w:ascii="Times New Roman"/>
                <w:b w:val="false"/>
                <w:i w:val="false"/>
                <w:color w:val="000000"/>
                <w:sz w:val="20"/>
              </w:rPr>
              <w:t xml:space="preserve">
Дағды 2: </w:t>
            </w:r>
          </w:p>
          <w:bookmarkEnd w:id="110"/>
          <w:p>
            <w:pPr>
              <w:spacing w:after="20"/>
              <w:ind w:left="20"/>
              <w:jc w:val="both"/>
            </w:pPr>
            <w:r>
              <w:rPr>
                <w:rFonts w:ascii="Times New Roman"/>
                <w:b w:val="false"/>
                <w:i w:val="false"/>
                <w:color w:val="000000"/>
                <w:sz w:val="20"/>
              </w:rPr>
              <w:t>
Әр түрлі күрделіліктегі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1"/>
          <w:p>
            <w:pPr>
              <w:spacing w:after="20"/>
              <w:ind w:left="20"/>
              <w:jc w:val="both"/>
            </w:pPr>
            <w:r>
              <w:rPr>
                <w:rFonts w:ascii="Times New Roman"/>
                <w:b w:val="false"/>
                <w:i w:val="false"/>
                <w:color w:val="000000"/>
                <w:sz w:val="20"/>
              </w:rPr>
              <w:t>
1. Баспа басылымдарын бөлшектемей жөндейді;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Сым кронштейндерімен және жіптермен тігілген желімсіз желіммен бекітілген блокты бөлшектейді;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Байланыстырғыш қақпақты блоктан ажыратады;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Блокты үш сымға, екі дәптерге, өрімге, дәкеге, кең өрімге, тігіспен тігуді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Жіппен тігуден кейін блоктың түбін қатайтады;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 басылымдарының парақтарын реставрациялауды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Парақтарды баспа басылымдарына жабыстырады;</w:t>
            </w:r>
          </w:p>
          <w:p>
            <w:pPr>
              <w:spacing w:after="20"/>
              <w:ind w:left="20"/>
              <w:jc w:val="both"/>
            </w:pPr>
            <w:r>
              <w:rPr>
                <w:rFonts w:ascii="Times New Roman"/>
                <w:b w:val="false"/>
                <w:i w:val="false"/>
                <w:color w:val="000000"/>
                <w:sz w:val="20"/>
              </w:rPr>
              <w:t>
8. Баспа басылымдарын қалпына келтіру үшін материалдар мен құралдарды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2"/>
          <w:p>
            <w:pPr>
              <w:spacing w:after="20"/>
              <w:ind w:left="20"/>
              <w:jc w:val="both"/>
            </w:pPr>
            <w:r>
              <w:rPr>
                <w:rFonts w:ascii="Times New Roman"/>
                <w:b w:val="false"/>
                <w:i w:val="false"/>
                <w:color w:val="000000"/>
                <w:sz w:val="20"/>
              </w:rPr>
              <w:t>
1. Баспа басылымдарын жөндеуге арналған Технологиялық нұсқаулар;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Брошюралау-түптеу процестерінде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фабрикаттарға қойылатын техникалық талаптар;</w:t>
            </w:r>
          </w:p>
          <w:p>
            <w:pPr>
              <w:spacing w:after="20"/>
              <w:ind w:left="20"/>
              <w:jc w:val="both"/>
            </w:pPr>
            <w:r>
              <w:rPr>
                <w:rFonts w:ascii="Times New Roman"/>
                <w:b w:val="false"/>
                <w:i w:val="false"/>
                <w:color w:val="000000"/>
                <w:sz w:val="20"/>
              </w:rPr>
              <w:t>
4.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3"/>
          <w:p>
            <w:pPr>
              <w:spacing w:after="20"/>
              <w:ind w:left="20"/>
              <w:jc w:val="both"/>
            </w:pPr>
            <w:r>
              <w:rPr>
                <w:rFonts w:ascii="Times New Roman"/>
                <w:b w:val="false"/>
                <w:i w:val="false"/>
                <w:color w:val="000000"/>
                <w:sz w:val="20"/>
              </w:rPr>
              <w:t>
Дәлдік</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ұсақ моторикасын жақсы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Дамыған эстетикалық талғам</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 жақты ойлау</w:t>
            </w:r>
          </w:p>
          <w:p>
            <w:pPr>
              <w:spacing w:after="20"/>
              <w:ind w:left="20"/>
              <w:jc w:val="both"/>
            </w:pPr>
            <w:r>
              <w:rPr>
                <w:rFonts w:ascii="Times New Roman"/>
                <w:b w:val="false"/>
                <w:i w:val="false"/>
                <w:color w:val="000000"/>
                <w:sz w:val="20"/>
              </w:rPr>
              <w:t>
Қол еңбегіне бейімділік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4"/>
          <w:p>
            <w:pPr>
              <w:spacing w:after="20"/>
              <w:ind w:left="20"/>
              <w:jc w:val="both"/>
            </w:pPr>
            <w:r>
              <w:rPr>
                <w:rFonts w:ascii="Times New Roman"/>
                <w:b w:val="false"/>
                <w:i w:val="false"/>
                <w:color w:val="000000"/>
                <w:sz w:val="20"/>
              </w:rPr>
              <w:t>
Техникалық тізім</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регламенттер мен</w:t>
            </w:r>
          </w:p>
          <w:p>
            <w:pPr>
              <w:spacing w:after="20"/>
              <w:ind w:left="20"/>
              <w:jc w:val="both"/>
            </w:pPr>
            <w:r>
              <w:rPr>
                <w:rFonts w:ascii="Times New Roman"/>
                <w:b w:val="false"/>
                <w:i w:val="false"/>
                <w:color w:val="000000"/>
                <w:sz w:val="20"/>
              </w:rPr>
              <w:t>
ұлттық стандарттар: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мамандықпен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 машиналарының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МАМАНДЫҚ КАРТОЧКАСЫ: "Брошюралау машиналарының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8184-2-001/010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 машиналарының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5"/>
          <w:p>
            <w:pPr>
              <w:spacing w:after="20"/>
              <w:ind w:left="20"/>
              <w:jc w:val="both"/>
            </w:pPr>
            <w:r>
              <w:rPr>
                <w:rFonts w:ascii="Times New Roman"/>
                <w:b w:val="false"/>
                <w:i w:val="false"/>
                <w:color w:val="000000"/>
                <w:sz w:val="20"/>
              </w:rPr>
              <w:t>
БТБА. 55 Шығарылым. 2-Бөлім. Полиграфия өндірісінің жалпы кәсіптері. "70. Брошюралаушы ", "97. Түптеуші", " 73. Кітап жасау бойынша автоматты желі машинисі"</w:t>
            </w:r>
          </w:p>
          <w:bookmarkEnd w:id="115"/>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6"/>
          <w:p>
            <w:pPr>
              <w:spacing w:after="20"/>
              <w:ind w:left="20"/>
              <w:jc w:val="both"/>
            </w:pPr>
            <w:r>
              <w:rPr>
                <w:rFonts w:ascii="Times New Roman"/>
                <w:b w:val="false"/>
                <w:i w:val="false"/>
                <w:color w:val="000000"/>
                <w:sz w:val="20"/>
              </w:rPr>
              <w:t>
Мамандығы:</w:t>
            </w:r>
          </w:p>
          <w:bookmarkEnd w:id="116"/>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7"/>
          <w:p>
            <w:pPr>
              <w:spacing w:after="20"/>
              <w:ind w:left="20"/>
              <w:jc w:val="both"/>
            </w:pPr>
            <w:r>
              <w:rPr>
                <w:rFonts w:ascii="Times New Roman"/>
                <w:b w:val="false"/>
                <w:i w:val="false"/>
                <w:color w:val="000000"/>
                <w:sz w:val="20"/>
              </w:rPr>
              <w:t>
Біліктілік:</w:t>
            </w:r>
          </w:p>
          <w:bookmarkEnd w:id="117"/>
          <w:p>
            <w:pPr>
              <w:spacing w:after="20"/>
              <w:ind w:left="20"/>
              <w:jc w:val="both"/>
            </w:pPr>
            <w:r>
              <w:rPr>
                <w:rFonts w:ascii="Times New Roman"/>
                <w:b w:val="false"/>
                <w:i w:val="false"/>
                <w:color w:val="000000"/>
                <w:sz w:val="20"/>
              </w:rPr>
              <w:t>
Түптеу машиналарының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білім беру ұйымдарынан тыс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8"/>
          <w:p>
            <w:pPr>
              <w:spacing w:after="20"/>
              <w:ind w:left="20"/>
              <w:jc w:val="both"/>
            </w:pPr>
            <w:r>
              <w:rPr>
                <w:rFonts w:ascii="Times New Roman"/>
                <w:b w:val="false"/>
                <w:i w:val="false"/>
                <w:color w:val="000000"/>
                <w:sz w:val="20"/>
              </w:rPr>
              <w:t>
7333-0-005 Қағаз кесу машинасының операторы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7333-0-006 Парақ жинау машинасының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7333-0-007 Шағын форматты брошюра-түптеу машинасының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7333-0-009 Түптеу желісінің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8184-1-011 Тигель машинасының машинисі</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8184-1-012 Орау машинасының машинисі</w:t>
            </w:r>
          </w:p>
          <w:p>
            <w:pPr>
              <w:spacing w:after="20"/>
              <w:ind w:left="20"/>
              <w:jc w:val="both"/>
            </w:pPr>
            <w:r>
              <w:rPr>
                <w:rFonts w:ascii="Times New Roman"/>
                <w:b w:val="false"/>
                <w:i w:val="false"/>
                <w:color w:val="000000"/>
                <w:sz w:val="20"/>
              </w:rPr>
              <w:t>
8184-1-013 Бүктеу машиналарының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брошюра-түптеу жабдығында парақты баспа өнімі мен блоктарын өңдеуді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1. Брошюралау операциялар, брошюралау машиналарды орнату және техникалық қызмет көрсету.</w:t>
            </w:r>
          </w:p>
          <w:bookmarkEnd w:id="119"/>
          <w:p>
            <w:pPr>
              <w:spacing w:after="20"/>
              <w:ind w:left="20"/>
              <w:jc w:val="both"/>
            </w:pPr>
            <w:r>
              <w:rPr>
                <w:rFonts w:ascii="Times New Roman"/>
                <w:b w:val="false"/>
                <w:i w:val="false"/>
                <w:color w:val="000000"/>
                <w:sz w:val="20"/>
              </w:rPr>
              <w:t>
2. Түптеу процестері, түптеу жабдықтарын орнату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0"/>
          <w:p>
            <w:pPr>
              <w:spacing w:after="20"/>
              <w:ind w:left="20"/>
              <w:jc w:val="both"/>
            </w:pPr>
            <w:r>
              <w:rPr>
                <w:rFonts w:ascii="Times New Roman"/>
                <w:b w:val="false"/>
                <w:i w:val="false"/>
                <w:color w:val="000000"/>
                <w:sz w:val="20"/>
              </w:rPr>
              <w:t>
Еңбек функциясы 1:</w:t>
            </w:r>
          </w:p>
          <w:bookmarkEnd w:id="120"/>
          <w:p>
            <w:pPr>
              <w:spacing w:after="20"/>
              <w:ind w:left="20"/>
              <w:jc w:val="both"/>
            </w:pPr>
            <w:r>
              <w:rPr>
                <w:rFonts w:ascii="Times New Roman"/>
                <w:b w:val="false"/>
                <w:i w:val="false"/>
                <w:color w:val="000000"/>
                <w:sz w:val="20"/>
              </w:rPr>
              <w:t>
Брошюралау операциялар, брошюралау машиналарды орнату және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1"/>
          <w:p>
            <w:pPr>
              <w:spacing w:after="20"/>
              <w:ind w:left="20"/>
              <w:jc w:val="both"/>
            </w:pPr>
            <w:r>
              <w:rPr>
                <w:rFonts w:ascii="Times New Roman"/>
                <w:b w:val="false"/>
                <w:i w:val="false"/>
                <w:color w:val="000000"/>
                <w:sz w:val="20"/>
              </w:rPr>
              <w:t>
Дағды 1:</w:t>
            </w:r>
          </w:p>
          <w:bookmarkEnd w:id="121"/>
          <w:p>
            <w:pPr>
              <w:spacing w:after="20"/>
              <w:ind w:left="20"/>
              <w:jc w:val="both"/>
            </w:pPr>
            <w:r>
              <w:rPr>
                <w:rFonts w:ascii="Times New Roman"/>
                <w:b w:val="false"/>
                <w:i w:val="false"/>
                <w:color w:val="000000"/>
                <w:sz w:val="20"/>
              </w:rPr>
              <w:t>
Брошюралау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2"/>
          <w:p>
            <w:pPr>
              <w:spacing w:after="20"/>
              <w:ind w:left="20"/>
              <w:jc w:val="both"/>
            </w:pPr>
            <w:r>
              <w:rPr>
                <w:rFonts w:ascii="Times New Roman"/>
                <w:b w:val="false"/>
                <w:i w:val="false"/>
                <w:color w:val="000000"/>
                <w:sz w:val="20"/>
              </w:rPr>
              <w:t>
1.Жұмыс орнында қауіпсіздік ережелерін сақтау жасайды;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Басып шығарудан кейінгі процестер сатысында полиграфиялық өнімдердің сапасын бақылау және ақаулықтарын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Парақ өнімдерін әрлеу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Журналдар, папкалар және ақ бұйымдар жасау бойынша жеке брошюралау операцияларды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Басылған парақтарды престеу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Парақтарды, жартылай фабрикаттарды санау және шеттерін туралау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Басылған парақтарды қолмен және жабдықта бүктейді;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Полиграфиялық жабдықта кесу операцияларын орындайды;</w:t>
            </w:r>
          </w:p>
          <w:p>
            <w:pPr>
              <w:spacing w:after="20"/>
              <w:ind w:left="20"/>
              <w:jc w:val="both"/>
            </w:pPr>
            <w:r>
              <w:rPr>
                <w:rFonts w:ascii="Times New Roman"/>
                <w:b w:val="false"/>
                <w:i w:val="false"/>
                <w:color w:val="000000"/>
                <w:sz w:val="20"/>
              </w:rPr>
              <w:t>
9. Брошюралау материалдардың түрлерін, қасиеттерін және мақсатын сипаттайды.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3"/>
          <w:p>
            <w:pPr>
              <w:spacing w:after="20"/>
              <w:ind w:left="20"/>
              <w:jc w:val="both"/>
            </w:pPr>
            <w:r>
              <w:rPr>
                <w:rFonts w:ascii="Times New Roman"/>
                <w:b w:val="false"/>
                <w:i w:val="false"/>
                <w:color w:val="000000"/>
                <w:sz w:val="20"/>
              </w:rPr>
              <w:t>
1. Еңбекті қорғау, техника және өрт қауіпсіздігі жөніндегі Нұсқаулық;</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Брошюралау жұмыстарына қойылатын техникалық талаптар, брошюралау жұмыстарының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Брошюралау-түптеу процестерінде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Жартылай фабрикаттарға қойылатын техникалық талаптар;</w:t>
            </w:r>
          </w:p>
          <w:p>
            <w:pPr>
              <w:spacing w:after="20"/>
              <w:ind w:left="20"/>
              <w:jc w:val="both"/>
            </w:pPr>
            <w:r>
              <w:rPr>
                <w:rFonts w:ascii="Times New Roman"/>
                <w:b w:val="false"/>
                <w:i w:val="false"/>
                <w:color w:val="000000"/>
                <w:sz w:val="20"/>
              </w:rPr>
              <w:t>
7.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4"/>
          <w:p>
            <w:pPr>
              <w:spacing w:after="20"/>
              <w:ind w:left="20"/>
              <w:jc w:val="both"/>
            </w:pPr>
            <w:r>
              <w:rPr>
                <w:rFonts w:ascii="Times New Roman"/>
                <w:b w:val="false"/>
                <w:i w:val="false"/>
                <w:color w:val="000000"/>
                <w:sz w:val="20"/>
              </w:rPr>
              <w:t>
Дағды 2:</w:t>
            </w:r>
          </w:p>
          <w:bookmarkEnd w:id="124"/>
          <w:p>
            <w:pPr>
              <w:spacing w:after="20"/>
              <w:ind w:left="20"/>
              <w:jc w:val="both"/>
            </w:pPr>
            <w:r>
              <w:rPr>
                <w:rFonts w:ascii="Times New Roman"/>
                <w:b w:val="false"/>
                <w:i w:val="false"/>
                <w:color w:val="000000"/>
                <w:sz w:val="20"/>
              </w:rPr>
              <w:t>
Жабдықты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5"/>
          <w:p>
            <w:pPr>
              <w:spacing w:after="20"/>
              <w:ind w:left="20"/>
              <w:jc w:val="both"/>
            </w:pPr>
            <w:r>
              <w:rPr>
                <w:rFonts w:ascii="Times New Roman"/>
                <w:b w:val="false"/>
                <w:i w:val="false"/>
                <w:color w:val="000000"/>
                <w:sz w:val="20"/>
              </w:rPr>
              <w:t>
1. Жабдықта жұмыс істеу кезінде еңбекті қорғау және қауіпсіздік техникасы қағидаларын сақтау жасайды;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мен жабдықты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Брошюра жабдықтарын төсеуді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фабрикаттарды бөлімдерге немесе арнайы жабдықтарға 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тасымалдаушыға блоктарды 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Ламинаторларда пленканы престеу бойынша операцияларды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Парақ өнімдерін бедерлеу бойынша жұмыстарды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Брошюралау операцияларды орындайтын станоктардан жартылай фабрикаттарды қабылдауды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Брошюралау операцияларды орындайтын станоктардан дайын бұйымдарды қабылдауды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Брошюралау материалдардың түрлерін, қасиеттерін және мақсатын сипаттайды;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Брошюралау жабдықтың түрлері мен жұмыс принципін сипаттайды;</w:t>
            </w:r>
          </w:p>
          <w:p>
            <w:pPr>
              <w:spacing w:after="20"/>
              <w:ind w:left="20"/>
              <w:jc w:val="both"/>
            </w:pPr>
            <w:r>
              <w:rPr>
                <w:rFonts w:ascii="Times New Roman"/>
                <w:b w:val="false"/>
                <w:i w:val="false"/>
                <w:color w:val="000000"/>
                <w:sz w:val="20"/>
              </w:rPr>
              <w:t>
12. Жабдықта жұмыс істегенде желімдейтін заттарды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6"/>
          <w:p>
            <w:pPr>
              <w:spacing w:after="20"/>
              <w:ind w:left="20"/>
              <w:jc w:val="both"/>
            </w:pPr>
            <w:r>
              <w:rPr>
                <w:rFonts w:ascii="Times New Roman"/>
                <w:b w:val="false"/>
                <w:i w:val="false"/>
                <w:color w:val="000000"/>
                <w:sz w:val="20"/>
              </w:rPr>
              <w:t>
1. Жабдықты жұмысқа дайындау кезінде еңбекті қорғау, техника және өрт қауіпсіздігі жөніндегі нұсқаулықтар;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Брошюралау цехтағы жабдықтарының түрлері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Брошюралау жұмыстарына қойылатын техникалық талаптар, брошюралау жұмыстарының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ережелері;</w:t>
            </w:r>
          </w:p>
          <w:p>
            <w:pPr>
              <w:spacing w:after="20"/>
              <w:ind w:left="20"/>
              <w:jc w:val="both"/>
            </w:pPr>
            <w:r>
              <w:rPr>
                <w:rFonts w:ascii="Times New Roman"/>
                <w:b w:val="false"/>
                <w:i w:val="false"/>
                <w:color w:val="000000"/>
                <w:sz w:val="20"/>
              </w:rPr>
              <w:t>
5.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7"/>
          <w:p>
            <w:pPr>
              <w:spacing w:after="20"/>
              <w:ind w:left="20"/>
              <w:jc w:val="both"/>
            </w:pPr>
            <w:r>
              <w:rPr>
                <w:rFonts w:ascii="Times New Roman"/>
                <w:b w:val="false"/>
                <w:i w:val="false"/>
                <w:color w:val="000000"/>
                <w:sz w:val="20"/>
              </w:rPr>
              <w:t>
Еңбек функциясы 2:</w:t>
            </w:r>
          </w:p>
          <w:bookmarkEnd w:id="127"/>
          <w:p>
            <w:pPr>
              <w:spacing w:after="20"/>
              <w:ind w:left="20"/>
              <w:jc w:val="both"/>
            </w:pPr>
            <w:r>
              <w:rPr>
                <w:rFonts w:ascii="Times New Roman"/>
                <w:b w:val="false"/>
                <w:i w:val="false"/>
                <w:color w:val="000000"/>
                <w:sz w:val="20"/>
              </w:rPr>
              <w:t>
Түптеу процестері, түптеу жабдықтарын орнату және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8"/>
          <w:p>
            <w:pPr>
              <w:spacing w:after="20"/>
              <w:ind w:left="20"/>
              <w:jc w:val="both"/>
            </w:pPr>
            <w:r>
              <w:rPr>
                <w:rFonts w:ascii="Times New Roman"/>
                <w:b w:val="false"/>
                <w:i w:val="false"/>
                <w:color w:val="000000"/>
                <w:sz w:val="20"/>
              </w:rPr>
              <w:t xml:space="preserve">
Дағды 1: </w:t>
            </w:r>
          </w:p>
          <w:bookmarkEnd w:id="128"/>
          <w:p>
            <w:pPr>
              <w:spacing w:after="20"/>
              <w:ind w:left="20"/>
              <w:jc w:val="both"/>
            </w:pPr>
            <w:r>
              <w:rPr>
                <w:rFonts w:ascii="Times New Roman"/>
                <w:b w:val="false"/>
                <w:i w:val="false"/>
                <w:color w:val="000000"/>
                <w:sz w:val="20"/>
              </w:rPr>
              <w:t>
Түптеу процестерін орындау, жабдықты тексеру және жұмыс жағдайында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9"/>
          <w:p>
            <w:pPr>
              <w:spacing w:after="20"/>
              <w:ind w:left="20"/>
              <w:jc w:val="both"/>
            </w:pPr>
            <w:r>
              <w:rPr>
                <w:rFonts w:ascii="Times New Roman"/>
                <w:b w:val="false"/>
                <w:i w:val="false"/>
                <w:color w:val="000000"/>
                <w:sz w:val="20"/>
              </w:rPr>
              <w:t>
1. Түптеу жабдығында жұмыс істеу кезінде техника қауіпсіздік және еңбекті қорғау ережелерін сақтау жасайды;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Бүктемелерді қолмен және полиграфиялық жабдықта бүгу бойынша операцияларды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бойынша күрделі қағаздан жасалған бұйымдарын және кітап бұйымдарын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материалдар мен құралдарды дайындауды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Жұмсақ тығыздағышы және фаскасы бар дөңгелек бұрышты қақпақтарды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құралдары мен жабдықтардың техникалық жағдайын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Блокты түптеу қақпағына қолмен және түптеу жабдығында енгізуді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Механикаландырылған және автоматты ағындық желілерде, машиналар мен агрегаттарда кітаптар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Байланыстыру қақпақтарында бедерлеуді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тексеруді және жұмыс жағдайында ұстауды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Автоматтандырылған түптеу жабдығының бөлшектері мен механикалық тораптарына техникалық қызмет көрсетуді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Материалдарға, жартылай фабрикаттарға, дайын өнімге қойылатын техникалық талаптарды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Кітап блоктарының түбірін өңдеу және кітап жасау бойынша автоматты желіде дайын кітаптарды түптеу қақпағына салу, қысу және көлеңкелеу, сондай-ақ, желіге кіретін барлық машиналарда жөндеу жұмыстарын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Басқа форматтағы және көлемдегі кітаптарды дайындауға көшкен кезде қызмет көрсетілетін машиналардың тетіктерін ауыстыруды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Тасымалдағыштың қысқыштарын, дөңгелектеу, каштау, дәке беру механизмдерін, капталь-қағаз секциясын, қысқыш және илектеу құрылғысын орнатуды және реттеуді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Барлық тораптарды бөлшектеу және құрастыру, қызмет көрсетілетін машиналардың бөлшектерін тексеру және жетілдіру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Кескіш құралды қайрау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Қызмет көрсетілетін жабдықты баптау кезінде қажетті есептеулерді жүргізеді;</w:t>
            </w:r>
          </w:p>
          <w:p>
            <w:pPr>
              <w:spacing w:after="20"/>
              <w:ind w:left="20"/>
              <w:jc w:val="both"/>
            </w:pPr>
            <w:r>
              <w:rPr>
                <w:rFonts w:ascii="Times New Roman"/>
                <w:b w:val="false"/>
                <w:i w:val="false"/>
                <w:color w:val="000000"/>
                <w:sz w:val="20"/>
              </w:rPr>
              <w:t>
19. Жоспарлы-алдын ала жөндеу жүйесі бойынша қызмет көрсетілетін жабдықты профилактикалық тексерулерді, бақылауларды, жөндеуді жүргізуге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0"/>
          <w:p>
            <w:pPr>
              <w:spacing w:after="20"/>
              <w:ind w:left="20"/>
              <w:jc w:val="both"/>
            </w:pPr>
            <w:r>
              <w:rPr>
                <w:rFonts w:ascii="Times New Roman"/>
                <w:b w:val="false"/>
                <w:i w:val="false"/>
                <w:color w:val="000000"/>
                <w:sz w:val="20"/>
              </w:rPr>
              <w:t>
1. Жабдықты жұмысқа дайындау кезінде еңбекті қорғау, техника және өрт қауіпсіздігі жөніндегі нұсқаулықтар;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Түптеу жұмыстарына қойылатын техникалық талаптар, түптеу жұмыстарының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Брошюралау-түптеу процестерінде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фабрикаттарға қойылатын техникалық талаптар;</w:t>
            </w:r>
          </w:p>
          <w:p>
            <w:pPr>
              <w:spacing w:after="20"/>
              <w:ind w:left="20"/>
              <w:jc w:val="both"/>
            </w:pPr>
            <w:r>
              <w:rPr>
                <w:rFonts w:ascii="Times New Roman"/>
                <w:b w:val="false"/>
                <w:i w:val="false"/>
                <w:color w:val="000000"/>
                <w:sz w:val="20"/>
              </w:rPr>
              <w:t>
6.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1"/>
          <w:p>
            <w:pPr>
              <w:spacing w:after="20"/>
              <w:ind w:left="20"/>
              <w:jc w:val="both"/>
            </w:pPr>
            <w:r>
              <w:rPr>
                <w:rFonts w:ascii="Times New Roman"/>
                <w:b w:val="false"/>
                <w:i w:val="false"/>
                <w:color w:val="000000"/>
                <w:sz w:val="20"/>
              </w:rPr>
              <w:t>
Физикалық күш пен төзімділік</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Көз 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Қол-аяқтың және бүкіл дененің икемділігі мен қозғалғыштығы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тепе-теңдік сезімі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қол-көз координациясы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Кеңістіктік қиял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Тепе-теңдік</w:t>
            </w:r>
          </w:p>
          <w:p>
            <w:pPr>
              <w:spacing w:after="20"/>
              <w:ind w:left="20"/>
              <w:jc w:val="both"/>
            </w:pPr>
            <w:r>
              <w:rPr>
                <w:rFonts w:ascii="Times New Roman"/>
                <w:b w:val="false"/>
                <w:i w:val="false"/>
                <w:color w:val="000000"/>
                <w:sz w:val="20"/>
              </w:rPr>
              <w:t>
Күйзеліске төзімділік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МАМАНДЫҚ КАРТАСЫ: "Электронды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55 Шығарылым. 2-Бөлім. Полиграфия өндірісінің жалпы кәсіптері. "34. Офсеттік басып шығару нысандарын дайындау жөніндегі оператор", "38. Электронды теру және беттеу операторы"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2"/>
          <w:p>
            <w:pPr>
              <w:spacing w:after="20"/>
              <w:ind w:left="20"/>
              <w:jc w:val="both"/>
            </w:pPr>
            <w:r>
              <w:rPr>
                <w:rFonts w:ascii="Times New Roman"/>
                <w:b w:val="false"/>
                <w:i w:val="false"/>
                <w:color w:val="000000"/>
                <w:sz w:val="20"/>
              </w:rPr>
              <w:t xml:space="preserve">
Білім деңгейі: </w:t>
            </w:r>
          </w:p>
          <w:bookmarkEnd w:id="132"/>
          <w:p>
            <w:pPr>
              <w:spacing w:after="20"/>
              <w:ind w:left="20"/>
              <w:jc w:val="both"/>
            </w:pPr>
            <w:r>
              <w:rPr>
                <w:rFonts w:ascii="Times New Roman"/>
                <w:b w:val="false"/>
                <w:i w:val="false"/>
                <w:color w:val="000000"/>
                <w:sz w:val="20"/>
              </w:rPr>
              <w:t>
Негізгі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3"/>
          <w:p>
            <w:pPr>
              <w:spacing w:after="20"/>
              <w:ind w:left="20"/>
              <w:jc w:val="both"/>
            </w:pPr>
            <w:r>
              <w:rPr>
                <w:rFonts w:ascii="Times New Roman"/>
                <w:b w:val="false"/>
                <w:i w:val="false"/>
                <w:color w:val="000000"/>
                <w:sz w:val="20"/>
              </w:rPr>
              <w:t>
Мамандығы:</w:t>
            </w:r>
          </w:p>
          <w:bookmarkEnd w:id="133"/>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4"/>
          <w:p>
            <w:pPr>
              <w:spacing w:after="20"/>
              <w:ind w:left="20"/>
              <w:jc w:val="both"/>
            </w:pPr>
            <w:r>
              <w:rPr>
                <w:rFonts w:ascii="Times New Roman"/>
                <w:b w:val="false"/>
                <w:i w:val="false"/>
                <w:color w:val="000000"/>
                <w:sz w:val="20"/>
              </w:rPr>
              <w:t>
Біліктілік:</w:t>
            </w:r>
          </w:p>
          <w:bookmarkEnd w:id="134"/>
          <w:p>
            <w:pPr>
              <w:spacing w:after="20"/>
              <w:ind w:left="20"/>
              <w:jc w:val="both"/>
            </w:pPr>
            <w:r>
              <w:rPr>
                <w:rFonts w:ascii="Times New Roman"/>
                <w:b w:val="false"/>
                <w:i w:val="false"/>
                <w:color w:val="000000"/>
                <w:sz w:val="20"/>
              </w:rPr>
              <w:t>
Басып шығару алдындағы процестер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білім беру ұйымдарынан тыс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5"/>
          <w:p>
            <w:pPr>
              <w:spacing w:after="20"/>
              <w:ind w:left="20"/>
              <w:jc w:val="both"/>
            </w:pPr>
            <w:r>
              <w:rPr>
                <w:rFonts w:ascii="Times New Roman"/>
                <w:b w:val="false"/>
                <w:i w:val="false"/>
                <w:color w:val="000000"/>
                <w:sz w:val="20"/>
              </w:rPr>
              <w:t>
7331-1-005 Теру-басып шығару машинкаларында теруші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7331-2-001 Баспа нысандарын дайындаушы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7331-9-005 Баспа нысандарын көшіруші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8184-1-014 Шығыс құрылғыларының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8184-1-024 Офсеттік басып шығару нысандарын дайындау жөніндегі оператор</w:t>
            </w:r>
          </w:p>
          <w:p>
            <w:pPr>
              <w:spacing w:after="20"/>
              <w:ind w:left="20"/>
              <w:jc w:val="both"/>
            </w:pPr>
            <w:r>
              <w:rPr>
                <w:rFonts w:ascii="Times New Roman"/>
                <w:b w:val="false"/>
                <w:i w:val="false"/>
                <w:color w:val="000000"/>
                <w:sz w:val="20"/>
              </w:rPr>
              <w:t>
8184-1-027 Электронды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6"/>
          <w:p>
            <w:pPr>
              <w:spacing w:after="20"/>
              <w:ind w:left="20"/>
              <w:jc w:val="both"/>
            </w:pPr>
            <w:r>
              <w:rPr>
                <w:rFonts w:ascii="Times New Roman"/>
                <w:b w:val="false"/>
                <w:i w:val="false"/>
                <w:color w:val="000000"/>
                <w:sz w:val="20"/>
              </w:rPr>
              <w:t>
Негізгі мақсат</w:t>
            </w:r>
          </w:p>
          <w:bookmarkEnd w:id="136"/>
          <w:p>
            <w:pPr>
              <w:spacing w:after="20"/>
              <w:ind w:left="20"/>
              <w:jc w:val="both"/>
            </w:pPr>
            <w:r>
              <w:rPr>
                <w:rFonts w:ascii="Times New Roman"/>
                <w:b w:val="false"/>
                <w:i w:val="false"/>
                <w:color w:val="000000"/>
                <w:sz w:val="20"/>
              </w:rPr>
              <w:t>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Файлдарды басып шығаруға алдын-ала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7"/>
          <w:p>
            <w:pPr>
              <w:spacing w:after="20"/>
              <w:ind w:left="20"/>
              <w:jc w:val="both"/>
            </w:pPr>
            <w:r>
              <w:rPr>
                <w:rFonts w:ascii="Times New Roman"/>
                <w:b w:val="false"/>
                <w:i w:val="false"/>
                <w:color w:val="000000"/>
                <w:sz w:val="20"/>
              </w:rPr>
              <w:t>
1. Мәтіндік және иллюстрациялық ақпаратты өңдеу бойынша жұмыстарды орындау.</w:t>
            </w:r>
          </w:p>
          <w:bookmarkEnd w:id="137"/>
          <w:p>
            <w:pPr>
              <w:spacing w:after="20"/>
              <w:ind w:left="20"/>
              <w:jc w:val="both"/>
            </w:pPr>
            <w:r>
              <w:rPr>
                <w:rFonts w:ascii="Times New Roman"/>
                <w:b w:val="false"/>
                <w:i w:val="false"/>
                <w:color w:val="000000"/>
                <w:sz w:val="20"/>
              </w:rPr>
              <w:t>
2. Басып шығаруға дейінгі материалдарды, жабдықтарды ақпаратты жаңғыртуға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8"/>
          <w:p>
            <w:pPr>
              <w:spacing w:after="20"/>
              <w:ind w:left="20"/>
              <w:jc w:val="both"/>
            </w:pPr>
            <w:r>
              <w:rPr>
                <w:rFonts w:ascii="Times New Roman"/>
                <w:b w:val="false"/>
                <w:i w:val="false"/>
                <w:color w:val="000000"/>
                <w:sz w:val="20"/>
              </w:rPr>
              <w:t>
Еңбек функциясы 1:</w:t>
            </w:r>
          </w:p>
          <w:bookmarkEnd w:id="138"/>
          <w:p>
            <w:pPr>
              <w:spacing w:after="20"/>
              <w:ind w:left="20"/>
              <w:jc w:val="both"/>
            </w:pPr>
            <w:r>
              <w:rPr>
                <w:rFonts w:ascii="Times New Roman"/>
                <w:b w:val="false"/>
                <w:i w:val="false"/>
                <w:color w:val="000000"/>
                <w:sz w:val="20"/>
              </w:rPr>
              <w:t>
Мәтіндік және иллюстрациялық ақпаратты өңдеу бойынша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9"/>
          <w:p>
            <w:pPr>
              <w:spacing w:after="20"/>
              <w:ind w:left="20"/>
              <w:jc w:val="both"/>
            </w:pPr>
            <w:r>
              <w:rPr>
                <w:rFonts w:ascii="Times New Roman"/>
                <w:b w:val="false"/>
                <w:i w:val="false"/>
                <w:color w:val="000000"/>
                <w:sz w:val="20"/>
              </w:rPr>
              <w:t>
Дағды 1:</w:t>
            </w:r>
          </w:p>
          <w:bookmarkEnd w:id="139"/>
          <w:p>
            <w:pPr>
              <w:spacing w:after="20"/>
              <w:ind w:left="20"/>
              <w:jc w:val="both"/>
            </w:pPr>
            <w:r>
              <w:rPr>
                <w:rFonts w:ascii="Times New Roman"/>
                <w:b w:val="false"/>
                <w:i w:val="false"/>
                <w:color w:val="000000"/>
                <w:sz w:val="20"/>
              </w:rPr>
              <w:t xml:space="preserve">
Басылымдарды теру, жобалау және орналастыру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0"/>
          <w:p>
            <w:pPr>
              <w:spacing w:after="20"/>
              <w:ind w:left="20"/>
              <w:jc w:val="both"/>
            </w:pPr>
            <w:r>
              <w:rPr>
                <w:rFonts w:ascii="Times New Roman"/>
                <w:b w:val="false"/>
                <w:i w:val="false"/>
                <w:color w:val="000000"/>
                <w:sz w:val="20"/>
              </w:rPr>
              <w:t>
1. Жұмыс орнында қауіпсіздік ережелерін сақтау жасайды;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мен қызмет көрсетілетін жабдықты жұмысқа дайындауды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Сайт шеберінің бақылауымен жұмыс үстелі-баспа жүйесінде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мәтінді тереді;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 шеберінің бақылауымен ақпаратты енгізу және шығару құрылғыларының көмегімен өнімді енгізу және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Файлдарды сыртқы ақпарат тасығыштарға жазуды, компьютерлік (жергілікті) желіде жұмыс істеуді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Учаске шеберінің бақылауымен әр түрлі басылымдарда кез келген күрделіліктегі мәтінді орналастырады;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Учаске шеберінің бақылауымен мәтіндік және иллюстрациялық ақпаратты өңдеу және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Учаске шеберінің бақылауымен түпнұсқаларды белгілеудің техникалық ережелерін, дизайн элементтерін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Типография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Брендтің дизайнын жасау және учаске шеберінің бақылауымен ребрендинг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Учаске шеберінің бақылауымен растрлық және векторлық графиканың редакторларының интерфейсін меңгереді;</w:t>
            </w:r>
          </w:p>
          <w:p>
            <w:pPr>
              <w:spacing w:after="20"/>
              <w:ind w:left="20"/>
              <w:jc w:val="both"/>
            </w:pPr>
            <w:r>
              <w:rPr>
                <w:rFonts w:ascii="Times New Roman"/>
                <w:b w:val="false"/>
                <w:i w:val="false"/>
                <w:color w:val="000000"/>
                <w:sz w:val="20"/>
              </w:rPr>
              <w:t>
13. Учаске шеберінің бақылауымен латын, грек және арнайы графикалық негіздердегі қаріптерді (Зағип жандарға арналған"Брайль" қаріп) сипаттайды.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41"/>
          <w:p>
            <w:pPr>
              <w:spacing w:after="20"/>
              <w:ind w:left="20"/>
              <w:jc w:val="both"/>
            </w:pPr>
            <w:r>
              <w:rPr>
                <w:rFonts w:ascii="Times New Roman"/>
                <w:b w:val="false"/>
                <w:i w:val="false"/>
                <w:color w:val="000000"/>
                <w:sz w:val="20"/>
              </w:rPr>
              <w:t>
1. Бастапқы ақпаратқа қойылатын талаптар;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Түпнұсқаларды белгілеудің техникалық ережелері, дизайн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және орналасудың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 процестерінде қолданылатын жабдықты пайдалану ережелері, реттеу әдістері;</w:t>
            </w:r>
          </w:p>
          <w:p>
            <w:pPr>
              <w:spacing w:after="20"/>
              <w:ind w:left="20"/>
              <w:jc w:val="both"/>
            </w:pPr>
            <w:r>
              <w:rPr>
                <w:rFonts w:ascii="Times New Roman"/>
                <w:b w:val="false"/>
                <w:i w:val="false"/>
                <w:color w:val="000000"/>
                <w:sz w:val="20"/>
              </w:rPr>
              <w:t>
7.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42"/>
          <w:p>
            <w:pPr>
              <w:spacing w:after="20"/>
              <w:ind w:left="20"/>
              <w:jc w:val="both"/>
            </w:pPr>
            <w:r>
              <w:rPr>
                <w:rFonts w:ascii="Times New Roman"/>
                <w:b w:val="false"/>
                <w:i w:val="false"/>
                <w:color w:val="000000"/>
                <w:sz w:val="20"/>
              </w:rPr>
              <w:t>
Дағды 2:</w:t>
            </w:r>
          </w:p>
          <w:bookmarkEnd w:id="142"/>
          <w:p>
            <w:pPr>
              <w:spacing w:after="20"/>
              <w:ind w:left="20"/>
              <w:jc w:val="both"/>
            </w:pPr>
            <w:r>
              <w:rPr>
                <w:rFonts w:ascii="Times New Roman"/>
                <w:b w:val="false"/>
                <w:i w:val="false"/>
                <w:color w:val="000000"/>
                <w:sz w:val="20"/>
              </w:rPr>
              <w:t xml:space="preserve">
Мәтінді түзету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3"/>
          <w:p>
            <w:pPr>
              <w:spacing w:after="20"/>
              <w:ind w:left="20"/>
              <w:jc w:val="both"/>
            </w:pPr>
            <w:r>
              <w:rPr>
                <w:rFonts w:ascii="Times New Roman"/>
                <w:b w:val="false"/>
                <w:i w:val="false"/>
                <w:color w:val="000000"/>
                <w:sz w:val="20"/>
              </w:rPr>
              <w:t>
1. Учаске шеберінің бақылауымен әдебиеттің барлық түрлеріне түзету жүргізеді;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сипаттағы мәтіндегі қателерді табады;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Баспа корректурасында түзету белгілерін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грамматикалық, техникалық қателерді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белгілерінің негізгі топтарын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Қолданыстағы шартты қысқартуларды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Учаске шеберінің бақылауымен терминдердің, таңбалардың, өлшем бірліктерінің және т. б. дұрыс жазылуын және біріктіруін қамтамасыз етеді;</w:t>
            </w:r>
          </w:p>
          <w:p>
            <w:pPr>
              <w:spacing w:after="20"/>
              <w:ind w:left="20"/>
              <w:jc w:val="both"/>
            </w:pPr>
            <w:r>
              <w:rPr>
                <w:rFonts w:ascii="Times New Roman"/>
                <w:b w:val="false"/>
                <w:i w:val="false"/>
                <w:color w:val="000000"/>
                <w:sz w:val="20"/>
              </w:rPr>
              <w:t>
8. Учаске шеберінің бақылауымен мәтінде кестелердің, ескертулердің, формулалардың және т.б. дизайнының дұрыстығын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4"/>
          <w:p>
            <w:pPr>
              <w:spacing w:after="20"/>
              <w:ind w:left="20"/>
              <w:jc w:val="both"/>
            </w:pPr>
            <w:r>
              <w:rPr>
                <w:rFonts w:ascii="Times New Roman"/>
                <w:b w:val="false"/>
                <w:i w:val="false"/>
                <w:color w:val="000000"/>
                <w:sz w:val="20"/>
              </w:rPr>
              <w:t>
1. Мәтін терудің техникалық ережелері;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Терминологияға, белгілеуге және өлшем бірліктеріне арналған мемлекеттік стандарттар;</w:t>
            </w:r>
          </w:p>
          <w:p>
            <w:pPr>
              <w:spacing w:after="20"/>
              <w:ind w:left="20"/>
              <w:jc w:val="both"/>
            </w:pPr>
            <w:r>
              <w:rPr>
                <w:rFonts w:ascii="Times New Roman"/>
                <w:b w:val="false"/>
                <w:i w:val="false"/>
                <w:color w:val="000000"/>
                <w:sz w:val="20"/>
              </w:rPr>
              <w:t>
3. Баспалардың техникалық сипаттамасы және түзету құжаттамасы.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5"/>
          <w:p>
            <w:pPr>
              <w:spacing w:after="20"/>
              <w:ind w:left="20"/>
              <w:jc w:val="both"/>
            </w:pPr>
            <w:r>
              <w:rPr>
                <w:rFonts w:ascii="Times New Roman"/>
                <w:b w:val="false"/>
                <w:i w:val="false"/>
                <w:color w:val="000000"/>
                <w:sz w:val="20"/>
              </w:rPr>
              <w:t>
Дағды 3:</w:t>
            </w:r>
          </w:p>
          <w:bookmarkEnd w:id="145"/>
          <w:p>
            <w:pPr>
              <w:spacing w:after="20"/>
              <w:ind w:left="20"/>
              <w:jc w:val="both"/>
            </w:pPr>
            <w:r>
              <w:rPr>
                <w:rFonts w:ascii="Times New Roman"/>
                <w:b w:val="false"/>
                <w:i w:val="false"/>
                <w:color w:val="000000"/>
                <w:sz w:val="20"/>
              </w:rPr>
              <w:t>
Жолақтардың түсуін және таңдалған материалдарды ескере отырып, файлдарды басып шығаруға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6"/>
          <w:p>
            <w:pPr>
              <w:spacing w:after="20"/>
              <w:ind w:left="20"/>
              <w:jc w:val="both"/>
            </w:pPr>
            <w:r>
              <w:rPr>
                <w:rFonts w:ascii="Times New Roman"/>
                <w:b w:val="false"/>
                <w:i w:val="false"/>
                <w:color w:val="000000"/>
                <w:sz w:val="20"/>
              </w:rPr>
              <w:t>
1. Жұмыс орнында қауіпсіздік ережелерін сақтайды;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Учаске шеберінің бақылауымен көп түсті басып шығару кезінде кескін элементтерін біріктіруге рұқсаттарды орналастырады;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 шеберінің бақылауымен фотоформаларды монтаждауды дайындау технологиясын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 шеберінің бақылауымен РИП файлдарын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 шеберінің бақылауымен жолақтарды түсіру ережелерін сақтайды;</w:t>
            </w:r>
          </w:p>
          <w:p>
            <w:pPr>
              <w:spacing w:after="20"/>
              <w:ind w:left="20"/>
              <w:jc w:val="both"/>
            </w:pPr>
            <w:r>
              <w:rPr>
                <w:rFonts w:ascii="Times New Roman"/>
                <w:b w:val="false"/>
                <w:i w:val="false"/>
                <w:color w:val="000000"/>
                <w:sz w:val="20"/>
              </w:rPr>
              <w:t>
6. Учаске шеберінің бақылауымен файлды макеттеуді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7"/>
          <w:p>
            <w:pPr>
              <w:spacing w:after="20"/>
              <w:ind w:left="20"/>
              <w:jc w:val="both"/>
            </w:pPr>
            <w:r>
              <w:rPr>
                <w:rFonts w:ascii="Times New Roman"/>
                <w:b w:val="false"/>
                <w:i w:val="false"/>
                <w:color w:val="000000"/>
                <w:sz w:val="20"/>
              </w:rPr>
              <w:t>
1. Басуға дайындалған ақпаратқа қойылатын талаптар;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Түпнұсқаларды белгілеудің техникалық ережелері, дизайн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және орналасудың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 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Басып шығаруға дейінгі процестерде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7.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Басып шығаруға дейінгі материалдарды, жабдықтарды ақпаратты жаңғыртуға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8"/>
          <w:p>
            <w:pPr>
              <w:spacing w:after="20"/>
              <w:ind w:left="20"/>
              <w:jc w:val="both"/>
            </w:pPr>
            <w:r>
              <w:rPr>
                <w:rFonts w:ascii="Times New Roman"/>
                <w:b w:val="false"/>
                <w:i w:val="false"/>
                <w:color w:val="000000"/>
                <w:sz w:val="20"/>
              </w:rPr>
              <w:t>
Дағды 1:</w:t>
            </w:r>
          </w:p>
          <w:bookmarkEnd w:id="148"/>
          <w:p>
            <w:pPr>
              <w:spacing w:after="20"/>
              <w:ind w:left="20"/>
              <w:jc w:val="both"/>
            </w:pPr>
            <w:r>
              <w:rPr>
                <w:rFonts w:ascii="Times New Roman"/>
                <w:b w:val="false"/>
                <w:i w:val="false"/>
                <w:color w:val="000000"/>
                <w:sz w:val="20"/>
              </w:rPr>
              <w:t>
Басуға дейінгі материалдарымен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9"/>
          <w:p>
            <w:pPr>
              <w:spacing w:after="20"/>
              <w:ind w:left="20"/>
              <w:jc w:val="both"/>
            </w:pPr>
            <w:r>
              <w:rPr>
                <w:rFonts w:ascii="Times New Roman"/>
                <w:b w:val="false"/>
                <w:i w:val="false"/>
                <w:color w:val="000000"/>
                <w:sz w:val="20"/>
              </w:rPr>
              <w:t>
1. Жұмыс орнында қауіпсіздік ережелерін сақтайды;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Учаске шеберінің бақылауымен баспа пластиналарын, пленкаларды, картридждерді және басқа материалдарды жұмысқа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Анық көру үшін пигменттермен, химиялық заттармен және ерітінділермен жұмыс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 шеберінің бақылауымен көшірмелерін анық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нысанының сапасын бақылау және қажет болған жағдайда материалдармен жұмыс істеу қағидаларын және оларды учаске шеберінің бақылауымен сақтау шарттарын ескере отырып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Учаске шеберінің бақылауымен дизайнерлік қағазбен және басқа да басылатнын материалдармен жұмыс жасайды;</w:t>
            </w:r>
          </w:p>
          <w:p>
            <w:pPr>
              <w:spacing w:after="20"/>
              <w:ind w:left="20"/>
              <w:jc w:val="both"/>
            </w:pPr>
            <w:r>
              <w:rPr>
                <w:rFonts w:ascii="Times New Roman"/>
                <w:b w:val="false"/>
                <w:i w:val="false"/>
                <w:color w:val="000000"/>
                <w:sz w:val="20"/>
              </w:rPr>
              <w:t>
7. Басып шығарудың барлық түрлерінде басып шығару және бос элементтердің пайда болу принципін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0"/>
          <w:p>
            <w:pPr>
              <w:spacing w:after="20"/>
              <w:ind w:left="20"/>
              <w:jc w:val="both"/>
            </w:pPr>
            <w:r>
              <w:rPr>
                <w:rFonts w:ascii="Times New Roman"/>
                <w:b w:val="false"/>
                <w:i w:val="false"/>
                <w:color w:val="000000"/>
                <w:sz w:val="20"/>
              </w:rPr>
              <w:t>
1. Мөлдір негіздерге, металл негіздерге, негативтерге және диапозитивтерге қойылатын техникалық талаптар;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 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Басып шығаруға дейінгі процестерде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5.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1"/>
          <w:p>
            <w:pPr>
              <w:spacing w:after="20"/>
              <w:ind w:left="20"/>
              <w:jc w:val="both"/>
            </w:pPr>
            <w:r>
              <w:rPr>
                <w:rFonts w:ascii="Times New Roman"/>
                <w:b w:val="false"/>
                <w:i w:val="false"/>
                <w:color w:val="000000"/>
                <w:sz w:val="20"/>
              </w:rPr>
              <w:t>
Дағды 2:</w:t>
            </w:r>
          </w:p>
          <w:bookmarkEnd w:id="151"/>
          <w:p>
            <w:pPr>
              <w:spacing w:after="20"/>
              <w:ind w:left="20"/>
              <w:jc w:val="both"/>
            </w:pPr>
            <w:r>
              <w:rPr>
                <w:rFonts w:ascii="Times New Roman"/>
                <w:b w:val="false"/>
                <w:i w:val="false"/>
                <w:color w:val="000000"/>
                <w:sz w:val="20"/>
              </w:rPr>
              <w:t>
Жабдықты дайындау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2"/>
          <w:p>
            <w:pPr>
              <w:spacing w:after="20"/>
              <w:ind w:left="20"/>
              <w:jc w:val="both"/>
            </w:pPr>
            <w:r>
              <w:rPr>
                <w:rFonts w:ascii="Times New Roman"/>
                <w:b w:val="false"/>
                <w:i w:val="false"/>
                <w:color w:val="000000"/>
                <w:sz w:val="20"/>
              </w:rPr>
              <w:t>
1. Жұмыс орнында қауіпсіздік техникасы мен еңбекті қорғау ережелерін сақтайды;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негізгі тораптарының жұмысын реттеу және учаске шеберінің бақылауымен жұмыс процесінде ақауларды жою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 шеберінің бақылауымен "компьютер-баспа", "компьютер-баспа нысаны", "компьютер-фотопленка" түрлі технологиялардың жабдықтарында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 күйінде ұстайды;</w:t>
            </w:r>
          </w:p>
          <w:p>
            <w:pPr>
              <w:spacing w:after="20"/>
              <w:ind w:left="20"/>
              <w:jc w:val="both"/>
            </w:pPr>
            <w:r>
              <w:rPr>
                <w:rFonts w:ascii="Times New Roman"/>
                <w:b w:val="false"/>
                <w:i w:val="false"/>
                <w:color w:val="000000"/>
                <w:sz w:val="20"/>
              </w:rPr>
              <w:t>
5. "Компьютер-баспа", "компьютер-баспа нысаны", "компьютер-фотопленка" түрлі технологиялардың жабдықтарына материалдар мен жартылай фабрикаттарды тиеді және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3"/>
          <w:p>
            <w:pPr>
              <w:spacing w:after="20"/>
              <w:ind w:left="20"/>
              <w:jc w:val="both"/>
            </w:pPr>
            <w:r>
              <w:rPr>
                <w:rFonts w:ascii="Times New Roman"/>
                <w:b w:val="false"/>
                <w:i w:val="false"/>
                <w:color w:val="000000"/>
                <w:sz w:val="20"/>
              </w:rPr>
              <w:t>
1. Мөлдір негіздерге, металл негіздерге, негативтерге және диапозитивтерге қойылатын техникалық талаптар;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Басып шығаруға дейінгі процестерде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5.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4"/>
          <w:p>
            <w:pPr>
              <w:spacing w:after="20"/>
              <w:ind w:left="20"/>
              <w:jc w:val="both"/>
            </w:pPr>
            <w:r>
              <w:rPr>
                <w:rFonts w:ascii="Times New Roman"/>
                <w:b w:val="false"/>
                <w:i w:val="false"/>
                <w:color w:val="000000"/>
                <w:sz w:val="20"/>
              </w:rPr>
              <w:t>
Табандылық</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Түсті қабылдау</w:t>
            </w:r>
          </w:p>
          <w:p>
            <w:pPr>
              <w:spacing w:after="20"/>
              <w:ind w:left="20"/>
              <w:jc w:val="both"/>
            </w:pPr>
            <w:r>
              <w:rPr>
                <w:rFonts w:ascii="Times New Roman"/>
                <w:b w:val="false"/>
                <w:i w:val="false"/>
                <w:color w:val="000000"/>
                <w:sz w:val="20"/>
              </w:rPr>
              <w:t>
Күйзеліске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Мамандық картасы: "Электрондық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5"/>
          <w:p>
            <w:pPr>
              <w:spacing w:after="20"/>
              <w:ind w:left="20"/>
              <w:jc w:val="both"/>
            </w:pPr>
            <w:r>
              <w:rPr>
                <w:rFonts w:ascii="Times New Roman"/>
                <w:b w:val="false"/>
                <w:i w:val="false"/>
                <w:color w:val="000000"/>
                <w:sz w:val="20"/>
              </w:rPr>
              <w:t>
БТБА. 55 Шығарылым. 2 Бөлім. Полиграфия өндірісінің жалпы кәсіптері. "34. Офсеттік басып шығару нысандарын дайындау жөніндегі оператор", "38. Электронды теру және беттеу операторы"</w:t>
            </w:r>
          </w:p>
          <w:bookmarkEnd w:id="155"/>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6"/>
          <w:p>
            <w:pPr>
              <w:spacing w:after="20"/>
              <w:ind w:left="20"/>
              <w:jc w:val="both"/>
            </w:pPr>
            <w:r>
              <w:rPr>
                <w:rFonts w:ascii="Times New Roman"/>
                <w:b w:val="false"/>
                <w:i w:val="false"/>
                <w:color w:val="000000"/>
                <w:sz w:val="20"/>
              </w:rPr>
              <w:t>
Мамандығы:</w:t>
            </w:r>
          </w:p>
          <w:bookmarkEnd w:id="156"/>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7"/>
          <w:p>
            <w:pPr>
              <w:spacing w:after="20"/>
              <w:ind w:left="20"/>
              <w:jc w:val="both"/>
            </w:pPr>
            <w:r>
              <w:rPr>
                <w:rFonts w:ascii="Times New Roman"/>
                <w:b w:val="false"/>
                <w:i w:val="false"/>
                <w:color w:val="000000"/>
                <w:sz w:val="20"/>
              </w:rPr>
              <w:t>
Біліктілік:</w:t>
            </w:r>
          </w:p>
          <w:bookmarkEnd w:id="157"/>
          <w:p>
            <w:pPr>
              <w:spacing w:after="20"/>
              <w:ind w:left="20"/>
              <w:jc w:val="both"/>
            </w:pPr>
            <w:r>
              <w:rPr>
                <w:rFonts w:ascii="Times New Roman"/>
                <w:b w:val="false"/>
                <w:i w:val="false"/>
                <w:color w:val="000000"/>
                <w:sz w:val="20"/>
              </w:rPr>
              <w:t>
Басып шығару алдындағы процестер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білім беру ұйымдарынан тыс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8"/>
          <w:p>
            <w:pPr>
              <w:spacing w:after="20"/>
              <w:ind w:left="20"/>
              <w:jc w:val="both"/>
            </w:pPr>
            <w:r>
              <w:rPr>
                <w:rFonts w:ascii="Times New Roman"/>
                <w:b w:val="false"/>
                <w:i w:val="false"/>
                <w:color w:val="000000"/>
                <w:sz w:val="20"/>
              </w:rPr>
              <w:t>
7331-1-005 Теру-басып шығару машинкаларында теруші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7331-2-001 Баспа нысандарын дайындаушы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7331-9-005 Баспа нысандарын көшіруші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8184-1-014 Шығыс құрылғыларының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8184-1-024 Офсеттік басып шығару нысандарын дайындау жөніндегі оператор</w:t>
            </w:r>
          </w:p>
          <w:p>
            <w:pPr>
              <w:spacing w:after="20"/>
              <w:ind w:left="20"/>
              <w:jc w:val="both"/>
            </w:pPr>
            <w:r>
              <w:rPr>
                <w:rFonts w:ascii="Times New Roman"/>
                <w:b w:val="false"/>
                <w:i w:val="false"/>
                <w:color w:val="000000"/>
                <w:sz w:val="20"/>
              </w:rPr>
              <w:t>
8184-1-027 Электронды теру және беттеу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Файлдарды басып шығаруға алдын-ала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9"/>
          <w:p>
            <w:pPr>
              <w:spacing w:after="20"/>
              <w:ind w:left="20"/>
              <w:jc w:val="both"/>
            </w:pPr>
            <w:r>
              <w:rPr>
                <w:rFonts w:ascii="Times New Roman"/>
                <w:b w:val="false"/>
                <w:i w:val="false"/>
                <w:color w:val="000000"/>
                <w:sz w:val="20"/>
              </w:rPr>
              <w:t>
1. Мәтіндік және иллюстрациялық ақпаратты өңдеу бойынша жұмыстарды орындау.</w:t>
            </w:r>
          </w:p>
          <w:bookmarkEnd w:id="159"/>
          <w:p>
            <w:pPr>
              <w:spacing w:after="20"/>
              <w:ind w:left="20"/>
              <w:jc w:val="both"/>
            </w:pPr>
            <w:r>
              <w:rPr>
                <w:rFonts w:ascii="Times New Roman"/>
                <w:b w:val="false"/>
                <w:i w:val="false"/>
                <w:color w:val="000000"/>
                <w:sz w:val="20"/>
              </w:rPr>
              <w:t>
2. Басып шығаруға дейінгі материалдарды, жабдықтарды ақпаратты жаңғыртуға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Мәтіндік және иллюстрациялық ақпаратты өңдеу бойынша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0"/>
          <w:p>
            <w:pPr>
              <w:spacing w:after="20"/>
              <w:ind w:left="20"/>
              <w:jc w:val="both"/>
            </w:pPr>
            <w:r>
              <w:rPr>
                <w:rFonts w:ascii="Times New Roman"/>
                <w:b w:val="false"/>
                <w:i w:val="false"/>
                <w:color w:val="000000"/>
                <w:sz w:val="20"/>
              </w:rPr>
              <w:t>
Дағды 1:</w:t>
            </w:r>
          </w:p>
          <w:bookmarkEnd w:id="160"/>
          <w:p>
            <w:pPr>
              <w:spacing w:after="20"/>
              <w:ind w:left="20"/>
              <w:jc w:val="both"/>
            </w:pPr>
            <w:r>
              <w:rPr>
                <w:rFonts w:ascii="Times New Roman"/>
                <w:b w:val="false"/>
                <w:i w:val="false"/>
                <w:color w:val="000000"/>
                <w:sz w:val="20"/>
              </w:rPr>
              <w:t>
Басылымдарды теру, жобалау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1"/>
          <w:p>
            <w:pPr>
              <w:spacing w:after="20"/>
              <w:ind w:left="20"/>
              <w:jc w:val="both"/>
            </w:pPr>
            <w:r>
              <w:rPr>
                <w:rFonts w:ascii="Times New Roman"/>
                <w:b w:val="false"/>
                <w:i w:val="false"/>
                <w:color w:val="000000"/>
                <w:sz w:val="20"/>
              </w:rPr>
              <w:t>
1. Жұмыс орнында қауіпсіздік ережелерін сақтайды;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мен қызмет көрсетілетін жабдықты жұмысқа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үстелі-баспа жүйесінде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Теру параметрлерін, теру түрлерін (Қарапайым, күрделі және күрделі) енгізу, өңдейді;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енгізу және шығару құрылғыларының көмегімен өнімді енгізу және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Файлдарды сыртқы ақпарат тасығыштарға жазуды, компьютерлік (жергілікті) желіде жұмыс істеуді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басылымдарда кез-келген күрделіліктегі мәтіннің макетін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материалын салыстыруға, оқуға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Мәтіндік және иллюстрациялық ақпаратты өңдеу және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Түпнұсқаларды белгілеудің техникалық ережелерін, дизайн элементтерін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Типография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Бренд дизайнын жасау және ребрендинг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Растрлық және векторлық графиканың графикалық редакторларымен жұмыс жасайды;</w:t>
            </w:r>
          </w:p>
          <w:p>
            <w:pPr>
              <w:spacing w:after="20"/>
              <w:ind w:left="20"/>
              <w:jc w:val="both"/>
            </w:pPr>
            <w:r>
              <w:rPr>
                <w:rFonts w:ascii="Times New Roman"/>
                <w:b w:val="false"/>
                <w:i w:val="false"/>
                <w:color w:val="000000"/>
                <w:sz w:val="20"/>
              </w:rPr>
              <w:t>
14. Латын, грек және арнайы графикалық негіздердегі қаріптерді сипаттайды (зағип жандарға арналған "Брайль"шрифті).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2"/>
          <w:p>
            <w:pPr>
              <w:spacing w:after="20"/>
              <w:ind w:left="20"/>
              <w:jc w:val="both"/>
            </w:pPr>
            <w:r>
              <w:rPr>
                <w:rFonts w:ascii="Times New Roman"/>
                <w:b w:val="false"/>
                <w:i w:val="false"/>
                <w:color w:val="000000"/>
                <w:sz w:val="20"/>
              </w:rPr>
              <w:t>
1. Бастапқы ақпаратқа қойылатын талаптар;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Түпнұсқаларды белгілеудің техникалық ережелері, дизайн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және орналасудың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 процестерінде қолданылатын жабдықты пайдалану ережелері, реттеу әдістері;</w:t>
            </w:r>
          </w:p>
          <w:p>
            <w:pPr>
              <w:spacing w:after="20"/>
              <w:ind w:left="20"/>
              <w:jc w:val="both"/>
            </w:pPr>
            <w:r>
              <w:rPr>
                <w:rFonts w:ascii="Times New Roman"/>
                <w:b w:val="false"/>
                <w:i w:val="false"/>
                <w:color w:val="000000"/>
                <w:sz w:val="20"/>
              </w:rPr>
              <w:t>
7.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3"/>
          <w:p>
            <w:pPr>
              <w:spacing w:after="20"/>
              <w:ind w:left="20"/>
              <w:jc w:val="both"/>
            </w:pPr>
            <w:r>
              <w:rPr>
                <w:rFonts w:ascii="Times New Roman"/>
                <w:b w:val="false"/>
                <w:i w:val="false"/>
                <w:color w:val="000000"/>
                <w:sz w:val="20"/>
              </w:rPr>
              <w:t>
Дағды 2:</w:t>
            </w:r>
          </w:p>
          <w:bookmarkEnd w:id="163"/>
          <w:p>
            <w:pPr>
              <w:spacing w:after="20"/>
              <w:ind w:left="20"/>
              <w:jc w:val="both"/>
            </w:pPr>
            <w:r>
              <w:rPr>
                <w:rFonts w:ascii="Times New Roman"/>
                <w:b w:val="false"/>
                <w:i w:val="false"/>
                <w:color w:val="000000"/>
                <w:sz w:val="20"/>
              </w:rPr>
              <w:t>
Мәтінді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4"/>
          <w:p>
            <w:pPr>
              <w:spacing w:after="20"/>
              <w:ind w:left="20"/>
              <w:jc w:val="both"/>
            </w:pPr>
            <w:r>
              <w:rPr>
                <w:rFonts w:ascii="Times New Roman"/>
                <w:b w:val="false"/>
                <w:i w:val="false"/>
                <w:color w:val="000000"/>
                <w:sz w:val="20"/>
              </w:rPr>
              <w:t>
1. Әдебиеттің барлық түрлеріне түзету жүргізеді;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және өте күрделі мәтіндерді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сипаттағы мәтіндегі қателерді табады;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корректурасында түзету белгілерін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Мәтіннің түзету жұмыстарына қолданыстағы нормативтерге сәйкестігін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қолжазбаларды шегеруді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Графикалық, грамматикалық, техникалық қателерді жояды;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Семантикалық және стилистикалық сипаттағы кемшіліктерді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Қолжазбаның толықтығын тексереді (атағы, кіріспесі, анықтамалық аппараты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Түзету белгілерінің негізгі топтарын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Қолданыстағы шартты қысқартуларды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Дайындық сатысында барлық түзетулер мен өңдеулерден кейін тексереді (алғашқы данасы);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Терминдердің, таңбалардың, өлшем бірліктерінің және т. б. дұрыс жазылуын және біріктілуін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әріптер мен белгілерді жазудағы түсініксіздікті, мәтіннің абзацтарға дұрыс бөлінбеуін жояды;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Байқалған стилистикалық қателіктерді редактормен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Мәтіндегі кестелердің, ескертулердің, формулалардың және т. б. дизайнының дұрыстығын тексереді;</w:t>
            </w:r>
          </w:p>
          <w:p>
            <w:pPr>
              <w:spacing w:after="20"/>
              <w:ind w:left="20"/>
              <w:jc w:val="both"/>
            </w:pPr>
            <w:r>
              <w:rPr>
                <w:rFonts w:ascii="Times New Roman"/>
                <w:b w:val="false"/>
                <w:i w:val="false"/>
                <w:color w:val="000000"/>
                <w:sz w:val="20"/>
              </w:rPr>
              <w:t>
17. Қолжазбаларды теруге қол қою, басылымдарды басып шығару және жарыққа шығарады.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5"/>
          <w:p>
            <w:pPr>
              <w:spacing w:after="20"/>
              <w:ind w:left="20"/>
              <w:jc w:val="both"/>
            </w:pPr>
            <w:r>
              <w:rPr>
                <w:rFonts w:ascii="Times New Roman"/>
                <w:b w:val="false"/>
                <w:i w:val="false"/>
                <w:color w:val="000000"/>
                <w:sz w:val="20"/>
              </w:rPr>
              <w:t>
1. Терудің техникалық ережелері;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Терминологияға, белгілеуге және өлшем бірліктеріне арналған мемлекеттік стандарттар;</w:t>
            </w:r>
          </w:p>
          <w:p>
            <w:pPr>
              <w:spacing w:after="20"/>
              <w:ind w:left="20"/>
              <w:jc w:val="both"/>
            </w:pPr>
            <w:r>
              <w:rPr>
                <w:rFonts w:ascii="Times New Roman"/>
                <w:b w:val="false"/>
                <w:i w:val="false"/>
                <w:color w:val="000000"/>
                <w:sz w:val="20"/>
              </w:rPr>
              <w:t>
 3. Баспалардың техникалық сипаттамасы және түзету құжаттамасы.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6"/>
          <w:p>
            <w:pPr>
              <w:spacing w:after="20"/>
              <w:ind w:left="20"/>
              <w:jc w:val="both"/>
            </w:pPr>
            <w:r>
              <w:rPr>
                <w:rFonts w:ascii="Times New Roman"/>
                <w:b w:val="false"/>
                <w:i w:val="false"/>
                <w:color w:val="000000"/>
                <w:sz w:val="20"/>
              </w:rPr>
              <w:t>
Дағды 3:</w:t>
            </w:r>
          </w:p>
          <w:bookmarkEnd w:id="166"/>
          <w:p>
            <w:pPr>
              <w:spacing w:after="20"/>
              <w:ind w:left="20"/>
              <w:jc w:val="both"/>
            </w:pPr>
            <w:r>
              <w:rPr>
                <w:rFonts w:ascii="Times New Roman"/>
                <w:b w:val="false"/>
                <w:i w:val="false"/>
                <w:color w:val="000000"/>
                <w:sz w:val="20"/>
              </w:rPr>
              <w:t>
Жолақтар мен таңдалған материалдарды түсіруді ескере отырып, файлдарды басып шығаруға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7"/>
          <w:p>
            <w:pPr>
              <w:spacing w:after="20"/>
              <w:ind w:left="20"/>
              <w:jc w:val="both"/>
            </w:pPr>
            <w:r>
              <w:rPr>
                <w:rFonts w:ascii="Times New Roman"/>
                <w:b w:val="false"/>
                <w:i w:val="false"/>
                <w:color w:val="000000"/>
                <w:sz w:val="20"/>
              </w:rPr>
              <w:t>
1. Жұмыс орнында қауіпсіздік ережелерін сақтау жасайды;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2. Беттегеннен кейін басылған беттің ашық орындары, бос жерлері және табуляцияның болмауын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Пленкаға немесе пластинаға шығару алдында жолақтардың түсуін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Түрлі-түсті бедерлердегі шартты таңбалардың бейнесін безендіреді;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Бояу және өңдеу макеттерін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 бояулы баспа кезінде бейнелеу элементтерін біріктіруге рұқсаттарды орналастырады;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Бояуларды салу тәртібін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Түрлі линиатуралардың құймалары мен торларын үйлестірген кезде түс жасау принципін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Фотоформаларды монтаждауды дайындау технологиясын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РИП файлдарды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Бетті, колонтитулды, колонцифрды белгілеу элементтерін тексеру ережесін сақтау, баспа бедерін тексеру, қол қойылатын данамен салыстырады;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 Жолақтарды түсіру ережелерін сақтау жасайды;</w:t>
            </w:r>
          </w:p>
          <w:p>
            <w:pPr>
              <w:spacing w:after="20"/>
              <w:ind w:left="20"/>
              <w:jc w:val="both"/>
            </w:pPr>
            <w:r>
              <w:rPr>
                <w:rFonts w:ascii="Times New Roman"/>
                <w:b w:val="false"/>
                <w:i w:val="false"/>
                <w:color w:val="000000"/>
                <w:sz w:val="20"/>
              </w:rPr>
              <w:t>
13. Файлды макеттеуді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8"/>
          <w:p>
            <w:pPr>
              <w:spacing w:after="20"/>
              <w:ind w:left="20"/>
              <w:jc w:val="both"/>
            </w:pPr>
            <w:r>
              <w:rPr>
                <w:rFonts w:ascii="Times New Roman"/>
                <w:b w:val="false"/>
                <w:i w:val="false"/>
                <w:color w:val="000000"/>
                <w:sz w:val="20"/>
              </w:rPr>
              <w:t>
1. Баспаға дайындалған ақпаратқа қойылатын талаптар;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Түпнұсқаларды белгілеудің техникалық ережелері, дизайн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мен беттеудің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ережесі, баспаға дейінгі процестерде қолданылатын жабдықтарды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санитарлық ереже. Еңбек гигиенасы, баспаханаларға арналған материалдар;</w:t>
            </w:r>
          </w:p>
          <w:p>
            <w:pPr>
              <w:spacing w:after="20"/>
              <w:ind w:left="20"/>
              <w:jc w:val="both"/>
            </w:pPr>
            <w:r>
              <w:rPr>
                <w:rFonts w:ascii="Times New Roman"/>
                <w:b w:val="false"/>
                <w:i w:val="false"/>
                <w:color w:val="000000"/>
                <w:sz w:val="20"/>
              </w:rPr>
              <w:t>
7.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Басып шығаруға дейінгі материалдарды, жабдықтарды ақпаратты жаңғыртуға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69"/>
          <w:p>
            <w:pPr>
              <w:spacing w:after="20"/>
              <w:ind w:left="20"/>
              <w:jc w:val="both"/>
            </w:pPr>
            <w:r>
              <w:rPr>
                <w:rFonts w:ascii="Times New Roman"/>
                <w:b w:val="false"/>
                <w:i w:val="false"/>
                <w:color w:val="000000"/>
                <w:sz w:val="20"/>
              </w:rPr>
              <w:t>
Дағды 1:</w:t>
            </w:r>
          </w:p>
          <w:bookmarkEnd w:id="169"/>
          <w:p>
            <w:pPr>
              <w:spacing w:after="20"/>
              <w:ind w:left="20"/>
              <w:jc w:val="both"/>
            </w:pPr>
            <w:r>
              <w:rPr>
                <w:rFonts w:ascii="Times New Roman"/>
                <w:b w:val="false"/>
                <w:i w:val="false"/>
                <w:color w:val="000000"/>
                <w:sz w:val="20"/>
              </w:rPr>
              <w:t>
Қосымша баспа материалдарымен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0"/>
          <w:p>
            <w:pPr>
              <w:spacing w:after="20"/>
              <w:ind w:left="20"/>
              <w:jc w:val="both"/>
            </w:pPr>
            <w:r>
              <w:rPr>
                <w:rFonts w:ascii="Times New Roman"/>
                <w:b w:val="false"/>
                <w:i w:val="false"/>
                <w:color w:val="000000"/>
                <w:sz w:val="20"/>
              </w:rPr>
              <w:t>
1. Жұмыс орнындағы қауіпсіздік ережелерін сақтау жасайды;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Баспа пластиналарын, пленкаларды, картридждерді және басқа материалдарды жұмысқа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Пигменттермен, химикаттармен және ерітінділермен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және қосымша басу тәсілдері үшін баспа формаларын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сапасына, пластиналарға немесе басқа да жарыққа сезімтал материалдарға қойылатын техникалық талаптарды сақтау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Көшірмелерді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Әртүрлі көшіру қабаттарын қолдана отырып, оң және теріс көшіру арқылы жазық офсеттік баспа формаларын дайындау: жартылай автоматты, автоматты процессорларда және қолмен көшірмелерді экспонирлеу, айқындау, өңдеу және термоөңдеу, формаларды өңдеу, форманың сапасын бақылау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Фотополимерлік баспа формаларын дайындау: пластина дайындау, экспонаттау, көрініс беру, кептіру, сәулелеу, түзету, форма сапасын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Штрихты, жартылай тонды бір бояулы және көп бояулы түпнұсқаларды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Баспа формасының сапасын бақылайды және қажет болған жағдайда материалдармен жұмыс істеу қағидаларын және оларды сақтау шарттарын ескере отырып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Дизайнерлік қағазбен және басқа да мөрленетін материалдармен жұмыс істейді;</w:t>
            </w:r>
          </w:p>
          <w:p>
            <w:pPr>
              <w:spacing w:after="20"/>
              <w:ind w:left="20"/>
              <w:jc w:val="both"/>
            </w:pPr>
            <w:r>
              <w:rPr>
                <w:rFonts w:ascii="Times New Roman"/>
                <w:b w:val="false"/>
                <w:i w:val="false"/>
                <w:color w:val="000000"/>
                <w:sz w:val="20"/>
              </w:rPr>
              <w:t>
12. Баспаның барлық түрлерінде басушы және бос элементтердің пайда болу принципін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1"/>
          <w:p>
            <w:pPr>
              <w:spacing w:after="20"/>
              <w:ind w:left="20"/>
              <w:jc w:val="both"/>
            </w:pPr>
            <w:r>
              <w:rPr>
                <w:rFonts w:ascii="Times New Roman"/>
                <w:b w:val="false"/>
                <w:i w:val="false"/>
                <w:color w:val="000000"/>
                <w:sz w:val="20"/>
              </w:rPr>
              <w:t>
1. Мөлдір негіздерге, металл негіздерге, негативтер мен диапозитивтерге қойылатын техникалық талаптар;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ережесі, баспаға дейінгі процестерде қолданылатын жабдықтарды реттеу тәсілдері;</w:t>
            </w:r>
          </w:p>
          <w:p>
            <w:pPr>
              <w:spacing w:after="20"/>
              <w:ind w:left="20"/>
              <w:jc w:val="both"/>
            </w:pPr>
            <w:r>
              <w:rPr>
                <w:rFonts w:ascii="Times New Roman"/>
                <w:b w:val="false"/>
                <w:i w:val="false"/>
                <w:color w:val="000000"/>
                <w:sz w:val="20"/>
              </w:rPr>
              <w:t>
5.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2"/>
          <w:p>
            <w:pPr>
              <w:spacing w:after="20"/>
              <w:ind w:left="20"/>
              <w:jc w:val="both"/>
            </w:pPr>
            <w:r>
              <w:rPr>
                <w:rFonts w:ascii="Times New Roman"/>
                <w:b w:val="false"/>
                <w:i w:val="false"/>
                <w:color w:val="000000"/>
                <w:sz w:val="20"/>
              </w:rPr>
              <w:t>
Дағды 2:</w:t>
            </w:r>
          </w:p>
          <w:bookmarkEnd w:id="172"/>
          <w:p>
            <w:pPr>
              <w:spacing w:after="20"/>
              <w:ind w:left="20"/>
              <w:jc w:val="both"/>
            </w:pPr>
            <w:r>
              <w:rPr>
                <w:rFonts w:ascii="Times New Roman"/>
                <w:b w:val="false"/>
                <w:i w:val="false"/>
                <w:color w:val="000000"/>
                <w:sz w:val="20"/>
              </w:rPr>
              <w:t>
Жабдықты дайындау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73"/>
          <w:p>
            <w:pPr>
              <w:spacing w:after="20"/>
              <w:ind w:left="20"/>
              <w:jc w:val="both"/>
            </w:pPr>
            <w:r>
              <w:rPr>
                <w:rFonts w:ascii="Times New Roman"/>
                <w:b w:val="false"/>
                <w:i w:val="false"/>
                <w:color w:val="000000"/>
                <w:sz w:val="20"/>
              </w:rPr>
              <w:t>
1. Жұмыс орнында қауіпсіздік техникасы мен еңбекті қорғау ережелерін сақтау жасайды;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негізгі тораптарының жұмысын реттеу және жұмыс процесіндегі ақауларды жою ережелерін сақтау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Көшірмелер мен баспа формаларын дайындау бойынша жекелеген жұмыстарды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Көшіру рамасында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бақылау-өлшеу аспаптарын пайдалану ережесін сақтаужасайды;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электрондық желі арқылы немесе сыртқы тасығыштың көмегімен алу және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Растрлық процессорда алынған ақпаратты өңдейді;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Фотопленкаға немесе пішінді материалға ақпаратты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Алынған фотоформаға немесе баспа формасына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Экспонатталған материалды өңдеу үшін шығару құрылғысын, процессорды дайындау және баптау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 көрсетілетін жабдықтың техникалық мүмкіндіктерін және технологиялық күйге келтіру негіздерін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Басуға дейінгі жабдықты дайындауды және баптауды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Жабдықтың барлық тораптарын реттеуді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Жабдықты жұмыс жағдайында ұстайді;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Сандық жабдықты теңшеу жасайды;</w:t>
            </w:r>
          </w:p>
          <w:p>
            <w:pPr>
              <w:spacing w:after="20"/>
              <w:ind w:left="20"/>
              <w:jc w:val="both"/>
            </w:pPr>
            <w:r>
              <w:rPr>
                <w:rFonts w:ascii="Times New Roman"/>
                <w:b w:val="false"/>
                <w:i w:val="false"/>
                <w:color w:val="000000"/>
                <w:sz w:val="20"/>
              </w:rPr>
              <w:t>
16. Әртүрлі "компьютер-баспа", "компьютер-баспа формасы", "компьютер-фотопленка" технологияларының жабдықтарында жұмыс істейді.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4"/>
          <w:p>
            <w:pPr>
              <w:spacing w:after="20"/>
              <w:ind w:left="20"/>
              <w:jc w:val="both"/>
            </w:pPr>
            <w:r>
              <w:rPr>
                <w:rFonts w:ascii="Times New Roman"/>
                <w:b w:val="false"/>
                <w:i w:val="false"/>
                <w:color w:val="000000"/>
                <w:sz w:val="20"/>
              </w:rPr>
              <w:t>
1. Мөлдір негіздерге, металл негіздерге, негативтер мен диапозитивтерге қойылатын техникалық талаптар;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4. Пайдалану ережесі, баспаға дейінгі процестерде қолданылатын жабдықтарды реттеу тәсілдері.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5"/>
          <w:p>
            <w:pPr>
              <w:spacing w:after="20"/>
              <w:ind w:left="20"/>
              <w:jc w:val="both"/>
            </w:pPr>
            <w:r>
              <w:rPr>
                <w:rFonts w:ascii="Times New Roman"/>
                <w:b w:val="false"/>
                <w:i w:val="false"/>
                <w:color w:val="000000"/>
                <w:sz w:val="20"/>
              </w:rPr>
              <w:t>
Шыдамдылық</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Мұқият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Түсті қабылдау</w:t>
            </w:r>
          </w:p>
          <w:p>
            <w:pPr>
              <w:spacing w:after="20"/>
              <w:ind w:left="20"/>
              <w:jc w:val="both"/>
            </w:pPr>
            <w:r>
              <w:rPr>
                <w:rFonts w:ascii="Times New Roman"/>
                <w:b w:val="false"/>
                <w:i w:val="false"/>
                <w:color w:val="000000"/>
                <w:sz w:val="20"/>
              </w:rPr>
              <w:t>
Күйзеліске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машиналарының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Мамандық карточкасы: "Жарнама мәтіндерін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мәтіндерін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Басшылар, мамандар және басқа да қызметшілер лауазымдарының біліктілік анықтамалығын бекіту туралы. "189. Суретші (дизайнер)", "292. Көркемдік редактор (дизайнер)" Қазақстан Республикасы Еңбек және халықты әлеуметтік қорғау министрінің 2012 жылғы 21 мамырдағы № 201-ө-м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6"/>
          <w:p>
            <w:pPr>
              <w:spacing w:after="20"/>
              <w:ind w:left="20"/>
              <w:jc w:val="both"/>
            </w:pPr>
            <w:r>
              <w:rPr>
                <w:rFonts w:ascii="Times New Roman"/>
                <w:b w:val="false"/>
                <w:i w:val="false"/>
                <w:color w:val="000000"/>
                <w:sz w:val="20"/>
              </w:rPr>
              <w:t>
Білім деңгейі:</w:t>
            </w:r>
          </w:p>
          <w:bookmarkEnd w:id="176"/>
          <w:p>
            <w:pPr>
              <w:spacing w:after="20"/>
              <w:ind w:left="20"/>
              <w:jc w:val="both"/>
            </w:pPr>
            <w:r>
              <w:rPr>
                <w:rFonts w:ascii="Times New Roman"/>
                <w:b w:val="false"/>
                <w:i w:val="false"/>
                <w:color w:val="000000"/>
                <w:sz w:val="20"/>
              </w:rPr>
              <w:t xml:space="preserve">
 ТжКБ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77"/>
          <w:p>
            <w:pPr>
              <w:spacing w:after="20"/>
              <w:ind w:left="20"/>
              <w:jc w:val="both"/>
            </w:pPr>
            <w:r>
              <w:rPr>
                <w:rFonts w:ascii="Times New Roman"/>
                <w:b w:val="false"/>
                <w:i w:val="false"/>
                <w:color w:val="000000"/>
                <w:sz w:val="20"/>
              </w:rPr>
              <w:t>
Мамандығы:</w:t>
            </w:r>
          </w:p>
          <w:bookmarkEnd w:id="177"/>
          <w:p>
            <w:pPr>
              <w:spacing w:after="20"/>
              <w:ind w:left="20"/>
              <w:jc w:val="both"/>
            </w:pPr>
            <w:r>
              <w:rPr>
                <w:rFonts w:ascii="Times New Roman"/>
                <w:b w:val="false"/>
                <w:i w:val="false"/>
                <w:color w:val="000000"/>
                <w:sz w:val="20"/>
              </w:rPr>
              <w:t xml:space="preserve">
Баспа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8"/>
          <w:p>
            <w:pPr>
              <w:spacing w:after="20"/>
              <w:ind w:left="20"/>
              <w:jc w:val="both"/>
            </w:pPr>
            <w:r>
              <w:rPr>
                <w:rFonts w:ascii="Times New Roman"/>
                <w:b w:val="false"/>
                <w:i w:val="false"/>
                <w:color w:val="000000"/>
                <w:sz w:val="20"/>
              </w:rPr>
              <w:t>
Біліктілігі:</w:t>
            </w:r>
          </w:p>
          <w:bookmarkEnd w:id="178"/>
          <w:p>
            <w:pPr>
              <w:spacing w:after="20"/>
              <w:ind w:left="20"/>
              <w:jc w:val="both"/>
            </w:pPr>
            <w:r>
              <w:rPr>
                <w:rFonts w:ascii="Times New Roman"/>
                <w:b w:val="false"/>
                <w:i w:val="false"/>
                <w:color w:val="000000"/>
                <w:sz w:val="20"/>
              </w:rPr>
              <w:t>
Копирайтер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да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79"/>
          <w:p>
            <w:pPr>
              <w:spacing w:after="20"/>
              <w:ind w:left="20"/>
              <w:jc w:val="both"/>
            </w:pPr>
            <w:r>
              <w:rPr>
                <w:rFonts w:ascii="Times New Roman"/>
                <w:b w:val="false"/>
                <w:i w:val="false"/>
                <w:color w:val="000000"/>
                <w:sz w:val="20"/>
              </w:rPr>
              <w:t>
2431-2-004 Жарнама жөніндегі маман</w:t>
            </w:r>
          </w:p>
          <w:bookmarkEnd w:id="179"/>
          <w:p>
            <w:pPr>
              <w:spacing w:after="20"/>
              <w:ind w:left="20"/>
              <w:jc w:val="both"/>
            </w:pPr>
            <w:r>
              <w:rPr>
                <w:rFonts w:ascii="Times New Roman"/>
                <w:b w:val="false"/>
                <w:i w:val="false"/>
                <w:color w:val="000000"/>
                <w:sz w:val="20"/>
              </w:rPr>
              <w:t>
2641-3-002 Жарнамалық мәтіндерді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міндеттерді ескере отырып, жарнамалық мәтіндерді көркемдік ресімдеуді әзірлеу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0"/>
          <w:p>
            <w:pPr>
              <w:spacing w:after="20"/>
              <w:ind w:left="20"/>
              <w:jc w:val="both"/>
            </w:pPr>
            <w:r>
              <w:rPr>
                <w:rFonts w:ascii="Times New Roman"/>
                <w:b w:val="false"/>
                <w:i w:val="false"/>
                <w:color w:val="000000"/>
                <w:sz w:val="20"/>
              </w:rPr>
              <w:t>
1. Мәтінді теру, беттеу және дизайн процестерін жүзеге асыру</w:t>
            </w:r>
          </w:p>
          <w:bookmarkEnd w:id="180"/>
          <w:p>
            <w:pPr>
              <w:spacing w:after="20"/>
              <w:ind w:left="20"/>
              <w:jc w:val="both"/>
            </w:pPr>
            <w:r>
              <w:rPr>
                <w:rFonts w:ascii="Times New Roman"/>
                <w:b w:val="false"/>
                <w:i w:val="false"/>
                <w:color w:val="000000"/>
                <w:sz w:val="20"/>
              </w:rPr>
              <w:t>
2. Кәсіби қызмет саласында компьютерлік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1"/>
          <w:p>
            <w:pPr>
              <w:spacing w:after="20"/>
              <w:ind w:left="20"/>
              <w:jc w:val="both"/>
            </w:pPr>
            <w:r>
              <w:rPr>
                <w:rFonts w:ascii="Times New Roman"/>
                <w:b w:val="false"/>
                <w:i w:val="false"/>
                <w:color w:val="000000"/>
                <w:sz w:val="20"/>
              </w:rPr>
              <w:t>
Еңбек функциясы 2:</w:t>
            </w:r>
          </w:p>
          <w:bookmarkEnd w:id="181"/>
          <w:p>
            <w:pPr>
              <w:spacing w:after="20"/>
              <w:ind w:left="20"/>
              <w:jc w:val="both"/>
            </w:pPr>
            <w:r>
              <w:rPr>
                <w:rFonts w:ascii="Times New Roman"/>
                <w:b w:val="false"/>
                <w:i w:val="false"/>
                <w:color w:val="000000"/>
                <w:sz w:val="20"/>
              </w:rPr>
              <w:t>
Мәтінді теру, беттеу және дизайн процестерін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2"/>
          <w:p>
            <w:pPr>
              <w:spacing w:after="20"/>
              <w:ind w:left="20"/>
              <w:jc w:val="both"/>
            </w:pPr>
            <w:r>
              <w:rPr>
                <w:rFonts w:ascii="Times New Roman"/>
                <w:b w:val="false"/>
                <w:i w:val="false"/>
                <w:color w:val="000000"/>
                <w:sz w:val="20"/>
              </w:rPr>
              <w:t>
Дағды 1:</w:t>
            </w:r>
          </w:p>
          <w:bookmarkEnd w:id="182"/>
          <w:p>
            <w:pPr>
              <w:spacing w:after="20"/>
              <w:ind w:left="20"/>
              <w:jc w:val="both"/>
            </w:pPr>
            <w:r>
              <w:rPr>
                <w:rFonts w:ascii="Times New Roman"/>
                <w:b w:val="false"/>
                <w:i w:val="false"/>
                <w:color w:val="000000"/>
                <w:sz w:val="20"/>
              </w:rPr>
              <w:t>
Теру, өңдеу және түзету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83"/>
          <w:p>
            <w:pPr>
              <w:spacing w:after="20"/>
              <w:ind w:left="20"/>
              <w:jc w:val="both"/>
            </w:pPr>
            <w:r>
              <w:rPr>
                <w:rFonts w:ascii="Times New Roman"/>
                <w:b w:val="false"/>
                <w:i w:val="false"/>
                <w:color w:val="000000"/>
                <w:sz w:val="20"/>
              </w:rPr>
              <w:t xml:space="preserve">
1. Жұмыс орнында қауіпсіздік ережелерін сақтайды;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Соқыр теру әдісін меңгереді;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Полиграфиялық өнімдерді шығару үшін қажетті түрлі бағдарламаларда жұмыс істейді;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Теру кезінде мәтіндік редакторларға ие болады;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жүйелерімен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 көрсетілетін жабдықты жұмысқа дайындауды орындайды; </w:t>
            </w:r>
          </w:p>
          <w:p>
            <w:pPr>
              <w:spacing w:after="20"/>
              <w:ind w:left="20"/>
              <w:jc w:val="both"/>
            </w:pPr>
            <w:r>
              <w:rPr>
                <w:rFonts w:ascii="Times New Roman"/>
                <w:b w:val="false"/>
                <w:i w:val="false"/>
                <w:color w:val="000000"/>
                <w:sz w:val="20"/>
              </w:rPr>
              <w:t>
7. Кез-келген күрделіліктегі теруді шығарады.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84"/>
          <w:p>
            <w:pPr>
              <w:spacing w:after="20"/>
              <w:ind w:left="20"/>
              <w:jc w:val="both"/>
            </w:pPr>
            <w:r>
              <w:rPr>
                <w:rFonts w:ascii="Times New Roman"/>
                <w:b w:val="false"/>
                <w:i w:val="false"/>
                <w:color w:val="000000"/>
                <w:sz w:val="20"/>
              </w:rPr>
              <w:t>
1. Баспа емлесі мен тыныс белгілері ережелері;</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Теру және орналасудың техникалық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жұмысқа дайындау кезінде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Басып шығаруға дейінгі процестерде қолданылатын жабдықты пайдалану қағидалары, реттеу тәсілдері;</w:t>
            </w:r>
          </w:p>
          <w:p>
            <w:pPr>
              <w:spacing w:after="20"/>
              <w:ind w:left="20"/>
              <w:jc w:val="both"/>
            </w:pPr>
            <w:r>
              <w:rPr>
                <w:rFonts w:ascii="Times New Roman"/>
                <w:b w:val="false"/>
                <w:i w:val="false"/>
                <w:color w:val="000000"/>
                <w:sz w:val="20"/>
              </w:rPr>
              <w:t>
 6. Полиграфия санитарлық ережелер. Еңбек гигиенасы технологиялық процестер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85"/>
          <w:p>
            <w:pPr>
              <w:spacing w:after="20"/>
              <w:ind w:left="20"/>
              <w:jc w:val="both"/>
            </w:pPr>
            <w:r>
              <w:rPr>
                <w:rFonts w:ascii="Times New Roman"/>
                <w:b w:val="false"/>
                <w:i w:val="false"/>
                <w:color w:val="000000"/>
                <w:sz w:val="20"/>
              </w:rPr>
              <w:t>
Дағды 2:</w:t>
            </w:r>
          </w:p>
          <w:bookmarkEnd w:id="185"/>
          <w:p>
            <w:pPr>
              <w:spacing w:after="20"/>
              <w:ind w:left="20"/>
              <w:jc w:val="both"/>
            </w:pPr>
            <w:r>
              <w:rPr>
                <w:rFonts w:ascii="Times New Roman"/>
                <w:b w:val="false"/>
                <w:i w:val="false"/>
                <w:color w:val="000000"/>
                <w:sz w:val="20"/>
              </w:rPr>
              <w:t>
Басылым макетінің тұжырымдамасын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6"/>
          <w:p>
            <w:pPr>
              <w:spacing w:after="20"/>
              <w:ind w:left="20"/>
              <w:jc w:val="both"/>
            </w:pPr>
            <w:r>
              <w:rPr>
                <w:rFonts w:ascii="Times New Roman"/>
                <w:b w:val="false"/>
                <w:i w:val="false"/>
                <w:color w:val="000000"/>
                <w:sz w:val="20"/>
              </w:rPr>
              <w:t>
1. Жұмыс орнында қауіпсіздік техникасы ережелерін сақтау жасайды;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Басылымның макетін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Басылымның өлшемін, пішімін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Басылымның жалпы тұжырымдамасын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жабылатын материалдарды іріктеуді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Қолжазбаны белгілеуді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Мәтіндерді баспахананың негізгі ережелерін ескере отырып ресімдейдіу;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Инфографика ережелерін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Жасанды интеллектпен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Графиканың әртүрлі түрлерімен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Әртүрлі графикалық және мәтіндік редакторларды меңгереді;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Басылымдарды беттеу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Қазіргі тілдің стилистикалық нормаларын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Авторлық орфография және пунктуация ережелері мен мүмкіндіктерін сақтау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кезінде өнімді стандарттау және сертификаттау әдістері мен құралдарын ескеру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Қазіргі заманғы іс қағаздарын жүргізу ережелеріне сәйкес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Мәтінді ресімдейді;</w:t>
            </w:r>
          </w:p>
          <w:p>
            <w:pPr>
              <w:spacing w:after="20"/>
              <w:ind w:left="20"/>
              <w:jc w:val="both"/>
            </w:pPr>
            <w:r>
              <w:rPr>
                <w:rFonts w:ascii="Times New Roman"/>
                <w:b w:val="false"/>
                <w:i w:val="false"/>
                <w:color w:val="000000"/>
                <w:sz w:val="20"/>
              </w:rPr>
              <w:t>
18. Полиграфиялық өндірісте пайдаланылатын материалдардың негізгі технологиялық және физикалық-химиялық қасиеттерін сипаттайды.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7"/>
          <w:p>
            <w:pPr>
              <w:spacing w:after="20"/>
              <w:ind w:left="20"/>
              <w:jc w:val="both"/>
            </w:pPr>
            <w:r>
              <w:rPr>
                <w:rFonts w:ascii="Times New Roman"/>
                <w:b w:val="false"/>
                <w:i w:val="false"/>
                <w:color w:val="000000"/>
                <w:sz w:val="20"/>
              </w:rPr>
              <w:t>
1. Теру мен беттеудің техникалық ережелері;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ережесі, баспаға дейінгі процестерде қолданылатын жабдықтарды реттеу тәсілдері;</w:t>
            </w:r>
          </w:p>
          <w:p>
            <w:pPr>
              <w:spacing w:after="20"/>
              <w:ind w:left="20"/>
              <w:jc w:val="both"/>
            </w:pPr>
            <w:r>
              <w:rPr>
                <w:rFonts w:ascii="Times New Roman"/>
                <w:b w:val="false"/>
                <w:i w:val="false"/>
                <w:color w:val="000000"/>
                <w:sz w:val="20"/>
              </w:rPr>
              <w:t>
5.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8"/>
          <w:p>
            <w:pPr>
              <w:spacing w:after="20"/>
              <w:ind w:left="20"/>
              <w:jc w:val="both"/>
            </w:pPr>
            <w:r>
              <w:rPr>
                <w:rFonts w:ascii="Times New Roman"/>
                <w:b w:val="false"/>
                <w:i w:val="false"/>
                <w:color w:val="000000"/>
                <w:sz w:val="20"/>
              </w:rPr>
              <w:t>
Дағды 3:</w:t>
            </w:r>
          </w:p>
          <w:bookmarkEnd w:id="188"/>
          <w:p>
            <w:pPr>
              <w:spacing w:after="20"/>
              <w:ind w:left="20"/>
              <w:jc w:val="both"/>
            </w:pPr>
            <w:r>
              <w:rPr>
                <w:rFonts w:ascii="Times New Roman"/>
                <w:b w:val="false"/>
                <w:i w:val="false"/>
                <w:color w:val="000000"/>
                <w:sz w:val="20"/>
              </w:rPr>
              <w:t>
Тапсырыс берушінің қажеттіліктерін ескере отырып мәтін дизайнын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89"/>
          <w:p>
            <w:pPr>
              <w:spacing w:after="20"/>
              <w:ind w:left="20"/>
              <w:jc w:val="both"/>
            </w:pPr>
            <w:r>
              <w:rPr>
                <w:rFonts w:ascii="Times New Roman"/>
                <w:b w:val="false"/>
                <w:i w:val="false"/>
                <w:color w:val="000000"/>
                <w:sz w:val="20"/>
              </w:rPr>
              <w:t>
1. Кәсіби міндеттерді орындау үшін,ақпаратты тиімді іздейді;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Басылымның көркемдік безендірілуін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Дизайнды әзірлеу кезінде қажет барлық бағдарламалық жасақтамада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Дизайнды жүзеге асыру кезінде графикалық редакторларды меңгереді;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Файлдарды мұрағаттау және мұрағаттаудан шығару, вирусқа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Басылымдағы мәтінді және иллюстрациялық материалды беттеу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Жарнама психологиясының әсер ету әдістерін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Мақсатты аудиторияны талдау және жарнама науқанының тұжырымдамасын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Мәтіндерді жазудың негізгі тәсілдерін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Сайтты, әлеуметтік желілерді дамытудың заманауи әдістері мен технологияларын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Жарнаманы таргеттеу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Композиция ережелерін сақтайды;</w:t>
            </w:r>
          </w:p>
          <w:p>
            <w:pPr>
              <w:spacing w:after="20"/>
              <w:ind w:left="20"/>
              <w:jc w:val="both"/>
            </w:pPr>
            <w:r>
              <w:rPr>
                <w:rFonts w:ascii="Times New Roman"/>
                <w:b w:val="false"/>
                <w:i w:val="false"/>
                <w:color w:val="000000"/>
                <w:sz w:val="20"/>
              </w:rPr>
              <w:t>
13. Дизайн-ойлауды ескере отырып, басылымды әзірлеуді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90"/>
          <w:p>
            <w:pPr>
              <w:spacing w:after="20"/>
              <w:ind w:left="20"/>
              <w:jc w:val="both"/>
            </w:pPr>
            <w:r>
              <w:rPr>
                <w:rFonts w:ascii="Times New Roman"/>
                <w:b w:val="false"/>
                <w:i w:val="false"/>
                <w:color w:val="000000"/>
                <w:sz w:val="20"/>
              </w:rPr>
              <w:t>
1. Баспа орфографиясы және пунктуация ережелері;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Дизайнның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тәртіп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ережесі, баспаға дейінгі процестерде қолданылатын жабдықтарды реттеу тәсілдері;</w:t>
            </w:r>
          </w:p>
          <w:p>
            <w:pPr>
              <w:spacing w:after="20"/>
              <w:ind w:left="20"/>
              <w:jc w:val="both"/>
            </w:pPr>
            <w:r>
              <w:rPr>
                <w:rFonts w:ascii="Times New Roman"/>
                <w:b w:val="false"/>
                <w:i w:val="false"/>
                <w:color w:val="000000"/>
                <w:sz w:val="20"/>
              </w:rPr>
              <w:t>
6.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1"/>
          <w:p>
            <w:pPr>
              <w:spacing w:after="20"/>
              <w:ind w:left="20"/>
              <w:jc w:val="both"/>
            </w:pPr>
            <w:r>
              <w:rPr>
                <w:rFonts w:ascii="Times New Roman"/>
                <w:b w:val="false"/>
                <w:i w:val="false"/>
                <w:color w:val="000000"/>
                <w:sz w:val="20"/>
              </w:rPr>
              <w:t>
Еңбек функциясы 2.</w:t>
            </w:r>
          </w:p>
          <w:bookmarkEnd w:id="191"/>
          <w:p>
            <w:pPr>
              <w:spacing w:after="20"/>
              <w:ind w:left="20"/>
              <w:jc w:val="both"/>
            </w:pPr>
            <w:r>
              <w:rPr>
                <w:rFonts w:ascii="Times New Roman"/>
                <w:b w:val="false"/>
                <w:i w:val="false"/>
                <w:color w:val="000000"/>
                <w:sz w:val="20"/>
              </w:rPr>
              <w:t>
Кәсіби қызмет саласында компьютерлік техниканы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92"/>
          <w:p>
            <w:pPr>
              <w:spacing w:after="20"/>
              <w:ind w:left="20"/>
              <w:jc w:val="both"/>
            </w:pPr>
            <w:r>
              <w:rPr>
                <w:rFonts w:ascii="Times New Roman"/>
                <w:b w:val="false"/>
                <w:i w:val="false"/>
                <w:color w:val="000000"/>
                <w:sz w:val="20"/>
              </w:rPr>
              <w:t>
Дағды 1:</w:t>
            </w:r>
          </w:p>
          <w:bookmarkEnd w:id="192"/>
          <w:p>
            <w:pPr>
              <w:spacing w:after="20"/>
              <w:ind w:left="20"/>
              <w:jc w:val="both"/>
            </w:pPr>
            <w:r>
              <w:rPr>
                <w:rFonts w:ascii="Times New Roman"/>
                <w:b w:val="false"/>
                <w:i w:val="false"/>
                <w:color w:val="000000"/>
                <w:sz w:val="20"/>
              </w:rPr>
              <w:t>
Кеңсе техникасын пайдалана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3"/>
          <w:p>
            <w:pPr>
              <w:spacing w:after="20"/>
              <w:ind w:left="20"/>
              <w:jc w:val="both"/>
            </w:pPr>
            <w:r>
              <w:rPr>
                <w:rFonts w:ascii="Times New Roman"/>
                <w:b w:val="false"/>
                <w:i w:val="false"/>
                <w:color w:val="000000"/>
                <w:sz w:val="20"/>
              </w:rPr>
              <w:t>
1. Қызмет көрсетілетін жабдықты жұмысқа дайындау жасайды;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қауіпсіздік техникасын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Файлдарды сыртқы сақтау құралдарына жазады;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желіде жұмыс істейді (жергілікті желі);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сканерлерді қолдану және баспа жабдықтарында ақпаратты басып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теру және беттеу кезінде жергілікті принтерлерді пайдалана отырып, желіде, қашықтағы принтерде ақпаратты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Интернет-технологияларды (әлеуметтік желілер)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және қосалқы жабдықтардың жұмыс істеу қағидаттарын және ондағы жұмыс тәсілдерін пайдаланады;</w:t>
            </w:r>
          </w:p>
          <w:p>
            <w:pPr>
              <w:spacing w:after="20"/>
              <w:ind w:left="20"/>
              <w:jc w:val="both"/>
            </w:pPr>
            <w:r>
              <w:rPr>
                <w:rFonts w:ascii="Times New Roman"/>
                <w:b w:val="false"/>
                <w:i w:val="false"/>
                <w:color w:val="000000"/>
                <w:sz w:val="20"/>
              </w:rPr>
              <w:t>
9. Компьютерлік терминологияны, бағдарламалық жасақтаманы полиграфияда қаматамасыз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4"/>
          <w:p>
            <w:pPr>
              <w:spacing w:after="20"/>
              <w:ind w:left="20"/>
              <w:jc w:val="both"/>
            </w:pPr>
            <w:r>
              <w:rPr>
                <w:rFonts w:ascii="Times New Roman"/>
                <w:b w:val="false"/>
                <w:i w:val="false"/>
                <w:color w:val="000000"/>
                <w:sz w:val="20"/>
              </w:rPr>
              <w:t>
1. Компьютерлік техникада жұмыс істеу қағидалары;</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ережесі, баспаға дейінгі процестерде қолданылатын жабдықтарды реттеу тәсілдері;</w:t>
            </w:r>
          </w:p>
          <w:p>
            <w:pPr>
              <w:spacing w:after="20"/>
              <w:ind w:left="20"/>
              <w:jc w:val="both"/>
            </w:pPr>
            <w:r>
              <w:rPr>
                <w:rFonts w:ascii="Times New Roman"/>
                <w:b w:val="false"/>
                <w:i w:val="false"/>
                <w:color w:val="000000"/>
                <w:sz w:val="20"/>
              </w:rPr>
              <w:t>
5.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5"/>
          <w:p>
            <w:pPr>
              <w:spacing w:after="20"/>
              <w:ind w:left="20"/>
              <w:jc w:val="both"/>
            </w:pPr>
            <w:r>
              <w:rPr>
                <w:rFonts w:ascii="Times New Roman"/>
                <w:b w:val="false"/>
                <w:i w:val="false"/>
                <w:color w:val="000000"/>
                <w:sz w:val="20"/>
              </w:rPr>
              <w:t>
Зейіннің жоғары болуы</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Бейнелі және ауызша-логикалық есте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Абстрактілі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Шығармашылық әдіс </w:t>
            </w:r>
          </w:p>
          <w:p>
            <w:pPr>
              <w:spacing w:after="20"/>
              <w:ind w:left="20"/>
              <w:jc w:val="both"/>
            </w:pPr>
            <w:r>
              <w:rPr>
                <w:rFonts w:ascii="Times New Roman"/>
                <w:b w:val="false"/>
                <w:i w:val="false"/>
                <w:color w:val="000000"/>
                <w:sz w:val="20"/>
              </w:rPr>
              <w:t>
Клиенттің құпия деректерін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МАМАНДЫҚ КАРТОЧКАСЫ: "Полиграфиялық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55-шығарылым. 2-бөлім. Полиграфиялық өндірістің жалпы кәсіптері. "9. Полиграфиялық жабдықтарды баптаушы"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96"/>
          <w:p>
            <w:pPr>
              <w:spacing w:after="20"/>
              <w:ind w:left="20"/>
              <w:jc w:val="both"/>
            </w:pPr>
            <w:r>
              <w:rPr>
                <w:rFonts w:ascii="Times New Roman"/>
                <w:b w:val="false"/>
                <w:i w:val="false"/>
                <w:color w:val="000000"/>
                <w:sz w:val="20"/>
              </w:rPr>
              <w:t xml:space="preserve">
Білім деңгейі: </w:t>
            </w:r>
          </w:p>
          <w:bookmarkEnd w:id="196"/>
          <w:p>
            <w:pPr>
              <w:spacing w:after="20"/>
              <w:ind w:left="20"/>
              <w:jc w:val="both"/>
            </w:pPr>
            <w:r>
              <w:rPr>
                <w:rFonts w:ascii="Times New Roman"/>
                <w:b w:val="false"/>
                <w:i w:val="false"/>
                <w:color w:val="000000"/>
                <w:sz w:val="20"/>
              </w:rPr>
              <w:t>
негізгі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Полиграфиялық өндірісті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Полиграфиялық өндіріс жабдықтарын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да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7"/>
          <w:p>
            <w:pPr>
              <w:spacing w:after="20"/>
              <w:ind w:left="20"/>
              <w:jc w:val="both"/>
            </w:pPr>
            <w:r>
              <w:rPr>
                <w:rFonts w:ascii="Times New Roman"/>
                <w:b w:val="false"/>
                <w:i w:val="false"/>
                <w:color w:val="000000"/>
                <w:sz w:val="20"/>
              </w:rPr>
              <w:t>
7332-9-005 Қағаз өндірісіндегі жабдықты баптаушы</w:t>
            </w:r>
          </w:p>
          <w:bookmarkEnd w:id="197"/>
          <w:p>
            <w:pPr>
              <w:spacing w:after="20"/>
              <w:ind w:left="20"/>
              <w:jc w:val="both"/>
            </w:pPr>
            <w:r>
              <w:rPr>
                <w:rFonts w:ascii="Times New Roman"/>
                <w:b w:val="false"/>
                <w:i w:val="false"/>
                <w:color w:val="000000"/>
                <w:sz w:val="20"/>
              </w:rPr>
              <w:t>
7332-9-006 Полиграфиялық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уақтылы монтаждау, бөлшектеу және кешенді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Полиграфиялық машиналарды, аппараттарды және технологиялық желілерді монтаждауды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Жабдықты дұрыс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жабдықты жөндеу және іске қосуды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98"/>
          <w:p>
            <w:pPr>
              <w:spacing w:after="20"/>
              <w:ind w:left="20"/>
              <w:jc w:val="both"/>
            </w:pPr>
            <w:r>
              <w:rPr>
                <w:rFonts w:ascii="Times New Roman"/>
                <w:b w:val="false"/>
                <w:i w:val="false"/>
                <w:color w:val="000000"/>
                <w:sz w:val="20"/>
              </w:rPr>
              <w:t>
Еңбек функциясы 1:</w:t>
            </w:r>
          </w:p>
          <w:bookmarkEnd w:id="198"/>
          <w:p>
            <w:pPr>
              <w:spacing w:after="20"/>
              <w:ind w:left="20"/>
              <w:jc w:val="both"/>
            </w:pPr>
            <w:r>
              <w:rPr>
                <w:rFonts w:ascii="Times New Roman"/>
                <w:b w:val="false"/>
                <w:i w:val="false"/>
                <w:color w:val="000000"/>
                <w:sz w:val="20"/>
              </w:rPr>
              <w:t>
Полиграфиялық машиналарды, аппараттарды және технологиялық желілерді жөндеуді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9"/>
          <w:p>
            <w:pPr>
              <w:spacing w:after="20"/>
              <w:ind w:left="20"/>
              <w:jc w:val="both"/>
            </w:pPr>
            <w:r>
              <w:rPr>
                <w:rFonts w:ascii="Times New Roman"/>
                <w:b w:val="false"/>
                <w:i w:val="false"/>
                <w:color w:val="000000"/>
                <w:sz w:val="20"/>
              </w:rPr>
              <w:t>
Дағды 1:</w:t>
            </w:r>
          </w:p>
          <w:bookmarkEnd w:id="199"/>
          <w:p>
            <w:pPr>
              <w:spacing w:after="20"/>
              <w:ind w:left="20"/>
              <w:jc w:val="both"/>
            </w:pPr>
            <w:r>
              <w:rPr>
                <w:rFonts w:ascii="Times New Roman"/>
                <w:b w:val="false"/>
                <w:i w:val="false"/>
                <w:color w:val="000000"/>
                <w:sz w:val="20"/>
              </w:rPr>
              <w:t>
Техникалық қызмет көрсету, баптау, реттеу және қолданыстағы жабдықты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0"/>
          <w:p>
            <w:pPr>
              <w:spacing w:after="20"/>
              <w:ind w:left="20"/>
              <w:jc w:val="both"/>
            </w:pPr>
            <w:r>
              <w:rPr>
                <w:rFonts w:ascii="Times New Roman"/>
                <w:b w:val="false"/>
                <w:i w:val="false"/>
                <w:color w:val="000000"/>
                <w:sz w:val="20"/>
              </w:rPr>
              <w:t>
1. Жұмыс орнында қауіпсіздік техникасы мен еңбекті қорғау ережелерін сақтау жасайды;</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 баптау үшін қажетті технологиялық жарақтар мен құралдарды дайындау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Механиктің қарауымен жөндеу объектісіне еркін қол жеткізу үшін жұмыс аймағын дайындау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жабдықтарды сырттай тексеруді жүзеге асыру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орнына полиграфиялық жабдықты баптау үшін қажетті технологиялық жабдықтар мен құралдарды жеткізуге және оларды сақтау орындарына кейіннен қайтару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Механиктің қарауымен полиграфиялық жабдықтың тораптары мен бөлшектерін бөлшектеу және құрастыру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Механиктің қарауымен полиграфиялық жабдықты берілген режимдерге баптау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Полиграфиялық жабдықтың механизмдерін майлау және тазалау жасайды;</w:t>
            </w:r>
          </w:p>
          <w:p>
            <w:pPr>
              <w:spacing w:after="20"/>
              <w:ind w:left="20"/>
              <w:jc w:val="both"/>
            </w:pPr>
            <w:r>
              <w:rPr>
                <w:rFonts w:ascii="Times New Roman"/>
                <w:b w:val="false"/>
                <w:i w:val="false"/>
                <w:color w:val="000000"/>
                <w:sz w:val="20"/>
              </w:rPr>
              <w:t>
9. Полиграфиялық жабдықты баптау үшін пайдаланылатын технологиялық жарақтар мен құралдардың түрлерін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01"/>
          <w:p>
            <w:pPr>
              <w:spacing w:after="20"/>
              <w:ind w:left="20"/>
              <w:jc w:val="both"/>
            </w:pPr>
            <w:r>
              <w:rPr>
                <w:rFonts w:ascii="Times New Roman"/>
                <w:b w:val="false"/>
                <w:i w:val="false"/>
                <w:color w:val="000000"/>
                <w:sz w:val="20"/>
              </w:rPr>
              <w:t>
1. Жөндеу жұмыстарының кестесі;</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 баптау үшін қажетті технологиялық жарақтар мен құралдарды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 ережесі, реттеу тәсілдері;</w:t>
            </w:r>
          </w:p>
          <w:p>
            <w:pPr>
              <w:spacing w:after="20"/>
              <w:ind w:left="20"/>
              <w:jc w:val="both"/>
            </w:pPr>
            <w:r>
              <w:rPr>
                <w:rFonts w:ascii="Times New Roman"/>
                <w:b w:val="false"/>
                <w:i w:val="false"/>
                <w:color w:val="000000"/>
                <w:sz w:val="20"/>
              </w:rPr>
              <w:t>
7.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02"/>
          <w:p>
            <w:pPr>
              <w:spacing w:after="20"/>
              <w:ind w:left="20"/>
              <w:jc w:val="both"/>
            </w:pPr>
            <w:r>
              <w:rPr>
                <w:rFonts w:ascii="Times New Roman"/>
                <w:b w:val="false"/>
                <w:i w:val="false"/>
                <w:color w:val="000000"/>
                <w:sz w:val="20"/>
              </w:rPr>
              <w:t>
Еңбек функциясы 2:</w:t>
            </w:r>
          </w:p>
          <w:bookmarkEnd w:id="202"/>
          <w:p>
            <w:pPr>
              <w:spacing w:after="20"/>
              <w:ind w:left="20"/>
              <w:jc w:val="both"/>
            </w:pPr>
            <w:r>
              <w:rPr>
                <w:rFonts w:ascii="Times New Roman"/>
                <w:b w:val="false"/>
                <w:i w:val="false"/>
                <w:color w:val="000000"/>
                <w:sz w:val="20"/>
              </w:rPr>
              <w:t>
Полиграфиялық жабдықты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03"/>
          <w:p>
            <w:pPr>
              <w:spacing w:after="20"/>
              <w:ind w:left="20"/>
              <w:jc w:val="both"/>
            </w:pPr>
            <w:r>
              <w:rPr>
                <w:rFonts w:ascii="Times New Roman"/>
                <w:b w:val="false"/>
                <w:i w:val="false"/>
                <w:color w:val="000000"/>
                <w:sz w:val="20"/>
              </w:rPr>
              <w:t>
Дағды 1:</w:t>
            </w:r>
          </w:p>
          <w:bookmarkEnd w:id="203"/>
          <w:p>
            <w:pPr>
              <w:spacing w:after="20"/>
              <w:ind w:left="20"/>
              <w:jc w:val="both"/>
            </w:pPr>
            <w:r>
              <w:rPr>
                <w:rFonts w:ascii="Times New Roman"/>
                <w:b w:val="false"/>
                <w:i w:val="false"/>
                <w:color w:val="000000"/>
                <w:sz w:val="20"/>
              </w:rPr>
              <w:t>
Жекелеген тетіктерді реттеу және күрделі емес полиграфиялық жабдықтың барлық құрастыру бірліктерінің өзара іс-қимылын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04"/>
          <w:p>
            <w:pPr>
              <w:spacing w:after="20"/>
              <w:ind w:left="20"/>
              <w:jc w:val="both"/>
            </w:pPr>
            <w:r>
              <w:rPr>
                <w:rFonts w:ascii="Times New Roman"/>
                <w:b w:val="false"/>
                <w:i w:val="false"/>
                <w:color w:val="000000"/>
                <w:sz w:val="20"/>
              </w:rPr>
              <w:t>
1. Механиктің қарауымен полиграфиялық жабдықтың тораптары мен бөлшектерін бөлшектеу және жинау жасайды;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жабдықтың жұмысындағы ақаулықтарды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жұмыс режимдерінде механиктің бақылауымен полиграфиялық жабдықты іске қосады;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жабдықтың типтік ақауларын және оларды механиктің қарауымен жою тәсілдерін анықтайды;</w:t>
            </w:r>
          </w:p>
          <w:p>
            <w:pPr>
              <w:spacing w:after="20"/>
              <w:ind w:left="20"/>
              <w:jc w:val="both"/>
            </w:pPr>
            <w:r>
              <w:rPr>
                <w:rFonts w:ascii="Times New Roman"/>
                <w:b w:val="false"/>
                <w:i w:val="false"/>
                <w:color w:val="000000"/>
                <w:sz w:val="20"/>
              </w:rPr>
              <w:t>
5. Жабдықтың моделін, техникалық сипаттамасын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05"/>
          <w:p>
            <w:pPr>
              <w:spacing w:after="20"/>
              <w:ind w:left="20"/>
              <w:jc w:val="both"/>
            </w:pPr>
            <w:r>
              <w:rPr>
                <w:rFonts w:ascii="Times New Roman"/>
                <w:b w:val="false"/>
                <w:i w:val="false"/>
                <w:color w:val="000000"/>
                <w:sz w:val="20"/>
              </w:rPr>
              <w:t>
1. Жұмыстарды апатсыз жүргізу жөніндегі нұсқаулықтар;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жабдықты баптау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жабдықтың ақауларын іздеу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пайдалану ережесі,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санитарлық ереже. Еңбек гигиенасы, типографияларға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Баспа кітаптарына және полиграфия өнеркәсібінің басқа да бұйымдарына қойылатын бірыңғай санитариялық-эпидемиологиялық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9. "Баспаханада тапсырыстардың жүйелілігі және өту тәртібі" технологиялық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06"/>
          <w:p>
            <w:pPr>
              <w:spacing w:after="20"/>
              <w:ind w:left="20"/>
              <w:jc w:val="both"/>
            </w:pPr>
            <w:r>
              <w:rPr>
                <w:rFonts w:ascii="Times New Roman"/>
                <w:b w:val="false"/>
                <w:i w:val="false"/>
                <w:color w:val="000000"/>
                <w:sz w:val="20"/>
              </w:rPr>
              <w:t>
Еңбек функциясы 3:</w:t>
            </w:r>
          </w:p>
          <w:bookmarkEnd w:id="206"/>
          <w:p>
            <w:pPr>
              <w:spacing w:after="20"/>
              <w:ind w:left="20"/>
              <w:jc w:val="both"/>
            </w:pPr>
            <w:r>
              <w:rPr>
                <w:rFonts w:ascii="Times New Roman"/>
                <w:b w:val="false"/>
                <w:i w:val="false"/>
                <w:color w:val="000000"/>
                <w:sz w:val="20"/>
              </w:rPr>
              <w:t>
Технологиялық жабдықты жөндеуді және іске қосуды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07"/>
          <w:p>
            <w:pPr>
              <w:spacing w:after="20"/>
              <w:ind w:left="20"/>
              <w:jc w:val="both"/>
            </w:pPr>
            <w:r>
              <w:rPr>
                <w:rFonts w:ascii="Times New Roman"/>
                <w:b w:val="false"/>
                <w:i w:val="false"/>
                <w:color w:val="000000"/>
                <w:sz w:val="20"/>
              </w:rPr>
              <w:t>
Дағды 1:</w:t>
            </w:r>
          </w:p>
          <w:bookmarkEnd w:id="207"/>
          <w:p>
            <w:pPr>
              <w:spacing w:after="20"/>
              <w:ind w:left="20"/>
              <w:jc w:val="both"/>
            </w:pPr>
            <w:r>
              <w:rPr>
                <w:rFonts w:ascii="Times New Roman"/>
                <w:b w:val="false"/>
                <w:i w:val="false"/>
                <w:color w:val="000000"/>
                <w:sz w:val="20"/>
              </w:rPr>
              <w:t>
Полиграфиялық жабдықты баптау және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08"/>
          <w:p>
            <w:pPr>
              <w:spacing w:after="20"/>
              <w:ind w:left="20"/>
              <w:jc w:val="both"/>
            </w:pPr>
            <w:r>
              <w:rPr>
                <w:rFonts w:ascii="Times New Roman"/>
                <w:b w:val="false"/>
                <w:i w:val="false"/>
                <w:color w:val="000000"/>
                <w:sz w:val="20"/>
              </w:rPr>
              <w:t>
1. Қауіпсіздік техникасы мен еңбекті қорғауды сақтайды;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травматикалық жағдайларды болдырмау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объектісіне еркін қол жеткізу үшін жұмыс аймағын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Механиктің қарауымен полиграфиялық жабдықтың тозған бөлшектері мен тораптарын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Полиграфиялық жабдықтың жөндеуге жарамды бөлшектері мен тораптарын механикалық өңдеуді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Механиктің қарауымен жөндеуден кейін полиграфиялық жабдықтың жұмысқа қабілеттілігін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Механиктің басшылығымен полиграфиялық жабдықты техникалық байқаудан өткізу;</w:t>
            </w:r>
          </w:p>
          <w:p>
            <w:pPr>
              <w:spacing w:after="20"/>
              <w:ind w:left="20"/>
              <w:jc w:val="both"/>
            </w:pPr>
            <w:r>
              <w:rPr>
                <w:rFonts w:ascii="Times New Roman"/>
                <w:b w:val="false"/>
                <w:i w:val="false"/>
                <w:color w:val="000000"/>
                <w:sz w:val="20"/>
              </w:rPr>
              <w:t>
8. Баспа жабдығының бөлшектері мен бөліктері тазалайды.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9"/>
          <w:p>
            <w:pPr>
              <w:spacing w:after="20"/>
              <w:ind w:left="20"/>
              <w:jc w:val="both"/>
            </w:pPr>
            <w:r>
              <w:rPr>
                <w:rFonts w:ascii="Times New Roman"/>
                <w:b w:val="false"/>
                <w:i w:val="false"/>
                <w:color w:val="000000"/>
                <w:sz w:val="20"/>
              </w:rPr>
              <w:t>
1. Жабдықты пайдалану ережесі, реттеу тәсілдері;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санитарлық ереже. Еңбек гигиенасы,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кітаптарына және полиграфия өнеркәсібінің басқа да бұйымдарына қойылатын қауіпсіздік талаптары. Баспа кітаптарына және полиграфия өнеркәсібінің басқа да бұйымдарына қойылатын бірыңғай санитариялық-эпидемиологиялық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7. "Баспаханада тапсырыстардың жүйелілігі және өту тәртібі" технологиялық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10"/>
          <w:p>
            <w:pPr>
              <w:spacing w:after="20"/>
              <w:ind w:left="20"/>
              <w:jc w:val="both"/>
            </w:pPr>
            <w:r>
              <w:rPr>
                <w:rFonts w:ascii="Times New Roman"/>
                <w:b w:val="false"/>
                <w:i w:val="false"/>
                <w:color w:val="000000"/>
                <w:sz w:val="20"/>
              </w:rPr>
              <w:t>
Физикалық күш пен төзімділік</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 және көз (сызықтық және көлемді)</w:t>
            </w:r>
          </w:p>
          <w:p>
            <w:pPr>
              <w:spacing w:after="20"/>
              <w:ind w:left="20"/>
              <w:jc w:val="both"/>
            </w:pPr>
            <w:r>
              <w:rPr>
                <w:rFonts w:ascii="Times New Roman"/>
                <w:b w:val="false"/>
                <w:i w:val="false"/>
                <w:color w:val="000000"/>
                <w:sz w:val="20"/>
              </w:rPr>
              <w:t>
</w:t>
            </w:r>
            <w:r>
              <w:rPr>
                <w:rFonts w:ascii="Times New Roman"/>
                <w:b w:val="false"/>
                <w:i w:val="false"/>
                <w:color w:val="000000"/>
                <w:sz w:val="20"/>
              </w:rPr>
              <w:t>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жоғары моторикасы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Жіңішке 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Дабылдарға жылдам жауап беру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жабдықты баптаушы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МАМАНДЫҚ КАРТАСЫ: "Полиграфиялық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55-шығарылым. 2-бөлім. Полиграфиялық өндірістің жалпы кәсіптері. "9. Полиграфиялық жабдықтарды баптауші"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11"/>
          <w:p>
            <w:pPr>
              <w:spacing w:after="20"/>
              <w:ind w:left="20"/>
              <w:jc w:val="both"/>
            </w:pPr>
            <w:r>
              <w:rPr>
                <w:rFonts w:ascii="Times New Roman"/>
                <w:b w:val="false"/>
                <w:i w:val="false"/>
                <w:color w:val="000000"/>
                <w:sz w:val="20"/>
              </w:rPr>
              <w:t xml:space="preserve">
Білім деңгейі: </w:t>
            </w:r>
          </w:p>
          <w:bookmarkEnd w:id="211"/>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Полиграфиялық өндірісті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Полиграфиялық өндіріс жабдықтарын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12"/>
          <w:p>
            <w:pPr>
              <w:spacing w:after="20"/>
              <w:ind w:left="20"/>
              <w:jc w:val="both"/>
            </w:pPr>
            <w:r>
              <w:rPr>
                <w:rFonts w:ascii="Times New Roman"/>
                <w:b w:val="false"/>
                <w:i w:val="false"/>
                <w:color w:val="000000"/>
                <w:sz w:val="20"/>
              </w:rPr>
              <w:t xml:space="preserve">
Мамандықтың </w:t>
            </w:r>
          </w:p>
          <w:bookmarkEnd w:id="212"/>
          <w:p>
            <w:pPr>
              <w:spacing w:after="20"/>
              <w:ind w:left="20"/>
              <w:jc w:val="both"/>
            </w:pPr>
            <w:r>
              <w:rPr>
                <w:rFonts w:ascii="Times New Roman"/>
                <w:b w:val="false"/>
                <w:i w:val="false"/>
                <w:color w:val="000000"/>
                <w:sz w:val="20"/>
              </w:rPr>
              <w:t>
басқа да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3"/>
          <w:p>
            <w:pPr>
              <w:spacing w:after="20"/>
              <w:ind w:left="20"/>
              <w:jc w:val="both"/>
            </w:pPr>
            <w:r>
              <w:rPr>
                <w:rFonts w:ascii="Times New Roman"/>
                <w:b w:val="false"/>
                <w:i w:val="false"/>
                <w:color w:val="000000"/>
                <w:sz w:val="20"/>
              </w:rPr>
              <w:t>
7332-9-005Қағаз өндірісіндегі жабдықты баптаушы</w:t>
            </w:r>
          </w:p>
          <w:bookmarkEnd w:id="213"/>
          <w:p>
            <w:pPr>
              <w:spacing w:after="20"/>
              <w:ind w:left="20"/>
              <w:jc w:val="both"/>
            </w:pPr>
            <w:r>
              <w:rPr>
                <w:rFonts w:ascii="Times New Roman"/>
                <w:b w:val="false"/>
                <w:i w:val="false"/>
                <w:color w:val="000000"/>
                <w:sz w:val="20"/>
              </w:rPr>
              <w:t>
7332-9-006 Полиграфиялық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уақтылы монтаждау, бөлшектеу және кешенді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Полиграфиялық машиналарды, аппараттарды және технологиялық желілерді монтаждауды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Жабдықты дұрыс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Технологиялық жабдықты жөндеуді және іске қосуды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14"/>
          <w:p>
            <w:pPr>
              <w:spacing w:after="20"/>
              <w:ind w:left="20"/>
              <w:jc w:val="both"/>
            </w:pPr>
            <w:r>
              <w:rPr>
                <w:rFonts w:ascii="Times New Roman"/>
                <w:b w:val="false"/>
                <w:i w:val="false"/>
                <w:color w:val="000000"/>
                <w:sz w:val="20"/>
              </w:rPr>
              <w:t>
Еңбек функциясы 1:</w:t>
            </w:r>
          </w:p>
          <w:bookmarkEnd w:id="214"/>
          <w:p>
            <w:pPr>
              <w:spacing w:after="20"/>
              <w:ind w:left="20"/>
              <w:jc w:val="both"/>
            </w:pPr>
            <w:r>
              <w:rPr>
                <w:rFonts w:ascii="Times New Roman"/>
                <w:b w:val="false"/>
                <w:i w:val="false"/>
                <w:color w:val="000000"/>
                <w:sz w:val="20"/>
              </w:rPr>
              <w:t>
Полиграфиялық машиналарды, аппараттарды және технологиялық желілерді жөндеуді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15"/>
          <w:p>
            <w:pPr>
              <w:spacing w:after="20"/>
              <w:ind w:left="20"/>
              <w:jc w:val="both"/>
            </w:pPr>
            <w:r>
              <w:rPr>
                <w:rFonts w:ascii="Times New Roman"/>
                <w:b w:val="false"/>
                <w:i w:val="false"/>
                <w:color w:val="000000"/>
                <w:sz w:val="20"/>
              </w:rPr>
              <w:t>
Дағды 1:</w:t>
            </w:r>
          </w:p>
          <w:bookmarkEnd w:id="215"/>
          <w:p>
            <w:pPr>
              <w:spacing w:after="20"/>
              <w:ind w:left="20"/>
              <w:jc w:val="both"/>
            </w:pPr>
            <w:r>
              <w:rPr>
                <w:rFonts w:ascii="Times New Roman"/>
                <w:b w:val="false"/>
                <w:i w:val="false"/>
                <w:color w:val="000000"/>
                <w:sz w:val="20"/>
              </w:rPr>
              <w:t>
Жұмыс істеп тұрған жабдыққа техникалық қызмет көрсету, баптау, реттеу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16"/>
          <w:p>
            <w:pPr>
              <w:spacing w:after="20"/>
              <w:ind w:left="20"/>
              <w:jc w:val="both"/>
            </w:pPr>
            <w:r>
              <w:rPr>
                <w:rFonts w:ascii="Times New Roman"/>
                <w:b w:val="false"/>
                <w:i w:val="false"/>
                <w:color w:val="000000"/>
                <w:sz w:val="20"/>
              </w:rPr>
              <w:t>
1. Жұмыс орнында қауіпсіздік техникасы мен еңбекті қорғау ережелерін сақтау жасайды;</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 баптау үшін қажетті технологиялық жарақтар мен құралдарды дайындауға;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объектісіне еркін қол жеткізу үшін жұмыс аймағын дайындау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 сырттай тексеруді жүзеге асырады және жөндеу объектісінің техникалық құжаттамасын зерделейді;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орнына полиграфиялық жабдықты баптау үшін қажетті технологиялық жабдықтар мен құралдарды жеткізуге және оларды сақтау орындарына кейіннен қайтару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Баптау жұмыстарын жүргізу кезінде полиграфиялық жабдыққа техникалық құжаттаманы (жұмыс және құрастыру сызбаларын қоса алғанда)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Полиграфиялық жабдықтың тораптары мен бөлшектерін бөлшектеу және құрастырады;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Жекелеген тетіктерді реттеу және полиграфиялық жабдықтың барлық құрастыру бірліктерінің өзара іс-қимылын келісу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Полиграфиялық жабдықты берілген режимдерге баптайды;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Поли механизмдерін майлау және тазалайды;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Полиграфиялық жабдықтың құрылымын, жұмыс принциптерін және құрылымдық ерекшеліктерін анықтайды;</w:t>
            </w:r>
          </w:p>
          <w:p>
            <w:pPr>
              <w:spacing w:after="20"/>
              <w:ind w:left="20"/>
              <w:jc w:val="both"/>
            </w:pPr>
            <w:r>
              <w:rPr>
                <w:rFonts w:ascii="Times New Roman"/>
                <w:b w:val="false"/>
                <w:i w:val="false"/>
                <w:color w:val="000000"/>
                <w:sz w:val="20"/>
              </w:rPr>
              <w:t>
12. Полиграфиялық жабдықты баптау үшін пайдаланылатын технологиялық жарақтар мен құралдардың түрлерін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17"/>
          <w:p>
            <w:pPr>
              <w:spacing w:after="20"/>
              <w:ind w:left="20"/>
              <w:jc w:val="both"/>
            </w:pPr>
            <w:r>
              <w:rPr>
                <w:rFonts w:ascii="Times New Roman"/>
                <w:b w:val="false"/>
                <w:i w:val="false"/>
                <w:color w:val="000000"/>
                <w:sz w:val="20"/>
              </w:rPr>
              <w:t>
1. Жөндеу жұмыстарының кестесі;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 баптау үшін қажетті технологиялық жарақтар мен құралдарды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жұмысқа дайындау кезіндегі еңбекті қорғау, техника және өрт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 ережесі, реттеу тәсілдері;</w:t>
            </w:r>
          </w:p>
          <w:p>
            <w:pPr>
              <w:spacing w:after="20"/>
              <w:ind w:left="20"/>
              <w:jc w:val="both"/>
            </w:pPr>
            <w:r>
              <w:rPr>
                <w:rFonts w:ascii="Times New Roman"/>
                <w:b w:val="false"/>
                <w:i w:val="false"/>
                <w:color w:val="000000"/>
                <w:sz w:val="20"/>
              </w:rPr>
              <w:t>
7. Полиграфия санитарлық ереже. Еңбек гигиенасы, баспаханаларға арналған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8"/>
          <w:p>
            <w:pPr>
              <w:spacing w:after="20"/>
              <w:ind w:left="20"/>
              <w:jc w:val="both"/>
            </w:pPr>
            <w:r>
              <w:rPr>
                <w:rFonts w:ascii="Times New Roman"/>
                <w:b w:val="false"/>
                <w:i w:val="false"/>
                <w:color w:val="000000"/>
                <w:sz w:val="20"/>
              </w:rPr>
              <w:t>
Еңбек функциясы 2:</w:t>
            </w:r>
          </w:p>
          <w:bookmarkEnd w:id="218"/>
          <w:p>
            <w:pPr>
              <w:spacing w:after="20"/>
              <w:ind w:left="20"/>
              <w:jc w:val="both"/>
            </w:pPr>
            <w:r>
              <w:rPr>
                <w:rFonts w:ascii="Times New Roman"/>
                <w:b w:val="false"/>
                <w:i w:val="false"/>
                <w:color w:val="000000"/>
                <w:sz w:val="20"/>
              </w:rPr>
              <w:t>
Полиграфиялық жабдықты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19"/>
          <w:p>
            <w:pPr>
              <w:spacing w:after="20"/>
              <w:ind w:left="20"/>
              <w:jc w:val="both"/>
            </w:pPr>
            <w:r>
              <w:rPr>
                <w:rFonts w:ascii="Times New Roman"/>
                <w:b w:val="false"/>
                <w:i w:val="false"/>
                <w:color w:val="000000"/>
                <w:sz w:val="20"/>
              </w:rPr>
              <w:t>
Дағды 1:</w:t>
            </w:r>
          </w:p>
          <w:bookmarkEnd w:id="219"/>
          <w:p>
            <w:pPr>
              <w:spacing w:after="20"/>
              <w:ind w:left="20"/>
              <w:jc w:val="both"/>
            </w:pPr>
            <w:r>
              <w:rPr>
                <w:rFonts w:ascii="Times New Roman"/>
                <w:b w:val="false"/>
                <w:i w:val="false"/>
                <w:color w:val="000000"/>
                <w:sz w:val="20"/>
              </w:rPr>
              <w:t xml:space="preserve">
Күрделі емес полиграфиялық жабдықтың барлық құрастыру бірліктерінің өзара іс-қимылын келістіру және жекелеген тетіктерді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20"/>
          <w:p>
            <w:pPr>
              <w:spacing w:after="20"/>
              <w:ind w:left="20"/>
              <w:jc w:val="both"/>
            </w:pPr>
            <w:r>
              <w:rPr>
                <w:rFonts w:ascii="Times New Roman"/>
                <w:b w:val="false"/>
                <w:i w:val="false"/>
                <w:color w:val="000000"/>
                <w:sz w:val="20"/>
              </w:rPr>
              <w:t>
1. Полиграфиялық жабдықтың тораптары мен бөлшектерін бөлшектеу және жинайды;</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жабдықтың барлық құрастыру бірліктерінің өзара іс-қимылын келістіру және жекелеген тетіктерді баптайды;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Баптау жұмыстарын жүргізу үшін полиграфиялық жабдыққа техникалық құжаттаманы (жұмыс және құрастыру сызбаларын қоса алғанда)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жабдықтың жұмысындағы ақаулықтарды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Полиграфиялық жабдықтың жекелеген тетіктері мен құрастыру бірліктерін өндірілетін өнім сапасының параметрлеріне сәйкес реттейді;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жұмыс режимдерінде полиграфиялық жабдықты іске қосады;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Полиграфиялық жабдықты баптау сапасын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Полиграфиялық жабдықта өндірілетін полиграфиялық өнімнің сапа параметрлерін салыстырады;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Полиграфиялық жабдықтың типтік ақауларын және оларды жою тәсілдерін анықтайды;</w:t>
            </w:r>
          </w:p>
          <w:p>
            <w:pPr>
              <w:spacing w:after="20"/>
              <w:ind w:left="20"/>
              <w:jc w:val="both"/>
            </w:pPr>
            <w:r>
              <w:rPr>
                <w:rFonts w:ascii="Times New Roman"/>
                <w:b w:val="false"/>
                <w:i w:val="false"/>
                <w:color w:val="000000"/>
                <w:sz w:val="20"/>
              </w:rPr>
              <w:t>
10. Жабдықтың моделін, техникалық сипаттамасын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21"/>
          <w:p>
            <w:pPr>
              <w:spacing w:after="20"/>
              <w:ind w:left="20"/>
              <w:jc w:val="both"/>
            </w:pPr>
            <w:r>
              <w:rPr>
                <w:rFonts w:ascii="Times New Roman"/>
                <w:b w:val="false"/>
                <w:i w:val="false"/>
                <w:color w:val="000000"/>
                <w:sz w:val="20"/>
              </w:rPr>
              <w:t>
1. Жұмыстарды апатсыз жүргізу жөніндегі нұсқаулықтар;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жабдықты баптау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жабдықтың ақауларын іздеу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пайдалану ережесі,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санитарлық ереже. Еңбек гигиенасы, типографияларға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Баспа кітаптарына және полиграфия өнеркәсібінің басқа да бұйымдарына қойылатын бірыңғай санитариялық-эпидемиологиялық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9. "Баспаханада тапсырыстардың жүйелілігі және өту тәртібі" технологиялық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22"/>
          <w:p>
            <w:pPr>
              <w:spacing w:after="20"/>
              <w:ind w:left="20"/>
              <w:jc w:val="both"/>
            </w:pPr>
            <w:r>
              <w:rPr>
                <w:rFonts w:ascii="Times New Roman"/>
                <w:b w:val="false"/>
                <w:i w:val="false"/>
                <w:color w:val="000000"/>
                <w:sz w:val="20"/>
              </w:rPr>
              <w:t>
Еңбек функциясы 3:</w:t>
            </w:r>
          </w:p>
          <w:bookmarkEnd w:id="222"/>
          <w:p>
            <w:pPr>
              <w:spacing w:after="20"/>
              <w:ind w:left="20"/>
              <w:jc w:val="both"/>
            </w:pPr>
            <w:r>
              <w:rPr>
                <w:rFonts w:ascii="Times New Roman"/>
                <w:b w:val="false"/>
                <w:i w:val="false"/>
                <w:color w:val="000000"/>
                <w:sz w:val="20"/>
              </w:rPr>
              <w:t>
Технологиялық жабдықты жөндеуді және іске қосуды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23"/>
          <w:p>
            <w:pPr>
              <w:spacing w:after="20"/>
              <w:ind w:left="20"/>
              <w:jc w:val="both"/>
            </w:pPr>
            <w:r>
              <w:rPr>
                <w:rFonts w:ascii="Times New Roman"/>
                <w:b w:val="false"/>
                <w:i w:val="false"/>
                <w:color w:val="000000"/>
                <w:sz w:val="20"/>
              </w:rPr>
              <w:t>
Дағды 1:</w:t>
            </w:r>
          </w:p>
          <w:bookmarkEnd w:id="223"/>
          <w:p>
            <w:pPr>
              <w:spacing w:after="20"/>
              <w:ind w:left="20"/>
              <w:jc w:val="both"/>
            </w:pPr>
            <w:r>
              <w:rPr>
                <w:rFonts w:ascii="Times New Roman"/>
                <w:b w:val="false"/>
                <w:i w:val="false"/>
                <w:color w:val="000000"/>
                <w:sz w:val="20"/>
              </w:rPr>
              <w:t>
Полиграфиялық жабдықты баптау және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24"/>
          <w:p>
            <w:pPr>
              <w:spacing w:after="20"/>
              <w:ind w:left="20"/>
              <w:jc w:val="both"/>
            </w:pPr>
            <w:r>
              <w:rPr>
                <w:rFonts w:ascii="Times New Roman"/>
                <w:b w:val="false"/>
                <w:i w:val="false"/>
                <w:color w:val="000000"/>
                <w:sz w:val="20"/>
              </w:rPr>
              <w:t>
1. Қауіпсіздік техникасы мен еңбекті қорғауды сақтайды;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травматикалық жағдайларды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объектісіне еркін қол жеткізу үшін жұмыс аймағын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жабдықтың тозу дәрежесін анықтау, қажет болған жағдайда тозған бөлшектері мен тораптарын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Полиграфиялық жабдықтың жөндеуге жарамды бөлшектері мен тораптарын механикалық өңдеуді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Жөндеуден кейін полиграфиялық жабдықтың жұмысқа қабілеттілігін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Полиграфиялық өндірістің барлық машиналары мен жабдықтарын іске қосады;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ӨТБАЖ (өндіріс технологиясын басқарудың автоматтандырылған жүйелері) пайдалану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Полиграфиялық жабдыққа техникалық тексеру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Полиграфиялық жабдықтың құрылымын, жұмыс принциптерін және құрылымдық ерекшеліктерін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Полиграфиялық жабдықтың жұмысындағы іркілістердің типтік себептерін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Полиграфиялық жабдықтың бөлшектері мен тораптарын механикалық өңдеу бойынша жұмыстарды орындау ережесін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1.13. Жұмыста ақпараттық-коммуникациялық технологияларды қолданужасайды;</w:t>
            </w:r>
          </w:p>
          <w:p>
            <w:pPr>
              <w:spacing w:after="20"/>
              <w:ind w:left="20"/>
              <w:jc w:val="both"/>
            </w:pPr>
            <w:r>
              <w:rPr>
                <w:rFonts w:ascii="Times New Roman"/>
                <w:b w:val="false"/>
                <w:i w:val="false"/>
                <w:color w:val="000000"/>
                <w:sz w:val="20"/>
              </w:rPr>
              <w:t>
14. Полиграфиялық жабдықтың бөлшектері мен тораптарын тазалауды жүзеге асыру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25"/>
          <w:p>
            <w:pPr>
              <w:spacing w:after="20"/>
              <w:ind w:left="20"/>
              <w:jc w:val="both"/>
            </w:pPr>
            <w:r>
              <w:rPr>
                <w:rFonts w:ascii="Times New Roman"/>
                <w:b w:val="false"/>
                <w:i w:val="false"/>
                <w:color w:val="000000"/>
                <w:sz w:val="20"/>
              </w:rPr>
              <w:t>
1. Жабдықты пайдалану ережесі, реттеу тәсілдері;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санитарлық ереже. Еңбек гигиенасы,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кітаптарына және полиграфия өнеркәсібінің басқа да бұйымдарына қойылатын қауіпсіздік талаптары. Баспа кітаптарына және полиграфия өнеркәсібінің басқа да бұйымдарына қойылатын бірыңғай санитариялық-эпидемиологиялық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7. "Баспаханада тапсырыстардың жүйелілігі және өту тәртібі" технологиялық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26"/>
          <w:p>
            <w:pPr>
              <w:spacing w:after="20"/>
              <w:ind w:left="20"/>
              <w:jc w:val="both"/>
            </w:pPr>
            <w:r>
              <w:rPr>
                <w:rFonts w:ascii="Times New Roman"/>
                <w:b w:val="false"/>
                <w:i w:val="false"/>
                <w:color w:val="000000"/>
                <w:sz w:val="20"/>
              </w:rPr>
              <w:t>
Дене күші мен төзімділігі</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Көз өлшемінің көру қабілеті жақсы (сызықтық және көлемдік)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жоғары моторикасы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Есте сақтау қабілеті жақсы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Мұқият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 сигналдарға жылдам жауап беру</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жабдықты баптаушы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Мамандық картасы: "Жабдықтарды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Басшылар, мамандар және басқа да қызметшілер лауазымдарының біліктілік анықтамалығын бекіту туралы. "153. Техник-механик" Қазақстан Республикасы Еңбек және халықты әлеуметтік қорғау министрінің 2012 жылғы 21 мамырдағы № 201-ө-м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27"/>
          <w:p>
            <w:pPr>
              <w:spacing w:after="20"/>
              <w:ind w:left="20"/>
              <w:jc w:val="both"/>
            </w:pPr>
            <w:r>
              <w:rPr>
                <w:rFonts w:ascii="Times New Roman"/>
                <w:b w:val="false"/>
                <w:i w:val="false"/>
                <w:color w:val="000000"/>
                <w:sz w:val="20"/>
              </w:rPr>
              <w:t xml:space="preserve">
Білім деңгейі: </w:t>
            </w:r>
          </w:p>
          <w:bookmarkEnd w:id="227"/>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Полиграфиялық өндірісті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Техник-механик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28"/>
          <w:p>
            <w:pPr>
              <w:spacing w:after="20"/>
              <w:ind w:left="20"/>
              <w:jc w:val="both"/>
            </w:pPr>
            <w:r>
              <w:rPr>
                <w:rFonts w:ascii="Times New Roman"/>
                <w:b w:val="false"/>
                <w:i w:val="false"/>
                <w:color w:val="000000"/>
                <w:sz w:val="20"/>
              </w:rPr>
              <w:t>
3115-1-010 Жөндеуші механик</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3115-1-014 Техникалық қызмет көрсету технигі</w:t>
            </w:r>
          </w:p>
          <w:p>
            <w:pPr>
              <w:spacing w:after="20"/>
              <w:ind w:left="20"/>
              <w:jc w:val="both"/>
            </w:pPr>
            <w:r>
              <w:rPr>
                <w:rFonts w:ascii="Times New Roman"/>
                <w:b w:val="false"/>
                <w:i w:val="false"/>
                <w:color w:val="000000"/>
                <w:sz w:val="20"/>
              </w:rPr>
              <w:t>
3115-1-016 Техник-механик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сапасын бақылауды жүзеге асыру және жабдық жұмысының тиімділігіне талдау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міндеттерінің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29"/>
          <w:p>
            <w:pPr>
              <w:spacing w:after="20"/>
              <w:ind w:left="20"/>
              <w:jc w:val="both"/>
            </w:pPr>
            <w:r>
              <w:rPr>
                <w:rFonts w:ascii="Times New Roman"/>
                <w:b w:val="false"/>
                <w:i w:val="false"/>
                <w:color w:val="000000"/>
                <w:sz w:val="20"/>
              </w:rPr>
              <w:t>
1. Өндірістің бастапқы буындарын басқаруды ұйымдастыру.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Дұрыс ұйымдастыру полиграфиялық жабдықтарды пайдалану.</w:t>
            </w:r>
          </w:p>
          <w:p>
            <w:pPr>
              <w:spacing w:after="20"/>
              <w:ind w:left="20"/>
              <w:jc w:val="both"/>
            </w:pPr>
            <w:r>
              <w:rPr>
                <w:rFonts w:ascii="Times New Roman"/>
                <w:b w:val="false"/>
                <w:i w:val="false"/>
                <w:color w:val="000000"/>
                <w:sz w:val="20"/>
              </w:rPr>
              <w:t>
3. Полиграфиялық жабдықтың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Өндірістің бастапқы буындарын басқаруды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30"/>
          <w:p>
            <w:pPr>
              <w:spacing w:after="20"/>
              <w:ind w:left="20"/>
              <w:jc w:val="both"/>
            </w:pPr>
            <w:r>
              <w:rPr>
                <w:rFonts w:ascii="Times New Roman"/>
                <w:b w:val="false"/>
                <w:i w:val="false"/>
                <w:color w:val="000000"/>
                <w:sz w:val="20"/>
              </w:rPr>
              <w:t xml:space="preserve">
Дағды 1: </w:t>
            </w:r>
          </w:p>
          <w:bookmarkEnd w:id="230"/>
          <w:p>
            <w:pPr>
              <w:spacing w:after="20"/>
              <w:ind w:left="20"/>
              <w:jc w:val="both"/>
            </w:pPr>
            <w:r>
              <w:rPr>
                <w:rFonts w:ascii="Times New Roman"/>
                <w:b w:val="false"/>
                <w:i w:val="false"/>
                <w:color w:val="000000"/>
                <w:sz w:val="20"/>
              </w:rPr>
              <w:t>
Өнеркәсіптік полиграфиялық Жабдықты пайдалануды техникалық-технологиялық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31"/>
          <w:p>
            <w:pPr>
              <w:spacing w:after="20"/>
              <w:ind w:left="20"/>
              <w:jc w:val="both"/>
            </w:pPr>
            <w:r>
              <w:rPr>
                <w:rFonts w:ascii="Times New Roman"/>
                <w:b w:val="false"/>
                <w:i w:val="false"/>
                <w:color w:val="000000"/>
                <w:sz w:val="20"/>
              </w:rPr>
              <w:t>
1. Жұмыс орнында қауіпсіздік техникасы мен еңбекті қорғау ережелерін сақтау жасайды;</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үшін техникалық құжаттаманы (техникалық нарядтар, технологиялық карталар және т. б.) әзірлеу және оның орындалуын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бригадаларының жұмыс уақытын тиімді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процесінде қандай да бір апаттар туралы ескерту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Полиграфиялық жабдықтың тиімділігін арттыру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Монтаждау-бөлшектеу жұмыстарының схемаларын әзірлейді;</w:t>
            </w:r>
          </w:p>
          <w:p>
            <w:pPr>
              <w:spacing w:after="20"/>
              <w:ind w:left="20"/>
              <w:jc w:val="both"/>
            </w:pPr>
            <w:r>
              <w:rPr>
                <w:rFonts w:ascii="Times New Roman"/>
                <w:b w:val="false"/>
                <w:i w:val="false"/>
                <w:color w:val="000000"/>
                <w:sz w:val="20"/>
              </w:rPr>
              <w:t>
7. Жабдыққа техникалық қызмет көрсету, ағымдағы және күрделі жөндеу кестесін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32"/>
          <w:p>
            <w:pPr>
              <w:spacing w:after="20"/>
              <w:ind w:left="20"/>
              <w:jc w:val="both"/>
            </w:pPr>
            <w:r>
              <w:rPr>
                <w:rFonts w:ascii="Times New Roman"/>
                <w:b w:val="false"/>
                <w:i w:val="false"/>
                <w:color w:val="000000"/>
                <w:sz w:val="20"/>
              </w:rPr>
              <w:t>
1. Заңнамалық және нормативтік құқықтық актілер, полиграфиялық өндірістің нормативтік және әдістемелік материалдары;</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Еңбек Кодексі және жұмыстарды және жұмысшыларды тарифтеу тәртібі, жұмыстарға нормалар мен бағалар, оларды қайта қарау тәртіб;</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техникалық пайдалану ережелері;</w:t>
            </w:r>
          </w:p>
          <w:p>
            <w:pPr>
              <w:spacing w:after="20"/>
              <w:ind w:left="20"/>
              <w:jc w:val="both"/>
            </w:pPr>
            <w:r>
              <w:rPr>
                <w:rFonts w:ascii="Times New Roman"/>
                <w:b w:val="false"/>
                <w:i w:val="false"/>
                <w:color w:val="000000"/>
                <w:sz w:val="20"/>
              </w:rPr>
              <w:t>
4. Сақтау техниканың нұскаулар.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33"/>
          <w:p>
            <w:pPr>
              <w:spacing w:after="20"/>
              <w:ind w:left="20"/>
              <w:jc w:val="both"/>
            </w:pPr>
            <w:r>
              <w:rPr>
                <w:rFonts w:ascii="Times New Roman"/>
                <w:b w:val="false"/>
                <w:i w:val="false"/>
                <w:color w:val="000000"/>
                <w:sz w:val="20"/>
              </w:rPr>
              <w:t xml:space="preserve">
Еңбек функциясы 2: </w:t>
            </w:r>
          </w:p>
          <w:bookmarkEnd w:id="233"/>
          <w:p>
            <w:pPr>
              <w:spacing w:after="20"/>
              <w:ind w:left="20"/>
              <w:jc w:val="both"/>
            </w:pPr>
            <w:r>
              <w:rPr>
                <w:rFonts w:ascii="Times New Roman"/>
                <w:b w:val="false"/>
                <w:i w:val="false"/>
                <w:color w:val="000000"/>
                <w:sz w:val="20"/>
              </w:rPr>
              <w:t>
Өнеркәсіптік полиграфиялық жабдықты дұрыс пайдалануды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34"/>
          <w:p>
            <w:pPr>
              <w:spacing w:after="20"/>
              <w:ind w:left="20"/>
              <w:jc w:val="both"/>
            </w:pPr>
            <w:r>
              <w:rPr>
                <w:rFonts w:ascii="Times New Roman"/>
                <w:b w:val="false"/>
                <w:i w:val="false"/>
                <w:color w:val="000000"/>
                <w:sz w:val="20"/>
              </w:rPr>
              <w:t xml:space="preserve">
Дағды 1: </w:t>
            </w:r>
          </w:p>
          <w:bookmarkEnd w:id="234"/>
          <w:p>
            <w:pPr>
              <w:spacing w:after="20"/>
              <w:ind w:left="20"/>
              <w:jc w:val="both"/>
            </w:pPr>
            <w:r>
              <w:rPr>
                <w:rFonts w:ascii="Times New Roman"/>
                <w:b w:val="false"/>
                <w:i w:val="false"/>
                <w:color w:val="000000"/>
                <w:sz w:val="20"/>
              </w:rPr>
              <w:t>
Өндірістік полиграфиялық жабдықты пайдалану шарттары мен істен шығу себептерін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35"/>
          <w:p>
            <w:pPr>
              <w:spacing w:after="20"/>
              <w:ind w:left="20"/>
              <w:jc w:val="both"/>
            </w:pPr>
            <w:r>
              <w:rPr>
                <w:rFonts w:ascii="Times New Roman"/>
                <w:b w:val="false"/>
                <w:i w:val="false"/>
                <w:color w:val="000000"/>
                <w:sz w:val="20"/>
              </w:rPr>
              <w:t xml:space="preserve">
1. Өнеркәсіптік полиграфиялық жабдықтың жұмысы туралы деректерді талдау жасайды;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Полиграфиялық жабдықтың жұмыс сызбалары мен жұмыс схемаларын қолдану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апаттарының тоқтап қалу себептерін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Жабдық жұмыс істеп тұрған кезде полиграфиялық өнімнің ақаулық себептерін жояды;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Полиграфия өнеркәсібінің озық тәжірибесіне талдау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Полиграфиялық өндіріс жабдықтарын пайдалану кезінде жасанды интеллектті қолданады;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Технологиялық жабдықты және басып шығару процесін бақылаудың техникалық құралдарын пайдалану қағидаларын сақтайды;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 полиграфиялық процестерді автоматтандыру жүйесін қолданады;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Машиналар мен жабдықтардың мақсатын, құрылымын, жұмыс принципін анықтайды;</w:t>
            </w:r>
          </w:p>
          <w:p>
            <w:pPr>
              <w:spacing w:after="20"/>
              <w:ind w:left="20"/>
              <w:jc w:val="both"/>
            </w:pPr>
            <w:r>
              <w:rPr>
                <w:rFonts w:ascii="Times New Roman"/>
                <w:b w:val="false"/>
                <w:i w:val="false"/>
                <w:color w:val="000000"/>
                <w:sz w:val="20"/>
              </w:rPr>
              <w:t>
 10. Жабдықтың кинематикалық, гидравликалық, пневматикалық және электрлік схемаларын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6"/>
          <w:p>
            <w:pPr>
              <w:spacing w:after="20"/>
              <w:ind w:left="20"/>
              <w:jc w:val="both"/>
            </w:pPr>
            <w:r>
              <w:rPr>
                <w:rFonts w:ascii="Times New Roman"/>
                <w:b w:val="false"/>
                <w:i w:val="false"/>
                <w:color w:val="000000"/>
                <w:sz w:val="20"/>
              </w:rPr>
              <w:t xml:space="preserve">
1. Апатсыз жұмыс жүргізу жөніндегі Нұсқаулық; </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 ережелері,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Өнімге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Жабдықты тексеру, тоқтап қалу және жөндеу жұмыстарының кестесі;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кітаптарына және полиграфия өнеркәсібінің басқа да бұйымдарына қойылатын қауіпсіздік талаптары.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Полиграфиялық өндірісті ұйымдастыру жөніндегі құжаттаманың тізбесі; </w:t>
            </w:r>
          </w:p>
          <w:p>
            <w:pPr>
              <w:spacing w:after="20"/>
              <w:ind w:left="20"/>
              <w:jc w:val="both"/>
            </w:pPr>
            <w:r>
              <w:rPr>
                <w:rFonts w:ascii="Times New Roman"/>
                <w:b w:val="false"/>
                <w:i w:val="false"/>
                <w:color w:val="000000"/>
                <w:sz w:val="20"/>
              </w:rPr>
              <w:t>
10. Технологиялық нұсқаулықтар "Баспаханадағы тапсырыстардың реттілігі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Өнеркәсіптік полиграфиялық Жабдықтың техникалық жағдайын бақылайды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37"/>
          <w:p>
            <w:pPr>
              <w:spacing w:after="20"/>
              <w:ind w:left="20"/>
              <w:jc w:val="both"/>
            </w:pPr>
            <w:r>
              <w:rPr>
                <w:rFonts w:ascii="Times New Roman"/>
                <w:b w:val="false"/>
                <w:i w:val="false"/>
                <w:color w:val="000000"/>
                <w:sz w:val="20"/>
              </w:rPr>
              <w:t xml:space="preserve">
Дағды 1: </w:t>
            </w:r>
          </w:p>
          <w:bookmarkEnd w:id="237"/>
          <w:p>
            <w:pPr>
              <w:spacing w:after="20"/>
              <w:ind w:left="20"/>
              <w:jc w:val="both"/>
            </w:pPr>
            <w:r>
              <w:rPr>
                <w:rFonts w:ascii="Times New Roman"/>
                <w:b w:val="false"/>
                <w:i w:val="false"/>
                <w:color w:val="000000"/>
                <w:sz w:val="20"/>
              </w:rPr>
              <w:t>
Өндірістік және технологиялық тәртіпті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38"/>
          <w:p>
            <w:pPr>
              <w:spacing w:after="20"/>
              <w:ind w:left="20"/>
              <w:jc w:val="both"/>
            </w:pPr>
            <w:r>
              <w:rPr>
                <w:rFonts w:ascii="Times New Roman"/>
                <w:b w:val="false"/>
                <w:i w:val="false"/>
                <w:color w:val="000000"/>
                <w:sz w:val="20"/>
              </w:rPr>
              <w:t>
1. Қауіпсіздік техникасы, еңбекті қорғау, өртке қарсы қорғау қағидаларын сақтау жасайды;</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ресурстарды пайдаланудың ұтымдылығын бақылауды жүзеге асыру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бригадаларының өндірістік және технологиялық тәртіпті сақтауын бақылауды жүзеге асыру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полиграфиялық жабдықты пайдалану ережелерінің орындалуын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сапасына қойылатын талаптарды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Жоспарлы-алдын алу жөндеудің бірыңғай жүйесін жасау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жұмыстарына құжаттаманы ресімдейді;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жабдықта бұйымдарды (бөлшектерді) өңдеу кезінде рұқсат етілетін параметрлерді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бөлшектерге эскиздер жасайды;</w:t>
            </w:r>
          </w:p>
          <w:p>
            <w:pPr>
              <w:spacing w:after="20"/>
              <w:ind w:left="20"/>
              <w:jc w:val="both"/>
            </w:pPr>
            <w:r>
              <w:rPr>
                <w:rFonts w:ascii="Times New Roman"/>
                <w:b w:val="false"/>
                <w:i w:val="false"/>
                <w:color w:val="000000"/>
                <w:sz w:val="20"/>
              </w:rPr>
              <w:t>
10. Қызмет көрсетілетін жабдықтың жұмысында ақаулық тудыратын себептерді, оларды анықтау және жою тәсілдерін, бөлшектеу, құрастыру және реттеу тәртібін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39"/>
          <w:p>
            <w:pPr>
              <w:spacing w:after="20"/>
              <w:ind w:left="20"/>
              <w:jc w:val="both"/>
            </w:pPr>
            <w:r>
              <w:rPr>
                <w:rFonts w:ascii="Times New Roman"/>
                <w:b w:val="false"/>
                <w:i w:val="false"/>
                <w:color w:val="000000"/>
                <w:sz w:val="20"/>
              </w:rPr>
              <w:t xml:space="preserve">
1. Экономика, өндірісті ұйымдастыру, Еңбек және басқару негіздері;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Еңбекті қорғау және өрт қауіпсіздігі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Ішкі еңбек тәртібі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Апатсыз жұмыс жүргізу жөніндегі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пайдалану ережелері,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9. Жабдықты тексеру, тоқтап қалу және жөндеу жұмыстарының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40"/>
          <w:p>
            <w:pPr>
              <w:spacing w:after="20"/>
              <w:ind w:left="20"/>
              <w:jc w:val="both"/>
            </w:pPr>
            <w:r>
              <w:rPr>
                <w:rFonts w:ascii="Times New Roman"/>
                <w:b w:val="false"/>
                <w:i w:val="false"/>
                <w:color w:val="000000"/>
                <w:sz w:val="20"/>
              </w:rPr>
              <w:t>
Физикалық төзімділік пен күш</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 және көз (сызықтық және көлемді)</w:t>
            </w:r>
          </w:p>
          <w:p>
            <w:pPr>
              <w:spacing w:after="20"/>
              <w:ind w:left="20"/>
              <w:jc w:val="both"/>
            </w:pPr>
            <w:r>
              <w:rPr>
                <w:rFonts w:ascii="Times New Roman"/>
                <w:b w:val="false"/>
                <w:i w:val="false"/>
                <w:color w:val="000000"/>
                <w:sz w:val="20"/>
              </w:rPr>
              <w:t>
</w:t>
            </w:r>
            <w:r>
              <w:rPr>
                <w:rFonts w:ascii="Times New Roman"/>
                <w:b w:val="false"/>
                <w:i w:val="false"/>
                <w:color w:val="000000"/>
                <w:sz w:val="20"/>
              </w:rPr>
              <w:t>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Қолдар мен саусақтардың қозғалысын жоғары үйлестіру және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Жіңішке бұлшықет және есту сезімталдығы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бейнелі және жедел жады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Зейіннің жоғары көлемі мен таралуы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Дабылдарға жылдам жауап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баптаушы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 КАРТОЧКАСЫ: "Басу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8159-9-028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55. Бөлім-2. Полиграфия өндірісінің жалпы кәсіптері. "57. Сандық басып шығару машиналардың операторы", " 65. Тегіс баспа баспагері", " 67. Баспа-кесу автоматының баспагері"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41"/>
          <w:p>
            <w:pPr>
              <w:spacing w:after="20"/>
              <w:ind w:left="20"/>
              <w:jc w:val="both"/>
            </w:pPr>
            <w:r>
              <w:rPr>
                <w:rFonts w:ascii="Times New Roman"/>
                <w:b w:val="false"/>
                <w:i w:val="false"/>
                <w:color w:val="000000"/>
                <w:sz w:val="20"/>
              </w:rPr>
              <w:t>
7332-9-007 Сандық басып шығару операторы</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7332-2-002 металлографиялық баспа принтері</w:t>
            </w:r>
          </w:p>
          <w:p>
            <w:pPr>
              <w:spacing w:after="20"/>
              <w:ind w:left="20"/>
              <w:jc w:val="both"/>
            </w:pPr>
            <w:r>
              <w:rPr>
                <w:rFonts w:ascii="Times New Roman"/>
                <w:b w:val="false"/>
                <w:i w:val="false"/>
                <w:color w:val="000000"/>
                <w:sz w:val="20"/>
              </w:rPr>
              <w:t>
7332-9-010 Брайль басып шығару принтері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формаларына, қағаздар мен бояуларды түзету әдістеріне, баспа машинасын реттеу әдістеріне қойылатын техникалық талаптарды білуді қолдана отырып, басып шығару процесін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42"/>
          <w:p>
            <w:pPr>
              <w:spacing w:after="20"/>
              <w:ind w:left="20"/>
              <w:jc w:val="both"/>
            </w:pPr>
            <w:r>
              <w:rPr>
                <w:rFonts w:ascii="Times New Roman"/>
                <w:b w:val="false"/>
                <w:i w:val="false"/>
                <w:color w:val="000000"/>
                <w:sz w:val="20"/>
              </w:rPr>
              <w:t>
1. Жұмыс орнын ұйымдастыру және жұмыстарды баспаға дайындау;</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Мөрленетін материалды табақпен және ораммен баспа жабдығында басып шығару;</w:t>
            </w:r>
          </w:p>
          <w:p>
            <w:pPr>
              <w:spacing w:after="20"/>
              <w:ind w:left="20"/>
              <w:jc w:val="both"/>
            </w:pPr>
            <w:r>
              <w:rPr>
                <w:rFonts w:ascii="Times New Roman"/>
                <w:b w:val="false"/>
                <w:i w:val="false"/>
                <w:color w:val="000000"/>
                <w:sz w:val="20"/>
              </w:rPr>
              <w:t>
3. Мөрленетін материалды табақпен және ораммен бере отырып, баспа жабдықтарының профилактикасын жүргізу және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43"/>
          <w:p>
            <w:pPr>
              <w:spacing w:after="20"/>
              <w:ind w:left="20"/>
              <w:jc w:val="both"/>
            </w:pPr>
            <w:r>
              <w:rPr>
                <w:rFonts w:ascii="Times New Roman"/>
                <w:b w:val="false"/>
                <w:i w:val="false"/>
                <w:color w:val="000000"/>
                <w:sz w:val="20"/>
              </w:rPr>
              <w:t>
Еңбек функциясы 1:</w:t>
            </w:r>
          </w:p>
          <w:bookmarkEnd w:id="243"/>
          <w:p>
            <w:pPr>
              <w:spacing w:after="20"/>
              <w:ind w:left="20"/>
              <w:jc w:val="both"/>
            </w:pPr>
            <w:r>
              <w:rPr>
                <w:rFonts w:ascii="Times New Roman"/>
                <w:b w:val="false"/>
                <w:i w:val="false"/>
                <w:color w:val="000000"/>
                <w:sz w:val="20"/>
              </w:rPr>
              <w:t xml:space="preserve">
Жұмыс орнын ұйымдастыру және жұмыстарды баспаға дайындау: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44"/>
          <w:p>
            <w:pPr>
              <w:spacing w:after="20"/>
              <w:ind w:left="20"/>
              <w:jc w:val="both"/>
            </w:pPr>
            <w:r>
              <w:rPr>
                <w:rFonts w:ascii="Times New Roman"/>
                <w:b w:val="false"/>
                <w:i w:val="false"/>
                <w:color w:val="000000"/>
                <w:sz w:val="20"/>
              </w:rPr>
              <w:t>
Дағды 1:</w:t>
            </w:r>
          </w:p>
          <w:bookmarkEnd w:id="244"/>
          <w:p>
            <w:pPr>
              <w:spacing w:after="20"/>
              <w:ind w:left="20"/>
              <w:jc w:val="both"/>
            </w:pPr>
            <w:r>
              <w:rPr>
                <w:rFonts w:ascii="Times New Roman"/>
                <w:b w:val="false"/>
                <w:i w:val="false"/>
                <w:color w:val="000000"/>
                <w:sz w:val="20"/>
              </w:rPr>
              <w:t>
Техникалық тапсырмамен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45"/>
          <w:p>
            <w:pPr>
              <w:spacing w:after="20"/>
              <w:ind w:left="20"/>
              <w:jc w:val="both"/>
            </w:pPr>
            <w:r>
              <w:rPr>
                <w:rFonts w:ascii="Times New Roman"/>
                <w:b w:val="false"/>
                <w:i w:val="false"/>
                <w:color w:val="000000"/>
                <w:sz w:val="20"/>
              </w:rPr>
              <w:t xml:space="preserve">
1. Жұмыс орнында қауіпсіздік ережелерін сақтау жасайды;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Тапсырманы орындау үшін қажетті технологиялық жабдықтардың, құралдар мен құрылғылардың жарамдылығын тексереді;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Материалдарды дайындау және олардың сапасын бағалау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өндірісте компьютерлік, телекоммуникациялық құралдар мен ақпараттық технологияларды қолданады;</w:t>
            </w:r>
          </w:p>
          <w:p>
            <w:pPr>
              <w:spacing w:after="20"/>
              <w:ind w:left="20"/>
              <w:jc w:val="both"/>
            </w:pPr>
            <w:r>
              <w:rPr>
                <w:rFonts w:ascii="Times New Roman"/>
                <w:b w:val="false"/>
                <w:i w:val="false"/>
                <w:color w:val="000000"/>
                <w:sz w:val="20"/>
              </w:rPr>
              <w:t>
 5. Көмекші жабдықтарды дайындауды жүзеге асыру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46"/>
          <w:p>
            <w:pPr>
              <w:spacing w:after="20"/>
              <w:ind w:left="20"/>
              <w:jc w:val="both"/>
            </w:pPr>
            <w:r>
              <w:rPr>
                <w:rFonts w:ascii="Times New Roman"/>
                <w:b w:val="false"/>
                <w:i w:val="false"/>
                <w:color w:val="000000"/>
                <w:sz w:val="20"/>
              </w:rPr>
              <w:t>
1. Апатсыз жұмыс жүргізу жөніндегі Нұсқаулық;</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Нормативтік-техникалық құжаттама;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Қоршаған ортаны қорғау шаралары.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Өнімге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Баспа кітаптарына және полиграфия өнеркәсібінің басқа да бұйымдарына қойылатын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8. Нұсқаулыққа сәйкес баспа жабдықтарын пайдалану ережелері мен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47"/>
          <w:p>
            <w:pPr>
              <w:spacing w:after="20"/>
              <w:ind w:left="20"/>
              <w:jc w:val="both"/>
            </w:pPr>
            <w:r>
              <w:rPr>
                <w:rFonts w:ascii="Times New Roman"/>
                <w:b w:val="false"/>
                <w:i w:val="false"/>
                <w:color w:val="000000"/>
                <w:sz w:val="20"/>
              </w:rPr>
              <w:t xml:space="preserve">
Еңбек функциясы 2: </w:t>
            </w:r>
          </w:p>
          <w:bookmarkEnd w:id="247"/>
          <w:p>
            <w:pPr>
              <w:spacing w:after="20"/>
              <w:ind w:left="20"/>
              <w:jc w:val="both"/>
            </w:pPr>
            <w:r>
              <w:rPr>
                <w:rFonts w:ascii="Times New Roman"/>
                <w:b w:val="false"/>
                <w:i w:val="false"/>
                <w:color w:val="000000"/>
                <w:sz w:val="20"/>
              </w:rPr>
              <w:t>
Баспа материалын парақ пен орамды беру арқылы полиграфиялық жабдықта басып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48"/>
          <w:p>
            <w:pPr>
              <w:spacing w:after="20"/>
              <w:ind w:left="20"/>
              <w:jc w:val="both"/>
            </w:pPr>
            <w:r>
              <w:rPr>
                <w:rFonts w:ascii="Times New Roman"/>
                <w:b w:val="false"/>
                <w:i w:val="false"/>
                <w:color w:val="000000"/>
                <w:sz w:val="20"/>
              </w:rPr>
              <w:t>
Дағды 1:</w:t>
            </w:r>
          </w:p>
          <w:bookmarkEnd w:id="248"/>
          <w:p>
            <w:pPr>
              <w:spacing w:after="20"/>
              <w:ind w:left="20"/>
              <w:jc w:val="both"/>
            </w:pPr>
            <w:r>
              <w:rPr>
                <w:rFonts w:ascii="Times New Roman"/>
                <w:b w:val="false"/>
                <w:i w:val="false"/>
                <w:color w:val="000000"/>
                <w:sz w:val="20"/>
              </w:rPr>
              <w:t>
Парақпен берілетін баспа жабдығында сынақ басып шығару және таралым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9"/>
          <w:p>
            <w:pPr>
              <w:spacing w:after="20"/>
              <w:ind w:left="20"/>
              <w:jc w:val="both"/>
            </w:pPr>
            <w:r>
              <w:rPr>
                <w:rFonts w:ascii="Times New Roman"/>
                <w:b w:val="false"/>
                <w:i w:val="false"/>
                <w:color w:val="000000"/>
                <w:sz w:val="20"/>
              </w:rPr>
              <w:t xml:space="preserve">
1. Баспа формасының, резеңкенің сапасын анықтаңыз және оларды ақауға тексереді;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Баспа, түрлі-түсті және ылғалдандыратын аппаратты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Учаске шеберінің бақылауымен баспа жабдықтарының әртүрлі тораптарын реттейді;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 шеберінің қадағалауымен баспа аппаратының баспа жабдығының жұмысындағы типтік ақауларды жояды;</w:t>
            </w:r>
          </w:p>
          <w:p>
            <w:pPr>
              <w:spacing w:after="20"/>
              <w:ind w:left="20"/>
              <w:jc w:val="both"/>
            </w:pPr>
            <w:r>
              <w:rPr>
                <w:rFonts w:ascii="Times New Roman"/>
                <w:b w:val="false"/>
                <w:i w:val="false"/>
                <w:color w:val="000000"/>
                <w:sz w:val="20"/>
              </w:rPr>
              <w:t>
 5. Бақылау-өлшеу аспаптары мен аппаратурасын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50"/>
          <w:p>
            <w:pPr>
              <w:spacing w:after="20"/>
              <w:ind w:left="20"/>
              <w:jc w:val="both"/>
            </w:pPr>
            <w:r>
              <w:rPr>
                <w:rFonts w:ascii="Times New Roman"/>
                <w:b w:val="false"/>
                <w:i w:val="false"/>
                <w:color w:val="000000"/>
                <w:sz w:val="20"/>
              </w:rPr>
              <w:t>
1. Өнімге қойылатын техникалық талаптар;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Баспа жабдықтарын тексеру, тоқтап қалу және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Баспа кітаптарына және полиграфия өнеркәсібінің басқа да бұйымдарына қойылатын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Баспа кітаптарына және полиграфия өнеркәсібінің басқа да бұйымдарына қойылатын бірыңғай санитарлық-эпидемиологиялық және гигиеналық талаптар; </w:t>
            </w:r>
          </w:p>
          <w:p>
            <w:pPr>
              <w:spacing w:after="20"/>
              <w:ind w:left="20"/>
              <w:jc w:val="both"/>
            </w:pPr>
            <w:r>
              <w:rPr>
                <w:rFonts w:ascii="Times New Roman"/>
                <w:b w:val="false"/>
                <w:i w:val="false"/>
                <w:color w:val="000000"/>
                <w:sz w:val="20"/>
              </w:rPr>
              <w:t>
6. Нұсқаулыққа сәйкес баспа жабдықтарын пайдалану ережелері мен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51"/>
          <w:p>
            <w:pPr>
              <w:spacing w:after="20"/>
              <w:ind w:left="20"/>
              <w:jc w:val="both"/>
            </w:pPr>
            <w:r>
              <w:rPr>
                <w:rFonts w:ascii="Times New Roman"/>
                <w:b w:val="false"/>
                <w:i w:val="false"/>
                <w:color w:val="000000"/>
                <w:sz w:val="20"/>
              </w:rPr>
              <w:t>
Дағды 2:</w:t>
            </w:r>
          </w:p>
          <w:bookmarkEnd w:id="251"/>
          <w:p>
            <w:pPr>
              <w:spacing w:after="20"/>
              <w:ind w:left="20"/>
              <w:jc w:val="both"/>
            </w:pPr>
            <w:r>
              <w:rPr>
                <w:rFonts w:ascii="Times New Roman"/>
                <w:b w:val="false"/>
                <w:i w:val="false"/>
                <w:color w:val="000000"/>
                <w:sz w:val="20"/>
              </w:rPr>
              <w:t>
Материалды ораммен бере отырып, баспа жабдығында, сондай-ақ ротациялық машиналарда сынама бедерлер мен таралымды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52"/>
          <w:p>
            <w:pPr>
              <w:spacing w:after="20"/>
              <w:ind w:left="20"/>
              <w:jc w:val="both"/>
            </w:pPr>
            <w:r>
              <w:rPr>
                <w:rFonts w:ascii="Times New Roman"/>
                <w:b w:val="false"/>
                <w:i w:val="false"/>
                <w:color w:val="000000"/>
                <w:sz w:val="20"/>
              </w:rPr>
              <w:t xml:space="preserve">
1. Участкесі шеберінің бақылауымен баспа, түрлі-түсті, бүктелген және ылғалдандыратын аппараттардың жұмысын реттейді;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Учаске шеберінің бақылауымен жабдықтың жұмыс қабілеттілігін бос жүрісте тексереді;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Орамды орау сапасын бақылау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 шеберінің бақылауымен орамды баспа жабдықтарын дайындау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Баспа бояуларының қасиеттерін сипаттайды; </w:t>
            </w:r>
          </w:p>
          <w:p>
            <w:pPr>
              <w:spacing w:after="20"/>
              <w:ind w:left="20"/>
              <w:jc w:val="both"/>
            </w:pPr>
            <w:r>
              <w:rPr>
                <w:rFonts w:ascii="Times New Roman"/>
                <w:b w:val="false"/>
                <w:i w:val="false"/>
                <w:color w:val="000000"/>
                <w:sz w:val="20"/>
              </w:rPr>
              <w:t>
6. Басылымдарды басып шығаруға дейінгі және басып шығарудан кейінгі өңдеу туралы білімді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53"/>
          <w:p>
            <w:pPr>
              <w:spacing w:after="20"/>
              <w:ind w:left="20"/>
              <w:jc w:val="both"/>
            </w:pPr>
            <w:r>
              <w:rPr>
                <w:rFonts w:ascii="Times New Roman"/>
                <w:b w:val="false"/>
                <w:i w:val="false"/>
                <w:color w:val="000000"/>
                <w:sz w:val="20"/>
              </w:rPr>
              <w:t>
1. Өнімге қойылатын техникалық талаптар;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Полиграфия санитарлық ережелер. Еңбек гигиенасы технологиялық процестер баспаханаларға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Баспа жабдықтарын тексеру, тоқтап қалу және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Баспа кітаптарына және полиграфия өнеркәсібінің басқа да бұйымдарына қойылатын бірыңғай санитарлық-эпидемиологиялық және гигиеналық талаптар; </w:t>
            </w:r>
          </w:p>
          <w:p>
            <w:pPr>
              <w:spacing w:after="20"/>
              <w:ind w:left="20"/>
              <w:jc w:val="both"/>
            </w:pPr>
            <w:r>
              <w:rPr>
                <w:rFonts w:ascii="Times New Roman"/>
                <w:b w:val="false"/>
                <w:i w:val="false"/>
                <w:color w:val="000000"/>
                <w:sz w:val="20"/>
              </w:rPr>
              <w:t>
6. Нұсқаулыққа сәйкес баспа жабдығын пайдалану қағидалары және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Мөрленетін материалды табақпен және ораммен бере отырып, баспа жабдығының профилактикасын жүргізу және оған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54"/>
          <w:p>
            <w:pPr>
              <w:spacing w:after="20"/>
              <w:ind w:left="20"/>
              <w:jc w:val="both"/>
            </w:pPr>
            <w:r>
              <w:rPr>
                <w:rFonts w:ascii="Times New Roman"/>
                <w:b w:val="false"/>
                <w:i w:val="false"/>
                <w:color w:val="000000"/>
                <w:sz w:val="20"/>
              </w:rPr>
              <w:t>
Дағды 1:</w:t>
            </w:r>
          </w:p>
          <w:bookmarkEnd w:id="254"/>
          <w:p>
            <w:pPr>
              <w:spacing w:after="20"/>
              <w:ind w:left="20"/>
              <w:jc w:val="both"/>
            </w:pPr>
            <w:r>
              <w:rPr>
                <w:rFonts w:ascii="Times New Roman"/>
                <w:b w:val="false"/>
                <w:i w:val="false"/>
                <w:color w:val="000000"/>
                <w:sz w:val="20"/>
              </w:rPr>
              <w:t>
 Жабдықтарды техникалық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55"/>
          <w:p>
            <w:pPr>
              <w:spacing w:after="20"/>
              <w:ind w:left="20"/>
              <w:jc w:val="both"/>
            </w:pPr>
            <w:r>
              <w:rPr>
                <w:rFonts w:ascii="Times New Roman"/>
                <w:b w:val="false"/>
                <w:i w:val="false"/>
                <w:color w:val="000000"/>
                <w:sz w:val="20"/>
              </w:rPr>
              <w:t>
1. Механикпен бірлесіп жабдықтар мен аспаптарды пайдалану кезінде талап етілетін материалдар мен қосалқы бөлшектерді сатып алуға өтінімдерді ресімдейді;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Жабдықтың тораптары мен бөлшектерінің жұмыс жағдайларын зерттейді;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 пайдалану ережелерін сақтайды; </w:t>
            </w:r>
          </w:p>
          <w:p>
            <w:pPr>
              <w:spacing w:after="20"/>
              <w:ind w:left="20"/>
              <w:jc w:val="both"/>
            </w:pPr>
            <w:r>
              <w:rPr>
                <w:rFonts w:ascii="Times New Roman"/>
                <w:b w:val="false"/>
                <w:i w:val="false"/>
                <w:color w:val="000000"/>
                <w:sz w:val="20"/>
              </w:rPr>
              <w:t>
4. Баспа жабдықтарына техникалық күтім жасау ережелерін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6"/>
          <w:p>
            <w:pPr>
              <w:spacing w:after="20"/>
              <w:ind w:left="20"/>
              <w:jc w:val="both"/>
            </w:pPr>
            <w:r>
              <w:rPr>
                <w:rFonts w:ascii="Times New Roman"/>
                <w:b w:val="false"/>
                <w:i w:val="false"/>
                <w:color w:val="000000"/>
                <w:sz w:val="20"/>
              </w:rPr>
              <w:t xml:space="preserve">
1. Жабдықты пайдалану жөніндегі Нұсқаулық және басқа да техникалық құжаттама; </w:t>
            </w:r>
          </w:p>
          <w:bookmarkEnd w:id="256"/>
          <w:p>
            <w:pPr>
              <w:spacing w:after="20"/>
              <w:ind w:left="20"/>
              <w:jc w:val="both"/>
            </w:pPr>
            <w:r>
              <w:rPr>
                <w:rFonts w:ascii="Times New Roman"/>
                <w:b w:val="false"/>
                <w:i w:val="false"/>
                <w:color w:val="000000"/>
                <w:sz w:val="20"/>
              </w:rPr>
              <w:t>
2. Жабдықтарды жөндеуді ұйымдастыру бойынша нормативтік, әдістемелік және басқа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57"/>
          <w:p>
            <w:pPr>
              <w:spacing w:after="20"/>
              <w:ind w:left="20"/>
              <w:jc w:val="both"/>
            </w:pPr>
            <w:r>
              <w:rPr>
                <w:rFonts w:ascii="Times New Roman"/>
                <w:b w:val="false"/>
                <w:i w:val="false"/>
                <w:color w:val="000000"/>
                <w:sz w:val="20"/>
              </w:rPr>
              <w:t>
Дағды 2:</w:t>
            </w:r>
          </w:p>
          <w:bookmarkEnd w:id="257"/>
          <w:p>
            <w:pPr>
              <w:spacing w:after="20"/>
              <w:ind w:left="20"/>
              <w:jc w:val="both"/>
            </w:pPr>
            <w:r>
              <w:rPr>
                <w:rFonts w:ascii="Times New Roman"/>
                <w:b w:val="false"/>
                <w:i w:val="false"/>
                <w:color w:val="000000"/>
                <w:sz w:val="20"/>
              </w:rPr>
              <w:t>
 Ұйымдастыру алдын алу және жөндеу жұмыстары, жұмыс аяқталғаннан кейін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58"/>
          <w:p>
            <w:pPr>
              <w:spacing w:after="20"/>
              <w:ind w:left="20"/>
              <w:jc w:val="both"/>
            </w:pPr>
            <w:r>
              <w:rPr>
                <w:rFonts w:ascii="Times New Roman"/>
                <w:b w:val="false"/>
                <w:i w:val="false"/>
                <w:color w:val="000000"/>
                <w:sz w:val="20"/>
              </w:rPr>
              <w:t>
1. Жұмыс және құрастыру сызбаларды оқиды;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Жұмыс аяқталғаннан кейін жабдықты тексереді;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Жабдықтың жоспардан тыс тоқтап қалуының алдын алу бойынша түрлі іс-шараларды жүзеге асырады; </w:t>
            </w:r>
          </w:p>
          <w:p>
            <w:pPr>
              <w:spacing w:after="20"/>
              <w:ind w:left="20"/>
              <w:jc w:val="both"/>
            </w:pPr>
            <w:r>
              <w:rPr>
                <w:rFonts w:ascii="Times New Roman"/>
                <w:b w:val="false"/>
                <w:i w:val="false"/>
                <w:color w:val="000000"/>
                <w:sz w:val="20"/>
              </w:rPr>
              <w:t>
4. Техникалық жұмыстар кестесіне сәйкес жабдықты уақтылы алдын алу, майлау және тазалау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59"/>
          <w:p>
            <w:pPr>
              <w:spacing w:after="20"/>
              <w:ind w:left="20"/>
              <w:jc w:val="both"/>
            </w:pPr>
            <w:r>
              <w:rPr>
                <w:rFonts w:ascii="Times New Roman"/>
                <w:b w:val="false"/>
                <w:i w:val="false"/>
                <w:color w:val="000000"/>
                <w:sz w:val="20"/>
              </w:rPr>
              <w:t xml:space="preserve">
1. Жабдықты майлау ережелері мен кезектілігі; </w:t>
            </w:r>
          </w:p>
          <w:bookmarkEnd w:id="259"/>
          <w:p>
            <w:pPr>
              <w:spacing w:after="20"/>
              <w:ind w:left="20"/>
              <w:jc w:val="both"/>
            </w:pPr>
            <w:r>
              <w:rPr>
                <w:rFonts w:ascii="Times New Roman"/>
                <w:b w:val="false"/>
                <w:i w:val="false"/>
                <w:color w:val="000000"/>
                <w:sz w:val="20"/>
              </w:rPr>
              <w:t>
2. Техникалық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60"/>
          <w:p>
            <w:pPr>
              <w:spacing w:after="20"/>
              <w:ind w:left="20"/>
              <w:jc w:val="both"/>
            </w:pPr>
            <w:r>
              <w:rPr>
                <w:rFonts w:ascii="Times New Roman"/>
                <w:b w:val="false"/>
                <w:i w:val="false"/>
                <w:color w:val="000000"/>
                <w:sz w:val="20"/>
              </w:rPr>
              <w:t xml:space="preserve">
Аналитикалық ойлау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Тез шешім қабылдай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Физикалық күш пен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Дәлдік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 </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жабдықтарының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МАМАНДЫҚ КАРТАСЫ: "Басу жабдықтарның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8159-9-028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 жабдықтарының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үшін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61"/>
          <w:p>
            <w:pPr>
              <w:spacing w:after="20"/>
              <w:ind w:left="20"/>
              <w:jc w:val="both"/>
            </w:pPr>
            <w:r>
              <w:rPr>
                <w:rFonts w:ascii="Times New Roman"/>
                <w:b w:val="false"/>
                <w:i w:val="false"/>
                <w:color w:val="000000"/>
                <w:sz w:val="20"/>
              </w:rPr>
              <w:t>
подуровень квалификации по ОРК:</w:t>
            </w:r>
          </w:p>
          <w:bookmarkEnd w:id="261"/>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55. Бөлім-2. Полиграфия өндірісінің жалпы кәсіптері. "57. Сандық басып шығару операторы", " 65. Жалпақ баспа принтері", "67. Баспа-кесу автоматының принтері" Қазақстан Республикасы Еңбек және халықты әлеуметтік қорғау министрінің 2013 жылғы 21 қаңтардағы № 23-ө-м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62"/>
          <w:p>
            <w:pPr>
              <w:spacing w:after="20"/>
              <w:ind w:left="20"/>
              <w:jc w:val="both"/>
            </w:pPr>
            <w:r>
              <w:rPr>
                <w:rFonts w:ascii="Times New Roman"/>
                <w:b w:val="false"/>
                <w:i w:val="false"/>
                <w:color w:val="000000"/>
                <w:sz w:val="20"/>
              </w:rPr>
              <w:t>
7332-9-007 Сандық басып шығару операторы</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7332-2-002 Металлографиялық баспа принтері</w:t>
            </w:r>
          </w:p>
          <w:p>
            <w:pPr>
              <w:spacing w:after="20"/>
              <w:ind w:left="20"/>
              <w:jc w:val="both"/>
            </w:pPr>
            <w:r>
              <w:rPr>
                <w:rFonts w:ascii="Times New Roman"/>
                <w:b w:val="false"/>
                <w:i w:val="false"/>
                <w:color w:val="000000"/>
                <w:sz w:val="20"/>
              </w:rPr>
              <w:t>
7332-9-010 Брайль басып шығару принтері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формаларына, қағаздар мен бояуларды түзету әдістеріне, баспа машинасын реттеу әдістеріне қойылатын техникалық талаптарды білуді қолдана отырып, басып шығару процесін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63"/>
          <w:p>
            <w:pPr>
              <w:spacing w:after="20"/>
              <w:ind w:left="20"/>
              <w:jc w:val="both"/>
            </w:pPr>
            <w:r>
              <w:rPr>
                <w:rFonts w:ascii="Times New Roman"/>
                <w:b w:val="false"/>
                <w:i w:val="false"/>
                <w:color w:val="000000"/>
                <w:sz w:val="20"/>
              </w:rPr>
              <w:t>
1. Жұмыс орнын ұйымдастыру және жұмыстарды баспаға дайындау.</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Мөрленетін материалды табақпен және ораммен баспа жабдығында басып шығару. </w:t>
            </w:r>
          </w:p>
          <w:p>
            <w:pPr>
              <w:spacing w:after="20"/>
              <w:ind w:left="20"/>
              <w:jc w:val="both"/>
            </w:pPr>
            <w:r>
              <w:rPr>
                <w:rFonts w:ascii="Times New Roman"/>
                <w:b w:val="false"/>
                <w:i w:val="false"/>
                <w:color w:val="000000"/>
                <w:sz w:val="20"/>
              </w:rPr>
              <w:t>
3. Мөрленетін материалды табақпен және ораммен бере отырып, баспа жабдықтарының профилактикасын жүргізу және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64"/>
          <w:p>
            <w:pPr>
              <w:spacing w:after="20"/>
              <w:ind w:left="20"/>
              <w:jc w:val="both"/>
            </w:pPr>
            <w:r>
              <w:rPr>
                <w:rFonts w:ascii="Times New Roman"/>
                <w:b w:val="false"/>
                <w:i w:val="false"/>
                <w:color w:val="000000"/>
                <w:sz w:val="20"/>
              </w:rPr>
              <w:t>
Еңбек функциясы 1:</w:t>
            </w:r>
          </w:p>
          <w:bookmarkEnd w:id="264"/>
          <w:p>
            <w:pPr>
              <w:spacing w:after="20"/>
              <w:ind w:left="20"/>
              <w:jc w:val="both"/>
            </w:pPr>
            <w:r>
              <w:rPr>
                <w:rFonts w:ascii="Times New Roman"/>
                <w:b w:val="false"/>
                <w:i w:val="false"/>
                <w:color w:val="000000"/>
                <w:sz w:val="20"/>
              </w:rPr>
              <w:t>
Жұмыс орнын ұйымдастыру және жұмыстарды баспаға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65"/>
          <w:p>
            <w:pPr>
              <w:spacing w:after="20"/>
              <w:ind w:left="20"/>
              <w:jc w:val="both"/>
            </w:pPr>
            <w:r>
              <w:rPr>
                <w:rFonts w:ascii="Times New Roman"/>
                <w:b w:val="false"/>
                <w:i w:val="false"/>
                <w:color w:val="000000"/>
                <w:sz w:val="20"/>
              </w:rPr>
              <w:t>
Дағды 1:</w:t>
            </w:r>
          </w:p>
          <w:bookmarkEnd w:id="265"/>
          <w:p>
            <w:pPr>
              <w:spacing w:after="20"/>
              <w:ind w:left="20"/>
              <w:jc w:val="both"/>
            </w:pPr>
            <w:r>
              <w:rPr>
                <w:rFonts w:ascii="Times New Roman"/>
                <w:b w:val="false"/>
                <w:i w:val="false"/>
                <w:color w:val="000000"/>
                <w:sz w:val="20"/>
              </w:rPr>
              <w:t>
Техникалық тапсырмамен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66"/>
          <w:p>
            <w:pPr>
              <w:spacing w:after="20"/>
              <w:ind w:left="20"/>
              <w:jc w:val="both"/>
            </w:pPr>
            <w:r>
              <w:rPr>
                <w:rFonts w:ascii="Times New Roman"/>
                <w:b w:val="false"/>
                <w:i w:val="false"/>
                <w:color w:val="000000"/>
                <w:sz w:val="20"/>
              </w:rPr>
              <w:t>
1. Жұмыс орнында қауіпсіздік ережелерін сақтайды;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Тапсырманы орындау үшін қажетті технологиялық жабдықтардың, құралдар мен құрылғылардың жарамдылығын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дайындау және олардың сапасын бағалау, материалдарды дефектациялау бойынша стандартты талаптарды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өндірісте компьютерлік, телекоммуникациялық құралдар мен ақпараттық технологияларды қолдану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қосалқы жабдықтың дайындалуын бақылауды жүзеге асыру жасайды;</w:t>
            </w:r>
          </w:p>
          <w:p>
            <w:pPr>
              <w:spacing w:after="20"/>
              <w:ind w:left="20"/>
              <w:jc w:val="both"/>
            </w:pPr>
            <w:r>
              <w:rPr>
                <w:rFonts w:ascii="Times New Roman"/>
                <w:b w:val="false"/>
                <w:i w:val="false"/>
                <w:color w:val="000000"/>
                <w:sz w:val="20"/>
              </w:rPr>
              <w:t>
6. Орындалған жұмыстардың есепке алу-есеп беру және ілеспе құжаттамасын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67"/>
          <w:p>
            <w:pPr>
              <w:spacing w:after="20"/>
              <w:ind w:left="20"/>
              <w:jc w:val="both"/>
            </w:pPr>
            <w:r>
              <w:rPr>
                <w:rFonts w:ascii="Times New Roman"/>
                <w:b w:val="false"/>
                <w:i w:val="false"/>
                <w:color w:val="000000"/>
                <w:sz w:val="20"/>
              </w:rPr>
              <w:t>
1. Апатсыз жұмыс жүргізу жөніндегі нұсқаулық;</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 санитарлық ережелер. Баспаханаларға арналған технологиялық процестер материалдарының еңбек гигиенасы;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 жабдықтарын тексеру, тоқтап қалу және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Жұмыстарды және жұмысшыларды тарифтеу тәртібі, жұмыстарға нормалар мен бағалар;</w:t>
            </w:r>
          </w:p>
          <w:p>
            <w:pPr>
              <w:spacing w:after="20"/>
              <w:ind w:left="20"/>
              <w:jc w:val="both"/>
            </w:pPr>
            <w:r>
              <w:rPr>
                <w:rFonts w:ascii="Times New Roman"/>
                <w:b w:val="false"/>
                <w:i w:val="false"/>
                <w:color w:val="000000"/>
                <w:sz w:val="20"/>
              </w:rPr>
              <w:t>
12. Нұсқаулыққа сәйкес баспа жабдықтарын пайдалану ережелері мен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Мөрленетін материалды табақпен және ораммен берумен баспа жабдығында басып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68"/>
          <w:p>
            <w:pPr>
              <w:spacing w:after="20"/>
              <w:ind w:left="20"/>
              <w:jc w:val="both"/>
            </w:pPr>
            <w:r>
              <w:rPr>
                <w:rFonts w:ascii="Times New Roman"/>
                <w:b w:val="false"/>
                <w:i w:val="false"/>
                <w:color w:val="000000"/>
                <w:sz w:val="20"/>
              </w:rPr>
              <w:t>
Дағды 1:</w:t>
            </w:r>
          </w:p>
          <w:bookmarkEnd w:id="268"/>
          <w:p>
            <w:pPr>
              <w:spacing w:after="20"/>
              <w:ind w:left="20"/>
              <w:jc w:val="both"/>
            </w:pPr>
            <w:r>
              <w:rPr>
                <w:rFonts w:ascii="Times New Roman"/>
                <w:b w:val="false"/>
                <w:i w:val="false"/>
                <w:color w:val="000000"/>
                <w:sz w:val="20"/>
              </w:rPr>
              <w:t>
 Материалды парақпен бере отырып, баспа жабдығында сынама бедерлер мен тиражды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69"/>
          <w:p>
            <w:pPr>
              <w:spacing w:after="20"/>
              <w:ind w:left="20"/>
              <w:jc w:val="both"/>
            </w:pPr>
            <w:r>
              <w:rPr>
                <w:rFonts w:ascii="Times New Roman"/>
                <w:b w:val="false"/>
                <w:i w:val="false"/>
                <w:color w:val="000000"/>
                <w:sz w:val="20"/>
              </w:rPr>
              <w:t>
1. Баспа формасының, резеңкенің сапасын анықтаңыз және оларды ақауға тексереді;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Басылып шығатын, түрлі-түсті және ылғалдандыратын аппаратты дайындау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Қалыпқа бояуды жағудың сапасын бақылау және ақаулардың себептерін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Баспа жабдықтарының әр түрлі түйіндерін реттейді;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Баспа жабдықтарының баспа машинасының жұмысындағы типтік ақауларды жояды;</w:t>
            </w:r>
          </w:p>
          <w:p>
            <w:pPr>
              <w:spacing w:after="20"/>
              <w:ind w:left="20"/>
              <w:jc w:val="both"/>
            </w:pPr>
            <w:r>
              <w:rPr>
                <w:rFonts w:ascii="Times New Roman"/>
                <w:b w:val="false"/>
                <w:i w:val="false"/>
                <w:color w:val="000000"/>
                <w:sz w:val="20"/>
              </w:rPr>
              <w:t>
6. Бақылау-өлшеу аспаптары мен аппаратурасын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70"/>
          <w:p>
            <w:pPr>
              <w:spacing w:after="20"/>
              <w:ind w:left="20"/>
              <w:jc w:val="both"/>
            </w:pPr>
            <w:r>
              <w:rPr>
                <w:rFonts w:ascii="Times New Roman"/>
                <w:b w:val="false"/>
                <w:i w:val="false"/>
                <w:color w:val="000000"/>
                <w:sz w:val="20"/>
              </w:rPr>
              <w:t>
1. Өнімге қойылатын техникалық талаптар;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санитарлық ережелер. Баспаханаларға арналған технологиялық процестер материалдарының еңбек гигиенасы;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Басу жабдықтарын тексеру, тоқтап қалу және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Басу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Жұмыстарды және жұмысшыларды тарифтеу тәртібі, жұмыстарға нормалар мен бағалар;</w:t>
            </w:r>
          </w:p>
          <w:p>
            <w:pPr>
              <w:spacing w:after="20"/>
              <w:ind w:left="20"/>
              <w:jc w:val="both"/>
            </w:pPr>
            <w:r>
              <w:rPr>
                <w:rFonts w:ascii="Times New Roman"/>
                <w:b w:val="false"/>
                <w:i w:val="false"/>
                <w:color w:val="000000"/>
                <w:sz w:val="20"/>
              </w:rPr>
              <w:t>
 9. Нұсқаулыққа сәйкес баспа жабдықтарын пайдалану ережелері мен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71"/>
          <w:p>
            <w:pPr>
              <w:spacing w:after="20"/>
              <w:ind w:left="20"/>
              <w:jc w:val="both"/>
            </w:pPr>
            <w:r>
              <w:rPr>
                <w:rFonts w:ascii="Times New Roman"/>
                <w:b w:val="false"/>
                <w:i w:val="false"/>
                <w:color w:val="000000"/>
                <w:sz w:val="20"/>
              </w:rPr>
              <w:t>
Дағды 2:</w:t>
            </w:r>
          </w:p>
          <w:bookmarkEnd w:id="271"/>
          <w:p>
            <w:pPr>
              <w:spacing w:after="20"/>
              <w:ind w:left="20"/>
              <w:jc w:val="both"/>
            </w:pPr>
            <w:r>
              <w:rPr>
                <w:rFonts w:ascii="Times New Roman"/>
                <w:b w:val="false"/>
                <w:i w:val="false"/>
                <w:color w:val="000000"/>
                <w:sz w:val="20"/>
              </w:rPr>
              <w:t>
Материалды ораммен бере отырып, баспа жабдығында, сондай-ақ ротациялық машиналарда сынама бедерлер мен тиражды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72"/>
          <w:p>
            <w:pPr>
              <w:spacing w:after="20"/>
              <w:ind w:left="20"/>
              <w:jc w:val="both"/>
            </w:pPr>
            <w:r>
              <w:rPr>
                <w:rFonts w:ascii="Times New Roman"/>
                <w:b w:val="false"/>
                <w:i w:val="false"/>
                <w:color w:val="000000"/>
                <w:sz w:val="20"/>
              </w:rPr>
              <w:t xml:space="preserve">
1. Түрлі-түсті, бүктелген және ылғалдандырғыш жабдықтардың баспаның жұмыстарын реттеңіз және бақылау жасайды;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Баспа пішінінің, резеңкенің сапасын анықтаңыз және олардың ақауын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Жабдықтың жұмыс істемей тұрғанын және жұмыс режимдерін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Орамды орау сапасын бақылау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Басып шығару және бүктеу сапасына әсер ететін мөрленген кенептің берілуін бақылау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Материалды орама жеткізумен баспа жабдығында жұмыс істейды;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Машинаның жұмыс кезінде ораманы желімдеу арқылы автоматты түрде ауыстыруды орындайды;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бояуларының қасиеттерін сипаттайды;</w:t>
            </w:r>
          </w:p>
          <w:p>
            <w:pPr>
              <w:spacing w:after="20"/>
              <w:ind w:left="20"/>
              <w:jc w:val="both"/>
            </w:pPr>
            <w:r>
              <w:rPr>
                <w:rFonts w:ascii="Times New Roman"/>
                <w:b w:val="false"/>
                <w:i w:val="false"/>
                <w:color w:val="000000"/>
                <w:sz w:val="20"/>
              </w:rPr>
              <w:t>
9. Басылымдарды басып шығаруға дейінгі және басып шығарудан кейінгі өңдеу туралы білімді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73"/>
          <w:p>
            <w:pPr>
              <w:spacing w:after="20"/>
              <w:ind w:left="20"/>
              <w:jc w:val="both"/>
            </w:pPr>
            <w:r>
              <w:rPr>
                <w:rFonts w:ascii="Times New Roman"/>
                <w:b w:val="false"/>
                <w:i w:val="false"/>
                <w:color w:val="000000"/>
                <w:sz w:val="20"/>
              </w:rPr>
              <w:t xml:space="preserve">
1. Өнімге қойылатын техникалық талаптар; </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Полиграфия санитарлық ережелер. Баспаханаларға арналған технологиялық процестер материалдарының еңбек гигиенасы;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Басу жабдықтарын тексеру, тоқтап қалу және жөндеу жұмыстарының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Басу кітаптарына және полиграфия өнеркәсібінің басқа да бұйымдарына қойылатын бірыңғай санитарлық-эпидемиологиялық және гигиеналық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Жұмыстарды және жұмысшыларды тарифтеу тәртібі, жұмыстарға нормалар мен бағалар;</w:t>
            </w:r>
          </w:p>
          <w:p>
            <w:pPr>
              <w:spacing w:after="20"/>
              <w:ind w:left="20"/>
              <w:jc w:val="both"/>
            </w:pPr>
            <w:r>
              <w:rPr>
                <w:rFonts w:ascii="Times New Roman"/>
                <w:b w:val="false"/>
                <w:i w:val="false"/>
                <w:color w:val="000000"/>
                <w:sz w:val="20"/>
              </w:rPr>
              <w:t>
 9. Нұсқаулыққа сәйкес баспа жабдықтарын пайдалану ережелері мен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74"/>
          <w:p>
            <w:pPr>
              <w:spacing w:after="20"/>
              <w:ind w:left="20"/>
              <w:jc w:val="both"/>
            </w:pPr>
            <w:r>
              <w:rPr>
                <w:rFonts w:ascii="Times New Roman"/>
                <w:b w:val="false"/>
                <w:i w:val="false"/>
                <w:color w:val="000000"/>
                <w:sz w:val="20"/>
              </w:rPr>
              <w:t xml:space="preserve">
Еңбек функциясы 3: </w:t>
            </w:r>
          </w:p>
          <w:bookmarkEnd w:id="274"/>
          <w:p>
            <w:pPr>
              <w:spacing w:after="20"/>
              <w:ind w:left="20"/>
              <w:jc w:val="both"/>
            </w:pPr>
            <w:r>
              <w:rPr>
                <w:rFonts w:ascii="Times New Roman"/>
                <w:b w:val="false"/>
                <w:i w:val="false"/>
                <w:color w:val="000000"/>
                <w:sz w:val="20"/>
              </w:rPr>
              <w:t>
Мөрленетін материалды табақпен және ораммен бере отырып, баспа жабдығының профилактикасын жүргізу және оларға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75"/>
          <w:p>
            <w:pPr>
              <w:spacing w:after="20"/>
              <w:ind w:left="20"/>
              <w:jc w:val="both"/>
            </w:pPr>
            <w:r>
              <w:rPr>
                <w:rFonts w:ascii="Times New Roman"/>
                <w:b w:val="false"/>
                <w:i w:val="false"/>
                <w:color w:val="000000"/>
                <w:sz w:val="20"/>
              </w:rPr>
              <w:t>
Дағды 1:</w:t>
            </w:r>
          </w:p>
          <w:bookmarkEnd w:id="275"/>
          <w:p>
            <w:pPr>
              <w:spacing w:after="20"/>
              <w:ind w:left="20"/>
              <w:jc w:val="both"/>
            </w:pPr>
            <w:r>
              <w:rPr>
                <w:rFonts w:ascii="Times New Roman"/>
                <w:b w:val="false"/>
                <w:i w:val="false"/>
                <w:color w:val="000000"/>
                <w:sz w:val="20"/>
              </w:rPr>
              <w:t>
Жабдықтарды техникалық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76"/>
          <w:p>
            <w:pPr>
              <w:spacing w:after="20"/>
              <w:ind w:left="20"/>
              <w:jc w:val="both"/>
            </w:pPr>
            <w:r>
              <w:rPr>
                <w:rFonts w:ascii="Times New Roman"/>
                <w:b w:val="false"/>
                <w:i w:val="false"/>
                <w:color w:val="000000"/>
                <w:sz w:val="20"/>
              </w:rPr>
              <w:t>
1. Механикпен бірлесіп жабдықтар мен аспаптарды пайдалану кезінде талап етілетін материалдар мен қосалқы бөлшектерді сатып алуға өтінімдерді ресімдейді;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Жабдықтың тораптары мен бөлшектерінің жұмыс жағдайларын зерттейді;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Жабдықты пайдалану ережелерін сақтайды;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жабдықтарына техникалық күтім жасау ережелерін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күрделі жөндеуге титулдық тізімдерді дайындауға қатысады;</w:t>
            </w:r>
          </w:p>
          <w:p>
            <w:pPr>
              <w:spacing w:after="20"/>
              <w:ind w:left="20"/>
              <w:jc w:val="both"/>
            </w:pPr>
            <w:r>
              <w:rPr>
                <w:rFonts w:ascii="Times New Roman"/>
                <w:b w:val="false"/>
                <w:i w:val="false"/>
                <w:color w:val="000000"/>
                <w:sz w:val="20"/>
              </w:rPr>
              <w:t>
6. Ұжымдағы жұмысшылардың іс-әрекетін және жұмыс сапасын ұйымдастыру және бақылау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77"/>
          <w:p>
            <w:pPr>
              <w:spacing w:after="20"/>
              <w:ind w:left="20"/>
              <w:jc w:val="both"/>
            </w:pPr>
            <w:r>
              <w:rPr>
                <w:rFonts w:ascii="Times New Roman"/>
                <w:b w:val="false"/>
                <w:i w:val="false"/>
                <w:color w:val="000000"/>
                <w:sz w:val="20"/>
              </w:rPr>
              <w:t>
1. Жабдықты пайдалану жөніндегі нұсқаулық және басқа да техникалық құжаттама;</w:t>
            </w:r>
          </w:p>
          <w:bookmarkEnd w:id="277"/>
          <w:p>
            <w:pPr>
              <w:spacing w:after="20"/>
              <w:ind w:left="20"/>
              <w:jc w:val="both"/>
            </w:pPr>
            <w:r>
              <w:rPr>
                <w:rFonts w:ascii="Times New Roman"/>
                <w:b w:val="false"/>
                <w:i w:val="false"/>
                <w:color w:val="000000"/>
                <w:sz w:val="20"/>
              </w:rPr>
              <w:t>
2. Жабдықтарды жөндеуді ұйымдастыру бойынша нормативтік, әдістемелік және басқа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78"/>
          <w:p>
            <w:pPr>
              <w:spacing w:after="20"/>
              <w:ind w:left="20"/>
              <w:jc w:val="both"/>
            </w:pPr>
            <w:r>
              <w:rPr>
                <w:rFonts w:ascii="Times New Roman"/>
                <w:b w:val="false"/>
                <w:i w:val="false"/>
                <w:color w:val="000000"/>
                <w:sz w:val="20"/>
              </w:rPr>
              <w:t>
Дағды 2:</w:t>
            </w:r>
          </w:p>
          <w:bookmarkEnd w:id="278"/>
          <w:p>
            <w:pPr>
              <w:spacing w:after="20"/>
              <w:ind w:left="20"/>
              <w:jc w:val="both"/>
            </w:pPr>
            <w:r>
              <w:rPr>
                <w:rFonts w:ascii="Times New Roman"/>
                <w:b w:val="false"/>
                <w:i w:val="false"/>
                <w:color w:val="000000"/>
                <w:sz w:val="20"/>
              </w:rPr>
              <w:t>
 Ұйымдастыру алдын алу және жөндеу жұмыстары, жұмыс аяқталғаннан кейін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79"/>
          <w:p>
            <w:pPr>
              <w:spacing w:after="20"/>
              <w:ind w:left="20"/>
              <w:jc w:val="both"/>
            </w:pPr>
            <w:r>
              <w:rPr>
                <w:rFonts w:ascii="Times New Roman"/>
                <w:b w:val="false"/>
                <w:i w:val="false"/>
                <w:color w:val="000000"/>
                <w:sz w:val="20"/>
              </w:rPr>
              <w:t>
1. Полиграфиялық жабдыққа техникалық қызмет көрсету жөніндегі жұмыстарды жүргізу жоспарын жасайды;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 оқу және құрастыру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аяқталғаннан кейін жабдықты тексереді;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Ауысым беру журналында жабдықтың жұмысы туралы жазбалар қалдырады;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Жабдықтың жоспардан тыс тоқтап қалуының алдын алу, бөлшектер мен тораптардың қызмет ету мерзімін ұзарту, жөндеу аралық кезеңдер, жабдықтың сақталуын жақсарту, оның пайдаланудағы сенімділігін арттыру бойынша түрлі іс-шараларды жүзеге асырайды; </w:t>
            </w:r>
          </w:p>
          <w:p>
            <w:pPr>
              <w:spacing w:after="20"/>
              <w:ind w:left="20"/>
              <w:jc w:val="both"/>
            </w:pPr>
            <w:r>
              <w:rPr>
                <w:rFonts w:ascii="Times New Roman"/>
                <w:b w:val="false"/>
                <w:i w:val="false"/>
                <w:color w:val="000000"/>
                <w:sz w:val="20"/>
              </w:rPr>
              <w:t>
6. Техникалық жұмыстар кестесіне сәйкес жабдықты уақтылы алдын алу, майлау және тазалау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80"/>
          <w:p>
            <w:pPr>
              <w:spacing w:after="20"/>
              <w:ind w:left="20"/>
              <w:jc w:val="both"/>
            </w:pPr>
            <w:r>
              <w:rPr>
                <w:rFonts w:ascii="Times New Roman"/>
                <w:b w:val="false"/>
                <w:i w:val="false"/>
                <w:color w:val="000000"/>
                <w:sz w:val="20"/>
              </w:rPr>
              <w:t xml:space="preserve">
1. Жабдықты майлау ережелері мен кезектілігі; </w:t>
            </w:r>
          </w:p>
          <w:bookmarkEnd w:id="280"/>
          <w:p>
            <w:pPr>
              <w:spacing w:after="20"/>
              <w:ind w:left="20"/>
              <w:jc w:val="both"/>
            </w:pPr>
            <w:r>
              <w:rPr>
                <w:rFonts w:ascii="Times New Roman"/>
                <w:b w:val="false"/>
                <w:i w:val="false"/>
                <w:color w:val="000000"/>
                <w:sz w:val="20"/>
              </w:rPr>
              <w:t>
2. Техникалық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81"/>
          <w:p>
            <w:pPr>
              <w:spacing w:after="20"/>
              <w:ind w:left="20"/>
              <w:jc w:val="both"/>
            </w:pPr>
            <w:r>
              <w:rPr>
                <w:rFonts w:ascii="Times New Roman"/>
                <w:b w:val="false"/>
                <w:i w:val="false"/>
                <w:color w:val="000000"/>
                <w:sz w:val="20"/>
              </w:rPr>
              <w:t xml:space="preserve">
Аналитикалық ойлау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Тез шешім қабылдай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Физикалық күш пен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Дәлдік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 </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жабдықтарын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машиналарының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Мамандық картасы: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Басшылар, мамандар және басқа да қызметшілер лауазымдарының біліктілік анықтамалығын бекіту туралы. "186. Техник-технолог" Қазақстан Республикасы Еңбек және халықты әлеуметтік қорғау министрінің 2012 жылғы 21 мамырдағы № 201-ө-м бұйрығымен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82"/>
          <w:p>
            <w:pPr>
              <w:spacing w:after="20"/>
              <w:ind w:left="20"/>
              <w:jc w:val="both"/>
            </w:pPr>
            <w:r>
              <w:rPr>
                <w:rFonts w:ascii="Times New Roman"/>
                <w:b w:val="false"/>
                <w:i w:val="false"/>
                <w:color w:val="000000"/>
                <w:sz w:val="20"/>
              </w:rPr>
              <w:t xml:space="preserve">
Білім деңгейі: </w:t>
            </w:r>
          </w:p>
          <w:bookmarkEnd w:id="282"/>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83"/>
          <w:p>
            <w:pPr>
              <w:spacing w:after="20"/>
              <w:ind w:left="20"/>
              <w:jc w:val="both"/>
            </w:pPr>
            <w:r>
              <w:rPr>
                <w:rFonts w:ascii="Times New Roman"/>
                <w:b w:val="false"/>
                <w:i w:val="false"/>
                <w:color w:val="000000"/>
                <w:sz w:val="20"/>
              </w:rPr>
              <w:t>
Біліктілік:</w:t>
            </w:r>
          </w:p>
          <w:bookmarkEnd w:id="283"/>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84"/>
          <w:p>
            <w:pPr>
              <w:spacing w:after="20"/>
              <w:ind w:left="20"/>
              <w:jc w:val="both"/>
            </w:pPr>
            <w:r>
              <w:rPr>
                <w:rFonts w:ascii="Times New Roman"/>
                <w:b w:val="false"/>
                <w:i w:val="false"/>
                <w:color w:val="000000"/>
                <w:sz w:val="20"/>
              </w:rPr>
              <w:t>
3112-1-003 Өндірісті дайындау жөніндегі техник</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3112-1-02Техник-технолог</w:t>
            </w:r>
          </w:p>
          <w:p>
            <w:pPr>
              <w:spacing w:after="20"/>
              <w:ind w:left="20"/>
              <w:jc w:val="both"/>
            </w:pPr>
            <w:r>
              <w:rPr>
                <w:rFonts w:ascii="Times New Roman"/>
                <w:b w:val="false"/>
                <w:i w:val="false"/>
                <w:color w:val="000000"/>
                <w:sz w:val="20"/>
              </w:rPr>
              <w:t>
3112-1-002 Техник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операцияларды және полиграфиялық өндіріс процестерін технологиялық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85"/>
          <w:p>
            <w:pPr>
              <w:spacing w:after="20"/>
              <w:ind w:left="20"/>
              <w:jc w:val="both"/>
            </w:pPr>
            <w:r>
              <w:rPr>
                <w:rFonts w:ascii="Times New Roman"/>
                <w:b w:val="false"/>
                <w:i w:val="false"/>
                <w:color w:val="000000"/>
                <w:sz w:val="20"/>
              </w:rPr>
              <w:t xml:space="preserve">
1. Тапсырысқа технологиялық спецификацияны ресімдеу.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циклде тапсырысты технологиялық сүйемелдеу.</w:t>
            </w:r>
          </w:p>
          <w:p>
            <w:pPr>
              <w:spacing w:after="20"/>
              <w:ind w:left="20"/>
              <w:jc w:val="both"/>
            </w:pPr>
            <w:r>
              <w:rPr>
                <w:rFonts w:ascii="Times New Roman"/>
                <w:b w:val="false"/>
                <w:i w:val="false"/>
                <w:color w:val="000000"/>
                <w:sz w:val="20"/>
              </w:rPr>
              <w:t>
3. Өндірістік операцияларды және полиграфиялық өндірістің негізгі кезеңдерінің процестерін технологиялық сүйемелдеу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функциясы1: Тапсырыс бойынша технологиялық спецификацияны рәсімдеу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86"/>
          <w:p>
            <w:pPr>
              <w:spacing w:after="20"/>
              <w:ind w:left="20"/>
              <w:jc w:val="both"/>
            </w:pPr>
            <w:r>
              <w:rPr>
                <w:rFonts w:ascii="Times New Roman"/>
                <w:b w:val="false"/>
                <w:i w:val="false"/>
                <w:color w:val="000000"/>
                <w:sz w:val="20"/>
              </w:rPr>
              <w:t>
Дағды 1:</w:t>
            </w:r>
          </w:p>
          <w:bookmarkEnd w:id="286"/>
          <w:p>
            <w:pPr>
              <w:spacing w:after="20"/>
              <w:ind w:left="20"/>
              <w:jc w:val="both"/>
            </w:pPr>
            <w:r>
              <w:rPr>
                <w:rFonts w:ascii="Times New Roman"/>
                <w:b w:val="false"/>
                <w:i w:val="false"/>
                <w:color w:val="000000"/>
                <w:sz w:val="20"/>
              </w:rPr>
              <w:t>
Технологиялық картаны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87"/>
          <w:p>
            <w:pPr>
              <w:spacing w:after="20"/>
              <w:ind w:left="20"/>
              <w:jc w:val="both"/>
            </w:pPr>
            <w:r>
              <w:rPr>
                <w:rFonts w:ascii="Times New Roman"/>
                <w:b w:val="false"/>
                <w:i w:val="false"/>
                <w:color w:val="000000"/>
                <w:sz w:val="20"/>
              </w:rPr>
              <w:t>
1. Қауіпсіздік ережелерін сақтайды;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картаға барлық параметрлерді дұрыс енгізуді орындайды;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Қағазға немесе материалға тапсырыстың орналасу схемаларын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берушімен жұмыс істеу, келіссөздер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Өндіріс технологиясына сәйкес тапсырысты қабылдауды жүзеге асырайды;</w:t>
            </w:r>
          </w:p>
          <w:p>
            <w:pPr>
              <w:spacing w:after="20"/>
              <w:ind w:left="20"/>
              <w:jc w:val="both"/>
            </w:pPr>
            <w:r>
              <w:rPr>
                <w:rFonts w:ascii="Times New Roman"/>
                <w:b w:val="false"/>
                <w:i w:val="false"/>
                <w:color w:val="000000"/>
                <w:sz w:val="20"/>
              </w:rPr>
              <w:t>
6. Өндірістегі жұмыс түрлерін бақылауды жүзеге асырайды.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88"/>
          <w:p>
            <w:pPr>
              <w:spacing w:after="20"/>
              <w:ind w:left="20"/>
              <w:jc w:val="both"/>
            </w:pPr>
            <w:r>
              <w:rPr>
                <w:rFonts w:ascii="Times New Roman"/>
                <w:b w:val="false"/>
                <w:i w:val="false"/>
                <w:color w:val="000000"/>
                <w:sz w:val="20"/>
              </w:rPr>
              <w:t xml:space="preserve">
1. Өнімге қойылатын техникалық талаптар;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санитарлық ережелер. Баспаханаларға арналған технологиялық процестер материалдарының еңбек гигиенасы;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Баспа кітаптарына және полиграфия өнеркәсібінің басқа да бұйымдарына қойылатын бірыңғай санитарлық-эпидемиологиялық және гигиеналық талаптар.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Жұмыстарды және жұмысшыларды тарифтеу тәртібі, жұмыстарға нормалар мен бағалар;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Басылым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Өндірістің технологиялық мүмкіндіктері;</w:t>
            </w:r>
          </w:p>
          <w:p>
            <w:pPr>
              <w:spacing w:after="20"/>
              <w:ind w:left="20"/>
              <w:jc w:val="both"/>
            </w:pPr>
            <w:r>
              <w:rPr>
                <w:rFonts w:ascii="Times New Roman"/>
                <w:b w:val="false"/>
                <w:i w:val="false"/>
                <w:color w:val="000000"/>
                <w:sz w:val="20"/>
              </w:rPr>
              <w:t>
9. Спецификацияны рәсімдеу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89"/>
          <w:p>
            <w:pPr>
              <w:spacing w:after="20"/>
              <w:ind w:left="20"/>
              <w:jc w:val="both"/>
            </w:pPr>
            <w:r>
              <w:rPr>
                <w:rFonts w:ascii="Times New Roman"/>
                <w:b w:val="false"/>
                <w:i w:val="false"/>
                <w:color w:val="000000"/>
                <w:sz w:val="20"/>
              </w:rPr>
              <w:t>
Дағды 2:</w:t>
            </w:r>
          </w:p>
          <w:bookmarkEnd w:id="289"/>
          <w:p>
            <w:pPr>
              <w:spacing w:after="20"/>
              <w:ind w:left="20"/>
              <w:jc w:val="both"/>
            </w:pPr>
            <w:r>
              <w:rPr>
                <w:rFonts w:ascii="Times New Roman"/>
                <w:b w:val="false"/>
                <w:i w:val="false"/>
                <w:color w:val="000000"/>
                <w:sz w:val="20"/>
              </w:rPr>
              <w:t>
Тапсырысты орындау үшін қажетті материалдардың санын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90"/>
          <w:p>
            <w:pPr>
              <w:spacing w:after="20"/>
              <w:ind w:left="20"/>
              <w:jc w:val="both"/>
            </w:pPr>
            <w:r>
              <w:rPr>
                <w:rFonts w:ascii="Times New Roman"/>
                <w:b w:val="false"/>
                <w:i w:val="false"/>
                <w:color w:val="000000"/>
                <w:sz w:val="20"/>
              </w:rPr>
              <w:t>
1. Тапсырыс параметрлеріне сәйкес материалдың немесе қағаздың қажетті мөлшерін таңдайды;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Материалдардың түрлерін сипаттайды;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Белгілі бір материал болмаған кезде өтінім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Тапсырысты орындау үшін қажетті материалдардың санын есептейді;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немесе қағазды алу үшін қажетті құжаттарды рәсімдейді;</w:t>
            </w:r>
          </w:p>
          <w:p>
            <w:pPr>
              <w:spacing w:after="20"/>
              <w:ind w:left="20"/>
              <w:jc w:val="both"/>
            </w:pPr>
            <w:r>
              <w:rPr>
                <w:rFonts w:ascii="Times New Roman"/>
                <w:b w:val="false"/>
                <w:i w:val="false"/>
                <w:color w:val="000000"/>
                <w:sz w:val="20"/>
              </w:rPr>
              <w:t>
 6. Материалды тұтынуды бақылау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91"/>
          <w:p>
            <w:pPr>
              <w:spacing w:after="20"/>
              <w:ind w:left="20"/>
              <w:jc w:val="both"/>
            </w:pPr>
            <w:r>
              <w:rPr>
                <w:rFonts w:ascii="Times New Roman"/>
                <w:b w:val="false"/>
                <w:i w:val="false"/>
                <w:color w:val="000000"/>
                <w:sz w:val="20"/>
              </w:rPr>
              <w:t>
1. Өнімге қойылатын техникалық талаптар;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 Баспа кітаптарына және полиграфия өнеркәсібінің басқа да бұйымдарына қойылатын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және жұмысшыларды тарифтеу тәртібі, жұмыстарға нормалар мен бағалар;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Басылым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Өндірістің технологиялық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Материалдарды есептеу әдістемесі мен әдістері;</w:t>
            </w:r>
          </w:p>
          <w:p>
            <w:pPr>
              <w:spacing w:after="20"/>
              <w:ind w:left="20"/>
              <w:jc w:val="both"/>
            </w:pPr>
            <w:r>
              <w:rPr>
                <w:rFonts w:ascii="Times New Roman"/>
                <w:b w:val="false"/>
                <w:i w:val="false"/>
                <w:color w:val="000000"/>
                <w:sz w:val="20"/>
              </w:rPr>
              <w:t>
10. Құжаттарды рәсімдеу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өндірістік циклде тапсырысты технологиялық сүйемелдеу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92"/>
          <w:p>
            <w:pPr>
              <w:spacing w:after="20"/>
              <w:ind w:left="20"/>
              <w:jc w:val="both"/>
            </w:pPr>
            <w:r>
              <w:rPr>
                <w:rFonts w:ascii="Times New Roman"/>
                <w:b w:val="false"/>
                <w:i w:val="false"/>
                <w:color w:val="000000"/>
                <w:sz w:val="20"/>
              </w:rPr>
              <w:t xml:space="preserve">
Дағды 1: </w:t>
            </w:r>
          </w:p>
          <w:bookmarkEnd w:id="292"/>
          <w:p>
            <w:pPr>
              <w:spacing w:after="20"/>
              <w:ind w:left="20"/>
              <w:jc w:val="both"/>
            </w:pPr>
            <w:r>
              <w:rPr>
                <w:rFonts w:ascii="Times New Roman"/>
                <w:b w:val="false"/>
                <w:i w:val="false"/>
                <w:color w:val="000000"/>
                <w:sz w:val="20"/>
              </w:rPr>
              <w:t>
Материалдар мен тапсырыс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93"/>
          <w:p>
            <w:pPr>
              <w:spacing w:after="20"/>
              <w:ind w:left="20"/>
              <w:jc w:val="both"/>
            </w:pPr>
            <w:r>
              <w:rPr>
                <w:rFonts w:ascii="Times New Roman"/>
                <w:b w:val="false"/>
                <w:i w:val="false"/>
                <w:color w:val="000000"/>
                <w:sz w:val="20"/>
              </w:rPr>
              <w:t xml:space="preserve">
1. Тапсырыстың сапалы орындалуын бақылау жасайды;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 тұтынуды бақылау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3. Офсеттік басып шығарудың ылғалдандыратын ерітіндісінің қышқылдығын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Тапсырыстарды орындау үшін кіріс материалдарының сапасын бақылау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Материалдарды сақтау нормаларын сақтайды; </w:t>
            </w:r>
          </w:p>
          <w:p>
            <w:pPr>
              <w:spacing w:after="20"/>
              <w:ind w:left="20"/>
              <w:jc w:val="both"/>
            </w:pPr>
            <w:r>
              <w:rPr>
                <w:rFonts w:ascii="Times New Roman"/>
                <w:b w:val="false"/>
                <w:i w:val="false"/>
                <w:color w:val="000000"/>
                <w:sz w:val="20"/>
              </w:rPr>
              <w:t>
6. Қағаздың, картонның және басқа материалдардың салыстырмалы ылғалдылығын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94"/>
          <w:p>
            <w:pPr>
              <w:spacing w:after="20"/>
              <w:ind w:left="20"/>
              <w:jc w:val="both"/>
            </w:pPr>
            <w:r>
              <w:rPr>
                <w:rFonts w:ascii="Times New Roman"/>
                <w:b w:val="false"/>
                <w:i w:val="false"/>
                <w:color w:val="000000"/>
                <w:sz w:val="20"/>
              </w:rPr>
              <w:t>
1. Үй-жайлардағы микроклиматты сақтау нормалары;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Баспа кітаптарына және полиграфия өнеркәсібінің басқа да бұйымдарына қойылатын бірыңғай санитарлық-эпидемиологиялық және гигиеналық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нұсқаулықтар "Баспаханадағы тапсырыстардың реттілігі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Басылым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Өндірістің технологиялық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Материалдарды есептеу әдістемесі мен әдістері; </w:t>
            </w:r>
          </w:p>
          <w:p>
            <w:pPr>
              <w:spacing w:after="20"/>
              <w:ind w:left="20"/>
              <w:jc w:val="both"/>
            </w:pPr>
            <w:r>
              <w:rPr>
                <w:rFonts w:ascii="Times New Roman"/>
                <w:b w:val="false"/>
                <w:i w:val="false"/>
                <w:color w:val="000000"/>
                <w:sz w:val="20"/>
              </w:rPr>
              <w:t>
8. Құжаттарды рәсімдеу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өндірістік операцияларды және полиграфиялық өндірістің негізгі кезеңдерінің процестерін технологиялық сүйемелдеу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95"/>
          <w:p>
            <w:pPr>
              <w:spacing w:after="20"/>
              <w:ind w:left="20"/>
              <w:jc w:val="both"/>
            </w:pPr>
            <w:r>
              <w:rPr>
                <w:rFonts w:ascii="Times New Roman"/>
                <w:b w:val="false"/>
                <w:i w:val="false"/>
                <w:color w:val="000000"/>
                <w:sz w:val="20"/>
              </w:rPr>
              <w:t xml:space="preserve">
Дағды 1: </w:t>
            </w:r>
          </w:p>
          <w:bookmarkEnd w:id="295"/>
          <w:p>
            <w:pPr>
              <w:spacing w:after="20"/>
              <w:ind w:left="20"/>
              <w:jc w:val="both"/>
            </w:pPr>
            <w:r>
              <w:rPr>
                <w:rFonts w:ascii="Times New Roman"/>
                <w:b w:val="false"/>
                <w:i w:val="false"/>
                <w:color w:val="000000"/>
                <w:sz w:val="20"/>
              </w:rPr>
              <w:t>
Технологиялық тізбек бойынша тапсырыстың дұрыс өтуін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96"/>
          <w:p>
            <w:pPr>
              <w:spacing w:after="20"/>
              <w:ind w:left="20"/>
              <w:jc w:val="both"/>
            </w:pPr>
            <w:r>
              <w:rPr>
                <w:rFonts w:ascii="Times New Roman"/>
                <w:b w:val="false"/>
                <w:i w:val="false"/>
                <w:color w:val="000000"/>
                <w:sz w:val="20"/>
              </w:rPr>
              <w:t xml:space="preserve">
1. Тапсырыстың операциялық өтуін бақылау жасайды;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Тапсырыстың орындалу мерзімін есептеуді орындау және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нормасын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Сүйемелдеу тапсырыстар жасайды; </w:t>
            </w:r>
          </w:p>
          <w:p>
            <w:pPr>
              <w:spacing w:after="20"/>
              <w:ind w:left="20"/>
              <w:jc w:val="both"/>
            </w:pPr>
            <w:r>
              <w:rPr>
                <w:rFonts w:ascii="Times New Roman"/>
                <w:b w:val="false"/>
                <w:i w:val="false"/>
                <w:color w:val="000000"/>
                <w:sz w:val="20"/>
              </w:rPr>
              <w:t>
5. Стандарт бойынша технологиялық процестің сапасын бақылау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97"/>
          <w:p>
            <w:pPr>
              <w:spacing w:after="20"/>
              <w:ind w:left="20"/>
              <w:jc w:val="both"/>
            </w:pPr>
            <w:r>
              <w:rPr>
                <w:rFonts w:ascii="Times New Roman"/>
                <w:b w:val="false"/>
                <w:i w:val="false"/>
                <w:color w:val="000000"/>
                <w:sz w:val="20"/>
              </w:rPr>
              <w:t>
1. Өндіріс жылдамдығын есептеу әдістері;</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Өндірістің технологиялық нұсқаулықтары;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Спецификацияны жобалау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Полиграфиялық өндірісті ұйымдастыру жөніндегі құжаттаманың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Технологиялық нұсқаулықтар "Баспаханадағы тапсырыстардың реттілігі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Өндірістің технологиялық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Материалдарды есептеу әдістемесі мен әдістері;</w:t>
            </w:r>
          </w:p>
          <w:p>
            <w:pPr>
              <w:spacing w:after="20"/>
              <w:ind w:left="20"/>
              <w:jc w:val="both"/>
            </w:pPr>
            <w:r>
              <w:rPr>
                <w:rFonts w:ascii="Times New Roman"/>
                <w:b w:val="false"/>
                <w:i w:val="false"/>
                <w:color w:val="000000"/>
                <w:sz w:val="20"/>
              </w:rPr>
              <w:t>
9. Құжаттарды рәсімдеу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98"/>
          <w:p>
            <w:pPr>
              <w:spacing w:after="20"/>
              <w:ind w:left="20"/>
              <w:jc w:val="both"/>
            </w:pPr>
            <w:r>
              <w:rPr>
                <w:rFonts w:ascii="Times New Roman"/>
                <w:b w:val="false"/>
                <w:i w:val="false"/>
                <w:color w:val="000000"/>
                <w:sz w:val="20"/>
              </w:rPr>
              <w:t>
Технологиялық процесс учаскесі шеңберіндегі басқару қызметі Жауапкершілік</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және кеңістіктік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Күйзеліске төзімділік </w:t>
            </w:r>
          </w:p>
          <w:p>
            <w:pPr>
              <w:spacing w:after="20"/>
              <w:ind w:left="20"/>
              <w:jc w:val="both"/>
            </w:pPr>
            <w:r>
              <w:rPr>
                <w:rFonts w:ascii="Times New Roman"/>
                <w:b w:val="false"/>
                <w:i w:val="false"/>
                <w:color w:val="000000"/>
                <w:sz w:val="20"/>
              </w:rPr>
              <w:t>
Ұжымда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99"/>
          <w:p>
            <w:pPr>
              <w:spacing w:after="20"/>
              <w:ind w:left="20"/>
              <w:jc w:val="both"/>
            </w:pPr>
            <w:r>
              <w:rPr>
                <w:rFonts w:ascii="Times New Roman"/>
                <w:b w:val="false"/>
                <w:i w:val="false"/>
                <w:color w:val="000000"/>
                <w:sz w:val="20"/>
              </w:rPr>
              <w:t>
Список технических регламентов и национальных стандартов:</w:t>
            </w:r>
          </w:p>
          <w:bookmarkEnd w:id="299"/>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мамадықпен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технигі</w:t>
            </w:r>
          </w:p>
        </w:tc>
      </w:tr>
    </w:tbl>
    <w:bookmarkStart w:name="z962" w:id="300"/>
    <w:p>
      <w:pPr>
        <w:spacing w:after="0"/>
        <w:ind w:left="0"/>
        <w:jc w:val="both"/>
      </w:pPr>
      <w:r>
        <w:rPr>
          <w:rFonts w:ascii="Times New Roman"/>
          <w:b w:val="false"/>
          <w:i w:val="false"/>
          <w:color w:val="000000"/>
          <w:sz w:val="28"/>
        </w:rPr>
        <w:t>
      21. Мемлкеттік органның атауы:</w:t>
      </w:r>
    </w:p>
    <w:bookmarkEnd w:id="300"/>
    <w:bookmarkStart w:name="z963" w:id="301"/>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 </w:t>
      </w:r>
    </w:p>
    <w:bookmarkEnd w:id="301"/>
    <w:bookmarkStart w:name="z964" w:id="302"/>
    <w:p>
      <w:pPr>
        <w:spacing w:after="0"/>
        <w:ind w:left="0"/>
        <w:jc w:val="both"/>
      </w:pPr>
      <w:r>
        <w:rPr>
          <w:rFonts w:ascii="Times New Roman"/>
          <w:b w:val="false"/>
          <w:i w:val="false"/>
          <w:color w:val="000000"/>
          <w:sz w:val="28"/>
        </w:rPr>
        <w:t xml:space="preserve">
      Орындаушы: Жомартова Анаргуль Камзиновна, </w:t>
      </w:r>
    </w:p>
    <w:bookmarkEnd w:id="302"/>
    <w:bookmarkStart w:name="z965" w:id="303"/>
    <w:p>
      <w:pPr>
        <w:spacing w:after="0"/>
        <w:ind w:left="0"/>
        <w:jc w:val="both"/>
      </w:pPr>
      <w:r>
        <w:rPr>
          <w:rFonts w:ascii="Times New Roman"/>
          <w:b w:val="false"/>
          <w:i w:val="false"/>
          <w:color w:val="000000"/>
          <w:sz w:val="28"/>
        </w:rPr>
        <w:t>
      е-mail: a.zhomartova@mki.gov.kz, + 7 (7172) 74 03 84</w:t>
      </w:r>
    </w:p>
    <w:bookmarkEnd w:id="303"/>
    <w:bookmarkStart w:name="z966" w:id="304"/>
    <w:p>
      <w:pPr>
        <w:spacing w:after="0"/>
        <w:ind w:left="0"/>
        <w:jc w:val="both"/>
      </w:pPr>
      <w:r>
        <w:rPr>
          <w:rFonts w:ascii="Times New Roman"/>
          <w:b w:val="false"/>
          <w:i w:val="false"/>
          <w:color w:val="000000"/>
          <w:sz w:val="28"/>
        </w:rPr>
        <w:t>
      Әзірлеуге қатысатын ұйымдар (кәсіпорындар):</w:t>
      </w:r>
    </w:p>
    <w:bookmarkEnd w:id="304"/>
    <w:bookmarkStart w:name="z967" w:id="305"/>
    <w:p>
      <w:pPr>
        <w:spacing w:after="0"/>
        <w:ind w:left="0"/>
        <w:jc w:val="both"/>
      </w:pPr>
      <w:r>
        <w:rPr>
          <w:rFonts w:ascii="Times New Roman"/>
          <w:b w:val="false"/>
          <w:i w:val="false"/>
          <w:color w:val="000000"/>
          <w:sz w:val="28"/>
        </w:rPr>
        <w:t>
      Қазақстан Республикасының Мәдениет және ақпарат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bookmarkEnd w:id="305"/>
    <w:bookmarkStart w:name="z968" w:id="306"/>
    <w:p>
      <w:pPr>
        <w:spacing w:after="0"/>
        <w:ind w:left="0"/>
        <w:jc w:val="both"/>
      </w:pPr>
      <w:r>
        <w:rPr>
          <w:rFonts w:ascii="Times New Roman"/>
          <w:b w:val="false"/>
          <w:i w:val="false"/>
          <w:color w:val="000000"/>
          <w:sz w:val="28"/>
        </w:rPr>
        <w:t xml:space="preserve">
      Басшы: </w:t>
      </w:r>
    </w:p>
    <w:bookmarkEnd w:id="306"/>
    <w:bookmarkStart w:name="z969" w:id="307"/>
    <w:p>
      <w:pPr>
        <w:spacing w:after="0"/>
        <w:ind w:left="0"/>
        <w:jc w:val="both"/>
      </w:pPr>
      <w:r>
        <w:rPr>
          <w:rFonts w:ascii="Times New Roman"/>
          <w:b w:val="false"/>
          <w:i w:val="false"/>
          <w:color w:val="000000"/>
          <w:sz w:val="28"/>
        </w:rPr>
        <w:t>
      Койтанов Адил Каженбаевич,</w:t>
      </w:r>
    </w:p>
    <w:bookmarkEnd w:id="307"/>
    <w:bookmarkStart w:name="z970" w:id="308"/>
    <w:p>
      <w:pPr>
        <w:spacing w:after="0"/>
        <w:ind w:left="0"/>
        <w:jc w:val="both"/>
      </w:pPr>
      <w:r>
        <w:rPr>
          <w:rFonts w:ascii="Times New Roman"/>
          <w:b w:val="false"/>
          <w:i w:val="false"/>
          <w:color w:val="000000"/>
          <w:sz w:val="28"/>
        </w:rPr>
        <w:t>
      e-mail: kitappalatasy@gmail.com,</w:t>
      </w:r>
    </w:p>
    <w:bookmarkEnd w:id="308"/>
    <w:bookmarkStart w:name="z971" w:id="309"/>
    <w:p>
      <w:pPr>
        <w:spacing w:after="0"/>
        <w:ind w:left="0"/>
        <w:jc w:val="both"/>
      </w:pPr>
      <w:r>
        <w:rPr>
          <w:rFonts w:ascii="Times New Roman"/>
          <w:b w:val="false"/>
          <w:i w:val="false"/>
          <w:color w:val="000000"/>
          <w:sz w:val="28"/>
        </w:rPr>
        <w:t>
      номер телефона: +7 (701) 744 4049</w:t>
      </w:r>
    </w:p>
    <w:bookmarkEnd w:id="309"/>
    <w:bookmarkStart w:name="z972" w:id="310"/>
    <w:p>
      <w:pPr>
        <w:spacing w:after="0"/>
        <w:ind w:left="0"/>
        <w:jc w:val="both"/>
      </w:pPr>
      <w:r>
        <w:rPr>
          <w:rFonts w:ascii="Times New Roman"/>
          <w:b w:val="false"/>
          <w:i w:val="false"/>
          <w:color w:val="000000"/>
          <w:sz w:val="28"/>
        </w:rPr>
        <w:t xml:space="preserve">
      Орындаушылар: </w:t>
      </w:r>
    </w:p>
    <w:bookmarkEnd w:id="310"/>
    <w:bookmarkStart w:name="z973" w:id="311"/>
    <w:p>
      <w:pPr>
        <w:spacing w:after="0"/>
        <w:ind w:left="0"/>
        <w:jc w:val="both"/>
      </w:pPr>
      <w:r>
        <w:rPr>
          <w:rFonts w:ascii="Times New Roman"/>
          <w:b w:val="false"/>
          <w:i w:val="false"/>
          <w:color w:val="000000"/>
          <w:sz w:val="28"/>
        </w:rPr>
        <w:t>
      директордың орынбасары Салменбаева Толкын Тургалиевна, e-mail: kitappalatasy@gmail.com, +7 (775) 897 77 88,</w:t>
      </w:r>
    </w:p>
    <w:bookmarkEnd w:id="311"/>
    <w:bookmarkStart w:name="z974" w:id="312"/>
    <w:p>
      <w:pPr>
        <w:spacing w:after="0"/>
        <w:ind w:left="0"/>
        <w:jc w:val="both"/>
      </w:pPr>
      <w:r>
        <w:rPr>
          <w:rFonts w:ascii="Times New Roman"/>
          <w:b w:val="false"/>
          <w:i w:val="false"/>
          <w:color w:val="000000"/>
          <w:sz w:val="28"/>
        </w:rPr>
        <w:t xml:space="preserve">
      "Алматы қаласы Білім басқармасының "Принтмедиа технологиялар колледжі" коммуналдық мемлекеттік қазыналық кәсіпорны </w:t>
      </w:r>
    </w:p>
    <w:bookmarkEnd w:id="312"/>
    <w:bookmarkStart w:name="z975" w:id="313"/>
    <w:p>
      <w:pPr>
        <w:spacing w:after="0"/>
        <w:ind w:left="0"/>
        <w:jc w:val="both"/>
      </w:pPr>
      <w:r>
        <w:rPr>
          <w:rFonts w:ascii="Times New Roman"/>
          <w:b w:val="false"/>
          <w:i w:val="false"/>
          <w:color w:val="000000"/>
          <w:sz w:val="28"/>
        </w:rPr>
        <w:t>
      Басшы:</w:t>
      </w:r>
    </w:p>
    <w:bookmarkEnd w:id="313"/>
    <w:bookmarkStart w:name="z976" w:id="314"/>
    <w:p>
      <w:pPr>
        <w:spacing w:after="0"/>
        <w:ind w:left="0"/>
        <w:jc w:val="both"/>
      </w:pPr>
      <w:r>
        <w:rPr>
          <w:rFonts w:ascii="Times New Roman"/>
          <w:b w:val="false"/>
          <w:i w:val="false"/>
          <w:color w:val="000000"/>
          <w:sz w:val="28"/>
        </w:rPr>
        <w:t>
      директордың орынбасары: Сагандыкова Менгуль Нурлыкановна,</w:t>
      </w:r>
    </w:p>
    <w:bookmarkEnd w:id="314"/>
    <w:bookmarkStart w:name="z977" w:id="315"/>
    <w:p>
      <w:pPr>
        <w:spacing w:after="0"/>
        <w:ind w:left="0"/>
        <w:jc w:val="both"/>
      </w:pPr>
      <w:r>
        <w:rPr>
          <w:rFonts w:ascii="Times New Roman"/>
          <w:b w:val="false"/>
          <w:i w:val="false"/>
          <w:color w:val="000000"/>
          <w:sz w:val="28"/>
        </w:rPr>
        <w:t>
      е-mail: SMN16@bk.ru, +7 (701) 35 35 88 7</w:t>
      </w:r>
    </w:p>
    <w:bookmarkEnd w:id="315"/>
    <w:bookmarkStart w:name="z978" w:id="316"/>
    <w:p>
      <w:pPr>
        <w:spacing w:after="0"/>
        <w:ind w:left="0"/>
        <w:jc w:val="both"/>
      </w:pPr>
      <w:r>
        <w:rPr>
          <w:rFonts w:ascii="Times New Roman"/>
          <w:b w:val="false"/>
          <w:i w:val="false"/>
          <w:color w:val="000000"/>
          <w:sz w:val="28"/>
        </w:rPr>
        <w:t xml:space="preserve">
      Орындаушылар: </w:t>
      </w:r>
    </w:p>
    <w:bookmarkEnd w:id="316"/>
    <w:bookmarkStart w:name="z979" w:id="317"/>
    <w:p>
      <w:pPr>
        <w:spacing w:after="0"/>
        <w:ind w:left="0"/>
        <w:jc w:val="both"/>
      </w:pPr>
      <w:r>
        <w:rPr>
          <w:rFonts w:ascii="Times New Roman"/>
          <w:b w:val="false"/>
          <w:i w:val="false"/>
          <w:color w:val="000000"/>
          <w:sz w:val="28"/>
        </w:rPr>
        <w:t xml:space="preserve">
      директордың орынбасары: Сагандыкова Менгуль Нурлыкановна, </w:t>
      </w:r>
    </w:p>
    <w:bookmarkEnd w:id="317"/>
    <w:bookmarkStart w:name="z980" w:id="318"/>
    <w:p>
      <w:pPr>
        <w:spacing w:after="0"/>
        <w:ind w:left="0"/>
        <w:jc w:val="both"/>
      </w:pPr>
      <w:r>
        <w:rPr>
          <w:rFonts w:ascii="Times New Roman"/>
          <w:b w:val="false"/>
          <w:i w:val="false"/>
          <w:color w:val="000000"/>
          <w:sz w:val="28"/>
        </w:rPr>
        <w:t>
      е-mail: SMN16@bk.ru, +7 (701) 35 35 88 7</w:t>
      </w:r>
    </w:p>
    <w:bookmarkEnd w:id="318"/>
    <w:bookmarkStart w:name="z981" w:id="319"/>
    <w:p>
      <w:pPr>
        <w:spacing w:after="0"/>
        <w:ind w:left="0"/>
        <w:jc w:val="both"/>
      </w:pPr>
      <w:r>
        <w:rPr>
          <w:rFonts w:ascii="Times New Roman"/>
          <w:b w:val="false"/>
          <w:i w:val="false"/>
          <w:color w:val="000000"/>
          <w:sz w:val="28"/>
        </w:rPr>
        <w:t>
      "Дәуір" Республикалық полиграфиялық баспа комплексі" жауапкершілігі шектеулі серіктестігі</w:t>
      </w:r>
    </w:p>
    <w:bookmarkEnd w:id="319"/>
    <w:bookmarkStart w:name="z982" w:id="320"/>
    <w:p>
      <w:pPr>
        <w:spacing w:after="0"/>
        <w:ind w:left="0"/>
        <w:jc w:val="both"/>
      </w:pPr>
      <w:r>
        <w:rPr>
          <w:rFonts w:ascii="Times New Roman"/>
          <w:b w:val="false"/>
          <w:i w:val="false"/>
          <w:color w:val="000000"/>
          <w:sz w:val="28"/>
        </w:rPr>
        <w:t>
      Басшы:</w:t>
      </w:r>
    </w:p>
    <w:bookmarkEnd w:id="320"/>
    <w:bookmarkStart w:name="z983" w:id="321"/>
    <w:p>
      <w:pPr>
        <w:spacing w:after="0"/>
        <w:ind w:left="0"/>
        <w:jc w:val="both"/>
      </w:pPr>
      <w:r>
        <w:rPr>
          <w:rFonts w:ascii="Times New Roman"/>
          <w:b w:val="false"/>
          <w:i w:val="false"/>
          <w:color w:val="000000"/>
          <w:sz w:val="28"/>
        </w:rPr>
        <w:t xml:space="preserve">
      атқарушы директор Кусаинова Алия Ибрашевна, </w:t>
      </w:r>
    </w:p>
    <w:bookmarkEnd w:id="321"/>
    <w:bookmarkStart w:name="z984" w:id="322"/>
    <w:p>
      <w:pPr>
        <w:spacing w:after="0"/>
        <w:ind w:left="0"/>
        <w:jc w:val="both"/>
      </w:pPr>
      <w:r>
        <w:rPr>
          <w:rFonts w:ascii="Times New Roman"/>
          <w:b w:val="false"/>
          <w:i w:val="false"/>
          <w:color w:val="000000"/>
          <w:sz w:val="28"/>
        </w:rPr>
        <w:t>
      е-mail: zam1@dauir.kz, +7 727 394 39 05</w:t>
      </w:r>
    </w:p>
    <w:bookmarkEnd w:id="322"/>
    <w:bookmarkStart w:name="z985" w:id="323"/>
    <w:p>
      <w:pPr>
        <w:spacing w:after="0"/>
        <w:ind w:left="0"/>
        <w:jc w:val="both"/>
      </w:pPr>
      <w:r>
        <w:rPr>
          <w:rFonts w:ascii="Times New Roman"/>
          <w:b w:val="false"/>
          <w:i w:val="false"/>
          <w:color w:val="000000"/>
          <w:sz w:val="28"/>
        </w:rPr>
        <w:t xml:space="preserve">
      Орындаушылар: </w:t>
      </w:r>
    </w:p>
    <w:bookmarkEnd w:id="323"/>
    <w:bookmarkStart w:name="z986" w:id="324"/>
    <w:p>
      <w:pPr>
        <w:spacing w:after="0"/>
        <w:ind w:left="0"/>
        <w:jc w:val="both"/>
      </w:pPr>
      <w:r>
        <w:rPr>
          <w:rFonts w:ascii="Times New Roman"/>
          <w:b w:val="false"/>
          <w:i w:val="false"/>
          <w:color w:val="000000"/>
          <w:sz w:val="28"/>
        </w:rPr>
        <w:t xml:space="preserve">
      атқарушы директор Кусаинова Алия Ибрашевна, </w:t>
      </w:r>
    </w:p>
    <w:bookmarkEnd w:id="324"/>
    <w:bookmarkStart w:name="z987" w:id="325"/>
    <w:p>
      <w:pPr>
        <w:spacing w:after="0"/>
        <w:ind w:left="0"/>
        <w:jc w:val="both"/>
      </w:pPr>
      <w:r>
        <w:rPr>
          <w:rFonts w:ascii="Times New Roman"/>
          <w:b w:val="false"/>
          <w:i w:val="false"/>
          <w:color w:val="000000"/>
          <w:sz w:val="28"/>
        </w:rPr>
        <w:t>
      е-mail: zam1@dauir.kz, +7 727 394 39 05</w:t>
      </w:r>
    </w:p>
    <w:bookmarkEnd w:id="325"/>
    <w:bookmarkStart w:name="z988" w:id="326"/>
    <w:p>
      <w:pPr>
        <w:spacing w:after="0"/>
        <w:ind w:left="0"/>
        <w:jc w:val="both"/>
      </w:pPr>
      <w:r>
        <w:rPr>
          <w:rFonts w:ascii="Times New Roman"/>
          <w:b w:val="false"/>
          <w:i w:val="false"/>
          <w:color w:val="000000"/>
          <w:sz w:val="28"/>
        </w:rPr>
        <w:t>
      23. Кәсіптік біліктілік жөніндегі салалық кеңес: 3, 21.05.2024ж.</w:t>
      </w:r>
    </w:p>
    <w:bookmarkEnd w:id="326"/>
    <w:bookmarkStart w:name="z989" w:id="327"/>
    <w:p>
      <w:pPr>
        <w:spacing w:after="0"/>
        <w:ind w:left="0"/>
        <w:jc w:val="both"/>
      </w:pPr>
      <w:r>
        <w:rPr>
          <w:rFonts w:ascii="Times New Roman"/>
          <w:b w:val="false"/>
          <w:i w:val="false"/>
          <w:color w:val="000000"/>
          <w:sz w:val="28"/>
        </w:rPr>
        <w:t>
      24. Кәсіби біліктілік жөніндегі ұлттық орган: 21.05.2024ж.</w:t>
      </w:r>
    </w:p>
    <w:bookmarkEnd w:id="327"/>
    <w:bookmarkStart w:name="z990" w:id="328"/>
    <w:p>
      <w:pPr>
        <w:spacing w:after="0"/>
        <w:ind w:left="0"/>
        <w:jc w:val="both"/>
      </w:pPr>
      <w:r>
        <w:rPr>
          <w:rFonts w:ascii="Times New Roman"/>
          <w:b w:val="false"/>
          <w:i w:val="false"/>
          <w:color w:val="000000"/>
          <w:sz w:val="28"/>
        </w:rPr>
        <w:t>
      25. "Атамекен" Қазақстан Республикасының Ұлттық Кәсіпкерлер Палатасы: 21.05.2024ж.</w:t>
      </w:r>
    </w:p>
    <w:bookmarkEnd w:id="328"/>
    <w:bookmarkStart w:name="z991" w:id="329"/>
    <w:p>
      <w:pPr>
        <w:spacing w:after="0"/>
        <w:ind w:left="0"/>
        <w:jc w:val="both"/>
      </w:pPr>
      <w:r>
        <w:rPr>
          <w:rFonts w:ascii="Times New Roman"/>
          <w:b w:val="false"/>
          <w:i w:val="false"/>
          <w:color w:val="000000"/>
          <w:sz w:val="28"/>
        </w:rPr>
        <w:t xml:space="preserve">
      26. Нұсқа нөмірі және шығарылған жылы: 2-нұсқа, 2024 ж. </w:t>
      </w:r>
    </w:p>
    <w:bookmarkEnd w:id="329"/>
    <w:bookmarkStart w:name="z992" w:id="330"/>
    <w:p>
      <w:pPr>
        <w:spacing w:after="0"/>
        <w:ind w:left="0"/>
        <w:jc w:val="both"/>
      </w:pPr>
      <w:r>
        <w:rPr>
          <w:rFonts w:ascii="Times New Roman"/>
          <w:b w:val="false"/>
          <w:i w:val="false"/>
          <w:color w:val="000000"/>
          <w:sz w:val="28"/>
        </w:rPr>
        <w:t>
      27. Шамамен қайта қарау күні: 30.06.2027 ж.</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