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1366" w14:textId="ff61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эфирлік телерадио хабарларын таратуға көшу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26 тамыздағы № 377-НҚ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Цифрлық эфирлік телерадио хабарларын таратуға көшудің мынадай мерзімдері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аумағында цифрлық эфирлік телерадио хабарларын таратуға көшу жүзеге асырылатын елдімекендер;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2026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аумағында цифрлық эфирлік телерадио хабарларын таратуға көшу жүзеге асырылатын елдімекендер;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2027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аумағында цифрлық эфирлік телерадио хабарларын таратуға көшу жүзеге асырылатын елдімекендер.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ақпарат министрінің 12.05.2025 </w:t>
      </w:r>
      <w:r>
        <w:rPr>
          <w:rFonts w:ascii="Times New Roman"/>
          <w:b w:val="false"/>
          <w:i w:val="false"/>
          <w:color w:val="00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 осы бұйрықты Қазақстан Республикасы Мәдениет және ақпарат министрлігінің интернет-ресурсында орналастыруды қамтамасыз етсін;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цифрлық эфирлік телерадио хабарларын таратуға көшу жүзеге асырылатын елдімекендер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Мәдениет және ақпарат министрінің 12.05.2025 </w:t>
      </w:r>
      <w:r>
        <w:rPr>
          <w:rFonts w:ascii="Times New Roman"/>
          <w:b w:val="false"/>
          <w:i w:val="false"/>
          <w:color w:val="ff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 ауылы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цифрлық эфирлік телерадио хабарларын таратуға көшу жүзеге асырылатын елдімекендер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Мәдениет және ақпарат министрінің 12.05.2025 </w:t>
      </w:r>
      <w:r>
        <w:rPr>
          <w:rFonts w:ascii="Times New Roman"/>
          <w:b w:val="false"/>
          <w:i w:val="false"/>
          <w:color w:val="ff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Жүреқадыр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Башқұл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93-разъезд Үкілісай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Ескіура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Қаратөрен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Сақсауыл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82-разъезд Құрылық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83-разъезд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84-разъезд Құмсағыз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Қожабахы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Иінкардария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Чиркаин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Айттықов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Хамита Ерғалиева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Ауқайран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Қызылуй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Көздіқора ауылы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цифрлық эфирлік телерадио хабарларын таратуға көшу жүзеге асырылатын елдімекендер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3-қосымшамен толықтырылды – ҚР Мәдениет және ақпарат министрінің 12.05.2025 </w:t>
      </w:r>
      <w:r>
        <w:rPr>
          <w:rFonts w:ascii="Times New Roman"/>
          <w:b w:val="false"/>
          <w:i w:val="false"/>
          <w:color w:val="ff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орманшары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Үріпінка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Жана-Тұрмыс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Бейса хазіреті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Ақана Құрманова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Люксембург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Пригорхоз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Әндіқожа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Үйүмшіл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Красивая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Перекатное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Киіма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Новочудное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Парчевка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П.Морозов атындағы пионер лагері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Біктесін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Мәлика Ғабдуллина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Үшсарт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Профинтерн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Новокавказское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Қараадыр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Мезгілсор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Қарабауыр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Айғабақ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Түлкүлі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Үрімқай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Корнекты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Успено-Юрьевка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Үлге-алған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Көктөгай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Қольтабан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 нүктесі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Еркінқұш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бөлімшесі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Байжанқол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қыстауы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Қос-Истек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Егізата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Қаралатсай қыстауы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б/ж.57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Шібулақ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Кенқияқ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Қалмаққырылған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Қанбақты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орманшылығы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Қосауыз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Стольников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Байбарақ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Пиунов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Қызылақрап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Жұбана Молдағалиева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Қаракемпір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Мортық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Қазыбай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Жантұма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Мәштексай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Көккөз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Көккөз 2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Қарабарақ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Қаразагон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Зинепқұдық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Мая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Чаган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Чаган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Қоссортаң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Кішінеталдықұдық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Бөлекшобар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Чебаково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Құлшыман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Айғанша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Жабайкин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Төртпішен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Бессалом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Отызкебен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Ақболат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Егендікөл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Жұсандой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Бекмағанбет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Ақкемпір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Топжиде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Күпқа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Магзом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Қарагүл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Соқырқарт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Ебін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Былдырта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Көгерис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Сегізуй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Бубенец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2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Күсем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Шарақап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Ыждағат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Үлкененбек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точка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Қоғалытөбек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Кіркі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Шөктібай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