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55b0" w14:textId="9405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сәуірдегі № 151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 мәдениет саласындағы мынадай кәсіптік стандарттар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"Кітапханашы-аудармашы";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"Кітапханашы-полиграфист";</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"Кітапханашы-корректор";</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4-қосышаға</w:t>
      </w:r>
      <w:r>
        <w:rPr>
          <w:rFonts w:ascii="Times New Roman"/>
          <w:b w:val="false"/>
          <w:i w:val="false"/>
          <w:color w:val="000000"/>
          <w:sz w:val="28"/>
        </w:rPr>
        <w:t xml:space="preserve"> сәйкес "Кітапханашы-консерватор"; </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"Кітапханашы-каталогизатор";</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"Дерекқорлар және желілер бойынша кітапханашы";</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"Кітапханашы-қалпына келтіруші"; </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"Кітапханашы-мәдени ұйымдастырушы";</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"Кітапханашы-микробиолог";</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"Кітапханашы-әдіскер";</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"Кітапханашы-түптеуші";</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"Бағдарламалық қамтамасыз етуді тестілеу, web және мультимедиялық қосымшалар жөніндегі кітапханашы";</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"Кітапханашы-химик";</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"Кітапханашы-тифлопедагог";</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"Монументалды кескіндемені қалпына келтіруші-суретші";</w:t>
      </w:r>
    </w:p>
    <w:bookmarkEnd w:id="16"/>
    <w:bookmarkStart w:name="z2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"Брайль нүктелі-бедерлі қарпінің кітапханашы-редакторы";</w:t>
      </w:r>
    </w:p>
    <w:bookmarkEnd w:id="17"/>
    <w:bookmarkStart w:name="z2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"Брайль бойынша каталогтардың кітапханашы-редакторы";</w:t>
      </w:r>
    </w:p>
    <w:bookmarkEnd w:id="18"/>
    <w:bookmarkStart w:name="z2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18-қосышаға</w:t>
      </w:r>
      <w:r>
        <w:rPr>
          <w:rFonts w:ascii="Times New Roman"/>
          <w:b w:val="false"/>
          <w:i w:val="false"/>
          <w:color w:val="000000"/>
          <w:sz w:val="28"/>
        </w:rPr>
        <w:t xml:space="preserve"> сәйкес "Кітапханашы-эколог";</w:t>
      </w:r>
    </w:p>
    <w:bookmarkEnd w:id="19"/>
    <w:bookmarkStart w:name="z2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"Тифлоақпараттық технологиялар кітапханашысы";</w:t>
      </w:r>
    </w:p>
    <w:bookmarkEnd w:id="20"/>
    <w:bookmarkStart w:name="z2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"Библиограф";</w:t>
      </w:r>
    </w:p>
    <w:bookmarkEnd w:id="21"/>
    <w:bookmarkStart w:name="z2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"Кітапханашы-аудиоредактор";</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22-қосымшаға</w:t>
      </w:r>
      <w:r>
        <w:rPr>
          <w:rFonts w:ascii="Times New Roman"/>
          <w:b w:val="false"/>
          <w:i w:val="false"/>
          <w:color w:val="000000"/>
          <w:sz w:val="28"/>
        </w:rPr>
        <w:t xml:space="preserve"> сәйкес "Кітапханашы-диктор";</w:t>
      </w:r>
    </w:p>
    <w:bookmarkEnd w:id="23"/>
    <w:bookmarkStart w:name="z2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23-қосымшаға</w:t>
      </w:r>
      <w:r>
        <w:rPr>
          <w:rFonts w:ascii="Times New Roman"/>
          <w:b w:val="false"/>
          <w:i w:val="false"/>
          <w:color w:val="000000"/>
          <w:sz w:val="28"/>
        </w:rPr>
        <w:t xml:space="preserve"> сәйкес "Кітапханашы-энтомолог";</w:t>
      </w:r>
    </w:p>
    <w:bookmarkEnd w:id="24"/>
    <w:bookmarkStart w:name="z2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24-қосымшаға</w:t>
      </w:r>
      <w:r>
        <w:rPr>
          <w:rFonts w:ascii="Times New Roman"/>
          <w:b w:val="false"/>
          <w:i w:val="false"/>
          <w:color w:val="000000"/>
          <w:sz w:val="28"/>
        </w:rPr>
        <w:t xml:space="preserve"> сәйкес "Кітапханашы-архивист";</w:t>
      </w:r>
    </w:p>
    <w:bookmarkEnd w:id="25"/>
    <w:bookmarkStart w:name="z3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25-қосымшаға</w:t>
      </w:r>
      <w:r>
        <w:rPr>
          <w:rFonts w:ascii="Times New Roman"/>
          <w:b w:val="false"/>
          <w:i w:val="false"/>
          <w:color w:val="000000"/>
          <w:sz w:val="28"/>
        </w:rPr>
        <w:t xml:space="preserve"> сәйкес "Кітапханашы-реабилитолог";</w:t>
      </w:r>
    </w:p>
    <w:bookmarkEnd w:id="26"/>
    <w:bookmarkStart w:name="z3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26-қосымшаға</w:t>
      </w:r>
      <w:r>
        <w:rPr>
          <w:rFonts w:ascii="Times New Roman"/>
          <w:b w:val="false"/>
          <w:i w:val="false"/>
          <w:color w:val="000000"/>
          <w:sz w:val="28"/>
        </w:rPr>
        <w:t xml:space="preserve"> сәйкес "Цифрландыру саласындағы ІТ-менеджер";</w:t>
      </w:r>
    </w:p>
    <w:bookmarkEnd w:id="27"/>
    <w:bookmarkStart w:name="z3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27-қосымшаға</w:t>
      </w:r>
      <w:r>
        <w:rPr>
          <w:rFonts w:ascii="Times New Roman"/>
          <w:b w:val="false"/>
          <w:i w:val="false"/>
          <w:color w:val="000000"/>
          <w:sz w:val="28"/>
        </w:rPr>
        <w:t xml:space="preserve"> сәйкес "Музей педагогикасы және балалар шығармашылығы бөлімінің әдіскері"</w:t>
      </w:r>
    </w:p>
    <w:bookmarkEnd w:id="28"/>
    <w:bookmarkStart w:name="z3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28-қосымшаға</w:t>
      </w:r>
      <w:r>
        <w:rPr>
          <w:rFonts w:ascii="Times New Roman"/>
          <w:b w:val="false"/>
          <w:i w:val="false"/>
          <w:color w:val="000000"/>
          <w:sz w:val="28"/>
        </w:rPr>
        <w:t xml:space="preserve"> сәйкес "Археолог";</w:t>
      </w:r>
    </w:p>
    <w:bookmarkEnd w:id="29"/>
    <w:bookmarkStart w:name="z34"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29-қосымшаға</w:t>
      </w:r>
      <w:r>
        <w:rPr>
          <w:rFonts w:ascii="Times New Roman"/>
          <w:b w:val="false"/>
          <w:i w:val="false"/>
          <w:color w:val="000000"/>
          <w:sz w:val="28"/>
        </w:rPr>
        <w:t xml:space="preserve"> сәйкес "Антрополог";</w:t>
      </w:r>
    </w:p>
    <w:bookmarkEnd w:id="30"/>
    <w:bookmarkStart w:name="z35"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30-қосымшаға</w:t>
      </w:r>
      <w:r>
        <w:rPr>
          <w:rFonts w:ascii="Times New Roman"/>
          <w:b w:val="false"/>
          <w:i w:val="false"/>
          <w:color w:val="000000"/>
          <w:sz w:val="28"/>
        </w:rPr>
        <w:t xml:space="preserve"> сәйкес "Экспозиция және көрме ұйымдастыру бойынша суретші-экспозиционер"; </w:t>
      </w:r>
    </w:p>
    <w:bookmarkEnd w:id="31"/>
    <w:bookmarkStart w:name="z36"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31-қосымшаға</w:t>
      </w:r>
      <w:r>
        <w:rPr>
          <w:rFonts w:ascii="Times New Roman"/>
          <w:b w:val="false"/>
          <w:i w:val="false"/>
          <w:color w:val="000000"/>
          <w:sz w:val="28"/>
        </w:rPr>
        <w:t xml:space="preserve"> сәйкес "Этнограф";</w:t>
      </w:r>
    </w:p>
    <w:bookmarkEnd w:id="32"/>
    <w:bookmarkStart w:name="z37"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32-қосымшаға</w:t>
      </w:r>
      <w:r>
        <w:rPr>
          <w:rFonts w:ascii="Times New Roman"/>
          <w:b w:val="false"/>
          <w:i w:val="false"/>
          <w:color w:val="000000"/>
          <w:sz w:val="28"/>
        </w:rPr>
        <w:t xml:space="preserve"> сәйкес "Редактор (музей ісінде)";</w:t>
      </w:r>
    </w:p>
    <w:bookmarkEnd w:id="33"/>
    <w:bookmarkStart w:name="z38"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33-қосымшаға</w:t>
      </w:r>
      <w:r>
        <w:rPr>
          <w:rFonts w:ascii="Times New Roman"/>
          <w:b w:val="false"/>
          <w:i w:val="false"/>
          <w:color w:val="000000"/>
          <w:sz w:val="28"/>
        </w:rPr>
        <w:t xml:space="preserve"> сәйкес "Музей қараушысы";</w:t>
      </w:r>
    </w:p>
    <w:bookmarkEnd w:id="34"/>
    <w:bookmarkStart w:name="z39"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34-қосымшаға</w:t>
      </w:r>
      <w:r>
        <w:rPr>
          <w:rFonts w:ascii="Times New Roman"/>
          <w:b w:val="false"/>
          <w:i w:val="false"/>
          <w:color w:val="000000"/>
          <w:sz w:val="28"/>
        </w:rPr>
        <w:t xml:space="preserve"> сәйкес "Музейдің экскурсиялық қызметінің әдіскері";</w:t>
      </w:r>
    </w:p>
    <w:bookmarkEnd w:id="35"/>
    <w:bookmarkStart w:name="z40"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35-қосымшаға</w:t>
      </w:r>
      <w:r>
        <w:rPr>
          <w:rFonts w:ascii="Times New Roman"/>
          <w:b w:val="false"/>
          <w:i w:val="false"/>
          <w:color w:val="000000"/>
          <w:sz w:val="28"/>
        </w:rPr>
        <w:t xml:space="preserve"> сәйкес "Қор сақтаушы";</w:t>
      </w:r>
    </w:p>
    <w:bookmarkEnd w:id="36"/>
    <w:bookmarkStart w:name="z41"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36-қосымшаға</w:t>
      </w:r>
      <w:r>
        <w:rPr>
          <w:rFonts w:ascii="Times New Roman"/>
          <w:b w:val="false"/>
          <w:i w:val="false"/>
          <w:color w:val="000000"/>
          <w:sz w:val="28"/>
        </w:rPr>
        <w:t xml:space="preserve"> сәйкес "Музейтанушы";</w:t>
      </w:r>
    </w:p>
    <w:bookmarkEnd w:id="37"/>
    <w:bookmarkStart w:name="z42" w:id="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37-қосымшаға</w:t>
      </w:r>
      <w:r>
        <w:rPr>
          <w:rFonts w:ascii="Times New Roman"/>
          <w:b w:val="false"/>
          <w:i w:val="false"/>
          <w:color w:val="000000"/>
          <w:sz w:val="28"/>
        </w:rPr>
        <w:t xml:space="preserve"> сәйкес "Экскурсия жүргізуші";</w:t>
      </w:r>
    </w:p>
    <w:bookmarkEnd w:id="38"/>
    <w:bookmarkStart w:name="z43" w:id="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38-қосымшаға</w:t>
      </w:r>
      <w:r>
        <w:rPr>
          <w:rFonts w:ascii="Times New Roman"/>
          <w:b w:val="false"/>
          <w:i w:val="false"/>
          <w:color w:val="000000"/>
          <w:sz w:val="28"/>
        </w:rPr>
        <w:t xml:space="preserve"> сәйкес "Архивист (музей ісі бойынша)";</w:t>
      </w:r>
    </w:p>
    <w:bookmarkEnd w:id="39"/>
    <w:bookmarkStart w:name="z44" w:id="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39-қосымшаға</w:t>
      </w:r>
      <w:r>
        <w:rPr>
          <w:rFonts w:ascii="Times New Roman"/>
          <w:b w:val="false"/>
          <w:i w:val="false"/>
          <w:color w:val="000000"/>
          <w:sz w:val="28"/>
        </w:rPr>
        <w:t xml:space="preserve"> сәйкес "Әнші";</w:t>
      </w:r>
    </w:p>
    <w:bookmarkEnd w:id="40"/>
    <w:bookmarkStart w:name="z45" w:id="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40-қосымшаға</w:t>
      </w:r>
      <w:r>
        <w:rPr>
          <w:rFonts w:ascii="Times New Roman"/>
          <w:b w:val="false"/>
          <w:i w:val="false"/>
          <w:color w:val="000000"/>
          <w:sz w:val="28"/>
        </w:rPr>
        <w:t xml:space="preserve"> сәйкес "Аспаптық орындаушы, музыкалық аспап орындаушысы (түрлері бойынша)";</w:t>
      </w:r>
    </w:p>
    <w:bookmarkEnd w:id="41"/>
    <w:bookmarkStart w:name="z46" w:id="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41-қосымшаға</w:t>
      </w:r>
      <w:r>
        <w:rPr>
          <w:rFonts w:ascii="Times New Roman"/>
          <w:b w:val="false"/>
          <w:i w:val="false"/>
          <w:color w:val="000000"/>
          <w:sz w:val="28"/>
        </w:rPr>
        <w:t xml:space="preserve"> сәйкес "Кітапхана, халық шығармашылығы үйінің, клубтық ұйым, музей, орталық (ғылыми-әдістемелік, мәдени және т.б.) әдіскері";</w:t>
      </w:r>
    </w:p>
    <w:bookmarkEnd w:id="42"/>
    <w:bookmarkStart w:name="z47" w:id="4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42-қосымшаға</w:t>
      </w:r>
      <w:r>
        <w:rPr>
          <w:rFonts w:ascii="Times New Roman"/>
          <w:b w:val="false"/>
          <w:i w:val="false"/>
          <w:color w:val="000000"/>
          <w:sz w:val="28"/>
        </w:rPr>
        <w:t xml:space="preserve"> сәйкес "Қор жұмыстары қызметінің әдіскері";</w:t>
      </w:r>
    </w:p>
    <w:bookmarkEnd w:id="43"/>
    <w:bookmarkStart w:name="z48" w:id="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43-қосымшаға</w:t>
      </w:r>
      <w:r>
        <w:rPr>
          <w:rFonts w:ascii="Times New Roman"/>
          <w:b w:val="false"/>
          <w:i w:val="false"/>
          <w:color w:val="000000"/>
          <w:sz w:val="28"/>
        </w:rPr>
        <w:t xml:space="preserve"> сәйкес "Кинотеледраматург";</w:t>
      </w:r>
    </w:p>
    <w:bookmarkEnd w:id="44"/>
    <w:bookmarkStart w:name="z49" w:id="4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44-қосымшаға</w:t>
      </w:r>
      <w:r>
        <w:rPr>
          <w:rFonts w:ascii="Times New Roman"/>
          <w:b w:val="false"/>
          <w:i w:val="false"/>
          <w:color w:val="000000"/>
          <w:sz w:val="28"/>
        </w:rPr>
        <w:t xml:space="preserve"> сәйкес "Ескерткіштерді реставрациялау және консервациялау жөніндегі маман";</w:t>
      </w:r>
    </w:p>
    <w:bookmarkEnd w:id="45"/>
    <w:bookmarkStart w:name="z50" w:id="4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45-қосымшаға</w:t>
      </w:r>
      <w:r>
        <w:rPr>
          <w:rFonts w:ascii="Times New Roman"/>
          <w:b w:val="false"/>
          <w:i w:val="false"/>
          <w:color w:val="000000"/>
          <w:sz w:val="28"/>
        </w:rPr>
        <w:t xml:space="preserve"> сәйкес "Тасты құрылыстардың реставраторы";</w:t>
      </w:r>
    </w:p>
    <w:bookmarkEnd w:id="46"/>
    <w:bookmarkStart w:name="z51" w:id="4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46-қосымшаға</w:t>
      </w:r>
      <w:r>
        <w:rPr>
          <w:rFonts w:ascii="Times New Roman"/>
          <w:b w:val="false"/>
          <w:i w:val="false"/>
          <w:color w:val="000000"/>
          <w:sz w:val="28"/>
        </w:rPr>
        <w:t xml:space="preserve"> сәйкес "Ағаш ұста-реставратор";</w:t>
      </w:r>
    </w:p>
    <w:bookmarkEnd w:id="47"/>
    <w:bookmarkStart w:name="z52" w:id="4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47-қосымшаға</w:t>
      </w:r>
      <w:r>
        <w:rPr>
          <w:rFonts w:ascii="Times New Roman"/>
          <w:b w:val="false"/>
          <w:i w:val="false"/>
          <w:color w:val="000000"/>
          <w:sz w:val="28"/>
        </w:rPr>
        <w:t xml:space="preserve"> сәйкес "Халық шығармашылығы үйінің, клуб мекемесінің үйірме жетекшісі";</w:t>
      </w:r>
    </w:p>
    <w:bookmarkEnd w:id="48"/>
    <w:bookmarkStart w:name="z53" w:id="4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48-қосымшаға</w:t>
      </w:r>
      <w:r>
        <w:rPr>
          <w:rFonts w:ascii="Times New Roman"/>
          <w:b w:val="false"/>
          <w:i w:val="false"/>
          <w:color w:val="000000"/>
          <w:sz w:val="28"/>
        </w:rPr>
        <w:t xml:space="preserve"> сәйкес "Мәдени ұйымдастырушы";</w:t>
      </w:r>
    </w:p>
    <w:bookmarkEnd w:id="49"/>
    <w:bookmarkStart w:name="z54" w:id="5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49-қосымшаға</w:t>
      </w:r>
      <w:r>
        <w:rPr>
          <w:rFonts w:ascii="Times New Roman"/>
          <w:b w:val="false"/>
          <w:i w:val="false"/>
          <w:color w:val="000000"/>
          <w:sz w:val="28"/>
        </w:rPr>
        <w:t xml:space="preserve"> сәйкес "Палеограф".</w:t>
      </w:r>
    </w:p>
    <w:bookmarkEnd w:id="50"/>
    <w:bookmarkStart w:name="z55" w:id="5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w:t>
      </w:r>
    </w:p>
    <w:bookmarkEnd w:id="51"/>
    <w:bookmarkStart w:name="z56" w:id="5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2"/>
    <w:bookmarkStart w:name="z57" w:id="53"/>
    <w:p>
      <w:pPr>
        <w:spacing w:after="0"/>
        <w:ind w:left="0"/>
        <w:jc w:val="both"/>
      </w:pPr>
      <w:r>
        <w:rPr>
          <w:rFonts w:ascii="Times New Roman"/>
          <w:b w:val="false"/>
          <w:i w:val="false"/>
          <w:color w:val="000000"/>
          <w:sz w:val="28"/>
        </w:rPr>
        <w:t>
      2) осы бұйрықты Қазақстан Республикасының заңнамасында белгіленген тәртіппен Қазақстан Республикасы Мәдениет және ақпарат министрлігінің ресми интернет-ресурсында орналастыруды қамтамасыз етсін.</w:t>
      </w:r>
    </w:p>
    <w:bookmarkEnd w:id="53"/>
    <w:bookmarkStart w:name="z58"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4"/>
    <w:bookmarkStart w:name="z59" w:id="5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"__" _________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1-қосымша</w:t>
            </w:r>
          </w:p>
        </w:tc>
      </w:tr>
    </w:tbl>
    <w:bookmarkStart w:name="z63" w:id="56"/>
    <w:p>
      <w:pPr>
        <w:spacing w:after="0"/>
        <w:ind w:left="0"/>
        <w:jc w:val="left"/>
      </w:pPr>
      <w:r>
        <w:rPr>
          <w:rFonts w:ascii="Times New Roman"/>
          <w:b/>
          <w:i w:val="false"/>
          <w:color w:val="000000"/>
        </w:rPr>
        <w:t xml:space="preserve"> Кәсіптік стандарт: "Кітапханашы-аудармашы"</w:t>
      </w:r>
    </w:p>
    <w:bookmarkEnd w:id="56"/>
    <w:bookmarkStart w:name="z64" w:id="57"/>
    <w:p>
      <w:pPr>
        <w:spacing w:after="0"/>
        <w:ind w:left="0"/>
        <w:jc w:val="left"/>
      </w:pPr>
      <w:r>
        <w:rPr>
          <w:rFonts w:ascii="Times New Roman"/>
          <w:b/>
          <w:i w:val="false"/>
          <w:color w:val="000000"/>
        </w:rPr>
        <w:t xml:space="preserve"> 1-тарау. Жалпы ережелер</w:t>
      </w:r>
    </w:p>
    <w:bookmarkEnd w:id="57"/>
    <w:bookmarkStart w:name="z65" w:id="58"/>
    <w:p>
      <w:pPr>
        <w:spacing w:after="0"/>
        <w:ind w:left="0"/>
        <w:jc w:val="both"/>
      </w:pPr>
      <w:r>
        <w:rPr>
          <w:rFonts w:ascii="Times New Roman"/>
          <w:b w:val="false"/>
          <w:i w:val="false"/>
          <w:color w:val="000000"/>
          <w:sz w:val="28"/>
        </w:rPr>
        <w:t xml:space="preserve">
      1. Кәсіптік стандарттың қолданылу аясы: "Кітапханашы-аудармашы"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58"/>
    <w:bookmarkStart w:name="z66" w:id="5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9"/>
    <w:bookmarkStart w:name="z67" w:id="6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0"/>
    <w:bookmarkStart w:name="z68" w:id="6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61"/>
    <w:bookmarkStart w:name="z69" w:id="6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62"/>
    <w:bookmarkStart w:name="z70" w:id="6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63"/>
    <w:bookmarkStart w:name="z71" w:id="6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4"/>
    <w:bookmarkStart w:name="z72" w:id="65"/>
    <w:p>
      <w:pPr>
        <w:spacing w:after="0"/>
        <w:ind w:left="0"/>
        <w:jc w:val="both"/>
      </w:pPr>
      <w:r>
        <w:rPr>
          <w:rFonts w:ascii="Times New Roman"/>
          <w:b w:val="false"/>
          <w:i w:val="false"/>
          <w:color w:val="000000"/>
          <w:sz w:val="28"/>
        </w:rPr>
        <w:t>
      1) ҰБШ – ұлттық біліктілік шеңбері;</w:t>
      </w:r>
    </w:p>
    <w:bookmarkEnd w:id="65"/>
    <w:bookmarkStart w:name="z73" w:id="66"/>
    <w:p>
      <w:pPr>
        <w:spacing w:after="0"/>
        <w:ind w:left="0"/>
        <w:jc w:val="both"/>
      </w:pPr>
      <w:r>
        <w:rPr>
          <w:rFonts w:ascii="Times New Roman"/>
          <w:b w:val="false"/>
          <w:i w:val="false"/>
          <w:color w:val="000000"/>
          <w:sz w:val="28"/>
        </w:rPr>
        <w:t>
      2) СБШ – салалық біліктілік шеңбері;</w:t>
      </w:r>
    </w:p>
    <w:bookmarkEnd w:id="66"/>
    <w:bookmarkStart w:name="z74" w:id="6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67"/>
    <w:bookmarkStart w:name="z75" w:id="68"/>
    <w:p>
      <w:pPr>
        <w:spacing w:after="0"/>
        <w:ind w:left="0"/>
        <w:jc w:val="both"/>
      </w:pPr>
      <w:r>
        <w:rPr>
          <w:rFonts w:ascii="Times New Roman"/>
          <w:b w:val="false"/>
          <w:i w:val="false"/>
          <w:color w:val="000000"/>
          <w:sz w:val="28"/>
        </w:rPr>
        <w:t>
      4) БТБА – бірыңғай тарифтік-біліктілік анықтамалығы;</w:t>
      </w:r>
    </w:p>
    <w:bookmarkEnd w:id="68"/>
    <w:bookmarkStart w:name="z76" w:id="69"/>
    <w:p>
      <w:pPr>
        <w:spacing w:after="0"/>
        <w:ind w:left="0"/>
        <w:jc w:val="both"/>
      </w:pPr>
      <w:r>
        <w:rPr>
          <w:rFonts w:ascii="Times New Roman"/>
          <w:b w:val="false"/>
          <w:i w:val="false"/>
          <w:color w:val="000000"/>
          <w:sz w:val="28"/>
        </w:rPr>
        <w:t>
      5) БА – біліктілік анықтамалығы;</w:t>
      </w:r>
    </w:p>
    <w:bookmarkEnd w:id="69"/>
    <w:bookmarkStart w:name="z77" w:id="7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70"/>
    <w:bookmarkStart w:name="z78" w:id="71"/>
    <w:p>
      <w:pPr>
        <w:spacing w:after="0"/>
        <w:ind w:left="0"/>
        <w:jc w:val="left"/>
      </w:pPr>
      <w:r>
        <w:rPr>
          <w:rFonts w:ascii="Times New Roman"/>
          <w:b/>
          <w:i w:val="false"/>
          <w:color w:val="000000"/>
        </w:rPr>
        <w:t xml:space="preserve"> 2-тарау. Кәсіптік стандарттың паспорты</w:t>
      </w:r>
    </w:p>
    <w:bookmarkEnd w:id="71"/>
    <w:bookmarkStart w:name="z79" w:id="72"/>
    <w:p>
      <w:pPr>
        <w:spacing w:after="0"/>
        <w:ind w:left="0"/>
        <w:jc w:val="both"/>
      </w:pPr>
      <w:r>
        <w:rPr>
          <w:rFonts w:ascii="Times New Roman"/>
          <w:b w:val="false"/>
          <w:i w:val="false"/>
          <w:color w:val="000000"/>
          <w:sz w:val="28"/>
        </w:rPr>
        <w:t xml:space="preserve">
      4. Кәсіптік стандарттың атауы: Кітапханашы-аудармашы. </w:t>
      </w:r>
    </w:p>
    <w:bookmarkEnd w:id="72"/>
    <w:bookmarkStart w:name="z80" w:id="73"/>
    <w:p>
      <w:pPr>
        <w:spacing w:after="0"/>
        <w:ind w:left="0"/>
        <w:jc w:val="both"/>
      </w:pPr>
      <w:r>
        <w:rPr>
          <w:rFonts w:ascii="Times New Roman"/>
          <w:b w:val="false"/>
          <w:i w:val="false"/>
          <w:color w:val="000000"/>
          <w:sz w:val="28"/>
        </w:rPr>
        <w:t xml:space="preserve">
      5. Кәсіптік стандарттың коды: R91012058. </w:t>
      </w:r>
    </w:p>
    <w:bookmarkEnd w:id="73"/>
    <w:bookmarkStart w:name="z81" w:id="7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74"/>
    <w:bookmarkStart w:name="z82" w:id="75"/>
    <w:p>
      <w:pPr>
        <w:spacing w:after="0"/>
        <w:ind w:left="0"/>
        <w:jc w:val="both"/>
      </w:pPr>
      <w:r>
        <w:rPr>
          <w:rFonts w:ascii="Times New Roman"/>
          <w:b w:val="false"/>
          <w:i w:val="false"/>
          <w:color w:val="000000"/>
          <w:sz w:val="28"/>
        </w:rPr>
        <w:t>
      R Өнер, ойын-сауық және демалыс;</w:t>
      </w:r>
    </w:p>
    <w:bookmarkEnd w:id="75"/>
    <w:bookmarkStart w:name="z83" w:id="7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76"/>
    <w:bookmarkStart w:name="z84" w:id="7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77"/>
    <w:bookmarkStart w:name="z85" w:id="78"/>
    <w:p>
      <w:pPr>
        <w:spacing w:after="0"/>
        <w:ind w:left="0"/>
        <w:jc w:val="both"/>
      </w:pPr>
      <w:r>
        <w:rPr>
          <w:rFonts w:ascii="Times New Roman"/>
          <w:b w:val="false"/>
          <w:i w:val="false"/>
          <w:color w:val="000000"/>
          <w:sz w:val="28"/>
        </w:rPr>
        <w:t>
      91.01 Кітапхана және мұрағаттар қызметі;</w:t>
      </w:r>
    </w:p>
    <w:bookmarkEnd w:id="78"/>
    <w:bookmarkStart w:name="z86" w:id="79"/>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79"/>
    <w:bookmarkStart w:name="z87" w:id="80"/>
    <w:p>
      <w:pPr>
        <w:spacing w:after="0"/>
        <w:ind w:left="0"/>
        <w:jc w:val="both"/>
      </w:pPr>
      <w:r>
        <w:rPr>
          <w:rFonts w:ascii="Times New Roman"/>
          <w:b w:val="false"/>
          <w:i w:val="false"/>
          <w:color w:val="000000"/>
          <w:sz w:val="28"/>
        </w:rPr>
        <w:t>
      7. Кәсіптік стандарттың қысқаша сипаттамасы: Ауызша, жазбаша, аудиовизуалды аударма саласында қызмет көрсету арқылы тіларалық мәдениетаралық байланысты қамтамасыз ету;</w:t>
      </w:r>
    </w:p>
    <w:bookmarkEnd w:id="80"/>
    <w:bookmarkStart w:name="z88" w:id="81"/>
    <w:p>
      <w:pPr>
        <w:spacing w:after="0"/>
        <w:ind w:left="0"/>
        <w:jc w:val="both"/>
      </w:pPr>
      <w:r>
        <w:rPr>
          <w:rFonts w:ascii="Times New Roman"/>
          <w:b w:val="false"/>
          <w:i w:val="false"/>
          <w:color w:val="000000"/>
          <w:sz w:val="28"/>
        </w:rPr>
        <w:t xml:space="preserve">
      8. Кәсіптер карточкаларының тізімі: </w:t>
      </w:r>
    </w:p>
    <w:bookmarkEnd w:id="81"/>
    <w:bookmarkStart w:name="z89" w:id="82"/>
    <w:p>
      <w:pPr>
        <w:spacing w:after="0"/>
        <w:ind w:left="0"/>
        <w:jc w:val="both"/>
      </w:pPr>
      <w:r>
        <w:rPr>
          <w:rFonts w:ascii="Times New Roman"/>
          <w:b w:val="false"/>
          <w:i w:val="false"/>
          <w:color w:val="000000"/>
          <w:sz w:val="28"/>
        </w:rPr>
        <w:t>
      Кітапханашы-аудармашы - 6 СБШ-нің деңгейі.</w:t>
      </w:r>
    </w:p>
    <w:bookmarkEnd w:id="82"/>
    <w:bookmarkStart w:name="z90" w:id="83"/>
    <w:p>
      <w:pPr>
        <w:spacing w:after="0"/>
        <w:ind w:left="0"/>
        <w:jc w:val="left"/>
      </w:pPr>
      <w:r>
        <w:rPr>
          <w:rFonts w:ascii="Times New Roman"/>
          <w:b/>
          <w:i w:val="false"/>
          <w:color w:val="000000"/>
        </w:rPr>
        <w:t xml:space="preserve"> 3-тарау. Кәсіптер карточкалары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"Кітапханашы-аудармашы":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Кітапханашы-аудармашы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Мамандық:</w:t>
            </w:r>
          </w:p>
          <w:bookmarkEnd w:id="85"/>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Біліктілік:</w:t>
            </w:r>
          </w:p>
          <w:bookmarkEnd w:id="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2643-2-001 Аудармашы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"Кітапханашы-аудармашы" кітапханашы-аудармашыға, оның кітапхана ісі саласындағы кәсіби қызметтегі дағдыларына, қабілеттеріне және құзыреттеріне қойылатын біліктілік талаптарын белгілейді. Осы кәсіби стандартта келесі терминдер мен анықтамалар қолданылады: 1) Аудармашы – аудармамен, яғни басқа тілдегі (түпнұсқа тілдегі) жазбаша немесе ауызша мәтінге балама белгілі бір тілде (аударма тілі деп аталады) жазбаша немесе ауызша мәтін жасаумен айналысатын маман 4) Синхронды аударма – аудармашы аударманың ең күрделі түрлерінің бірі, аудармашы аудармашы тілде кідіріспен сөйлеген кезде, ілеспе аудармадан айырмашылығы, аудармашы аударма тілін бір мезгілде, бастапқы тілдегі сөйлеуді тыңдаумен қатар жүргізеді. бастапқы тіл.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ресми іс қағаздарының жазбаша аудармасы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Тіларалық ауызша аударманы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Еңбек функциясы 1:</w:t>
            </w:r>
          </w:p>
          <w:bookmarkEnd w:id="87"/>
          <w:p>
            <w:pPr>
              <w:spacing w:after="20"/>
              <w:ind w:left="20"/>
              <w:jc w:val="both"/>
            </w:pPr>
            <w:r>
              <w:rPr>
                <w:rFonts w:ascii="Times New Roman"/>
                <w:b w:val="false"/>
                <w:i w:val="false"/>
                <w:color w:val="000000"/>
                <w:sz w:val="20"/>
              </w:rPr>
              <w:t>
Типтік ресми іс қағаздарының жазбаша аудармасы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1. Кәсіби мәселелерді шешуге, атап айтқанда, бастапқы мәтінді түсінуге және аударуға, анықтамалық әдебиеттерден, электронды деректер қорынан және Интернет іздеу жүйелерінде қажетті ақпаратты іздеу алгоритміне ие болыңыз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Параллельді және прецедентті мәтіндерді (шаблондарды) іздеу, таңдау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Жазбаша аударма әдістерін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мәселелерді шешу үшін автоматтандырылған және автоматты аударма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редакторлар мен мәтінді автоматты түзету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Редакциядан кейінгі автоматтандырылған және автоматты аударма;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мәтіннің мағынасының дәл берілуін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Әдеби шеберлік.</w:t>
            </w:r>
          </w:p>
          <w:p>
            <w:pPr>
              <w:spacing w:after="20"/>
              <w:ind w:left="20"/>
              <w:jc w:val="both"/>
            </w:pPr>
            <w:r>
              <w:rPr>
                <w:rFonts w:ascii="Times New Roman"/>
                <w:b w:val="false"/>
                <w:i w:val="false"/>
                <w:color w:val="000000"/>
                <w:sz w:val="20"/>
              </w:rPr>
              <w:t>
8. Түпнұсқа мәтіннің коммуникативтік мақсаты мен стилін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С1 және С2 деңгейлеріндегі жұмыс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аударма тілдердің лингвистикалық мәдениеттерінің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этикасының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теориясы.</w:t>
            </w:r>
          </w:p>
          <w:p>
            <w:pPr>
              <w:spacing w:after="20"/>
              <w:ind w:left="20"/>
              <w:jc w:val="both"/>
            </w:pPr>
            <w:r>
              <w:rPr>
                <w:rFonts w:ascii="Times New Roman"/>
                <w:b w:val="false"/>
                <w:i w:val="false"/>
                <w:color w:val="000000"/>
                <w:sz w:val="20"/>
              </w:rPr>
              <w:t>
Кітапхана терминологиясын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Қосымша еңбек функциясы 1:</w:t>
            </w:r>
          </w:p>
          <w:bookmarkEnd w:id="91"/>
          <w:p>
            <w:pPr>
              <w:spacing w:after="20"/>
              <w:ind w:left="20"/>
              <w:jc w:val="both"/>
            </w:pPr>
            <w:r>
              <w:rPr>
                <w:rFonts w:ascii="Times New Roman"/>
                <w:b w:val="false"/>
                <w:i w:val="false"/>
                <w:color w:val="000000"/>
                <w:sz w:val="20"/>
              </w:rPr>
              <w:t>
Тіларалық ауызша аударманы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Дағды 1:</w:t>
            </w:r>
          </w:p>
          <w:bookmarkEnd w:id="92"/>
          <w:p>
            <w:pPr>
              <w:spacing w:after="20"/>
              <w:ind w:left="20"/>
              <w:jc w:val="both"/>
            </w:pPr>
            <w:r>
              <w:rPr>
                <w:rFonts w:ascii="Times New Roman"/>
                <w:b w:val="false"/>
                <w:i w:val="false"/>
                <w:color w:val="000000"/>
                <w:sz w:val="20"/>
              </w:rPr>
              <w:t>
1. Бір тілден екінші тілге жылдам ауысу.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Мағынаны жеткізе отырып, ауызша сөйлеуді дәл және қысқаша аудара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Құлақ арқылы қабылдап, дәл ақпаратты дұрыс қайта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Ауызша дәйекті аударма техникасын меңгеру: ретті және ілеспе аударма;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және аударма тілдердегі функционалдық сөйлеу стильдерін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Көпшілік алдында сөйлеу кезіндегі өзіндік дауыс, дикция және сөйлеу;</w:t>
            </w:r>
          </w:p>
          <w:p>
            <w:pPr>
              <w:spacing w:after="20"/>
              <w:ind w:left="20"/>
              <w:jc w:val="both"/>
            </w:pPr>
            <w:r>
              <w:rPr>
                <w:rFonts w:ascii="Times New Roman"/>
                <w:b w:val="false"/>
                <w:i w:val="false"/>
                <w:color w:val="000000"/>
                <w:sz w:val="20"/>
              </w:rPr>
              <w:t>
7. Оңтайлы қарым-қатынас жасау үшін спикермен және тыңдаушылармен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С1 және С2 деңгейлеріндегі жұмыс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аударма тілдердің лингвистикалық мәдениеттерінің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этикасының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теориясы.</w:t>
            </w:r>
          </w:p>
          <w:p>
            <w:pPr>
              <w:spacing w:after="20"/>
              <w:ind w:left="20"/>
              <w:jc w:val="both"/>
            </w:pPr>
            <w:r>
              <w:rPr>
                <w:rFonts w:ascii="Times New Roman"/>
                <w:b w:val="false"/>
                <w:i w:val="false"/>
                <w:color w:val="000000"/>
                <w:sz w:val="20"/>
              </w:rPr>
              <w:t>
5. Кітапхана терминологиясын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Жауапкершілік;</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(жазбаша)</w:t>
            </w:r>
          </w:p>
        </w:tc>
      </w:tr>
    </w:tbl>
    <w:bookmarkStart w:name="z127" w:id="96"/>
    <w:p>
      <w:pPr>
        <w:spacing w:after="0"/>
        <w:ind w:left="0"/>
        <w:jc w:val="left"/>
      </w:pPr>
      <w:r>
        <w:rPr>
          <w:rFonts w:ascii="Times New Roman"/>
          <w:b/>
          <w:i w:val="false"/>
          <w:color w:val="000000"/>
        </w:rPr>
        <w:t xml:space="preserve"> 4-тарау. Кәсіптік стандарттың техникалық деректері</w:t>
      </w:r>
    </w:p>
    <w:bookmarkEnd w:id="96"/>
    <w:bookmarkStart w:name="z128" w:id="97"/>
    <w:p>
      <w:pPr>
        <w:spacing w:after="0"/>
        <w:ind w:left="0"/>
        <w:jc w:val="both"/>
      </w:pPr>
      <w:r>
        <w:rPr>
          <w:rFonts w:ascii="Times New Roman"/>
          <w:b w:val="false"/>
          <w:i w:val="false"/>
          <w:color w:val="000000"/>
          <w:sz w:val="28"/>
        </w:rPr>
        <w:t xml:space="preserve">
      10. Мемлекеттік органның атауы: </w:t>
      </w:r>
    </w:p>
    <w:bookmarkEnd w:id="97"/>
    <w:bookmarkStart w:name="z129" w:id="9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8"/>
    <w:bookmarkStart w:name="z130" w:id="99"/>
    <w:p>
      <w:pPr>
        <w:spacing w:after="0"/>
        <w:ind w:left="0"/>
        <w:jc w:val="both"/>
      </w:pPr>
      <w:r>
        <w:rPr>
          <w:rFonts w:ascii="Times New Roman"/>
          <w:b w:val="false"/>
          <w:i w:val="false"/>
          <w:color w:val="000000"/>
          <w:sz w:val="28"/>
        </w:rPr>
        <w:t>
      Орындаушы:</w:t>
      </w:r>
    </w:p>
    <w:bookmarkEnd w:id="99"/>
    <w:bookmarkStart w:name="z131" w:id="100"/>
    <w:p>
      <w:pPr>
        <w:spacing w:after="0"/>
        <w:ind w:left="0"/>
        <w:jc w:val="both"/>
      </w:pPr>
      <w:r>
        <w:rPr>
          <w:rFonts w:ascii="Times New Roman"/>
          <w:b w:val="false"/>
          <w:i w:val="false"/>
          <w:color w:val="000000"/>
          <w:sz w:val="28"/>
        </w:rPr>
        <w:t>
      Борамбаев Нурбек Медерович, +7 (705) 160 57 01, n.borambaev@msm.gov.kz</w:t>
      </w:r>
    </w:p>
    <w:bookmarkEnd w:id="100"/>
    <w:bookmarkStart w:name="z132" w:id="101"/>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01"/>
    <w:bookmarkStart w:name="z133" w:id="102"/>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02"/>
    <w:bookmarkStart w:name="z134" w:id="103"/>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03"/>
    <w:bookmarkStart w:name="z135" w:id="104"/>
    <w:p>
      <w:pPr>
        <w:spacing w:after="0"/>
        <w:ind w:left="0"/>
        <w:jc w:val="both"/>
      </w:pPr>
      <w:r>
        <w:rPr>
          <w:rFonts w:ascii="Times New Roman"/>
          <w:b w:val="false"/>
          <w:i w:val="false"/>
          <w:color w:val="000000"/>
          <w:sz w:val="28"/>
        </w:rPr>
        <w:t>
      Әзірлеуші-сарапшы:</w:t>
      </w:r>
    </w:p>
    <w:bookmarkEnd w:id="104"/>
    <w:bookmarkStart w:name="z136" w:id="105"/>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105"/>
    <w:bookmarkStart w:name="z137" w:id="106"/>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106"/>
    <w:bookmarkStart w:name="z138" w:id="107"/>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07"/>
    <w:bookmarkStart w:name="z139" w:id="108"/>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08"/>
    <w:bookmarkStart w:name="z140" w:id="109"/>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09"/>
    <w:bookmarkStart w:name="z141" w:id="110"/>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10"/>
    <w:bookmarkStart w:name="z142" w:id="111"/>
    <w:p>
      <w:pPr>
        <w:spacing w:after="0"/>
        <w:ind w:left="0"/>
        <w:jc w:val="both"/>
      </w:pPr>
      <w:r>
        <w:rPr>
          <w:rFonts w:ascii="Times New Roman"/>
          <w:b w:val="false"/>
          <w:i w:val="false"/>
          <w:color w:val="000000"/>
          <w:sz w:val="28"/>
        </w:rPr>
        <w:t xml:space="preserve">
      16. Бағдарлы қайта қарау күні: 2027 жыл.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2-қосымша</w:t>
            </w:r>
          </w:p>
        </w:tc>
      </w:tr>
    </w:tbl>
    <w:bookmarkStart w:name="z144" w:id="112"/>
    <w:p>
      <w:pPr>
        <w:spacing w:after="0"/>
        <w:ind w:left="0"/>
        <w:jc w:val="left"/>
      </w:pPr>
      <w:r>
        <w:rPr>
          <w:rFonts w:ascii="Times New Roman"/>
          <w:b/>
          <w:i w:val="false"/>
          <w:color w:val="000000"/>
        </w:rPr>
        <w:t xml:space="preserve"> Кәсіптік стандарт: "Кітапханашы-полиграфист"</w:t>
      </w:r>
    </w:p>
    <w:bookmarkEnd w:id="112"/>
    <w:bookmarkStart w:name="z145" w:id="113"/>
    <w:p>
      <w:pPr>
        <w:spacing w:after="0"/>
        <w:ind w:left="0"/>
        <w:jc w:val="left"/>
      </w:pPr>
      <w:r>
        <w:rPr>
          <w:rFonts w:ascii="Times New Roman"/>
          <w:b/>
          <w:i w:val="false"/>
          <w:color w:val="000000"/>
        </w:rPr>
        <w:t xml:space="preserve"> 1-тарау. Жалпы ережелер</w:t>
      </w:r>
    </w:p>
    <w:bookmarkEnd w:id="113"/>
    <w:bookmarkStart w:name="z146" w:id="114"/>
    <w:p>
      <w:pPr>
        <w:spacing w:after="0"/>
        <w:ind w:left="0"/>
        <w:jc w:val="both"/>
      </w:pPr>
      <w:r>
        <w:rPr>
          <w:rFonts w:ascii="Times New Roman"/>
          <w:b w:val="false"/>
          <w:i w:val="false"/>
          <w:color w:val="000000"/>
          <w:sz w:val="28"/>
        </w:rPr>
        <w:t xml:space="preserve">
      1. Кәсіптік стандарттың қолданылу аясы: "Кітапханашы-полиграфист"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14"/>
    <w:bookmarkStart w:name="z147" w:id="11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15"/>
    <w:bookmarkStart w:name="z148" w:id="11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6"/>
    <w:bookmarkStart w:name="z149" w:id="117"/>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17"/>
    <w:bookmarkStart w:name="z150" w:id="118"/>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18"/>
    <w:bookmarkStart w:name="z151" w:id="119"/>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19"/>
    <w:bookmarkStart w:name="z152" w:id="12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20"/>
    <w:bookmarkStart w:name="z153" w:id="121"/>
    <w:p>
      <w:pPr>
        <w:spacing w:after="0"/>
        <w:ind w:left="0"/>
        <w:jc w:val="both"/>
      </w:pPr>
      <w:r>
        <w:rPr>
          <w:rFonts w:ascii="Times New Roman"/>
          <w:b w:val="false"/>
          <w:i w:val="false"/>
          <w:color w:val="000000"/>
          <w:sz w:val="28"/>
        </w:rPr>
        <w:t>
      1) ҰБШ – ұлттық біліктілік шеңбері;</w:t>
      </w:r>
    </w:p>
    <w:bookmarkEnd w:id="121"/>
    <w:bookmarkStart w:name="z154" w:id="122"/>
    <w:p>
      <w:pPr>
        <w:spacing w:after="0"/>
        <w:ind w:left="0"/>
        <w:jc w:val="both"/>
      </w:pPr>
      <w:r>
        <w:rPr>
          <w:rFonts w:ascii="Times New Roman"/>
          <w:b w:val="false"/>
          <w:i w:val="false"/>
          <w:color w:val="000000"/>
          <w:sz w:val="28"/>
        </w:rPr>
        <w:t xml:space="preserve">
      2) СБШ – салалық біліктілік шеңбері; </w:t>
      </w:r>
    </w:p>
    <w:bookmarkEnd w:id="122"/>
    <w:bookmarkStart w:name="z155" w:id="123"/>
    <w:p>
      <w:pPr>
        <w:spacing w:after="0"/>
        <w:ind w:left="0"/>
        <w:jc w:val="both"/>
      </w:pPr>
      <w:r>
        <w:rPr>
          <w:rFonts w:ascii="Times New Roman"/>
          <w:b w:val="false"/>
          <w:i w:val="false"/>
          <w:color w:val="000000"/>
          <w:sz w:val="28"/>
        </w:rPr>
        <w:t>
      3) ЭҚЖЖ – экономикалық қызметтің жалпы жүктеуіші;</w:t>
      </w:r>
    </w:p>
    <w:bookmarkEnd w:id="123"/>
    <w:bookmarkStart w:name="z156" w:id="124"/>
    <w:p>
      <w:pPr>
        <w:spacing w:after="0"/>
        <w:ind w:left="0"/>
        <w:jc w:val="both"/>
      </w:pPr>
      <w:r>
        <w:rPr>
          <w:rFonts w:ascii="Times New Roman"/>
          <w:b w:val="false"/>
          <w:i w:val="false"/>
          <w:color w:val="000000"/>
          <w:sz w:val="28"/>
        </w:rPr>
        <w:t>
      4) БТБА – бірыңғай тарифтік-біліктілік анықтамалығы;</w:t>
      </w:r>
    </w:p>
    <w:bookmarkEnd w:id="124"/>
    <w:bookmarkStart w:name="z157" w:id="125"/>
    <w:p>
      <w:pPr>
        <w:spacing w:after="0"/>
        <w:ind w:left="0"/>
        <w:jc w:val="both"/>
      </w:pPr>
      <w:r>
        <w:rPr>
          <w:rFonts w:ascii="Times New Roman"/>
          <w:b w:val="false"/>
          <w:i w:val="false"/>
          <w:color w:val="000000"/>
          <w:sz w:val="28"/>
        </w:rPr>
        <w:t>
      5) БА – біліктілік анықтамалығы;</w:t>
      </w:r>
    </w:p>
    <w:bookmarkEnd w:id="125"/>
    <w:bookmarkStart w:name="z158" w:id="126"/>
    <w:p>
      <w:pPr>
        <w:spacing w:after="0"/>
        <w:ind w:left="0"/>
        <w:jc w:val="both"/>
      </w:pPr>
      <w:r>
        <w:rPr>
          <w:rFonts w:ascii="Times New Roman"/>
          <w:b w:val="false"/>
          <w:i w:val="false"/>
          <w:color w:val="000000"/>
          <w:sz w:val="28"/>
        </w:rPr>
        <w:t>
      6) БХСЖ – білім берудің халықаралық стандартты.</w:t>
      </w:r>
    </w:p>
    <w:bookmarkEnd w:id="126"/>
    <w:bookmarkStart w:name="z159" w:id="127"/>
    <w:p>
      <w:pPr>
        <w:spacing w:after="0"/>
        <w:ind w:left="0"/>
        <w:jc w:val="left"/>
      </w:pPr>
      <w:r>
        <w:rPr>
          <w:rFonts w:ascii="Times New Roman"/>
          <w:b/>
          <w:i w:val="false"/>
          <w:color w:val="000000"/>
        </w:rPr>
        <w:t xml:space="preserve"> 2-тарау. Кәсіптік стандарттың паспорты</w:t>
      </w:r>
    </w:p>
    <w:bookmarkEnd w:id="127"/>
    <w:bookmarkStart w:name="z160" w:id="128"/>
    <w:p>
      <w:pPr>
        <w:spacing w:after="0"/>
        <w:ind w:left="0"/>
        <w:jc w:val="both"/>
      </w:pPr>
      <w:r>
        <w:rPr>
          <w:rFonts w:ascii="Times New Roman"/>
          <w:b w:val="false"/>
          <w:i w:val="false"/>
          <w:color w:val="000000"/>
          <w:sz w:val="28"/>
        </w:rPr>
        <w:t xml:space="preserve">
      4. Кәсіптік стандарттың атауы: Кітапханашы-полиграфист. </w:t>
      </w:r>
    </w:p>
    <w:bookmarkEnd w:id="128"/>
    <w:bookmarkStart w:name="z161" w:id="129"/>
    <w:p>
      <w:pPr>
        <w:spacing w:after="0"/>
        <w:ind w:left="0"/>
        <w:jc w:val="both"/>
      </w:pPr>
      <w:r>
        <w:rPr>
          <w:rFonts w:ascii="Times New Roman"/>
          <w:b w:val="false"/>
          <w:i w:val="false"/>
          <w:color w:val="000000"/>
          <w:sz w:val="28"/>
        </w:rPr>
        <w:t xml:space="preserve">
      5. Кәсіптік стандарттың коды: R91012075. </w:t>
      </w:r>
    </w:p>
    <w:bookmarkEnd w:id="129"/>
    <w:bookmarkStart w:name="z162" w:id="13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0"/>
    <w:bookmarkStart w:name="z163" w:id="131"/>
    <w:p>
      <w:pPr>
        <w:spacing w:after="0"/>
        <w:ind w:left="0"/>
        <w:jc w:val="both"/>
      </w:pPr>
      <w:r>
        <w:rPr>
          <w:rFonts w:ascii="Times New Roman"/>
          <w:b w:val="false"/>
          <w:i w:val="false"/>
          <w:color w:val="000000"/>
          <w:sz w:val="28"/>
        </w:rPr>
        <w:t>
      R Өнер, ойын-сауық және демалыс;</w:t>
      </w:r>
    </w:p>
    <w:bookmarkEnd w:id="131"/>
    <w:bookmarkStart w:name="z164" w:id="132"/>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32"/>
    <w:bookmarkStart w:name="z165" w:id="133"/>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33"/>
    <w:bookmarkStart w:name="z166" w:id="134"/>
    <w:p>
      <w:pPr>
        <w:spacing w:after="0"/>
        <w:ind w:left="0"/>
        <w:jc w:val="both"/>
      </w:pPr>
      <w:r>
        <w:rPr>
          <w:rFonts w:ascii="Times New Roman"/>
          <w:b w:val="false"/>
          <w:i w:val="false"/>
          <w:color w:val="000000"/>
          <w:sz w:val="28"/>
        </w:rPr>
        <w:t>
      91.01 Кітапхана және мұрағаттар қызметі;</w:t>
      </w:r>
    </w:p>
    <w:bookmarkEnd w:id="134"/>
    <w:bookmarkStart w:name="z167" w:id="135"/>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35"/>
    <w:bookmarkStart w:name="z168" w:id="136"/>
    <w:p>
      <w:pPr>
        <w:spacing w:after="0"/>
        <w:ind w:left="0"/>
        <w:jc w:val="both"/>
      </w:pPr>
      <w:r>
        <w:rPr>
          <w:rFonts w:ascii="Times New Roman"/>
          <w:b w:val="false"/>
          <w:i w:val="false"/>
          <w:color w:val="000000"/>
          <w:sz w:val="28"/>
        </w:rPr>
        <w:t xml:space="preserve">
      7. Кәсіптік стандарттың қысқаша сипаттамасы: Полиграфиялық өндірістің негізгі кезеңдерінің өндірістік операциялары мен процестерін технологиялық қамтамасыз ету. </w:t>
      </w:r>
    </w:p>
    <w:bookmarkEnd w:id="136"/>
    <w:bookmarkStart w:name="z169" w:id="137"/>
    <w:p>
      <w:pPr>
        <w:spacing w:after="0"/>
        <w:ind w:left="0"/>
        <w:jc w:val="both"/>
      </w:pPr>
      <w:r>
        <w:rPr>
          <w:rFonts w:ascii="Times New Roman"/>
          <w:b w:val="false"/>
          <w:i w:val="false"/>
          <w:color w:val="000000"/>
          <w:sz w:val="28"/>
        </w:rPr>
        <w:t xml:space="preserve">
      8. Кәсіптер карточкаларының тізімі: </w:t>
      </w:r>
    </w:p>
    <w:bookmarkEnd w:id="137"/>
    <w:bookmarkStart w:name="z170" w:id="138"/>
    <w:p>
      <w:pPr>
        <w:spacing w:after="0"/>
        <w:ind w:left="0"/>
        <w:jc w:val="both"/>
      </w:pPr>
      <w:r>
        <w:rPr>
          <w:rFonts w:ascii="Times New Roman"/>
          <w:b w:val="false"/>
          <w:i w:val="false"/>
          <w:color w:val="000000"/>
          <w:sz w:val="28"/>
        </w:rPr>
        <w:t>
      Кітапханашы-полиграфист - 6 СБШ-нің деңгейі.</w:t>
      </w:r>
    </w:p>
    <w:bookmarkEnd w:id="138"/>
    <w:bookmarkStart w:name="z171" w:id="139"/>
    <w:p>
      <w:pPr>
        <w:spacing w:after="0"/>
        <w:ind w:left="0"/>
        <w:jc w:val="left"/>
      </w:pPr>
      <w:r>
        <w:rPr>
          <w:rFonts w:ascii="Times New Roman"/>
          <w:b/>
          <w:i w:val="false"/>
          <w:color w:val="000000"/>
        </w:rPr>
        <w:t xml:space="preserve"> 3-тарау. Кәсіптер карточкалары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"Кітапханашы-полиграфист":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Кітапханашы-полиграфист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Білім деңгейі:</w:t>
            </w:r>
          </w:p>
          <w:bookmarkEnd w:id="14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Мамандық:</w:t>
            </w:r>
          </w:p>
          <w:bookmarkEnd w:id="141"/>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Біліктілік:</w:t>
            </w:r>
          </w:p>
          <w:bookmarkEnd w:id="1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2622-1-002 Кітапханашы-корректор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бұйымдарының сапасы мен тұтастығын дайындау, Бақылау. Өндіріс технологиясының негіздері, көркем эстетика, сертификаттау және полиграфиялық өнімдерді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1. Баспа өнімдерін дайындау</w:t>
            </w:r>
          </w:p>
          <w:bookmarkEnd w:id="143"/>
          <w:p>
            <w:pPr>
              <w:spacing w:after="20"/>
              <w:ind w:left="20"/>
              <w:jc w:val="both"/>
            </w:pPr>
            <w:r>
              <w:rPr>
                <w:rFonts w:ascii="Times New Roman"/>
                <w:b w:val="false"/>
                <w:i w:val="false"/>
                <w:color w:val="000000"/>
                <w:sz w:val="20"/>
              </w:rPr>
              <w:t>
2. Сапа мен өнімнің тұтастығын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технологиясының негіздері, көркем эстетика, сертификаттау және полиграфиялық өнімдерді қабылдау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Еңбек функциясы 1:</w:t>
            </w:r>
          </w:p>
          <w:bookmarkEnd w:id="144"/>
          <w:p>
            <w:pPr>
              <w:spacing w:after="20"/>
              <w:ind w:left="20"/>
              <w:jc w:val="both"/>
            </w:pPr>
            <w:r>
              <w:rPr>
                <w:rFonts w:ascii="Times New Roman"/>
                <w:b w:val="false"/>
                <w:i w:val="false"/>
                <w:color w:val="000000"/>
                <w:sz w:val="20"/>
              </w:rPr>
              <w:t>
Баспа өнімдерін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Дағды 1:</w:t>
            </w:r>
          </w:p>
          <w:bookmarkEnd w:id="145"/>
          <w:p>
            <w:pPr>
              <w:spacing w:after="20"/>
              <w:ind w:left="20"/>
              <w:jc w:val="both"/>
            </w:pPr>
            <w:r>
              <w:rPr>
                <w:rFonts w:ascii="Times New Roman"/>
                <w:b w:val="false"/>
                <w:i w:val="false"/>
                <w:color w:val="000000"/>
                <w:sz w:val="20"/>
              </w:rPr>
              <w:t>
1. Баспа өнімдерін дайындау технологиясын меңгеру: негізгі түрлері және негізгі түрлерінің сорттары.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құралдар мен жабдықтарды пайдалану технологиясы мен ережелерін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Басып шығарылған кескіндердегі ақауларды анықтау технологияларын меңгеру керек: түсіру, зефир, түс вариациясы, жартылай тонды нүктелердің деформациясы, муар, жолақ.</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жұмыстарының технологияларын меңгеру: серіппеде тігу, алынбалы қапсырмалармен тігу, ыстық балқымамен тігу, сыртынан тігу, көктеп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Кітапты түптеу технологияларын меңгеру: бүктеу, блоктарды алу, блоктарды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ортада технологиялық және ұйымдастырушылық сипаттағы шешімдерді табу.</w:t>
            </w:r>
          </w:p>
          <w:p>
            <w:pPr>
              <w:spacing w:after="20"/>
              <w:ind w:left="20"/>
              <w:jc w:val="both"/>
            </w:pPr>
            <w:r>
              <w:rPr>
                <w:rFonts w:ascii="Times New Roman"/>
                <w:b w:val="false"/>
                <w:i w:val="false"/>
                <w:color w:val="000000"/>
                <w:sz w:val="20"/>
              </w:rPr>
              <w:t>
6. Жеке және топпен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басып шығару процестерін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өндірістегі басып шығару принциптері мен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процестерде қолданылатын материалдардың қасиеттері мен сипаттамаларын.</w:t>
            </w:r>
          </w:p>
          <w:p>
            <w:pPr>
              <w:spacing w:after="20"/>
              <w:ind w:left="20"/>
              <w:jc w:val="both"/>
            </w:pPr>
            <w:r>
              <w:rPr>
                <w:rFonts w:ascii="Times New Roman"/>
                <w:b w:val="false"/>
                <w:i w:val="false"/>
                <w:color w:val="000000"/>
                <w:sz w:val="20"/>
              </w:rPr>
              <w:t>
Құрамы әртүрлі бояулар мен желімдердің қасиеттері және оларды қолдану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Еңбек функциясы 2:</w:t>
            </w:r>
          </w:p>
          <w:bookmarkEnd w:id="148"/>
          <w:p>
            <w:pPr>
              <w:spacing w:after="20"/>
              <w:ind w:left="20"/>
              <w:jc w:val="both"/>
            </w:pPr>
            <w:r>
              <w:rPr>
                <w:rFonts w:ascii="Times New Roman"/>
                <w:b w:val="false"/>
                <w:i w:val="false"/>
                <w:color w:val="000000"/>
                <w:sz w:val="20"/>
              </w:rPr>
              <w:t>
Сапа мен өнімнің тұтастығын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1. Баспа өнімдеріндегі ақауларды тез анықтап, жоя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лезде қосылатын материалдармен (желім, серіппелер, қапсырмалар) жұмыс істей білу.</w:t>
            </w:r>
          </w:p>
          <w:p>
            <w:pPr>
              <w:spacing w:after="20"/>
              <w:ind w:left="20"/>
              <w:jc w:val="both"/>
            </w:pPr>
            <w:r>
              <w:rPr>
                <w:rFonts w:ascii="Times New Roman"/>
                <w:b w:val="false"/>
                <w:i w:val="false"/>
                <w:color w:val="000000"/>
                <w:sz w:val="20"/>
              </w:rPr>
              <w:t>
2. Өнімдердің қайталанатын ақауларының алдын алу үшін шешімдерді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Ауыспалы және ұқсас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және түптеу материалдарының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Мөлдір баспа материалдарының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 әртүрлі бояулар мен желімдердің қасиеттері.</w:t>
            </w:r>
          </w:p>
          <w:p>
            <w:pPr>
              <w:spacing w:after="20"/>
              <w:ind w:left="20"/>
              <w:jc w:val="both"/>
            </w:pPr>
            <w:r>
              <w:rPr>
                <w:rFonts w:ascii="Times New Roman"/>
                <w:b w:val="false"/>
                <w:i w:val="false"/>
                <w:color w:val="000000"/>
                <w:sz w:val="20"/>
              </w:rPr>
              <w:t>
Басып шығару және басып шығарудан кейінгі процестер кезіндегі қауіпсіздік шараларының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Қосымша еңбек функциясы 1:</w:t>
            </w:r>
          </w:p>
          <w:bookmarkEnd w:id="152"/>
          <w:p>
            <w:pPr>
              <w:spacing w:after="20"/>
              <w:ind w:left="20"/>
              <w:jc w:val="both"/>
            </w:pPr>
            <w:r>
              <w:rPr>
                <w:rFonts w:ascii="Times New Roman"/>
                <w:b w:val="false"/>
                <w:i w:val="false"/>
                <w:color w:val="000000"/>
                <w:sz w:val="20"/>
              </w:rPr>
              <w:t>
Өндіріс технологиясының негіздері, көркем эстетика, сертификаттау және полиграфиялық өнімдерді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1. Қойылған міндеттер шеңберінде талдау, жоспарлар, жобалар, жағдайлар, ықтимал тәуекелдер мен нәтижелер.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Полиграфиялық өнімді дайындаудың толық технологиялық циклін ескере отырып,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басылымдарын қолмен және полиграфиялық жабдықта көркемдік безендіру жөніндегі операцияларды орындау.</w:t>
            </w:r>
          </w:p>
          <w:p>
            <w:pPr>
              <w:spacing w:after="20"/>
              <w:ind w:left="20"/>
              <w:jc w:val="both"/>
            </w:pPr>
            <w:r>
              <w:rPr>
                <w:rFonts w:ascii="Times New Roman"/>
                <w:b w:val="false"/>
                <w:i w:val="false"/>
                <w:color w:val="000000"/>
                <w:sz w:val="20"/>
              </w:rPr>
              <w:t>
3. Мекенжай папкаларын, ақ бұйымдарды, оның ішінде көркемдік және жоғары көркемдік бұйымдарды жасау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шығаратын өнімнің номенклатурасы, орындалатын жұмыстар мен қызметтердің түрлері, полиграфиядағы шығармашылық және көркемдік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Кітапхананың полиграфия саласы мен өндірістік қызметінің ерекшелігі.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 жұмыстарына қойылатын техникалық талаптар, түптеу жұмыстарының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полиграфия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кезінде қолданылатын желімдердің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Материалтану негіздері: полиграфиялық өндірістің негізгі байланыстырушы материалдарының түрлері,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ережелері.</w:t>
            </w:r>
          </w:p>
          <w:p>
            <w:pPr>
              <w:spacing w:after="20"/>
              <w:ind w:left="20"/>
              <w:jc w:val="both"/>
            </w:pPr>
            <w:r>
              <w:rPr>
                <w:rFonts w:ascii="Times New Roman"/>
                <w:b w:val="false"/>
                <w:i w:val="false"/>
                <w:color w:val="000000"/>
                <w:sz w:val="20"/>
              </w:rPr>
              <w:t>
8.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Ынтымақтастық және өзара іс-қимыл</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өнімдерінің кітапханашы дизайнері </w:t>
            </w:r>
          </w:p>
        </w:tc>
      </w:tr>
    </w:tbl>
    <w:bookmarkStart w:name="z216" w:id="157"/>
    <w:p>
      <w:pPr>
        <w:spacing w:after="0"/>
        <w:ind w:left="0"/>
        <w:jc w:val="left"/>
      </w:pPr>
      <w:r>
        <w:rPr>
          <w:rFonts w:ascii="Times New Roman"/>
          <w:b/>
          <w:i w:val="false"/>
          <w:color w:val="000000"/>
        </w:rPr>
        <w:t xml:space="preserve"> 4-тарау. Кәсіптік стандарттың техникалық деректері</w:t>
      </w:r>
    </w:p>
    <w:bookmarkEnd w:id="157"/>
    <w:bookmarkStart w:name="z217" w:id="158"/>
    <w:p>
      <w:pPr>
        <w:spacing w:after="0"/>
        <w:ind w:left="0"/>
        <w:jc w:val="both"/>
      </w:pPr>
      <w:r>
        <w:rPr>
          <w:rFonts w:ascii="Times New Roman"/>
          <w:b w:val="false"/>
          <w:i w:val="false"/>
          <w:color w:val="000000"/>
          <w:sz w:val="28"/>
        </w:rPr>
        <w:t xml:space="preserve">
      10. Мемлекеттік органның атауы: </w:t>
      </w:r>
    </w:p>
    <w:bookmarkEnd w:id="158"/>
    <w:bookmarkStart w:name="z218" w:id="15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59"/>
    <w:bookmarkStart w:name="z219" w:id="160"/>
    <w:p>
      <w:pPr>
        <w:spacing w:after="0"/>
        <w:ind w:left="0"/>
        <w:jc w:val="both"/>
      </w:pPr>
      <w:r>
        <w:rPr>
          <w:rFonts w:ascii="Times New Roman"/>
          <w:b w:val="false"/>
          <w:i w:val="false"/>
          <w:color w:val="000000"/>
          <w:sz w:val="28"/>
        </w:rPr>
        <w:t>
      Орындаушы:</w:t>
      </w:r>
    </w:p>
    <w:bookmarkEnd w:id="160"/>
    <w:bookmarkStart w:name="z220" w:id="161"/>
    <w:p>
      <w:pPr>
        <w:spacing w:after="0"/>
        <w:ind w:left="0"/>
        <w:jc w:val="both"/>
      </w:pPr>
      <w:r>
        <w:rPr>
          <w:rFonts w:ascii="Times New Roman"/>
          <w:b w:val="false"/>
          <w:i w:val="false"/>
          <w:color w:val="000000"/>
          <w:sz w:val="28"/>
        </w:rPr>
        <w:t>
      Борамбаев Нурбек Медерович, +7 (705) 160 57 01, n.borambaev@mki.gov.kz</w:t>
      </w:r>
    </w:p>
    <w:bookmarkEnd w:id="161"/>
    <w:bookmarkStart w:name="z221" w:id="16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62"/>
    <w:bookmarkStart w:name="z222" w:id="16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63"/>
    <w:bookmarkStart w:name="z223" w:id="164"/>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64"/>
    <w:bookmarkStart w:name="z224" w:id="165"/>
    <w:p>
      <w:pPr>
        <w:spacing w:after="0"/>
        <w:ind w:left="0"/>
        <w:jc w:val="both"/>
      </w:pPr>
      <w:r>
        <w:rPr>
          <w:rFonts w:ascii="Times New Roman"/>
          <w:b w:val="false"/>
          <w:i w:val="false"/>
          <w:color w:val="000000"/>
          <w:sz w:val="28"/>
        </w:rPr>
        <w:t>
      Әзірлеуші-сарапшы:</w:t>
      </w:r>
    </w:p>
    <w:bookmarkEnd w:id="165"/>
    <w:bookmarkStart w:name="z225" w:id="166"/>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166"/>
    <w:bookmarkStart w:name="z226" w:id="167"/>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167"/>
    <w:bookmarkStart w:name="z227" w:id="16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68"/>
    <w:bookmarkStart w:name="z228" w:id="169"/>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69"/>
    <w:bookmarkStart w:name="z229" w:id="17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70"/>
    <w:bookmarkStart w:name="z230" w:id="171"/>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71"/>
    <w:bookmarkStart w:name="z231" w:id="172"/>
    <w:p>
      <w:pPr>
        <w:spacing w:after="0"/>
        <w:ind w:left="0"/>
        <w:jc w:val="both"/>
      </w:pPr>
      <w:r>
        <w:rPr>
          <w:rFonts w:ascii="Times New Roman"/>
          <w:b w:val="false"/>
          <w:i w:val="false"/>
          <w:color w:val="000000"/>
          <w:sz w:val="28"/>
        </w:rPr>
        <w:t xml:space="preserve">
      16. Бағдарлы қайта қарау күні: 2027 жыл.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3-қосымша</w:t>
            </w:r>
          </w:p>
        </w:tc>
      </w:tr>
    </w:tbl>
    <w:bookmarkStart w:name="z233" w:id="173"/>
    <w:p>
      <w:pPr>
        <w:spacing w:after="0"/>
        <w:ind w:left="0"/>
        <w:jc w:val="left"/>
      </w:pPr>
      <w:r>
        <w:rPr>
          <w:rFonts w:ascii="Times New Roman"/>
          <w:b/>
          <w:i w:val="false"/>
          <w:color w:val="000000"/>
        </w:rPr>
        <w:t xml:space="preserve"> Кәсіптік стандарт: "Кітапханашы-корректор"</w:t>
      </w:r>
    </w:p>
    <w:bookmarkEnd w:id="173"/>
    <w:bookmarkStart w:name="z234" w:id="174"/>
    <w:p>
      <w:pPr>
        <w:spacing w:after="0"/>
        <w:ind w:left="0"/>
        <w:jc w:val="left"/>
      </w:pPr>
      <w:r>
        <w:rPr>
          <w:rFonts w:ascii="Times New Roman"/>
          <w:b/>
          <w:i w:val="false"/>
          <w:color w:val="000000"/>
        </w:rPr>
        <w:t xml:space="preserve"> 1-тарау. Жалпы ережелер</w:t>
      </w:r>
    </w:p>
    <w:bookmarkEnd w:id="174"/>
    <w:bookmarkStart w:name="z235" w:id="175"/>
    <w:p>
      <w:pPr>
        <w:spacing w:after="0"/>
        <w:ind w:left="0"/>
        <w:jc w:val="both"/>
      </w:pPr>
      <w:r>
        <w:rPr>
          <w:rFonts w:ascii="Times New Roman"/>
          <w:b w:val="false"/>
          <w:i w:val="false"/>
          <w:color w:val="000000"/>
          <w:sz w:val="28"/>
        </w:rPr>
        <w:t xml:space="preserve">
      1. Кәсіптік стандарттың қолданылу аясы: "Кітапханашы-корректор"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75"/>
    <w:bookmarkStart w:name="z236" w:id="17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76"/>
    <w:bookmarkStart w:name="z237" w:id="17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7"/>
    <w:bookmarkStart w:name="z238" w:id="17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78"/>
    <w:bookmarkStart w:name="z239" w:id="17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9"/>
    <w:bookmarkStart w:name="z240" w:id="18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80"/>
    <w:bookmarkStart w:name="z241" w:id="1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1"/>
    <w:bookmarkStart w:name="z242" w:id="182"/>
    <w:p>
      <w:pPr>
        <w:spacing w:after="0"/>
        <w:ind w:left="0"/>
        <w:jc w:val="both"/>
      </w:pPr>
      <w:r>
        <w:rPr>
          <w:rFonts w:ascii="Times New Roman"/>
          <w:b w:val="false"/>
          <w:i w:val="false"/>
          <w:color w:val="000000"/>
          <w:sz w:val="28"/>
        </w:rPr>
        <w:t>
      1) ҰБШ – ұлттық біліктілік шеңбері;</w:t>
      </w:r>
    </w:p>
    <w:bookmarkEnd w:id="182"/>
    <w:bookmarkStart w:name="z243" w:id="183"/>
    <w:p>
      <w:pPr>
        <w:spacing w:after="0"/>
        <w:ind w:left="0"/>
        <w:jc w:val="both"/>
      </w:pPr>
      <w:r>
        <w:rPr>
          <w:rFonts w:ascii="Times New Roman"/>
          <w:b w:val="false"/>
          <w:i w:val="false"/>
          <w:color w:val="000000"/>
          <w:sz w:val="28"/>
        </w:rPr>
        <w:t>
      2) СБШ – салалық біліктілік шеңбері;</w:t>
      </w:r>
    </w:p>
    <w:bookmarkEnd w:id="183"/>
    <w:bookmarkStart w:name="z244" w:id="18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84"/>
    <w:bookmarkStart w:name="z245" w:id="185"/>
    <w:p>
      <w:pPr>
        <w:spacing w:after="0"/>
        <w:ind w:left="0"/>
        <w:jc w:val="both"/>
      </w:pPr>
      <w:r>
        <w:rPr>
          <w:rFonts w:ascii="Times New Roman"/>
          <w:b w:val="false"/>
          <w:i w:val="false"/>
          <w:color w:val="000000"/>
          <w:sz w:val="28"/>
        </w:rPr>
        <w:t>
      4) БТБА – бірыңғай тарифтік-біліктілік анықтамалығы;</w:t>
      </w:r>
    </w:p>
    <w:bookmarkEnd w:id="185"/>
    <w:bookmarkStart w:name="z246" w:id="186"/>
    <w:p>
      <w:pPr>
        <w:spacing w:after="0"/>
        <w:ind w:left="0"/>
        <w:jc w:val="both"/>
      </w:pPr>
      <w:r>
        <w:rPr>
          <w:rFonts w:ascii="Times New Roman"/>
          <w:b w:val="false"/>
          <w:i w:val="false"/>
          <w:color w:val="000000"/>
          <w:sz w:val="28"/>
        </w:rPr>
        <w:t>
      5) БА – біліктілік анықтамалығы;</w:t>
      </w:r>
    </w:p>
    <w:bookmarkEnd w:id="186"/>
    <w:bookmarkStart w:name="z247" w:id="18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87"/>
    <w:bookmarkStart w:name="z248" w:id="188"/>
    <w:p>
      <w:pPr>
        <w:spacing w:after="0"/>
        <w:ind w:left="0"/>
        <w:jc w:val="left"/>
      </w:pPr>
      <w:r>
        <w:rPr>
          <w:rFonts w:ascii="Times New Roman"/>
          <w:b/>
          <w:i w:val="false"/>
          <w:color w:val="000000"/>
        </w:rPr>
        <w:t xml:space="preserve"> 2-тарау. Кәсіптік стандарттың паспорты</w:t>
      </w:r>
    </w:p>
    <w:bookmarkEnd w:id="188"/>
    <w:bookmarkStart w:name="z249" w:id="189"/>
    <w:p>
      <w:pPr>
        <w:spacing w:after="0"/>
        <w:ind w:left="0"/>
        <w:jc w:val="both"/>
      </w:pPr>
      <w:r>
        <w:rPr>
          <w:rFonts w:ascii="Times New Roman"/>
          <w:b w:val="false"/>
          <w:i w:val="false"/>
          <w:color w:val="000000"/>
          <w:sz w:val="28"/>
        </w:rPr>
        <w:t xml:space="preserve">
      4. Кәсіптік стандарттың атауы: Кітапханашы-корректор </w:t>
      </w:r>
    </w:p>
    <w:bookmarkEnd w:id="189"/>
    <w:bookmarkStart w:name="z250" w:id="190"/>
    <w:p>
      <w:pPr>
        <w:spacing w:after="0"/>
        <w:ind w:left="0"/>
        <w:jc w:val="both"/>
      </w:pPr>
      <w:r>
        <w:rPr>
          <w:rFonts w:ascii="Times New Roman"/>
          <w:b w:val="false"/>
          <w:i w:val="false"/>
          <w:color w:val="000000"/>
          <w:sz w:val="28"/>
        </w:rPr>
        <w:t xml:space="preserve">
      5. Кәсіптік стандарттың коды: R91012081 </w:t>
      </w:r>
    </w:p>
    <w:bookmarkEnd w:id="190"/>
    <w:bookmarkStart w:name="z251" w:id="19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1"/>
    <w:bookmarkStart w:name="z252" w:id="192"/>
    <w:p>
      <w:pPr>
        <w:spacing w:after="0"/>
        <w:ind w:left="0"/>
        <w:jc w:val="both"/>
      </w:pPr>
      <w:r>
        <w:rPr>
          <w:rFonts w:ascii="Times New Roman"/>
          <w:b w:val="false"/>
          <w:i w:val="false"/>
          <w:color w:val="000000"/>
          <w:sz w:val="28"/>
        </w:rPr>
        <w:t>
      R Өнер, ойын-сауық және демалыс</w:t>
      </w:r>
    </w:p>
    <w:bookmarkEnd w:id="192"/>
    <w:bookmarkStart w:name="z253" w:id="19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93"/>
    <w:bookmarkStart w:name="z254" w:id="19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94"/>
    <w:bookmarkStart w:name="z255" w:id="195"/>
    <w:p>
      <w:pPr>
        <w:spacing w:after="0"/>
        <w:ind w:left="0"/>
        <w:jc w:val="both"/>
      </w:pPr>
      <w:r>
        <w:rPr>
          <w:rFonts w:ascii="Times New Roman"/>
          <w:b w:val="false"/>
          <w:i w:val="false"/>
          <w:color w:val="000000"/>
          <w:sz w:val="28"/>
        </w:rPr>
        <w:t>
      91.01 Кітапхана және мұрағаттар қызметі</w:t>
      </w:r>
    </w:p>
    <w:bookmarkEnd w:id="195"/>
    <w:bookmarkStart w:name="z256" w:id="19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96"/>
    <w:bookmarkStart w:name="z257" w:id="197"/>
    <w:p>
      <w:pPr>
        <w:spacing w:after="0"/>
        <w:ind w:left="0"/>
        <w:jc w:val="both"/>
      </w:pPr>
      <w:r>
        <w:rPr>
          <w:rFonts w:ascii="Times New Roman"/>
          <w:b w:val="false"/>
          <w:i w:val="false"/>
          <w:color w:val="000000"/>
          <w:sz w:val="28"/>
        </w:rPr>
        <w:t xml:space="preserve">
      7. Кәсіптік стандарттың қысқаша сипаттамасы: Кітапханашы-корректор мәтінді оқи отырып қателерді бастапқы түзетумен айналысады, орфографиялық, лексикалық және пунктуациялық қателерді түзетеді; мәтінді пішіндеумен жұмыс істейді (мысалы, күндердің, өлшем бірліктерінің, сандар мен тізімдердің пішімін түзету, шегіністерді дұрыс қою және т.б.); мәтінді абзацтарға бөледі; дәйексөздердің, сілтемелердің, библиографиялардың, мазмұндық кестелердің ресімделуінің дұрыстығын тексереді; корректорлық түзету таңбалары деп аталатын қателер мен қателердің белгілерін қояды. </w:t>
      </w:r>
    </w:p>
    <w:bookmarkEnd w:id="197"/>
    <w:bookmarkStart w:name="z258" w:id="198"/>
    <w:p>
      <w:pPr>
        <w:spacing w:after="0"/>
        <w:ind w:left="0"/>
        <w:jc w:val="both"/>
      </w:pPr>
      <w:r>
        <w:rPr>
          <w:rFonts w:ascii="Times New Roman"/>
          <w:b w:val="false"/>
          <w:i w:val="false"/>
          <w:color w:val="000000"/>
          <w:sz w:val="28"/>
        </w:rPr>
        <w:t xml:space="preserve">
      8. Кәсіптер карточкаларының тізімі: </w:t>
      </w:r>
    </w:p>
    <w:bookmarkEnd w:id="198"/>
    <w:bookmarkStart w:name="z259" w:id="199"/>
    <w:p>
      <w:pPr>
        <w:spacing w:after="0"/>
        <w:ind w:left="0"/>
        <w:jc w:val="both"/>
      </w:pPr>
      <w:r>
        <w:rPr>
          <w:rFonts w:ascii="Times New Roman"/>
          <w:b w:val="false"/>
          <w:i w:val="false"/>
          <w:color w:val="000000"/>
          <w:sz w:val="28"/>
        </w:rPr>
        <w:t>
      Кітапханашы - корректор - 6 СБШ-нің деңгейі</w:t>
      </w:r>
    </w:p>
    <w:bookmarkEnd w:id="199"/>
    <w:bookmarkStart w:name="z260" w:id="200"/>
    <w:p>
      <w:pPr>
        <w:spacing w:after="0"/>
        <w:ind w:left="0"/>
        <w:jc w:val="left"/>
      </w:pPr>
      <w:r>
        <w:rPr>
          <w:rFonts w:ascii="Times New Roman"/>
          <w:b/>
          <w:i w:val="false"/>
          <w:color w:val="000000"/>
        </w:rPr>
        <w:t xml:space="preserve"> 3-тарау. Кәсіптер карточкалары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 - корректор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 корректор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1"/>
          <w:p>
            <w:pPr>
              <w:spacing w:after="20"/>
              <w:ind w:left="20"/>
              <w:jc w:val="both"/>
            </w:pPr>
            <w:r>
              <w:rPr>
                <w:rFonts w:ascii="Times New Roman"/>
                <w:b w:val="false"/>
                <w:i w:val="false"/>
                <w:color w:val="000000"/>
                <w:sz w:val="20"/>
              </w:rPr>
              <w:t>
Білім деңгейі:</w:t>
            </w:r>
          </w:p>
          <w:bookmarkEnd w:id="2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2"/>
          <w:p>
            <w:pPr>
              <w:spacing w:after="20"/>
              <w:ind w:left="20"/>
              <w:jc w:val="both"/>
            </w:pPr>
            <w:r>
              <w:rPr>
                <w:rFonts w:ascii="Times New Roman"/>
                <w:b w:val="false"/>
                <w:i w:val="false"/>
                <w:color w:val="000000"/>
                <w:sz w:val="20"/>
              </w:rPr>
              <w:t>
Мамандық:</w:t>
            </w:r>
          </w:p>
          <w:bookmarkEnd w:id="20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3"/>
          <w:p>
            <w:pPr>
              <w:spacing w:after="20"/>
              <w:ind w:left="20"/>
              <w:jc w:val="both"/>
            </w:pPr>
            <w:r>
              <w:rPr>
                <w:rFonts w:ascii="Times New Roman"/>
                <w:b w:val="false"/>
                <w:i w:val="false"/>
                <w:color w:val="000000"/>
                <w:sz w:val="20"/>
              </w:rPr>
              <w:t>
Біліктілік:</w:t>
            </w:r>
          </w:p>
          <w:bookmarkEnd w:id="2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4"/>
          <w:p>
            <w:pPr>
              <w:spacing w:after="20"/>
              <w:ind w:left="20"/>
              <w:jc w:val="both"/>
            </w:pPr>
            <w:r>
              <w:rPr>
                <w:rFonts w:ascii="Times New Roman"/>
                <w:b w:val="false"/>
                <w:i w:val="false"/>
                <w:color w:val="000000"/>
                <w:sz w:val="20"/>
              </w:rPr>
              <w:t xml:space="preserve">
2622-1-005 Библиотехнолог </w:t>
            </w:r>
          </w:p>
          <w:bookmarkEnd w:id="204"/>
          <w:p>
            <w:pPr>
              <w:spacing w:after="20"/>
              <w:ind w:left="20"/>
              <w:jc w:val="both"/>
            </w:pPr>
            <w:r>
              <w:rPr>
                <w:rFonts w:ascii="Times New Roman"/>
                <w:b w:val="false"/>
                <w:i w:val="false"/>
                <w:color w:val="000000"/>
                <w:sz w:val="20"/>
              </w:rPr>
              <w:t>
2622-1-003 Кітапханашы-архивист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материалдарын шығаруға дайындық процесін ұйымдастыру және бақылау, мәтінді түзету, грамматиканы қалыпқа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5"/>
          <w:p>
            <w:pPr>
              <w:spacing w:after="20"/>
              <w:ind w:left="20"/>
              <w:jc w:val="both"/>
            </w:pPr>
            <w:r>
              <w:rPr>
                <w:rFonts w:ascii="Times New Roman"/>
                <w:b w:val="false"/>
                <w:i w:val="false"/>
                <w:color w:val="000000"/>
                <w:sz w:val="20"/>
              </w:rPr>
              <w:t>
1. Мәтінді түзету, грамматиканы қалыпқа келтіру (орфографиялық, тыныс белгілерін, стилистикалық қателерді түзету)</w:t>
            </w:r>
          </w:p>
          <w:bookmarkEnd w:id="205"/>
          <w:p>
            <w:pPr>
              <w:spacing w:after="20"/>
              <w:ind w:left="20"/>
              <w:jc w:val="both"/>
            </w:pPr>
            <w:r>
              <w:rPr>
                <w:rFonts w:ascii="Times New Roman"/>
                <w:b w:val="false"/>
                <w:i w:val="false"/>
                <w:color w:val="000000"/>
                <w:sz w:val="20"/>
              </w:rPr>
              <w:t>
2. Баспа өнімдерін басып шығаруға дайындық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6"/>
          <w:p>
            <w:pPr>
              <w:spacing w:after="20"/>
              <w:ind w:left="20"/>
              <w:jc w:val="both"/>
            </w:pPr>
            <w:r>
              <w:rPr>
                <w:rFonts w:ascii="Times New Roman"/>
                <w:b w:val="false"/>
                <w:i w:val="false"/>
                <w:color w:val="000000"/>
                <w:sz w:val="20"/>
              </w:rPr>
              <w:t>
Еңбек функциясы 1:</w:t>
            </w:r>
          </w:p>
          <w:bookmarkEnd w:id="206"/>
          <w:p>
            <w:pPr>
              <w:spacing w:after="20"/>
              <w:ind w:left="20"/>
              <w:jc w:val="both"/>
            </w:pPr>
            <w:r>
              <w:rPr>
                <w:rFonts w:ascii="Times New Roman"/>
                <w:b w:val="false"/>
                <w:i w:val="false"/>
                <w:color w:val="000000"/>
                <w:sz w:val="20"/>
              </w:rPr>
              <w:t>
Мәтінді түзету, грамматиканы қалыпқа келтіру (орфографиялық, тыныс белгілерін, стилистикалық қателерді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7"/>
          <w:p>
            <w:pPr>
              <w:spacing w:after="20"/>
              <w:ind w:left="20"/>
              <w:jc w:val="both"/>
            </w:pPr>
            <w:r>
              <w:rPr>
                <w:rFonts w:ascii="Times New Roman"/>
                <w:b w:val="false"/>
                <w:i w:val="false"/>
                <w:color w:val="000000"/>
                <w:sz w:val="20"/>
              </w:rPr>
              <w:t>
Дағды 1:</w:t>
            </w:r>
          </w:p>
          <w:bookmarkEnd w:id="207"/>
          <w:p>
            <w:pPr>
              <w:spacing w:after="20"/>
              <w:ind w:left="20"/>
              <w:jc w:val="both"/>
            </w:pPr>
            <w:r>
              <w:rPr>
                <w:rFonts w:ascii="Times New Roman"/>
                <w:b w:val="false"/>
                <w:i w:val="false"/>
                <w:color w:val="000000"/>
                <w:sz w:val="20"/>
              </w:rPr>
              <w:t>
1. Мәтіндерді басылымда жариялау алдында түзету, құрылымы мен мазмұнын тексеру, түпнұсқамен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Терминдердің, шартты қысқартулардың (аббревиатуралар) мен белгілеулердің (өлшем бірліктерін қоса алғанда), таңбалардың (графикалық белгілердің) дұрыс жазылуын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Түсініксіз жазылған жеке әріптер мен белгілерді жою, мәтінді абзацтарға дұрыс бөлмеу, кестелердің, иллюстрациялардың, анықтамалық қосымшалардың, түсіндірмелердің, сілтемелердің, дәйексөздердің дұрыс безендірілуін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қателерді редактормен келісу, түпнұсқада олар байқамаған барлық қателерді редакторға және авторға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Түпнұсқа мәтіндегі өзгерістерді түпнұсқа мәтіннің авторымен келісу.</w:t>
            </w:r>
          </w:p>
          <w:p>
            <w:pPr>
              <w:spacing w:after="20"/>
              <w:ind w:left="20"/>
              <w:jc w:val="both"/>
            </w:pPr>
            <w:r>
              <w:rPr>
                <w:rFonts w:ascii="Times New Roman"/>
                <w:b w:val="false"/>
                <w:i w:val="false"/>
                <w:color w:val="000000"/>
                <w:sz w:val="20"/>
              </w:rPr>
              <w:t>
Жазбаша және ауызша сауатты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Редакциялық-баспа процесінің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кезінде заманауи техникалық байланыс құралдарын пайдалану.</w:t>
            </w:r>
          </w:p>
          <w:p>
            <w:pPr>
              <w:spacing w:after="20"/>
              <w:ind w:left="20"/>
              <w:jc w:val="both"/>
            </w:pPr>
            <w:r>
              <w:rPr>
                <w:rFonts w:ascii="Times New Roman"/>
                <w:b w:val="false"/>
                <w:i w:val="false"/>
                <w:color w:val="000000"/>
                <w:sz w:val="20"/>
              </w:rPr>
              <w:t>
Мәтінді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0"/>
          <w:p>
            <w:pPr>
              <w:spacing w:after="20"/>
              <w:ind w:left="20"/>
              <w:jc w:val="both"/>
            </w:pPr>
            <w:r>
              <w:rPr>
                <w:rFonts w:ascii="Times New Roman"/>
                <w:b w:val="false"/>
                <w:i w:val="false"/>
                <w:color w:val="000000"/>
                <w:sz w:val="20"/>
              </w:rPr>
              <w:t>
Еңбек функциясы 2:</w:t>
            </w:r>
          </w:p>
          <w:bookmarkEnd w:id="210"/>
          <w:p>
            <w:pPr>
              <w:spacing w:after="20"/>
              <w:ind w:left="20"/>
              <w:jc w:val="both"/>
            </w:pPr>
            <w:r>
              <w:rPr>
                <w:rFonts w:ascii="Times New Roman"/>
                <w:b w:val="false"/>
                <w:i w:val="false"/>
                <w:color w:val="000000"/>
                <w:sz w:val="20"/>
              </w:rPr>
              <w:t>
Баспа өнімдерін басып шығаруға дайындық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1. Түзетілген мәтіндерді және басқа материалдарды макетке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Жасалған түпнұсқа макетті бақылау оқуға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пішімдеу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Орналастыру, төсеу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ережелері және стандартты түзету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Ағымдағы шартты аббревиатуралар.</w:t>
            </w:r>
          </w:p>
          <w:p>
            <w:pPr>
              <w:spacing w:after="20"/>
              <w:ind w:left="20"/>
              <w:jc w:val="both"/>
            </w:pPr>
            <w:r>
              <w:rPr>
                <w:rFonts w:ascii="Times New Roman"/>
                <w:b w:val="false"/>
                <w:i w:val="false"/>
                <w:color w:val="000000"/>
                <w:sz w:val="20"/>
              </w:rPr>
              <w:t>
6. Кәсіби терминологияны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Редакциялық-баспа процесінің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кезінде заманауи техникалық байланыс құралдарын пайдалану.</w:t>
            </w:r>
          </w:p>
          <w:p>
            <w:pPr>
              <w:spacing w:after="20"/>
              <w:ind w:left="20"/>
              <w:jc w:val="both"/>
            </w:pPr>
            <w:r>
              <w:rPr>
                <w:rFonts w:ascii="Times New Roman"/>
                <w:b w:val="false"/>
                <w:i w:val="false"/>
                <w:color w:val="000000"/>
                <w:sz w:val="20"/>
              </w:rPr>
              <w:t>
Мәтінді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4"/>
          <w:p>
            <w:pPr>
              <w:spacing w:after="20"/>
              <w:ind w:left="20"/>
              <w:jc w:val="both"/>
            </w:pPr>
            <w:r>
              <w:rPr>
                <w:rFonts w:ascii="Times New Roman"/>
                <w:b w:val="false"/>
                <w:i w:val="false"/>
                <w:color w:val="000000"/>
                <w:sz w:val="20"/>
              </w:rPr>
              <w:t>
Жауапкершілік</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-аудармашы</w:t>
            </w:r>
          </w:p>
        </w:tc>
      </w:tr>
    </w:tbl>
    <w:bookmarkStart w:name="z291" w:id="215"/>
    <w:p>
      <w:pPr>
        <w:spacing w:after="0"/>
        <w:ind w:left="0"/>
        <w:jc w:val="left"/>
      </w:pPr>
      <w:r>
        <w:rPr>
          <w:rFonts w:ascii="Times New Roman"/>
          <w:b/>
          <w:i w:val="false"/>
          <w:color w:val="000000"/>
        </w:rPr>
        <w:t xml:space="preserve"> 4-тарау. Кәсіптік стандарттың техникалық деректері</w:t>
      </w:r>
    </w:p>
    <w:bookmarkEnd w:id="215"/>
    <w:bookmarkStart w:name="z292" w:id="216"/>
    <w:p>
      <w:pPr>
        <w:spacing w:after="0"/>
        <w:ind w:left="0"/>
        <w:jc w:val="both"/>
      </w:pPr>
      <w:r>
        <w:rPr>
          <w:rFonts w:ascii="Times New Roman"/>
          <w:b w:val="false"/>
          <w:i w:val="false"/>
          <w:color w:val="000000"/>
          <w:sz w:val="28"/>
        </w:rPr>
        <w:t xml:space="preserve">
      10. Мемлекеттік органның атауы: </w:t>
      </w:r>
    </w:p>
    <w:bookmarkEnd w:id="216"/>
    <w:bookmarkStart w:name="z293" w:id="21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17"/>
    <w:bookmarkStart w:name="z294" w:id="218"/>
    <w:p>
      <w:pPr>
        <w:spacing w:after="0"/>
        <w:ind w:left="0"/>
        <w:jc w:val="both"/>
      </w:pPr>
      <w:r>
        <w:rPr>
          <w:rFonts w:ascii="Times New Roman"/>
          <w:b w:val="false"/>
          <w:i w:val="false"/>
          <w:color w:val="000000"/>
          <w:sz w:val="28"/>
        </w:rPr>
        <w:t>
      Орындаушы:</w:t>
      </w:r>
    </w:p>
    <w:bookmarkEnd w:id="218"/>
    <w:bookmarkStart w:name="z295" w:id="219"/>
    <w:p>
      <w:pPr>
        <w:spacing w:after="0"/>
        <w:ind w:left="0"/>
        <w:jc w:val="both"/>
      </w:pPr>
      <w:r>
        <w:rPr>
          <w:rFonts w:ascii="Times New Roman"/>
          <w:b w:val="false"/>
          <w:i w:val="false"/>
          <w:color w:val="000000"/>
          <w:sz w:val="28"/>
        </w:rPr>
        <w:t>
      Борамбаев Нурбек Медерович, +7 (705) 160 57 01, n.borambaev@msm.gov.kz</w:t>
      </w:r>
    </w:p>
    <w:bookmarkEnd w:id="219"/>
    <w:bookmarkStart w:name="z296" w:id="220"/>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20"/>
    <w:bookmarkStart w:name="z297" w:id="221"/>
    <w:p>
      <w:pPr>
        <w:spacing w:after="0"/>
        <w:ind w:left="0"/>
        <w:jc w:val="both"/>
      </w:pPr>
      <w:r>
        <w:rPr>
          <w:rFonts w:ascii="Times New Roman"/>
          <w:b w:val="false"/>
          <w:i w:val="false"/>
          <w:color w:val="000000"/>
          <w:sz w:val="28"/>
        </w:rPr>
        <w:t>
      Ұйым: "Мәдениеттерді жақындастыру орталығы" мемлекеттік музейі РМҚК филиалының ғылыми-әдістемелік бөлімі.</w:t>
      </w:r>
    </w:p>
    <w:bookmarkEnd w:id="221"/>
    <w:bookmarkStart w:name="z298" w:id="222"/>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222"/>
    <w:bookmarkStart w:name="z299" w:id="223"/>
    <w:p>
      <w:pPr>
        <w:spacing w:after="0"/>
        <w:ind w:left="0"/>
        <w:jc w:val="both"/>
      </w:pPr>
      <w:r>
        <w:rPr>
          <w:rFonts w:ascii="Times New Roman"/>
          <w:b w:val="false"/>
          <w:i w:val="false"/>
          <w:color w:val="000000"/>
          <w:sz w:val="28"/>
        </w:rPr>
        <w:t>
      Әзірлеуші-сарапшы:</w:t>
      </w:r>
    </w:p>
    <w:bookmarkEnd w:id="223"/>
    <w:bookmarkStart w:name="z300" w:id="224"/>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224"/>
    <w:bookmarkStart w:name="z301" w:id="225"/>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225"/>
    <w:bookmarkStart w:name="z302" w:id="226"/>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26"/>
    <w:bookmarkStart w:name="z303" w:id="227"/>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27"/>
    <w:bookmarkStart w:name="z304" w:id="22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28"/>
    <w:bookmarkStart w:name="z305" w:id="229"/>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229"/>
    <w:bookmarkStart w:name="z306" w:id="230"/>
    <w:p>
      <w:pPr>
        <w:spacing w:after="0"/>
        <w:ind w:left="0"/>
        <w:jc w:val="both"/>
      </w:pPr>
      <w:r>
        <w:rPr>
          <w:rFonts w:ascii="Times New Roman"/>
          <w:b w:val="false"/>
          <w:i w:val="false"/>
          <w:color w:val="000000"/>
          <w:sz w:val="28"/>
        </w:rPr>
        <w:t xml:space="preserve">
      16. Бағдарлы қайта қарау күні: 2027 жыл.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4-қосымша</w:t>
            </w:r>
          </w:p>
        </w:tc>
      </w:tr>
    </w:tbl>
    <w:bookmarkStart w:name="z308" w:id="231"/>
    <w:p>
      <w:pPr>
        <w:spacing w:after="0"/>
        <w:ind w:left="0"/>
        <w:jc w:val="left"/>
      </w:pPr>
      <w:r>
        <w:rPr>
          <w:rFonts w:ascii="Times New Roman"/>
          <w:b/>
          <w:i w:val="false"/>
          <w:color w:val="000000"/>
        </w:rPr>
        <w:t xml:space="preserve"> Кәсіптік стандарт: "Кітапханашы-консерватор"</w:t>
      </w:r>
    </w:p>
    <w:bookmarkEnd w:id="231"/>
    <w:bookmarkStart w:name="z309" w:id="232"/>
    <w:p>
      <w:pPr>
        <w:spacing w:after="0"/>
        <w:ind w:left="0"/>
        <w:jc w:val="left"/>
      </w:pPr>
      <w:r>
        <w:rPr>
          <w:rFonts w:ascii="Times New Roman"/>
          <w:b/>
          <w:i w:val="false"/>
          <w:color w:val="000000"/>
        </w:rPr>
        <w:t xml:space="preserve"> 1-тарау. Жалпы ережелер</w:t>
      </w:r>
    </w:p>
    <w:bookmarkEnd w:id="232"/>
    <w:bookmarkStart w:name="z310" w:id="233"/>
    <w:p>
      <w:pPr>
        <w:spacing w:after="0"/>
        <w:ind w:left="0"/>
        <w:jc w:val="both"/>
      </w:pPr>
      <w:r>
        <w:rPr>
          <w:rFonts w:ascii="Times New Roman"/>
          <w:b w:val="false"/>
          <w:i w:val="false"/>
          <w:color w:val="000000"/>
          <w:sz w:val="28"/>
        </w:rPr>
        <w:t xml:space="preserve">
      1. Кәсіптік стандарттың қолданылу аясы: "Кітапханашы-консерватор"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33"/>
    <w:bookmarkStart w:name="z311" w:id="23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34"/>
    <w:bookmarkStart w:name="z312" w:id="23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35"/>
    <w:bookmarkStart w:name="z313" w:id="236"/>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36"/>
    <w:bookmarkStart w:name="z314" w:id="237"/>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37"/>
    <w:bookmarkStart w:name="z315" w:id="238"/>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38"/>
    <w:bookmarkStart w:name="z316" w:id="23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9"/>
    <w:bookmarkStart w:name="z317" w:id="240"/>
    <w:p>
      <w:pPr>
        <w:spacing w:after="0"/>
        <w:ind w:left="0"/>
        <w:jc w:val="both"/>
      </w:pPr>
      <w:r>
        <w:rPr>
          <w:rFonts w:ascii="Times New Roman"/>
          <w:b w:val="false"/>
          <w:i w:val="false"/>
          <w:color w:val="000000"/>
          <w:sz w:val="28"/>
        </w:rPr>
        <w:t>
      1) ҰБШ – ұлттық біліктілік шеңбері;</w:t>
      </w:r>
    </w:p>
    <w:bookmarkEnd w:id="240"/>
    <w:bookmarkStart w:name="z318" w:id="241"/>
    <w:p>
      <w:pPr>
        <w:spacing w:after="0"/>
        <w:ind w:left="0"/>
        <w:jc w:val="both"/>
      </w:pPr>
      <w:r>
        <w:rPr>
          <w:rFonts w:ascii="Times New Roman"/>
          <w:b w:val="false"/>
          <w:i w:val="false"/>
          <w:color w:val="000000"/>
          <w:sz w:val="28"/>
        </w:rPr>
        <w:t>
      2) СБШ – салалық біліктілік шеңбері;</w:t>
      </w:r>
    </w:p>
    <w:bookmarkEnd w:id="241"/>
    <w:bookmarkStart w:name="z319" w:id="242"/>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42"/>
    <w:bookmarkStart w:name="z320" w:id="243"/>
    <w:p>
      <w:pPr>
        <w:spacing w:after="0"/>
        <w:ind w:left="0"/>
        <w:jc w:val="both"/>
      </w:pPr>
      <w:r>
        <w:rPr>
          <w:rFonts w:ascii="Times New Roman"/>
          <w:b w:val="false"/>
          <w:i w:val="false"/>
          <w:color w:val="000000"/>
          <w:sz w:val="28"/>
        </w:rPr>
        <w:t>
      4) БТБА – бірыңғай тарифтік-біліктілік анықтамалығы;</w:t>
      </w:r>
    </w:p>
    <w:bookmarkEnd w:id="243"/>
    <w:bookmarkStart w:name="z321" w:id="244"/>
    <w:p>
      <w:pPr>
        <w:spacing w:after="0"/>
        <w:ind w:left="0"/>
        <w:jc w:val="both"/>
      </w:pPr>
      <w:r>
        <w:rPr>
          <w:rFonts w:ascii="Times New Roman"/>
          <w:b w:val="false"/>
          <w:i w:val="false"/>
          <w:color w:val="000000"/>
          <w:sz w:val="28"/>
        </w:rPr>
        <w:t>
      5) БА – біліктілік анықтамалығы;</w:t>
      </w:r>
    </w:p>
    <w:bookmarkEnd w:id="244"/>
    <w:bookmarkStart w:name="z322" w:id="245"/>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45"/>
    <w:bookmarkStart w:name="z323" w:id="246"/>
    <w:p>
      <w:pPr>
        <w:spacing w:after="0"/>
        <w:ind w:left="0"/>
        <w:jc w:val="left"/>
      </w:pPr>
      <w:r>
        <w:rPr>
          <w:rFonts w:ascii="Times New Roman"/>
          <w:b/>
          <w:i w:val="false"/>
          <w:color w:val="000000"/>
        </w:rPr>
        <w:t xml:space="preserve"> 2-тарау. Кәсіптік стандарттың паспорты</w:t>
      </w:r>
    </w:p>
    <w:bookmarkEnd w:id="246"/>
    <w:bookmarkStart w:name="z324" w:id="247"/>
    <w:p>
      <w:pPr>
        <w:spacing w:after="0"/>
        <w:ind w:left="0"/>
        <w:jc w:val="both"/>
      </w:pPr>
      <w:r>
        <w:rPr>
          <w:rFonts w:ascii="Times New Roman"/>
          <w:b w:val="false"/>
          <w:i w:val="false"/>
          <w:color w:val="000000"/>
          <w:sz w:val="28"/>
        </w:rPr>
        <w:t>
      4. Кәсіптік стандарттың атауы: Кітапханашы-консерватор.</w:t>
      </w:r>
    </w:p>
    <w:bookmarkEnd w:id="247"/>
    <w:bookmarkStart w:name="z325" w:id="248"/>
    <w:p>
      <w:pPr>
        <w:spacing w:after="0"/>
        <w:ind w:left="0"/>
        <w:jc w:val="both"/>
      </w:pPr>
      <w:r>
        <w:rPr>
          <w:rFonts w:ascii="Times New Roman"/>
          <w:b w:val="false"/>
          <w:i w:val="false"/>
          <w:color w:val="000000"/>
          <w:sz w:val="28"/>
        </w:rPr>
        <w:t xml:space="preserve">
      5. Кәсіптік стандарттың коды: R91012082. </w:t>
      </w:r>
    </w:p>
    <w:bookmarkEnd w:id="248"/>
    <w:bookmarkStart w:name="z326" w:id="24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49"/>
    <w:bookmarkStart w:name="z327" w:id="250"/>
    <w:p>
      <w:pPr>
        <w:spacing w:after="0"/>
        <w:ind w:left="0"/>
        <w:jc w:val="both"/>
      </w:pPr>
      <w:r>
        <w:rPr>
          <w:rFonts w:ascii="Times New Roman"/>
          <w:b w:val="false"/>
          <w:i w:val="false"/>
          <w:color w:val="000000"/>
          <w:sz w:val="28"/>
        </w:rPr>
        <w:t>
      R Өнер, ойын-сауық және демалыс;</w:t>
      </w:r>
    </w:p>
    <w:bookmarkEnd w:id="250"/>
    <w:bookmarkStart w:name="z328" w:id="251"/>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51"/>
    <w:bookmarkStart w:name="z329" w:id="252"/>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52"/>
    <w:bookmarkStart w:name="z330" w:id="253"/>
    <w:p>
      <w:pPr>
        <w:spacing w:after="0"/>
        <w:ind w:left="0"/>
        <w:jc w:val="both"/>
      </w:pPr>
      <w:r>
        <w:rPr>
          <w:rFonts w:ascii="Times New Roman"/>
          <w:b w:val="false"/>
          <w:i w:val="false"/>
          <w:color w:val="000000"/>
          <w:sz w:val="28"/>
        </w:rPr>
        <w:t>
      91.01 Кітапхана және мұрағаттар қызметі;</w:t>
      </w:r>
    </w:p>
    <w:bookmarkEnd w:id="253"/>
    <w:bookmarkStart w:name="z331" w:id="254"/>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254"/>
    <w:bookmarkStart w:name="z332" w:id="255"/>
    <w:p>
      <w:pPr>
        <w:spacing w:after="0"/>
        <w:ind w:left="0"/>
        <w:jc w:val="both"/>
      </w:pPr>
      <w:r>
        <w:rPr>
          <w:rFonts w:ascii="Times New Roman"/>
          <w:b w:val="false"/>
          <w:i w:val="false"/>
          <w:color w:val="000000"/>
          <w:sz w:val="28"/>
        </w:rPr>
        <w:t xml:space="preserve">
      7. Кәсіптік стандарттың қысқаша сипаттамасы: құжаттардың сақталуын кешенді тексеру бойынша тәжірибелік жұмыстарды жүзеге асыру; тұрақтандыру шараларын жүргізу; құжаттарды сақтауға арналған қоймаларының микрофлорасын тексеру; кітапхана қорларына микологиялық, микробиологиялық, химиялық, энтомологиялық, экологиялық сараптама және талдау жүргізу әдістерін білу; жұмысты орындаудың технологиялық процестерін білу; қолданылатын заттар мен материалдардың тиімділігі бойынша ғылыми әзірлемелерді білу; талданатын аспаптарда жұмыс істей білу; баспа және қолжазба құжаттармен консервациялау және қалпына келтіру процестерін жүргізу. </w:t>
      </w:r>
    </w:p>
    <w:bookmarkEnd w:id="255"/>
    <w:bookmarkStart w:name="z333" w:id="256"/>
    <w:p>
      <w:pPr>
        <w:spacing w:after="0"/>
        <w:ind w:left="0"/>
        <w:jc w:val="both"/>
      </w:pPr>
      <w:r>
        <w:rPr>
          <w:rFonts w:ascii="Times New Roman"/>
          <w:b w:val="false"/>
          <w:i w:val="false"/>
          <w:color w:val="000000"/>
          <w:sz w:val="28"/>
        </w:rPr>
        <w:t xml:space="preserve">
      8. Кәсіптер карточкаларының тізімі: </w:t>
      </w:r>
    </w:p>
    <w:bookmarkEnd w:id="256"/>
    <w:bookmarkStart w:name="z334" w:id="257"/>
    <w:p>
      <w:pPr>
        <w:spacing w:after="0"/>
        <w:ind w:left="0"/>
        <w:jc w:val="both"/>
      </w:pPr>
      <w:r>
        <w:rPr>
          <w:rFonts w:ascii="Times New Roman"/>
          <w:b w:val="false"/>
          <w:i w:val="false"/>
          <w:color w:val="000000"/>
          <w:sz w:val="28"/>
        </w:rPr>
        <w:t>
      Кітапханашы-консерватор - 6 СБШ-нің деңгейі</w:t>
      </w:r>
    </w:p>
    <w:bookmarkEnd w:id="257"/>
    <w:bookmarkStart w:name="z335" w:id="258"/>
    <w:p>
      <w:pPr>
        <w:spacing w:after="0"/>
        <w:ind w:left="0"/>
        <w:jc w:val="left"/>
      </w:pPr>
      <w:r>
        <w:rPr>
          <w:rFonts w:ascii="Times New Roman"/>
          <w:b/>
          <w:i w:val="false"/>
          <w:color w:val="000000"/>
        </w:rPr>
        <w:t xml:space="preserve"> 3-тарау. Кәсіптер карточкалары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"Кітапханашы-консерватор":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Кітапханашы-консерватор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9"/>
          <w:p>
            <w:pPr>
              <w:spacing w:after="20"/>
              <w:ind w:left="20"/>
              <w:jc w:val="both"/>
            </w:pPr>
            <w:r>
              <w:rPr>
                <w:rFonts w:ascii="Times New Roman"/>
                <w:b w:val="false"/>
                <w:i w:val="false"/>
                <w:color w:val="000000"/>
                <w:sz w:val="20"/>
              </w:rPr>
              <w:t>
Білім деңгейі:</w:t>
            </w:r>
          </w:p>
          <w:bookmarkEnd w:id="2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0"/>
          <w:p>
            <w:pPr>
              <w:spacing w:after="20"/>
              <w:ind w:left="20"/>
              <w:jc w:val="both"/>
            </w:pPr>
            <w:r>
              <w:rPr>
                <w:rFonts w:ascii="Times New Roman"/>
                <w:b w:val="false"/>
                <w:i w:val="false"/>
                <w:color w:val="000000"/>
                <w:sz w:val="20"/>
              </w:rPr>
              <w:t>
Мамандық:</w:t>
            </w:r>
          </w:p>
          <w:bookmarkEnd w:id="260"/>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1"/>
          <w:p>
            <w:pPr>
              <w:spacing w:after="20"/>
              <w:ind w:left="20"/>
              <w:jc w:val="both"/>
            </w:pPr>
            <w:r>
              <w:rPr>
                <w:rFonts w:ascii="Times New Roman"/>
                <w:b w:val="false"/>
                <w:i w:val="false"/>
                <w:color w:val="000000"/>
                <w:sz w:val="20"/>
              </w:rPr>
              <w:t>
Біліктілік:</w:t>
            </w:r>
          </w:p>
          <w:bookmarkEnd w:id="2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2"/>
          <w:p>
            <w:pPr>
              <w:spacing w:after="20"/>
              <w:ind w:left="20"/>
              <w:jc w:val="both"/>
            </w:pPr>
            <w:r>
              <w:rPr>
                <w:rFonts w:ascii="Times New Roman"/>
                <w:b w:val="false"/>
                <w:i w:val="false"/>
                <w:color w:val="000000"/>
                <w:sz w:val="20"/>
              </w:rPr>
              <w:t>
2622-1-005 Библиотехнолог</w:t>
            </w:r>
          </w:p>
          <w:bookmarkEnd w:id="262"/>
          <w:p>
            <w:pPr>
              <w:spacing w:after="20"/>
              <w:ind w:left="20"/>
              <w:jc w:val="both"/>
            </w:pPr>
            <w:r>
              <w:rPr>
                <w:rFonts w:ascii="Times New Roman"/>
                <w:b w:val="false"/>
                <w:i w:val="false"/>
                <w:color w:val="000000"/>
                <w:sz w:val="20"/>
              </w:rPr>
              <w:t>
2622-1-003 Кітапханашы-архивист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құжаттарын сақтау және ғылыми консервациялау туралы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3"/>
          <w:p>
            <w:pPr>
              <w:spacing w:after="20"/>
              <w:ind w:left="20"/>
              <w:jc w:val="both"/>
            </w:pPr>
            <w:r>
              <w:rPr>
                <w:rFonts w:ascii="Times New Roman"/>
                <w:b w:val="false"/>
                <w:i w:val="false"/>
                <w:color w:val="000000"/>
                <w:sz w:val="20"/>
              </w:rPr>
              <w:t>
1. Кітапхана қорын ғылыми консервациялау, реставрациялау және сақтау</w:t>
            </w:r>
          </w:p>
          <w:bookmarkEnd w:id="263"/>
          <w:p>
            <w:pPr>
              <w:spacing w:after="20"/>
              <w:ind w:left="20"/>
              <w:jc w:val="both"/>
            </w:pPr>
            <w:r>
              <w:rPr>
                <w:rFonts w:ascii="Times New Roman"/>
                <w:b w:val="false"/>
                <w:i w:val="false"/>
                <w:color w:val="000000"/>
                <w:sz w:val="20"/>
              </w:rPr>
              <w:t>
2. Құжаттарды консервациялау, реставрациялау және сақтау саласындағы практикалық және ғылыми-зерттеу жұмыстары кешенін ұйымдастыру және жүзеге асыру. Облыстағы кітапхана қызметкерлеріне оқыту семинарлары мен шеберлік сабақтарын өткізу. Мәдени құжаттық мұраны сақтау жөніндегі бағдарламаларды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 кітапханаларының қызметкерлері үшін оқыту семинарлары мен шеберлік сыныптарын өткізу. Мәдени деректі мұраны сақтау жөніндегі бағдарламаларды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4"/>
          <w:p>
            <w:pPr>
              <w:spacing w:after="20"/>
              <w:ind w:left="20"/>
              <w:jc w:val="both"/>
            </w:pPr>
            <w:r>
              <w:rPr>
                <w:rFonts w:ascii="Times New Roman"/>
                <w:b w:val="false"/>
                <w:i w:val="false"/>
                <w:color w:val="000000"/>
                <w:sz w:val="20"/>
              </w:rPr>
              <w:t>
Еңбек функциясы 1:</w:t>
            </w:r>
          </w:p>
          <w:bookmarkEnd w:id="264"/>
          <w:p>
            <w:pPr>
              <w:spacing w:after="20"/>
              <w:ind w:left="20"/>
              <w:jc w:val="both"/>
            </w:pPr>
            <w:r>
              <w:rPr>
                <w:rFonts w:ascii="Times New Roman"/>
                <w:b w:val="false"/>
                <w:i w:val="false"/>
                <w:color w:val="000000"/>
                <w:sz w:val="20"/>
              </w:rPr>
              <w:t>
Кітапхана қорын ғылыми консервациялау, реставрациялау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5"/>
          <w:p>
            <w:pPr>
              <w:spacing w:after="20"/>
              <w:ind w:left="20"/>
              <w:jc w:val="both"/>
            </w:pPr>
            <w:r>
              <w:rPr>
                <w:rFonts w:ascii="Times New Roman"/>
                <w:b w:val="false"/>
                <w:i w:val="false"/>
                <w:color w:val="000000"/>
                <w:sz w:val="20"/>
              </w:rPr>
              <w:t>
Дағды 1:</w:t>
            </w:r>
          </w:p>
          <w:bookmarkEnd w:id="265"/>
          <w:p>
            <w:pPr>
              <w:spacing w:after="20"/>
              <w:ind w:left="20"/>
              <w:jc w:val="both"/>
            </w:pPr>
            <w:r>
              <w:rPr>
                <w:rFonts w:ascii="Times New Roman"/>
                <w:b w:val="false"/>
                <w:i w:val="false"/>
                <w:color w:val="000000"/>
                <w:sz w:val="20"/>
              </w:rPr>
              <w:t>
1. Кітапхана құжаттарына (қорларға) консервациялау-қалпына келтіру жұмыстарын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Талданатын құрылғыларда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тазалаудың, кітап блоктарын ыдыратудың әртүрлі әдістерін білу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рН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Парақтар мен құжаттардың қышқылдығын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Парақтардың және құжаттардың ауыр металл иондарын блоктауды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 мен былғары түптерді жұмсарту, майлау,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карталарға процестерді жазу, олардың жұмысы бойынша есептерді құрастыру.</w:t>
            </w:r>
          </w:p>
          <w:p>
            <w:pPr>
              <w:spacing w:after="20"/>
              <w:ind w:left="20"/>
              <w:jc w:val="both"/>
            </w:pPr>
            <w:r>
              <w:rPr>
                <w:rFonts w:ascii="Times New Roman"/>
                <w:b w:val="false"/>
                <w:i w:val="false"/>
                <w:color w:val="000000"/>
                <w:sz w:val="20"/>
              </w:rPr>
              <w:t>
8. Бағдарламалық жасақтаманың және деректер қорының әрбір құрамдас бөлігін, сондай-ақ тестілеу процедуралары мен оларды тестілеуге арналған деректер жиынтығын әзірлеу (кодтау) және құжаттау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7"/>
          <w:p>
            <w:pPr>
              <w:spacing w:after="20"/>
              <w:ind w:left="20"/>
              <w:jc w:val="both"/>
            </w:pPr>
            <w:r>
              <w:rPr>
                <w:rFonts w:ascii="Times New Roman"/>
                <w:b w:val="false"/>
                <w:i w:val="false"/>
                <w:color w:val="000000"/>
                <w:sz w:val="20"/>
              </w:rPr>
              <w:t>
Білімдер: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Консервациялау мен қалпына келтірудің, сондай-ақ мәдени құндылықтарды сақтау мен көрсетудің әдістері мен технологияларын білу және қолдану.</w:t>
            </w:r>
          </w:p>
          <w:p>
            <w:pPr>
              <w:spacing w:after="20"/>
              <w:ind w:left="20"/>
              <w:jc w:val="both"/>
            </w:pPr>
            <w:r>
              <w:rPr>
                <w:rFonts w:ascii="Times New Roman"/>
                <w:b w:val="false"/>
                <w:i w:val="false"/>
                <w:color w:val="000000"/>
                <w:sz w:val="20"/>
              </w:rPr>
              <w:t>
2. СИБИД жүйесінің ГОСТ-тарын, басқа материалдарды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8"/>
          <w:p>
            <w:pPr>
              <w:spacing w:after="20"/>
              <w:ind w:left="20"/>
              <w:jc w:val="both"/>
            </w:pPr>
            <w:r>
              <w:rPr>
                <w:rFonts w:ascii="Times New Roman"/>
                <w:b w:val="false"/>
                <w:i w:val="false"/>
                <w:color w:val="000000"/>
                <w:sz w:val="20"/>
              </w:rPr>
              <w:t>
Еңбек функциясы 2:</w:t>
            </w:r>
          </w:p>
          <w:bookmarkEnd w:id="268"/>
          <w:p>
            <w:pPr>
              <w:spacing w:after="20"/>
              <w:ind w:left="20"/>
              <w:jc w:val="both"/>
            </w:pPr>
            <w:r>
              <w:rPr>
                <w:rFonts w:ascii="Times New Roman"/>
                <w:b w:val="false"/>
                <w:i w:val="false"/>
                <w:color w:val="000000"/>
                <w:sz w:val="20"/>
              </w:rPr>
              <w:t>
Құжаттарды консервациялау, реставрациялау және сақтау саласындағы практикалық және ғылыми-зерттеу жұмыстары кешенін ұйымдастыру және жүзеге асыру. Облыстағы кітапхана қызметкерлеріне оқыту семинарлары мен шеберлік сабақтарын өткізу. Мәдени құжаттық мұраны сақтау жөніндегі бағдарламаларды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9"/>
          <w:p>
            <w:pPr>
              <w:spacing w:after="20"/>
              <w:ind w:left="20"/>
              <w:jc w:val="both"/>
            </w:pPr>
            <w:r>
              <w:rPr>
                <w:rFonts w:ascii="Times New Roman"/>
                <w:b w:val="false"/>
                <w:i w:val="false"/>
                <w:color w:val="000000"/>
                <w:sz w:val="20"/>
              </w:rPr>
              <w:t>
Дағды 1:</w:t>
            </w:r>
          </w:p>
          <w:bookmarkEnd w:id="269"/>
          <w:p>
            <w:pPr>
              <w:spacing w:after="20"/>
              <w:ind w:left="20"/>
              <w:jc w:val="both"/>
            </w:pPr>
            <w:r>
              <w:rPr>
                <w:rFonts w:ascii="Times New Roman"/>
                <w:b w:val="false"/>
                <w:i w:val="false"/>
                <w:color w:val="000000"/>
                <w:sz w:val="20"/>
              </w:rPr>
              <w:t>
1. Құжаттарды ұзақ сақтау үшін консервациялау және қалпына келтіру шараларын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0"/>
          <w:p>
            <w:pPr>
              <w:spacing w:after="20"/>
              <w:ind w:left="20"/>
              <w:jc w:val="both"/>
            </w:pPr>
            <w:r>
              <w:rPr>
                <w:rFonts w:ascii="Times New Roman"/>
                <w:b w:val="false"/>
                <w:i w:val="false"/>
                <w:color w:val="000000"/>
                <w:sz w:val="20"/>
              </w:rPr>
              <w:t>
Машықтар: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Мәдени құжаттық мұраны сақтау және көрсету үшін консервациялау әдістері мен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консервациялау және қалпына келтірудің негізгі әдістері мен технологияларын, соның ішінде материалдар мен құжаттарды жөндеу, тазалау, нығайту және қалпына келтіруді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материалдармен жұмыс істей білу, соның ішінде пергамент, қағаз, былғары, мата, металл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ұзақ сақтау және пайдалану бойынша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Сала бойынша шеберлік сабақтары мен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форумдар мен конференцияларға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Әдістемелік нұсқаулар мен нұсқаулықтарды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Оқырмандармен жұмыс жасау, кітаптар мен басқа да құжаттарды сақтау және күту бойынша кеңестер беру.</w:t>
            </w:r>
          </w:p>
          <w:p>
            <w:pPr>
              <w:spacing w:after="20"/>
              <w:ind w:left="20"/>
              <w:jc w:val="both"/>
            </w:pPr>
            <w:r>
              <w:rPr>
                <w:rFonts w:ascii="Times New Roman"/>
                <w:b w:val="false"/>
                <w:i w:val="false"/>
                <w:color w:val="000000"/>
                <w:sz w:val="20"/>
              </w:rPr>
              <w:t>
9. Кәсіби құзыреттілік.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1"/>
          <w:p>
            <w:pPr>
              <w:spacing w:after="20"/>
              <w:ind w:left="20"/>
              <w:jc w:val="both"/>
            </w:pPr>
            <w:r>
              <w:rPr>
                <w:rFonts w:ascii="Times New Roman"/>
                <w:b w:val="false"/>
                <w:i w:val="false"/>
                <w:color w:val="000000"/>
                <w:sz w:val="20"/>
              </w:rPr>
              <w:t>
Білімдер: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консервациялау, қалпына келтіру және сақтаудың негізгі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аспаптық базаға ие болу.</w:t>
            </w:r>
          </w:p>
          <w:p>
            <w:pPr>
              <w:spacing w:after="20"/>
              <w:ind w:left="20"/>
              <w:jc w:val="both"/>
            </w:pPr>
            <w:r>
              <w:rPr>
                <w:rFonts w:ascii="Times New Roman"/>
                <w:b w:val="false"/>
                <w:i w:val="false"/>
                <w:color w:val="000000"/>
                <w:sz w:val="20"/>
              </w:rPr>
              <w:t>
3. Еңбек заңнамасының негіздерін, еңбекті қорғау және қауіпсіздік техникасының ережелері мен нормаларын, өндірістік санитарияны, өртке қарсы қорғауды, қауіпті заттармен жұмыс істеу кезіндегі қауіпсіздік талаптарын және қауіпсіздік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2"/>
          <w:p>
            <w:pPr>
              <w:spacing w:after="20"/>
              <w:ind w:left="20"/>
              <w:jc w:val="both"/>
            </w:pPr>
            <w:r>
              <w:rPr>
                <w:rFonts w:ascii="Times New Roman"/>
                <w:b w:val="false"/>
                <w:i w:val="false"/>
                <w:color w:val="000000"/>
                <w:sz w:val="20"/>
              </w:rPr>
              <w:t>
Қосымша еңбек функциясы 1:</w:t>
            </w:r>
          </w:p>
          <w:bookmarkEnd w:id="272"/>
          <w:p>
            <w:pPr>
              <w:spacing w:after="20"/>
              <w:ind w:left="20"/>
              <w:jc w:val="both"/>
            </w:pPr>
            <w:r>
              <w:rPr>
                <w:rFonts w:ascii="Times New Roman"/>
                <w:b w:val="false"/>
                <w:i w:val="false"/>
                <w:color w:val="000000"/>
                <w:sz w:val="20"/>
              </w:rPr>
              <w:t>
Өңір кітапханаларының қызметкерлері үшін оқыту семинарлары мен шеберлік сыныптарын өткізу. Мәдени деректі мұраны сақтау жөніндегі бағдарламаларды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3"/>
          <w:p>
            <w:pPr>
              <w:spacing w:after="20"/>
              <w:ind w:left="20"/>
              <w:jc w:val="both"/>
            </w:pPr>
            <w:r>
              <w:rPr>
                <w:rFonts w:ascii="Times New Roman"/>
                <w:b w:val="false"/>
                <w:i w:val="false"/>
                <w:color w:val="000000"/>
                <w:sz w:val="20"/>
              </w:rPr>
              <w:t>
Дағды 1:</w:t>
            </w:r>
          </w:p>
          <w:bookmarkEnd w:id="273"/>
          <w:p>
            <w:pPr>
              <w:spacing w:after="20"/>
              <w:ind w:left="20"/>
              <w:jc w:val="both"/>
            </w:pPr>
            <w:r>
              <w:rPr>
                <w:rFonts w:ascii="Times New Roman"/>
                <w:b w:val="false"/>
                <w:i w:val="false"/>
                <w:color w:val="000000"/>
                <w:sz w:val="20"/>
              </w:rPr>
              <w:t>
1. Құжаттарды ұзақ мерзімді сақтау және пайдалану бойынша зерттеу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Пән бойынша шеберлік сыныптары мен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форумдар мен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ұсыныстар мен нұсқаулықтар жазу.</w:t>
            </w:r>
          </w:p>
          <w:p>
            <w:pPr>
              <w:spacing w:after="20"/>
              <w:ind w:left="20"/>
              <w:jc w:val="both"/>
            </w:pPr>
            <w:r>
              <w:rPr>
                <w:rFonts w:ascii="Times New Roman"/>
                <w:b w:val="false"/>
                <w:i w:val="false"/>
                <w:color w:val="000000"/>
                <w:sz w:val="20"/>
              </w:rPr>
              <w:t>
4. Оқырмандармен жұмыс, кітаптар мен басқа да құжаттарды сақтау және күту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5"/>
          <w:p>
            <w:pPr>
              <w:spacing w:after="20"/>
              <w:ind w:left="20"/>
              <w:jc w:val="both"/>
            </w:pPr>
            <w:r>
              <w:rPr>
                <w:rFonts w:ascii="Times New Roman"/>
                <w:b w:val="false"/>
                <w:i w:val="false"/>
                <w:color w:val="000000"/>
                <w:sz w:val="20"/>
              </w:rPr>
              <w:t>
Білімдер: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Пән бойынша отандық және шетелдік озық тәжірибені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қағидалары.</w:t>
            </w:r>
          </w:p>
          <w:p>
            <w:pPr>
              <w:spacing w:after="20"/>
              <w:ind w:left="20"/>
              <w:jc w:val="both"/>
            </w:pPr>
            <w:r>
              <w:rPr>
                <w:rFonts w:ascii="Times New Roman"/>
                <w:b w:val="false"/>
                <w:i w:val="false"/>
                <w:color w:val="000000"/>
                <w:sz w:val="20"/>
              </w:rPr>
              <w:t>
3. Ғылыми консервациялау бойынша оқыту бағдарламаларын құруды және өткізуді ұйымдастыру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6"/>
          <w:p>
            <w:pPr>
              <w:spacing w:after="20"/>
              <w:ind w:left="20"/>
              <w:jc w:val="both"/>
            </w:pPr>
            <w:r>
              <w:rPr>
                <w:rFonts w:ascii="Times New Roman"/>
                <w:b w:val="false"/>
                <w:i w:val="false"/>
                <w:color w:val="000000"/>
                <w:sz w:val="20"/>
              </w:rPr>
              <w:t>
Жауапкершілік</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Кітапханашы-қалпына келтіруші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Кітапханашы-түптеуші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Кітапханашы-микробиолог</w:t>
            </w:r>
          </w:p>
        </w:tc>
      </w:tr>
    </w:tbl>
    <w:bookmarkStart w:name="z379" w:id="277"/>
    <w:p>
      <w:pPr>
        <w:spacing w:after="0"/>
        <w:ind w:left="0"/>
        <w:jc w:val="left"/>
      </w:pPr>
      <w:r>
        <w:rPr>
          <w:rFonts w:ascii="Times New Roman"/>
          <w:b/>
          <w:i w:val="false"/>
          <w:color w:val="000000"/>
        </w:rPr>
        <w:t xml:space="preserve"> 4-тарау. Кәсіптік стандарттың техникалық деректері</w:t>
      </w:r>
    </w:p>
    <w:bookmarkEnd w:id="277"/>
    <w:bookmarkStart w:name="z380" w:id="278"/>
    <w:p>
      <w:pPr>
        <w:spacing w:after="0"/>
        <w:ind w:left="0"/>
        <w:jc w:val="both"/>
      </w:pPr>
      <w:r>
        <w:rPr>
          <w:rFonts w:ascii="Times New Roman"/>
          <w:b w:val="false"/>
          <w:i w:val="false"/>
          <w:color w:val="000000"/>
          <w:sz w:val="28"/>
        </w:rPr>
        <w:t xml:space="preserve">
      10. Мемлекеттік органның атауы: </w:t>
      </w:r>
    </w:p>
    <w:bookmarkEnd w:id="278"/>
    <w:bookmarkStart w:name="z381" w:id="27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79"/>
    <w:bookmarkStart w:name="z382" w:id="280"/>
    <w:p>
      <w:pPr>
        <w:spacing w:after="0"/>
        <w:ind w:left="0"/>
        <w:jc w:val="both"/>
      </w:pPr>
      <w:r>
        <w:rPr>
          <w:rFonts w:ascii="Times New Roman"/>
          <w:b w:val="false"/>
          <w:i w:val="false"/>
          <w:color w:val="000000"/>
          <w:sz w:val="28"/>
        </w:rPr>
        <w:t>
      Орындаушы:</w:t>
      </w:r>
    </w:p>
    <w:bookmarkEnd w:id="280"/>
    <w:bookmarkStart w:name="z383" w:id="281"/>
    <w:p>
      <w:pPr>
        <w:spacing w:after="0"/>
        <w:ind w:left="0"/>
        <w:jc w:val="both"/>
      </w:pPr>
      <w:r>
        <w:rPr>
          <w:rFonts w:ascii="Times New Roman"/>
          <w:b w:val="false"/>
          <w:i w:val="false"/>
          <w:color w:val="000000"/>
          <w:sz w:val="28"/>
        </w:rPr>
        <w:t>
      Борамбаев Нурбек Медерович, +7 (705) 160 57 01, n.borambaev@mki.gov.kz</w:t>
      </w:r>
    </w:p>
    <w:bookmarkEnd w:id="281"/>
    <w:bookmarkStart w:name="z384" w:id="28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82"/>
    <w:bookmarkStart w:name="z385" w:id="28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83"/>
    <w:bookmarkStart w:name="z386" w:id="284"/>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284"/>
    <w:bookmarkStart w:name="z387" w:id="285"/>
    <w:p>
      <w:pPr>
        <w:spacing w:after="0"/>
        <w:ind w:left="0"/>
        <w:jc w:val="both"/>
      </w:pPr>
      <w:r>
        <w:rPr>
          <w:rFonts w:ascii="Times New Roman"/>
          <w:b w:val="false"/>
          <w:i w:val="false"/>
          <w:color w:val="000000"/>
          <w:sz w:val="28"/>
        </w:rPr>
        <w:t>
      Әзірлеуші-сарапшы:</w:t>
      </w:r>
    </w:p>
    <w:bookmarkEnd w:id="285"/>
    <w:bookmarkStart w:name="z388" w:id="286"/>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286"/>
    <w:bookmarkStart w:name="z389" w:id="287"/>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287"/>
    <w:bookmarkStart w:name="z390" w:id="28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88"/>
    <w:bookmarkStart w:name="z391" w:id="289"/>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89"/>
    <w:bookmarkStart w:name="z392" w:id="29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90"/>
    <w:bookmarkStart w:name="z393" w:id="291"/>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291"/>
    <w:bookmarkStart w:name="z394" w:id="292"/>
    <w:p>
      <w:pPr>
        <w:spacing w:after="0"/>
        <w:ind w:left="0"/>
        <w:jc w:val="both"/>
      </w:pPr>
      <w:r>
        <w:rPr>
          <w:rFonts w:ascii="Times New Roman"/>
          <w:b w:val="false"/>
          <w:i w:val="false"/>
          <w:color w:val="000000"/>
          <w:sz w:val="28"/>
        </w:rPr>
        <w:t xml:space="preserve">
      16. Бағдарлы қайта қарау күні: 2027 жыл. </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5-қосымша</w:t>
            </w:r>
          </w:p>
        </w:tc>
      </w:tr>
    </w:tbl>
    <w:bookmarkStart w:name="z396" w:id="293"/>
    <w:p>
      <w:pPr>
        <w:spacing w:after="0"/>
        <w:ind w:left="0"/>
        <w:jc w:val="left"/>
      </w:pPr>
      <w:r>
        <w:rPr>
          <w:rFonts w:ascii="Times New Roman"/>
          <w:b/>
          <w:i w:val="false"/>
          <w:color w:val="000000"/>
        </w:rPr>
        <w:t xml:space="preserve"> Кәсіптік стандарт: "Кітапханашы-каталогизатор"</w:t>
      </w:r>
    </w:p>
    <w:bookmarkEnd w:id="293"/>
    <w:bookmarkStart w:name="z397" w:id="294"/>
    <w:p>
      <w:pPr>
        <w:spacing w:after="0"/>
        <w:ind w:left="0"/>
        <w:jc w:val="left"/>
      </w:pPr>
      <w:r>
        <w:rPr>
          <w:rFonts w:ascii="Times New Roman"/>
          <w:b/>
          <w:i w:val="false"/>
          <w:color w:val="000000"/>
        </w:rPr>
        <w:t xml:space="preserve"> 1-тарау. Жалпы ережелер</w:t>
      </w:r>
    </w:p>
    <w:bookmarkEnd w:id="294"/>
    <w:bookmarkStart w:name="z398" w:id="295"/>
    <w:p>
      <w:pPr>
        <w:spacing w:after="0"/>
        <w:ind w:left="0"/>
        <w:jc w:val="both"/>
      </w:pPr>
      <w:r>
        <w:rPr>
          <w:rFonts w:ascii="Times New Roman"/>
          <w:b w:val="false"/>
          <w:i w:val="false"/>
          <w:color w:val="000000"/>
          <w:sz w:val="28"/>
        </w:rPr>
        <w:t xml:space="preserve">
      1. Кәсіптік стандарттың қолданылу аясы: "Кітапханашы-каталогизатор"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95"/>
    <w:bookmarkStart w:name="z399" w:id="29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96"/>
    <w:bookmarkStart w:name="z400" w:id="29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7"/>
    <w:bookmarkStart w:name="z401" w:id="29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98"/>
    <w:bookmarkStart w:name="z402" w:id="29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99"/>
    <w:bookmarkStart w:name="z403" w:id="30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00"/>
    <w:bookmarkStart w:name="z404" w:id="30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1"/>
    <w:bookmarkStart w:name="z405" w:id="302"/>
    <w:p>
      <w:pPr>
        <w:spacing w:after="0"/>
        <w:ind w:left="0"/>
        <w:jc w:val="both"/>
      </w:pPr>
      <w:r>
        <w:rPr>
          <w:rFonts w:ascii="Times New Roman"/>
          <w:b w:val="false"/>
          <w:i w:val="false"/>
          <w:color w:val="000000"/>
          <w:sz w:val="28"/>
        </w:rPr>
        <w:t>
      1) ҰБШ – ұлттық біліктілік шеңбері;</w:t>
      </w:r>
    </w:p>
    <w:bookmarkEnd w:id="302"/>
    <w:bookmarkStart w:name="z406" w:id="303"/>
    <w:p>
      <w:pPr>
        <w:spacing w:after="0"/>
        <w:ind w:left="0"/>
        <w:jc w:val="both"/>
      </w:pPr>
      <w:r>
        <w:rPr>
          <w:rFonts w:ascii="Times New Roman"/>
          <w:b w:val="false"/>
          <w:i w:val="false"/>
          <w:color w:val="000000"/>
          <w:sz w:val="28"/>
        </w:rPr>
        <w:t>
      2) СБШ – салалық біліктілік шеңбері;</w:t>
      </w:r>
    </w:p>
    <w:bookmarkEnd w:id="303"/>
    <w:bookmarkStart w:name="z407" w:id="30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04"/>
    <w:bookmarkStart w:name="z408" w:id="305"/>
    <w:p>
      <w:pPr>
        <w:spacing w:after="0"/>
        <w:ind w:left="0"/>
        <w:jc w:val="both"/>
      </w:pPr>
      <w:r>
        <w:rPr>
          <w:rFonts w:ascii="Times New Roman"/>
          <w:b w:val="false"/>
          <w:i w:val="false"/>
          <w:color w:val="000000"/>
          <w:sz w:val="28"/>
        </w:rPr>
        <w:t>
      4) БТБА – бірыңғай тарифтік-біліктілік анықтамалығы;</w:t>
      </w:r>
    </w:p>
    <w:bookmarkEnd w:id="305"/>
    <w:bookmarkStart w:name="z409" w:id="306"/>
    <w:p>
      <w:pPr>
        <w:spacing w:after="0"/>
        <w:ind w:left="0"/>
        <w:jc w:val="both"/>
      </w:pPr>
      <w:r>
        <w:rPr>
          <w:rFonts w:ascii="Times New Roman"/>
          <w:b w:val="false"/>
          <w:i w:val="false"/>
          <w:color w:val="000000"/>
          <w:sz w:val="28"/>
        </w:rPr>
        <w:t>
      5) БА – біліктілік анықтамалығы;</w:t>
      </w:r>
    </w:p>
    <w:bookmarkEnd w:id="306"/>
    <w:bookmarkStart w:name="z410" w:id="30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07"/>
    <w:bookmarkStart w:name="z411" w:id="308"/>
    <w:p>
      <w:pPr>
        <w:spacing w:after="0"/>
        <w:ind w:left="0"/>
        <w:jc w:val="left"/>
      </w:pPr>
      <w:r>
        <w:rPr>
          <w:rFonts w:ascii="Times New Roman"/>
          <w:b/>
          <w:i w:val="false"/>
          <w:color w:val="000000"/>
        </w:rPr>
        <w:t xml:space="preserve"> 2-тарау. Кәсіптік стандарттың паспорты</w:t>
      </w:r>
    </w:p>
    <w:bookmarkEnd w:id="308"/>
    <w:bookmarkStart w:name="z412" w:id="309"/>
    <w:p>
      <w:pPr>
        <w:spacing w:after="0"/>
        <w:ind w:left="0"/>
        <w:jc w:val="both"/>
      </w:pPr>
      <w:r>
        <w:rPr>
          <w:rFonts w:ascii="Times New Roman"/>
          <w:b w:val="false"/>
          <w:i w:val="false"/>
          <w:color w:val="000000"/>
          <w:sz w:val="28"/>
        </w:rPr>
        <w:t>
      4. Кәсіптік стандарттың атауы: Кітапханашы-каталогизатор.</w:t>
      </w:r>
    </w:p>
    <w:bookmarkEnd w:id="309"/>
    <w:bookmarkStart w:name="z413" w:id="310"/>
    <w:p>
      <w:pPr>
        <w:spacing w:after="0"/>
        <w:ind w:left="0"/>
        <w:jc w:val="both"/>
      </w:pPr>
      <w:r>
        <w:rPr>
          <w:rFonts w:ascii="Times New Roman"/>
          <w:b w:val="false"/>
          <w:i w:val="false"/>
          <w:color w:val="000000"/>
          <w:sz w:val="28"/>
        </w:rPr>
        <w:t xml:space="preserve">
      5. Кәсіптік стандарттың коды: R91012084. </w:t>
      </w:r>
    </w:p>
    <w:bookmarkEnd w:id="310"/>
    <w:bookmarkStart w:name="z414" w:id="31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11"/>
    <w:bookmarkStart w:name="z415" w:id="312"/>
    <w:p>
      <w:pPr>
        <w:spacing w:after="0"/>
        <w:ind w:left="0"/>
        <w:jc w:val="both"/>
      </w:pPr>
      <w:r>
        <w:rPr>
          <w:rFonts w:ascii="Times New Roman"/>
          <w:b w:val="false"/>
          <w:i w:val="false"/>
          <w:color w:val="000000"/>
          <w:sz w:val="28"/>
        </w:rPr>
        <w:t>
      R Өнер, ойын-сауық және демалыс;</w:t>
      </w:r>
    </w:p>
    <w:bookmarkEnd w:id="312"/>
    <w:bookmarkStart w:name="z416" w:id="31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13"/>
    <w:bookmarkStart w:name="z417" w:id="31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14"/>
    <w:bookmarkStart w:name="z418" w:id="315"/>
    <w:p>
      <w:pPr>
        <w:spacing w:after="0"/>
        <w:ind w:left="0"/>
        <w:jc w:val="both"/>
      </w:pPr>
      <w:r>
        <w:rPr>
          <w:rFonts w:ascii="Times New Roman"/>
          <w:b w:val="false"/>
          <w:i w:val="false"/>
          <w:color w:val="000000"/>
          <w:sz w:val="28"/>
        </w:rPr>
        <w:t>
      91.01 Кітапхана және мұрағаттар қызметі;</w:t>
      </w:r>
    </w:p>
    <w:bookmarkEnd w:id="315"/>
    <w:bookmarkStart w:name="z419" w:id="31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316"/>
    <w:bookmarkStart w:name="z420" w:id="317"/>
    <w:p>
      <w:pPr>
        <w:spacing w:after="0"/>
        <w:ind w:left="0"/>
        <w:jc w:val="both"/>
      </w:pPr>
      <w:r>
        <w:rPr>
          <w:rFonts w:ascii="Times New Roman"/>
          <w:b w:val="false"/>
          <w:i w:val="false"/>
          <w:color w:val="000000"/>
          <w:sz w:val="28"/>
        </w:rPr>
        <w:t xml:space="preserve">
      7. Кәсіптік стандарттың қысқаша сипаттамасы: Кітапхана пайдаланушыларының ақпараттық, кәсіптік, білім беру және мәдени қажеттіліктерін қанағаттандыру және қалыптастыру, кітапханалық-ақпараттық қызмет арқылы мәдениетті, ғылымды және білім беруді дамытуға жәрдемдесу. </w:t>
      </w:r>
    </w:p>
    <w:bookmarkEnd w:id="317"/>
    <w:bookmarkStart w:name="z421" w:id="318"/>
    <w:p>
      <w:pPr>
        <w:spacing w:after="0"/>
        <w:ind w:left="0"/>
        <w:jc w:val="both"/>
      </w:pPr>
      <w:r>
        <w:rPr>
          <w:rFonts w:ascii="Times New Roman"/>
          <w:b w:val="false"/>
          <w:i w:val="false"/>
          <w:color w:val="000000"/>
          <w:sz w:val="28"/>
        </w:rPr>
        <w:t xml:space="preserve">
      8. Кәсіптер карточкаларының тізімі: </w:t>
      </w:r>
    </w:p>
    <w:bookmarkEnd w:id="318"/>
    <w:bookmarkStart w:name="z422" w:id="319"/>
    <w:p>
      <w:pPr>
        <w:spacing w:after="0"/>
        <w:ind w:left="0"/>
        <w:jc w:val="both"/>
      </w:pPr>
      <w:r>
        <w:rPr>
          <w:rFonts w:ascii="Times New Roman"/>
          <w:b w:val="false"/>
          <w:i w:val="false"/>
          <w:color w:val="000000"/>
          <w:sz w:val="28"/>
        </w:rPr>
        <w:t>
      Кітапханашы-каталогизатор - 6 СБШ-нің деңгейі.</w:t>
      </w:r>
    </w:p>
    <w:bookmarkEnd w:id="319"/>
    <w:bookmarkStart w:name="z423" w:id="320"/>
    <w:p>
      <w:pPr>
        <w:spacing w:after="0"/>
        <w:ind w:left="0"/>
        <w:jc w:val="left"/>
      </w:pPr>
      <w:r>
        <w:rPr>
          <w:rFonts w:ascii="Times New Roman"/>
          <w:b/>
          <w:i w:val="false"/>
          <w:color w:val="000000"/>
        </w:rPr>
        <w:t xml:space="preserve"> 3-тарау. Кәсіптер карточкалары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"Кітапханашы-каталогизатор":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Кітапханашы-каталогизатор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1"/>
          <w:p>
            <w:pPr>
              <w:spacing w:after="20"/>
              <w:ind w:left="20"/>
              <w:jc w:val="both"/>
            </w:pPr>
            <w:r>
              <w:rPr>
                <w:rFonts w:ascii="Times New Roman"/>
                <w:b w:val="false"/>
                <w:i w:val="false"/>
                <w:color w:val="000000"/>
                <w:sz w:val="20"/>
              </w:rPr>
              <w:t>
Білім деңгейі:</w:t>
            </w:r>
          </w:p>
          <w:bookmarkEnd w:id="32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2"/>
          <w:p>
            <w:pPr>
              <w:spacing w:after="20"/>
              <w:ind w:left="20"/>
              <w:jc w:val="both"/>
            </w:pPr>
            <w:r>
              <w:rPr>
                <w:rFonts w:ascii="Times New Roman"/>
                <w:b w:val="false"/>
                <w:i w:val="false"/>
                <w:color w:val="000000"/>
                <w:sz w:val="20"/>
              </w:rPr>
              <w:t>
Мамандық:</w:t>
            </w:r>
          </w:p>
          <w:bookmarkEnd w:id="322"/>
          <w:p>
            <w:pPr>
              <w:spacing w:after="20"/>
              <w:ind w:left="20"/>
              <w:jc w:val="both"/>
            </w:pPr>
            <w:r>
              <w:rPr>
                <w:rFonts w:ascii="Times New Roman"/>
                <w:b w:val="false"/>
                <w:i w:val="false"/>
                <w:color w:val="000000"/>
                <w:sz w:val="20"/>
              </w:rPr>
              <w:t>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3"/>
          <w:p>
            <w:pPr>
              <w:spacing w:after="20"/>
              <w:ind w:left="20"/>
              <w:jc w:val="both"/>
            </w:pPr>
            <w:r>
              <w:rPr>
                <w:rFonts w:ascii="Times New Roman"/>
                <w:b w:val="false"/>
                <w:i w:val="false"/>
                <w:color w:val="000000"/>
                <w:sz w:val="20"/>
              </w:rPr>
              <w:t>
Біліктілік:</w:t>
            </w:r>
          </w:p>
          <w:bookmarkEnd w:id="32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2622-1-003 Кітапханашы мұрағатшы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сипаттама жасау, индекстеу, аннотациялау үшін баспа және электрондық құжаттарды аналитикалық синтетикалық өңдеудің цифрлық технологияларының жұмысын ұйымдастыру.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4"/>
          <w:p>
            <w:pPr>
              <w:spacing w:after="20"/>
              <w:ind w:left="20"/>
              <w:jc w:val="both"/>
            </w:pPr>
            <w:r>
              <w:rPr>
                <w:rFonts w:ascii="Times New Roman"/>
                <w:b w:val="false"/>
                <w:i w:val="false"/>
                <w:color w:val="000000"/>
                <w:sz w:val="20"/>
              </w:rPr>
              <w:t>
1. Құжаттарды аналитикалық-синтетикалық өңдеу. Библиографиялық сипаттама жасау, индекстеу, аннотациялау үшін баспа және электрондық құжаттарды аналитикалық синтетикалық өңдеудің әдістемесі мен цифрлық технологиясын қолдану.</w:t>
            </w:r>
          </w:p>
          <w:bookmarkEnd w:id="324"/>
          <w:p>
            <w:pPr>
              <w:spacing w:after="20"/>
              <w:ind w:left="20"/>
              <w:jc w:val="both"/>
            </w:pPr>
            <w:r>
              <w:rPr>
                <w:rFonts w:ascii="Times New Roman"/>
                <w:b w:val="false"/>
                <w:i w:val="false"/>
                <w:color w:val="000000"/>
                <w:sz w:val="20"/>
              </w:rPr>
              <w:t>
2. Электрондық/дәстүрлі каталогтар мен дерекқорларды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ресурстарды іріктеу, кітапхана қорларын жинақтаудың тақырыптық жоспарын жоспарлау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5"/>
          <w:p>
            <w:pPr>
              <w:spacing w:after="20"/>
              <w:ind w:left="20"/>
              <w:jc w:val="both"/>
            </w:pPr>
            <w:r>
              <w:rPr>
                <w:rFonts w:ascii="Times New Roman"/>
                <w:b w:val="false"/>
                <w:i w:val="false"/>
                <w:color w:val="000000"/>
                <w:sz w:val="20"/>
              </w:rPr>
              <w:t>
Еңбек функциясы 1:</w:t>
            </w:r>
          </w:p>
          <w:bookmarkEnd w:id="325"/>
          <w:p>
            <w:pPr>
              <w:spacing w:after="20"/>
              <w:ind w:left="20"/>
              <w:jc w:val="both"/>
            </w:pPr>
            <w:r>
              <w:rPr>
                <w:rFonts w:ascii="Times New Roman"/>
                <w:b w:val="false"/>
                <w:i w:val="false"/>
                <w:color w:val="000000"/>
                <w:sz w:val="20"/>
              </w:rPr>
              <w:t>
Құжаттарды аналитикалық-синтетикалық өңдеу. Библиографиялық сипаттама жасау, индекстеу, аннотациялау үшін баспа және электрондық құжаттарды аналитикалық синтетикалық өңдеудің әдістемесі мен цифрлық технологиясын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6"/>
          <w:p>
            <w:pPr>
              <w:spacing w:after="20"/>
              <w:ind w:left="20"/>
              <w:jc w:val="both"/>
            </w:pPr>
            <w:r>
              <w:rPr>
                <w:rFonts w:ascii="Times New Roman"/>
                <w:b w:val="false"/>
                <w:i w:val="false"/>
                <w:color w:val="000000"/>
                <w:sz w:val="20"/>
              </w:rPr>
              <w:t>
Дағды 1:</w:t>
            </w:r>
          </w:p>
          <w:bookmarkEnd w:id="326"/>
          <w:p>
            <w:pPr>
              <w:spacing w:after="20"/>
              <w:ind w:left="20"/>
              <w:jc w:val="both"/>
            </w:pPr>
            <w:r>
              <w:rPr>
                <w:rFonts w:ascii="Times New Roman"/>
                <w:b w:val="false"/>
                <w:i w:val="false"/>
                <w:color w:val="000000"/>
                <w:sz w:val="20"/>
              </w:rPr>
              <w:t xml:space="preserve">
Библиографиялық сипаттама жасау, индекстеу, аңдатпа жасау үшін баспа және электрондық құжаттарды аналитикалық-синтетикалық өңдеудің әдістемелері мен цифрлық технологияларын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Электрондық/машина оқитын каталогтау жазбасының форматтарын баспа және электрондық құжаттарға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Кітапханалық-библиографиялық жіктеу жүйелерімен, рубрикаторлармен, ақпараттық-іздеу тезаурустарымен жұмыс істеу.</w:t>
            </w:r>
          </w:p>
          <w:p>
            <w:pPr>
              <w:spacing w:after="20"/>
              <w:ind w:left="20"/>
              <w:jc w:val="both"/>
            </w:pPr>
            <w:r>
              <w:rPr>
                <w:rFonts w:ascii="Times New Roman"/>
                <w:b w:val="false"/>
                <w:i w:val="false"/>
                <w:color w:val="000000"/>
                <w:sz w:val="20"/>
              </w:rPr>
              <w:t>
3. Баспа және электрондық құжаттарды аналитикалық-синтетикалық өңдеу үдерістерінде мәтіндерді ақпараттық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библиографиятану, құжаттану, информатика негіздері, құжаттарды аналитикалық-синтетикалық өңдеудің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Кітапханалық-ақпараттық қызмет, ақпараттық қауіпсіздік және зияткерлік меншікті қорғау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Баспа және электрондық құжаттарды библиографиялық сипаттау, индекстеу, аңдатпа жасау, рефераттау, дерекқор құру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және электрондық құжаттарды библиографиялық сипаттаудың түрлері мен әдістемелері, оны жасау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индекстеу әдістері, технологиялары мен кезеңдері: пәндеу,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Кітапханалық-ақпараттық қызметтің лингвистикалық құралдары.</w:t>
            </w:r>
          </w:p>
          <w:p>
            <w:pPr>
              <w:spacing w:after="20"/>
              <w:ind w:left="20"/>
              <w:jc w:val="both"/>
            </w:pPr>
            <w:r>
              <w:rPr>
                <w:rFonts w:ascii="Times New Roman"/>
                <w:b w:val="false"/>
                <w:i w:val="false"/>
                <w:color w:val="000000"/>
                <w:sz w:val="20"/>
              </w:rPr>
              <w:t>
Кәсіби кітапханалық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9"/>
          <w:p>
            <w:pPr>
              <w:spacing w:after="20"/>
              <w:ind w:left="20"/>
              <w:jc w:val="both"/>
            </w:pPr>
            <w:r>
              <w:rPr>
                <w:rFonts w:ascii="Times New Roman"/>
                <w:b w:val="false"/>
                <w:i w:val="false"/>
                <w:color w:val="000000"/>
                <w:sz w:val="20"/>
              </w:rPr>
              <w:t>
Еңбек функциясы 2:</w:t>
            </w:r>
          </w:p>
          <w:bookmarkEnd w:id="329"/>
          <w:p>
            <w:pPr>
              <w:spacing w:after="20"/>
              <w:ind w:left="20"/>
              <w:jc w:val="both"/>
            </w:pPr>
            <w:r>
              <w:rPr>
                <w:rFonts w:ascii="Times New Roman"/>
                <w:b w:val="false"/>
                <w:i w:val="false"/>
                <w:color w:val="000000"/>
                <w:sz w:val="20"/>
              </w:rPr>
              <w:t>
Электрондық/дәстүрлі каталогтар мен дерекқорларды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30"/>
          <w:p>
            <w:pPr>
              <w:spacing w:after="20"/>
              <w:ind w:left="20"/>
              <w:jc w:val="both"/>
            </w:pPr>
            <w:r>
              <w:rPr>
                <w:rFonts w:ascii="Times New Roman"/>
                <w:b w:val="false"/>
                <w:i w:val="false"/>
                <w:color w:val="000000"/>
                <w:sz w:val="20"/>
              </w:rPr>
              <w:t>
Дағды 1:</w:t>
            </w:r>
          </w:p>
          <w:bookmarkEnd w:id="330"/>
          <w:p>
            <w:pPr>
              <w:spacing w:after="20"/>
              <w:ind w:left="20"/>
              <w:jc w:val="both"/>
            </w:pPr>
            <w:r>
              <w:rPr>
                <w:rFonts w:ascii="Times New Roman"/>
                <w:b w:val="false"/>
                <w:i w:val="false"/>
                <w:color w:val="000000"/>
                <w:sz w:val="20"/>
              </w:rPr>
              <w:t xml:space="preserve">
Каталогтың автоматтандырылған жұмыс орнының техникалық құралдарын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Библиографиялық жазбаларды (түпнұсқа, алыс-беріс) жасау әдістері мен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Кітапханалық-ақпараттық қызметтің лингвистикалық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Электрондық каталогты, дерекқорды, анықтамалық аппараттар мен жіктемелерді ұйымдастыру, жүргізу және редакциялау әдістемелері мен технологияларын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Орталықтандырылған және корпоративтік каталогтау, жиынтық электрондық каталогтарды құру және жүргізу режимдерінде жұмыс істеу технологияларын пайдалану. </w:t>
            </w:r>
          </w:p>
          <w:p>
            <w:pPr>
              <w:spacing w:after="20"/>
              <w:ind w:left="20"/>
              <w:jc w:val="both"/>
            </w:pPr>
            <w:r>
              <w:rPr>
                <w:rFonts w:ascii="Times New Roman"/>
                <w:b w:val="false"/>
                <w:i w:val="false"/>
                <w:color w:val="000000"/>
                <w:sz w:val="20"/>
              </w:rPr>
              <w:t xml:space="preserve">
5. Дәстүрлі каталогтар мен картотекаларды жүргізу және редакциялау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Кітапханатану, библиографиятану, құжаттану, информатика, каталогтану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Кітапханалық-ақпараттық қызмет, ақпараттық қауіпсіздік және зияткерлік меншікті қорғау жөніндегі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Баспа және электрондық құжаттарды аналитикалық-синтетикалық өңдеу стандарттары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Кітапхана каталогтарының формалары мен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 оқитын каталогтаудың технологиялық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Электрондық/машина оқитын каталогтау жазбасының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Кітапханалық-ақпараттық қызметтің лингвистикалық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Жиынтықты қоса алғанда, электрондық каталогтарды жүргізу технологиялары мен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Каталогты ретроконверсиялау және түрлендіру технологиялары мен әдістері.</w:t>
            </w:r>
          </w:p>
          <w:p>
            <w:pPr>
              <w:spacing w:after="20"/>
              <w:ind w:left="20"/>
              <w:jc w:val="both"/>
            </w:pPr>
            <w:r>
              <w:rPr>
                <w:rFonts w:ascii="Times New Roman"/>
                <w:b w:val="false"/>
                <w:i w:val="false"/>
                <w:color w:val="000000"/>
                <w:sz w:val="20"/>
              </w:rPr>
              <w:t>
Кәсіби кітапханалық этика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3"/>
          <w:p>
            <w:pPr>
              <w:spacing w:after="20"/>
              <w:ind w:left="20"/>
              <w:jc w:val="both"/>
            </w:pPr>
            <w:r>
              <w:rPr>
                <w:rFonts w:ascii="Times New Roman"/>
                <w:b w:val="false"/>
                <w:i w:val="false"/>
                <w:color w:val="000000"/>
                <w:sz w:val="20"/>
              </w:rPr>
              <w:t>
Қосымша еңбек функциясы 1:</w:t>
            </w:r>
          </w:p>
          <w:bookmarkEnd w:id="333"/>
          <w:p>
            <w:pPr>
              <w:spacing w:after="20"/>
              <w:ind w:left="20"/>
              <w:jc w:val="both"/>
            </w:pPr>
            <w:r>
              <w:rPr>
                <w:rFonts w:ascii="Times New Roman"/>
                <w:b w:val="false"/>
                <w:i w:val="false"/>
                <w:color w:val="000000"/>
                <w:sz w:val="20"/>
              </w:rPr>
              <w:t>
Ақпараттық ресурстарды іріктеу, кітапхана қорларын жинақтаудың тақырыптық жоспарын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1. Кітап шығару және кітап сату туралы ақпаратты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Жинақтаудың сапалық және сандық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Сатып алынатын құжаттардың тақырыптық және түрлік бейінін талдау, бақылау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Жинақтаудың барлық түрлері үшін критерийлердің бірлігін қамтамасыз ету – ағымдағы жинақтау, ретроспективті жинақтау, жинақтау, сондай-ақ құжаттарды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Тапсырыстар Дерекқоры үшін баспа, библиографиялық дереккөздер бойынша Қорға құжаттарды іріктеу, электрондық кітапхана жүйелері мен ақпараттық дерекқорларды таңдау үшін негіз.</w:t>
            </w:r>
          </w:p>
          <w:p>
            <w:pPr>
              <w:spacing w:after="20"/>
              <w:ind w:left="20"/>
              <w:jc w:val="both"/>
            </w:pPr>
            <w:r>
              <w:rPr>
                <w:rFonts w:ascii="Times New Roman"/>
                <w:b w:val="false"/>
                <w:i w:val="false"/>
                <w:color w:val="000000"/>
                <w:sz w:val="20"/>
              </w:rPr>
              <w:t>
5. Құжаттық қорды жинақтау процесін басқарудың нәтижелілігін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қорының құрамы мен қолданылуын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қорын жүйелеу үшін халықаралық жіктемелерді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Қордың көлемі, құрамы, қозғалысы, оның құны туралы нақты мәліметтер алуды қамтамасыз ететін операциялар кешенін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Қор туралы қаржылық есептілікті білу. </w:t>
            </w:r>
          </w:p>
          <w:p>
            <w:pPr>
              <w:spacing w:after="20"/>
              <w:ind w:left="20"/>
              <w:jc w:val="both"/>
            </w:pPr>
            <w:r>
              <w:rPr>
                <w:rFonts w:ascii="Times New Roman"/>
                <w:b w:val="false"/>
                <w:i w:val="false"/>
                <w:color w:val="000000"/>
                <w:sz w:val="20"/>
              </w:rPr>
              <w:t>
5. Кітапхана қорының сақталуын қамтамасыз ету жөніндегі шаралар кешенін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7"/>
          <w:p>
            <w:pPr>
              <w:spacing w:after="20"/>
              <w:ind w:left="20"/>
              <w:jc w:val="both"/>
            </w:pPr>
            <w:r>
              <w:rPr>
                <w:rFonts w:ascii="Times New Roman"/>
                <w:b w:val="false"/>
                <w:i w:val="false"/>
                <w:color w:val="000000"/>
                <w:sz w:val="20"/>
              </w:rPr>
              <w:t>
Жауапкершілік</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 бойынша кітапханашы-редактор</w:t>
            </w:r>
          </w:p>
        </w:tc>
      </w:tr>
    </w:tbl>
    <w:bookmarkStart w:name="z473" w:id="338"/>
    <w:p>
      <w:pPr>
        <w:spacing w:after="0"/>
        <w:ind w:left="0"/>
        <w:jc w:val="left"/>
      </w:pPr>
      <w:r>
        <w:rPr>
          <w:rFonts w:ascii="Times New Roman"/>
          <w:b/>
          <w:i w:val="false"/>
          <w:color w:val="000000"/>
        </w:rPr>
        <w:t xml:space="preserve"> 4-тарау. Кәсіптік стандарттың техникалық деректері</w:t>
      </w:r>
    </w:p>
    <w:bookmarkEnd w:id="338"/>
    <w:bookmarkStart w:name="z474" w:id="339"/>
    <w:p>
      <w:pPr>
        <w:spacing w:after="0"/>
        <w:ind w:left="0"/>
        <w:jc w:val="both"/>
      </w:pPr>
      <w:r>
        <w:rPr>
          <w:rFonts w:ascii="Times New Roman"/>
          <w:b w:val="false"/>
          <w:i w:val="false"/>
          <w:color w:val="000000"/>
          <w:sz w:val="28"/>
        </w:rPr>
        <w:t xml:space="preserve">
      10. Мемлекеттік органның атауы: </w:t>
      </w:r>
    </w:p>
    <w:bookmarkEnd w:id="339"/>
    <w:bookmarkStart w:name="z475" w:id="34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40"/>
    <w:bookmarkStart w:name="z476" w:id="341"/>
    <w:p>
      <w:pPr>
        <w:spacing w:after="0"/>
        <w:ind w:left="0"/>
        <w:jc w:val="both"/>
      </w:pPr>
      <w:r>
        <w:rPr>
          <w:rFonts w:ascii="Times New Roman"/>
          <w:b w:val="false"/>
          <w:i w:val="false"/>
          <w:color w:val="000000"/>
          <w:sz w:val="28"/>
        </w:rPr>
        <w:t>
      Орындаушы:</w:t>
      </w:r>
    </w:p>
    <w:bookmarkEnd w:id="341"/>
    <w:bookmarkStart w:name="z477" w:id="342"/>
    <w:p>
      <w:pPr>
        <w:spacing w:after="0"/>
        <w:ind w:left="0"/>
        <w:jc w:val="both"/>
      </w:pPr>
      <w:r>
        <w:rPr>
          <w:rFonts w:ascii="Times New Roman"/>
          <w:b w:val="false"/>
          <w:i w:val="false"/>
          <w:color w:val="000000"/>
          <w:sz w:val="28"/>
        </w:rPr>
        <w:t>
      Борамбаев Нурбек Медерович, +7 (705) 160 57 01, n.borambaev@mki.gov.kz</w:t>
      </w:r>
    </w:p>
    <w:bookmarkEnd w:id="342"/>
    <w:bookmarkStart w:name="z478" w:id="34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43"/>
    <w:bookmarkStart w:name="z479" w:id="344"/>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44"/>
    <w:bookmarkStart w:name="z480" w:id="345"/>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345"/>
    <w:bookmarkStart w:name="z481" w:id="346"/>
    <w:p>
      <w:pPr>
        <w:spacing w:after="0"/>
        <w:ind w:left="0"/>
        <w:jc w:val="both"/>
      </w:pPr>
      <w:r>
        <w:rPr>
          <w:rFonts w:ascii="Times New Roman"/>
          <w:b w:val="false"/>
          <w:i w:val="false"/>
          <w:color w:val="000000"/>
          <w:sz w:val="28"/>
        </w:rPr>
        <w:t>
      Әзірлеуші-сарапшы:</w:t>
      </w:r>
    </w:p>
    <w:bookmarkEnd w:id="346"/>
    <w:bookmarkStart w:name="z482" w:id="347"/>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347"/>
    <w:bookmarkStart w:name="z483" w:id="348"/>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348"/>
    <w:bookmarkStart w:name="z484" w:id="349"/>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49"/>
    <w:bookmarkStart w:name="z485" w:id="350"/>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350"/>
    <w:bookmarkStart w:name="z486" w:id="35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51"/>
    <w:bookmarkStart w:name="z487" w:id="352"/>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352"/>
    <w:bookmarkStart w:name="z488" w:id="353"/>
    <w:p>
      <w:pPr>
        <w:spacing w:after="0"/>
        <w:ind w:left="0"/>
        <w:jc w:val="both"/>
      </w:pPr>
      <w:r>
        <w:rPr>
          <w:rFonts w:ascii="Times New Roman"/>
          <w:b w:val="false"/>
          <w:i w:val="false"/>
          <w:color w:val="000000"/>
          <w:sz w:val="28"/>
        </w:rPr>
        <w:t>
      12. Бағдарлы қайта қарау күні: 2027 жыл.</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6-қосымша</w:t>
            </w:r>
          </w:p>
        </w:tc>
      </w:tr>
    </w:tbl>
    <w:bookmarkStart w:name="z490" w:id="354"/>
    <w:p>
      <w:pPr>
        <w:spacing w:after="0"/>
        <w:ind w:left="0"/>
        <w:jc w:val="left"/>
      </w:pPr>
      <w:r>
        <w:rPr>
          <w:rFonts w:ascii="Times New Roman"/>
          <w:b/>
          <w:i w:val="false"/>
          <w:color w:val="000000"/>
        </w:rPr>
        <w:t xml:space="preserve"> Кәсіптік стандарт: "Дерекқорлар және желілер бойынша кітапханашы"</w:t>
      </w:r>
    </w:p>
    <w:bookmarkEnd w:id="354"/>
    <w:bookmarkStart w:name="z491" w:id="355"/>
    <w:p>
      <w:pPr>
        <w:spacing w:after="0"/>
        <w:ind w:left="0"/>
        <w:jc w:val="left"/>
      </w:pPr>
      <w:r>
        <w:rPr>
          <w:rFonts w:ascii="Times New Roman"/>
          <w:b/>
          <w:i w:val="false"/>
          <w:color w:val="000000"/>
        </w:rPr>
        <w:t xml:space="preserve"> 1-тарау. Жалпы ережелер</w:t>
      </w:r>
    </w:p>
    <w:bookmarkEnd w:id="355"/>
    <w:bookmarkStart w:name="z492" w:id="356"/>
    <w:p>
      <w:pPr>
        <w:spacing w:after="0"/>
        <w:ind w:left="0"/>
        <w:jc w:val="both"/>
      </w:pPr>
      <w:r>
        <w:rPr>
          <w:rFonts w:ascii="Times New Roman"/>
          <w:b w:val="false"/>
          <w:i w:val="false"/>
          <w:color w:val="000000"/>
          <w:sz w:val="28"/>
        </w:rPr>
        <w:t xml:space="preserve">
      1. Кәсіптік стандарттың қолданылу аясы: "Дерекқорлар және желілер бойынша кітапханашы"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56"/>
    <w:bookmarkStart w:name="z493" w:id="35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57"/>
    <w:bookmarkStart w:name="z494" w:id="35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58"/>
    <w:bookmarkStart w:name="z495" w:id="359"/>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59"/>
    <w:bookmarkStart w:name="z496" w:id="36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60"/>
    <w:bookmarkStart w:name="z497" w:id="361"/>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61"/>
    <w:bookmarkStart w:name="z498" w:id="36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62"/>
    <w:bookmarkStart w:name="z499" w:id="363"/>
    <w:p>
      <w:pPr>
        <w:spacing w:after="0"/>
        <w:ind w:left="0"/>
        <w:jc w:val="both"/>
      </w:pPr>
      <w:r>
        <w:rPr>
          <w:rFonts w:ascii="Times New Roman"/>
          <w:b w:val="false"/>
          <w:i w:val="false"/>
          <w:color w:val="000000"/>
          <w:sz w:val="28"/>
        </w:rPr>
        <w:t>
      1) ҰБШ – ұлттық біліктілік шеңбері;</w:t>
      </w:r>
    </w:p>
    <w:bookmarkEnd w:id="363"/>
    <w:bookmarkStart w:name="z500" w:id="364"/>
    <w:p>
      <w:pPr>
        <w:spacing w:after="0"/>
        <w:ind w:left="0"/>
        <w:jc w:val="both"/>
      </w:pPr>
      <w:r>
        <w:rPr>
          <w:rFonts w:ascii="Times New Roman"/>
          <w:b w:val="false"/>
          <w:i w:val="false"/>
          <w:color w:val="000000"/>
          <w:sz w:val="28"/>
        </w:rPr>
        <w:t>
      2) СБШ – салалық біліктілік шеңбері;</w:t>
      </w:r>
    </w:p>
    <w:bookmarkEnd w:id="364"/>
    <w:bookmarkStart w:name="z501" w:id="365"/>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65"/>
    <w:bookmarkStart w:name="z502" w:id="366"/>
    <w:p>
      <w:pPr>
        <w:spacing w:after="0"/>
        <w:ind w:left="0"/>
        <w:jc w:val="both"/>
      </w:pPr>
      <w:r>
        <w:rPr>
          <w:rFonts w:ascii="Times New Roman"/>
          <w:b w:val="false"/>
          <w:i w:val="false"/>
          <w:color w:val="000000"/>
          <w:sz w:val="28"/>
        </w:rPr>
        <w:t>
      4) БТБА – бірыңғай тарифтік-біліктілік анықтамалығы;</w:t>
      </w:r>
    </w:p>
    <w:bookmarkEnd w:id="366"/>
    <w:bookmarkStart w:name="z503" w:id="367"/>
    <w:p>
      <w:pPr>
        <w:spacing w:after="0"/>
        <w:ind w:left="0"/>
        <w:jc w:val="both"/>
      </w:pPr>
      <w:r>
        <w:rPr>
          <w:rFonts w:ascii="Times New Roman"/>
          <w:b w:val="false"/>
          <w:i w:val="false"/>
          <w:color w:val="000000"/>
          <w:sz w:val="28"/>
        </w:rPr>
        <w:t>
      5) БА – біліктілік анықтамалығы;</w:t>
      </w:r>
    </w:p>
    <w:bookmarkEnd w:id="367"/>
    <w:bookmarkStart w:name="z504" w:id="368"/>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68"/>
    <w:bookmarkStart w:name="z505" w:id="369"/>
    <w:p>
      <w:pPr>
        <w:spacing w:after="0"/>
        <w:ind w:left="0"/>
        <w:jc w:val="left"/>
      </w:pPr>
      <w:r>
        <w:rPr>
          <w:rFonts w:ascii="Times New Roman"/>
          <w:b/>
          <w:i w:val="false"/>
          <w:color w:val="000000"/>
        </w:rPr>
        <w:t xml:space="preserve"> 2-тарау. Кәсіптік стандарттың паспорты</w:t>
      </w:r>
    </w:p>
    <w:bookmarkEnd w:id="369"/>
    <w:bookmarkStart w:name="z506" w:id="370"/>
    <w:p>
      <w:pPr>
        <w:spacing w:after="0"/>
        <w:ind w:left="0"/>
        <w:jc w:val="both"/>
      </w:pPr>
      <w:r>
        <w:rPr>
          <w:rFonts w:ascii="Times New Roman"/>
          <w:b w:val="false"/>
          <w:i w:val="false"/>
          <w:color w:val="000000"/>
          <w:sz w:val="28"/>
        </w:rPr>
        <w:t>
      4. Кәсіптік стандарттың атауы: Дерекқорлар және желілер бойынша кітапханашы.</w:t>
      </w:r>
    </w:p>
    <w:bookmarkEnd w:id="370"/>
    <w:bookmarkStart w:name="z507" w:id="371"/>
    <w:p>
      <w:pPr>
        <w:spacing w:after="0"/>
        <w:ind w:left="0"/>
        <w:jc w:val="both"/>
      </w:pPr>
      <w:r>
        <w:rPr>
          <w:rFonts w:ascii="Times New Roman"/>
          <w:b w:val="false"/>
          <w:i w:val="false"/>
          <w:color w:val="000000"/>
          <w:sz w:val="28"/>
        </w:rPr>
        <w:t xml:space="preserve">
      5. Кәсіптік стандарттың коды: R91012088. </w:t>
      </w:r>
    </w:p>
    <w:bookmarkEnd w:id="371"/>
    <w:bookmarkStart w:name="z508" w:id="37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72"/>
    <w:bookmarkStart w:name="z509" w:id="373"/>
    <w:p>
      <w:pPr>
        <w:spacing w:after="0"/>
        <w:ind w:left="0"/>
        <w:jc w:val="both"/>
      </w:pPr>
      <w:r>
        <w:rPr>
          <w:rFonts w:ascii="Times New Roman"/>
          <w:b w:val="false"/>
          <w:i w:val="false"/>
          <w:color w:val="000000"/>
          <w:sz w:val="28"/>
        </w:rPr>
        <w:t>
      R Өнер, ойын-сауық және демалыс;</w:t>
      </w:r>
    </w:p>
    <w:bookmarkEnd w:id="373"/>
    <w:bookmarkStart w:name="z510" w:id="374"/>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74"/>
    <w:bookmarkStart w:name="z511" w:id="375"/>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75"/>
    <w:bookmarkStart w:name="z512" w:id="376"/>
    <w:p>
      <w:pPr>
        <w:spacing w:after="0"/>
        <w:ind w:left="0"/>
        <w:jc w:val="both"/>
      </w:pPr>
      <w:r>
        <w:rPr>
          <w:rFonts w:ascii="Times New Roman"/>
          <w:b w:val="false"/>
          <w:i w:val="false"/>
          <w:color w:val="000000"/>
          <w:sz w:val="28"/>
        </w:rPr>
        <w:t>
      91.01 Кітапхана және мұрағаттар қызметі;</w:t>
      </w:r>
    </w:p>
    <w:bookmarkEnd w:id="376"/>
    <w:bookmarkStart w:name="z513" w:id="377"/>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377"/>
    <w:bookmarkStart w:name="z514" w:id="378"/>
    <w:p>
      <w:pPr>
        <w:spacing w:after="0"/>
        <w:ind w:left="0"/>
        <w:jc w:val="both"/>
      </w:pPr>
      <w:r>
        <w:rPr>
          <w:rFonts w:ascii="Times New Roman"/>
          <w:b w:val="false"/>
          <w:i w:val="false"/>
          <w:color w:val="000000"/>
          <w:sz w:val="28"/>
        </w:rPr>
        <w:t xml:space="preserve">
      7. Кәсіптік стандарттың қысқаша сипаттамасы: Кітапханалық ақпараттық жүйелерге арналған дерекқорлардың архитектурасын, мәліметтер құрылымын, сөздіктер мен терминдерді жобалау және әзірлеу; дерекқорды басқару жүйелерін жобалау, құру, өзгерту, интеграциялау, енгізу және сынау; қауіпсіздік жоспарларын, деректерді басқару саясатын, құжаттаманы және стандарттарды әзірлеу және жүзеге асыру; компьютерлік желілерді және олармен байланысты есептеу орталарын қолдау және басқару; күрделі жүйелер мен олардың архитектурасы сипаттамаларын, деректер модельдері мен диаграммаларын талдау, әзірлеу, түсіндіру және бағалау; компьютерлік жүйелерді конфигурациялау және интеграциялау. </w:t>
      </w:r>
    </w:p>
    <w:bookmarkEnd w:id="378"/>
    <w:bookmarkStart w:name="z515" w:id="379"/>
    <w:p>
      <w:pPr>
        <w:spacing w:after="0"/>
        <w:ind w:left="0"/>
        <w:jc w:val="both"/>
      </w:pPr>
      <w:r>
        <w:rPr>
          <w:rFonts w:ascii="Times New Roman"/>
          <w:b w:val="false"/>
          <w:i w:val="false"/>
          <w:color w:val="000000"/>
          <w:sz w:val="28"/>
        </w:rPr>
        <w:t xml:space="preserve">
      8. Кәсіптер карточкаларының тізімі: </w:t>
      </w:r>
    </w:p>
    <w:bookmarkEnd w:id="379"/>
    <w:bookmarkStart w:name="z516" w:id="380"/>
    <w:p>
      <w:pPr>
        <w:spacing w:after="0"/>
        <w:ind w:left="0"/>
        <w:jc w:val="both"/>
      </w:pPr>
      <w:r>
        <w:rPr>
          <w:rFonts w:ascii="Times New Roman"/>
          <w:b w:val="false"/>
          <w:i w:val="false"/>
          <w:color w:val="000000"/>
          <w:sz w:val="28"/>
        </w:rPr>
        <w:t>
      Дерекқорлар және желілер бойынша кітапханашы - 6 СБШ-нің деңгейі.</w:t>
      </w:r>
    </w:p>
    <w:bookmarkEnd w:id="380"/>
    <w:bookmarkStart w:name="z517" w:id="381"/>
    <w:p>
      <w:pPr>
        <w:spacing w:after="0"/>
        <w:ind w:left="0"/>
        <w:jc w:val="left"/>
      </w:pPr>
      <w:r>
        <w:rPr>
          <w:rFonts w:ascii="Times New Roman"/>
          <w:b/>
          <w:i w:val="false"/>
          <w:color w:val="000000"/>
        </w:rPr>
        <w:t xml:space="preserve"> 3-тарау. Кәсіптер карточкалары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"Дерекқорлар және желілер бойынша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 және желілер бойынша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2"/>
          <w:p>
            <w:pPr>
              <w:spacing w:after="20"/>
              <w:ind w:left="20"/>
              <w:jc w:val="both"/>
            </w:pPr>
            <w:r>
              <w:rPr>
                <w:rFonts w:ascii="Times New Roman"/>
                <w:b w:val="false"/>
                <w:i w:val="false"/>
                <w:color w:val="000000"/>
                <w:sz w:val="20"/>
              </w:rPr>
              <w:t>
Білім деңгейі:</w:t>
            </w:r>
          </w:p>
          <w:bookmarkEnd w:id="3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3"/>
          <w:p>
            <w:pPr>
              <w:spacing w:after="20"/>
              <w:ind w:left="20"/>
              <w:jc w:val="both"/>
            </w:pPr>
            <w:r>
              <w:rPr>
                <w:rFonts w:ascii="Times New Roman"/>
                <w:b w:val="false"/>
                <w:i w:val="false"/>
                <w:color w:val="000000"/>
                <w:sz w:val="20"/>
              </w:rPr>
              <w:t>
Мамандық:</w:t>
            </w:r>
          </w:p>
          <w:bookmarkEnd w:id="383"/>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4"/>
          <w:p>
            <w:pPr>
              <w:spacing w:after="20"/>
              <w:ind w:left="20"/>
              <w:jc w:val="both"/>
            </w:pPr>
            <w:r>
              <w:rPr>
                <w:rFonts w:ascii="Times New Roman"/>
                <w:b w:val="false"/>
                <w:i w:val="false"/>
                <w:color w:val="000000"/>
                <w:sz w:val="20"/>
              </w:rPr>
              <w:t>
Біліктілік:</w:t>
            </w:r>
          </w:p>
          <w:bookmarkEnd w:id="38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5"/>
          <w:p>
            <w:pPr>
              <w:spacing w:after="20"/>
              <w:ind w:left="20"/>
              <w:jc w:val="both"/>
            </w:pPr>
            <w:r>
              <w:rPr>
                <w:rFonts w:ascii="Times New Roman"/>
                <w:b w:val="false"/>
                <w:i w:val="false"/>
                <w:color w:val="000000"/>
                <w:sz w:val="20"/>
              </w:rPr>
              <w:t>
Білім деңгейі:</w:t>
            </w:r>
          </w:p>
          <w:bookmarkEnd w:id="38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6"/>
          <w:p>
            <w:pPr>
              <w:spacing w:after="20"/>
              <w:ind w:left="20"/>
              <w:jc w:val="both"/>
            </w:pPr>
            <w:r>
              <w:rPr>
                <w:rFonts w:ascii="Times New Roman"/>
                <w:b w:val="false"/>
                <w:i w:val="false"/>
                <w:color w:val="000000"/>
                <w:sz w:val="20"/>
              </w:rPr>
              <w:t>
Мамандық:</w:t>
            </w:r>
          </w:p>
          <w:bookmarkEnd w:id="38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7"/>
          <w:p>
            <w:pPr>
              <w:spacing w:after="20"/>
              <w:ind w:left="20"/>
              <w:jc w:val="both"/>
            </w:pPr>
            <w:r>
              <w:rPr>
                <w:rFonts w:ascii="Times New Roman"/>
                <w:b w:val="false"/>
                <w:i w:val="false"/>
                <w:color w:val="000000"/>
                <w:sz w:val="20"/>
              </w:rPr>
              <w:t>
Біліктілік:</w:t>
            </w:r>
          </w:p>
          <w:bookmarkEnd w:id="3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8"/>
          <w:p>
            <w:pPr>
              <w:spacing w:after="20"/>
              <w:ind w:left="20"/>
              <w:jc w:val="both"/>
            </w:pPr>
            <w:r>
              <w:rPr>
                <w:rFonts w:ascii="Times New Roman"/>
                <w:b w:val="false"/>
                <w:i w:val="false"/>
                <w:color w:val="000000"/>
                <w:sz w:val="20"/>
              </w:rPr>
              <w:t>
2622-1-003 Библиограф</w:t>
            </w:r>
          </w:p>
          <w:bookmarkEnd w:id="388"/>
          <w:p>
            <w:pPr>
              <w:spacing w:after="20"/>
              <w:ind w:left="20"/>
              <w:jc w:val="both"/>
            </w:pPr>
            <w:r>
              <w:rPr>
                <w:rFonts w:ascii="Times New Roman"/>
                <w:b w:val="false"/>
                <w:i w:val="false"/>
                <w:color w:val="000000"/>
                <w:sz w:val="20"/>
              </w:rPr>
              <w:t>
2622-1-004 Ктапханашы-каталогтаушы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деректердің сақтық көшірмесін жасау және қалпына келтіру. Кітапхананың жергілікті желісін және серверлік жабдықтарын жинақтау, монтаждау, баптау және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9"/>
          <w:p>
            <w:pPr>
              <w:spacing w:after="20"/>
              <w:ind w:left="20"/>
              <w:jc w:val="both"/>
            </w:pPr>
            <w:r>
              <w:rPr>
                <w:rFonts w:ascii="Times New Roman"/>
                <w:b w:val="false"/>
                <w:i w:val="false"/>
                <w:color w:val="000000"/>
                <w:sz w:val="20"/>
              </w:rPr>
              <w:t>
1. Дерекқорды басқару, деректердің сақтық көшірмесін жасау және қалпына келтіру</w:t>
            </w:r>
          </w:p>
          <w:bookmarkEnd w:id="389"/>
          <w:p>
            <w:pPr>
              <w:spacing w:after="20"/>
              <w:ind w:left="20"/>
              <w:jc w:val="both"/>
            </w:pPr>
            <w:r>
              <w:rPr>
                <w:rFonts w:ascii="Times New Roman"/>
                <w:b w:val="false"/>
                <w:i w:val="false"/>
                <w:color w:val="000000"/>
                <w:sz w:val="20"/>
              </w:rPr>
              <w:t>
2. Кітапхананың жергілікті желісін және серверлік жабдықтарын жинақтау, монтаждау, баптау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және серверлік жабдықтардың үздіксіз жұмысын қамтамасыз ету. Орталықтандырылған антивирустық қорғаныс жүйесін орналастыру, серверлер мен жұмыс станцияларының бағдарламалық жасақтамасының осалдығын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0"/>
          <w:p>
            <w:pPr>
              <w:spacing w:after="20"/>
              <w:ind w:left="20"/>
              <w:jc w:val="both"/>
            </w:pPr>
            <w:r>
              <w:rPr>
                <w:rFonts w:ascii="Times New Roman"/>
                <w:b w:val="false"/>
                <w:i w:val="false"/>
                <w:color w:val="000000"/>
                <w:sz w:val="20"/>
              </w:rPr>
              <w:t>
Еңбек функциясы 1:</w:t>
            </w:r>
          </w:p>
          <w:bookmarkEnd w:id="390"/>
          <w:p>
            <w:pPr>
              <w:spacing w:after="20"/>
              <w:ind w:left="20"/>
              <w:jc w:val="both"/>
            </w:pPr>
            <w:r>
              <w:rPr>
                <w:rFonts w:ascii="Times New Roman"/>
                <w:b w:val="false"/>
                <w:i w:val="false"/>
                <w:color w:val="000000"/>
                <w:sz w:val="20"/>
              </w:rPr>
              <w:t>
Дерекқорды басқару, деректердің сақтық көшірмесін жасау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1"/>
          <w:p>
            <w:pPr>
              <w:spacing w:after="20"/>
              <w:ind w:left="20"/>
              <w:jc w:val="both"/>
            </w:pPr>
            <w:r>
              <w:rPr>
                <w:rFonts w:ascii="Times New Roman"/>
                <w:b w:val="false"/>
                <w:i w:val="false"/>
                <w:color w:val="000000"/>
                <w:sz w:val="20"/>
              </w:rPr>
              <w:t>
Дағды 1:</w:t>
            </w:r>
          </w:p>
          <w:bookmarkEnd w:id="391"/>
          <w:p>
            <w:pPr>
              <w:spacing w:after="20"/>
              <w:ind w:left="20"/>
              <w:jc w:val="both"/>
            </w:pPr>
            <w:r>
              <w:rPr>
                <w:rFonts w:ascii="Times New Roman"/>
                <w:b w:val="false"/>
                <w:i w:val="false"/>
                <w:color w:val="000000"/>
                <w:sz w:val="20"/>
              </w:rPr>
              <w:t>
Кітапханада ақпараттық жүйелердің жұмыс істеуін қамтамасыз ететін дерекқордың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резервтеу бойынша регламенттік рәсімдерді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келтірілген деректердің дұрыстығын қалпына келтіру және тексеру бойынша регламенттік рәсімдерді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Пайдаланушылардың қол жеткізу құқықтарын басқарудың арнайы рәсімдерін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ДҚ бар пайдаланушылардың жұмысын қолдау үшін бағдарламалық жасақтаманы орнатудың арнайы процедураларын қолдана білу.</w:t>
            </w:r>
          </w:p>
          <w:p>
            <w:pPr>
              <w:spacing w:after="20"/>
              <w:ind w:left="20"/>
              <w:jc w:val="both"/>
            </w:pPr>
            <w:r>
              <w:rPr>
                <w:rFonts w:ascii="Times New Roman"/>
                <w:b w:val="false"/>
                <w:i w:val="false"/>
                <w:color w:val="000000"/>
                <w:sz w:val="20"/>
              </w:rPr>
              <w:t>
Ақпаратты сақтау және өңдеу жүйелерімен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ДҚ резервтік көшірмелерін жасау бойынша тәжірибелік міндеттерді шешудің жалпы негіздерін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ДҚ қалпына келтіру және олардың дұрыстығын тексеру бойынша тәжірибелік мәселелерді шешудің жалпы негіздерін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ДҚ-мен жұмыс істеу бойынша арнайы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Пайдаланушының есептік жазбаларын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ДҚ күйін және ондағы қателерді көрсететін техникалық терминологияны білу.</w:t>
            </w:r>
          </w:p>
          <w:p>
            <w:pPr>
              <w:spacing w:after="20"/>
              <w:ind w:left="20"/>
              <w:jc w:val="both"/>
            </w:pPr>
            <w:r>
              <w:rPr>
                <w:rFonts w:ascii="Times New Roman"/>
                <w:b w:val="false"/>
                <w:i w:val="false"/>
                <w:color w:val="000000"/>
                <w:sz w:val="20"/>
              </w:rPr>
              <w:t>
Ақпаратты сақтау және өңдеу жүйелерінің архитектурасын және олардың ДҚ-мен өзара әрекеттесу мүмкіндіктерін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4"/>
          <w:p>
            <w:pPr>
              <w:spacing w:after="20"/>
              <w:ind w:left="20"/>
              <w:jc w:val="both"/>
            </w:pPr>
            <w:r>
              <w:rPr>
                <w:rFonts w:ascii="Times New Roman"/>
                <w:b w:val="false"/>
                <w:i w:val="false"/>
                <w:color w:val="000000"/>
                <w:sz w:val="20"/>
              </w:rPr>
              <w:t>
Еңбек функциясы 2:</w:t>
            </w:r>
          </w:p>
          <w:bookmarkEnd w:id="394"/>
          <w:p>
            <w:pPr>
              <w:spacing w:after="20"/>
              <w:ind w:left="20"/>
              <w:jc w:val="both"/>
            </w:pPr>
            <w:r>
              <w:rPr>
                <w:rFonts w:ascii="Times New Roman"/>
                <w:b w:val="false"/>
                <w:i w:val="false"/>
                <w:color w:val="000000"/>
                <w:sz w:val="20"/>
              </w:rPr>
              <w:t>
Кітапхананың жергілікті желісін және серверлік жабдықтарын жинақтау, монтаждау,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5"/>
          <w:p>
            <w:pPr>
              <w:spacing w:after="20"/>
              <w:ind w:left="20"/>
              <w:jc w:val="both"/>
            </w:pPr>
            <w:r>
              <w:rPr>
                <w:rFonts w:ascii="Times New Roman"/>
                <w:b w:val="false"/>
                <w:i w:val="false"/>
                <w:color w:val="000000"/>
                <w:sz w:val="20"/>
              </w:rPr>
              <w:t>
Дағды 1:</w:t>
            </w:r>
          </w:p>
          <w:bookmarkEnd w:id="395"/>
          <w:p>
            <w:pPr>
              <w:spacing w:after="20"/>
              <w:ind w:left="20"/>
              <w:jc w:val="both"/>
            </w:pPr>
            <w:r>
              <w:rPr>
                <w:rFonts w:ascii="Times New Roman"/>
                <w:b w:val="false"/>
                <w:i w:val="false"/>
                <w:color w:val="000000"/>
                <w:sz w:val="20"/>
              </w:rPr>
              <w:t xml:space="preserve">
Желілік және компьютерлік жабдықты орнату, қосу және конфигурациялау.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АЖО профилактикалық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Кітапхананың серверлік және компьютерлік жабдықтарын, перифериялық құрылғыларын ұсақ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Келіп түскен серверлік жабдықтың техникалық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АЖО тасымалдау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Деректерді уақтылы көшіруді, мұрағаттауды және резервтеуді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Пайдаланушылар мен бағдарламалық жасақтаманың қателіктерін анықтау, оларды түзету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Желілік жабдықты жаңарту және сатып алу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Жергілікті және ғаламдық желілерге қол жеткізуді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Желілердің (жергілікті есептеу желілері, жұмыс станциялары, БҚ, компьютерлік және серверлік жабдықтар) үздіксіз жұмыс істеуін ұйымдастыру және қамтамасыз ету. </w:t>
            </w:r>
          </w:p>
          <w:p>
            <w:pPr>
              <w:spacing w:after="20"/>
              <w:ind w:left="20"/>
              <w:jc w:val="both"/>
            </w:pPr>
            <w:r>
              <w:rPr>
                <w:rFonts w:ascii="Times New Roman"/>
                <w:b w:val="false"/>
                <w:i w:val="false"/>
                <w:color w:val="000000"/>
                <w:sz w:val="20"/>
              </w:rPr>
              <w:t>
Wi-Fi сымсыз компьютерлік желілерінің жабдықтарын орнату және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97"/>
          <w:p>
            <w:pPr>
              <w:spacing w:after="20"/>
              <w:ind w:left="20"/>
              <w:jc w:val="both"/>
            </w:pPr>
            <w:r>
              <w:rPr>
                <w:rFonts w:ascii="Times New Roman"/>
                <w:b w:val="false"/>
                <w:i w:val="false"/>
                <w:color w:val="000000"/>
                <w:sz w:val="20"/>
              </w:rPr>
              <w:t>
Білімдер: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Ақпараттық жүйе мен желілік жабдықтың негіздерін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Қолданбалы (жүйелік) бағдарламалық қамтамасыз етуді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Компьютерлік, серверлік жабдықтар мен перифериялық құрылғылардың техникалық-пайдалану сипаттамаларын, конструктивтік ерекшеліктерін, мақсаттары мен жұмыс режимдерін, оны техникалық пайдалану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Компьютерлік жабдықты пайдалану және жөндеу мәселелері бойынша әдістемелік материалдардың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Дербес компьютерлер мен перифериялық құрылғылардың түрлі компоненттеріне қызмет көрсету және жөндеу тәртібін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Перифериялық құрылғыларды орнату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Компьютерлік жабдықтың перифериялық құрылғыларын бөлшектеу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Wi-Fi желілерін құруды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Құрылымдық кабельдік жүйенің құрылғысын білу. </w:t>
            </w:r>
          </w:p>
          <w:p>
            <w:pPr>
              <w:spacing w:after="20"/>
              <w:ind w:left="20"/>
              <w:jc w:val="both"/>
            </w:pPr>
            <w:r>
              <w:rPr>
                <w:rFonts w:ascii="Times New Roman"/>
                <w:b w:val="false"/>
                <w:i w:val="false"/>
                <w:color w:val="000000"/>
                <w:sz w:val="20"/>
              </w:rPr>
              <w:t>
Жергілікті желінің аппараттық және бағдарламалық жасақтамасын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98"/>
          <w:p>
            <w:pPr>
              <w:spacing w:after="20"/>
              <w:ind w:left="20"/>
              <w:jc w:val="both"/>
            </w:pPr>
            <w:r>
              <w:rPr>
                <w:rFonts w:ascii="Times New Roman"/>
                <w:b w:val="false"/>
                <w:i w:val="false"/>
                <w:color w:val="000000"/>
                <w:sz w:val="20"/>
              </w:rPr>
              <w:t>
Қосымша еңбек функциясы 1:</w:t>
            </w:r>
          </w:p>
          <w:bookmarkEnd w:id="398"/>
          <w:p>
            <w:pPr>
              <w:spacing w:after="20"/>
              <w:ind w:left="20"/>
              <w:jc w:val="both"/>
            </w:pPr>
            <w:r>
              <w:rPr>
                <w:rFonts w:ascii="Times New Roman"/>
                <w:b w:val="false"/>
                <w:i w:val="false"/>
                <w:color w:val="000000"/>
                <w:sz w:val="20"/>
              </w:rPr>
              <w:t>
Компьютерлік және серверлік жабдықтардың үздіксіз жұмысын қамтамасыз ету. Орталықтандырылған антивирустық қорғаныс жүйесін орналастыру, серверлер мен жұмыс станцияларының бағдарламалық жасақтамасының осалдығын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9"/>
          <w:p>
            <w:pPr>
              <w:spacing w:after="20"/>
              <w:ind w:left="20"/>
              <w:jc w:val="both"/>
            </w:pPr>
            <w:r>
              <w:rPr>
                <w:rFonts w:ascii="Times New Roman"/>
                <w:b w:val="false"/>
                <w:i w:val="false"/>
                <w:color w:val="000000"/>
                <w:sz w:val="20"/>
              </w:rPr>
              <w:t>
Дағды 1:</w:t>
            </w:r>
          </w:p>
          <w:bookmarkEnd w:id="399"/>
          <w:p>
            <w:pPr>
              <w:spacing w:after="20"/>
              <w:ind w:left="20"/>
              <w:jc w:val="both"/>
            </w:pPr>
            <w:r>
              <w:rPr>
                <w:rFonts w:ascii="Times New Roman"/>
                <w:b w:val="false"/>
                <w:i w:val="false"/>
                <w:color w:val="000000"/>
                <w:sz w:val="20"/>
              </w:rPr>
              <w:t>
1. Компьютерлік желілерді және олармен байланысты есептеу орталарын қолдау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жүйелерді конфигурациялау және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Серверлік жабдыққа (темірге)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Серверлік бағдарламалық жасақтамаға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Қуат көздерін, қатты дискілерді, аналық платаларды және т. б. жөндей немесе ауыстыра білу.</w:t>
            </w:r>
          </w:p>
          <w:p>
            <w:pPr>
              <w:spacing w:after="20"/>
              <w:ind w:left="20"/>
              <w:jc w:val="both"/>
            </w:pPr>
            <w:r>
              <w:rPr>
                <w:rFonts w:ascii="Times New Roman"/>
                <w:b w:val="false"/>
                <w:i w:val="false"/>
                <w:color w:val="000000"/>
                <w:sz w:val="20"/>
              </w:rPr>
              <w:t>
Желінің киберқауіпсіздігін қамтамасыз ету, жергілікті және жаһандық шабуылдардан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ДК құрылғысын, серверлік жабдықты, жергілікті желіні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Серверлік жабдыққа арналған әртүрлі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БҚ және оның функционалдық мүмкіндіктері. </w:t>
            </w:r>
          </w:p>
          <w:p>
            <w:pPr>
              <w:spacing w:after="20"/>
              <w:ind w:left="20"/>
              <w:jc w:val="both"/>
            </w:pPr>
            <w:r>
              <w:rPr>
                <w:rFonts w:ascii="Times New Roman"/>
                <w:b w:val="false"/>
                <w:i w:val="false"/>
                <w:color w:val="000000"/>
                <w:sz w:val="20"/>
              </w:rPr>
              <w:t>
6. Қолданбалы, жүйелік, сервистік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02"/>
          <w:p>
            <w:pPr>
              <w:spacing w:after="20"/>
              <w:ind w:left="20"/>
              <w:jc w:val="both"/>
            </w:pPr>
            <w:r>
              <w:rPr>
                <w:rFonts w:ascii="Times New Roman"/>
                <w:b w:val="false"/>
                <w:i w:val="false"/>
                <w:color w:val="000000"/>
                <w:sz w:val="20"/>
              </w:rPr>
              <w:t>
Жауапкершілік</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жүйелік әкімшілер және сервер әкімшілері</w:t>
            </w:r>
          </w:p>
        </w:tc>
      </w:tr>
    </w:tbl>
    <w:bookmarkStart w:name="z578" w:id="403"/>
    <w:p>
      <w:pPr>
        <w:spacing w:after="0"/>
        <w:ind w:left="0"/>
        <w:jc w:val="left"/>
      </w:pPr>
      <w:r>
        <w:rPr>
          <w:rFonts w:ascii="Times New Roman"/>
          <w:b/>
          <w:i w:val="false"/>
          <w:color w:val="000000"/>
        </w:rPr>
        <w:t xml:space="preserve"> 4-тарау. Кәсіптік стандарттың техникалық деректері</w:t>
      </w:r>
    </w:p>
    <w:bookmarkEnd w:id="403"/>
    <w:bookmarkStart w:name="z579" w:id="404"/>
    <w:p>
      <w:pPr>
        <w:spacing w:after="0"/>
        <w:ind w:left="0"/>
        <w:jc w:val="both"/>
      </w:pPr>
      <w:r>
        <w:rPr>
          <w:rFonts w:ascii="Times New Roman"/>
          <w:b w:val="false"/>
          <w:i w:val="false"/>
          <w:color w:val="000000"/>
          <w:sz w:val="28"/>
        </w:rPr>
        <w:t xml:space="preserve">
      10. Мемлекеттік органның атауы: </w:t>
      </w:r>
    </w:p>
    <w:bookmarkEnd w:id="404"/>
    <w:bookmarkStart w:name="z580" w:id="405"/>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405"/>
    <w:bookmarkStart w:name="z581" w:id="406"/>
    <w:p>
      <w:pPr>
        <w:spacing w:after="0"/>
        <w:ind w:left="0"/>
        <w:jc w:val="both"/>
      </w:pPr>
      <w:r>
        <w:rPr>
          <w:rFonts w:ascii="Times New Roman"/>
          <w:b w:val="false"/>
          <w:i w:val="false"/>
          <w:color w:val="000000"/>
          <w:sz w:val="28"/>
        </w:rPr>
        <w:t>
      Орындаушы:</w:t>
      </w:r>
    </w:p>
    <w:bookmarkEnd w:id="406"/>
    <w:bookmarkStart w:name="z582" w:id="407"/>
    <w:p>
      <w:pPr>
        <w:spacing w:after="0"/>
        <w:ind w:left="0"/>
        <w:jc w:val="both"/>
      </w:pPr>
      <w:r>
        <w:rPr>
          <w:rFonts w:ascii="Times New Roman"/>
          <w:b w:val="false"/>
          <w:i w:val="false"/>
          <w:color w:val="000000"/>
          <w:sz w:val="28"/>
        </w:rPr>
        <w:t>
      Борамбаев Нурбек Медерович, +7 (705) 160 57 01, n.borambaev@mki.gov.kz</w:t>
      </w:r>
    </w:p>
    <w:bookmarkEnd w:id="407"/>
    <w:bookmarkStart w:name="z583" w:id="408"/>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408"/>
    <w:bookmarkStart w:name="z584" w:id="409"/>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409"/>
    <w:bookmarkStart w:name="z585" w:id="410"/>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410"/>
    <w:bookmarkStart w:name="z586" w:id="411"/>
    <w:p>
      <w:pPr>
        <w:spacing w:after="0"/>
        <w:ind w:left="0"/>
        <w:jc w:val="both"/>
      </w:pPr>
      <w:r>
        <w:rPr>
          <w:rFonts w:ascii="Times New Roman"/>
          <w:b w:val="false"/>
          <w:i w:val="false"/>
          <w:color w:val="000000"/>
          <w:sz w:val="28"/>
        </w:rPr>
        <w:t>
      Әзірлеуші-сарапшы:</w:t>
      </w:r>
    </w:p>
    <w:bookmarkEnd w:id="411"/>
    <w:bookmarkStart w:name="z587" w:id="412"/>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412"/>
    <w:bookmarkStart w:name="z588" w:id="413"/>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413"/>
    <w:bookmarkStart w:name="z589" w:id="414"/>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414"/>
    <w:bookmarkStart w:name="z590" w:id="415"/>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415"/>
    <w:bookmarkStart w:name="z591" w:id="416"/>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416"/>
    <w:bookmarkStart w:name="z592" w:id="417"/>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417"/>
    <w:bookmarkStart w:name="z593" w:id="418"/>
    <w:p>
      <w:pPr>
        <w:spacing w:after="0"/>
        <w:ind w:left="0"/>
        <w:jc w:val="both"/>
      </w:pPr>
      <w:r>
        <w:rPr>
          <w:rFonts w:ascii="Times New Roman"/>
          <w:b w:val="false"/>
          <w:i w:val="false"/>
          <w:color w:val="000000"/>
          <w:sz w:val="28"/>
        </w:rPr>
        <w:t xml:space="preserve">
      16. Бағдарлы қайта қарау күні: 2027 жыл. </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7-қосымша</w:t>
            </w:r>
          </w:p>
        </w:tc>
      </w:tr>
    </w:tbl>
    <w:bookmarkStart w:name="z595" w:id="419"/>
    <w:p>
      <w:pPr>
        <w:spacing w:after="0"/>
        <w:ind w:left="0"/>
        <w:jc w:val="left"/>
      </w:pPr>
      <w:r>
        <w:rPr>
          <w:rFonts w:ascii="Times New Roman"/>
          <w:b/>
          <w:i w:val="false"/>
          <w:color w:val="000000"/>
        </w:rPr>
        <w:t xml:space="preserve"> Кәсіптік стандарт: "Кітапханашы-қалпына келтіруші"</w:t>
      </w:r>
    </w:p>
    <w:bookmarkEnd w:id="419"/>
    <w:bookmarkStart w:name="z596" w:id="420"/>
    <w:p>
      <w:pPr>
        <w:spacing w:after="0"/>
        <w:ind w:left="0"/>
        <w:jc w:val="left"/>
      </w:pPr>
      <w:r>
        <w:rPr>
          <w:rFonts w:ascii="Times New Roman"/>
          <w:b/>
          <w:i w:val="false"/>
          <w:color w:val="000000"/>
        </w:rPr>
        <w:t xml:space="preserve"> 1-тарау. Жалпы ережелер</w:t>
      </w:r>
    </w:p>
    <w:bookmarkEnd w:id="420"/>
    <w:bookmarkStart w:name="z597" w:id="421"/>
    <w:p>
      <w:pPr>
        <w:spacing w:after="0"/>
        <w:ind w:left="0"/>
        <w:jc w:val="both"/>
      </w:pPr>
      <w:r>
        <w:rPr>
          <w:rFonts w:ascii="Times New Roman"/>
          <w:b w:val="false"/>
          <w:i w:val="false"/>
          <w:color w:val="000000"/>
          <w:sz w:val="28"/>
        </w:rPr>
        <w:t xml:space="preserve">
      1. Кәсіптік стандарттың қолданылу аясы: Кітапханашы-қалпына келтіруші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421"/>
    <w:bookmarkStart w:name="z598" w:id="422"/>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22"/>
    <w:bookmarkStart w:name="z599" w:id="42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23"/>
    <w:bookmarkStart w:name="z600" w:id="424"/>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424"/>
    <w:bookmarkStart w:name="z601" w:id="425"/>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425"/>
    <w:bookmarkStart w:name="z602" w:id="426"/>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426"/>
    <w:bookmarkStart w:name="z603" w:id="4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27"/>
    <w:bookmarkStart w:name="z604" w:id="428"/>
    <w:p>
      <w:pPr>
        <w:spacing w:after="0"/>
        <w:ind w:left="0"/>
        <w:jc w:val="both"/>
      </w:pPr>
      <w:r>
        <w:rPr>
          <w:rFonts w:ascii="Times New Roman"/>
          <w:b w:val="false"/>
          <w:i w:val="false"/>
          <w:color w:val="000000"/>
          <w:sz w:val="28"/>
        </w:rPr>
        <w:t>
      1) ҰБШ – ұлттық біліктілік шеңбері;</w:t>
      </w:r>
    </w:p>
    <w:bookmarkEnd w:id="428"/>
    <w:bookmarkStart w:name="z605" w:id="429"/>
    <w:p>
      <w:pPr>
        <w:spacing w:after="0"/>
        <w:ind w:left="0"/>
        <w:jc w:val="both"/>
      </w:pPr>
      <w:r>
        <w:rPr>
          <w:rFonts w:ascii="Times New Roman"/>
          <w:b w:val="false"/>
          <w:i w:val="false"/>
          <w:color w:val="000000"/>
          <w:sz w:val="28"/>
        </w:rPr>
        <w:t>
      2) СБШ – салалық біліктілік шеңбері;</w:t>
      </w:r>
    </w:p>
    <w:bookmarkEnd w:id="429"/>
    <w:bookmarkStart w:name="z606" w:id="430"/>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430"/>
    <w:bookmarkStart w:name="z607" w:id="431"/>
    <w:p>
      <w:pPr>
        <w:spacing w:after="0"/>
        <w:ind w:left="0"/>
        <w:jc w:val="both"/>
      </w:pPr>
      <w:r>
        <w:rPr>
          <w:rFonts w:ascii="Times New Roman"/>
          <w:b w:val="false"/>
          <w:i w:val="false"/>
          <w:color w:val="000000"/>
          <w:sz w:val="28"/>
        </w:rPr>
        <w:t>
      4) БТБА – бірыңғай тарифтік-біліктілік анықтамалығы;</w:t>
      </w:r>
    </w:p>
    <w:bookmarkEnd w:id="431"/>
    <w:bookmarkStart w:name="z608" w:id="432"/>
    <w:p>
      <w:pPr>
        <w:spacing w:after="0"/>
        <w:ind w:left="0"/>
        <w:jc w:val="both"/>
      </w:pPr>
      <w:r>
        <w:rPr>
          <w:rFonts w:ascii="Times New Roman"/>
          <w:b w:val="false"/>
          <w:i w:val="false"/>
          <w:color w:val="000000"/>
          <w:sz w:val="28"/>
        </w:rPr>
        <w:t>
      5) БА – біліктілік анықтамалығы;</w:t>
      </w:r>
    </w:p>
    <w:bookmarkEnd w:id="432"/>
    <w:bookmarkStart w:name="z609" w:id="433"/>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433"/>
    <w:bookmarkStart w:name="z610" w:id="434"/>
    <w:p>
      <w:pPr>
        <w:spacing w:after="0"/>
        <w:ind w:left="0"/>
        <w:jc w:val="left"/>
      </w:pPr>
      <w:r>
        <w:rPr>
          <w:rFonts w:ascii="Times New Roman"/>
          <w:b/>
          <w:i w:val="false"/>
          <w:color w:val="000000"/>
        </w:rPr>
        <w:t xml:space="preserve"> 2-тарау. Кәсіптік стандарттың паспорты</w:t>
      </w:r>
    </w:p>
    <w:bookmarkEnd w:id="434"/>
    <w:bookmarkStart w:name="z611" w:id="435"/>
    <w:p>
      <w:pPr>
        <w:spacing w:after="0"/>
        <w:ind w:left="0"/>
        <w:jc w:val="both"/>
      </w:pPr>
      <w:r>
        <w:rPr>
          <w:rFonts w:ascii="Times New Roman"/>
          <w:b w:val="false"/>
          <w:i w:val="false"/>
          <w:color w:val="000000"/>
          <w:sz w:val="28"/>
        </w:rPr>
        <w:t xml:space="preserve">
      4. Кәсіптік стандарттың атауы: Кітапханашы-қалпына келтіруші. </w:t>
      </w:r>
    </w:p>
    <w:bookmarkEnd w:id="435"/>
    <w:bookmarkStart w:name="z612" w:id="436"/>
    <w:p>
      <w:pPr>
        <w:spacing w:after="0"/>
        <w:ind w:left="0"/>
        <w:jc w:val="both"/>
      </w:pPr>
      <w:r>
        <w:rPr>
          <w:rFonts w:ascii="Times New Roman"/>
          <w:b w:val="false"/>
          <w:i w:val="false"/>
          <w:color w:val="000000"/>
          <w:sz w:val="28"/>
        </w:rPr>
        <w:t xml:space="preserve">
      5. Кәсіптік стандарттың коды: R91012036. </w:t>
      </w:r>
    </w:p>
    <w:bookmarkEnd w:id="436"/>
    <w:bookmarkStart w:name="z613" w:id="43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37"/>
    <w:bookmarkStart w:name="z614" w:id="438"/>
    <w:p>
      <w:pPr>
        <w:spacing w:after="0"/>
        <w:ind w:left="0"/>
        <w:jc w:val="both"/>
      </w:pPr>
      <w:r>
        <w:rPr>
          <w:rFonts w:ascii="Times New Roman"/>
          <w:b w:val="false"/>
          <w:i w:val="false"/>
          <w:color w:val="000000"/>
          <w:sz w:val="28"/>
        </w:rPr>
        <w:t>
      R Өнер, ойын-сауық және демалыс;</w:t>
      </w:r>
    </w:p>
    <w:bookmarkEnd w:id="438"/>
    <w:bookmarkStart w:name="z615" w:id="439"/>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439"/>
    <w:bookmarkStart w:name="z616" w:id="440"/>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440"/>
    <w:bookmarkStart w:name="z617" w:id="441"/>
    <w:p>
      <w:pPr>
        <w:spacing w:after="0"/>
        <w:ind w:left="0"/>
        <w:jc w:val="both"/>
      </w:pPr>
      <w:r>
        <w:rPr>
          <w:rFonts w:ascii="Times New Roman"/>
          <w:b w:val="false"/>
          <w:i w:val="false"/>
          <w:color w:val="000000"/>
          <w:sz w:val="28"/>
        </w:rPr>
        <w:t>
      91.01 Кітапхана және мұрағаттар қызметі;</w:t>
      </w:r>
    </w:p>
    <w:bookmarkEnd w:id="441"/>
    <w:bookmarkStart w:name="z618" w:id="442"/>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442"/>
    <w:bookmarkStart w:name="z619" w:id="443"/>
    <w:p>
      <w:pPr>
        <w:spacing w:after="0"/>
        <w:ind w:left="0"/>
        <w:jc w:val="both"/>
      </w:pPr>
      <w:r>
        <w:rPr>
          <w:rFonts w:ascii="Times New Roman"/>
          <w:b w:val="false"/>
          <w:i w:val="false"/>
          <w:color w:val="000000"/>
          <w:sz w:val="28"/>
        </w:rPr>
        <w:t xml:space="preserve">
      7. Кәсіптік стандарттың қысқаша сипаттамасы: Кітапхана құжаттарын қалпына келтіру және сақтау бойынша практикалық жұмыстарды жүзеге асыру; жұмыстарды және талдауларды жүргізу әдістерін білу; қалпына келтіру жұмыстарын орындаудың технологиялық процестерін білу; қолданылатын әдістер мен материалдардың тиімділігі бойынша ғылыми әзірлемелерді білу; құралдармен, құрылғылармен, арнайы қалпына келтіру жабдықтарында жұмыс істей білу. </w:t>
      </w:r>
    </w:p>
    <w:bookmarkEnd w:id="443"/>
    <w:bookmarkStart w:name="z620" w:id="444"/>
    <w:p>
      <w:pPr>
        <w:spacing w:after="0"/>
        <w:ind w:left="0"/>
        <w:jc w:val="both"/>
      </w:pPr>
      <w:r>
        <w:rPr>
          <w:rFonts w:ascii="Times New Roman"/>
          <w:b w:val="false"/>
          <w:i w:val="false"/>
          <w:color w:val="000000"/>
          <w:sz w:val="28"/>
        </w:rPr>
        <w:t xml:space="preserve">
      8. Кәсіптер карточкаларының тізімі: </w:t>
      </w:r>
    </w:p>
    <w:bookmarkEnd w:id="444"/>
    <w:bookmarkStart w:name="z621" w:id="445"/>
    <w:p>
      <w:pPr>
        <w:spacing w:after="0"/>
        <w:ind w:left="0"/>
        <w:jc w:val="both"/>
      </w:pPr>
      <w:r>
        <w:rPr>
          <w:rFonts w:ascii="Times New Roman"/>
          <w:b w:val="false"/>
          <w:i w:val="false"/>
          <w:color w:val="000000"/>
          <w:sz w:val="28"/>
        </w:rPr>
        <w:t>
      Кітапханашы-қалпына келтіруші - 6 СБШ-нің деңгейі.</w:t>
      </w:r>
    </w:p>
    <w:bookmarkEnd w:id="445"/>
    <w:bookmarkStart w:name="z622" w:id="446"/>
    <w:p>
      <w:pPr>
        <w:spacing w:after="0"/>
        <w:ind w:left="0"/>
        <w:jc w:val="left"/>
      </w:pPr>
      <w:r>
        <w:rPr>
          <w:rFonts w:ascii="Times New Roman"/>
          <w:b/>
          <w:i w:val="false"/>
          <w:color w:val="000000"/>
        </w:rPr>
        <w:t xml:space="preserve"> 3-тарау. Кәсіптер карточкалары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Кітапханашы-қалпына келтіруші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47"/>
          <w:p>
            <w:pPr>
              <w:spacing w:after="20"/>
              <w:ind w:left="20"/>
              <w:jc w:val="both"/>
            </w:pPr>
            <w:r>
              <w:rPr>
                <w:rFonts w:ascii="Times New Roman"/>
                <w:b w:val="false"/>
                <w:i w:val="false"/>
                <w:color w:val="000000"/>
                <w:sz w:val="20"/>
              </w:rPr>
              <w:t>
Білім деңгейі:</w:t>
            </w:r>
          </w:p>
          <w:bookmarkEnd w:id="44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48"/>
          <w:p>
            <w:pPr>
              <w:spacing w:after="20"/>
              <w:ind w:left="20"/>
              <w:jc w:val="both"/>
            </w:pPr>
            <w:r>
              <w:rPr>
                <w:rFonts w:ascii="Times New Roman"/>
                <w:b w:val="false"/>
                <w:i w:val="false"/>
                <w:color w:val="000000"/>
                <w:sz w:val="20"/>
              </w:rPr>
              <w:t>
Мамандық:</w:t>
            </w:r>
          </w:p>
          <w:bookmarkEnd w:id="448"/>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9"/>
          <w:p>
            <w:pPr>
              <w:spacing w:after="20"/>
              <w:ind w:left="20"/>
              <w:jc w:val="both"/>
            </w:pPr>
            <w:r>
              <w:rPr>
                <w:rFonts w:ascii="Times New Roman"/>
                <w:b w:val="false"/>
                <w:i w:val="false"/>
                <w:color w:val="000000"/>
                <w:sz w:val="20"/>
              </w:rPr>
              <w:t>
Біліктілік:</w:t>
            </w:r>
          </w:p>
          <w:bookmarkEnd w:id="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0"/>
          <w:p>
            <w:pPr>
              <w:spacing w:after="20"/>
              <w:ind w:left="20"/>
              <w:jc w:val="both"/>
            </w:pPr>
            <w:r>
              <w:rPr>
                <w:rFonts w:ascii="Times New Roman"/>
                <w:b w:val="false"/>
                <w:i w:val="false"/>
                <w:color w:val="000000"/>
                <w:sz w:val="20"/>
              </w:rPr>
              <w:t>
2622-1-003 Кітапханашы мұрағатшы</w:t>
            </w:r>
          </w:p>
          <w:bookmarkEnd w:id="450"/>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құжаттарын қалпына келтіру және түптеу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 қорын профилактикалық қалпына келтіру және түптеу, кітапхана құжаттарын қалпына келтіру және түптеу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тасымалдағыштағы құжаттардың түптерін қалпына келтіру және жөндеу.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1"/>
          <w:p>
            <w:pPr>
              <w:spacing w:after="20"/>
              <w:ind w:left="20"/>
              <w:jc w:val="both"/>
            </w:pPr>
            <w:r>
              <w:rPr>
                <w:rFonts w:ascii="Times New Roman"/>
                <w:b w:val="false"/>
                <w:i w:val="false"/>
                <w:color w:val="000000"/>
                <w:sz w:val="20"/>
              </w:rPr>
              <w:t>
Еңбек функциясы 1:</w:t>
            </w:r>
          </w:p>
          <w:bookmarkEnd w:id="451"/>
          <w:p>
            <w:pPr>
              <w:spacing w:after="20"/>
              <w:ind w:left="20"/>
              <w:jc w:val="both"/>
            </w:pPr>
            <w:r>
              <w:rPr>
                <w:rFonts w:ascii="Times New Roman"/>
                <w:b w:val="false"/>
                <w:i w:val="false"/>
                <w:color w:val="000000"/>
                <w:sz w:val="20"/>
              </w:rPr>
              <w:t>
Кітапхана қорын профилактикалық қалпына келтіру және түптеу, кітапхана құжаттарын қалпына келтіру және түптеу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2"/>
          <w:p>
            <w:pPr>
              <w:spacing w:after="20"/>
              <w:ind w:left="20"/>
              <w:jc w:val="both"/>
            </w:pPr>
            <w:r>
              <w:rPr>
                <w:rFonts w:ascii="Times New Roman"/>
                <w:b w:val="false"/>
                <w:i w:val="false"/>
                <w:color w:val="000000"/>
                <w:sz w:val="20"/>
              </w:rPr>
              <w:t>
Дағды 1:</w:t>
            </w:r>
          </w:p>
          <w:bookmarkEnd w:id="452"/>
          <w:p>
            <w:pPr>
              <w:spacing w:after="20"/>
              <w:ind w:left="20"/>
              <w:jc w:val="both"/>
            </w:pPr>
            <w:r>
              <w:rPr>
                <w:rFonts w:ascii="Times New Roman"/>
                <w:b w:val="false"/>
                <w:i w:val="false"/>
                <w:color w:val="000000"/>
                <w:sz w:val="20"/>
              </w:rPr>
              <w:t>
Зақымдалған, құрылымы бұзылған және құрылымдық өзгерістерсіз қағаз және картон негізіндегі кітапхана құжаттарына қалпына келтіру жұмыстарын жүргізу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Парақтарды және құжаттарды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 қорының міндетті құжаттары, карталар, газеттер және басқа да құжаттардың түптеу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тазарту, былғары түптемелерді жұмсарту,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түпнұсқалық белгілерін барынша сақтай отырып, оларды пайдалануда қиындықтар туғызбай, зақымдану сипаты мен дәрежесін, кейінгі пайдалану шарттарын ескере отырып, құжаттардың түптерін қалпына келтіруді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Фазалық сақтауды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Парақтар мен құжаттардың қышқылдығын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7..Құжаттарды тазалау және тұрақтандыру процестерін орындау.</w:t>
            </w:r>
          </w:p>
          <w:p>
            <w:pPr>
              <w:spacing w:after="20"/>
              <w:ind w:left="20"/>
              <w:jc w:val="both"/>
            </w:pPr>
            <w:r>
              <w:rPr>
                <w:rFonts w:ascii="Times New Roman"/>
                <w:b w:val="false"/>
                <w:i w:val="false"/>
                <w:color w:val="000000"/>
                <w:sz w:val="20"/>
              </w:rPr>
              <w:t>
8. Технологиялық карталардағы процестерді жүргізу және олардың жұмысы бойынша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кәсіптік білімі болуы, кітапхана қорының құжаттарын қалпына келтіру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СИБИД жүйесінің ГОСТ-тарын, құжаттарды түптеу және қалпына келтіру саласындағы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құжаттарының қағаз, былғары, пергамент және басқа да материалдарын сақтау әдістерін білу және оларды кітап сақтау бөлмелеріндегі төтенше жағдайлардан кейін пайдалана білу.</w:t>
            </w:r>
          </w:p>
          <w:p>
            <w:pPr>
              <w:spacing w:after="20"/>
              <w:ind w:left="20"/>
              <w:jc w:val="both"/>
            </w:pPr>
            <w:r>
              <w:rPr>
                <w:rFonts w:ascii="Times New Roman"/>
                <w:b w:val="false"/>
                <w:i w:val="false"/>
                <w:color w:val="000000"/>
                <w:sz w:val="20"/>
              </w:rPr>
              <w:t>
Біліктілігін арттыру, тұлғалық өсумен жүйелі түрде айналысу, сала бойынша арнайы әдебиеттерді оқу, кәсіби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55"/>
          <w:p>
            <w:pPr>
              <w:spacing w:after="20"/>
              <w:ind w:left="20"/>
              <w:jc w:val="both"/>
            </w:pPr>
            <w:r>
              <w:rPr>
                <w:rFonts w:ascii="Times New Roman"/>
                <w:b w:val="false"/>
                <w:i w:val="false"/>
                <w:color w:val="000000"/>
                <w:sz w:val="20"/>
              </w:rPr>
              <w:t>
Қосымша еңбек функциясы 1:</w:t>
            </w:r>
          </w:p>
          <w:bookmarkEnd w:id="455"/>
          <w:p>
            <w:pPr>
              <w:spacing w:after="20"/>
              <w:ind w:left="20"/>
              <w:jc w:val="both"/>
            </w:pPr>
            <w:r>
              <w:rPr>
                <w:rFonts w:ascii="Times New Roman"/>
                <w:b w:val="false"/>
                <w:i w:val="false"/>
                <w:color w:val="000000"/>
                <w:sz w:val="20"/>
              </w:rPr>
              <w:t>
Әртүрлі тасымалдағыштағы құжаттардың түптерін қалпына келтіру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6"/>
          <w:p>
            <w:pPr>
              <w:spacing w:after="20"/>
              <w:ind w:left="20"/>
              <w:jc w:val="both"/>
            </w:pPr>
            <w:r>
              <w:rPr>
                <w:rFonts w:ascii="Times New Roman"/>
                <w:b w:val="false"/>
                <w:i w:val="false"/>
                <w:color w:val="000000"/>
                <w:sz w:val="20"/>
              </w:rPr>
              <w:t>
Дағды 1:</w:t>
            </w:r>
          </w:p>
          <w:bookmarkEnd w:id="456"/>
          <w:p>
            <w:pPr>
              <w:spacing w:after="20"/>
              <w:ind w:left="20"/>
              <w:jc w:val="both"/>
            </w:pPr>
            <w:r>
              <w:rPr>
                <w:rFonts w:ascii="Times New Roman"/>
                <w:b w:val="false"/>
                <w:i w:val="false"/>
                <w:color w:val="000000"/>
                <w:sz w:val="20"/>
              </w:rPr>
              <w:t>
Кәсіби орындаушылық дағдылардың жиынтығы білуі тиіс: басып шығарылған және қолжазба құжаттарын қалпына келтіру, әртүрлі күрделіліктегі, әртүрлі түптеулерді қалпына келтіру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Құжаттармен қарапайым тұрақтандыру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Біліктілігін арттыру.</w:t>
            </w:r>
          </w:p>
          <w:p>
            <w:pPr>
              <w:spacing w:after="20"/>
              <w:ind w:left="20"/>
              <w:jc w:val="both"/>
            </w:pPr>
            <w:r>
              <w:rPr>
                <w:rFonts w:ascii="Times New Roman"/>
                <w:b w:val="false"/>
                <w:i w:val="false"/>
                <w:color w:val="000000"/>
                <w:sz w:val="20"/>
              </w:rPr>
              <w:t>
3. Өндірістік қажет болған жағдайда, келмейтін мамандарды алмастыра алатын біліктілігіне сәйкес тапсырыстарды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58"/>
          <w:p>
            <w:pPr>
              <w:spacing w:after="20"/>
              <w:ind w:left="20"/>
              <w:jc w:val="both"/>
            </w:pPr>
            <w:r>
              <w:rPr>
                <w:rFonts w:ascii="Times New Roman"/>
                <w:b w:val="false"/>
                <w:i w:val="false"/>
                <w:color w:val="000000"/>
                <w:sz w:val="20"/>
              </w:rPr>
              <w:t>
Білімдер: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білімі мен құзыреттілігі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және қолжазба құжаттарын қалпына келтіру және түптеу саласындағы білімді кеңейту үшін интернет ресурстарын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қалпына келтіру және кітап түптеу материалдарының нарығын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құрал-жабдықтар базасын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Жаңадан келген қызметкерлерге ғылыми реставрация және түптеу негіздеріне үйрету арқылы ұлттық реставраторлар мектебінің дамуына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негіздерін, еңбекті қорғау және қауіпсіздік техникасы ережелері мен нормаларын, өндірістік санитарияны, өртке қарсы қорғауды, зиянды заттармен жұмыс істеу кезіндегі қауіпсіздік талаптарын және биологиялық қауіпсіздікті қамтамасыз ету ережелерін білу.</w:t>
            </w:r>
          </w:p>
          <w:p>
            <w:pPr>
              <w:spacing w:after="20"/>
              <w:ind w:left="20"/>
              <w:jc w:val="both"/>
            </w:pPr>
            <w:r>
              <w:rPr>
                <w:rFonts w:ascii="Times New Roman"/>
                <w:b w:val="false"/>
                <w:i w:val="false"/>
                <w:color w:val="000000"/>
                <w:sz w:val="20"/>
              </w:rPr>
              <w:t>
Өз бетінше білім алу және біліктілігін арттыру, тұлғалық өсумен жүйелі түрде айналысу, сала бойынша арнайы әдебиеттерді оқу, кәсіби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9"/>
          <w:p>
            <w:pPr>
              <w:spacing w:after="20"/>
              <w:ind w:left="20"/>
              <w:jc w:val="both"/>
            </w:pPr>
            <w:r>
              <w:rPr>
                <w:rFonts w:ascii="Times New Roman"/>
                <w:b w:val="false"/>
                <w:i w:val="false"/>
                <w:color w:val="000000"/>
                <w:sz w:val="20"/>
              </w:rPr>
              <w:t>
Жауапкершілік</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Кітапханашы-микробиолог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энтомолог</w:t>
            </w:r>
          </w:p>
        </w:tc>
      </w:tr>
    </w:tbl>
    <w:bookmarkStart w:name="z656" w:id="460"/>
    <w:p>
      <w:pPr>
        <w:spacing w:after="0"/>
        <w:ind w:left="0"/>
        <w:jc w:val="left"/>
      </w:pPr>
      <w:r>
        <w:rPr>
          <w:rFonts w:ascii="Times New Roman"/>
          <w:b/>
          <w:i w:val="false"/>
          <w:color w:val="000000"/>
        </w:rPr>
        <w:t xml:space="preserve"> 4-тарау. Кәсіптік стандарттың техникалық деректері</w:t>
      </w:r>
    </w:p>
    <w:bookmarkEnd w:id="460"/>
    <w:bookmarkStart w:name="z657" w:id="461"/>
    <w:p>
      <w:pPr>
        <w:spacing w:after="0"/>
        <w:ind w:left="0"/>
        <w:jc w:val="both"/>
      </w:pPr>
      <w:r>
        <w:rPr>
          <w:rFonts w:ascii="Times New Roman"/>
          <w:b w:val="false"/>
          <w:i w:val="false"/>
          <w:color w:val="000000"/>
          <w:sz w:val="28"/>
        </w:rPr>
        <w:t xml:space="preserve">
      10. Мемлекеттік органның атауы: </w:t>
      </w:r>
    </w:p>
    <w:bookmarkEnd w:id="461"/>
    <w:bookmarkStart w:name="z658" w:id="46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462"/>
    <w:bookmarkStart w:name="z659" w:id="463"/>
    <w:p>
      <w:pPr>
        <w:spacing w:after="0"/>
        <w:ind w:left="0"/>
        <w:jc w:val="both"/>
      </w:pPr>
      <w:r>
        <w:rPr>
          <w:rFonts w:ascii="Times New Roman"/>
          <w:b w:val="false"/>
          <w:i w:val="false"/>
          <w:color w:val="000000"/>
          <w:sz w:val="28"/>
        </w:rPr>
        <w:t>
      Орындаушы:</w:t>
      </w:r>
    </w:p>
    <w:bookmarkEnd w:id="463"/>
    <w:bookmarkStart w:name="z660" w:id="464"/>
    <w:p>
      <w:pPr>
        <w:spacing w:after="0"/>
        <w:ind w:left="0"/>
        <w:jc w:val="both"/>
      </w:pPr>
      <w:r>
        <w:rPr>
          <w:rFonts w:ascii="Times New Roman"/>
          <w:b w:val="false"/>
          <w:i w:val="false"/>
          <w:color w:val="000000"/>
          <w:sz w:val="28"/>
        </w:rPr>
        <w:t>
      Борамбаев Нурбек Медерович, +7 (705) 160 57 01, n.borambaev@mki.gov.kz</w:t>
      </w:r>
    </w:p>
    <w:bookmarkEnd w:id="464"/>
    <w:bookmarkStart w:name="z661" w:id="46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465"/>
    <w:bookmarkStart w:name="z662" w:id="46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466"/>
    <w:bookmarkStart w:name="z663" w:id="467"/>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467"/>
    <w:bookmarkStart w:name="z664" w:id="468"/>
    <w:p>
      <w:pPr>
        <w:spacing w:after="0"/>
        <w:ind w:left="0"/>
        <w:jc w:val="both"/>
      </w:pPr>
      <w:r>
        <w:rPr>
          <w:rFonts w:ascii="Times New Roman"/>
          <w:b w:val="false"/>
          <w:i w:val="false"/>
          <w:color w:val="000000"/>
          <w:sz w:val="28"/>
        </w:rPr>
        <w:t>
      Әзірлеуші-сарапшы:</w:t>
      </w:r>
    </w:p>
    <w:bookmarkEnd w:id="468"/>
    <w:bookmarkStart w:name="z665" w:id="469"/>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469"/>
    <w:bookmarkStart w:name="z666" w:id="470"/>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470"/>
    <w:bookmarkStart w:name="z667" w:id="471"/>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471"/>
    <w:bookmarkStart w:name="z668" w:id="472"/>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472"/>
    <w:bookmarkStart w:name="z669" w:id="473"/>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473"/>
    <w:bookmarkStart w:name="z670" w:id="474"/>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474"/>
    <w:bookmarkStart w:name="z671" w:id="475"/>
    <w:p>
      <w:pPr>
        <w:spacing w:after="0"/>
        <w:ind w:left="0"/>
        <w:jc w:val="both"/>
      </w:pPr>
      <w:r>
        <w:rPr>
          <w:rFonts w:ascii="Times New Roman"/>
          <w:b w:val="false"/>
          <w:i w:val="false"/>
          <w:color w:val="000000"/>
          <w:sz w:val="28"/>
        </w:rPr>
        <w:t xml:space="preserve">
      16. Бағдарлы қайта қарау күні: 2027 жыл. </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8-қосымша</w:t>
            </w:r>
          </w:p>
        </w:tc>
      </w:tr>
    </w:tbl>
    <w:bookmarkStart w:name="z673" w:id="476"/>
    <w:p>
      <w:pPr>
        <w:spacing w:after="0"/>
        <w:ind w:left="0"/>
        <w:jc w:val="left"/>
      </w:pPr>
      <w:r>
        <w:rPr>
          <w:rFonts w:ascii="Times New Roman"/>
          <w:b/>
          <w:i w:val="false"/>
          <w:color w:val="000000"/>
        </w:rPr>
        <w:t xml:space="preserve"> Кәсіптік стандарт: "Кітапханашы-мәдени ұйымдастырушы"</w:t>
      </w:r>
    </w:p>
    <w:bookmarkEnd w:id="476"/>
    <w:bookmarkStart w:name="z674" w:id="477"/>
    <w:p>
      <w:pPr>
        <w:spacing w:after="0"/>
        <w:ind w:left="0"/>
        <w:jc w:val="left"/>
      </w:pPr>
      <w:r>
        <w:rPr>
          <w:rFonts w:ascii="Times New Roman"/>
          <w:b/>
          <w:i w:val="false"/>
          <w:color w:val="000000"/>
        </w:rPr>
        <w:t xml:space="preserve"> 1-тарау. Жалпы ережелер</w:t>
      </w:r>
    </w:p>
    <w:bookmarkEnd w:id="477"/>
    <w:bookmarkStart w:name="z675" w:id="478"/>
    <w:p>
      <w:pPr>
        <w:spacing w:after="0"/>
        <w:ind w:left="0"/>
        <w:jc w:val="both"/>
      </w:pPr>
      <w:r>
        <w:rPr>
          <w:rFonts w:ascii="Times New Roman"/>
          <w:b w:val="false"/>
          <w:i w:val="false"/>
          <w:color w:val="000000"/>
          <w:sz w:val="28"/>
        </w:rPr>
        <w:t xml:space="preserve">
      1. Кәсіптік стандарттың қолданылу аясы: "Кітапханашы-мәдени ұйымдастырушы"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478"/>
    <w:bookmarkStart w:name="z676" w:id="47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79"/>
    <w:bookmarkStart w:name="z677" w:id="48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80"/>
    <w:bookmarkStart w:name="z678" w:id="48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481"/>
    <w:bookmarkStart w:name="z679" w:id="48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482"/>
    <w:bookmarkStart w:name="z680" w:id="48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483"/>
    <w:bookmarkStart w:name="z681" w:id="48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84"/>
    <w:bookmarkStart w:name="z682" w:id="485"/>
    <w:p>
      <w:pPr>
        <w:spacing w:after="0"/>
        <w:ind w:left="0"/>
        <w:jc w:val="both"/>
      </w:pPr>
      <w:r>
        <w:rPr>
          <w:rFonts w:ascii="Times New Roman"/>
          <w:b w:val="false"/>
          <w:i w:val="false"/>
          <w:color w:val="000000"/>
          <w:sz w:val="28"/>
        </w:rPr>
        <w:t>
      1) ҰБШ – ұлттық біліктілік шеңбері;</w:t>
      </w:r>
    </w:p>
    <w:bookmarkEnd w:id="485"/>
    <w:bookmarkStart w:name="z683" w:id="486"/>
    <w:p>
      <w:pPr>
        <w:spacing w:after="0"/>
        <w:ind w:left="0"/>
        <w:jc w:val="both"/>
      </w:pPr>
      <w:r>
        <w:rPr>
          <w:rFonts w:ascii="Times New Roman"/>
          <w:b w:val="false"/>
          <w:i w:val="false"/>
          <w:color w:val="000000"/>
          <w:sz w:val="28"/>
        </w:rPr>
        <w:t>
      2) СБШ – салалық біліктілік шеңбері;</w:t>
      </w:r>
    </w:p>
    <w:bookmarkEnd w:id="486"/>
    <w:bookmarkStart w:name="z684" w:id="48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487"/>
    <w:bookmarkStart w:name="z685" w:id="488"/>
    <w:p>
      <w:pPr>
        <w:spacing w:after="0"/>
        <w:ind w:left="0"/>
        <w:jc w:val="both"/>
      </w:pPr>
      <w:r>
        <w:rPr>
          <w:rFonts w:ascii="Times New Roman"/>
          <w:b w:val="false"/>
          <w:i w:val="false"/>
          <w:color w:val="000000"/>
          <w:sz w:val="28"/>
        </w:rPr>
        <w:t>
      4) БТБА – бірыңғай тарифтік-біліктілік анықтамалығы;</w:t>
      </w:r>
    </w:p>
    <w:bookmarkEnd w:id="488"/>
    <w:bookmarkStart w:name="z686" w:id="489"/>
    <w:p>
      <w:pPr>
        <w:spacing w:after="0"/>
        <w:ind w:left="0"/>
        <w:jc w:val="both"/>
      </w:pPr>
      <w:r>
        <w:rPr>
          <w:rFonts w:ascii="Times New Roman"/>
          <w:b w:val="false"/>
          <w:i w:val="false"/>
          <w:color w:val="000000"/>
          <w:sz w:val="28"/>
        </w:rPr>
        <w:t>
      5) БА – біліктілік анықтамалығы;</w:t>
      </w:r>
    </w:p>
    <w:bookmarkEnd w:id="489"/>
    <w:bookmarkStart w:name="z687" w:id="49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490"/>
    <w:bookmarkStart w:name="z688" w:id="491"/>
    <w:p>
      <w:pPr>
        <w:spacing w:after="0"/>
        <w:ind w:left="0"/>
        <w:jc w:val="left"/>
      </w:pPr>
      <w:r>
        <w:rPr>
          <w:rFonts w:ascii="Times New Roman"/>
          <w:b/>
          <w:i w:val="false"/>
          <w:color w:val="000000"/>
        </w:rPr>
        <w:t xml:space="preserve"> 2-тарау. Кәсіптік стандарттың паспорты</w:t>
      </w:r>
    </w:p>
    <w:bookmarkEnd w:id="491"/>
    <w:bookmarkStart w:name="z689" w:id="492"/>
    <w:p>
      <w:pPr>
        <w:spacing w:after="0"/>
        <w:ind w:left="0"/>
        <w:jc w:val="both"/>
      </w:pPr>
      <w:r>
        <w:rPr>
          <w:rFonts w:ascii="Times New Roman"/>
          <w:b w:val="false"/>
          <w:i w:val="false"/>
          <w:color w:val="000000"/>
          <w:sz w:val="28"/>
        </w:rPr>
        <w:t xml:space="preserve">
      4. Кәсіптік стандарттың атауы: Кітапханашы-мәдени ұйымдастырушы. </w:t>
      </w:r>
    </w:p>
    <w:bookmarkEnd w:id="492"/>
    <w:bookmarkStart w:name="z690" w:id="493"/>
    <w:p>
      <w:pPr>
        <w:spacing w:after="0"/>
        <w:ind w:left="0"/>
        <w:jc w:val="both"/>
      </w:pPr>
      <w:r>
        <w:rPr>
          <w:rFonts w:ascii="Times New Roman"/>
          <w:b w:val="false"/>
          <w:i w:val="false"/>
          <w:color w:val="000000"/>
          <w:sz w:val="28"/>
        </w:rPr>
        <w:t>
      5. Кәсіптік стандарттың коды: R91012045.</w:t>
      </w:r>
    </w:p>
    <w:bookmarkEnd w:id="493"/>
    <w:bookmarkStart w:name="z691" w:id="49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94"/>
    <w:bookmarkStart w:name="z692" w:id="495"/>
    <w:p>
      <w:pPr>
        <w:spacing w:after="0"/>
        <w:ind w:left="0"/>
        <w:jc w:val="both"/>
      </w:pPr>
      <w:r>
        <w:rPr>
          <w:rFonts w:ascii="Times New Roman"/>
          <w:b w:val="false"/>
          <w:i w:val="false"/>
          <w:color w:val="000000"/>
          <w:sz w:val="28"/>
        </w:rPr>
        <w:t>
      R Өнер, ойын-сауық және демалыс;</w:t>
      </w:r>
    </w:p>
    <w:bookmarkEnd w:id="495"/>
    <w:bookmarkStart w:name="z693" w:id="49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496"/>
    <w:bookmarkStart w:name="z694" w:id="49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497"/>
    <w:bookmarkStart w:name="z695" w:id="498"/>
    <w:p>
      <w:pPr>
        <w:spacing w:after="0"/>
        <w:ind w:left="0"/>
        <w:jc w:val="both"/>
      </w:pPr>
      <w:r>
        <w:rPr>
          <w:rFonts w:ascii="Times New Roman"/>
          <w:b w:val="false"/>
          <w:i w:val="false"/>
          <w:color w:val="000000"/>
          <w:sz w:val="28"/>
        </w:rPr>
        <w:t>
      91.01 Кітапхана және мұрағаттар қызметі;</w:t>
      </w:r>
    </w:p>
    <w:bookmarkEnd w:id="498"/>
    <w:bookmarkStart w:name="z696" w:id="499"/>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499"/>
    <w:bookmarkStart w:name="z697" w:id="500"/>
    <w:p>
      <w:pPr>
        <w:spacing w:after="0"/>
        <w:ind w:left="0"/>
        <w:jc w:val="both"/>
      </w:pPr>
      <w:r>
        <w:rPr>
          <w:rFonts w:ascii="Times New Roman"/>
          <w:b w:val="false"/>
          <w:i w:val="false"/>
          <w:color w:val="000000"/>
          <w:sz w:val="28"/>
        </w:rPr>
        <w:t xml:space="preserve">
      7. Кәсіптік стандарттың қысқаша сипаттамасы: Кітапханаларда мәдени-бұқаралық іс-шараларды ұйымдастыру және өткізу жөніндегі қызметті жүзеге асыру. </w:t>
      </w:r>
    </w:p>
    <w:bookmarkEnd w:id="500"/>
    <w:bookmarkStart w:name="z698" w:id="501"/>
    <w:p>
      <w:pPr>
        <w:spacing w:after="0"/>
        <w:ind w:left="0"/>
        <w:jc w:val="both"/>
      </w:pPr>
      <w:r>
        <w:rPr>
          <w:rFonts w:ascii="Times New Roman"/>
          <w:b w:val="false"/>
          <w:i w:val="false"/>
          <w:color w:val="000000"/>
          <w:sz w:val="28"/>
        </w:rPr>
        <w:t xml:space="preserve">
      8. Кәсіптер карточкаларының тізімі: </w:t>
      </w:r>
    </w:p>
    <w:bookmarkEnd w:id="501"/>
    <w:bookmarkStart w:name="z699" w:id="502"/>
    <w:p>
      <w:pPr>
        <w:spacing w:after="0"/>
        <w:ind w:left="0"/>
        <w:jc w:val="both"/>
      </w:pPr>
      <w:r>
        <w:rPr>
          <w:rFonts w:ascii="Times New Roman"/>
          <w:b w:val="false"/>
          <w:i w:val="false"/>
          <w:color w:val="000000"/>
          <w:sz w:val="28"/>
        </w:rPr>
        <w:t>
      Кітапханашы-мәдени ұйымдастырушы - 6 СБШ-нің деңгейі.</w:t>
      </w:r>
    </w:p>
    <w:bookmarkEnd w:id="502"/>
    <w:bookmarkStart w:name="z700" w:id="503"/>
    <w:p>
      <w:pPr>
        <w:spacing w:after="0"/>
        <w:ind w:left="0"/>
        <w:jc w:val="left"/>
      </w:pPr>
      <w:r>
        <w:rPr>
          <w:rFonts w:ascii="Times New Roman"/>
          <w:b/>
          <w:i w:val="false"/>
          <w:color w:val="000000"/>
        </w:rPr>
        <w:t xml:space="preserve"> 3-тарау. Кәсіптер карточкалары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"Кітапханашы-мәдени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Кітапханашы-мәдени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04"/>
          <w:p>
            <w:pPr>
              <w:spacing w:after="20"/>
              <w:ind w:left="20"/>
              <w:jc w:val="both"/>
            </w:pPr>
            <w:r>
              <w:rPr>
                <w:rFonts w:ascii="Times New Roman"/>
                <w:b w:val="false"/>
                <w:i w:val="false"/>
                <w:color w:val="000000"/>
                <w:sz w:val="20"/>
              </w:rPr>
              <w:t>
Білім деңгейі:</w:t>
            </w:r>
          </w:p>
          <w:bookmarkEnd w:id="5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5"/>
          <w:p>
            <w:pPr>
              <w:spacing w:after="20"/>
              <w:ind w:left="20"/>
              <w:jc w:val="both"/>
            </w:pPr>
            <w:r>
              <w:rPr>
                <w:rFonts w:ascii="Times New Roman"/>
                <w:b w:val="false"/>
                <w:i w:val="false"/>
                <w:color w:val="000000"/>
                <w:sz w:val="20"/>
              </w:rPr>
              <w:t>
Мамандық:</w:t>
            </w:r>
          </w:p>
          <w:bookmarkEnd w:id="505"/>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6"/>
          <w:p>
            <w:pPr>
              <w:spacing w:after="20"/>
              <w:ind w:left="20"/>
              <w:jc w:val="both"/>
            </w:pPr>
            <w:r>
              <w:rPr>
                <w:rFonts w:ascii="Times New Roman"/>
                <w:b w:val="false"/>
                <w:i w:val="false"/>
                <w:color w:val="000000"/>
                <w:sz w:val="20"/>
              </w:rPr>
              <w:t>
Біліктілік:</w:t>
            </w:r>
          </w:p>
          <w:bookmarkEnd w:id="5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07"/>
          <w:p>
            <w:pPr>
              <w:spacing w:after="20"/>
              <w:ind w:left="20"/>
              <w:jc w:val="both"/>
            </w:pPr>
            <w:r>
              <w:rPr>
                <w:rFonts w:ascii="Times New Roman"/>
                <w:b w:val="false"/>
                <w:i w:val="false"/>
                <w:color w:val="000000"/>
                <w:sz w:val="20"/>
              </w:rPr>
              <w:t>
2622-1-003 Библиотекарь архивист</w:t>
            </w:r>
          </w:p>
          <w:bookmarkEnd w:id="507"/>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мәдени іс-шараларды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Тақырыптық бағыттар бойынша безендірілген кітап көрмелері мен экспозициялар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8"/>
          <w:p>
            <w:pPr>
              <w:spacing w:after="20"/>
              <w:ind w:left="20"/>
              <w:jc w:val="both"/>
            </w:pPr>
            <w:r>
              <w:rPr>
                <w:rFonts w:ascii="Times New Roman"/>
                <w:b w:val="false"/>
                <w:i w:val="false"/>
                <w:color w:val="000000"/>
                <w:sz w:val="20"/>
              </w:rPr>
              <w:t>
Еңбек функциясы 1:</w:t>
            </w:r>
          </w:p>
          <w:bookmarkEnd w:id="508"/>
          <w:p>
            <w:pPr>
              <w:spacing w:after="20"/>
              <w:ind w:left="20"/>
              <w:jc w:val="both"/>
            </w:pPr>
            <w:r>
              <w:rPr>
                <w:rFonts w:ascii="Times New Roman"/>
                <w:b w:val="false"/>
                <w:i w:val="false"/>
                <w:color w:val="000000"/>
                <w:sz w:val="20"/>
              </w:rPr>
              <w:t>
Кітапхана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9"/>
          <w:p>
            <w:pPr>
              <w:spacing w:after="20"/>
              <w:ind w:left="20"/>
              <w:jc w:val="both"/>
            </w:pPr>
            <w:r>
              <w:rPr>
                <w:rFonts w:ascii="Times New Roman"/>
                <w:b w:val="false"/>
                <w:i w:val="false"/>
                <w:color w:val="000000"/>
                <w:sz w:val="20"/>
              </w:rPr>
              <w:t>
Дағды 1:</w:t>
            </w:r>
          </w:p>
          <w:bookmarkEnd w:id="509"/>
          <w:p>
            <w:pPr>
              <w:spacing w:after="20"/>
              <w:ind w:left="20"/>
              <w:jc w:val="both"/>
            </w:pPr>
            <w:r>
              <w:rPr>
                <w:rFonts w:ascii="Times New Roman"/>
                <w:b w:val="false"/>
                <w:i w:val="false"/>
                <w:color w:val="000000"/>
                <w:sz w:val="20"/>
              </w:rPr>
              <w:t>
Кітапхана қызметін ескере отырып, күнтізбелік жоспарды, іс-шаралардың жобасын және тұжырымдамасын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Тәрбиелік, мәдени, тәрбиелік іс-шараларды дайындау және өткізу әдістерін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 әлеуметтік желілерді, БАҚ-ты мәдени-көпшілік іс-шаралардың жоспары мен өткізілуі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іс-шарасының тақырыбын, форматын, қатысушылары мен серіктестерінің құрамын анықтау, оның тақырыбы бойынша ақпаратты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 білім беру, ғылыми, қоғамдық ұйымдармен және БАҚ-пен келіссөздер жүргізу және әлеуметтік серіктестік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іс-шараларын ұйымдастыру және өткізу кезінде ақпараттық-коммуникациялық, оның ішінде мультимедиялық, технологиялар мен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Қанағаттану деңгейін арттыру мақсатында кітапханалық іс-шараларға қатысушылардың пікірлерін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Кітапханадағы мәдени-ағарту, тәрбиелік және іс-шаралардың статистикалық көрсеткіштерінің есебін жүргізу, жоспарлық-есептік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Отандық және шетелдік көркем әдебиетті, қоғамдық, гуманитарлық, нақты және жаратылыстану ғылымдары мен өнер негіздерін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Көпшілік алдында тиімді сөйлеу және презентациялау әдістерін білу;</w:t>
            </w:r>
          </w:p>
          <w:p>
            <w:pPr>
              <w:spacing w:after="20"/>
              <w:ind w:left="20"/>
              <w:jc w:val="both"/>
            </w:pPr>
            <w:r>
              <w:rPr>
                <w:rFonts w:ascii="Times New Roman"/>
                <w:b w:val="false"/>
                <w:i w:val="false"/>
                <w:color w:val="000000"/>
                <w:sz w:val="20"/>
              </w:rPr>
              <w:t>
Шара барысында кітапханашының этикалық кодексін, оның ішінде аудиториямен қарым-қатынас этикасын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11"/>
          <w:p>
            <w:pPr>
              <w:spacing w:after="20"/>
              <w:ind w:left="20"/>
              <w:jc w:val="both"/>
            </w:pPr>
            <w:r>
              <w:rPr>
                <w:rFonts w:ascii="Times New Roman"/>
                <w:b w:val="false"/>
                <w:i w:val="false"/>
                <w:color w:val="000000"/>
                <w:sz w:val="20"/>
              </w:rPr>
              <w:t>
Білімдер: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библиография, құжаттану, информатика, әлеуметтік коммуникациялар, әлеуметтік-мәдени қызмет, мәдениет, ғылым және білім саласындағы мемлекеттік саясат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ақпараттық және әлеуметтік-мәдени қызмет, зияткерлік меншікті және дербес деректерді қорғау мәселелері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форматтағы, мақсатты және оқырмандық мәдени-ағартушылық, танымдық және іс-шараларды ұйымдастырудың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кеңістіктің медиа ресурстары, оларды кітапханалық мәдени-танымдық, танымдық және іс-шараларда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Жоспарларды жасау және кітапханалық есепке алу және есеп беру құжаттамасын жүргізу тәртібі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 сценарий, пресс-релиз, ақпараттық хаттар, іс-шараға қатысуға шақырулар дайындау.</w:t>
            </w:r>
          </w:p>
          <w:p>
            <w:pPr>
              <w:spacing w:after="20"/>
              <w:ind w:left="20"/>
              <w:jc w:val="both"/>
            </w:pPr>
            <w:r>
              <w:rPr>
                <w:rFonts w:ascii="Times New Roman"/>
                <w:b w:val="false"/>
                <w:i w:val="false"/>
                <w:color w:val="000000"/>
                <w:sz w:val="20"/>
              </w:rPr>
              <w:t>
Кәсіби кітапханалық этика және корпоративтік мәдениет стандарттары, іскерлік хат алмасу және келіссөздер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2"/>
          <w:p>
            <w:pPr>
              <w:spacing w:after="20"/>
              <w:ind w:left="20"/>
              <w:jc w:val="both"/>
            </w:pPr>
            <w:r>
              <w:rPr>
                <w:rFonts w:ascii="Times New Roman"/>
                <w:b w:val="false"/>
                <w:i w:val="false"/>
                <w:color w:val="000000"/>
                <w:sz w:val="20"/>
              </w:rPr>
              <w:t>
Қосымша еңбек функциясы 1:</w:t>
            </w:r>
          </w:p>
          <w:bookmarkEnd w:id="512"/>
          <w:p>
            <w:pPr>
              <w:spacing w:after="20"/>
              <w:ind w:left="20"/>
              <w:jc w:val="both"/>
            </w:pPr>
            <w:r>
              <w:rPr>
                <w:rFonts w:ascii="Times New Roman"/>
                <w:b w:val="false"/>
                <w:i w:val="false"/>
                <w:color w:val="000000"/>
                <w:sz w:val="20"/>
              </w:rPr>
              <w:t>
Тақырыптық бағыттар бойынша безендірілген кітап көрмелері мен экспозициялар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3"/>
          <w:p>
            <w:pPr>
              <w:spacing w:after="20"/>
              <w:ind w:left="20"/>
              <w:jc w:val="both"/>
            </w:pPr>
            <w:r>
              <w:rPr>
                <w:rFonts w:ascii="Times New Roman"/>
                <w:b w:val="false"/>
                <w:i w:val="false"/>
                <w:color w:val="000000"/>
                <w:sz w:val="20"/>
              </w:rPr>
              <w:t>
Дағды 1:</w:t>
            </w:r>
          </w:p>
          <w:bookmarkEnd w:id="513"/>
          <w:p>
            <w:pPr>
              <w:spacing w:after="20"/>
              <w:ind w:left="20"/>
              <w:jc w:val="both"/>
            </w:pPr>
            <w:r>
              <w:rPr>
                <w:rFonts w:ascii="Times New Roman"/>
                <w:b w:val="false"/>
                <w:i w:val="false"/>
                <w:color w:val="000000"/>
                <w:sz w:val="20"/>
              </w:rPr>
              <w:t xml:space="preserve">
Безендірілген кітап көрмелері мен экспозициялардың мақсаттарын, міндеттері мен тақырыптарын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14"/>
          <w:p>
            <w:pPr>
              <w:spacing w:after="20"/>
              <w:ind w:left="20"/>
              <w:jc w:val="both"/>
            </w:pPr>
            <w:r>
              <w:rPr>
                <w:rFonts w:ascii="Times New Roman"/>
                <w:b w:val="false"/>
                <w:i w:val="false"/>
                <w:color w:val="000000"/>
                <w:sz w:val="20"/>
              </w:rPr>
              <w:t>
Машықтар: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Безендірілген кітап көрмесі мен экспозиция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үшін ақпараттық-коммуникациялық технологияларды, соның ішінде автоматтандырылған кітапханалық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Көрме қызметін жүргізу үшін маңызды оқиғаларды/күндерді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Конференциялар, конгрестер мен көрмелер, соның ішінде қатысушыларды тарта отырып, көшпелі көрмелер өткізуге жәрдемдесу;</w:t>
            </w:r>
          </w:p>
          <w:p>
            <w:pPr>
              <w:spacing w:after="20"/>
              <w:ind w:left="20"/>
              <w:jc w:val="both"/>
            </w:pPr>
            <w:r>
              <w:rPr>
                <w:rFonts w:ascii="Times New Roman"/>
                <w:b w:val="false"/>
                <w:i w:val="false"/>
                <w:color w:val="000000"/>
                <w:sz w:val="20"/>
              </w:rPr>
              <w:t>
5. Аудиториямен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15"/>
          <w:p>
            <w:pPr>
              <w:spacing w:after="20"/>
              <w:ind w:left="20"/>
              <w:jc w:val="both"/>
            </w:pPr>
            <w:r>
              <w:rPr>
                <w:rFonts w:ascii="Times New Roman"/>
                <w:b w:val="false"/>
                <w:i w:val="false"/>
                <w:color w:val="000000"/>
                <w:sz w:val="20"/>
              </w:rPr>
              <w:t>
Білімдер: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Безендірілген кітап көрмесі мен экспозицияны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Безендірілген кітап көрмесі мен экспозицияның маркетингі.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Безендірілген кітап көрмесі мен экспозицияның тиімділігін талдау. </w:t>
            </w:r>
          </w:p>
          <w:p>
            <w:pPr>
              <w:spacing w:after="20"/>
              <w:ind w:left="20"/>
              <w:jc w:val="both"/>
            </w:pPr>
            <w:r>
              <w:rPr>
                <w:rFonts w:ascii="Times New Roman"/>
                <w:b w:val="false"/>
                <w:i w:val="false"/>
                <w:color w:val="000000"/>
                <w:sz w:val="20"/>
              </w:rPr>
              <w:t>
4. Мәдениет және өнер саласындағы әдеби, ғылыми, техникалық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16"/>
          <w:p>
            <w:pPr>
              <w:spacing w:after="20"/>
              <w:ind w:left="20"/>
              <w:jc w:val="both"/>
            </w:pPr>
            <w:r>
              <w:rPr>
                <w:rFonts w:ascii="Times New Roman"/>
                <w:b w:val="false"/>
                <w:i w:val="false"/>
                <w:color w:val="000000"/>
                <w:sz w:val="20"/>
              </w:rPr>
              <w:t>
Жауапкершілік</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Кітапханашы-аудармашы</w:t>
            </w:r>
          </w:p>
        </w:tc>
      </w:tr>
    </w:tbl>
    <w:bookmarkStart w:name="z739" w:id="517"/>
    <w:p>
      <w:pPr>
        <w:spacing w:after="0"/>
        <w:ind w:left="0"/>
        <w:jc w:val="left"/>
      </w:pPr>
      <w:r>
        <w:rPr>
          <w:rFonts w:ascii="Times New Roman"/>
          <w:b/>
          <w:i w:val="false"/>
          <w:color w:val="000000"/>
        </w:rPr>
        <w:t xml:space="preserve"> 4-тарау. Кәсіптік стандарттың техникалық деректері</w:t>
      </w:r>
    </w:p>
    <w:bookmarkEnd w:id="517"/>
    <w:bookmarkStart w:name="z740" w:id="518"/>
    <w:p>
      <w:pPr>
        <w:spacing w:after="0"/>
        <w:ind w:left="0"/>
        <w:jc w:val="both"/>
      </w:pPr>
      <w:r>
        <w:rPr>
          <w:rFonts w:ascii="Times New Roman"/>
          <w:b w:val="false"/>
          <w:i w:val="false"/>
          <w:color w:val="000000"/>
          <w:sz w:val="28"/>
        </w:rPr>
        <w:t xml:space="preserve">
      10. Мемлекеттік органның атауы: </w:t>
      </w:r>
    </w:p>
    <w:bookmarkEnd w:id="518"/>
    <w:bookmarkStart w:name="z741" w:id="51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519"/>
    <w:bookmarkStart w:name="z742" w:id="520"/>
    <w:p>
      <w:pPr>
        <w:spacing w:after="0"/>
        <w:ind w:left="0"/>
        <w:jc w:val="both"/>
      </w:pPr>
      <w:r>
        <w:rPr>
          <w:rFonts w:ascii="Times New Roman"/>
          <w:b w:val="false"/>
          <w:i w:val="false"/>
          <w:color w:val="000000"/>
          <w:sz w:val="28"/>
        </w:rPr>
        <w:t>
      Орындаушы:</w:t>
      </w:r>
    </w:p>
    <w:bookmarkEnd w:id="520"/>
    <w:bookmarkStart w:name="z743" w:id="521"/>
    <w:p>
      <w:pPr>
        <w:spacing w:after="0"/>
        <w:ind w:left="0"/>
        <w:jc w:val="both"/>
      </w:pPr>
      <w:r>
        <w:rPr>
          <w:rFonts w:ascii="Times New Roman"/>
          <w:b w:val="false"/>
          <w:i w:val="false"/>
          <w:color w:val="000000"/>
          <w:sz w:val="28"/>
        </w:rPr>
        <w:t>
      Борамбаев Нурбек Медерович, +7 (705) 160 57 01, n.borambaev@mki.gov.kz</w:t>
      </w:r>
    </w:p>
    <w:bookmarkEnd w:id="521"/>
    <w:bookmarkStart w:name="z744" w:id="52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522"/>
    <w:bookmarkStart w:name="z745" w:id="52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523"/>
    <w:bookmarkStart w:name="z746" w:id="524"/>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524"/>
    <w:bookmarkStart w:name="z747" w:id="525"/>
    <w:p>
      <w:pPr>
        <w:spacing w:after="0"/>
        <w:ind w:left="0"/>
        <w:jc w:val="both"/>
      </w:pPr>
      <w:r>
        <w:rPr>
          <w:rFonts w:ascii="Times New Roman"/>
          <w:b w:val="false"/>
          <w:i w:val="false"/>
          <w:color w:val="000000"/>
          <w:sz w:val="28"/>
        </w:rPr>
        <w:t>
      Әзірлеуші-сарапшы:</w:t>
      </w:r>
    </w:p>
    <w:bookmarkEnd w:id="525"/>
    <w:bookmarkStart w:name="z748" w:id="526"/>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526"/>
    <w:bookmarkStart w:name="z749" w:id="527"/>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527"/>
    <w:bookmarkStart w:name="z750" w:id="52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528"/>
    <w:bookmarkStart w:name="z751" w:id="529"/>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529"/>
    <w:bookmarkStart w:name="z752" w:id="53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530"/>
    <w:bookmarkStart w:name="z753" w:id="531"/>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531"/>
    <w:bookmarkStart w:name="z754" w:id="532"/>
    <w:p>
      <w:pPr>
        <w:spacing w:after="0"/>
        <w:ind w:left="0"/>
        <w:jc w:val="both"/>
      </w:pPr>
      <w:r>
        <w:rPr>
          <w:rFonts w:ascii="Times New Roman"/>
          <w:b w:val="false"/>
          <w:i w:val="false"/>
          <w:color w:val="000000"/>
          <w:sz w:val="28"/>
        </w:rPr>
        <w:t>
      16. Бағдарлы қайта қарау күні: 2027 жыл.</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9-қосымша</w:t>
            </w:r>
          </w:p>
        </w:tc>
      </w:tr>
    </w:tbl>
    <w:bookmarkStart w:name="z756" w:id="533"/>
    <w:p>
      <w:pPr>
        <w:spacing w:after="0"/>
        <w:ind w:left="0"/>
        <w:jc w:val="left"/>
      </w:pPr>
      <w:r>
        <w:rPr>
          <w:rFonts w:ascii="Times New Roman"/>
          <w:b/>
          <w:i w:val="false"/>
          <w:color w:val="000000"/>
        </w:rPr>
        <w:t xml:space="preserve"> Кәсіптік стандарт: "Кітапханашы-микробиолог"</w:t>
      </w:r>
    </w:p>
    <w:bookmarkEnd w:id="533"/>
    <w:bookmarkStart w:name="z757" w:id="534"/>
    <w:p>
      <w:pPr>
        <w:spacing w:after="0"/>
        <w:ind w:left="0"/>
        <w:jc w:val="left"/>
      </w:pPr>
      <w:r>
        <w:rPr>
          <w:rFonts w:ascii="Times New Roman"/>
          <w:b/>
          <w:i w:val="false"/>
          <w:color w:val="000000"/>
        </w:rPr>
        <w:t xml:space="preserve"> 1-тарау. Жалпы ережелер</w:t>
      </w:r>
    </w:p>
    <w:bookmarkEnd w:id="534"/>
    <w:bookmarkStart w:name="z758" w:id="535"/>
    <w:p>
      <w:pPr>
        <w:spacing w:after="0"/>
        <w:ind w:left="0"/>
        <w:jc w:val="both"/>
      </w:pPr>
      <w:r>
        <w:rPr>
          <w:rFonts w:ascii="Times New Roman"/>
          <w:b w:val="false"/>
          <w:i w:val="false"/>
          <w:color w:val="000000"/>
          <w:sz w:val="28"/>
        </w:rPr>
        <w:t xml:space="preserve">
      1. Кәсіптік стандарттың қолданылу аясы: "Кітапханашы-микробиолог"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535"/>
    <w:bookmarkStart w:name="z759" w:id="53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36"/>
    <w:bookmarkStart w:name="z760" w:id="53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537"/>
    <w:bookmarkStart w:name="z761" w:id="53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538"/>
    <w:bookmarkStart w:name="z762" w:id="53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539"/>
    <w:bookmarkStart w:name="z763" w:id="54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540"/>
    <w:bookmarkStart w:name="z764" w:id="54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41"/>
    <w:bookmarkStart w:name="z765" w:id="542"/>
    <w:p>
      <w:pPr>
        <w:spacing w:after="0"/>
        <w:ind w:left="0"/>
        <w:jc w:val="both"/>
      </w:pPr>
      <w:r>
        <w:rPr>
          <w:rFonts w:ascii="Times New Roman"/>
          <w:b w:val="false"/>
          <w:i w:val="false"/>
          <w:color w:val="000000"/>
          <w:sz w:val="28"/>
        </w:rPr>
        <w:t>
      1) ҰБШ – ұлттық біліктілік шеңбері;</w:t>
      </w:r>
    </w:p>
    <w:bookmarkEnd w:id="542"/>
    <w:bookmarkStart w:name="z766" w:id="543"/>
    <w:p>
      <w:pPr>
        <w:spacing w:after="0"/>
        <w:ind w:left="0"/>
        <w:jc w:val="both"/>
      </w:pPr>
      <w:r>
        <w:rPr>
          <w:rFonts w:ascii="Times New Roman"/>
          <w:b w:val="false"/>
          <w:i w:val="false"/>
          <w:color w:val="000000"/>
          <w:sz w:val="28"/>
        </w:rPr>
        <w:t>
      2) СБШ – салалық біліктілік шеңбері;</w:t>
      </w:r>
    </w:p>
    <w:bookmarkEnd w:id="543"/>
    <w:bookmarkStart w:name="z767" w:id="54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544"/>
    <w:bookmarkStart w:name="z768" w:id="545"/>
    <w:p>
      <w:pPr>
        <w:spacing w:after="0"/>
        <w:ind w:left="0"/>
        <w:jc w:val="both"/>
      </w:pPr>
      <w:r>
        <w:rPr>
          <w:rFonts w:ascii="Times New Roman"/>
          <w:b w:val="false"/>
          <w:i w:val="false"/>
          <w:color w:val="000000"/>
          <w:sz w:val="28"/>
        </w:rPr>
        <w:t>
      4) БТБА – бірыңғай тарифтік-біліктілік анықтамалығы;</w:t>
      </w:r>
    </w:p>
    <w:bookmarkEnd w:id="545"/>
    <w:bookmarkStart w:name="z769" w:id="546"/>
    <w:p>
      <w:pPr>
        <w:spacing w:after="0"/>
        <w:ind w:left="0"/>
        <w:jc w:val="both"/>
      </w:pPr>
      <w:r>
        <w:rPr>
          <w:rFonts w:ascii="Times New Roman"/>
          <w:b w:val="false"/>
          <w:i w:val="false"/>
          <w:color w:val="000000"/>
          <w:sz w:val="28"/>
        </w:rPr>
        <w:t>
      5) БА – біліктілік анықтамалығы;</w:t>
      </w:r>
    </w:p>
    <w:bookmarkEnd w:id="546"/>
    <w:bookmarkStart w:name="z770" w:id="54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547"/>
    <w:bookmarkStart w:name="z771" w:id="548"/>
    <w:p>
      <w:pPr>
        <w:spacing w:after="0"/>
        <w:ind w:left="0"/>
        <w:jc w:val="left"/>
      </w:pPr>
      <w:r>
        <w:rPr>
          <w:rFonts w:ascii="Times New Roman"/>
          <w:b/>
          <w:i w:val="false"/>
          <w:color w:val="000000"/>
        </w:rPr>
        <w:t xml:space="preserve"> 2-тарау. Кәсіптік стандарттың паспорты</w:t>
      </w:r>
    </w:p>
    <w:bookmarkEnd w:id="548"/>
    <w:bookmarkStart w:name="z772" w:id="549"/>
    <w:p>
      <w:pPr>
        <w:spacing w:after="0"/>
        <w:ind w:left="0"/>
        <w:jc w:val="both"/>
      </w:pPr>
      <w:r>
        <w:rPr>
          <w:rFonts w:ascii="Times New Roman"/>
          <w:b w:val="false"/>
          <w:i w:val="false"/>
          <w:color w:val="000000"/>
          <w:sz w:val="28"/>
        </w:rPr>
        <w:t xml:space="preserve">
      4. Кәсіптік стандарттың атауы: Кітапханашы-микробиолог. </w:t>
      </w:r>
    </w:p>
    <w:bookmarkEnd w:id="549"/>
    <w:bookmarkStart w:name="z773" w:id="550"/>
    <w:p>
      <w:pPr>
        <w:spacing w:after="0"/>
        <w:ind w:left="0"/>
        <w:jc w:val="both"/>
      </w:pPr>
      <w:r>
        <w:rPr>
          <w:rFonts w:ascii="Times New Roman"/>
          <w:b w:val="false"/>
          <w:i w:val="false"/>
          <w:color w:val="000000"/>
          <w:sz w:val="28"/>
        </w:rPr>
        <w:t xml:space="preserve">
      5. Кәсіптік стандарттың коды: R91012055. </w:t>
      </w:r>
    </w:p>
    <w:bookmarkEnd w:id="550"/>
    <w:bookmarkStart w:name="z774" w:id="55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51"/>
    <w:bookmarkStart w:name="z775" w:id="552"/>
    <w:p>
      <w:pPr>
        <w:spacing w:after="0"/>
        <w:ind w:left="0"/>
        <w:jc w:val="both"/>
      </w:pPr>
      <w:r>
        <w:rPr>
          <w:rFonts w:ascii="Times New Roman"/>
          <w:b w:val="false"/>
          <w:i w:val="false"/>
          <w:color w:val="000000"/>
          <w:sz w:val="28"/>
        </w:rPr>
        <w:t>
      R Өнер, ойын-сауық және демалыс;</w:t>
      </w:r>
    </w:p>
    <w:bookmarkEnd w:id="552"/>
    <w:bookmarkStart w:name="z776" w:id="55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553"/>
    <w:bookmarkStart w:name="z777" w:id="55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554"/>
    <w:bookmarkStart w:name="z778" w:id="555"/>
    <w:p>
      <w:pPr>
        <w:spacing w:after="0"/>
        <w:ind w:left="0"/>
        <w:jc w:val="both"/>
      </w:pPr>
      <w:r>
        <w:rPr>
          <w:rFonts w:ascii="Times New Roman"/>
          <w:b w:val="false"/>
          <w:i w:val="false"/>
          <w:color w:val="000000"/>
          <w:sz w:val="28"/>
        </w:rPr>
        <w:t>
      91.01 Кітапхана және мұрағаттар қызметі;</w:t>
      </w:r>
    </w:p>
    <w:bookmarkEnd w:id="555"/>
    <w:bookmarkStart w:name="z779" w:id="55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556"/>
    <w:bookmarkStart w:name="z780" w:id="557"/>
    <w:p>
      <w:pPr>
        <w:spacing w:after="0"/>
        <w:ind w:left="0"/>
        <w:jc w:val="both"/>
      </w:pPr>
      <w:r>
        <w:rPr>
          <w:rFonts w:ascii="Times New Roman"/>
          <w:b w:val="false"/>
          <w:i w:val="false"/>
          <w:color w:val="000000"/>
          <w:sz w:val="28"/>
        </w:rPr>
        <w:t xml:space="preserve">
      7. Кәсіптік стандарттың қысқаша сипаттамасы: Құжаттарды биологиялық тұрақтандыру бойынша практикалық жұмыстарды орындау; құжаттарды кітап сақтау қоймаларының микрофлорасын тексеру; кітапхана қорлары мен құжаттарды микробиологиялық тексеру, талдау жүргізу кезінде әдістемелерді білу; жұмыстарды орындаудың технологиялық процестерін білу; қолданылатын заттар мен материалдардың тиімділігі бойынша ғылыми-зерттеу әзірлемелерін білу; талданатын аспаптарда жұмыс істей білу. </w:t>
      </w:r>
    </w:p>
    <w:bookmarkEnd w:id="557"/>
    <w:bookmarkStart w:name="z781" w:id="558"/>
    <w:p>
      <w:pPr>
        <w:spacing w:after="0"/>
        <w:ind w:left="0"/>
        <w:jc w:val="both"/>
      </w:pPr>
      <w:r>
        <w:rPr>
          <w:rFonts w:ascii="Times New Roman"/>
          <w:b w:val="false"/>
          <w:i w:val="false"/>
          <w:color w:val="000000"/>
          <w:sz w:val="28"/>
        </w:rPr>
        <w:t xml:space="preserve">
      8. Кәсіптер карточкаларының тізімі: </w:t>
      </w:r>
    </w:p>
    <w:bookmarkEnd w:id="558"/>
    <w:bookmarkStart w:name="z782" w:id="559"/>
    <w:p>
      <w:pPr>
        <w:spacing w:after="0"/>
        <w:ind w:left="0"/>
        <w:jc w:val="both"/>
      </w:pPr>
      <w:r>
        <w:rPr>
          <w:rFonts w:ascii="Times New Roman"/>
          <w:b w:val="false"/>
          <w:i w:val="false"/>
          <w:color w:val="000000"/>
          <w:sz w:val="28"/>
        </w:rPr>
        <w:t>
      Кітапханашы-микробиолог - 6 СБШ-нің деңгейі.</w:t>
      </w:r>
    </w:p>
    <w:bookmarkEnd w:id="559"/>
    <w:bookmarkStart w:name="z783" w:id="560"/>
    <w:p>
      <w:pPr>
        <w:spacing w:after="0"/>
        <w:ind w:left="0"/>
        <w:jc w:val="left"/>
      </w:pPr>
      <w:r>
        <w:rPr>
          <w:rFonts w:ascii="Times New Roman"/>
          <w:b/>
          <w:i w:val="false"/>
          <w:color w:val="000000"/>
        </w:rPr>
        <w:t xml:space="preserve"> 3-тарау. Кәсіптер карточкалары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"Кітапханашы-микробиолог":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Кітапханашы-микробиолог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61"/>
          <w:p>
            <w:pPr>
              <w:spacing w:after="20"/>
              <w:ind w:left="20"/>
              <w:jc w:val="both"/>
            </w:pPr>
            <w:r>
              <w:rPr>
                <w:rFonts w:ascii="Times New Roman"/>
                <w:b w:val="false"/>
                <w:i w:val="false"/>
                <w:color w:val="000000"/>
                <w:sz w:val="20"/>
              </w:rPr>
              <w:t>
Білім деңгейі:</w:t>
            </w:r>
          </w:p>
          <w:bookmarkEnd w:id="5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62"/>
          <w:p>
            <w:pPr>
              <w:spacing w:after="20"/>
              <w:ind w:left="20"/>
              <w:jc w:val="both"/>
            </w:pPr>
            <w:r>
              <w:rPr>
                <w:rFonts w:ascii="Times New Roman"/>
                <w:b w:val="false"/>
                <w:i w:val="false"/>
                <w:color w:val="000000"/>
                <w:sz w:val="20"/>
              </w:rPr>
              <w:t>
Мамандық:</w:t>
            </w:r>
          </w:p>
          <w:bookmarkEnd w:id="56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63"/>
          <w:p>
            <w:pPr>
              <w:spacing w:after="20"/>
              <w:ind w:left="20"/>
              <w:jc w:val="both"/>
            </w:pPr>
            <w:r>
              <w:rPr>
                <w:rFonts w:ascii="Times New Roman"/>
                <w:b w:val="false"/>
                <w:i w:val="false"/>
                <w:color w:val="000000"/>
                <w:sz w:val="20"/>
              </w:rPr>
              <w:t>
Біліктілік:</w:t>
            </w:r>
          </w:p>
          <w:bookmarkEnd w:id="5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64"/>
          <w:p>
            <w:pPr>
              <w:spacing w:after="20"/>
              <w:ind w:left="20"/>
              <w:jc w:val="both"/>
            </w:pPr>
            <w:r>
              <w:rPr>
                <w:rFonts w:ascii="Times New Roman"/>
                <w:b w:val="false"/>
                <w:i w:val="false"/>
                <w:color w:val="000000"/>
                <w:sz w:val="20"/>
              </w:rPr>
              <w:t>
2622-1-003 Кітапханашы мұрағатшы</w:t>
            </w:r>
          </w:p>
          <w:bookmarkEnd w:id="564"/>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ғылыми консервациялау және сақтау жөніндегі іс-шаралар, осы бағыттағы аналитикалық, микробиологиялық жұмыстар, консервацияда қолданылатын заттар мен ерітінділердің тиімділігін анықтауға арналған ғылыми әзірлемелер.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5"/>
          <w:p>
            <w:pPr>
              <w:spacing w:after="20"/>
              <w:ind w:left="20"/>
              <w:jc w:val="both"/>
            </w:pPr>
            <w:r>
              <w:rPr>
                <w:rFonts w:ascii="Times New Roman"/>
                <w:b w:val="false"/>
                <w:i w:val="false"/>
                <w:color w:val="000000"/>
                <w:sz w:val="20"/>
              </w:rPr>
              <w:t>
1. Кітапхана қорларының ғылыми консервациясы және сақталуы. Құжаттарды консервациялау және қалпына келтіру саласында аналитикалық және микробиологиялық жұмыстарды жүргізу</w:t>
            </w:r>
          </w:p>
          <w:bookmarkEnd w:id="565"/>
          <w:p>
            <w:pPr>
              <w:spacing w:after="20"/>
              <w:ind w:left="20"/>
              <w:jc w:val="both"/>
            </w:pPr>
            <w:r>
              <w:rPr>
                <w:rFonts w:ascii="Times New Roman"/>
                <w:b w:val="false"/>
                <w:i w:val="false"/>
                <w:color w:val="000000"/>
                <w:sz w:val="20"/>
              </w:rPr>
              <w:t>
2. Консервацияда қолданылатын заттар мен ерітінділердің тиімділігін анықтау үшін ғылыми-зерттеу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материалдарын сақтау және микроорганизмдер болған кездегі зиян туралы білім саласындағы кітапхана қызметкерлері мен басқа да мамандар үшін оқу іс-шараларын және біліктілігін арттыруды ұйымдастыру және өткізу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66"/>
          <w:p>
            <w:pPr>
              <w:spacing w:after="20"/>
              <w:ind w:left="20"/>
              <w:jc w:val="both"/>
            </w:pPr>
            <w:r>
              <w:rPr>
                <w:rFonts w:ascii="Times New Roman"/>
                <w:b w:val="false"/>
                <w:i w:val="false"/>
                <w:color w:val="000000"/>
                <w:sz w:val="20"/>
              </w:rPr>
              <w:t>
Еңбек функциясы 1:</w:t>
            </w:r>
          </w:p>
          <w:bookmarkEnd w:id="566"/>
          <w:p>
            <w:pPr>
              <w:spacing w:after="20"/>
              <w:ind w:left="20"/>
              <w:jc w:val="both"/>
            </w:pPr>
            <w:r>
              <w:rPr>
                <w:rFonts w:ascii="Times New Roman"/>
                <w:b w:val="false"/>
                <w:i w:val="false"/>
                <w:color w:val="000000"/>
                <w:sz w:val="20"/>
              </w:rPr>
              <w:t>
Кітапхана қорларының ғылыми консервациясы және сақталуы. Құжаттарды консервациялау және қалпына келтіру саласында аналитикалық және микробиологиялық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67"/>
          <w:p>
            <w:pPr>
              <w:spacing w:after="20"/>
              <w:ind w:left="20"/>
              <w:jc w:val="both"/>
            </w:pPr>
            <w:r>
              <w:rPr>
                <w:rFonts w:ascii="Times New Roman"/>
                <w:b w:val="false"/>
                <w:i w:val="false"/>
                <w:color w:val="000000"/>
                <w:sz w:val="20"/>
              </w:rPr>
              <w:t>
Дағды 1:</w:t>
            </w:r>
          </w:p>
          <w:bookmarkEnd w:id="567"/>
          <w:p>
            <w:pPr>
              <w:spacing w:after="20"/>
              <w:ind w:left="20"/>
              <w:jc w:val="both"/>
            </w:pPr>
            <w:r>
              <w:rPr>
                <w:rFonts w:ascii="Times New Roman"/>
                <w:b w:val="false"/>
                <w:i w:val="false"/>
                <w:color w:val="000000"/>
                <w:sz w:val="20"/>
              </w:rPr>
              <w:t>
Кітапхана қорын микологиялық және микробиологиялық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Микробиологиялық талдау жүргізу, ортаны дайындау және талданатын құралдарды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бұзушылықтарсыз, сондай-ақ құжаттың ресімделуін бұза отырып, айтарлықтай және аса биологиялық зақымдануы бар әртүрлі негіздегі кітапхана құжаттарын ғылыми консервациялау және тұрақтандыруды жүзеге асыру дағдылары болуы.</w:t>
            </w:r>
          </w:p>
          <w:p>
            <w:pPr>
              <w:spacing w:after="20"/>
              <w:ind w:left="20"/>
              <w:jc w:val="both"/>
            </w:pPr>
            <w:r>
              <w:rPr>
                <w:rFonts w:ascii="Times New Roman"/>
                <w:b w:val="false"/>
                <w:i w:val="false"/>
                <w:color w:val="000000"/>
                <w:sz w:val="20"/>
              </w:rPr>
              <w:t>
4. Құжаттардың түпнұсқалық белгілерін мүмкіндігінше сақтай отырып, пайдалануда қиындық тудырмай, зақымдану сипаты мен дәрежесін, кейінгі пайдалану шарттарын ескере отырып, құжаттарды қалпына келтіруді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Пән бойынша кәсіптік білім, іргелі және практикалық қолдануды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СИБИД жүйесінің ГОСТ стандарттарын, құжаттарды ғылыми консервациялау және реставрациялау саласындағы басқа да материалдарды, құжаттарды профилактикалық және ғылыми консервациялау әдістері мен технологияларын, құжаттарды сақтау және консервациялау мәселелері бойынша ғылыми және әдістемелік әдебиеттерді білу.</w:t>
            </w:r>
          </w:p>
          <w:p>
            <w:pPr>
              <w:spacing w:after="20"/>
              <w:ind w:left="20"/>
              <w:jc w:val="both"/>
            </w:pPr>
            <w:r>
              <w:rPr>
                <w:rFonts w:ascii="Times New Roman"/>
                <w:b w:val="false"/>
                <w:i w:val="false"/>
                <w:color w:val="000000"/>
                <w:sz w:val="20"/>
              </w:rPr>
              <w:t>
3. Құжаттарды, аспаптар мен жабдықтарды зерттеудің микробиологиялық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70"/>
          <w:p>
            <w:pPr>
              <w:spacing w:after="20"/>
              <w:ind w:left="20"/>
              <w:jc w:val="both"/>
            </w:pPr>
            <w:r>
              <w:rPr>
                <w:rFonts w:ascii="Times New Roman"/>
                <w:b w:val="false"/>
                <w:i w:val="false"/>
                <w:color w:val="000000"/>
                <w:sz w:val="20"/>
              </w:rPr>
              <w:t>
Еңбек функциясы 2:</w:t>
            </w:r>
          </w:p>
          <w:bookmarkEnd w:id="570"/>
          <w:p>
            <w:pPr>
              <w:spacing w:after="20"/>
              <w:ind w:left="20"/>
              <w:jc w:val="both"/>
            </w:pPr>
            <w:r>
              <w:rPr>
                <w:rFonts w:ascii="Times New Roman"/>
                <w:b w:val="false"/>
                <w:i w:val="false"/>
                <w:color w:val="000000"/>
                <w:sz w:val="20"/>
              </w:rPr>
              <w:t>
Консервацияда қолданылатын заттар мен ерітінділердің тиімділігін анықтау үшін ғылыми-зерттеу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71"/>
          <w:p>
            <w:pPr>
              <w:spacing w:after="20"/>
              <w:ind w:left="20"/>
              <w:jc w:val="both"/>
            </w:pPr>
            <w:r>
              <w:rPr>
                <w:rFonts w:ascii="Times New Roman"/>
                <w:b w:val="false"/>
                <w:i w:val="false"/>
                <w:color w:val="000000"/>
                <w:sz w:val="20"/>
              </w:rPr>
              <w:t>
Дағды 1:</w:t>
            </w:r>
          </w:p>
          <w:bookmarkEnd w:id="571"/>
          <w:p>
            <w:pPr>
              <w:spacing w:after="20"/>
              <w:ind w:left="20"/>
              <w:jc w:val="both"/>
            </w:pPr>
            <w:r>
              <w:rPr>
                <w:rFonts w:ascii="Times New Roman"/>
                <w:b w:val="false"/>
                <w:i w:val="false"/>
                <w:color w:val="000000"/>
                <w:sz w:val="20"/>
              </w:rPr>
              <w:t>
Құжаттарды биологиялық тазалауды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72"/>
          <w:p>
            <w:pPr>
              <w:spacing w:after="20"/>
              <w:ind w:left="20"/>
              <w:jc w:val="both"/>
            </w:pPr>
            <w:r>
              <w:rPr>
                <w:rFonts w:ascii="Times New Roman"/>
                <w:b w:val="false"/>
                <w:i w:val="false"/>
                <w:color w:val="000000"/>
                <w:sz w:val="20"/>
              </w:rPr>
              <w:t>
Машықтар: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Парақтарды және құжаттарды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 блоктарын цементтеуді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рН мәнін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Парақтар мен құжаттардың қышқылдығын бейтараптандыру.</w:t>
            </w:r>
          </w:p>
          <w:p>
            <w:pPr>
              <w:spacing w:after="20"/>
              <w:ind w:left="20"/>
              <w:jc w:val="both"/>
            </w:pPr>
            <w:r>
              <w:rPr>
                <w:rFonts w:ascii="Times New Roman"/>
                <w:b w:val="false"/>
                <w:i w:val="false"/>
                <w:color w:val="000000"/>
                <w:sz w:val="20"/>
              </w:rPr>
              <w:t>
5. Қолданылатын заттар мен ерітінділердің тиімділігін анықтау үшін зерттеулер мен тәжірибелерді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73"/>
          <w:p>
            <w:pPr>
              <w:spacing w:after="20"/>
              <w:ind w:left="20"/>
              <w:jc w:val="both"/>
            </w:pPr>
            <w:r>
              <w:rPr>
                <w:rFonts w:ascii="Times New Roman"/>
                <w:b w:val="false"/>
                <w:i w:val="false"/>
                <w:color w:val="000000"/>
                <w:sz w:val="20"/>
              </w:rPr>
              <w:t>
Білімдер: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Кітап сақтау орындарындағы төтенше жағдайлардың салдарын жою кезінде кітапхана құжаттарының қағазды, былғары, пергамент және басқа да материалдарын сақтау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Микроорганизмдерді жинау, жіктеу, сақтау және экспонаттау әдістері мен технологияларын қолданудағы білім.</w:t>
            </w:r>
          </w:p>
          <w:p>
            <w:pPr>
              <w:spacing w:after="20"/>
              <w:ind w:left="20"/>
              <w:jc w:val="both"/>
            </w:pPr>
            <w:r>
              <w:rPr>
                <w:rFonts w:ascii="Times New Roman"/>
                <w:b w:val="false"/>
                <w:i w:val="false"/>
                <w:color w:val="000000"/>
                <w:sz w:val="20"/>
              </w:rPr>
              <w:t>
3. Біліктілікті арттырумен, тұлғалық өсумен, тақырып бойынша арнаулы әдебиеттерді оқумен жүйелі түрде айналысу, кәсіби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74"/>
          <w:p>
            <w:pPr>
              <w:spacing w:after="20"/>
              <w:ind w:left="20"/>
              <w:jc w:val="both"/>
            </w:pPr>
            <w:r>
              <w:rPr>
                <w:rFonts w:ascii="Times New Roman"/>
                <w:b w:val="false"/>
                <w:i w:val="false"/>
                <w:color w:val="000000"/>
                <w:sz w:val="20"/>
              </w:rPr>
              <w:t>
Қосымша еңбек функциясы 1:</w:t>
            </w:r>
          </w:p>
          <w:bookmarkEnd w:id="574"/>
          <w:p>
            <w:pPr>
              <w:spacing w:after="20"/>
              <w:ind w:left="20"/>
              <w:jc w:val="both"/>
            </w:pPr>
            <w:r>
              <w:rPr>
                <w:rFonts w:ascii="Times New Roman"/>
                <w:b w:val="false"/>
                <w:i w:val="false"/>
                <w:color w:val="000000"/>
                <w:sz w:val="20"/>
              </w:rPr>
              <w:t>
Кітап материалдарын сақтау және микроорганизмдер болған кездегі зиян туралы білім саласындағы кітапхана қызметкерлері мен басқа да мамандар үшін оқу іс-шараларын және біліктілігін арттыруды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75"/>
          <w:p>
            <w:pPr>
              <w:spacing w:after="20"/>
              <w:ind w:left="20"/>
              <w:jc w:val="both"/>
            </w:pPr>
            <w:r>
              <w:rPr>
                <w:rFonts w:ascii="Times New Roman"/>
                <w:b w:val="false"/>
                <w:i w:val="false"/>
                <w:color w:val="000000"/>
                <w:sz w:val="20"/>
              </w:rPr>
              <w:t>
Дағды 1:</w:t>
            </w:r>
          </w:p>
          <w:bookmarkEnd w:id="575"/>
          <w:p>
            <w:pPr>
              <w:spacing w:after="20"/>
              <w:ind w:left="20"/>
              <w:jc w:val="both"/>
            </w:pPr>
            <w:r>
              <w:rPr>
                <w:rFonts w:ascii="Times New Roman"/>
                <w:b w:val="false"/>
                <w:i w:val="false"/>
                <w:color w:val="000000"/>
                <w:sz w:val="20"/>
              </w:rPr>
              <w:t>
Жұмысқа қабылданған материалдардың фотоқұжаттарын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карталарға процестерді жазып, өз жұмысы бойынша есептер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Кітапханадағы микроорганизмдер коллекцияларын жинау, жіктеу және сақтау жұмыстарын ұйымдастыру және жүзеге асыру.</w:t>
            </w:r>
          </w:p>
          <w:p>
            <w:pPr>
              <w:spacing w:after="20"/>
              <w:ind w:left="20"/>
              <w:jc w:val="both"/>
            </w:pPr>
            <w:r>
              <w:rPr>
                <w:rFonts w:ascii="Times New Roman"/>
                <w:b w:val="false"/>
                <w:i w:val="false"/>
                <w:color w:val="000000"/>
                <w:sz w:val="20"/>
              </w:rPr>
              <w:t>
3. Кітапхана қызметкерлеріне және басқа да мамандарға кітап материалдарын сақтау және микроорганизмдер болған кездегі зиянын білу бойынша оқу іс-шараларын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 бойынша үздік отандық және шетелдік тәжірибені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Консервация және қалпына келтіру жұмыстарын жүргізу әдістері.</w:t>
            </w:r>
          </w:p>
          <w:p>
            <w:pPr>
              <w:spacing w:after="20"/>
              <w:ind w:left="20"/>
              <w:jc w:val="both"/>
            </w:pPr>
            <w:r>
              <w:rPr>
                <w:rFonts w:ascii="Times New Roman"/>
                <w:b w:val="false"/>
                <w:i w:val="false"/>
                <w:color w:val="000000"/>
                <w:sz w:val="20"/>
              </w:rPr>
              <w:t>
3. Еңбекті қорғау, өндірістік санитария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78"/>
          <w:p>
            <w:pPr>
              <w:spacing w:after="20"/>
              <w:ind w:left="20"/>
              <w:jc w:val="both"/>
            </w:pPr>
            <w:r>
              <w:rPr>
                <w:rFonts w:ascii="Times New Roman"/>
                <w:b w:val="false"/>
                <w:i w:val="false"/>
                <w:color w:val="000000"/>
                <w:sz w:val="20"/>
              </w:rPr>
              <w:t>
Күйзеліске тұрақтылық</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Кітапханашы-түптеуші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Кітапханашы-химик</w:t>
            </w:r>
          </w:p>
        </w:tc>
      </w:tr>
    </w:tbl>
    <w:bookmarkStart w:name="z819" w:id="579"/>
    <w:p>
      <w:pPr>
        <w:spacing w:after="0"/>
        <w:ind w:left="0"/>
        <w:jc w:val="left"/>
      </w:pPr>
      <w:r>
        <w:rPr>
          <w:rFonts w:ascii="Times New Roman"/>
          <w:b/>
          <w:i w:val="false"/>
          <w:color w:val="000000"/>
        </w:rPr>
        <w:t xml:space="preserve"> 4-тарау. Кәсіптік стандарттың техникалық деректері</w:t>
      </w:r>
    </w:p>
    <w:bookmarkEnd w:id="579"/>
    <w:bookmarkStart w:name="z820" w:id="580"/>
    <w:p>
      <w:pPr>
        <w:spacing w:after="0"/>
        <w:ind w:left="0"/>
        <w:jc w:val="both"/>
      </w:pPr>
      <w:r>
        <w:rPr>
          <w:rFonts w:ascii="Times New Roman"/>
          <w:b w:val="false"/>
          <w:i w:val="false"/>
          <w:color w:val="000000"/>
          <w:sz w:val="28"/>
        </w:rPr>
        <w:t xml:space="preserve">
      10. Мемлекеттік органның атауы: </w:t>
      </w:r>
    </w:p>
    <w:bookmarkEnd w:id="580"/>
    <w:bookmarkStart w:name="z821" w:id="58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581"/>
    <w:bookmarkStart w:name="z822" w:id="582"/>
    <w:p>
      <w:pPr>
        <w:spacing w:after="0"/>
        <w:ind w:left="0"/>
        <w:jc w:val="both"/>
      </w:pPr>
      <w:r>
        <w:rPr>
          <w:rFonts w:ascii="Times New Roman"/>
          <w:b w:val="false"/>
          <w:i w:val="false"/>
          <w:color w:val="000000"/>
          <w:sz w:val="28"/>
        </w:rPr>
        <w:t>
      Орындаушы:</w:t>
      </w:r>
    </w:p>
    <w:bookmarkEnd w:id="582"/>
    <w:bookmarkStart w:name="z823" w:id="583"/>
    <w:p>
      <w:pPr>
        <w:spacing w:after="0"/>
        <w:ind w:left="0"/>
        <w:jc w:val="both"/>
      </w:pPr>
      <w:r>
        <w:rPr>
          <w:rFonts w:ascii="Times New Roman"/>
          <w:b w:val="false"/>
          <w:i w:val="false"/>
          <w:color w:val="000000"/>
          <w:sz w:val="28"/>
        </w:rPr>
        <w:t>
      Борамбаев Нурбек Медерович, +7 (705) 160 57 01, n.borambaev@mki.gov.kz</w:t>
      </w:r>
    </w:p>
    <w:bookmarkEnd w:id="583"/>
    <w:bookmarkStart w:name="z824" w:id="58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584"/>
    <w:bookmarkStart w:name="z825" w:id="585"/>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585"/>
    <w:bookmarkStart w:name="z826" w:id="586"/>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586"/>
    <w:bookmarkStart w:name="z827" w:id="587"/>
    <w:p>
      <w:pPr>
        <w:spacing w:after="0"/>
        <w:ind w:left="0"/>
        <w:jc w:val="both"/>
      </w:pPr>
      <w:r>
        <w:rPr>
          <w:rFonts w:ascii="Times New Roman"/>
          <w:b w:val="false"/>
          <w:i w:val="false"/>
          <w:color w:val="000000"/>
          <w:sz w:val="28"/>
        </w:rPr>
        <w:t>
      Әзірлеуші-сарапшы:</w:t>
      </w:r>
    </w:p>
    <w:bookmarkEnd w:id="587"/>
    <w:bookmarkStart w:name="z828" w:id="588"/>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588"/>
    <w:bookmarkStart w:name="z829" w:id="589"/>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589"/>
    <w:bookmarkStart w:name="z830" w:id="59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590"/>
    <w:bookmarkStart w:name="z831" w:id="591"/>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591"/>
    <w:bookmarkStart w:name="z832" w:id="59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592"/>
    <w:bookmarkStart w:name="z833" w:id="593"/>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593"/>
    <w:bookmarkStart w:name="z834" w:id="594"/>
    <w:p>
      <w:pPr>
        <w:spacing w:after="0"/>
        <w:ind w:left="0"/>
        <w:jc w:val="both"/>
      </w:pPr>
      <w:r>
        <w:rPr>
          <w:rFonts w:ascii="Times New Roman"/>
          <w:b w:val="false"/>
          <w:i w:val="false"/>
          <w:color w:val="000000"/>
          <w:sz w:val="28"/>
        </w:rPr>
        <w:t>
      16. Бағдарлы қайта қарау күні: 2027 жыл.</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10-қосымша</w:t>
            </w:r>
          </w:p>
        </w:tc>
      </w:tr>
    </w:tbl>
    <w:bookmarkStart w:name="z836" w:id="595"/>
    <w:p>
      <w:pPr>
        <w:spacing w:after="0"/>
        <w:ind w:left="0"/>
        <w:jc w:val="left"/>
      </w:pPr>
      <w:r>
        <w:rPr>
          <w:rFonts w:ascii="Times New Roman"/>
          <w:b/>
          <w:i w:val="false"/>
          <w:color w:val="000000"/>
        </w:rPr>
        <w:t xml:space="preserve"> Кәсіптік стандарт: "Кітапханашы-әдіскер"</w:t>
      </w:r>
    </w:p>
    <w:bookmarkEnd w:id="595"/>
    <w:bookmarkStart w:name="z837" w:id="596"/>
    <w:p>
      <w:pPr>
        <w:spacing w:after="0"/>
        <w:ind w:left="0"/>
        <w:jc w:val="left"/>
      </w:pPr>
      <w:r>
        <w:rPr>
          <w:rFonts w:ascii="Times New Roman"/>
          <w:b/>
          <w:i w:val="false"/>
          <w:color w:val="000000"/>
        </w:rPr>
        <w:t xml:space="preserve"> 1-тарау. Жалпы ережелер</w:t>
      </w:r>
    </w:p>
    <w:bookmarkEnd w:id="596"/>
    <w:bookmarkStart w:name="z838" w:id="597"/>
    <w:p>
      <w:pPr>
        <w:spacing w:after="0"/>
        <w:ind w:left="0"/>
        <w:jc w:val="both"/>
      </w:pPr>
      <w:r>
        <w:rPr>
          <w:rFonts w:ascii="Times New Roman"/>
          <w:b w:val="false"/>
          <w:i w:val="false"/>
          <w:color w:val="000000"/>
          <w:sz w:val="28"/>
        </w:rPr>
        <w:t xml:space="preserve">
      1. Кәсіптік стандарттың қолданылу аясы: "Кітапханашы-әдіскер"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597"/>
    <w:bookmarkStart w:name="z839" w:id="59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98"/>
    <w:bookmarkStart w:name="z840" w:id="59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599"/>
    <w:bookmarkStart w:name="z841" w:id="60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600"/>
    <w:bookmarkStart w:name="z842" w:id="60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601"/>
    <w:bookmarkStart w:name="z843" w:id="60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602"/>
    <w:bookmarkStart w:name="z844" w:id="60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03"/>
    <w:bookmarkStart w:name="z845" w:id="604"/>
    <w:p>
      <w:pPr>
        <w:spacing w:after="0"/>
        <w:ind w:left="0"/>
        <w:jc w:val="both"/>
      </w:pPr>
      <w:r>
        <w:rPr>
          <w:rFonts w:ascii="Times New Roman"/>
          <w:b w:val="false"/>
          <w:i w:val="false"/>
          <w:color w:val="000000"/>
          <w:sz w:val="28"/>
        </w:rPr>
        <w:t>
      1) ҰБШ – ұлттық біліктілік шеңбері;</w:t>
      </w:r>
    </w:p>
    <w:bookmarkEnd w:id="604"/>
    <w:bookmarkStart w:name="z846" w:id="605"/>
    <w:p>
      <w:pPr>
        <w:spacing w:after="0"/>
        <w:ind w:left="0"/>
        <w:jc w:val="both"/>
      </w:pPr>
      <w:r>
        <w:rPr>
          <w:rFonts w:ascii="Times New Roman"/>
          <w:b w:val="false"/>
          <w:i w:val="false"/>
          <w:color w:val="000000"/>
          <w:sz w:val="28"/>
        </w:rPr>
        <w:t>
      2) СБШ – салалық біліктілік шеңбері;</w:t>
      </w:r>
    </w:p>
    <w:bookmarkEnd w:id="605"/>
    <w:bookmarkStart w:name="z847" w:id="60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606"/>
    <w:bookmarkStart w:name="z848" w:id="607"/>
    <w:p>
      <w:pPr>
        <w:spacing w:after="0"/>
        <w:ind w:left="0"/>
        <w:jc w:val="both"/>
      </w:pPr>
      <w:r>
        <w:rPr>
          <w:rFonts w:ascii="Times New Roman"/>
          <w:b w:val="false"/>
          <w:i w:val="false"/>
          <w:color w:val="000000"/>
          <w:sz w:val="28"/>
        </w:rPr>
        <w:t>
      4) БТБА – бірыңғай тарифтік-біліктілік анықтамалығы;</w:t>
      </w:r>
    </w:p>
    <w:bookmarkEnd w:id="607"/>
    <w:bookmarkStart w:name="z849" w:id="608"/>
    <w:p>
      <w:pPr>
        <w:spacing w:after="0"/>
        <w:ind w:left="0"/>
        <w:jc w:val="both"/>
      </w:pPr>
      <w:r>
        <w:rPr>
          <w:rFonts w:ascii="Times New Roman"/>
          <w:b w:val="false"/>
          <w:i w:val="false"/>
          <w:color w:val="000000"/>
          <w:sz w:val="28"/>
        </w:rPr>
        <w:t>
      5) БА – біліктілік анықтамалығы;</w:t>
      </w:r>
    </w:p>
    <w:bookmarkEnd w:id="608"/>
    <w:bookmarkStart w:name="z850" w:id="60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609"/>
    <w:bookmarkStart w:name="z851" w:id="610"/>
    <w:p>
      <w:pPr>
        <w:spacing w:after="0"/>
        <w:ind w:left="0"/>
        <w:jc w:val="left"/>
      </w:pPr>
      <w:r>
        <w:rPr>
          <w:rFonts w:ascii="Times New Roman"/>
          <w:b/>
          <w:i w:val="false"/>
          <w:color w:val="000000"/>
        </w:rPr>
        <w:t xml:space="preserve"> 2-тарау. Кәсіптік стандарттың паспорты</w:t>
      </w:r>
    </w:p>
    <w:bookmarkEnd w:id="610"/>
    <w:bookmarkStart w:name="z852" w:id="611"/>
    <w:p>
      <w:pPr>
        <w:spacing w:after="0"/>
        <w:ind w:left="0"/>
        <w:jc w:val="both"/>
      </w:pPr>
      <w:r>
        <w:rPr>
          <w:rFonts w:ascii="Times New Roman"/>
          <w:b w:val="false"/>
          <w:i w:val="false"/>
          <w:color w:val="000000"/>
          <w:sz w:val="28"/>
        </w:rPr>
        <w:t>
      4. Кәсіптік стандарттың атауы: Кітапханашы-әдіскер.</w:t>
      </w:r>
    </w:p>
    <w:bookmarkEnd w:id="611"/>
    <w:bookmarkStart w:name="z853" w:id="612"/>
    <w:p>
      <w:pPr>
        <w:spacing w:after="0"/>
        <w:ind w:left="0"/>
        <w:jc w:val="both"/>
      </w:pPr>
      <w:r>
        <w:rPr>
          <w:rFonts w:ascii="Times New Roman"/>
          <w:b w:val="false"/>
          <w:i w:val="false"/>
          <w:color w:val="000000"/>
          <w:sz w:val="28"/>
        </w:rPr>
        <w:t xml:space="preserve">
      5. Кәсіптік стандарттың коды: R91012059. </w:t>
      </w:r>
    </w:p>
    <w:bookmarkEnd w:id="612"/>
    <w:bookmarkStart w:name="z854" w:id="61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13"/>
    <w:bookmarkStart w:name="z855" w:id="614"/>
    <w:p>
      <w:pPr>
        <w:spacing w:after="0"/>
        <w:ind w:left="0"/>
        <w:jc w:val="both"/>
      </w:pPr>
      <w:r>
        <w:rPr>
          <w:rFonts w:ascii="Times New Roman"/>
          <w:b w:val="false"/>
          <w:i w:val="false"/>
          <w:color w:val="000000"/>
          <w:sz w:val="28"/>
        </w:rPr>
        <w:t>
      R Өнер, ойын-сауық және демалыс;</w:t>
      </w:r>
    </w:p>
    <w:bookmarkEnd w:id="614"/>
    <w:bookmarkStart w:name="z856" w:id="61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615"/>
    <w:bookmarkStart w:name="z857" w:id="61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616"/>
    <w:bookmarkStart w:name="z858" w:id="617"/>
    <w:p>
      <w:pPr>
        <w:spacing w:after="0"/>
        <w:ind w:left="0"/>
        <w:jc w:val="both"/>
      </w:pPr>
      <w:r>
        <w:rPr>
          <w:rFonts w:ascii="Times New Roman"/>
          <w:b w:val="false"/>
          <w:i w:val="false"/>
          <w:color w:val="000000"/>
          <w:sz w:val="28"/>
        </w:rPr>
        <w:t>
      91.01 Кітапхана және мұрағаттар қызметі;</w:t>
      </w:r>
    </w:p>
    <w:bookmarkEnd w:id="617"/>
    <w:bookmarkStart w:name="z859" w:id="618"/>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618"/>
    <w:bookmarkStart w:name="z860" w:id="619"/>
    <w:p>
      <w:pPr>
        <w:spacing w:after="0"/>
        <w:ind w:left="0"/>
        <w:jc w:val="both"/>
      </w:pPr>
      <w:r>
        <w:rPr>
          <w:rFonts w:ascii="Times New Roman"/>
          <w:b w:val="false"/>
          <w:i w:val="false"/>
          <w:color w:val="000000"/>
          <w:sz w:val="28"/>
        </w:rPr>
        <w:t xml:space="preserve">
      7. Кәсіптік стандарттың қысқаша сипаттамасы: "Кітапханашы-әдіскер" кәсіптік стандарты кітапханашы-әдіскерге қойылатын біліктілік талаптарын, оның кітапхана ісі саласындағы кәсіби қызметінің дағдыларын, қабілеттері мен құзыреттерін белгілейді. </w:t>
      </w:r>
    </w:p>
    <w:bookmarkEnd w:id="619"/>
    <w:bookmarkStart w:name="z861" w:id="620"/>
    <w:p>
      <w:pPr>
        <w:spacing w:after="0"/>
        <w:ind w:left="0"/>
        <w:jc w:val="both"/>
      </w:pPr>
      <w:r>
        <w:rPr>
          <w:rFonts w:ascii="Times New Roman"/>
          <w:b w:val="false"/>
          <w:i w:val="false"/>
          <w:color w:val="000000"/>
          <w:sz w:val="28"/>
        </w:rPr>
        <w:t xml:space="preserve">
      8. Кәсіптер карточкаларының тізімі: </w:t>
      </w:r>
    </w:p>
    <w:bookmarkEnd w:id="620"/>
    <w:bookmarkStart w:name="z862" w:id="621"/>
    <w:p>
      <w:pPr>
        <w:spacing w:after="0"/>
        <w:ind w:left="0"/>
        <w:jc w:val="both"/>
      </w:pPr>
      <w:r>
        <w:rPr>
          <w:rFonts w:ascii="Times New Roman"/>
          <w:b w:val="false"/>
          <w:i w:val="false"/>
          <w:color w:val="000000"/>
          <w:sz w:val="28"/>
        </w:rPr>
        <w:t>
      Кітапханашы-әдіскер - 6 СБШ-нің деңгейі.</w:t>
      </w:r>
    </w:p>
    <w:bookmarkEnd w:id="621"/>
    <w:bookmarkStart w:name="z863" w:id="622"/>
    <w:p>
      <w:pPr>
        <w:spacing w:after="0"/>
        <w:ind w:left="0"/>
        <w:jc w:val="left"/>
      </w:pPr>
      <w:r>
        <w:rPr>
          <w:rFonts w:ascii="Times New Roman"/>
          <w:b/>
          <w:i w:val="false"/>
          <w:color w:val="000000"/>
        </w:rPr>
        <w:t xml:space="preserve"> 3-тарау. Кәсіптер карточкалары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23"/>
          <w:p>
            <w:pPr>
              <w:spacing w:after="20"/>
              <w:ind w:left="20"/>
              <w:jc w:val="both"/>
            </w:pPr>
            <w:r>
              <w:rPr>
                <w:rFonts w:ascii="Times New Roman"/>
                <w:b w:val="false"/>
                <w:i w:val="false"/>
                <w:color w:val="000000"/>
                <w:sz w:val="20"/>
              </w:rPr>
              <w:t>
Білім деңгейі:</w:t>
            </w:r>
          </w:p>
          <w:bookmarkEnd w:id="62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24"/>
          <w:p>
            <w:pPr>
              <w:spacing w:after="20"/>
              <w:ind w:left="20"/>
              <w:jc w:val="both"/>
            </w:pPr>
            <w:r>
              <w:rPr>
                <w:rFonts w:ascii="Times New Roman"/>
                <w:b w:val="false"/>
                <w:i w:val="false"/>
                <w:color w:val="000000"/>
                <w:sz w:val="20"/>
              </w:rPr>
              <w:t>
Мамандық:</w:t>
            </w:r>
          </w:p>
          <w:bookmarkEnd w:id="62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25"/>
          <w:p>
            <w:pPr>
              <w:spacing w:after="20"/>
              <w:ind w:left="20"/>
              <w:jc w:val="both"/>
            </w:pPr>
            <w:r>
              <w:rPr>
                <w:rFonts w:ascii="Times New Roman"/>
                <w:b w:val="false"/>
                <w:i w:val="false"/>
                <w:color w:val="000000"/>
                <w:sz w:val="20"/>
              </w:rPr>
              <w:t>
Біліктілік:</w:t>
            </w:r>
          </w:p>
          <w:bookmarkEnd w:id="6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6"/>
          <w:p>
            <w:pPr>
              <w:spacing w:after="20"/>
              <w:ind w:left="20"/>
              <w:jc w:val="both"/>
            </w:pPr>
            <w:r>
              <w:rPr>
                <w:rFonts w:ascii="Times New Roman"/>
                <w:b w:val="false"/>
                <w:i w:val="false"/>
                <w:color w:val="000000"/>
                <w:sz w:val="20"/>
              </w:rPr>
              <w:t>
2622-1-003 Кітапханашы мұрағатшы</w:t>
            </w:r>
          </w:p>
          <w:bookmarkEnd w:id="626"/>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кітапханалық желілер мен жүйелердің қызмет етуінің әртүрлі салаларын, ғылыми-әдістемелік жұмыстарды ұйымдастыруды, кітапхана кеңістігінде жүргізілетін зерттеулерді, кітапханашылардың біліктілігін арттыру жүйесін енгізуді қамтитын процестердің жиынтығы.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27"/>
          <w:p>
            <w:pPr>
              <w:spacing w:after="20"/>
              <w:ind w:left="20"/>
              <w:jc w:val="both"/>
            </w:pPr>
            <w:r>
              <w:rPr>
                <w:rFonts w:ascii="Times New Roman"/>
                <w:b w:val="false"/>
                <w:i w:val="false"/>
                <w:color w:val="000000"/>
                <w:sz w:val="20"/>
              </w:rPr>
              <w:t>
1. Ғылыми-әдістемелік жұмыстарды ұйымдастыру</w:t>
            </w:r>
          </w:p>
          <w:bookmarkEnd w:id="627"/>
          <w:p>
            <w:pPr>
              <w:spacing w:after="20"/>
              <w:ind w:left="20"/>
              <w:jc w:val="both"/>
            </w:pPr>
            <w:r>
              <w:rPr>
                <w:rFonts w:ascii="Times New Roman"/>
                <w:b w:val="false"/>
                <w:i w:val="false"/>
                <w:color w:val="000000"/>
                <w:sz w:val="20"/>
              </w:rPr>
              <w:t>
2. Кітапханалық зерттеу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Кітапханашылардың біліктілігін арттыру жүйесін ұйымдастыру және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8"/>
          <w:p>
            <w:pPr>
              <w:spacing w:after="20"/>
              <w:ind w:left="20"/>
              <w:jc w:val="both"/>
            </w:pPr>
            <w:r>
              <w:rPr>
                <w:rFonts w:ascii="Times New Roman"/>
                <w:b w:val="false"/>
                <w:i w:val="false"/>
                <w:color w:val="000000"/>
                <w:sz w:val="20"/>
              </w:rPr>
              <w:t>
Еңбек функциясы 1:</w:t>
            </w:r>
          </w:p>
          <w:bookmarkEnd w:id="628"/>
          <w:p>
            <w:pPr>
              <w:spacing w:after="20"/>
              <w:ind w:left="20"/>
              <w:jc w:val="both"/>
            </w:pPr>
            <w:r>
              <w:rPr>
                <w:rFonts w:ascii="Times New Roman"/>
                <w:b w:val="false"/>
                <w:i w:val="false"/>
                <w:color w:val="000000"/>
                <w:sz w:val="20"/>
              </w:rPr>
              <w:t>
Ғылыми-әдістемелік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29"/>
          <w:p>
            <w:pPr>
              <w:spacing w:after="20"/>
              <w:ind w:left="20"/>
              <w:jc w:val="both"/>
            </w:pPr>
            <w:r>
              <w:rPr>
                <w:rFonts w:ascii="Times New Roman"/>
                <w:b w:val="false"/>
                <w:i w:val="false"/>
                <w:color w:val="000000"/>
                <w:sz w:val="20"/>
              </w:rPr>
              <w:t>
Дағды 1:</w:t>
            </w:r>
          </w:p>
          <w:bookmarkEnd w:id="629"/>
          <w:p>
            <w:pPr>
              <w:spacing w:after="20"/>
              <w:ind w:left="20"/>
              <w:jc w:val="both"/>
            </w:pPr>
            <w:r>
              <w:rPr>
                <w:rFonts w:ascii="Times New Roman"/>
                <w:b w:val="false"/>
                <w:i w:val="false"/>
                <w:color w:val="000000"/>
                <w:sz w:val="20"/>
              </w:rPr>
              <w:t>
Кітапхана-ақпараттық қызметтің мониторингі мен диагностикасының нәтижелері бойынша аналитикалық және статистикалық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Кітапханалардың жай-күйі мен қызметінің негізгі бағытын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Кітапханалардың ағымдағы қызметін бақылау және диагностикалауды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Кітапханалардың қызметін бақылау және диагностикалау нәтижелері бойынша аналитикалық материалдарды пайдалана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Кітапхана/кітапхана жұмысын есепке алу үшін сандық және сапалық көрсеткіштер жүйесін, көрсеткіштерді есептеу әдістерін құрастыра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Кітапхана-ақпараттық қызметтің әртүрлі бағыттары бойынша кеңес беру әдістемелік көмек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қызметінің статистикалық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Түрлі бағыттағы кітапханалардың қызметі туралы жиынтық есеп шығара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Кітапхана қызметкерлерінің кәсіби дайындық деңгейлерін ескере отырып оқу бағдарламаларын ұйымдастыра білу: оқытудың тақырыптары мен міндеттерін анықтау, оқытудың әдістерін, формалары мен технологияларын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Кітапхана қызметін бақылау және диагностикалау, оның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Кітапхана және ақпараттық қызмет туралы алғашқы ақпаратты жинау, өңдеу және талдау.</w:t>
            </w:r>
          </w:p>
          <w:p>
            <w:pPr>
              <w:spacing w:after="20"/>
              <w:ind w:left="20"/>
              <w:jc w:val="both"/>
            </w:pPr>
            <w:r>
              <w:rPr>
                <w:rFonts w:ascii="Times New Roman"/>
                <w:b w:val="false"/>
                <w:i w:val="false"/>
                <w:color w:val="000000"/>
                <w:sz w:val="20"/>
              </w:rPr>
              <w:t>
Кітапхана-ақпараттық қызметті бақылау мен диагностикасының нәтижелері бойынша аналитикалық және статистикалық материалдарды дайындай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Кітапхана-ақпараттық қызметтің қазіргі жағдайы мен дамуының негізгі бағыттары туралы ақпаратты талдап,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ұйымдастырушылық, технологиялық, әдістемелік құжаттамаларды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Кітапханалардың озық (озық, инновациялық) тәжірибелерін анықтау, талдау, бағалау және қорытындылау, оны енгізуді ұйымдастыру.</w:t>
            </w:r>
          </w:p>
          <w:p>
            <w:pPr>
              <w:spacing w:after="20"/>
              <w:ind w:left="20"/>
              <w:jc w:val="both"/>
            </w:pPr>
            <w:r>
              <w:rPr>
                <w:rFonts w:ascii="Times New Roman"/>
                <w:b w:val="false"/>
                <w:i w:val="false"/>
                <w:color w:val="000000"/>
                <w:sz w:val="20"/>
              </w:rPr>
              <w:t>
Кәсіби тапсырмаларды орындау үшін ақпараттық-коммуникациялық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32"/>
          <w:p>
            <w:pPr>
              <w:spacing w:after="20"/>
              <w:ind w:left="20"/>
              <w:jc w:val="both"/>
            </w:pPr>
            <w:r>
              <w:rPr>
                <w:rFonts w:ascii="Times New Roman"/>
                <w:b w:val="false"/>
                <w:i w:val="false"/>
                <w:color w:val="000000"/>
                <w:sz w:val="20"/>
              </w:rPr>
              <w:t>
Еңбек функциясы 2:</w:t>
            </w:r>
          </w:p>
          <w:bookmarkEnd w:id="632"/>
          <w:p>
            <w:pPr>
              <w:spacing w:after="20"/>
              <w:ind w:left="20"/>
              <w:jc w:val="both"/>
            </w:pPr>
            <w:r>
              <w:rPr>
                <w:rFonts w:ascii="Times New Roman"/>
                <w:b w:val="false"/>
                <w:i w:val="false"/>
                <w:color w:val="000000"/>
                <w:sz w:val="20"/>
              </w:rPr>
              <w:t>
Кітапханалық 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33"/>
          <w:p>
            <w:pPr>
              <w:spacing w:after="20"/>
              <w:ind w:left="20"/>
              <w:jc w:val="both"/>
            </w:pPr>
            <w:r>
              <w:rPr>
                <w:rFonts w:ascii="Times New Roman"/>
                <w:b w:val="false"/>
                <w:i w:val="false"/>
                <w:color w:val="000000"/>
                <w:sz w:val="20"/>
              </w:rPr>
              <w:t>
Дағды 1:</w:t>
            </w:r>
          </w:p>
          <w:bookmarkEnd w:id="633"/>
          <w:p>
            <w:pPr>
              <w:spacing w:after="20"/>
              <w:ind w:left="20"/>
              <w:jc w:val="both"/>
            </w:pPr>
            <w:r>
              <w:rPr>
                <w:rFonts w:ascii="Times New Roman"/>
                <w:b w:val="false"/>
                <w:i w:val="false"/>
                <w:color w:val="000000"/>
                <w:sz w:val="20"/>
              </w:rPr>
              <w:t>
Кітапхана зерттеулерінің жоспарын/есебін жасау және мақсаттарды тұжырымдай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Ғылыми-қолданбалы кітапханалық зерттеулердің нәтижелерін, оның ішінде ақпараттық-коммуникациялық технологияларды пайдалана отырып жүргізу және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қызметі мен әлеуметтік-мәдени саланың даму бағыттары туралы ақпаратты талдау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зерттеуінің нәтижелері бойынша аналитикалық материалдарды құрастыра білу.</w:t>
            </w:r>
          </w:p>
          <w:p>
            <w:pPr>
              <w:spacing w:after="20"/>
              <w:ind w:left="20"/>
              <w:jc w:val="both"/>
            </w:pPr>
            <w:r>
              <w:rPr>
                <w:rFonts w:ascii="Times New Roman"/>
                <w:b w:val="false"/>
                <w:i w:val="false"/>
                <w:color w:val="000000"/>
                <w:sz w:val="20"/>
              </w:rPr>
              <w:t>
Кітапхана қызметін дамыту бойынша ұсыныстарды әзірлеу мақсатында кітапханалық зерттеулердің нәтижелерін әзірлеу және ұсына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библиография, құжаттану, информатика, ақпараттық мәдениет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 саласындағы мемлекеттік саясаттың негіздерін, кітапхана-ақпараттық қызмет, ақпараттық қауіпсіздік, цифрлық ортада авторлық құқықты қорғау, зияткерлік меншік мәселелері бойынша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Кітапханатану, библиография, кітаптану, библиометрия, әлеуметтану, дамыту педагогикасы және қолданбалы психология саласындағы ғылыми-зерттеу қызметінің теориясы мен әдістемесінің негіздерін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Әлеуметтану, маркетинг, кітапханатану және кітаптану зерттеулерін жүргізудің әдіснамасы мен технологиясын жетік білу.</w:t>
            </w:r>
          </w:p>
          <w:p>
            <w:pPr>
              <w:spacing w:after="20"/>
              <w:ind w:left="20"/>
              <w:jc w:val="both"/>
            </w:pPr>
            <w:r>
              <w:rPr>
                <w:rFonts w:ascii="Times New Roman"/>
                <w:b w:val="false"/>
                <w:i w:val="false"/>
                <w:color w:val="000000"/>
                <w:sz w:val="20"/>
              </w:rPr>
              <w:t>
5. Кәсіби кітапханалық этика және корпоративтік мәдениет нормаларын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36"/>
          <w:p>
            <w:pPr>
              <w:spacing w:after="20"/>
              <w:ind w:left="20"/>
              <w:jc w:val="both"/>
            </w:pPr>
            <w:r>
              <w:rPr>
                <w:rFonts w:ascii="Times New Roman"/>
                <w:b w:val="false"/>
                <w:i w:val="false"/>
                <w:color w:val="000000"/>
                <w:sz w:val="20"/>
              </w:rPr>
              <w:t>
Қосымша еңбек функциясы 1:</w:t>
            </w:r>
          </w:p>
          <w:bookmarkEnd w:id="636"/>
          <w:p>
            <w:pPr>
              <w:spacing w:after="20"/>
              <w:ind w:left="20"/>
              <w:jc w:val="both"/>
            </w:pPr>
            <w:r>
              <w:rPr>
                <w:rFonts w:ascii="Times New Roman"/>
                <w:b w:val="false"/>
                <w:i w:val="false"/>
                <w:color w:val="000000"/>
                <w:sz w:val="20"/>
              </w:rPr>
              <w:t>
Кітапханашылардың біліктілігін арттыру жүйесін ұйымдастыру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7"/>
          <w:p>
            <w:pPr>
              <w:spacing w:after="20"/>
              <w:ind w:left="20"/>
              <w:jc w:val="both"/>
            </w:pPr>
            <w:r>
              <w:rPr>
                <w:rFonts w:ascii="Times New Roman"/>
                <w:b w:val="false"/>
                <w:i w:val="false"/>
                <w:color w:val="000000"/>
                <w:sz w:val="20"/>
              </w:rPr>
              <w:t>
Дағды 1:</w:t>
            </w:r>
          </w:p>
          <w:bookmarkEnd w:id="637"/>
          <w:p>
            <w:pPr>
              <w:spacing w:after="20"/>
              <w:ind w:left="20"/>
              <w:jc w:val="both"/>
            </w:pPr>
            <w:r>
              <w:rPr>
                <w:rFonts w:ascii="Times New Roman"/>
                <w:b w:val="false"/>
                <w:i w:val="false"/>
                <w:color w:val="000000"/>
                <w:sz w:val="20"/>
              </w:rPr>
              <w:t>
Біліктілікті арттыру жүйесін жүргізу әдістемесі мен технологиясын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қабілеттерге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 және шешендік өнерді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Инновациялық кітапхана тәжірибесін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Кітапхана-ақпараттық қызметтің әртүрлі бағыттары бойынша консультациялық-әдістемелік көмек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жұмысының тиімділігін арттыру бойынша ұсыныстар әзірлей білу.</w:t>
            </w:r>
          </w:p>
          <w:p>
            <w:pPr>
              <w:spacing w:after="20"/>
              <w:ind w:left="20"/>
              <w:jc w:val="both"/>
            </w:pPr>
            <w:r>
              <w:rPr>
                <w:rFonts w:ascii="Times New Roman"/>
                <w:b w:val="false"/>
                <w:i w:val="false"/>
                <w:color w:val="000000"/>
                <w:sz w:val="20"/>
              </w:rPr>
              <w:t>
6. Кәсіби кітапханалық этика және корпоративтік мәдениет стандарттарын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библиография, құжаттану, информатика, ақпараттық мәдениет, психология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 саласындағы мемлекеттік саясаттың негіздерін, кітапхана-ақпараттық қызмет мәселелері бойынша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Кітапхана-ақпараттық қызметтің қазіргі жағдайы мен дамуының негізгі бағыттары туралы ақпаратты анықтау, талдау және жинақтау, оның орындалуын ұйымдастыру.</w:t>
            </w:r>
          </w:p>
          <w:p>
            <w:pPr>
              <w:spacing w:after="20"/>
              <w:ind w:left="20"/>
              <w:jc w:val="both"/>
            </w:pPr>
            <w:r>
              <w:rPr>
                <w:rFonts w:ascii="Times New Roman"/>
                <w:b w:val="false"/>
                <w:i w:val="false"/>
                <w:color w:val="000000"/>
                <w:sz w:val="20"/>
              </w:rPr>
              <w:t>
4. Кәсіби тапсырмаларды орындау үшін ақпараттық-коммуникациялық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40"/>
          <w:p>
            <w:pPr>
              <w:spacing w:after="20"/>
              <w:ind w:left="20"/>
              <w:jc w:val="both"/>
            </w:pPr>
            <w:r>
              <w:rPr>
                <w:rFonts w:ascii="Times New Roman"/>
                <w:b w:val="false"/>
                <w:i w:val="false"/>
                <w:color w:val="000000"/>
                <w:sz w:val="20"/>
              </w:rPr>
              <w:t>
Төзімділік пен еңбексүйгіштік</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Кітапханашы-аудармашы</w:t>
            </w:r>
          </w:p>
        </w:tc>
      </w:tr>
    </w:tbl>
    <w:bookmarkStart w:name="z912" w:id="641"/>
    <w:p>
      <w:pPr>
        <w:spacing w:after="0"/>
        <w:ind w:left="0"/>
        <w:jc w:val="left"/>
      </w:pPr>
      <w:r>
        <w:rPr>
          <w:rFonts w:ascii="Times New Roman"/>
          <w:b/>
          <w:i w:val="false"/>
          <w:color w:val="000000"/>
        </w:rPr>
        <w:t xml:space="preserve"> 4-тарау. Кәсіптік стандарттың техникалық деректері</w:t>
      </w:r>
    </w:p>
    <w:bookmarkEnd w:id="641"/>
    <w:bookmarkStart w:name="z913" w:id="642"/>
    <w:p>
      <w:pPr>
        <w:spacing w:after="0"/>
        <w:ind w:left="0"/>
        <w:jc w:val="both"/>
      </w:pPr>
      <w:r>
        <w:rPr>
          <w:rFonts w:ascii="Times New Roman"/>
          <w:b w:val="false"/>
          <w:i w:val="false"/>
          <w:color w:val="000000"/>
          <w:sz w:val="28"/>
        </w:rPr>
        <w:t xml:space="preserve">
      10. Мемлекеттік органның атауы: </w:t>
      </w:r>
    </w:p>
    <w:bookmarkEnd w:id="642"/>
    <w:bookmarkStart w:name="z914" w:id="64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643"/>
    <w:bookmarkStart w:name="z915" w:id="644"/>
    <w:p>
      <w:pPr>
        <w:spacing w:after="0"/>
        <w:ind w:left="0"/>
        <w:jc w:val="both"/>
      </w:pPr>
      <w:r>
        <w:rPr>
          <w:rFonts w:ascii="Times New Roman"/>
          <w:b w:val="false"/>
          <w:i w:val="false"/>
          <w:color w:val="000000"/>
          <w:sz w:val="28"/>
        </w:rPr>
        <w:t>
      Орындаушы:</w:t>
      </w:r>
    </w:p>
    <w:bookmarkEnd w:id="644"/>
    <w:bookmarkStart w:name="z916" w:id="645"/>
    <w:p>
      <w:pPr>
        <w:spacing w:after="0"/>
        <w:ind w:left="0"/>
        <w:jc w:val="both"/>
      </w:pPr>
      <w:r>
        <w:rPr>
          <w:rFonts w:ascii="Times New Roman"/>
          <w:b w:val="false"/>
          <w:i w:val="false"/>
          <w:color w:val="000000"/>
          <w:sz w:val="28"/>
        </w:rPr>
        <w:t>
      Борамбаев Нурбек Медерович, +7 (705) 160 57 01, n.borambaev@mki.gov.kz</w:t>
      </w:r>
    </w:p>
    <w:bookmarkEnd w:id="645"/>
    <w:bookmarkStart w:name="z917" w:id="64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646"/>
    <w:bookmarkStart w:name="z918" w:id="64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647"/>
    <w:bookmarkStart w:name="z919" w:id="648"/>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648"/>
    <w:bookmarkStart w:name="z920" w:id="649"/>
    <w:p>
      <w:pPr>
        <w:spacing w:after="0"/>
        <w:ind w:left="0"/>
        <w:jc w:val="both"/>
      </w:pPr>
      <w:r>
        <w:rPr>
          <w:rFonts w:ascii="Times New Roman"/>
          <w:b w:val="false"/>
          <w:i w:val="false"/>
          <w:color w:val="000000"/>
          <w:sz w:val="28"/>
        </w:rPr>
        <w:t>
      Әзірлеуші-сарапшы:</w:t>
      </w:r>
    </w:p>
    <w:bookmarkEnd w:id="649"/>
    <w:bookmarkStart w:name="z921" w:id="650"/>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650"/>
    <w:bookmarkStart w:name="z922" w:id="651"/>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651"/>
    <w:bookmarkStart w:name="z923" w:id="65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652"/>
    <w:bookmarkStart w:name="z924" w:id="653"/>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653"/>
    <w:bookmarkStart w:name="z925" w:id="65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654"/>
    <w:bookmarkStart w:name="z926" w:id="655"/>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655"/>
    <w:bookmarkStart w:name="z927" w:id="656"/>
    <w:p>
      <w:pPr>
        <w:spacing w:after="0"/>
        <w:ind w:left="0"/>
        <w:jc w:val="both"/>
      </w:pPr>
      <w:r>
        <w:rPr>
          <w:rFonts w:ascii="Times New Roman"/>
          <w:b w:val="false"/>
          <w:i w:val="false"/>
          <w:color w:val="000000"/>
          <w:sz w:val="28"/>
        </w:rPr>
        <w:t xml:space="preserve">
      16. Бағдарлы қайта қарау күні: 2027 жыл. </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11-қосымша</w:t>
            </w:r>
          </w:p>
        </w:tc>
      </w:tr>
    </w:tbl>
    <w:bookmarkStart w:name="z929" w:id="657"/>
    <w:p>
      <w:pPr>
        <w:spacing w:after="0"/>
        <w:ind w:left="0"/>
        <w:jc w:val="left"/>
      </w:pPr>
      <w:r>
        <w:rPr>
          <w:rFonts w:ascii="Times New Roman"/>
          <w:b/>
          <w:i w:val="false"/>
          <w:color w:val="000000"/>
        </w:rPr>
        <w:t xml:space="preserve"> Кәсіптік стандарт: "Кітапханашы-түптеуші"</w:t>
      </w:r>
    </w:p>
    <w:bookmarkEnd w:id="657"/>
    <w:bookmarkStart w:name="z930" w:id="658"/>
    <w:p>
      <w:pPr>
        <w:spacing w:after="0"/>
        <w:ind w:left="0"/>
        <w:jc w:val="left"/>
      </w:pPr>
      <w:r>
        <w:rPr>
          <w:rFonts w:ascii="Times New Roman"/>
          <w:b/>
          <w:i w:val="false"/>
          <w:color w:val="000000"/>
        </w:rPr>
        <w:t xml:space="preserve"> 1-тарау. Жалпы ережелер</w:t>
      </w:r>
    </w:p>
    <w:bookmarkEnd w:id="658"/>
    <w:bookmarkStart w:name="z931" w:id="659"/>
    <w:p>
      <w:pPr>
        <w:spacing w:after="0"/>
        <w:ind w:left="0"/>
        <w:jc w:val="both"/>
      </w:pPr>
      <w:r>
        <w:rPr>
          <w:rFonts w:ascii="Times New Roman"/>
          <w:b w:val="false"/>
          <w:i w:val="false"/>
          <w:color w:val="000000"/>
          <w:sz w:val="28"/>
        </w:rPr>
        <w:t xml:space="preserve">
      1. Кәсіптік стандарттың қолданылу аясы: "Кітапханашы-түптеуші"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659"/>
    <w:bookmarkStart w:name="z932" w:id="66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660"/>
    <w:bookmarkStart w:name="z933" w:id="66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61"/>
    <w:bookmarkStart w:name="z934" w:id="66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662"/>
    <w:bookmarkStart w:name="z935" w:id="66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663"/>
    <w:bookmarkStart w:name="z936" w:id="66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664"/>
    <w:bookmarkStart w:name="z937" w:id="66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5"/>
    <w:bookmarkStart w:name="z938" w:id="666"/>
    <w:p>
      <w:pPr>
        <w:spacing w:after="0"/>
        <w:ind w:left="0"/>
        <w:jc w:val="both"/>
      </w:pPr>
      <w:r>
        <w:rPr>
          <w:rFonts w:ascii="Times New Roman"/>
          <w:b w:val="false"/>
          <w:i w:val="false"/>
          <w:color w:val="000000"/>
          <w:sz w:val="28"/>
        </w:rPr>
        <w:t>
      1) ҰБШ – ұлттық біліктілік шеңбері;</w:t>
      </w:r>
    </w:p>
    <w:bookmarkEnd w:id="666"/>
    <w:bookmarkStart w:name="z939" w:id="667"/>
    <w:p>
      <w:pPr>
        <w:spacing w:after="0"/>
        <w:ind w:left="0"/>
        <w:jc w:val="both"/>
      </w:pPr>
      <w:r>
        <w:rPr>
          <w:rFonts w:ascii="Times New Roman"/>
          <w:b w:val="false"/>
          <w:i w:val="false"/>
          <w:color w:val="000000"/>
          <w:sz w:val="28"/>
        </w:rPr>
        <w:t>
      2) СБШ – салалық біліктілік шеңбері;</w:t>
      </w:r>
    </w:p>
    <w:bookmarkEnd w:id="667"/>
    <w:bookmarkStart w:name="z940" w:id="66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668"/>
    <w:bookmarkStart w:name="z941" w:id="669"/>
    <w:p>
      <w:pPr>
        <w:spacing w:after="0"/>
        <w:ind w:left="0"/>
        <w:jc w:val="both"/>
      </w:pPr>
      <w:r>
        <w:rPr>
          <w:rFonts w:ascii="Times New Roman"/>
          <w:b w:val="false"/>
          <w:i w:val="false"/>
          <w:color w:val="000000"/>
          <w:sz w:val="28"/>
        </w:rPr>
        <w:t>
      4) БТБА – бірыңғай тарифтік-біліктілік анықтамалығы;</w:t>
      </w:r>
    </w:p>
    <w:bookmarkEnd w:id="669"/>
    <w:bookmarkStart w:name="z942" w:id="670"/>
    <w:p>
      <w:pPr>
        <w:spacing w:after="0"/>
        <w:ind w:left="0"/>
        <w:jc w:val="both"/>
      </w:pPr>
      <w:r>
        <w:rPr>
          <w:rFonts w:ascii="Times New Roman"/>
          <w:b w:val="false"/>
          <w:i w:val="false"/>
          <w:color w:val="000000"/>
          <w:sz w:val="28"/>
        </w:rPr>
        <w:t>
      5) БА – біліктілік анықтамалығы;</w:t>
      </w:r>
    </w:p>
    <w:bookmarkEnd w:id="670"/>
    <w:bookmarkStart w:name="z943" w:id="67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671"/>
    <w:bookmarkStart w:name="z944" w:id="672"/>
    <w:p>
      <w:pPr>
        <w:spacing w:after="0"/>
        <w:ind w:left="0"/>
        <w:jc w:val="left"/>
      </w:pPr>
      <w:r>
        <w:rPr>
          <w:rFonts w:ascii="Times New Roman"/>
          <w:b/>
          <w:i w:val="false"/>
          <w:color w:val="000000"/>
        </w:rPr>
        <w:t xml:space="preserve"> 2-тарау. Кәсіптік стандарттың паспорты</w:t>
      </w:r>
    </w:p>
    <w:bookmarkEnd w:id="672"/>
    <w:bookmarkStart w:name="z945" w:id="673"/>
    <w:p>
      <w:pPr>
        <w:spacing w:after="0"/>
        <w:ind w:left="0"/>
        <w:jc w:val="both"/>
      </w:pPr>
      <w:r>
        <w:rPr>
          <w:rFonts w:ascii="Times New Roman"/>
          <w:b w:val="false"/>
          <w:i w:val="false"/>
          <w:color w:val="000000"/>
          <w:sz w:val="28"/>
        </w:rPr>
        <w:t>
      4. Кәсіптік стандарттың атауы: Кітапханашы-түптеуші.</w:t>
      </w:r>
    </w:p>
    <w:bookmarkEnd w:id="673"/>
    <w:bookmarkStart w:name="z946" w:id="674"/>
    <w:p>
      <w:pPr>
        <w:spacing w:after="0"/>
        <w:ind w:left="0"/>
        <w:jc w:val="both"/>
      </w:pPr>
      <w:r>
        <w:rPr>
          <w:rFonts w:ascii="Times New Roman"/>
          <w:b w:val="false"/>
          <w:i w:val="false"/>
          <w:color w:val="000000"/>
          <w:sz w:val="28"/>
        </w:rPr>
        <w:t>
      5. Кәсіптік стандарттың коды: R91012061.</w:t>
      </w:r>
    </w:p>
    <w:bookmarkEnd w:id="674"/>
    <w:bookmarkStart w:name="z947" w:id="67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5"/>
    <w:bookmarkStart w:name="z948" w:id="676"/>
    <w:p>
      <w:pPr>
        <w:spacing w:after="0"/>
        <w:ind w:left="0"/>
        <w:jc w:val="both"/>
      </w:pPr>
      <w:r>
        <w:rPr>
          <w:rFonts w:ascii="Times New Roman"/>
          <w:b w:val="false"/>
          <w:i w:val="false"/>
          <w:color w:val="000000"/>
          <w:sz w:val="28"/>
        </w:rPr>
        <w:t>
      R Өнер, ойын-сауық және демалыс;</w:t>
      </w:r>
    </w:p>
    <w:bookmarkEnd w:id="676"/>
    <w:bookmarkStart w:name="z949" w:id="677"/>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677"/>
    <w:bookmarkStart w:name="z950" w:id="678"/>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678"/>
    <w:bookmarkStart w:name="z951" w:id="679"/>
    <w:p>
      <w:pPr>
        <w:spacing w:after="0"/>
        <w:ind w:left="0"/>
        <w:jc w:val="both"/>
      </w:pPr>
      <w:r>
        <w:rPr>
          <w:rFonts w:ascii="Times New Roman"/>
          <w:b w:val="false"/>
          <w:i w:val="false"/>
          <w:color w:val="000000"/>
          <w:sz w:val="28"/>
        </w:rPr>
        <w:t>
      91.01 Кітапхана және мұрағаттар қызметі;</w:t>
      </w:r>
    </w:p>
    <w:bookmarkEnd w:id="679"/>
    <w:bookmarkStart w:name="z952" w:id="680"/>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680"/>
    <w:bookmarkStart w:name="z953" w:id="681"/>
    <w:p>
      <w:pPr>
        <w:spacing w:after="0"/>
        <w:ind w:left="0"/>
        <w:jc w:val="both"/>
      </w:pPr>
      <w:r>
        <w:rPr>
          <w:rFonts w:ascii="Times New Roman"/>
          <w:b w:val="false"/>
          <w:i w:val="false"/>
          <w:color w:val="000000"/>
          <w:sz w:val="28"/>
        </w:rPr>
        <w:t xml:space="preserve">
      7. Кәсіптік стандарттың қысқаша сипаттамасы: Кітапхана құжаттарының түптемелерін қалпына келтіру бойынша практикалық жұмыстарды жүзеге асыру; кітапты түптеу мен талдауды жүргізу әдістемесін білу; қалпына келтіру және түптеу жұмыстарын орындаудың технологиялық процестерін білу; қолданылатын әдістер мен материалдардың тиімділігі бойынша ғылыми әзірлемелерді білу; құралдармен, құрылғылармен, арнайы қалпына келтіру және байлау жабдықтарында жұмыс істей білу. </w:t>
      </w:r>
    </w:p>
    <w:bookmarkEnd w:id="681"/>
    <w:bookmarkStart w:name="z954" w:id="682"/>
    <w:p>
      <w:pPr>
        <w:spacing w:after="0"/>
        <w:ind w:left="0"/>
        <w:jc w:val="both"/>
      </w:pPr>
      <w:r>
        <w:rPr>
          <w:rFonts w:ascii="Times New Roman"/>
          <w:b w:val="false"/>
          <w:i w:val="false"/>
          <w:color w:val="000000"/>
          <w:sz w:val="28"/>
        </w:rPr>
        <w:t xml:space="preserve">
      8. Кәсіптер карточкаларының тізімі: </w:t>
      </w:r>
    </w:p>
    <w:bookmarkEnd w:id="682"/>
    <w:bookmarkStart w:name="z955" w:id="683"/>
    <w:p>
      <w:pPr>
        <w:spacing w:after="0"/>
        <w:ind w:left="0"/>
        <w:jc w:val="both"/>
      </w:pPr>
      <w:r>
        <w:rPr>
          <w:rFonts w:ascii="Times New Roman"/>
          <w:b w:val="false"/>
          <w:i w:val="false"/>
          <w:color w:val="000000"/>
          <w:sz w:val="28"/>
        </w:rPr>
        <w:t>
      Кітапханашы-түптеуші - 6 СБШ-нің деңгейі.</w:t>
      </w:r>
    </w:p>
    <w:bookmarkEnd w:id="683"/>
    <w:bookmarkStart w:name="z956" w:id="684"/>
    <w:p>
      <w:pPr>
        <w:spacing w:after="0"/>
        <w:ind w:left="0"/>
        <w:jc w:val="left"/>
      </w:pPr>
      <w:r>
        <w:rPr>
          <w:rFonts w:ascii="Times New Roman"/>
          <w:b/>
          <w:i w:val="false"/>
          <w:color w:val="000000"/>
        </w:rPr>
        <w:t xml:space="preserve"> 3-тарау. Кәсіптер карточкалары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"Кітапханашы-түптеуші":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Кітапханашы-түптеуші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85"/>
          <w:p>
            <w:pPr>
              <w:spacing w:after="20"/>
              <w:ind w:left="20"/>
              <w:jc w:val="both"/>
            </w:pPr>
            <w:r>
              <w:rPr>
                <w:rFonts w:ascii="Times New Roman"/>
                <w:b w:val="false"/>
                <w:i w:val="false"/>
                <w:color w:val="000000"/>
                <w:sz w:val="20"/>
              </w:rPr>
              <w:t>
Білім деңгейі:</w:t>
            </w:r>
          </w:p>
          <w:bookmarkEnd w:id="68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6"/>
          <w:p>
            <w:pPr>
              <w:spacing w:after="20"/>
              <w:ind w:left="20"/>
              <w:jc w:val="both"/>
            </w:pPr>
            <w:r>
              <w:rPr>
                <w:rFonts w:ascii="Times New Roman"/>
                <w:b w:val="false"/>
                <w:i w:val="false"/>
                <w:color w:val="000000"/>
                <w:sz w:val="20"/>
              </w:rPr>
              <w:t>
Мамандық:</w:t>
            </w:r>
          </w:p>
          <w:bookmarkEnd w:id="686"/>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87"/>
          <w:p>
            <w:pPr>
              <w:spacing w:after="20"/>
              <w:ind w:left="20"/>
              <w:jc w:val="both"/>
            </w:pPr>
            <w:r>
              <w:rPr>
                <w:rFonts w:ascii="Times New Roman"/>
                <w:b w:val="false"/>
                <w:i w:val="false"/>
                <w:color w:val="000000"/>
                <w:sz w:val="20"/>
              </w:rPr>
              <w:t>
Біліктілік:</w:t>
            </w:r>
          </w:p>
          <w:bookmarkEnd w:id="6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88"/>
          <w:p>
            <w:pPr>
              <w:spacing w:after="20"/>
              <w:ind w:left="20"/>
              <w:jc w:val="both"/>
            </w:pPr>
            <w:r>
              <w:rPr>
                <w:rFonts w:ascii="Times New Roman"/>
                <w:b w:val="false"/>
                <w:i w:val="false"/>
                <w:color w:val="000000"/>
                <w:sz w:val="20"/>
              </w:rPr>
              <w:t>
2622-1-003 Кітапханашы мұрағатшы</w:t>
            </w:r>
          </w:p>
          <w:bookmarkEnd w:id="688"/>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құжаттарын реставрациялау және түптеу жұмыстарын жүргізу, түптеу мұқабаларын, түптеу қағаздарын, өңірбетті нығайту, былғарыдан жасалған түптерді, пергаменттік сирек кітаптар мен қолжазбаларды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89"/>
          <w:p>
            <w:pPr>
              <w:spacing w:after="20"/>
              <w:ind w:left="20"/>
              <w:jc w:val="both"/>
            </w:pPr>
            <w:r>
              <w:rPr>
                <w:rFonts w:ascii="Times New Roman"/>
                <w:b w:val="false"/>
                <w:i w:val="false"/>
                <w:color w:val="000000"/>
                <w:sz w:val="20"/>
              </w:rPr>
              <w:t>
1. Кітапхана құжаттарын реставрациялау және түптеу жұмыстарын жүргізу (сирек кездесетін кітаптар мен қолжазбалар, баспа басылымдары)</w:t>
            </w:r>
          </w:p>
          <w:bookmarkEnd w:id="689"/>
          <w:p>
            <w:pPr>
              <w:spacing w:after="20"/>
              <w:ind w:left="20"/>
              <w:jc w:val="both"/>
            </w:pPr>
            <w:r>
              <w:rPr>
                <w:rFonts w:ascii="Times New Roman"/>
                <w:b w:val="false"/>
                <w:i w:val="false"/>
                <w:color w:val="000000"/>
                <w:sz w:val="20"/>
              </w:rPr>
              <w:t>
2. Түптеу мұқабаларын, түпкі қағаздарын, тікенектерін қалпына келтіру, жаңарту және нығайту. Сирек кездесетін кітаптар мен қолжазбалардың былғары және пергаменттік түптерін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құжаттарды консервациялау және қалпына келтіру ұлттық мектебінде ғылыми реставрация және түптеу негіздеріне оқыту. Фазалық консервацияны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90"/>
          <w:p>
            <w:pPr>
              <w:spacing w:after="20"/>
              <w:ind w:left="20"/>
              <w:jc w:val="both"/>
            </w:pPr>
            <w:r>
              <w:rPr>
                <w:rFonts w:ascii="Times New Roman"/>
                <w:b w:val="false"/>
                <w:i w:val="false"/>
                <w:color w:val="000000"/>
                <w:sz w:val="20"/>
              </w:rPr>
              <w:t>
Еңбек функциясы 1:</w:t>
            </w:r>
          </w:p>
          <w:bookmarkEnd w:id="690"/>
          <w:p>
            <w:pPr>
              <w:spacing w:after="20"/>
              <w:ind w:left="20"/>
              <w:jc w:val="both"/>
            </w:pPr>
            <w:r>
              <w:rPr>
                <w:rFonts w:ascii="Times New Roman"/>
                <w:b w:val="false"/>
                <w:i w:val="false"/>
                <w:color w:val="000000"/>
                <w:sz w:val="20"/>
              </w:rPr>
              <w:t>
Кітапхана құжаттарын реставрациялау және түптеу жұмыстарын жүргізу (сирек кездесетін кітаптар мен қолжазбалар, баспа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91"/>
          <w:p>
            <w:pPr>
              <w:spacing w:after="20"/>
              <w:ind w:left="20"/>
              <w:jc w:val="both"/>
            </w:pPr>
            <w:r>
              <w:rPr>
                <w:rFonts w:ascii="Times New Roman"/>
                <w:b w:val="false"/>
                <w:i w:val="false"/>
                <w:color w:val="000000"/>
                <w:sz w:val="20"/>
              </w:rPr>
              <w:t>
Дағды 1:</w:t>
            </w:r>
          </w:p>
          <w:bookmarkEnd w:id="691"/>
          <w:p>
            <w:pPr>
              <w:spacing w:after="20"/>
              <w:ind w:left="20"/>
              <w:jc w:val="both"/>
            </w:pPr>
            <w:r>
              <w:rPr>
                <w:rFonts w:ascii="Times New Roman"/>
                <w:b w:val="false"/>
                <w:i w:val="false"/>
                <w:color w:val="000000"/>
                <w:sz w:val="20"/>
              </w:rPr>
              <w:t>
Басылған және қолжазба құжаттардың түптерін қалпына келтіру және жөндеуді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92"/>
          <w:p>
            <w:pPr>
              <w:spacing w:after="20"/>
              <w:ind w:left="20"/>
              <w:jc w:val="both"/>
            </w:pPr>
            <w:r>
              <w:rPr>
                <w:rFonts w:ascii="Times New Roman"/>
                <w:b w:val="false"/>
                <w:i w:val="false"/>
                <w:color w:val="000000"/>
                <w:sz w:val="20"/>
              </w:rPr>
              <w:t>
Машықтар: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құжаттарын қағазға және картонға аздап бүлінген, құрылымдық бұзылыстары бар және құрылымдық өзгерістерсіз реставрациялау және түптеу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 кірден тазарта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құжаттардың түптеу: қолжазбалар, баспа басылымдары, карталар, газеттер, музыкалық басылымдар және кітапхана қорындағы басқа да құжаттар.</w:t>
            </w:r>
          </w:p>
          <w:p>
            <w:pPr>
              <w:spacing w:after="20"/>
              <w:ind w:left="20"/>
              <w:jc w:val="both"/>
            </w:pPr>
            <w:r>
              <w:rPr>
                <w:rFonts w:ascii="Times New Roman"/>
                <w:b w:val="false"/>
                <w:i w:val="false"/>
                <w:color w:val="000000"/>
                <w:sz w:val="20"/>
              </w:rPr>
              <w:t>
4. Құжаттарды тазалау, былғары байламдарын жұмсарту,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93"/>
          <w:p>
            <w:pPr>
              <w:spacing w:after="20"/>
              <w:ind w:left="20"/>
              <w:jc w:val="both"/>
            </w:pPr>
            <w:r>
              <w:rPr>
                <w:rFonts w:ascii="Times New Roman"/>
                <w:b w:val="false"/>
                <w:i w:val="false"/>
                <w:color w:val="000000"/>
                <w:sz w:val="20"/>
              </w:rPr>
              <w:t>
Білімдер: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Кітаптар мен кітапхана қорының басқа құжаттарының құрамдас бөліктерін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SIBID жүйесінің ГОСТ стандарттарын және құжаттарды түптеу және қалпына келтіру саласындағы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толтыру және орындау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Түптелетін кітаптар мен құжаттар дайындалатын материалдардың қасиеттерін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кітапшасын түптеу кезінде қолданылатын желімдердің қасиеттерін, олардың жасалуы мен дайындалуын білу. Күрделі кітапты түптеу және қалпына келтіру жұмыстарын орындаған жағдайда, ол оларды орындау ережелері мен тәсілдерін білуі және шеберлігі болуы керек.</w:t>
            </w:r>
          </w:p>
          <w:p>
            <w:pPr>
              <w:spacing w:after="20"/>
              <w:ind w:left="20"/>
              <w:jc w:val="both"/>
            </w:pPr>
            <w:r>
              <w:rPr>
                <w:rFonts w:ascii="Times New Roman"/>
                <w:b w:val="false"/>
                <w:i w:val="false"/>
                <w:color w:val="000000"/>
                <w:sz w:val="20"/>
              </w:rPr>
              <w:t>
6. Қағаз, былғары, пергамент және басқа да кітапханалық құжат материалдарын сақтау әдістерін білу және оларды кітап сақтау орындарында төтенше жағдайлардың салдарын жоюда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94"/>
          <w:p>
            <w:pPr>
              <w:spacing w:after="20"/>
              <w:ind w:left="20"/>
              <w:jc w:val="both"/>
            </w:pPr>
            <w:r>
              <w:rPr>
                <w:rFonts w:ascii="Times New Roman"/>
                <w:b w:val="false"/>
                <w:i w:val="false"/>
                <w:color w:val="000000"/>
                <w:sz w:val="20"/>
              </w:rPr>
              <w:t>
Еңбек функциясы 2:</w:t>
            </w:r>
          </w:p>
          <w:bookmarkEnd w:id="694"/>
          <w:p>
            <w:pPr>
              <w:spacing w:after="20"/>
              <w:ind w:left="20"/>
              <w:jc w:val="both"/>
            </w:pPr>
            <w:r>
              <w:rPr>
                <w:rFonts w:ascii="Times New Roman"/>
                <w:b w:val="false"/>
                <w:i w:val="false"/>
                <w:color w:val="000000"/>
                <w:sz w:val="20"/>
              </w:rPr>
              <w:t>
Түптеу мұқабаларын, түпкі қағаздарын, тікенектерін қалпына келтіру, жаңарту және нығайту. Сирек кездесетін кітаптар мен қолжазбалардың былғары және пергаменттік түптерін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95"/>
          <w:p>
            <w:pPr>
              <w:spacing w:after="20"/>
              <w:ind w:left="20"/>
              <w:jc w:val="both"/>
            </w:pPr>
            <w:r>
              <w:rPr>
                <w:rFonts w:ascii="Times New Roman"/>
                <w:b w:val="false"/>
                <w:i w:val="false"/>
                <w:color w:val="000000"/>
                <w:sz w:val="20"/>
              </w:rPr>
              <w:t>
Дағды 1:</w:t>
            </w:r>
          </w:p>
          <w:bookmarkEnd w:id="695"/>
          <w:p>
            <w:pPr>
              <w:spacing w:after="20"/>
              <w:ind w:left="20"/>
              <w:jc w:val="both"/>
            </w:pPr>
            <w:r>
              <w:rPr>
                <w:rFonts w:ascii="Times New Roman"/>
                <w:b w:val="false"/>
                <w:i w:val="false"/>
                <w:color w:val="000000"/>
                <w:sz w:val="20"/>
              </w:rPr>
              <w:t>
Құжаттармен қарапайым тұрақтандыру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96"/>
          <w:p>
            <w:pPr>
              <w:spacing w:after="20"/>
              <w:ind w:left="20"/>
              <w:jc w:val="both"/>
            </w:pPr>
            <w:r>
              <w:rPr>
                <w:rFonts w:ascii="Times New Roman"/>
                <w:b w:val="false"/>
                <w:i w:val="false"/>
                <w:color w:val="000000"/>
                <w:sz w:val="20"/>
              </w:rPr>
              <w:t>
Машықтар:</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түптеу қағаздарды өндіру (жіпті, желімделген, тігілген);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әдіс-тәсілдерді қолданып, кітап блоктарын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Мрамор қағазын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Былғарыдан тігілген кітаптарды қалпына келтіру (былғары байлауларын жұмсарту үшін майлау майын дайындау; жиектерді жасау (матаны өру); жекелеген түптеу элементтерін алу және қалпына келтіру;</w:t>
            </w:r>
          </w:p>
          <w:p>
            <w:pPr>
              <w:spacing w:after="20"/>
              <w:ind w:left="20"/>
              <w:jc w:val="both"/>
            </w:pPr>
            <w:r>
              <w:rPr>
                <w:rFonts w:ascii="Times New Roman"/>
                <w:b w:val="false"/>
                <w:i w:val="false"/>
                <w:color w:val="000000"/>
                <w:sz w:val="20"/>
              </w:rPr>
              <w:t>
5. Біліктілігіне сәйкес тапсырмаларды орындау, өндірістік қажет болған жағдайда жоқ мамандарды алмастыра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97"/>
          <w:p>
            <w:pPr>
              <w:spacing w:after="20"/>
              <w:ind w:left="20"/>
              <w:jc w:val="both"/>
            </w:pPr>
            <w:r>
              <w:rPr>
                <w:rFonts w:ascii="Times New Roman"/>
                <w:b w:val="false"/>
                <w:i w:val="false"/>
                <w:color w:val="000000"/>
                <w:sz w:val="20"/>
              </w:rPr>
              <w:t>
Білімдер:</w:t>
            </w:r>
          </w:p>
          <w:bookmarkEnd w:id="697"/>
          <w:p>
            <w:pPr>
              <w:spacing w:after="20"/>
              <w:ind w:left="20"/>
              <w:jc w:val="both"/>
            </w:pPr>
            <w:r>
              <w:rPr>
                <w:rFonts w:ascii="Times New Roman"/>
                <w:b w:val="false"/>
                <w:i w:val="false"/>
                <w:color w:val="000000"/>
                <w:sz w:val="20"/>
              </w:rPr>
              <w:t>
Еңбек заңнамасының негіздерін, еңбекті қорғау және қауіпсіздік техникасы, өндірістік санитария, өрттен қорғау ережелері мен нормаларын, қауіпті заттармен жұмыс істеу кезіндегі қауіпсіздік талаптарын және биологиялық қауіпсіздікті қамтамасыз ету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98"/>
          <w:p>
            <w:pPr>
              <w:spacing w:after="20"/>
              <w:ind w:left="20"/>
              <w:jc w:val="both"/>
            </w:pPr>
            <w:r>
              <w:rPr>
                <w:rFonts w:ascii="Times New Roman"/>
                <w:b w:val="false"/>
                <w:i w:val="false"/>
                <w:color w:val="000000"/>
                <w:sz w:val="20"/>
              </w:rPr>
              <w:t>
Қосымша еңбек функциясы 1:</w:t>
            </w:r>
          </w:p>
          <w:bookmarkEnd w:id="698"/>
          <w:p>
            <w:pPr>
              <w:spacing w:after="20"/>
              <w:ind w:left="20"/>
              <w:jc w:val="both"/>
            </w:pPr>
            <w:r>
              <w:rPr>
                <w:rFonts w:ascii="Times New Roman"/>
                <w:b w:val="false"/>
                <w:i w:val="false"/>
                <w:color w:val="000000"/>
                <w:sz w:val="20"/>
              </w:rPr>
              <w:t>
Жазбаша құжаттарды консервациялау және қалпына келтіру ұлттық мектебінде ғылыми реставрация және түптеу негіздеріне оқыту. Фазалық консервацияны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99"/>
          <w:p>
            <w:pPr>
              <w:spacing w:after="20"/>
              <w:ind w:left="20"/>
              <w:jc w:val="both"/>
            </w:pPr>
            <w:r>
              <w:rPr>
                <w:rFonts w:ascii="Times New Roman"/>
                <w:b w:val="false"/>
                <w:i w:val="false"/>
                <w:color w:val="000000"/>
                <w:sz w:val="20"/>
              </w:rPr>
              <w:t>
Дағды 1:</w:t>
            </w:r>
          </w:p>
          <w:bookmarkEnd w:id="699"/>
          <w:p>
            <w:pPr>
              <w:spacing w:after="20"/>
              <w:ind w:left="20"/>
              <w:jc w:val="both"/>
            </w:pPr>
            <w:r>
              <w:rPr>
                <w:rFonts w:ascii="Times New Roman"/>
                <w:b w:val="false"/>
                <w:i w:val="false"/>
                <w:color w:val="000000"/>
                <w:sz w:val="20"/>
              </w:rPr>
              <w:t>
Құжаттардың түпнұсқалық белгілерін мүмкіндігінше сақтай отырып, оларды пайдалануда қиындықтар туғызбай, зақымдану сипаты мен дәрежесін, кейіннен пайдалану шарттарын ескере отырып, құжаттардың түптерін қалпына келтіруді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тазалау және тұрақтандыру процестерін орындау.</w:t>
            </w:r>
          </w:p>
          <w:p>
            <w:pPr>
              <w:spacing w:after="20"/>
              <w:ind w:left="20"/>
              <w:jc w:val="both"/>
            </w:pPr>
            <w:r>
              <w:rPr>
                <w:rFonts w:ascii="Times New Roman"/>
                <w:b w:val="false"/>
                <w:i w:val="false"/>
                <w:color w:val="000000"/>
                <w:sz w:val="20"/>
              </w:rPr>
              <w:t>
2. Технологиялық карталарға процестерді жазып, өз жұмысы бойынша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Өзін-өзі тәрбиелеу, біліктілігін арттыру, осы тақырып бойынша кәсіби әдебиеттерді оқу, баспа және қолжазба құжаттардың түптерін қалпына келтіру және жөндеу саласындағы дағдыларды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реставрация және кітап түптеу материалдары нарығын зерделеу.</w:t>
            </w:r>
          </w:p>
          <w:p>
            <w:pPr>
              <w:spacing w:after="20"/>
              <w:ind w:left="20"/>
              <w:jc w:val="both"/>
            </w:pPr>
            <w:r>
              <w:rPr>
                <w:rFonts w:ascii="Times New Roman"/>
                <w:b w:val="false"/>
                <w:i w:val="false"/>
                <w:color w:val="000000"/>
                <w:sz w:val="20"/>
              </w:rPr>
              <w:t>
4. Реставрациялық және кітап түптеу жабдықтарына меншік құқығы.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02"/>
          <w:p>
            <w:pPr>
              <w:spacing w:after="20"/>
              <w:ind w:left="20"/>
              <w:jc w:val="both"/>
            </w:pPr>
            <w:r>
              <w:rPr>
                <w:rFonts w:ascii="Times New Roman"/>
                <w:b w:val="false"/>
                <w:i w:val="false"/>
                <w:color w:val="000000"/>
                <w:sz w:val="20"/>
              </w:rPr>
              <w:t>
Жауапкершілік</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Кітапханашы-энтомолог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Кітапханашы-микробиолог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Кітапханашы-консерватор</w:t>
            </w:r>
          </w:p>
        </w:tc>
      </w:tr>
    </w:tbl>
    <w:bookmarkStart w:name="z993" w:id="703"/>
    <w:p>
      <w:pPr>
        <w:spacing w:after="0"/>
        <w:ind w:left="0"/>
        <w:jc w:val="left"/>
      </w:pPr>
      <w:r>
        <w:rPr>
          <w:rFonts w:ascii="Times New Roman"/>
          <w:b/>
          <w:i w:val="false"/>
          <w:color w:val="000000"/>
        </w:rPr>
        <w:t xml:space="preserve"> 4-тарау. Кәсіптік стандарттың техникалық деректері</w:t>
      </w:r>
    </w:p>
    <w:bookmarkEnd w:id="703"/>
    <w:bookmarkStart w:name="z994" w:id="704"/>
    <w:p>
      <w:pPr>
        <w:spacing w:after="0"/>
        <w:ind w:left="0"/>
        <w:jc w:val="both"/>
      </w:pPr>
      <w:r>
        <w:rPr>
          <w:rFonts w:ascii="Times New Roman"/>
          <w:b w:val="false"/>
          <w:i w:val="false"/>
          <w:color w:val="000000"/>
          <w:sz w:val="28"/>
        </w:rPr>
        <w:t xml:space="preserve">
      10. Мемлекеттік органның атауы: </w:t>
      </w:r>
    </w:p>
    <w:bookmarkEnd w:id="704"/>
    <w:bookmarkStart w:name="z995" w:id="705"/>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705"/>
    <w:bookmarkStart w:name="z996" w:id="706"/>
    <w:p>
      <w:pPr>
        <w:spacing w:after="0"/>
        <w:ind w:left="0"/>
        <w:jc w:val="both"/>
      </w:pPr>
      <w:r>
        <w:rPr>
          <w:rFonts w:ascii="Times New Roman"/>
          <w:b w:val="false"/>
          <w:i w:val="false"/>
          <w:color w:val="000000"/>
          <w:sz w:val="28"/>
        </w:rPr>
        <w:t>
      Орындаушы:</w:t>
      </w:r>
    </w:p>
    <w:bookmarkEnd w:id="706"/>
    <w:bookmarkStart w:name="z997" w:id="707"/>
    <w:p>
      <w:pPr>
        <w:spacing w:after="0"/>
        <w:ind w:left="0"/>
        <w:jc w:val="both"/>
      </w:pPr>
      <w:r>
        <w:rPr>
          <w:rFonts w:ascii="Times New Roman"/>
          <w:b w:val="false"/>
          <w:i w:val="false"/>
          <w:color w:val="000000"/>
          <w:sz w:val="28"/>
        </w:rPr>
        <w:t>
      Борамбаев Нұрбек Медерович, +7 (705) 160 57 01, n.borambaev@msm.gov.kz</w:t>
      </w:r>
    </w:p>
    <w:bookmarkEnd w:id="707"/>
    <w:bookmarkStart w:name="z998" w:id="708"/>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708"/>
    <w:bookmarkStart w:name="z999" w:id="709"/>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709"/>
    <w:bookmarkStart w:name="z1000" w:id="710"/>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710"/>
    <w:bookmarkStart w:name="z1001" w:id="711"/>
    <w:p>
      <w:pPr>
        <w:spacing w:after="0"/>
        <w:ind w:left="0"/>
        <w:jc w:val="both"/>
      </w:pPr>
      <w:r>
        <w:rPr>
          <w:rFonts w:ascii="Times New Roman"/>
          <w:b w:val="false"/>
          <w:i w:val="false"/>
          <w:color w:val="000000"/>
          <w:sz w:val="28"/>
        </w:rPr>
        <w:t>
      Әзірлеуші-сарапшы:</w:t>
      </w:r>
    </w:p>
    <w:bookmarkEnd w:id="711"/>
    <w:bookmarkStart w:name="z1002" w:id="712"/>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712"/>
    <w:bookmarkStart w:name="z1003" w:id="713"/>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713"/>
    <w:bookmarkStart w:name="z1004" w:id="714"/>
    <w:p>
      <w:pPr>
        <w:spacing w:after="0"/>
        <w:ind w:left="0"/>
        <w:jc w:val="both"/>
      </w:pPr>
      <w:r>
        <w:rPr>
          <w:rFonts w:ascii="Times New Roman"/>
          <w:b w:val="false"/>
          <w:i w:val="false"/>
          <w:color w:val="000000"/>
          <w:sz w:val="28"/>
        </w:rPr>
        <w:t xml:space="preserve">
      Кәсіптік біліктілік жөніндегі салалық кеңес: </w:t>
      </w:r>
    </w:p>
    <w:bookmarkEnd w:id="714"/>
    <w:bookmarkStart w:name="z1005" w:id="715"/>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715"/>
    <w:bookmarkStart w:name="z1006" w:id="716"/>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716"/>
    <w:bookmarkStart w:name="z1007" w:id="717"/>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717"/>
    <w:bookmarkStart w:name="z1008" w:id="718"/>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718"/>
    <w:bookmarkStart w:name="z1009" w:id="719"/>
    <w:p>
      <w:pPr>
        <w:spacing w:after="0"/>
        <w:ind w:left="0"/>
        <w:jc w:val="both"/>
      </w:pPr>
      <w:r>
        <w:rPr>
          <w:rFonts w:ascii="Times New Roman"/>
          <w:b w:val="false"/>
          <w:i w:val="false"/>
          <w:color w:val="000000"/>
          <w:sz w:val="28"/>
        </w:rPr>
        <w:t xml:space="preserve">
      16. Бағдарлы қайта қарау күні: 2027 жыл. </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12-қосымша</w:t>
            </w:r>
          </w:p>
        </w:tc>
      </w:tr>
    </w:tbl>
    <w:bookmarkStart w:name="z1011" w:id="720"/>
    <w:p>
      <w:pPr>
        <w:spacing w:after="0"/>
        <w:ind w:left="0"/>
        <w:jc w:val="left"/>
      </w:pPr>
      <w:r>
        <w:rPr>
          <w:rFonts w:ascii="Times New Roman"/>
          <w:b/>
          <w:i w:val="false"/>
          <w:color w:val="000000"/>
        </w:rPr>
        <w:t xml:space="preserve"> Кәсіптік стандарт: "Бағдарламалық қамтамасыз етуді тестілеу, web және мультимедиялық қосымшалар жөніндегі кітапханашы"</w:t>
      </w:r>
    </w:p>
    <w:bookmarkEnd w:id="720"/>
    <w:bookmarkStart w:name="z1012" w:id="721"/>
    <w:p>
      <w:pPr>
        <w:spacing w:after="0"/>
        <w:ind w:left="0"/>
        <w:jc w:val="left"/>
      </w:pPr>
      <w:r>
        <w:rPr>
          <w:rFonts w:ascii="Times New Roman"/>
          <w:b/>
          <w:i w:val="false"/>
          <w:color w:val="000000"/>
        </w:rPr>
        <w:t xml:space="preserve"> 1-тарау. Жалпы ережелер</w:t>
      </w:r>
    </w:p>
    <w:bookmarkEnd w:id="721"/>
    <w:bookmarkStart w:name="z1013" w:id="722"/>
    <w:p>
      <w:pPr>
        <w:spacing w:after="0"/>
        <w:ind w:left="0"/>
        <w:jc w:val="both"/>
      </w:pPr>
      <w:r>
        <w:rPr>
          <w:rFonts w:ascii="Times New Roman"/>
          <w:b w:val="false"/>
          <w:i w:val="false"/>
          <w:color w:val="000000"/>
          <w:sz w:val="28"/>
        </w:rPr>
        <w:t xml:space="preserve">
      1. Кәсіптік стандарттың қолданылу аясы: "Бағдарламалық қамтамасыз етуді тестілеу, web және мультимедиялық қосымшалар жөніндегі кітапханашы"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722"/>
    <w:bookmarkStart w:name="z1014" w:id="72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723"/>
    <w:bookmarkStart w:name="z1015" w:id="72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24"/>
    <w:bookmarkStart w:name="z1016" w:id="725"/>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725"/>
    <w:bookmarkStart w:name="z1017" w:id="726"/>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726"/>
    <w:bookmarkStart w:name="z1018" w:id="727"/>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727"/>
    <w:bookmarkStart w:name="z1019" w:id="7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28"/>
    <w:bookmarkStart w:name="z1020" w:id="729"/>
    <w:p>
      <w:pPr>
        <w:spacing w:after="0"/>
        <w:ind w:left="0"/>
        <w:jc w:val="both"/>
      </w:pPr>
      <w:r>
        <w:rPr>
          <w:rFonts w:ascii="Times New Roman"/>
          <w:b w:val="false"/>
          <w:i w:val="false"/>
          <w:color w:val="000000"/>
          <w:sz w:val="28"/>
        </w:rPr>
        <w:t>
      1) ҰБШ – ұлттық біліктілік шеңбері;</w:t>
      </w:r>
    </w:p>
    <w:bookmarkEnd w:id="729"/>
    <w:bookmarkStart w:name="z1021" w:id="730"/>
    <w:p>
      <w:pPr>
        <w:spacing w:after="0"/>
        <w:ind w:left="0"/>
        <w:jc w:val="both"/>
      </w:pPr>
      <w:r>
        <w:rPr>
          <w:rFonts w:ascii="Times New Roman"/>
          <w:b w:val="false"/>
          <w:i w:val="false"/>
          <w:color w:val="000000"/>
          <w:sz w:val="28"/>
        </w:rPr>
        <w:t>
      2) СБШ – салалық біліктілік шеңбері;</w:t>
      </w:r>
    </w:p>
    <w:bookmarkEnd w:id="730"/>
    <w:bookmarkStart w:name="z1022" w:id="731"/>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731"/>
    <w:bookmarkStart w:name="z1023" w:id="732"/>
    <w:p>
      <w:pPr>
        <w:spacing w:after="0"/>
        <w:ind w:left="0"/>
        <w:jc w:val="both"/>
      </w:pPr>
      <w:r>
        <w:rPr>
          <w:rFonts w:ascii="Times New Roman"/>
          <w:b w:val="false"/>
          <w:i w:val="false"/>
          <w:color w:val="000000"/>
          <w:sz w:val="28"/>
        </w:rPr>
        <w:t>
      4) БТБА – бірыңғай тарифтік-біліктілік анықтамалығы;</w:t>
      </w:r>
    </w:p>
    <w:bookmarkEnd w:id="732"/>
    <w:bookmarkStart w:name="z1024" w:id="733"/>
    <w:p>
      <w:pPr>
        <w:spacing w:after="0"/>
        <w:ind w:left="0"/>
        <w:jc w:val="both"/>
      </w:pPr>
      <w:r>
        <w:rPr>
          <w:rFonts w:ascii="Times New Roman"/>
          <w:b w:val="false"/>
          <w:i w:val="false"/>
          <w:color w:val="000000"/>
          <w:sz w:val="28"/>
        </w:rPr>
        <w:t>
      5) БА – біліктілік анықтамалығы;</w:t>
      </w:r>
    </w:p>
    <w:bookmarkEnd w:id="733"/>
    <w:bookmarkStart w:name="z1025" w:id="734"/>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734"/>
    <w:bookmarkStart w:name="z1026" w:id="735"/>
    <w:p>
      <w:pPr>
        <w:spacing w:after="0"/>
        <w:ind w:left="0"/>
        <w:jc w:val="left"/>
      </w:pPr>
      <w:r>
        <w:rPr>
          <w:rFonts w:ascii="Times New Roman"/>
          <w:b/>
          <w:i w:val="false"/>
          <w:color w:val="000000"/>
        </w:rPr>
        <w:t xml:space="preserve"> 2-тарау. Кәсіптік стандарттың паспорты</w:t>
      </w:r>
    </w:p>
    <w:bookmarkEnd w:id="735"/>
    <w:bookmarkStart w:name="z1027" w:id="736"/>
    <w:p>
      <w:pPr>
        <w:spacing w:after="0"/>
        <w:ind w:left="0"/>
        <w:jc w:val="both"/>
      </w:pPr>
      <w:r>
        <w:rPr>
          <w:rFonts w:ascii="Times New Roman"/>
          <w:b w:val="false"/>
          <w:i w:val="false"/>
          <w:color w:val="000000"/>
          <w:sz w:val="28"/>
        </w:rPr>
        <w:t xml:space="preserve">
      4. Кәсіптік стандарттың атауы: Бағдарламалық қамтамасыз етуді тестілеу, web және мультимедиялық қосымшалар жөніндегі кітапханашы. </w:t>
      </w:r>
    </w:p>
    <w:bookmarkEnd w:id="736"/>
    <w:bookmarkStart w:name="z1028" w:id="737"/>
    <w:p>
      <w:pPr>
        <w:spacing w:after="0"/>
        <w:ind w:left="0"/>
        <w:jc w:val="both"/>
      </w:pPr>
      <w:r>
        <w:rPr>
          <w:rFonts w:ascii="Times New Roman"/>
          <w:b w:val="false"/>
          <w:i w:val="false"/>
          <w:color w:val="000000"/>
          <w:sz w:val="28"/>
        </w:rPr>
        <w:t xml:space="preserve">
      5. Кәсіптік стандарттың коды: R91012062. </w:t>
      </w:r>
    </w:p>
    <w:bookmarkEnd w:id="737"/>
    <w:bookmarkStart w:name="z1029" w:id="73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738"/>
    <w:bookmarkStart w:name="z1030" w:id="739"/>
    <w:p>
      <w:pPr>
        <w:spacing w:after="0"/>
        <w:ind w:left="0"/>
        <w:jc w:val="both"/>
      </w:pPr>
      <w:r>
        <w:rPr>
          <w:rFonts w:ascii="Times New Roman"/>
          <w:b w:val="false"/>
          <w:i w:val="false"/>
          <w:color w:val="000000"/>
          <w:sz w:val="28"/>
        </w:rPr>
        <w:t>
      R Өнер, ойын-сауық және демалыс;</w:t>
      </w:r>
    </w:p>
    <w:bookmarkEnd w:id="739"/>
    <w:bookmarkStart w:name="z1031" w:id="740"/>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740"/>
    <w:bookmarkStart w:name="z1032" w:id="741"/>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741"/>
    <w:bookmarkStart w:name="z1033" w:id="742"/>
    <w:p>
      <w:pPr>
        <w:spacing w:after="0"/>
        <w:ind w:left="0"/>
        <w:jc w:val="both"/>
      </w:pPr>
      <w:r>
        <w:rPr>
          <w:rFonts w:ascii="Times New Roman"/>
          <w:b w:val="false"/>
          <w:i w:val="false"/>
          <w:color w:val="000000"/>
          <w:sz w:val="28"/>
        </w:rPr>
        <w:t>
      91.01 Кітапхана және мұрағаттар қызметі;</w:t>
      </w:r>
    </w:p>
    <w:bookmarkEnd w:id="742"/>
    <w:bookmarkStart w:name="z1034" w:id="743"/>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743"/>
    <w:bookmarkStart w:name="z1035" w:id="744"/>
    <w:p>
      <w:pPr>
        <w:spacing w:after="0"/>
        <w:ind w:left="0"/>
        <w:jc w:val="both"/>
      </w:pPr>
      <w:r>
        <w:rPr>
          <w:rFonts w:ascii="Times New Roman"/>
          <w:b w:val="false"/>
          <w:i w:val="false"/>
          <w:color w:val="000000"/>
          <w:sz w:val="28"/>
        </w:rPr>
        <w:t xml:space="preserve">
      7. Кәсіптік стандарттың қысқаша сипаттамасы: Бағдарламалау, жөндеу, тестілеу, бағдарламалық жасақтаманы өзгерту, интеграция. </w:t>
      </w:r>
    </w:p>
    <w:bookmarkEnd w:id="744"/>
    <w:bookmarkStart w:name="z1036" w:id="745"/>
    <w:p>
      <w:pPr>
        <w:spacing w:after="0"/>
        <w:ind w:left="0"/>
        <w:jc w:val="both"/>
      </w:pPr>
      <w:r>
        <w:rPr>
          <w:rFonts w:ascii="Times New Roman"/>
          <w:b w:val="false"/>
          <w:i w:val="false"/>
          <w:color w:val="000000"/>
          <w:sz w:val="28"/>
        </w:rPr>
        <w:t xml:space="preserve">
      8. Кәсіптер карточкаларының тізімі: </w:t>
      </w:r>
    </w:p>
    <w:bookmarkEnd w:id="745"/>
    <w:bookmarkStart w:name="z1037" w:id="746"/>
    <w:p>
      <w:pPr>
        <w:spacing w:after="0"/>
        <w:ind w:left="0"/>
        <w:jc w:val="both"/>
      </w:pPr>
      <w:r>
        <w:rPr>
          <w:rFonts w:ascii="Times New Roman"/>
          <w:b w:val="false"/>
          <w:i w:val="false"/>
          <w:color w:val="000000"/>
          <w:sz w:val="28"/>
        </w:rPr>
        <w:t>
      Бағдарламалық қамтамасыз етуді тестілеу, web және мультимедиялық қосымшалар жөніндегі кітапханашы - 6 СБШ-нің деңгейі.</w:t>
      </w:r>
    </w:p>
    <w:bookmarkEnd w:id="746"/>
    <w:bookmarkStart w:name="z1038" w:id="747"/>
    <w:p>
      <w:pPr>
        <w:spacing w:after="0"/>
        <w:ind w:left="0"/>
        <w:jc w:val="left"/>
      </w:pPr>
      <w:r>
        <w:rPr>
          <w:rFonts w:ascii="Times New Roman"/>
          <w:b/>
          <w:i w:val="false"/>
          <w:color w:val="000000"/>
        </w:rPr>
        <w:t xml:space="preserve"> 3-тарау. Кәсіптер карточкалары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"Бағдарламалық қамтамасыз етуді тестілеу, web және мультимедиялық қосымшалар жөніндегі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тестілеу, web және мультимедиялық қосымшалар жөніндегі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48"/>
          <w:p>
            <w:pPr>
              <w:spacing w:after="20"/>
              <w:ind w:left="20"/>
              <w:jc w:val="both"/>
            </w:pPr>
            <w:r>
              <w:rPr>
                <w:rFonts w:ascii="Times New Roman"/>
                <w:b w:val="false"/>
                <w:i w:val="false"/>
                <w:color w:val="000000"/>
                <w:sz w:val="20"/>
              </w:rPr>
              <w:t>
Білім деңгейі:</w:t>
            </w:r>
          </w:p>
          <w:bookmarkEnd w:id="74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49"/>
          <w:p>
            <w:pPr>
              <w:spacing w:after="20"/>
              <w:ind w:left="20"/>
              <w:jc w:val="both"/>
            </w:pPr>
            <w:r>
              <w:rPr>
                <w:rFonts w:ascii="Times New Roman"/>
                <w:b w:val="false"/>
                <w:i w:val="false"/>
                <w:color w:val="000000"/>
                <w:sz w:val="20"/>
              </w:rPr>
              <w:t>
Мамандық:</w:t>
            </w:r>
          </w:p>
          <w:bookmarkEnd w:id="74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50"/>
          <w:p>
            <w:pPr>
              <w:spacing w:after="20"/>
              <w:ind w:left="20"/>
              <w:jc w:val="both"/>
            </w:pPr>
            <w:r>
              <w:rPr>
                <w:rFonts w:ascii="Times New Roman"/>
                <w:b w:val="false"/>
                <w:i w:val="false"/>
                <w:color w:val="000000"/>
                <w:sz w:val="20"/>
              </w:rPr>
              <w:t>
Біліктілік:</w:t>
            </w:r>
          </w:p>
          <w:bookmarkEnd w:id="7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51"/>
          <w:p>
            <w:pPr>
              <w:spacing w:after="20"/>
              <w:ind w:left="20"/>
              <w:jc w:val="both"/>
            </w:pPr>
            <w:r>
              <w:rPr>
                <w:rFonts w:ascii="Times New Roman"/>
                <w:b w:val="false"/>
                <w:i w:val="false"/>
                <w:color w:val="000000"/>
                <w:sz w:val="20"/>
              </w:rPr>
              <w:t>
2622-1-003 Кітапханашы мұрағатшы</w:t>
            </w:r>
          </w:p>
          <w:bookmarkEnd w:id="751"/>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мамандарының қызметі, библиографиялық, аналитикалық, толық мәтінді, мультимедиялық кітапханалық ақпараттық өнімдермен жұмыс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52"/>
          <w:p>
            <w:pPr>
              <w:spacing w:after="20"/>
              <w:ind w:left="20"/>
              <w:jc w:val="both"/>
            </w:pPr>
            <w:r>
              <w:rPr>
                <w:rFonts w:ascii="Times New Roman"/>
                <w:b w:val="false"/>
                <w:i w:val="false"/>
                <w:color w:val="000000"/>
                <w:sz w:val="20"/>
              </w:rPr>
              <w:t>
1. Библиографиялық, аналитикалық, толық мәтінді, мультимедиялық кітапханалық ақпараттық өнімдерді құру, өзгерту және тестілеу</w:t>
            </w:r>
          </w:p>
          <w:bookmarkEnd w:id="752"/>
          <w:p>
            <w:pPr>
              <w:spacing w:after="20"/>
              <w:ind w:left="20"/>
              <w:jc w:val="both"/>
            </w:pPr>
            <w:r>
              <w:rPr>
                <w:rFonts w:ascii="Times New Roman"/>
                <w:b w:val="false"/>
                <w:i w:val="false"/>
                <w:color w:val="000000"/>
                <w:sz w:val="20"/>
              </w:rPr>
              <w:t>
2. Кітапханалық сайттарды/порталдарды, желілік әлеуметтік сервистерді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мен жабдықтарды қорғауға бағытталған ұйымдастыру-техникалық шаралар кешенін құру.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53"/>
          <w:p>
            <w:pPr>
              <w:spacing w:after="20"/>
              <w:ind w:left="20"/>
              <w:jc w:val="both"/>
            </w:pPr>
            <w:r>
              <w:rPr>
                <w:rFonts w:ascii="Times New Roman"/>
                <w:b w:val="false"/>
                <w:i w:val="false"/>
                <w:color w:val="000000"/>
                <w:sz w:val="20"/>
              </w:rPr>
              <w:t>
Еңбек функциясы 1:</w:t>
            </w:r>
          </w:p>
          <w:bookmarkEnd w:id="753"/>
          <w:p>
            <w:pPr>
              <w:spacing w:after="20"/>
              <w:ind w:left="20"/>
              <w:jc w:val="both"/>
            </w:pPr>
            <w:r>
              <w:rPr>
                <w:rFonts w:ascii="Times New Roman"/>
                <w:b w:val="false"/>
                <w:i w:val="false"/>
                <w:color w:val="000000"/>
                <w:sz w:val="20"/>
              </w:rPr>
              <w:t>
Библиографиялық, аналитикалық, толық мәтінді, мультимедиялық кітапханалық ақпараттық өнімдерді құру, өзгерту және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54"/>
          <w:p>
            <w:pPr>
              <w:spacing w:after="20"/>
              <w:ind w:left="20"/>
              <w:jc w:val="both"/>
            </w:pPr>
            <w:r>
              <w:rPr>
                <w:rFonts w:ascii="Times New Roman"/>
                <w:b w:val="false"/>
                <w:i w:val="false"/>
                <w:color w:val="000000"/>
                <w:sz w:val="20"/>
              </w:rPr>
              <w:t>
Дағды 1:</w:t>
            </w:r>
          </w:p>
          <w:bookmarkEnd w:id="754"/>
          <w:p>
            <w:pPr>
              <w:spacing w:after="20"/>
              <w:ind w:left="20"/>
              <w:jc w:val="both"/>
            </w:pPr>
            <w:r>
              <w:rPr>
                <w:rFonts w:ascii="Times New Roman"/>
                <w:b w:val="false"/>
                <w:i w:val="false"/>
                <w:color w:val="000000"/>
                <w:sz w:val="20"/>
              </w:rPr>
              <w:t>
Бағдарламалық жасақтаманың әр компоненті үшін сипаттамаларды анықтау (функционалдылық, сыртқы интерфейстер, сенімділік пен қауіпсіздік сипаттамалары, эргономикалық талаптар, қолданылатын деректерге қойылатын талаптар, орнату және қабылдау талаптары, пайдаланушы құжаттамасына қойылатын талаптар, пайдалану және қолдау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тұжырымдай және құрылымдай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Бағдарламалық жасақтама компоненттерін және олардың арасындағы интерфейстерді кейінірек кодтау және тестілеу үшін сипаттай білу. </w:t>
            </w:r>
          </w:p>
          <w:p>
            <w:pPr>
              <w:spacing w:after="20"/>
              <w:ind w:left="20"/>
              <w:jc w:val="both"/>
            </w:pPr>
            <w:r>
              <w:rPr>
                <w:rFonts w:ascii="Times New Roman"/>
                <w:b w:val="false"/>
                <w:i w:val="false"/>
                <w:color w:val="000000"/>
                <w:sz w:val="20"/>
              </w:rPr>
              <w:t>
3. Бағдарламалық жасақтама мен дерекқорлардың әр компонентін, сондай-ақ оларды тестілеуге арналған тестілік процедуралар мен мәліметтер жиынтығын жобалай (кодтай) және құжаттай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Библиографиялық тізімдерді құруды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Тестілеудің негіздерін білу. Тестілеудің жіктелуі, әдістері мен құралдары, сынақ сценарийлерін құру.</w:t>
            </w:r>
          </w:p>
          <w:p>
            <w:pPr>
              <w:spacing w:after="20"/>
              <w:ind w:left="20"/>
              <w:jc w:val="both"/>
            </w:pPr>
            <w:r>
              <w:rPr>
                <w:rFonts w:ascii="Times New Roman"/>
                <w:b w:val="false"/>
                <w:i w:val="false"/>
                <w:color w:val="000000"/>
                <w:sz w:val="20"/>
              </w:rPr>
              <w:t>
3. Бағдарламалау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57"/>
          <w:p>
            <w:pPr>
              <w:spacing w:after="20"/>
              <w:ind w:left="20"/>
              <w:jc w:val="both"/>
            </w:pPr>
            <w:r>
              <w:rPr>
                <w:rFonts w:ascii="Times New Roman"/>
                <w:b w:val="false"/>
                <w:i w:val="false"/>
                <w:color w:val="000000"/>
                <w:sz w:val="20"/>
              </w:rPr>
              <w:t>
Еңбек функциясы 2:</w:t>
            </w:r>
          </w:p>
          <w:bookmarkEnd w:id="757"/>
          <w:p>
            <w:pPr>
              <w:spacing w:after="20"/>
              <w:ind w:left="20"/>
              <w:jc w:val="both"/>
            </w:pPr>
            <w:r>
              <w:rPr>
                <w:rFonts w:ascii="Times New Roman"/>
                <w:b w:val="false"/>
                <w:i w:val="false"/>
                <w:color w:val="000000"/>
                <w:sz w:val="20"/>
              </w:rPr>
              <w:t>
Кітапханалық сайттарды/порталдарды, желілік әлеуметтік сервистерді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58"/>
          <w:p>
            <w:pPr>
              <w:spacing w:after="20"/>
              <w:ind w:left="20"/>
              <w:jc w:val="both"/>
            </w:pPr>
            <w:r>
              <w:rPr>
                <w:rFonts w:ascii="Times New Roman"/>
                <w:b w:val="false"/>
                <w:i w:val="false"/>
                <w:color w:val="000000"/>
                <w:sz w:val="20"/>
              </w:rPr>
              <w:t>
Дағды 1:</w:t>
            </w:r>
          </w:p>
          <w:bookmarkEnd w:id="758"/>
          <w:p>
            <w:pPr>
              <w:spacing w:after="20"/>
              <w:ind w:left="20"/>
              <w:jc w:val="both"/>
            </w:pPr>
            <w:r>
              <w:rPr>
                <w:rFonts w:ascii="Times New Roman"/>
                <w:b w:val="false"/>
                <w:i w:val="false"/>
                <w:color w:val="000000"/>
                <w:sz w:val="20"/>
              </w:rPr>
              <w:t>
Кітапхана сайттарын / порталдарын және әлеуметтік желілерді пайдаланушылардың қажеттіліктерін зерделеу және мониторинг жүргізу әдістемелерін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желілік әлеуметтік қызметтерін құру және пайдалану тұжырымдамасы мен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қажеттіліктерін, кітапхананы дамыту стратегияларын, әлеуметтік тапсырысты және мемлекеттік тапсырманы ескере отырып конкент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Медиаконтент жасау, редакциялау,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Пайдаланушыларға порталдың кітапханалық сайтының мүмкіндіктері туралы хабардар ету және кеңес беру.</w:t>
            </w:r>
          </w:p>
          <w:p>
            <w:pPr>
              <w:spacing w:after="20"/>
              <w:ind w:left="20"/>
              <w:jc w:val="both"/>
            </w:pPr>
            <w:r>
              <w:rPr>
                <w:rFonts w:ascii="Times New Roman"/>
                <w:b w:val="false"/>
                <w:i w:val="false"/>
                <w:color w:val="000000"/>
                <w:sz w:val="20"/>
              </w:rPr>
              <w:t>
Кітапхана сайты құрылымының, контенті мен навигациясының пайдаланушылар сұранысына сәйкестігін үшін әдістеме және веб-сараптама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библиографиятану, ақпараттық-аналитикалық қызмет, құжаттану, информатика, әлеуметтік коммуникациялар теориясы, ақпараттық мәдениет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Кітапханалық-ақпараттық қызмет, ақпараттық қауіпсіздік, цифрлық ортада авторлық құқықты қорғау, зияткерлік меншік, дербес деректер бойынша нормативтік-құқықтық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менеджмент және маркетинг негіздерін, соның ішінде кітапхана пайдаланушыларының ақпараттық қажеттіліктерін зерделеудің интернет-технологияларын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Кітапханалардың цифрлық контентпен жұмыс істеу технологияларын, әлеуметтік желілерде сайттарды, аккаунттар мен топтарды жүргізу алгоритмдерін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сайттары /порталдары мен әлеуметтік медиа үшін ақпараттық контент құру және редакциялау әдістерін білу.</w:t>
            </w:r>
          </w:p>
          <w:p>
            <w:pPr>
              <w:spacing w:after="20"/>
              <w:ind w:left="20"/>
              <w:jc w:val="both"/>
            </w:pPr>
            <w:r>
              <w:rPr>
                <w:rFonts w:ascii="Times New Roman"/>
                <w:b w:val="false"/>
                <w:i w:val="false"/>
                <w:color w:val="000000"/>
                <w:sz w:val="20"/>
              </w:rPr>
              <w:t>
Кәсіби кітапханалық этика мен корпоративтік мәдениеттің нормаларын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61"/>
          <w:p>
            <w:pPr>
              <w:spacing w:after="20"/>
              <w:ind w:left="20"/>
              <w:jc w:val="both"/>
            </w:pPr>
            <w:r>
              <w:rPr>
                <w:rFonts w:ascii="Times New Roman"/>
                <w:b w:val="false"/>
                <w:i w:val="false"/>
                <w:color w:val="000000"/>
                <w:sz w:val="20"/>
              </w:rPr>
              <w:t>
Қосымша еңбек функциясы 1:</w:t>
            </w:r>
          </w:p>
          <w:bookmarkEnd w:id="761"/>
          <w:p>
            <w:pPr>
              <w:spacing w:after="20"/>
              <w:ind w:left="20"/>
              <w:jc w:val="both"/>
            </w:pPr>
            <w:r>
              <w:rPr>
                <w:rFonts w:ascii="Times New Roman"/>
                <w:b w:val="false"/>
                <w:i w:val="false"/>
                <w:color w:val="000000"/>
                <w:sz w:val="20"/>
              </w:rPr>
              <w:t>
Мәліметтер мен жабдықтарды қорғауға бағытталған ұйымдастыру-техникалық шаралар кешенін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62"/>
          <w:p>
            <w:pPr>
              <w:spacing w:after="20"/>
              <w:ind w:left="20"/>
              <w:jc w:val="both"/>
            </w:pPr>
            <w:r>
              <w:rPr>
                <w:rFonts w:ascii="Times New Roman"/>
                <w:b w:val="false"/>
                <w:i w:val="false"/>
                <w:color w:val="000000"/>
                <w:sz w:val="20"/>
              </w:rPr>
              <w:t>
Дағды 1:</w:t>
            </w:r>
          </w:p>
          <w:bookmarkEnd w:id="762"/>
          <w:p>
            <w:pPr>
              <w:spacing w:after="20"/>
              <w:ind w:left="20"/>
              <w:jc w:val="both"/>
            </w:pPr>
            <w:r>
              <w:rPr>
                <w:rFonts w:ascii="Times New Roman"/>
                <w:b w:val="false"/>
                <w:i w:val="false"/>
                <w:color w:val="000000"/>
                <w:sz w:val="20"/>
              </w:rPr>
              <w:t>
Рұқсат етілмеген немесе қалаусыз жария етуді болдырмау үшін бизнес-процестердің әртүрлі кезеңдерінде деректердің, активтер мен ақпараттың жеткілікті қауіпсіздігін қамтамасыз ету үшін тиімді бақылауды орнату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Жеке деректердің құпиялылығын қолдау.</w:t>
            </w:r>
          </w:p>
          <w:p>
            <w:pPr>
              <w:spacing w:after="20"/>
              <w:ind w:left="20"/>
              <w:jc w:val="both"/>
            </w:pPr>
            <w:r>
              <w:rPr>
                <w:rFonts w:ascii="Times New Roman"/>
                <w:b w:val="false"/>
                <w:i w:val="false"/>
                <w:color w:val="000000"/>
                <w:sz w:val="20"/>
              </w:rPr>
              <w:t>
2. Ақпараттық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инфрақұрылымын және ақпаратты сыртқы теріс әсерлерден қорғау жолдарын білу.</w:t>
            </w:r>
          </w:p>
          <w:p>
            <w:pPr>
              <w:spacing w:after="20"/>
              <w:ind w:left="20"/>
              <w:jc w:val="both"/>
            </w:pPr>
            <w:r>
              <w:rPr>
                <w:rFonts w:ascii="Times New Roman"/>
                <w:b w:val="false"/>
                <w:i w:val="false"/>
                <w:color w:val="000000"/>
                <w:sz w:val="20"/>
              </w:rPr>
              <w:t>
2. Ақпараттық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65"/>
          <w:p>
            <w:pPr>
              <w:spacing w:after="20"/>
              <w:ind w:left="20"/>
              <w:jc w:val="both"/>
            </w:pPr>
            <w:r>
              <w:rPr>
                <w:rFonts w:ascii="Times New Roman"/>
                <w:b w:val="false"/>
                <w:i w:val="false"/>
                <w:color w:val="000000"/>
                <w:sz w:val="20"/>
              </w:rPr>
              <w:t>
Шыдамдылық</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жобалаушы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әзірлеушілер және тестілеу мамандары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және мобильді қосымшаларды әзірлеушілер мен тестілеу мамандары </w:t>
            </w:r>
          </w:p>
        </w:tc>
      </w:tr>
    </w:tbl>
    <w:bookmarkStart w:name="z1074" w:id="766"/>
    <w:p>
      <w:pPr>
        <w:spacing w:after="0"/>
        <w:ind w:left="0"/>
        <w:jc w:val="left"/>
      </w:pPr>
      <w:r>
        <w:rPr>
          <w:rFonts w:ascii="Times New Roman"/>
          <w:b/>
          <w:i w:val="false"/>
          <w:color w:val="000000"/>
        </w:rPr>
        <w:t xml:space="preserve"> 4-тарау. Кәсіптік стандарттың техникалық деректері</w:t>
      </w:r>
    </w:p>
    <w:bookmarkEnd w:id="766"/>
    <w:bookmarkStart w:name="z1075" w:id="767"/>
    <w:p>
      <w:pPr>
        <w:spacing w:after="0"/>
        <w:ind w:left="0"/>
        <w:jc w:val="both"/>
      </w:pPr>
      <w:r>
        <w:rPr>
          <w:rFonts w:ascii="Times New Roman"/>
          <w:b w:val="false"/>
          <w:i w:val="false"/>
          <w:color w:val="000000"/>
          <w:sz w:val="28"/>
        </w:rPr>
        <w:t xml:space="preserve">
      10. Мемлекеттік органның атауы: </w:t>
      </w:r>
    </w:p>
    <w:bookmarkEnd w:id="767"/>
    <w:bookmarkStart w:name="z1076" w:id="76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768"/>
    <w:bookmarkStart w:name="z1077" w:id="769"/>
    <w:p>
      <w:pPr>
        <w:spacing w:after="0"/>
        <w:ind w:left="0"/>
        <w:jc w:val="both"/>
      </w:pPr>
      <w:r>
        <w:rPr>
          <w:rFonts w:ascii="Times New Roman"/>
          <w:b w:val="false"/>
          <w:i w:val="false"/>
          <w:color w:val="000000"/>
          <w:sz w:val="28"/>
        </w:rPr>
        <w:t>
      Орындаушы:</w:t>
      </w:r>
    </w:p>
    <w:bookmarkEnd w:id="769"/>
    <w:bookmarkStart w:name="z1078" w:id="770"/>
    <w:p>
      <w:pPr>
        <w:spacing w:after="0"/>
        <w:ind w:left="0"/>
        <w:jc w:val="both"/>
      </w:pPr>
      <w:r>
        <w:rPr>
          <w:rFonts w:ascii="Times New Roman"/>
          <w:b w:val="false"/>
          <w:i w:val="false"/>
          <w:color w:val="000000"/>
          <w:sz w:val="28"/>
        </w:rPr>
        <w:t>
      Борамбаев Нұрбек Медерович, +7 (705) 160 57 01, n.borambaev@mki.gov.kz</w:t>
      </w:r>
    </w:p>
    <w:bookmarkEnd w:id="770"/>
    <w:bookmarkStart w:name="z1079" w:id="771"/>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771"/>
    <w:bookmarkStart w:name="z1080" w:id="772"/>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772"/>
    <w:bookmarkStart w:name="z1081" w:id="773"/>
    <w:p>
      <w:pPr>
        <w:spacing w:after="0"/>
        <w:ind w:left="0"/>
        <w:jc w:val="both"/>
      </w:pPr>
      <w:r>
        <w:rPr>
          <w:rFonts w:ascii="Times New Roman"/>
          <w:b w:val="false"/>
          <w:i w:val="false"/>
          <w:color w:val="000000"/>
          <w:sz w:val="28"/>
        </w:rPr>
        <w:t>
      Басшы:</w:t>
      </w:r>
    </w:p>
    <w:bookmarkEnd w:id="773"/>
    <w:bookmarkStart w:name="z1082" w:id="774"/>
    <w:p>
      <w:pPr>
        <w:spacing w:after="0"/>
        <w:ind w:left="0"/>
        <w:jc w:val="both"/>
      </w:pPr>
      <w:r>
        <w:rPr>
          <w:rFonts w:ascii="Times New Roman"/>
          <w:b w:val="false"/>
          <w:i w:val="false"/>
          <w:color w:val="000000"/>
          <w:sz w:val="28"/>
        </w:rPr>
        <w:t>
      Жумадилова Дарья Ертаевна</w:t>
      </w:r>
    </w:p>
    <w:bookmarkEnd w:id="774"/>
    <w:bookmarkStart w:name="z1083" w:id="775"/>
    <w:p>
      <w:pPr>
        <w:spacing w:after="0"/>
        <w:ind w:left="0"/>
        <w:jc w:val="both"/>
      </w:pPr>
      <w:r>
        <w:rPr>
          <w:rFonts w:ascii="Times New Roman"/>
          <w:b w:val="false"/>
          <w:i w:val="false"/>
          <w:color w:val="000000"/>
          <w:sz w:val="28"/>
        </w:rPr>
        <w:t>
      E-mail: daria_131_168@mail.ru</w:t>
      </w:r>
    </w:p>
    <w:bookmarkEnd w:id="775"/>
    <w:bookmarkStart w:name="z1084" w:id="776"/>
    <w:p>
      <w:pPr>
        <w:spacing w:after="0"/>
        <w:ind w:left="0"/>
        <w:jc w:val="both"/>
      </w:pPr>
      <w:r>
        <w:rPr>
          <w:rFonts w:ascii="Times New Roman"/>
          <w:b w:val="false"/>
          <w:i w:val="false"/>
          <w:color w:val="000000"/>
          <w:sz w:val="28"/>
        </w:rPr>
        <w:t>
      Телефон нөмірі: +7 (705) 708 72 22</w:t>
      </w:r>
    </w:p>
    <w:bookmarkEnd w:id="776"/>
    <w:bookmarkStart w:name="z1085" w:id="777"/>
    <w:p>
      <w:pPr>
        <w:spacing w:after="0"/>
        <w:ind w:left="0"/>
        <w:jc w:val="both"/>
      </w:pPr>
      <w:r>
        <w:rPr>
          <w:rFonts w:ascii="Times New Roman"/>
          <w:b w:val="false"/>
          <w:i w:val="false"/>
          <w:color w:val="000000"/>
          <w:sz w:val="28"/>
        </w:rPr>
        <w:t>
      Әзірлеуші-сарапшы:</w:t>
      </w:r>
    </w:p>
    <w:bookmarkEnd w:id="777"/>
    <w:bookmarkStart w:name="z1086" w:id="778"/>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778"/>
    <w:bookmarkStart w:name="z1087" w:id="779"/>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779"/>
    <w:bookmarkStart w:name="z1088" w:id="78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780"/>
    <w:bookmarkStart w:name="z1089" w:id="781"/>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781"/>
    <w:bookmarkStart w:name="z1090" w:id="78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782"/>
    <w:bookmarkStart w:name="z1091" w:id="783"/>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783"/>
    <w:bookmarkStart w:name="z1092" w:id="784"/>
    <w:p>
      <w:pPr>
        <w:spacing w:after="0"/>
        <w:ind w:left="0"/>
        <w:jc w:val="both"/>
      </w:pPr>
      <w:r>
        <w:rPr>
          <w:rFonts w:ascii="Times New Roman"/>
          <w:b w:val="false"/>
          <w:i w:val="false"/>
          <w:color w:val="000000"/>
          <w:sz w:val="28"/>
        </w:rPr>
        <w:t xml:space="preserve">
      16. Бағдарлы қайта қарау күні: 2027 жыл. </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13-қосымша</w:t>
            </w:r>
          </w:p>
        </w:tc>
      </w:tr>
    </w:tbl>
    <w:bookmarkStart w:name="z1094" w:id="785"/>
    <w:p>
      <w:pPr>
        <w:spacing w:after="0"/>
        <w:ind w:left="0"/>
        <w:jc w:val="left"/>
      </w:pPr>
      <w:r>
        <w:rPr>
          <w:rFonts w:ascii="Times New Roman"/>
          <w:b/>
          <w:i w:val="false"/>
          <w:color w:val="000000"/>
        </w:rPr>
        <w:t xml:space="preserve"> Кәсіптік стандарт: "Кітапханашы-химик"</w:t>
      </w:r>
    </w:p>
    <w:bookmarkEnd w:id="785"/>
    <w:bookmarkStart w:name="z1095" w:id="786"/>
    <w:p>
      <w:pPr>
        <w:spacing w:after="0"/>
        <w:ind w:left="0"/>
        <w:jc w:val="left"/>
      </w:pPr>
      <w:r>
        <w:rPr>
          <w:rFonts w:ascii="Times New Roman"/>
          <w:b/>
          <w:i w:val="false"/>
          <w:color w:val="000000"/>
        </w:rPr>
        <w:t xml:space="preserve"> 1-тарау. Жалпы ережелер</w:t>
      </w:r>
    </w:p>
    <w:bookmarkEnd w:id="786"/>
    <w:bookmarkStart w:name="z1096" w:id="787"/>
    <w:p>
      <w:pPr>
        <w:spacing w:after="0"/>
        <w:ind w:left="0"/>
        <w:jc w:val="both"/>
      </w:pPr>
      <w:r>
        <w:rPr>
          <w:rFonts w:ascii="Times New Roman"/>
          <w:b w:val="false"/>
          <w:i w:val="false"/>
          <w:color w:val="000000"/>
          <w:sz w:val="28"/>
        </w:rPr>
        <w:t xml:space="preserve">
      1. Кәсіптік стандарттың қолданылу аясы: "Кітапханашы-химик"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787"/>
    <w:bookmarkStart w:name="z1097" w:id="78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788"/>
    <w:bookmarkStart w:name="z1098" w:id="78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89"/>
    <w:bookmarkStart w:name="z1099" w:id="79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790"/>
    <w:bookmarkStart w:name="z1100" w:id="79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791"/>
    <w:bookmarkStart w:name="z1101" w:id="79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792"/>
    <w:bookmarkStart w:name="z1102" w:id="79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93"/>
    <w:bookmarkStart w:name="z1103" w:id="794"/>
    <w:p>
      <w:pPr>
        <w:spacing w:after="0"/>
        <w:ind w:left="0"/>
        <w:jc w:val="both"/>
      </w:pPr>
      <w:r>
        <w:rPr>
          <w:rFonts w:ascii="Times New Roman"/>
          <w:b w:val="false"/>
          <w:i w:val="false"/>
          <w:color w:val="000000"/>
          <w:sz w:val="28"/>
        </w:rPr>
        <w:t>
      1) ҰБШ – ұлттық біліктілік шеңбері;</w:t>
      </w:r>
    </w:p>
    <w:bookmarkEnd w:id="794"/>
    <w:bookmarkStart w:name="z1104" w:id="795"/>
    <w:p>
      <w:pPr>
        <w:spacing w:after="0"/>
        <w:ind w:left="0"/>
        <w:jc w:val="both"/>
      </w:pPr>
      <w:r>
        <w:rPr>
          <w:rFonts w:ascii="Times New Roman"/>
          <w:b w:val="false"/>
          <w:i w:val="false"/>
          <w:color w:val="000000"/>
          <w:sz w:val="28"/>
        </w:rPr>
        <w:t>
      2) СБШ – салалық біліктілік шеңбері;</w:t>
      </w:r>
    </w:p>
    <w:bookmarkEnd w:id="795"/>
    <w:bookmarkStart w:name="z1105" w:id="79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796"/>
    <w:bookmarkStart w:name="z1106" w:id="797"/>
    <w:p>
      <w:pPr>
        <w:spacing w:after="0"/>
        <w:ind w:left="0"/>
        <w:jc w:val="both"/>
      </w:pPr>
      <w:r>
        <w:rPr>
          <w:rFonts w:ascii="Times New Roman"/>
          <w:b w:val="false"/>
          <w:i w:val="false"/>
          <w:color w:val="000000"/>
          <w:sz w:val="28"/>
        </w:rPr>
        <w:t>
      4) БТБА – бірыңғай тарифтік-біліктілік анықтамалығы;</w:t>
      </w:r>
    </w:p>
    <w:bookmarkEnd w:id="797"/>
    <w:bookmarkStart w:name="z1107" w:id="798"/>
    <w:p>
      <w:pPr>
        <w:spacing w:after="0"/>
        <w:ind w:left="0"/>
        <w:jc w:val="both"/>
      </w:pPr>
      <w:r>
        <w:rPr>
          <w:rFonts w:ascii="Times New Roman"/>
          <w:b w:val="false"/>
          <w:i w:val="false"/>
          <w:color w:val="000000"/>
          <w:sz w:val="28"/>
        </w:rPr>
        <w:t>
      5) БА – біліктілік анықтамалығы;</w:t>
      </w:r>
    </w:p>
    <w:bookmarkEnd w:id="798"/>
    <w:bookmarkStart w:name="z1108" w:id="79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799"/>
    <w:bookmarkStart w:name="z1109" w:id="800"/>
    <w:p>
      <w:pPr>
        <w:spacing w:after="0"/>
        <w:ind w:left="0"/>
        <w:jc w:val="left"/>
      </w:pPr>
      <w:r>
        <w:rPr>
          <w:rFonts w:ascii="Times New Roman"/>
          <w:b/>
          <w:i w:val="false"/>
          <w:color w:val="000000"/>
        </w:rPr>
        <w:t xml:space="preserve"> 2-тарау. Кәсіптік стандарттың паспорты</w:t>
      </w:r>
    </w:p>
    <w:bookmarkEnd w:id="800"/>
    <w:bookmarkStart w:name="z1110" w:id="801"/>
    <w:p>
      <w:pPr>
        <w:spacing w:after="0"/>
        <w:ind w:left="0"/>
        <w:jc w:val="both"/>
      </w:pPr>
      <w:r>
        <w:rPr>
          <w:rFonts w:ascii="Times New Roman"/>
          <w:b w:val="false"/>
          <w:i w:val="false"/>
          <w:color w:val="000000"/>
          <w:sz w:val="28"/>
        </w:rPr>
        <w:t xml:space="preserve">
      4. Кәсіптік стандарттың атауы: Кітапханашы-химик. </w:t>
      </w:r>
    </w:p>
    <w:bookmarkEnd w:id="801"/>
    <w:bookmarkStart w:name="z1111" w:id="802"/>
    <w:p>
      <w:pPr>
        <w:spacing w:after="0"/>
        <w:ind w:left="0"/>
        <w:jc w:val="both"/>
      </w:pPr>
      <w:r>
        <w:rPr>
          <w:rFonts w:ascii="Times New Roman"/>
          <w:b w:val="false"/>
          <w:i w:val="false"/>
          <w:color w:val="000000"/>
          <w:sz w:val="28"/>
        </w:rPr>
        <w:t>
      5. Кәсіптік стандарттың коды: R91012063.</w:t>
      </w:r>
    </w:p>
    <w:bookmarkEnd w:id="802"/>
    <w:bookmarkStart w:name="z1112" w:id="80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03"/>
    <w:bookmarkStart w:name="z1113" w:id="804"/>
    <w:p>
      <w:pPr>
        <w:spacing w:after="0"/>
        <w:ind w:left="0"/>
        <w:jc w:val="both"/>
      </w:pPr>
      <w:r>
        <w:rPr>
          <w:rFonts w:ascii="Times New Roman"/>
          <w:b w:val="false"/>
          <w:i w:val="false"/>
          <w:color w:val="000000"/>
          <w:sz w:val="28"/>
        </w:rPr>
        <w:t>
      R Өнер, ойын-сауық және демалыс;</w:t>
      </w:r>
    </w:p>
    <w:bookmarkEnd w:id="804"/>
    <w:bookmarkStart w:name="z1114" w:id="80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805"/>
    <w:bookmarkStart w:name="z1115" w:id="80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806"/>
    <w:bookmarkStart w:name="z1116" w:id="807"/>
    <w:p>
      <w:pPr>
        <w:spacing w:after="0"/>
        <w:ind w:left="0"/>
        <w:jc w:val="both"/>
      </w:pPr>
      <w:r>
        <w:rPr>
          <w:rFonts w:ascii="Times New Roman"/>
          <w:b w:val="false"/>
          <w:i w:val="false"/>
          <w:color w:val="000000"/>
          <w:sz w:val="28"/>
        </w:rPr>
        <w:t>
      91.01 Кітапхана және мұрағаттар қызметі;</w:t>
      </w:r>
    </w:p>
    <w:bookmarkEnd w:id="807"/>
    <w:bookmarkStart w:name="z1117" w:id="808"/>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808"/>
    <w:bookmarkStart w:name="z1118" w:id="809"/>
    <w:p>
      <w:pPr>
        <w:spacing w:after="0"/>
        <w:ind w:left="0"/>
        <w:jc w:val="both"/>
      </w:pPr>
      <w:r>
        <w:rPr>
          <w:rFonts w:ascii="Times New Roman"/>
          <w:b w:val="false"/>
          <w:i w:val="false"/>
          <w:color w:val="000000"/>
          <w:sz w:val="28"/>
        </w:rPr>
        <w:t xml:space="preserve">
      7. Кәсіптік стандарттың қысқаша сипаттамасы: Құжаттарды физикалық-химиялық тұрақтандыру бойынша практикалық жұмыстарды орындау; құжаттарды сақтауға арналған бөлмелерде ауаның сапасын тексеру; химиялық, кітапхана қорын сараптау және талдау жүргізу әдістерін білу; жұмысты орындаудың технологиялық процестерін білу; қолданылатын заттар мен материалдардың тиімділігі бойынша ғылыми әзірлемелерді білу; талданатын аспаптарда жұмыс істей білу. </w:t>
      </w:r>
    </w:p>
    <w:bookmarkEnd w:id="809"/>
    <w:bookmarkStart w:name="z1119" w:id="810"/>
    <w:p>
      <w:pPr>
        <w:spacing w:after="0"/>
        <w:ind w:left="0"/>
        <w:jc w:val="both"/>
      </w:pPr>
      <w:r>
        <w:rPr>
          <w:rFonts w:ascii="Times New Roman"/>
          <w:b w:val="false"/>
          <w:i w:val="false"/>
          <w:color w:val="000000"/>
          <w:sz w:val="28"/>
        </w:rPr>
        <w:t xml:space="preserve">
      8. Кәсіптер карточкаларының тізімі: </w:t>
      </w:r>
    </w:p>
    <w:bookmarkEnd w:id="810"/>
    <w:bookmarkStart w:name="z1120" w:id="811"/>
    <w:p>
      <w:pPr>
        <w:spacing w:after="0"/>
        <w:ind w:left="0"/>
        <w:jc w:val="both"/>
      </w:pPr>
      <w:r>
        <w:rPr>
          <w:rFonts w:ascii="Times New Roman"/>
          <w:b w:val="false"/>
          <w:i w:val="false"/>
          <w:color w:val="000000"/>
          <w:sz w:val="28"/>
        </w:rPr>
        <w:t>
      Кітапханашы-химик - 6 СБШ-нің деңгейі.</w:t>
      </w:r>
    </w:p>
    <w:bookmarkEnd w:id="811"/>
    <w:bookmarkStart w:name="z1121" w:id="812"/>
    <w:p>
      <w:pPr>
        <w:spacing w:after="0"/>
        <w:ind w:left="0"/>
        <w:jc w:val="left"/>
      </w:pPr>
      <w:r>
        <w:rPr>
          <w:rFonts w:ascii="Times New Roman"/>
          <w:b/>
          <w:i w:val="false"/>
          <w:color w:val="000000"/>
        </w:rPr>
        <w:t xml:space="preserve"> 3-тарау. Кәсіптер карточкалары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"Кітапханашы-химик":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Кітапханашы-химик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13"/>
          <w:p>
            <w:pPr>
              <w:spacing w:after="20"/>
              <w:ind w:left="20"/>
              <w:jc w:val="both"/>
            </w:pPr>
            <w:r>
              <w:rPr>
                <w:rFonts w:ascii="Times New Roman"/>
                <w:b w:val="false"/>
                <w:i w:val="false"/>
                <w:color w:val="000000"/>
                <w:sz w:val="20"/>
              </w:rPr>
              <w:t>
Білім деңгейі:</w:t>
            </w:r>
          </w:p>
          <w:bookmarkEnd w:id="8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14"/>
          <w:p>
            <w:pPr>
              <w:spacing w:after="20"/>
              <w:ind w:left="20"/>
              <w:jc w:val="both"/>
            </w:pPr>
            <w:r>
              <w:rPr>
                <w:rFonts w:ascii="Times New Roman"/>
                <w:b w:val="false"/>
                <w:i w:val="false"/>
                <w:color w:val="000000"/>
                <w:sz w:val="20"/>
              </w:rPr>
              <w:t>
Мамандық:</w:t>
            </w:r>
          </w:p>
          <w:bookmarkEnd w:id="81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15"/>
          <w:p>
            <w:pPr>
              <w:spacing w:after="20"/>
              <w:ind w:left="20"/>
              <w:jc w:val="both"/>
            </w:pPr>
            <w:r>
              <w:rPr>
                <w:rFonts w:ascii="Times New Roman"/>
                <w:b w:val="false"/>
                <w:i w:val="false"/>
                <w:color w:val="000000"/>
                <w:sz w:val="20"/>
              </w:rPr>
              <w:t>
Біліктілік:</w:t>
            </w:r>
          </w:p>
          <w:bookmarkEnd w:id="8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16"/>
          <w:p>
            <w:pPr>
              <w:spacing w:after="20"/>
              <w:ind w:left="20"/>
              <w:jc w:val="both"/>
            </w:pPr>
            <w:r>
              <w:rPr>
                <w:rFonts w:ascii="Times New Roman"/>
                <w:b w:val="false"/>
                <w:i w:val="false"/>
                <w:color w:val="000000"/>
                <w:sz w:val="20"/>
              </w:rPr>
              <w:t>
2622-1-003 Кітапханашы мұрағатшы</w:t>
            </w:r>
          </w:p>
          <w:bookmarkEnd w:id="816"/>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ғылыми консервациялау және сақтау, кітап сақтау бөлмелеріндегі құжаттарды сақтау жағдайын (ауасын) сараптау, қағаз бен бояу құрамына микрохимиялық талдаулар.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17"/>
          <w:p>
            <w:pPr>
              <w:spacing w:after="20"/>
              <w:ind w:left="20"/>
              <w:jc w:val="both"/>
            </w:pPr>
            <w:r>
              <w:rPr>
                <w:rFonts w:ascii="Times New Roman"/>
                <w:b w:val="false"/>
                <w:i w:val="false"/>
                <w:color w:val="000000"/>
                <w:sz w:val="20"/>
              </w:rPr>
              <w:t>
1. Кітапхана қорларының ғылыми консервациясы және сақталуы. Құжаттарды ғылыми консервациялау технологиялары. Құжаттарды физикалық және химиялық тұрақтандыруды жүргізу</w:t>
            </w:r>
          </w:p>
          <w:bookmarkEnd w:id="817"/>
          <w:p>
            <w:pPr>
              <w:spacing w:after="20"/>
              <w:ind w:left="20"/>
              <w:jc w:val="both"/>
            </w:pPr>
            <w:r>
              <w:rPr>
                <w:rFonts w:ascii="Times New Roman"/>
                <w:b w:val="false"/>
                <w:i w:val="false"/>
                <w:color w:val="000000"/>
                <w:sz w:val="20"/>
              </w:rPr>
              <w:t>
2. Құжаттарды зерттеу, кітап сақтау бөлмелеріндегі құжаттарды сақтау жағдайын (ауасын) сараптау. Қағаз және сия құрамының микрохимиялық талдаулары. Құжаттарды ғылыми консервациялау және реставрациялау бойынша ғылыми-зерттеу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Елеулі және аса химиялық және биологиялық зақымдануы бар әртүрлі кітапханалық құжаттарға консервациялау және қалпына келтіру жұмыстарын жүргізу. Ескіру кезінде қағазда болатын химиялық процестерді зерттеу. Әртүрлі ерітінділер мен қоспаларды, сондай-ақ майлау және гельдерді дайындау мүмкіндігі.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18"/>
          <w:p>
            <w:pPr>
              <w:spacing w:after="20"/>
              <w:ind w:left="20"/>
              <w:jc w:val="both"/>
            </w:pPr>
            <w:r>
              <w:rPr>
                <w:rFonts w:ascii="Times New Roman"/>
                <w:b w:val="false"/>
                <w:i w:val="false"/>
                <w:color w:val="000000"/>
                <w:sz w:val="20"/>
              </w:rPr>
              <w:t>
Еңбек функциясы 1:</w:t>
            </w:r>
          </w:p>
          <w:bookmarkEnd w:id="818"/>
          <w:p>
            <w:pPr>
              <w:spacing w:after="20"/>
              <w:ind w:left="20"/>
              <w:jc w:val="both"/>
            </w:pPr>
            <w:r>
              <w:rPr>
                <w:rFonts w:ascii="Times New Roman"/>
                <w:b w:val="false"/>
                <w:i w:val="false"/>
                <w:color w:val="000000"/>
                <w:sz w:val="20"/>
              </w:rPr>
              <w:t>
Кітапхана қорларының ғылыми консервациясы және сақталуы. Құжаттарды ғылыми консервациялау технологиялары. Құжаттарды физикалық және химиялық тұрақтандыруды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19"/>
          <w:p>
            <w:pPr>
              <w:spacing w:after="20"/>
              <w:ind w:left="20"/>
              <w:jc w:val="both"/>
            </w:pPr>
            <w:r>
              <w:rPr>
                <w:rFonts w:ascii="Times New Roman"/>
                <w:b w:val="false"/>
                <w:i w:val="false"/>
                <w:color w:val="000000"/>
                <w:sz w:val="20"/>
              </w:rPr>
              <w:t>
Дағды 1:</w:t>
            </w:r>
          </w:p>
          <w:bookmarkEnd w:id="819"/>
          <w:p>
            <w:pPr>
              <w:spacing w:after="20"/>
              <w:ind w:left="20"/>
              <w:jc w:val="both"/>
            </w:pPr>
            <w:r>
              <w:rPr>
                <w:rFonts w:ascii="Times New Roman"/>
                <w:b w:val="false"/>
                <w:i w:val="false"/>
                <w:color w:val="000000"/>
                <w:sz w:val="20"/>
              </w:rPr>
              <w:t>
Кітапханашы-химик қағаздың, бояулардың, кітапты түптеу және басқа материалдардың тотығу процестерінен химиялық бұзылуын зерттейді.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құжаттарын қағаз, картон және басқа негіздерде құрылымдық зақымданусыз, сондай-ақ құрылымдық зақымдануларсыз айтарлықтай және аса химиялық емес зақымданулармен ғылыми консервациялау және реставрациялауды жүзеге асыру дағдылары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Талданатын құралдармен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 блоктарын децементтеуді орындайды;</w:t>
            </w:r>
          </w:p>
          <w:p>
            <w:pPr>
              <w:spacing w:after="20"/>
              <w:ind w:left="20"/>
              <w:jc w:val="both"/>
            </w:pPr>
            <w:r>
              <w:rPr>
                <w:rFonts w:ascii="Times New Roman"/>
                <w:b w:val="false"/>
                <w:i w:val="false"/>
                <w:color w:val="000000"/>
                <w:sz w:val="20"/>
              </w:rPr>
              <w:t>
4. Құжаттардың рН-ын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21"/>
          <w:p>
            <w:pPr>
              <w:spacing w:after="20"/>
              <w:ind w:left="20"/>
              <w:jc w:val="both"/>
            </w:pPr>
            <w:r>
              <w:rPr>
                <w:rFonts w:ascii="Times New Roman"/>
                <w:b w:val="false"/>
                <w:i w:val="false"/>
                <w:color w:val="000000"/>
                <w:sz w:val="20"/>
              </w:rPr>
              <w:t>
Білімдер: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СИБИД жүйесінің ГОСТ стандарттарын, құжаттарды ғылыми консервациялау және реставрациялау саласындағы басқа да материалдарды, құжаттарды консервациялау әдістері мен технологияларын, құжаттарды сақтау және ғылыми консервациялау мәселелері бойынша ғылыми-әдістемелік әдебиеттерді білу.</w:t>
            </w:r>
          </w:p>
          <w:p>
            <w:pPr>
              <w:spacing w:after="20"/>
              <w:ind w:left="20"/>
              <w:jc w:val="both"/>
            </w:pPr>
            <w:r>
              <w:rPr>
                <w:rFonts w:ascii="Times New Roman"/>
                <w:b w:val="false"/>
                <w:i w:val="false"/>
                <w:color w:val="000000"/>
                <w:sz w:val="20"/>
              </w:rPr>
              <w:t>
2. Кітап сақтау қоймасындағы төтенше жағдайлардың салдарын жою кезінде қағаз, былғары, пергамент және басқа да кітапханалық құжат материалдарын сақтау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22"/>
          <w:p>
            <w:pPr>
              <w:spacing w:after="20"/>
              <w:ind w:left="20"/>
              <w:jc w:val="both"/>
            </w:pPr>
            <w:r>
              <w:rPr>
                <w:rFonts w:ascii="Times New Roman"/>
                <w:b w:val="false"/>
                <w:i w:val="false"/>
                <w:color w:val="000000"/>
                <w:sz w:val="20"/>
              </w:rPr>
              <w:t>
Еңбек функциясы 2:</w:t>
            </w:r>
          </w:p>
          <w:bookmarkEnd w:id="822"/>
          <w:p>
            <w:pPr>
              <w:spacing w:after="20"/>
              <w:ind w:left="20"/>
              <w:jc w:val="both"/>
            </w:pPr>
            <w:r>
              <w:rPr>
                <w:rFonts w:ascii="Times New Roman"/>
                <w:b w:val="false"/>
                <w:i w:val="false"/>
                <w:color w:val="000000"/>
                <w:sz w:val="20"/>
              </w:rPr>
              <w:t>
Құжаттарды зерттеу, кітап сақтау бөлмелеріндегі құжаттарды сақтау жағдайын (ауасын) сараптау. Қағаз және сия құрамының микрохимиялық талдаулары. Құжаттарды ғылыми консервациялау және реставрациялау бойынша ғылыми-зерттеу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23"/>
          <w:p>
            <w:pPr>
              <w:spacing w:after="20"/>
              <w:ind w:left="20"/>
              <w:jc w:val="both"/>
            </w:pPr>
            <w:r>
              <w:rPr>
                <w:rFonts w:ascii="Times New Roman"/>
                <w:b w:val="false"/>
                <w:i w:val="false"/>
                <w:color w:val="000000"/>
                <w:sz w:val="20"/>
              </w:rPr>
              <w:t>
Дағды 1:</w:t>
            </w:r>
          </w:p>
          <w:bookmarkEnd w:id="823"/>
          <w:p>
            <w:pPr>
              <w:spacing w:after="20"/>
              <w:ind w:left="20"/>
              <w:jc w:val="both"/>
            </w:pPr>
            <w:r>
              <w:rPr>
                <w:rFonts w:ascii="Times New Roman"/>
                <w:b w:val="false"/>
                <w:i w:val="false"/>
                <w:color w:val="000000"/>
                <w:sz w:val="20"/>
              </w:rPr>
              <w:t>
Талданатын құрылғыларда жұмыс істей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24"/>
          <w:p>
            <w:pPr>
              <w:spacing w:after="20"/>
              <w:ind w:left="20"/>
              <w:jc w:val="both"/>
            </w:pPr>
            <w:r>
              <w:rPr>
                <w:rFonts w:ascii="Times New Roman"/>
                <w:b w:val="false"/>
                <w:i w:val="false"/>
                <w:color w:val="000000"/>
                <w:sz w:val="20"/>
              </w:rPr>
              <w:t>
Машықтар: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биологиялық және химиялық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Зақымдалған кітап блоктарын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рН мәнін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Парақтар мен құжаттардың қышқылдығын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Парақтар мен құжаттардың ауыр металл иондарын блоктауды білу және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химиялық тазалау, майлау, жұмсарту және тұрақтандыру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әдістемелік, талдау және зерттеу жұмыстарын ұйымдастыру.</w:t>
            </w:r>
          </w:p>
          <w:p>
            <w:pPr>
              <w:spacing w:after="20"/>
              <w:ind w:left="20"/>
              <w:jc w:val="both"/>
            </w:pPr>
            <w:r>
              <w:rPr>
                <w:rFonts w:ascii="Times New Roman"/>
                <w:b w:val="false"/>
                <w:i w:val="false"/>
                <w:color w:val="000000"/>
                <w:sz w:val="20"/>
              </w:rPr>
              <w:t>
8. Құжаттарға сараптама жүргізу. Кәсіби құзыреттілік.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25"/>
          <w:p>
            <w:pPr>
              <w:spacing w:after="20"/>
              <w:ind w:left="20"/>
              <w:jc w:val="both"/>
            </w:pPr>
            <w:r>
              <w:rPr>
                <w:rFonts w:ascii="Times New Roman"/>
                <w:b w:val="false"/>
                <w:i w:val="false"/>
                <w:color w:val="000000"/>
                <w:sz w:val="20"/>
              </w:rPr>
              <w:t>
Білімдер: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Қағаз парағының негізгі талшықты құрамдас бөлігі – целлюлозаның гидролиздік және тотықсыздану процестерін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мен эксперименттерге арналған арнайы құралдар туралы негізгі білімге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оқу-әдістемелік құралдарды жазып, презентация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Шеберлік сабақтар мен семинарлар өткізу.</w:t>
            </w:r>
          </w:p>
          <w:p>
            <w:pPr>
              <w:spacing w:after="20"/>
              <w:ind w:left="20"/>
              <w:jc w:val="both"/>
            </w:pPr>
            <w:r>
              <w:rPr>
                <w:rFonts w:ascii="Times New Roman"/>
                <w:b w:val="false"/>
                <w:i w:val="false"/>
                <w:color w:val="000000"/>
                <w:sz w:val="20"/>
              </w:rPr>
              <w:t>
5. Еңбек заңнамасының негіздерін, еңбекті қорғау және қауіпсіздік техникасы ережелері мен нормаларын, өндірістік санитарияны, өртке қарсы қорғауды, қауіпті заттармен жұмыс істеу кезіндегі қауіпсіздік талаптарын және биологиялық қауіпсіздікті қамтамасыз ету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26"/>
          <w:p>
            <w:pPr>
              <w:spacing w:after="20"/>
              <w:ind w:left="20"/>
              <w:jc w:val="both"/>
            </w:pPr>
            <w:r>
              <w:rPr>
                <w:rFonts w:ascii="Times New Roman"/>
                <w:b w:val="false"/>
                <w:i w:val="false"/>
                <w:color w:val="000000"/>
                <w:sz w:val="20"/>
              </w:rPr>
              <w:t>
Қосымша еңбек функциясы 1:</w:t>
            </w:r>
          </w:p>
          <w:bookmarkEnd w:id="826"/>
          <w:p>
            <w:pPr>
              <w:spacing w:after="20"/>
              <w:ind w:left="20"/>
              <w:jc w:val="both"/>
            </w:pPr>
            <w:r>
              <w:rPr>
                <w:rFonts w:ascii="Times New Roman"/>
                <w:b w:val="false"/>
                <w:i w:val="false"/>
                <w:color w:val="000000"/>
                <w:sz w:val="20"/>
              </w:rPr>
              <w:t>
Елеулі және аса химиялық және биологиялық зақымдануы бар әртүрлі кітапханалық құжаттарға консервациялау және қалпына келтіру жұмыстарын жүргізу. Ескіру кезінде қағазда болатын химиялық процестерді зерттеу. Әртүрлі ерітінділер мен қоспаларды, сондай-ақ майлау және гельдерді дайындау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27"/>
          <w:p>
            <w:pPr>
              <w:spacing w:after="20"/>
              <w:ind w:left="20"/>
              <w:jc w:val="both"/>
            </w:pPr>
            <w:r>
              <w:rPr>
                <w:rFonts w:ascii="Times New Roman"/>
                <w:b w:val="false"/>
                <w:i w:val="false"/>
                <w:color w:val="000000"/>
                <w:sz w:val="20"/>
              </w:rPr>
              <w:t>
Дағды 1:</w:t>
            </w:r>
          </w:p>
          <w:bookmarkEnd w:id="827"/>
          <w:p>
            <w:pPr>
              <w:spacing w:after="20"/>
              <w:ind w:left="20"/>
              <w:jc w:val="both"/>
            </w:pPr>
            <w:r>
              <w:rPr>
                <w:rFonts w:ascii="Times New Roman"/>
                <w:b w:val="false"/>
                <w:i w:val="false"/>
                <w:color w:val="000000"/>
                <w:sz w:val="20"/>
              </w:rPr>
              <w:t>
Парақтар мен құжаттардың қышқылдығын бейтараптандырады және ондағы сілтілі қорды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28"/>
          <w:p>
            <w:pPr>
              <w:spacing w:after="20"/>
              <w:ind w:left="20"/>
              <w:jc w:val="both"/>
            </w:pPr>
            <w:r>
              <w:rPr>
                <w:rFonts w:ascii="Times New Roman"/>
                <w:b w:val="false"/>
                <w:i w:val="false"/>
                <w:color w:val="000000"/>
                <w:sz w:val="20"/>
              </w:rPr>
              <w:t>
Машықтар: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Парақтар мен құжаттардан ауыр металл иондарын блоктау.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химиялық тазалауды, құжаттарды жұмсарту мен майлауды, пластиктенуді және тұрақтандыруды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концентрациядағы жағармайлар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карталардағы процестерді бекітеді, өз жұмысы бойынша есептерді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конференциялар мен форумдарға қатысу;</w:t>
            </w:r>
          </w:p>
          <w:p>
            <w:pPr>
              <w:spacing w:after="20"/>
              <w:ind w:left="20"/>
              <w:jc w:val="both"/>
            </w:pPr>
            <w:r>
              <w:rPr>
                <w:rFonts w:ascii="Times New Roman"/>
                <w:b w:val="false"/>
                <w:i w:val="false"/>
                <w:color w:val="000000"/>
                <w:sz w:val="20"/>
              </w:rPr>
              <w:t>
6. Әдістемелік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29"/>
          <w:p>
            <w:pPr>
              <w:spacing w:after="20"/>
              <w:ind w:left="20"/>
              <w:jc w:val="both"/>
            </w:pPr>
            <w:r>
              <w:rPr>
                <w:rFonts w:ascii="Times New Roman"/>
                <w:b w:val="false"/>
                <w:i w:val="false"/>
                <w:color w:val="000000"/>
                <w:sz w:val="20"/>
              </w:rPr>
              <w:t>
Білімдер: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ғылыми консервациялау мәселелері бойынша ғылыми-әдістемелік әдебиеттерді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былғары, пергамент және басқа материалдарды сақтау әдістерін білу.</w:t>
            </w:r>
          </w:p>
          <w:p>
            <w:pPr>
              <w:spacing w:after="20"/>
              <w:ind w:left="20"/>
              <w:jc w:val="both"/>
            </w:pPr>
            <w:r>
              <w:rPr>
                <w:rFonts w:ascii="Times New Roman"/>
                <w:b w:val="false"/>
                <w:i w:val="false"/>
                <w:color w:val="000000"/>
                <w:sz w:val="20"/>
              </w:rPr>
              <w:t>
3. Табиғатты қорғау жұмыстарының толық циклін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30"/>
          <w:p>
            <w:pPr>
              <w:spacing w:after="20"/>
              <w:ind w:left="20"/>
              <w:jc w:val="both"/>
            </w:pPr>
            <w:r>
              <w:rPr>
                <w:rFonts w:ascii="Times New Roman"/>
                <w:b w:val="false"/>
                <w:i w:val="false"/>
                <w:color w:val="000000"/>
                <w:sz w:val="20"/>
              </w:rPr>
              <w:t>
Жауапкершілік</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Кітапханашы-консерватор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Кітапханашы-энтомолог</w:t>
            </w:r>
          </w:p>
        </w:tc>
      </w:tr>
    </w:tbl>
    <w:bookmarkStart w:name="z1164" w:id="831"/>
    <w:p>
      <w:pPr>
        <w:spacing w:after="0"/>
        <w:ind w:left="0"/>
        <w:jc w:val="left"/>
      </w:pPr>
      <w:r>
        <w:rPr>
          <w:rFonts w:ascii="Times New Roman"/>
          <w:b/>
          <w:i w:val="false"/>
          <w:color w:val="000000"/>
        </w:rPr>
        <w:t xml:space="preserve"> 4-тарау. Кәсіптік стандарттың техникалық деректері</w:t>
      </w:r>
    </w:p>
    <w:bookmarkEnd w:id="831"/>
    <w:bookmarkStart w:name="z1165" w:id="832"/>
    <w:p>
      <w:pPr>
        <w:spacing w:after="0"/>
        <w:ind w:left="0"/>
        <w:jc w:val="both"/>
      </w:pPr>
      <w:r>
        <w:rPr>
          <w:rFonts w:ascii="Times New Roman"/>
          <w:b w:val="false"/>
          <w:i w:val="false"/>
          <w:color w:val="000000"/>
          <w:sz w:val="28"/>
        </w:rPr>
        <w:t xml:space="preserve">
      10. Мемлекеттік органның атауы: </w:t>
      </w:r>
    </w:p>
    <w:bookmarkEnd w:id="832"/>
    <w:bookmarkStart w:name="z1166" w:id="83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833"/>
    <w:bookmarkStart w:name="z1167" w:id="834"/>
    <w:p>
      <w:pPr>
        <w:spacing w:after="0"/>
        <w:ind w:left="0"/>
        <w:jc w:val="both"/>
      </w:pPr>
      <w:r>
        <w:rPr>
          <w:rFonts w:ascii="Times New Roman"/>
          <w:b w:val="false"/>
          <w:i w:val="false"/>
          <w:color w:val="000000"/>
          <w:sz w:val="28"/>
        </w:rPr>
        <w:t>
      Орындаушы:</w:t>
      </w:r>
    </w:p>
    <w:bookmarkEnd w:id="834"/>
    <w:bookmarkStart w:name="z1168" w:id="835"/>
    <w:p>
      <w:pPr>
        <w:spacing w:after="0"/>
        <w:ind w:left="0"/>
        <w:jc w:val="both"/>
      </w:pPr>
      <w:r>
        <w:rPr>
          <w:rFonts w:ascii="Times New Roman"/>
          <w:b w:val="false"/>
          <w:i w:val="false"/>
          <w:color w:val="000000"/>
          <w:sz w:val="28"/>
        </w:rPr>
        <w:t>
      Борамбаев Нурбек Медерович, +7 (705) 160 57 01, n.borambaev@mki.gov.kz.</w:t>
      </w:r>
    </w:p>
    <w:bookmarkEnd w:id="835"/>
    <w:bookmarkStart w:name="z1169" w:id="83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836"/>
    <w:bookmarkStart w:name="z1170" w:id="83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837"/>
    <w:bookmarkStart w:name="z1171" w:id="838"/>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838"/>
    <w:bookmarkStart w:name="z1172" w:id="839"/>
    <w:p>
      <w:pPr>
        <w:spacing w:after="0"/>
        <w:ind w:left="0"/>
        <w:jc w:val="both"/>
      </w:pPr>
      <w:r>
        <w:rPr>
          <w:rFonts w:ascii="Times New Roman"/>
          <w:b w:val="false"/>
          <w:i w:val="false"/>
          <w:color w:val="000000"/>
          <w:sz w:val="28"/>
        </w:rPr>
        <w:t>
      Әзірлеуші-сарапшы:</w:t>
      </w:r>
    </w:p>
    <w:bookmarkEnd w:id="839"/>
    <w:bookmarkStart w:name="z1173" w:id="840"/>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840"/>
    <w:bookmarkStart w:name="z1174" w:id="841"/>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841"/>
    <w:bookmarkStart w:name="z1175" w:id="84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842"/>
    <w:bookmarkStart w:name="z1176" w:id="843"/>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843"/>
    <w:bookmarkStart w:name="z1177" w:id="84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844"/>
    <w:bookmarkStart w:name="z1178" w:id="845"/>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845"/>
    <w:bookmarkStart w:name="z1179" w:id="846"/>
    <w:p>
      <w:pPr>
        <w:spacing w:after="0"/>
        <w:ind w:left="0"/>
        <w:jc w:val="both"/>
      </w:pPr>
      <w:r>
        <w:rPr>
          <w:rFonts w:ascii="Times New Roman"/>
          <w:b w:val="false"/>
          <w:i w:val="false"/>
          <w:color w:val="000000"/>
          <w:sz w:val="28"/>
        </w:rPr>
        <w:t>
      16. Бағдарлы қайта қарау күні: 2027 жыл.</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14-қосымша</w:t>
            </w:r>
          </w:p>
        </w:tc>
      </w:tr>
    </w:tbl>
    <w:bookmarkStart w:name="z1181" w:id="847"/>
    <w:p>
      <w:pPr>
        <w:spacing w:after="0"/>
        <w:ind w:left="0"/>
        <w:jc w:val="left"/>
      </w:pPr>
      <w:r>
        <w:rPr>
          <w:rFonts w:ascii="Times New Roman"/>
          <w:b/>
          <w:i w:val="false"/>
          <w:color w:val="000000"/>
        </w:rPr>
        <w:t xml:space="preserve"> Кәсіптік стандарт: "Нүктелі–бедерлі қарпінің кітапханашы-корректоры"</w:t>
      </w:r>
    </w:p>
    <w:bookmarkEnd w:id="847"/>
    <w:bookmarkStart w:name="z1182" w:id="848"/>
    <w:p>
      <w:pPr>
        <w:spacing w:after="0"/>
        <w:ind w:left="0"/>
        <w:jc w:val="left"/>
      </w:pPr>
      <w:r>
        <w:rPr>
          <w:rFonts w:ascii="Times New Roman"/>
          <w:b/>
          <w:i w:val="false"/>
          <w:color w:val="000000"/>
        </w:rPr>
        <w:t xml:space="preserve"> 1-тарау. Жалпы ережелер</w:t>
      </w:r>
    </w:p>
    <w:bookmarkEnd w:id="848"/>
    <w:bookmarkStart w:name="z1183" w:id="849"/>
    <w:p>
      <w:pPr>
        <w:spacing w:after="0"/>
        <w:ind w:left="0"/>
        <w:jc w:val="both"/>
      </w:pPr>
      <w:r>
        <w:rPr>
          <w:rFonts w:ascii="Times New Roman"/>
          <w:b w:val="false"/>
          <w:i w:val="false"/>
          <w:color w:val="000000"/>
          <w:sz w:val="28"/>
        </w:rPr>
        <w:t xml:space="preserve">
      1. Кәсіптік стандарттың қолданылу аясы: "Нүктелі–бедерлі Брайль қарпінің кітапханашы-корректоры"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849"/>
    <w:bookmarkStart w:name="z1184" w:id="85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850"/>
    <w:bookmarkStart w:name="z1185" w:id="85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51"/>
    <w:bookmarkStart w:name="z1186" w:id="85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852"/>
    <w:bookmarkStart w:name="z1187" w:id="85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853"/>
    <w:bookmarkStart w:name="z1188" w:id="85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854"/>
    <w:bookmarkStart w:name="z1189" w:id="8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55"/>
    <w:bookmarkStart w:name="z1190" w:id="856"/>
    <w:p>
      <w:pPr>
        <w:spacing w:after="0"/>
        <w:ind w:left="0"/>
        <w:jc w:val="both"/>
      </w:pPr>
      <w:r>
        <w:rPr>
          <w:rFonts w:ascii="Times New Roman"/>
          <w:b w:val="false"/>
          <w:i w:val="false"/>
          <w:color w:val="000000"/>
          <w:sz w:val="28"/>
        </w:rPr>
        <w:t>
      1) ҰБШ – ұлттық біліктілік шеңбері;</w:t>
      </w:r>
    </w:p>
    <w:bookmarkEnd w:id="856"/>
    <w:bookmarkStart w:name="z1191" w:id="857"/>
    <w:p>
      <w:pPr>
        <w:spacing w:after="0"/>
        <w:ind w:left="0"/>
        <w:jc w:val="both"/>
      </w:pPr>
      <w:r>
        <w:rPr>
          <w:rFonts w:ascii="Times New Roman"/>
          <w:b w:val="false"/>
          <w:i w:val="false"/>
          <w:color w:val="000000"/>
          <w:sz w:val="28"/>
        </w:rPr>
        <w:t>
      2) СБШ – салалық біліктілік шеңбері;</w:t>
      </w:r>
    </w:p>
    <w:bookmarkEnd w:id="857"/>
    <w:bookmarkStart w:name="z1192" w:id="85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858"/>
    <w:bookmarkStart w:name="z1193" w:id="859"/>
    <w:p>
      <w:pPr>
        <w:spacing w:after="0"/>
        <w:ind w:left="0"/>
        <w:jc w:val="both"/>
      </w:pPr>
      <w:r>
        <w:rPr>
          <w:rFonts w:ascii="Times New Roman"/>
          <w:b w:val="false"/>
          <w:i w:val="false"/>
          <w:color w:val="000000"/>
          <w:sz w:val="28"/>
        </w:rPr>
        <w:t>
      4) БТБА – бірыңғай тарифтік-біліктілік анықтамалығы;</w:t>
      </w:r>
    </w:p>
    <w:bookmarkEnd w:id="859"/>
    <w:bookmarkStart w:name="z1194" w:id="860"/>
    <w:p>
      <w:pPr>
        <w:spacing w:after="0"/>
        <w:ind w:left="0"/>
        <w:jc w:val="both"/>
      </w:pPr>
      <w:r>
        <w:rPr>
          <w:rFonts w:ascii="Times New Roman"/>
          <w:b w:val="false"/>
          <w:i w:val="false"/>
          <w:color w:val="000000"/>
          <w:sz w:val="28"/>
        </w:rPr>
        <w:t>
      5) БА – біліктілік анықтамалығы;</w:t>
      </w:r>
    </w:p>
    <w:bookmarkEnd w:id="860"/>
    <w:bookmarkStart w:name="z1195" w:id="86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861"/>
    <w:bookmarkStart w:name="z1196" w:id="862"/>
    <w:p>
      <w:pPr>
        <w:spacing w:after="0"/>
        <w:ind w:left="0"/>
        <w:jc w:val="left"/>
      </w:pPr>
      <w:r>
        <w:rPr>
          <w:rFonts w:ascii="Times New Roman"/>
          <w:b/>
          <w:i w:val="false"/>
          <w:color w:val="000000"/>
        </w:rPr>
        <w:t xml:space="preserve"> 2-тарау. Кәсіптік стандарттың паспорты</w:t>
      </w:r>
    </w:p>
    <w:bookmarkEnd w:id="862"/>
    <w:bookmarkStart w:name="z1197" w:id="863"/>
    <w:p>
      <w:pPr>
        <w:spacing w:after="0"/>
        <w:ind w:left="0"/>
        <w:jc w:val="both"/>
      </w:pPr>
      <w:r>
        <w:rPr>
          <w:rFonts w:ascii="Times New Roman"/>
          <w:b w:val="false"/>
          <w:i w:val="false"/>
          <w:color w:val="000000"/>
          <w:sz w:val="28"/>
        </w:rPr>
        <w:t>
      4. Кәсіптік стандарттың атауы: Нүктелі–бедерлі Брайль қарпінің кітапханашы-корректоры.</w:t>
      </w:r>
    </w:p>
    <w:bookmarkEnd w:id="863"/>
    <w:bookmarkStart w:name="z1198" w:id="864"/>
    <w:p>
      <w:pPr>
        <w:spacing w:after="0"/>
        <w:ind w:left="0"/>
        <w:jc w:val="both"/>
      </w:pPr>
      <w:r>
        <w:rPr>
          <w:rFonts w:ascii="Times New Roman"/>
          <w:b w:val="false"/>
          <w:i w:val="false"/>
          <w:color w:val="000000"/>
          <w:sz w:val="28"/>
        </w:rPr>
        <w:t xml:space="preserve">
      5. Кәсіптік стандарттың коды: R91012052. </w:t>
      </w:r>
    </w:p>
    <w:bookmarkEnd w:id="864"/>
    <w:bookmarkStart w:name="z1199" w:id="86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65"/>
    <w:bookmarkStart w:name="z1200" w:id="866"/>
    <w:p>
      <w:pPr>
        <w:spacing w:after="0"/>
        <w:ind w:left="0"/>
        <w:jc w:val="both"/>
      </w:pPr>
      <w:r>
        <w:rPr>
          <w:rFonts w:ascii="Times New Roman"/>
          <w:b w:val="false"/>
          <w:i w:val="false"/>
          <w:color w:val="000000"/>
          <w:sz w:val="28"/>
        </w:rPr>
        <w:t>
      R Өнер, ойын-сауық және демалыс;</w:t>
      </w:r>
    </w:p>
    <w:bookmarkEnd w:id="866"/>
    <w:bookmarkStart w:name="z1201" w:id="867"/>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867"/>
    <w:bookmarkStart w:name="z1202" w:id="868"/>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868"/>
    <w:bookmarkStart w:name="z1203" w:id="869"/>
    <w:p>
      <w:pPr>
        <w:spacing w:after="0"/>
        <w:ind w:left="0"/>
        <w:jc w:val="both"/>
      </w:pPr>
      <w:r>
        <w:rPr>
          <w:rFonts w:ascii="Times New Roman"/>
          <w:b w:val="false"/>
          <w:i w:val="false"/>
          <w:color w:val="000000"/>
          <w:sz w:val="28"/>
        </w:rPr>
        <w:t>
      91.01 Кітапхана және мұрағаттар қызметі;</w:t>
      </w:r>
    </w:p>
    <w:bookmarkEnd w:id="869"/>
    <w:bookmarkStart w:name="z1204" w:id="870"/>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870"/>
    <w:bookmarkStart w:name="z1205" w:id="871"/>
    <w:p>
      <w:pPr>
        <w:spacing w:after="0"/>
        <w:ind w:left="0"/>
        <w:jc w:val="both"/>
      </w:pPr>
      <w:r>
        <w:rPr>
          <w:rFonts w:ascii="Times New Roman"/>
          <w:b w:val="false"/>
          <w:i w:val="false"/>
          <w:color w:val="000000"/>
          <w:sz w:val="28"/>
        </w:rPr>
        <w:t xml:space="preserve">
      7. Кәсіптік стандарттың қысқаша сипаттамасы: Зағип және нашар көретін азаматтарға арналған арнаулы кітапханалардың кәсіби топтарында штат кестесіне сәйкес нүктелі-бедерлі қарпімен жарияланған материалдарды түзету. </w:t>
      </w:r>
    </w:p>
    <w:bookmarkEnd w:id="871"/>
    <w:bookmarkStart w:name="z1206" w:id="872"/>
    <w:p>
      <w:pPr>
        <w:spacing w:after="0"/>
        <w:ind w:left="0"/>
        <w:jc w:val="both"/>
      </w:pPr>
      <w:r>
        <w:rPr>
          <w:rFonts w:ascii="Times New Roman"/>
          <w:b w:val="false"/>
          <w:i w:val="false"/>
          <w:color w:val="000000"/>
          <w:sz w:val="28"/>
        </w:rPr>
        <w:t xml:space="preserve">
      8. Кәсіптер карточкаларының тізімі: </w:t>
      </w:r>
    </w:p>
    <w:bookmarkEnd w:id="872"/>
    <w:bookmarkStart w:name="z1207" w:id="873"/>
    <w:p>
      <w:pPr>
        <w:spacing w:after="0"/>
        <w:ind w:left="0"/>
        <w:jc w:val="both"/>
      </w:pPr>
      <w:r>
        <w:rPr>
          <w:rFonts w:ascii="Times New Roman"/>
          <w:b w:val="false"/>
          <w:i w:val="false"/>
          <w:color w:val="000000"/>
          <w:sz w:val="28"/>
        </w:rPr>
        <w:t>
      Нүктелі-бедерлі қарпінің кітапханашы-корректоры - 6 СБШ-нің деңгейі.</w:t>
      </w:r>
    </w:p>
    <w:bookmarkEnd w:id="873"/>
    <w:bookmarkStart w:name="z1208" w:id="874"/>
    <w:p>
      <w:pPr>
        <w:spacing w:after="0"/>
        <w:ind w:left="0"/>
        <w:jc w:val="left"/>
      </w:pPr>
      <w:r>
        <w:rPr>
          <w:rFonts w:ascii="Times New Roman"/>
          <w:b/>
          <w:i w:val="false"/>
          <w:color w:val="000000"/>
        </w:rPr>
        <w:t xml:space="preserve"> 3-тарау. Кәсіптер карточкалары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"Нүктелі-бедерлі қарпінің кітапханашы-корректоры":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Нүктелі-бедерлі қарпінің кітапханашы-корректоры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875"/>
          <w:p>
            <w:pPr>
              <w:spacing w:after="20"/>
              <w:ind w:left="20"/>
              <w:jc w:val="both"/>
            </w:pPr>
            <w:r>
              <w:rPr>
                <w:rFonts w:ascii="Times New Roman"/>
                <w:b w:val="false"/>
                <w:i w:val="false"/>
                <w:color w:val="000000"/>
                <w:sz w:val="20"/>
              </w:rPr>
              <w:t>
Білім деңгейі:</w:t>
            </w:r>
          </w:p>
          <w:bookmarkEnd w:id="875"/>
          <w:p>
            <w:pPr>
              <w:spacing w:after="20"/>
              <w:ind w:left="20"/>
              <w:jc w:val="both"/>
            </w:pPr>
            <w:r>
              <w:rPr>
                <w:rFonts w:ascii="Times New Roman"/>
                <w:b w:val="false"/>
                <w:i w:val="false"/>
                <w:color w:val="000000"/>
                <w:sz w:val="20"/>
              </w:rPr>
              <w:t xml:space="preserve">
жоғары білім (бакалавриат, маман дәрежесі, магистратура)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76"/>
          <w:p>
            <w:pPr>
              <w:spacing w:after="20"/>
              <w:ind w:left="20"/>
              <w:jc w:val="both"/>
            </w:pPr>
            <w:r>
              <w:rPr>
                <w:rFonts w:ascii="Times New Roman"/>
                <w:b w:val="false"/>
                <w:i w:val="false"/>
                <w:color w:val="000000"/>
                <w:sz w:val="20"/>
              </w:rPr>
              <w:t>
Мамандық:</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w:t>
            </w:r>
          </w:p>
          <w:p>
            <w:pPr>
              <w:spacing w:after="20"/>
              <w:ind w:left="20"/>
              <w:jc w:val="both"/>
            </w:pPr>
            <w:r>
              <w:rPr>
                <w:rFonts w:ascii="Times New Roman"/>
                <w:b w:val="false"/>
                <w:i w:val="false"/>
                <w:color w:val="000000"/>
                <w:sz w:val="20"/>
              </w:rPr>
              <w:t>
дефектолог-тифлопедагог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77"/>
          <w:p>
            <w:pPr>
              <w:spacing w:after="20"/>
              <w:ind w:left="20"/>
              <w:jc w:val="both"/>
            </w:pPr>
            <w:r>
              <w:rPr>
                <w:rFonts w:ascii="Times New Roman"/>
                <w:b w:val="false"/>
                <w:i w:val="false"/>
                <w:color w:val="000000"/>
                <w:sz w:val="20"/>
              </w:rPr>
              <w:t>
Біліктілік:</w:t>
            </w:r>
          </w:p>
          <w:bookmarkEnd w:id="8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78"/>
          <w:p>
            <w:pPr>
              <w:spacing w:after="20"/>
              <w:ind w:left="20"/>
              <w:jc w:val="both"/>
            </w:pPr>
            <w:r>
              <w:rPr>
                <w:rFonts w:ascii="Times New Roman"/>
                <w:b w:val="false"/>
                <w:i w:val="false"/>
                <w:color w:val="000000"/>
                <w:sz w:val="20"/>
              </w:rPr>
              <w:t xml:space="preserve">
2622-1-001 Библиограф </w:t>
            </w:r>
          </w:p>
          <w:bookmarkEnd w:id="878"/>
          <w:p>
            <w:pPr>
              <w:spacing w:after="20"/>
              <w:ind w:left="20"/>
              <w:jc w:val="both"/>
            </w:pPr>
            <w:r>
              <w:rPr>
                <w:rFonts w:ascii="Times New Roman"/>
                <w:b w:val="false"/>
                <w:i w:val="false"/>
                <w:color w:val="000000"/>
                <w:sz w:val="20"/>
              </w:rPr>
              <w:t>
2622-1-005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және нашар көретін азаматтарға арналған арнаулы кітапханалардың кәсіби топтарында штат кестесіне сәйкес нүктелі-бедерлі қарпімен жарияланатын материалдарды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79"/>
          <w:p>
            <w:pPr>
              <w:spacing w:after="20"/>
              <w:ind w:left="20"/>
              <w:jc w:val="both"/>
            </w:pPr>
            <w:r>
              <w:rPr>
                <w:rFonts w:ascii="Times New Roman"/>
                <w:b w:val="false"/>
                <w:i w:val="false"/>
                <w:color w:val="000000"/>
                <w:sz w:val="20"/>
              </w:rPr>
              <w:t>
1. Нүктелі-бедерлі қарпімен жарияланатын материалдарды түзету.</w:t>
            </w:r>
          </w:p>
          <w:bookmarkEnd w:id="879"/>
          <w:p>
            <w:pPr>
              <w:spacing w:after="20"/>
              <w:ind w:left="20"/>
              <w:jc w:val="both"/>
            </w:pPr>
            <w:r>
              <w:rPr>
                <w:rFonts w:ascii="Times New Roman"/>
                <w:b w:val="false"/>
                <w:i w:val="false"/>
                <w:color w:val="000000"/>
                <w:sz w:val="20"/>
              </w:rPr>
              <w:t>
2. Емле мен тыныс белгілерін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дағдыларды жетілдіру.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80"/>
          <w:p>
            <w:pPr>
              <w:spacing w:after="20"/>
              <w:ind w:left="20"/>
              <w:jc w:val="both"/>
            </w:pPr>
            <w:r>
              <w:rPr>
                <w:rFonts w:ascii="Times New Roman"/>
                <w:b w:val="false"/>
                <w:i w:val="false"/>
                <w:color w:val="000000"/>
                <w:sz w:val="20"/>
              </w:rPr>
              <w:t>
Еңбек функциясы 1:</w:t>
            </w:r>
          </w:p>
          <w:bookmarkEnd w:id="880"/>
          <w:p>
            <w:pPr>
              <w:spacing w:after="20"/>
              <w:ind w:left="20"/>
              <w:jc w:val="both"/>
            </w:pPr>
            <w:r>
              <w:rPr>
                <w:rFonts w:ascii="Times New Roman"/>
                <w:b w:val="false"/>
                <w:i w:val="false"/>
                <w:color w:val="000000"/>
                <w:sz w:val="20"/>
              </w:rPr>
              <w:t>
Нүктелі-бедерлі қарпімен шығарылған материалдарды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81"/>
          <w:p>
            <w:pPr>
              <w:spacing w:after="20"/>
              <w:ind w:left="20"/>
              <w:jc w:val="both"/>
            </w:pPr>
            <w:r>
              <w:rPr>
                <w:rFonts w:ascii="Times New Roman"/>
                <w:b w:val="false"/>
                <w:i w:val="false"/>
                <w:color w:val="000000"/>
                <w:sz w:val="20"/>
              </w:rPr>
              <w:t>
Дағды 1:</w:t>
            </w:r>
          </w:p>
          <w:bookmarkEnd w:id="881"/>
          <w:p>
            <w:pPr>
              <w:spacing w:after="20"/>
              <w:ind w:left="20"/>
              <w:jc w:val="both"/>
            </w:pPr>
            <w:r>
              <w:rPr>
                <w:rFonts w:ascii="Times New Roman"/>
                <w:b w:val="false"/>
                <w:i w:val="false"/>
                <w:color w:val="000000"/>
                <w:sz w:val="20"/>
              </w:rPr>
              <w:t>
Брайль жүйесінде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Басылымның барлық түрлерін шығару үшін нормативтік-анықтамалық құжаттарды басшылыққа ала отырып, түзетудің дұрыстығын тексере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84"/>
          <w:p>
            <w:pPr>
              <w:spacing w:after="20"/>
              <w:ind w:left="20"/>
              <w:jc w:val="both"/>
            </w:pPr>
            <w:r>
              <w:rPr>
                <w:rFonts w:ascii="Times New Roman"/>
                <w:b w:val="false"/>
                <w:i w:val="false"/>
                <w:color w:val="000000"/>
                <w:sz w:val="20"/>
              </w:rPr>
              <w:t>
Дағды 2:</w:t>
            </w:r>
          </w:p>
          <w:bookmarkEnd w:id="884"/>
          <w:p>
            <w:pPr>
              <w:spacing w:after="20"/>
              <w:ind w:left="20"/>
              <w:jc w:val="both"/>
            </w:pPr>
            <w:r>
              <w:rPr>
                <w:rFonts w:ascii="Times New Roman"/>
                <w:b w:val="false"/>
                <w:i w:val="false"/>
                <w:color w:val="000000"/>
                <w:sz w:val="20"/>
              </w:rPr>
              <w:t>
Брайль дисплейімен жұмыс жасап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85"/>
          <w:p>
            <w:pPr>
              <w:spacing w:after="20"/>
              <w:ind w:left="20"/>
              <w:jc w:val="both"/>
            </w:pPr>
            <w:r>
              <w:rPr>
                <w:rFonts w:ascii="Times New Roman"/>
                <w:b w:val="false"/>
                <w:i w:val="false"/>
                <w:color w:val="000000"/>
                <w:sz w:val="20"/>
              </w:rPr>
              <w:t>
Машықтар:</w:t>
            </w:r>
          </w:p>
          <w:bookmarkEnd w:id="885"/>
          <w:p>
            <w:pPr>
              <w:spacing w:after="20"/>
              <w:ind w:left="20"/>
              <w:jc w:val="both"/>
            </w:pPr>
            <w:r>
              <w:rPr>
                <w:rFonts w:ascii="Times New Roman"/>
                <w:b w:val="false"/>
                <w:i w:val="false"/>
                <w:color w:val="000000"/>
                <w:sz w:val="20"/>
              </w:rPr>
              <w:t>
Бастапқы дереккөздерді пайдалана отырып, тырнақшалардың және цифрлық деректердің дұрыс жазылуын тексеру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886"/>
          <w:p>
            <w:pPr>
              <w:spacing w:after="20"/>
              <w:ind w:left="20"/>
              <w:jc w:val="both"/>
            </w:pPr>
            <w:r>
              <w:rPr>
                <w:rFonts w:ascii="Times New Roman"/>
                <w:b w:val="false"/>
                <w:i w:val="false"/>
                <w:color w:val="000000"/>
                <w:sz w:val="20"/>
              </w:rPr>
              <w:t>
Білімдер:</w:t>
            </w:r>
          </w:p>
          <w:bookmarkEnd w:id="886"/>
          <w:p>
            <w:pPr>
              <w:spacing w:after="20"/>
              <w:ind w:left="20"/>
              <w:jc w:val="both"/>
            </w:pPr>
            <w:r>
              <w:rPr>
                <w:rFonts w:ascii="Times New Roman"/>
                <w:b w:val="false"/>
                <w:i w:val="false"/>
                <w:color w:val="000000"/>
                <w:sz w:val="20"/>
              </w:rPr>
              <w:t>
Басылымның анықтамалық аппаратын ресімдеу, келтірілген белгілердің стандарттарда белгіленген немесе ғылыми және нормативтік әдебиеттерде қабылданған белгілерге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87"/>
          <w:p>
            <w:pPr>
              <w:spacing w:after="20"/>
              <w:ind w:left="20"/>
              <w:jc w:val="both"/>
            </w:pPr>
            <w:r>
              <w:rPr>
                <w:rFonts w:ascii="Times New Roman"/>
                <w:b w:val="false"/>
                <w:i w:val="false"/>
                <w:color w:val="000000"/>
                <w:sz w:val="20"/>
              </w:rPr>
              <w:t>
Еңбек функциясы 2:</w:t>
            </w:r>
          </w:p>
          <w:bookmarkEnd w:id="887"/>
          <w:p>
            <w:pPr>
              <w:spacing w:after="20"/>
              <w:ind w:left="20"/>
              <w:jc w:val="both"/>
            </w:pPr>
            <w:r>
              <w:rPr>
                <w:rFonts w:ascii="Times New Roman"/>
                <w:b w:val="false"/>
                <w:i w:val="false"/>
                <w:color w:val="000000"/>
                <w:sz w:val="20"/>
              </w:rPr>
              <w:t>
Емле мен тыныс белгілерін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88"/>
          <w:p>
            <w:pPr>
              <w:spacing w:after="20"/>
              <w:ind w:left="20"/>
              <w:jc w:val="both"/>
            </w:pPr>
            <w:r>
              <w:rPr>
                <w:rFonts w:ascii="Times New Roman"/>
                <w:b w:val="false"/>
                <w:i w:val="false"/>
                <w:color w:val="000000"/>
                <w:sz w:val="20"/>
              </w:rPr>
              <w:t>
Дағды 1:</w:t>
            </w:r>
          </w:p>
          <w:bookmarkEnd w:id="888"/>
          <w:p>
            <w:pPr>
              <w:spacing w:after="20"/>
              <w:ind w:left="20"/>
              <w:jc w:val="both"/>
            </w:pPr>
            <w:r>
              <w:rPr>
                <w:rFonts w:ascii="Times New Roman"/>
                <w:b w:val="false"/>
                <w:i w:val="false"/>
                <w:color w:val="000000"/>
                <w:sz w:val="20"/>
              </w:rPr>
              <w:t>
Брайль принтерімен жұмыс жасап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Бастапқы дереккөздерді пайдаланып, тырнақшалар мен сандық деректердің дұрыс жазылуын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Брайль беттерінің параметрлерін орнату жолын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91"/>
          <w:p>
            <w:pPr>
              <w:spacing w:after="20"/>
              <w:ind w:left="20"/>
              <w:jc w:val="both"/>
            </w:pPr>
            <w:r>
              <w:rPr>
                <w:rFonts w:ascii="Times New Roman"/>
                <w:b w:val="false"/>
                <w:i w:val="false"/>
                <w:color w:val="000000"/>
                <w:sz w:val="20"/>
              </w:rPr>
              <w:t>
Дағды 2:</w:t>
            </w:r>
          </w:p>
          <w:bookmarkEnd w:id="891"/>
          <w:p>
            <w:pPr>
              <w:spacing w:after="20"/>
              <w:ind w:left="20"/>
              <w:jc w:val="both"/>
            </w:pPr>
            <w:r>
              <w:rPr>
                <w:rFonts w:ascii="Times New Roman"/>
                <w:b w:val="false"/>
                <w:i w:val="false"/>
                <w:color w:val="000000"/>
                <w:sz w:val="20"/>
              </w:rPr>
              <w:t>
Мәтіндерді түзету кезінде оперативті жұмыс істеу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Сөздіктермен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Баспа технологиясының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94"/>
          <w:p>
            <w:pPr>
              <w:spacing w:after="20"/>
              <w:ind w:left="20"/>
              <w:jc w:val="both"/>
            </w:pPr>
            <w:r>
              <w:rPr>
                <w:rFonts w:ascii="Times New Roman"/>
                <w:b w:val="false"/>
                <w:i w:val="false"/>
                <w:color w:val="000000"/>
                <w:sz w:val="20"/>
              </w:rPr>
              <w:t>
Қосымша еңбек функциясы 1:</w:t>
            </w:r>
          </w:p>
          <w:bookmarkEnd w:id="894"/>
          <w:p>
            <w:pPr>
              <w:spacing w:after="20"/>
              <w:ind w:left="20"/>
              <w:jc w:val="both"/>
            </w:pPr>
            <w:r>
              <w:rPr>
                <w:rFonts w:ascii="Times New Roman"/>
                <w:b w:val="false"/>
                <w:i w:val="false"/>
                <w:color w:val="000000"/>
                <w:sz w:val="20"/>
              </w:rPr>
              <w:t>
Кәсіби дағдыларды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95"/>
          <w:p>
            <w:pPr>
              <w:spacing w:after="20"/>
              <w:ind w:left="20"/>
              <w:jc w:val="both"/>
            </w:pPr>
            <w:r>
              <w:rPr>
                <w:rFonts w:ascii="Times New Roman"/>
                <w:b w:val="false"/>
                <w:i w:val="false"/>
                <w:color w:val="000000"/>
                <w:sz w:val="20"/>
              </w:rPr>
              <w:t>
Дағды 1:</w:t>
            </w:r>
          </w:p>
          <w:bookmarkEnd w:id="895"/>
          <w:p>
            <w:pPr>
              <w:spacing w:after="20"/>
              <w:ind w:left="20"/>
              <w:jc w:val="both"/>
            </w:pPr>
            <w:r>
              <w:rPr>
                <w:rFonts w:ascii="Times New Roman"/>
                <w:b w:val="false"/>
                <w:i w:val="false"/>
                <w:color w:val="000000"/>
                <w:sz w:val="20"/>
              </w:rPr>
              <w:t>
Брайль мәтіндерін өңдеу саласындағы заманауи технологияларды қабылдау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96"/>
          <w:p>
            <w:pPr>
              <w:spacing w:after="20"/>
              <w:ind w:left="20"/>
              <w:jc w:val="both"/>
            </w:pPr>
            <w:r>
              <w:rPr>
                <w:rFonts w:ascii="Times New Roman"/>
                <w:b w:val="false"/>
                <w:i w:val="false"/>
                <w:color w:val="000000"/>
                <w:sz w:val="20"/>
              </w:rPr>
              <w:t>
Машықтар:</w:t>
            </w:r>
          </w:p>
          <w:bookmarkEnd w:id="896"/>
          <w:p>
            <w:pPr>
              <w:spacing w:after="20"/>
              <w:ind w:left="20"/>
              <w:jc w:val="both"/>
            </w:pPr>
            <w:r>
              <w:rPr>
                <w:rFonts w:ascii="Times New Roman"/>
                <w:b w:val="false"/>
                <w:i w:val="false"/>
                <w:color w:val="000000"/>
                <w:sz w:val="20"/>
              </w:rPr>
              <w:t>
Брайль мәтінін түзету саласында жаңа өнімдер туралы ақпаратты іздеу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97"/>
          <w:p>
            <w:pPr>
              <w:spacing w:after="20"/>
              <w:ind w:left="20"/>
              <w:jc w:val="both"/>
            </w:pPr>
            <w:r>
              <w:rPr>
                <w:rFonts w:ascii="Times New Roman"/>
                <w:b w:val="false"/>
                <w:i w:val="false"/>
                <w:color w:val="000000"/>
                <w:sz w:val="20"/>
              </w:rPr>
              <w:t>
Білімдер:</w:t>
            </w:r>
          </w:p>
          <w:bookmarkEnd w:id="897"/>
          <w:p>
            <w:pPr>
              <w:spacing w:after="20"/>
              <w:ind w:left="20"/>
              <w:jc w:val="both"/>
            </w:pPr>
            <w:r>
              <w:rPr>
                <w:rFonts w:ascii="Times New Roman"/>
                <w:b w:val="false"/>
                <w:i w:val="false"/>
                <w:color w:val="000000"/>
                <w:sz w:val="20"/>
              </w:rPr>
              <w:t>
Қазіргі ақпараттық технологиялардың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98"/>
          <w:p>
            <w:pPr>
              <w:spacing w:after="20"/>
              <w:ind w:left="20"/>
              <w:jc w:val="both"/>
            </w:pPr>
            <w:r>
              <w:rPr>
                <w:rFonts w:ascii="Times New Roman"/>
                <w:b w:val="false"/>
                <w:i w:val="false"/>
                <w:color w:val="000000"/>
                <w:sz w:val="20"/>
              </w:rPr>
              <w:t>
Дағды 2:</w:t>
            </w:r>
          </w:p>
          <w:bookmarkEnd w:id="898"/>
          <w:p>
            <w:pPr>
              <w:spacing w:after="20"/>
              <w:ind w:left="20"/>
              <w:jc w:val="both"/>
            </w:pPr>
            <w:r>
              <w:rPr>
                <w:rFonts w:ascii="Times New Roman"/>
                <w:b w:val="false"/>
                <w:i w:val="false"/>
                <w:color w:val="000000"/>
                <w:sz w:val="20"/>
              </w:rPr>
              <w:t>
Брайль мәтіндерін өңдеу саласында заманауи технологияларды енгізу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99"/>
          <w:p>
            <w:pPr>
              <w:spacing w:after="20"/>
              <w:ind w:left="20"/>
              <w:jc w:val="both"/>
            </w:pPr>
            <w:r>
              <w:rPr>
                <w:rFonts w:ascii="Times New Roman"/>
                <w:b w:val="false"/>
                <w:i w:val="false"/>
                <w:color w:val="000000"/>
                <w:sz w:val="20"/>
              </w:rPr>
              <w:t>
Машықтар:</w:t>
            </w:r>
          </w:p>
          <w:bookmarkEnd w:id="899"/>
          <w:p>
            <w:pPr>
              <w:spacing w:after="20"/>
              <w:ind w:left="20"/>
              <w:jc w:val="both"/>
            </w:pPr>
            <w:r>
              <w:rPr>
                <w:rFonts w:ascii="Times New Roman"/>
                <w:b w:val="false"/>
                <w:i w:val="false"/>
                <w:color w:val="000000"/>
                <w:sz w:val="20"/>
              </w:rPr>
              <w:t>
Нүктелі-бедерлі қарпімен жазылған материалдарды түзету саласындағы білімдерін тәжірибеде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00"/>
          <w:p>
            <w:pPr>
              <w:spacing w:after="20"/>
              <w:ind w:left="20"/>
              <w:jc w:val="both"/>
            </w:pPr>
            <w:r>
              <w:rPr>
                <w:rFonts w:ascii="Times New Roman"/>
                <w:b w:val="false"/>
                <w:i w:val="false"/>
                <w:color w:val="000000"/>
                <w:sz w:val="20"/>
              </w:rPr>
              <w:t>
Білімдер:</w:t>
            </w:r>
          </w:p>
          <w:bookmarkEnd w:id="900"/>
          <w:p>
            <w:pPr>
              <w:spacing w:after="20"/>
              <w:ind w:left="20"/>
              <w:jc w:val="both"/>
            </w:pPr>
            <w:r>
              <w:rPr>
                <w:rFonts w:ascii="Times New Roman"/>
                <w:b w:val="false"/>
                <w:i w:val="false"/>
                <w:color w:val="000000"/>
                <w:sz w:val="20"/>
              </w:rPr>
              <w:t>
Қазақстан Республикасының "Авторлық құқық және сабақтас құқықтар туралы"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01"/>
          <w:p>
            <w:pPr>
              <w:spacing w:after="20"/>
              <w:ind w:left="20"/>
              <w:jc w:val="both"/>
            </w:pPr>
            <w:r>
              <w:rPr>
                <w:rFonts w:ascii="Times New Roman"/>
                <w:b w:val="false"/>
                <w:i w:val="false"/>
                <w:color w:val="000000"/>
                <w:sz w:val="20"/>
              </w:rPr>
              <w:t>
Дербестік және жауапкершілік</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қарым-қатынастық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Нүктелі-бедерлі қарпінің кітапханашы-редакторы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902"/>
    <w:p>
      <w:pPr>
        <w:spacing w:after="0"/>
        <w:ind w:left="0"/>
        <w:jc w:val="left"/>
      </w:pPr>
      <w:r>
        <w:rPr>
          <w:rFonts w:ascii="Times New Roman"/>
          <w:b/>
          <w:i w:val="false"/>
          <w:color w:val="000000"/>
        </w:rPr>
        <w:t xml:space="preserve"> 4-тарау. Кәсіптік стандарттың техникалық деректері</w:t>
      </w:r>
    </w:p>
    <w:bookmarkEnd w:id="902"/>
    <w:bookmarkStart w:name="z1242" w:id="903"/>
    <w:p>
      <w:pPr>
        <w:spacing w:after="0"/>
        <w:ind w:left="0"/>
        <w:jc w:val="both"/>
      </w:pPr>
      <w:r>
        <w:rPr>
          <w:rFonts w:ascii="Times New Roman"/>
          <w:b w:val="false"/>
          <w:i w:val="false"/>
          <w:color w:val="000000"/>
          <w:sz w:val="28"/>
        </w:rPr>
        <w:t xml:space="preserve">
      10. Мемлекеттік органның атауы: </w:t>
      </w:r>
    </w:p>
    <w:bookmarkEnd w:id="903"/>
    <w:bookmarkStart w:name="z1243" w:id="904"/>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04"/>
    <w:bookmarkStart w:name="z1244" w:id="905"/>
    <w:p>
      <w:pPr>
        <w:spacing w:after="0"/>
        <w:ind w:left="0"/>
        <w:jc w:val="both"/>
      </w:pPr>
      <w:r>
        <w:rPr>
          <w:rFonts w:ascii="Times New Roman"/>
          <w:b w:val="false"/>
          <w:i w:val="false"/>
          <w:color w:val="000000"/>
          <w:sz w:val="28"/>
        </w:rPr>
        <w:t>
      Орындаушы:</w:t>
      </w:r>
    </w:p>
    <w:bookmarkEnd w:id="905"/>
    <w:bookmarkStart w:name="z1245" w:id="906"/>
    <w:p>
      <w:pPr>
        <w:spacing w:after="0"/>
        <w:ind w:left="0"/>
        <w:jc w:val="both"/>
      </w:pPr>
      <w:r>
        <w:rPr>
          <w:rFonts w:ascii="Times New Roman"/>
          <w:b w:val="false"/>
          <w:i w:val="false"/>
          <w:color w:val="000000"/>
          <w:sz w:val="28"/>
        </w:rPr>
        <w:t>
      Борамбаев Нұрбек Медерович, +7 (705) 160 57 01, n.borambaev@msm.gov.kz</w:t>
      </w:r>
    </w:p>
    <w:bookmarkEnd w:id="906"/>
    <w:bookmarkStart w:name="z1246" w:id="907"/>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907"/>
    <w:bookmarkStart w:name="z1247" w:id="908"/>
    <w:p>
      <w:pPr>
        <w:spacing w:after="0"/>
        <w:ind w:left="0"/>
        <w:jc w:val="both"/>
      </w:pPr>
      <w:r>
        <w:rPr>
          <w:rFonts w:ascii="Times New Roman"/>
          <w:b w:val="false"/>
          <w:i w:val="false"/>
          <w:color w:val="000000"/>
          <w:sz w:val="28"/>
        </w:rPr>
        <w:t>
      "Мәдениеттерді жақындастыру орталығы" мемлекеттік музей" РММҚ филиалының ғылыми-әдістемелік бөлімі</w:t>
      </w:r>
    </w:p>
    <w:bookmarkEnd w:id="908"/>
    <w:bookmarkStart w:name="z1248" w:id="909"/>
    <w:p>
      <w:pPr>
        <w:spacing w:after="0"/>
        <w:ind w:left="0"/>
        <w:jc w:val="both"/>
      </w:pPr>
      <w:r>
        <w:rPr>
          <w:rFonts w:ascii="Times New Roman"/>
          <w:b w:val="false"/>
          <w:i w:val="false"/>
          <w:color w:val="000000"/>
          <w:sz w:val="28"/>
        </w:rPr>
        <w:t>
      Басшы:</w:t>
      </w:r>
    </w:p>
    <w:bookmarkEnd w:id="909"/>
    <w:bookmarkStart w:name="z1249" w:id="910"/>
    <w:p>
      <w:pPr>
        <w:spacing w:after="0"/>
        <w:ind w:left="0"/>
        <w:jc w:val="both"/>
      </w:pPr>
      <w:r>
        <w:rPr>
          <w:rFonts w:ascii="Times New Roman"/>
          <w:b w:val="false"/>
          <w:i w:val="false"/>
          <w:color w:val="000000"/>
          <w:sz w:val="28"/>
        </w:rPr>
        <w:t>
      Жумадилова Дарья Ертаевна</w:t>
      </w:r>
    </w:p>
    <w:bookmarkEnd w:id="910"/>
    <w:bookmarkStart w:name="z1250" w:id="911"/>
    <w:p>
      <w:pPr>
        <w:spacing w:after="0"/>
        <w:ind w:left="0"/>
        <w:jc w:val="both"/>
      </w:pPr>
      <w:r>
        <w:rPr>
          <w:rFonts w:ascii="Times New Roman"/>
          <w:b w:val="false"/>
          <w:i w:val="false"/>
          <w:color w:val="000000"/>
          <w:sz w:val="28"/>
        </w:rPr>
        <w:t>
      E-mail: daria_131_168@mail.ru</w:t>
      </w:r>
    </w:p>
    <w:bookmarkEnd w:id="911"/>
    <w:bookmarkStart w:name="z1251" w:id="912"/>
    <w:p>
      <w:pPr>
        <w:spacing w:after="0"/>
        <w:ind w:left="0"/>
        <w:jc w:val="both"/>
      </w:pPr>
      <w:r>
        <w:rPr>
          <w:rFonts w:ascii="Times New Roman"/>
          <w:b w:val="false"/>
          <w:i w:val="false"/>
          <w:color w:val="000000"/>
          <w:sz w:val="28"/>
        </w:rPr>
        <w:t>
      Телефон нөмірі: +7 (705) 708 72 22</w:t>
      </w:r>
    </w:p>
    <w:bookmarkEnd w:id="912"/>
    <w:bookmarkStart w:name="z1252" w:id="913"/>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913"/>
    <w:bookmarkStart w:name="z1253" w:id="914"/>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914"/>
    <w:bookmarkStart w:name="z1254" w:id="91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915"/>
    <w:bookmarkStart w:name="z1255" w:id="916"/>
    <w:p>
      <w:pPr>
        <w:spacing w:after="0"/>
        <w:ind w:left="0"/>
        <w:jc w:val="both"/>
      </w:pPr>
      <w:r>
        <w:rPr>
          <w:rFonts w:ascii="Times New Roman"/>
          <w:b w:val="false"/>
          <w:i w:val="false"/>
          <w:color w:val="000000"/>
          <w:sz w:val="28"/>
        </w:rPr>
        <w:t xml:space="preserve">
      15. Нұсқа нөмірі және шығарылған жылы: нұсқа 1, 2026 жыл. </w:t>
      </w:r>
    </w:p>
    <w:bookmarkEnd w:id="916"/>
    <w:bookmarkStart w:name="z1256" w:id="917"/>
    <w:p>
      <w:pPr>
        <w:spacing w:after="0"/>
        <w:ind w:left="0"/>
        <w:jc w:val="both"/>
      </w:pPr>
      <w:r>
        <w:rPr>
          <w:rFonts w:ascii="Times New Roman"/>
          <w:b w:val="false"/>
          <w:i w:val="false"/>
          <w:color w:val="000000"/>
          <w:sz w:val="28"/>
        </w:rPr>
        <w:t>
      16. Бағдарлы қайта қарау күні: 2027 жыл.</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15-қосымша</w:t>
            </w:r>
          </w:p>
        </w:tc>
      </w:tr>
    </w:tbl>
    <w:bookmarkStart w:name="z1258" w:id="918"/>
    <w:p>
      <w:pPr>
        <w:spacing w:after="0"/>
        <w:ind w:left="0"/>
        <w:jc w:val="left"/>
      </w:pPr>
      <w:r>
        <w:rPr>
          <w:rFonts w:ascii="Times New Roman"/>
          <w:b/>
          <w:i w:val="false"/>
          <w:color w:val="000000"/>
        </w:rPr>
        <w:t xml:space="preserve"> Кәсіптік стандарт: "Кітапханашы-тифлопедагог"</w:t>
      </w:r>
    </w:p>
    <w:bookmarkEnd w:id="918"/>
    <w:bookmarkStart w:name="z1259" w:id="919"/>
    <w:p>
      <w:pPr>
        <w:spacing w:after="0"/>
        <w:ind w:left="0"/>
        <w:jc w:val="left"/>
      </w:pPr>
      <w:r>
        <w:rPr>
          <w:rFonts w:ascii="Times New Roman"/>
          <w:b/>
          <w:i w:val="false"/>
          <w:color w:val="000000"/>
        </w:rPr>
        <w:t xml:space="preserve"> 1-тарау. Жалпы ережелер</w:t>
      </w:r>
    </w:p>
    <w:bookmarkEnd w:id="919"/>
    <w:bookmarkStart w:name="z1260" w:id="920"/>
    <w:p>
      <w:pPr>
        <w:spacing w:after="0"/>
        <w:ind w:left="0"/>
        <w:jc w:val="both"/>
      </w:pPr>
      <w:r>
        <w:rPr>
          <w:rFonts w:ascii="Times New Roman"/>
          <w:b w:val="false"/>
          <w:i w:val="false"/>
          <w:color w:val="000000"/>
          <w:sz w:val="28"/>
        </w:rPr>
        <w:t xml:space="preserve">
      1. Кәсіптік стандарттың қолданылу аясы: "Кітапханашы-тифлопедагог"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920"/>
    <w:bookmarkStart w:name="z1261" w:id="92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921"/>
    <w:bookmarkStart w:name="z1262" w:id="92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22"/>
    <w:bookmarkStart w:name="z1263" w:id="923"/>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923"/>
    <w:bookmarkStart w:name="z1264" w:id="92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924"/>
    <w:bookmarkStart w:name="z1265" w:id="925"/>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925"/>
    <w:bookmarkStart w:name="z1266" w:id="92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26"/>
    <w:bookmarkStart w:name="z1267" w:id="927"/>
    <w:p>
      <w:pPr>
        <w:spacing w:after="0"/>
        <w:ind w:left="0"/>
        <w:jc w:val="both"/>
      </w:pPr>
      <w:r>
        <w:rPr>
          <w:rFonts w:ascii="Times New Roman"/>
          <w:b w:val="false"/>
          <w:i w:val="false"/>
          <w:color w:val="000000"/>
          <w:sz w:val="28"/>
        </w:rPr>
        <w:t>
      1) ҰБШ – ұлттық біліктілік шеңбері;</w:t>
      </w:r>
    </w:p>
    <w:bookmarkEnd w:id="927"/>
    <w:bookmarkStart w:name="z1268" w:id="928"/>
    <w:p>
      <w:pPr>
        <w:spacing w:after="0"/>
        <w:ind w:left="0"/>
        <w:jc w:val="both"/>
      </w:pPr>
      <w:r>
        <w:rPr>
          <w:rFonts w:ascii="Times New Roman"/>
          <w:b w:val="false"/>
          <w:i w:val="false"/>
          <w:color w:val="000000"/>
          <w:sz w:val="28"/>
        </w:rPr>
        <w:t>
      2) СБШ – салалық біліктілік шеңбері;</w:t>
      </w:r>
    </w:p>
    <w:bookmarkEnd w:id="928"/>
    <w:bookmarkStart w:name="z1269" w:id="929"/>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929"/>
    <w:bookmarkStart w:name="z1270" w:id="930"/>
    <w:p>
      <w:pPr>
        <w:spacing w:after="0"/>
        <w:ind w:left="0"/>
        <w:jc w:val="both"/>
      </w:pPr>
      <w:r>
        <w:rPr>
          <w:rFonts w:ascii="Times New Roman"/>
          <w:b w:val="false"/>
          <w:i w:val="false"/>
          <w:color w:val="000000"/>
          <w:sz w:val="28"/>
        </w:rPr>
        <w:t>
      4) БТБА – бірыңғай тарифтік-біліктілік анықтамалығы;</w:t>
      </w:r>
    </w:p>
    <w:bookmarkEnd w:id="930"/>
    <w:bookmarkStart w:name="z1271" w:id="931"/>
    <w:p>
      <w:pPr>
        <w:spacing w:after="0"/>
        <w:ind w:left="0"/>
        <w:jc w:val="both"/>
      </w:pPr>
      <w:r>
        <w:rPr>
          <w:rFonts w:ascii="Times New Roman"/>
          <w:b w:val="false"/>
          <w:i w:val="false"/>
          <w:color w:val="000000"/>
          <w:sz w:val="28"/>
        </w:rPr>
        <w:t>
      5) БА – біліктілік анықтамалығы;</w:t>
      </w:r>
    </w:p>
    <w:bookmarkEnd w:id="931"/>
    <w:bookmarkStart w:name="z1272" w:id="932"/>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932"/>
    <w:bookmarkStart w:name="z1273" w:id="933"/>
    <w:p>
      <w:pPr>
        <w:spacing w:after="0"/>
        <w:ind w:left="0"/>
        <w:jc w:val="left"/>
      </w:pPr>
      <w:r>
        <w:rPr>
          <w:rFonts w:ascii="Times New Roman"/>
          <w:b/>
          <w:i w:val="false"/>
          <w:color w:val="000000"/>
        </w:rPr>
        <w:t xml:space="preserve"> 2-тарау. Кәсіптік стандарттың паспорты</w:t>
      </w:r>
    </w:p>
    <w:bookmarkEnd w:id="933"/>
    <w:bookmarkStart w:name="z1274" w:id="934"/>
    <w:p>
      <w:pPr>
        <w:spacing w:after="0"/>
        <w:ind w:left="0"/>
        <w:jc w:val="both"/>
      </w:pPr>
      <w:r>
        <w:rPr>
          <w:rFonts w:ascii="Times New Roman"/>
          <w:b w:val="false"/>
          <w:i w:val="false"/>
          <w:color w:val="000000"/>
          <w:sz w:val="28"/>
        </w:rPr>
        <w:t xml:space="preserve">
      4. Кәсіптік стандарттың атауы: Кітапханашы-тифлопедагог. </w:t>
      </w:r>
    </w:p>
    <w:bookmarkEnd w:id="934"/>
    <w:bookmarkStart w:name="z1275" w:id="935"/>
    <w:p>
      <w:pPr>
        <w:spacing w:after="0"/>
        <w:ind w:left="0"/>
        <w:jc w:val="both"/>
      </w:pPr>
      <w:r>
        <w:rPr>
          <w:rFonts w:ascii="Times New Roman"/>
          <w:b w:val="false"/>
          <w:i w:val="false"/>
          <w:color w:val="000000"/>
          <w:sz w:val="28"/>
        </w:rPr>
        <w:t xml:space="preserve">
      5. Кәсіптік стандарттың коды: R91012053. </w:t>
      </w:r>
    </w:p>
    <w:bookmarkEnd w:id="935"/>
    <w:bookmarkStart w:name="z1276" w:id="93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936"/>
    <w:bookmarkStart w:name="z1277" w:id="937"/>
    <w:p>
      <w:pPr>
        <w:spacing w:after="0"/>
        <w:ind w:left="0"/>
        <w:jc w:val="both"/>
      </w:pPr>
      <w:r>
        <w:rPr>
          <w:rFonts w:ascii="Times New Roman"/>
          <w:b w:val="false"/>
          <w:i w:val="false"/>
          <w:color w:val="000000"/>
          <w:sz w:val="28"/>
        </w:rPr>
        <w:t>
      R Өнер, ойын-сауық және демалыс;</w:t>
      </w:r>
    </w:p>
    <w:bookmarkEnd w:id="937"/>
    <w:bookmarkStart w:name="z1278" w:id="938"/>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938"/>
    <w:bookmarkStart w:name="z1279" w:id="939"/>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939"/>
    <w:bookmarkStart w:name="z1280" w:id="940"/>
    <w:p>
      <w:pPr>
        <w:spacing w:after="0"/>
        <w:ind w:left="0"/>
        <w:jc w:val="both"/>
      </w:pPr>
      <w:r>
        <w:rPr>
          <w:rFonts w:ascii="Times New Roman"/>
          <w:b w:val="false"/>
          <w:i w:val="false"/>
          <w:color w:val="000000"/>
          <w:sz w:val="28"/>
        </w:rPr>
        <w:t>
      91.01 Кітапхана және мұрағаттар қызметі;</w:t>
      </w:r>
    </w:p>
    <w:bookmarkEnd w:id="940"/>
    <w:bookmarkStart w:name="z1281" w:id="941"/>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941"/>
    <w:bookmarkStart w:name="z1282" w:id="942"/>
    <w:p>
      <w:pPr>
        <w:spacing w:after="0"/>
        <w:ind w:left="0"/>
        <w:jc w:val="both"/>
      </w:pPr>
      <w:r>
        <w:rPr>
          <w:rFonts w:ascii="Times New Roman"/>
          <w:b w:val="false"/>
          <w:i w:val="false"/>
          <w:color w:val="000000"/>
          <w:sz w:val="28"/>
        </w:rPr>
        <w:t>
      7. Кәсіптік стандарттың қысқаша сипаттамасы: Тифлопедагог-көру қабілеті шектеулі адамдарды оқыту және тәрбиелеу әдістерін зерттейтін және дамытатын тифлопедагогика саласында жұмыс істейтін маман. Тифлопедагогтар осындай шектеулері бар адамдарға тәуелсіз және толыққанды өмір сүру үшін қажетті білімді және дағдыларды дамытуға қол жеткізуге көмектеседі. Олар арнайы әдістер мен тәсілдерді, сондай-ақ бейімделген оқу материалдары мен құралдарын пайдалана отырып, балалармен және ересектермен жұмыс істейтін маман.</w:t>
      </w:r>
    </w:p>
    <w:bookmarkEnd w:id="942"/>
    <w:bookmarkStart w:name="z1283" w:id="943"/>
    <w:p>
      <w:pPr>
        <w:spacing w:after="0"/>
        <w:ind w:left="0"/>
        <w:jc w:val="both"/>
      </w:pPr>
      <w:r>
        <w:rPr>
          <w:rFonts w:ascii="Times New Roman"/>
          <w:b w:val="false"/>
          <w:i w:val="false"/>
          <w:color w:val="000000"/>
          <w:sz w:val="28"/>
        </w:rPr>
        <w:t xml:space="preserve">
      8. Кәсіптер карточкаларының тізімі: </w:t>
      </w:r>
    </w:p>
    <w:bookmarkEnd w:id="943"/>
    <w:bookmarkStart w:name="z1284" w:id="944"/>
    <w:p>
      <w:pPr>
        <w:spacing w:after="0"/>
        <w:ind w:left="0"/>
        <w:jc w:val="both"/>
      </w:pPr>
      <w:r>
        <w:rPr>
          <w:rFonts w:ascii="Times New Roman"/>
          <w:b w:val="false"/>
          <w:i w:val="false"/>
          <w:color w:val="000000"/>
          <w:sz w:val="28"/>
        </w:rPr>
        <w:t>
       Кітапханашы-тифлопедагог - 6 СБШ-нің деңгейі.</w:t>
      </w:r>
    </w:p>
    <w:bookmarkEnd w:id="944"/>
    <w:bookmarkStart w:name="z1285" w:id="945"/>
    <w:p>
      <w:pPr>
        <w:spacing w:after="0"/>
        <w:ind w:left="0"/>
        <w:jc w:val="left"/>
      </w:pPr>
      <w:r>
        <w:rPr>
          <w:rFonts w:ascii="Times New Roman"/>
          <w:b/>
          <w:i w:val="false"/>
          <w:color w:val="000000"/>
        </w:rPr>
        <w:t xml:space="preserve"> 3-тарау. Кәсіптер карточкалары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"Кітапханашы-тифлопедагог":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Кітапханашы-тифлопедагог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46"/>
          <w:p>
            <w:pPr>
              <w:spacing w:after="20"/>
              <w:ind w:left="20"/>
              <w:jc w:val="both"/>
            </w:pPr>
            <w:r>
              <w:rPr>
                <w:rFonts w:ascii="Times New Roman"/>
                <w:b w:val="false"/>
                <w:i w:val="false"/>
                <w:color w:val="000000"/>
                <w:sz w:val="20"/>
              </w:rPr>
              <w:t>
Білім деңгейі:</w:t>
            </w:r>
          </w:p>
          <w:bookmarkEnd w:id="94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47"/>
          <w:p>
            <w:pPr>
              <w:spacing w:after="20"/>
              <w:ind w:left="20"/>
              <w:jc w:val="both"/>
            </w:pPr>
            <w:r>
              <w:rPr>
                <w:rFonts w:ascii="Times New Roman"/>
                <w:b w:val="false"/>
                <w:i w:val="false"/>
                <w:color w:val="000000"/>
                <w:sz w:val="20"/>
              </w:rPr>
              <w:t>
Мамандық:</w:t>
            </w:r>
          </w:p>
          <w:bookmarkEnd w:id="947"/>
          <w:p>
            <w:pPr>
              <w:spacing w:after="20"/>
              <w:ind w:left="20"/>
              <w:jc w:val="both"/>
            </w:pPr>
            <w:r>
              <w:rPr>
                <w:rFonts w:ascii="Times New Roman"/>
                <w:b w:val="false"/>
                <w:i w:val="false"/>
                <w:color w:val="000000"/>
                <w:sz w:val="20"/>
              </w:rPr>
              <w:t xml:space="preserve">
Дефектолог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48"/>
          <w:p>
            <w:pPr>
              <w:spacing w:after="20"/>
              <w:ind w:left="20"/>
              <w:jc w:val="both"/>
            </w:pPr>
            <w:r>
              <w:rPr>
                <w:rFonts w:ascii="Times New Roman"/>
                <w:b w:val="false"/>
                <w:i w:val="false"/>
                <w:color w:val="000000"/>
                <w:sz w:val="20"/>
              </w:rPr>
              <w:t>
Біліктілік:</w:t>
            </w:r>
          </w:p>
          <w:bookmarkEnd w:id="9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 Кітапханашы- оңалту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қабілеті бұзылған адамдарды саналы өмірге дайындау білім беру, әлеуметтік ортаға бейімдеу, өз әлеуетін іске асыруға және жеке дамуға көмектесу.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49"/>
          <w:p>
            <w:pPr>
              <w:spacing w:after="20"/>
              <w:ind w:left="20"/>
              <w:jc w:val="both"/>
            </w:pPr>
            <w:r>
              <w:rPr>
                <w:rFonts w:ascii="Times New Roman"/>
                <w:b w:val="false"/>
                <w:i w:val="false"/>
                <w:color w:val="000000"/>
                <w:sz w:val="20"/>
              </w:rPr>
              <w:t>
1. Аудиокітаптарды, электрондық басылымдарды және адаптивті технологияның басқа түрлерін қоса алғанда, көру қабілеті шектеулі адамдар үшін ақпараттық ресурстарға қол жеткізуді ұйымдастыру</w:t>
            </w:r>
          </w:p>
          <w:bookmarkEnd w:id="949"/>
          <w:p>
            <w:pPr>
              <w:spacing w:after="20"/>
              <w:ind w:left="20"/>
              <w:jc w:val="both"/>
            </w:pPr>
            <w:r>
              <w:rPr>
                <w:rFonts w:ascii="Times New Roman"/>
                <w:b w:val="false"/>
                <w:i w:val="false"/>
                <w:color w:val="000000"/>
                <w:sz w:val="20"/>
              </w:rPr>
              <w:t>
2. Тактильді сезімталдық, есту қабілеті, сөйлеу, есте сақтау мен бағдарлау саласын дамыту, қозғалыстарды үйлестіру бойынша жеке және топтық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Тифлопсихолог, тифлопедагог, әлеуметтік қызметкерлер, денсаулық сақтау мамандары және басқа мамандармен ынтымақтастықта болу.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50"/>
          <w:p>
            <w:pPr>
              <w:spacing w:after="20"/>
              <w:ind w:left="20"/>
              <w:jc w:val="both"/>
            </w:pPr>
            <w:r>
              <w:rPr>
                <w:rFonts w:ascii="Times New Roman"/>
                <w:b w:val="false"/>
                <w:i w:val="false"/>
                <w:color w:val="000000"/>
                <w:sz w:val="20"/>
              </w:rPr>
              <w:t>
Еңбек функциясы 1:</w:t>
            </w:r>
          </w:p>
          <w:bookmarkEnd w:id="950"/>
          <w:p>
            <w:pPr>
              <w:spacing w:after="20"/>
              <w:ind w:left="20"/>
              <w:jc w:val="both"/>
            </w:pPr>
            <w:r>
              <w:rPr>
                <w:rFonts w:ascii="Times New Roman"/>
                <w:b w:val="false"/>
                <w:i w:val="false"/>
                <w:color w:val="000000"/>
                <w:sz w:val="20"/>
              </w:rPr>
              <w:t>
Аудиокітаптарды, электрондық басылымдарды және адаптивті технологияның басқа түрлерін қоса алғанда, көру қабілеті шектеулі адамдар үшін ақпараттық ресурстарға қол жеткізуді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51"/>
          <w:p>
            <w:pPr>
              <w:spacing w:after="20"/>
              <w:ind w:left="20"/>
              <w:jc w:val="both"/>
            </w:pPr>
            <w:r>
              <w:rPr>
                <w:rFonts w:ascii="Times New Roman"/>
                <w:b w:val="false"/>
                <w:i w:val="false"/>
                <w:color w:val="000000"/>
                <w:sz w:val="20"/>
              </w:rPr>
              <w:t>
Дағды 1:</w:t>
            </w:r>
          </w:p>
          <w:bookmarkEnd w:id="951"/>
          <w:p>
            <w:pPr>
              <w:spacing w:after="20"/>
              <w:ind w:left="20"/>
              <w:jc w:val="both"/>
            </w:pPr>
            <w:r>
              <w:rPr>
                <w:rFonts w:ascii="Times New Roman"/>
                <w:b w:val="false"/>
                <w:i w:val="false"/>
                <w:color w:val="000000"/>
                <w:sz w:val="20"/>
              </w:rPr>
              <w:t>
Аудиокітаптарды, электрондық басылымдарды және басқа да нысандарды пайдалана отырып, көру қабілеті шектеулі адамдар үшін ақпараттық ресурстарға қолжетімділікті ұйымдастыру, бейімделгіш материалдарды іздеу және іріктеу, оларға қолжетімділікті ұйымдастыру, көру қабілеті шектеулі адамдарды осы технологияларды пайдалануға үйрету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52"/>
          <w:p>
            <w:pPr>
              <w:spacing w:after="20"/>
              <w:ind w:left="20"/>
              <w:jc w:val="both"/>
            </w:pPr>
            <w:r>
              <w:rPr>
                <w:rFonts w:ascii="Times New Roman"/>
                <w:b w:val="false"/>
                <w:i w:val="false"/>
                <w:color w:val="000000"/>
                <w:sz w:val="20"/>
              </w:rPr>
              <w:t>
Қабілеттер: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Аудиокітаптарды оқу, экраннан оқу құралы және ақпаратқа қол жеткізуді жеңілдететін басқа технологиялар сияқты бейімді технологиялармен жұмыс істеу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Кітапханадан қажетті ақпараттық ресурстарды таба білу, материалдарды сұрыптау және оларға қол жетімділікті тиянақты ұйымдастыру.</w:t>
            </w:r>
          </w:p>
          <w:p>
            <w:pPr>
              <w:spacing w:after="20"/>
              <w:ind w:left="20"/>
              <w:jc w:val="both"/>
            </w:pPr>
            <w:r>
              <w:rPr>
                <w:rFonts w:ascii="Times New Roman"/>
                <w:b w:val="false"/>
                <w:i w:val="false"/>
                <w:color w:val="000000"/>
                <w:sz w:val="20"/>
              </w:rPr>
              <w:t>
3. Ақпаратпен жұмыс істеуге байланысты этика мен заңнаманың негізгі аспектілерін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53"/>
          <w:p>
            <w:pPr>
              <w:spacing w:after="20"/>
              <w:ind w:left="20"/>
              <w:jc w:val="both"/>
            </w:pPr>
            <w:r>
              <w:rPr>
                <w:rFonts w:ascii="Times New Roman"/>
                <w:b w:val="false"/>
                <w:i w:val="false"/>
                <w:color w:val="000000"/>
                <w:sz w:val="20"/>
              </w:rPr>
              <w:t>
Білімдер: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шектеулі адамдар үшін ақпараттың түрлі форматтары мен қол жетімді адаптивті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Көру қабілеті шектеулі адамдармен жұмыс істеу кезінде қолданылатын арнайы педагогиканың теориясы мен практикасын және оның әдістерін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Жеке ақпаратпен жұмыс істеуге байланысты этика мен заңнаманы білу және құпиялылық нормаларын сақтау </w:t>
            </w:r>
          </w:p>
          <w:p>
            <w:pPr>
              <w:spacing w:after="20"/>
              <w:ind w:left="20"/>
              <w:jc w:val="both"/>
            </w:pPr>
            <w:r>
              <w:rPr>
                <w:rFonts w:ascii="Times New Roman"/>
                <w:b w:val="false"/>
                <w:i w:val="false"/>
                <w:color w:val="000000"/>
                <w:sz w:val="20"/>
              </w:rPr>
              <w:t>
4. Жинауды, сақтауды, каталогтауды және ақпаратқа қол жеткізуді қоса алғанда, кітапхана саласындағы басқару мен ұйымдастырудың негізгі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54"/>
          <w:p>
            <w:pPr>
              <w:spacing w:after="20"/>
              <w:ind w:left="20"/>
              <w:jc w:val="both"/>
            </w:pPr>
            <w:r>
              <w:rPr>
                <w:rFonts w:ascii="Times New Roman"/>
                <w:b w:val="false"/>
                <w:i w:val="false"/>
                <w:color w:val="000000"/>
                <w:sz w:val="20"/>
              </w:rPr>
              <w:t>
Дағды 2:</w:t>
            </w:r>
          </w:p>
          <w:bookmarkEnd w:id="954"/>
          <w:p>
            <w:pPr>
              <w:spacing w:after="20"/>
              <w:ind w:left="20"/>
              <w:jc w:val="both"/>
            </w:pPr>
            <w:r>
              <w:rPr>
                <w:rFonts w:ascii="Times New Roman"/>
                <w:b w:val="false"/>
                <w:i w:val="false"/>
                <w:color w:val="000000"/>
                <w:sz w:val="20"/>
              </w:rPr>
              <w:t>
Кітаптардың аудио және электрондық нұсқаларымен, интернетпен, Брайль дисплейімен, javs, nvida, Talkback экрандық қол жеткізу бағдарламаларымен, оқу машиналарымен және т. б. жұмыс істеу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55"/>
          <w:p>
            <w:pPr>
              <w:spacing w:after="20"/>
              <w:ind w:left="20"/>
              <w:jc w:val="both"/>
            </w:pPr>
            <w:r>
              <w:rPr>
                <w:rFonts w:ascii="Times New Roman"/>
                <w:b w:val="false"/>
                <w:i w:val="false"/>
                <w:color w:val="000000"/>
                <w:sz w:val="20"/>
              </w:rPr>
              <w:t>
Қабілеттер: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Брайль дисплейін теңшеу және ақпаратпен жұмыс істеу үшін басқа құралдарды пайдалану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кеңес беру қабілеті, адамдарға ақпаратқа қол жеткізудің әртүрлі технологиялары мен бағдарламаларын қалай пайдалану керектігін түсіндіре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Jaws, NVDA, TalkBack және т.б. сияқты экранды оқу құралдарымен жұмыс істеу қабілеті.</w:t>
            </w:r>
          </w:p>
          <w:p>
            <w:pPr>
              <w:spacing w:after="20"/>
              <w:ind w:left="20"/>
              <w:jc w:val="both"/>
            </w:pPr>
            <w:r>
              <w:rPr>
                <w:rFonts w:ascii="Times New Roman"/>
                <w:b w:val="false"/>
                <w:i w:val="false"/>
                <w:color w:val="000000"/>
                <w:sz w:val="20"/>
              </w:rPr>
              <w:t>
4 Брайль дисплейлерімен және оқу машиналарымен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56"/>
          <w:p>
            <w:pPr>
              <w:spacing w:after="20"/>
              <w:ind w:left="20"/>
              <w:jc w:val="both"/>
            </w:pPr>
            <w:r>
              <w:rPr>
                <w:rFonts w:ascii="Times New Roman"/>
                <w:b w:val="false"/>
                <w:i w:val="false"/>
                <w:color w:val="000000"/>
                <w:sz w:val="20"/>
              </w:rPr>
              <w:t>
Білімдер: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Бейімделген кітап пішімдерін, кітаптардың аудио және электрондық нұсқаларының қалай жұмыс істейтінін, оларды қалай өңдеу керектігін және оларды қандай құралдар мен бағдарламаларда көруге немесе тыңдауға болатынын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Брайль жүйесі бойынша оқу және жазу техникасын білу.</w:t>
            </w:r>
          </w:p>
          <w:p>
            <w:pPr>
              <w:spacing w:after="20"/>
              <w:ind w:left="20"/>
              <w:jc w:val="both"/>
            </w:pPr>
            <w:r>
              <w:rPr>
                <w:rFonts w:ascii="Times New Roman"/>
                <w:b w:val="false"/>
                <w:i w:val="false"/>
                <w:color w:val="000000"/>
                <w:sz w:val="20"/>
              </w:rPr>
              <w:t>
3. Ақпараттың қол жетімділігін қамтамасыз ету стандарттарын білу, оның ішінде схемалық кескін, суреттердің сипаттамасы, дыбыстау және аудиовизуалды өнімнің мазмұнын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57"/>
          <w:p>
            <w:pPr>
              <w:spacing w:after="20"/>
              <w:ind w:left="20"/>
              <w:jc w:val="both"/>
            </w:pPr>
            <w:r>
              <w:rPr>
                <w:rFonts w:ascii="Times New Roman"/>
                <w:b w:val="false"/>
                <w:i w:val="false"/>
                <w:color w:val="000000"/>
                <w:sz w:val="20"/>
              </w:rPr>
              <w:t>
Еңбек функциясы 2:</w:t>
            </w:r>
          </w:p>
          <w:bookmarkEnd w:id="957"/>
          <w:p>
            <w:pPr>
              <w:spacing w:after="20"/>
              <w:ind w:left="20"/>
              <w:jc w:val="both"/>
            </w:pPr>
            <w:r>
              <w:rPr>
                <w:rFonts w:ascii="Times New Roman"/>
                <w:b w:val="false"/>
                <w:i w:val="false"/>
                <w:color w:val="000000"/>
                <w:sz w:val="20"/>
              </w:rPr>
              <w:t>
Тактильді сезімталдық, есту қабілеті, сөйлеу, есте сақтау мен бағдарлау саласын дамыту, қозғалыстарды үйлестіру бойынша жеке және топтық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58"/>
          <w:p>
            <w:pPr>
              <w:spacing w:after="20"/>
              <w:ind w:left="20"/>
              <w:jc w:val="both"/>
            </w:pPr>
            <w:r>
              <w:rPr>
                <w:rFonts w:ascii="Times New Roman"/>
                <w:b w:val="false"/>
                <w:i w:val="false"/>
                <w:color w:val="000000"/>
                <w:sz w:val="20"/>
              </w:rPr>
              <w:t>
Дағды 1:</w:t>
            </w:r>
          </w:p>
          <w:bookmarkEnd w:id="958"/>
          <w:p>
            <w:pPr>
              <w:spacing w:after="20"/>
              <w:ind w:left="20"/>
              <w:jc w:val="both"/>
            </w:pPr>
            <w:r>
              <w:rPr>
                <w:rFonts w:ascii="Times New Roman"/>
                <w:b w:val="false"/>
                <w:i w:val="false"/>
                <w:color w:val="000000"/>
                <w:sz w:val="20"/>
              </w:rPr>
              <w:t>
Жеке және топтық сабақтарды, кездесулерді, семинарларды, тренингтерді, конференцияларды ұйымдастыру және өткізу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59"/>
          <w:p>
            <w:pPr>
              <w:spacing w:after="20"/>
              <w:ind w:left="20"/>
              <w:jc w:val="both"/>
            </w:pPr>
            <w:r>
              <w:rPr>
                <w:rFonts w:ascii="Times New Roman"/>
                <w:b w:val="false"/>
                <w:i w:val="false"/>
                <w:color w:val="000000"/>
                <w:sz w:val="20"/>
              </w:rPr>
              <w:t>
Қабілеттер: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Кесте құра білу, іс-шараның мақсаттары мен міндеттерін белгілеу, қажетті ресурстарды анықтау және ұйымның барлық кезеңдерін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Көру мүмкіндігі түрлі деңгейлі қатысушыларға арналған аудио және Брайль форматтарын, сондай - ақ қол жетімді техникалық шешімдерді қолдану, ақпарат пен материалдарды бейімдеу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материалын жобалау, интерактивті және қолжетімді білім беру ортасын құру, оқыту әдістемелерін әзірлеу және оқытудың әртүрлі әдістерін қолдану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Уақытты басқару, ресурстарды ұйымдастыру, қатысушыларды үйлестіру және іс-шаралардың практикалық бөлшектерін ұйымдастыру қабілеті.</w:t>
            </w:r>
          </w:p>
          <w:p>
            <w:pPr>
              <w:spacing w:after="20"/>
              <w:ind w:left="20"/>
              <w:jc w:val="both"/>
            </w:pPr>
            <w:r>
              <w:rPr>
                <w:rFonts w:ascii="Times New Roman"/>
                <w:b w:val="false"/>
                <w:i w:val="false"/>
                <w:color w:val="000000"/>
                <w:sz w:val="20"/>
              </w:rPr>
              <w:t>
5. Іс-шаралардың тиімділігі мен нәтижелерін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60"/>
          <w:p>
            <w:pPr>
              <w:spacing w:after="20"/>
              <w:ind w:left="20"/>
              <w:jc w:val="both"/>
            </w:pPr>
            <w:r>
              <w:rPr>
                <w:rFonts w:ascii="Times New Roman"/>
                <w:b w:val="false"/>
                <w:i w:val="false"/>
                <w:color w:val="000000"/>
                <w:sz w:val="20"/>
              </w:rPr>
              <w:t>
Білімдер: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Оқыту әдістемелерін білу: оқытудың түрлі әдістемелерін және ақпаратты беру тәсілдерін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Бейімделген форматтарды білу: аудио, Брайль және электронды нұсқалар сияқты қол жетімді бейімделген ақпарат форматтары туралы хабардар болу және олармен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процестерді білу: іс-шараларды жоспарлау және ұйымдастыру процесін түсіну, соның ішінде бағдарламаны құру, орынды таңдау, уақыт пен ресурстарды басқару.</w:t>
            </w:r>
          </w:p>
          <w:p>
            <w:pPr>
              <w:spacing w:after="20"/>
              <w:ind w:left="20"/>
              <w:jc w:val="both"/>
            </w:pPr>
            <w:r>
              <w:rPr>
                <w:rFonts w:ascii="Times New Roman"/>
                <w:b w:val="false"/>
                <w:i w:val="false"/>
                <w:color w:val="000000"/>
                <w:sz w:val="20"/>
              </w:rPr>
              <w:t>
4. Заңнаманы білу: көру қабілеті шектеулі адамдар үшін қол жетімділік пен тең мүмкіндіктерге қатысты өзекті заңдар мен ережелер туралы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61"/>
          <w:p>
            <w:pPr>
              <w:spacing w:after="20"/>
              <w:ind w:left="20"/>
              <w:jc w:val="both"/>
            </w:pPr>
            <w:r>
              <w:rPr>
                <w:rFonts w:ascii="Times New Roman"/>
                <w:b w:val="false"/>
                <w:i w:val="false"/>
                <w:color w:val="000000"/>
                <w:sz w:val="20"/>
              </w:rPr>
              <w:t>
Дағды 2:</w:t>
            </w:r>
          </w:p>
          <w:bookmarkEnd w:id="961"/>
          <w:p>
            <w:pPr>
              <w:spacing w:after="20"/>
              <w:ind w:left="20"/>
              <w:jc w:val="both"/>
            </w:pPr>
            <w:r>
              <w:rPr>
                <w:rFonts w:ascii="Times New Roman"/>
                <w:b w:val="false"/>
                <w:i w:val="false"/>
                <w:color w:val="000000"/>
                <w:sz w:val="20"/>
              </w:rPr>
              <w:t>
Әртүрлі жастағы және әлеуметтік топтармен жұмыс істеудегі оқыту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62"/>
          <w:p>
            <w:pPr>
              <w:spacing w:after="20"/>
              <w:ind w:left="20"/>
              <w:jc w:val="both"/>
            </w:pPr>
            <w:r>
              <w:rPr>
                <w:rFonts w:ascii="Times New Roman"/>
                <w:b w:val="false"/>
                <w:i w:val="false"/>
                <w:color w:val="000000"/>
                <w:sz w:val="20"/>
              </w:rPr>
              <w:t>
Қабілеттер: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Педагогиканың негізгі принциптерін меңгеру және көру қабілеті шектеулі адамдар үшін оқыту сабақтарын құру және өткізу қабілеті.</w:t>
            </w:r>
          </w:p>
          <w:p>
            <w:pPr>
              <w:spacing w:after="20"/>
              <w:ind w:left="20"/>
              <w:jc w:val="both"/>
            </w:pPr>
            <w:r>
              <w:rPr>
                <w:rFonts w:ascii="Times New Roman"/>
                <w:b w:val="false"/>
                <w:i w:val="false"/>
                <w:color w:val="000000"/>
                <w:sz w:val="20"/>
              </w:rPr>
              <w:t>
2 Топта жұмыс істеу қабілеті және эмпатия, шыдамдылық, шығармашылық ойлау, жауапкершілік сияқты жеке қасиеттер.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63"/>
          <w:p>
            <w:pPr>
              <w:spacing w:after="20"/>
              <w:ind w:left="20"/>
              <w:jc w:val="both"/>
            </w:pPr>
            <w:r>
              <w:rPr>
                <w:rFonts w:ascii="Times New Roman"/>
                <w:b w:val="false"/>
                <w:i w:val="false"/>
                <w:color w:val="000000"/>
                <w:sz w:val="20"/>
              </w:rPr>
              <w:t>
Білімдер: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жас топтарындағы (балалар, жасөспірімдер, ересектер, қарттар) дамудың түрлі кезеңдері мен оқу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Брайль қарпін білу.</w:t>
            </w:r>
          </w:p>
          <w:p>
            <w:pPr>
              <w:spacing w:after="20"/>
              <w:ind w:left="20"/>
              <w:jc w:val="both"/>
            </w:pPr>
            <w:r>
              <w:rPr>
                <w:rFonts w:ascii="Times New Roman"/>
                <w:b w:val="false"/>
                <w:i w:val="false"/>
                <w:color w:val="000000"/>
                <w:sz w:val="20"/>
              </w:rPr>
              <w:t>
3. Тактильді сезімталдықты, есту қабілетін, сөйлеуді, бағдарлау саласын дамыту, қозғалыстар мен есте сақтауды үйлестіру бойынша сабақтар өткізу әдістемелерін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64"/>
          <w:p>
            <w:pPr>
              <w:spacing w:after="20"/>
              <w:ind w:left="20"/>
              <w:jc w:val="both"/>
            </w:pPr>
            <w:r>
              <w:rPr>
                <w:rFonts w:ascii="Times New Roman"/>
                <w:b w:val="false"/>
                <w:i w:val="false"/>
                <w:color w:val="000000"/>
                <w:sz w:val="20"/>
              </w:rPr>
              <w:t>
Қосымша еңбек функциясы 1:</w:t>
            </w:r>
          </w:p>
          <w:bookmarkEnd w:id="964"/>
          <w:p>
            <w:pPr>
              <w:spacing w:after="20"/>
              <w:ind w:left="20"/>
              <w:jc w:val="both"/>
            </w:pPr>
            <w:r>
              <w:rPr>
                <w:rFonts w:ascii="Times New Roman"/>
                <w:b w:val="false"/>
                <w:i w:val="false"/>
                <w:color w:val="000000"/>
                <w:sz w:val="20"/>
              </w:rPr>
              <w:t>
Тифлопсихолог, тифлопедагог, әлеуметтік қызметкерлер, денсаулық сақтау мамандары және басқа мамандармен ынтымақтастықта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65"/>
          <w:p>
            <w:pPr>
              <w:spacing w:after="20"/>
              <w:ind w:left="20"/>
              <w:jc w:val="both"/>
            </w:pPr>
            <w:r>
              <w:rPr>
                <w:rFonts w:ascii="Times New Roman"/>
                <w:b w:val="false"/>
                <w:i w:val="false"/>
                <w:color w:val="000000"/>
                <w:sz w:val="20"/>
              </w:rPr>
              <w:t>
Дағды 1:</w:t>
            </w:r>
          </w:p>
          <w:bookmarkEnd w:id="965"/>
          <w:p>
            <w:pPr>
              <w:spacing w:after="20"/>
              <w:ind w:left="20"/>
              <w:jc w:val="both"/>
            </w:pPr>
            <w:r>
              <w:rPr>
                <w:rFonts w:ascii="Times New Roman"/>
                <w:b w:val="false"/>
                <w:i w:val="false"/>
                <w:color w:val="000000"/>
                <w:sz w:val="20"/>
              </w:rPr>
              <w:t>
Қарым-қатынас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66"/>
          <w:p>
            <w:pPr>
              <w:spacing w:after="20"/>
              <w:ind w:left="20"/>
              <w:jc w:val="both"/>
            </w:pPr>
            <w:r>
              <w:rPr>
                <w:rFonts w:ascii="Times New Roman"/>
                <w:b w:val="false"/>
                <w:i w:val="false"/>
                <w:color w:val="000000"/>
                <w:sz w:val="20"/>
              </w:rPr>
              <w:t>
Қабілеттер: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Басқа мамандармен тығыз қарым-қатынаста болу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жұмысын кең аудитория алдында көрсете білу.</w:t>
            </w:r>
          </w:p>
          <w:p>
            <w:pPr>
              <w:spacing w:after="20"/>
              <w:ind w:left="20"/>
              <w:jc w:val="both"/>
            </w:pPr>
            <w:r>
              <w:rPr>
                <w:rFonts w:ascii="Times New Roman"/>
                <w:b w:val="false"/>
                <w:i w:val="false"/>
                <w:color w:val="000000"/>
                <w:sz w:val="20"/>
              </w:rPr>
              <w:t>
3. Өз ойларын анық және сенімді түрде жеткізе білу, сондай-ақ басқа мамандардың ұстанымын тыңдауға дайын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67"/>
          <w:p>
            <w:pPr>
              <w:spacing w:after="20"/>
              <w:ind w:left="20"/>
              <w:jc w:val="both"/>
            </w:pPr>
            <w:r>
              <w:rPr>
                <w:rFonts w:ascii="Times New Roman"/>
                <w:b w:val="false"/>
                <w:i w:val="false"/>
                <w:color w:val="000000"/>
                <w:sz w:val="20"/>
              </w:rPr>
              <w:t>
Білімдер:</w:t>
            </w:r>
          </w:p>
          <w:bookmarkEnd w:id="967"/>
          <w:p>
            <w:pPr>
              <w:spacing w:after="20"/>
              <w:ind w:left="20"/>
              <w:jc w:val="both"/>
            </w:pPr>
            <w:r>
              <w:rPr>
                <w:rFonts w:ascii="Times New Roman"/>
                <w:b w:val="false"/>
                <w:i w:val="false"/>
                <w:color w:val="000000"/>
                <w:sz w:val="20"/>
              </w:rPr>
              <w:t>
Қол жетімді адаптивті технологиялар, адаптивті дизайн әдістері, арнайы оқу, тыңдау құрылғылары және кітаптардың аудио және электрондық нұсқаларымен жұмыс істеу ерекшеліктері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68"/>
          <w:p>
            <w:pPr>
              <w:spacing w:after="20"/>
              <w:ind w:left="20"/>
              <w:jc w:val="both"/>
            </w:pPr>
            <w:r>
              <w:rPr>
                <w:rFonts w:ascii="Times New Roman"/>
                <w:b w:val="false"/>
                <w:i w:val="false"/>
                <w:color w:val="000000"/>
                <w:sz w:val="20"/>
              </w:rPr>
              <w:t>
Дағды 2:</w:t>
            </w:r>
          </w:p>
          <w:bookmarkEnd w:id="968"/>
          <w:p>
            <w:pPr>
              <w:spacing w:after="20"/>
              <w:ind w:left="20"/>
              <w:jc w:val="both"/>
            </w:pPr>
            <w:r>
              <w:rPr>
                <w:rFonts w:ascii="Times New Roman"/>
                <w:b w:val="false"/>
                <w:i w:val="false"/>
                <w:color w:val="000000"/>
                <w:sz w:val="20"/>
              </w:rPr>
              <w:t>
Кеңес беру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69"/>
          <w:p>
            <w:pPr>
              <w:spacing w:after="20"/>
              <w:ind w:left="20"/>
              <w:jc w:val="both"/>
            </w:pPr>
            <w:r>
              <w:rPr>
                <w:rFonts w:ascii="Times New Roman"/>
                <w:b w:val="false"/>
                <w:i w:val="false"/>
                <w:color w:val="000000"/>
                <w:sz w:val="20"/>
              </w:rPr>
              <w:t>
Қабілеттер:</w:t>
            </w:r>
          </w:p>
          <w:bookmarkEnd w:id="969"/>
          <w:p>
            <w:pPr>
              <w:spacing w:after="20"/>
              <w:ind w:left="20"/>
              <w:jc w:val="both"/>
            </w:pPr>
            <w:r>
              <w:rPr>
                <w:rFonts w:ascii="Times New Roman"/>
                <w:b w:val="false"/>
                <w:i w:val="false"/>
                <w:color w:val="000000"/>
                <w:sz w:val="20"/>
              </w:rPr>
              <w:t>
Кеңес бере білу және басқа мамандарға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ҚР Әлеуметтік Кодексін білу.</w:t>
            </w:r>
          </w:p>
          <w:p>
            <w:pPr>
              <w:spacing w:after="20"/>
              <w:ind w:left="20"/>
              <w:jc w:val="both"/>
            </w:pPr>
            <w:r>
              <w:rPr>
                <w:rFonts w:ascii="Times New Roman"/>
                <w:b w:val="false"/>
                <w:i w:val="false"/>
                <w:color w:val="000000"/>
                <w:sz w:val="20"/>
              </w:rPr>
              <w:t>
2. Әлеуметтік қорғау бағдарламаларын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71"/>
          <w:p>
            <w:pPr>
              <w:spacing w:after="20"/>
              <w:ind w:left="20"/>
              <w:jc w:val="both"/>
            </w:pPr>
            <w:r>
              <w:rPr>
                <w:rFonts w:ascii="Times New Roman"/>
                <w:b w:val="false"/>
                <w:i w:val="false"/>
                <w:color w:val="000000"/>
                <w:sz w:val="20"/>
              </w:rPr>
              <w:t>
Бейімділік</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Инклюзия бөлімінің басшысы/басшысы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Кітапханашы-оңалту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 бойынша кітапханашы-маман</w:t>
            </w:r>
          </w:p>
        </w:tc>
      </w:tr>
    </w:tbl>
    <w:bookmarkStart w:name="z1342" w:id="972"/>
    <w:p>
      <w:pPr>
        <w:spacing w:after="0"/>
        <w:ind w:left="0"/>
        <w:jc w:val="left"/>
      </w:pPr>
      <w:r>
        <w:rPr>
          <w:rFonts w:ascii="Times New Roman"/>
          <w:b/>
          <w:i w:val="false"/>
          <w:color w:val="000000"/>
        </w:rPr>
        <w:t xml:space="preserve"> 4-тарау. Кәсіптік стандарттың техникалық деректері</w:t>
      </w:r>
    </w:p>
    <w:bookmarkEnd w:id="972"/>
    <w:bookmarkStart w:name="z1343" w:id="973"/>
    <w:p>
      <w:pPr>
        <w:spacing w:after="0"/>
        <w:ind w:left="0"/>
        <w:jc w:val="both"/>
      </w:pPr>
      <w:r>
        <w:rPr>
          <w:rFonts w:ascii="Times New Roman"/>
          <w:b w:val="false"/>
          <w:i w:val="false"/>
          <w:color w:val="000000"/>
          <w:sz w:val="28"/>
        </w:rPr>
        <w:t xml:space="preserve">
      10. Мемлекеттік органның атауы: </w:t>
      </w:r>
    </w:p>
    <w:bookmarkEnd w:id="973"/>
    <w:bookmarkStart w:name="z1344" w:id="974"/>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74"/>
    <w:bookmarkStart w:name="z1345" w:id="975"/>
    <w:p>
      <w:pPr>
        <w:spacing w:after="0"/>
        <w:ind w:left="0"/>
        <w:jc w:val="both"/>
      </w:pPr>
      <w:r>
        <w:rPr>
          <w:rFonts w:ascii="Times New Roman"/>
          <w:b w:val="false"/>
          <w:i w:val="false"/>
          <w:color w:val="000000"/>
          <w:sz w:val="28"/>
        </w:rPr>
        <w:t>
      Орындаушы:</w:t>
      </w:r>
    </w:p>
    <w:bookmarkEnd w:id="975"/>
    <w:bookmarkStart w:name="z1346" w:id="976"/>
    <w:p>
      <w:pPr>
        <w:spacing w:after="0"/>
        <w:ind w:left="0"/>
        <w:jc w:val="both"/>
      </w:pPr>
      <w:r>
        <w:rPr>
          <w:rFonts w:ascii="Times New Roman"/>
          <w:b w:val="false"/>
          <w:i w:val="false"/>
          <w:color w:val="000000"/>
          <w:sz w:val="28"/>
        </w:rPr>
        <w:t>
      Борамбаев Нұрбек Медерович, +7 (705) 160 57 01, n.borambaev@mki.gov.kz</w:t>
      </w:r>
    </w:p>
    <w:bookmarkEnd w:id="976"/>
    <w:bookmarkStart w:name="z1347" w:id="977"/>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977"/>
    <w:bookmarkStart w:name="z1348" w:id="978"/>
    <w:p>
      <w:pPr>
        <w:spacing w:after="0"/>
        <w:ind w:left="0"/>
        <w:jc w:val="both"/>
      </w:pPr>
      <w:r>
        <w:rPr>
          <w:rFonts w:ascii="Times New Roman"/>
          <w:b w:val="false"/>
          <w:i w:val="false"/>
          <w:color w:val="000000"/>
          <w:sz w:val="28"/>
        </w:rPr>
        <w:t>
      "Мәдениеттерді жақындастыру орталығы" мемлекеттік музей"РММҚ филиалының ғылыми-әдістемелік бөлімі</w:t>
      </w:r>
    </w:p>
    <w:bookmarkEnd w:id="978"/>
    <w:bookmarkStart w:name="z1349" w:id="979"/>
    <w:p>
      <w:pPr>
        <w:spacing w:after="0"/>
        <w:ind w:left="0"/>
        <w:jc w:val="both"/>
      </w:pPr>
      <w:r>
        <w:rPr>
          <w:rFonts w:ascii="Times New Roman"/>
          <w:b w:val="false"/>
          <w:i w:val="false"/>
          <w:color w:val="000000"/>
          <w:sz w:val="28"/>
        </w:rPr>
        <w:t>
      Басшы:</w:t>
      </w:r>
    </w:p>
    <w:bookmarkEnd w:id="979"/>
    <w:bookmarkStart w:name="z1350" w:id="980"/>
    <w:p>
      <w:pPr>
        <w:spacing w:after="0"/>
        <w:ind w:left="0"/>
        <w:jc w:val="both"/>
      </w:pPr>
      <w:r>
        <w:rPr>
          <w:rFonts w:ascii="Times New Roman"/>
          <w:b w:val="false"/>
          <w:i w:val="false"/>
          <w:color w:val="000000"/>
          <w:sz w:val="28"/>
        </w:rPr>
        <w:t>
      Жумадилова Дарья Ертаевна</w:t>
      </w:r>
    </w:p>
    <w:bookmarkEnd w:id="980"/>
    <w:bookmarkStart w:name="z1351" w:id="981"/>
    <w:p>
      <w:pPr>
        <w:spacing w:after="0"/>
        <w:ind w:left="0"/>
        <w:jc w:val="both"/>
      </w:pPr>
      <w:r>
        <w:rPr>
          <w:rFonts w:ascii="Times New Roman"/>
          <w:b w:val="false"/>
          <w:i w:val="false"/>
          <w:color w:val="000000"/>
          <w:sz w:val="28"/>
        </w:rPr>
        <w:t>
      E-mail: daria_131_168@mail.ru</w:t>
      </w:r>
    </w:p>
    <w:bookmarkEnd w:id="981"/>
    <w:bookmarkStart w:name="z1352" w:id="982"/>
    <w:p>
      <w:pPr>
        <w:spacing w:after="0"/>
        <w:ind w:left="0"/>
        <w:jc w:val="both"/>
      </w:pPr>
      <w:r>
        <w:rPr>
          <w:rFonts w:ascii="Times New Roman"/>
          <w:b w:val="false"/>
          <w:i w:val="false"/>
          <w:color w:val="000000"/>
          <w:sz w:val="28"/>
        </w:rPr>
        <w:t>
      Телефон нөмірі: +7 (705) 708 72 22</w:t>
      </w:r>
    </w:p>
    <w:bookmarkEnd w:id="982"/>
    <w:bookmarkStart w:name="z1353" w:id="983"/>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983"/>
    <w:bookmarkStart w:name="z1354" w:id="984"/>
    <w:p>
      <w:pPr>
        <w:spacing w:after="0"/>
        <w:ind w:left="0"/>
        <w:jc w:val="both"/>
      </w:pPr>
      <w:r>
        <w:rPr>
          <w:rFonts w:ascii="Times New Roman"/>
          <w:b w:val="false"/>
          <w:i w:val="false"/>
          <w:color w:val="000000"/>
          <w:sz w:val="28"/>
        </w:rPr>
        <w:t>
      13. Кәсіптік біліктілік жөніндегі ұлттық орган: 2023 жылғы 27 қараша.</w:t>
      </w:r>
    </w:p>
    <w:bookmarkEnd w:id="984"/>
    <w:bookmarkStart w:name="z1355" w:id="98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985"/>
    <w:bookmarkStart w:name="z1356" w:id="986"/>
    <w:p>
      <w:pPr>
        <w:spacing w:after="0"/>
        <w:ind w:left="0"/>
        <w:jc w:val="both"/>
      </w:pPr>
      <w:r>
        <w:rPr>
          <w:rFonts w:ascii="Times New Roman"/>
          <w:b w:val="false"/>
          <w:i w:val="false"/>
          <w:color w:val="000000"/>
          <w:sz w:val="28"/>
        </w:rPr>
        <w:t>
      15. Нұсқа нөмірі және шығарылған жылы: нұсқа 1, 2024 жыл.</w:t>
      </w:r>
    </w:p>
    <w:bookmarkEnd w:id="986"/>
    <w:bookmarkStart w:name="z1357" w:id="987"/>
    <w:p>
      <w:pPr>
        <w:spacing w:after="0"/>
        <w:ind w:left="0"/>
        <w:jc w:val="both"/>
      </w:pPr>
      <w:r>
        <w:rPr>
          <w:rFonts w:ascii="Times New Roman"/>
          <w:b w:val="false"/>
          <w:i w:val="false"/>
          <w:color w:val="000000"/>
          <w:sz w:val="28"/>
        </w:rPr>
        <w:t>
      16. Бағдарлы қайта қарау күні: 2027 жыл.</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16-қосымша</w:t>
            </w:r>
          </w:p>
        </w:tc>
      </w:tr>
    </w:tbl>
    <w:bookmarkStart w:name="z1359" w:id="988"/>
    <w:p>
      <w:pPr>
        <w:spacing w:after="0"/>
        <w:ind w:left="0"/>
        <w:jc w:val="left"/>
      </w:pPr>
      <w:r>
        <w:rPr>
          <w:rFonts w:ascii="Times New Roman"/>
          <w:b/>
          <w:i w:val="false"/>
          <w:color w:val="000000"/>
        </w:rPr>
        <w:t xml:space="preserve"> Кәсіптік стандарт: "Нүктелі-бедерлі қарпінің кітапханашы-редакторы"</w:t>
      </w:r>
    </w:p>
    <w:bookmarkEnd w:id="988"/>
    <w:bookmarkStart w:name="z1360" w:id="989"/>
    <w:p>
      <w:pPr>
        <w:spacing w:after="0"/>
        <w:ind w:left="0"/>
        <w:jc w:val="left"/>
      </w:pPr>
      <w:r>
        <w:rPr>
          <w:rFonts w:ascii="Times New Roman"/>
          <w:b/>
          <w:i w:val="false"/>
          <w:color w:val="000000"/>
        </w:rPr>
        <w:t xml:space="preserve"> 1-тарау. Жалпы ережелер</w:t>
      </w:r>
    </w:p>
    <w:bookmarkEnd w:id="989"/>
    <w:bookmarkStart w:name="z1361" w:id="990"/>
    <w:p>
      <w:pPr>
        <w:spacing w:after="0"/>
        <w:ind w:left="0"/>
        <w:jc w:val="both"/>
      </w:pPr>
      <w:r>
        <w:rPr>
          <w:rFonts w:ascii="Times New Roman"/>
          <w:b w:val="false"/>
          <w:i w:val="false"/>
          <w:color w:val="000000"/>
          <w:sz w:val="28"/>
        </w:rPr>
        <w:t xml:space="preserve">
      1. Кәсіптік стандарттың қолданылу аясы: "Брайль нүктелі-бедерлі қарпінің кітапханашы-редакторы"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990"/>
    <w:bookmarkStart w:name="z1362" w:id="99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991"/>
    <w:bookmarkStart w:name="z1363" w:id="99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92"/>
    <w:bookmarkStart w:name="z1364" w:id="993"/>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993"/>
    <w:bookmarkStart w:name="z1365" w:id="99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994"/>
    <w:bookmarkStart w:name="z1366" w:id="995"/>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995"/>
    <w:bookmarkStart w:name="z1367" w:id="99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96"/>
    <w:bookmarkStart w:name="z1368" w:id="997"/>
    <w:p>
      <w:pPr>
        <w:spacing w:after="0"/>
        <w:ind w:left="0"/>
        <w:jc w:val="both"/>
      </w:pPr>
      <w:r>
        <w:rPr>
          <w:rFonts w:ascii="Times New Roman"/>
          <w:b w:val="false"/>
          <w:i w:val="false"/>
          <w:color w:val="000000"/>
          <w:sz w:val="28"/>
        </w:rPr>
        <w:t>
      1) ҰБШ – ұлттық біліктілік шеңбері;</w:t>
      </w:r>
    </w:p>
    <w:bookmarkEnd w:id="997"/>
    <w:bookmarkStart w:name="z1369" w:id="998"/>
    <w:p>
      <w:pPr>
        <w:spacing w:after="0"/>
        <w:ind w:left="0"/>
        <w:jc w:val="both"/>
      </w:pPr>
      <w:r>
        <w:rPr>
          <w:rFonts w:ascii="Times New Roman"/>
          <w:b w:val="false"/>
          <w:i w:val="false"/>
          <w:color w:val="000000"/>
          <w:sz w:val="28"/>
        </w:rPr>
        <w:t>
      2) СБШ – салалық біліктілік шеңбері;</w:t>
      </w:r>
    </w:p>
    <w:bookmarkEnd w:id="998"/>
    <w:bookmarkStart w:name="z1370" w:id="999"/>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999"/>
    <w:bookmarkStart w:name="z1371" w:id="1000"/>
    <w:p>
      <w:pPr>
        <w:spacing w:after="0"/>
        <w:ind w:left="0"/>
        <w:jc w:val="both"/>
      </w:pPr>
      <w:r>
        <w:rPr>
          <w:rFonts w:ascii="Times New Roman"/>
          <w:b w:val="false"/>
          <w:i w:val="false"/>
          <w:color w:val="000000"/>
          <w:sz w:val="28"/>
        </w:rPr>
        <w:t>
      4) БТБА – бірыңғай тарифтік-біліктілік анықтамалығы;</w:t>
      </w:r>
    </w:p>
    <w:bookmarkEnd w:id="1000"/>
    <w:bookmarkStart w:name="z1372" w:id="1001"/>
    <w:p>
      <w:pPr>
        <w:spacing w:after="0"/>
        <w:ind w:left="0"/>
        <w:jc w:val="both"/>
      </w:pPr>
      <w:r>
        <w:rPr>
          <w:rFonts w:ascii="Times New Roman"/>
          <w:b w:val="false"/>
          <w:i w:val="false"/>
          <w:color w:val="000000"/>
          <w:sz w:val="28"/>
        </w:rPr>
        <w:t>
      5) БА – біліктілік анықтамалығы;</w:t>
      </w:r>
    </w:p>
    <w:bookmarkEnd w:id="1001"/>
    <w:bookmarkStart w:name="z1373" w:id="1002"/>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002"/>
    <w:bookmarkStart w:name="z1374" w:id="1003"/>
    <w:p>
      <w:pPr>
        <w:spacing w:after="0"/>
        <w:ind w:left="0"/>
        <w:jc w:val="left"/>
      </w:pPr>
      <w:r>
        <w:rPr>
          <w:rFonts w:ascii="Times New Roman"/>
          <w:b/>
          <w:i w:val="false"/>
          <w:color w:val="000000"/>
        </w:rPr>
        <w:t xml:space="preserve"> 2-тарау. Кәсіптік стандарттың паспорты</w:t>
      </w:r>
    </w:p>
    <w:bookmarkEnd w:id="1003"/>
    <w:bookmarkStart w:name="z1375" w:id="1004"/>
    <w:p>
      <w:pPr>
        <w:spacing w:after="0"/>
        <w:ind w:left="0"/>
        <w:jc w:val="both"/>
      </w:pPr>
      <w:r>
        <w:rPr>
          <w:rFonts w:ascii="Times New Roman"/>
          <w:b w:val="false"/>
          <w:i w:val="false"/>
          <w:color w:val="000000"/>
          <w:sz w:val="28"/>
        </w:rPr>
        <w:t>
      4. Кәсіптік стандарттың атауы: Нүктелі-бедерлі қарпінің кітапханашы-редакторы.</w:t>
      </w:r>
    </w:p>
    <w:bookmarkEnd w:id="1004"/>
    <w:bookmarkStart w:name="z1376" w:id="1005"/>
    <w:p>
      <w:pPr>
        <w:spacing w:after="0"/>
        <w:ind w:left="0"/>
        <w:jc w:val="both"/>
      </w:pPr>
      <w:r>
        <w:rPr>
          <w:rFonts w:ascii="Times New Roman"/>
          <w:b w:val="false"/>
          <w:i w:val="false"/>
          <w:color w:val="000000"/>
          <w:sz w:val="28"/>
        </w:rPr>
        <w:t>
      5. Кәсіптік стандарттың коды: R91012054.</w:t>
      </w:r>
    </w:p>
    <w:bookmarkEnd w:id="1005"/>
    <w:bookmarkStart w:name="z1377" w:id="100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006"/>
    <w:bookmarkStart w:name="z1378" w:id="1007"/>
    <w:p>
      <w:pPr>
        <w:spacing w:after="0"/>
        <w:ind w:left="0"/>
        <w:jc w:val="both"/>
      </w:pPr>
      <w:r>
        <w:rPr>
          <w:rFonts w:ascii="Times New Roman"/>
          <w:b w:val="false"/>
          <w:i w:val="false"/>
          <w:color w:val="000000"/>
          <w:sz w:val="28"/>
        </w:rPr>
        <w:t>
      R Өнер, ойын-сауық және демалыс;</w:t>
      </w:r>
    </w:p>
    <w:bookmarkEnd w:id="1007"/>
    <w:bookmarkStart w:name="z1379" w:id="1008"/>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008"/>
    <w:bookmarkStart w:name="z1380" w:id="1009"/>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009"/>
    <w:bookmarkStart w:name="z1381" w:id="1010"/>
    <w:p>
      <w:pPr>
        <w:spacing w:after="0"/>
        <w:ind w:left="0"/>
        <w:jc w:val="both"/>
      </w:pPr>
      <w:r>
        <w:rPr>
          <w:rFonts w:ascii="Times New Roman"/>
          <w:b w:val="false"/>
          <w:i w:val="false"/>
          <w:color w:val="000000"/>
          <w:sz w:val="28"/>
        </w:rPr>
        <w:t>
      91.01 Кітапхана және мұрағаттар қызметі;</w:t>
      </w:r>
    </w:p>
    <w:bookmarkEnd w:id="1010"/>
    <w:bookmarkStart w:name="z1382" w:id="1011"/>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011"/>
    <w:bookmarkStart w:name="z1383" w:id="1012"/>
    <w:p>
      <w:pPr>
        <w:spacing w:after="0"/>
        <w:ind w:left="0"/>
        <w:jc w:val="both"/>
      </w:pPr>
      <w:r>
        <w:rPr>
          <w:rFonts w:ascii="Times New Roman"/>
          <w:b w:val="false"/>
          <w:i w:val="false"/>
          <w:color w:val="000000"/>
          <w:sz w:val="28"/>
        </w:rPr>
        <w:t xml:space="preserve">
      7. Кәсіптік стандарттың қысқаша сипаттамасы: Зағип және нашар көретін азаматтарға арналған арнайы кітапханалардың кәсіби ұжымдарында штат кестесіне сәйкес нүктелі-бедерлі қаріппен басып шығарылатын материалдарды редакциялауды жүзеге асыру. </w:t>
      </w:r>
    </w:p>
    <w:bookmarkEnd w:id="1012"/>
    <w:bookmarkStart w:name="z1384" w:id="1013"/>
    <w:p>
      <w:pPr>
        <w:spacing w:after="0"/>
        <w:ind w:left="0"/>
        <w:jc w:val="both"/>
      </w:pPr>
      <w:r>
        <w:rPr>
          <w:rFonts w:ascii="Times New Roman"/>
          <w:b w:val="false"/>
          <w:i w:val="false"/>
          <w:color w:val="000000"/>
          <w:sz w:val="28"/>
        </w:rPr>
        <w:t xml:space="preserve">
      8. Кәсіптер карточкаларының тізімі: </w:t>
      </w:r>
    </w:p>
    <w:bookmarkEnd w:id="1013"/>
    <w:bookmarkStart w:name="z1385" w:id="1014"/>
    <w:p>
      <w:pPr>
        <w:spacing w:after="0"/>
        <w:ind w:left="0"/>
        <w:jc w:val="both"/>
      </w:pPr>
      <w:r>
        <w:rPr>
          <w:rFonts w:ascii="Times New Roman"/>
          <w:b w:val="false"/>
          <w:i w:val="false"/>
          <w:color w:val="000000"/>
          <w:sz w:val="28"/>
        </w:rPr>
        <w:t>
      Нүктелі-бедерлі қарпінің кітапханашы-редакторы - 6 СБШ-нің деңгейі.</w:t>
      </w:r>
    </w:p>
    <w:bookmarkEnd w:id="1014"/>
    <w:bookmarkStart w:name="z1386" w:id="1015"/>
    <w:p>
      <w:pPr>
        <w:spacing w:after="0"/>
        <w:ind w:left="0"/>
        <w:jc w:val="left"/>
      </w:pPr>
      <w:r>
        <w:rPr>
          <w:rFonts w:ascii="Times New Roman"/>
          <w:b/>
          <w:i w:val="false"/>
          <w:color w:val="000000"/>
        </w:rPr>
        <w:t xml:space="preserve"> 3-тарау. Кәсіптер карточкалары</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"Нүктелі-бедерлі қарпінің кітапханашы-редакторы":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Нүктелі-бедерлі қарпінің кітапханашы-редакторы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16"/>
          <w:p>
            <w:pPr>
              <w:spacing w:after="20"/>
              <w:ind w:left="20"/>
              <w:jc w:val="both"/>
            </w:pPr>
            <w:r>
              <w:rPr>
                <w:rFonts w:ascii="Times New Roman"/>
                <w:b w:val="false"/>
                <w:i w:val="false"/>
                <w:color w:val="000000"/>
                <w:sz w:val="20"/>
              </w:rPr>
              <w:t>
Білім деңгейі:</w:t>
            </w:r>
          </w:p>
          <w:bookmarkEnd w:id="1016"/>
          <w:p>
            <w:pPr>
              <w:spacing w:after="20"/>
              <w:ind w:left="20"/>
              <w:jc w:val="both"/>
            </w:pPr>
            <w:r>
              <w:rPr>
                <w:rFonts w:ascii="Times New Roman"/>
                <w:b w:val="false"/>
                <w:i w:val="false"/>
                <w:color w:val="000000"/>
                <w:sz w:val="20"/>
              </w:rPr>
              <w:t xml:space="preserve">
жоғары білім (бакалавриат, магистратура маман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17"/>
          <w:p>
            <w:pPr>
              <w:spacing w:after="20"/>
              <w:ind w:left="20"/>
              <w:jc w:val="both"/>
            </w:pPr>
            <w:r>
              <w:rPr>
                <w:rFonts w:ascii="Times New Roman"/>
                <w:b w:val="false"/>
                <w:i w:val="false"/>
                <w:color w:val="000000"/>
                <w:sz w:val="20"/>
              </w:rPr>
              <w:t>
Мамандық:</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w:t>
            </w:r>
          </w:p>
          <w:p>
            <w:pPr>
              <w:spacing w:after="20"/>
              <w:ind w:left="20"/>
              <w:jc w:val="both"/>
            </w:pPr>
            <w:r>
              <w:rPr>
                <w:rFonts w:ascii="Times New Roman"/>
                <w:b w:val="false"/>
                <w:i w:val="false"/>
                <w:color w:val="000000"/>
                <w:sz w:val="20"/>
              </w:rPr>
              <w:t>
дефектолог-тифлопедагог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18"/>
          <w:p>
            <w:pPr>
              <w:spacing w:after="20"/>
              <w:ind w:left="20"/>
              <w:jc w:val="both"/>
            </w:pPr>
            <w:r>
              <w:rPr>
                <w:rFonts w:ascii="Times New Roman"/>
                <w:b w:val="false"/>
                <w:i w:val="false"/>
                <w:color w:val="000000"/>
                <w:sz w:val="20"/>
              </w:rPr>
              <w:t>
Біліктілік:</w:t>
            </w:r>
          </w:p>
          <w:bookmarkEnd w:id="10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19"/>
          <w:p>
            <w:pPr>
              <w:spacing w:after="20"/>
              <w:ind w:left="20"/>
              <w:jc w:val="both"/>
            </w:pPr>
            <w:r>
              <w:rPr>
                <w:rFonts w:ascii="Times New Roman"/>
                <w:b w:val="false"/>
                <w:i w:val="false"/>
                <w:color w:val="000000"/>
                <w:sz w:val="20"/>
              </w:rPr>
              <w:t xml:space="preserve">
2622-1-004 Библиограф </w:t>
            </w:r>
          </w:p>
          <w:bookmarkEnd w:id="1019"/>
          <w:p>
            <w:pPr>
              <w:spacing w:after="20"/>
              <w:ind w:left="20"/>
              <w:jc w:val="both"/>
            </w:pPr>
            <w:r>
              <w:rPr>
                <w:rFonts w:ascii="Times New Roman"/>
                <w:b w:val="false"/>
                <w:i w:val="false"/>
                <w:color w:val="000000"/>
                <w:sz w:val="20"/>
              </w:rPr>
              <w:t>
2622-1-001 Библиотехнолог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және нашар көретін азаматтарға арналған арнайы кітапханалардың кәсіби ұжымдарында штат кестесіне сәйкес нүктелі-бедерлі қаріппен басып шығарылатын материалдарды редакциялауды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20"/>
          <w:p>
            <w:pPr>
              <w:spacing w:after="20"/>
              <w:ind w:left="20"/>
              <w:jc w:val="both"/>
            </w:pPr>
            <w:r>
              <w:rPr>
                <w:rFonts w:ascii="Times New Roman"/>
                <w:b w:val="false"/>
                <w:i w:val="false"/>
                <w:color w:val="000000"/>
                <w:sz w:val="20"/>
              </w:rPr>
              <w:t>
1. Нүктелі-бедерлі қарпімен жарияланатын материалдарды өңдеу</w:t>
            </w:r>
          </w:p>
          <w:bookmarkEnd w:id="1020"/>
          <w:p>
            <w:pPr>
              <w:spacing w:after="20"/>
              <w:ind w:left="20"/>
              <w:jc w:val="both"/>
            </w:pPr>
            <w:r>
              <w:rPr>
                <w:rFonts w:ascii="Times New Roman"/>
                <w:b w:val="false"/>
                <w:i w:val="false"/>
                <w:color w:val="000000"/>
                <w:sz w:val="20"/>
              </w:rPr>
              <w:t>
2. Кәсіби дағдысын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Редакция және баспа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21"/>
          <w:p>
            <w:pPr>
              <w:spacing w:after="20"/>
              <w:ind w:left="20"/>
              <w:jc w:val="both"/>
            </w:pPr>
            <w:r>
              <w:rPr>
                <w:rFonts w:ascii="Times New Roman"/>
                <w:b w:val="false"/>
                <w:i w:val="false"/>
                <w:color w:val="000000"/>
                <w:sz w:val="20"/>
              </w:rPr>
              <w:t>
Еңбек функциясы 1:</w:t>
            </w:r>
          </w:p>
          <w:bookmarkEnd w:id="1021"/>
          <w:p>
            <w:pPr>
              <w:spacing w:after="20"/>
              <w:ind w:left="20"/>
              <w:jc w:val="both"/>
            </w:pPr>
            <w:r>
              <w:rPr>
                <w:rFonts w:ascii="Times New Roman"/>
                <w:b w:val="false"/>
                <w:i w:val="false"/>
                <w:color w:val="000000"/>
                <w:sz w:val="20"/>
              </w:rPr>
              <w:t>
Нүктелі-бедерлі қарпімен жарияланған материалдарды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22"/>
          <w:p>
            <w:pPr>
              <w:spacing w:after="20"/>
              <w:ind w:left="20"/>
              <w:jc w:val="both"/>
            </w:pPr>
            <w:r>
              <w:rPr>
                <w:rFonts w:ascii="Times New Roman"/>
                <w:b w:val="false"/>
                <w:i w:val="false"/>
                <w:color w:val="000000"/>
                <w:sz w:val="20"/>
              </w:rPr>
              <w:t>
Дағды 1:</w:t>
            </w:r>
          </w:p>
          <w:bookmarkEnd w:id="1022"/>
          <w:p>
            <w:pPr>
              <w:spacing w:after="20"/>
              <w:ind w:left="20"/>
              <w:jc w:val="both"/>
            </w:pPr>
            <w:r>
              <w:rPr>
                <w:rFonts w:ascii="Times New Roman"/>
                <w:b w:val="false"/>
                <w:i w:val="false"/>
                <w:color w:val="000000"/>
                <w:sz w:val="20"/>
              </w:rPr>
              <w:t>
Microsoft Word редакцияланған мәтінін "Duxbury Braille Translator (DBT)" бағдарламасына жібере білу (кеңейтумен .docx*).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23"/>
          <w:p>
            <w:pPr>
              <w:spacing w:after="20"/>
              <w:ind w:left="20"/>
              <w:jc w:val="both"/>
            </w:pPr>
            <w:r>
              <w:rPr>
                <w:rFonts w:ascii="Times New Roman"/>
                <w:b w:val="false"/>
                <w:i w:val="false"/>
                <w:color w:val="000000"/>
                <w:sz w:val="20"/>
              </w:rPr>
              <w:t>
Машықтар: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Өңдеудің дұрыстығын тексере білу.</w:t>
            </w:r>
          </w:p>
          <w:p>
            <w:pPr>
              <w:spacing w:after="20"/>
              <w:ind w:left="20"/>
              <w:jc w:val="both"/>
            </w:pPr>
            <w:r>
              <w:rPr>
                <w:rFonts w:ascii="Times New Roman"/>
                <w:b w:val="false"/>
                <w:i w:val="false"/>
                <w:color w:val="000000"/>
                <w:sz w:val="20"/>
              </w:rPr>
              <w:t>
2. Түзетілген Брайль беттерін басып шығара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24"/>
          <w:p>
            <w:pPr>
              <w:spacing w:after="20"/>
              <w:ind w:left="20"/>
              <w:jc w:val="both"/>
            </w:pPr>
            <w:r>
              <w:rPr>
                <w:rFonts w:ascii="Times New Roman"/>
                <w:b w:val="false"/>
                <w:i w:val="false"/>
                <w:color w:val="000000"/>
                <w:sz w:val="20"/>
              </w:rPr>
              <w:t>
Білімдер:</w:t>
            </w:r>
          </w:p>
          <w:bookmarkEnd w:id="1024"/>
          <w:p>
            <w:pPr>
              <w:spacing w:after="20"/>
              <w:ind w:left="20"/>
              <w:jc w:val="both"/>
            </w:pPr>
            <w:r>
              <w:rPr>
                <w:rFonts w:ascii="Times New Roman"/>
                <w:b w:val="false"/>
                <w:i w:val="false"/>
                <w:color w:val="000000"/>
                <w:sz w:val="20"/>
              </w:rPr>
              <w:t>
Компьютерлік сауаттылықты білу және брайльша оқи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25"/>
          <w:p>
            <w:pPr>
              <w:spacing w:after="20"/>
              <w:ind w:left="20"/>
              <w:jc w:val="both"/>
            </w:pPr>
            <w:r>
              <w:rPr>
                <w:rFonts w:ascii="Times New Roman"/>
                <w:b w:val="false"/>
                <w:i w:val="false"/>
                <w:color w:val="000000"/>
                <w:sz w:val="20"/>
              </w:rPr>
              <w:t>
Дағды 2:</w:t>
            </w:r>
          </w:p>
          <w:bookmarkEnd w:id="1025"/>
          <w:p>
            <w:pPr>
              <w:spacing w:after="20"/>
              <w:ind w:left="20"/>
              <w:jc w:val="both"/>
            </w:pPr>
            <w:r>
              <w:rPr>
                <w:rFonts w:ascii="Times New Roman"/>
                <w:b w:val="false"/>
                <w:i w:val="false"/>
                <w:color w:val="000000"/>
                <w:sz w:val="20"/>
              </w:rPr>
              <w:t>
Берілген дәйексөздер мен сандық деректердің дұрыс жазылуын бастапқы көздерден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26"/>
          <w:p>
            <w:pPr>
              <w:spacing w:after="20"/>
              <w:ind w:left="20"/>
              <w:jc w:val="both"/>
            </w:pPr>
            <w:r>
              <w:rPr>
                <w:rFonts w:ascii="Times New Roman"/>
                <w:b w:val="false"/>
                <w:i w:val="false"/>
                <w:color w:val="000000"/>
                <w:sz w:val="20"/>
              </w:rPr>
              <w:t>
Машықтар:</w:t>
            </w:r>
          </w:p>
          <w:bookmarkEnd w:id="1026"/>
          <w:p>
            <w:pPr>
              <w:spacing w:after="20"/>
              <w:ind w:left="20"/>
              <w:jc w:val="both"/>
            </w:pPr>
            <w:r>
              <w:rPr>
                <w:rFonts w:ascii="Times New Roman"/>
                <w:b w:val="false"/>
                <w:i w:val="false"/>
                <w:color w:val="000000"/>
                <w:sz w:val="20"/>
              </w:rPr>
              <w:t>
Атауларды, ғылыми-техникалық терминдерді және өлшем бірліктерін қолдану және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27"/>
          <w:p>
            <w:pPr>
              <w:spacing w:after="20"/>
              <w:ind w:left="20"/>
              <w:jc w:val="both"/>
            </w:pPr>
            <w:r>
              <w:rPr>
                <w:rFonts w:ascii="Times New Roman"/>
                <w:b w:val="false"/>
                <w:i w:val="false"/>
                <w:color w:val="000000"/>
                <w:sz w:val="20"/>
              </w:rPr>
              <w:t>
Білімдер:</w:t>
            </w:r>
          </w:p>
          <w:bookmarkEnd w:id="1027"/>
          <w:p>
            <w:pPr>
              <w:spacing w:after="20"/>
              <w:ind w:left="20"/>
              <w:jc w:val="both"/>
            </w:pPr>
            <w:r>
              <w:rPr>
                <w:rFonts w:ascii="Times New Roman"/>
                <w:b w:val="false"/>
                <w:i w:val="false"/>
                <w:color w:val="000000"/>
                <w:sz w:val="20"/>
              </w:rPr>
              <w:t>
Басылымның анықтамалық аппаратын ресімдеу, келтірілген белгілердің стандарттарда белгіленген немесе ғылыми және нормативтік әдебиеттерде қабылданған белгілерге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28"/>
          <w:p>
            <w:pPr>
              <w:spacing w:after="20"/>
              <w:ind w:left="20"/>
              <w:jc w:val="both"/>
            </w:pPr>
            <w:r>
              <w:rPr>
                <w:rFonts w:ascii="Times New Roman"/>
                <w:b w:val="false"/>
                <w:i w:val="false"/>
                <w:color w:val="000000"/>
                <w:sz w:val="20"/>
              </w:rPr>
              <w:t>
Еңбек функциясы 2:</w:t>
            </w:r>
          </w:p>
          <w:bookmarkEnd w:id="1028"/>
          <w:p>
            <w:pPr>
              <w:spacing w:after="20"/>
              <w:ind w:left="20"/>
              <w:jc w:val="both"/>
            </w:pPr>
            <w:r>
              <w:rPr>
                <w:rFonts w:ascii="Times New Roman"/>
                <w:b w:val="false"/>
                <w:i w:val="false"/>
                <w:color w:val="000000"/>
                <w:sz w:val="20"/>
              </w:rPr>
              <w:t>
Кәсіби дағдысын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29"/>
          <w:p>
            <w:pPr>
              <w:spacing w:after="20"/>
              <w:ind w:left="20"/>
              <w:jc w:val="both"/>
            </w:pPr>
            <w:r>
              <w:rPr>
                <w:rFonts w:ascii="Times New Roman"/>
                <w:b w:val="false"/>
                <w:i w:val="false"/>
                <w:color w:val="000000"/>
                <w:sz w:val="20"/>
              </w:rPr>
              <w:t>
Дағды 1:</w:t>
            </w:r>
          </w:p>
          <w:bookmarkEnd w:id="1029"/>
          <w:p>
            <w:pPr>
              <w:spacing w:after="20"/>
              <w:ind w:left="20"/>
              <w:jc w:val="both"/>
            </w:pPr>
            <w:r>
              <w:rPr>
                <w:rFonts w:ascii="Times New Roman"/>
                <w:b w:val="false"/>
                <w:i w:val="false"/>
                <w:color w:val="000000"/>
                <w:sz w:val="20"/>
              </w:rPr>
              <w:t>
Қажетті ақпаратты зағип пайдаланушылар үшін қол жетімді форматқа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30"/>
          <w:p>
            <w:pPr>
              <w:spacing w:after="20"/>
              <w:ind w:left="20"/>
              <w:jc w:val="both"/>
            </w:pPr>
            <w:r>
              <w:rPr>
                <w:rFonts w:ascii="Times New Roman"/>
                <w:b w:val="false"/>
                <w:i w:val="false"/>
                <w:color w:val="000000"/>
                <w:sz w:val="20"/>
              </w:rPr>
              <w:t>
Машықтар: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аттестаттауға дайын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2.Төзімділікті, күшті, еңбекқорлықты дамыту.</w:t>
            </w:r>
          </w:p>
          <w:p>
            <w:pPr>
              <w:spacing w:after="20"/>
              <w:ind w:left="20"/>
              <w:jc w:val="both"/>
            </w:pPr>
            <w:r>
              <w:rPr>
                <w:rFonts w:ascii="Times New Roman"/>
                <w:b w:val="false"/>
                <w:i w:val="false"/>
                <w:color w:val="000000"/>
                <w:sz w:val="20"/>
              </w:rPr>
              <w:t>
3. Тапсырылған тапсырмаларды біліктілікке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31"/>
          <w:p>
            <w:pPr>
              <w:spacing w:after="20"/>
              <w:ind w:left="20"/>
              <w:jc w:val="both"/>
            </w:pPr>
            <w:r>
              <w:rPr>
                <w:rFonts w:ascii="Times New Roman"/>
                <w:b w:val="false"/>
                <w:i w:val="false"/>
                <w:color w:val="000000"/>
                <w:sz w:val="20"/>
              </w:rPr>
              <w:t>
Білімдер:</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1. Нүктелі-бедерлі қарпіндегі алты нүктенің орналасу негіздерін білу.</w:t>
            </w:r>
          </w:p>
          <w:p>
            <w:pPr>
              <w:spacing w:after="20"/>
              <w:ind w:left="20"/>
              <w:jc w:val="both"/>
            </w:pPr>
            <w:r>
              <w:rPr>
                <w:rFonts w:ascii="Times New Roman"/>
                <w:b w:val="false"/>
                <w:i w:val="false"/>
                <w:color w:val="000000"/>
                <w:sz w:val="20"/>
              </w:rPr>
              <w:t>
2. Брайль беттерінің параметрлерінің орналасуын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32"/>
          <w:p>
            <w:pPr>
              <w:spacing w:after="20"/>
              <w:ind w:left="20"/>
              <w:jc w:val="both"/>
            </w:pPr>
            <w:r>
              <w:rPr>
                <w:rFonts w:ascii="Times New Roman"/>
                <w:b w:val="false"/>
                <w:i w:val="false"/>
                <w:color w:val="000000"/>
                <w:sz w:val="20"/>
              </w:rPr>
              <w:t>
Дағды 2:</w:t>
            </w:r>
          </w:p>
          <w:bookmarkEnd w:id="1032"/>
          <w:p>
            <w:pPr>
              <w:spacing w:after="20"/>
              <w:ind w:left="20"/>
              <w:jc w:val="both"/>
            </w:pPr>
            <w:r>
              <w:rPr>
                <w:rFonts w:ascii="Times New Roman"/>
                <w:b w:val="false"/>
                <w:i w:val="false"/>
                <w:color w:val="000000"/>
                <w:sz w:val="20"/>
              </w:rPr>
              <w:t>
Кәсіби дағдыларды жетілдіру. Сертификаттауды жоғарылату немесе санатты растау мерзіміне жеткенде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33"/>
          <w:p>
            <w:pPr>
              <w:spacing w:after="20"/>
              <w:ind w:left="20"/>
              <w:jc w:val="both"/>
            </w:pPr>
            <w:r>
              <w:rPr>
                <w:rFonts w:ascii="Times New Roman"/>
                <w:b w:val="false"/>
                <w:i w:val="false"/>
                <w:color w:val="000000"/>
                <w:sz w:val="20"/>
              </w:rPr>
              <w:t>
Машықтар:</w:t>
            </w:r>
          </w:p>
          <w:bookmarkEnd w:id="1033"/>
          <w:p>
            <w:pPr>
              <w:spacing w:after="20"/>
              <w:ind w:left="20"/>
              <w:jc w:val="both"/>
            </w:pPr>
            <w:r>
              <w:rPr>
                <w:rFonts w:ascii="Times New Roman"/>
                <w:b w:val="false"/>
                <w:i w:val="false"/>
                <w:color w:val="000000"/>
                <w:sz w:val="20"/>
              </w:rPr>
              <w:t>
Тапсырылған тапсырмаларды біліктілікке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34"/>
          <w:p>
            <w:pPr>
              <w:spacing w:after="20"/>
              <w:ind w:left="20"/>
              <w:jc w:val="both"/>
            </w:pPr>
            <w:r>
              <w:rPr>
                <w:rFonts w:ascii="Times New Roman"/>
                <w:b w:val="false"/>
                <w:i w:val="false"/>
                <w:color w:val="000000"/>
                <w:sz w:val="20"/>
              </w:rPr>
              <w:t>
Білімдер:</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қорғау және техника қауіпсіздігі ережелері мен нормалары. </w:t>
            </w:r>
          </w:p>
          <w:p>
            <w:pPr>
              <w:spacing w:after="20"/>
              <w:ind w:left="20"/>
              <w:jc w:val="both"/>
            </w:pPr>
            <w:r>
              <w:rPr>
                <w:rFonts w:ascii="Times New Roman"/>
                <w:b w:val="false"/>
                <w:i w:val="false"/>
                <w:color w:val="000000"/>
                <w:sz w:val="20"/>
              </w:rPr>
              <w:t>
3. "Мәдениет туралы", "Қазақстан Республикасындағы мүгедектерді әлеуметтік қорғау туралы" және "Мүгедектердің құқықтары туралы Конвенция"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35"/>
          <w:p>
            <w:pPr>
              <w:spacing w:after="20"/>
              <w:ind w:left="20"/>
              <w:jc w:val="both"/>
            </w:pPr>
            <w:r>
              <w:rPr>
                <w:rFonts w:ascii="Times New Roman"/>
                <w:b w:val="false"/>
                <w:i w:val="false"/>
                <w:color w:val="000000"/>
                <w:sz w:val="20"/>
              </w:rPr>
              <w:t>
Қосымша еңбек функциясы 1:</w:t>
            </w:r>
          </w:p>
          <w:bookmarkEnd w:id="1035"/>
          <w:p>
            <w:pPr>
              <w:spacing w:after="20"/>
              <w:ind w:left="20"/>
              <w:jc w:val="both"/>
            </w:pPr>
            <w:r>
              <w:rPr>
                <w:rFonts w:ascii="Times New Roman"/>
                <w:b w:val="false"/>
                <w:i w:val="false"/>
                <w:color w:val="000000"/>
                <w:sz w:val="20"/>
              </w:rPr>
              <w:t>
Редакция және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36"/>
          <w:p>
            <w:pPr>
              <w:spacing w:after="20"/>
              <w:ind w:left="20"/>
              <w:jc w:val="both"/>
            </w:pPr>
            <w:r>
              <w:rPr>
                <w:rFonts w:ascii="Times New Roman"/>
                <w:b w:val="false"/>
                <w:i w:val="false"/>
                <w:color w:val="000000"/>
                <w:sz w:val="20"/>
              </w:rPr>
              <w:t>
Дағды 1:</w:t>
            </w:r>
          </w:p>
          <w:bookmarkEnd w:id="1036"/>
          <w:p>
            <w:pPr>
              <w:spacing w:after="20"/>
              <w:ind w:left="20"/>
              <w:jc w:val="both"/>
            </w:pPr>
            <w:r>
              <w:rPr>
                <w:rFonts w:ascii="Times New Roman"/>
                <w:b w:val="false"/>
                <w:i w:val="false"/>
                <w:color w:val="000000"/>
                <w:sz w:val="20"/>
              </w:rPr>
              <w:t>
Төзімділікті, еңбекқорлықты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37"/>
          <w:p>
            <w:pPr>
              <w:spacing w:after="20"/>
              <w:ind w:left="20"/>
              <w:jc w:val="both"/>
            </w:pPr>
            <w:r>
              <w:rPr>
                <w:rFonts w:ascii="Times New Roman"/>
                <w:b w:val="false"/>
                <w:i w:val="false"/>
                <w:color w:val="000000"/>
                <w:sz w:val="20"/>
              </w:rPr>
              <w:t>
Машықтар:</w:t>
            </w:r>
          </w:p>
          <w:bookmarkEnd w:id="1037"/>
          <w:p>
            <w:pPr>
              <w:spacing w:after="20"/>
              <w:ind w:left="20"/>
              <w:jc w:val="both"/>
            </w:pPr>
            <w:r>
              <w:rPr>
                <w:rFonts w:ascii="Times New Roman"/>
                <w:b w:val="false"/>
                <w:i w:val="false"/>
                <w:color w:val="000000"/>
                <w:sz w:val="20"/>
              </w:rPr>
              <w:t>
Басылымдардың жоғары ғылыми және әдеби деңгейін қамтамасыз ету мақсатында шығарылатын ғылыми және әдістемелік әдебиеттің, ақпараттық және нормативтік материалдардың редакциялық-баспа бөлімін редакциялауды жүзеге асыра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38"/>
          <w:p>
            <w:pPr>
              <w:spacing w:after="20"/>
              <w:ind w:left="20"/>
              <w:jc w:val="both"/>
            </w:pPr>
            <w:r>
              <w:rPr>
                <w:rFonts w:ascii="Times New Roman"/>
                <w:b w:val="false"/>
                <w:i w:val="false"/>
                <w:color w:val="000000"/>
                <w:sz w:val="20"/>
              </w:rPr>
              <w:t>
Білімдер:</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ақпараттық технологиялардың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өндіріс технологиясының негіздері.</w:t>
            </w:r>
          </w:p>
          <w:p>
            <w:pPr>
              <w:spacing w:after="20"/>
              <w:ind w:left="20"/>
              <w:jc w:val="both"/>
            </w:pPr>
            <w:r>
              <w:rPr>
                <w:rFonts w:ascii="Times New Roman"/>
                <w:b w:val="false"/>
                <w:i w:val="false"/>
                <w:color w:val="000000"/>
                <w:sz w:val="20"/>
              </w:rPr>
              <w:t>
4. Тілдің грамматикасы мен стилистикасы, авторлық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39"/>
          <w:p>
            <w:pPr>
              <w:spacing w:after="20"/>
              <w:ind w:left="20"/>
              <w:jc w:val="both"/>
            </w:pPr>
            <w:r>
              <w:rPr>
                <w:rFonts w:ascii="Times New Roman"/>
                <w:b w:val="false"/>
                <w:i w:val="false"/>
                <w:color w:val="000000"/>
                <w:sz w:val="20"/>
              </w:rPr>
              <w:t>
Дербестік және жауапкершілік</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Нүктелі-бедерлі қарпінің кітапханашы-корректоры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8" w:id="1040"/>
    <w:p>
      <w:pPr>
        <w:spacing w:after="0"/>
        <w:ind w:left="0"/>
        <w:jc w:val="left"/>
      </w:pPr>
      <w:r>
        <w:rPr>
          <w:rFonts w:ascii="Times New Roman"/>
          <w:b/>
          <w:i w:val="false"/>
          <w:color w:val="000000"/>
        </w:rPr>
        <w:t xml:space="preserve"> 4-тарау. Кәсіптік стандарттың техникалық деректері</w:t>
      </w:r>
    </w:p>
    <w:bookmarkEnd w:id="1040"/>
    <w:bookmarkStart w:name="z1429" w:id="1041"/>
    <w:p>
      <w:pPr>
        <w:spacing w:after="0"/>
        <w:ind w:left="0"/>
        <w:jc w:val="both"/>
      </w:pPr>
      <w:r>
        <w:rPr>
          <w:rFonts w:ascii="Times New Roman"/>
          <w:b w:val="false"/>
          <w:i w:val="false"/>
          <w:color w:val="000000"/>
          <w:sz w:val="28"/>
        </w:rPr>
        <w:t xml:space="preserve">
      10. Мемлекеттік органның атауы: </w:t>
      </w:r>
    </w:p>
    <w:bookmarkEnd w:id="1041"/>
    <w:bookmarkStart w:name="z1430" w:id="104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042"/>
    <w:bookmarkStart w:name="z1431" w:id="1043"/>
    <w:p>
      <w:pPr>
        <w:spacing w:after="0"/>
        <w:ind w:left="0"/>
        <w:jc w:val="both"/>
      </w:pPr>
      <w:r>
        <w:rPr>
          <w:rFonts w:ascii="Times New Roman"/>
          <w:b w:val="false"/>
          <w:i w:val="false"/>
          <w:color w:val="000000"/>
          <w:sz w:val="28"/>
        </w:rPr>
        <w:t>
      Орындаушы:</w:t>
      </w:r>
    </w:p>
    <w:bookmarkEnd w:id="1043"/>
    <w:bookmarkStart w:name="z1432" w:id="1044"/>
    <w:p>
      <w:pPr>
        <w:spacing w:after="0"/>
        <w:ind w:left="0"/>
        <w:jc w:val="both"/>
      </w:pPr>
      <w:r>
        <w:rPr>
          <w:rFonts w:ascii="Times New Roman"/>
          <w:b w:val="false"/>
          <w:i w:val="false"/>
          <w:color w:val="000000"/>
          <w:sz w:val="28"/>
        </w:rPr>
        <w:t>
      Борамбаев Нұрбек Медерович, +7 (705) 160 57 01, n.borambaev@mki.gov.kz</w:t>
      </w:r>
    </w:p>
    <w:bookmarkEnd w:id="1044"/>
    <w:bookmarkStart w:name="z1433" w:id="104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045"/>
    <w:bookmarkStart w:name="z1434" w:id="1046"/>
    <w:p>
      <w:pPr>
        <w:spacing w:after="0"/>
        <w:ind w:left="0"/>
        <w:jc w:val="both"/>
      </w:pPr>
      <w:r>
        <w:rPr>
          <w:rFonts w:ascii="Times New Roman"/>
          <w:b w:val="false"/>
          <w:i w:val="false"/>
          <w:color w:val="000000"/>
          <w:sz w:val="28"/>
        </w:rPr>
        <w:t>
      "Мәдениеттерді жақындастыру орталығы" мемлекеттік музей" РММҚ филиалының ғылыми-әдістемелік бөлімі</w:t>
      </w:r>
    </w:p>
    <w:bookmarkEnd w:id="1046"/>
    <w:bookmarkStart w:name="z1435" w:id="1047"/>
    <w:p>
      <w:pPr>
        <w:spacing w:after="0"/>
        <w:ind w:left="0"/>
        <w:jc w:val="both"/>
      </w:pPr>
      <w:r>
        <w:rPr>
          <w:rFonts w:ascii="Times New Roman"/>
          <w:b w:val="false"/>
          <w:i w:val="false"/>
          <w:color w:val="000000"/>
          <w:sz w:val="28"/>
        </w:rPr>
        <w:t>
      Басшы:</w:t>
      </w:r>
    </w:p>
    <w:bookmarkEnd w:id="1047"/>
    <w:bookmarkStart w:name="z1436" w:id="1048"/>
    <w:p>
      <w:pPr>
        <w:spacing w:after="0"/>
        <w:ind w:left="0"/>
        <w:jc w:val="both"/>
      </w:pPr>
      <w:r>
        <w:rPr>
          <w:rFonts w:ascii="Times New Roman"/>
          <w:b w:val="false"/>
          <w:i w:val="false"/>
          <w:color w:val="000000"/>
          <w:sz w:val="28"/>
        </w:rPr>
        <w:t>
      Жумадилова Дарья Ертаевна</w:t>
      </w:r>
    </w:p>
    <w:bookmarkEnd w:id="1048"/>
    <w:bookmarkStart w:name="z1437" w:id="1049"/>
    <w:p>
      <w:pPr>
        <w:spacing w:after="0"/>
        <w:ind w:left="0"/>
        <w:jc w:val="both"/>
      </w:pPr>
      <w:r>
        <w:rPr>
          <w:rFonts w:ascii="Times New Roman"/>
          <w:b w:val="false"/>
          <w:i w:val="false"/>
          <w:color w:val="000000"/>
          <w:sz w:val="28"/>
        </w:rPr>
        <w:t>
      E-mail: daria_131_168@mail.ru</w:t>
      </w:r>
    </w:p>
    <w:bookmarkEnd w:id="1049"/>
    <w:bookmarkStart w:name="z1438" w:id="1050"/>
    <w:p>
      <w:pPr>
        <w:spacing w:after="0"/>
        <w:ind w:left="0"/>
        <w:jc w:val="both"/>
      </w:pPr>
      <w:r>
        <w:rPr>
          <w:rFonts w:ascii="Times New Roman"/>
          <w:b w:val="false"/>
          <w:i w:val="false"/>
          <w:color w:val="000000"/>
          <w:sz w:val="28"/>
        </w:rPr>
        <w:t>
      Телефон нөмірі: +7 (705) 708 72 22</w:t>
      </w:r>
    </w:p>
    <w:bookmarkEnd w:id="1050"/>
    <w:bookmarkStart w:name="z1439" w:id="1051"/>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051"/>
    <w:bookmarkStart w:name="z1440" w:id="1052"/>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052"/>
    <w:bookmarkStart w:name="z1441" w:id="1053"/>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053"/>
    <w:bookmarkStart w:name="z1442" w:id="1054"/>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054"/>
    <w:bookmarkStart w:name="z1443" w:id="1055"/>
    <w:p>
      <w:pPr>
        <w:spacing w:after="0"/>
        <w:ind w:left="0"/>
        <w:jc w:val="both"/>
      </w:pPr>
      <w:r>
        <w:rPr>
          <w:rFonts w:ascii="Times New Roman"/>
          <w:b w:val="false"/>
          <w:i w:val="false"/>
          <w:color w:val="000000"/>
          <w:sz w:val="28"/>
        </w:rPr>
        <w:t xml:space="preserve">
      16. Бағдарлы қайта қарау күні: 2027 жыл. </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17-қосымша</w:t>
            </w:r>
          </w:p>
        </w:tc>
      </w:tr>
    </w:tbl>
    <w:bookmarkStart w:name="z1445" w:id="1056"/>
    <w:p>
      <w:pPr>
        <w:spacing w:after="0"/>
        <w:ind w:left="0"/>
        <w:jc w:val="left"/>
      </w:pPr>
      <w:r>
        <w:rPr>
          <w:rFonts w:ascii="Times New Roman"/>
          <w:b/>
          <w:i w:val="false"/>
          <w:color w:val="000000"/>
        </w:rPr>
        <w:t xml:space="preserve"> Кәсіптік стандарт: "Брайль бойынша каталогтардың кітапханашы-редакторы"</w:t>
      </w:r>
    </w:p>
    <w:bookmarkEnd w:id="1056"/>
    <w:bookmarkStart w:name="z1446" w:id="1057"/>
    <w:p>
      <w:pPr>
        <w:spacing w:after="0"/>
        <w:ind w:left="0"/>
        <w:jc w:val="left"/>
      </w:pPr>
      <w:r>
        <w:rPr>
          <w:rFonts w:ascii="Times New Roman"/>
          <w:b/>
          <w:i w:val="false"/>
          <w:color w:val="000000"/>
        </w:rPr>
        <w:t xml:space="preserve"> 1-тарау. Жалпы ережелер</w:t>
      </w:r>
    </w:p>
    <w:bookmarkEnd w:id="1057"/>
    <w:bookmarkStart w:name="z1447" w:id="1058"/>
    <w:p>
      <w:pPr>
        <w:spacing w:after="0"/>
        <w:ind w:left="0"/>
        <w:jc w:val="both"/>
      </w:pPr>
      <w:r>
        <w:rPr>
          <w:rFonts w:ascii="Times New Roman"/>
          <w:b w:val="false"/>
          <w:i w:val="false"/>
          <w:color w:val="000000"/>
          <w:sz w:val="28"/>
        </w:rPr>
        <w:t xml:space="preserve">
      1. Кәсіптік стандарттың қолданылу аясы: "Брайль бойынша каталогтардың кітапханашы-редакторы"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058"/>
    <w:bookmarkStart w:name="z1448" w:id="105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059"/>
    <w:bookmarkStart w:name="z1449" w:id="106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60"/>
    <w:bookmarkStart w:name="z1450" w:id="106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061"/>
    <w:bookmarkStart w:name="z1451" w:id="106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062"/>
    <w:bookmarkStart w:name="z1452" w:id="106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063"/>
    <w:bookmarkStart w:name="z1453" w:id="106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64"/>
    <w:bookmarkStart w:name="z1454" w:id="1065"/>
    <w:p>
      <w:pPr>
        <w:spacing w:after="0"/>
        <w:ind w:left="0"/>
        <w:jc w:val="both"/>
      </w:pPr>
      <w:r>
        <w:rPr>
          <w:rFonts w:ascii="Times New Roman"/>
          <w:b w:val="false"/>
          <w:i w:val="false"/>
          <w:color w:val="000000"/>
          <w:sz w:val="28"/>
        </w:rPr>
        <w:t>
      1) ҰБШ – ұлттық біліктілік шеңбері;</w:t>
      </w:r>
    </w:p>
    <w:bookmarkEnd w:id="1065"/>
    <w:bookmarkStart w:name="z1455" w:id="1066"/>
    <w:p>
      <w:pPr>
        <w:spacing w:after="0"/>
        <w:ind w:left="0"/>
        <w:jc w:val="both"/>
      </w:pPr>
      <w:r>
        <w:rPr>
          <w:rFonts w:ascii="Times New Roman"/>
          <w:b w:val="false"/>
          <w:i w:val="false"/>
          <w:color w:val="000000"/>
          <w:sz w:val="28"/>
        </w:rPr>
        <w:t>
      2) СБШ – салалық біліктілік шеңбері;</w:t>
      </w:r>
    </w:p>
    <w:bookmarkEnd w:id="1066"/>
    <w:bookmarkStart w:name="z1456" w:id="106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067"/>
    <w:bookmarkStart w:name="z1457" w:id="1068"/>
    <w:p>
      <w:pPr>
        <w:spacing w:after="0"/>
        <w:ind w:left="0"/>
        <w:jc w:val="both"/>
      </w:pPr>
      <w:r>
        <w:rPr>
          <w:rFonts w:ascii="Times New Roman"/>
          <w:b w:val="false"/>
          <w:i w:val="false"/>
          <w:color w:val="000000"/>
          <w:sz w:val="28"/>
        </w:rPr>
        <w:t>
      4) БТБА – бірыңғай тарифтік-біліктілік анықтамалығы;</w:t>
      </w:r>
    </w:p>
    <w:bookmarkEnd w:id="1068"/>
    <w:bookmarkStart w:name="z1458" w:id="1069"/>
    <w:p>
      <w:pPr>
        <w:spacing w:after="0"/>
        <w:ind w:left="0"/>
        <w:jc w:val="both"/>
      </w:pPr>
      <w:r>
        <w:rPr>
          <w:rFonts w:ascii="Times New Roman"/>
          <w:b w:val="false"/>
          <w:i w:val="false"/>
          <w:color w:val="000000"/>
          <w:sz w:val="28"/>
        </w:rPr>
        <w:t>
      5) БА – біліктілік анықтамалығы;</w:t>
      </w:r>
    </w:p>
    <w:bookmarkEnd w:id="1069"/>
    <w:bookmarkStart w:name="z1459" w:id="107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070"/>
    <w:bookmarkStart w:name="z1460" w:id="1071"/>
    <w:p>
      <w:pPr>
        <w:spacing w:after="0"/>
        <w:ind w:left="0"/>
        <w:jc w:val="left"/>
      </w:pPr>
      <w:r>
        <w:rPr>
          <w:rFonts w:ascii="Times New Roman"/>
          <w:b/>
          <w:i w:val="false"/>
          <w:color w:val="000000"/>
        </w:rPr>
        <w:t xml:space="preserve"> 2-тарау. Кәсіптік стандарттың паспорты</w:t>
      </w:r>
    </w:p>
    <w:bookmarkEnd w:id="1071"/>
    <w:bookmarkStart w:name="z1461" w:id="1072"/>
    <w:p>
      <w:pPr>
        <w:spacing w:after="0"/>
        <w:ind w:left="0"/>
        <w:jc w:val="both"/>
      </w:pPr>
      <w:r>
        <w:rPr>
          <w:rFonts w:ascii="Times New Roman"/>
          <w:b w:val="false"/>
          <w:i w:val="false"/>
          <w:color w:val="000000"/>
          <w:sz w:val="28"/>
        </w:rPr>
        <w:t>
      4. Кәсіптік стандарттың атауы: Брайль бойынша каталогтардың кітапханашы-редакторы.</w:t>
      </w:r>
    </w:p>
    <w:bookmarkEnd w:id="1072"/>
    <w:bookmarkStart w:name="z1462" w:id="1073"/>
    <w:p>
      <w:pPr>
        <w:spacing w:after="0"/>
        <w:ind w:left="0"/>
        <w:jc w:val="both"/>
      </w:pPr>
      <w:r>
        <w:rPr>
          <w:rFonts w:ascii="Times New Roman"/>
          <w:b w:val="false"/>
          <w:i w:val="false"/>
          <w:color w:val="000000"/>
          <w:sz w:val="28"/>
        </w:rPr>
        <w:t>
      5. Кәсіптік стандарттың коды: R91012056.</w:t>
      </w:r>
    </w:p>
    <w:bookmarkEnd w:id="1073"/>
    <w:bookmarkStart w:name="z1463" w:id="107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074"/>
    <w:bookmarkStart w:name="z1464" w:id="1075"/>
    <w:p>
      <w:pPr>
        <w:spacing w:after="0"/>
        <w:ind w:left="0"/>
        <w:jc w:val="both"/>
      </w:pPr>
      <w:r>
        <w:rPr>
          <w:rFonts w:ascii="Times New Roman"/>
          <w:b w:val="false"/>
          <w:i w:val="false"/>
          <w:color w:val="000000"/>
          <w:sz w:val="28"/>
        </w:rPr>
        <w:t>
      R Өнер, ойын-сауық және демалыс;</w:t>
      </w:r>
    </w:p>
    <w:bookmarkEnd w:id="1075"/>
    <w:bookmarkStart w:name="z1465" w:id="107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076"/>
    <w:bookmarkStart w:name="z1466" w:id="107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077"/>
    <w:bookmarkStart w:name="z1467" w:id="1078"/>
    <w:p>
      <w:pPr>
        <w:spacing w:after="0"/>
        <w:ind w:left="0"/>
        <w:jc w:val="both"/>
      </w:pPr>
      <w:r>
        <w:rPr>
          <w:rFonts w:ascii="Times New Roman"/>
          <w:b w:val="false"/>
          <w:i w:val="false"/>
          <w:color w:val="000000"/>
          <w:sz w:val="28"/>
        </w:rPr>
        <w:t>
      91.01 Кітапхана және мұрағаттар қызметі;</w:t>
      </w:r>
    </w:p>
    <w:bookmarkEnd w:id="1078"/>
    <w:bookmarkStart w:name="z1468" w:id="1079"/>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079"/>
    <w:bookmarkStart w:name="z1469" w:id="1080"/>
    <w:p>
      <w:pPr>
        <w:spacing w:after="0"/>
        <w:ind w:left="0"/>
        <w:jc w:val="both"/>
      </w:pPr>
      <w:r>
        <w:rPr>
          <w:rFonts w:ascii="Times New Roman"/>
          <w:b w:val="false"/>
          <w:i w:val="false"/>
          <w:color w:val="000000"/>
          <w:sz w:val="28"/>
        </w:rPr>
        <w:t>
      7. Кәсіптік стандарттың қысқаша сипаттамасы: Брайль шрифті бойынша құжаттардың кітапханалық-библиографиялық сипаттамасын (арнайы басылым түрлеріне арналған жүйелі оқырмандар каталогтары үшін (RTSh, RGP, CD), құжаттардың барлық түрлеріне арналған өлкетану каталогтары үшін, баспа карталары үшін (кітапхана-библиографиялық 12х18) редакциялау бойынша жайпақ басыпа қарпіндегі сипаттамалар) Брайль принтерінде, Брайль шрифті бойынша карталарды өңдеу бойынша іс-шараларды өткізу.</w:t>
      </w:r>
    </w:p>
    <w:bookmarkEnd w:id="1080"/>
    <w:bookmarkStart w:name="z1470" w:id="1081"/>
    <w:p>
      <w:pPr>
        <w:spacing w:after="0"/>
        <w:ind w:left="0"/>
        <w:jc w:val="both"/>
      </w:pPr>
      <w:r>
        <w:rPr>
          <w:rFonts w:ascii="Times New Roman"/>
          <w:b w:val="false"/>
          <w:i w:val="false"/>
          <w:color w:val="000000"/>
          <w:sz w:val="28"/>
        </w:rPr>
        <w:t xml:space="preserve">
      8. Кәсіптер карточкаларының тізімі: </w:t>
      </w:r>
    </w:p>
    <w:bookmarkEnd w:id="1081"/>
    <w:bookmarkStart w:name="z1471" w:id="1082"/>
    <w:p>
      <w:pPr>
        <w:spacing w:after="0"/>
        <w:ind w:left="0"/>
        <w:jc w:val="both"/>
      </w:pPr>
      <w:r>
        <w:rPr>
          <w:rFonts w:ascii="Times New Roman"/>
          <w:b w:val="false"/>
          <w:i w:val="false"/>
          <w:color w:val="000000"/>
          <w:sz w:val="28"/>
        </w:rPr>
        <w:t>
      Брайль бойынша каталогтардың кітапханашы-редакторы - 6 СБШ-нің деңгейі.</w:t>
      </w:r>
    </w:p>
    <w:bookmarkEnd w:id="1082"/>
    <w:bookmarkStart w:name="z1472" w:id="1083"/>
    <w:p>
      <w:pPr>
        <w:spacing w:after="0"/>
        <w:ind w:left="0"/>
        <w:jc w:val="left"/>
      </w:pPr>
      <w:r>
        <w:rPr>
          <w:rFonts w:ascii="Times New Roman"/>
          <w:b/>
          <w:i w:val="false"/>
          <w:color w:val="000000"/>
        </w:rPr>
        <w:t xml:space="preserve"> 3-тарау. Кәсіптер карточкалары</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"Брайль бойынша каталогтардың кітапханашы-редакторы":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каталогтардың кітапханашы-редакторы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84"/>
          <w:p>
            <w:pPr>
              <w:spacing w:after="20"/>
              <w:ind w:left="20"/>
              <w:jc w:val="both"/>
            </w:pPr>
            <w:r>
              <w:rPr>
                <w:rFonts w:ascii="Times New Roman"/>
                <w:b w:val="false"/>
                <w:i w:val="false"/>
                <w:color w:val="000000"/>
                <w:sz w:val="20"/>
              </w:rPr>
              <w:t>
Білім деңгейі:</w:t>
            </w:r>
          </w:p>
          <w:bookmarkEnd w:id="1084"/>
          <w:p>
            <w:pPr>
              <w:spacing w:after="20"/>
              <w:ind w:left="20"/>
              <w:jc w:val="both"/>
            </w:pPr>
            <w:r>
              <w:rPr>
                <w:rFonts w:ascii="Times New Roman"/>
                <w:b w:val="false"/>
                <w:i w:val="false"/>
                <w:color w:val="000000"/>
                <w:sz w:val="20"/>
              </w:rPr>
              <w:t>
жоғары білім (бакалавриат,магистратура) біліктілікті арттыру бағдарламалары, кәсіби қайта даярлау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85"/>
          <w:p>
            <w:pPr>
              <w:spacing w:after="20"/>
              <w:ind w:left="20"/>
              <w:jc w:val="both"/>
            </w:pPr>
            <w:r>
              <w:rPr>
                <w:rFonts w:ascii="Times New Roman"/>
                <w:b w:val="false"/>
                <w:i w:val="false"/>
                <w:color w:val="000000"/>
                <w:sz w:val="20"/>
              </w:rPr>
              <w:t>
Мамандық:</w:t>
            </w:r>
          </w:p>
          <w:bookmarkEnd w:id="1085"/>
          <w:p>
            <w:pPr>
              <w:spacing w:after="20"/>
              <w:ind w:left="20"/>
              <w:jc w:val="both"/>
            </w:pPr>
            <w:r>
              <w:rPr>
                <w:rFonts w:ascii="Times New Roman"/>
                <w:b w:val="false"/>
                <w:i w:val="false"/>
                <w:color w:val="000000"/>
                <w:sz w:val="20"/>
              </w:rPr>
              <w:t>
Кітапхана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6"/>
          <w:p>
            <w:pPr>
              <w:spacing w:after="20"/>
              <w:ind w:left="20"/>
              <w:jc w:val="both"/>
            </w:pPr>
            <w:r>
              <w:rPr>
                <w:rFonts w:ascii="Times New Roman"/>
                <w:b w:val="false"/>
                <w:i w:val="false"/>
                <w:color w:val="000000"/>
                <w:sz w:val="20"/>
              </w:rPr>
              <w:t>
Біліктілік:</w:t>
            </w:r>
          </w:p>
          <w:bookmarkEnd w:id="1086"/>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 кітапханашы, кітапханашы каталогшы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шрифті бойынша құжаттардың кітапханалық-библиографиялық сипаттамасын (арнайы басылым түрлеріне арналған жүйелі оқырмандар каталогтары үшін (RTSh, RGP, CD), құжаттардың барлық түрлеріне арналған өлкетану каталогтары үшін, баспа карталары үшін (кітапхана-библиографиялық 12х18) редакциялау бойынша жайпақ баспа қаріптегі сипаттамалар) Брайль принтерінде, Брайль шрифті бойынша карталарды өңдеу бойынша іс-шараларды өткізу, басылымдардың арнайы түрлерінің жаңа құжаттары үшін Нүктелі бедерлі қаріппен электронды каталог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87"/>
          <w:p>
            <w:pPr>
              <w:spacing w:after="20"/>
              <w:ind w:left="20"/>
              <w:jc w:val="both"/>
            </w:pPr>
            <w:r>
              <w:rPr>
                <w:rFonts w:ascii="Times New Roman"/>
                <w:b w:val="false"/>
                <w:i w:val="false"/>
                <w:color w:val="000000"/>
                <w:sz w:val="20"/>
              </w:rPr>
              <w:t>
1. Брайль индексінің карталарын дайындау және басып шығару.</w:t>
            </w:r>
          </w:p>
          <w:bookmarkEnd w:id="1087"/>
          <w:p>
            <w:pPr>
              <w:spacing w:after="20"/>
              <w:ind w:left="20"/>
              <w:jc w:val="both"/>
            </w:pPr>
            <w:r>
              <w:rPr>
                <w:rFonts w:ascii="Times New Roman"/>
                <w:b w:val="false"/>
                <w:i w:val="false"/>
                <w:color w:val="000000"/>
                <w:sz w:val="20"/>
              </w:rPr>
              <w:t>
2. Құжаттарды жинау кезінде Брайль индексінің карталарын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Дәстүрлі жүйелі оқырман каталогтарында (құжаттардың арнайы түрлері үшін), өлкетану каталогтарында (құжаттардың барлық түрлері) екі шрифтпен дайындалған карточкаларды орналастыру.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88"/>
          <w:p>
            <w:pPr>
              <w:spacing w:after="20"/>
              <w:ind w:left="20"/>
              <w:jc w:val="both"/>
            </w:pPr>
            <w:r>
              <w:rPr>
                <w:rFonts w:ascii="Times New Roman"/>
                <w:b w:val="false"/>
                <w:i w:val="false"/>
                <w:color w:val="000000"/>
                <w:sz w:val="20"/>
              </w:rPr>
              <w:t>
Еңбек функциясы 1:</w:t>
            </w:r>
          </w:p>
          <w:bookmarkEnd w:id="1088"/>
          <w:p>
            <w:pPr>
              <w:spacing w:after="20"/>
              <w:ind w:left="20"/>
              <w:jc w:val="both"/>
            </w:pPr>
            <w:r>
              <w:rPr>
                <w:rFonts w:ascii="Times New Roman"/>
                <w:b w:val="false"/>
                <w:i w:val="false"/>
                <w:color w:val="000000"/>
                <w:sz w:val="20"/>
              </w:rPr>
              <w:t>
Брайль индексінің карталарын дайындау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89"/>
          <w:p>
            <w:pPr>
              <w:spacing w:after="20"/>
              <w:ind w:left="20"/>
              <w:jc w:val="both"/>
            </w:pPr>
            <w:r>
              <w:rPr>
                <w:rFonts w:ascii="Times New Roman"/>
                <w:b w:val="false"/>
                <w:i w:val="false"/>
                <w:color w:val="000000"/>
                <w:sz w:val="20"/>
              </w:rPr>
              <w:t>
Дағды 1:</w:t>
            </w:r>
          </w:p>
          <w:bookmarkEnd w:id="1089"/>
          <w:p>
            <w:pPr>
              <w:spacing w:after="20"/>
              <w:ind w:left="20"/>
              <w:jc w:val="both"/>
            </w:pPr>
            <w:r>
              <w:rPr>
                <w:rFonts w:ascii="Times New Roman"/>
                <w:b w:val="false"/>
                <w:i w:val="false"/>
                <w:color w:val="000000"/>
                <w:sz w:val="20"/>
              </w:rPr>
              <w:t>
Дәстүрлі каталогтарда орналастыру үшін карта (12х18 см, екі шрифт)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90"/>
          <w:p>
            <w:pPr>
              <w:spacing w:after="20"/>
              <w:ind w:left="20"/>
              <w:jc w:val="both"/>
            </w:pPr>
            <w:r>
              <w:rPr>
                <w:rFonts w:ascii="Times New Roman"/>
                <w:b w:val="false"/>
                <w:i w:val="false"/>
                <w:color w:val="000000"/>
                <w:sz w:val="20"/>
              </w:rPr>
              <w:t>
Машықтар: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Брайль мәтінін өңдеу.</w:t>
            </w:r>
          </w:p>
          <w:p>
            <w:pPr>
              <w:spacing w:after="20"/>
              <w:ind w:left="20"/>
              <w:jc w:val="both"/>
            </w:pPr>
            <w:r>
              <w:rPr>
                <w:rFonts w:ascii="Times New Roman"/>
                <w:b w:val="false"/>
                <w:i w:val="false"/>
                <w:color w:val="000000"/>
                <w:sz w:val="20"/>
              </w:rPr>
              <w:t>
2. Брайль дисплейімен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91"/>
          <w:p>
            <w:pPr>
              <w:spacing w:after="20"/>
              <w:ind w:left="20"/>
              <w:jc w:val="both"/>
            </w:pPr>
            <w:r>
              <w:rPr>
                <w:rFonts w:ascii="Times New Roman"/>
                <w:b w:val="false"/>
                <w:i w:val="false"/>
                <w:color w:val="000000"/>
                <w:sz w:val="20"/>
              </w:rPr>
              <w:t>
Білімдер: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Кітапхана-библиографиялық классификацияларды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ӘОЖ.</w:t>
            </w:r>
          </w:p>
          <w:p>
            <w:pPr>
              <w:spacing w:after="20"/>
              <w:ind w:left="20"/>
              <w:jc w:val="both"/>
            </w:pPr>
            <w:r>
              <w:rPr>
                <w:rFonts w:ascii="Times New Roman"/>
                <w:b w:val="false"/>
                <w:i w:val="false"/>
                <w:color w:val="000000"/>
                <w:sz w:val="20"/>
              </w:rPr>
              <w:t>
3. ББK.</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92"/>
          <w:p>
            <w:pPr>
              <w:spacing w:after="20"/>
              <w:ind w:left="20"/>
              <w:jc w:val="both"/>
            </w:pPr>
            <w:r>
              <w:rPr>
                <w:rFonts w:ascii="Times New Roman"/>
                <w:b w:val="false"/>
                <w:i w:val="false"/>
                <w:color w:val="000000"/>
                <w:sz w:val="20"/>
              </w:rPr>
              <w:t>
Дағды 2:</w:t>
            </w:r>
          </w:p>
          <w:bookmarkEnd w:id="1092"/>
          <w:p>
            <w:pPr>
              <w:spacing w:after="20"/>
              <w:ind w:left="20"/>
              <w:jc w:val="both"/>
            </w:pPr>
            <w:r>
              <w:rPr>
                <w:rFonts w:ascii="Times New Roman"/>
                <w:b w:val="false"/>
                <w:i w:val="false"/>
                <w:color w:val="000000"/>
                <w:sz w:val="20"/>
              </w:rPr>
              <w:t>
Брайль шрифтіндегі карталарды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93"/>
          <w:p>
            <w:pPr>
              <w:spacing w:after="20"/>
              <w:ind w:left="20"/>
              <w:jc w:val="both"/>
            </w:pPr>
            <w:r>
              <w:rPr>
                <w:rFonts w:ascii="Times New Roman"/>
                <w:b w:val="false"/>
                <w:i w:val="false"/>
                <w:color w:val="000000"/>
                <w:sz w:val="20"/>
              </w:rPr>
              <w:t>
Машықтар: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Карточкаларды басып шығару.</w:t>
            </w:r>
          </w:p>
          <w:p>
            <w:pPr>
              <w:spacing w:after="20"/>
              <w:ind w:left="20"/>
              <w:jc w:val="both"/>
            </w:pPr>
            <w:r>
              <w:rPr>
                <w:rFonts w:ascii="Times New Roman"/>
                <w:b w:val="false"/>
                <w:i w:val="false"/>
                <w:color w:val="000000"/>
                <w:sz w:val="20"/>
              </w:rPr>
              <w:t>
2. Мәліметтер қорымен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4"/>
          <w:p>
            <w:pPr>
              <w:spacing w:after="20"/>
              <w:ind w:left="20"/>
              <w:jc w:val="both"/>
            </w:pPr>
            <w:r>
              <w:rPr>
                <w:rFonts w:ascii="Times New Roman"/>
                <w:b w:val="false"/>
                <w:i w:val="false"/>
                <w:color w:val="000000"/>
                <w:sz w:val="20"/>
              </w:rPr>
              <w:t>
Білімдер: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Кітапхана-библиографиялық классификацияларды білу.</w:t>
            </w:r>
          </w:p>
          <w:p>
            <w:pPr>
              <w:spacing w:after="20"/>
              <w:ind w:left="20"/>
              <w:jc w:val="both"/>
            </w:pPr>
            <w:r>
              <w:rPr>
                <w:rFonts w:ascii="Times New Roman"/>
                <w:b w:val="false"/>
                <w:i w:val="false"/>
                <w:color w:val="000000"/>
                <w:sz w:val="20"/>
              </w:rPr>
              <w:t>
2. Библиографиялық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95"/>
          <w:p>
            <w:pPr>
              <w:spacing w:after="20"/>
              <w:ind w:left="20"/>
              <w:jc w:val="both"/>
            </w:pPr>
            <w:r>
              <w:rPr>
                <w:rFonts w:ascii="Times New Roman"/>
                <w:b w:val="false"/>
                <w:i w:val="false"/>
                <w:color w:val="000000"/>
                <w:sz w:val="20"/>
              </w:rPr>
              <w:t>
Еңбек функциясы 2:</w:t>
            </w:r>
          </w:p>
          <w:bookmarkEnd w:id="1095"/>
          <w:p>
            <w:pPr>
              <w:spacing w:after="20"/>
              <w:ind w:left="20"/>
              <w:jc w:val="both"/>
            </w:pPr>
            <w:r>
              <w:rPr>
                <w:rFonts w:ascii="Times New Roman"/>
                <w:b w:val="false"/>
                <w:i w:val="false"/>
                <w:color w:val="000000"/>
                <w:sz w:val="20"/>
              </w:rPr>
              <w:t>
Құжаттарды жинау кезінде Брайль индексінің карталарын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96"/>
          <w:p>
            <w:pPr>
              <w:spacing w:after="20"/>
              <w:ind w:left="20"/>
              <w:jc w:val="both"/>
            </w:pPr>
            <w:r>
              <w:rPr>
                <w:rFonts w:ascii="Times New Roman"/>
                <w:b w:val="false"/>
                <w:i w:val="false"/>
                <w:color w:val="000000"/>
                <w:sz w:val="20"/>
              </w:rPr>
              <w:t>
Дағды 1:</w:t>
            </w:r>
          </w:p>
          <w:bookmarkEnd w:id="1096"/>
          <w:p>
            <w:pPr>
              <w:spacing w:after="20"/>
              <w:ind w:left="20"/>
              <w:jc w:val="both"/>
            </w:pPr>
            <w:r>
              <w:rPr>
                <w:rFonts w:ascii="Times New Roman"/>
                <w:b w:val="false"/>
                <w:i w:val="false"/>
                <w:color w:val="000000"/>
                <w:sz w:val="20"/>
              </w:rPr>
              <w:t>
Брайл шрифтіндегі құжаттардың кітапханалық-библиографиялық сипаттамасымен жұмыс (арнайы басылым түрлеріне арналған жүйелі оқырмандар каталогтары үшін (RTSh, RGP, CD).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97"/>
          <w:p>
            <w:pPr>
              <w:spacing w:after="20"/>
              <w:ind w:left="20"/>
              <w:jc w:val="both"/>
            </w:pPr>
            <w:r>
              <w:rPr>
                <w:rFonts w:ascii="Times New Roman"/>
                <w:b w:val="false"/>
                <w:i w:val="false"/>
                <w:color w:val="000000"/>
                <w:sz w:val="20"/>
              </w:rPr>
              <w:t>
Машықтар: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Каталогтармен жұмыс істей білу.</w:t>
            </w:r>
          </w:p>
          <w:p>
            <w:pPr>
              <w:spacing w:after="20"/>
              <w:ind w:left="20"/>
              <w:jc w:val="both"/>
            </w:pPr>
            <w:r>
              <w:rPr>
                <w:rFonts w:ascii="Times New Roman"/>
                <w:b w:val="false"/>
                <w:i w:val="false"/>
                <w:color w:val="000000"/>
                <w:sz w:val="20"/>
              </w:rPr>
              <w:t>
2. Брайль қарпін оқи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98"/>
          <w:p>
            <w:pPr>
              <w:spacing w:after="20"/>
              <w:ind w:left="20"/>
              <w:jc w:val="both"/>
            </w:pPr>
            <w:r>
              <w:rPr>
                <w:rFonts w:ascii="Times New Roman"/>
                <w:b w:val="false"/>
                <w:i w:val="false"/>
                <w:color w:val="000000"/>
                <w:sz w:val="20"/>
              </w:rPr>
              <w:t>
Білімдер: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тілді жетік білу.</w:t>
            </w:r>
          </w:p>
          <w:p>
            <w:pPr>
              <w:spacing w:after="20"/>
              <w:ind w:left="20"/>
              <w:jc w:val="both"/>
            </w:pPr>
            <w:r>
              <w:rPr>
                <w:rFonts w:ascii="Times New Roman"/>
                <w:b w:val="false"/>
                <w:i w:val="false"/>
                <w:color w:val="000000"/>
                <w:sz w:val="20"/>
              </w:rPr>
              <w:t>
2. Орыс тілін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99"/>
          <w:p>
            <w:pPr>
              <w:spacing w:after="20"/>
              <w:ind w:left="20"/>
              <w:jc w:val="both"/>
            </w:pPr>
            <w:r>
              <w:rPr>
                <w:rFonts w:ascii="Times New Roman"/>
                <w:b w:val="false"/>
                <w:i w:val="false"/>
                <w:color w:val="000000"/>
                <w:sz w:val="20"/>
              </w:rPr>
              <w:t>
Дағды 2:</w:t>
            </w:r>
          </w:p>
          <w:bookmarkEnd w:id="1099"/>
          <w:p>
            <w:pPr>
              <w:spacing w:after="20"/>
              <w:ind w:left="20"/>
              <w:jc w:val="both"/>
            </w:pPr>
            <w:r>
              <w:rPr>
                <w:rFonts w:ascii="Times New Roman"/>
                <w:b w:val="false"/>
                <w:i w:val="false"/>
                <w:color w:val="000000"/>
                <w:sz w:val="20"/>
              </w:rPr>
              <w:t>
Құжаттардың барлық түрлері үшін өлкетану каталогтарымен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00"/>
          <w:p>
            <w:pPr>
              <w:spacing w:after="20"/>
              <w:ind w:left="20"/>
              <w:jc w:val="both"/>
            </w:pPr>
            <w:r>
              <w:rPr>
                <w:rFonts w:ascii="Times New Roman"/>
                <w:b w:val="false"/>
                <w:i w:val="false"/>
                <w:color w:val="000000"/>
                <w:sz w:val="20"/>
              </w:rPr>
              <w:t>
Машықтар: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тілді, оның ішінде қазақ тіліндегі Нүктелі бедерлі Брайль қарпін жетік меңгерген.</w:t>
            </w:r>
          </w:p>
          <w:p>
            <w:pPr>
              <w:spacing w:after="20"/>
              <w:ind w:left="20"/>
              <w:jc w:val="both"/>
            </w:pPr>
            <w:r>
              <w:rPr>
                <w:rFonts w:ascii="Times New Roman"/>
                <w:b w:val="false"/>
                <w:i w:val="false"/>
                <w:color w:val="000000"/>
                <w:sz w:val="20"/>
              </w:rPr>
              <w:t>
 2. Орыс тілін, оның ішінде Нүктелі бедерлі Брайль қарпін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01"/>
          <w:p>
            <w:pPr>
              <w:spacing w:after="20"/>
              <w:ind w:left="20"/>
              <w:jc w:val="both"/>
            </w:pPr>
            <w:r>
              <w:rPr>
                <w:rFonts w:ascii="Times New Roman"/>
                <w:b w:val="false"/>
                <w:i w:val="false"/>
                <w:color w:val="000000"/>
                <w:sz w:val="20"/>
              </w:rPr>
              <w:t>
Білімдер: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3. "Мәдениет туралы" Қазақстан Республикасының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02"/>
          <w:p>
            <w:pPr>
              <w:spacing w:after="20"/>
              <w:ind w:left="20"/>
              <w:jc w:val="both"/>
            </w:pPr>
            <w:r>
              <w:rPr>
                <w:rFonts w:ascii="Times New Roman"/>
                <w:b w:val="false"/>
                <w:i w:val="false"/>
                <w:color w:val="000000"/>
                <w:sz w:val="20"/>
              </w:rPr>
              <w:t>
Қосымша еңбек функциясы 1:</w:t>
            </w:r>
          </w:p>
          <w:bookmarkEnd w:id="1102"/>
          <w:p>
            <w:pPr>
              <w:spacing w:after="20"/>
              <w:ind w:left="20"/>
              <w:jc w:val="both"/>
            </w:pPr>
            <w:r>
              <w:rPr>
                <w:rFonts w:ascii="Times New Roman"/>
                <w:b w:val="false"/>
                <w:i w:val="false"/>
                <w:color w:val="000000"/>
                <w:sz w:val="20"/>
              </w:rPr>
              <w:t>
Дәстүрлі жүйелі оқырман каталогтарында (құжаттардың арнайы түрлері үшін), өлкетану каталогтарында (құжаттардың барлық түрлері) екі шрифтпен дайындалған карточкаларды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03"/>
          <w:p>
            <w:pPr>
              <w:spacing w:after="20"/>
              <w:ind w:left="20"/>
              <w:jc w:val="both"/>
            </w:pPr>
            <w:r>
              <w:rPr>
                <w:rFonts w:ascii="Times New Roman"/>
                <w:b w:val="false"/>
                <w:i w:val="false"/>
                <w:color w:val="000000"/>
                <w:sz w:val="20"/>
              </w:rPr>
              <w:t>
Дағды 1:</w:t>
            </w:r>
          </w:p>
          <w:bookmarkEnd w:id="1103"/>
          <w:p>
            <w:pPr>
              <w:spacing w:after="20"/>
              <w:ind w:left="20"/>
              <w:jc w:val="both"/>
            </w:pPr>
            <w:r>
              <w:rPr>
                <w:rFonts w:ascii="Times New Roman"/>
                <w:b w:val="false"/>
                <w:i w:val="false"/>
                <w:color w:val="000000"/>
                <w:sz w:val="20"/>
              </w:rPr>
              <w:t>
Карточкаларды басып шығару (кітапханалық-библиографиялық сипаттамасы бар 12х18 жайпақ баспа қаріпінде және Брайль шрифттерімен).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04"/>
          <w:p>
            <w:pPr>
              <w:spacing w:after="20"/>
              <w:ind w:left="20"/>
              <w:jc w:val="both"/>
            </w:pPr>
            <w:r>
              <w:rPr>
                <w:rFonts w:ascii="Times New Roman"/>
                <w:b w:val="false"/>
                <w:i w:val="false"/>
                <w:color w:val="000000"/>
                <w:sz w:val="20"/>
              </w:rPr>
              <w:t>
Машықтар: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Жүйелі каталогпен жұмыс істей білу.</w:t>
            </w:r>
          </w:p>
          <w:p>
            <w:pPr>
              <w:spacing w:after="20"/>
              <w:ind w:left="20"/>
              <w:jc w:val="both"/>
            </w:pPr>
            <w:r>
              <w:rPr>
                <w:rFonts w:ascii="Times New Roman"/>
                <w:b w:val="false"/>
                <w:i w:val="false"/>
                <w:color w:val="000000"/>
                <w:sz w:val="20"/>
              </w:rPr>
              <w:t>
2. Мәтіндік Брайль редакторларымен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05"/>
          <w:p>
            <w:pPr>
              <w:spacing w:after="20"/>
              <w:ind w:left="20"/>
              <w:jc w:val="both"/>
            </w:pPr>
            <w:r>
              <w:rPr>
                <w:rFonts w:ascii="Times New Roman"/>
                <w:b w:val="false"/>
                <w:i w:val="false"/>
                <w:color w:val="000000"/>
                <w:sz w:val="20"/>
              </w:rPr>
              <w:t>
Білімдер: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Мәдениет және ақпарат министрлігінің нормативтік құжаттары.</w:t>
            </w:r>
          </w:p>
          <w:p>
            <w:pPr>
              <w:spacing w:after="20"/>
              <w:ind w:left="20"/>
              <w:jc w:val="both"/>
            </w:pPr>
            <w:r>
              <w:rPr>
                <w:rFonts w:ascii="Times New Roman"/>
                <w:b w:val="false"/>
                <w:i w:val="false"/>
                <w:color w:val="000000"/>
                <w:sz w:val="20"/>
              </w:rPr>
              <w:t>
2. Кітапхана ісі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06"/>
          <w:p>
            <w:pPr>
              <w:spacing w:after="20"/>
              <w:ind w:left="20"/>
              <w:jc w:val="both"/>
            </w:pPr>
            <w:r>
              <w:rPr>
                <w:rFonts w:ascii="Times New Roman"/>
                <w:b w:val="false"/>
                <w:i w:val="false"/>
                <w:color w:val="000000"/>
                <w:sz w:val="20"/>
              </w:rPr>
              <w:t>
Дағды 2:</w:t>
            </w:r>
          </w:p>
          <w:bookmarkEnd w:id="1106"/>
          <w:p>
            <w:pPr>
              <w:spacing w:after="20"/>
              <w:ind w:left="20"/>
              <w:jc w:val="both"/>
            </w:pPr>
            <w:r>
              <w:rPr>
                <w:rFonts w:ascii="Times New Roman"/>
                <w:b w:val="false"/>
                <w:i w:val="false"/>
                <w:color w:val="000000"/>
                <w:sz w:val="20"/>
              </w:rPr>
              <w:t>
Кітапхана-библиографиялық сипаттамасы бар карточканы мәтіндік редактордың көмегімен Брайль қарпіне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07"/>
          <w:p>
            <w:pPr>
              <w:spacing w:after="20"/>
              <w:ind w:left="20"/>
              <w:jc w:val="both"/>
            </w:pPr>
            <w:r>
              <w:rPr>
                <w:rFonts w:ascii="Times New Roman"/>
                <w:b w:val="false"/>
                <w:i w:val="false"/>
                <w:color w:val="000000"/>
                <w:sz w:val="20"/>
              </w:rPr>
              <w:t>
Машықтар: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Өлкетану каталогымен жұмыс істей білу.</w:t>
            </w:r>
          </w:p>
          <w:p>
            <w:pPr>
              <w:spacing w:after="20"/>
              <w:ind w:left="20"/>
              <w:jc w:val="both"/>
            </w:pPr>
            <w:r>
              <w:rPr>
                <w:rFonts w:ascii="Times New Roman"/>
                <w:b w:val="false"/>
                <w:i w:val="false"/>
                <w:color w:val="000000"/>
                <w:sz w:val="20"/>
              </w:rPr>
              <w:t>
2. Брайль принтерімен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08"/>
          <w:p>
            <w:pPr>
              <w:spacing w:after="20"/>
              <w:ind w:left="20"/>
              <w:jc w:val="both"/>
            </w:pPr>
            <w:r>
              <w:rPr>
                <w:rFonts w:ascii="Times New Roman"/>
                <w:b w:val="false"/>
                <w:i w:val="false"/>
                <w:color w:val="000000"/>
                <w:sz w:val="20"/>
              </w:rPr>
              <w:t>
Білімдер: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Көзі көрмейтін және нашар көретіндерге арналған компьютерлік технологиялар саласындағы соңғы жетістіктерді білу.</w:t>
            </w:r>
          </w:p>
          <w:p>
            <w:pPr>
              <w:spacing w:after="20"/>
              <w:ind w:left="20"/>
              <w:jc w:val="both"/>
            </w:pPr>
            <w:r>
              <w:rPr>
                <w:rFonts w:ascii="Times New Roman"/>
                <w:b w:val="false"/>
                <w:i w:val="false"/>
                <w:color w:val="000000"/>
                <w:sz w:val="20"/>
              </w:rPr>
              <w:t>
2. Жұмысқа берілген материалдарды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09"/>
          <w:p>
            <w:pPr>
              <w:spacing w:after="20"/>
              <w:ind w:left="20"/>
              <w:jc w:val="both"/>
            </w:pPr>
            <w:r>
              <w:rPr>
                <w:rFonts w:ascii="Times New Roman"/>
                <w:b w:val="false"/>
                <w:i w:val="false"/>
                <w:color w:val="000000"/>
                <w:sz w:val="20"/>
              </w:rPr>
              <w:t>
Жауапкершілік</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Толерантность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реттеуге жатпайды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бедерлі Брайль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Библиогрф</w:t>
            </w:r>
          </w:p>
        </w:tc>
      </w:tr>
    </w:tbl>
    <w:bookmarkStart w:name="z1517" w:id="1110"/>
    <w:p>
      <w:pPr>
        <w:spacing w:after="0"/>
        <w:ind w:left="0"/>
        <w:jc w:val="left"/>
      </w:pPr>
      <w:r>
        <w:rPr>
          <w:rFonts w:ascii="Times New Roman"/>
          <w:b/>
          <w:i w:val="false"/>
          <w:color w:val="000000"/>
        </w:rPr>
        <w:t xml:space="preserve"> 4-тарау. Кәсіптік стандарттың техникалық деректері</w:t>
      </w:r>
    </w:p>
    <w:bookmarkEnd w:id="1110"/>
    <w:bookmarkStart w:name="z1518" w:id="1111"/>
    <w:p>
      <w:pPr>
        <w:spacing w:after="0"/>
        <w:ind w:left="0"/>
        <w:jc w:val="both"/>
      </w:pPr>
      <w:r>
        <w:rPr>
          <w:rFonts w:ascii="Times New Roman"/>
          <w:b w:val="false"/>
          <w:i w:val="false"/>
          <w:color w:val="000000"/>
          <w:sz w:val="28"/>
        </w:rPr>
        <w:t xml:space="preserve">
      10. Мемлекеттік органның атауы: </w:t>
      </w:r>
    </w:p>
    <w:bookmarkEnd w:id="1111"/>
    <w:bookmarkStart w:name="z1519" w:id="111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112"/>
    <w:bookmarkStart w:name="z1520" w:id="1113"/>
    <w:p>
      <w:pPr>
        <w:spacing w:after="0"/>
        <w:ind w:left="0"/>
        <w:jc w:val="both"/>
      </w:pPr>
      <w:r>
        <w:rPr>
          <w:rFonts w:ascii="Times New Roman"/>
          <w:b w:val="false"/>
          <w:i w:val="false"/>
          <w:color w:val="000000"/>
          <w:sz w:val="28"/>
        </w:rPr>
        <w:t>
      Орындаушы:</w:t>
      </w:r>
    </w:p>
    <w:bookmarkEnd w:id="1113"/>
    <w:bookmarkStart w:name="z1521" w:id="1114"/>
    <w:p>
      <w:pPr>
        <w:spacing w:after="0"/>
        <w:ind w:left="0"/>
        <w:jc w:val="both"/>
      </w:pPr>
      <w:r>
        <w:rPr>
          <w:rFonts w:ascii="Times New Roman"/>
          <w:b w:val="false"/>
          <w:i w:val="false"/>
          <w:color w:val="000000"/>
          <w:sz w:val="28"/>
        </w:rPr>
        <w:t>
      Борамбаев Нұрбек Медерович, +7 (705) 160 57 01, n.borambaev@mki.gov.kz</w:t>
      </w:r>
    </w:p>
    <w:bookmarkEnd w:id="1114"/>
    <w:bookmarkStart w:name="z1522" w:id="111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115"/>
    <w:bookmarkStart w:name="z1523" w:id="1116"/>
    <w:p>
      <w:pPr>
        <w:spacing w:after="0"/>
        <w:ind w:left="0"/>
        <w:jc w:val="both"/>
      </w:pPr>
      <w:r>
        <w:rPr>
          <w:rFonts w:ascii="Times New Roman"/>
          <w:b w:val="false"/>
          <w:i w:val="false"/>
          <w:color w:val="000000"/>
          <w:sz w:val="28"/>
        </w:rPr>
        <w:t>
      "Мәдениеттерді жақындастыру орталығы" мемлекеттік музей"РММҚ филиалының ғылыми-әдістемелік бөлімі</w:t>
      </w:r>
    </w:p>
    <w:bookmarkEnd w:id="1116"/>
    <w:bookmarkStart w:name="z1524" w:id="1117"/>
    <w:p>
      <w:pPr>
        <w:spacing w:after="0"/>
        <w:ind w:left="0"/>
        <w:jc w:val="both"/>
      </w:pPr>
      <w:r>
        <w:rPr>
          <w:rFonts w:ascii="Times New Roman"/>
          <w:b w:val="false"/>
          <w:i w:val="false"/>
          <w:color w:val="000000"/>
          <w:sz w:val="28"/>
        </w:rPr>
        <w:t>
      Басшы:</w:t>
      </w:r>
    </w:p>
    <w:bookmarkEnd w:id="1117"/>
    <w:bookmarkStart w:name="z1525" w:id="1118"/>
    <w:p>
      <w:pPr>
        <w:spacing w:after="0"/>
        <w:ind w:left="0"/>
        <w:jc w:val="both"/>
      </w:pPr>
      <w:r>
        <w:rPr>
          <w:rFonts w:ascii="Times New Roman"/>
          <w:b w:val="false"/>
          <w:i w:val="false"/>
          <w:color w:val="000000"/>
          <w:sz w:val="28"/>
        </w:rPr>
        <w:t>
      Жумадилова Дарья Ертаевна</w:t>
      </w:r>
    </w:p>
    <w:bookmarkEnd w:id="1118"/>
    <w:bookmarkStart w:name="z1526" w:id="1119"/>
    <w:p>
      <w:pPr>
        <w:spacing w:after="0"/>
        <w:ind w:left="0"/>
        <w:jc w:val="both"/>
      </w:pPr>
      <w:r>
        <w:rPr>
          <w:rFonts w:ascii="Times New Roman"/>
          <w:b w:val="false"/>
          <w:i w:val="false"/>
          <w:color w:val="000000"/>
          <w:sz w:val="28"/>
        </w:rPr>
        <w:t>
      E-mail: daria_131_168@mail.ru</w:t>
      </w:r>
    </w:p>
    <w:bookmarkEnd w:id="1119"/>
    <w:bookmarkStart w:name="z1527" w:id="1120"/>
    <w:p>
      <w:pPr>
        <w:spacing w:after="0"/>
        <w:ind w:left="0"/>
        <w:jc w:val="both"/>
      </w:pPr>
      <w:r>
        <w:rPr>
          <w:rFonts w:ascii="Times New Roman"/>
          <w:b w:val="false"/>
          <w:i w:val="false"/>
          <w:color w:val="000000"/>
          <w:sz w:val="28"/>
        </w:rPr>
        <w:t>
      Телефон нөмірі: +7 (705) 708 72 22</w:t>
      </w:r>
    </w:p>
    <w:bookmarkEnd w:id="1120"/>
    <w:bookmarkStart w:name="z1528" w:id="1121"/>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121"/>
    <w:bookmarkStart w:name="z1529" w:id="1122"/>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122"/>
    <w:bookmarkStart w:name="z1530" w:id="1123"/>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123"/>
    <w:bookmarkStart w:name="z1531" w:id="1124"/>
    <w:p>
      <w:pPr>
        <w:spacing w:after="0"/>
        <w:ind w:left="0"/>
        <w:jc w:val="both"/>
      </w:pPr>
      <w:r>
        <w:rPr>
          <w:rFonts w:ascii="Times New Roman"/>
          <w:b w:val="false"/>
          <w:i w:val="false"/>
          <w:color w:val="000000"/>
          <w:sz w:val="28"/>
        </w:rPr>
        <w:t>
      15. Нұсқа нөмірі және шығарылған жылы: нұсқа 1, 2024 жыл.</w:t>
      </w:r>
    </w:p>
    <w:bookmarkEnd w:id="1124"/>
    <w:bookmarkStart w:name="z1532" w:id="1125"/>
    <w:p>
      <w:pPr>
        <w:spacing w:after="0"/>
        <w:ind w:left="0"/>
        <w:jc w:val="both"/>
      </w:pPr>
      <w:r>
        <w:rPr>
          <w:rFonts w:ascii="Times New Roman"/>
          <w:b w:val="false"/>
          <w:i w:val="false"/>
          <w:color w:val="000000"/>
          <w:sz w:val="28"/>
        </w:rPr>
        <w:t>
      16. Бағдарлы қайта қарау күні: 2027 жыл.</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18-қосымша</w:t>
            </w:r>
          </w:p>
        </w:tc>
      </w:tr>
    </w:tbl>
    <w:bookmarkStart w:name="z1534" w:id="1126"/>
    <w:p>
      <w:pPr>
        <w:spacing w:after="0"/>
        <w:ind w:left="0"/>
        <w:jc w:val="left"/>
      </w:pPr>
      <w:r>
        <w:rPr>
          <w:rFonts w:ascii="Times New Roman"/>
          <w:b/>
          <w:i w:val="false"/>
          <w:color w:val="000000"/>
        </w:rPr>
        <w:t xml:space="preserve"> Кәсіптік стандарт: "Кітапханашы-эколог"</w:t>
      </w:r>
    </w:p>
    <w:bookmarkEnd w:id="1126"/>
    <w:bookmarkStart w:name="z1535" w:id="1127"/>
    <w:p>
      <w:pPr>
        <w:spacing w:after="0"/>
        <w:ind w:left="0"/>
        <w:jc w:val="left"/>
      </w:pPr>
      <w:r>
        <w:rPr>
          <w:rFonts w:ascii="Times New Roman"/>
          <w:b/>
          <w:i w:val="false"/>
          <w:color w:val="000000"/>
        </w:rPr>
        <w:t xml:space="preserve"> 1-тарау. Жалпы ережелер</w:t>
      </w:r>
    </w:p>
    <w:bookmarkEnd w:id="1127"/>
    <w:bookmarkStart w:name="z1536" w:id="1128"/>
    <w:p>
      <w:pPr>
        <w:spacing w:after="0"/>
        <w:ind w:left="0"/>
        <w:jc w:val="both"/>
      </w:pPr>
      <w:r>
        <w:rPr>
          <w:rFonts w:ascii="Times New Roman"/>
          <w:b w:val="false"/>
          <w:i w:val="false"/>
          <w:color w:val="000000"/>
          <w:sz w:val="28"/>
        </w:rPr>
        <w:t xml:space="preserve">
      1. Кәсіптік стандарттың қолданылу аясы: "Кітапханашы-эколог"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128"/>
    <w:bookmarkStart w:name="z1537" w:id="112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129"/>
    <w:bookmarkStart w:name="z1538" w:id="113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30"/>
    <w:bookmarkStart w:name="z1539" w:id="113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131"/>
    <w:bookmarkStart w:name="z1540" w:id="113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132"/>
    <w:bookmarkStart w:name="z1541" w:id="113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133"/>
    <w:bookmarkStart w:name="z1542" w:id="11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34"/>
    <w:bookmarkStart w:name="z1543" w:id="1135"/>
    <w:p>
      <w:pPr>
        <w:spacing w:after="0"/>
        <w:ind w:left="0"/>
        <w:jc w:val="both"/>
      </w:pPr>
      <w:r>
        <w:rPr>
          <w:rFonts w:ascii="Times New Roman"/>
          <w:b w:val="false"/>
          <w:i w:val="false"/>
          <w:color w:val="000000"/>
          <w:sz w:val="28"/>
        </w:rPr>
        <w:t>
      1) ҰБШ – ұлттық біліктілік шеңбері;</w:t>
      </w:r>
    </w:p>
    <w:bookmarkEnd w:id="1135"/>
    <w:bookmarkStart w:name="z1544" w:id="1136"/>
    <w:p>
      <w:pPr>
        <w:spacing w:after="0"/>
        <w:ind w:left="0"/>
        <w:jc w:val="both"/>
      </w:pPr>
      <w:r>
        <w:rPr>
          <w:rFonts w:ascii="Times New Roman"/>
          <w:b w:val="false"/>
          <w:i w:val="false"/>
          <w:color w:val="000000"/>
          <w:sz w:val="28"/>
        </w:rPr>
        <w:t>
      2) СБШ – салалық біліктілік шеңбері;</w:t>
      </w:r>
    </w:p>
    <w:bookmarkEnd w:id="1136"/>
    <w:bookmarkStart w:name="z1545" w:id="113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137"/>
    <w:bookmarkStart w:name="z1546" w:id="1138"/>
    <w:p>
      <w:pPr>
        <w:spacing w:after="0"/>
        <w:ind w:left="0"/>
        <w:jc w:val="both"/>
      </w:pPr>
      <w:r>
        <w:rPr>
          <w:rFonts w:ascii="Times New Roman"/>
          <w:b w:val="false"/>
          <w:i w:val="false"/>
          <w:color w:val="000000"/>
          <w:sz w:val="28"/>
        </w:rPr>
        <w:t>
      4) БТБА – бірыңғай тарифтік-біліктілік анықтамалығы;</w:t>
      </w:r>
    </w:p>
    <w:bookmarkEnd w:id="1138"/>
    <w:bookmarkStart w:name="z1547" w:id="1139"/>
    <w:p>
      <w:pPr>
        <w:spacing w:after="0"/>
        <w:ind w:left="0"/>
        <w:jc w:val="both"/>
      </w:pPr>
      <w:r>
        <w:rPr>
          <w:rFonts w:ascii="Times New Roman"/>
          <w:b w:val="false"/>
          <w:i w:val="false"/>
          <w:color w:val="000000"/>
          <w:sz w:val="28"/>
        </w:rPr>
        <w:t>
      5) БА – біліктілік анықтамалығы;</w:t>
      </w:r>
    </w:p>
    <w:bookmarkEnd w:id="1139"/>
    <w:bookmarkStart w:name="z1548" w:id="114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140"/>
    <w:bookmarkStart w:name="z1549" w:id="1141"/>
    <w:p>
      <w:pPr>
        <w:spacing w:after="0"/>
        <w:ind w:left="0"/>
        <w:jc w:val="left"/>
      </w:pPr>
      <w:r>
        <w:rPr>
          <w:rFonts w:ascii="Times New Roman"/>
          <w:b/>
          <w:i w:val="false"/>
          <w:color w:val="000000"/>
        </w:rPr>
        <w:t xml:space="preserve"> 2-тарау. Кәсіптік стандарттың паспорты</w:t>
      </w:r>
    </w:p>
    <w:bookmarkEnd w:id="1141"/>
    <w:bookmarkStart w:name="z1550" w:id="1142"/>
    <w:p>
      <w:pPr>
        <w:spacing w:after="0"/>
        <w:ind w:left="0"/>
        <w:jc w:val="both"/>
      </w:pPr>
      <w:r>
        <w:rPr>
          <w:rFonts w:ascii="Times New Roman"/>
          <w:b w:val="false"/>
          <w:i w:val="false"/>
          <w:color w:val="000000"/>
          <w:sz w:val="28"/>
        </w:rPr>
        <w:t xml:space="preserve">
      4. Кәсіптік стандарттың атауы: Кітапханашы-эколог. </w:t>
      </w:r>
    </w:p>
    <w:bookmarkEnd w:id="1142"/>
    <w:bookmarkStart w:name="z1551" w:id="1143"/>
    <w:p>
      <w:pPr>
        <w:spacing w:after="0"/>
        <w:ind w:left="0"/>
        <w:jc w:val="both"/>
      </w:pPr>
      <w:r>
        <w:rPr>
          <w:rFonts w:ascii="Times New Roman"/>
          <w:b w:val="false"/>
          <w:i w:val="false"/>
          <w:color w:val="000000"/>
          <w:sz w:val="28"/>
        </w:rPr>
        <w:t xml:space="preserve">
      5. Кәсіптік стандарттың коды: R91012064. </w:t>
      </w:r>
    </w:p>
    <w:bookmarkEnd w:id="1143"/>
    <w:bookmarkStart w:name="z1552" w:id="114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144"/>
    <w:bookmarkStart w:name="z1553" w:id="1145"/>
    <w:p>
      <w:pPr>
        <w:spacing w:after="0"/>
        <w:ind w:left="0"/>
        <w:jc w:val="both"/>
      </w:pPr>
      <w:r>
        <w:rPr>
          <w:rFonts w:ascii="Times New Roman"/>
          <w:b w:val="false"/>
          <w:i w:val="false"/>
          <w:color w:val="000000"/>
          <w:sz w:val="28"/>
        </w:rPr>
        <w:t>
      R Өнер, ойын-сауық және демалыс;</w:t>
      </w:r>
    </w:p>
    <w:bookmarkEnd w:id="1145"/>
    <w:bookmarkStart w:name="z1554" w:id="114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146"/>
    <w:bookmarkStart w:name="z1555" w:id="114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147"/>
    <w:bookmarkStart w:name="z1556" w:id="1148"/>
    <w:p>
      <w:pPr>
        <w:spacing w:after="0"/>
        <w:ind w:left="0"/>
        <w:jc w:val="both"/>
      </w:pPr>
      <w:r>
        <w:rPr>
          <w:rFonts w:ascii="Times New Roman"/>
          <w:b w:val="false"/>
          <w:i w:val="false"/>
          <w:color w:val="000000"/>
          <w:sz w:val="28"/>
        </w:rPr>
        <w:t>
      91.01 Кітапхана және мұрағаттар қызметі;</w:t>
      </w:r>
    </w:p>
    <w:bookmarkEnd w:id="1148"/>
    <w:bookmarkStart w:name="z1557" w:id="1149"/>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149"/>
    <w:bookmarkStart w:name="z1558" w:id="1150"/>
    <w:p>
      <w:pPr>
        <w:spacing w:after="0"/>
        <w:ind w:left="0"/>
        <w:jc w:val="both"/>
      </w:pPr>
      <w:r>
        <w:rPr>
          <w:rFonts w:ascii="Times New Roman"/>
          <w:b w:val="false"/>
          <w:i w:val="false"/>
          <w:color w:val="000000"/>
          <w:sz w:val="28"/>
        </w:rPr>
        <w:t xml:space="preserve">
      7. Кәсіптік стандарттың қысқаша сипаттамасы: Кітапхана құжаттарын экология, консервациялау және қалпына келтіру бойынша тәжірибелік жұмыстарды жүзеге асыру; қоршаған ортаны қорғау жұмыстарының және эксперименттердің талдауын жүргізу әдістерін білу; жұмысты орындаудың технологиялық процестерін білу; пайдаланылған материалдардың тиімділігі бойынша ғылыми әзірлемелерді білу; құралдармен, құрылғылармен және арнайы жабдықта жұмыс істей білу. </w:t>
      </w:r>
    </w:p>
    <w:bookmarkEnd w:id="1150"/>
    <w:bookmarkStart w:name="z1559" w:id="1151"/>
    <w:p>
      <w:pPr>
        <w:spacing w:after="0"/>
        <w:ind w:left="0"/>
        <w:jc w:val="both"/>
      </w:pPr>
      <w:r>
        <w:rPr>
          <w:rFonts w:ascii="Times New Roman"/>
          <w:b w:val="false"/>
          <w:i w:val="false"/>
          <w:color w:val="000000"/>
          <w:sz w:val="28"/>
        </w:rPr>
        <w:t xml:space="preserve">
      8. Кәсіптер карточкаларының тізімі: </w:t>
      </w:r>
    </w:p>
    <w:bookmarkEnd w:id="1151"/>
    <w:bookmarkStart w:name="z1560" w:id="1152"/>
    <w:p>
      <w:pPr>
        <w:spacing w:after="0"/>
        <w:ind w:left="0"/>
        <w:jc w:val="both"/>
      </w:pPr>
      <w:r>
        <w:rPr>
          <w:rFonts w:ascii="Times New Roman"/>
          <w:b w:val="false"/>
          <w:i w:val="false"/>
          <w:color w:val="000000"/>
          <w:sz w:val="28"/>
        </w:rPr>
        <w:t>
      Кітапханашы-эколог - 6 СБШ-нің деңгейі.</w:t>
      </w:r>
    </w:p>
    <w:bookmarkEnd w:id="1152"/>
    <w:bookmarkStart w:name="z1561" w:id="1153"/>
    <w:p>
      <w:pPr>
        <w:spacing w:after="0"/>
        <w:ind w:left="0"/>
        <w:jc w:val="left"/>
      </w:pPr>
      <w:r>
        <w:rPr>
          <w:rFonts w:ascii="Times New Roman"/>
          <w:b/>
          <w:i w:val="false"/>
          <w:color w:val="000000"/>
        </w:rPr>
        <w:t xml:space="preserve"> 3-тарау. Кәсіптер карточкалары</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154"/>
          <w:p>
            <w:pPr>
              <w:spacing w:after="20"/>
              <w:ind w:left="20"/>
              <w:jc w:val="both"/>
            </w:pPr>
            <w:r>
              <w:rPr>
                <w:rFonts w:ascii="Times New Roman"/>
                <w:b w:val="false"/>
                <w:i w:val="false"/>
                <w:color w:val="000000"/>
                <w:sz w:val="20"/>
              </w:rPr>
              <w:t>
Білім деңгейі:</w:t>
            </w:r>
          </w:p>
          <w:bookmarkEnd w:id="115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55"/>
          <w:p>
            <w:pPr>
              <w:spacing w:after="20"/>
              <w:ind w:left="20"/>
              <w:jc w:val="both"/>
            </w:pPr>
            <w:r>
              <w:rPr>
                <w:rFonts w:ascii="Times New Roman"/>
                <w:b w:val="false"/>
                <w:i w:val="false"/>
                <w:color w:val="000000"/>
                <w:sz w:val="20"/>
              </w:rPr>
              <w:t>
Мамандық:</w:t>
            </w:r>
          </w:p>
          <w:bookmarkEnd w:id="1155"/>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56"/>
          <w:p>
            <w:pPr>
              <w:spacing w:after="20"/>
              <w:ind w:left="20"/>
              <w:jc w:val="both"/>
            </w:pPr>
            <w:r>
              <w:rPr>
                <w:rFonts w:ascii="Times New Roman"/>
                <w:b w:val="false"/>
                <w:i w:val="false"/>
                <w:color w:val="000000"/>
                <w:sz w:val="20"/>
              </w:rPr>
              <w:t>
Біліктілік:</w:t>
            </w:r>
          </w:p>
          <w:bookmarkEnd w:id="11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57"/>
          <w:p>
            <w:pPr>
              <w:spacing w:after="20"/>
              <w:ind w:left="20"/>
              <w:jc w:val="both"/>
            </w:pPr>
            <w:r>
              <w:rPr>
                <w:rFonts w:ascii="Times New Roman"/>
                <w:b w:val="false"/>
                <w:i w:val="false"/>
                <w:color w:val="000000"/>
                <w:sz w:val="20"/>
              </w:rPr>
              <w:t>
2622-1-003 Кітапханашы мұрағатшы</w:t>
            </w:r>
          </w:p>
          <w:bookmarkEnd w:id="1157"/>
          <w:p>
            <w:pPr>
              <w:spacing w:after="20"/>
              <w:ind w:left="20"/>
              <w:jc w:val="both"/>
            </w:pPr>
            <w:r>
              <w:rPr>
                <w:rFonts w:ascii="Times New Roman"/>
                <w:b w:val="false"/>
                <w:i w:val="false"/>
                <w:color w:val="000000"/>
                <w:sz w:val="20"/>
              </w:rPr>
              <w:t>
2622-1-001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 экологиялық тексеру, құжаттарды сақтаудың температуралық, ылғалдылық, жарықтық, санитарлық-гигиеналық жағдайлардың сақталуын бақылау, құжаттардың дұрыс сақталуы үшін қолданылатын әдістердің тиімділігін анықтау мақсатында ғылыми-зерттеу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58"/>
          <w:p>
            <w:pPr>
              <w:spacing w:after="20"/>
              <w:ind w:left="20"/>
              <w:jc w:val="both"/>
            </w:pPr>
            <w:r>
              <w:rPr>
                <w:rFonts w:ascii="Times New Roman"/>
                <w:b w:val="false"/>
                <w:i w:val="false"/>
                <w:color w:val="000000"/>
                <w:sz w:val="20"/>
              </w:rPr>
              <w:t xml:space="preserve">
1. Кітапхана қорын ғылыми консервациялау және сақтау, құжаттарды сақтау кезінде температура мен ылғалдылық, жарық, санитарлық-гигиеналық режимдердің сақталуын бақылау. </w:t>
            </w:r>
          </w:p>
          <w:bookmarkEnd w:id="1158"/>
          <w:p>
            <w:pPr>
              <w:spacing w:after="20"/>
              <w:ind w:left="20"/>
              <w:jc w:val="both"/>
            </w:pPr>
            <w:r>
              <w:rPr>
                <w:rFonts w:ascii="Times New Roman"/>
                <w:b w:val="false"/>
                <w:i w:val="false"/>
                <w:color w:val="000000"/>
                <w:sz w:val="20"/>
              </w:rPr>
              <w:t>
2. 1. Кітапхана қорына экологиялық зерттеу жүргізу. 2. Құжаттарды консервациялау үшін қолданылатын әдістердің тиімділігін анықтау үшін ғылыми-зерттеу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 мерзімді және ағымдағы жұмыс жоспарларын әзірлеуді және жүзеге асыруды, қажетті есеп беруді қамтамасыз ету. Қызмет бағыты бойынша әдістемелік, талдау және зерттеу жұмыстарын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59"/>
          <w:p>
            <w:pPr>
              <w:spacing w:after="20"/>
              <w:ind w:left="20"/>
              <w:jc w:val="both"/>
            </w:pPr>
            <w:r>
              <w:rPr>
                <w:rFonts w:ascii="Times New Roman"/>
                <w:b w:val="false"/>
                <w:i w:val="false"/>
                <w:color w:val="000000"/>
                <w:sz w:val="20"/>
              </w:rPr>
              <w:t>
Еңбек функциясы 1:</w:t>
            </w:r>
          </w:p>
          <w:bookmarkEnd w:id="1159"/>
          <w:p>
            <w:pPr>
              <w:spacing w:after="20"/>
              <w:ind w:left="20"/>
              <w:jc w:val="both"/>
            </w:pPr>
            <w:r>
              <w:rPr>
                <w:rFonts w:ascii="Times New Roman"/>
                <w:b w:val="false"/>
                <w:i w:val="false"/>
                <w:color w:val="000000"/>
                <w:sz w:val="20"/>
              </w:rPr>
              <w:t xml:space="preserve">
Кітапхана қорын ғылыми консервациялау және сақтау, құжаттарды сақтау кезінде температура мен ылғалдылық, жарық, санитарлық-гигиеналық режимдердің сақталуын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60"/>
          <w:p>
            <w:pPr>
              <w:spacing w:after="20"/>
              <w:ind w:left="20"/>
              <w:jc w:val="both"/>
            </w:pPr>
            <w:r>
              <w:rPr>
                <w:rFonts w:ascii="Times New Roman"/>
                <w:b w:val="false"/>
                <w:i w:val="false"/>
                <w:color w:val="000000"/>
                <w:sz w:val="20"/>
              </w:rPr>
              <w:t>
Дағды 1:</w:t>
            </w:r>
          </w:p>
          <w:bookmarkEnd w:id="1160"/>
          <w:p>
            <w:pPr>
              <w:spacing w:after="20"/>
              <w:ind w:left="20"/>
              <w:jc w:val="both"/>
            </w:pPr>
            <w:r>
              <w:rPr>
                <w:rFonts w:ascii="Times New Roman"/>
                <w:b w:val="false"/>
                <w:i w:val="false"/>
                <w:color w:val="000000"/>
                <w:sz w:val="20"/>
              </w:rPr>
              <w:t>
Кітаптардың және кітапхана қорының басқа құжаттарының құрамдас бөліктерін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61"/>
          <w:p>
            <w:pPr>
              <w:spacing w:after="20"/>
              <w:ind w:left="20"/>
              <w:jc w:val="both"/>
            </w:pPr>
            <w:r>
              <w:rPr>
                <w:rFonts w:ascii="Times New Roman"/>
                <w:b w:val="false"/>
                <w:i w:val="false"/>
                <w:color w:val="000000"/>
                <w:sz w:val="20"/>
              </w:rPr>
              <w:t>
Машықтар: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СИБИД жүйесінің ГОСТ-тарын, құжаттарды түптеу және қалпына келтіру саласындағы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құжаттарының қағаз, былғары, пергамент және басқа да материалдарын сақтау әдістерін білу және оларды кітап сақтау бөлмелеріндегі төтенше жағдайлардан кейін пайдалана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зақымдану сипаты мен дәрежесін, кейінгі пайдалану шарттарын ескере отырып, құжаттардың түпнұсқалық белгілерін барынша сақтай отырып, пайдалануға қиындық туғызбай, консервациялау жұмыстарын жүргізе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түсетін материалдар мен құжаттарды фотоқұжаттауды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Фазалық сақтауды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Былғары түптемелерді және басқа құжаттарды тазалау, жұмсарту, майлау,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карталардағы процестерді тіркеу, олардың жұмысы бойынша есептерді беру.</w:t>
            </w:r>
          </w:p>
          <w:p>
            <w:pPr>
              <w:spacing w:after="20"/>
              <w:ind w:left="20"/>
              <w:jc w:val="both"/>
            </w:pPr>
            <w:r>
              <w:rPr>
                <w:rFonts w:ascii="Times New Roman"/>
                <w:b w:val="false"/>
                <w:i w:val="false"/>
                <w:color w:val="000000"/>
                <w:sz w:val="20"/>
              </w:rPr>
              <w:t>
8. Технологиялық карталарға процестерді тіркеу, олардың жұмысы бойынша есептерді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62"/>
          <w:p>
            <w:pPr>
              <w:spacing w:after="20"/>
              <w:ind w:left="20"/>
              <w:jc w:val="both"/>
            </w:pPr>
            <w:r>
              <w:rPr>
                <w:rFonts w:ascii="Times New Roman"/>
                <w:b w:val="false"/>
                <w:i w:val="false"/>
                <w:color w:val="000000"/>
                <w:sz w:val="20"/>
              </w:rPr>
              <w:t>
Білімдер: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Сала бойынша кәсіби білімі болуы, кітаптың құрылымын және кітапхана қорының басқа да құжаттарын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СИБИД жүйесінің ГОСТ-тарын, құжаттарды консервациялау және реставрациялау саласындағы басқа да материалдарды білу.</w:t>
            </w:r>
          </w:p>
          <w:p>
            <w:pPr>
              <w:spacing w:after="20"/>
              <w:ind w:left="20"/>
              <w:jc w:val="both"/>
            </w:pPr>
            <w:r>
              <w:rPr>
                <w:rFonts w:ascii="Times New Roman"/>
                <w:b w:val="false"/>
                <w:i w:val="false"/>
                <w:color w:val="000000"/>
                <w:sz w:val="20"/>
              </w:rPr>
              <w:t>
3.Құжаттарды сақтауға арналған бөлмелерінде төтенше жағдайлардан кейін кітапхана құжаттарының қағаз, былғары, пергамент және басқа да материалдарын сақтау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63"/>
          <w:p>
            <w:pPr>
              <w:spacing w:after="20"/>
              <w:ind w:left="20"/>
              <w:jc w:val="both"/>
            </w:pPr>
            <w:r>
              <w:rPr>
                <w:rFonts w:ascii="Times New Roman"/>
                <w:b w:val="false"/>
                <w:i w:val="false"/>
                <w:color w:val="000000"/>
                <w:sz w:val="20"/>
              </w:rPr>
              <w:t>
Еңбек функциясы 2:</w:t>
            </w:r>
          </w:p>
          <w:bookmarkEnd w:id="1163"/>
          <w:p>
            <w:pPr>
              <w:spacing w:after="20"/>
              <w:ind w:left="20"/>
              <w:jc w:val="both"/>
            </w:pPr>
            <w:r>
              <w:rPr>
                <w:rFonts w:ascii="Times New Roman"/>
                <w:b w:val="false"/>
                <w:i w:val="false"/>
                <w:color w:val="000000"/>
                <w:sz w:val="20"/>
              </w:rPr>
              <w:t>
1. Кітапхана қорына экологиялық зерттеу жүргізу. 2. Құжаттарды консервациялау үшін қолданылатын әдістердің тиімділігін анықтау үшін ғылыми-зерттеу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164"/>
          <w:p>
            <w:pPr>
              <w:spacing w:after="20"/>
              <w:ind w:left="20"/>
              <w:jc w:val="both"/>
            </w:pPr>
            <w:r>
              <w:rPr>
                <w:rFonts w:ascii="Times New Roman"/>
                <w:b w:val="false"/>
                <w:i w:val="false"/>
                <w:color w:val="000000"/>
                <w:sz w:val="20"/>
              </w:rPr>
              <w:t>
Дағды 1:</w:t>
            </w:r>
          </w:p>
          <w:bookmarkEnd w:id="1164"/>
          <w:p>
            <w:pPr>
              <w:spacing w:after="20"/>
              <w:ind w:left="20"/>
              <w:jc w:val="both"/>
            </w:pPr>
            <w:r>
              <w:rPr>
                <w:rFonts w:ascii="Times New Roman"/>
                <w:b w:val="false"/>
                <w:i w:val="false"/>
                <w:color w:val="000000"/>
                <w:sz w:val="20"/>
              </w:rPr>
              <w:t>
Талдауды жүргізу, талдау жүргізетін құрылғыларда жұмыс істей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түпнұсқалық белгілерін барынша сақтай отырып, пайдалануда қиындық тудырмай, зақымдану сипаты мен дәрежесін, кейінгі пайдалану шарттарын ескере отырып, құжаттарды консервациялау және 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тазалауды орындау, құжаттардың рН деңгейін анықтау, құжаттарды нығайту, құжаттарды қалпына келтіру және тұрақтандыру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 блоктарын ашу жұмыстарын және материалдарды фотоқұжаттауды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карталарға процестерді тіркеу, олардың жұмысы бойынша есептерді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жағдайлардың зардаптарын жою жөніндегі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Ұжымның шығармашылық бастамасының дамуына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Консервациялау жұмыстарына құжаттарды қабылдау кезінде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және облыс кітапханалары үшін оқыту семинарларының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Бұйрықтарды біліктілікке сәйкес орындау.</w:t>
            </w:r>
          </w:p>
          <w:p>
            <w:pPr>
              <w:spacing w:after="20"/>
              <w:ind w:left="20"/>
              <w:jc w:val="both"/>
            </w:pPr>
            <w:r>
              <w:rPr>
                <w:rFonts w:ascii="Times New Roman"/>
                <w:b w:val="false"/>
                <w:i w:val="false"/>
                <w:color w:val="000000"/>
                <w:sz w:val="20"/>
              </w:rPr>
              <w:t>
10. Өндірістік қажеттілік туындаған жағдайда, жоқ мамандарды алмастыра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принциптер мен заңдылықтарды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экологиялық сараптамасының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аспаптық базаға ие болу.</w:t>
            </w:r>
          </w:p>
          <w:p>
            <w:pPr>
              <w:spacing w:after="20"/>
              <w:ind w:left="20"/>
              <w:jc w:val="both"/>
            </w:pPr>
            <w:r>
              <w:rPr>
                <w:rFonts w:ascii="Times New Roman"/>
                <w:b w:val="false"/>
                <w:i w:val="false"/>
                <w:color w:val="000000"/>
                <w:sz w:val="20"/>
              </w:rPr>
              <w:t>
Еңбек заңнамасының негіздерін, еңбекті қорғау және қауіпсіздік техникасының ережелері мен нормаларын, өндірістік санитарияны, өртке қарсы қорғауды, зиянды заттармен жұмыс істеу кезіндегі қауіпсіздік талаптарын және биологиялық қауіпсіздікті қамтамасыз ету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67"/>
          <w:p>
            <w:pPr>
              <w:spacing w:after="20"/>
              <w:ind w:left="20"/>
              <w:jc w:val="both"/>
            </w:pPr>
            <w:r>
              <w:rPr>
                <w:rFonts w:ascii="Times New Roman"/>
                <w:b w:val="false"/>
                <w:i w:val="false"/>
                <w:color w:val="000000"/>
                <w:sz w:val="20"/>
              </w:rPr>
              <w:t>
Қосымша еңбек функциясы 1:</w:t>
            </w:r>
          </w:p>
          <w:bookmarkEnd w:id="1167"/>
          <w:p>
            <w:pPr>
              <w:spacing w:after="20"/>
              <w:ind w:left="20"/>
              <w:jc w:val="both"/>
            </w:pPr>
            <w:r>
              <w:rPr>
                <w:rFonts w:ascii="Times New Roman"/>
                <w:b w:val="false"/>
                <w:i w:val="false"/>
                <w:color w:val="000000"/>
                <w:sz w:val="20"/>
              </w:rPr>
              <w:t>
Ұзақ мерзімді және ағымдағы жұмыс жоспарларын әзірлеуді және жүзеге асыруды, қажетті есеп беруді қамтамасыз ету. Қызмет бағыты бойынша әдістемелік, талдау және зерттеу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68"/>
          <w:p>
            <w:pPr>
              <w:spacing w:after="20"/>
              <w:ind w:left="20"/>
              <w:jc w:val="both"/>
            </w:pPr>
            <w:r>
              <w:rPr>
                <w:rFonts w:ascii="Times New Roman"/>
                <w:b w:val="false"/>
                <w:i w:val="false"/>
                <w:color w:val="000000"/>
                <w:sz w:val="20"/>
              </w:rPr>
              <w:t>
Дағды 1:</w:t>
            </w:r>
          </w:p>
          <w:bookmarkEnd w:id="1168"/>
          <w:p>
            <w:pPr>
              <w:spacing w:after="20"/>
              <w:ind w:left="20"/>
              <w:jc w:val="both"/>
            </w:pPr>
            <w:r>
              <w:rPr>
                <w:rFonts w:ascii="Times New Roman"/>
                <w:b w:val="false"/>
                <w:i w:val="false"/>
                <w:color w:val="000000"/>
                <w:sz w:val="20"/>
              </w:rPr>
              <w:t>
Экологиялық сипаттағы практикалық жұмыстардың барлық кешенін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Жазба құжаттарды консервациялау және қалпына келтіру мектебінде кәсіби тәжірибе алмасу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саласы бойынша оқу жоспарын құру және дәріс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Анықтамалар мен есептерді дайындау кезінде жабдықтың мақсатты пайдаланылуы мен қауіпсіздігіне, басшылыққа берілетін ақпараттың дұрыстығына жауапты болу.</w:t>
            </w:r>
          </w:p>
          <w:p>
            <w:pPr>
              <w:spacing w:after="20"/>
              <w:ind w:left="20"/>
              <w:jc w:val="both"/>
            </w:pPr>
            <w:r>
              <w:rPr>
                <w:rFonts w:ascii="Times New Roman"/>
                <w:b w:val="false"/>
                <w:i w:val="false"/>
                <w:color w:val="000000"/>
                <w:sz w:val="20"/>
              </w:rPr>
              <w:t>
Өз саласы бойынша басқа кітапханалармен және ұйымдармен іскерлік қарым-қатынасты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170"/>
          <w:p>
            <w:pPr>
              <w:spacing w:after="20"/>
              <w:ind w:left="20"/>
              <w:jc w:val="both"/>
            </w:pPr>
            <w:r>
              <w:rPr>
                <w:rFonts w:ascii="Times New Roman"/>
                <w:b w:val="false"/>
                <w:i w:val="false"/>
                <w:color w:val="000000"/>
                <w:sz w:val="20"/>
              </w:rPr>
              <w:t>
Білімдер: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 бойынша теориялық және практикалық мәселелер, жазба құжаттарды ғылыми консервациялау және қалпына келтіру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мамандық бойынша сертификаттардың және басқа да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Құжаттармен дезинфекциялау және тұрақтандыру бойынша күрделі процестерді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 бойынша теориялық және практикалық мәселелер, жазба құжаттарды ғылыми консервациялау және қалпына келтіру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мамандық бойынша сертификаттардың және басқа да құжаттардың болуы.</w:t>
            </w:r>
          </w:p>
          <w:p>
            <w:pPr>
              <w:spacing w:after="20"/>
              <w:ind w:left="20"/>
              <w:jc w:val="both"/>
            </w:pPr>
            <w:r>
              <w:rPr>
                <w:rFonts w:ascii="Times New Roman"/>
                <w:b w:val="false"/>
                <w:i w:val="false"/>
                <w:color w:val="000000"/>
                <w:sz w:val="20"/>
              </w:rPr>
              <w:t>
Құжаттармен дезинфекциялау және тұрақтандыру бойынша күрделі процестерді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171"/>
          <w:p>
            <w:pPr>
              <w:spacing w:after="20"/>
              <w:ind w:left="20"/>
              <w:jc w:val="both"/>
            </w:pPr>
            <w:r>
              <w:rPr>
                <w:rFonts w:ascii="Times New Roman"/>
                <w:b w:val="false"/>
                <w:i w:val="false"/>
                <w:color w:val="000000"/>
                <w:sz w:val="20"/>
              </w:rPr>
              <w:t>
Күйзеліске тұрақтылық</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Кітапханашы-консерватор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энтомолог</w:t>
            </w:r>
          </w:p>
        </w:tc>
      </w:tr>
    </w:tbl>
    <w:bookmarkStart w:name="z1612" w:id="1172"/>
    <w:p>
      <w:pPr>
        <w:spacing w:after="0"/>
        <w:ind w:left="0"/>
        <w:jc w:val="left"/>
      </w:pPr>
      <w:r>
        <w:rPr>
          <w:rFonts w:ascii="Times New Roman"/>
          <w:b/>
          <w:i w:val="false"/>
          <w:color w:val="000000"/>
        </w:rPr>
        <w:t xml:space="preserve"> 4-тарау. Кәсіптік стандарттың техникалық деректері</w:t>
      </w:r>
    </w:p>
    <w:bookmarkEnd w:id="1172"/>
    <w:bookmarkStart w:name="z1613" w:id="1173"/>
    <w:p>
      <w:pPr>
        <w:spacing w:after="0"/>
        <w:ind w:left="0"/>
        <w:jc w:val="both"/>
      </w:pPr>
      <w:r>
        <w:rPr>
          <w:rFonts w:ascii="Times New Roman"/>
          <w:b w:val="false"/>
          <w:i w:val="false"/>
          <w:color w:val="000000"/>
          <w:sz w:val="28"/>
        </w:rPr>
        <w:t xml:space="preserve">
      10. Мемлекеттік органның атауы: </w:t>
      </w:r>
    </w:p>
    <w:bookmarkEnd w:id="1173"/>
    <w:bookmarkStart w:name="z1614" w:id="1174"/>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174"/>
    <w:bookmarkStart w:name="z1615" w:id="1175"/>
    <w:p>
      <w:pPr>
        <w:spacing w:after="0"/>
        <w:ind w:left="0"/>
        <w:jc w:val="both"/>
      </w:pPr>
      <w:r>
        <w:rPr>
          <w:rFonts w:ascii="Times New Roman"/>
          <w:b w:val="false"/>
          <w:i w:val="false"/>
          <w:color w:val="000000"/>
          <w:sz w:val="28"/>
        </w:rPr>
        <w:t>
      Орындаушы:</w:t>
      </w:r>
    </w:p>
    <w:bookmarkEnd w:id="1175"/>
    <w:bookmarkStart w:name="z1616" w:id="1176"/>
    <w:p>
      <w:pPr>
        <w:spacing w:after="0"/>
        <w:ind w:left="0"/>
        <w:jc w:val="both"/>
      </w:pPr>
      <w:r>
        <w:rPr>
          <w:rFonts w:ascii="Times New Roman"/>
          <w:b w:val="false"/>
          <w:i w:val="false"/>
          <w:color w:val="000000"/>
          <w:sz w:val="28"/>
        </w:rPr>
        <w:t>
      Борамбаев Нурбек Медерович, +7 (705) 160 57 01, n.borambaev@mki.gov.kz</w:t>
      </w:r>
    </w:p>
    <w:bookmarkEnd w:id="1176"/>
    <w:bookmarkStart w:name="z1617" w:id="1177"/>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177"/>
    <w:bookmarkStart w:name="z1618" w:id="1178"/>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178"/>
    <w:bookmarkStart w:name="z1619" w:id="1179"/>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179"/>
    <w:bookmarkStart w:name="z1620" w:id="118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180"/>
    <w:bookmarkStart w:name="z1621" w:id="1181"/>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181"/>
    <w:bookmarkStart w:name="z1622" w:id="118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182"/>
    <w:bookmarkStart w:name="z1623" w:id="1183"/>
    <w:p>
      <w:pPr>
        <w:spacing w:after="0"/>
        <w:ind w:left="0"/>
        <w:jc w:val="both"/>
      </w:pPr>
      <w:r>
        <w:rPr>
          <w:rFonts w:ascii="Times New Roman"/>
          <w:b w:val="false"/>
          <w:i w:val="false"/>
          <w:color w:val="000000"/>
          <w:sz w:val="28"/>
        </w:rPr>
        <w:t>
      15. Нұсқа нөмірі және шығарылған жылы: нұсқа 1, 2024 жыл.</w:t>
      </w:r>
    </w:p>
    <w:bookmarkEnd w:id="1183"/>
    <w:bookmarkStart w:name="z1624" w:id="1184"/>
    <w:p>
      <w:pPr>
        <w:spacing w:after="0"/>
        <w:ind w:left="0"/>
        <w:jc w:val="both"/>
      </w:pPr>
      <w:r>
        <w:rPr>
          <w:rFonts w:ascii="Times New Roman"/>
          <w:b w:val="false"/>
          <w:i w:val="false"/>
          <w:color w:val="000000"/>
          <w:sz w:val="28"/>
        </w:rPr>
        <w:t>
      16. Бағдарлы қайта қарау күні: 2027 жыл.</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19-қосымша</w:t>
            </w:r>
          </w:p>
        </w:tc>
      </w:tr>
    </w:tbl>
    <w:bookmarkStart w:name="z1626" w:id="1185"/>
    <w:p>
      <w:pPr>
        <w:spacing w:after="0"/>
        <w:ind w:left="0"/>
        <w:jc w:val="left"/>
      </w:pPr>
      <w:r>
        <w:rPr>
          <w:rFonts w:ascii="Times New Roman"/>
          <w:b/>
          <w:i w:val="false"/>
          <w:color w:val="000000"/>
        </w:rPr>
        <w:t xml:space="preserve"> Кәсіптік стандарт: "Тифлоақпараттық технологиялар кітапханашысы"</w:t>
      </w:r>
    </w:p>
    <w:bookmarkEnd w:id="1185"/>
    <w:bookmarkStart w:name="z1627" w:id="1186"/>
    <w:p>
      <w:pPr>
        <w:spacing w:after="0"/>
        <w:ind w:left="0"/>
        <w:jc w:val="left"/>
      </w:pPr>
      <w:r>
        <w:rPr>
          <w:rFonts w:ascii="Times New Roman"/>
          <w:b/>
          <w:i w:val="false"/>
          <w:color w:val="000000"/>
        </w:rPr>
        <w:t xml:space="preserve"> 1-тарау. Жалпы ережелер</w:t>
      </w:r>
    </w:p>
    <w:bookmarkEnd w:id="1186"/>
    <w:bookmarkStart w:name="z1628" w:id="1187"/>
    <w:p>
      <w:pPr>
        <w:spacing w:after="0"/>
        <w:ind w:left="0"/>
        <w:jc w:val="both"/>
      </w:pPr>
      <w:r>
        <w:rPr>
          <w:rFonts w:ascii="Times New Roman"/>
          <w:b w:val="false"/>
          <w:i w:val="false"/>
          <w:color w:val="000000"/>
          <w:sz w:val="28"/>
        </w:rPr>
        <w:t xml:space="preserve">
      1. Кәсіптік стандарттың қолданылу аясы: "Тифлоақпараттық технологиялар кітапханашысы"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187"/>
    <w:bookmarkStart w:name="z1629" w:id="118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188"/>
    <w:bookmarkStart w:name="z1630" w:id="118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89"/>
    <w:bookmarkStart w:name="z1631" w:id="119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190"/>
    <w:bookmarkStart w:name="z1632" w:id="119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191"/>
    <w:bookmarkStart w:name="z1633" w:id="119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192"/>
    <w:bookmarkStart w:name="z1634" w:id="119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93"/>
    <w:bookmarkStart w:name="z1635" w:id="1194"/>
    <w:p>
      <w:pPr>
        <w:spacing w:after="0"/>
        <w:ind w:left="0"/>
        <w:jc w:val="both"/>
      </w:pPr>
      <w:r>
        <w:rPr>
          <w:rFonts w:ascii="Times New Roman"/>
          <w:b w:val="false"/>
          <w:i w:val="false"/>
          <w:color w:val="000000"/>
          <w:sz w:val="28"/>
        </w:rPr>
        <w:t>
      1) ҰБШ – ұлттық біліктілік шеңбері;</w:t>
      </w:r>
    </w:p>
    <w:bookmarkEnd w:id="1194"/>
    <w:bookmarkStart w:name="z1636" w:id="1195"/>
    <w:p>
      <w:pPr>
        <w:spacing w:after="0"/>
        <w:ind w:left="0"/>
        <w:jc w:val="both"/>
      </w:pPr>
      <w:r>
        <w:rPr>
          <w:rFonts w:ascii="Times New Roman"/>
          <w:b w:val="false"/>
          <w:i w:val="false"/>
          <w:color w:val="000000"/>
          <w:sz w:val="28"/>
        </w:rPr>
        <w:t>
      2) СБШ – салалық біліктілік шеңбері;</w:t>
      </w:r>
    </w:p>
    <w:bookmarkEnd w:id="1195"/>
    <w:bookmarkStart w:name="z1637" w:id="119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196"/>
    <w:bookmarkStart w:name="z1638" w:id="1197"/>
    <w:p>
      <w:pPr>
        <w:spacing w:after="0"/>
        <w:ind w:left="0"/>
        <w:jc w:val="both"/>
      </w:pPr>
      <w:r>
        <w:rPr>
          <w:rFonts w:ascii="Times New Roman"/>
          <w:b w:val="false"/>
          <w:i w:val="false"/>
          <w:color w:val="000000"/>
          <w:sz w:val="28"/>
        </w:rPr>
        <w:t>
      4) БТБА – бірыңғай тарифтік-біліктілік анықтамалығы;</w:t>
      </w:r>
    </w:p>
    <w:bookmarkEnd w:id="1197"/>
    <w:bookmarkStart w:name="z1639" w:id="1198"/>
    <w:p>
      <w:pPr>
        <w:spacing w:after="0"/>
        <w:ind w:left="0"/>
        <w:jc w:val="both"/>
      </w:pPr>
      <w:r>
        <w:rPr>
          <w:rFonts w:ascii="Times New Roman"/>
          <w:b w:val="false"/>
          <w:i w:val="false"/>
          <w:color w:val="000000"/>
          <w:sz w:val="28"/>
        </w:rPr>
        <w:t>
      5) БА – біліктілік анықтамалығы;</w:t>
      </w:r>
    </w:p>
    <w:bookmarkEnd w:id="1198"/>
    <w:bookmarkStart w:name="z1640" w:id="119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199"/>
    <w:bookmarkStart w:name="z1641" w:id="1200"/>
    <w:p>
      <w:pPr>
        <w:spacing w:after="0"/>
        <w:ind w:left="0"/>
        <w:jc w:val="left"/>
      </w:pPr>
      <w:r>
        <w:rPr>
          <w:rFonts w:ascii="Times New Roman"/>
          <w:b/>
          <w:i w:val="false"/>
          <w:color w:val="000000"/>
        </w:rPr>
        <w:t xml:space="preserve"> 2-тарау. Кәсіптік стандарттың паспорты</w:t>
      </w:r>
    </w:p>
    <w:bookmarkEnd w:id="1200"/>
    <w:bookmarkStart w:name="z1642" w:id="1201"/>
    <w:p>
      <w:pPr>
        <w:spacing w:after="0"/>
        <w:ind w:left="0"/>
        <w:jc w:val="both"/>
      </w:pPr>
      <w:r>
        <w:rPr>
          <w:rFonts w:ascii="Times New Roman"/>
          <w:b w:val="false"/>
          <w:i w:val="false"/>
          <w:color w:val="000000"/>
          <w:sz w:val="28"/>
        </w:rPr>
        <w:t>
      4. Кәсіптік стандарттың атауы: Тифлоақпараттық технологиялар кітапханашысы.</w:t>
      </w:r>
    </w:p>
    <w:bookmarkEnd w:id="1201"/>
    <w:bookmarkStart w:name="z1643" w:id="1202"/>
    <w:p>
      <w:pPr>
        <w:spacing w:after="0"/>
        <w:ind w:left="0"/>
        <w:jc w:val="both"/>
      </w:pPr>
      <w:r>
        <w:rPr>
          <w:rFonts w:ascii="Times New Roman"/>
          <w:b w:val="false"/>
          <w:i w:val="false"/>
          <w:color w:val="000000"/>
          <w:sz w:val="28"/>
        </w:rPr>
        <w:t xml:space="preserve">
      5. Кәсіптік стандарттың коды: R91012065. </w:t>
      </w:r>
    </w:p>
    <w:bookmarkEnd w:id="1202"/>
    <w:bookmarkStart w:name="z1644" w:id="120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203"/>
    <w:bookmarkStart w:name="z1645" w:id="1204"/>
    <w:p>
      <w:pPr>
        <w:spacing w:after="0"/>
        <w:ind w:left="0"/>
        <w:jc w:val="both"/>
      </w:pPr>
      <w:r>
        <w:rPr>
          <w:rFonts w:ascii="Times New Roman"/>
          <w:b w:val="false"/>
          <w:i w:val="false"/>
          <w:color w:val="000000"/>
          <w:sz w:val="28"/>
        </w:rPr>
        <w:t>
      R Өнер, ойын-сауық және демалыс;</w:t>
      </w:r>
    </w:p>
    <w:bookmarkEnd w:id="1204"/>
    <w:bookmarkStart w:name="z1646" w:id="120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205"/>
    <w:bookmarkStart w:name="z1647" w:id="120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206"/>
    <w:bookmarkStart w:name="z1648" w:id="1207"/>
    <w:p>
      <w:pPr>
        <w:spacing w:after="0"/>
        <w:ind w:left="0"/>
        <w:jc w:val="both"/>
      </w:pPr>
      <w:r>
        <w:rPr>
          <w:rFonts w:ascii="Times New Roman"/>
          <w:b w:val="false"/>
          <w:i w:val="false"/>
          <w:color w:val="000000"/>
          <w:sz w:val="28"/>
        </w:rPr>
        <w:t>
      91.01 Кітапхана және мұрағаттар қызметі;</w:t>
      </w:r>
    </w:p>
    <w:bookmarkEnd w:id="1207"/>
    <w:bookmarkStart w:name="z1649" w:id="1208"/>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208"/>
    <w:bookmarkStart w:name="z1650" w:id="1209"/>
    <w:p>
      <w:pPr>
        <w:spacing w:after="0"/>
        <w:ind w:left="0"/>
        <w:jc w:val="both"/>
      </w:pPr>
      <w:r>
        <w:rPr>
          <w:rFonts w:ascii="Times New Roman"/>
          <w:b w:val="false"/>
          <w:i w:val="false"/>
          <w:color w:val="000000"/>
          <w:sz w:val="28"/>
        </w:rPr>
        <w:t xml:space="preserve">
      7. Кәсіптік стандарттың қысқаша сипаттамасы: ОӘҒК-да арнайы кітапханалар мен арнайы бөлімдердің зағип пайдаланушылары үшін компьютерде және сенсорлық құрылғыларда жұмыс істеудің негізгі дағдыларына оқытуды өткізу. </w:t>
      </w:r>
    </w:p>
    <w:bookmarkEnd w:id="1209"/>
    <w:bookmarkStart w:name="z1651" w:id="1210"/>
    <w:p>
      <w:pPr>
        <w:spacing w:after="0"/>
        <w:ind w:left="0"/>
        <w:jc w:val="both"/>
      </w:pPr>
      <w:r>
        <w:rPr>
          <w:rFonts w:ascii="Times New Roman"/>
          <w:b w:val="false"/>
          <w:i w:val="false"/>
          <w:color w:val="000000"/>
          <w:sz w:val="28"/>
        </w:rPr>
        <w:t xml:space="preserve">
      8. Кәсіптер карточкаларының тізімі: </w:t>
      </w:r>
    </w:p>
    <w:bookmarkEnd w:id="1210"/>
    <w:bookmarkStart w:name="z1652" w:id="1211"/>
    <w:p>
      <w:pPr>
        <w:spacing w:after="0"/>
        <w:ind w:left="0"/>
        <w:jc w:val="both"/>
      </w:pPr>
      <w:r>
        <w:rPr>
          <w:rFonts w:ascii="Times New Roman"/>
          <w:b w:val="false"/>
          <w:i w:val="false"/>
          <w:color w:val="000000"/>
          <w:sz w:val="28"/>
        </w:rPr>
        <w:t>
      Кітапханашы - 6 СБШ-нің деңгейі.</w:t>
      </w:r>
    </w:p>
    <w:bookmarkEnd w:id="1211"/>
    <w:bookmarkStart w:name="z1653" w:id="1212"/>
    <w:p>
      <w:pPr>
        <w:spacing w:after="0"/>
        <w:ind w:left="0"/>
        <w:jc w:val="left"/>
      </w:pPr>
      <w:r>
        <w:rPr>
          <w:rFonts w:ascii="Times New Roman"/>
          <w:b/>
          <w:i w:val="false"/>
          <w:color w:val="000000"/>
        </w:rPr>
        <w:t xml:space="preserve"> 3-тарау. Кәсіптер карточкалары</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13"/>
          <w:p>
            <w:pPr>
              <w:spacing w:after="20"/>
              <w:ind w:left="20"/>
              <w:jc w:val="both"/>
            </w:pPr>
            <w:r>
              <w:rPr>
                <w:rFonts w:ascii="Times New Roman"/>
                <w:b w:val="false"/>
                <w:i w:val="false"/>
                <w:color w:val="000000"/>
                <w:sz w:val="20"/>
              </w:rPr>
              <w:t>
Білім деңгейі:</w:t>
            </w:r>
          </w:p>
          <w:bookmarkEnd w:id="1213"/>
          <w:p>
            <w:pPr>
              <w:spacing w:after="20"/>
              <w:ind w:left="20"/>
              <w:jc w:val="both"/>
            </w:pPr>
            <w:r>
              <w:rPr>
                <w:rFonts w:ascii="Times New Roman"/>
                <w:b w:val="false"/>
                <w:i w:val="false"/>
                <w:color w:val="000000"/>
                <w:sz w:val="20"/>
              </w:rPr>
              <w:t>
Жоғары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214"/>
          <w:p>
            <w:pPr>
              <w:spacing w:after="20"/>
              <w:ind w:left="20"/>
              <w:jc w:val="both"/>
            </w:pPr>
            <w:r>
              <w:rPr>
                <w:rFonts w:ascii="Times New Roman"/>
                <w:b w:val="false"/>
                <w:i w:val="false"/>
                <w:color w:val="000000"/>
                <w:sz w:val="20"/>
              </w:rPr>
              <w:t>
Мамандық:</w:t>
            </w:r>
          </w:p>
          <w:bookmarkEnd w:id="1214"/>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215"/>
          <w:p>
            <w:pPr>
              <w:spacing w:after="20"/>
              <w:ind w:left="20"/>
              <w:jc w:val="both"/>
            </w:pPr>
            <w:r>
              <w:rPr>
                <w:rFonts w:ascii="Times New Roman"/>
                <w:b w:val="false"/>
                <w:i w:val="false"/>
                <w:color w:val="000000"/>
                <w:sz w:val="20"/>
              </w:rPr>
              <w:t>
Біліктілік:</w:t>
            </w:r>
          </w:p>
          <w:bookmarkEnd w:id="12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Тифлоақпараттық технологиялар кітапханашысы – бұл жаңа мамандық және оны бірде-бір бар мамандық алмастыра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Тифлоақпараттық технологиялар бойынша кітапханашының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216"/>
          <w:p>
            <w:pPr>
              <w:spacing w:after="20"/>
              <w:ind w:left="20"/>
              <w:jc w:val="both"/>
            </w:pPr>
            <w:r>
              <w:rPr>
                <w:rFonts w:ascii="Times New Roman"/>
                <w:b w:val="false"/>
                <w:i w:val="false"/>
                <w:color w:val="000000"/>
                <w:sz w:val="20"/>
              </w:rPr>
              <w:t>
1. Зағип пайдаланушыларды компьютер және сенсорлық құрылғылармен жұмыс істеудің қарапайым дағдыларына үйрету.</w:t>
            </w:r>
          </w:p>
          <w:bookmarkEnd w:id="1216"/>
          <w:p>
            <w:pPr>
              <w:spacing w:after="20"/>
              <w:ind w:left="20"/>
              <w:jc w:val="both"/>
            </w:pPr>
            <w:r>
              <w:rPr>
                <w:rFonts w:ascii="Times New Roman"/>
                <w:b w:val="false"/>
                <w:i w:val="false"/>
                <w:color w:val="000000"/>
                <w:sz w:val="20"/>
              </w:rPr>
              <w:t>
2. Электрондық ресурстар және цифрлық технологиялар саласындағы оқырмандарға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Тифлоақпараттық технологиялар саласындағы жаңа өнімдер бойынша кітапхана қызметкерлерінің біліктілігін арттыруды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17"/>
          <w:p>
            <w:pPr>
              <w:spacing w:after="20"/>
              <w:ind w:left="20"/>
              <w:jc w:val="both"/>
            </w:pPr>
            <w:r>
              <w:rPr>
                <w:rFonts w:ascii="Times New Roman"/>
                <w:b w:val="false"/>
                <w:i w:val="false"/>
                <w:color w:val="000000"/>
                <w:sz w:val="20"/>
              </w:rPr>
              <w:t>
Еңбек функциясы 1:</w:t>
            </w:r>
          </w:p>
          <w:bookmarkEnd w:id="1217"/>
          <w:p>
            <w:pPr>
              <w:spacing w:after="20"/>
              <w:ind w:left="20"/>
              <w:jc w:val="both"/>
            </w:pPr>
            <w:r>
              <w:rPr>
                <w:rFonts w:ascii="Times New Roman"/>
                <w:b w:val="false"/>
                <w:i w:val="false"/>
                <w:color w:val="000000"/>
                <w:sz w:val="20"/>
              </w:rPr>
              <w:t>
Зағип пайдаланушыларды компьютердің қарапайым дағдыларына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18"/>
          <w:p>
            <w:pPr>
              <w:spacing w:after="20"/>
              <w:ind w:left="20"/>
              <w:jc w:val="both"/>
            </w:pPr>
            <w:r>
              <w:rPr>
                <w:rFonts w:ascii="Times New Roman"/>
                <w:b w:val="false"/>
                <w:i w:val="false"/>
                <w:color w:val="000000"/>
                <w:sz w:val="20"/>
              </w:rPr>
              <w:t>
Дағды 1:</w:t>
            </w:r>
          </w:p>
          <w:bookmarkEnd w:id="1218"/>
          <w:p>
            <w:pPr>
              <w:spacing w:after="20"/>
              <w:ind w:left="20"/>
              <w:jc w:val="both"/>
            </w:pPr>
            <w:r>
              <w:rPr>
                <w:rFonts w:ascii="Times New Roman"/>
                <w:b w:val="false"/>
                <w:i w:val="false"/>
                <w:color w:val="000000"/>
                <w:sz w:val="20"/>
              </w:rPr>
              <w:t xml:space="preserve">
Жабдықты пайдалану ережелерін қолжетімді тілде түсіндіре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19"/>
          <w:p>
            <w:pPr>
              <w:spacing w:after="20"/>
              <w:ind w:left="20"/>
              <w:jc w:val="both"/>
            </w:pPr>
            <w:r>
              <w:rPr>
                <w:rFonts w:ascii="Times New Roman"/>
                <w:b w:val="false"/>
                <w:i w:val="false"/>
                <w:color w:val="000000"/>
                <w:sz w:val="20"/>
              </w:rPr>
              <w:t>
Қабілет:</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құрылғылармен жұмыс істеудің нюанстарын қолжетімді тілде түсіндіре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Компьютерде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Сенсорлы құрылғыларда жұмыс істеу мүмкіндігі;</w:t>
            </w:r>
          </w:p>
          <w:p>
            <w:pPr>
              <w:spacing w:after="20"/>
              <w:ind w:left="20"/>
              <w:jc w:val="both"/>
            </w:pPr>
            <w:r>
              <w:rPr>
                <w:rFonts w:ascii="Times New Roman"/>
                <w:b w:val="false"/>
                <w:i w:val="false"/>
                <w:color w:val="000000"/>
                <w:sz w:val="20"/>
              </w:rPr>
              <w:t>
4. Экранға қол жеткізу бағдарламаларымен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20"/>
          <w:p>
            <w:pPr>
              <w:spacing w:after="20"/>
              <w:ind w:left="20"/>
              <w:jc w:val="both"/>
            </w:pPr>
            <w:r>
              <w:rPr>
                <w:rFonts w:ascii="Times New Roman"/>
                <w:b w:val="false"/>
                <w:i w:val="false"/>
                <w:color w:val="000000"/>
                <w:sz w:val="20"/>
              </w:rPr>
              <w:t>
Білім:</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 бұзылған адамдарға арналған білім беру бағдарламаларын құрастыру және енгізу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ӘОЖ жұмысының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Конституциясын білу;</w:t>
            </w:r>
          </w:p>
          <w:p>
            <w:pPr>
              <w:spacing w:after="20"/>
              <w:ind w:left="20"/>
              <w:jc w:val="both"/>
            </w:pPr>
            <w:r>
              <w:rPr>
                <w:rFonts w:ascii="Times New Roman"/>
                <w:b w:val="false"/>
                <w:i w:val="false"/>
                <w:color w:val="000000"/>
                <w:sz w:val="20"/>
              </w:rPr>
              <w:t>
4. Қазақстан Республикасының Еңбек кодексін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21"/>
          <w:p>
            <w:pPr>
              <w:spacing w:after="20"/>
              <w:ind w:left="20"/>
              <w:jc w:val="both"/>
            </w:pPr>
            <w:r>
              <w:rPr>
                <w:rFonts w:ascii="Times New Roman"/>
                <w:b w:val="false"/>
                <w:i w:val="false"/>
                <w:color w:val="000000"/>
                <w:sz w:val="20"/>
              </w:rPr>
              <w:t>
Дағды 2:</w:t>
            </w:r>
          </w:p>
          <w:bookmarkEnd w:id="1221"/>
          <w:p>
            <w:pPr>
              <w:spacing w:after="20"/>
              <w:ind w:left="20"/>
              <w:jc w:val="both"/>
            </w:pPr>
            <w:r>
              <w:rPr>
                <w:rFonts w:ascii="Times New Roman"/>
                <w:b w:val="false"/>
                <w:i w:val="false"/>
                <w:color w:val="000000"/>
                <w:sz w:val="20"/>
              </w:rPr>
              <w:t>
Тифложабдықпен жұмыс істеу дағдысы және оның ерекшеліктерін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22"/>
          <w:p>
            <w:pPr>
              <w:spacing w:after="20"/>
              <w:ind w:left="20"/>
              <w:jc w:val="both"/>
            </w:pPr>
            <w:r>
              <w:rPr>
                <w:rFonts w:ascii="Times New Roman"/>
                <w:b w:val="false"/>
                <w:i w:val="false"/>
                <w:color w:val="000000"/>
                <w:sz w:val="20"/>
              </w:rPr>
              <w:t>
Қабілет:</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Интернетті қолдана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Брайль мәтіндік редакторларымен және рельефтік графиканы басып шығару бағдарламаларымен жұмыс істей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Брайль дисплейімен және жоғары нүктелі шрифтпен басып шығаруға арналған принтермен жұмыс істеу мүмкіндігі.</w:t>
            </w:r>
          </w:p>
          <w:p>
            <w:pPr>
              <w:spacing w:after="20"/>
              <w:ind w:left="20"/>
              <w:jc w:val="both"/>
            </w:pPr>
            <w:r>
              <w:rPr>
                <w:rFonts w:ascii="Times New Roman"/>
                <w:b w:val="false"/>
                <w:i w:val="false"/>
                <w:color w:val="000000"/>
                <w:sz w:val="20"/>
              </w:rPr>
              <w:t>
4. Басқа да тифложабдықтармен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23"/>
          <w:p>
            <w:pPr>
              <w:spacing w:after="20"/>
              <w:ind w:left="20"/>
              <w:jc w:val="both"/>
            </w:pPr>
            <w:r>
              <w:rPr>
                <w:rFonts w:ascii="Times New Roman"/>
                <w:b w:val="false"/>
                <w:i w:val="false"/>
                <w:color w:val="000000"/>
                <w:sz w:val="20"/>
              </w:rPr>
              <w:t>
Білім:</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Брайльде алтынүктені орналастыру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Брайль беті параметрлерінің орнын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"Мәдениет туралы" Заңын білу.</w:t>
            </w:r>
          </w:p>
          <w:p>
            <w:pPr>
              <w:spacing w:after="20"/>
              <w:ind w:left="20"/>
              <w:jc w:val="both"/>
            </w:pPr>
            <w:r>
              <w:rPr>
                <w:rFonts w:ascii="Times New Roman"/>
                <w:b w:val="false"/>
                <w:i w:val="false"/>
                <w:color w:val="000000"/>
                <w:sz w:val="20"/>
              </w:rPr>
              <w:t>
4. Қазақстан Республикасы Мәдениет және ақпарат министрлігінің нормативтік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24"/>
          <w:p>
            <w:pPr>
              <w:spacing w:after="20"/>
              <w:ind w:left="20"/>
              <w:jc w:val="both"/>
            </w:pPr>
            <w:r>
              <w:rPr>
                <w:rFonts w:ascii="Times New Roman"/>
                <w:b w:val="false"/>
                <w:i w:val="false"/>
                <w:color w:val="000000"/>
                <w:sz w:val="20"/>
              </w:rPr>
              <w:t>
Еңбек функциясы 2:</w:t>
            </w:r>
          </w:p>
          <w:bookmarkEnd w:id="1224"/>
          <w:p>
            <w:pPr>
              <w:spacing w:after="20"/>
              <w:ind w:left="20"/>
              <w:jc w:val="both"/>
            </w:pPr>
            <w:r>
              <w:rPr>
                <w:rFonts w:ascii="Times New Roman"/>
                <w:b w:val="false"/>
                <w:i w:val="false"/>
                <w:color w:val="000000"/>
                <w:sz w:val="20"/>
              </w:rPr>
              <w:t>
Электрондық ресурстар және цифрлық технологиялар саласындағы оқырмандарға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25"/>
          <w:p>
            <w:pPr>
              <w:spacing w:after="20"/>
              <w:ind w:left="20"/>
              <w:jc w:val="both"/>
            </w:pPr>
            <w:r>
              <w:rPr>
                <w:rFonts w:ascii="Times New Roman"/>
                <w:b w:val="false"/>
                <w:i w:val="false"/>
                <w:color w:val="000000"/>
                <w:sz w:val="20"/>
              </w:rPr>
              <w:t>
Дағды 1:</w:t>
            </w:r>
          </w:p>
          <w:bookmarkEnd w:id="1225"/>
          <w:p>
            <w:pPr>
              <w:spacing w:after="20"/>
              <w:ind w:left="20"/>
              <w:jc w:val="both"/>
            </w:pPr>
            <w:r>
              <w:rPr>
                <w:rFonts w:ascii="Times New Roman"/>
                <w:b w:val="false"/>
                <w:i w:val="false"/>
                <w:color w:val="000000"/>
                <w:sz w:val="20"/>
              </w:rPr>
              <w:t>
Оқырмандарға нұсқау беру шеберлігі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26"/>
          <w:p>
            <w:pPr>
              <w:spacing w:after="20"/>
              <w:ind w:left="20"/>
              <w:jc w:val="both"/>
            </w:pPr>
            <w:r>
              <w:rPr>
                <w:rFonts w:ascii="Times New Roman"/>
                <w:b w:val="false"/>
                <w:i w:val="false"/>
                <w:color w:val="000000"/>
                <w:sz w:val="20"/>
              </w:rPr>
              <w:t>
Қабілет:</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ережелерін қолжетімді тілде түсіндіре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машиналарын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Сенсорлық құрылғылар және флеш ойнатқыштарды пайдалану ережелері;</w:t>
            </w:r>
          </w:p>
          <w:p>
            <w:pPr>
              <w:spacing w:after="20"/>
              <w:ind w:left="20"/>
              <w:jc w:val="both"/>
            </w:pPr>
            <w:r>
              <w:rPr>
                <w:rFonts w:ascii="Times New Roman"/>
                <w:b w:val="false"/>
                <w:i w:val="false"/>
                <w:color w:val="000000"/>
                <w:sz w:val="20"/>
              </w:rPr>
              <w:t>
4. Басқа тифлотехникалық құралдарды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27"/>
          <w:p>
            <w:pPr>
              <w:spacing w:after="20"/>
              <w:ind w:left="20"/>
              <w:jc w:val="both"/>
            </w:pPr>
            <w:r>
              <w:rPr>
                <w:rFonts w:ascii="Times New Roman"/>
                <w:b w:val="false"/>
                <w:i w:val="false"/>
                <w:color w:val="000000"/>
                <w:sz w:val="20"/>
              </w:rPr>
              <w:t>
Білім:</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1.Зағип және нашар көретін адамдарды ақпаратпен қамтамасыз етудің заманауи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қоғамдық ортаға зағип және нашар көретін адамдардың қол жеткізу мәселелерін жеңу үшін қазіргі заманғы ақпараттық технологияларды қолданудың әдістемелік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ақпараттық технологиялардың оңалту мүмкіндіктерін білу;</w:t>
            </w:r>
          </w:p>
          <w:p>
            <w:pPr>
              <w:spacing w:after="20"/>
              <w:ind w:left="20"/>
              <w:jc w:val="both"/>
            </w:pPr>
            <w:r>
              <w:rPr>
                <w:rFonts w:ascii="Times New Roman"/>
                <w:b w:val="false"/>
                <w:i w:val="false"/>
                <w:color w:val="000000"/>
                <w:sz w:val="20"/>
              </w:rPr>
              <w:t>
4. Мүгедектердің құқықтары туралы конвенцияны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28"/>
          <w:p>
            <w:pPr>
              <w:spacing w:after="20"/>
              <w:ind w:left="20"/>
              <w:jc w:val="both"/>
            </w:pPr>
            <w:r>
              <w:rPr>
                <w:rFonts w:ascii="Times New Roman"/>
                <w:b w:val="false"/>
                <w:i w:val="false"/>
                <w:color w:val="000000"/>
                <w:sz w:val="20"/>
              </w:rPr>
              <w:t>
Дағды 2:</w:t>
            </w:r>
          </w:p>
          <w:bookmarkEnd w:id="1228"/>
          <w:p>
            <w:pPr>
              <w:spacing w:after="20"/>
              <w:ind w:left="20"/>
              <w:jc w:val="both"/>
            </w:pPr>
            <w:r>
              <w:rPr>
                <w:rFonts w:ascii="Times New Roman"/>
                <w:b w:val="false"/>
                <w:i w:val="false"/>
                <w:color w:val="000000"/>
                <w:sz w:val="20"/>
              </w:rPr>
              <w:t>
Зағиптармен жұмыс істеуде тифлоақпараттық технологияларының соңғы жетістіктерін енгізу дағдысысы.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229"/>
          <w:p>
            <w:pPr>
              <w:spacing w:after="20"/>
              <w:ind w:left="20"/>
              <w:jc w:val="both"/>
            </w:pPr>
            <w:r>
              <w:rPr>
                <w:rFonts w:ascii="Times New Roman"/>
                <w:b w:val="false"/>
                <w:i w:val="false"/>
                <w:color w:val="000000"/>
                <w:sz w:val="20"/>
              </w:rPr>
              <w:t>
Қабілет:</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Интернетте жұмыс істей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 мүмкіндігі.</w:t>
            </w:r>
          </w:p>
          <w:p>
            <w:pPr>
              <w:spacing w:after="20"/>
              <w:ind w:left="20"/>
              <w:jc w:val="both"/>
            </w:pPr>
            <w:r>
              <w:rPr>
                <w:rFonts w:ascii="Times New Roman"/>
                <w:b w:val="false"/>
                <w:i w:val="false"/>
                <w:color w:val="000000"/>
                <w:sz w:val="20"/>
              </w:rPr>
              <w:t>
4. Ақпаратты зағип қолданушыларға қолжетімді формада ұсыну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30"/>
          <w:p>
            <w:pPr>
              <w:spacing w:after="20"/>
              <w:ind w:left="20"/>
              <w:jc w:val="both"/>
            </w:pPr>
            <w:r>
              <w:rPr>
                <w:rFonts w:ascii="Times New Roman"/>
                <w:b w:val="false"/>
                <w:i w:val="false"/>
                <w:color w:val="000000"/>
                <w:sz w:val="20"/>
              </w:rPr>
              <w:t>
Білім:</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тифлотехника саласындағы жетістіктерді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мамандандырылған бағдарламалық қамтамасыз етудегі жетістіктерді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құрылғыларды пайдалану қағидалары мен ережелерін білу;</w:t>
            </w:r>
          </w:p>
          <w:p>
            <w:pPr>
              <w:spacing w:after="20"/>
              <w:ind w:left="20"/>
              <w:jc w:val="both"/>
            </w:pPr>
            <w:r>
              <w:rPr>
                <w:rFonts w:ascii="Times New Roman"/>
                <w:b w:val="false"/>
                <w:i w:val="false"/>
                <w:color w:val="000000"/>
                <w:sz w:val="20"/>
              </w:rPr>
              <w:t>
4. "Қазақстан Республикасының Әлеуметтік Кодексін"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31"/>
          <w:p>
            <w:pPr>
              <w:spacing w:after="20"/>
              <w:ind w:left="20"/>
              <w:jc w:val="both"/>
            </w:pPr>
            <w:r>
              <w:rPr>
                <w:rFonts w:ascii="Times New Roman"/>
                <w:b w:val="false"/>
                <w:i w:val="false"/>
                <w:color w:val="000000"/>
                <w:sz w:val="20"/>
              </w:rPr>
              <w:t>
Қосымша еңбек функциясы 1:</w:t>
            </w:r>
          </w:p>
          <w:bookmarkEnd w:id="1231"/>
          <w:p>
            <w:pPr>
              <w:spacing w:after="20"/>
              <w:ind w:left="20"/>
              <w:jc w:val="both"/>
            </w:pPr>
            <w:r>
              <w:rPr>
                <w:rFonts w:ascii="Times New Roman"/>
                <w:b w:val="false"/>
                <w:i w:val="false"/>
                <w:color w:val="000000"/>
                <w:sz w:val="20"/>
              </w:rPr>
              <w:t>
Тифлоақпараттық технологиялар саласындағы жаңа өнімдер бойынша кітапхана қызметкерлерінің біліктілігін арттыруды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32"/>
          <w:p>
            <w:pPr>
              <w:spacing w:after="20"/>
              <w:ind w:left="20"/>
              <w:jc w:val="both"/>
            </w:pPr>
            <w:r>
              <w:rPr>
                <w:rFonts w:ascii="Times New Roman"/>
                <w:b w:val="false"/>
                <w:i w:val="false"/>
                <w:color w:val="000000"/>
                <w:sz w:val="20"/>
              </w:rPr>
              <w:t>
Дағды 1:</w:t>
            </w:r>
          </w:p>
          <w:bookmarkEnd w:id="1232"/>
          <w:p>
            <w:pPr>
              <w:spacing w:after="20"/>
              <w:ind w:left="20"/>
              <w:jc w:val="both"/>
            </w:pPr>
            <w:r>
              <w:rPr>
                <w:rFonts w:ascii="Times New Roman"/>
                <w:b w:val="false"/>
                <w:i w:val="false"/>
                <w:color w:val="000000"/>
                <w:sz w:val="20"/>
              </w:rPr>
              <w:t>
Заманауи технологияларға тұрақты қызығушылық таныту.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33"/>
          <w:p>
            <w:pPr>
              <w:spacing w:after="20"/>
              <w:ind w:left="20"/>
              <w:jc w:val="both"/>
            </w:pPr>
            <w:r>
              <w:rPr>
                <w:rFonts w:ascii="Times New Roman"/>
                <w:b w:val="false"/>
                <w:i w:val="false"/>
                <w:color w:val="000000"/>
                <w:sz w:val="20"/>
              </w:rPr>
              <w:t>
Қабілет:</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қолжетімді формада ұсыну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Интернетте жұмыс істей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Тифлотехникалық құралдармен жұмыс істеуді өз бетінше меңгеру;</w:t>
            </w:r>
          </w:p>
          <w:p>
            <w:pPr>
              <w:spacing w:after="20"/>
              <w:ind w:left="20"/>
              <w:jc w:val="both"/>
            </w:pPr>
            <w:r>
              <w:rPr>
                <w:rFonts w:ascii="Times New Roman"/>
                <w:b w:val="false"/>
                <w:i w:val="false"/>
                <w:color w:val="000000"/>
                <w:sz w:val="20"/>
              </w:rPr>
              <w:t>
4. Арнайы программалық бағдарламалармен жұмыс істеуді өз бетінше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234"/>
          <w:p>
            <w:pPr>
              <w:spacing w:after="20"/>
              <w:ind w:left="20"/>
              <w:jc w:val="both"/>
            </w:pPr>
            <w:r>
              <w:rPr>
                <w:rFonts w:ascii="Times New Roman"/>
                <w:b w:val="false"/>
                <w:i w:val="false"/>
                <w:color w:val="000000"/>
                <w:sz w:val="20"/>
              </w:rPr>
              <w:t>
Білім:</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Зағип қолданушылардың қажеттіліктері үшін заманауи цифрлық құрылғылардың бейімделу мүмкіндіктерін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Тифлоақпараттық технологиялар саласындағы ақпаратты іздеудің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тарату әдістерін білу;</w:t>
            </w:r>
          </w:p>
          <w:p>
            <w:pPr>
              <w:spacing w:after="20"/>
              <w:ind w:left="20"/>
              <w:jc w:val="both"/>
            </w:pPr>
            <w:r>
              <w:rPr>
                <w:rFonts w:ascii="Times New Roman"/>
                <w:b w:val="false"/>
                <w:i w:val="false"/>
                <w:color w:val="000000"/>
                <w:sz w:val="20"/>
              </w:rPr>
              <w:t>
4. Ақпаратты өңдеудің техникалық тәсілдерін, құралдарын және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235"/>
          <w:p>
            <w:pPr>
              <w:spacing w:after="20"/>
              <w:ind w:left="20"/>
              <w:jc w:val="both"/>
            </w:pPr>
            <w:r>
              <w:rPr>
                <w:rFonts w:ascii="Times New Roman"/>
                <w:b w:val="false"/>
                <w:i w:val="false"/>
                <w:color w:val="000000"/>
                <w:sz w:val="20"/>
              </w:rPr>
              <w:t>
Дағды 2:</w:t>
            </w:r>
          </w:p>
          <w:bookmarkEnd w:id="1235"/>
          <w:p>
            <w:pPr>
              <w:spacing w:after="20"/>
              <w:ind w:left="20"/>
              <w:jc w:val="both"/>
            </w:pPr>
            <w:r>
              <w:rPr>
                <w:rFonts w:ascii="Times New Roman"/>
                <w:b w:val="false"/>
                <w:i w:val="false"/>
                <w:color w:val="000000"/>
                <w:sz w:val="20"/>
              </w:rPr>
              <w:t>
Зағип кітапхана пайдаланушылары үшін IT-технологиялар саласындағы жаңа өнімдердің өзектілігі мен жарамдылығын талдау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236"/>
          <w:p>
            <w:pPr>
              <w:spacing w:after="20"/>
              <w:ind w:left="20"/>
              <w:jc w:val="both"/>
            </w:pPr>
            <w:r>
              <w:rPr>
                <w:rFonts w:ascii="Times New Roman"/>
                <w:b w:val="false"/>
                <w:i w:val="false"/>
                <w:color w:val="000000"/>
                <w:sz w:val="20"/>
              </w:rPr>
              <w:t>
Машықтар: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талдау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 мүмкіндігі.</w:t>
            </w:r>
          </w:p>
          <w:p>
            <w:pPr>
              <w:spacing w:after="20"/>
              <w:ind w:left="20"/>
              <w:jc w:val="both"/>
            </w:pPr>
            <w:r>
              <w:rPr>
                <w:rFonts w:ascii="Times New Roman"/>
                <w:b w:val="false"/>
                <w:i w:val="false"/>
                <w:color w:val="000000"/>
                <w:sz w:val="20"/>
              </w:rPr>
              <w:t>
4. Ақпаратты сақтау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237"/>
          <w:p>
            <w:pPr>
              <w:spacing w:after="20"/>
              <w:ind w:left="20"/>
              <w:jc w:val="both"/>
            </w:pPr>
            <w:r>
              <w:rPr>
                <w:rFonts w:ascii="Times New Roman"/>
                <w:b w:val="false"/>
                <w:i w:val="false"/>
                <w:color w:val="000000"/>
                <w:sz w:val="20"/>
              </w:rPr>
              <w:t>
Білімдер: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ісі бойынша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ережелері;</w:t>
            </w:r>
          </w:p>
          <w:p>
            <w:pPr>
              <w:spacing w:after="20"/>
              <w:ind w:left="20"/>
              <w:jc w:val="both"/>
            </w:pPr>
            <w:r>
              <w:rPr>
                <w:rFonts w:ascii="Times New Roman"/>
                <w:b w:val="false"/>
                <w:i w:val="false"/>
                <w:color w:val="000000"/>
                <w:sz w:val="20"/>
              </w:rPr>
              <w:t>
4. Төтенше жағдайларда өзін-өзі ұстау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238"/>
          <w:p>
            <w:pPr>
              <w:spacing w:after="20"/>
              <w:ind w:left="20"/>
              <w:jc w:val="both"/>
            </w:pPr>
            <w:r>
              <w:rPr>
                <w:rFonts w:ascii="Times New Roman"/>
                <w:b w:val="false"/>
                <w:i w:val="false"/>
                <w:color w:val="000000"/>
                <w:sz w:val="20"/>
              </w:rPr>
              <w:t>
Жауапкершілік</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объектісі болып табылмайды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тифлопедагог, реабилитолог, кітапханашы-тифлопедагог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9" w:id="1239"/>
    <w:p>
      <w:pPr>
        <w:spacing w:after="0"/>
        <w:ind w:left="0"/>
        <w:jc w:val="left"/>
      </w:pPr>
      <w:r>
        <w:rPr>
          <w:rFonts w:ascii="Times New Roman"/>
          <w:b/>
          <w:i w:val="false"/>
          <w:color w:val="000000"/>
        </w:rPr>
        <w:t xml:space="preserve"> 4-тарау. Кәсіптік стандарттың техникалық деректері</w:t>
      </w:r>
    </w:p>
    <w:bookmarkEnd w:id="1239"/>
    <w:bookmarkStart w:name="z1720" w:id="1240"/>
    <w:p>
      <w:pPr>
        <w:spacing w:after="0"/>
        <w:ind w:left="0"/>
        <w:jc w:val="both"/>
      </w:pPr>
      <w:r>
        <w:rPr>
          <w:rFonts w:ascii="Times New Roman"/>
          <w:b w:val="false"/>
          <w:i w:val="false"/>
          <w:color w:val="000000"/>
          <w:sz w:val="28"/>
        </w:rPr>
        <w:t xml:space="preserve">
      10. Мемлекеттік органның атауы: </w:t>
      </w:r>
    </w:p>
    <w:bookmarkEnd w:id="1240"/>
    <w:bookmarkStart w:name="z1721" w:id="124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241"/>
    <w:bookmarkStart w:name="z1722" w:id="1242"/>
    <w:p>
      <w:pPr>
        <w:spacing w:after="0"/>
        <w:ind w:left="0"/>
        <w:jc w:val="both"/>
      </w:pPr>
      <w:r>
        <w:rPr>
          <w:rFonts w:ascii="Times New Roman"/>
          <w:b w:val="false"/>
          <w:i w:val="false"/>
          <w:color w:val="000000"/>
          <w:sz w:val="28"/>
        </w:rPr>
        <w:t>
      Орындаушы:</w:t>
      </w:r>
    </w:p>
    <w:bookmarkEnd w:id="1242"/>
    <w:bookmarkStart w:name="z1723" w:id="1243"/>
    <w:p>
      <w:pPr>
        <w:spacing w:after="0"/>
        <w:ind w:left="0"/>
        <w:jc w:val="both"/>
      </w:pPr>
      <w:r>
        <w:rPr>
          <w:rFonts w:ascii="Times New Roman"/>
          <w:b w:val="false"/>
          <w:i w:val="false"/>
          <w:color w:val="000000"/>
          <w:sz w:val="28"/>
        </w:rPr>
        <w:t>
      Борамбаев Нұрбек Медерович, +7 (705) 160 57 01, n.borambaev@mki.gov.kz</w:t>
      </w:r>
    </w:p>
    <w:bookmarkEnd w:id="1243"/>
    <w:bookmarkStart w:name="z1724" w:id="124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244"/>
    <w:bookmarkStart w:name="z1725" w:id="1245"/>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1245"/>
    <w:bookmarkStart w:name="z1726" w:id="1246"/>
    <w:p>
      <w:pPr>
        <w:spacing w:after="0"/>
        <w:ind w:left="0"/>
        <w:jc w:val="both"/>
      </w:pPr>
      <w:r>
        <w:rPr>
          <w:rFonts w:ascii="Times New Roman"/>
          <w:b w:val="false"/>
          <w:i w:val="false"/>
          <w:color w:val="000000"/>
          <w:sz w:val="28"/>
        </w:rPr>
        <w:t>
      Басшы:</w:t>
      </w:r>
    </w:p>
    <w:bookmarkEnd w:id="1246"/>
    <w:bookmarkStart w:name="z1727" w:id="1247"/>
    <w:p>
      <w:pPr>
        <w:spacing w:after="0"/>
        <w:ind w:left="0"/>
        <w:jc w:val="both"/>
      </w:pPr>
      <w:r>
        <w:rPr>
          <w:rFonts w:ascii="Times New Roman"/>
          <w:b w:val="false"/>
          <w:i w:val="false"/>
          <w:color w:val="000000"/>
          <w:sz w:val="28"/>
        </w:rPr>
        <w:t>
      Жумадилова Дарья Ертаевна</w:t>
      </w:r>
    </w:p>
    <w:bookmarkEnd w:id="1247"/>
    <w:bookmarkStart w:name="z1728" w:id="1248"/>
    <w:p>
      <w:pPr>
        <w:spacing w:after="0"/>
        <w:ind w:left="0"/>
        <w:jc w:val="both"/>
      </w:pPr>
      <w:r>
        <w:rPr>
          <w:rFonts w:ascii="Times New Roman"/>
          <w:b w:val="false"/>
          <w:i w:val="false"/>
          <w:color w:val="000000"/>
          <w:sz w:val="28"/>
        </w:rPr>
        <w:t>
      E-mail: daria_131_168@mail.ru</w:t>
      </w:r>
    </w:p>
    <w:bookmarkEnd w:id="1248"/>
    <w:bookmarkStart w:name="z1729" w:id="1249"/>
    <w:p>
      <w:pPr>
        <w:spacing w:after="0"/>
        <w:ind w:left="0"/>
        <w:jc w:val="both"/>
      </w:pPr>
      <w:r>
        <w:rPr>
          <w:rFonts w:ascii="Times New Roman"/>
          <w:b w:val="false"/>
          <w:i w:val="false"/>
          <w:color w:val="000000"/>
          <w:sz w:val="28"/>
        </w:rPr>
        <w:t>
      Телефон нөмірі: +7 (705) 708 72 22</w:t>
      </w:r>
    </w:p>
    <w:bookmarkEnd w:id="1249"/>
    <w:bookmarkStart w:name="z1730" w:id="125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250"/>
    <w:bookmarkStart w:name="z1731" w:id="1251"/>
    <w:p>
      <w:pPr>
        <w:spacing w:after="0"/>
        <w:ind w:left="0"/>
        <w:jc w:val="both"/>
      </w:pPr>
      <w:r>
        <w:rPr>
          <w:rFonts w:ascii="Times New Roman"/>
          <w:b w:val="false"/>
          <w:i w:val="false"/>
          <w:color w:val="000000"/>
          <w:sz w:val="28"/>
        </w:rPr>
        <w:t xml:space="preserve">
      13. Кәсіптік біліктілік жөніндегі ұлттық орган: 2023 жылғы 29 қараша. </w:t>
      </w:r>
    </w:p>
    <w:bookmarkEnd w:id="1251"/>
    <w:bookmarkStart w:name="z1732" w:id="125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252"/>
    <w:bookmarkStart w:name="z1733" w:id="1253"/>
    <w:p>
      <w:pPr>
        <w:spacing w:after="0"/>
        <w:ind w:left="0"/>
        <w:jc w:val="both"/>
      </w:pPr>
      <w:r>
        <w:rPr>
          <w:rFonts w:ascii="Times New Roman"/>
          <w:b w:val="false"/>
          <w:i w:val="false"/>
          <w:color w:val="000000"/>
          <w:sz w:val="28"/>
        </w:rPr>
        <w:t>
      15. Нұсқа нөмірі және шығарылған жылы: нұсқа 1, 2024 жыл.</w:t>
      </w:r>
    </w:p>
    <w:bookmarkEnd w:id="1253"/>
    <w:bookmarkStart w:name="z1734" w:id="1254"/>
    <w:p>
      <w:pPr>
        <w:spacing w:after="0"/>
        <w:ind w:left="0"/>
        <w:jc w:val="both"/>
      </w:pPr>
      <w:r>
        <w:rPr>
          <w:rFonts w:ascii="Times New Roman"/>
          <w:b w:val="false"/>
          <w:i w:val="false"/>
          <w:color w:val="000000"/>
          <w:sz w:val="28"/>
        </w:rPr>
        <w:t xml:space="preserve">
      16. Бағдарлы қайта қарау күні: 2027 жыл. </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20-қосымша</w:t>
            </w:r>
          </w:p>
        </w:tc>
      </w:tr>
    </w:tbl>
    <w:bookmarkStart w:name="z1736" w:id="1255"/>
    <w:p>
      <w:pPr>
        <w:spacing w:after="0"/>
        <w:ind w:left="0"/>
        <w:jc w:val="left"/>
      </w:pPr>
      <w:r>
        <w:rPr>
          <w:rFonts w:ascii="Times New Roman"/>
          <w:b/>
          <w:i w:val="false"/>
          <w:color w:val="000000"/>
        </w:rPr>
        <w:t xml:space="preserve"> Кәсіптік стандарт: "Библиограф"</w:t>
      </w:r>
    </w:p>
    <w:bookmarkEnd w:id="1255"/>
    <w:bookmarkStart w:name="z1737" w:id="1256"/>
    <w:p>
      <w:pPr>
        <w:spacing w:after="0"/>
        <w:ind w:left="0"/>
        <w:jc w:val="left"/>
      </w:pPr>
      <w:r>
        <w:rPr>
          <w:rFonts w:ascii="Times New Roman"/>
          <w:b/>
          <w:i w:val="false"/>
          <w:color w:val="000000"/>
        </w:rPr>
        <w:t xml:space="preserve"> 1-тарау. Жалпы ережелер</w:t>
      </w:r>
    </w:p>
    <w:bookmarkEnd w:id="1256"/>
    <w:bookmarkStart w:name="z1738" w:id="1257"/>
    <w:p>
      <w:pPr>
        <w:spacing w:after="0"/>
        <w:ind w:left="0"/>
        <w:jc w:val="both"/>
      </w:pPr>
      <w:r>
        <w:rPr>
          <w:rFonts w:ascii="Times New Roman"/>
          <w:b w:val="false"/>
          <w:i w:val="false"/>
          <w:color w:val="000000"/>
          <w:sz w:val="28"/>
        </w:rPr>
        <w:t xml:space="preserve">
      1. Кәсіптік стандарттың қолданылу аясы: "Библиограф"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257"/>
    <w:bookmarkStart w:name="z1739" w:id="125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258"/>
    <w:bookmarkStart w:name="z1740" w:id="125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59"/>
    <w:bookmarkStart w:name="z1741" w:id="126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260"/>
    <w:bookmarkStart w:name="z1742" w:id="126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261"/>
    <w:bookmarkStart w:name="z1743" w:id="126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262"/>
    <w:bookmarkStart w:name="z1744" w:id="126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63"/>
    <w:bookmarkStart w:name="z1745" w:id="1264"/>
    <w:p>
      <w:pPr>
        <w:spacing w:after="0"/>
        <w:ind w:left="0"/>
        <w:jc w:val="both"/>
      </w:pPr>
      <w:r>
        <w:rPr>
          <w:rFonts w:ascii="Times New Roman"/>
          <w:b w:val="false"/>
          <w:i w:val="false"/>
          <w:color w:val="000000"/>
          <w:sz w:val="28"/>
        </w:rPr>
        <w:t>
      1) ҰБШ – ұлттық біліктілік шеңбері;</w:t>
      </w:r>
    </w:p>
    <w:bookmarkEnd w:id="1264"/>
    <w:bookmarkStart w:name="z1746" w:id="1265"/>
    <w:p>
      <w:pPr>
        <w:spacing w:after="0"/>
        <w:ind w:left="0"/>
        <w:jc w:val="both"/>
      </w:pPr>
      <w:r>
        <w:rPr>
          <w:rFonts w:ascii="Times New Roman"/>
          <w:b w:val="false"/>
          <w:i w:val="false"/>
          <w:color w:val="000000"/>
          <w:sz w:val="28"/>
        </w:rPr>
        <w:t>
      2) СБШ – салалық біліктілік шеңбері;</w:t>
      </w:r>
    </w:p>
    <w:bookmarkEnd w:id="1265"/>
    <w:bookmarkStart w:name="z1747" w:id="126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266"/>
    <w:bookmarkStart w:name="z1748" w:id="1267"/>
    <w:p>
      <w:pPr>
        <w:spacing w:after="0"/>
        <w:ind w:left="0"/>
        <w:jc w:val="both"/>
      </w:pPr>
      <w:r>
        <w:rPr>
          <w:rFonts w:ascii="Times New Roman"/>
          <w:b w:val="false"/>
          <w:i w:val="false"/>
          <w:color w:val="000000"/>
          <w:sz w:val="28"/>
        </w:rPr>
        <w:t>
      4) БТБА – бірыңғай тарифтік-біліктілік анықтамалығы;</w:t>
      </w:r>
    </w:p>
    <w:bookmarkEnd w:id="1267"/>
    <w:bookmarkStart w:name="z1749" w:id="1268"/>
    <w:p>
      <w:pPr>
        <w:spacing w:after="0"/>
        <w:ind w:left="0"/>
        <w:jc w:val="both"/>
      </w:pPr>
      <w:r>
        <w:rPr>
          <w:rFonts w:ascii="Times New Roman"/>
          <w:b w:val="false"/>
          <w:i w:val="false"/>
          <w:color w:val="000000"/>
          <w:sz w:val="28"/>
        </w:rPr>
        <w:t>
      5) БА – біліктілік анықтамалығы;</w:t>
      </w:r>
    </w:p>
    <w:bookmarkEnd w:id="1268"/>
    <w:bookmarkStart w:name="z1750" w:id="126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269"/>
    <w:bookmarkStart w:name="z1751" w:id="1270"/>
    <w:p>
      <w:pPr>
        <w:spacing w:after="0"/>
        <w:ind w:left="0"/>
        <w:jc w:val="left"/>
      </w:pPr>
      <w:r>
        <w:rPr>
          <w:rFonts w:ascii="Times New Roman"/>
          <w:b/>
          <w:i w:val="false"/>
          <w:color w:val="000000"/>
        </w:rPr>
        <w:t xml:space="preserve"> 2-тарау. Кәсіптік стандарттың паспорты</w:t>
      </w:r>
    </w:p>
    <w:bookmarkEnd w:id="1270"/>
    <w:bookmarkStart w:name="z1752" w:id="1271"/>
    <w:p>
      <w:pPr>
        <w:spacing w:after="0"/>
        <w:ind w:left="0"/>
        <w:jc w:val="both"/>
      </w:pPr>
      <w:r>
        <w:rPr>
          <w:rFonts w:ascii="Times New Roman"/>
          <w:b w:val="false"/>
          <w:i w:val="false"/>
          <w:color w:val="000000"/>
          <w:sz w:val="28"/>
        </w:rPr>
        <w:t xml:space="preserve">
      4. Кәсіптік стандарттың атауы: Библиограф. </w:t>
      </w:r>
    </w:p>
    <w:bookmarkEnd w:id="1271"/>
    <w:bookmarkStart w:name="z1753" w:id="1272"/>
    <w:p>
      <w:pPr>
        <w:spacing w:after="0"/>
        <w:ind w:left="0"/>
        <w:jc w:val="both"/>
      </w:pPr>
      <w:r>
        <w:rPr>
          <w:rFonts w:ascii="Times New Roman"/>
          <w:b w:val="false"/>
          <w:i w:val="false"/>
          <w:color w:val="000000"/>
          <w:sz w:val="28"/>
        </w:rPr>
        <w:t xml:space="preserve">
      5. Кәсіптік стандарттың коды: R91012074. </w:t>
      </w:r>
    </w:p>
    <w:bookmarkEnd w:id="1272"/>
    <w:bookmarkStart w:name="z1754" w:id="127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273"/>
    <w:bookmarkStart w:name="z1755" w:id="1274"/>
    <w:p>
      <w:pPr>
        <w:spacing w:after="0"/>
        <w:ind w:left="0"/>
        <w:jc w:val="both"/>
      </w:pPr>
      <w:r>
        <w:rPr>
          <w:rFonts w:ascii="Times New Roman"/>
          <w:b w:val="false"/>
          <w:i w:val="false"/>
          <w:color w:val="000000"/>
          <w:sz w:val="28"/>
        </w:rPr>
        <w:t>
      R Өнер, ойын-сауық және демалыс;</w:t>
      </w:r>
    </w:p>
    <w:bookmarkEnd w:id="1274"/>
    <w:bookmarkStart w:name="z1756" w:id="127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275"/>
    <w:bookmarkStart w:name="z1757" w:id="127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276"/>
    <w:bookmarkStart w:name="z1758" w:id="1277"/>
    <w:p>
      <w:pPr>
        <w:spacing w:after="0"/>
        <w:ind w:left="0"/>
        <w:jc w:val="both"/>
      </w:pPr>
      <w:r>
        <w:rPr>
          <w:rFonts w:ascii="Times New Roman"/>
          <w:b w:val="false"/>
          <w:i w:val="false"/>
          <w:color w:val="000000"/>
          <w:sz w:val="28"/>
        </w:rPr>
        <w:t>
      91.01 Кітапхана және мұрағаттар қызметі;</w:t>
      </w:r>
    </w:p>
    <w:bookmarkEnd w:id="1277"/>
    <w:bookmarkStart w:name="z1759" w:id="1278"/>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278"/>
    <w:bookmarkStart w:name="z1760" w:id="1279"/>
    <w:p>
      <w:pPr>
        <w:spacing w:after="0"/>
        <w:ind w:left="0"/>
        <w:jc w:val="both"/>
      </w:pPr>
      <w:r>
        <w:rPr>
          <w:rFonts w:ascii="Times New Roman"/>
          <w:b w:val="false"/>
          <w:i w:val="false"/>
          <w:color w:val="000000"/>
          <w:sz w:val="28"/>
        </w:rPr>
        <w:t xml:space="preserve">
      7. Кәсіптік стандарттың қысқаша сипаттамасы: Библиография - бұл пайдаланылған ақпарат көздерінің тізімі, әдетте құжаттың соңында көрсетіледі. Бұл оқырманға мақала, кітап, зерттеу немесе басқа құжат жазу кезінде автор пайдаланған дереккөздерді оңай табуға мүмкіндік береді. Библиография көптеген ғылыми және академиялық жұмыстардың ажырамас бөлігі болып табылады және оның болуы ұсынылған ақпараттың беделі мен сенімділігін растау ретінде қызмет етеді. </w:t>
      </w:r>
    </w:p>
    <w:bookmarkEnd w:id="1279"/>
    <w:bookmarkStart w:name="z1761" w:id="1280"/>
    <w:p>
      <w:pPr>
        <w:spacing w:after="0"/>
        <w:ind w:left="0"/>
        <w:jc w:val="both"/>
      </w:pPr>
      <w:r>
        <w:rPr>
          <w:rFonts w:ascii="Times New Roman"/>
          <w:b w:val="false"/>
          <w:i w:val="false"/>
          <w:color w:val="000000"/>
          <w:sz w:val="28"/>
        </w:rPr>
        <w:t xml:space="preserve">
      8. Кәсіптер карточкаларының тізімі: </w:t>
      </w:r>
    </w:p>
    <w:bookmarkEnd w:id="1280"/>
    <w:bookmarkStart w:name="z1762" w:id="1281"/>
    <w:p>
      <w:pPr>
        <w:spacing w:after="0"/>
        <w:ind w:left="0"/>
        <w:jc w:val="both"/>
      </w:pPr>
      <w:r>
        <w:rPr>
          <w:rFonts w:ascii="Times New Roman"/>
          <w:b w:val="false"/>
          <w:i w:val="false"/>
          <w:color w:val="000000"/>
          <w:sz w:val="28"/>
        </w:rPr>
        <w:t>
      Кітапханашы-библиограф - 6 СБШ-нің деңгейі.</w:t>
      </w:r>
    </w:p>
    <w:bookmarkEnd w:id="1281"/>
    <w:bookmarkStart w:name="z1763" w:id="1282"/>
    <w:p>
      <w:pPr>
        <w:spacing w:after="0"/>
        <w:ind w:left="0"/>
        <w:jc w:val="left"/>
      </w:pPr>
      <w:r>
        <w:rPr>
          <w:rFonts w:ascii="Times New Roman"/>
          <w:b/>
          <w:i w:val="false"/>
          <w:color w:val="000000"/>
        </w:rPr>
        <w:t xml:space="preserve"> 3-тарау. Кәсіптер карточкалары</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283"/>
          <w:p>
            <w:pPr>
              <w:spacing w:after="20"/>
              <w:ind w:left="20"/>
              <w:jc w:val="both"/>
            </w:pPr>
            <w:r>
              <w:rPr>
                <w:rFonts w:ascii="Times New Roman"/>
                <w:b w:val="false"/>
                <w:i w:val="false"/>
                <w:color w:val="000000"/>
                <w:sz w:val="20"/>
              </w:rPr>
              <w:t>
Білім деңгейі:</w:t>
            </w:r>
          </w:p>
          <w:bookmarkEnd w:id="128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284"/>
          <w:p>
            <w:pPr>
              <w:spacing w:after="20"/>
              <w:ind w:left="20"/>
              <w:jc w:val="both"/>
            </w:pPr>
            <w:r>
              <w:rPr>
                <w:rFonts w:ascii="Times New Roman"/>
                <w:b w:val="false"/>
                <w:i w:val="false"/>
                <w:color w:val="000000"/>
                <w:sz w:val="20"/>
              </w:rPr>
              <w:t>
Мамандық:</w:t>
            </w:r>
          </w:p>
          <w:bookmarkEnd w:id="128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85"/>
          <w:p>
            <w:pPr>
              <w:spacing w:after="20"/>
              <w:ind w:left="20"/>
              <w:jc w:val="both"/>
            </w:pPr>
            <w:r>
              <w:rPr>
                <w:rFonts w:ascii="Times New Roman"/>
                <w:b w:val="false"/>
                <w:i w:val="false"/>
                <w:color w:val="000000"/>
                <w:sz w:val="20"/>
              </w:rPr>
              <w:t>
Біліктілік:</w:t>
            </w:r>
          </w:p>
          <w:bookmarkEnd w:id="12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286"/>
          <w:p>
            <w:pPr>
              <w:spacing w:after="20"/>
              <w:ind w:left="20"/>
              <w:jc w:val="both"/>
            </w:pPr>
            <w:r>
              <w:rPr>
                <w:rFonts w:ascii="Times New Roman"/>
                <w:b w:val="false"/>
                <w:i w:val="false"/>
                <w:color w:val="000000"/>
                <w:sz w:val="20"/>
              </w:rPr>
              <w:t>
2622-1-002 Кітапханашы</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2622-1-004 Кітапханашы--каталогизатор</w:t>
            </w:r>
          </w:p>
          <w:p>
            <w:pPr>
              <w:spacing w:after="20"/>
              <w:ind w:left="20"/>
              <w:jc w:val="both"/>
            </w:pPr>
            <w:r>
              <w:rPr>
                <w:rFonts w:ascii="Times New Roman"/>
                <w:b w:val="false"/>
                <w:i w:val="false"/>
                <w:color w:val="000000"/>
                <w:sz w:val="20"/>
              </w:rPr>
              <w:t>
1349-0-001 Бас библиограф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Библиографтардың басты мақсаты - оқырмандарды өз еліне, кіші Отанына, оның тарихына деген құрметке тәрбиелеп, мәдени мұрамен таныстыру. Кәсіптік қызмет саласында, қызметкерлердің мазмұнына, сапасына, еңбек жағдайларына, біліктілігі мен құзыретіне қойылатын талаптарды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87"/>
          <w:p>
            <w:pPr>
              <w:spacing w:after="20"/>
              <w:ind w:left="20"/>
              <w:jc w:val="both"/>
            </w:pPr>
            <w:r>
              <w:rPr>
                <w:rFonts w:ascii="Times New Roman"/>
                <w:b w:val="false"/>
                <w:i w:val="false"/>
                <w:color w:val="000000"/>
                <w:sz w:val="20"/>
              </w:rPr>
              <w:t>
1. Библиографиялық процестерді қамтамасыз етудегі жұмыстарды орындайды.</w:t>
            </w:r>
          </w:p>
          <w:bookmarkEnd w:id="1287"/>
          <w:p>
            <w:pPr>
              <w:spacing w:after="20"/>
              <w:ind w:left="20"/>
              <w:jc w:val="both"/>
            </w:pPr>
            <w:r>
              <w:rPr>
                <w:rFonts w:ascii="Times New Roman"/>
                <w:b w:val="false"/>
                <w:i w:val="false"/>
                <w:color w:val="000000"/>
                <w:sz w:val="20"/>
              </w:rPr>
              <w:t>
2. Библиография және кітаптану саласындағы ғылыми зерттеулерге қатысады, зерттеу нәтижелерін іске асыруға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 пайдаланушысының сұранысы бойынша библиографиялық анықтамаларды стационарлық және қашықтықтан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288"/>
          <w:p>
            <w:pPr>
              <w:spacing w:after="20"/>
              <w:ind w:left="20"/>
              <w:jc w:val="both"/>
            </w:pPr>
            <w:r>
              <w:rPr>
                <w:rFonts w:ascii="Times New Roman"/>
                <w:b w:val="false"/>
                <w:i w:val="false"/>
                <w:color w:val="000000"/>
                <w:sz w:val="20"/>
              </w:rPr>
              <w:t>
Еңбек функциясы 1:</w:t>
            </w:r>
          </w:p>
          <w:bookmarkEnd w:id="1288"/>
          <w:p>
            <w:pPr>
              <w:spacing w:after="20"/>
              <w:ind w:left="20"/>
              <w:jc w:val="both"/>
            </w:pPr>
            <w:r>
              <w:rPr>
                <w:rFonts w:ascii="Times New Roman"/>
                <w:b w:val="false"/>
                <w:i w:val="false"/>
                <w:color w:val="000000"/>
                <w:sz w:val="20"/>
              </w:rPr>
              <w:t>
Библиографиялық процестерді қамтамасыз етудегі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289"/>
          <w:p>
            <w:pPr>
              <w:spacing w:after="20"/>
              <w:ind w:left="20"/>
              <w:jc w:val="both"/>
            </w:pPr>
            <w:r>
              <w:rPr>
                <w:rFonts w:ascii="Times New Roman"/>
                <w:b w:val="false"/>
                <w:i w:val="false"/>
                <w:color w:val="000000"/>
                <w:sz w:val="20"/>
              </w:rPr>
              <w:t>
Дағды 1:</w:t>
            </w:r>
          </w:p>
          <w:bookmarkEnd w:id="1289"/>
          <w:p>
            <w:pPr>
              <w:spacing w:after="20"/>
              <w:ind w:left="20"/>
              <w:jc w:val="both"/>
            </w:pPr>
            <w:r>
              <w:rPr>
                <w:rFonts w:ascii="Times New Roman"/>
                <w:b w:val="false"/>
                <w:i w:val="false"/>
                <w:color w:val="000000"/>
                <w:sz w:val="20"/>
              </w:rPr>
              <w:t>
Кәсіби құзыреттілік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290"/>
          <w:p>
            <w:pPr>
              <w:spacing w:after="20"/>
              <w:ind w:left="20"/>
              <w:jc w:val="both"/>
            </w:pPr>
            <w:r>
              <w:rPr>
                <w:rFonts w:ascii="Times New Roman"/>
                <w:b w:val="false"/>
                <w:i w:val="false"/>
                <w:color w:val="000000"/>
                <w:sz w:val="20"/>
              </w:rPr>
              <w:t>
Машықтар: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ақпаратты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 тапшылығы мен ақпарат жеткіліксіз болған кезде тез шешім қабылдау мүмкіндігі;</w:t>
            </w:r>
          </w:p>
          <w:p>
            <w:pPr>
              <w:spacing w:after="20"/>
              <w:ind w:left="20"/>
              <w:jc w:val="both"/>
            </w:pPr>
            <w:r>
              <w:rPr>
                <w:rFonts w:ascii="Times New Roman"/>
                <w:b w:val="false"/>
                <w:i w:val="false"/>
                <w:color w:val="000000"/>
                <w:sz w:val="20"/>
              </w:rPr>
              <w:t>
4. Әр түрлі деңгейдегі сұраныстардың біркелкі түспеуі жағдайында іскерлік белсенділікті сақтау, эмоционалды тұрақтылық.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291"/>
          <w:p>
            <w:pPr>
              <w:spacing w:after="20"/>
              <w:ind w:left="20"/>
              <w:jc w:val="both"/>
            </w:pPr>
            <w:r>
              <w:rPr>
                <w:rFonts w:ascii="Times New Roman"/>
                <w:b w:val="false"/>
                <w:i w:val="false"/>
                <w:color w:val="000000"/>
                <w:sz w:val="20"/>
              </w:rPr>
              <w:t>
Білімдер: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пен кітапхана ісінің дамуын айқындайтын ҚР заңдары мен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 және ақпараттық істің теориясы мен практикасы, олардың даму тенденциялары;</w:t>
            </w:r>
          </w:p>
          <w:p>
            <w:pPr>
              <w:spacing w:after="20"/>
              <w:ind w:left="20"/>
              <w:jc w:val="both"/>
            </w:pPr>
            <w:r>
              <w:rPr>
                <w:rFonts w:ascii="Times New Roman"/>
                <w:b w:val="false"/>
                <w:i w:val="false"/>
                <w:color w:val="000000"/>
                <w:sz w:val="20"/>
              </w:rPr>
              <w:t>
5. Кітапхана области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292"/>
          <w:p>
            <w:pPr>
              <w:spacing w:after="20"/>
              <w:ind w:left="20"/>
              <w:jc w:val="both"/>
            </w:pPr>
            <w:r>
              <w:rPr>
                <w:rFonts w:ascii="Times New Roman"/>
                <w:b w:val="false"/>
                <w:i w:val="false"/>
                <w:color w:val="000000"/>
                <w:sz w:val="20"/>
              </w:rPr>
              <w:t>
Дағды 2:</w:t>
            </w:r>
          </w:p>
          <w:bookmarkEnd w:id="1292"/>
          <w:p>
            <w:pPr>
              <w:spacing w:after="20"/>
              <w:ind w:left="20"/>
              <w:jc w:val="both"/>
            </w:pPr>
            <w:r>
              <w:rPr>
                <w:rFonts w:ascii="Times New Roman"/>
                <w:b w:val="false"/>
                <w:i w:val="false"/>
                <w:color w:val="000000"/>
                <w:sz w:val="20"/>
              </w:rPr>
              <w:t>
Жергілікті және қашықтан қол жеткізу режимдерінде пайдаланушыларға ақпараттық және библиографиялық қызмет көрсетуге қатысты жұмысты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93"/>
          <w:p>
            <w:pPr>
              <w:spacing w:after="20"/>
              <w:ind w:left="20"/>
              <w:jc w:val="both"/>
            </w:pPr>
            <w:r>
              <w:rPr>
                <w:rFonts w:ascii="Times New Roman"/>
                <w:b w:val="false"/>
                <w:i w:val="false"/>
                <w:color w:val="000000"/>
                <w:sz w:val="20"/>
              </w:rPr>
              <w:t>
Машықтар: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Ұтқырлық (бір тақырыптан екіншісіне жылдам ауысу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алыстағы құбылыстардың ассоциативті байланыстарын орнатуға мүмкіндік беретін эвристикалық ойлау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Дамыған түйсігі. Оқырманның қажеттілігін түсінуге, қателіктердің сипатын болжауға мүмкіндік береді. Сұраудағы дәлсіздіктер;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Оқырманмен қарым-қатынаста мінсіз әдептілік;</w:t>
            </w:r>
          </w:p>
          <w:p>
            <w:pPr>
              <w:spacing w:after="20"/>
              <w:ind w:left="20"/>
              <w:jc w:val="both"/>
            </w:pPr>
            <w:r>
              <w:rPr>
                <w:rFonts w:ascii="Times New Roman"/>
                <w:b w:val="false"/>
                <w:i w:val="false"/>
                <w:color w:val="000000"/>
                <w:sz w:val="20"/>
              </w:rPr>
              <w:t>
5. Іздеудің оң нәтижесіне қол жеткізудегі табандылық.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294"/>
          <w:p>
            <w:pPr>
              <w:spacing w:after="20"/>
              <w:ind w:left="20"/>
              <w:jc w:val="both"/>
            </w:pPr>
            <w:r>
              <w:rPr>
                <w:rFonts w:ascii="Times New Roman"/>
                <w:b w:val="false"/>
                <w:i w:val="false"/>
                <w:color w:val="000000"/>
                <w:sz w:val="20"/>
              </w:rPr>
              <w:t>
Білімдер: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қауіпсіздік техникасы,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4. Заманауи технологияларды қолдана отырып ақпаратты өңдеудің теориялық және практикалық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295"/>
          <w:p>
            <w:pPr>
              <w:spacing w:after="20"/>
              <w:ind w:left="20"/>
              <w:jc w:val="both"/>
            </w:pPr>
            <w:r>
              <w:rPr>
                <w:rFonts w:ascii="Times New Roman"/>
                <w:b w:val="false"/>
                <w:i w:val="false"/>
                <w:color w:val="000000"/>
                <w:sz w:val="20"/>
              </w:rPr>
              <w:t>
Еңбек функциясы 2:</w:t>
            </w:r>
          </w:p>
          <w:bookmarkEnd w:id="1295"/>
          <w:p>
            <w:pPr>
              <w:spacing w:after="20"/>
              <w:ind w:left="20"/>
              <w:jc w:val="both"/>
            </w:pPr>
            <w:r>
              <w:rPr>
                <w:rFonts w:ascii="Times New Roman"/>
                <w:b w:val="false"/>
                <w:i w:val="false"/>
                <w:color w:val="000000"/>
                <w:sz w:val="20"/>
              </w:rPr>
              <w:t>
Библиография және кітаптану саласындағы ғылыми зерттеулерге қатысады, зерттеу нәтижелерін іске асыруға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296"/>
          <w:p>
            <w:pPr>
              <w:spacing w:after="20"/>
              <w:ind w:left="20"/>
              <w:jc w:val="both"/>
            </w:pPr>
            <w:r>
              <w:rPr>
                <w:rFonts w:ascii="Times New Roman"/>
                <w:b w:val="false"/>
                <w:i w:val="false"/>
                <w:color w:val="000000"/>
                <w:sz w:val="20"/>
              </w:rPr>
              <w:t>
Дағды 1:</w:t>
            </w:r>
          </w:p>
          <w:bookmarkEnd w:id="1296"/>
          <w:p>
            <w:pPr>
              <w:spacing w:after="20"/>
              <w:ind w:left="20"/>
              <w:jc w:val="both"/>
            </w:pPr>
            <w:r>
              <w:rPr>
                <w:rFonts w:ascii="Times New Roman"/>
                <w:b w:val="false"/>
                <w:i w:val="false"/>
                <w:color w:val="000000"/>
                <w:sz w:val="20"/>
              </w:rPr>
              <w:t>
Анықтамалық-библиографиялық қызмет көрсетудің стационарлық және қашықтықтан режимдерінде библиографиялық және фактографиялық ақпаратты іздеуге сұраныстарды қабылдау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297"/>
          <w:p>
            <w:pPr>
              <w:spacing w:after="20"/>
              <w:ind w:left="20"/>
              <w:jc w:val="both"/>
            </w:pPr>
            <w:r>
              <w:rPr>
                <w:rFonts w:ascii="Times New Roman"/>
                <w:b w:val="false"/>
                <w:i w:val="false"/>
                <w:color w:val="000000"/>
                <w:sz w:val="20"/>
              </w:rPr>
              <w:t>
Машықтар: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анықтамалық-библиографиялық аппаратымен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ГОСТ және сипаттама форматтарын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Оқырмандар / пайдаланушылар үшін консультациялық қызметтер көрсету әдістемелерін білу;</w:t>
            </w:r>
          </w:p>
          <w:p>
            <w:pPr>
              <w:spacing w:after="20"/>
              <w:ind w:left="20"/>
              <w:jc w:val="both"/>
            </w:pPr>
            <w:r>
              <w:rPr>
                <w:rFonts w:ascii="Times New Roman"/>
                <w:b w:val="false"/>
                <w:i w:val="false"/>
                <w:color w:val="000000"/>
                <w:sz w:val="20"/>
              </w:rPr>
              <w:t>
4. Сыни тұрғыдан ойлау.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98"/>
          <w:p>
            <w:pPr>
              <w:spacing w:after="20"/>
              <w:ind w:left="20"/>
              <w:jc w:val="both"/>
            </w:pPr>
            <w:r>
              <w:rPr>
                <w:rFonts w:ascii="Times New Roman"/>
                <w:b w:val="false"/>
                <w:i w:val="false"/>
                <w:color w:val="000000"/>
                <w:sz w:val="20"/>
              </w:rPr>
              <w:t>
Білімдер: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мен мұрағатт ісіндегі, ақпараттық жұмыс салаларындағы дамуды айқындайтын ҚР заңдары мен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Кітапхана, библиография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Кітапханалық технологиялық процестер; </w:t>
            </w:r>
          </w:p>
          <w:p>
            <w:pPr>
              <w:spacing w:after="20"/>
              <w:ind w:left="20"/>
              <w:jc w:val="both"/>
            </w:pPr>
            <w:r>
              <w:rPr>
                <w:rFonts w:ascii="Times New Roman"/>
                <w:b w:val="false"/>
                <w:i w:val="false"/>
                <w:color w:val="000000"/>
                <w:sz w:val="20"/>
              </w:rPr>
              <w:t>
4. Каталогтау және жүйелеу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99"/>
          <w:p>
            <w:pPr>
              <w:spacing w:after="20"/>
              <w:ind w:left="20"/>
              <w:jc w:val="both"/>
            </w:pPr>
            <w:r>
              <w:rPr>
                <w:rFonts w:ascii="Times New Roman"/>
                <w:b w:val="false"/>
                <w:i w:val="false"/>
                <w:color w:val="000000"/>
                <w:sz w:val="20"/>
              </w:rPr>
              <w:t>
Дағды 2:</w:t>
            </w:r>
          </w:p>
          <w:bookmarkEnd w:id="1299"/>
          <w:p>
            <w:pPr>
              <w:spacing w:after="20"/>
              <w:ind w:left="20"/>
              <w:jc w:val="both"/>
            </w:pPr>
            <w:r>
              <w:rPr>
                <w:rFonts w:ascii="Times New Roman"/>
                <w:b w:val="false"/>
                <w:i w:val="false"/>
                <w:color w:val="000000"/>
                <w:sz w:val="20"/>
              </w:rPr>
              <w:t>
Кітапхананың анықтамалық-іздеу аппаратын, кітапханалардың жиынтық/корпоративтік каталогтарын, электрондық кітапханаларды пайдалана отырып, кітапхана пайдаланушысының сұранысы бойынша ақпараттық ресурстарды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300"/>
          <w:p>
            <w:pPr>
              <w:spacing w:after="20"/>
              <w:ind w:left="20"/>
              <w:jc w:val="both"/>
            </w:pPr>
            <w:r>
              <w:rPr>
                <w:rFonts w:ascii="Times New Roman"/>
                <w:b w:val="false"/>
                <w:i w:val="false"/>
                <w:color w:val="000000"/>
                <w:sz w:val="20"/>
              </w:rPr>
              <w:t>
Машықтар: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Ақпараттық-аналитикалық іздеу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аналитикалық-синтетикалық өңдеу бойынша бейіндік дағдылар;</w:t>
            </w:r>
          </w:p>
          <w:p>
            <w:pPr>
              <w:spacing w:after="20"/>
              <w:ind w:left="20"/>
              <w:jc w:val="both"/>
            </w:pPr>
            <w:r>
              <w:rPr>
                <w:rFonts w:ascii="Times New Roman"/>
                <w:b w:val="false"/>
                <w:i w:val="false"/>
                <w:color w:val="000000"/>
                <w:sz w:val="20"/>
              </w:rPr>
              <w:t>
3. Интеграцияланған ақпараттық-кітапханалық жүйелермен жұмыс істеу дағдылары мен сабақтары.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01"/>
          <w:p>
            <w:pPr>
              <w:spacing w:after="20"/>
              <w:ind w:left="20"/>
              <w:jc w:val="both"/>
            </w:pPr>
            <w:r>
              <w:rPr>
                <w:rFonts w:ascii="Times New Roman"/>
                <w:b w:val="false"/>
                <w:i w:val="false"/>
                <w:color w:val="000000"/>
                <w:sz w:val="20"/>
              </w:rPr>
              <w:t>
Білімдер: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Оқырмандармен жеке жұмыс формалары,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Библиография және информатика саласындағы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Кітапхананың кітап қоры және анықтамалық-библиографиялық аппараты;</w:t>
            </w:r>
          </w:p>
          <w:p>
            <w:pPr>
              <w:spacing w:after="20"/>
              <w:ind w:left="20"/>
              <w:jc w:val="both"/>
            </w:pPr>
            <w:r>
              <w:rPr>
                <w:rFonts w:ascii="Times New Roman"/>
                <w:b w:val="false"/>
                <w:i w:val="false"/>
                <w:color w:val="000000"/>
                <w:sz w:val="20"/>
              </w:rPr>
              <w:t>
4. Отандық және шетелдік кітапханалардың библиографиялық және ақпараттық жұмыстарының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02"/>
          <w:p>
            <w:pPr>
              <w:spacing w:after="20"/>
              <w:ind w:left="20"/>
              <w:jc w:val="both"/>
            </w:pPr>
            <w:r>
              <w:rPr>
                <w:rFonts w:ascii="Times New Roman"/>
                <w:b w:val="false"/>
                <w:i w:val="false"/>
                <w:color w:val="000000"/>
                <w:sz w:val="20"/>
              </w:rPr>
              <w:t>
Қосымша еңбек функциясы 1:</w:t>
            </w:r>
          </w:p>
          <w:bookmarkEnd w:id="1302"/>
          <w:p>
            <w:pPr>
              <w:spacing w:after="20"/>
              <w:ind w:left="20"/>
              <w:jc w:val="both"/>
            </w:pPr>
            <w:r>
              <w:rPr>
                <w:rFonts w:ascii="Times New Roman"/>
                <w:b w:val="false"/>
                <w:i w:val="false"/>
                <w:color w:val="000000"/>
                <w:sz w:val="20"/>
              </w:rPr>
              <w:t>
Кітапхана пайдаланушысының сұранысы бойынша библиографиялық анықтамаларды стационарлық және қашықтықтан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03"/>
          <w:p>
            <w:pPr>
              <w:spacing w:after="20"/>
              <w:ind w:left="20"/>
              <w:jc w:val="both"/>
            </w:pPr>
            <w:r>
              <w:rPr>
                <w:rFonts w:ascii="Times New Roman"/>
                <w:b w:val="false"/>
                <w:i w:val="false"/>
                <w:color w:val="000000"/>
                <w:sz w:val="20"/>
              </w:rPr>
              <w:t>
Дағды 1:</w:t>
            </w:r>
          </w:p>
          <w:bookmarkEnd w:id="1303"/>
          <w:p>
            <w:pPr>
              <w:spacing w:after="20"/>
              <w:ind w:left="20"/>
              <w:jc w:val="both"/>
            </w:pPr>
            <w:r>
              <w:rPr>
                <w:rFonts w:ascii="Times New Roman"/>
                <w:b w:val="false"/>
                <w:i w:val="false"/>
                <w:color w:val="000000"/>
                <w:sz w:val="20"/>
              </w:rPr>
              <w:t>
Орындалған анықтамалар қорын ұйымдастыру, жүргізу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304"/>
          <w:p>
            <w:pPr>
              <w:spacing w:after="20"/>
              <w:ind w:left="20"/>
              <w:jc w:val="both"/>
            </w:pPr>
            <w:r>
              <w:rPr>
                <w:rFonts w:ascii="Times New Roman"/>
                <w:b w:val="false"/>
                <w:i w:val="false"/>
                <w:color w:val="000000"/>
                <w:sz w:val="20"/>
              </w:rPr>
              <w:t>
Машықтар: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пайдаланушыларына стационарлық және қашықтықтан анықтамалық-библиографиялық қызмет көрсету үдерістерінде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мақсатты және оқырмандық мақсаттағы библиографиялық құралдарды құрастыру;</w:t>
            </w:r>
          </w:p>
          <w:p>
            <w:pPr>
              <w:spacing w:after="20"/>
              <w:ind w:left="20"/>
              <w:jc w:val="both"/>
            </w:pPr>
            <w:r>
              <w:rPr>
                <w:rFonts w:ascii="Times New Roman"/>
                <w:b w:val="false"/>
                <w:i w:val="false"/>
                <w:color w:val="000000"/>
                <w:sz w:val="20"/>
              </w:rPr>
              <w:t>
3. Мерзімді басылымдардың (газет, журнал мақалаларының) библиографиялық сипаттамасын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05"/>
          <w:p>
            <w:pPr>
              <w:spacing w:after="20"/>
              <w:ind w:left="20"/>
              <w:jc w:val="both"/>
            </w:pPr>
            <w:r>
              <w:rPr>
                <w:rFonts w:ascii="Times New Roman"/>
                <w:b w:val="false"/>
                <w:i w:val="false"/>
                <w:color w:val="000000"/>
                <w:sz w:val="20"/>
              </w:rPr>
              <w:t>
Білімдер: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Академияның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Қызметкердің негізгі қызметіне қатысты кітапхананың жергілікті нормативтік және ұйымдастырушылық-өкімдік құжаттары;</w:t>
            </w:r>
          </w:p>
          <w:p>
            <w:pPr>
              <w:spacing w:after="20"/>
              <w:ind w:left="20"/>
              <w:jc w:val="both"/>
            </w:pPr>
            <w:r>
              <w:rPr>
                <w:rFonts w:ascii="Times New Roman"/>
                <w:b w:val="false"/>
                <w:i w:val="false"/>
                <w:color w:val="000000"/>
                <w:sz w:val="20"/>
              </w:rPr>
              <w:t>
5. Еңбекті қорғау, қауіпсіздік техникасы және өртке қарсы қауіпсіздік жөніндегі қағидалар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06"/>
          <w:p>
            <w:pPr>
              <w:spacing w:after="20"/>
              <w:ind w:left="20"/>
              <w:jc w:val="both"/>
            </w:pPr>
            <w:r>
              <w:rPr>
                <w:rFonts w:ascii="Times New Roman"/>
                <w:b w:val="false"/>
                <w:i w:val="false"/>
                <w:color w:val="000000"/>
                <w:sz w:val="20"/>
              </w:rPr>
              <w:t>
Жауапкершілік</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Кітапханашы-полиграфист</w:t>
            </w:r>
          </w:p>
        </w:tc>
      </w:tr>
    </w:tbl>
    <w:bookmarkStart w:name="z1826" w:id="1307"/>
    <w:p>
      <w:pPr>
        <w:spacing w:after="0"/>
        <w:ind w:left="0"/>
        <w:jc w:val="left"/>
      </w:pPr>
      <w:r>
        <w:rPr>
          <w:rFonts w:ascii="Times New Roman"/>
          <w:b/>
          <w:i w:val="false"/>
          <w:color w:val="000000"/>
        </w:rPr>
        <w:t xml:space="preserve"> 4-тарау. Кәсіптік стандарттың техникалық деректері</w:t>
      </w:r>
    </w:p>
    <w:bookmarkEnd w:id="1307"/>
    <w:bookmarkStart w:name="z1827" w:id="1308"/>
    <w:p>
      <w:pPr>
        <w:spacing w:after="0"/>
        <w:ind w:left="0"/>
        <w:jc w:val="both"/>
      </w:pPr>
      <w:r>
        <w:rPr>
          <w:rFonts w:ascii="Times New Roman"/>
          <w:b w:val="false"/>
          <w:i w:val="false"/>
          <w:color w:val="000000"/>
          <w:sz w:val="28"/>
        </w:rPr>
        <w:t xml:space="preserve">
      10. Мемлекеттік органның атауы: </w:t>
      </w:r>
    </w:p>
    <w:bookmarkEnd w:id="1308"/>
    <w:bookmarkStart w:name="z1828" w:id="130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309"/>
    <w:bookmarkStart w:name="z1829" w:id="1310"/>
    <w:p>
      <w:pPr>
        <w:spacing w:after="0"/>
        <w:ind w:left="0"/>
        <w:jc w:val="both"/>
      </w:pPr>
      <w:r>
        <w:rPr>
          <w:rFonts w:ascii="Times New Roman"/>
          <w:b w:val="false"/>
          <w:i w:val="false"/>
          <w:color w:val="000000"/>
          <w:sz w:val="28"/>
        </w:rPr>
        <w:t>
      Орындаушы:</w:t>
      </w:r>
    </w:p>
    <w:bookmarkEnd w:id="1310"/>
    <w:bookmarkStart w:name="z1830" w:id="1311"/>
    <w:p>
      <w:pPr>
        <w:spacing w:after="0"/>
        <w:ind w:left="0"/>
        <w:jc w:val="both"/>
      </w:pPr>
      <w:r>
        <w:rPr>
          <w:rFonts w:ascii="Times New Roman"/>
          <w:b w:val="false"/>
          <w:i w:val="false"/>
          <w:color w:val="000000"/>
          <w:sz w:val="28"/>
        </w:rPr>
        <w:t>
      Борамбаев Нурбек Медерович, +7 (705) 160 57 01, n.borambaev@msm.gov.kz</w:t>
      </w:r>
    </w:p>
    <w:bookmarkEnd w:id="1311"/>
    <w:bookmarkStart w:name="z1831" w:id="131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312"/>
    <w:bookmarkStart w:name="z1832" w:id="131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313"/>
    <w:bookmarkStart w:name="z1833" w:id="1314"/>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314"/>
    <w:bookmarkStart w:name="z1834" w:id="1315"/>
    <w:p>
      <w:pPr>
        <w:spacing w:after="0"/>
        <w:ind w:left="0"/>
        <w:jc w:val="both"/>
      </w:pPr>
      <w:r>
        <w:rPr>
          <w:rFonts w:ascii="Times New Roman"/>
          <w:b w:val="false"/>
          <w:i w:val="false"/>
          <w:color w:val="000000"/>
          <w:sz w:val="28"/>
        </w:rPr>
        <w:t>
      Әзірлеуші-сарапшы:</w:t>
      </w:r>
    </w:p>
    <w:bookmarkEnd w:id="1315"/>
    <w:bookmarkStart w:name="z1835" w:id="1316"/>
    <w:p>
      <w:pPr>
        <w:spacing w:after="0"/>
        <w:ind w:left="0"/>
        <w:jc w:val="both"/>
      </w:pPr>
      <w:r>
        <w:rPr>
          <w:rFonts w:ascii="Times New Roman"/>
          <w:b w:val="false"/>
          <w:i w:val="false"/>
          <w:color w:val="000000"/>
          <w:sz w:val="28"/>
        </w:rPr>
        <w:t>
      Ұйым: "Қазақстан Республикасы Мәдениет және ақпарат министрлігінің Ұлттық академиялық кітапханасы" РММ, Астана қаласы.</w:t>
      </w:r>
    </w:p>
    <w:bookmarkEnd w:id="1316"/>
    <w:bookmarkStart w:name="z1836" w:id="1317"/>
    <w:p>
      <w:pPr>
        <w:spacing w:after="0"/>
        <w:ind w:left="0"/>
        <w:jc w:val="both"/>
      </w:pPr>
      <w:r>
        <w:rPr>
          <w:rFonts w:ascii="Times New Roman"/>
          <w:b w:val="false"/>
          <w:i w:val="false"/>
          <w:color w:val="000000"/>
          <w:sz w:val="28"/>
        </w:rPr>
        <w:t>
      Жоба жетекшісі: Әлия Момбайқызы Қожабекова, Ұлттық академиялық кітапханасы" РММ директорының орынбасары, тел. нөмірі: +701 999 18 56. akozhabekova@gmail.com</w:t>
      </w:r>
    </w:p>
    <w:bookmarkEnd w:id="1317"/>
    <w:bookmarkStart w:name="z1837" w:id="131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318"/>
    <w:bookmarkStart w:name="z1838" w:id="1319"/>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319"/>
    <w:bookmarkStart w:name="z1839" w:id="132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320"/>
    <w:bookmarkStart w:name="z1840" w:id="1321"/>
    <w:p>
      <w:pPr>
        <w:spacing w:after="0"/>
        <w:ind w:left="0"/>
        <w:jc w:val="both"/>
      </w:pPr>
      <w:r>
        <w:rPr>
          <w:rFonts w:ascii="Times New Roman"/>
          <w:b w:val="false"/>
          <w:i w:val="false"/>
          <w:color w:val="000000"/>
          <w:sz w:val="28"/>
        </w:rPr>
        <w:t>
      15. Нұсқа нөмірі және шығарылған жылы: нұсқа 1, 2024 жыл.</w:t>
      </w:r>
    </w:p>
    <w:bookmarkEnd w:id="1321"/>
    <w:bookmarkStart w:name="z1841" w:id="1322"/>
    <w:p>
      <w:pPr>
        <w:spacing w:after="0"/>
        <w:ind w:left="0"/>
        <w:jc w:val="both"/>
      </w:pPr>
      <w:r>
        <w:rPr>
          <w:rFonts w:ascii="Times New Roman"/>
          <w:b w:val="false"/>
          <w:i w:val="false"/>
          <w:color w:val="000000"/>
          <w:sz w:val="28"/>
        </w:rPr>
        <w:t xml:space="preserve">
      16. Бағдарлы қайта қарау күні: 2027 жыл. </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21-қосымша</w:t>
            </w:r>
          </w:p>
        </w:tc>
      </w:tr>
    </w:tbl>
    <w:bookmarkStart w:name="z1843" w:id="1323"/>
    <w:p>
      <w:pPr>
        <w:spacing w:after="0"/>
        <w:ind w:left="0"/>
        <w:jc w:val="left"/>
      </w:pPr>
      <w:r>
        <w:rPr>
          <w:rFonts w:ascii="Times New Roman"/>
          <w:b/>
          <w:i w:val="false"/>
          <w:color w:val="000000"/>
        </w:rPr>
        <w:t xml:space="preserve"> Кәсіптік стандарт: "Кітапханашы-аудиоредактор"</w:t>
      </w:r>
    </w:p>
    <w:bookmarkEnd w:id="1323"/>
    <w:bookmarkStart w:name="z1844" w:id="1324"/>
    <w:p>
      <w:pPr>
        <w:spacing w:after="0"/>
        <w:ind w:left="0"/>
        <w:jc w:val="left"/>
      </w:pPr>
      <w:r>
        <w:rPr>
          <w:rFonts w:ascii="Times New Roman"/>
          <w:b/>
          <w:i w:val="false"/>
          <w:color w:val="000000"/>
        </w:rPr>
        <w:t xml:space="preserve"> 1-тарау. Жалпы ережелер</w:t>
      </w:r>
    </w:p>
    <w:bookmarkEnd w:id="1324"/>
    <w:bookmarkStart w:name="z1845" w:id="1325"/>
    <w:p>
      <w:pPr>
        <w:spacing w:after="0"/>
        <w:ind w:left="0"/>
        <w:jc w:val="both"/>
      </w:pPr>
      <w:r>
        <w:rPr>
          <w:rFonts w:ascii="Times New Roman"/>
          <w:b w:val="false"/>
          <w:i w:val="false"/>
          <w:color w:val="000000"/>
          <w:sz w:val="28"/>
        </w:rPr>
        <w:t xml:space="preserve">
      1. Кәсіптік стандарттың қолданылу аясы: "Кітапханашы-аудиоредактор"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325"/>
    <w:bookmarkStart w:name="z1846" w:id="132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26"/>
    <w:bookmarkStart w:name="z1847" w:id="132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27"/>
    <w:bookmarkStart w:name="z1848" w:id="132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328"/>
    <w:bookmarkStart w:name="z1849" w:id="132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329"/>
    <w:bookmarkStart w:name="z1850" w:id="133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330"/>
    <w:bookmarkStart w:name="z1851" w:id="13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31"/>
    <w:bookmarkStart w:name="z1852" w:id="1332"/>
    <w:p>
      <w:pPr>
        <w:spacing w:after="0"/>
        <w:ind w:left="0"/>
        <w:jc w:val="both"/>
      </w:pPr>
      <w:r>
        <w:rPr>
          <w:rFonts w:ascii="Times New Roman"/>
          <w:b w:val="false"/>
          <w:i w:val="false"/>
          <w:color w:val="000000"/>
          <w:sz w:val="28"/>
        </w:rPr>
        <w:t>
      1) ҰБШ – ұлттық біліктілік шеңбері;</w:t>
      </w:r>
    </w:p>
    <w:bookmarkEnd w:id="1332"/>
    <w:bookmarkStart w:name="z1853" w:id="1333"/>
    <w:p>
      <w:pPr>
        <w:spacing w:after="0"/>
        <w:ind w:left="0"/>
        <w:jc w:val="both"/>
      </w:pPr>
      <w:r>
        <w:rPr>
          <w:rFonts w:ascii="Times New Roman"/>
          <w:b w:val="false"/>
          <w:i w:val="false"/>
          <w:color w:val="000000"/>
          <w:sz w:val="28"/>
        </w:rPr>
        <w:t>
      2) СБШ – салалық біліктілік шеңбері;</w:t>
      </w:r>
    </w:p>
    <w:bookmarkEnd w:id="1333"/>
    <w:bookmarkStart w:name="z1854" w:id="133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334"/>
    <w:bookmarkStart w:name="z1855" w:id="1335"/>
    <w:p>
      <w:pPr>
        <w:spacing w:after="0"/>
        <w:ind w:left="0"/>
        <w:jc w:val="both"/>
      </w:pPr>
      <w:r>
        <w:rPr>
          <w:rFonts w:ascii="Times New Roman"/>
          <w:b w:val="false"/>
          <w:i w:val="false"/>
          <w:color w:val="000000"/>
          <w:sz w:val="28"/>
        </w:rPr>
        <w:t>
      4) БТБА – бірыңғай тарифтік-біліктілік анықтамалығы;</w:t>
      </w:r>
    </w:p>
    <w:bookmarkEnd w:id="1335"/>
    <w:bookmarkStart w:name="z1856" w:id="1336"/>
    <w:p>
      <w:pPr>
        <w:spacing w:after="0"/>
        <w:ind w:left="0"/>
        <w:jc w:val="both"/>
      </w:pPr>
      <w:r>
        <w:rPr>
          <w:rFonts w:ascii="Times New Roman"/>
          <w:b w:val="false"/>
          <w:i w:val="false"/>
          <w:color w:val="000000"/>
          <w:sz w:val="28"/>
        </w:rPr>
        <w:t>
      5) БА – біліктілік анықтамалығы;</w:t>
      </w:r>
    </w:p>
    <w:bookmarkEnd w:id="1336"/>
    <w:bookmarkStart w:name="z1857" w:id="1337"/>
    <w:p>
      <w:pPr>
        <w:spacing w:after="0"/>
        <w:ind w:left="0"/>
        <w:jc w:val="both"/>
      </w:pPr>
      <w:r>
        <w:rPr>
          <w:rFonts w:ascii="Times New Roman"/>
          <w:b w:val="false"/>
          <w:i w:val="false"/>
          <w:color w:val="000000"/>
          <w:sz w:val="28"/>
        </w:rPr>
        <w:t xml:space="preserve">
      6) БХСЖ – білім берудің халықаралық стандартты жіктелуі. </w:t>
      </w:r>
    </w:p>
    <w:bookmarkEnd w:id="1337"/>
    <w:bookmarkStart w:name="z1858" w:id="1338"/>
    <w:p>
      <w:pPr>
        <w:spacing w:after="0"/>
        <w:ind w:left="0"/>
        <w:jc w:val="left"/>
      </w:pPr>
      <w:r>
        <w:rPr>
          <w:rFonts w:ascii="Times New Roman"/>
          <w:b/>
          <w:i w:val="false"/>
          <w:color w:val="000000"/>
        </w:rPr>
        <w:t xml:space="preserve"> 2-тарау. Кәсіптік стандарттың паспорты</w:t>
      </w:r>
    </w:p>
    <w:bookmarkEnd w:id="1338"/>
    <w:bookmarkStart w:name="z1859" w:id="1339"/>
    <w:p>
      <w:pPr>
        <w:spacing w:after="0"/>
        <w:ind w:left="0"/>
        <w:jc w:val="both"/>
      </w:pPr>
      <w:r>
        <w:rPr>
          <w:rFonts w:ascii="Times New Roman"/>
          <w:b w:val="false"/>
          <w:i w:val="false"/>
          <w:color w:val="000000"/>
          <w:sz w:val="28"/>
        </w:rPr>
        <w:t xml:space="preserve">
      4. Кәсіптік стандарттың атауы: Кітапханашы-аудиоредактор. </w:t>
      </w:r>
    </w:p>
    <w:bookmarkEnd w:id="1339"/>
    <w:bookmarkStart w:name="z1860" w:id="1340"/>
    <w:p>
      <w:pPr>
        <w:spacing w:after="0"/>
        <w:ind w:left="0"/>
        <w:jc w:val="both"/>
      </w:pPr>
      <w:r>
        <w:rPr>
          <w:rFonts w:ascii="Times New Roman"/>
          <w:b w:val="false"/>
          <w:i w:val="false"/>
          <w:color w:val="000000"/>
          <w:sz w:val="28"/>
        </w:rPr>
        <w:t>
      5. Кәсіптік стандарттың коды: R91012079.</w:t>
      </w:r>
    </w:p>
    <w:bookmarkEnd w:id="1340"/>
    <w:bookmarkStart w:name="z1861" w:id="134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41"/>
    <w:bookmarkStart w:name="z1862" w:id="1342"/>
    <w:p>
      <w:pPr>
        <w:spacing w:after="0"/>
        <w:ind w:left="0"/>
        <w:jc w:val="both"/>
      </w:pPr>
      <w:r>
        <w:rPr>
          <w:rFonts w:ascii="Times New Roman"/>
          <w:b w:val="false"/>
          <w:i w:val="false"/>
          <w:color w:val="000000"/>
          <w:sz w:val="28"/>
        </w:rPr>
        <w:t>
      R Өнер, ойын-сауық және демалыс;</w:t>
      </w:r>
    </w:p>
    <w:bookmarkEnd w:id="1342"/>
    <w:bookmarkStart w:name="z1863" w:id="134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343"/>
    <w:bookmarkStart w:name="z1864" w:id="134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344"/>
    <w:bookmarkStart w:name="z1865" w:id="1345"/>
    <w:p>
      <w:pPr>
        <w:spacing w:after="0"/>
        <w:ind w:left="0"/>
        <w:jc w:val="both"/>
      </w:pPr>
      <w:r>
        <w:rPr>
          <w:rFonts w:ascii="Times New Roman"/>
          <w:b w:val="false"/>
          <w:i w:val="false"/>
          <w:color w:val="000000"/>
          <w:sz w:val="28"/>
        </w:rPr>
        <w:t>
      91.01 Кітапхана және мұрағаттар қызметі;</w:t>
      </w:r>
    </w:p>
    <w:bookmarkEnd w:id="1345"/>
    <w:bookmarkStart w:name="z1866" w:id="134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346"/>
    <w:bookmarkStart w:name="z1867" w:id="1347"/>
    <w:p>
      <w:pPr>
        <w:spacing w:after="0"/>
        <w:ind w:left="0"/>
        <w:jc w:val="both"/>
      </w:pPr>
      <w:r>
        <w:rPr>
          <w:rFonts w:ascii="Times New Roman"/>
          <w:b w:val="false"/>
          <w:i w:val="false"/>
          <w:color w:val="000000"/>
          <w:sz w:val="28"/>
        </w:rPr>
        <w:t>
      7. Кәсіптік стандарттың қысқаша сипаттамасы: Жұмысшылардың кәсіби қызметі, мазмұны, сапасы, еңбек жағдайлары, біліктілігі мен құзыреті саласындағы талаптарды белгілеу.</w:t>
      </w:r>
    </w:p>
    <w:bookmarkEnd w:id="1347"/>
    <w:bookmarkStart w:name="z1868" w:id="1348"/>
    <w:p>
      <w:pPr>
        <w:spacing w:after="0"/>
        <w:ind w:left="0"/>
        <w:jc w:val="both"/>
      </w:pPr>
      <w:r>
        <w:rPr>
          <w:rFonts w:ascii="Times New Roman"/>
          <w:b w:val="false"/>
          <w:i w:val="false"/>
          <w:color w:val="000000"/>
          <w:sz w:val="28"/>
        </w:rPr>
        <w:t xml:space="preserve">
      8. Кәсіптер карточкаларының тізімі: </w:t>
      </w:r>
    </w:p>
    <w:bookmarkEnd w:id="1348"/>
    <w:bookmarkStart w:name="z1869" w:id="1349"/>
    <w:p>
      <w:pPr>
        <w:spacing w:after="0"/>
        <w:ind w:left="0"/>
        <w:jc w:val="both"/>
      </w:pPr>
      <w:r>
        <w:rPr>
          <w:rFonts w:ascii="Times New Roman"/>
          <w:b w:val="false"/>
          <w:i w:val="false"/>
          <w:color w:val="000000"/>
          <w:sz w:val="28"/>
        </w:rPr>
        <w:t>
      Кітапханашы-аудиоредактор - 6 СБШ-нің деңгейі.</w:t>
      </w:r>
    </w:p>
    <w:bookmarkEnd w:id="1349"/>
    <w:bookmarkStart w:name="z1870" w:id="1350"/>
    <w:p>
      <w:pPr>
        <w:spacing w:after="0"/>
        <w:ind w:left="0"/>
        <w:jc w:val="left"/>
      </w:pPr>
      <w:r>
        <w:rPr>
          <w:rFonts w:ascii="Times New Roman"/>
          <w:b/>
          <w:i w:val="false"/>
          <w:color w:val="000000"/>
        </w:rPr>
        <w:t xml:space="preserve"> 3-тарау. Кәсіптер карточкалары</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"Кітапханашы-аудиоредактор":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Кітапханашы-аудиоредактор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51"/>
          <w:p>
            <w:pPr>
              <w:spacing w:after="20"/>
              <w:ind w:left="20"/>
              <w:jc w:val="both"/>
            </w:pPr>
            <w:r>
              <w:rPr>
                <w:rFonts w:ascii="Times New Roman"/>
                <w:b w:val="false"/>
                <w:i w:val="false"/>
                <w:color w:val="000000"/>
                <w:sz w:val="20"/>
              </w:rPr>
              <w:t>
Білім деңгейі:</w:t>
            </w:r>
          </w:p>
          <w:bookmarkEnd w:id="1351"/>
          <w:p>
            <w:pPr>
              <w:spacing w:after="20"/>
              <w:ind w:left="20"/>
              <w:jc w:val="both"/>
            </w:pPr>
            <w:r>
              <w:rPr>
                <w:rFonts w:ascii="Times New Roman"/>
                <w:b w:val="false"/>
                <w:i w:val="false"/>
                <w:color w:val="000000"/>
                <w:sz w:val="20"/>
              </w:rPr>
              <w:t xml:space="preserve">
жоғары білім (бакалавриат, маман дәрежесі, магистратура)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52"/>
          <w:p>
            <w:pPr>
              <w:spacing w:after="20"/>
              <w:ind w:left="20"/>
              <w:jc w:val="both"/>
            </w:pPr>
            <w:r>
              <w:rPr>
                <w:rFonts w:ascii="Times New Roman"/>
                <w:b w:val="false"/>
                <w:i w:val="false"/>
                <w:color w:val="000000"/>
                <w:sz w:val="20"/>
              </w:rPr>
              <w:t>
Мамандық:</w:t>
            </w:r>
          </w:p>
          <w:bookmarkEnd w:id="1352"/>
          <w:p>
            <w:pPr>
              <w:spacing w:after="20"/>
              <w:ind w:left="20"/>
              <w:jc w:val="both"/>
            </w:pPr>
            <w:r>
              <w:rPr>
                <w:rFonts w:ascii="Times New Roman"/>
                <w:b w:val="false"/>
                <w:i w:val="false"/>
                <w:color w:val="000000"/>
                <w:sz w:val="20"/>
              </w:rPr>
              <w:t>
Дыбыс режисҰры, дыбыс инженері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353"/>
          <w:p>
            <w:pPr>
              <w:spacing w:after="20"/>
              <w:ind w:left="20"/>
              <w:jc w:val="both"/>
            </w:pPr>
            <w:r>
              <w:rPr>
                <w:rFonts w:ascii="Times New Roman"/>
                <w:b w:val="false"/>
                <w:i w:val="false"/>
                <w:color w:val="000000"/>
                <w:sz w:val="20"/>
              </w:rPr>
              <w:t>
Біліктілік:</w:t>
            </w:r>
          </w:p>
          <w:bookmarkEnd w:id="1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Аудиоредакторлар дыбысты өңдеуге, оны танылмастай өзгертуге немесе жазбадағы жағымсыз сәттерді өңдеуге мүмкіндік беретін құралдар болып табылады. Аудио өңдегіштер бір немесе бірнеше аудио форматты қолдай алады және әртүрлі дыбыстық эфектілермен қамтиды. Аудио өңдеу бағдарламаларының негізгі міндеті - аудио файлдармен жұмыс істеуге және бірегей аудио жазбаны жасауға көмектесу.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54"/>
          <w:p>
            <w:pPr>
              <w:spacing w:after="20"/>
              <w:ind w:left="20"/>
              <w:jc w:val="both"/>
            </w:pPr>
            <w:r>
              <w:rPr>
                <w:rFonts w:ascii="Times New Roman"/>
                <w:b w:val="false"/>
                <w:i w:val="false"/>
                <w:color w:val="000000"/>
                <w:sz w:val="20"/>
              </w:rPr>
              <w:t>
1. Дыбыстандырылған материалдарды өңдеу, сонымен қатар цифрлық форматқа көшіру.</w:t>
            </w:r>
          </w:p>
          <w:bookmarkEnd w:id="1354"/>
          <w:p>
            <w:pPr>
              <w:spacing w:after="20"/>
              <w:ind w:left="20"/>
              <w:jc w:val="both"/>
            </w:pPr>
            <w:r>
              <w:rPr>
                <w:rFonts w:ascii="Times New Roman"/>
                <w:b w:val="false"/>
                <w:i w:val="false"/>
                <w:color w:val="000000"/>
                <w:sz w:val="20"/>
              </w:rPr>
              <w:t>
2. Аудиоматериалдарды цифрлық форматқа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шеберлікті арттыру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55"/>
          <w:p>
            <w:pPr>
              <w:spacing w:after="20"/>
              <w:ind w:left="20"/>
              <w:jc w:val="both"/>
            </w:pPr>
            <w:r>
              <w:rPr>
                <w:rFonts w:ascii="Times New Roman"/>
                <w:b w:val="false"/>
                <w:i w:val="false"/>
                <w:color w:val="000000"/>
                <w:sz w:val="20"/>
              </w:rPr>
              <w:t>
Еңбек функциясы 1:</w:t>
            </w:r>
          </w:p>
          <w:bookmarkEnd w:id="1355"/>
          <w:p>
            <w:pPr>
              <w:spacing w:after="20"/>
              <w:ind w:left="20"/>
              <w:jc w:val="both"/>
            </w:pPr>
            <w:r>
              <w:rPr>
                <w:rFonts w:ascii="Times New Roman"/>
                <w:b w:val="false"/>
                <w:i w:val="false"/>
                <w:color w:val="000000"/>
                <w:sz w:val="20"/>
              </w:rPr>
              <w:t>
Дыбыстандырылған материалдарды өңдеу, сонымен қатар цифрлық форматқа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56"/>
          <w:p>
            <w:pPr>
              <w:spacing w:after="20"/>
              <w:ind w:left="20"/>
              <w:jc w:val="both"/>
            </w:pPr>
            <w:r>
              <w:rPr>
                <w:rFonts w:ascii="Times New Roman"/>
                <w:b w:val="false"/>
                <w:i w:val="false"/>
                <w:color w:val="000000"/>
                <w:sz w:val="20"/>
              </w:rPr>
              <w:t>
Дағды 1:</w:t>
            </w:r>
          </w:p>
          <w:bookmarkEnd w:id="1356"/>
          <w:p>
            <w:pPr>
              <w:spacing w:after="20"/>
              <w:ind w:left="20"/>
              <w:jc w:val="both"/>
            </w:pPr>
            <w:r>
              <w:rPr>
                <w:rFonts w:ascii="Times New Roman"/>
                <w:b w:val="false"/>
                <w:i w:val="false"/>
                <w:color w:val="000000"/>
                <w:sz w:val="20"/>
              </w:rPr>
              <w:t>
Компьютерлік техникамен жұмыс істеу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357"/>
          <w:p>
            <w:pPr>
              <w:spacing w:after="20"/>
              <w:ind w:left="20"/>
              <w:jc w:val="both"/>
            </w:pPr>
            <w:r>
              <w:rPr>
                <w:rFonts w:ascii="Times New Roman"/>
                <w:b w:val="false"/>
                <w:i w:val="false"/>
                <w:color w:val="000000"/>
                <w:sz w:val="20"/>
              </w:rPr>
              <w:t>
Машықтар: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Аудио мұрағаттармен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Өзгерістерге дайын болу керек және жаңа жағдайлар мен технологияларға бейімделу керек;</w:t>
            </w:r>
          </w:p>
          <w:p>
            <w:pPr>
              <w:spacing w:after="20"/>
              <w:ind w:left="20"/>
              <w:jc w:val="both"/>
            </w:pPr>
            <w:r>
              <w:rPr>
                <w:rFonts w:ascii="Times New Roman"/>
                <w:b w:val="false"/>
                <w:i w:val="false"/>
                <w:color w:val="000000"/>
                <w:sz w:val="20"/>
              </w:rPr>
              <w:t>
3. Қазіргі ақпараттық қоғамдағы кітапханалар алдында тұрған қиындықтарды сәтті шешу үшін жаңа идеялар мен тәсілдерге икемді және ашық болуды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58"/>
          <w:p>
            <w:pPr>
              <w:spacing w:after="20"/>
              <w:ind w:left="20"/>
              <w:jc w:val="both"/>
            </w:pPr>
            <w:r>
              <w:rPr>
                <w:rFonts w:ascii="Times New Roman"/>
                <w:b w:val="false"/>
                <w:i w:val="false"/>
                <w:color w:val="000000"/>
                <w:sz w:val="20"/>
              </w:rPr>
              <w:t>
Білімдер: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Архиватор бағдарламаларын білу;</w:t>
            </w:r>
          </w:p>
          <w:p>
            <w:pPr>
              <w:spacing w:after="20"/>
              <w:ind w:left="20"/>
              <w:jc w:val="both"/>
            </w:pPr>
            <w:r>
              <w:rPr>
                <w:rFonts w:ascii="Times New Roman"/>
                <w:b w:val="false"/>
                <w:i w:val="false"/>
                <w:color w:val="000000"/>
                <w:sz w:val="20"/>
              </w:rPr>
              <w:t xml:space="preserve">
2. Барлық процестердің сандық аудиоматериалдарын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59"/>
          <w:p>
            <w:pPr>
              <w:spacing w:after="20"/>
              <w:ind w:left="20"/>
              <w:jc w:val="both"/>
            </w:pPr>
            <w:r>
              <w:rPr>
                <w:rFonts w:ascii="Times New Roman"/>
                <w:b w:val="false"/>
                <w:i w:val="false"/>
                <w:color w:val="000000"/>
                <w:sz w:val="20"/>
              </w:rPr>
              <w:t>
Дағды 2:</w:t>
            </w:r>
          </w:p>
          <w:bookmarkEnd w:id="1359"/>
          <w:p>
            <w:pPr>
              <w:spacing w:after="20"/>
              <w:ind w:left="20"/>
              <w:jc w:val="both"/>
            </w:pPr>
            <w:r>
              <w:rPr>
                <w:rFonts w:ascii="Times New Roman"/>
                <w:b w:val="false"/>
                <w:i w:val="false"/>
                <w:color w:val="000000"/>
                <w:sz w:val="20"/>
              </w:rPr>
              <w:t>
Аудиофайлдарды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оқырмандары мен тыңдаушылары үшін аудиоматериалдардың сапалы дыбысталуын редакциялаудың дұрыстығын тексере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Тапсырмаларға басымдық бере білу, жұмысыңызды жоспарлау және кестедегі немесе басымдықтардағы күтпеген өзгерістерге дайын болу;</w:t>
            </w:r>
          </w:p>
          <w:p>
            <w:pPr>
              <w:spacing w:after="20"/>
              <w:ind w:left="20"/>
              <w:jc w:val="both"/>
            </w:pPr>
            <w:r>
              <w:rPr>
                <w:rFonts w:ascii="Times New Roman"/>
                <w:b w:val="false"/>
                <w:i w:val="false"/>
                <w:color w:val="000000"/>
                <w:sz w:val="20"/>
              </w:rPr>
              <w:t>
3 Топты ұйымдастыруға және басқаруға, тапсырмаларды тапсыруға және әріптестерін ортақ мақсаттарға жетуге ынталандыруға қабілетті болуы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61"/>
          <w:p>
            <w:pPr>
              <w:spacing w:after="20"/>
              <w:ind w:left="20"/>
              <w:jc w:val="both"/>
            </w:pPr>
            <w:r>
              <w:rPr>
                <w:rFonts w:ascii="Times New Roman"/>
                <w:b w:val="false"/>
                <w:i w:val="false"/>
                <w:color w:val="000000"/>
                <w:sz w:val="20"/>
              </w:rPr>
              <w:t>
Білімдер:</w:t>
            </w:r>
          </w:p>
          <w:bookmarkEnd w:id="1361"/>
          <w:p>
            <w:pPr>
              <w:spacing w:after="20"/>
              <w:ind w:left="20"/>
              <w:jc w:val="both"/>
            </w:pPr>
            <w:r>
              <w:rPr>
                <w:rFonts w:ascii="Times New Roman"/>
                <w:b w:val="false"/>
                <w:i w:val="false"/>
                <w:color w:val="000000"/>
                <w:sz w:val="20"/>
              </w:rPr>
              <w:t>
1. Аудио материалдарды өңдеу ерекшеліктерін және оларды пайдалануды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62"/>
          <w:p>
            <w:pPr>
              <w:spacing w:after="20"/>
              <w:ind w:left="20"/>
              <w:jc w:val="both"/>
            </w:pPr>
            <w:r>
              <w:rPr>
                <w:rFonts w:ascii="Times New Roman"/>
                <w:b w:val="false"/>
                <w:i w:val="false"/>
                <w:color w:val="000000"/>
                <w:sz w:val="20"/>
              </w:rPr>
              <w:t>
Еңбек функциясы 2:</w:t>
            </w:r>
          </w:p>
          <w:bookmarkEnd w:id="1362"/>
          <w:p>
            <w:pPr>
              <w:spacing w:after="20"/>
              <w:ind w:left="20"/>
              <w:jc w:val="both"/>
            </w:pPr>
            <w:r>
              <w:rPr>
                <w:rFonts w:ascii="Times New Roman"/>
                <w:b w:val="false"/>
                <w:i w:val="false"/>
                <w:color w:val="000000"/>
                <w:sz w:val="20"/>
              </w:rPr>
              <w:t>
Аудиоматериалдарды сандық форматқа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63"/>
          <w:p>
            <w:pPr>
              <w:spacing w:after="20"/>
              <w:ind w:left="20"/>
              <w:jc w:val="both"/>
            </w:pPr>
            <w:r>
              <w:rPr>
                <w:rFonts w:ascii="Times New Roman"/>
                <w:b w:val="false"/>
                <w:i w:val="false"/>
                <w:color w:val="000000"/>
                <w:sz w:val="20"/>
              </w:rPr>
              <w:t>
Дағды 1:</w:t>
            </w:r>
          </w:p>
          <w:bookmarkEnd w:id="1363"/>
          <w:p>
            <w:pPr>
              <w:spacing w:after="20"/>
              <w:ind w:left="20"/>
              <w:jc w:val="both"/>
            </w:pPr>
            <w:r>
              <w:rPr>
                <w:rFonts w:ascii="Times New Roman"/>
                <w:b w:val="false"/>
                <w:i w:val="false"/>
                <w:color w:val="000000"/>
                <w:sz w:val="20"/>
              </w:rPr>
              <w:t>
Аудиоредакторлармен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64"/>
          <w:p>
            <w:pPr>
              <w:spacing w:after="20"/>
              <w:ind w:left="20"/>
              <w:jc w:val="both"/>
            </w:pPr>
            <w:r>
              <w:rPr>
                <w:rFonts w:ascii="Times New Roman"/>
                <w:b w:val="false"/>
                <w:i w:val="false"/>
                <w:color w:val="000000"/>
                <w:sz w:val="20"/>
              </w:rPr>
              <w:t>
Машықтар: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аудио материалды зағип пайдаланушылар үшін қолжетімді цифрлық форматқа бейімдей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Мұрағаттық аудио материалдармен жұмыс істеу дағдысы;</w:t>
            </w:r>
          </w:p>
          <w:p>
            <w:pPr>
              <w:spacing w:after="20"/>
              <w:ind w:left="20"/>
              <w:jc w:val="both"/>
            </w:pPr>
            <w:r>
              <w:rPr>
                <w:rFonts w:ascii="Times New Roman"/>
                <w:b w:val="false"/>
                <w:i w:val="false"/>
                <w:color w:val="000000"/>
                <w:sz w:val="20"/>
              </w:rPr>
              <w:t>
3. Ақпаратты анық және түсінікті түрде түсіндіре білу, келушілерге қажетті материалдарды табуға көмектесу және олардың сұрақтарына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65"/>
          <w:p>
            <w:pPr>
              <w:spacing w:after="20"/>
              <w:ind w:left="20"/>
              <w:jc w:val="both"/>
            </w:pPr>
            <w:r>
              <w:rPr>
                <w:rFonts w:ascii="Times New Roman"/>
                <w:b w:val="false"/>
                <w:i w:val="false"/>
                <w:color w:val="000000"/>
                <w:sz w:val="20"/>
              </w:rPr>
              <w:t>
Білімдер: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Аудио материалдарды түзетуді, өңдеуді және түрлендіруді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кітапханашылар ақпарат берудің жаңа тәсілдерін ойлап таба алады, қызықты және ерекше бағдарламалар мен іс-шаралар жасай алады, тартымды және бірегей кітапхана қызметтерін жасай алады;</w:t>
            </w:r>
          </w:p>
          <w:p>
            <w:pPr>
              <w:spacing w:after="20"/>
              <w:ind w:left="20"/>
              <w:jc w:val="both"/>
            </w:pPr>
            <w:r>
              <w:rPr>
                <w:rFonts w:ascii="Times New Roman"/>
                <w:b w:val="false"/>
                <w:i w:val="false"/>
                <w:color w:val="000000"/>
                <w:sz w:val="20"/>
              </w:rPr>
              <w:t>
3. Инновациялық кітапханашылар жұмысты ұйымдастырудың жаңа тәсілдерін іздей алады, жаңа технологиялар мен құралдарды енгізе алады, пайдаланушылардың өзгеретін қажеттіліктеріне бейімделе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66"/>
          <w:p>
            <w:pPr>
              <w:spacing w:after="20"/>
              <w:ind w:left="20"/>
              <w:jc w:val="both"/>
            </w:pPr>
            <w:r>
              <w:rPr>
                <w:rFonts w:ascii="Times New Roman"/>
                <w:b w:val="false"/>
                <w:i w:val="false"/>
                <w:color w:val="000000"/>
                <w:sz w:val="20"/>
              </w:rPr>
              <w:t>
Дағды 2:</w:t>
            </w:r>
          </w:p>
          <w:bookmarkEnd w:id="1366"/>
          <w:p>
            <w:pPr>
              <w:spacing w:after="20"/>
              <w:ind w:left="20"/>
              <w:jc w:val="both"/>
            </w:pPr>
            <w:r>
              <w:rPr>
                <w:rFonts w:ascii="Times New Roman"/>
                <w:b w:val="false"/>
                <w:i w:val="false"/>
                <w:color w:val="000000"/>
                <w:sz w:val="20"/>
              </w:rPr>
              <w:t>
Мұрағаттық аудиоматериалдармен жұмыс істеу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367"/>
          <w:p>
            <w:pPr>
              <w:spacing w:after="20"/>
              <w:ind w:left="20"/>
              <w:jc w:val="both"/>
            </w:pPr>
            <w:r>
              <w:rPr>
                <w:rFonts w:ascii="Times New Roman"/>
                <w:b w:val="false"/>
                <w:i w:val="false"/>
                <w:color w:val="000000"/>
                <w:sz w:val="20"/>
              </w:rPr>
              <w:t>
Машықтар:</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Кітапханада көшбасшылық позицияларды иеленуі мүмкін және көшбасшылық дағдыларға ие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минималды жоғалтудан аудионы цифрлық форматқа көшіру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Кітапханашы-аудиоредактор ең пайдалы ақпаратты беру үшін нақты сұрақтар қойып, белсенді тыңдай білуі керек;</w:t>
            </w:r>
          </w:p>
          <w:p>
            <w:pPr>
              <w:spacing w:after="20"/>
              <w:ind w:left="20"/>
              <w:jc w:val="both"/>
            </w:pPr>
            <w:r>
              <w:rPr>
                <w:rFonts w:ascii="Times New Roman"/>
                <w:b w:val="false"/>
                <w:i w:val="false"/>
                <w:color w:val="000000"/>
                <w:sz w:val="20"/>
              </w:rPr>
              <w:t>
4. Кітапханашы-аудиоредактор келушілер оны оңай түсінуі үшін өз ойлары мен идеяларын анық жеткізе білуі керек. Ол күрделі терминдер мен техникалық терминдерден аулақ бола отырып, қарапайым тілді қолдануы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68"/>
          <w:p>
            <w:pPr>
              <w:spacing w:after="20"/>
              <w:ind w:left="20"/>
              <w:jc w:val="both"/>
            </w:pPr>
            <w:r>
              <w:rPr>
                <w:rFonts w:ascii="Times New Roman"/>
                <w:b w:val="false"/>
                <w:i w:val="false"/>
                <w:color w:val="000000"/>
                <w:sz w:val="20"/>
              </w:rPr>
              <w:t>
Білімдер: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Кітапханашы-аудиоредактор әр тапсырманы орындауға кететін уақытты бағалауды және нақты мерзімдерді белгілеуді білуі керек;</w:t>
            </w:r>
          </w:p>
          <w:p>
            <w:pPr>
              <w:spacing w:after="20"/>
              <w:ind w:left="20"/>
              <w:jc w:val="both"/>
            </w:pPr>
            <w:r>
              <w:rPr>
                <w:rFonts w:ascii="Times New Roman"/>
                <w:b w:val="false"/>
                <w:i w:val="false"/>
                <w:color w:val="000000"/>
                <w:sz w:val="20"/>
              </w:rPr>
              <w:t>
2. Үзілістер мен алаңдаушылықтарды басқаруды, өнімсіз әрекеттерге уақыт жоғалтпауды білу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69"/>
          <w:p>
            <w:pPr>
              <w:spacing w:after="20"/>
              <w:ind w:left="20"/>
              <w:jc w:val="both"/>
            </w:pPr>
            <w:r>
              <w:rPr>
                <w:rFonts w:ascii="Times New Roman"/>
                <w:b w:val="false"/>
                <w:i w:val="false"/>
                <w:color w:val="000000"/>
                <w:sz w:val="20"/>
              </w:rPr>
              <w:t>
Қосымша еңбек функциясы 1:</w:t>
            </w:r>
          </w:p>
          <w:bookmarkEnd w:id="1369"/>
          <w:p>
            <w:pPr>
              <w:spacing w:after="20"/>
              <w:ind w:left="20"/>
              <w:jc w:val="both"/>
            </w:pPr>
            <w:r>
              <w:rPr>
                <w:rFonts w:ascii="Times New Roman"/>
                <w:b w:val="false"/>
                <w:i w:val="false"/>
                <w:color w:val="000000"/>
                <w:sz w:val="20"/>
              </w:rPr>
              <w:t>
Ұжымның әлеуетін жетілдіруге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70"/>
          <w:p>
            <w:pPr>
              <w:spacing w:after="20"/>
              <w:ind w:left="20"/>
              <w:jc w:val="both"/>
            </w:pPr>
            <w:r>
              <w:rPr>
                <w:rFonts w:ascii="Times New Roman"/>
                <w:b w:val="false"/>
                <w:i w:val="false"/>
                <w:color w:val="000000"/>
                <w:sz w:val="20"/>
              </w:rPr>
              <w:t>
Дағды 1:</w:t>
            </w:r>
          </w:p>
          <w:bookmarkEnd w:id="1370"/>
          <w:p>
            <w:pPr>
              <w:spacing w:after="20"/>
              <w:ind w:left="20"/>
              <w:jc w:val="both"/>
            </w:pPr>
            <w:r>
              <w:rPr>
                <w:rFonts w:ascii="Times New Roman"/>
                <w:b w:val="false"/>
                <w:i w:val="false"/>
                <w:color w:val="000000"/>
                <w:sz w:val="20"/>
              </w:rPr>
              <w:t>
Заманауи аудиокітап жазу технологияларын қабылдау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71"/>
          <w:p>
            <w:pPr>
              <w:spacing w:after="20"/>
              <w:ind w:left="20"/>
              <w:jc w:val="both"/>
            </w:pPr>
            <w:r>
              <w:rPr>
                <w:rFonts w:ascii="Times New Roman"/>
                <w:b w:val="false"/>
                <w:i w:val="false"/>
                <w:color w:val="000000"/>
                <w:sz w:val="20"/>
              </w:rPr>
              <w:t>
Машықтар: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Аудио-редакциялау саласындағы жаңалықтар туралы ақпаратты іздей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Өзгерістерге дайын болуы және жаңа жағдайлар мен технологияларға бейімделуі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 қазіргі ақпараттық қоғамдағы кітапханалар алдында тұрған қиындықтарды сәтті шешу үшін жаңа идеялар мен тәсілдерге икемді және ашық болуы керек;</w:t>
            </w:r>
          </w:p>
          <w:p>
            <w:pPr>
              <w:spacing w:after="20"/>
              <w:ind w:left="20"/>
              <w:jc w:val="both"/>
            </w:pPr>
            <w:r>
              <w:rPr>
                <w:rFonts w:ascii="Times New Roman"/>
                <w:b w:val="false"/>
                <w:i w:val="false"/>
                <w:color w:val="000000"/>
                <w:sz w:val="20"/>
              </w:rPr>
              <w:t>
4. Байланыс дағдылары кітапханашы үшін маңызды болып табылады. Оларға келушілермен, әріптестермен және басқа да мүдделі тараптармен тиімді қарым-қатынас жасау мүмкіндігі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72"/>
          <w:p>
            <w:pPr>
              <w:spacing w:after="20"/>
              <w:ind w:left="20"/>
              <w:jc w:val="both"/>
            </w:pPr>
            <w:r>
              <w:rPr>
                <w:rFonts w:ascii="Times New Roman"/>
                <w:b w:val="false"/>
                <w:i w:val="false"/>
                <w:color w:val="000000"/>
                <w:sz w:val="20"/>
              </w:rPr>
              <w:t>
Білімдер: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технологиялардың жұмыс істеу принциптерін білуі тиіс;</w:t>
            </w:r>
          </w:p>
          <w:p>
            <w:pPr>
              <w:spacing w:after="20"/>
              <w:ind w:left="20"/>
              <w:jc w:val="both"/>
            </w:pPr>
            <w:r>
              <w:rPr>
                <w:rFonts w:ascii="Times New Roman"/>
                <w:b w:val="false"/>
                <w:i w:val="false"/>
                <w:color w:val="000000"/>
                <w:sz w:val="20"/>
              </w:rPr>
              <w:t>
2. Өз саласы бойынша өзгерістерді білуі және жаңа жағдайлар мен технологияларға бейімделуі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73"/>
          <w:p>
            <w:pPr>
              <w:spacing w:after="20"/>
              <w:ind w:left="20"/>
              <w:jc w:val="both"/>
            </w:pPr>
            <w:r>
              <w:rPr>
                <w:rFonts w:ascii="Times New Roman"/>
                <w:b w:val="false"/>
                <w:i w:val="false"/>
                <w:color w:val="000000"/>
                <w:sz w:val="20"/>
              </w:rPr>
              <w:t>
Дағды 2:</w:t>
            </w:r>
          </w:p>
          <w:bookmarkEnd w:id="1373"/>
          <w:p>
            <w:pPr>
              <w:spacing w:after="20"/>
              <w:ind w:left="20"/>
              <w:jc w:val="both"/>
            </w:pPr>
            <w:r>
              <w:rPr>
                <w:rFonts w:ascii="Times New Roman"/>
                <w:b w:val="false"/>
                <w:i w:val="false"/>
                <w:color w:val="000000"/>
                <w:sz w:val="20"/>
              </w:rPr>
              <w:t>
Заманауи аудиокітап жазу технологияларын енгізу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374"/>
          <w:p>
            <w:pPr>
              <w:spacing w:after="20"/>
              <w:ind w:left="20"/>
              <w:jc w:val="both"/>
            </w:pPr>
            <w:r>
              <w:rPr>
                <w:rFonts w:ascii="Times New Roman"/>
                <w:b w:val="false"/>
                <w:i w:val="false"/>
                <w:color w:val="000000"/>
                <w:sz w:val="20"/>
              </w:rPr>
              <w:t>
Машықтар: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Аудиоматериалдарды редакциялау және цифрландыру саласындағы білімді іс жүзінде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Кітапханашы-аудиоредактор әртүрлі тапсырмалар арасында жылдам ауыса білуі, әртүрлі жұмыс стильдеріне бейімделе білуі және жоспарлар мен басымдықтардағы күтпеген өзгерістерге дайын болуы керек;</w:t>
            </w:r>
          </w:p>
          <w:p>
            <w:pPr>
              <w:spacing w:after="20"/>
              <w:ind w:left="20"/>
              <w:jc w:val="both"/>
            </w:pPr>
            <w:r>
              <w:rPr>
                <w:rFonts w:ascii="Times New Roman"/>
                <w:b w:val="false"/>
                <w:i w:val="false"/>
                <w:color w:val="000000"/>
                <w:sz w:val="20"/>
              </w:rPr>
              <w:t>
3. Мотивация мен жұмысқа қанағаттануды арттыру, өйткені командада жұмыс істеу қызықты әрі ынталандырушы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75"/>
          <w:p>
            <w:pPr>
              <w:spacing w:after="20"/>
              <w:ind w:left="20"/>
              <w:jc w:val="both"/>
            </w:pPr>
            <w:r>
              <w:rPr>
                <w:rFonts w:ascii="Times New Roman"/>
                <w:b w:val="false"/>
                <w:i w:val="false"/>
                <w:color w:val="000000"/>
                <w:sz w:val="20"/>
              </w:rPr>
              <w:t>
Білімдер:</w:t>
            </w:r>
          </w:p>
          <w:bookmarkEnd w:id="1375"/>
          <w:p>
            <w:pPr>
              <w:spacing w:after="20"/>
              <w:ind w:left="20"/>
              <w:jc w:val="both"/>
            </w:pPr>
            <w:r>
              <w:rPr>
                <w:rFonts w:ascii="Times New Roman"/>
                <w:b w:val="false"/>
                <w:i w:val="false"/>
                <w:color w:val="000000"/>
                <w:sz w:val="20"/>
              </w:rPr>
              <w:t>
1. "Авторлық және сабақтас құқықтар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76"/>
          <w:p>
            <w:pPr>
              <w:spacing w:after="20"/>
              <w:ind w:left="20"/>
              <w:jc w:val="both"/>
            </w:pPr>
            <w:r>
              <w:rPr>
                <w:rFonts w:ascii="Times New Roman"/>
                <w:b w:val="false"/>
                <w:i w:val="false"/>
                <w:color w:val="000000"/>
                <w:sz w:val="20"/>
              </w:rPr>
              <w:t>
Бизнесті түсіну</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Кітапханашы-аудио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377"/>
    <w:p>
      <w:pPr>
        <w:spacing w:after="0"/>
        <w:ind w:left="0"/>
        <w:jc w:val="left"/>
      </w:pPr>
      <w:r>
        <w:rPr>
          <w:rFonts w:ascii="Times New Roman"/>
          <w:b/>
          <w:i w:val="false"/>
          <w:color w:val="000000"/>
        </w:rPr>
        <w:t xml:space="preserve"> 4-ші тарау. Кәсіптік стандарттың техникалық деректері</w:t>
      </w:r>
    </w:p>
    <w:bookmarkEnd w:id="1377"/>
    <w:bookmarkStart w:name="z1921" w:id="1378"/>
    <w:p>
      <w:pPr>
        <w:spacing w:after="0"/>
        <w:ind w:left="0"/>
        <w:jc w:val="both"/>
      </w:pPr>
      <w:r>
        <w:rPr>
          <w:rFonts w:ascii="Times New Roman"/>
          <w:b w:val="false"/>
          <w:i w:val="false"/>
          <w:color w:val="000000"/>
          <w:sz w:val="28"/>
        </w:rPr>
        <w:t xml:space="preserve">
      10. Мемлекеттік органның атауы: </w:t>
      </w:r>
    </w:p>
    <w:bookmarkEnd w:id="1378"/>
    <w:bookmarkStart w:name="z1922" w:id="137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379"/>
    <w:bookmarkStart w:name="z1923" w:id="1380"/>
    <w:p>
      <w:pPr>
        <w:spacing w:after="0"/>
        <w:ind w:left="0"/>
        <w:jc w:val="both"/>
      </w:pPr>
      <w:r>
        <w:rPr>
          <w:rFonts w:ascii="Times New Roman"/>
          <w:b w:val="false"/>
          <w:i w:val="false"/>
          <w:color w:val="000000"/>
          <w:sz w:val="28"/>
        </w:rPr>
        <w:t>
      Орындаушы:</w:t>
      </w:r>
    </w:p>
    <w:bookmarkEnd w:id="1380"/>
    <w:bookmarkStart w:name="z1924" w:id="1381"/>
    <w:p>
      <w:pPr>
        <w:spacing w:after="0"/>
        <w:ind w:left="0"/>
        <w:jc w:val="both"/>
      </w:pPr>
      <w:r>
        <w:rPr>
          <w:rFonts w:ascii="Times New Roman"/>
          <w:b w:val="false"/>
          <w:i w:val="false"/>
          <w:color w:val="000000"/>
          <w:sz w:val="28"/>
        </w:rPr>
        <w:t>
      Борамбаев Нурбек Медерович, +7 (705) 160 57 01, n.borambaev@mki.gov.kz</w:t>
      </w:r>
    </w:p>
    <w:bookmarkEnd w:id="1381"/>
    <w:bookmarkStart w:name="z1925" w:id="138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382"/>
    <w:bookmarkStart w:name="z1926" w:id="1383"/>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1383"/>
    <w:bookmarkStart w:name="z1927" w:id="1384"/>
    <w:p>
      <w:pPr>
        <w:spacing w:after="0"/>
        <w:ind w:left="0"/>
        <w:jc w:val="both"/>
      </w:pPr>
      <w:r>
        <w:rPr>
          <w:rFonts w:ascii="Times New Roman"/>
          <w:b w:val="false"/>
          <w:i w:val="false"/>
          <w:color w:val="000000"/>
          <w:sz w:val="28"/>
        </w:rPr>
        <w:t>
      Басшы:</w:t>
      </w:r>
    </w:p>
    <w:bookmarkEnd w:id="1384"/>
    <w:bookmarkStart w:name="z1928" w:id="1385"/>
    <w:p>
      <w:pPr>
        <w:spacing w:after="0"/>
        <w:ind w:left="0"/>
        <w:jc w:val="both"/>
      </w:pPr>
      <w:r>
        <w:rPr>
          <w:rFonts w:ascii="Times New Roman"/>
          <w:b w:val="false"/>
          <w:i w:val="false"/>
          <w:color w:val="000000"/>
          <w:sz w:val="28"/>
        </w:rPr>
        <w:t>
      Жумадилова Дарья Ертаевна</w:t>
      </w:r>
    </w:p>
    <w:bookmarkEnd w:id="1385"/>
    <w:bookmarkStart w:name="z1929" w:id="1386"/>
    <w:p>
      <w:pPr>
        <w:spacing w:after="0"/>
        <w:ind w:left="0"/>
        <w:jc w:val="both"/>
      </w:pPr>
      <w:r>
        <w:rPr>
          <w:rFonts w:ascii="Times New Roman"/>
          <w:b w:val="false"/>
          <w:i w:val="false"/>
          <w:color w:val="000000"/>
          <w:sz w:val="28"/>
        </w:rPr>
        <w:t>
      E-mail: daria_131_168@mail.ru</w:t>
      </w:r>
    </w:p>
    <w:bookmarkEnd w:id="1386"/>
    <w:bookmarkStart w:name="z1930" w:id="1387"/>
    <w:p>
      <w:pPr>
        <w:spacing w:after="0"/>
        <w:ind w:left="0"/>
        <w:jc w:val="both"/>
      </w:pPr>
      <w:r>
        <w:rPr>
          <w:rFonts w:ascii="Times New Roman"/>
          <w:b w:val="false"/>
          <w:i w:val="false"/>
          <w:color w:val="000000"/>
          <w:sz w:val="28"/>
        </w:rPr>
        <w:t>
      Телефон нөмірі: +7 (705) 708 72 22</w:t>
      </w:r>
    </w:p>
    <w:bookmarkEnd w:id="1387"/>
    <w:bookmarkStart w:name="z1931" w:id="138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388"/>
    <w:bookmarkStart w:name="z1932" w:id="1389"/>
    <w:p>
      <w:pPr>
        <w:spacing w:after="0"/>
        <w:ind w:left="0"/>
        <w:jc w:val="both"/>
      </w:pPr>
      <w:r>
        <w:rPr>
          <w:rFonts w:ascii="Times New Roman"/>
          <w:b w:val="false"/>
          <w:i w:val="false"/>
          <w:color w:val="000000"/>
          <w:sz w:val="28"/>
        </w:rPr>
        <w:t xml:space="preserve">
      13. Кәсіптік біліктілік жөніндегі ұлттық орган: 2023 жылғы 5 желтоқсан. </w:t>
      </w:r>
    </w:p>
    <w:bookmarkEnd w:id="1389"/>
    <w:bookmarkStart w:name="z1933" w:id="139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390"/>
    <w:bookmarkStart w:name="z1934" w:id="1391"/>
    <w:p>
      <w:pPr>
        <w:spacing w:after="0"/>
        <w:ind w:left="0"/>
        <w:jc w:val="both"/>
      </w:pPr>
      <w:r>
        <w:rPr>
          <w:rFonts w:ascii="Times New Roman"/>
          <w:b w:val="false"/>
          <w:i w:val="false"/>
          <w:color w:val="000000"/>
          <w:sz w:val="28"/>
        </w:rPr>
        <w:t>
      15. Нұсқа нөмірі және шығарылған жылы: нұсқа 1, 2024 жыл.</w:t>
      </w:r>
    </w:p>
    <w:bookmarkEnd w:id="1391"/>
    <w:bookmarkStart w:name="z1935" w:id="1392"/>
    <w:p>
      <w:pPr>
        <w:spacing w:after="0"/>
        <w:ind w:left="0"/>
        <w:jc w:val="both"/>
      </w:pPr>
      <w:r>
        <w:rPr>
          <w:rFonts w:ascii="Times New Roman"/>
          <w:b w:val="false"/>
          <w:i w:val="false"/>
          <w:color w:val="000000"/>
          <w:sz w:val="28"/>
        </w:rPr>
        <w:t xml:space="preserve">
      16. Бағдарлы қайта қарау күні: 2027 жыл. </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22-қосымша</w:t>
            </w:r>
          </w:p>
        </w:tc>
      </w:tr>
    </w:tbl>
    <w:bookmarkStart w:name="z1937" w:id="1393"/>
    <w:p>
      <w:pPr>
        <w:spacing w:after="0"/>
        <w:ind w:left="0"/>
        <w:jc w:val="left"/>
      </w:pPr>
      <w:r>
        <w:rPr>
          <w:rFonts w:ascii="Times New Roman"/>
          <w:b/>
          <w:i w:val="false"/>
          <w:color w:val="000000"/>
        </w:rPr>
        <w:t xml:space="preserve"> Кәсіптік стандарт: "Кітапханашы-диктор"</w:t>
      </w:r>
    </w:p>
    <w:bookmarkEnd w:id="1393"/>
    <w:bookmarkStart w:name="z1938" w:id="1394"/>
    <w:p>
      <w:pPr>
        <w:spacing w:after="0"/>
        <w:ind w:left="0"/>
        <w:jc w:val="left"/>
      </w:pPr>
      <w:r>
        <w:rPr>
          <w:rFonts w:ascii="Times New Roman"/>
          <w:b/>
          <w:i w:val="false"/>
          <w:color w:val="000000"/>
        </w:rPr>
        <w:t xml:space="preserve"> 1-тарау. Жалпы ережелер</w:t>
      </w:r>
    </w:p>
    <w:bookmarkEnd w:id="1394"/>
    <w:bookmarkStart w:name="z1939" w:id="1395"/>
    <w:p>
      <w:pPr>
        <w:spacing w:after="0"/>
        <w:ind w:left="0"/>
        <w:jc w:val="both"/>
      </w:pPr>
      <w:r>
        <w:rPr>
          <w:rFonts w:ascii="Times New Roman"/>
          <w:b w:val="false"/>
          <w:i w:val="false"/>
          <w:color w:val="000000"/>
          <w:sz w:val="28"/>
        </w:rPr>
        <w:t xml:space="preserve">
      1. Кәсіптік стандарттың қолданылу аясы: "Кітапханашы-диктор"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395"/>
    <w:bookmarkStart w:name="z1940" w:id="139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96"/>
    <w:bookmarkStart w:name="z1941" w:id="139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97"/>
    <w:bookmarkStart w:name="z1942" w:id="139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398"/>
    <w:bookmarkStart w:name="z1943" w:id="139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399"/>
    <w:bookmarkStart w:name="z1944" w:id="140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400"/>
    <w:bookmarkStart w:name="z1945" w:id="140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01"/>
    <w:bookmarkStart w:name="z1946" w:id="1402"/>
    <w:p>
      <w:pPr>
        <w:spacing w:after="0"/>
        <w:ind w:left="0"/>
        <w:jc w:val="both"/>
      </w:pPr>
      <w:r>
        <w:rPr>
          <w:rFonts w:ascii="Times New Roman"/>
          <w:b w:val="false"/>
          <w:i w:val="false"/>
          <w:color w:val="000000"/>
          <w:sz w:val="28"/>
        </w:rPr>
        <w:t>
      1) ҰБШ – ұлттық біліктілік шеңбері;</w:t>
      </w:r>
    </w:p>
    <w:bookmarkEnd w:id="1402"/>
    <w:bookmarkStart w:name="z1947" w:id="1403"/>
    <w:p>
      <w:pPr>
        <w:spacing w:after="0"/>
        <w:ind w:left="0"/>
        <w:jc w:val="both"/>
      </w:pPr>
      <w:r>
        <w:rPr>
          <w:rFonts w:ascii="Times New Roman"/>
          <w:b w:val="false"/>
          <w:i w:val="false"/>
          <w:color w:val="000000"/>
          <w:sz w:val="28"/>
        </w:rPr>
        <w:t>
      2) СБШ – салалық біліктілік шеңбері;</w:t>
      </w:r>
    </w:p>
    <w:bookmarkEnd w:id="1403"/>
    <w:bookmarkStart w:name="z1948" w:id="140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404"/>
    <w:bookmarkStart w:name="z1949" w:id="1405"/>
    <w:p>
      <w:pPr>
        <w:spacing w:after="0"/>
        <w:ind w:left="0"/>
        <w:jc w:val="both"/>
      </w:pPr>
      <w:r>
        <w:rPr>
          <w:rFonts w:ascii="Times New Roman"/>
          <w:b w:val="false"/>
          <w:i w:val="false"/>
          <w:color w:val="000000"/>
          <w:sz w:val="28"/>
        </w:rPr>
        <w:t>
      4) БТБА – бірыңғай тарифтік-біліктілік анықтамалығы;</w:t>
      </w:r>
    </w:p>
    <w:bookmarkEnd w:id="1405"/>
    <w:bookmarkStart w:name="z1950" w:id="1406"/>
    <w:p>
      <w:pPr>
        <w:spacing w:after="0"/>
        <w:ind w:left="0"/>
        <w:jc w:val="both"/>
      </w:pPr>
      <w:r>
        <w:rPr>
          <w:rFonts w:ascii="Times New Roman"/>
          <w:b w:val="false"/>
          <w:i w:val="false"/>
          <w:color w:val="000000"/>
          <w:sz w:val="28"/>
        </w:rPr>
        <w:t>
      5) БА – біліктілік анықтамалығы;</w:t>
      </w:r>
    </w:p>
    <w:bookmarkEnd w:id="1406"/>
    <w:bookmarkStart w:name="z1951" w:id="140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407"/>
    <w:bookmarkStart w:name="z1952" w:id="1408"/>
    <w:p>
      <w:pPr>
        <w:spacing w:after="0"/>
        <w:ind w:left="0"/>
        <w:jc w:val="left"/>
      </w:pPr>
      <w:r>
        <w:rPr>
          <w:rFonts w:ascii="Times New Roman"/>
          <w:b/>
          <w:i w:val="false"/>
          <w:color w:val="000000"/>
        </w:rPr>
        <w:t xml:space="preserve"> 2-тарау. Кәсіптік стандарттың паспорты</w:t>
      </w:r>
    </w:p>
    <w:bookmarkEnd w:id="1408"/>
    <w:bookmarkStart w:name="z1953" w:id="1409"/>
    <w:p>
      <w:pPr>
        <w:spacing w:after="0"/>
        <w:ind w:left="0"/>
        <w:jc w:val="both"/>
      </w:pPr>
      <w:r>
        <w:rPr>
          <w:rFonts w:ascii="Times New Roman"/>
          <w:b w:val="false"/>
          <w:i w:val="false"/>
          <w:color w:val="000000"/>
          <w:sz w:val="28"/>
        </w:rPr>
        <w:t>
      4. Кәсіптік стандарттың атауы: Кітапханашы-диктор.</w:t>
      </w:r>
    </w:p>
    <w:bookmarkEnd w:id="1409"/>
    <w:bookmarkStart w:name="z1954" w:id="1410"/>
    <w:p>
      <w:pPr>
        <w:spacing w:after="0"/>
        <w:ind w:left="0"/>
        <w:jc w:val="both"/>
      </w:pPr>
      <w:r>
        <w:rPr>
          <w:rFonts w:ascii="Times New Roman"/>
          <w:b w:val="false"/>
          <w:i w:val="false"/>
          <w:color w:val="000000"/>
          <w:sz w:val="28"/>
        </w:rPr>
        <w:t xml:space="preserve">
      5. Кәсіптік стандарттың коды: R91012092. </w:t>
      </w:r>
    </w:p>
    <w:bookmarkEnd w:id="1410"/>
    <w:bookmarkStart w:name="z1955" w:id="141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411"/>
    <w:bookmarkStart w:name="z1956" w:id="1412"/>
    <w:p>
      <w:pPr>
        <w:spacing w:after="0"/>
        <w:ind w:left="0"/>
        <w:jc w:val="both"/>
      </w:pPr>
      <w:r>
        <w:rPr>
          <w:rFonts w:ascii="Times New Roman"/>
          <w:b w:val="false"/>
          <w:i w:val="false"/>
          <w:color w:val="000000"/>
          <w:sz w:val="28"/>
        </w:rPr>
        <w:t>
      R Өнер, ойын-сауық және демалыс;</w:t>
      </w:r>
    </w:p>
    <w:bookmarkEnd w:id="1412"/>
    <w:bookmarkStart w:name="z1957" w:id="141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413"/>
    <w:bookmarkStart w:name="z1958" w:id="141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414"/>
    <w:bookmarkStart w:name="z1959" w:id="1415"/>
    <w:p>
      <w:pPr>
        <w:spacing w:after="0"/>
        <w:ind w:left="0"/>
        <w:jc w:val="both"/>
      </w:pPr>
      <w:r>
        <w:rPr>
          <w:rFonts w:ascii="Times New Roman"/>
          <w:b w:val="false"/>
          <w:i w:val="false"/>
          <w:color w:val="000000"/>
          <w:sz w:val="28"/>
        </w:rPr>
        <w:t>
      91.01 Кітапхана және мұрағаттар қызметі;</w:t>
      </w:r>
    </w:p>
    <w:bookmarkEnd w:id="1415"/>
    <w:bookmarkStart w:name="z1960" w:id="141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416"/>
    <w:bookmarkStart w:name="z1961" w:id="1417"/>
    <w:p>
      <w:pPr>
        <w:spacing w:after="0"/>
        <w:ind w:left="0"/>
        <w:jc w:val="both"/>
      </w:pPr>
      <w:r>
        <w:rPr>
          <w:rFonts w:ascii="Times New Roman"/>
          <w:b w:val="false"/>
          <w:i w:val="false"/>
          <w:color w:val="000000"/>
          <w:sz w:val="28"/>
        </w:rPr>
        <w:t xml:space="preserve">
      7. Кәсіптік стандарттың қысқаша сипаттамасы: Мәтінді сауатты және анық оқуды орындау, жылдам оқу техникасын меңгеру, дауысты, жақсы дикцияны меңгеру, мәнерлеп оқу және әрекет ету дағдыларына ие болу, сөйлеуде логикалық екпіндерді, үзілістерді қою. </w:t>
      </w:r>
    </w:p>
    <w:bookmarkEnd w:id="1417"/>
    <w:bookmarkStart w:name="z1962" w:id="1418"/>
    <w:p>
      <w:pPr>
        <w:spacing w:after="0"/>
        <w:ind w:left="0"/>
        <w:jc w:val="both"/>
      </w:pPr>
      <w:r>
        <w:rPr>
          <w:rFonts w:ascii="Times New Roman"/>
          <w:b w:val="false"/>
          <w:i w:val="false"/>
          <w:color w:val="000000"/>
          <w:sz w:val="28"/>
        </w:rPr>
        <w:t xml:space="preserve">
      8. Кәсіптер карточкаларының тізімі: </w:t>
      </w:r>
    </w:p>
    <w:bookmarkEnd w:id="1418"/>
    <w:bookmarkStart w:name="z1963" w:id="1419"/>
    <w:p>
      <w:pPr>
        <w:spacing w:after="0"/>
        <w:ind w:left="0"/>
        <w:jc w:val="both"/>
      </w:pPr>
      <w:r>
        <w:rPr>
          <w:rFonts w:ascii="Times New Roman"/>
          <w:b w:val="false"/>
          <w:i w:val="false"/>
          <w:color w:val="000000"/>
          <w:sz w:val="28"/>
        </w:rPr>
        <w:t>
      Кітапханашы-диктор - 6 СБШ-нің деңгейі.</w:t>
      </w:r>
    </w:p>
    <w:bookmarkEnd w:id="1419"/>
    <w:bookmarkStart w:name="z1964" w:id="1420"/>
    <w:p>
      <w:pPr>
        <w:spacing w:after="0"/>
        <w:ind w:left="0"/>
        <w:jc w:val="left"/>
      </w:pPr>
      <w:r>
        <w:rPr>
          <w:rFonts w:ascii="Times New Roman"/>
          <w:b/>
          <w:i w:val="false"/>
          <w:color w:val="000000"/>
        </w:rPr>
        <w:t xml:space="preserve"> 3-тарау. Кәсіптер карточкалары</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21"/>
          <w:p>
            <w:pPr>
              <w:spacing w:after="20"/>
              <w:ind w:left="20"/>
              <w:jc w:val="both"/>
            </w:pPr>
            <w:r>
              <w:rPr>
                <w:rFonts w:ascii="Times New Roman"/>
                <w:b w:val="false"/>
                <w:i w:val="false"/>
                <w:color w:val="000000"/>
                <w:sz w:val="20"/>
              </w:rPr>
              <w:t>
Білім деңгейі:</w:t>
            </w:r>
          </w:p>
          <w:bookmarkEnd w:id="1421"/>
          <w:p>
            <w:pPr>
              <w:spacing w:after="20"/>
              <w:ind w:left="20"/>
              <w:jc w:val="both"/>
            </w:pPr>
            <w:r>
              <w:rPr>
                <w:rFonts w:ascii="Times New Roman"/>
                <w:b w:val="false"/>
                <w:i w:val="false"/>
                <w:color w:val="000000"/>
                <w:sz w:val="20"/>
              </w:rPr>
              <w:t xml:space="preserve">
жоғары білім (бакалавриат, маман дәрежесі, магистратура)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22"/>
          <w:p>
            <w:pPr>
              <w:spacing w:after="20"/>
              <w:ind w:left="20"/>
              <w:jc w:val="both"/>
            </w:pPr>
            <w:r>
              <w:rPr>
                <w:rFonts w:ascii="Times New Roman"/>
                <w:b w:val="false"/>
                <w:i w:val="false"/>
                <w:color w:val="000000"/>
                <w:sz w:val="20"/>
              </w:rPr>
              <w:t>
Мамандық:</w:t>
            </w:r>
          </w:p>
          <w:bookmarkEnd w:id="1422"/>
          <w:p>
            <w:pPr>
              <w:spacing w:after="20"/>
              <w:ind w:left="20"/>
              <w:jc w:val="both"/>
            </w:pPr>
            <w:r>
              <w:rPr>
                <w:rFonts w:ascii="Times New Roman"/>
                <w:b w:val="false"/>
                <w:i w:val="false"/>
                <w:color w:val="000000"/>
                <w:sz w:val="20"/>
              </w:rPr>
              <w:t xml:space="preserve">
Журналистика, актер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423"/>
          <w:p>
            <w:pPr>
              <w:spacing w:after="20"/>
              <w:ind w:left="20"/>
              <w:jc w:val="both"/>
            </w:pPr>
            <w:r>
              <w:rPr>
                <w:rFonts w:ascii="Times New Roman"/>
                <w:b w:val="false"/>
                <w:i w:val="false"/>
                <w:color w:val="000000"/>
                <w:sz w:val="20"/>
              </w:rPr>
              <w:t>
Біліктілік:</w:t>
            </w:r>
          </w:p>
          <w:bookmarkEnd w:id="14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негізгі мақсаты – зағип және нашар көретін жандармен жұмыс істеу.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424"/>
          <w:p>
            <w:pPr>
              <w:spacing w:after="20"/>
              <w:ind w:left="20"/>
              <w:jc w:val="both"/>
            </w:pPr>
            <w:r>
              <w:rPr>
                <w:rFonts w:ascii="Times New Roman"/>
                <w:b w:val="false"/>
                <w:i w:val="false"/>
                <w:color w:val="000000"/>
                <w:sz w:val="20"/>
              </w:rPr>
              <w:t>
1. Мәтіндерді дыбыстандыру, материалды дайындау және зерттеу.</w:t>
            </w:r>
          </w:p>
          <w:bookmarkEnd w:id="1424"/>
          <w:p>
            <w:pPr>
              <w:spacing w:after="20"/>
              <w:ind w:left="20"/>
              <w:jc w:val="both"/>
            </w:pPr>
            <w:r>
              <w:rPr>
                <w:rFonts w:ascii="Times New Roman"/>
                <w:b w:val="false"/>
                <w:i w:val="false"/>
                <w:color w:val="000000"/>
                <w:sz w:val="20"/>
              </w:rPr>
              <w:t>
2. Кәсіби шеберлікті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аудиокітап жазу технологияларын қабылдау дағдысы.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25"/>
          <w:p>
            <w:pPr>
              <w:spacing w:after="20"/>
              <w:ind w:left="20"/>
              <w:jc w:val="both"/>
            </w:pPr>
            <w:r>
              <w:rPr>
                <w:rFonts w:ascii="Times New Roman"/>
                <w:b w:val="false"/>
                <w:i w:val="false"/>
                <w:color w:val="000000"/>
                <w:sz w:val="20"/>
              </w:rPr>
              <w:t>
Еңбек функциясы 1:</w:t>
            </w:r>
          </w:p>
          <w:bookmarkEnd w:id="1425"/>
          <w:p>
            <w:pPr>
              <w:spacing w:after="20"/>
              <w:ind w:left="20"/>
              <w:jc w:val="both"/>
            </w:pPr>
            <w:r>
              <w:rPr>
                <w:rFonts w:ascii="Times New Roman"/>
                <w:b w:val="false"/>
                <w:i w:val="false"/>
                <w:color w:val="000000"/>
                <w:sz w:val="20"/>
              </w:rPr>
              <w:t>
Мәтіндерді дыбыстау, материалды дайындау және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26"/>
          <w:p>
            <w:pPr>
              <w:spacing w:after="20"/>
              <w:ind w:left="20"/>
              <w:jc w:val="both"/>
            </w:pPr>
            <w:r>
              <w:rPr>
                <w:rFonts w:ascii="Times New Roman"/>
                <w:b w:val="false"/>
                <w:i w:val="false"/>
                <w:color w:val="000000"/>
                <w:sz w:val="20"/>
              </w:rPr>
              <w:t>
Дағды 1:</w:t>
            </w:r>
          </w:p>
          <w:bookmarkEnd w:id="1426"/>
          <w:p>
            <w:pPr>
              <w:spacing w:after="20"/>
              <w:ind w:left="20"/>
              <w:jc w:val="both"/>
            </w:pPr>
            <w:r>
              <w:rPr>
                <w:rFonts w:ascii="Times New Roman"/>
                <w:b w:val="false"/>
                <w:i w:val="false"/>
                <w:color w:val="000000"/>
                <w:sz w:val="20"/>
              </w:rPr>
              <w:t>
Мәнерлеп оқу дағдысы, дауыстық қабілеттерін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27"/>
          <w:p>
            <w:pPr>
              <w:spacing w:after="20"/>
              <w:ind w:left="20"/>
              <w:jc w:val="both"/>
            </w:pPr>
            <w:r>
              <w:rPr>
                <w:rFonts w:ascii="Times New Roman"/>
                <w:b w:val="false"/>
                <w:i w:val="false"/>
                <w:color w:val="000000"/>
                <w:sz w:val="20"/>
              </w:rPr>
              <w:t>
Машықтар:</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мәтіндер мен материалдарды, хабарландыруларды, көркем әдебиеттерді, жаңалықтар репортаждарын, мақалаларды анық және мәнерлеп оқи білу;</w:t>
            </w:r>
          </w:p>
          <w:p>
            <w:pPr>
              <w:spacing w:after="20"/>
              <w:ind w:left="20"/>
              <w:jc w:val="both"/>
            </w:pPr>
            <w:r>
              <w:rPr>
                <w:rFonts w:ascii="Times New Roman"/>
                <w:b w:val="false"/>
                <w:i w:val="false"/>
                <w:color w:val="000000"/>
                <w:sz w:val="20"/>
              </w:rPr>
              <w:t>
2. Кітап оқу беделін, оның әлеуметтік-мәдени маңызын, кітап оқу мәдениетінің дәстүрлерін дамыту, кітапхана беделін және үздік оқырмандардың беделін арттыруға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428"/>
          <w:p>
            <w:pPr>
              <w:spacing w:after="20"/>
              <w:ind w:left="20"/>
              <w:jc w:val="both"/>
            </w:pPr>
            <w:r>
              <w:rPr>
                <w:rFonts w:ascii="Times New Roman"/>
                <w:b w:val="false"/>
                <w:i w:val="false"/>
                <w:color w:val="000000"/>
                <w:sz w:val="20"/>
              </w:rPr>
              <w:t>
Білімдер: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Журналистика негіздерін, тіл ережелерін білу;</w:t>
            </w:r>
          </w:p>
          <w:p>
            <w:pPr>
              <w:spacing w:after="20"/>
              <w:ind w:left="20"/>
              <w:jc w:val="both"/>
            </w:pPr>
            <w:r>
              <w:rPr>
                <w:rFonts w:ascii="Times New Roman"/>
                <w:b w:val="false"/>
                <w:i w:val="false"/>
                <w:color w:val="000000"/>
                <w:sz w:val="20"/>
              </w:rPr>
              <w:t>
2. Айтылу нормалары мен ережелерді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429"/>
          <w:p>
            <w:pPr>
              <w:spacing w:after="20"/>
              <w:ind w:left="20"/>
              <w:jc w:val="both"/>
            </w:pPr>
            <w:r>
              <w:rPr>
                <w:rFonts w:ascii="Times New Roman"/>
                <w:b w:val="false"/>
                <w:i w:val="false"/>
                <w:color w:val="000000"/>
                <w:sz w:val="20"/>
              </w:rPr>
              <w:t>
Дағды 2:</w:t>
            </w:r>
          </w:p>
          <w:bookmarkEnd w:id="1429"/>
          <w:p>
            <w:pPr>
              <w:spacing w:after="20"/>
              <w:ind w:left="20"/>
              <w:jc w:val="both"/>
            </w:pPr>
            <w:r>
              <w:rPr>
                <w:rFonts w:ascii="Times New Roman"/>
                <w:b w:val="false"/>
                <w:i w:val="false"/>
                <w:color w:val="000000"/>
                <w:sz w:val="20"/>
              </w:rPr>
              <w:t>
Шығармашылық және инновациялық ой-өріс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30"/>
          <w:p>
            <w:pPr>
              <w:spacing w:after="20"/>
              <w:ind w:left="20"/>
              <w:jc w:val="both"/>
            </w:pPr>
            <w:r>
              <w:rPr>
                <w:rFonts w:ascii="Times New Roman"/>
                <w:b w:val="false"/>
                <w:i w:val="false"/>
                <w:color w:val="000000"/>
                <w:sz w:val="20"/>
              </w:rPr>
              <w:t>
Машықтар:</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 1. Мәтіннің мағыналық мазмұнын қолданушыға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2. Жаңа технологияларды енгізу, кітапхана оқырмандарын ақпаратпен,қамтамасыз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 5. Көру қабілеті бұзылған оқырмандардың интеллектуалдық, әлеуметтік және рухани дамуына үлес қосу, ақпараттық ортаны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431"/>
          <w:p>
            <w:pPr>
              <w:spacing w:after="20"/>
              <w:ind w:left="20"/>
              <w:jc w:val="both"/>
            </w:pPr>
            <w:r>
              <w:rPr>
                <w:rFonts w:ascii="Times New Roman"/>
                <w:b w:val="false"/>
                <w:i w:val="false"/>
                <w:color w:val="000000"/>
                <w:sz w:val="20"/>
              </w:rPr>
              <w:t>
Білімдер:</w:t>
            </w:r>
          </w:p>
          <w:bookmarkEnd w:id="1431"/>
          <w:p>
            <w:pPr>
              <w:spacing w:after="20"/>
              <w:ind w:left="20"/>
              <w:jc w:val="both"/>
            </w:pPr>
            <w:r>
              <w:rPr>
                <w:rFonts w:ascii="Times New Roman"/>
                <w:b w:val="false"/>
                <w:i w:val="false"/>
                <w:color w:val="000000"/>
                <w:sz w:val="20"/>
              </w:rPr>
              <w:t>
1.Тіл ережелерін білуі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32"/>
          <w:p>
            <w:pPr>
              <w:spacing w:after="20"/>
              <w:ind w:left="20"/>
              <w:jc w:val="both"/>
            </w:pPr>
            <w:r>
              <w:rPr>
                <w:rFonts w:ascii="Times New Roman"/>
                <w:b w:val="false"/>
                <w:i w:val="false"/>
                <w:color w:val="000000"/>
                <w:sz w:val="20"/>
              </w:rPr>
              <w:t>
Еңбек функциясы2</w:t>
            </w:r>
          </w:p>
          <w:bookmarkEnd w:id="1432"/>
          <w:p>
            <w:pPr>
              <w:spacing w:after="20"/>
              <w:ind w:left="20"/>
              <w:jc w:val="both"/>
            </w:pPr>
            <w:r>
              <w:rPr>
                <w:rFonts w:ascii="Times New Roman"/>
                <w:b w:val="false"/>
                <w:i w:val="false"/>
                <w:color w:val="000000"/>
                <w:sz w:val="20"/>
              </w:rPr>
              <w:t>
Құрылымдық мәтіндерді дыбыстандыру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433"/>
          <w:p>
            <w:pPr>
              <w:spacing w:after="20"/>
              <w:ind w:left="20"/>
              <w:jc w:val="both"/>
            </w:pPr>
            <w:r>
              <w:rPr>
                <w:rFonts w:ascii="Times New Roman"/>
                <w:b w:val="false"/>
                <w:i w:val="false"/>
                <w:color w:val="000000"/>
                <w:sz w:val="20"/>
              </w:rPr>
              <w:t>
Дағды 1:</w:t>
            </w:r>
          </w:p>
          <w:bookmarkEnd w:id="1433"/>
          <w:p>
            <w:pPr>
              <w:spacing w:after="20"/>
              <w:ind w:left="20"/>
              <w:jc w:val="both"/>
            </w:pPr>
            <w:r>
              <w:rPr>
                <w:rFonts w:ascii="Times New Roman"/>
                <w:b w:val="false"/>
                <w:i w:val="false"/>
                <w:color w:val="000000"/>
                <w:sz w:val="20"/>
              </w:rPr>
              <w:t>
Диограммалар мен кестелерді сауатты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34"/>
          <w:p>
            <w:pPr>
              <w:spacing w:after="20"/>
              <w:ind w:left="20"/>
              <w:jc w:val="both"/>
            </w:pPr>
            <w:r>
              <w:rPr>
                <w:rFonts w:ascii="Times New Roman"/>
                <w:b w:val="false"/>
                <w:i w:val="false"/>
                <w:color w:val="000000"/>
                <w:sz w:val="20"/>
              </w:rPr>
              <w:t>
Машықтар:</w:t>
            </w:r>
          </w:p>
          <w:bookmarkEnd w:id="1434"/>
          <w:p>
            <w:pPr>
              <w:spacing w:after="20"/>
              <w:ind w:left="20"/>
              <w:jc w:val="both"/>
            </w:pPr>
            <w:r>
              <w:rPr>
                <w:rFonts w:ascii="Times New Roman"/>
                <w:b w:val="false"/>
                <w:i w:val="false"/>
                <w:color w:val="000000"/>
                <w:sz w:val="20"/>
              </w:rPr>
              <w:t>
1. Мәтінді жылдам әрі түсінікті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435"/>
          <w:p>
            <w:pPr>
              <w:spacing w:after="20"/>
              <w:ind w:left="20"/>
              <w:jc w:val="both"/>
            </w:pPr>
            <w:r>
              <w:rPr>
                <w:rFonts w:ascii="Times New Roman"/>
                <w:b w:val="false"/>
                <w:i w:val="false"/>
                <w:color w:val="000000"/>
                <w:sz w:val="20"/>
              </w:rPr>
              <w:t>
Білімдер: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мәдениетінің айтылу нормалары мен ережелері;</w:t>
            </w:r>
          </w:p>
          <w:p>
            <w:pPr>
              <w:spacing w:after="20"/>
              <w:ind w:left="20"/>
              <w:jc w:val="both"/>
            </w:pPr>
            <w:r>
              <w:rPr>
                <w:rFonts w:ascii="Times New Roman"/>
                <w:b w:val="false"/>
                <w:i w:val="false"/>
                <w:color w:val="000000"/>
                <w:sz w:val="20"/>
              </w:rPr>
              <w:t>
2. Мерзімді баспасөздің, оның ішінде республикалық және жергілікті мақалалардың қысқаша шолуын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36"/>
          <w:p>
            <w:pPr>
              <w:spacing w:after="20"/>
              <w:ind w:left="20"/>
              <w:jc w:val="both"/>
            </w:pPr>
            <w:r>
              <w:rPr>
                <w:rFonts w:ascii="Times New Roman"/>
                <w:b w:val="false"/>
                <w:i w:val="false"/>
                <w:color w:val="000000"/>
                <w:sz w:val="20"/>
              </w:rPr>
              <w:t>
Дағды 2:</w:t>
            </w:r>
          </w:p>
          <w:bookmarkEnd w:id="1436"/>
          <w:p>
            <w:pPr>
              <w:spacing w:after="20"/>
              <w:ind w:left="20"/>
              <w:jc w:val="both"/>
            </w:pPr>
            <w:r>
              <w:rPr>
                <w:rFonts w:ascii="Times New Roman"/>
                <w:b w:val="false"/>
                <w:i w:val="false"/>
                <w:color w:val="000000"/>
                <w:sz w:val="20"/>
              </w:rPr>
              <w:t>
Мұрағаттық аудиоматериалдармен жұмыс істеу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437"/>
          <w:p>
            <w:pPr>
              <w:spacing w:after="20"/>
              <w:ind w:left="20"/>
              <w:jc w:val="both"/>
            </w:pPr>
            <w:r>
              <w:rPr>
                <w:rFonts w:ascii="Times New Roman"/>
                <w:b w:val="false"/>
                <w:i w:val="false"/>
                <w:color w:val="000000"/>
                <w:sz w:val="20"/>
              </w:rPr>
              <w:t>
Машықтар: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Оқу кезінде дұрыс тыныс алу;</w:t>
            </w:r>
          </w:p>
          <w:p>
            <w:pPr>
              <w:spacing w:after="20"/>
              <w:ind w:left="20"/>
              <w:jc w:val="both"/>
            </w:pPr>
            <w:r>
              <w:rPr>
                <w:rFonts w:ascii="Times New Roman"/>
                <w:b w:val="false"/>
                <w:i w:val="false"/>
                <w:color w:val="000000"/>
                <w:sz w:val="20"/>
              </w:rPr>
              <w:t>
 2. Заманауи дыбысжазу қосымшаларымен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438"/>
          <w:p>
            <w:pPr>
              <w:spacing w:after="20"/>
              <w:ind w:left="20"/>
              <w:jc w:val="both"/>
            </w:pPr>
            <w:r>
              <w:rPr>
                <w:rFonts w:ascii="Times New Roman"/>
                <w:b w:val="false"/>
                <w:i w:val="false"/>
                <w:color w:val="000000"/>
                <w:sz w:val="20"/>
              </w:rPr>
              <w:t>
Білімдер:</w:t>
            </w:r>
          </w:p>
          <w:bookmarkEnd w:id="1438"/>
          <w:p>
            <w:pPr>
              <w:spacing w:after="20"/>
              <w:ind w:left="20"/>
              <w:jc w:val="both"/>
            </w:pPr>
            <w:r>
              <w:rPr>
                <w:rFonts w:ascii="Times New Roman"/>
                <w:b w:val="false"/>
                <w:i w:val="false"/>
                <w:color w:val="000000"/>
                <w:sz w:val="20"/>
              </w:rPr>
              <w:t>
1. Артикуляциялық аппараттың құрылымын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439"/>
          <w:p>
            <w:pPr>
              <w:spacing w:after="20"/>
              <w:ind w:left="20"/>
              <w:jc w:val="both"/>
            </w:pPr>
            <w:r>
              <w:rPr>
                <w:rFonts w:ascii="Times New Roman"/>
                <w:b w:val="false"/>
                <w:i w:val="false"/>
                <w:color w:val="000000"/>
                <w:sz w:val="20"/>
              </w:rPr>
              <w:t>
Қосымша еңбек функциясы 1:</w:t>
            </w:r>
          </w:p>
          <w:bookmarkEnd w:id="1439"/>
          <w:p>
            <w:pPr>
              <w:spacing w:after="20"/>
              <w:ind w:left="20"/>
              <w:jc w:val="both"/>
            </w:pPr>
            <w:r>
              <w:rPr>
                <w:rFonts w:ascii="Times New Roman"/>
                <w:b w:val="false"/>
                <w:i w:val="false"/>
                <w:color w:val="000000"/>
                <w:sz w:val="20"/>
              </w:rPr>
              <w:t>
Заманауи аудиокітап жазу технологияларын қабылдау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440"/>
          <w:p>
            <w:pPr>
              <w:spacing w:after="20"/>
              <w:ind w:left="20"/>
              <w:jc w:val="both"/>
            </w:pPr>
            <w:r>
              <w:rPr>
                <w:rFonts w:ascii="Times New Roman"/>
                <w:b w:val="false"/>
                <w:i w:val="false"/>
                <w:color w:val="000000"/>
                <w:sz w:val="20"/>
              </w:rPr>
              <w:t>
Дағды 1:</w:t>
            </w:r>
          </w:p>
          <w:bookmarkEnd w:id="1440"/>
          <w:p>
            <w:pPr>
              <w:spacing w:after="20"/>
              <w:ind w:left="20"/>
              <w:jc w:val="both"/>
            </w:pPr>
            <w:r>
              <w:rPr>
                <w:rFonts w:ascii="Times New Roman"/>
                <w:b w:val="false"/>
                <w:i w:val="false"/>
                <w:color w:val="000000"/>
                <w:sz w:val="20"/>
              </w:rPr>
              <w:t>
Қазіргі заманғы аудиокітаптарды жазу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41"/>
          <w:p>
            <w:pPr>
              <w:spacing w:after="20"/>
              <w:ind w:left="20"/>
              <w:jc w:val="both"/>
            </w:pPr>
            <w:r>
              <w:rPr>
                <w:rFonts w:ascii="Times New Roman"/>
                <w:b w:val="false"/>
                <w:i w:val="false"/>
                <w:color w:val="000000"/>
                <w:sz w:val="20"/>
              </w:rPr>
              <w:t>
Машықтар:</w:t>
            </w:r>
          </w:p>
          <w:bookmarkEnd w:id="1441"/>
          <w:p>
            <w:pPr>
              <w:spacing w:after="20"/>
              <w:ind w:left="20"/>
              <w:jc w:val="both"/>
            </w:pPr>
            <w:r>
              <w:rPr>
                <w:rFonts w:ascii="Times New Roman"/>
                <w:b w:val="false"/>
                <w:i w:val="false"/>
                <w:color w:val="000000"/>
                <w:sz w:val="20"/>
              </w:rPr>
              <w:t>
1. Дыбыстау бағдарламаларымен және құрал-жабдықтарымен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442"/>
          <w:p>
            <w:pPr>
              <w:spacing w:after="20"/>
              <w:ind w:left="20"/>
              <w:jc w:val="both"/>
            </w:pPr>
            <w:r>
              <w:rPr>
                <w:rFonts w:ascii="Times New Roman"/>
                <w:b w:val="false"/>
                <w:i w:val="false"/>
                <w:color w:val="000000"/>
                <w:sz w:val="20"/>
              </w:rPr>
              <w:t>
Білімдер:</w:t>
            </w:r>
          </w:p>
          <w:bookmarkEnd w:id="1442"/>
          <w:p>
            <w:pPr>
              <w:spacing w:after="20"/>
              <w:ind w:left="20"/>
              <w:jc w:val="both"/>
            </w:pPr>
            <w:r>
              <w:rPr>
                <w:rFonts w:ascii="Times New Roman"/>
                <w:b w:val="false"/>
                <w:i w:val="false"/>
                <w:color w:val="000000"/>
                <w:sz w:val="20"/>
              </w:rPr>
              <w:t>
1. Қазіргі ақпараттық технологиялардың принциптерімен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43"/>
          <w:p>
            <w:pPr>
              <w:spacing w:after="20"/>
              <w:ind w:left="20"/>
              <w:jc w:val="both"/>
            </w:pPr>
            <w:r>
              <w:rPr>
                <w:rFonts w:ascii="Times New Roman"/>
                <w:b w:val="false"/>
                <w:i w:val="false"/>
                <w:color w:val="000000"/>
                <w:sz w:val="20"/>
              </w:rPr>
              <w:t>
Дағды 2:</w:t>
            </w:r>
          </w:p>
          <w:bookmarkEnd w:id="1443"/>
          <w:p>
            <w:pPr>
              <w:spacing w:after="20"/>
              <w:ind w:left="20"/>
              <w:jc w:val="both"/>
            </w:pPr>
            <w:r>
              <w:rPr>
                <w:rFonts w:ascii="Times New Roman"/>
                <w:b w:val="false"/>
                <w:i w:val="false"/>
                <w:color w:val="000000"/>
                <w:sz w:val="20"/>
              </w:rPr>
              <w:t>
Дикторлық шеберлікті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1. Заманауи дыбыс жазу қосымшаларымен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45"/>
          <w:p>
            <w:pPr>
              <w:spacing w:after="20"/>
              <w:ind w:left="20"/>
              <w:jc w:val="both"/>
            </w:pPr>
            <w:r>
              <w:rPr>
                <w:rFonts w:ascii="Times New Roman"/>
                <w:b w:val="false"/>
                <w:i w:val="false"/>
                <w:color w:val="000000"/>
                <w:sz w:val="20"/>
              </w:rPr>
              <w:t>
Білімдер:</w:t>
            </w:r>
          </w:p>
          <w:bookmarkEnd w:id="1445"/>
          <w:p>
            <w:pPr>
              <w:spacing w:after="20"/>
              <w:ind w:left="20"/>
              <w:jc w:val="both"/>
            </w:pPr>
            <w:r>
              <w:rPr>
                <w:rFonts w:ascii="Times New Roman"/>
                <w:b w:val="false"/>
                <w:i w:val="false"/>
                <w:color w:val="000000"/>
                <w:sz w:val="20"/>
              </w:rPr>
              <w:t xml:space="preserve">
1. "Авторлық құқық және сабақтас құқықтар туралы" Қазақстан Республикасының заңын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46"/>
          <w:p>
            <w:pPr>
              <w:spacing w:after="20"/>
              <w:ind w:left="20"/>
              <w:jc w:val="both"/>
            </w:pPr>
            <w:r>
              <w:rPr>
                <w:rFonts w:ascii="Times New Roman"/>
                <w:b w:val="false"/>
                <w:i w:val="false"/>
                <w:color w:val="000000"/>
                <w:sz w:val="20"/>
              </w:rPr>
              <w:t>
Жауапкершілік</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447"/>
    <w:p>
      <w:pPr>
        <w:spacing w:after="0"/>
        <w:ind w:left="0"/>
        <w:jc w:val="left"/>
      </w:pPr>
      <w:r>
        <w:rPr>
          <w:rFonts w:ascii="Times New Roman"/>
          <w:b/>
          <w:i w:val="false"/>
          <w:color w:val="000000"/>
        </w:rPr>
        <w:t xml:space="preserve"> 4-тарау. Кәсіптік стандарттың техникалық деректері</w:t>
      </w:r>
    </w:p>
    <w:bookmarkEnd w:id="1447"/>
    <w:bookmarkStart w:name="z2003" w:id="1448"/>
    <w:p>
      <w:pPr>
        <w:spacing w:after="0"/>
        <w:ind w:left="0"/>
        <w:jc w:val="both"/>
      </w:pPr>
      <w:r>
        <w:rPr>
          <w:rFonts w:ascii="Times New Roman"/>
          <w:b w:val="false"/>
          <w:i w:val="false"/>
          <w:color w:val="000000"/>
          <w:sz w:val="28"/>
        </w:rPr>
        <w:t xml:space="preserve">
      10. Мемлекеттік органның атауы: </w:t>
      </w:r>
    </w:p>
    <w:bookmarkEnd w:id="1448"/>
    <w:bookmarkStart w:name="z2004" w:id="144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449"/>
    <w:bookmarkStart w:name="z2005" w:id="1450"/>
    <w:p>
      <w:pPr>
        <w:spacing w:after="0"/>
        <w:ind w:left="0"/>
        <w:jc w:val="both"/>
      </w:pPr>
      <w:r>
        <w:rPr>
          <w:rFonts w:ascii="Times New Roman"/>
          <w:b w:val="false"/>
          <w:i w:val="false"/>
          <w:color w:val="000000"/>
          <w:sz w:val="28"/>
        </w:rPr>
        <w:t>
      Орындаушы:</w:t>
      </w:r>
    </w:p>
    <w:bookmarkEnd w:id="1450"/>
    <w:bookmarkStart w:name="z2006" w:id="1451"/>
    <w:p>
      <w:pPr>
        <w:spacing w:after="0"/>
        <w:ind w:left="0"/>
        <w:jc w:val="both"/>
      </w:pPr>
      <w:r>
        <w:rPr>
          <w:rFonts w:ascii="Times New Roman"/>
          <w:b w:val="false"/>
          <w:i w:val="false"/>
          <w:color w:val="000000"/>
          <w:sz w:val="28"/>
        </w:rPr>
        <w:t>
      Борамбаев Нурбек Медерович, +7 (705) 160 57 01, n.borambaev@mki.gov.kz</w:t>
      </w:r>
    </w:p>
    <w:bookmarkEnd w:id="1451"/>
    <w:bookmarkStart w:name="z2007" w:id="145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452"/>
    <w:bookmarkStart w:name="z2008" w:id="1453"/>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1453"/>
    <w:bookmarkStart w:name="z2009" w:id="1454"/>
    <w:p>
      <w:pPr>
        <w:spacing w:after="0"/>
        <w:ind w:left="0"/>
        <w:jc w:val="both"/>
      </w:pPr>
      <w:r>
        <w:rPr>
          <w:rFonts w:ascii="Times New Roman"/>
          <w:b w:val="false"/>
          <w:i w:val="false"/>
          <w:color w:val="000000"/>
          <w:sz w:val="28"/>
        </w:rPr>
        <w:t>
      Басшы:</w:t>
      </w:r>
    </w:p>
    <w:bookmarkEnd w:id="1454"/>
    <w:bookmarkStart w:name="z2010" w:id="1455"/>
    <w:p>
      <w:pPr>
        <w:spacing w:after="0"/>
        <w:ind w:left="0"/>
        <w:jc w:val="both"/>
      </w:pPr>
      <w:r>
        <w:rPr>
          <w:rFonts w:ascii="Times New Roman"/>
          <w:b w:val="false"/>
          <w:i w:val="false"/>
          <w:color w:val="000000"/>
          <w:sz w:val="28"/>
        </w:rPr>
        <w:t>
      Жумадилова Дарья Ертаевна</w:t>
      </w:r>
    </w:p>
    <w:bookmarkEnd w:id="1455"/>
    <w:bookmarkStart w:name="z2011" w:id="1456"/>
    <w:p>
      <w:pPr>
        <w:spacing w:after="0"/>
        <w:ind w:left="0"/>
        <w:jc w:val="both"/>
      </w:pPr>
      <w:r>
        <w:rPr>
          <w:rFonts w:ascii="Times New Roman"/>
          <w:b w:val="false"/>
          <w:i w:val="false"/>
          <w:color w:val="000000"/>
          <w:sz w:val="28"/>
        </w:rPr>
        <w:t>
      E-mail: daria_131_168@mail.ru</w:t>
      </w:r>
    </w:p>
    <w:bookmarkEnd w:id="1456"/>
    <w:bookmarkStart w:name="z2012" w:id="1457"/>
    <w:p>
      <w:pPr>
        <w:spacing w:after="0"/>
        <w:ind w:left="0"/>
        <w:jc w:val="both"/>
      </w:pPr>
      <w:r>
        <w:rPr>
          <w:rFonts w:ascii="Times New Roman"/>
          <w:b w:val="false"/>
          <w:i w:val="false"/>
          <w:color w:val="000000"/>
          <w:sz w:val="28"/>
        </w:rPr>
        <w:t>
      Телефон нөмірі: +7 (705) 708 72 22</w:t>
      </w:r>
    </w:p>
    <w:bookmarkEnd w:id="1457"/>
    <w:bookmarkStart w:name="z2013" w:id="145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458"/>
    <w:bookmarkStart w:name="z2014" w:id="1459"/>
    <w:p>
      <w:pPr>
        <w:spacing w:after="0"/>
        <w:ind w:left="0"/>
        <w:jc w:val="both"/>
      </w:pPr>
      <w:r>
        <w:rPr>
          <w:rFonts w:ascii="Times New Roman"/>
          <w:b w:val="false"/>
          <w:i w:val="false"/>
          <w:color w:val="000000"/>
          <w:sz w:val="28"/>
        </w:rPr>
        <w:t xml:space="preserve">
      13. Кәсіптік біліктілік жөніндегі ұлттық орган: 2023 жылғы 11 желтоқсан. </w:t>
      </w:r>
    </w:p>
    <w:bookmarkEnd w:id="1459"/>
    <w:bookmarkStart w:name="z2015" w:id="146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460"/>
    <w:bookmarkStart w:name="z2016" w:id="1461"/>
    <w:p>
      <w:pPr>
        <w:spacing w:after="0"/>
        <w:ind w:left="0"/>
        <w:jc w:val="both"/>
      </w:pPr>
      <w:r>
        <w:rPr>
          <w:rFonts w:ascii="Times New Roman"/>
          <w:b w:val="false"/>
          <w:i w:val="false"/>
          <w:color w:val="000000"/>
          <w:sz w:val="28"/>
        </w:rPr>
        <w:t>
      15. Нұсқа нөмірі және шығарылған жылы: нұсқа 1, 2024 жыл.</w:t>
      </w:r>
    </w:p>
    <w:bookmarkEnd w:id="1461"/>
    <w:bookmarkStart w:name="z2017" w:id="1462"/>
    <w:p>
      <w:pPr>
        <w:spacing w:after="0"/>
        <w:ind w:left="0"/>
        <w:jc w:val="both"/>
      </w:pPr>
      <w:r>
        <w:rPr>
          <w:rFonts w:ascii="Times New Roman"/>
          <w:b w:val="false"/>
          <w:i w:val="false"/>
          <w:color w:val="000000"/>
          <w:sz w:val="28"/>
        </w:rPr>
        <w:t>
      16. Бағдарлы қайта қарау күні: 2027 жыл.</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23-қосымша</w:t>
            </w:r>
          </w:p>
        </w:tc>
      </w:tr>
    </w:tbl>
    <w:bookmarkStart w:name="z2019" w:id="1463"/>
    <w:p>
      <w:pPr>
        <w:spacing w:after="0"/>
        <w:ind w:left="0"/>
        <w:jc w:val="left"/>
      </w:pPr>
      <w:r>
        <w:rPr>
          <w:rFonts w:ascii="Times New Roman"/>
          <w:b/>
          <w:i w:val="false"/>
          <w:color w:val="000000"/>
        </w:rPr>
        <w:t xml:space="preserve"> Кәсіптік стандарт: "Кітапханашы-энтомолог"</w:t>
      </w:r>
    </w:p>
    <w:bookmarkEnd w:id="1463"/>
    <w:bookmarkStart w:name="z2020" w:id="1464"/>
    <w:p>
      <w:pPr>
        <w:spacing w:after="0"/>
        <w:ind w:left="0"/>
        <w:jc w:val="left"/>
      </w:pPr>
      <w:r>
        <w:rPr>
          <w:rFonts w:ascii="Times New Roman"/>
          <w:b/>
          <w:i w:val="false"/>
          <w:color w:val="000000"/>
        </w:rPr>
        <w:t xml:space="preserve"> 1-тарау. Жалпы ережелер</w:t>
      </w:r>
    </w:p>
    <w:bookmarkEnd w:id="1464"/>
    <w:bookmarkStart w:name="z2021" w:id="1465"/>
    <w:p>
      <w:pPr>
        <w:spacing w:after="0"/>
        <w:ind w:left="0"/>
        <w:jc w:val="both"/>
      </w:pPr>
      <w:r>
        <w:rPr>
          <w:rFonts w:ascii="Times New Roman"/>
          <w:b w:val="false"/>
          <w:i w:val="false"/>
          <w:color w:val="000000"/>
          <w:sz w:val="28"/>
        </w:rPr>
        <w:t xml:space="preserve">
      1. Кәсіптік стандарттың қолданылу аясы: "Кітапханашы-энтомолог"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465"/>
    <w:bookmarkStart w:name="z2022" w:id="146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466"/>
    <w:bookmarkStart w:name="z2023" w:id="146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67"/>
    <w:bookmarkStart w:name="z2024" w:id="146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468"/>
    <w:bookmarkStart w:name="z2025" w:id="146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469"/>
    <w:bookmarkStart w:name="z2026" w:id="147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470"/>
    <w:bookmarkStart w:name="z2027" w:id="147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71"/>
    <w:bookmarkStart w:name="z2028" w:id="1472"/>
    <w:p>
      <w:pPr>
        <w:spacing w:after="0"/>
        <w:ind w:left="0"/>
        <w:jc w:val="both"/>
      </w:pPr>
      <w:r>
        <w:rPr>
          <w:rFonts w:ascii="Times New Roman"/>
          <w:b w:val="false"/>
          <w:i w:val="false"/>
          <w:color w:val="000000"/>
          <w:sz w:val="28"/>
        </w:rPr>
        <w:t>
      1) ҰБШ – ұлттық біліктілік шеңбері;</w:t>
      </w:r>
    </w:p>
    <w:bookmarkEnd w:id="1472"/>
    <w:bookmarkStart w:name="z2029" w:id="1473"/>
    <w:p>
      <w:pPr>
        <w:spacing w:after="0"/>
        <w:ind w:left="0"/>
        <w:jc w:val="both"/>
      </w:pPr>
      <w:r>
        <w:rPr>
          <w:rFonts w:ascii="Times New Roman"/>
          <w:b w:val="false"/>
          <w:i w:val="false"/>
          <w:color w:val="000000"/>
          <w:sz w:val="28"/>
        </w:rPr>
        <w:t>
      2) СБШ – салалық біліктілік шеңбері;</w:t>
      </w:r>
    </w:p>
    <w:bookmarkEnd w:id="1473"/>
    <w:bookmarkStart w:name="z2030" w:id="147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474"/>
    <w:bookmarkStart w:name="z2031" w:id="1475"/>
    <w:p>
      <w:pPr>
        <w:spacing w:after="0"/>
        <w:ind w:left="0"/>
        <w:jc w:val="both"/>
      </w:pPr>
      <w:r>
        <w:rPr>
          <w:rFonts w:ascii="Times New Roman"/>
          <w:b w:val="false"/>
          <w:i w:val="false"/>
          <w:color w:val="000000"/>
          <w:sz w:val="28"/>
        </w:rPr>
        <w:t>
      4) БТБА – бірыңғай тарифтік-біліктілік анықтамалығы;</w:t>
      </w:r>
    </w:p>
    <w:bookmarkEnd w:id="1475"/>
    <w:bookmarkStart w:name="z2032" w:id="1476"/>
    <w:p>
      <w:pPr>
        <w:spacing w:after="0"/>
        <w:ind w:left="0"/>
        <w:jc w:val="both"/>
      </w:pPr>
      <w:r>
        <w:rPr>
          <w:rFonts w:ascii="Times New Roman"/>
          <w:b w:val="false"/>
          <w:i w:val="false"/>
          <w:color w:val="000000"/>
          <w:sz w:val="28"/>
        </w:rPr>
        <w:t>
      5) БА – біліктілік анықтамалығы;</w:t>
      </w:r>
    </w:p>
    <w:bookmarkEnd w:id="1476"/>
    <w:bookmarkStart w:name="z2033" w:id="147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477"/>
    <w:bookmarkStart w:name="z2034" w:id="1478"/>
    <w:p>
      <w:pPr>
        <w:spacing w:after="0"/>
        <w:ind w:left="0"/>
        <w:jc w:val="left"/>
      </w:pPr>
      <w:r>
        <w:rPr>
          <w:rFonts w:ascii="Times New Roman"/>
          <w:b/>
          <w:i w:val="false"/>
          <w:color w:val="000000"/>
        </w:rPr>
        <w:t xml:space="preserve"> 2-тарау. Кәсіптік стандарттың паспорты</w:t>
      </w:r>
    </w:p>
    <w:bookmarkEnd w:id="1478"/>
    <w:bookmarkStart w:name="z2035" w:id="1479"/>
    <w:p>
      <w:pPr>
        <w:spacing w:after="0"/>
        <w:ind w:left="0"/>
        <w:jc w:val="both"/>
      </w:pPr>
      <w:r>
        <w:rPr>
          <w:rFonts w:ascii="Times New Roman"/>
          <w:b w:val="false"/>
          <w:i w:val="false"/>
          <w:color w:val="000000"/>
          <w:sz w:val="28"/>
        </w:rPr>
        <w:t>
      4. Кәсіптік стандарттың атауы: Кітапханашы-энтомолог.</w:t>
      </w:r>
    </w:p>
    <w:bookmarkEnd w:id="1479"/>
    <w:bookmarkStart w:name="z2036" w:id="1480"/>
    <w:p>
      <w:pPr>
        <w:spacing w:after="0"/>
        <w:ind w:left="0"/>
        <w:jc w:val="both"/>
      </w:pPr>
      <w:r>
        <w:rPr>
          <w:rFonts w:ascii="Times New Roman"/>
          <w:b w:val="false"/>
          <w:i w:val="false"/>
          <w:color w:val="000000"/>
          <w:sz w:val="28"/>
        </w:rPr>
        <w:t>
      5. Кәсіптік стандарттың коды: R91012099.</w:t>
      </w:r>
    </w:p>
    <w:bookmarkEnd w:id="1480"/>
    <w:bookmarkStart w:name="z2037" w:id="148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481"/>
    <w:bookmarkStart w:name="z2038" w:id="1482"/>
    <w:p>
      <w:pPr>
        <w:spacing w:after="0"/>
        <w:ind w:left="0"/>
        <w:jc w:val="both"/>
      </w:pPr>
      <w:r>
        <w:rPr>
          <w:rFonts w:ascii="Times New Roman"/>
          <w:b w:val="false"/>
          <w:i w:val="false"/>
          <w:color w:val="000000"/>
          <w:sz w:val="28"/>
        </w:rPr>
        <w:t>
      R Өнер, ойын-сауық және демалыс;</w:t>
      </w:r>
    </w:p>
    <w:bookmarkEnd w:id="1482"/>
    <w:bookmarkStart w:name="z2039" w:id="148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483"/>
    <w:bookmarkStart w:name="z2040" w:id="148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484"/>
    <w:bookmarkStart w:name="z2041" w:id="1485"/>
    <w:p>
      <w:pPr>
        <w:spacing w:after="0"/>
        <w:ind w:left="0"/>
        <w:jc w:val="both"/>
      </w:pPr>
      <w:r>
        <w:rPr>
          <w:rFonts w:ascii="Times New Roman"/>
          <w:b w:val="false"/>
          <w:i w:val="false"/>
          <w:color w:val="000000"/>
          <w:sz w:val="28"/>
        </w:rPr>
        <w:t>
      91.01 Кітапхана және мұрағаттар қызметі;</w:t>
      </w:r>
    </w:p>
    <w:bookmarkEnd w:id="1485"/>
    <w:bookmarkStart w:name="z2042" w:id="148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486"/>
    <w:bookmarkStart w:name="z2043" w:id="1487"/>
    <w:p>
      <w:pPr>
        <w:spacing w:after="0"/>
        <w:ind w:left="0"/>
        <w:jc w:val="both"/>
      </w:pPr>
      <w:r>
        <w:rPr>
          <w:rFonts w:ascii="Times New Roman"/>
          <w:b w:val="false"/>
          <w:i w:val="false"/>
          <w:color w:val="000000"/>
          <w:sz w:val="28"/>
        </w:rPr>
        <w:t xml:space="preserve">
      7. Кәсіптік стандарттың қысқаша сипаттамасы: Құжаттарды физикалық-химиялық тұрақтандыру бойынша практикалық жұмыстарды орындау; құжаттарды сақтау үй-жайларындағы ауа сапасын газдар мен ұсақ дисперсті заттардың бар-жоғын тексеру; кітапхана қорларын химиялық тексеру және талдау жүргізу кезінде әдістемелерді білу; жұмыстарды орындаудың технологиялық процестерін білу; қолданылатын заттар мен материалдардың тиімділігі бойынша ғылыми-зерттеу әзірлемелерін білу; талданатын аспаптарда жұмыс істей білу. </w:t>
      </w:r>
    </w:p>
    <w:bookmarkEnd w:id="1487"/>
    <w:bookmarkStart w:name="z2044" w:id="1488"/>
    <w:p>
      <w:pPr>
        <w:spacing w:after="0"/>
        <w:ind w:left="0"/>
        <w:jc w:val="both"/>
      </w:pPr>
      <w:r>
        <w:rPr>
          <w:rFonts w:ascii="Times New Roman"/>
          <w:b w:val="false"/>
          <w:i w:val="false"/>
          <w:color w:val="000000"/>
          <w:sz w:val="28"/>
        </w:rPr>
        <w:t xml:space="preserve">
      8. Кәсіптер карточкаларының тізімі: </w:t>
      </w:r>
    </w:p>
    <w:bookmarkEnd w:id="1488"/>
    <w:bookmarkStart w:name="z2045" w:id="1489"/>
    <w:p>
      <w:pPr>
        <w:spacing w:after="0"/>
        <w:ind w:left="0"/>
        <w:jc w:val="both"/>
      </w:pPr>
      <w:r>
        <w:rPr>
          <w:rFonts w:ascii="Times New Roman"/>
          <w:b w:val="false"/>
          <w:i w:val="false"/>
          <w:color w:val="000000"/>
          <w:sz w:val="28"/>
        </w:rPr>
        <w:t>
      Кітапханашы-энтомолог - 6 СБШ-нің деңгейі.</w:t>
      </w:r>
    </w:p>
    <w:bookmarkEnd w:id="1489"/>
    <w:bookmarkStart w:name="z2046" w:id="1490"/>
    <w:p>
      <w:pPr>
        <w:spacing w:after="0"/>
        <w:ind w:left="0"/>
        <w:jc w:val="left"/>
      </w:pPr>
      <w:r>
        <w:rPr>
          <w:rFonts w:ascii="Times New Roman"/>
          <w:b/>
          <w:i w:val="false"/>
          <w:color w:val="000000"/>
        </w:rPr>
        <w:t xml:space="preserve"> 3-тарау. Кәсіптер карточкалары</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"Кітапханашы-энтомолог":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Кітапханашы-энтомолог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491"/>
          <w:p>
            <w:pPr>
              <w:spacing w:after="20"/>
              <w:ind w:left="20"/>
              <w:jc w:val="both"/>
            </w:pPr>
            <w:r>
              <w:rPr>
                <w:rFonts w:ascii="Times New Roman"/>
                <w:b w:val="false"/>
                <w:i w:val="false"/>
                <w:color w:val="000000"/>
                <w:sz w:val="20"/>
              </w:rPr>
              <w:t>
Білім деңгейі:</w:t>
            </w:r>
          </w:p>
          <w:bookmarkEnd w:id="14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492"/>
          <w:p>
            <w:pPr>
              <w:spacing w:after="20"/>
              <w:ind w:left="20"/>
              <w:jc w:val="both"/>
            </w:pPr>
            <w:r>
              <w:rPr>
                <w:rFonts w:ascii="Times New Roman"/>
                <w:b w:val="false"/>
                <w:i w:val="false"/>
                <w:color w:val="000000"/>
                <w:sz w:val="20"/>
              </w:rPr>
              <w:t>
Мамандық:</w:t>
            </w:r>
          </w:p>
          <w:bookmarkEnd w:id="149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93"/>
          <w:p>
            <w:pPr>
              <w:spacing w:after="20"/>
              <w:ind w:left="20"/>
              <w:jc w:val="both"/>
            </w:pPr>
            <w:r>
              <w:rPr>
                <w:rFonts w:ascii="Times New Roman"/>
                <w:b w:val="false"/>
                <w:i w:val="false"/>
                <w:color w:val="000000"/>
                <w:sz w:val="20"/>
              </w:rPr>
              <w:t>
Біліктілік:</w:t>
            </w:r>
          </w:p>
          <w:bookmarkEnd w:id="14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494"/>
          <w:p>
            <w:pPr>
              <w:spacing w:after="20"/>
              <w:ind w:left="20"/>
              <w:jc w:val="both"/>
            </w:pPr>
            <w:r>
              <w:rPr>
                <w:rFonts w:ascii="Times New Roman"/>
                <w:b w:val="false"/>
                <w:i w:val="false"/>
                <w:color w:val="000000"/>
                <w:sz w:val="20"/>
              </w:rPr>
              <w:t>
Библиограф</w:t>
            </w:r>
          </w:p>
          <w:bookmarkEnd w:id="1494"/>
          <w:p>
            <w:pPr>
              <w:spacing w:after="20"/>
              <w:ind w:left="20"/>
              <w:jc w:val="both"/>
            </w:pPr>
            <w:r>
              <w:rPr>
                <w:rFonts w:ascii="Times New Roman"/>
                <w:b w:val="false"/>
                <w:i w:val="false"/>
                <w:color w:val="000000"/>
                <w:sz w:val="20"/>
              </w:rPr>
              <w:t>
Кітапханашы-каталогизатор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қорының ғылыми сақталуын және сақталуын бақылау және ұйымдастыру. Кітапхана құжаттары қоймаларының энтомологиясы бойынша ғылыми-зерттеу жұмыстарын ұйымдастыру және жүргізу. Кітапхана сақтау орындарында тұратын жәндіктер мен басқа омыртқасыздарды жинау, жіктеу, сақтау және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495"/>
          <w:p>
            <w:pPr>
              <w:spacing w:after="20"/>
              <w:ind w:left="20"/>
              <w:jc w:val="both"/>
            </w:pPr>
            <w:r>
              <w:rPr>
                <w:rFonts w:ascii="Times New Roman"/>
                <w:b w:val="false"/>
                <w:i w:val="false"/>
                <w:color w:val="000000"/>
                <w:sz w:val="20"/>
              </w:rPr>
              <w:t xml:space="preserve">
1. Кітапхана қорын ғылыми консервациялауу және сақтау. </w:t>
            </w:r>
          </w:p>
          <w:bookmarkEnd w:id="1495"/>
          <w:p>
            <w:pPr>
              <w:spacing w:after="20"/>
              <w:ind w:left="20"/>
              <w:jc w:val="both"/>
            </w:pPr>
            <w:r>
              <w:rPr>
                <w:rFonts w:ascii="Times New Roman"/>
                <w:b w:val="false"/>
                <w:i w:val="false"/>
                <w:color w:val="000000"/>
                <w:sz w:val="20"/>
              </w:rPr>
              <w:t>
2. Кітапхана құжаттары қоймаларының энтомологиясы бойынша ғылыми-зерттеу жұмыстарын ұйымдастыру және жүргізу. Кітапхана сақтау орындарында тұратын жәндіктер мен басқа омыртқасыздарды жинау, жіктеу, сақтау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Кітапханадағы библиографиялық және ақпараттық-талдау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96"/>
          <w:p>
            <w:pPr>
              <w:spacing w:after="20"/>
              <w:ind w:left="20"/>
              <w:jc w:val="both"/>
            </w:pPr>
            <w:r>
              <w:rPr>
                <w:rFonts w:ascii="Times New Roman"/>
                <w:b w:val="false"/>
                <w:i w:val="false"/>
                <w:color w:val="000000"/>
                <w:sz w:val="20"/>
              </w:rPr>
              <w:t>
Еңбек функциясы 1:</w:t>
            </w:r>
          </w:p>
          <w:bookmarkEnd w:id="1496"/>
          <w:p>
            <w:pPr>
              <w:spacing w:after="20"/>
              <w:ind w:left="20"/>
              <w:jc w:val="both"/>
            </w:pPr>
            <w:r>
              <w:rPr>
                <w:rFonts w:ascii="Times New Roman"/>
                <w:b w:val="false"/>
                <w:i w:val="false"/>
                <w:color w:val="000000"/>
                <w:sz w:val="20"/>
              </w:rPr>
              <w:t xml:space="preserve">
Кітапхана қорын ғылыми консервациялауу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497"/>
          <w:p>
            <w:pPr>
              <w:spacing w:after="20"/>
              <w:ind w:left="20"/>
              <w:jc w:val="both"/>
            </w:pPr>
            <w:r>
              <w:rPr>
                <w:rFonts w:ascii="Times New Roman"/>
                <w:b w:val="false"/>
                <w:i w:val="false"/>
                <w:color w:val="000000"/>
                <w:sz w:val="20"/>
              </w:rPr>
              <w:t>
Дағды 1:</w:t>
            </w:r>
          </w:p>
          <w:bookmarkEnd w:id="1497"/>
          <w:p>
            <w:pPr>
              <w:spacing w:after="20"/>
              <w:ind w:left="20"/>
              <w:jc w:val="both"/>
            </w:pPr>
            <w:r>
              <w:rPr>
                <w:rFonts w:ascii="Times New Roman"/>
                <w:b w:val="false"/>
                <w:i w:val="false"/>
                <w:color w:val="000000"/>
                <w:sz w:val="20"/>
              </w:rPr>
              <w:t>
Конструктивті бұзылуларсыз, сондай-ақ конструкцияның бұзылуынсыз елеулі және өте биологиялық және химиялық зақымданулары бар кітапхана құжаттарын ғылыми консервациялау мен реставрациялауды әртүрлі негіздерде жүргізу дағдыларына ие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98"/>
          <w:p>
            <w:pPr>
              <w:spacing w:after="20"/>
              <w:ind w:left="20"/>
              <w:jc w:val="both"/>
            </w:pPr>
            <w:r>
              <w:rPr>
                <w:rFonts w:ascii="Times New Roman"/>
                <w:b w:val="false"/>
                <w:i w:val="false"/>
                <w:color w:val="000000"/>
                <w:sz w:val="20"/>
              </w:rPr>
              <w:t>
Машықтар: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Талданатын аспаптарда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Кітапханаларда кездесетін жәндіктер мен кеміргіштердің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биологиялық және химиялық тұрақтандыруды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Парақтар мен құжаттарды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 блоктарын цементтеуді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Бірқатар құжаттарды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Парақтар мен құжаттардың қышқылдығын бейтараптандыруды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 тазарту және тұрақтандыру процестерін орындау;</w:t>
            </w:r>
          </w:p>
          <w:p>
            <w:pPr>
              <w:spacing w:after="20"/>
              <w:ind w:left="20"/>
              <w:jc w:val="both"/>
            </w:pPr>
            <w:r>
              <w:rPr>
                <w:rFonts w:ascii="Times New Roman"/>
                <w:b w:val="false"/>
                <w:i w:val="false"/>
                <w:color w:val="000000"/>
                <w:sz w:val="20"/>
              </w:rPr>
              <w:t>
10.Технологиялық карталардағы процестерді белгілеңіз, өз жұмысыңыз туралы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499"/>
          <w:p>
            <w:pPr>
              <w:spacing w:after="20"/>
              <w:ind w:left="20"/>
              <w:jc w:val="both"/>
            </w:pPr>
            <w:r>
              <w:rPr>
                <w:rFonts w:ascii="Times New Roman"/>
                <w:b w:val="false"/>
                <w:i w:val="false"/>
                <w:color w:val="000000"/>
                <w:sz w:val="20"/>
              </w:rPr>
              <w:t>
Білімдер:</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зерттеудің энтомологиялық әдістерін, аспаптар мен жабдықтарды білу;</w:t>
            </w:r>
          </w:p>
          <w:p>
            <w:pPr>
              <w:spacing w:after="20"/>
              <w:ind w:left="20"/>
              <w:jc w:val="both"/>
            </w:pPr>
            <w:r>
              <w:rPr>
                <w:rFonts w:ascii="Times New Roman"/>
                <w:b w:val="false"/>
                <w:i w:val="false"/>
                <w:color w:val="000000"/>
                <w:sz w:val="20"/>
              </w:rPr>
              <w:t>
2. "Кітапхана ісі" мамандығы бойынша жоғары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500"/>
          <w:p>
            <w:pPr>
              <w:spacing w:after="20"/>
              <w:ind w:left="20"/>
              <w:jc w:val="both"/>
            </w:pPr>
            <w:r>
              <w:rPr>
                <w:rFonts w:ascii="Times New Roman"/>
                <w:b w:val="false"/>
                <w:i w:val="false"/>
                <w:color w:val="000000"/>
                <w:sz w:val="20"/>
              </w:rPr>
              <w:t>
Еңбек функциясы 2:</w:t>
            </w:r>
          </w:p>
          <w:bookmarkEnd w:id="1500"/>
          <w:p>
            <w:pPr>
              <w:spacing w:after="20"/>
              <w:ind w:left="20"/>
              <w:jc w:val="both"/>
            </w:pPr>
            <w:r>
              <w:rPr>
                <w:rFonts w:ascii="Times New Roman"/>
                <w:b w:val="false"/>
                <w:i w:val="false"/>
                <w:color w:val="000000"/>
                <w:sz w:val="20"/>
              </w:rPr>
              <w:t>
Кітапхана құжаттары қоймаларының энтомологиясы бойынша ғылыми-зерттеу жұмыстарын ұйымдастыру және жүргізу. Кітапхана сақтау орындарында тұратын жәндіктер мен басқа омыртқасыздарды жинау, жіктеу, сақтау және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501"/>
          <w:p>
            <w:pPr>
              <w:spacing w:after="20"/>
              <w:ind w:left="20"/>
              <w:jc w:val="both"/>
            </w:pPr>
            <w:r>
              <w:rPr>
                <w:rFonts w:ascii="Times New Roman"/>
                <w:b w:val="false"/>
                <w:i w:val="false"/>
                <w:color w:val="000000"/>
                <w:sz w:val="20"/>
              </w:rPr>
              <w:t>
Дағды 1:</w:t>
            </w:r>
          </w:p>
          <w:bookmarkEnd w:id="1501"/>
          <w:p>
            <w:pPr>
              <w:spacing w:after="20"/>
              <w:ind w:left="20"/>
              <w:jc w:val="both"/>
            </w:pPr>
            <w:r>
              <w:rPr>
                <w:rFonts w:ascii="Times New Roman"/>
                <w:b w:val="false"/>
                <w:i w:val="false"/>
                <w:color w:val="000000"/>
                <w:sz w:val="20"/>
              </w:rPr>
              <w:t>
Қолданылатын әдістердің тиімділігін анықтау бойынша ғылыми-зерттеу әзірлемелерін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502"/>
          <w:p>
            <w:pPr>
              <w:spacing w:after="20"/>
              <w:ind w:left="20"/>
              <w:jc w:val="both"/>
            </w:pPr>
            <w:r>
              <w:rPr>
                <w:rFonts w:ascii="Times New Roman"/>
                <w:b w:val="false"/>
                <w:i w:val="false"/>
                <w:color w:val="000000"/>
                <w:sz w:val="20"/>
              </w:rPr>
              <w:t>
Машықтар:</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сақтаудың температуралық-ылғалдылық, Жарық, санитарлық-гигиеналық режимдерінің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сақтау үй-жайларында ауаның сапасын, микрофлораны және жәндіктердің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материалдармен, соның ішінде жәндіктермен, өрмекшілермен, қоңыздармен және т. б.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құжаттарын көзбен шолып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Консервациялық жұмыстарға құжаттарды қабылдау кезінде сараптаманы жүзеге асыру;</w:t>
            </w:r>
          </w:p>
          <w:p>
            <w:pPr>
              <w:spacing w:after="20"/>
              <w:ind w:left="20"/>
              <w:jc w:val="both"/>
            </w:pPr>
            <w:r>
              <w:rPr>
                <w:rFonts w:ascii="Times New Roman"/>
                <w:b w:val="false"/>
                <w:i w:val="false"/>
                <w:color w:val="000000"/>
                <w:sz w:val="20"/>
              </w:rPr>
              <w:t>
6. Талдау жүргізу, талданатын құрылғыларда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503"/>
          <w:p>
            <w:pPr>
              <w:spacing w:after="20"/>
              <w:ind w:left="20"/>
              <w:jc w:val="both"/>
            </w:pPr>
            <w:r>
              <w:rPr>
                <w:rFonts w:ascii="Times New Roman"/>
                <w:b w:val="false"/>
                <w:i w:val="false"/>
                <w:color w:val="000000"/>
                <w:sz w:val="20"/>
              </w:rPr>
              <w:t>
Білімдер: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аспаптар базасына иелік ету;</w:t>
            </w:r>
          </w:p>
          <w:p>
            <w:pPr>
              <w:spacing w:after="20"/>
              <w:ind w:left="20"/>
              <w:jc w:val="both"/>
            </w:pPr>
            <w:r>
              <w:rPr>
                <w:rFonts w:ascii="Times New Roman"/>
                <w:b w:val="false"/>
                <w:i w:val="false"/>
                <w:color w:val="000000"/>
                <w:sz w:val="20"/>
              </w:rPr>
              <w:t>
3. Еңбек заңнамасының негіздерін, еңбекті қорғау және қауіпсіздік техникасы, өндірістік санитария, өрттен қорғау ережелері мен нормаларын, зиянды заттармен жұмыс істеу қауіпсіздігінің талаптарын және биологиялық қауіпсіздікті қамтамасыз ету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504"/>
          <w:p>
            <w:pPr>
              <w:spacing w:after="20"/>
              <w:ind w:left="20"/>
              <w:jc w:val="both"/>
            </w:pPr>
            <w:r>
              <w:rPr>
                <w:rFonts w:ascii="Times New Roman"/>
                <w:b w:val="false"/>
                <w:i w:val="false"/>
                <w:color w:val="000000"/>
                <w:sz w:val="20"/>
              </w:rPr>
              <w:t>
Қосымша еңбек функциясы 1:</w:t>
            </w:r>
          </w:p>
          <w:bookmarkEnd w:id="1504"/>
          <w:p>
            <w:pPr>
              <w:spacing w:after="20"/>
              <w:ind w:left="20"/>
              <w:jc w:val="both"/>
            </w:pPr>
            <w:r>
              <w:rPr>
                <w:rFonts w:ascii="Times New Roman"/>
                <w:b w:val="false"/>
                <w:i w:val="false"/>
                <w:color w:val="000000"/>
                <w:sz w:val="20"/>
              </w:rPr>
              <w:t>
Кітапханадағы библиографиялық және ақпараттық-талдау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505"/>
          <w:p>
            <w:pPr>
              <w:spacing w:after="20"/>
              <w:ind w:left="20"/>
              <w:jc w:val="both"/>
            </w:pPr>
            <w:r>
              <w:rPr>
                <w:rFonts w:ascii="Times New Roman"/>
                <w:b w:val="false"/>
                <w:i w:val="false"/>
                <w:color w:val="000000"/>
                <w:sz w:val="20"/>
              </w:rPr>
              <w:t>
Дағды 1:</w:t>
            </w:r>
          </w:p>
          <w:bookmarkEnd w:id="1505"/>
          <w:p>
            <w:pPr>
              <w:spacing w:after="20"/>
              <w:ind w:left="20"/>
              <w:jc w:val="both"/>
            </w:pPr>
            <w:r>
              <w:rPr>
                <w:rFonts w:ascii="Times New Roman"/>
                <w:b w:val="false"/>
                <w:i w:val="false"/>
                <w:color w:val="000000"/>
                <w:sz w:val="20"/>
              </w:rPr>
              <w:t>
Кітапхананың құрылымдық бөлімшесінің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506"/>
          <w:p>
            <w:pPr>
              <w:spacing w:after="20"/>
              <w:ind w:left="20"/>
              <w:jc w:val="both"/>
            </w:pPr>
            <w:r>
              <w:rPr>
                <w:rFonts w:ascii="Times New Roman"/>
                <w:b w:val="false"/>
                <w:i w:val="false"/>
                <w:color w:val="000000"/>
                <w:sz w:val="20"/>
              </w:rPr>
              <w:t>
Машықтар: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жағдайлардың салдарын жою жөніндегі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еңбекті қорғау, өндірістік санитария және өрттен қорғау жөніндегі ережелерді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бағыты бойынша басқа кітапханалармен және ұйымдармен іскерлік байланыстарды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Кітапхананың басқа бөлімдерінің қызметкерлеріне кітапхана қорларының сақталуын қамтамасыз етудің алдын алу шаралары бойынша, кітапхана сақтаушыларына және мұражайлар мен мұрағаттар өкілдеріне құжаттарды сақтаудың әдістемелік мәселелері бойынша кеңес беру;</w:t>
            </w:r>
          </w:p>
          <w:p>
            <w:pPr>
              <w:spacing w:after="20"/>
              <w:ind w:left="20"/>
              <w:jc w:val="both"/>
            </w:pPr>
            <w:r>
              <w:rPr>
                <w:rFonts w:ascii="Times New Roman"/>
                <w:b w:val="false"/>
                <w:i w:val="false"/>
                <w:color w:val="000000"/>
                <w:sz w:val="20"/>
              </w:rPr>
              <w:t>
5. Кітапхана қызметкерлері үшін оқу іс-шараларын өткізу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507"/>
          <w:p>
            <w:pPr>
              <w:spacing w:after="20"/>
              <w:ind w:left="20"/>
              <w:jc w:val="both"/>
            </w:pPr>
            <w:r>
              <w:rPr>
                <w:rFonts w:ascii="Times New Roman"/>
                <w:b w:val="false"/>
                <w:i w:val="false"/>
                <w:color w:val="000000"/>
                <w:sz w:val="20"/>
              </w:rPr>
              <w:t>
Білімдер: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библиографтану, құжаттану, информатика, мәдениет, ғылым саласындағы мемлекеттік саясат негіздері және білім беру;</w:t>
            </w:r>
          </w:p>
          <w:p>
            <w:pPr>
              <w:spacing w:after="20"/>
              <w:ind w:left="20"/>
              <w:jc w:val="both"/>
            </w:pPr>
            <w:r>
              <w:rPr>
                <w:rFonts w:ascii="Times New Roman"/>
                <w:b w:val="false"/>
                <w:i w:val="false"/>
                <w:color w:val="000000"/>
                <w:sz w:val="20"/>
              </w:rPr>
              <w:t>
2. Кітапханалық-ақпараттық қызмет, зияткерлік меншікті, дербес деректерді қорғау жөніндегі нормативтік құқықтық актілер мен әдістемелік нұсқаулық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508"/>
          <w:p>
            <w:pPr>
              <w:spacing w:after="20"/>
              <w:ind w:left="20"/>
              <w:jc w:val="both"/>
            </w:pPr>
            <w:r>
              <w:rPr>
                <w:rFonts w:ascii="Times New Roman"/>
                <w:b w:val="false"/>
                <w:i w:val="false"/>
                <w:color w:val="000000"/>
                <w:sz w:val="20"/>
              </w:rPr>
              <w:t>
Жауапкершілік</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Өнім туралы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Кітапханашы-консерватор</w:t>
            </w:r>
          </w:p>
        </w:tc>
      </w:tr>
    </w:tbl>
    <w:bookmarkStart w:name="z2092" w:id="1509"/>
    <w:p>
      <w:pPr>
        <w:spacing w:after="0"/>
        <w:ind w:left="0"/>
        <w:jc w:val="left"/>
      </w:pPr>
      <w:r>
        <w:rPr>
          <w:rFonts w:ascii="Times New Roman"/>
          <w:b/>
          <w:i w:val="false"/>
          <w:color w:val="000000"/>
        </w:rPr>
        <w:t xml:space="preserve"> 4-тарау. Кәсіптік стандарттың техникалық деректері</w:t>
      </w:r>
    </w:p>
    <w:bookmarkEnd w:id="1509"/>
    <w:bookmarkStart w:name="z2093" w:id="1510"/>
    <w:p>
      <w:pPr>
        <w:spacing w:after="0"/>
        <w:ind w:left="0"/>
        <w:jc w:val="both"/>
      </w:pPr>
      <w:r>
        <w:rPr>
          <w:rFonts w:ascii="Times New Roman"/>
          <w:b w:val="false"/>
          <w:i w:val="false"/>
          <w:color w:val="000000"/>
          <w:sz w:val="28"/>
        </w:rPr>
        <w:t xml:space="preserve">
      10. Мемлекеттік органның атауы: </w:t>
      </w:r>
    </w:p>
    <w:bookmarkEnd w:id="1510"/>
    <w:bookmarkStart w:name="z2094" w:id="151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511"/>
    <w:bookmarkStart w:name="z2095" w:id="1512"/>
    <w:p>
      <w:pPr>
        <w:spacing w:after="0"/>
        <w:ind w:left="0"/>
        <w:jc w:val="both"/>
      </w:pPr>
      <w:r>
        <w:rPr>
          <w:rFonts w:ascii="Times New Roman"/>
          <w:b w:val="false"/>
          <w:i w:val="false"/>
          <w:color w:val="000000"/>
          <w:sz w:val="28"/>
        </w:rPr>
        <w:t>
      Орындаушы:</w:t>
      </w:r>
    </w:p>
    <w:bookmarkEnd w:id="1512"/>
    <w:bookmarkStart w:name="z2096" w:id="1513"/>
    <w:p>
      <w:pPr>
        <w:spacing w:after="0"/>
        <w:ind w:left="0"/>
        <w:jc w:val="both"/>
      </w:pPr>
      <w:r>
        <w:rPr>
          <w:rFonts w:ascii="Times New Roman"/>
          <w:b w:val="false"/>
          <w:i w:val="false"/>
          <w:color w:val="000000"/>
          <w:sz w:val="28"/>
        </w:rPr>
        <w:t>
      Борамбаев Нурбек Медерович, +7 (705) 160 57 01, n.borambaev@mki.gov.kz</w:t>
      </w:r>
    </w:p>
    <w:bookmarkEnd w:id="1513"/>
    <w:bookmarkStart w:name="z2097" w:id="151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514"/>
    <w:bookmarkStart w:name="z2098" w:id="1515"/>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515"/>
    <w:bookmarkStart w:name="z2099" w:id="1516"/>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1516"/>
    <w:bookmarkStart w:name="z2100" w:id="1517"/>
    <w:p>
      <w:pPr>
        <w:spacing w:after="0"/>
        <w:ind w:left="0"/>
        <w:jc w:val="both"/>
      </w:pPr>
      <w:r>
        <w:rPr>
          <w:rFonts w:ascii="Times New Roman"/>
          <w:b w:val="false"/>
          <w:i w:val="false"/>
          <w:color w:val="000000"/>
          <w:sz w:val="28"/>
        </w:rPr>
        <w:t>
      Әзірлеуші-сарапшы:</w:t>
      </w:r>
    </w:p>
    <w:bookmarkEnd w:id="1517"/>
    <w:bookmarkStart w:name="z2101" w:id="1518"/>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1518"/>
    <w:bookmarkStart w:name="z2102" w:id="1519"/>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1519"/>
    <w:bookmarkStart w:name="z2103" w:id="152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520"/>
    <w:bookmarkStart w:name="z2104" w:id="1521"/>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521"/>
    <w:bookmarkStart w:name="z2105" w:id="152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522"/>
    <w:bookmarkStart w:name="z2106" w:id="1523"/>
    <w:p>
      <w:pPr>
        <w:spacing w:after="0"/>
        <w:ind w:left="0"/>
        <w:jc w:val="both"/>
      </w:pPr>
      <w:r>
        <w:rPr>
          <w:rFonts w:ascii="Times New Roman"/>
          <w:b w:val="false"/>
          <w:i w:val="false"/>
          <w:color w:val="000000"/>
          <w:sz w:val="28"/>
        </w:rPr>
        <w:t>
      15. Нұсқа нөмірі және шығарылған жылы: нұсқа 1, 2024 жыл.</w:t>
      </w:r>
    </w:p>
    <w:bookmarkEnd w:id="1523"/>
    <w:bookmarkStart w:name="z2107" w:id="1524"/>
    <w:p>
      <w:pPr>
        <w:spacing w:after="0"/>
        <w:ind w:left="0"/>
        <w:jc w:val="both"/>
      </w:pPr>
      <w:r>
        <w:rPr>
          <w:rFonts w:ascii="Times New Roman"/>
          <w:b w:val="false"/>
          <w:i w:val="false"/>
          <w:color w:val="000000"/>
          <w:sz w:val="28"/>
        </w:rPr>
        <w:t>
      16. Бағдарлы қайта қарау күні: 2027 жыл.</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24-қосымша</w:t>
            </w:r>
          </w:p>
        </w:tc>
      </w:tr>
    </w:tbl>
    <w:bookmarkStart w:name="z2109" w:id="1525"/>
    <w:p>
      <w:pPr>
        <w:spacing w:after="0"/>
        <w:ind w:left="0"/>
        <w:jc w:val="left"/>
      </w:pPr>
      <w:r>
        <w:rPr>
          <w:rFonts w:ascii="Times New Roman"/>
          <w:b/>
          <w:i w:val="false"/>
          <w:color w:val="000000"/>
        </w:rPr>
        <w:t xml:space="preserve"> Кәсіптік стандарт: "Кітапханашы-архивист"</w:t>
      </w:r>
    </w:p>
    <w:bookmarkEnd w:id="1525"/>
    <w:bookmarkStart w:name="z2110" w:id="1526"/>
    <w:p>
      <w:pPr>
        <w:spacing w:after="0"/>
        <w:ind w:left="0"/>
        <w:jc w:val="left"/>
      </w:pPr>
      <w:r>
        <w:rPr>
          <w:rFonts w:ascii="Times New Roman"/>
          <w:b/>
          <w:i w:val="false"/>
          <w:color w:val="000000"/>
        </w:rPr>
        <w:t xml:space="preserve"> 1-тарау. Жалпы ережелер</w:t>
      </w:r>
    </w:p>
    <w:bookmarkEnd w:id="1526"/>
    <w:bookmarkStart w:name="z2111" w:id="1527"/>
    <w:p>
      <w:pPr>
        <w:spacing w:after="0"/>
        <w:ind w:left="0"/>
        <w:jc w:val="both"/>
      </w:pPr>
      <w:r>
        <w:rPr>
          <w:rFonts w:ascii="Times New Roman"/>
          <w:b w:val="false"/>
          <w:i w:val="false"/>
          <w:color w:val="000000"/>
          <w:sz w:val="28"/>
        </w:rPr>
        <w:t xml:space="preserve">
      1. Кәсіптік стандарттың қолданылу аясы: "Кітапханашы-архивист"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527"/>
    <w:bookmarkStart w:name="z2112" w:id="152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528"/>
    <w:bookmarkStart w:name="z2113" w:id="152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529"/>
    <w:bookmarkStart w:name="z2114" w:id="153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530"/>
    <w:bookmarkStart w:name="z2115" w:id="153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31"/>
    <w:bookmarkStart w:name="z2116" w:id="153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532"/>
    <w:bookmarkStart w:name="z2117" w:id="153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33"/>
    <w:bookmarkStart w:name="z2118" w:id="1534"/>
    <w:p>
      <w:pPr>
        <w:spacing w:after="0"/>
        <w:ind w:left="0"/>
        <w:jc w:val="both"/>
      </w:pPr>
      <w:r>
        <w:rPr>
          <w:rFonts w:ascii="Times New Roman"/>
          <w:b w:val="false"/>
          <w:i w:val="false"/>
          <w:color w:val="000000"/>
          <w:sz w:val="28"/>
        </w:rPr>
        <w:t>
      1) ҰБШ – ұлттық біліктілік шеңбері;</w:t>
      </w:r>
    </w:p>
    <w:bookmarkEnd w:id="1534"/>
    <w:bookmarkStart w:name="z2119" w:id="1535"/>
    <w:p>
      <w:pPr>
        <w:spacing w:after="0"/>
        <w:ind w:left="0"/>
        <w:jc w:val="both"/>
      </w:pPr>
      <w:r>
        <w:rPr>
          <w:rFonts w:ascii="Times New Roman"/>
          <w:b w:val="false"/>
          <w:i w:val="false"/>
          <w:color w:val="000000"/>
          <w:sz w:val="28"/>
        </w:rPr>
        <w:t>
      2) СБШ – салалық біліктілік шеңбері;</w:t>
      </w:r>
    </w:p>
    <w:bookmarkEnd w:id="1535"/>
    <w:bookmarkStart w:name="z2120" w:id="153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536"/>
    <w:bookmarkStart w:name="z2121" w:id="1537"/>
    <w:p>
      <w:pPr>
        <w:spacing w:after="0"/>
        <w:ind w:left="0"/>
        <w:jc w:val="both"/>
      </w:pPr>
      <w:r>
        <w:rPr>
          <w:rFonts w:ascii="Times New Roman"/>
          <w:b w:val="false"/>
          <w:i w:val="false"/>
          <w:color w:val="000000"/>
          <w:sz w:val="28"/>
        </w:rPr>
        <w:t>
      4) БТБА – бірыңғай тарифтік-біліктілік анықтамалығы;</w:t>
      </w:r>
    </w:p>
    <w:bookmarkEnd w:id="1537"/>
    <w:bookmarkStart w:name="z2122" w:id="1538"/>
    <w:p>
      <w:pPr>
        <w:spacing w:after="0"/>
        <w:ind w:left="0"/>
        <w:jc w:val="both"/>
      </w:pPr>
      <w:r>
        <w:rPr>
          <w:rFonts w:ascii="Times New Roman"/>
          <w:b w:val="false"/>
          <w:i w:val="false"/>
          <w:color w:val="000000"/>
          <w:sz w:val="28"/>
        </w:rPr>
        <w:t>
      5) БА – біліктілік анықтамалығы;</w:t>
      </w:r>
    </w:p>
    <w:bookmarkEnd w:id="1538"/>
    <w:bookmarkStart w:name="z2123" w:id="153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539"/>
    <w:bookmarkStart w:name="z2124" w:id="1540"/>
    <w:p>
      <w:pPr>
        <w:spacing w:after="0"/>
        <w:ind w:left="0"/>
        <w:jc w:val="left"/>
      </w:pPr>
      <w:r>
        <w:rPr>
          <w:rFonts w:ascii="Times New Roman"/>
          <w:b/>
          <w:i w:val="false"/>
          <w:color w:val="000000"/>
        </w:rPr>
        <w:t xml:space="preserve"> 2-тарау. Кәсіптік стандарттың паспорты</w:t>
      </w:r>
    </w:p>
    <w:bookmarkEnd w:id="1540"/>
    <w:bookmarkStart w:name="z2125" w:id="1541"/>
    <w:p>
      <w:pPr>
        <w:spacing w:after="0"/>
        <w:ind w:left="0"/>
        <w:jc w:val="both"/>
      </w:pPr>
      <w:r>
        <w:rPr>
          <w:rFonts w:ascii="Times New Roman"/>
          <w:b w:val="false"/>
          <w:i w:val="false"/>
          <w:color w:val="000000"/>
          <w:sz w:val="28"/>
        </w:rPr>
        <w:t xml:space="preserve">
      4. Кәсіптік стандарттың атауы: Кітапханашы-архивист. </w:t>
      </w:r>
    </w:p>
    <w:bookmarkEnd w:id="1541"/>
    <w:bookmarkStart w:name="z2126" w:id="1542"/>
    <w:p>
      <w:pPr>
        <w:spacing w:after="0"/>
        <w:ind w:left="0"/>
        <w:jc w:val="both"/>
      </w:pPr>
      <w:r>
        <w:rPr>
          <w:rFonts w:ascii="Times New Roman"/>
          <w:b w:val="false"/>
          <w:i w:val="false"/>
          <w:color w:val="000000"/>
          <w:sz w:val="28"/>
        </w:rPr>
        <w:t xml:space="preserve">
      5. Кәсіптік стандарттың коды: R91012100. </w:t>
      </w:r>
    </w:p>
    <w:bookmarkEnd w:id="1542"/>
    <w:bookmarkStart w:name="z2127" w:id="154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543"/>
    <w:bookmarkStart w:name="z2128" w:id="1544"/>
    <w:p>
      <w:pPr>
        <w:spacing w:after="0"/>
        <w:ind w:left="0"/>
        <w:jc w:val="both"/>
      </w:pPr>
      <w:r>
        <w:rPr>
          <w:rFonts w:ascii="Times New Roman"/>
          <w:b w:val="false"/>
          <w:i w:val="false"/>
          <w:color w:val="000000"/>
          <w:sz w:val="28"/>
        </w:rPr>
        <w:t>
      R Өнер, ойын-сауық және демалыс;</w:t>
      </w:r>
    </w:p>
    <w:bookmarkEnd w:id="1544"/>
    <w:bookmarkStart w:name="z2129" w:id="154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545"/>
    <w:bookmarkStart w:name="z2130" w:id="154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546"/>
    <w:bookmarkStart w:name="z2131" w:id="1547"/>
    <w:p>
      <w:pPr>
        <w:spacing w:after="0"/>
        <w:ind w:left="0"/>
        <w:jc w:val="both"/>
      </w:pPr>
      <w:r>
        <w:rPr>
          <w:rFonts w:ascii="Times New Roman"/>
          <w:b w:val="false"/>
          <w:i w:val="false"/>
          <w:color w:val="000000"/>
          <w:sz w:val="28"/>
        </w:rPr>
        <w:t>
      91.01 Кітапхана және мұрағаттар қызметі;</w:t>
      </w:r>
    </w:p>
    <w:bookmarkEnd w:id="1547"/>
    <w:bookmarkStart w:name="z2132" w:id="1548"/>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548"/>
    <w:bookmarkStart w:name="z2133" w:id="1549"/>
    <w:p>
      <w:pPr>
        <w:spacing w:after="0"/>
        <w:ind w:left="0"/>
        <w:jc w:val="both"/>
      </w:pPr>
      <w:r>
        <w:rPr>
          <w:rFonts w:ascii="Times New Roman"/>
          <w:b w:val="false"/>
          <w:i w:val="false"/>
          <w:color w:val="000000"/>
          <w:sz w:val="28"/>
        </w:rPr>
        <w:t xml:space="preserve">
      7. Кәсіптік стандарттың қысқаша сипаттамасы: Кітапхананың архивтік құжаттарын сақтауды және пайдалануды ұйымдастыру. </w:t>
      </w:r>
    </w:p>
    <w:bookmarkEnd w:id="1549"/>
    <w:bookmarkStart w:name="z2134" w:id="1550"/>
    <w:p>
      <w:pPr>
        <w:spacing w:after="0"/>
        <w:ind w:left="0"/>
        <w:jc w:val="both"/>
      </w:pPr>
      <w:r>
        <w:rPr>
          <w:rFonts w:ascii="Times New Roman"/>
          <w:b w:val="false"/>
          <w:i w:val="false"/>
          <w:color w:val="000000"/>
          <w:sz w:val="28"/>
        </w:rPr>
        <w:t xml:space="preserve">
      8. Кәсіптер карточкаларының тізімі: </w:t>
      </w:r>
    </w:p>
    <w:bookmarkEnd w:id="1550"/>
    <w:bookmarkStart w:name="z2135" w:id="1551"/>
    <w:p>
      <w:pPr>
        <w:spacing w:after="0"/>
        <w:ind w:left="0"/>
        <w:jc w:val="both"/>
      </w:pPr>
      <w:r>
        <w:rPr>
          <w:rFonts w:ascii="Times New Roman"/>
          <w:b w:val="false"/>
          <w:i w:val="false"/>
          <w:color w:val="000000"/>
          <w:sz w:val="28"/>
        </w:rPr>
        <w:t>
      Кітапханашы-архивист - 6 СБШ-нің деңгейі.</w:t>
      </w:r>
    </w:p>
    <w:bookmarkEnd w:id="1551"/>
    <w:bookmarkStart w:name="z2136" w:id="1552"/>
    <w:p>
      <w:pPr>
        <w:spacing w:after="0"/>
        <w:ind w:left="0"/>
        <w:jc w:val="left"/>
      </w:pPr>
      <w:r>
        <w:rPr>
          <w:rFonts w:ascii="Times New Roman"/>
          <w:b/>
          <w:i w:val="false"/>
          <w:color w:val="000000"/>
        </w:rPr>
        <w:t xml:space="preserve"> 3-тарау. Кәсіптер карточкалары</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"Кітапханашы-архивист":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Кітапханашы-архивист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553"/>
          <w:p>
            <w:pPr>
              <w:spacing w:after="20"/>
              <w:ind w:left="20"/>
              <w:jc w:val="both"/>
            </w:pPr>
            <w:r>
              <w:rPr>
                <w:rFonts w:ascii="Times New Roman"/>
                <w:b w:val="false"/>
                <w:i w:val="false"/>
                <w:color w:val="000000"/>
                <w:sz w:val="20"/>
              </w:rPr>
              <w:t>
Білім деңгейі:</w:t>
            </w:r>
          </w:p>
          <w:bookmarkEnd w:id="15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54"/>
          <w:p>
            <w:pPr>
              <w:spacing w:after="20"/>
              <w:ind w:left="20"/>
              <w:jc w:val="both"/>
            </w:pPr>
            <w:r>
              <w:rPr>
                <w:rFonts w:ascii="Times New Roman"/>
                <w:b w:val="false"/>
                <w:i w:val="false"/>
                <w:color w:val="000000"/>
                <w:sz w:val="20"/>
              </w:rPr>
              <w:t>
Мамандық:</w:t>
            </w:r>
          </w:p>
          <w:bookmarkEnd w:id="155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555"/>
          <w:p>
            <w:pPr>
              <w:spacing w:after="20"/>
              <w:ind w:left="20"/>
              <w:jc w:val="both"/>
            </w:pPr>
            <w:r>
              <w:rPr>
                <w:rFonts w:ascii="Times New Roman"/>
                <w:b w:val="false"/>
                <w:i w:val="false"/>
                <w:color w:val="000000"/>
                <w:sz w:val="20"/>
              </w:rPr>
              <w:t>
Біліктілік:</w:t>
            </w:r>
          </w:p>
          <w:bookmarkEnd w:id="15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556"/>
          <w:p>
            <w:pPr>
              <w:spacing w:after="20"/>
              <w:ind w:left="20"/>
              <w:jc w:val="both"/>
            </w:pPr>
            <w:r>
              <w:rPr>
                <w:rFonts w:ascii="Times New Roman"/>
                <w:b w:val="false"/>
                <w:i w:val="false"/>
                <w:color w:val="000000"/>
                <w:sz w:val="20"/>
              </w:rPr>
              <w:t>
Библиограф</w:t>
            </w:r>
          </w:p>
          <w:bookmarkEnd w:id="1556"/>
          <w:p>
            <w:pPr>
              <w:spacing w:after="20"/>
              <w:ind w:left="20"/>
              <w:jc w:val="both"/>
            </w:pPr>
            <w:r>
              <w:rPr>
                <w:rFonts w:ascii="Times New Roman"/>
                <w:b w:val="false"/>
                <w:i w:val="false"/>
                <w:color w:val="000000"/>
                <w:sz w:val="20"/>
              </w:rPr>
              <w:t>
Кітапханашы-каталогизатор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Кітапханашы-мұрағатшы қызметінің мақсатына құжаттаманы, мұрағаттық деректерді оның кез келген форматында, қағаз тасығыштарда, аудио немесе бейнекуәліктерде жүйелеу және сақтау жұмыстарын жүргізу кіреді. Кітапханашы-мұрағатшы құжаттарды қабылдайды, тіркейді, белгілі бір сақтау мерзімдеріне қояды, осы құжаттардың сақталуына және олардың қауіпсіздігіне жауап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557"/>
          <w:p>
            <w:pPr>
              <w:spacing w:after="20"/>
              <w:ind w:left="20"/>
              <w:jc w:val="both"/>
            </w:pPr>
            <w:r>
              <w:rPr>
                <w:rFonts w:ascii="Times New Roman"/>
                <w:b w:val="false"/>
                <w:i w:val="false"/>
                <w:color w:val="000000"/>
                <w:sz w:val="20"/>
              </w:rPr>
              <w:t>
1. Дәстүрлі және цифрлық форматта кітапхана қорын және басқа да ақпараттық ресурстарды ашатын көрмелер ұйымдастыру.</w:t>
            </w:r>
          </w:p>
          <w:bookmarkEnd w:id="1557"/>
          <w:p>
            <w:pPr>
              <w:spacing w:after="20"/>
              <w:ind w:left="20"/>
              <w:jc w:val="both"/>
            </w:pPr>
            <w:r>
              <w:rPr>
                <w:rFonts w:ascii="Times New Roman"/>
                <w:b w:val="false"/>
                <w:i w:val="false"/>
                <w:color w:val="000000"/>
                <w:sz w:val="20"/>
              </w:rPr>
              <w:t>
2. Архивтік сақтау үшін құжаттарды өңдеу, архив құжаттары мен сұраныстар бойынша анықтамалар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 құжаттарын электрондық форматқа көшіру және құжаттарды электрондық жеткізу технологияларын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558"/>
          <w:p>
            <w:pPr>
              <w:spacing w:after="20"/>
              <w:ind w:left="20"/>
              <w:jc w:val="both"/>
            </w:pPr>
            <w:r>
              <w:rPr>
                <w:rFonts w:ascii="Times New Roman"/>
                <w:b w:val="false"/>
                <w:i w:val="false"/>
                <w:color w:val="000000"/>
                <w:sz w:val="20"/>
              </w:rPr>
              <w:t>
Еңбек функциясы 1:</w:t>
            </w:r>
          </w:p>
          <w:bookmarkEnd w:id="1558"/>
          <w:p>
            <w:pPr>
              <w:spacing w:after="20"/>
              <w:ind w:left="20"/>
              <w:jc w:val="both"/>
            </w:pPr>
            <w:r>
              <w:rPr>
                <w:rFonts w:ascii="Times New Roman"/>
                <w:b w:val="false"/>
                <w:i w:val="false"/>
                <w:color w:val="000000"/>
                <w:sz w:val="20"/>
              </w:rPr>
              <w:t>
Дәстүрлі және цифрлық форматта кітапхана қорын және басқа да ақпараттық ресурстарды ашатын көрмелер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559"/>
          <w:p>
            <w:pPr>
              <w:spacing w:after="20"/>
              <w:ind w:left="20"/>
              <w:jc w:val="both"/>
            </w:pPr>
            <w:r>
              <w:rPr>
                <w:rFonts w:ascii="Times New Roman"/>
                <w:b w:val="false"/>
                <w:i w:val="false"/>
                <w:color w:val="000000"/>
                <w:sz w:val="20"/>
              </w:rPr>
              <w:t>
Дағды 1:</w:t>
            </w:r>
          </w:p>
          <w:bookmarkEnd w:id="1559"/>
          <w:p>
            <w:pPr>
              <w:spacing w:after="20"/>
              <w:ind w:left="20"/>
              <w:jc w:val="both"/>
            </w:pPr>
            <w:r>
              <w:rPr>
                <w:rFonts w:ascii="Times New Roman"/>
                <w:b w:val="false"/>
                <w:i w:val="false"/>
                <w:color w:val="000000"/>
                <w:sz w:val="20"/>
              </w:rPr>
              <w:t>
Пайдаланушыларға кітапханалық-ақпараттық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560"/>
          <w:p>
            <w:pPr>
              <w:spacing w:after="20"/>
              <w:ind w:left="20"/>
              <w:jc w:val="both"/>
            </w:pPr>
            <w:r>
              <w:rPr>
                <w:rFonts w:ascii="Times New Roman"/>
                <w:b w:val="false"/>
                <w:i w:val="false"/>
                <w:color w:val="000000"/>
                <w:sz w:val="20"/>
              </w:rPr>
              <w:t>
Машықтар: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Кітапханада баспа материалдарын аналитикалық-синтетикалық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және желілік электрондық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қызметі процесінде қалыптасқан тұрақты, уақытша сақтау мерзімі мен жеке құрам бойынша құжаттарды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бөлімшелерден сақтауға келіп түскен, іс жүргізумен аяқталған құжаттарды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мұрағатқа тапсырған кезде олардың дұрыс қалыптасуы мен ресімделуін тексеру;</w:t>
            </w:r>
          </w:p>
          <w:p>
            <w:pPr>
              <w:spacing w:after="20"/>
              <w:ind w:left="20"/>
              <w:jc w:val="both"/>
            </w:pPr>
            <w:r>
              <w:rPr>
                <w:rFonts w:ascii="Times New Roman"/>
                <w:b w:val="false"/>
                <w:i w:val="false"/>
                <w:color w:val="000000"/>
                <w:sz w:val="20"/>
              </w:rPr>
              <w:t>
5. Құжаттарды мемлекеттік сақтауға, сақтау мерзімі өткен материалдарды есептен шығаруға және жоюға беру үшін 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561"/>
          <w:p>
            <w:pPr>
              <w:spacing w:after="20"/>
              <w:ind w:left="20"/>
              <w:jc w:val="both"/>
            </w:pPr>
            <w:r>
              <w:rPr>
                <w:rFonts w:ascii="Times New Roman"/>
                <w:b w:val="false"/>
                <w:i w:val="false"/>
                <w:color w:val="000000"/>
                <w:sz w:val="20"/>
              </w:rPr>
              <w:t>
Білімдер: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Іс жүргізу және мұрағат ісінің негіздері, Нормативтік құқықтық актілер, ережелер, нұсқаулықтар, мұрағат ісін жүргізу жөніндегі басқа да басшылық материалдар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Мұрағатқа құжаттарды қабылдау және тапсыру тәртібі, оларды сақтау және пайдалану6</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Кітапханатану, библиографтану, құжаттану, информатика, мәдениет, ғылым саласындағы мемлекеттік саясат негіздері және</w:t>
            </w:r>
          </w:p>
          <w:p>
            <w:pPr>
              <w:spacing w:after="20"/>
              <w:ind w:left="20"/>
              <w:jc w:val="both"/>
            </w:pPr>
            <w:r>
              <w:rPr>
                <w:rFonts w:ascii="Times New Roman"/>
                <w:b w:val="false"/>
                <w:i w:val="false"/>
                <w:color w:val="000000"/>
                <w:sz w:val="20"/>
              </w:rPr>
              <w:t>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562"/>
          <w:p>
            <w:pPr>
              <w:spacing w:after="20"/>
              <w:ind w:left="20"/>
              <w:jc w:val="both"/>
            </w:pPr>
            <w:r>
              <w:rPr>
                <w:rFonts w:ascii="Times New Roman"/>
                <w:b w:val="false"/>
                <w:i w:val="false"/>
                <w:color w:val="000000"/>
                <w:sz w:val="20"/>
              </w:rPr>
              <w:t>
Еңбек функциясы 2:</w:t>
            </w:r>
          </w:p>
          <w:bookmarkEnd w:id="1562"/>
          <w:p>
            <w:pPr>
              <w:spacing w:after="20"/>
              <w:ind w:left="20"/>
              <w:jc w:val="both"/>
            </w:pPr>
            <w:r>
              <w:rPr>
                <w:rFonts w:ascii="Times New Roman"/>
                <w:b w:val="false"/>
                <w:i w:val="false"/>
                <w:color w:val="000000"/>
                <w:sz w:val="20"/>
              </w:rPr>
              <w:t>
Архивтік сақтау үшін құжаттарды өңдеу, архив құжаттары мен сұраныстар бойынша анықтамалар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Мұрағатты сақтау үшін құжаттарды өңдеу, мұрағаттық құжаттар мен сұрау салулар бойынша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Мұрағатқа беру үшін құжаттарды өңдеу (микробағдарлама);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Парақтардың толық нөмірленуін қойыңыз;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Байламдар қалыптастыру;</w:t>
            </w:r>
          </w:p>
          <w:p>
            <w:pPr>
              <w:spacing w:after="20"/>
              <w:ind w:left="20"/>
              <w:jc w:val="both"/>
            </w:pPr>
            <w:r>
              <w:rPr>
                <w:rFonts w:ascii="Times New Roman"/>
                <w:b w:val="false"/>
                <w:i w:val="false"/>
                <w:color w:val="000000"/>
                <w:sz w:val="20"/>
              </w:rPr>
              <w:t>
5. Құжаттардың құндылықтарына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Кітапханалық-ақпараттық қызмет, зияткерлік меншікті, дербес деректерді қорғау жөніндегі нормативтік құқықтық актілер және әдістемелік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пайдаланушыларына стационарлық және қашықтықтан (қашықтықтан)кітапханалық-ақпараттық қызмет көрсетуді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режимдері;</w:t>
            </w:r>
          </w:p>
          <w:p>
            <w:pPr>
              <w:spacing w:after="20"/>
              <w:ind w:left="20"/>
              <w:jc w:val="both"/>
            </w:pPr>
            <w:r>
              <w:rPr>
                <w:rFonts w:ascii="Times New Roman"/>
                <w:b w:val="false"/>
                <w:i w:val="false"/>
                <w:color w:val="000000"/>
                <w:sz w:val="20"/>
              </w:rPr>
              <w:t>
3. Баспа, электрондық және желілік электрондық құжаттарды аналитикалық-синтетикалық өңдеу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566"/>
          <w:p>
            <w:pPr>
              <w:spacing w:after="20"/>
              <w:ind w:left="20"/>
              <w:jc w:val="both"/>
            </w:pPr>
            <w:r>
              <w:rPr>
                <w:rFonts w:ascii="Times New Roman"/>
                <w:b w:val="false"/>
                <w:i w:val="false"/>
                <w:color w:val="000000"/>
                <w:sz w:val="20"/>
              </w:rPr>
              <w:t>
Дағды 2:</w:t>
            </w:r>
          </w:p>
          <w:bookmarkEnd w:id="1566"/>
          <w:p>
            <w:pPr>
              <w:spacing w:after="20"/>
              <w:ind w:left="20"/>
              <w:jc w:val="both"/>
            </w:pPr>
            <w:r>
              <w:rPr>
                <w:rFonts w:ascii="Times New Roman"/>
                <w:b w:val="false"/>
                <w:i w:val="false"/>
                <w:color w:val="000000"/>
                <w:sz w:val="20"/>
              </w:rPr>
              <w:t>
Мұрағаттық құжаттар мен сұрау салулар бойынша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 қызметкерлерінің сұранысымен мұрағаттық істерді уақытша пайдалануға беру және табу және оларды мұрағат қоймасына қайтаруды бақылау;</w:t>
            </w:r>
          </w:p>
          <w:p>
            <w:pPr>
              <w:spacing w:after="20"/>
              <w:ind w:left="20"/>
              <w:jc w:val="both"/>
            </w:pPr>
            <w:r>
              <w:rPr>
                <w:rFonts w:ascii="Times New Roman"/>
                <w:b w:val="false"/>
                <w:i w:val="false"/>
                <w:color w:val="000000"/>
                <w:sz w:val="20"/>
              </w:rPr>
              <w:t>
2. Мұрағат құжаттарында бар мәліметтер негізінде жеке тұлғалардан келіп түскен сұрауларға байланысты мұрағаттық анықтамалар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 құжаттарды мұрағатқа қабылдау және тапсыру тәртібі, оларды сақтау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 ісінің принциптері, әдістері мен рәсімдері;</w:t>
            </w:r>
          </w:p>
          <w:p>
            <w:pPr>
              <w:spacing w:after="20"/>
              <w:ind w:left="20"/>
              <w:jc w:val="both"/>
            </w:pPr>
            <w:r>
              <w:rPr>
                <w:rFonts w:ascii="Times New Roman"/>
                <w:b w:val="false"/>
                <w:i w:val="false"/>
                <w:color w:val="000000"/>
                <w:sz w:val="20"/>
              </w:rPr>
              <w:t>
3. Кітапхана қорында, электрондық ресурстарда, кітапхананың анықтамалық-іздеу аппаратында құжаттарды іздеуді, іріктеуді, бағалауды жүзеге асыру және кітапхана пайдаланушыларының ақпараттық сұраныстарын қанағаттандыру мақсатында ""Интернет " ақпараттық-телекоммуникациялық желісі стационарлық және қашықтықтан (қашықтан) режимдерде.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569"/>
          <w:p>
            <w:pPr>
              <w:spacing w:after="20"/>
              <w:ind w:left="20"/>
              <w:jc w:val="both"/>
            </w:pPr>
            <w:r>
              <w:rPr>
                <w:rFonts w:ascii="Times New Roman"/>
                <w:b w:val="false"/>
                <w:i w:val="false"/>
                <w:color w:val="000000"/>
                <w:sz w:val="20"/>
              </w:rPr>
              <w:t>
Қосымша еңбек функциясы 1:</w:t>
            </w:r>
          </w:p>
          <w:bookmarkEnd w:id="1569"/>
          <w:p>
            <w:pPr>
              <w:spacing w:after="20"/>
              <w:ind w:left="20"/>
              <w:jc w:val="both"/>
            </w:pPr>
            <w:r>
              <w:rPr>
                <w:rFonts w:ascii="Times New Roman"/>
                <w:b w:val="false"/>
                <w:i w:val="false"/>
                <w:color w:val="000000"/>
                <w:sz w:val="20"/>
              </w:rPr>
              <w:t>
Баспа құжаттарын электрондық форматқа көшіру және құжаттарды электрондық жеткізу технологияларын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Құрылымдық бөлімшелерден сақтауға келіп түскен іс қағаздарын жүргізумен аяқталған құжаттарды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Кітапханалық кітап көрмелерін ұйымдастыру технологияларын пайдалану және тақырыптық экспозициялар, соның ішінде виртуалды, әртүрлі және оқу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Мұрағатқа беру үшін құжаттарды өңдеу (микробағдарлама);</w:t>
            </w:r>
          </w:p>
          <w:p>
            <w:pPr>
              <w:spacing w:after="20"/>
              <w:ind w:left="20"/>
              <w:jc w:val="both"/>
            </w:pPr>
            <w:r>
              <w:rPr>
                <w:rFonts w:ascii="Times New Roman"/>
                <w:b w:val="false"/>
                <w:i w:val="false"/>
                <w:color w:val="000000"/>
                <w:sz w:val="20"/>
              </w:rPr>
              <w:t>
3. Құжаттардың құндылықтарына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сипаттамаларын тұрақты және уақытша сақтау және құжаттарды жою туралы актілерді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ресімдеу және оларды сақтауға және пайдалануға дайындау тәртібі, құжаттарды өңдеу технологиясы;</w:t>
            </w:r>
          </w:p>
          <w:p>
            <w:pPr>
              <w:spacing w:after="20"/>
              <w:ind w:left="20"/>
              <w:jc w:val="both"/>
            </w:pPr>
            <w:r>
              <w:rPr>
                <w:rFonts w:ascii="Times New Roman"/>
                <w:b w:val="false"/>
                <w:i w:val="false"/>
                <w:color w:val="000000"/>
                <w:sz w:val="20"/>
              </w:rPr>
              <w:t>
3. Кітапханашының этика кодексін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Істер номенклатурасын әзірлеуге қатысады, мұрағатқа беру кезінде олардың дұрыс қалыптасуы мен ресімделуін тексереді.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және құжаттаманы басқару ережелерін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қызметкерлерінің сұранысы бойынша Мұрағаттық істерді уақытша пайдалануға беру және табу және оларды мұрағат қоймасына қайтаруды бақылау;</w:t>
            </w:r>
          </w:p>
          <w:p>
            <w:pPr>
              <w:spacing w:after="20"/>
              <w:ind w:left="20"/>
              <w:jc w:val="both"/>
            </w:pPr>
            <w:r>
              <w:rPr>
                <w:rFonts w:ascii="Times New Roman"/>
                <w:b w:val="false"/>
                <w:i w:val="false"/>
                <w:color w:val="000000"/>
                <w:sz w:val="20"/>
              </w:rPr>
              <w:t>
6. Көптеген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Мұрағат ісінің негіздері, Нормативтік құқықтық актілер, ережелер, нұсқаулықтар, мұрағат ісін жүргізу жөніндегі басқа да басшылық материалдар мен құжаттар;</w:t>
            </w:r>
          </w:p>
          <w:p>
            <w:pPr>
              <w:spacing w:after="20"/>
              <w:ind w:left="20"/>
              <w:jc w:val="both"/>
            </w:pPr>
            <w:r>
              <w:rPr>
                <w:rFonts w:ascii="Times New Roman"/>
                <w:b w:val="false"/>
                <w:i w:val="false"/>
                <w:color w:val="000000"/>
                <w:sz w:val="20"/>
              </w:rPr>
              <w:t>
2. Құжаттау және құжаттаманы басқару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76"/>
          <w:p>
            <w:pPr>
              <w:spacing w:after="20"/>
              <w:ind w:left="20"/>
              <w:jc w:val="both"/>
            </w:pPr>
            <w:r>
              <w:rPr>
                <w:rFonts w:ascii="Times New Roman"/>
                <w:b w:val="false"/>
                <w:i w:val="false"/>
                <w:color w:val="000000"/>
                <w:sz w:val="20"/>
              </w:rPr>
              <w:t>
Жауапкершілік</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Библиотекарь-архивист</w:t>
            </w:r>
          </w:p>
        </w:tc>
      </w:tr>
    </w:tbl>
    <w:bookmarkStart w:name="z2191" w:id="1577"/>
    <w:p>
      <w:pPr>
        <w:spacing w:after="0"/>
        <w:ind w:left="0"/>
        <w:jc w:val="left"/>
      </w:pPr>
      <w:r>
        <w:rPr>
          <w:rFonts w:ascii="Times New Roman"/>
          <w:b/>
          <w:i w:val="false"/>
          <w:color w:val="000000"/>
        </w:rPr>
        <w:t xml:space="preserve"> 4-тарау. Кәсіптік стандарттың техникалық деректері</w:t>
      </w:r>
    </w:p>
    <w:bookmarkEnd w:id="1577"/>
    <w:bookmarkStart w:name="z2192" w:id="1578"/>
    <w:p>
      <w:pPr>
        <w:spacing w:after="0"/>
        <w:ind w:left="0"/>
        <w:jc w:val="both"/>
      </w:pPr>
      <w:r>
        <w:rPr>
          <w:rFonts w:ascii="Times New Roman"/>
          <w:b w:val="false"/>
          <w:i w:val="false"/>
          <w:color w:val="000000"/>
          <w:sz w:val="28"/>
        </w:rPr>
        <w:t xml:space="preserve">
      10. Мемлекеттік органның атауы: </w:t>
      </w:r>
    </w:p>
    <w:bookmarkEnd w:id="1578"/>
    <w:bookmarkStart w:name="z2193" w:id="157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579"/>
    <w:bookmarkStart w:name="z2194" w:id="1580"/>
    <w:p>
      <w:pPr>
        <w:spacing w:after="0"/>
        <w:ind w:left="0"/>
        <w:jc w:val="both"/>
      </w:pPr>
      <w:r>
        <w:rPr>
          <w:rFonts w:ascii="Times New Roman"/>
          <w:b w:val="false"/>
          <w:i w:val="false"/>
          <w:color w:val="000000"/>
          <w:sz w:val="28"/>
        </w:rPr>
        <w:t>
      Орындаушы:</w:t>
      </w:r>
    </w:p>
    <w:bookmarkEnd w:id="1580"/>
    <w:bookmarkStart w:name="z2195" w:id="1581"/>
    <w:p>
      <w:pPr>
        <w:spacing w:after="0"/>
        <w:ind w:left="0"/>
        <w:jc w:val="both"/>
      </w:pPr>
      <w:r>
        <w:rPr>
          <w:rFonts w:ascii="Times New Roman"/>
          <w:b w:val="false"/>
          <w:i w:val="false"/>
          <w:color w:val="000000"/>
          <w:sz w:val="28"/>
        </w:rPr>
        <w:t>
      Борамбаев Нурбек Медерович, +7 (705) 160 57 01, n.borambaev@mki.gov.kz</w:t>
      </w:r>
    </w:p>
    <w:bookmarkEnd w:id="1581"/>
    <w:bookmarkStart w:name="z2196" w:id="158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582"/>
    <w:bookmarkStart w:name="z2197" w:id="158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583"/>
    <w:bookmarkStart w:name="z2198" w:id="1584"/>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1584"/>
    <w:bookmarkStart w:name="z2199" w:id="1585"/>
    <w:p>
      <w:pPr>
        <w:spacing w:after="0"/>
        <w:ind w:left="0"/>
        <w:jc w:val="both"/>
      </w:pPr>
      <w:r>
        <w:rPr>
          <w:rFonts w:ascii="Times New Roman"/>
          <w:b w:val="false"/>
          <w:i w:val="false"/>
          <w:color w:val="000000"/>
          <w:sz w:val="28"/>
        </w:rPr>
        <w:t>
      Әзірлеуші-сарапшы:</w:t>
      </w:r>
    </w:p>
    <w:bookmarkEnd w:id="1585"/>
    <w:bookmarkStart w:name="z2200" w:id="1586"/>
    <w:p>
      <w:pPr>
        <w:spacing w:after="0"/>
        <w:ind w:left="0"/>
        <w:jc w:val="both"/>
      </w:pPr>
      <w:r>
        <w:rPr>
          <w:rFonts w:ascii="Times New Roman"/>
          <w:b w:val="false"/>
          <w:i w:val="false"/>
          <w:color w:val="000000"/>
          <w:sz w:val="28"/>
        </w:rPr>
        <w:t>
      Ұйым: "Қазақстан Республикасының Ұлттық кітапханасы" РММ</w:t>
      </w:r>
    </w:p>
    <w:bookmarkEnd w:id="1586"/>
    <w:bookmarkStart w:name="z2201" w:id="1587"/>
    <w:p>
      <w:pPr>
        <w:spacing w:after="0"/>
        <w:ind w:left="0"/>
        <w:jc w:val="both"/>
      </w:pPr>
      <w:r>
        <w:rPr>
          <w:rFonts w:ascii="Times New Roman"/>
          <w:b w:val="false"/>
          <w:i w:val="false"/>
          <w:color w:val="000000"/>
          <w:sz w:val="28"/>
        </w:rPr>
        <w:t>
      Жоба басшысы: Искалиева Нурия Амангалиевна, "Қазақстан Республикасының Ұлттық кітапханасы" РММ директорының ақпараттық технологиялар және инновациялар жөніндегі орынбасары. Тел.: +7(727)267-28-80, +7(707)796-34-96 iskalievanuria@mail.ru.</w:t>
      </w:r>
    </w:p>
    <w:bookmarkEnd w:id="1587"/>
    <w:bookmarkStart w:name="z2202" w:id="158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588"/>
    <w:bookmarkStart w:name="z2203" w:id="1589"/>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589"/>
    <w:bookmarkStart w:name="z2204" w:id="159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590"/>
    <w:bookmarkStart w:name="z2205" w:id="1591"/>
    <w:p>
      <w:pPr>
        <w:spacing w:after="0"/>
        <w:ind w:left="0"/>
        <w:jc w:val="both"/>
      </w:pPr>
      <w:r>
        <w:rPr>
          <w:rFonts w:ascii="Times New Roman"/>
          <w:b w:val="false"/>
          <w:i w:val="false"/>
          <w:color w:val="000000"/>
          <w:sz w:val="28"/>
        </w:rPr>
        <w:t>
      15. Нұсқа нөмірі және шығарылған жылы: нұсқа 1, 2024 жыл.</w:t>
      </w:r>
    </w:p>
    <w:bookmarkEnd w:id="1591"/>
    <w:bookmarkStart w:name="z2206" w:id="1592"/>
    <w:p>
      <w:pPr>
        <w:spacing w:after="0"/>
        <w:ind w:left="0"/>
        <w:jc w:val="both"/>
      </w:pPr>
      <w:r>
        <w:rPr>
          <w:rFonts w:ascii="Times New Roman"/>
          <w:b w:val="false"/>
          <w:i w:val="false"/>
          <w:color w:val="000000"/>
          <w:sz w:val="28"/>
        </w:rPr>
        <w:t>
      16. Бағдарлы қайта қарау күні: 2027 жыл.</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25-қосымша</w:t>
            </w:r>
          </w:p>
        </w:tc>
      </w:tr>
    </w:tbl>
    <w:bookmarkStart w:name="z2208" w:id="1593"/>
    <w:p>
      <w:pPr>
        <w:spacing w:after="0"/>
        <w:ind w:left="0"/>
        <w:jc w:val="left"/>
      </w:pPr>
      <w:r>
        <w:rPr>
          <w:rFonts w:ascii="Times New Roman"/>
          <w:b/>
          <w:i w:val="false"/>
          <w:color w:val="000000"/>
        </w:rPr>
        <w:t xml:space="preserve"> Кәсіптік стандарт: "Кітапханашы-реабилитолог"</w:t>
      </w:r>
    </w:p>
    <w:bookmarkEnd w:id="1593"/>
    <w:bookmarkStart w:name="z2209" w:id="1594"/>
    <w:p>
      <w:pPr>
        <w:spacing w:after="0"/>
        <w:ind w:left="0"/>
        <w:jc w:val="left"/>
      </w:pPr>
      <w:r>
        <w:rPr>
          <w:rFonts w:ascii="Times New Roman"/>
          <w:b/>
          <w:i w:val="false"/>
          <w:color w:val="000000"/>
        </w:rPr>
        <w:t xml:space="preserve"> 1-тарау. Жалпы ережелер</w:t>
      </w:r>
    </w:p>
    <w:bookmarkEnd w:id="1594"/>
    <w:bookmarkStart w:name="z2210" w:id="1595"/>
    <w:p>
      <w:pPr>
        <w:spacing w:after="0"/>
        <w:ind w:left="0"/>
        <w:jc w:val="both"/>
      </w:pPr>
      <w:r>
        <w:rPr>
          <w:rFonts w:ascii="Times New Roman"/>
          <w:b w:val="false"/>
          <w:i w:val="false"/>
          <w:color w:val="000000"/>
          <w:sz w:val="28"/>
        </w:rPr>
        <w:t xml:space="preserve">
      1. Кәсіптік стандарттың қолданылу аясы: "Кітапханашы-реабилитолог"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595"/>
    <w:bookmarkStart w:name="z2211" w:id="159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596"/>
    <w:bookmarkStart w:name="z2212" w:id="159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597"/>
    <w:bookmarkStart w:name="z2213" w:id="159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598"/>
    <w:bookmarkStart w:name="z2214" w:id="159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99"/>
    <w:bookmarkStart w:name="z2215" w:id="160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600"/>
    <w:bookmarkStart w:name="z2216" w:id="160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01"/>
    <w:bookmarkStart w:name="z2217" w:id="1602"/>
    <w:p>
      <w:pPr>
        <w:spacing w:after="0"/>
        <w:ind w:left="0"/>
        <w:jc w:val="both"/>
      </w:pPr>
      <w:r>
        <w:rPr>
          <w:rFonts w:ascii="Times New Roman"/>
          <w:b w:val="false"/>
          <w:i w:val="false"/>
          <w:color w:val="000000"/>
          <w:sz w:val="28"/>
        </w:rPr>
        <w:t>
      1) ҰБШ – ұлттық біліктілік шеңбері;</w:t>
      </w:r>
    </w:p>
    <w:bookmarkEnd w:id="1602"/>
    <w:bookmarkStart w:name="z2218" w:id="1603"/>
    <w:p>
      <w:pPr>
        <w:spacing w:after="0"/>
        <w:ind w:left="0"/>
        <w:jc w:val="both"/>
      </w:pPr>
      <w:r>
        <w:rPr>
          <w:rFonts w:ascii="Times New Roman"/>
          <w:b w:val="false"/>
          <w:i w:val="false"/>
          <w:color w:val="000000"/>
          <w:sz w:val="28"/>
        </w:rPr>
        <w:t>
      2) СБШ – салалық біліктілік шеңбері;</w:t>
      </w:r>
    </w:p>
    <w:bookmarkEnd w:id="1603"/>
    <w:bookmarkStart w:name="z2219" w:id="160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604"/>
    <w:bookmarkStart w:name="z2220" w:id="1605"/>
    <w:p>
      <w:pPr>
        <w:spacing w:after="0"/>
        <w:ind w:left="0"/>
        <w:jc w:val="both"/>
      </w:pPr>
      <w:r>
        <w:rPr>
          <w:rFonts w:ascii="Times New Roman"/>
          <w:b w:val="false"/>
          <w:i w:val="false"/>
          <w:color w:val="000000"/>
          <w:sz w:val="28"/>
        </w:rPr>
        <w:t>
      4) БТБА – бірыңғай тарифтік-біліктілік анықтамалығы;</w:t>
      </w:r>
    </w:p>
    <w:bookmarkEnd w:id="1605"/>
    <w:bookmarkStart w:name="z2221" w:id="1606"/>
    <w:p>
      <w:pPr>
        <w:spacing w:after="0"/>
        <w:ind w:left="0"/>
        <w:jc w:val="both"/>
      </w:pPr>
      <w:r>
        <w:rPr>
          <w:rFonts w:ascii="Times New Roman"/>
          <w:b w:val="false"/>
          <w:i w:val="false"/>
          <w:color w:val="000000"/>
          <w:sz w:val="28"/>
        </w:rPr>
        <w:t>
      5) БА – біліктілік анықтамалығы;</w:t>
      </w:r>
    </w:p>
    <w:bookmarkEnd w:id="1606"/>
    <w:bookmarkStart w:name="z2222" w:id="160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607"/>
    <w:bookmarkStart w:name="z2223" w:id="1608"/>
    <w:p>
      <w:pPr>
        <w:spacing w:after="0"/>
        <w:ind w:left="0"/>
        <w:jc w:val="left"/>
      </w:pPr>
      <w:r>
        <w:rPr>
          <w:rFonts w:ascii="Times New Roman"/>
          <w:b/>
          <w:i w:val="false"/>
          <w:color w:val="000000"/>
        </w:rPr>
        <w:t xml:space="preserve"> 2-тарау. Кәсіптік стандарттың паспорты</w:t>
      </w:r>
    </w:p>
    <w:bookmarkEnd w:id="1608"/>
    <w:bookmarkStart w:name="z2224" w:id="1609"/>
    <w:p>
      <w:pPr>
        <w:spacing w:after="0"/>
        <w:ind w:left="0"/>
        <w:jc w:val="both"/>
      </w:pPr>
      <w:r>
        <w:rPr>
          <w:rFonts w:ascii="Times New Roman"/>
          <w:b w:val="false"/>
          <w:i w:val="false"/>
          <w:color w:val="000000"/>
          <w:sz w:val="28"/>
        </w:rPr>
        <w:t>
      4. Кәсіптік стандарттың атауы: Кітапханашы-реабилитолог.</w:t>
      </w:r>
    </w:p>
    <w:bookmarkEnd w:id="1609"/>
    <w:bookmarkStart w:name="z2225" w:id="1610"/>
    <w:p>
      <w:pPr>
        <w:spacing w:after="0"/>
        <w:ind w:left="0"/>
        <w:jc w:val="both"/>
      </w:pPr>
      <w:r>
        <w:rPr>
          <w:rFonts w:ascii="Times New Roman"/>
          <w:b w:val="false"/>
          <w:i w:val="false"/>
          <w:color w:val="000000"/>
          <w:sz w:val="28"/>
        </w:rPr>
        <w:t>
      5. Кәсіптік стандарттың коды: R91012.</w:t>
      </w:r>
    </w:p>
    <w:bookmarkEnd w:id="1610"/>
    <w:bookmarkStart w:name="z2226" w:id="161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11"/>
    <w:bookmarkStart w:name="z2227" w:id="1612"/>
    <w:p>
      <w:pPr>
        <w:spacing w:after="0"/>
        <w:ind w:left="0"/>
        <w:jc w:val="both"/>
      </w:pPr>
      <w:r>
        <w:rPr>
          <w:rFonts w:ascii="Times New Roman"/>
          <w:b w:val="false"/>
          <w:i w:val="false"/>
          <w:color w:val="000000"/>
          <w:sz w:val="28"/>
        </w:rPr>
        <w:t>
      R Өнер, ойын-сауық және демалыс;</w:t>
      </w:r>
    </w:p>
    <w:bookmarkEnd w:id="1612"/>
    <w:bookmarkStart w:name="z2228" w:id="161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613"/>
    <w:bookmarkStart w:name="z2229" w:id="161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614"/>
    <w:bookmarkStart w:name="z2230" w:id="1615"/>
    <w:p>
      <w:pPr>
        <w:spacing w:after="0"/>
        <w:ind w:left="0"/>
        <w:jc w:val="both"/>
      </w:pPr>
      <w:r>
        <w:rPr>
          <w:rFonts w:ascii="Times New Roman"/>
          <w:b w:val="false"/>
          <w:i w:val="false"/>
          <w:color w:val="000000"/>
          <w:sz w:val="28"/>
        </w:rPr>
        <w:t>
      91.01 Кітапхана және мұрағаттар қызметі;</w:t>
      </w:r>
    </w:p>
    <w:bookmarkEnd w:id="1615"/>
    <w:bookmarkStart w:name="z2231" w:id="1616"/>
    <w:p>
      <w:pPr>
        <w:spacing w:after="0"/>
        <w:ind w:left="0"/>
        <w:jc w:val="both"/>
      </w:pPr>
      <w:r>
        <w:rPr>
          <w:rFonts w:ascii="Times New Roman"/>
          <w:b w:val="false"/>
          <w:i w:val="false"/>
          <w:color w:val="000000"/>
          <w:sz w:val="28"/>
        </w:rPr>
        <w:t>
      91.01.2 Оқырмандар залын, лекторийлер, көрсету залдарының қызметін қоса алғанда кітапхана қызметі.</w:t>
      </w:r>
    </w:p>
    <w:bookmarkEnd w:id="1616"/>
    <w:bookmarkStart w:name="z2232" w:id="1617"/>
    <w:p>
      <w:pPr>
        <w:spacing w:after="0"/>
        <w:ind w:left="0"/>
        <w:jc w:val="both"/>
      </w:pPr>
      <w:r>
        <w:rPr>
          <w:rFonts w:ascii="Times New Roman"/>
          <w:b w:val="false"/>
          <w:i w:val="false"/>
          <w:color w:val="000000"/>
          <w:sz w:val="28"/>
        </w:rPr>
        <w:t>
      7. Кәсіптік стандарттың қысқаша сипаттамасы: Кітапханашы-реабилитолог мүмкіндігі шектеулі жандарға әдеби және ақпараттық ресурстарға қол жетімділікті қамтамасыз ету арқылы оңалтумен айналысатын арнайы кітапхана қызметкері. Ол мүмкіндігі шектеулі жандарға арналған кітапханада ақпарат пен материалдарға кедергісіз еркін қол жетімділікті құру бойынша жұмыс істейді.</w:t>
      </w:r>
    </w:p>
    <w:bookmarkEnd w:id="1617"/>
    <w:bookmarkStart w:name="z2233" w:id="1618"/>
    <w:p>
      <w:pPr>
        <w:spacing w:after="0"/>
        <w:ind w:left="0"/>
        <w:jc w:val="both"/>
      </w:pPr>
      <w:r>
        <w:rPr>
          <w:rFonts w:ascii="Times New Roman"/>
          <w:b w:val="false"/>
          <w:i w:val="false"/>
          <w:color w:val="000000"/>
          <w:sz w:val="28"/>
        </w:rPr>
        <w:t>
      8. Кәсіптер карточкаларының тізімі:</w:t>
      </w:r>
    </w:p>
    <w:bookmarkEnd w:id="1618"/>
    <w:bookmarkStart w:name="z2234" w:id="1619"/>
    <w:p>
      <w:pPr>
        <w:spacing w:after="0"/>
        <w:ind w:left="0"/>
        <w:jc w:val="both"/>
      </w:pPr>
      <w:r>
        <w:rPr>
          <w:rFonts w:ascii="Times New Roman"/>
          <w:b w:val="false"/>
          <w:i w:val="false"/>
          <w:color w:val="000000"/>
          <w:sz w:val="28"/>
        </w:rPr>
        <w:t>
      Библиотекари - 6 СБШ-нің деңгейі</w:t>
      </w:r>
    </w:p>
    <w:bookmarkEnd w:id="1619"/>
    <w:bookmarkStart w:name="z2235" w:id="1620"/>
    <w:p>
      <w:pPr>
        <w:spacing w:after="0"/>
        <w:ind w:left="0"/>
        <w:jc w:val="left"/>
      </w:pPr>
      <w:r>
        <w:rPr>
          <w:rFonts w:ascii="Times New Roman"/>
          <w:b/>
          <w:i w:val="false"/>
          <w:color w:val="000000"/>
        </w:rPr>
        <w:t xml:space="preserve"> 3-тарау. Кәсіптер карточкалары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"Библиотекари":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621"/>
          <w:p>
            <w:pPr>
              <w:spacing w:after="20"/>
              <w:ind w:left="20"/>
              <w:jc w:val="both"/>
            </w:pPr>
            <w:r>
              <w:rPr>
                <w:rFonts w:ascii="Times New Roman"/>
                <w:b w:val="false"/>
                <w:i w:val="false"/>
                <w:color w:val="000000"/>
                <w:sz w:val="20"/>
              </w:rPr>
              <w:t>
Білім деңгейі:</w:t>
            </w:r>
          </w:p>
          <w:bookmarkEnd w:id="162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22"/>
          <w:p>
            <w:pPr>
              <w:spacing w:after="20"/>
              <w:ind w:left="20"/>
              <w:jc w:val="both"/>
            </w:pPr>
            <w:r>
              <w:rPr>
                <w:rFonts w:ascii="Times New Roman"/>
                <w:b w:val="false"/>
                <w:i w:val="false"/>
                <w:color w:val="000000"/>
                <w:sz w:val="20"/>
              </w:rPr>
              <w:t>
Мамандық:</w:t>
            </w:r>
          </w:p>
          <w:bookmarkEnd w:id="1622"/>
          <w:p>
            <w:pPr>
              <w:spacing w:after="20"/>
              <w:ind w:left="20"/>
              <w:jc w:val="both"/>
            </w:pPr>
            <w:r>
              <w:rPr>
                <w:rFonts w:ascii="Times New Roman"/>
                <w:b w:val="false"/>
                <w:i w:val="false"/>
                <w:color w:val="000000"/>
                <w:sz w:val="20"/>
              </w:rPr>
              <w:t>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623"/>
          <w:p>
            <w:pPr>
              <w:spacing w:after="20"/>
              <w:ind w:left="20"/>
              <w:jc w:val="both"/>
            </w:pPr>
            <w:r>
              <w:rPr>
                <w:rFonts w:ascii="Times New Roman"/>
                <w:b w:val="false"/>
                <w:i w:val="false"/>
                <w:color w:val="000000"/>
                <w:sz w:val="20"/>
              </w:rPr>
              <w:t>
Біліктілік:</w:t>
            </w:r>
          </w:p>
          <w:bookmarkEnd w:id="16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тифлопедагог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ақпараттық ресурстардың тең мүмкіндіктері мен қолжетімділігін қамтамасыз ету және әлеуметтік-оңалту іс-шараларын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24"/>
          <w:p>
            <w:pPr>
              <w:spacing w:after="20"/>
              <w:ind w:left="20"/>
              <w:jc w:val="both"/>
            </w:pPr>
            <w:r>
              <w:rPr>
                <w:rFonts w:ascii="Times New Roman"/>
                <w:b w:val="false"/>
                <w:i w:val="false"/>
                <w:color w:val="000000"/>
                <w:sz w:val="20"/>
              </w:rPr>
              <w:t>
1. Кітапхананың барлық пайдаланушыларына, соның ішінде мүмкіндігі шектеулі адамдарға қол жетімділікті қамтамасыз ету.</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кітапхана пайдаланушыларымен жекеше жұмысты қамтамасыз ету</w:t>
            </w:r>
          </w:p>
          <w:p>
            <w:pPr>
              <w:spacing w:after="20"/>
              <w:ind w:left="20"/>
              <w:jc w:val="both"/>
            </w:pPr>
            <w:r>
              <w:rPr>
                <w:rFonts w:ascii="Times New Roman"/>
                <w:b w:val="false"/>
                <w:i w:val="false"/>
                <w:color w:val="000000"/>
                <w:sz w:val="20"/>
              </w:rPr>
              <w:t>
3. Мүмкіндігі шектеулі келушілер үшін түрлі мәдени және ақпараттық ресурстарға қолжетімділікті қамтамасыз етуге бағытталған әлеуметтік-оңалту және мәдени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25"/>
          <w:p>
            <w:pPr>
              <w:spacing w:after="20"/>
              <w:ind w:left="20"/>
              <w:jc w:val="both"/>
            </w:pPr>
            <w:r>
              <w:rPr>
                <w:rFonts w:ascii="Times New Roman"/>
                <w:b w:val="false"/>
                <w:i w:val="false"/>
                <w:color w:val="000000"/>
                <w:sz w:val="20"/>
              </w:rPr>
              <w:t>
1. Әлеуметтік қызметкерлер, денсаулық сақтау мамандары, тифлопсихолог, тифлопедагог сияқты басқа да мамандармен серіктестік ынтымақтастық орнату</w:t>
            </w:r>
          </w:p>
          <w:bookmarkEnd w:id="1625"/>
          <w:p>
            <w:pPr>
              <w:spacing w:after="20"/>
              <w:ind w:left="20"/>
              <w:jc w:val="both"/>
            </w:pPr>
            <w:r>
              <w:rPr>
                <w:rFonts w:ascii="Times New Roman"/>
                <w:b w:val="false"/>
                <w:i w:val="false"/>
                <w:color w:val="000000"/>
                <w:sz w:val="20"/>
              </w:rPr>
              <w:t>
2. Кітапхана қызметкерлерін оқыту бағдарламасына қатысу, осы салада семинарлар мен конференциялар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626"/>
          <w:p>
            <w:pPr>
              <w:spacing w:after="20"/>
              <w:ind w:left="20"/>
              <w:jc w:val="both"/>
            </w:pPr>
            <w:r>
              <w:rPr>
                <w:rFonts w:ascii="Times New Roman"/>
                <w:b w:val="false"/>
                <w:i w:val="false"/>
                <w:color w:val="000000"/>
                <w:sz w:val="20"/>
              </w:rPr>
              <w:t>
Еңбек функциясы 1:</w:t>
            </w:r>
          </w:p>
          <w:bookmarkEnd w:id="1626"/>
          <w:p>
            <w:pPr>
              <w:spacing w:after="20"/>
              <w:ind w:left="20"/>
              <w:jc w:val="both"/>
            </w:pPr>
            <w:r>
              <w:rPr>
                <w:rFonts w:ascii="Times New Roman"/>
                <w:b w:val="false"/>
                <w:i w:val="false"/>
                <w:color w:val="000000"/>
                <w:sz w:val="20"/>
              </w:rPr>
              <w:t>
Кітапхананың барлық пайдаланушыларына, соның ішінде мүмкіндігі шектеулі адамдарға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627"/>
          <w:p>
            <w:pPr>
              <w:spacing w:after="20"/>
              <w:ind w:left="20"/>
              <w:jc w:val="both"/>
            </w:pPr>
            <w:r>
              <w:rPr>
                <w:rFonts w:ascii="Times New Roman"/>
                <w:b w:val="false"/>
                <w:i w:val="false"/>
                <w:color w:val="000000"/>
                <w:sz w:val="20"/>
              </w:rPr>
              <w:t>
Дағды 1:</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1.Түрлі санаттағы мүмкіндігі шектеулері адамдармен жұмыс істеу дағдылары, соның ішінде қарым-қатынас жасау және арнайы технологиялар мен жабдықтарды пайдалану</w:t>
            </w:r>
          </w:p>
          <w:p>
            <w:pPr>
              <w:spacing w:after="20"/>
              <w:ind w:left="20"/>
              <w:jc w:val="both"/>
            </w:pPr>
            <w:r>
              <w:rPr>
                <w:rFonts w:ascii="Times New Roman"/>
                <w:b w:val="false"/>
                <w:i w:val="false"/>
                <w:color w:val="000000"/>
                <w:sz w:val="20"/>
              </w:rPr>
              <w:t>
2. Өзін дұрыс ұстай білуге және ақпаратты кітапхана пайдаланушыларына анық жеткізуге мүмкіндік беретін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28"/>
          <w:p>
            <w:pPr>
              <w:spacing w:after="20"/>
              <w:ind w:left="20"/>
              <w:jc w:val="both"/>
            </w:pPr>
            <w:r>
              <w:rPr>
                <w:rFonts w:ascii="Times New Roman"/>
                <w:b w:val="false"/>
                <w:i w:val="false"/>
                <w:color w:val="000000"/>
                <w:sz w:val="20"/>
              </w:rPr>
              <w:t>
Қабілеттер: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жандарға кітапханалық-ақпараттық қызмет көрсетуде цифрлық технологиялар мен арнайы техникалық құрылғыларды пайдалану оның ішінде бедерлі баспа мәтінін рельефті-нүктелі қаріпке түрлендіру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Кітапханада визуалды өнімге тифлокомментарийлер жасау, бедерлі баспа материалдарын дыбыстау әдістемесі мен технологиясын қолдану басылымдар, рельефтік-графикалық кескіндер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жандарға арналған мамандандырылған кітапхана қорын қалыптастыру, өңдеу және ұйымдастыру, электрондық, оның ішінде аудиовизуалды, мультимедиялық құжаттарды, бедерлі-нүктелі қаріппен жазылған құжаттарды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Кітапханада қолжетімді форматтағы құжаттарды аналитикалық-синтетикалық өңдеуді жүзеге асыру және анықтамалық-іздестіру аппаратын жүргізу мүмкіндігі шектеулі жандарға арналған мамандандырылған құжаттар қоры;</w:t>
            </w:r>
          </w:p>
          <w:p>
            <w:pPr>
              <w:spacing w:after="20"/>
              <w:ind w:left="20"/>
              <w:jc w:val="both"/>
            </w:pPr>
            <w:r>
              <w:rPr>
                <w:rFonts w:ascii="Times New Roman"/>
                <w:b w:val="false"/>
                <w:i w:val="false"/>
                <w:color w:val="000000"/>
                <w:sz w:val="20"/>
              </w:rPr>
              <w:t>
5. Интеграцияланған / инклюзивті кітапханалық-ақпараттық қызмет көрсетуді ұйымдастыру әдістемелері мен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Кітапханатану негіздері, оның ішінде тифлобиблиотекатану, библиографтану, құжаттану, информатика, теория және практика мүмкіндігі шектеулі адамдарға кітапханалық-ақпараттық қызмет көрсету;</w:t>
            </w:r>
          </w:p>
          <w:p>
            <w:pPr>
              <w:spacing w:after="20"/>
              <w:ind w:left="20"/>
              <w:jc w:val="both"/>
            </w:pPr>
            <w:r>
              <w:rPr>
                <w:rFonts w:ascii="Times New Roman"/>
                <w:b w:val="false"/>
                <w:i w:val="false"/>
                <w:color w:val="000000"/>
                <w:sz w:val="20"/>
              </w:rPr>
              <w:t>
2. Мүгедектерді әлеуметтік қорғау және оңалту саласындағы кітапханалық-ақпараттық қызмет жөніндегі нормативтік құқықтық актілер және мүмкіндігі шектеулі жандар, зияткерлік меншікті және дербес деректерді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630"/>
          <w:p>
            <w:pPr>
              <w:spacing w:after="20"/>
              <w:ind w:left="20"/>
              <w:jc w:val="both"/>
            </w:pPr>
            <w:r>
              <w:rPr>
                <w:rFonts w:ascii="Times New Roman"/>
                <w:b w:val="false"/>
                <w:i w:val="false"/>
                <w:color w:val="000000"/>
                <w:sz w:val="20"/>
              </w:rPr>
              <w:t>
Дағды 2:</w:t>
            </w:r>
          </w:p>
          <w:bookmarkEnd w:id="1630"/>
          <w:p>
            <w:pPr>
              <w:spacing w:after="20"/>
              <w:ind w:left="20"/>
              <w:jc w:val="both"/>
            </w:pPr>
            <w:r>
              <w:rPr>
                <w:rFonts w:ascii="Times New Roman"/>
                <w:b w:val="false"/>
                <w:i w:val="false"/>
                <w:color w:val="000000"/>
                <w:sz w:val="20"/>
              </w:rPr>
              <w:t>
Арнайы әдістер мен технологияларды пайдалана отырып, кітапхана пайдаланушыларының сұранысымен қолжетімді форматтағы құжаттарды кітапханада дыбыстау.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31"/>
          <w:p>
            <w:pPr>
              <w:spacing w:after="20"/>
              <w:ind w:left="20"/>
              <w:jc w:val="both"/>
            </w:pPr>
            <w:r>
              <w:rPr>
                <w:rFonts w:ascii="Times New Roman"/>
                <w:b w:val="false"/>
                <w:i w:val="false"/>
                <w:color w:val="000000"/>
                <w:sz w:val="20"/>
              </w:rPr>
              <w:t>
Қабілеттер: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Кітапханада мүмкіндіктері шектеулі адамдарға интеграцияланған/инклюзивті кітапханалық-ақпараттық қызмет көрсету жағдайларын жасау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 барысында оқиғалардың барысын тиімді басқара білу, әртүрлі тапсырмалардың уақытылы орындалуын қамтамасыз ету және бағдарламаның барлық элементтерінің жақсы үйлесімділігіне көз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Іс-шаралардың тиімділігі мен қызығушылығын арттыру үшін жаңа идеяларды ойлап табу және іске асыру, сондай-ақ әлеуметтік оңалтудың инновациялық тәсілдерін жасау мүмкіндігі.</w:t>
            </w:r>
          </w:p>
          <w:p>
            <w:pPr>
              <w:spacing w:after="20"/>
              <w:ind w:left="20"/>
              <w:jc w:val="both"/>
            </w:pPr>
            <w:r>
              <w:rPr>
                <w:rFonts w:ascii="Times New Roman"/>
                <w:b w:val="false"/>
                <w:i w:val="false"/>
                <w:color w:val="000000"/>
                <w:sz w:val="20"/>
              </w:rPr>
              <w:t>
4. Іс-шаралардың нәтижелерін талдау, кері байланыс жинау және өз жұмысын одан әрі жақсарту және дамыту үшін бағдарламаның тиімділігін бағалау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1. Кітапхана жұмысының ерекшелігін білу және мүмкіндігі шектеулі адамдармен жұмысты ұйымдастыру дағдылары, соның ішінде кітап қорларын, ақпараттық ресурстарды және басқа материалдарды қажетті форматта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633"/>
          <w:p>
            <w:pPr>
              <w:spacing w:after="20"/>
              <w:ind w:left="20"/>
              <w:jc w:val="both"/>
            </w:pPr>
            <w:r>
              <w:rPr>
                <w:rFonts w:ascii="Times New Roman"/>
                <w:b w:val="false"/>
                <w:i w:val="false"/>
                <w:color w:val="000000"/>
                <w:sz w:val="20"/>
              </w:rPr>
              <w:t>
Еңбек функциясы 2:</w:t>
            </w:r>
          </w:p>
          <w:bookmarkEnd w:id="1633"/>
          <w:p>
            <w:pPr>
              <w:spacing w:after="20"/>
              <w:ind w:left="20"/>
              <w:jc w:val="both"/>
            </w:pPr>
            <w:r>
              <w:rPr>
                <w:rFonts w:ascii="Times New Roman"/>
                <w:b w:val="false"/>
                <w:i w:val="false"/>
                <w:color w:val="000000"/>
                <w:sz w:val="20"/>
              </w:rPr>
              <w:t>
Мүмкіндігі шектеулі кітапхана пайдаланушыларымен жекеше жұмысты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634"/>
          <w:p>
            <w:pPr>
              <w:spacing w:after="20"/>
              <w:ind w:left="20"/>
              <w:jc w:val="both"/>
            </w:pPr>
            <w:r>
              <w:rPr>
                <w:rFonts w:ascii="Times New Roman"/>
                <w:b w:val="false"/>
                <w:i w:val="false"/>
                <w:color w:val="000000"/>
                <w:sz w:val="20"/>
              </w:rPr>
              <w:t>
Дағды 1:</w:t>
            </w:r>
          </w:p>
          <w:bookmarkEnd w:id="1634"/>
          <w:p>
            <w:pPr>
              <w:spacing w:after="20"/>
              <w:ind w:left="20"/>
              <w:jc w:val="both"/>
            </w:pPr>
            <w:r>
              <w:rPr>
                <w:rFonts w:ascii="Times New Roman"/>
                <w:b w:val="false"/>
                <w:i w:val="false"/>
                <w:color w:val="000000"/>
                <w:sz w:val="20"/>
              </w:rPr>
              <w:t>
Мүмкіндігі шектеулі пайдаланушыларды қолдау және ақпаратпен қамтамасыз ету, оларға қажетті білім алуды ұйымдастыру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635"/>
          <w:p>
            <w:pPr>
              <w:spacing w:after="20"/>
              <w:ind w:left="20"/>
              <w:jc w:val="both"/>
            </w:pPr>
            <w:r>
              <w:rPr>
                <w:rFonts w:ascii="Times New Roman"/>
                <w:b w:val="false"/>
                <w:i w:val="false"/>
                <w:color w:val="000000"/>
                <w:sz w:val="20"/>
              </w:rPr>
              <w:t>
Қабілеттер: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Өз жұмысына ұқсас жұмыстармен айналысатын басқа кітапхана мамандарымен және ұйымдармен өзара әрекеттесу және жұмысты үйлестіру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пайдаланушының ақпаратқа қол жеткізу қажеттіліктерін бағалау, ерекшеліктерін түсіну және оның тиімді жұмыс істеуіне көмектесетін тиісті технологиялар мен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пайдаланушылармен олардың ерекшеліктері мен қажеттіліктеріне сәйкес ортақ тіл таба білу, сондай-ақ қол жетімді және түсінікті лексиканы қолдана отырып, күрделі ұғымдар мен тақырыптарды түсіндіру қабілеті.</w:t>
            </w:r>
          </w:p>
          <w:p>
            <w:pPr>
              <w:spacing w:after="20"/>
              <w:ind w:left="20"/>
              <w:jc w:val="both"/>
            </w:pPr>
            <w:r>
              <w:rPr>
                <w:rFonts w:ascii="Times New Roman"/>
                <w:b w:val="false"/>
                <w:i w:val="false"/>
                <w:color w:val="000000"/>
                <w:sz w:val="20"/>
              </w:rPr>
              <w:t>
4. Брайль қарпінде оқу мен жазуға үйрету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636"/>
          <w:p>
            <w:pPr>
              <w:spacing w:after="20"/>
              <w:ind w:left="20"/>
              <w:jc w:val="both"/>
            </w:pPr>
            <w:r>
              <w:rPr>
                <w:rFonts w:ascii="Times New Roman"/>
                <w:b w:val="false"/>
                <w:i w:val="false"/>
                <w:color w:val="000000"/>
                <w:sz w:val="20"/>
              </w:rPr>
              <w:t>
Білімдер:</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технологиялар мен процедураларды білу: оқырман бағдарламалары, көрнекі дисплейлер және адаптивті технологияның басқа түрлері сияқты әртүрлі технологиялар, бағдарламалармен жұмыс істеу үшін арнайы білім мен дағдылардың болуы. Осылайша, кітапхана мамандары аталған технологияларды қолданатын пайдаланушыларды оқыта алады және оларға қолдау көрсете алады, сонымен қатар ең қолайлы техникалық шешімді таңдаған кезде пайдаланушыларға ұсыныстар бере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психология және дефектология саласындағы білім.</w:t>
            </w:r>
          </w:p>
          <w:p>
            <w:pPr>
              <w:spacing w:after="20"/>
              <w:ind w:left="20"/>
              <w:jc w:val="both"/>
            </w:pPr>
            <w:r>
              <w:rPr>
                <w:rFonts w:ascii="Times New Roman"/>
                <w:b w:val="false"/>
                <w:i w:val="false"/>
                <w:color w:val="000000"/>
                <w:sz w:val="20"/>
              </w:rPr>
              <w:t>
3. Брайль жүйесінде жазу мен оқуды және жазуға арналған грифель мен құралды пайдалана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637"/>
          <w:p>
            <w:pPr>
              <w:spacing w:after="20"/>
              <w:ind w:left="20"/>
              <w:jc w:val="both"/>
            </w:pPr>
            <w:r>
              <w:rPr>
                <w:rFonts w:ascii="Times New Roman"/>
                <w:b w:val="false"/>
                <w:i w:val="false"/>
                <w:color w:val="000000"/>
                <w:sz w:val="20"/>
              </w:rPr>
              <w:t>
Дағды 2:</w:t>
            </w:r>
          </w:p>
          <w:bookmarkEnd w:id="1637"/>
          <w:p>
            <w:pPr>
              <w:spacing w:after="20"/>
              <w:ind w:left="20"/>
              <w:jc w:val="both"/>
            </w:pPr>
            <w:r>
              <w:rPr>
                <w:rFonts w:ascii="Times New Roman"/>
                <w:b w:val="false"/>
                <w:i w:val="false"/>
                <w:color w:val="000000"/>
                <w:sz w:val="20"/>
              </w:rPr>
              <w:t>
Байланыс және қарым-қатынас: мүмкіндігі шектеулі пайдаланушылармен байланыс орнатып, жақсы қарым-қатынаста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638"/>
          <w:p>
            <w:pPr>
              <w:spacing w:after="20"/>
              <w:ind w:left="20"/>
              <w:jc w:val="both"/>
            </w:pPr>
            <w:r>
              <w:rPr>
                <w:rFonts w:ascii="Times New Roman"/>
                <w:b w:val="false"/>
                <w:i w:val="false"/>
                <w:color w:val="000000"/>
                <w:sz w:val="20"/>
              </w:rPr>
              <w:t>
Қабілеттер: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оқушылардың қажеттіліктері мен эмоцияларын тыңдай және түсіне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Оқушыларға түсінікті болу үшін күрделі терминдер мен қысқартуларды қолданбай, түсінікті тілді, дұрыс түсініктемелерді қолдану, анық және түсінікті сөйлей білу қабілеті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Оқушылардың қажеттіліктері мен тілектерін толық түсіну мақсатында оларға нақтылайтын және қолдайтын сұрақтар қою, жақсы тыңдаушы бола білу қабілеті</w:t>
            </w:r>
          </w:p>
          <w:p>
            <w:pPr>
              <w:spacing w:after="20"/>
              <w:ind w:left="20"/>
              <w:jc w:val="both"/>
            </w:pPr>
            <w:r>
              <w:rPr>
                <w:rFonts w:ascii="Times New Roman"/>
                <w:b w:val="false"/>
                <w:i w:val="false"/>
                <w:color w:val="000000"/>
                <w:sz w:val="20"/>
              </w:rPr>
              <w:t>
4. Оқушылардың дербестігіне, сондай-ақ, эмоционалды қолдау орнатуға жәрдемдесе отырып, оларға қолайлы, сенімді орта құру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639"/>
          <w:p>
            <w:pPr>
              <w:spacing w:after="20"/>
              <w:ind w:left="20"/>
              <w:jc w:val="both"/>
            </w:pPr>
            <w:r>
              <w:rPr>
                <w:rFonts w:ascii="Times New Roman"/>
                <w:b w:val="false"/>
                <w:i w:val="false"/>
                <w:color w:val="000000"/>
                <w:sz w:val="20"/>
              </w:rPr>
              <w:t>
Білімдер:</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1. Тифлопедагогика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 әдебін білу.</w:t>
            </w:r>
          </w:p>
          <w:p>
            <w:pPr>
              <w:spacing w:after="20"/>
              <w:ind w:left="20"/>
              <w:jc w:val="both"/>
            </w:pPr>
            <w:r>
              <w:rPr>
                <w:rFonts w:ascii="Times New Roman"/>
                <w:b w:val="false"/>
                <w:i w:val="false"/>
                <w:color w:val="000000"/>
                <w:sz w:val="20"/>
              </w:rPr>
              <w:t>
3. Мемлекеттік және ұлтаралық қарым-қатынас тілін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640"/>
          <w:p>
            <w:pPr>
              <w:spacing w:after="20"/>
              <w:ind w:left="20"/>
              <w:jc w:val="both"/>
            </w:pPr>
            <w:r>
              <w:rPr>
                <w:rFonts w:ascii="Times New Roman"/>
                <w:b w:val="false"/>
                <w:i w:val="false"/>
                <w:color w:val="000000"/>
                <w:sz w:val="20"/>
              </w:rPr>
              <w:t>
 </w:t>
            </w:r>
          </w:p>
          <w:bookmarkEnd w:id="1640"/>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Әлеуметтік қызметкерлер, денсаулық сақтау мамандары, тифлопсихология, тифлопедагогтар сияқты басқа мамандармен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641"/>
          <w:p>
            <w:pPr>
              <w:spacing w:after="20"/>
              <w:ind w:left="20"/>
              <w:jc w:val="both"/>
            </w:pPr>
            <w:r>
              <w:rPr>
                <w:rFonts w:ascii="Times New Roman"/>
                <w:b w:val="false"/>
                <w:i w:val="false"/>
                <w:color w:val="000000"/>
                <w:sz w:val="20"/>
              </w:rPr>
              <w:t>
Дағды 1:</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Кітапханашы-реабилитологтың қарым-қатынас дағдылары</w:t>
            </w:r>
          </w:p>
          <w:p>
            <w:pPr>
              <w:spacing w:after="20"/>
              <w:ind w:left="20"/>
              <w:jc w:val="both"/>
            </w:pPr>
            <w:r>
              <w:rPr>
                <w:rFonts w:ascii="Times New Roman"/>
                <w:b w:val="false"/>
                <w:i w:val="false"/>
                <w:color w:val="000000"/>
                <w:sz w:val="20"/>
              </w:rPr>
              <w:t>
Басқа мамандармен өзара жақсы қарым-қатынаста болу үшін және жұмысын көпшілік алдында таныстыра алу үшін керемет дағдыларға ие болуы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642"/>
          <w:p>
            <w:pPr>
              <w:spacing w:after="20"/>
              <w:ind w:left="20"/>
              <w:jc w:val="both"/>
            </w:pPr>
            <w:r>
              <w:rPr>
                <w:rFonts w:ascii="Times New Roman"/>
                <w:b w:val="false"/>
                <w:i w:val="false"/>
                <w:color w:val="000000"/>
                <w:sz w:val="20"/>
              </w:rPr>
              <w:t>
Қабілеттер: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Басқа мамандармен сәтті қарым-қатынас жасау үшін қатынас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жұмысын кең аудитория (көпшілік) алдында көрсете білу.</w:t>
            </w:r>
          </w:p>
          <w:p>
            <w:pPr>
              <w:spacing w:after="20"/>
              <w:ind w:left="20"/>
              <w:jc w:val="both"/>
            </w:pPr>
            <w:r>
              <w:rPr>
                <w:rFonts w:ascii="Times New Roman"/>
                <w:b w:val="false"/>
                <w:i w:val="false"/>
                <w:color w:val="000000"/>
                <w:sz w:val="20"/>
              </w:rPr>
              <w:t>
3. Өз ойын анық және сенімді түрде жеткізе білу, сондай-ақ басқа мамандардың ұстанымын тыңдауға дайын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43"/>
          <w:p>
            <w:pPr>
              <w:spacing w:after="20"/>
              <w:ind w:left="20"/>
              <w:jc w:val="both"/>
            </w:pPr>
            <w:r>
              <w:rPr>
                <w:rFonts w:ascii="Times New Roman"/>
                <w:b w:val="false"/>
                <w:i w:val="false"/>
                <w:color w:val="000000"/>
                <w:sz w:val="20"/>
              </w:rPr>
              <w:t>
Білімдер:</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1. Түрлі маман иелерінің жұмыстарын білу (әлеуметтік қызметкерлер, медицина қызметкерлері, тифлопсихологтар, тифлопедагогтар т.б.)</w:t>
            </w:r>
          </w:p>
          <w:p>
            <w:pPr>
              <w:spacing w:after="20"/>
              <w:ind w:left="20"/>
              <w:jc w:val="both"/>
            </w:pPr>
            <w:r>
              <w:rPr>
                <w:rFonts w:ascii="Times New Roman"/>
                <w:b w:val="false"/>
                <w:i w:val="false"/>
                <w:color w:val="000000"/>
                <w:sz w:val="20"/>
              </w:rPr>
              <w:t>
2. Мүмкіндігі шектеулі адамдардың нақты қажеттіліктерін, сондай-ақ оларға қол жетімді ресурстар мен қызметтерді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644"/>
          <w:p>
            <w:pPr>
              <w:spacing w:after="20"/>
              <w:ind w:left="20"/>
              <w:jc w:val="both"/>
            </w:pPr>
            <w:r>
              <w:rPr>
                <w:rFonts w:ascii="Times New Roman"/>
                <w:b w:val="false"/>
                <w:i w:val="false"/>
                <w:color w:val="000000"/>
                <w:sz w:val="20"/>
              </w:rPr>
              <w:t>
Дағды 2:</w:t>
            </w:r>
          </w:p>
          <w:bookmarkEnd w:id="1644"/>
          <w:p>
            <w:pPr>
              <w:spacing w:after="20"/>
              <w:ind w:left="20"/>
              <w:jc w:val="both"/>
            </w:pPr>
            <w:r>
              <w:rPr>
                <w:rFonts w:ascii="Times New Roman"/>
                <w:b w:val="false"/>
                <w:i w:val="false"/>
                <w:color w:val="000000"/>
                <w:sz w:val="20"/>
              </w:rPr>
              <w:t>
Кітапханашы-реабилитологтың кеңес беру дағдылары - көру мүмкіндігі шектеулі адамдардың мәселелерін шешуде және оларды қоғамға біріктіруде басқа мамандарға кеңес беріп, көмектесе алу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645"/>
          <w:p>
            <w:pPr>
              <w:spacing w:after="20"/>
              <w:ind w:left="20"/>
              <w:jc w:val="both"/>
            </w:pPr>
            <w:r>
              <w:rPr>
                <w:rFonts w:ascii="Times New Roman"/>
                <w:b w:val="false"/>
                <w:i w:val="false"/>
                <w:color w:val="000000"/>
                <w:sz w:val="20"/>
              </w:rPr>
              <w:t>
Қабілеттер: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Кеңес беру және басқа мамандарға көмектесу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көру мүмкіндігі шектеулі адамдардың әлеуметтік белсенділігін арттыруға бағытталған курстар мен бағдарламаларды әзірлей білу.</w:t>
            </w:r>
          </w:p>
          <w:p>
            <w:pPr>
              <w:spacing w:after="20"/>
              <w:ind w:left="20"/>
              <w:jc w:val="both"/>
            </w:pPr>
            <w:r>
              <w:rPr>
                <w:rFonts w:ascii="Times New Roman"/>
                <w:b w:val="false"/>
                <w:i w:val="false"/>
                <w:color w:val="000000"/>
                <w:sz w:val="20"/>
              </w:rPr>
              <w:t>
3. Көру қабілеті шектеулі адамдарды қоғамға біріктіру және олардың әлеуметтік мүмкіндіктерге қолжетімділігі туралы хабардарлығын (мәліметтерін) арттыру мәселелеріне назар аудару үшін жергілікті медиамен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646"/>
          <w:p>
            <w:pPr>
              <w:spacing w:after="20"/>
              <w:ind w:left="20"/>
              <w:jc w:val="both"/>
            </w:pPr>
            <w:r>
              <w:rPr>
                <w:rFonts w:ascii="Times New Roman"/>
                <w:b w:val="false"/>
                <w:i w:val="false"/>
                <w:color w:val="000000"/>
                <w:sz w:val="20"/>
              </w:rPr>
              <w:t>
Білімдер:</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ҚР Әлеуметтік Кодексін білу.</w:t>
            </w:r>
          </w:p>
          <w:p>
            <w:pPr>
              <w:spacing w:after="20"/>
              <w:ind w:left="20"/>
              <w:jc w:val="both"/>
            </w:pPr>
            <w:r>
              <w:rPr>
                <w:rFonts w:ascii="Times New Roman"/>
                <w:b w:val="false"/>
                <w:i w:val="false"/>
                <w:color w:val="000000"/>
                <w:sz w:val="20"/>
              </w:rPr>
              <w:t>
2. Әлеуметтік қорғау бағдарламаларын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47"/>
          <w:p>
            <w:pPr>
              <w:spacing w:after="20"/>
              <w:ind w:left="20"/>
              <w:jc w:val="both"/>
            </w:pPr>
            <w:r>
              <w:rPr>
                <w:rFonts w:ascii="Times New Roman"/>
                <w:b w:val="false"/>
                <w:i w:val="false"/>
                <w:color w:val="000000"/>
                <w:sz w:val="20"/>
              </w:rPr>
              <w:t>
Дағды 3:</w:t>
            </w:r>
          </w:p>
          <w:bookmarkEnd w:id="1647"/>
          <w:p>
            <w:pPr>
              <w:spacing w:after="20"/>
              <w:ind w:left="20"/>
              <w:jc w:val="both"/>
            </w:pPr>
            <w:r>
              <w:rPr>
                <w:rFonts w:ascii="Times New Roman"/>
                <w:b w:val="false"/>
                <w:i w:val="false"/>
                <w:color w:val="000000"/>
                <w:sz w:val="20"/>
              </w:rPr>
              <w:t xml:space="preserve">
Мүмкіндігі шектеулі келушілер үшін әртүрлі мәдени және ақпараттық ресурстарға қолжетімділікті қамтамасыз етуге бағытталған әлеуметтік-оңалту және мәдени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648"/>
          <w:p>
            <w:pPr>
              <w:spacing w:after="20"/>
              <w:ind w:left="20"/>
              <w:jc w:val="both"/>
            </w:pPr>
            <w:r>
              <w:rPr>
                <w:rFonts w:ascii="Times New Roman"/>
                <w:b w:val="false"/>
                <w:i w:val="false"/>
                <w:color w:val="000000"/>
                <w:sz w:val="20"/>
              </w:rPr>
              <w:t>
Қабілеттер: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1.Көрмелерді, дәрістерді, семинарларды, кездесулерді және т. б. қоса алғандағы әртүрлі іс-шараларды жоспарлау және өткізу үшін қажетті ұйымдастыру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Әртүррлі келуші топтармен, соның ішінде мектеп оқушыларымен, студенттермен және қызметкерлермен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Мультимедиялық технологиялар мен интерактивті форматтарды қолдануды қоса алғанда, кітапхана қызметі саласындағы инновация үрдістерін білу және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Кітапханаға келушілердің сенімі мен құрмет атмосферасын құру үшін эмпатия мен түсіністік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Іс-шаралардың егжей-тегжейлі жоспарларын әзірлеу, оларды іске асыру үшін қажетті мақсаттарды, міндеттерді және ресурстарды анықтау;</w:t>
            </w:r>
          </w:p>
          <w:p>
            <w:pPr>
              <w:spacing w:after="20"/>
              <w:ind w:left="20"/>
              <w:jc w:val="both"/>
            </w:pPr>
            <w:r>
              <w:rPr>
                <w:rFonts w:ascii="Times New Roman"/>
                <w:b w:val="false"/>
                <w:i w:val="false"/>
                <w:color w:val="000000"/>
                <w:sz w:val="20"/>
              </w:rPr>
              <w:t>
6. Еріктілерді, мамандарды және басқа да мүдделі тараптарды қоса алғанда іс-шараның әртүрлі қатысушыларымен тиімді қарым-қатынас орнату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649"/>
          <w:p>
            <w:pPr>
              <w:spacing w:after="20"/>
              <w:ind w:left="20"/>
              <w:jc w:val="both"/>
            </w:pPr>
            <w:r>
              <w:rPr>
                <w:rFonts w:ascii="Times New Roman"/>
                <w:b w:val="false"/>
                <w:i w:val="false"/>
                <w:color w:val="000000"/>
                <w:sz w:val="20"/>
              </w:rPr>
              <w:t xml:space="preserve">
Білімдер: </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 Кітапхананың мақсатты аудиториясының ерекшеліктерін және олардың ақпарат пен қызмет түрлеріне қажеттіліктерін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Кітапхананың мақсатты аудиториясына қатысы бар мамандандырылған әдебиеттер мен ақпараттық ресурстарды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оңалтудың мақсаттары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оңалту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аудиторияны білу және олардың қажеттіліктерін ескеру;</w:t>
            </w:r>
          </w:p>
          <w:p>
            <w:pPr>
              <w:spacing w:after="20"/>
              <w:ind w:left="20"/>
              <w:jc w:val="both"/>
            </w:pPr>
            <w:r>
              <w:rPr>
                <w:rFonts w:ascii="Times New Roman"/>
                <w:b w:val="false"/>
                <w:i w:val="false"/>
                <w:color w:val="000000"/>
                <w:sz w:val="20"/>
              </w:rPr>
              <w:t>
6. Дыбыс, жарық және байланыс жабдықтары секілді техникалық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650"/>
          <w:p>
            <w:pPr>
              <w:spacing w:after="20"/>
              <w:ind w:left="20"/>
              <w:jc w:val="both"/>
            </w:pPr>
            <w:r>
              <w:rPr>
                <w:rFonts w:ascii="Times New Roman"/>
                <w:b w:val="false"/>
                <w:i w:val="false"/>
                <w:color w:val="000000"/>
                <w:sz w:val="20"/>
              </w:rPr>
              <w:t>
Жауапкершілік</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Ұжымда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-тифлопедагог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1651"/>
    <w:p>
      <w:pPr>
        <w:spacing w:after="0"/>
        <w:ind w:left="0"/>
        <w:jc w:val="left"/>
      </w:pPr>
      <w:r>
        <w:rPr>
          <w:rFonts w:ascii="Times New Roman"/>
          <w:b/>
          <w:i w:val="false"/>
          <w:color w:val="000000"/>
        </w:rPr>
        <w:t xml:space="preserve"> 4-тарау. Кәсіптік стандарттың техникалық деректері</w:t>
      </w:r>
    </w:p>
    <w:bookmarkEnd w:id="1651"/>
    <w:bookmarkStart w:name="z2308" w:id="1652"/>
    <w:p>
      <w:pPr>
        <w:spacing w:after="0"/>
        <w:ind w:left="0"/>
        <w:jc w:val="both"/>
      </w:pPr>
      <w:r>
        <w:rPr>
          <w:rFonts w:ascii="Times New Roman"/>
          <w:b w:val="false"/>
          <w:i w:val="false"/>
          <w:color w:val="000000"/>
          <w:sz w:val="28"/>
        </w:rPr>
        <w:t>
      10. Мемлекеттік органның атауы:</w:t>
      </w:r>
    </w:p>
    <w:bookmarkEnd w:id="1652"/>
    <w:bookmarkStart w:name="z2309" w:id="165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653"/>
    <w:bookmarkStart w:name="z2310" w:id="1654"/>
    <w:p>
      <w:pPr>
        <w:spacing w:after="0"/>
        <w:ind w:left="0"/>
        <w:jc w:val="both"/>
      </w:pPr>
      <w:r>
        <w:rPr>
          <w:rFonts w:ascii="Times New Roman"/>
          <w:b w:val="false"/>
          <w:i w:val="false"/>
          <w:color w:val="000000"/>
          <w:sz w:val="28"/>
        </w:rPr>
        <w:t>
      Орындаушы:</w:t>
      </w:r>
    </w:p>
    <w:bookmarkEnd w:id="1654"/>
    <w:bookmarkStart w:name="z2311" w:id="1655"/>
    <w:p>
      <w:pPr>
        <w:spacing w:after="0"/>
        <w:ind w:left="0"/>
        <w:jc w:val="both"/>
      </w:pPr>
      <w:r>
        <w:rPr>
          <w:rFonts w:ascii="Times New Roman"/>
          <w:b w:val="false"/>
          <w:i w:val="false"/>
          <w:color w:val="000000"/>
          <w:sz w:val="28"/>
        </w:rPr>
        <w:t>
      Борамбаев Нурбек Медерович, +7 (705) 160 57 01, n.borambaev@mki.gov.kz</w:t>
      </w:r>
    </w:p>
    <w:bookmarkEnd w:id="1655"/>
    <w:bookmarkStart w:name="z2312" w:id="165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656"/>
    <w:bookmarkStart w:name="z2313" w:id="1657"/>
    <w:p>
      <w:pPr>
        <w:spacing w:after="0"/>
        <w:ind w:left="0"/>
        <w:jc w:val="both"/>
      </w:pPr>
      <w:r>
        <w:rPr>
          <w:rFonts w:ascii="Times New Roman"/>
          <w:b w:val="false"/>
          <w:i w:val="false"/>
          <w:color w:val="000000"/>
          <w:sz w:val="28"/>
        </w:rPr>
        <w:t>
      Жоба жетекшісі:</w:t>
      </w:r>
    </w:p>
    <w:bookmarkEnd w:id="1657"/>
    <w:bookmarkStart w:name="z2314" w:id="1658"/>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1658"/>
    <w:bookmarkStart w:name="z2315" w:id="1659"/>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659"/>
    <w:bookmarkStart w:name="z2316" w:id="166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660"/>
    <w:bookmarkStart w:name="z2317" w:id="1661"/>
    <w:p>
      <w:pPr>
        <w:spacing w:after="0"/>
        <w:ind w:left="0"/>
        <w:jc w:val="both"/>
      </w:pPr>
      <w:r>
        <w:rPr>
          <w:rFonts w:ascii="Times New Roman"/>
          <w:b w:val="false"/>
          <w:i w:val="false"/>
          <w:color w:val="000000"/>
          <w:sz w:val="28"/>
        </w:rPr>
        <w:t xml:space="preserve">
      13. Кәсіптік біліктілік жөніндегі ұлттық орган: 2023 жылғы 14 желтоқсан. </w:t>
      </w:r>
    </w:p>
    <w:bookmarkEnd w:id="1661"/>
    <w:bookmarkStart w:name="z2318" w:id="166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662"/>
    <w:bookmarkStart w:name="z2319" w:id="1663"/>
    <w:p>
      <w:pPr>
        <w:spacing w:after="0"/>
        <w:ind w:left="0"/>
        <w:jc w:val="both"/>
      </w:pPr>
      <w:r>
        <w:rPr>
          <w:rFonts w:ascii="Times New Roman"/>
          <w:b w:val="false"/>
          <w:i w:val="false"/>
          <w:color w:val="000000"/>
          <w:sz w:val="28"/>
        </w:rPr>
        <w:t>
      15. Нұсқа нөмірі және шығарылған жылы: нұсқа 1, 2024 жыл.</w:t>
      </w:r>
    </w:p>
    <w:bookmarkEnd w:id="1663"/>
    <w:bookmarkStart w:name="z2320" w:id="1664"/>
    <w:p>
      <w:pPr>
        <w:spacing w:after="0"/>
        <w:ind w:left="0"/>
        <w:jc w:val="both"/>
      </w:pPr>
      <w:r>
        <w:rPr>
          <w:rFonts w:ascii="Times New Roman"/>
          <w:b w:val="false"/>
          <w:i w:val="false"/>
          <w:color w:val="000000"/>
          <w:sz w:val="28"/>
        </w:rPr>
        <w:t>
      16. Бағдарлы қайта қарау күні: 2027 жыл.</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26-қосымша</w:t>
            </w:r>
          </w:p>
        </w:tc>
      </w:tr>
    </w:tbl>
    <w:bookmarkStart w:name="z2322" w:id="1665"/>
    <w:p>
      <w:pPr>
        <w:spacing w:after="0"/>
        <w:ind w:left="0"/>
        <w:jc w:val="left"/>
      </w:pPr>
      <w:r>
        <w:rPr>
          <w:rFonts w:ascii="Times New Roman"/>
          <w:b/>
          <w:i w:val="false"/>
          <w:color w:val="000000"/>
        </w:rPr>
        <w:t xml:space="preserve"> Кәсіптік стандарт: "Цифрландыру саласындағы ІТ-менеджер"</w:t>
      </w:r>
    </w:p>
    <w:bookmarkEnd w:id="1665"/>
    <w:bookmarkStart w:name="z2323" w:id="1666"/>
    <w:p>
      <w:pPr>
        <w:spacing w:after="0"/>
        <w:ind w:left="0"/>
        <w:jc w:val="left"/>
      </w:pPr>
      <w:r>
        <w:rPr>
          <w:rFonts w:ascii="Times New Roman"/>
          <w:b/>
          <w:i w:val="false"/>
          <w:color w:val="000000"/>
        </w:rPr>
        <w:t xml:space="preserve"> 1-тарау. Жалпы ережелер</w:t>
      </w:r>
    </w:p>
    <w:bookmarkEnd w:id="1666"/>
    <w:bookmarkStart w:name="z2324" w:id="1667"/>
    <w:p>
      <w:pPr>
        <w:spacing w:after="0"/>
        <w:ind w:left="0"/>
        <w:jc w:val="both"/>
      </w:pPr>
      <w:r>
        <w:rPr>
          <w:rFonts w:ascii="Times New Roman"/>
          <w:b w:val="false"/>
          <w:i w:val="false"/>
          <w:color w:val="000000"/>
          <w:sz w:val="28"/>
        </w:rPr>
        <w:t xml:space="preserve">
      1. Кәсіптік стандарттың қолданылу аясы: "Цифрландыру саласындағы ІТ-менеджер"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667"/>
    <w:bookmarkStart w:name="z2325" w:id="166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668"/>
    <w:bookmarkStart w:name="z2326" w:id="166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669"/>
    <w:bookmarkStart w:name="z2327" w:id="167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670"/>
    <w:bookmarkStart w:name="z2328" w:id="167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671"/>
    <w:bookmarkStart w:name="z2329" w:id="167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672"/>
    <w:bookmarkStart w:name="z2330" w:id="167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73"/>
    <w:bookmarkStart w:name="z2331" w:id="1674"/>
    <w:p>
      <w:pPr>
        <w:spacing w:after="0"/>
        <w:ind w:left="0"/>
        <w:jc w:val="both"/>
      </w:pPr>
      <w:r>
        <w:rPr>
          <w:rFonts w:ascii="Times New Roman"/>
          <w:b w:val="false"/>
          <w:i w:val="false"/>
          <w:color w:val="000000"/>
          <w:sz w:val="28"/>
        </w:rPr>
        <w:t>
      1) ҰБШ – ұлттық біліктілік шеңбері;</w:t>
      </w:r>
    </w:p>
    <w:bookmarkEnd w:id="1674"/>
    <w:bookmarkStart w:name="z2332" w:id="1675"/>
    <w:p>
      <w:pPr>
        <w:spacing w:after="0"/>
        <w:ind w:left="0"/>
        <w:jc w:val="both"/>
      </w:pPr>
      <w:r>
        <w:rPr>
          <w:rFonts w:ascii="Times New Roman"/>
          <w:b w:val="false"/>
          <w:i w:val="false"/>
          <w:color w:val="000000"/>
          <w:sz w:val="28"/>
        </w:rPr>
        <w:t>
      2) СБШ – салалық біліктілік шеңбері;</w:t>
      </w:r>
    </w:p>
    <w:bookmarkEnd w:id="1675"/>
    <w:bookmarkStart w:name="z2333" w:id="167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676"/>
    <w:bookmarkStart w:name="z2334" w:id="1677"/>
    <w:p>
      <w:pPr>
        <w:spacing w:after="0"/>
        <w:ind w:left="0"/>
        <w:jc w:val="both"/>
      </w:pPr>
      <w:r>
        <w:rPr>
          <w:rFonts w:ascii="Times New Roman"/>
          <w:b w:val="false"/>
          <w:i w:val="false"/>
          <w:color w:val="000000"/>
          <w:sz w:val="28"/>
        </w:rPr>
        <w:t>
      4) БТБА – бірыңғай тарифтік-біліктілік анықтамалығы;</w:t>
      </w:r>
    </w:p>
    <w:bookmarkEnd w:id="1677"/>
    <w:bookmarkStart w:name="z2335" w:id="1678"/>
    <w:p>
      <w:pPr>
        <w:spacing w:after="0"/>
        <w:ind w:left="0"/>
        <w:jc w:val="both"/>
      </w:pPr>
      <w:r>
        <w:rPr>
          <w:rFonts w:ascii="Times New Roman"/>
          <w:b w:val="false"/>
          <w:i w:val="false"/>
          <w:color w:val="000000"/>
          <w:sz w:val="28"/>
        </w:rPr>
        <w:t>
      5) БА – біліктілік анықтамалығы;</w:t>
      </w:r>
    </w:p>
    <w:bookmarkEnd w:id="1678"/>
    <w:bookmarkStart w:name="z2336" w:id="167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679"/>
    <w:bookmarkStart w:name="z2337" w:id="1680"/>
    <w:p>
      <w:pPr>
        <w:spacing w:after="0"/>
        <w:ind w:left="0"/>
        <w:jc w:val="left"/>
      </w:pPr>
      <w:r>
        <w:rPr>
          <w:rFonts w:ascii="Times New Roman"/>
          <w:b/>
          <w:i w:val="false"/>
          <w:color w:val="000000"/>
        </w:rPr>
        <w:t xml:space="preserve"> 2-тарау. Кәсіптік стандарттың паспорты</w:t>
      </w:r>
    </w:p>
    <w:bookmarkEnd w:id="1680"/>
    <w:bookmarkStart w:name="z2338" w:id="1681"/>
    <w:p>
      <w:pPr>
        <w:spacing w:after="0"/>
        <w:ind w:left="0"/>
        <w:jc w:val="both"/>
      </w:pPr>
      <w:r>
        <w:rPr>
          <w:rFonts w:ascii="Times New Roman"/>
          <w:b w:val="false"/>
          <w:i w:val="false"/>
          <w:color w:val="000000"/>
          <w:sz w:val="28"/>
        </w:rPr>
        <w:t xml:space="preserve">
      4. Кәсіптік стандарттың атауы: Цифрландыру саласындағы ІТ-менеджер. </w:t>
      </w:r>
    </w:p>
    <w:bookmarkEnd w:id="1681"/>
    <w:bookmarkStart w:name="z2339" w:id="1682"/>
    <w:p>
      <w:pPr>
        <w:spacing w:after="0"/>
        <w:ind w:left="0"/>
        <w:jc w:val="both"/>
      </w:pPr>
      <w:r>
        <w:rPr>
          <w:rFonts w:ascii="Times New Roman"/>
          <w:b w:val="false"/>
          <w:i w:val="false"/>
          <w:color w:val="000000"/>
          <w:sz w:val="28"/>
        </w:rPr>
        <w:t>
      5. Кәсіптік стандарттың коды: R91020070.</w:t>
      </w:r>
    </w:p>
    <w:bookmarkEnd w:id="1682"/>
    <w:bookmarkStart w:name="z2340" w:id="168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683"/>
    <w:bookmarkStart w:name="z2341" w:id="1684"/>
    <w:p>
      <w:pPr>
        <w:spacing w:after="0"/>
        <w:ind w:left="0"/>
        <w:jc w:val="both"/>
      </w:pPr>
      <w:r>
        <w:rPr>
          <w:rFonts w:ascii="Times New Roman"/>
          <w:b w:val="false"/>
          <w:i w:val="false"/>
          <w:color w:val="000000"/>
          <w:sz w:val="28"/>
        </w:rPr>
        <w:t>
      R Өнер, ойын-сауық және демалыс;</w:t>
      </w:r>
    </w:p>
    <w:bookmarkEnd w:id="1684"/>
    <w:bookmarkStart w:name="z2342" w:id="168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685"/>
    <w:bookmarkStart w:name="z2343" w:id="168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686"/>
    <w:bookmarkStart w:name="z2344" w:id="1687"/>
    <w:p>
      <w:pPr>
        <w:spacing w:after="0"/>
        <w:ind w:left="0"/>
        <w:jc w:val="both"/>
      </w:pPr>
      <w:r>
        <w:rPr>
          <w:rFonts w:ascii="Times New Roman"/>
          <w:b w:val="false"/>
          <w:i w:val="false"/>
          <w:color w:val="000000"/>
          <w:sz w:val="28"/>
        </w:rPr>
        <w:t>
      91.02 Мұражайлар қызметі;</w:t>
      </w:r>
    </w:p>
    <w:bookmarkEnd w:id="1687"/>
    <w:bookmarkStart w:name="z2345" w:id="1688"/>
    <w:p>
      <w:pPr>
        <w:spacing w:after="0"/>
        <w:ind w:left="0"/>
        <w:jc w:val="both"/>
      </w:pPr>
      <w:r>
        <w:rPr>
          <w:rFonts w:ascii="Times New Roman"/>
          <w:b w:val="false"/>
          <w:i w:val="false"/>
          <w:color w:val="000000"/>
          <w:sz w:val="28"/>
        </w:rPr>
        <w:t>
      91.02.0 Мұражайлар қызметі.</w:t>
      </w:r>
    </w:p>
    <w:bookmarkEnd w:id="1688"/>
    <w:bookmarkStart w:name="z2346" w:id="1689"/>
    <w:p>
      <w:pPr>
        <w:spacing w:after="0"/>
        <w:ind w:left="0"/>
        <w:jc w:val="both"/>
      </w:pPr>
      <w:r>
        <w:rPr>
          <w:rFonts w:ascii="Times New Roman"/>
          <w:b w:val="false"/>
          <w:i w:val="false"/>
          <w:color w:val="000000"/>
          <w:sz w:val="28"/>
        </w:rPr>
        <w:t xml:space="preserve">
      7. Кәсіптік стандарттың қысқаша сипаттамасы: Цифрландыру саласындағы IT-менеджер ұйымның қызмет аясы шеңберінде жаңа цифрлық қосымшаларды, бағдарламаларды енгізуге және оқытуға жауапты. </w:t>
      </w:r>
    </w:p>
    <w:bookmarkEnd w:id="1689"/>
    <w:bookmarkStart w:name="z2347" w:id="1690"/>
    <w:p>
      <w:pPr>
        <w:spacing w:after="0"/>
        <w:ind w:left="0"/>
        <w:jc w:val="both"/>
      </w:pPr>
      <w:r>
        <w:rPr>
          <w:rFonts w:ascii="Times New Roman"/>
          <w:b w:val="false"/>
          <w:i w:val="false"/>
          <w:color w:val="000000"/>
          <w:sz w:val="28"/>
        </w:rPr>
        <w:t xml:space="preserve">
      8. Кәсіптер карточкаларының тізімі: </w:t>
      </w:r>
    </w:p>
    <w:bookmarkEnd w:id="1690"/>
    <w:bookmarkStart w:name="z2348" w:id="1691"/>
    <w:p>
      <w:pPr>
        <w:spacing w:after="0"/>
        <w:ind w:left="0"/>
        <w:jc w:val="both"/>
      </w:pPr>
      <w:r>
        <w:rPr>
          <w:rFonts w:ascii="Times New Roman"/>
          <w:b w:val="false"/>
          <w:i w:val="false"/>
          <w:color w:val="000000"/>
          <w:sz w:val="28"/>
        </w:rPr>
        <w:t>
      Цифрландыру саласындағы ІТ-менеджер - 6 СБШ-нің деңгейі.</w:t>
      </w:r>
    </w:p>
    <w:bookmarkEnd w:id="1691"/>
    <w:bookmarkStart w:name="z2349" w:id="1692"/>
    <w:p>
      <w:pPr>
        <w:spacing w:after="0"/>
        <w:ind w:left="0"/>
        <w:jc w:val="left"/>
      </w:pPr>
      <w:r>
        <w:rPr>
          <w:rFonts w:ascii="Times New Roman"/>
          <w:b/>
          <w:i w:val="false"/>
          <w:color w:val="000000"/>
        </w:rPr>
        <w:t xml:space="preserve"> 3-тарау. Кәсіптер карточкалары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"Цифрландыру саласындағы ІТ-менеджер":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ІТ-менеджер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693"/>
          <w:p>
            <w:pPr>
              <w:spacing w:after="20"/>
              <w:ind w:left="20"/>
              <w:jc w:val="both"/>
            </w:pPr>
            <w:r>
              <w:rPr>
                <w:rFonts w:ascii="Times New Roman"/>
                <w:b w:val="false"/>
                <w:i w:val="false"/>
                <w:color w:val="000000"/>
                <w:sz w:val="20"/>
              </w:rPr>
              <w:t>
Білім деңгейі:</w:t>
            </w:r>
          </w:p>
          <w:bookmarkEnd w:id="169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694"/>
          <w:p>
            <w:pPr>
              <w:spacing w:after="20"/>
              <w:ind w:left="20"/>
              <w:jc w:val="both"/>
            </w:pPr>
            <w:r>
              <w:rPr>
                <w:rFonts w:ascii="Times New Roman"/>
                <w:b w:val="false"/>
                <w:i w:val="false"/>
                <w:color w:val="000000"/>
                <w:sz w:val="20"/>
              </w:rPr>
              <w:t>
Мамандық:</w:t>
            </w:r>
          </w:p>
          <w:bookmarkEnd w:id="169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695"/>
          <w:p>
            <w:pPr>
              <w:spacing w:after="20"/>
              <w:ind w:left="20"/>
              <w:jc w:val="both"/>
            </w:pPr>
            <w:r>
              <w:rPr>
                <w:rFonts w:ascii="Times New Roman"/>
                <w:b w:val="false"/>
                <w:i w:val="false"/>
                <w:color w:val="000000"/>
                <w:sz w:val="20"/>
              </w:rPr>
              <w:t>
Біліктілік:</w:t>
            </w:r>
          </w:p>
          <w:bookmarkEnd w:id="16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Мұражайда цифрлық стратегияны әзірлеу және енгізу бойынша; цифрландыру жобаларын басқару, цифрлық шешімдерді, бюджет пен ресурстарды талдау және таңдау бойынша; ақпараттық қауіпсіздікті қамтамасыз ету бойынша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696"/>
          <w:p>
            <w:pPr>
              <w:spacing w:after="20"/>
              <w:ind w:left="20"/>
              <w:jc w:val="both"/>
            </w:pPr>
            <w:r>
              <w:rPr>
                <w:rFonts w:ascii="Times New Roman"/>
                <w:b w:val="false"/>
                <w:i w:val="false"/>
                <w:color w:val="000000"/>
                <w:sz w:val="20"/>
              </w:rPr>
              <w:t>
1. Цифрлық стратегияны әзірлеу және іске асыру, цифрландыру жобаларын басқару, цифрлық шешімдерді талдау және таңдау</w:t>
            </w:r>
          </w:p>
          <w:bookmarkEnd w:id="1696"/>
          <w:p>
            <w:pPr>
              <w:spacing w:after="20"/>
              <w:ind w:left="20"/>
              <w:jc w:val="both"/>
            </w:pPr>
            <w:r>
              <w:rPr>
                <w:rFonts w:ascii="Times New Roman"/>
                <w:b w:val="false"/>
                <w:i w:val="false"/>
                <w:color w:val="000000"/>
                <w:sz w:val="20"/>
              </w:rPr>
              <w:t>
2. Цифрландыру жобаларын басқару, цифрлық шешімдерді талдау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 және ресурстарды басқару, сондай-ақ әртүрлі бөлімдермен ынтымақтастық және цифрлық технологияларды енгізу нәтижелерінің мониторингі, ақпараттық қауіпсіздікті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697"/>
          <w:p>
            <w:pPr>
              <w:spacing w:after="20"/>
              <w:ind w:left="20"/>
              <w:jc w:val="both"/>
            </w:pPr>
            <w:r>
              <w:rPr>
                <w:rFonts w:ascii="Times New Roman"/>
                <w:b w:val="false"/>
                <w:i w:val="false"/>
                <w:color w:val="000000"/>
                <w:sz w:val="20"/>
              </w:rPr>
              <w:t>
Еңбек функциясы 1:</w:t>
            </w:r>
          </w:p>
          <w:bookmarkEnd w:id="1697"/>
          <w:p>
            <w:pPr>
              <w:spacing w:after="20"/>
              <w:ind w:left="20"/>
              <w:jc w:val="both"/>
            </w:pPr>
            <w:r>
              <w:rPr>
                <w:rFonts w:ascii="Times New Roman"/>
                <w:b w:val="false"/>
                <w:i w:val="false"/>
                <w:color w:val="000000"/>
                <w:sz w:val="20"/>
              </w:rPr>
              <w:t>
Цифрлық стратегияны әзірлеу және іске асыру, цифрландыру жобаларын басқару, цифрлық шешімдерді талдау және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698"/>
          <w:p>
            <w:pPr>
              <w:spacing w:after="20"/>
              <w:ind w:left="20"/>
              <w:jc w:val="both"/>
            </w:pPr>
            <w:r>
              <w:rPr>
                <w:rFonts w:ascii="Times New Roman"/>
                <w:b w:val="false"/>
                <w:i w:val="false"/>
                <w:color w:val="000000"/>
                <w:sz w:val="20"/>
              </w:rPr>
              <w:t>
Дағды 1:</w:t>
            </w:r>
          </w:p>
          <w:bookmarkEnd w:id="1698"/>
          <w:p>
            <w:pPr>
              <w:spacing w:after="20"/>
              <w:ind w:left="20"/>
              <w:jc w:val="both"/>
            </w:pPr>
            <w:r>
              <w:rPr>
                <w:rFonts w:ascii="Times New Roman"/>
                <w:b w:val="false"/>
                <w:i w:val="false"/>
                <w:color w:val="000000"/>
                <w:sz w:val="20"/>
              </w:rPr>
              <w:t>
Музейде цифрландыруды басқару дағдыларын меңгеруі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699"/>
          <w:p>
            <w:pPr>
              <w:spacing w:after="20"/>
              <w:ind w:left="20"/>
              <w:jc w:val="both"/>
            </w:pPr>
            <w:r>
              <w:rPr>
                <w:rFonts w:ascii="Times New Roman"/>
                <w:b w:val="false"/>
                <w:i w:val="false"/>
                <w:color w:val="000000"/>
                <w:sz w:val="20"/>
              </w:rPr>
              <w:t>
Машықтар: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 арқылы пайдаланушылардың музей экспонаттарына еркін қол жеткізуін қамтамасыз ету дағдылары мен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Музейдің қажеттіліктері мен талаптарын анықтай білу және оларды нақты цифрлық шешімдерге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деректерді талдау, бұлттық есептеу және т. б. сияқты цифрлық дағдылар.</w:t>
            </w:r>
          </w:p>
          <w:p>
            <w:pPr>
              <w:spacing w:after="20"/>
              <w:ind w:left="20"/>
              <w:jc w:val="both"/>
            </w:pPr>
            <w:r>
              <w:rPr>
                <w:rFonts w:ascii="Times New Roman"/>
                <w:b w:val="false"/>
                <w:i w:val="false"/>
                <w:color w:val="000000"/>
                <w:sz w:val="20"/>
              </w:rPr>
              <w:t>
4. Музейде цифрландыру саласында мамандандырылған бағдарламалық өнімдерді пайдалану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700"/>
          <w:p>
            <w:pPr>
              <w:spacing w:after="20"/>
              <w:ind w:left="20"/>
              <w:jc w:val="both"/>
            </w:pPr>
            <w:r>
              <w:rPr>
                <w:rFonts w:ascii="Times New Roman"/>
                <w:b w:val="false"/>
                <w:i w:val="false"/>
                <w:color w:val="000000"/>
                <w:sz w:val="20"/>
              </w:rPr>
              <w:t>
Білімдер:</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Ұйымдарда процестерді цифрландыру және тиімділікті арттыру үшін қолданылатын әртүрлі цифрлық технологиялар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 саласында қолданылатын әртүрлі басқару жүйелерін білу. Бұған мазмұнды басқару жүйелері, тұтынушылармен қарым-қатынасты басқару жүйелері, жобаларды басқару жүйелері, дерекқорды басқару жүйелері және т.б. кіруі мүмкін.</w:t>
            </w:r>
          </w:p>
          <w:p>
            <w:pPr>
              <w:spacing w:after="20"/>
              <w:ind w:left="20"/>
              <w:jc w:val="both"/>
            </w:pPr>
            <w:r>
              <w:rPr>
                <w:rFonts w:ascii="Times New Roman"/>
                <w:b w:val="false"/>
                <w:i w:val="false"/>
                <w:color w:val="000000"/>
                <w:sz w:val="20"/>
              </w:rPr>
              <w:t>
3. Ақпараттық жүйе архитектурасының негіздерін білу және цифрлық жүйелерді жобалау мен орналастырудың озық тәжірибелері мен принциптерін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01"/>
          <w:p>
            <w:pPr>
              <w:spacing w:after="20"/>
              <w:ind w:left="20"/>
              <w:jc w:val="both"/>
            </w:pPr>
            <w:r>
              <w:rPr>
                <w:rFonts w:ascii="Times New Roman"/>
                <w:b w:val="false"/>
                <w:i w:val="false"/>
                <w:color w:val="000000"/>
                <w:sz w:val="20"/>
              </w:rPr>
              <w:t>
Еңбек функциясы 2:</w:t>
            </w:r>
          </w:p>
          <w:bookmarkEnd w:id="1701"/>
          <w:p>
            <w:pPr>
              <w:spacing w:after="20"/>
              <w:ind w:left="20"/>
              <w:jc w:val="both"/>
            </w:pPr>
            <w:r>
              <w:rPr>
                <w:rFonts w:ascii="Times New Roman"/>
                <w:b w:val="false"/>
                <w:i w:val="false"/>
                <w:color w:val="000000"/>
                <w:sz w:val="20"/>
              </w:rPr>
              <w:t>
Цифрландыру жобаларын басқару, цифрлық шешімдерді талдау және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02"/>
          <w:p>
            <w:pPr>
              <w:spacing w:after="20"/>
              <w:ind w:left="20"/>
              <w:jc w:val="both"/>
            </w:pPr>
            <w:r>
              <w:rPr>
                <w:rFonts w:ascii="Times New Roman"/>
                <w:b w:val="false"/>
                <w:i w:val="false"/>
                <w:color w:val="000000"/>
                <w:sz w:val="20"/>
              </w:rPr>
              <w:t>
Дағды 1:</w:t>
            </w:r>
          </w:p>
          <w:bookmarkEnd w:id="1702"/>
          <w:p>
            <w:pPr>
              <w:spacing w:after="20"/>
              <w:ind w:left="20"/>
              <w:jc w:val="both"/>
            </w:pPr>
            <w:r>
              <w:rPr>
                <w:rFonts w:ascii="Times New Roman"/>
                <w:b w:val="false"/>
                <w:i w:val="false"/>
                <w:color w:val="000000"/>
                <w:sz w:val="20"/>
              </w:rPr>
              <w:t>
Музейде цифрландыруды басқару дағдыларын меңгеруі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03"/>
          <w:p>
            <w:pPr>
              <w:spacing w:after="20"/>
              <w:ind w:left="20"/>
              <w:jc w:val="both"/>
            </w:pPr>
            <w:r>
              <w:rPr>
                <w:rFonts w:ascii="Times New Roman"/>
                <w:b w:val="false"/>
                <w:i w:val="false"/>
                <w:color w:val="000000"/>
                <w:sz w:val="20"/>
              </w:rPr>
              <w:t>
Машықтар:</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Музей заттарының коллекцияларын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Жетілдірілген (AR)технологияларды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Виртуалды (VR) шындықты пайдалану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Цифрланған мәліметтер базасын пайдалану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Виртуалды тур жүйесін пайдалану дағдылары.</w:t>
            </w:r>
          </w:p>
          <w:p>
            <w:pPr>
              <w:spacing w:after="20"/>
              <w:ind w:left="20"/>
              <w:jc w:val="both"/>
            </w:pPr>
            <w:r>
              <w:rPr>
                <w:rFonts w:ascii="Times New Roman"/>
                <w:b w:val="false"/>
                <w:i w:val="false"/>
                <w:color w:val="000000"/>
                <w:sz w:val="20"/>
              </w:rPr>
              <w:t>
6. Музейге келушілермен өзара әрекеттесуге бағытталған цифрлық музей өнімдері мен қызметтерін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704"/>
          <w:p>
            <w:pPr>
              <w:spacing w:after="20"/>
              <w:ind w:left="20"/>
              <w:jc w:val="both"/>
            </w:pPr>
            <w:r>
              <w:rPr>
                <w:rFonts w:ascii="Times New Roman"/>
                <w:b w:val="false"/>
                <w:i w:val="false"/>
                <w:color w:val="000000"/>
                <w:sz w:val="20"/>
              </w:rPr>
              <w:t>
Білімдер: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Музейлерде қолданылатын әртүрлі цифрлық технологиялар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Контентті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Цифрландыру жобаларын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Дерекқорды цифрландыруды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жүйелерқұрылысының негіздері.</w:t>
            </w:r>
          </w:p>
          <w:p>
            <w:pPr>
              <w:spacing w:after="20"/>
              <w:ind w:left="20"/>
              <w:jc w:val="both"/>
            </w:pPr>
            <w:r>
              <w:rPr>
                <w:rFonts w:ascii="Times New Roman"/>
                <w:b w:val="false"/>
                <w:i w:val="false"/>
                <w:color w:val="000000"/>
                <w:sz w:val="20"/>
              </w:rPr>
              <w:t>
6. Цифрлық жүйелерді жобалау мен орналастырудың ең жақсы тәжірибелері мен принциптері туралы түсінік.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05"/>
          <w:p>
            <w:pPr>
              <w:spacing w:after="20"/>
              <w:ind w:left="20"/>
              <w:jc w:val="both"/>
            </w:pPr>
            <w:r>
              <w:rPr>
                <w:rFonts w:ascii="Times New Roman"/>
                <w:b w:val="false"/>
                <w:i w:val="false"/>
                <w:color w:val="000000"/>
                <w:sz w:val="20"/>
              </w:rPr>
              <w:t>
Қосымша еңбек функциясы 1:</w:t>
            </w:r>
          </w:p>
          <w:bookmarkEnd w:id="1705"/>
          <w:p>
            <w:pPr>
              <w:spacing w:after="20"/>
              <w:ind w:left="20"/>
              <w:jc w:val="both"/>
            </w:pPr>
            <w:r>
              <w:rPr>
                <w:rFonts w:ascii="Times New Roman"/>
                <w:b w:val="false"/>
                <w:i w:val="false"/>
                <w:color w:val="000000"/>
                <w:sz w:val="20"/>
              </w:rPr>
              <w:t>
Бюджетті және ресурстарды басқару, сондай-ақ әртүрлі бөлімдермен ынтымақтастық және цифрлық технологияларды енгізу нәтижелерінің мониторингі, ақпараттық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06"/>
          <w:p>
            <w:pPr>
              <w:spacing w:after="20"/>
              <w:ind w:left="20"/>
              <w:jc w:val="both"/>
            </w:pPr>
            <w:r>
              <w:rPr>
                <w:rFonts w:ascii="Times New Roman"/>
                <w:b w:val="false"/>
                <w:i w:val="false"/>
                <w:color w:val="000000"/>
                <w:sz w:val="20"/>
              </w:rPr>
              <w:t>
Дағды 1:</w:t>
            </w:r>
          </w:p>
          <w:bookmarkEnd w:id="1706"/>
          <w:p>
            <w:pPr>
              <w:spacing w:after="20"/>
              <w:ind w:left="20"/>
              <w:jc w:val="both"/>
            </w:pPr>
            <w:r>
              <w:rPr>
                <w:rFonts w:ascii="Times New Roman"/>
                <w:b w:val="false"/>
                <w:i w:val="false"/>
                <w:color w:val="000000"/>
                <w:sz w:val="20"/>
              </w:rPr>
              <w:t>
Техникалық құжаттаманы оқи, түсіне және жасай білуі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707"/>
          <w:p>
            <w:pPr>
              <w:spacing w:after="20"/>
              <w:ind w:left="20"/>
              <w:jc w:val="both"/>
            </w:pPr>
            <w:r>
              <w:rPr>
                <w:rFonts w:ascii="Times New Roman"/>
                <w:b w:val="false"/>
                <w:i w:val="false"/>
                <w:color w:val="000000"/>
                <w:sz w:val="20"/>
              </w:rPr>
              <w:t>
Машықтар: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мен ақпаратты талдай білу, цифрлық жобалардың тиімділігіне бағалау жүргізу және алынған нәтижелер негізінде негізделген шешімдер қабылдау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тиімді жұмыс істей білу және ұйымдағы әртүрлі бөлімдер мен деңгейлердің өкілдерімен жұмыс істей білу.</w:t>
            </w:r>
          </w:p>
          <w:p>
            <w:pPr>
              <w:spacing w:after="20"/>
              <w:ind w:left="20"/>
              <w:jc w:val="both"/>
            </w:pPr>
            <w:r>
              <w:rPr>
                <w:rFonts w:ascii="Times New Roman"/>
                <w:b w:val="false"/>
                <w:i w:val="false"/>
                <w:color w:val="000000"/>
                <w:sz w:val="20"/>
              </w:rPr>
              <w:t>
3. Ақпараттық жүйелерді пайдалану жөніндегі талаптарды, цифрландыру саласындағы технологиялық және құрылыстық шешімдерді сараптай білу, олардың қауіпсіздігіне қойылатын талаптарды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708"/>
          <w:p>
            <w:pPr>
              <w:spacing w:after="20"/>
              <w:ind w:left="20"/>
              <w:jc w:val="both"/>
            </w:pPr>
            <w:r>
              <w:rPr>
                <w:rFonts w:ascii="Times New Roman"/>
                <w:b w:val="false"/>
                <w:i w:val="false"/>
                <w:color w:val="000000"/>
                <w:sz w:val="20"/>
              </w:rPr>
              <w:t>
Білімдер: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әдістемелерімен және құралдарымен, сондай-ақ IT-сервистерді басқару әдістемелерімен таныс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өңдеуге, құпиялылықты қорғауға және цифрлық саланың басқа аспектілеріне қатысты заңнамалық және реттеуші талаптар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технологиялар саласындағы өзекті стандарттар мен ұсыныстарды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бетінше талдау, ақпарат іздеу принциптерін қолдану.</w:t>
            </w:r>
          </w:p>
          <w:p>
            <w:pPr>
              <w:spacing w:after="20"/>
              <w:ind w:left="20"/>
              <w:jc w:val="both"/>
            </w:pPr>
            <w:r>
              <w:rPr>
                <w:rFonts w:ascii="Times New Roman"/>
                <w:b w:val="false"/>
                <w:i w:val="false"/>
                <w:color w:val="000000"/>
                <w:sz w:val="20"/>
              </w:rPr>
              <w:t>
5. Ақпараттық қауіпсіздік туралы білу және маңызды қауіптер мен деректерді қорғау әдістерінен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709"/>
          <w:p>
            <w:pPr>
              <w:spacing w:after="20"/>
              <w:ind w:left="20"/>
              <w:jc w:val="both"/>
            </w:pPr>
            <w:r>
              <w:rPr>
                <w:rFonts w:ascii="Times New Roman"/>
                <w:b w:val="false"/>
                <w:i w:val="false"/>
                <w:color w:val="000000"/>
                <w:sz w:val="20"/>
              </w:rPr>
              <w:t>
Төзімділік пен еңбексүйгіштік</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(информатика және есептеу техникасы саласындағы)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жобасының менеджері</w:t>
            </w:r>
          </w:p>
        </w:tc>
      </w:tr>
    </w:tbl>
    <w:bookmarkStart w:name="z2390" w:id="1710"/>
    <w:p>
      <w:pPr>
        <w:spacing w:after="0"/>
        <w:ind w:left="0"/>
        <w:jc w:val="left"/>
      </w:pPr>
      <w:r>
        <w:rPr>
          <w:rFonts w:ascii="Times New Roman"/>
          <w:b/>
          <w:i w:val="false"/>
          <w:color w:val="000000"/>
        </w:rPr>
        <w:t xml:space="preserve"> 4-тарау. Кәсіптік стандарттың техникалық деректері</w:t>
      </w:r>
    </w:p>
    <w:bookmarkEnd w:id="1710"/>
    <w:bookmarkStart w:name="z2391" w:id="1711"/>
    <w:p>
      <w:pPr>
        <w:spacing w:after="0"/>
        <w:ind w:left="0"/>
        <w:jc w:val="both"/>
      </w:pPr>
      <w:r>
        <w:rPr>
          <w:rFonts w:ascii="Times New Roman"/>
          <w:b w:val="false"/>
          <w:i w:val="false"/>
          <w:color w:val="000000"/>
          <w:sz w:val="28"/>
        </w:rPr>
        <w:t xml:space="preserve">
      10. Мемлекеттік органның атауы: </w:t>
      </w:r>
    </w:p>
    <w:bookmarkEnd w:id="1711"/>
    <w:bookmarkStart w:name="z2392" w:id="171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712"/>
    <w:bookmarkStart w:name="z2393" w:id="1713"/>
    <w:p>
      <w:pPr>
        <w:spacing w:after="0"/>
        <w:ind w:left="0"/>
        <w:jc w:val="both"/>
      </w:pPr>
      <w:r>
        <w:rPr>
          <w:rFonts w:ascii="Times New Roman"/>
          <w:b w:val="false"/>
          <w:i w:val="false"/>
          <w:color w:val="000000"/>
          <w:sz w:val="28"/>
        </w:rPr>
        <w:t>
      Орындаушы:</w:t>
      </w:r>
    </w:p>
    <w:bookmarkEnd w:id="1713"/>
    <w:bookmarkStart w:name="z2394" w:id="1714"/>
    <w:p>
      <w:pPr>
        <w:spacing w:after="0"/>
        <w:ind w:left="0"/>
        <w:jc w:val="both"/>
      </w:pPr>
      <w:r>
        <w:rPr>
          <w:rFonts w:ascii="Times New Roman"/>
          <w:b w:val="false"/>
          <w:i w:val="false"/>
          <w:color w:val="000000"/>
          <w:sz w:val="28"/>
        </w:rPr>
        <w:t>
      Борамбаев Нурбек Медерович, +7 (705) 160 57 01, n.borambaev@mki.gov.kz</w:t>
      </w:r>
    </w:p>
    <w:bookmarkEnd w:id="1714"/>
    <w:bookmarkStart w:name="z2395" w:id="171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715"/>
    <w:bookmarkStart w:name="z2396" w:id="171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716"/>
    <w:bookmarkStart w:name="z2397" w:id="1717"/>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1717"/>
    <w:bookmarkStart w:name="z2398" w:id="1718"/>
    <w:p>
      <w:pPr>
        <w:spacing w:after="0"/>
        <w:ind w:left="0"/>
        <w:jc w:val="both"/>
      </w:pPr>
      <w:r>
        <w:rPr>
          <w:rFonts w:ascii="Times New Roman"/>
          <w:b w:val="false"/>
          <w:i w:val="false"/>
          <w:color w:val="000000"/>
          <w:sz w:val="28"/>
        </w:rPr>
        <w:t xml:space="preserve">
      Кәсіптік біліктілік жөніндегі салалық кеңес: </w:t>
      </w:r>
    </w:p>
    <w:bookmarkEnd w:id="1718"/>
    <w:bookmarkStart w:name="z2399" w:id="1719"/>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719"/>
    <w:bookmarkStart w:name="z2400" w:id="1720"/>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720"/>
    <w:bookmarkStart w:name="z2401" w:id="172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721"/>
    <w:bookmarkStart w:name="z2402" w:id="1722"/>
    <w:p>
      <w:pPr>
        <w:spacing w:after="0"/>
        <w:ind w:left="0"/>
        <w:jc w:val="both"/>
      </w:pPr>
      <w:r>
        <w:rPr>
          <w:rFonts w:ascii="Times New Roman"/>
          <w:b w:val="false"/>
          <w:i w:val="false"/>
          <w:color w:val="000000"/>
          <w:sz w:val="28"/>
        </w:rPr>
        <w:t>
      15. Нұсқа нөмірі және шығарылған жылы: нұсқа 1, 2024 жыл.</w:t>
      </w:r>
    </w:p>
    <w:bookmarkEnd w:id="1722"/>
    <w:bookmarkStart w:name="z2403" w:id="1723"/>
    <w:p>
      <w:pPr>
        <w:spacing w:after="0"/>
        <w:ind w:left="0"/>
        <w:jc w:val="both"/>
      </w:pPr>
      <w:r>
        <w:rPr>
          <w:rFonts w:ascii="Times New Roman"/>
          <w:b w:val="false"/>
          <w:i w:val="false"/>
          <w:color w:val="000000"/>
          <w:sz w:val="28"/>
        </w:rPr>
        <w:t xml:space="preserve">
      16. Бағдарлы қайта қарау күні: 2027 жыл. </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27-қосымша</w:t>
            </w:r>
          </w:p>
        </w:tc>
      </w:tr>
    </w:tbl>
    <w:bookmarkStart w:name="z2405" w:id="1724"/>
    <w:p>
      <w:pPr>
        <w:spacing w:after="0"/>
        <w:ind w:left="0"/>
        <w:jc w:val="left"/>
      </w:pPr>
      <w:r>
        <w:rPr>
          <w:rFonts w:ascii="Times New Roman"/>
          <w:b/>
          <w:i w:val="false"/>
          <w:color w:val="000000"/>
        </w:rPr>
        <w:t xml:space="preserve"> Кәсіптік стандарт: "Музей педагогикасы және балалар шығармашылығы бөлімінің әдіскері"</w:t>
      </w:r>
    </w:p>
    <w:bookmarkEnd w:id="1724"/>
    <w:bookmarkStart w:name="z2406" w:id="1725"/>
    <w:p>
      <w:pPr>
        <w:spacing w:after="0"/>
        <w:ind w:left="0"/>
        <w:jc w:val="left"/>
      </w:pPr>
      <w:r>
        <w:rPr>
          <w:rFonts w:ascii="Times New Roman"/>
          <w:b/>
          <w:i w:val="false"/>
          <w:color w:val="000000"/>
        </w:rPr>
        <w:t xml:space="preserve"> 1-тарау. Жалпы ережелер</w:t>
      </w:r>
    </w:p>
    <w:bookmarkEnd w:id="1725"/>
    <w:bookmarkStart w:name="z2407" w:id="1726"/>
    <w:p>
      <w:pPr>
        <w:spacing w:after="0"/>
        <w:ind w:left="0"/>
        <w:jc w:val="both"/>
      </w:pPr>
      <w:r>
        <w:rPr>
          <w:rFonts w:ascii="Times New Roman"/>
          <w:b w:val="false"/>
          <w:i w:val="false"/>
          <w:color w:val="000000"/>
          <w:sz w:val="28"/>
        </w:rPr>
        <w:t xml:space="preserve">
      1. Кәсіптік стандарттың қолданылу аясы: "Музей педагогикасы және балалар шығармашылығы бөлімінің әдіскері"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726"/>
    <w:bookmarkStart w:name="z2408" w:id="172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727"/>
    <w:bookmarkStart w:name="z2409" w:id="172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28"/>
    <w:bookmarkStart w:name="z2410" w:id="1729"/>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729"/>
    <w:bookmarkStart w:name="z2411" w:id="173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30"/>
    <w:bookmarkStart w:name="z2412" w:id="1731"/>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731"/>
    <w:bookmarkStart w:name="z2413" w:id="173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32"/>
    <w:bookmarkStart w:name="z2414" w:id="1733"/>
    <w:p>
      <w:pPr>
        <w:spacing w:after="0"/>
        <w:ind w:left="0"/>
        <w:jc w:val="both"/>
      </w:pPr>
      <w:r>
        <w:rPr>
          <w:rFonts w:ascii="Times New Roman"/>
          <w:b w:val="false"/>
          <w:i w:val="false"/>
          <w:color w:val="000000"/>
          <w:sz w:val="28"/>
        </w:rPr>
        <w:t>
      1) ҰБШ – ұлттық біліктілік шеңбері;</w:t>
      </w:r>
    </w:p>
    <w:bookmarkEnd w:id="1733"/>
    <w:bookmarkStart w:name="z2415" w:id="1734"/>
    <w:p>
      <w:pPr>
        <w:spacing w:after="0"/>
        <w:ind w:left="0"/>
        <w:jc w:val="both"/>
      </w:pPr>
      <w:r>
        <w:rPr>
          <w:rFonts w:ascii="Times New Roman"/>
          <w:b w:val="false"/>
          <w:i w:val="false"/>
          <w:color w:val="000000"/>
          <w:sz w:val="28"/>
        </w:rPr>
        <w:t>
      2) СБШ – салалық біліктілік шеңбері;</w:t>
      </w:r>
    </w:p>
    <w:bookmarkEnd w:id="1734"/>
    <w:bookmarkStart w:name="z2416" w:id="1735"/>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735"/>
    <w:bookmarkStart w:name="z2417" w:id="1736"/>
    <w:p>
      <w:pPr>
        <w:spacing w:after="0"/>
        <w:ind w:left="0"/>
        <w:jc w:val="both"/>
      </w:pPr>
      <w:r>
        <w:rPr>
          <w:rFonts w:ascii="Times New Roman"/>
          <w:b w:val="false"/>
          <w:i w:val="false"/>
          <w:color w:val="000000"/>
          <w:sz w:val="28"/>
        </w:rPr>
        <w:t>
      4) БТБА – бірыңғай тарифтік-біліктілік анықтамалығы;</w:t>
      </w:r>
    </w:p>
    <w:bookmarkEnd w:id="1736"/>
    <w:bookmarkStart w:name="z2418" w:id="1737"/>
    <w:p>
      <w:pPr>
        <w:spacing w:after="0"/>
        <w:ind w:left="0"/>
        <w:jc w:val="both"/>
      </w:pPr>
      <w:r>
        <w:rPr>
          <w:rFonts w:ascii="Times New Roman"/>
          <w:b w:val="false"/>
          <w:i w:val="false"/>
          <w:color w:val="000000"/>
          <w:sz w:val="28"/>
        </w:rPr>
        <w:t>
      5) БА – біліктілік анықтамалығы;</w:t>
      </w:r>
    </w:p>
    <w:bookmarkEnd w:id="1737"/>
    <w:bookmarkStart w:name="z2419" w:id="1738"/>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738"/>
    <w:bookmarkStart w:name="z2420" w:id="1739"/>
    <w:p>
      <w:pPr>
        <w:spacing w:after="0"/>
        <w:ind w:left="0"/>
        <w:jc w:val="left"/>
      </w:pPr>
      <w:r>
        <w:rPr>
          <w:rFonts w:ascii="Times New Roman"/>
          <w:b/>
          <w:i w:val="false"/>
          <w:color w:val="000000"/>
        </w:rPr>
        <w:t xml:space="preserve"> 2-тарау. Кәсіптік стандарттың паспорты</w:t>
      </w:r>
    </w:p>
    <w:bookmarkEnd w:id="1739"/>
    <w:bookmarkStart w:name="z2421" w:id="1740"/>
    <w:p>
      <w:pPr>
        <w:spacing w:after="0"/>
        <w:ind w:left="0"/>
        <w:jc w:val="both"/>
      </w:pPr>
      <w:r>
        <w:rPr>
          <w:rFonts w:ascii="Times New Roman"/>
          <w:b w:val="false"/>
          <w:i w:val="false"/>
          <w:color w:val="000000"/>
          <w:sz w:val="28"/>
        </w:rPr>
        <w:t>
      4. Кәсіптік стандарттың атауы: Музей педагогикасы және балалар шығармашылығы бөлімінің әдіскері.</w:t>
      </w:r>
    </w:p>
    <w:bookmarkEnd w:id="1740"/>
    <w:bookmarkStart w:name="z2422" w:id="1741"/>
    <w:p>
      <w:pPr>
        <w:spacing w:after="0"/>
        <w:ind w:left="0"/>
        <w:jc w:val="both"/>
      </w:pPr>
      <w:r>
        <w:rPr>
          <w:rFonts w:ascii="Times New Roman"/>
          <w:b w:val="false"/>
          <w:i w:val="false"/>
          <w:color w:val="000000"/>
          <w:sz w:val="28"/>
        </w:rPr>
        <w:t xml:space="preserve">
      5. Кәсіптік стандарттың коды: R91020076. </w:t>
      </w:r>
    </w:p>
    <w:bookmarkEnd w:id="1741"/>
    <w:bookmarkStart w:name="z2423" w:id="174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742"/>
    <w:bookmarkStart w:name="z2424" w:id="1743"/>
    <w:p>
      <w:pPr>
        <w:spacing w:after="0"/>
        <w:ind w:left="0"/>
        <w:jc w:val="both"/>
      </w:pPr>
      <w:r>
        <w:rPr>
          <w:rFonts w:ascii="Times New Roman"/>
          <w:b w:val="false"/>
          <w:i w:val="false"/>
          <w:color w:val="000000"/>
          <w:sz w:val="28"/>
        </w:rPr>
        <w:t>
      R Өнер, ойын-сауық және демалыс;</w:t>
      </w:r>
    </w:p>
    <w:bookmarkEnd w:id="1743"/>
    <w:bookmarkStart w:name="z2425" w:id="1744"/>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744"/>
    <w:bookmarkStart w:name="z2426" w:id="1745"/>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745"/>
    <w:bookmarkStart w:name="z2427" w:id="1746"/>
    <w:p>
      <w:pPr>
        <w:spacing w:after="0"/>
        <w:ind w:left="0"/>
        <w:jc w:val="both"/>
      </w:pPr>
      <w:r>
        <w:rPr>
          <w:rFonts w:ascii="Times New Roman"/>
          <w:b w:val="false"/>
          <w:i w:val="false"/>
          <w:color w:val="000000"/>
          <w:sz w:val="28"/>
        </w:rPr>
        <w:t>
      91.02 Мұражайлар қызметі;</w:t>
      </w:r>
    </w:p>
    <w:bookmarkEnd w:id="1746"/>
    <w:bookmarkStart w:name="z2428" w:id="1747"/>
    <w:p>
      <w:pPr>
        <w:spacing w:after="0"/>
        <w:ind w:left="0"/>
        <w:jc w:val="both"/>
      </w:pPr>
      <w:r>
        <w:rPr>
          <w:rFonts w:ascii="Times New Roman"/>
          <w:b w:val="false"/>
          <w:i w:val="false"/>
          <w:color w:val="000000"/>
          <w:sz w:val="28"/>
        </w:rPr>
        <w:t>
      91.02.0 Мұражайлар қызметі.</w:t>
      </w:r>
    </w:p>
    <w:bookmarkEnd w:id="1747"/>
    <w:bookmarkStart w:name="z2429" w:id="1748"/>
    <w:p>
      <w:pPr>
        <w:spacing w:after="0"/>
        <w:ind w:left="0"/>
        <w:jc w:val="both"/>
      </w:pPr>
      <w:r>
        <w:rPr>
          <w:rFonts w:ascii="Times New Roman"/>
          <w:b w:val="false"/>
          <w:i w:val="false"/>
          <w:color w:val="000000"/>
          <w:sz w:val="28"/>
        </w:rPr>
        <w:t xml:space="preserve">
      7. Кәсіптік стандарттың қысқаша сипаттамасы: Музейлік-білім беру қызметінің әдістемелерін әзірлеу, музейлік-білім беру қызметі бойынша әдістемелік құжаттарды басып шығаруға дайындау, білім беру ұйымдарымен өзара іс-қимыл жасау. </w:t>
      </w:r>
    </w:p>
    <w:bookmarkEnd w:id="1748"/>
    <w:bookmarkStart w:name="z2430" w:id="1749"/>
    <w:p>
      <w:pPr>
        <w:spacing w:after="0"/>
        <w:ind w:left="0"/>
        <w:jc w:val="both"/>
      </w:pPr>
      <w:r>
        <w:rPr>
          <w:rFonts w:ascii="Times New Roman"/>
          <w:b w:val="false"/>
          <w:i w:val="false"/>
          <w:color w:val="000000"/>
          <w:sz w:val="28"/>
        </w:rPr>
        <w:t xml:space="preserve">
      8. Кәсіптер карточкаларының тізімі: </w:t>
      </w:r>
    </w:p>
    <w:bookmarkEnd w:id="1749"/>
    <w:bookmarkStart w:name="z2431" w:id="1750"/>
    <w:p>
      <w:pPr>
        <w:spacing w:after="0"/>
        <w:ind w:left="0"/>
        <w:jc w:val="both"/>
      </w:pPr>
      <w:r>
        <w:rPr>
          <w:rFonts w:ascii="Times New Roman"/>
          <w:b w:val="false"/>
          <w:i w:val="false"/>
          <w:color w:val="000000"/>
          <w:sz w:val="28"/>
        </w:rPr>
        <w:t>
      Музей педагогикасы және балалар шығармашылығы бөлімінің әдіскері - 6 СБШ-нің деңгейі.</w:t>
      </w:r>
    </w:p>
    <w:bookmarkEnd w:id="1750"/>
    <w:bookmarkStart w:name="z2432" w:id="1751"/>
    <w:p>
      <w:pPr>
        <w:spacing w:after="0"/>
        <w:ind w:left="0"/>
        <w:jc w:val="left"/>
      </w:pPr>
      <w:r>
        <w:rPr>
          <w:rFonts w:ascii="Times New Roman"/>
          <w:b/>
          <w:i w:val="false"/>
          <w:color w:val="000000"/>
        </w:rPr>
        <w:t xml:space="preserve"> 3-тарау. Кәсіптер карточкалары</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"Музей педагогикасы және балалар шығармашылығы бөлімінің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педагогикасы және балалар шығармашылығы бөлімінің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752"/>
          <w:p>
            <w:pPr>
              <w:spacing w:after="20"/>
              <w:ind w:left="20"/>
              <w:jc w:val="both"/>
            </w:pPr>
            <w:r>
              <w:rPr>
                <w:rFonts w:ascii="Times New Roman"/>
                <w:b w:val="false"/>
                <w:i w:val="false"/>
                <w:color w:val="000000"/>
                <w:sz w:val="20"/>
              </w:rPr>
              <w:t>
Білім деңгейі:</w:t>
            </w:r>
          </w:p>
          <w:bookmarkEnd w:id="175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753"/>
          <w:p>
            <w:pPr>
              <w:spacing w:after="20"/>
              <w:ind w:left="20"/>
              <w:jc w:val="both"/>
            </w:pPr>
            <w:r>
              <w:rPr>
                <w:rFonts w:ascii="Times New Roman"/>
                <w:b w:val="false"/>
                <w:i w:val="false"/>
                <w:color w:val="000000"/>
                <w:sz w:val="20"/>
              </w:rPr>
              <w:t>
Мамандық:</w:t>
            </w:r>
          </w:p>
          <w:bookmarkEnd w:id="175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754"/>
          <w:p>
            <w:pPr>
              <w:spacing w:after="20"/>
              <w:ind w:left="20"/>
              <w:jc w:val="both"/>
            </w:pPr>
            <w:r>
              <w:rPr>
                <w:rFonts w:ascii="Times New Roman"/>
                <w:b w:val="false"/>
                <w:i w:val="false"/>
                <w:color w:val="000000"/>
                <w:sz w:val="20"/>
              </w:rPr>
              <w:t>
Біліктілік:</w:t>
            </w:r>
          </w:p>
          <w:bookmarkEnd w:id="17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2621-2-006 Музей заттарының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оқу-тәрбие жұмысын әдістемелік ұйымдастыру және үйлестіру жөніндегі іс-шаралар, музейдің ғылыми қызметінің бағыттары мен жинақтары негізінде музейлік тәрбие жұмысының әдістемесін әзірлеу. Қоғамдық іс-шараларды ұйымдастыру, мүмкіндігі шектеулі жандар үшін қолжетімді музейлік ортаны құру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755"/>
          <w:p>
            <w:pPr>
              <w:spacing w:after="20"/>
              <w:ind w:left="20"/>
              <w:jc w:val="both"/>
            </w:pPr>
            <w:r>
              <w:rPr>
                <w:rFonts w:ascii="Times New Roman"/>
                <w:b w:val="false"/>
                <w:i w:val="false"/>
                <w:color w:val="000000"/>
                <w:sz w:val="20"/>
              </w:rPr>
              <w:t>
1. Музейлік-білім беру қызметін ұйымдастыру және үйлестіру. Балалар мен жасөспірімдерде патриоттық мәдениетті, әлемді эстетикалық қабылдау дағдыларын, тарихи ойлауды, эмоционалды қабылдауды қалыптастыруға, балалар мен жастардың әртүрлі жас топтарына бағытталған балалардың шығармашылық қабілеттерін дамытуға бағытталған музейлік-білім беру іс-шараларын өткізу.</w:t>
            </w:r>
          </w:p>
          <w:bookmarkEnd w:id="1755"/>
          <w:p>
            <w:pPr>
              <w:spacing w:after="20"/>
              <w:ind w:left="20"/>
              <w:jc w:val="both"/>
            </w:pPr>
            <w:r>
              <w:rPr>
                <w:rFonts w:ascii="Times New Roman"/>
                <w:b w:val="false"/>
                <w:i w:val="false"/>
                <w:color w:val="000000"/>
                <w:sz w:val="20"/>
              </w:rPr>
              <w:t>
2. Қор коллекциялары мен музейдің ғылыми қызметінің бағыттары негізінде музейлік-білім беру қызметінің әдістемесін әзірлеу. Әр түрлі форматтағы сабақтарды (музейлік сабақтар, үйірмелер, ертеңгіліктер, квест сабақтар, музей мерекелері, көрмелер және т. б.) әзірлеу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Көпшілік іс-шараларды ұйымдастыру және өткізу. Мүмкіндігі шектеулі жандар үшін музейде қолжетімді орта қалыптастыру бойынша жұмысты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756"/>
          <w:p>
            <w:pPr>
              <w:spacing w:after="20"/>
              <w:ind w:left="20"/>
              <w:jc w:val="both"/>
            </w:pPr>
            <w:r>
              <w:rPr>
                <w:rFonts w:ascii="Times New Roman"/>
                <w:b w:val="false"/>
                <w:i w:val="false"/>
                <w:color w:val="000000"/>
                <w:sz w:val="20"/>
              </w:rPr>
              <w:t>
Еңбек функциясы 1:</w:t>
            </w:r>
          </w:p>
          <w:bookmarkEnd w:id="1756"/>
          <w:p>
            <w:pPr>
              <w:spacing w:after="20"/>
              <w:ind w:left="20"/>
              <w:jc w:val="both"/>
            </w:pPr>
            <w:r>
              <w:rPr>
                <w:rFonts w:ascii="Times New Roman"/>
                <w:b w:val="false"/>
                <w:i w:val="false"/>
                <w:color w:val="000000"/>
                <w:sz w:val="20"/>
              </w:rPr>
              <w:t>
Музейлік-білім беру қызметін ұйымдастыру және үйлестіру. Балалар мен жасөспірімдерде патриоттық мәдениетті, әлемді эстетикалық қабылдау дағдыларын, тарихи ойлауды, эмоционалды қабылдауды қалыптастыруға, балалар мен жастардың әртүрлі жас топтарына бағытталған балалардың шығармашылық қабілеттерін дамытуға бағытталған музейлік-білім беру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57"/>
          <w:p>
            <w:pPr>
              <w:spacing w:after="20"/>
              <w:ind w:left="20"/>
              <w:jc w:val="both"/>
            </w:pPr>
            <w:r>
              <w:rPr>
                <w:rFonts w:ascii="Times New Roman"/>
                <w:b w:val="false"/>
                <w:i w:val="false"/>
                <w:color w:val="000000"/>
                <w:sz w:val="20"/>
              </w:rPr>
              <w:t>
Дағды 1:</w:t>
            </w:r>
          </w:p>
          <w:bookmarkEnd w:id="1757"/>
          <w:p>
            <w:pPr>
              <w:spacing w:after="20"/>
              <w:ind w:left="20"/>
              <w:jc w:val="both"/>
            </w:pPr>
            <w:r>
              <w:rPr>
                <w:rFonts w:ascii="Times New Roman"/>
                <w:b w:val="false"/>
                <w:i w:val="false"/>
                <w:color w:val="000000"/>
                <w:sz w:val="20"/>
              </w:rPr>
              <w:t>
Музей педагогикасы саласында арнайы теориялық, ғылыми және практикалық білімді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758"/>
          <w:p>
            <w:pPr>
              <w:spacing w:after="20"/>
              <w:ind w:left="20"/>
              <w:jc w:val="both"/>
            </w:pPr>
            <w:r>
              <w:rPr>
                <w:rFonts w:ascii="Times New Roman"/>
                <w:b w:val="false"/>
                <w:i w:val="false"/>
                <w:color w:val="000000"/>
                <w:sz w:val="20"/>
              </w:rPr>
              <w:t>
Машықтар:</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 Музейтану және музей педагогикасы мәселелерінде консультациялық көмек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Мәдени-білім беру процесінде музей педагогикасының әдістері мен формаларын қолдана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жас топтарына арналған бағдарламалық қамтамасыз етумен әр түрлі бағыттағы балалар шығармашылығы қорын және балалар шығармашылығының уақытша көрмелерін құра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Музейді, оның экспозициялары мен көрмелерін насихаттау мақсатында келушілерді тарту дағдысына ие болу; дәріс жұмысын жүргізе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үйірме жұмысын ұйымдастыра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Музейдың білім беру қызметі бөлігінде келушілерге әлеуметтік сауалнама жүргізе алу.</w:t>
            </w:r>
          </w:p>
          <w:p>
            <w:pPr>
              <w:spacing w:after="20"/>
              <w:ind w:left="20"/>
              <w:jc w:val="both"/>
            </w:pPr>
            <w:r>
              <w:rPr>
                <w:rFonts w:ascii="Times New Roman"/>
                <w:b w:val="false"/>
                <w:i w:val="false"/>
                <w:color w:val="000000"/>
                <w:sz w:val="20"/>
              </w:rPr>
              <w:t>
7. Музей білім беру қызметі бойынша әдістемелік құжаттарды әзірлей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759"/>
          <w:p>
            <w:pPr>
              <w:spacing w:after="20"/>
              <w:ind w:left="20"/>
              <w:jc w:val="both"/>
            </w:pPr>
            <w:r>
              <w:rPr>
                <w:rFonts w:ascii="Times New Roman"/>
                <w:b w:val="false"/>
                <w:i w:val="false"/>
                <w:color w:val="000000"/>
                <w:sz w:val="20"/>
              </w:rPr>
              <w:t>
Білімдер: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Мәдениеттің, музей қызметінің дамуын, музей педагогикасының негіздерін айқындайтын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Музейлік-білім беру қызметі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Еліміздегі музейлік-білім беру қызметін дамытудың перспективалары мен бағыттары.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негіздерін, ішкі еңбек тәртібінің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өрт қауіпсіздігі жөніндегі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Музей заттары мен музей коллекцияларын есепке алу, сақтау, зерделеу, жариялау, олардың сақталуын қамтамасыз ету жөніндегі жұмыстарды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этиканы білу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Музей коллекцияларын, қорларда сақталған музей заттарын зерттеу.</w:t>
            </w:r>
          </w:p>
          <w:p>
            <w:pPr>
              <w:spacing w:after="20"/>
              <w:ind w:left="20"/>
              <w:jc w:val="both"/>
            </w:pPr>
            <w:r>
              <w:rPr>
                <w:rFonts w:ascii="Times New Roman"/>
                <w:b w:val="false"/>
                <w:i w:val="false"/>
                <w:color w:val="000000"/>
                <w:sz w:val="20"/>
              </w:rPr>
              <w:t>
9. Залдарда қойылған музей экспонаттарын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760"/>
          <w:p>
            <w:pPr>
              <w:spacing w:after="20"/>
              <w:ind w:left="20"/>
              <w:jc w:val="both"/>
            </w:pPr>
            <w:r>
              <w:rPr>
                <w:rFonts w:ascii="Times New Roman"/>
                <w:b w:val="false"/>
                <w:i w:val="false"/>
                <w:color w:val="000000"/>
                <w:sz w:val="20"/>
              </w:rPr>
              <w:t>
Еңбек функциясы 2:</w:t>
            </w:r>
          </w:p>
          <w:bookmarkEnd w:id="1760"/>
          <w:p>
            <w:pPr>
              <w:spacing w:after="20"/>
              <w:ind w:left="20"/>
              <w:jc w:val="both"/>
            </w:pPr>
            <w:r>
              <w:rPr>
                <w:rFonts w:ascii="Times New Roman"/>
                <w:b w:val="false"/>
                <w:i w:val="false"/>
                <w:color w:val="000000"/>
                <w:sz w:val="20"/>
              </w:rPr>
              <w:t>
Қор коллекциялары мен музейдің ғылыми қызметінің бағыттары негізінде музейлік-білім беру қызметінің әдістемесін әзірлеу. Әр түрлі форматтағы сабақтарды (музейлік сабақтар, үйірмелер, ертеңгіліктер, квест сабақтар, музей мерекелері, көрмелер және т. б.) әзірлеу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761"/>
          <w:p>
            <w:pPr>
              <w:spacing w:after="20"/>
              <w:ind w:left="20"/>
              <w:jc w:val="both"/>
            </w:pPr>
            <w:r>
              <w:rPr>
                <w:rFonts w:ascii="Times New Roman"/>
                <w:b w:val="false"/>
                <w:i w:val="false"/>
                <w:color w:val="000000"/>
                <w:sz w:val="20"/>
              </w:rPr>
              <w:t>
Дағды 1:</w:t>
            </w:r>
          </w:p>
          <w:bookmarkEnd w:id="1761"/>
          <w:p>
            <w:pPr>
              <w:spacing w:after="20"/>
              <w:ind w:left="20"/>
              <w:jc w:val="both"/>
            </w:pPr>
            <w:r>
              <w:rPr>
                <w:rFonts w:ascii="Times New Roman"/>
                <w:b w:val="false"/>
                <w:i w:val="false"/>
                <w:color w:val="000000"/>
                <w:sz w:val="20"/>
              </w:rPr>
              <w:t>
Музей тәжірибесі негізінде балалардың ересектермен бірлескен іс-әрекетін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Музей келушілерінің әлеуметтік-психологиялық және жас ерекшеліктерін ескере отырып, музейлік-білім беру жобаларын, музей сабақтарының бағдарламаларын әзірлей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Музейлік-білім беру қызметінің әдістемесін әзірлеу бойынша арнайы теориялық және практикалық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Әдістемелік-тәрбие жұмысының жағдайына талдау жасай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Музейдің музейлік-білім беру қызметі бөлігінде келушілердің әлеуметтік сауалнамаларын ұйымдастыра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Музейлік-білім беру бағдарламаларының балалар мен жасөспірімдер аудиториясына әсер етуінің кейінге қалдырылған нәтижелерін мониторингтеу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Музейлік-білім беру қызметі бойынша әдістемелік құжаттарды басып шығаруға дайын болу.</w:t>
            </w:r>
          </w:p>
          <w:p>
            <w:pPr>
              <w:spacing w:after="20"/>
              <w:ind w:left="20"/>
              <w:jc w:val="both"/>
            </w:pPr>
            <w:r>
              <w:rPr>
                <w:rFonts w:ascii="Times New Roman"/>
                <w:b w:val="false"/>
                <w:i w:val="false"/>
                <w:color w:val="000000"/>
                <w:sz w:val="20"/>
              </w:rPr>
              <w:t>
7. Музейлік-педагогикалық әсердің тиімділігін тексере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әлеуметтік-психологиялық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ерекшелік педагогикасы мен психологиясын білу.</w:t>
            </w:r>
          </w:p>
          <w:p>
            <w:pPr>
              <w:spacing w:after="20"/>
              <w:ind w:left="20"/>
              <w:jc w:val="both"/>
            </w:pPr>
            <w:r>
              <w:rPr>
                <w:rFonts w:ascii="Times New Roman"/>
                <w:b w:val="false"/>
                <w:i w:val="false"/>
                <w:color w:val="000000"/>
                <w:sz w:val="20"/>
              </w:rPr>
              <w:t>
3. Музейлік-білім беру жобаларын ұйымдастыру және дайындау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764"/>
          <w:p>
            <w:pPr>
              <w:spacing w:after="20"/>
              <w:ind w:left="20"/>
              <w:jc w:val="both"/>
            </w:pPr>
            <w:r>
              <w:rPr>
                <w:rFonts w:ascii="Times New Roman"/>
                <w:b w:val="false"/>
                <w:i w:val="false"/>
                <w:color w:val="000000"/>
                <w:sz w:val="20"/>
              </w:rPr>
              <w:t>
Қосымша еңбек функциясы 1:</w:t>
            </w:r>
          </w:p>
          <w:bookmarkEnd w:id="1764"/>
          <w:p>
            <w:pPr>
              <w:spacing w:after="20"/>
              <w:ind w:left="20"/>
              <w:jc w:val="both"/>
            </w:pPr>
            <w:r>
              <w:rPr>
                <w:rFonts w:ascii="Times New Roman"/>
                <w:b w:val="false"/>
                <w:i w:val="false"/>
                <w:color w:val="000000"/>
                <w:sz w:val="20"/>
              </w:rPr>
              <w:t>
Көпшілік іс-шараларды ұйымдастыру және өткізу. Мүмкіндігі шектеулі жандар үшін музейде қолжетімді орта қалыптастыру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765"/>
          <w:p>
            <w:pPr>
              <w:spacing w:after="20"/>
              <w:ind w:left="20"/>
              <w:jc w:val="both"/>
            </w:pPr>
            <w:r>
              <w:rPr>
                <w:rFonts w:ascii="Times New Roman"/>
                <w:b w:val="false"/>
                <w:i w:val="false"/>
                <w:color w:val="000000"/>
                <w:sz w:val="20"/>
              </w:rPr>
              <w:t>
Дағды 1:</w:t>
            </w:r>
          </w:p>
          <w:bookmarkEnd w:id="1765"/>
          <w:p>
            <w:pPr>
              <w:spacing w:after="20"/>
              <w:ind w:left="20"/>
              <w:jc w:val="both"/>
            </w:pPr>
            <w:r>
              <w:rPr>
                <w:rFonts w:ascii="Times New Roman"/>
                <w:b w:val="false"/>
                <w:i w:val="false"/>
                <w:color w:val="000000"/>
                <w:sz w:val="20"/>
              </w:rPr>
              <w:t>
Ерекше білім беру қажеттіліктері бар балалар үшін оларды әлеуметтік-мәдени оңалтуға жәрдемдесуге, арнайы білім беруді қажет ететін балалар үшін мәдениет және спорт объектілері мен олардың қызметтерінің қолжетімділігі мен ақылға қонымды бейімделуіне бағытталған қолжетімді музей ортасын құру жөніндегі іс-шараларды ұйымдастыра және өткізе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Мүмкіндігі шектеулі келушілерді қауіпсіз алып жүру үшін арнайы теориялық және практикалық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Музейтану және музей педагогикасы мәселелерінде консультациялық көмек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білім беру қажеттіліктері бар балалар мен ересектерге арналған іс-шараларды,экскурсияларды өткізе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білім беру қажеттіліктері бар балалардың шығармашылық қорын және балалар шығармашылығының уақытша көрмелерін құра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 шығармашылығын дамыту үшін демеушілік көмек тарта алу.</w:t>
            </w:r>
          </w:p>
          <w:p>
            <w:pPr>
              <w:spacing w:after="20"/>
              <w:ind w:left="20"/>
              <w:jc w:val="both"/>
            </w:pPr>
            <w:r>
              <w:rPr>
                <w:rFonts w:ascii="Times New Roman"/>
                <w:b w:val="false"/>
                <w:i w:val="false"/>
                <w:color w:val="000000"/>
                <w:sz w:val="20"/>
              </w:rPr>
              <w:t>
6. Музей ортасының қолжетімділігі мен музейлік-білім беру қызметі бойынша әдістемелік құжаттарды әзірлей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Мәдениеттің, музей қызметінің дамуын, музей педагогикасының негіздерін айқындайтын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Біріккен Ұлттар Ұйымының Бас Ассамблеясы қабылдаған, Қазақстан Республикасының 2015 жылғы 20 ақпандағы № 288-V ҚРЗ Заңымен ратификацияланған Мүгедектердің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Республикасындағы мүгедектерді әлеуметтік қорғау туралы" Қазақстан Республикасының 2005 жылғы 13 сәуірдегі № 39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мүгедек адамдардың құқықтарын қамтамасыз ету және тұрмыс сапасын жақсарту жөніндегі 2025 жылға дейінгі ұлттық жоспар.</w:t>
            </w:r>
          </w:p>
          <w:p>
            <w:pPr>
              <w:spacing w:after="20"/>
              <w:ind w:left="20"/>
              <w:jc w:val="both"/>
            </w:pPr>
            <w:r>
              <w:rPr>
                <w:rFonts w:ascii="Times New Roman"/>
                <w:b w:val="false"/>
                <w:i w:val="false"/>
                <w:color w:val="000000"/>
                <w:sz w:val="20"/>
              </w:rPr>
              <w:t>
4. Музейлік-білім беру қызметі мәселелері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768"/>
          <w:p>
            <w:pPr>
              <w:spacing w:after="20"/>
              <w:ind w:left="20"/>
              <w:jc w:val="both"/>
            </w:pPr>
            <w:r>
              <w:rPr>
                <w:rFonts w:ascii="Times New Roman"/>
                <w:b w:val="false"/>
                <w:i w:val="false"/>
                <w:color w:val="000000"/>
                <w:sz w:val="20"/>
              </w:rPr>
              <w:t>
Жауапкершілік</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коллекцияларын есепке алу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және көрме коллекцияларын сатып алу бойынша сарапшы</w:t>
            </w:r>
          </w:p>
        </w:tc>
      </w:tr>
    </w:tbl>
    <w:bookmarkStart w:name="z2484" w:id="1769"/>
    <w:p>
      <w:pPr>
        <w:spacing w:after="0"/>
        <w:ind w:left="0"/>
        <w:jc w:val="left"/>
      </w:pPr>
      <w:r>
        <w:rPr>
          <w:rFonts w:ascii="Times New Roman"/>
          <w:b/>
          <w:i w:val="false"/>
          <w:color w:val="000000"/>
        </w:rPr>
        <w:t xml:space="preserve"> 4-тарау. Кәсіптік стандарттың техникалық деректері</w:t>
      </w:r>
    </w:p>
    <w:bookmarkEnd w:id="1769"/>
    <w:bookmarkStart w:name="z2485" w:id="1770"/>
    <w:p>
      <w:pPr>
        <w:spacing w:after="0"/>
        <w:ind w:left="0"/>
        <w:jc w:val="both"/>
      </w:pPr>
      <w:r>
        <w:rPr>
          <w:rFonts w:ascii="Times New Roman"/>
          <w:b w:val="false"/>
          <w:i w:val="false"/>
          <w:color w:val="000000"/>
          <w:sz w:val="28"/>
        </w:rPr>
        <w:t xml:space="preserve">
      10. Мемлекеттік органның атауы: </w:t>
      </w:r>
    </w:p>
    <w:bookmarkEnd w:id="1770"/>
    <w:bookmarkStart w:name="z2486" w:id="177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771"/>
    <w:bookmarkStart w:name="z2487" w:id="1772"/>
    <w:p>
      <w:pPr>
        <w:spacing w:after="0"/>
        <w:ind w:left="0"/>
        <w:jc w:val="both"/>
      </w:pPr>
      <w:r>
        <w:rPr>
          <w:rFonts w:ascii="Times New Roman"/>
          <w:b w:val="false"/>
          <w:i w:val="false"/>
          <w:color w:val="000000"/>
          <w:sz w:val="28"/>
        </w:rPr>
        <w:t>
      Орындаушы:</w:t>
      </w:r>
    </w:p>
    <w:bookmarkEnd w:id="1772"/>
    <w:bookmarkStart w:name="z2488" w:id="1773"/>
    <w:p>
      <w:pPr>
        <w:spacing w:after="0"/>
        <w:ind w:left="0"/>
        <w:jc w:val="both"/>
      </w:pPr>
      <w:r>
        <w:rPr>
          <w:rFonts w:ascii="Times New Roman"/>
          <w:b w:val="false"/>
          <w:i w:val="false"/>
          <w:color w:val="000000"/>
          <w:sz w:val="28"/>
        </w:rPr>
        <w:t>
      Борамбаев Нурбек Медерович, +7 (705) 160 57 01, n.borambaev@mki.gov.kz</w:t>
      </w:r>
    </w:p>
    <w:bookmarkEnd w:id="1773"/>
    <w:bookmarkStart w:name="z2489" w:id="177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774"/>
    <w:bookmarkStart w:name="z2490" w:id="1775"/>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775"/>
    <w:bookmarkStart w:name="z2491" w:id="1776"/>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776"/>
    <w:bookmarkStart w:name="z2492" w:id="1777"/>
    <w:p>
      <w:pPr>
        <w:spacing w:after="0"/>
        <w:ind w:left="0"/>
        <w:jc w:val="both"/>
      </w:pPr>
      <w:r>
        <w:rPr>
          <w:rFonts w:ascii="Times New Roman"/>
          <w:b w:val="false"/>
          <w:i w:val="false"/>
          <w:color w:val="000000"/>
          <w:sz w:val="28"/>
        </w:rPr>
        <w:t>
      Әзірлеуші-сарапшы:</w:t>
      </w:r>
    </w:p>
    <w:bookmarkEnd w:id="1777"/>
    <w:bookmarkStart w:name="z2493" w:id="1778"/>
    <w:p>
      <w:pPr>
        <w:spacing w:after="0"/>
        <w:ind w:left="0"/>
        <w:jc w:val="both"/>
      </w:pPr>
      <w:r>
        <w:rPr>
          <w:rFonts w:ascii="Times New Roman"/>
          <w:b w:val="false"/>
          <w:i w:val="false"/>
          <w:color w:val="000000"/>
          <w:sz w:val="28"/>
        </w:rPr>
        <w:t>
      Ұйым: ҚР Ұлттық музейі</w:t>
      </w:r>
    </w:p>
    <w:bookmarkEnd w:id="1778"/>
    <w:bookmarkStart w:name="z2494" w:id="1779"/>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1779"/>
    <w:bookmarkStart w:name="z2495" w:id="1780"/>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780"/>
    <w:bookmarkStart w:name="z2496" w:id="1781"/>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781"/>
    <w:bookmarkStart w:name="z2497" w:id="178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782"/>
    <w:bookmarkStart w:name="z2498" w:id="1783"/>
    <w:p>
      <w:pPr>
        <w:spacing w:after="0"/>
        <w:ind w:left="0"/>
        <w:jc w:val="both"/>
      </w:pPr>
      <w:r>
        <w:rPr>
          <w:rFonts w:ascii="Times New Roman"/>
          <w:b w:val="false"/>
          <w:i w:val="false"/>
          <w:color w:val="000000"/>
          <w:sz w:val="28"/>
        </w:rPr>
        <w:t>
      15. Нұсқа нөмірі және шығарылған жылы: нұсқа 1, 2024 жыл.</w:t>
      </w:r>
    </w:p>
    <w:bookmarkEnd w:id="1783"/>
    <w:bookmarkStart w:name="z2499" w:id="1784"/>
    <w:p>
      <w:pPr>
        <w:spacing w:after="0"/>
        <w:ind w:left="0"/>
        <w:jc w:val="both"/>
      </w:pPr>
      <w:r>
        <w:rPr>
          <w:rFonts w:ascii="Times New Roman"/>
          <w:b w:val="false"/>
          <w:i w:val="false"/>
          <w:color w:val="000000"/>
          <w:sz w:val="28"/>
        </w:rPr>
        <w:t xml:space="preserve">
      16. Бағдарлы қайта қарау күні: 2027 жыл. </w:t>
      </w:r>
    </w:p>
    <w:bookmarkEnd w:id="1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28-қосымша</w:t>
            </w:r>
          </w:p>
        </w:tc>
      </w:tr>
    </w:tbl>
    <w:bookmarkStart w:name="z2501" w:id="1785"/>
    <w:p>
      <w:pPr>
        <w:spacing w:after="0"/>
        <w:ind w:left="0"/>
        <w:jc w:val="left"/>
      </w:pPr>
      <w:r>
        <w:rPr>
          <w:rFonts w:ascii="Times New Roman"/>
          <w:b/>
          <w:i w:val="false"/>
          <w:color w:val="000000"/>
        </w:rPr>
        <w:t xml:space="preserve"> Кәсіптік стандарт: "Археолог"</w:t>
      </w:r>
    </w:p>
    <w:bookmarkEnd w:id="1785"/>
    <w:bookmarkStart w:name="z2502" w:id="1786"/>
    <w:p>
      <w:pPr>
        <w:spacing w:after="0"/>
        <w:ind w:left="0"/>
        <w:jc w:val="left"/>
      </w:pPr>
      <w:r>
        <w:rPr>
          <w:rFonts w:ascii="Times New Roman"/>
          <w:b/>
          <w:i w:val="false"/>
          <w:color w:val="000000"/>
        </w:rPr>
        <w:t xml:space="preserve"> 1-тарау. Жалпы ережелер</w:t>
      </w:r>
    </w:p>
    <w:bookmarkEnd w:id="1786"/>
    <w:bookmarkStart w:name="z2503" w:id="1787"/>
    <w:p>
      <w:pPr>
        <w:spacing w:after="0"/>
        <w:ind w:left="0"/>
        <w:jc w:val="both"/>
      </w:pPr>
      <w:r>
        <w:rPr>
          <w:rFonts w:ascii="Times New Roman"/>
          <w:b w:val="false"/>
          <w:i w:val="false"/>
          <w:color w:val="000000"/>
          <w:sz w:val="28"/>
        </w:rPr>
        <w:t xml:space="preserve">
      1. Кәсіптік стандарттың қолданылу аясы: "Археолог"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787"/>
    <w:bookmarkStart w:name="z2504" w:id="178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788"/>
    <w:bookmarkStart w:name="z2505" w:id="178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89"/>
    <w:bookmarkStart w:name="z2506" w:id="179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790"/>
    <w:bookmarkStart w:name="z2507" w:id="179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91"/>
    <w:bookmarkStart w:name="z2508" w:id="179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792"/>
    <w:bookmarkStart w:name="z2509" w:id="179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93"/>
    <w:bookmarkStart w:name="z2510" w:id="1794"/>
    <w:p>
      <w:pPr>
        <w:spacing w:after="0"/>
        <w:ind w:left="0"/>
        <w:jc w:val="both"/>
      </w:pPr>
      <w:r>
        <w:rPr>
          <w:rFonts w:ascii="Times New Roman"/>
          <w:b w:val="false"/>
          <w:i w:val="false"/>
          <w:color w:val="000000"/>
          <w:sz w:val="28"/>
        </w:rPr>
        <w:t>
      1) ҰБШ – ұлттық біліктілік шеңбері;</w:t>
      </w:r>
    </w:p>
    <w:bookmarkEnd w:id="1794"/>
    <w:bookmarkStart w:name="z2511" w:id="1795"/>
    <w:p>
      <w:pPr>
        <w:spacing w:after="0"/>
        <w:ind w:left="0"/>
        <w:jc w:val="both"/>
      </w:pPr>
      <w:r>
        <w:rPr>
          <w:rFonts w:ascii="Times New Roman"/>
          <w:b w:val="false"/>
          <w:i w:val="false"/>
          <w:color w:val="000000"/>
          <w:sz w:val="28"/>
        </w:rPr>
        <w:t>
      2) СБШ – салалық біліктілік шеңбері;</w:t>
      </w:r>
    </w:p>
    <w:bookmarkEnd w:id="1795"/>
    <w:bookmarkStart w:name="z2512" w:id="179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796"/>
    <w:bookmarkStart w:name="z2513" w:id="1797"/>
    <w:p>
      <w:pPr>
        <w:spacing w:after="0"/>
        <w:ind w:left="0"/>
        <w:jc w:val="both"/>
      </w:pPr>
      <w:r>
        <w:rPr>
          <w:rFonts w:ascii="Times New Roman"/>
          <w:b w:val="false"/>
          <w:i w:val="false"/>
          <w:color w:val="000000"/>
          <w:sz w:val="28"/>
        </w:rPr>
        <w:t>
      4) БТБА – бірыңғай тарифтік-біліктілік анықтамалығы;</w:t>
      </w:r>
    </w:p>
    <w:bookmarkEnd w:id="1797"/>
    <w:bookmarkStart w:name="z2514" w:id="1798"/>
    <w:p>
      <w:pPr>
        <w:spacing w:after="0"/>
        <w:ind w:left="0"/>
        <w:jc w:val="both"/>
      </w:pPr>
      <w:r>
        <w:rPr>
          <w:rFonts w:ascii="Times New Roman"/>
          <w:b w:val="false"/>
          <w:i w:val="false"/>
          <w:color w:val="000000"/>
          <w:sz w:val="28"/>
        </w:rPr>
        <w:t>
      5) БА – біліктілік анықтамалығы;</w:t>
      </w:r>
    </w:p>
    <w:bookmarkEnd w:id="1798"/>
    <w:bookmarkStart w:name="z2515" w:id="179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799"/>
    <w:bookmarkStart w:name="z2516" w:id="1800"/>
    <w:p>
      <w:pPr>
        <w:spacing w:after="0"/>
        <w:ind w:left="0"/>
        <w:jc w:val="left"/>
      </w:pPr>
      <w:r>
        <w:rPr>
          <w:rFonts w:ascii="Times New Roman"/>
          <w:b/>
          <w:i w:val="false"/>
          <w:color w:val="000000"/>
        </w:rPr>
        <w:t xml:space="preserve"> 2-тарау. Кәсіптік стандарттың паспорты</w:t>
      </w:r>
    </w:p>
    <w:bookmarkEnd w:id="1800"/>
    <w:bookmarkStart w:name="z2517" w:id="1801"/>
    <w:p>
      <w:pPr>
        <w:spacing w:after="0"/>
        <w:ind w:left="0"/>
        <w:jc w:val="both"/>
      </w:pPr>
      <w:r>
        <w:rPr>
          <w:rFonts w:ascii="Times New Roman"/>
          <w:b w:val="false"/>
          <w:i w:val="false"/>
          <w:color w:val="000000"/>
          <w:sz w:val="28"/>
        </w:rPr>
        <w:t xml:space="preserve">
      4. Кәсіптік стандарттың атауы: Археолог. </w:t>
      </w:r>
    </w:p>
    <w:bookmarkEnd w:id="1801"/>
    <w:bookmarkStart w:name="z2518" w:id="1802"/>
    <w:p>
      <w:pPr>
        <w:spacing w:after="0"/>
        <w:ind w:left="0"/>
        <w:jc w:val="both"/>
      </w:pPr>
      <w:r>
        <w:rPr>
          <w:rFonts w:ascii="Times New Roman"/>
          <w:b w:val="false"/>
          <w:i w:val="false"/>
          <w:color w:val="000000"/>
          <w:sz w:val="28"/>
        </w:rPr>
        <w:t>
      5. Кәсіптік стандарттың коды: R91020086.</w:t>
      </w:r>
    </w:p>
    <w:bookmarkEnd w:id="1802"/>
    <w:bookmarkStart w:name="z2519" w:id="180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803"/>
    <w:bookmarkStart w:name="z2520" w:id="1804"/>
    <w:p>
      <w:pPr>
        <w:spacing w:after="0"/>
        <w:ind w:left="0"/>
        <w:jc w:val="both"/>
      </w:pPr>
      <w:r>
        <w:rPr>
          <w:rFonts w:ascii="Times New Roman"/>
          <w:b w:val="false"/>
          <w:i w:val="false"/>
          <w:color w:val="000000"/>
          <w:sz w:val="28"/>
        </w:rPr>
        <w:t>
      R Өнер, ойын-сауық және демалыс;</w:t>
      </w:r>
    </w:p>
    <w:bookmarkEnd w:id="1804"/>
    <w:bookmarkStart w:name="z2521" w:id="1805"/>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805"/>
    <w:bookmarkStart w:name="z2522" w:id="1806"/>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806"/>
    <w:bookmarkStart w:name="z2523" w:id="1807"/>
    <w:p>
      <w:pPr>
        <w:spacing w:after="0"/>
        <w:ind w:left="0"/>
        <w:jc w:val="both"/>
      </w:pPr>
      <w:r>
        <w:rPr>
          <w:rFonts w:ascii="Times New Roman"/>
          <w:b w:val="false"/>
          <w:i w:val="false"/>
          <w:color w:val="000000"/>
          <w:sz w:val="28"/>
        </w:rPr>
        <w:t>
      91.02 Мұражайлар қызметі;</w:t>
      </w:r>
    </w:p>
    <w:bookmarkEnd w:id="1807"/>
    <w:bookmarkStart w:name="z2524" w:id="1808"/>
    <w:p>
      <w:pPr>
        <w:spacing w:after="0"/>
        <w:ind w:left="0"/>
        <w:jc w:val="both"/>
      </w:pPr>
      <w:r>
        <w:rPr>
          <w:rFonts w:ascii="Times New Roman"/>
          <w:b w:val="false"/>
          <w:i w:val="false"/>
          <w:color w:val="000000"/>
          <w:sz w:val="28"/>
        </w:rPr>
        <w:t>
      91.02.0 Мұражайлар қызметі.</w:t>
      </w:r>
    </w:p>
    <w:bookmarkEnd w:id="1808"/>
    <w:bookmarkStart w:name="z2525" w:id="1809"/>
    <w:p>
      <w:pPr>
        <w:spacing w:after="0"/>
        <w:ind w:left="0"/>
        <w:jc w:val="both"/>
      </w:pPr>
      <w:r>
        <w:rPr>
          <w:rFonts w:ascii="Times New Roman"/>
          <w:b w:val="false"/>
          <w:i w:val="false"/>
          <w:color w:val="000000"/>
          <w:sz w:val="28"/>
        </w:rPr>
        <w:t xml:space="preserve">
      7. Кәсіптік стандарттың қысқаша сипаттамасы: тарих, археология және этнология саласындағы іргелі және қолданбалы білім; музей заттары саласындағы тарихи-мәдени сараптама; кеңес беру. </w:t>
      </w:r>
    </w:p>
    <w:bookmarkEnd w:id="1809"/>
    <w:bookmarkStart w:name="z2526" w:id="1810"/>
    <w:p>
      <w:pPr>
        <w:spacing w:after="0"/>
        <w:ind w:left="0"/>
        <w:jc w:val="both"/>
      </w:pPr>
      <w:r>
        <w:rPr>
          <w:rFonts w:ascii="Times New Roman"/>
          <w:b w:val="false"/>
          <w:i w:val="false"/>
          <w:color w:val="000000"/>
          <w:sz w:val="28"/>
        </w:rPr>
        <w:t xml:space="preserve">
      8. Кәсіптер карточкаларының тізімі: </w:t>
      </w:r>
    </w:p>
    <w:bookmarkEnd w:id="1810"/>
    <w:bookmarkStart w:name="z2527" w:id="1811"/>
    <w:p>
      <w:pPr>
        <w:spacing w:after="0"/>
        <w:ind w:left="0"/>
        <w:jc w:val="both"/>
      </w:pPr>
      <w:r>
        <w:rPr>
          <w:rFonts w:ascii="Times New Roman"/>
          <w:b w:val="false"/>
          <w:i w:val="false"/>
          <w:color w:val="000000"/>
          <w:sz w:val="28"/>
        </w:rPr>
        <w:t>
      Археолог - 6 СБШ-нің деңгейі.</w:t>
      </w:r>
    </w:p>
    <w:bookmarkEnd w:id="1811"/>
    <w:bookmarkStart w:name="z2528" w:id="1812"/>
    <w:p>
      <w:pPr>
        <w:spacing w:after="0"/>
        <w:ind w:left="0"/>
        <w:jc w:val="left"/>
      </w:pPr>
      <w:r>
        <w:rPr>
          <w:rFonts w:ascii="Times New Roman"/>
          <w:b/>
          <w:i w:val="false"/>
          <w:color w:val="000000"/>
        </w:rPr>
        <w:t xml:space="preserve"> 3-тарау. Кәсіптер карточкалары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"Археолог":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813"/>
          <w:p>
            <w:pPr>
              <w:spacing w:after="20"/>
              <w:ind w:left="20"/>
              <w:jc w:val="both"/>
            </w:pPr>
            <w:r>
              <w:rPr>
                <w:rFonts w:ascii="Times New Roman"/>
                <w:b w:val="false"/>
                <w:i w:val="false"/>
                <w:color w:val="000000"/>
                <w:sz w:val="20"/>
              </w:rPr>
              <w:t>
Білім деңгейі:</w:t>
            </w:r>
          </w:p>
          <w:bookmarkEnd w:id="18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814"/>
          <w:p>
            <w:pPr>
              <w:spacing w:after="20"/>
              <w:ind w:left="20"/>
              <w:jc w:val="both"/>
            </w:pPr>
            <w:r>
              <w:rPr>
                <w:rFonts w:ascii="Times New Roman"/>
                <w:b w:val="false"/>
                <w:i w:val="false"/>
                <w:color w:val="000000"/>
                <w:sz w:val="20"/>
              </w:rPr>
              <w:t>
Мамандық:</w:t>
            </w:r>
          </w:p>
          <w:bookmarkEnd w:id="1814"/>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815"/>
          <w:p>
            <w:pPr>
              <w:spacing w:after="20"/>
              <w:ind w:left="20"/>
              <w:jc w:val="both"/>
            </w:pPr>
            <w:r>
              <w:rPr>
                <w:rFonts w:ascii="Times New Roman"/>
                <w:b w:val="false"/>
                <w:i w:val="false"/>
                <w:color w:val="000000"/>
                <w:sz w:val="20"/>
              </w:rPr>
              <w:t>
Біліктілік:</w:t>
            </w:r>
          </w:p>
          <w:bookmarkEnd w:id="18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816"/>
          <w:p>
            <w:pPr>
              <w:spacing w:after="20"/>
              <w:ind w:left="20"/>
              <w:jc w:val="both"/>
            </w:pPr>
            <w:r>
              <w:rPr>
                <w:rFonts w:ascii="Times New Roman"/>
                <w:b w:val="false"/>
                <w:i w:val="false"/>
                <w:color w:val="000000"/>
                <w:sz w:val="20"/>
              </w:rPr>
              <w:t>
2632-3-002 Археология саласындағы ғылыми қызметкер</w:t>
            </w:r>
          </w:p>
          <w:bookmarkEnd w:id="1816"/>
          <w:p>
            <w:pPr>
              <w:spacing w:after="20"/>
              <w:ind w:left="20"/>
              <w:jc w:val="both"/>
            </w:pPr>
            <w:r>
              <w:rPr>
                <w:rFonts w:ascii="Times New Roman"/>
                <w:b w:val="false"/>
                <w:i w:val="false"/>
                <w:color w:val="000000"/>
                <w:sz w:val="20"/>
              </w:rPr>
              <w:t>
2632-3-003 Этноархеолог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саласындағы ғылыми-зерттеу жұмыстарын; далалық ғылыми зерттеулерді; сараптамалық-талдау жұмыстарын жүргізу (мұражай құндылықтарын есепке алу мен сақтауды қоса алғанда) бойынша қызмет. Өзінің бақылауындағы қордағы жәдігерлермен, сондай-ақ осы қордың тікелей сақтаушысымен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817"/>
          <w:p>
            <w:pPr>
              <w:spacing w:after="20"/>
              <w:ind w:left="20"/>
              <w:jc w:val="both"/>
            </w:pPr>
            <w:r>
              <w:rPr>
                <w:rFonts w:ascii="Times New Roman"/>
                <w:b w:val="false"/>
                <w:i w:val="false"/>
                <w:color w:val="000000"/>
                <w:sz w:val="20"/>
              </w:rPr>
              <w:t>
1. Археология саласындағы іргелі және арнайы дайындыққа сәйкес ғылыми-зерттеу қызметін жүзеге асыру. Өзінің ғылыми әлеуетін көтеру мақсатында далалық ғылыми зерттеу жұмыстарына шығу.</w:t>
            </w:r>
          </w:p>
          <w:bookmarkEnd w:id="1817"/>
          <w:p>
            <w:pPr>
              <w:spacing w:after="20"/>
              <w:ind w:left="20"/>
              <w:jc w:val="both"/>
            </w:pPr>
            <w:r>
              <w:rPr>
                <w:rFonts w:ascii="Times New Roman"/>
                <w:b w:val="false"/>
                <w:i w:val="false"/>
                <w:color w:val="000000"/>
                <w:sz w:val="20"/>
              </w:rPr>
              <w:t>
2. Тарихи-мәдени мұра саласындағы сараптамалық-талдамалық қызметті жүзеге асыру (оның ішінде мұражай құндылықтарын есепке алу және сақтау). Музей залдарында өзіне жүктелген міндетке сәйкес қор жұмысымен тығыз байланыста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 жүктелген міндеттерге сәйкес музей жәдігерлері тауралы ақпаратпен толық танысу. Өзіне қарасты қордағы жәдігерлермен және сол қорды сақтаушымен тікелей жұмыс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818"/>
          <w:p>
            <w:pPr>
              <w:spacing w:after="20"/>
              <w:ind w:left="20"/>
              <w:jc w:val="both"/>
            </w:pPr>
            <w:r>
              <w:rPr>
                <w:rFonts w:ascii="Times New Roman"/>
                <w:b w:val="false"/>
                <w:i w:val="false"/>
                <w:color w:val="000000"/>
                <w:sz w:val="20"/>
              </w:rPr>
              <w:t>
Еңбек функциясы 1:</w:t>
            </w:r>
          </w:p>
          <w:bookmarkEnd w:id="1818"/>
          <w:p>
            <w:pPr>
              <w:spacing w:after="20"/>
              <w:ind w:left="20"/>
              <w:jc w:val="both"/>
            </w:pPr>
            <w:r>
              <w:rPr>
                <w:rFonts w:ascii="Times New Roman"/>
                <w:b w:val="false"/>
                <w:i w:val="false"/>
                <w:color w:val="000000"/>
                <w:sz w:val="20"/>
              </w:rPr>
              <w:t>
Археология саласындағы іргелі және арнайы дайындыққа сәйкес ғылыми-зерттеу қызметін жүзеге асыру. Өзінің ғылыми әлеуетін көтеру мақсатында далалық ғылыми зерттеу жұмыстарына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819"/>
          <w:p>
            <w:pPr>
              <w:spacing w:after="20"/>
              <w:ind w:left="20"/>
              <w:jc w:val="both"/>
            </w:pPr>
            <w:r>
              <w:rPr>
                <w:rFonts w:ascii="Times New Roman"/>
                <w:b w:val="false"/>
                <w:i w:val="false"/>
                <w:color w:val="000000"/>
                <w:sz w:val="20"/>
              </w:rPr>
              <w:t>
Дағды 1:</w:t>
            </w:r>
          </w:p>
          <w:bookmarkEnd w:id="1819"/>
          <w:p>
            <w:pPr>
              <w:spacing w:after="20"/>
              <w:ind w:left="20"/>
              <w:jc w:val="both"/>
            </w:pPr>
            <w:r>
              <w:rPr>
                <w:rFonts w:ascii="Times New Roman"/>
                <w:b w:val="false"/>
                <w:i w:val="false"/>
                <w:color w:val="000000"/>
                <w:sz w:val="20"/>
              </w:rPr>
              <w:t>
Тарих, археология және этнологиядағы басым бағыттар туралы ақпаратты жинау, өңдеу, талдау және қорыту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820"/>
          <w:p>
            <w:pPr>
              <w:spacing w:after="20"/>
              <w:ind w:left="20"/>
              <w:jc w:val="both"/>
            </w:pPr>
            <w:r>
              <w:rPr>
                <w:rFonts w:ascii="Times New Roman"/>
                <w:b w:val="false"/>
                <w:i w:val="false"/>
                <w:color w:val="000000"/>
                <w:sz w:val="20"/>
              </w:rPr>
              <w:t>
Машықтар: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Практикалық, зерттеу немесе педагогикалық міндеттерді шешу үшін тарихи және этнологиялық ресурстарды пайдалануды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Далада, архивтерде, мұражайлар мен кітапханаларда этнологиялық, археологиялық және антропологиялық ақпаратты жинаудың практикалық кәсіби дағдылары. </w:t>
            </w:r>
          </w:p>
          <w:p>
            <w:pPr>
              <w:spacing w:after="20"/>
              <w:ind w:left="20"/>
              <w:jc w:val="both"/>
            </w:pPr>
            <w:r>
              <w:rPr>
                <w:rFonts w:ascii="Times New Roman"/>
                <w:b w:val="false"/>
                <w:i w:val="false"/>
                <w:color w:val="000000"/>
                <w:sz w:val="20"/>
              </w:rPr>
              <w:t>
3. Ғылыми зерттеу бағдарламаларын қалыптастыру, археологиялық және этнографиялық ақпаратты жинау, түсіну, сыни тұрғыдан талдау және пайдалану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821"/>
          <w:p>
            <w:pPr>
              <w:spacing w:after="20"/>
              <w:ind w:left="20"/>
              <w:jc w:val="both"/>
            </w:pPr>
            <w:r>
              <w:rPr>
                <w:rFonts w:ascii="Times New Roman"/>
                <w:b w:val="false"/>
                <w:i w:val="false"/>
                <w:color w:val="000000"/>
                <w:sz w:val="20"/>
              </w:rPr>
              <w:t>
Білімдер:</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тарихи ұғымдарды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Тарих, археология және этнология саласындағы ұғымдық аппаратты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қызметінің негіздерін білу.</w:t>
            </w:r>
          </w:p>
          <w:p>
            <w:pPr>
              <w:spacing w:after="20"/>
              <w:ind w:left="20"/>
              <w:jc w:val="both"/>
            </w:pPr>
            <w:r>
              <w:rPr>
                <w:rFonts w:ascii="Times New Roman"/>
                <w:b w:val="false"/>
                <w:i w:val="false"/>
                <w:color w:val="000000"/>
                <w:sz w:val="20"/>
              </w:rPr>
              <w:t xml:space="preserve">
4. Қазіргі тарих, антропология, археология және этнологияның теориясы мен әдіснамасын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822"/>
          <w:p>
            <w:pPr>
              <w:spacing w:after="20"/>
              <w:ind w:left="20"/>
              <w:jc w:val="both"/>
            </w:pPr>
            <w:r>
              <w:rPr>
                <w:rFonts w:ascii="Times New Roman"/>
                <w:b w:val="false"/>
                <w:i w:val="false"/>
                <w:color w:val="000000"/>
                <w:sz w:val="20"/>
              </w:rPr>
              <w:t>
Еңбек функциясы 2:</w:t>
            </w:r>
          </w:p>
          <w:bookmarkEnd w:id="1822"/>
          <w:p>
            <w:pPr>
              <w:spacing w:after="20"/>
              <w:ind w:left="20"/>
              <w:jc w:val="both"/>
            </w:pPr>
            <w:r>
              <w:rPr>
                <w:rFonts w:ascii="Times New Roman"/>
                <w:b w:val="false"/>
                <w:i w:val="false"/>
                <w:color w:val="000000"/>
                <w:sz w:val="20"/>
              </w:rPr>
              <w:t>
Тарихи-мәдени мұра саласындағы сараптамалық-талдамалық қызметті жүзеге асыру (оның ішінде мұражай құндылықтарын есепке алу және сақтау). Музей залдарында өзіне жүктелген міндетке сәйкес қор жұмысымен тығыз байланыста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823"/>
          <w:p>
            <w:pPr>
              <w:spacing w:after="20"/>
              <w:ind w:left="20"/>
              <w:jc w:val="both"/>
            </w:pPr>
            <w:r>
              <w:rPr>
                <w:rFonts w:ascii="Times New Roman"/>
                <w:b w:val="false"/>
                <w:i w:val="false"/>
                <w:color w:val="000000"/>
                <w:sz w:val="20"/>
              </w:rPr>
              <w:t>
Дағды 1:</w:t>
            </w:r>
          </w:p>
          <w:bookmarkEnd w:id="1823"/>
          <w:p>
            <w:pPr>
              <w:spacing w:after="20"/>
              <w:ind w:left="20"/>
              <w:jc w:val="both"/>
            </w:pPr>
            <w:r>
              <w:rPr>
                <w:rFonts w:ascii="Times New Roman"/>
                <w:b w:val="false"/>
                <w:i w:val="false"/>
                <w:color w:val="000000"/>
                <w:sz w:val="20"/>
              </w:rPr>
              <w:t>
Тарихи-мәдени сараптама әдістерін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824"/>
          <w:p>
            <w:pPr>
              <w:spacing w:after="20"/>
              <w:ind w:left="20"/>
              <w:jc w:val="both"/>
            </w:pPr>
            <w:r>
              <w:rPr>
                <w:rFonts w:ascii="Times New Roman"/>
                <w:b w:val="false"/>
                <w:i w:val="false"/>
                <w:color w:val="000000"/>
                <w:sz w:val="20"/>
              </w:rPr>
              <w:t>
Машықтар:</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және талдамалық жұмыстарды жүзеге асыру кезінде алған білімдерін пайдалана алу, оларды пайдалануға дайын және қабілетті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Тарихи-мәдени мұра саласындағы сараптамалық-талдамалық қызметті, оның ішінде музей заттарының әртүрлі санаттарының атрибуциясы мен сараптамасын жүзеге асыруға қабілетті болу.</w:t>
            </w:r>
          </w:p>
          <w:p>
            <w:pPr>
              <w:spacing w:after="20"/>
              <w:ind w:left="20"/>
              <w:jc w:val="both"/>
            </w:pPr>
            <w:r>
              <w:rPr>
                <w:rFonts w:ascii="Times New Roman"/>
                <w:b w:val="false"/>
                <w:i w:val="false"/>
                <w:color w:val="000000"/>
                <w:sz w:val="20"/>
              </w:rPr>
              <w:t>
3. Кәсіби мәселелерді шешуде пәнаралық байланыстарды пайдалану негіздерін; ғылыми талқылау тәсілдерін, антропологтар мен этнографтардың тұжырымдамаларын көпшілік алдында ұсыну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825"/>
          <w:p>
            <w:pPr>
              <w:spacing w:after="20"/>
              <w:ind w:left="20"/>
              <w:jc w:val="both"/>
            </w:pPr>
            <w:r>
              <w:rPr>
                <w:rFonts w:ascii="Times New Roman"/>
                <w:b w:val="false"/>
                <w:i w:val="false"/>
                <w:color w:val="000000"/>
                <w:sz w:val="20"/>
              </w:rPr>
              <w:t>
Білімдер:</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1. Тарихи оқиғаларды, құбылыстар мен процестерді олардың әлеуметтік, саяси, экономикалық, мәдени өлшемдерінде, сондай-ақ динамикасы мен өзара байланысын зерттеудің және талдаудың негізгі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дереккөздерден алынған тарихи ақпаратты сыни талдау, сақтау және өңдеу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Тарихи-мәдени және этнологиялық сараптаманың әдістері мен ерекшеліктерін білу.</w:t>
            </w:r>
          </w:p>
          <w:p>
            <w:pPr>
              <w:spacing w:after="20"/>
              <w:ind w:left="20"/>
              <w:jc w:val="both"/>
            </w:pPr>
            <w:r>
              <w:rPr>
                <w:rFonts w:ascii="Times New Roman"/>
                <w:b w:val="false"/>
                <w:i w:val="false"/>
                <w:color w:val="000000"/>
                <w:sz w:val="20"/>
              </w:rPr>
              <w:t>
4. Тарихи-мәдени археологиялық ескерткіштерге сараптама талдау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826"/>
          <w:p>
            <w:pPr>
              <w:spacing w:after="20"/>
              <w:ind w:left="20"/>
              <w:jc w:val="both"/>
            </w:pPr>
            <w:r>
              <w:rPr>
                <w:rFonts w:ascii="Times New Roman"/>
                <w:b w:val="false"/>
                <w:i w:val="false"/>
                <w:color w:val="000000"/>
                <w:sz w:val="20"/>
              </w:rPr>
              <w:t>
Қосымша еңбек функциясы 1:</w:t>
            </w:r>
          </w:p>
          <w:bookmarkEnd w:id="1826"/>
          <w:p>
            <w:pPr>
              <w:spacing w:after="20"/>
              <w:ind w:left="20"/>
              <w:jc w:val="both"/>
            </w:pPr>
            <w:r>
              <w:rPr>
                <w:rFonts w:ascii="Times New Roman"/>
                <w:b w:val="false"/>
                <w:i w:val="false"/>
                <w:color w:val="000000"/>
                <w:sz w:val="20"/>
              </w:rPr>
              <w:t>
Өзіне жүктелген міндеттерге сәйкес музей жәдігерлері тауралы ақпаратпен толық танысу. Өзіне қарасты қордағы жәдігерлермен және сол қорды сақтаушымен тікелей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827"/>
          <w:p>
            <w:pPr>
              <w:spacing w:after="20"/>
              <w:ind w:left="20"/>
              <w:jc w:val="both"/>
            </w:pPr>
            <w:r>
              <w:rPr>
                <w:rFonts w:ascii="Times New Roman"/>
                <w:b w:val="false"/>
                <w:i w:val="false"/>
                <w:color w:val="000000"/>
                <w:sz w:val="20"/>
              </w:rPr>
              <w:t>
Дағды 1:</w:t>
            </w:r>
          </w:p>
          <w:bookmarkEnd w:id="1827"/>
          <w:p>
            <w:pPr>
              <w:spacing w:after="20"/>
              <w:ind w:left="20"/>
              <w:jc w:val="both"/>
            </w:pPr>
            <w:r>
              <w:rPr>
                <w:rFonts w:ascii="Times New Roman"/>
                <w:b w:val="false"/>
                <w:i w:val="false"/>
                <w:color w:val="000000"/>
                <w:sz w:val="20"/>
              </w:rPr>
              <w:t>
Тарих, археология және этнология бойынша жарияланымдарда ғылыми аппарат құру және рәсімдей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828"/>
          <w:p>
            <w:pPr>
              <w:spacing w:after="20"/>
              <w:ind w:left="20"/>
              <w:jc w:val="both"/>
            </w:pPr>
            <w:r>
              <w:rPr>
                <w:rFonts w:ascii="Times New Roman"/>
                <w:b w:val="false"/>
                <w:i w:val="false"/>
                <w:color w:val="000000"/>
                <w:sz w:val="20"/>
              </w:rPr>
              <w:t>
Машықтар: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Өзінің тақырыбына сәйкес музей жәдігерлерін ғылыми айналымға енгізу мақсатында ғылыми журналдарға ғылыми мақала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далалық ғылыми зерттеу жұмыстарында жүргізген жұмыстар нәтижесінің ғылыми әлеуетін көрсету тұрғысында отандық ғылыми – тәжірибелік конференцияға ғылыим мақала жариялау және конференцияларға қатысу.</w:t>
            </w:r>
          </w:p>
          <w:p>
            <w:pPr>
              <w:spacing w:after="20"/>
              <w:ind w:left="20"/>
              <w:jc w:val="both"/>
            </w:pPr>
            <w:r>
              <w:rPr>
                <w:rFonts w:ascii="Times New Roman"/>
                <w:b w:val="false"/>
                <w:i w:val="false"/>
                <w:color w:val="000000"/>
                <w:sz w:val="20"/>
              </w:rPr>
              <w:t>
3. Өзінің маман ретінде ғылыми әлеуетін көтеру және біліктілігін арттыру мақсатында арнайы курстардан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829"/>
          <w:p>
            <w:pPr>
              <w:spacing w:after="20"/>
              <w:ind w:left="20"/>
              <w:jc w:val="both"/>
            </w:pPr>
            <w:r>
              <w:rPr>
                <w:rFonts w:ascii="Times New Roman"/>
                <w:b w:val="false"/>
                <w:i w:val="false"/>
                <w:color w:val="000000"/>
                <w:sz w:val="20"/>
              </w:rPr>
              <w:t>
Білімдер:</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Тарихи дамудың тұрақты үрдісін анықтау және әлеуметтік үдерістерді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Тарихи білімді, музей заттары мен коллекцияларын, тарихи орындарды, археологиялық ескерткіштер, ғимараттар мен құрылыстарды танымал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 ұйымдары мен мекемелері, оның ішінде музейлер, кітапханалар, мұрағаттар, археологиялық ұйымдар қызметінің тарихи-мәдени және тарихи-өлкетану аспектілерін ақпараттық қамтамасыз ету.</w:t>
            </w:r>
          </w:p>
          <w:p>
            <w:pPr>
              <w:spacing w:after="20"/>
              <w:ind w:left="20"/>
              <w:jc w:val="both"/>
            </w:pPr>
            <w:r>
              <w:rPr>
                <w:rFonts w:ascii="Times New Roman"/>
                <w:b w:val="false"/>
                <w:i w:val="false"/>
                <w:color w:val="000000"/>
                <w:sz w:val="20"/>
              </w:rPr>
              <w:t>
4. Ғылыми жарияланымдардың ережелері мен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830"/>
          <w:p>
            <w:pPr>
              <w:spacing w:after="20"/>
              <w:ind w:left="20"/>
              <w:jc w:val="both"/>
            </w:pPr>
            <w:r>
              <w:rPr>
                <w:rFonts w:ascii="Times New Roman"/>
                <w:b w:val="false"/>
                <w:i w:val="false"/>
                <w:color w:val="000000"/>
                <w:sz w:val="20"/>
              </w:rPr>
              <w:t>
Жауапкершілік</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w:t>
            </w:r>
          </w:p>
        </w:tc>
      </w:tr>
    </w:tbl>
    <w:bookmarkStart w:name="z2564" w:id="1831"/>
    <w:p>
      <w:pPr>
        <w:spacing w:after="0"/>
        <w:ind w:left="0"/>
        <w:jc w:val="left"/>
      </w:pPr>
      <w:r>
        <w:rPr>
          <w:rFonts w:ascii="Times New Roman"/>
          <w:b/>
          <w:i w:val="false"/>
          <w:color w:val="000000"/>
        </w:rPr>
        <w:t xml:space="preserve"> 4-тарау. Кәсіптік стандарттың техникалық деректері</w:t>
      </w:r>
    </w:p>
    <w:bookmarkEnd w:id="1831"/>
    <w:bookmarkStart w:name="z2565" w:id="1832"/>
    <w:p>
      <w:pPr>
        <w:spacing w:after="0"/>
        <w:ind w:left="0"/>
        <w:jc w:val="both"/>
      </w:pPr>
      <w:r>
        <w:rPr>
          <w:rFonts w:ascii="Times New Roman"/>
          <w:b w:val="false"/>
          <w:i w:val="false"/>
          <w:color w:val="000000"/>
          <w:sz w:val="28"/>
        </w:rPr>
        <w:t xml:space="preserve">
      10. Мемлекеттік органның атауы: </w:t>
      </w:r>
    </w:p>
    <w:bookmarkEnd w:id="1832"/>
    <w:bookmarkStart w:name="z2566" w:id="183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833"/>
    <w:bookmarkStart w:name="z2567" w:id="1834"/>
    <w:p>
      <w:pPr>
        <w:spacing w:after="0"/>
        <w:ind w:left="0"/>
        <w:jc w:val="both"/>
      </w:pPr>
      <w:r>
        <w:rPr>
          <w:rFonts w:ascii="Times New Roman"/>
          <w:b w:val="false"/>
          <w:i w:val="false"/>
          <w:color w:val="000000"/>
          <w:sz w:val="28"/>
        </w:rPr>
        <w:t>
      Орындаушы:</w:t>
      </w:r>
    </w:p>
    <w:bookmarkEnd w:id="1834"/>
    <w:bookmarkStart w:name="z2568" w:id="1835"/>
    <w:p>
      <w:pPr>
        <w:spacing w:after="0"/>
        <w:ind w:left="0"/>
        <w:jc w:val="both"/>
      </w:pPr>
      <w:r>
        <w:rPr>
          <w:rFonts w:ascii="Times New Roman"/>
          <w:b w:val="false"/>
          <w:i w:val="false"/>
          <w:color w:val="000000"/>
          <w:sz w:val="28"/>
        </w:rPr>
        <w:t>
      Борамбаев Нурбек Медерович, +7 (705) 160 57 01, n.borambaev@mki.gov.kz</w:t>
      </w:r>
    </w:p>
    <w:bookmarkEnd w:id="1835"/>
    <w:bookmarkStart w:name="z2569" w:id="183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836"/>
    <w:bookmarkStart w:name="z2570" w:id="183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837"/>
    <w:bookmarkStart w:name="z2571" w:id="1838"/>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838"/>
    <w:bookmarkStart w:name="z2572" w:id="1839"/>
    <w:p>
      <w:pPr>
        <w:spacing w:after="0"/>
        <w:ind w:left="0"/>
        <w:jc w:val="both"/>
      </w:pPr>
      <w:r>
        <w:rPr>
          <w:rFonts w:ascii="Times New Roman"/>
          <w:b w:val="false"/>
          <w:i w:val="false"/>
          <w:color w:val="000000"/>
          <w:sz w:val="28"/>
        </w:rPr>
        <w:t>
      Әзірлеуші-сарапшы:</w:t>
      </w:r>
    </w:p>
    <w:bookmarkEnd w:id="1839"/>
    <w:bookmarkStart w:name="z2573" w:id="1840"/>
    <w:p>
      <w:pPr>
        <w:spacing w:after="0"/>
        <w:ind w:left="0"/>
        <w:jc w:val="both"/>
      </w:pPr>
      <w:r>
        <w:rPr>
          <w:rFonts w:ascii="Times New Roman"/>
          <w:b w:val="false"/>
          <w:i w:val="false"/>
          <w:color w:val="000000"/>
          <w:sz w:val="28"/>
        </w:rPr>
        <w:t>
      Ұйым: ҚР Ұлттық музейі</w:t>
      </w:r>
    </w:p>
    <w:bookmarkEnd w:id="1840"/>
    <w:bookmarkStart w:name="z2574" w:id="1841"/>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1841"/>
    <w:bookmarkStart w:name="z2575" w:id="184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842"/>
    <w:bookmarkStart w:name="z2576" w:id="1843"/>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843"/>
    <w:bookmarkStart w:name="z2577" w:id="184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844"/>
    <w:bookmarkStart w:name="z2578" w:id="1845"/>
    <w:p>
      <w:pPr>
        <w:spacing w:after="0"/>
        <w:ind w:left="0"/>
        <w:jc w:val="both"/>
      </w:pPr>
      <w:r>
        <w:rPr>
          <w:rFonts w:ascii="Times New Roman"/>
          <w:b w:val="false"/>
          <w:i w:val="false"/>
          <w:color w:val="000000"/>
          <w:sz w:val="28"/>
        </w:rPr>
        <w:t>
      15. Нұсқа нөмірі және шығарылған жылы: нұсқа 1, 2024 жыл.</w:t>
      </w:r>
    </w:p>
    <w:bookmarkEnd w:id="1845"/>
    <w:bookmarkStart w:name="z2579" w:id="1846"/>
    <w:p>
      <w:pPr>
        <w:spacing w:after="0"/>
        <w:ind w:left="0"/>
        <w:jc w:val="both"/>
      </w:pPr>
      <w:r>
        <w:rPr>
          <w:rFonts w:ascii="Times New Roman"/>
          <w:b w:val="false"/>
          <w:i w:val="false"/>
          <w:color w:val="000000"/>
          <w:sz w:val="28"/>
        </w:rPr>
        <w:t>
      16. Бағдарлы қайта қарау күні: 2027 жыл.</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29-қосымша</w:t>
            </w:r>
          </w:p>
        </w:tc>
      </w:tr>
    </w:tbl>
    <w:bookmarkStart w:name="z2581" w:id="1847"/>
    <w:p>
      <w:pPr>
        <w:spacing w:after="0"/>
        <w:ind w:left="0"/>
        <w:jc w:val="left"/>
      </w:pPr>
      <w:r>
        <w:rPr>
          <w:rFonts w:ascii="Times New Roman"/>
          <w:b/>
          <w:i w:val="false"/>
          <w:color w:val="000000"/>
        </w:rPr>
        <w:t xml:space="preserve"> Кәсіптік стандарт: "Антрополог"</w:t>
      </w:r>
    </w:p>
    <w:bookmarkEnd w:id="1847"/>
    <w:bookmarkStart w:name="z2582" w:id="1848"/>
    <w:p>
      <w:pPr>
        <w:spacing w:after="0"/>
        <w:ind w:left="0"/>
        <w:jc w:val="left"/>
      </w:pPr>
      <w:r>
        <w:rPr>
          <w:rFonts w:ascii="Times New Roman"/>
          <w:b/>
          <w:i w:val="false"/>
          <w:color w:val="000000"/>
        </w:rPr>
        <w:t xml:space="preserve"> 1-тарау. Жалпы ережелер</w:t>
      </w:r>
    </w:p>
    <w:bookmarkEnd w:id="1848"/>
    <w:bookmarkStart w:name="z2583" w:id="1849"/>
    <w:p>
      <w:pPr>
        <w:spacing w:after="0"/>
        <w:ind w:left="0"/>
        <w:jc w:val="both"/>
      </w:pPr>
      <w:r>
        <w:rPr>
          <w:rFonts w:ascii="Times New Roman"/>
          <w:b w:val="false"/>
          <w:i w:val="false"/>
          <w:color w:val="000000"/>
          <w:sz w:val="28"/>
        </w:rPr>
        <w:t xml:space="preserve">
      1. Кәсіптік стандарттың қолданылу аясы: "Антрополог"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849"/>
    <w:bookmarkStart w:name="z2584" w:id="185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850"/>
    <w:bookmarkStart w:name="z2585" w:id="185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851"/>
    <w:bookmarkStart w:name="z2586" w:id="185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852"/>
    <w:bookmarkStart w:name="z2587" w:id="185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853"/>
    <w:bookmarkStart w:name="z2588" w:id="185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854"/>
    <w:bookmarkStart w:name="z2589" w:id="18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55"/>
    <w:bookmarkStart w:name="z2590" w:id="1856"/>
    <w:p>
      <w:pPr>
        <w:spacing w:after="0"/>
        <w:ind w:left="0"/>
        <w:jc w:val="both"/>
      </w:pPr>
      <w:r>
        <w:rPr>
          <w:rFonts w:ascii="Times New Roman"/>
          <w:b w:val="false"/>
          <w:i w:val="false"/>
          <w:color w:val="000000"/>
          <w:sz w:val="28"/>
        </w:rPr>
        <w:t>
      1) ҰБШ – ұлттық біліктілік шеңбері;</w:t>
      </w:r>
    </w:p>
    <w:bookmarkEnd w:id="1856"/>
    <w:bookmarkStart w:name="z2591" w:id="1857"/>
    <w:p>
      <w:pPr>
        <w:spacing w:after="0"/>
        <w:ind w:left="0"/>
        <w:jc w:val="both"/>
      </w:pPr>
      <w:r>
        <w:rPr>
          <w:rFonts w:ascii="Times New Roman"/>
          <w:b w:val="false"/>
          <w:i w:val="false"/>
          <w:color w:val="000000"/>
          <w:sz w:val="28"/>
        </w:rPr>
        <w:t>
      2) СБШ – салалық біліктілік шеңбері;</w:t>
      </w:r>
    </w:p>
    <w:bookmarkEnd w:id="1857"/>
    <w:bookmarkStart w:name="z2592" w:id="185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858"/>
    <w:bookmarkStart w:name="z2593" w:id="1859"/>
    <w:p>
      <w:pPr>
        <w:spacing w:after="0"/>
        <w:ind w:left="0"/>
        <w:jc w:val="both"/>
      </w:pPr>
      <w:r>
        <w:rPr>
          <w:rFonts w:ascii="Times New Roman"/>
          <w:b w:val="false"/>
          <w:i w:val="false"/>
          <w:color w:val="000000"/>
          <w:sz w:val="28"/>
        </w:rPr>
        <w:t>
      4) БТБА – бірыңғай тарифтік-біліктілік анықтамалығы;</w:t>
      </w:r>
    </w:p>
    <w:bookmarkEnd w:id="1859"/>
    <w:bookmarkStart w:name="z2594" w:id="1860"/>
    <w:p>
      <w:pPr>
        <w:spacing w:after="0"/>
        <w:ind w:left="0"/>
        <w:jc w:val="both"/>
      </w:pPr>
      <w:r>
        <w:rPr>
          <w:rFonts w:ascii="Times New Roman"/>
          <w:b w:val="false"/>
          <w:i w:val="false"/>
          <w:color w:val="000000"/>
          <w:sz w:val="28"/>
        </w:rPr>
        <w:t>
      5) БА – біліктілік анықтамалығы;</w:t>
      </w:r>
    </w:p>
    <w:bookmarkEnd w:id="1860"/>
    <w:bookmarkStart w:name="z2595" w:id="186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861"/>
    <w:bookmarkStart w:name="z2596" w:id="1862"/>
    <w:p>
      <w:pPr>
        <w:spacing w:after="0"/>
        <w:ind w:left="0"/>
        <w:jc w:val="left"/>
      </w:pPr>
      <w:r>
        <w:rPr>
          <w:rFonts w:ascii="Times New Roman"/>
          <w:b/>
          <w:i w:val="false"/>
          <w:color w:val="000000"/>
        </w:rPr>
        <w:t xml:space="preserve"> 2-тарау. Кәсіптік стандарттың паспорты</w:t>
      </w:r>
    </w:p>
    <w:bookmarkEnd w:id="1862"/>
    <w:bookmarkStart w:name="z2597" w:id="1863"/>
    <w:p>
      <w:pPr>
        <w:spacing w:after="0"/>
        <w:ind w:left="0"/>
        <w:jc w:val="both"/>
      </w:pPr>
      <w:r>
        <w:rPr>
          <w:rFonts w:ascii="Times New Roman"/>
          <w:b w:val="false"/>
          <w:i w:val="false"/>
          <w:color w:val="000000"/>
          <w:sz w:val="28"/>
        </w:rPr>
        <w:t>
      4. Кәсіптік стандарттың атауы: Антрополог.</w:t>
      </w:r>
    </w:p>
    <w:bookmarkEnd w:id="1863"/>
    <w:bookmarkStart w:name="z2598" w:id="1864"/>
    <w:p>
      <w:pPr>
        <w:spacing w:after="0"/>
        <w:ind w:left="0"/>
        <w:jc w:val="both"/>
      </w:pPr>
      <w:r>
        <w:rPr>
          <w:rFonts w:ascii="Times New Roman"/>
          <w:b w:val="false"/>
          <w:i w:val="false"/>
          <w:color w:val="000000"/>
          <w:sz w:val="28"/>
        </w:rPr>
        <w:t xml:space="preserve">
      5. Кәсіптік стандарттың коды: R91020087. </w:t>
      </w:r>
    </w:p>
    <w:bookmarkEnd w:id="1864"/>
    <w:bookmarkStart w:name="z2599" w:id="186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865"/>
    <w:bookmarkStart w:name="z2600" w:id="1866"/>
    <w:p>
      <w:pPr>
        <w:spacing w:after="0"/>
        <w:ind w:left="0"/>
        <w:jc w:val="both"/>
      </w:pPr>
      <w:r>
        <w:rPr>
          <w:rFonts w:ascii="Times New Roman"/>
          <w:b w:val="false"/>
          <w:i w:val="false"/>
          <w:color w:val="000000"/>
          <w:sz w:val="28"/>
        </w:rPr>
        <w:t>
      R Өнер, ойын-сауық және демалыс;</w:t>
      </w:r>
    </w:p>
    <w:bookmarkEnd w:id="1866"/>
    <w:bookmarkStart w:name="z2601" w:id="1867"/>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867"/>
    <w:bookmarkStart w:name="z2602" w:id="1868"/>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868"/>
    <w:bookmarkStart w:name="z2603" w:id="1869"/>
    <w:p>
      <w:pPr>
        <w:spacing w:after="0"/>
        <w:ind w:left="0"/>
        <w:jc w:val="both"/>
      </w:pPr>
      <w:r>
        <w:rPr>
          <w:rFonts w:ascii="Times New Roman"/>
          <w:b w:val="false"/>
          <w:i w:val="false"/>
          <w:color w:val="000000"/>
          <w:sz w:val="28"/>
        </w:rPr>
        <w:t>
      91.02 Мұражайлар қызметі;</w:t>
      </w:r>
    </w:p>
    <w:bookmarkEnd w:id="1869"/>
    <w:bookmarkStart w:name="z2604" w:id="1870"/>
    <w:p>
      <w:pPr>
        <w:spacing w:after="0"/>
        <w:ind w:left="0"/>
        <w:jc w:val="both"/>
      </w:pPr>
      <w:r>
        <w:rPr>
          <w:rFonts w:ascii="Times New Roman"/>
          <w:b w:val="false"/>
          <w:i w:val="false"/>
          <w:color w:val="000000"/>
          <w:sz w:val="28"/>
        </w:rPr>
        <w:t>
      91.02.0 Мұражайлар қызметі.</w:t>
      </w:r>
    </w:p>
    <w:bookmarkEnd w:id="1870"/>
    <w:bookmarkStart w:name="z2605" w:id="1871"/>
    <w:p>
      <w:pPr>
        <w:spacing w:after="0"/>
        <w:ind w:left="0"/>
        <w:jc w:val="both"/>
      </w:pPr>
      <w:r>
        <w:rPr>
          <w:rFonts w:ascii="Times New Roman"/>
          <w:b w:val="false"/>
          <w:i w:val="false"/>
          <w:color w:val="000000"/>
          <w:sz w:val="28"/>
        </w:rPr>
        <w:t xml:space="preserve">
      7. Кәсіптік стандарттың қысқаша сипаттамасы: Іргелі және қолданбалы антропологиялық және этнологиялық ғылыми білім; этнологиялық және антропологиялық мұрағаттану және музейтану; кеңес беру, этносаралық және конфессияаралық процестерді реттеуге бағытталған саясатты жоспарлау және жүзеге асыру саласындағы сараптамалық қызмет. </w:t>
      </w:r>
    </w:p>
    <w:bookmarkEnd w:id="1871"/>
    <w:bookmarkStart w:name="z2606" w:id="1872"/>
    <w:p>
      <w:pPr>
        <w:spacing w:after="0"/>
        <w:ind w:left="0"/>
        <w:jc w:val="both"/>
      </w:pPr>
      <w:r>
        <w:rPr>
          <w:rFonts w:ascii="Times New Roman"/>
          <w:b w:val="false"/>
          <w:i w:val="false"/>
          <w:color w:val="000000"/>
          <w:sz w:val="28"/>
        </w:rPr>
        <w:t xml:space="preserve">
      8. Кәсіптер карточкаларының тізімі: </w:t>
      </w:r>
    </w:p>
    <w:bookmarkEnd w:id="1872"/>
    <w:bookmarkStart w:name="z2607" w:id="1873"/>
    <w:p>
      <w:pPr>
        <w:spacing w:after="0"/>
        <w:ind w:left="0"/>
        <w:jc w:val="both"/>
      </w:pPr>
      <w:r>
        <w:rPr>
          <w:rFonts w:ascii="Times New Roman"/>
          <w:b w:val="false"/>
          <w:i w:val="false"/>
          <w:color w:val="000000"/>
          <w:sz w:val="28"/>
        </w:rPr>
        <w:t>
      1) Антрополог - 6 СБШ-нің деңгейі;</w:t>
      </w:r>
    </w:p>
    <w:bookmarkEnd w:id="1873"/>
    <w:bookmarkStart w:name="z2608" w:id="1874"/>
    <w:p>
      <w:pPr>
        <w:spacing w:after="0"/>
        <w:ind w:left="0"/>
        <w:jc w:val="both"/>
      </w:pPr>
      <w:r>
        <w:rPr>
          <w:rFonts w:ascii="Times New Roman"/>
          <w:b w:val="false"/>
          <w:i w:val="false"/>
          <w:color w:val="000000"/>
          <w:sz w:val="28"/>
        </w:rPr>
        <w:t>
      2) Антрополог - 7 СБШ-нің деңгейі.</w:t>
      </w:r>
    </w:p>
    <w:bookmarkEnd w:id="1874"/>
    <w:bookmarkStart w:name="z2609" w:id="1875"/>
    <w:p>
      <w:pPr>
        <w:spacing w:after="0"/>
        <w:ind w:left="0"/>
        <w:jc w:val="left"/>
      </w:pPr>
      <w:r>
        <w:rPr>
          <w:rFonts w:ascii="Times New Roman"/>
          <w:b/>
          <w:i w:val="false"/>
          <w:color w:val="000000"/>
        </w:rPr>
        <w:t xml:space="preserve"> 3-тарау. Кәсіптер карточкалары</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"Антрополог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Антрополог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76"/>
          <w:p>
            <w:pPr>
              <w:spacing w:after="20"/>
              <w:ind w:left="20"/>
              <w:jc w:val="both"/>
            </w:pPr>
            <w:r>
              <w:rPr>
                <w:rFonts w:ascii="Times New Roman"/>
                <w:b w:val="false"/>
                <w:i w:val="false"/>
                <w:color w:val="000000"/>
                <w:sz w:val="20"/>
              </w:rPr>
              <w:t>
Білім деңгейі:</w:t>
            </w:r>
          </w:p>
          <w:bookmarkEnd w:id="187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77"/>
          <w:p>
            <w:pPr>
              <w:spacing w:after="20"/>
              <w:ind w:left="20"/>
              <w:jc w:val="both"/>
            </w:pPr>
            <w:r>
              <w:rPr>
                <w:rFonts w:ascii="Times New Roman"/>
                <w:b w:val="false"/>
                <w:i w:val="false"/>
                <w:color w:val="000000"/>
                <w:sz w:val="20"/>
              </w:rPr>
              <w:t>
Мамандық:</w:t>
            </w:r>
          </w:p>
          <w:bookmarkEnd w:id="1877"/>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878"/>
          <w:p>
            <w:pPr>
              <w:spacing w:after="20"/>
              <w:ind w:left="20"/>
              <w:jc w:val="both"/>
            </w:pPr>
            <w:r>
              <w:rPr>
                <w:rFonts w:ascii="Times New Roman"/>
                <w:b w:val="false"/>
                <w:i w:val="false"/>
                <w:color w:val="000000"/>
                <w:sz w:val="20"/>
              </w:rPr>
              <w:t>
Біліктілік:</w:t>
            </w:r>
          </w:p>
          <w:bookmarkEnd w:id="18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79"/>
          <w:p>
            <w:pPr>
              <w:spacing w:after="20"/>
              <w:ind w:left="20"/>
              <w:jc w:val="both"/>
            </w:pPr>
            <w:r>
              <w:rPr>
                <w:rFonts w:ascii="Times New Roman"/>
                <w:b w:val="false"/>
                <w:i w:val="false"/>
                <w:color w:val="000000"/>
                <w:sz w:val="20"/>
              </w:rPr>
              <w:t>
2632-2-007 Этнограф</w:t>
            </w:r>
          </w:p>
          <w:bookmarkEnd w:id="1879"/>
          <w:p>
            <w:pPr>
              <w:spacing w:after="20"/>
              <w:ind w:left="20"/>
              <w:jc w:val="both"/>
            </w:pPr>
            <w:r>
              <w:rPr>
                <w:rFonts w:ascii="Times New Roman"/>
                <w:b w:val="false"/>
                <w:i w:val="false"/>
                <w:color w:val="000000"/>
                <w:sz w:val="20"/>
              </w:rPr>
              <w:t>
2633-1-004 Тарихшы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 далалық зерттеулерге және ғылыми-білім беру міндеттеріне байланысты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880"/>
          <w:p>
            <w:pPr>
              <w:spacing w:after="20"/>
              <w:ind w:left="20"/>
              <w:jc w:val="both"/>
            </w:pPr>
            <w:r>
              <w:rPr>
                <w:rFonts w:ascii="Times New Roman"/>
                <w:b w:val="false"/>
                <w:i w:val="false"/>
                <w:color w:val="000000"/>
                <w:sz w:val="20"/>
              </w:rPr>
              <w:t>
1. Ғылыми жұмыс, далалық зерттеу, әдебиеттерді талдау.</w:t>
            </w:r>
          </w:p>
          <w:bookmarkEnd w:id="1880"/>
          <w:p>
            <w:pPr>
              <w:spacing w:after="20"/>
              <w:ind w:left="20"/>
              <w:jc w:val="both"/>
            </w:pPr>
            <w:r>
              <w:rPr>
                <w:rFonts w:ascii="Times New Roman"/>
                <w:b w:val="false"/>
                <w:i w:val="false"/>
                <w:color w:val="000000"/>
                <w:sz w:val="20"/>
              </w:rPr>
              <w:t>
2. Ғылыми және білім беру мәселелерін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881"/>
          <w:p>
            <w:pPr>
              <w:spacing w:after="20"/>
              <w:ind w:left="20"/>
              <w:jc w:val="both"/>
            </w:pPr>
            <w:r>
              <w:rPr>
                <w:rFonts w:ascii="Times New Roman"/>
                <w:b w:val="false"/>
                <w:i w:val="false"/>
                <w:color w:val="000000"/>
                <w:sz w:val="20"/>
              </w:rPr>
              <w:t>
Еңбек функциясы 1:</w:t>
            </w:r>
          </w:p>
          <w:bookmarkEnd w:id="1881"/>
          <w:p>
            <w:pPr>
              <w:spacing w:after="20"/>
              <w:ind w:left="20"/>
              <w:jc w:val="both"/>
            </w:pPr>
            <w:r>
              <w:rPr>
                <w:rFonts w:ascii="Times New Roman"/>
                <w:b w:val="false"/>
                <w:i w:val="false"/>
                <w:color w:val="000000"/>
                <w:sz w:val="20"/>
              </w:rPr>
              <w:t>
Ғылыми жұмыс, далалық зерттеу, әдебиеттерді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882"/>
          <w:p>
            <w:pPr>
              <w:spacing w:after="20"/>
              <w:ind w:left="20"/>
              <w:jc w:val="both"/>
            </w:pPr>
            <w:r>
              <w:rPr>
                <w:rFonts w:ascii="Times New Roman"/>
                <w:b w:val="false"/>
                <w:i w:val="false"/>
                <w:color w:val="000000"/>
                <w:sz w:val="20"/>
              </w:rPr>
              <w:t>
Дағды 1:</w:t>
            </w:r>
          </w:p>
          <w:bookmarkEnd w:id="1882"/>
          <w:p>
            <w:pPr>
              <w:spacing w:after="20"/>
              <w:ind w:left="20"/>
              <w:jc w:val="both"/>
            </w:pPr>
            <w:r>
              <w:rPr>
                <w:rFonts w:ascii="Times New Roman"/>
                <w:b w:val="false"/>
                <w:i w:val="false"/>
                <w:color w:val="000000"/>
                <w:sz w:val="20"/>
              </w:rPr>
              <w:t>
Ғылыми зерттеудің мақсаты мен міндеттерін, оны жүзеге асырудың негізгі кезеңдерін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883"/>
          <w:p>
            <w:pPr>
              <w:spacing w:after="20"/>
              <w:ind w:left="20"/>
              <w:jc w:val="both"/>
            </w:pPr>
            <w:r>
              <w:rPr>
                <w:rFonts w:ascii="Times New Roman"/>
                <w:b w:val="false"/>
                <w:i w:val="false"/>
                <w:color w:val="000000"/>
                <w:sz w:val="20"/>
              </w:rPr>
              <w:t>
Машықтар:</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Антропологтың ғылыми жұмысының әдіснамасы мен әдістерін, соның ішінде далалық зерттеу әдістерін, дереккөздер мен әдебиеттерді талдауды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 қойылған мақсаттарға жету үшін қажетті ақпаратты зерттеу, жинау және аналитикалық өңдеу үшін ақпараттық-ресурстық базаны қалыптастыру – дала жұмыстарында, кітапханаларда, мұрағаттарда және желілік ресурстарда.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жұмыстың нәтижелерін (жазбаша және ауызша), оның ішінде ағылшын (немесе басқа шет) тілінде түсінікті және анық кәсіби баяндау.</w:t>
            </w:r>
          </w:p>
          <w:p>
            <w:pPr>
              <w:spacing w:after="20"/>
              <w:ind w:left="20"/>
              <w:jc w:val="both"/>
            </w:pPr>
            <w:r>
              <w:rPr>
                <w:rFonts w:ascii="Times New Roman"/>
                <w:b w:val="false"/>
                <w:i w:val="false"/>
                <w:color w:val="000000"/>
                <w:sz w:val="20"/>
              </w:rPr>
              <w:t>
4. Жүргізіліп жатқан зерттеу тақырыптары бойынша аналитикалық шолулар, аннотациялар және рефераттар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884"/>
          <w:p>
            <w:pPr>
              <w:spacing w:after="20"/>
              <w:ind w:left="20"/>
              <w:jc w:val="both"/>
            </w:pPr>
            <w:r>
              <w:rPr>
                <w:rFonts w:ascii="Times New Roman"/>
                <w:b w:val="false"/>
                <w:i w:val="false"/>
                <w:color w:val="000000"/>
                <w:sz w:val="20"/>
              </w:rPr>
              <w:t>
Білімдер:</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іздестіру, сыни тұрғыдан талдау және синтездеу, берілген есептерді шешуде жүйелі әдісті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Әлеуметтік-тарихи, этикалық және философиялық контексте қоғамның мәдениетаралық әртүрлілігін қабылдай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антропологиялық, археологиялық және этнологиялық ғылымдар бойынша білімдерін практикалық және (немесе) зерттеу міндеттерін шешу кезінде базалық деңгейде қолдана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антропологиялық және этнографиялық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органдарға, жергілікті өзін-өзі басқару органдарына, ғылым және мәдениет саласындағы мекемелер мен ұйымдарға, бұқаралық ақпарат құралдарына аналитикалық ақпаратты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Мұражай заттары мен коллекцияларын қабылдау, есепке алу, түгендеу, сақтау және зерттеу.</w:t>
            </w:r>
          </w:p>
          <w:p>
            <w:pPr>
              <w:spacing w:after="20"/>
              <w:ind w:left="20"/>
              <w:jc w:val="both"/>
            </w:pPr>
            <w:r>
              <w:rPr>
                <w:rFonts w:ascii="Times New Roman"/>
                <w:b w:val="false"/>
                <w:i w:val="false"/>
                <w:color w:val="000000"/>
                <w:sz w:val="20"/>
              </w:rPr>
              <w:t>
7. Өзінің болашақ мамандығының әлеуметтік маңыздылығын сезінуге және кәсіби қызметті орындауға жоғары ынтасын көрсетуге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85"/>
          <w:p>
            <w:pPr>
              <w:spacing w:after="20"/>
              <w:ind w:left="20"/>
              <w:jc w:val="both"/>
            </w:pPr>
            <w:r>
              <w:rPr>
                <w:rFonts w:ascii="Times New Roman"/>
                <w:b w:val="false"/>
                <w:i w:val="false"/>
                <w:color w:val="000000"/>
                <w:sz w:val="20"/>
              </w:rPr>
              <w:t>
Еңбек функциясы 2:</w:t>
            </w:r>
          </w:p>
          <w:bookmarkEnd w:id="1885"/>
          <w:p>
            <w:pPr>
              <w:spacing w:after="20"/>
              <w:ind w:left="20"/>
              <w:jc w:val="both"/>
            </w:pPr>
            <w:r>
              <w:rPr>
                <w:rFonts w:ascii="Times New Roman"/>
                <w:b w:val="false"/>
                <w:i w:val="false"/>
                <w:color w:val="000000"/>
                <w:sz w:val="20"/>
              </w:rPr>
              <w:t>
Ғылыми және білім беру мәселелерін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886"/>
          <w:p>
            <w:pPr>
              <w:spacing w:after="20"/>
              <w:ind w:left="20"/>
              <w:jc w:val="both"/>
            </w:pPr>
            <w:r>
              <w:rPr>
                <w:rFonts w:ascii="Times New Roman"/>
                <w:b w:val="false"/>
                <w:i w:val="false"/>
                <w:color w:val="000000"/>
                <w:sz w:val="20"/>
              </w:rPr>
              <w:t>
Дағды 1:</w:t>
            </w:r>
          </w:p>
          <w:bookmarkEnd w:id="1886"/>
          <w:p>
            <w:pPr>
              <w:spacing w:after="20"/>
              <w:ind w:left="20"/>
              <w:jc w:val="both"/>
            </w:pPr>
            <w:r>
              <w:rPr>
                <w:rFonts w:ascii="Times New Roman"/>
                <w:b w:val="false"/>
                <w:i w:val="false"/>
                <w:color w:val="000000"/>
                <w:sz w:val="20"/>
              </w:rPr>
              <w:t>
Заманауи ғылыми-библиографиялық талаптарға сай ғылыми мәтіндерді құру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887"/>
          <w:p>
            <w:pPr>
              <w:spacing w:after="20"/>
              <w:ind w:left="20"/>
              <w:jc w:val="both"/>
            </w:pPr>
            <w:r>
              <w:rPr>
                <w:rFonts w:ascii="Times New Roman"/>
                <w:b w:val="false"/>
                <w:i w:val="false"/>
                <w:color w:val="000000"/>
                <w:sz w:val="20"/>
              </w:rPr>
              <w:t>
Машықтар:</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оқу орындарының білім беру ұйымдарындағы, мамандандырылған академиялық институттардағы және басқа да ғылыми-зерттеу институттарындағы; мұрағаттар, музейлердегі; басқа ұйымдар мен мәдениет мекемелері; сараптамалық-талдау орталықтарында, ақпараттық-талдамалық бейіндегі қоғамдық және мемлекеттік ұйымдарындағы кәсіби міндеттерді шешу;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білім деңгейін арттыру және жоғары білікті кадрларды даярлау" бағдарламасын меңгерген маманның кәсіби қызметінің объектілері мыналар болып табылады: тарихи процестер мен құбылыстар олардың әлеуметтік-мәдени, саяси, экономикалық өлшемдерінде және олардың тарихи дереккөздердегі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 деңгейін арттыру және жоғары білікті кадрлар даярлау" бағдарламасын игерген мамандар даярланатын кәсіптік қызмет түрлері: тарих және сабақтас қоғамдық-гуманитарлық ғылымдар саласындағы ғылыми-зерттеу қызметі; тарих ғылымдары саласындағы педагогикалық қызмет.</w:t>
            </w:r>
          </w:p>
          <w:p>
            <w:pPr>
              <w:spacing w:after="20"/>
              <w:ind w:left="20"/>
              <w:jc w:val="both"/>
            </w:pPr>
            <w:r>
              <w:rPr>
                <w:rFonts w:ascii="Times New Roman"/>
                <w:b w:val="false"/>
                <w:i w:val="false"/>
                <w:color w:val="000000"/>
                <w:sz w:val="20"/>
              </w:rPr>
              <w:t>
4. "Жоғары білім деңгейін арттыру және жоғары білікті кадрларды даярлау" бағдарламасы маман даярлайтын кәсіби қызметтің барлық түрлерін меңгеруге бағытталған.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888"/>
          <w:p>
            <w:pPr>
              <w:spacing w:after="20"/>
              <w:ind w:left="20"/>
              <w:jc w:val="both"/>
            </w:pPr>
            <w:r>
              <w:rPr>
                <w:rFonts w:ascii="Times New Roman"/>
                <w:b w:val="false"/>
                <w:i w:val="false"/>
                <w:color w:val="000000"/>
                <w:sz w:val="20"/>
              </w:rPr>
              <w:t>
Білімдер: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зерттеу әдістері мен ақпараттық-коммуникациялық технологияларды пайдалана отырып, тиісті кәсіптік салада ғылыми-зерттеу қызметін өз бетінше жүзеге асыру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және практикалық мәселелерді шешу кезінде, оның ішінде пәнаралық салаларда қазіргі заманғы ғылыми жетістіктерді сыни талдау және бағалау, жаңа идеяларды тудыру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 тарихы мен философиясы саласындағы білімді пайдалана отырып, тұтас жүйелі ғылыми дүниетанымға негізделген кешенді зерттеулерді, оның ішінде пәнаралық зерттеулерді жобалау және жүргізу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және ғылыми-білім беру мәселелерін шешу үшін қазақстандық және халықаралық зерттеу ұжымдарының жұмысына қатысуға дайын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және шет тілдерінде ғылыми коммуникацияның заманауи әдістері мен технологияларын пайдалануға дайын болу.</w:t>
            </w:r>
          </w:p>
          <w:p>
            <w:pPr>
              <w:spacing w:after="20"/>
              <w:ind w:left="20"/>
              <w:jc w:val="both"/>
            </w:pPr>
            <w:r>
              <w:rPr>
                <w:rFonts w:ascii="Times New Roman"/>
                <w:b w:val="false"/>
                <w:i w:val="false"/>
                <w:color w:val="000000"/>
                <w:sz w:val="20"/>
              </w:rPr>
              <w:t>
6. Өзінің кәсіби және тұлғалық даму мәселелерін жоспарлау және шешу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89"/>
          <w:p>
            <w:pPr>
              <w:spacing w:after="20"/>
              <w:ind w:left="20"/>
              <w:jc w:val="both"/>
            </w:pPr>
            <w:r>
              <w:rPr>
                <w:rFonts w:ascii="Times New Roman"/>
                <w:b w:val="false"/>
                <w:i w:val="false"/>
                <w:color w:val="000000"/>
                <w:sz w:val="20"/>
              </w:rPr>
              <w:t>
Күйзеліске тұрақтылық</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және көрме қорын жинақтау жөніндегі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"Антрополог":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90"/>
          <w:p>
            <w:pPr>
              <w:spacing w:after="20"/>
              <w:ind w:left="20"/>
              <w:jc w:val="both"/>
            </w:pPr>
            <w:r>
              <w:rPr>
                <w:rFonts w:ascii="Times New Roman"/>
                <w:b w:val="false"/>
                <w:i w:val="false"/>
                <w:color w:val="000000"/>
                <w:sz w:val="20"/>
              </w:rPr>
              <w:t>
Білім деңгейі:</w:t>
            </w:r>
          </w:p>
          <w:bookmarkEnd w:id="189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891"/>
          <w:p>
            <w:pPr>
              <w:spacing w:after="20"/>
              <w:ind w:left="20"/>
              <w:jc w:val="both"/>
            </w:pPr>
            <w:r>
              <w:rPr>
                <w:rFonts w:ascii="Times New Roman"/>
                <w:b w:val="false"/>
                <w:i w:val="false"/>
                <w:color w:val="000000"/>
                <w:sz w:val="20"/>
              </w:rPr>
              <w:t>
Мамандық:</w:t>
            </w:r>
          </w:p>
          <w:bookmarkEnd w:id="1891"/>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892"/>
          <w:p>
            <w:pPr>
              <w:spacing w:after="20"/>
              <w:ind w:left="20"/>
              <w:jc w:val="both"/>
            </w:pPr>
            <w:r>
              <w:rPr>
                <w:rFonts w:ascii="Times New Roman"/>
                <w:b w:val="false"/>
                <w:i w:val="false"/>
                <w:color w:val="000000"/>
                <w:sz w:val="20"/>
              </w:rPr>
              <w:t>
Біліктілік:</w:t>
            </w:r>
          </w:p>
          <w:bookmarkEnd w:id="18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893"/>
          <w:p>
            <w:pPr>
              <w:spacing w:after="20"/>
              <w:ind w:left="20"/>
              <w:jc w:val="both"/>
            </w:pPr>
            <w:r>
              <w:rPr>
                <w:rFonts w:ascii="Times New Roman"/>
                <w:b w:val="false"/>
                <w:i w:val="false"/>
                <w:color w:val="000000"/>
                <w:sz w:val="20"/>
              </w:rPr>
              <w:t>
1349-0-003 Қорлардың бас сақтаушысы</w:t>
            </w:r>
          </w:p>
          <w:bookmarkEnd w:id="1893"/>
          <w:p>
            <w:pPr>
              <w:spacing w:after="20"/>
              <w:ind w:left="20"/>
              <w:jc w:val="both"/>
            </w:pPr>
            <w:r>
              <w:rPr>
                <w:rFonts w:ascii="Times New Roman"/>
                <w:b w:val="false"/>
                <w:i w:val="false"/>
                <w:color w:val="000000"/>
                <w:sz w:val="20"/>
              </w:rPr>
              <w:t>
1349-0-008 Мұрағат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және қалпына келтіру жұмыстарын жүргізу, қорларды сақтау жүйесін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894"/>
          <w:p>
            <w:pPr>
              <w:spacing w:after="20"/>
              <w:ind w:left="20"/>
              <w:jc w:val="both"/>
            </w:pPr>
            <w:r>
              <w:rPr>
                <w:rFonts w:ascii="Times New Roman"/>
                <w:b w:val="false"/>
                <w:i w:val="false"/>
                <w:color w:val="000000"/>
                <w:sz w:val="20"/>
              </w:rPr>
              <w:t>
1. Есепке алу, сақтау және қалпына келтіру жұмыстарын жүргізу</w:t>
            </w:r>
          </w:p>
          <w:bookmarkEnd w:id="1894"/>
          <w:p>
            <w:pPr>
              <w:spacing w:after="20"/>
              <w:ind w:left="20"/>
              <w:jc w:val="both"/>
            </w:pPr>
            <w:r>
              <w:rPr>
                <w:rFonts w:ascii="Times New Roman"/>
                <w:b w:val="false"/>
                <w:i w:val="false"/>
                <w:color w:val="000000"/>
                <w:sz w:val="20"/>
              </w:rPr>
              <w:t>
2. Қорларды сақтау жүйесін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895"/>
          <w:p>
            <w:pPr>
              <w:spacing w:after="20"/>
              <w:ind w:left="20"/>
              <w:jc w:val="both"/>
            </w:pPr>
            <w:r>
              <w:rPr>
                <w:rFonts w:ascii="Times New Roman"/>
                <w:b w:val="false"/>
                <w:i w:val="false"/>
                <w:color w:val="000000"/>
                <w:sz w:val="20"/>
              </w:rPr>
              <w:t>
Еңбек функциясы 1:</w:t>
            </w:r>
          </w:p>
          <w:bookmarkEnd w:id="1895"/>
          <w:p>
            <w:pPr>
              <w:spacing w:after="20"/>
              <w:ind w:left="20"/>
              <w:jc w:val="both"/>
            </w:pPr>
            <w:r>
              <w:rPr>
                <w:rFonts w:ascii="Times New Roman"/>
                <w:b w:val="false"/>
                <w:i w:val="false"/>
                <w:color w:val="000000"/>
                <w:sz w:val="20"/>
              </w:rPr>
              <w:t>
Есепке алу, сақтау және қалпына келтіру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896"/>
          <w:p>
            <w:pPr>
              <w:spacing w:after="20"/>
              <w:ind w:left="20"/>
              <w:jc w:val="both"/>
            </w:pPr>
            <w:r>
              <w:rPr>
                <w:rFonts w:ascii="Times New Roman"/>
                <w:b w:val="false"/>
                <w:i w:val="false"/>
                <w:color w:val="000000"/>
                <w:sz w:val="20"/>
              </w:rPr>
              <w:t>
Дағды 1:</w:t>
            </w:r>
          </w:p>
          <w:bookmarkEnd w:id="1896"/>
          <w:p>
            <w:pPr>
              <w:spacing w:after="20"/>
              <w:ind w:left="20"/>
              <w:jc w:val="both"/>
            </w:pPr>
            <w:r>
              <w:rPr>
                <w:rFonts w:ascii="Times New Roman"/>
                <w:b w:val="false"/>
                <w:i w:val="false"/>
                <w:color w:val="000000"/>
                <w:sz w:val="20"/>
              </w:rPr>
              <w:t>
Ғылыми ұйымдар мен мұражайлардағы құрылымдық бөлімшелердің нормативтік құқықтық актілерінің жобаларын және құрылымдық бөлімшелер қызметкерлерінің қызметін бағалау критерийлерін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897"/>
          <w:p>
            <w:pPr>
              <w:spacing w:after="20"/>
              <w:ind w:left="20"/>
              <w:jc w:val="both"/>
            </w:pPr>
            <w:r>
              <w:rPr>
                <w:rFonts w:ascii="Times New Roman"/>
                <w:b w:val="false"/>
                <w:i w:val="false"/>
                <w:color w:val="000000"/>
                <w:sz w:val="20"/>
              </w:rPr>
              <w:t>
Машықтар:</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жоспарларды құру; есепке алу, сақтау және қалпына келтіру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Ұйымдардағы бөлімдердің ағымдағы қызметін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Бөлімнің (сектордың) жұмысын жоспарлы және жедел тексеруді ұйымдастыруды және бақылауды және олардың нәтижелері бойынша тиісті құжаттарды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жұмыстар бойынша қажетті бұйрықтар шығару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құрылымдық бөлімшелермен өзара әрекеттесу.</w:t>
            </w:r>
          </w:p>
          <w:p>
            <w:pPr>
              <w:spacing w:after="20"/>
              <w:ind w:left="20"/>
              <w:jc w:val="both"/>
            </w:pPr>
            <w:r>
              <w:rPr>
                <w:rFonts w:ascii="Times New Roman"/>
                <w:b w:val="false"/>
                <w:i w:val="false"/>
                <w:color w:val="000000"/>
                <w:sz w:val="20"/>
              </w:rPr>
              <w:t>
6. Акцияларды сатып алу комиссиясының қызметін басқару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898"/>
          <w:p>
            <w:pPr>
              <w:spacing w:after="20"/>
              <w:ind w:left="20"/>
              <w:jc w:val="both"/>
            </w:pPr>
            <w:r>
              <w:rPr>
                <w:rFonts w:ascii="Times New Roman"/>
                <w:b w:val="false"/>
                <w:i w:val="false"/>
                <w:color w:val="000000"/>
                <w:sz w:val="20"/>
              </w:rPr>
              <w:t>
Білімдер:</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1. Іс-әрекетті жоспарлау және басқару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және сақтау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мақсатта мәтіндерді құру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анықтамалық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мәселелерін шешу үшін арнайы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тілде жазбаша және ауызша іскерлік және іс жүргізу ережелерін меңгеру</w:t>
            </w:r>
          </w:p>
          <w:p>
            <w:pPr>
              <w:spacing w:after="20"/>
              <w:ind w:left="20"/>
              <w:jc w:val="both"/>
            </w:pPr>
            <w:r>
              <w:rPr>
                <w:rFonts w:ascii="Times New Roman"/>
                <w:b w:val="false"/>
                <w:i w:val="false"/>
                <w:color w:val="000000"/>
                <w:sz w:val="20"/>
              </w:rPr>
              <w:t>
8. Мекеменің құрылымдық бөлімшелерімен іскерлік қарым-қатынас және өзара әрекеттесу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899"/>
          <w:p>
            <w:pPr>
              <w:spacing w:after="20"/>
              <w:ind w:left="20"/>
              <w:jc w:val="both"/>
            </w:pPr>
            <w:r>
              <w:rPr>
                <w:rFonts w:ascii="Times New Roman"/>
                <w:b w:val="false"/>
                <w:i w:val="false"/>
                <w:color w:val="000000"/>
                <w:sz w:val="20"/>
              </w:rPr>
              <w:t>
Еңбек функциясы 2:</w:t>
            </w:r>
          </w:p>
          <w:bookmarkEnd w:id="1899"/>
          <w:p>
            <w:pPr>
              <w:spacing w:after="20"/>
              <w:ind w:left="20"/>
              <w:jc w:val="both"/>
            </w:pPr>
            <w:r>
              <w:rPr>
                <w:rFonts w:ascii="Times New Roman"/>
                <w:b w:val="false"/>
                <w:i w:val="false"/>
                <w:color w:val="000000"/>
                <w:sz w:val="20"/>
              </w:rPr>
              <w:t>
Қорларды сақтау жүйесін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900"/>
          <w:p>
            <w:pPr>
              <w:spacing w:after="20"/>
              <w:ind w:left="20"/>
              <w:jc w:val="both"/>
            </w:pPr>
            <w:r>
              <w:rPr>
                <w:rFonts w:ascii="Times New Roman"/>
                <w:b w:val="false"/>
                <w:i w:val="false"/>
                <w:color w:val="000000"/>
                <w:sz w:val="20"/>
              </w:rPr>
              <w:t>
Дағды 1:</w:t>
            </w:r>
          </w:p>
          <w:bookmarkEnd w:id="1900"/>
          <w:p>
            <w:pPr>
              <w:spacing w:after="20"/>
              <w:ind w:left="20"/>
              <w:jc w:val="both"/>
            </w:pPr>
            <w:r>
              <w:rPr>
                <w:rFonts w:ascii="Times New Roman"/>
                <w:b w:val="false"/>
                <w:i w:val="false"/>
                <w:color w:val="000000"/>
                <w:sz w:val="20"/>
              </w:rPr>
              <w:t>
Музей және музей филиалдарында сақтау жүйесінің жұмыс істеуін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901"/>
          <w:p>
            <w:pPr>
              <w:spacing w:after="20"/>
              <w:ind w:left="20"/>
              <w:jc w:val="both"/>
            </w:pPr>
            <w:r>
              <w:rPr>
                <w:rFonts w:ascii="Times New Roman"/>
                <w:b w:val="false"/>
                <w:i w:val="false"/>
                <w:color w:val="000000"/>
                <w:sz w:val="20"/>
              </w:rPr>
              <w:t>
Машықтар: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Басқа қызметкерлердің бухгалтерлік құжаттарды ішкі пайдалану процесін ұйымдастыру, басқару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заттары мен музей коллекцияларын есепке алу мен сақтау саласында ақпараттық қауіпсіздікті қамтамасыз ету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автоматтандырылған есепке алу жүйелерін пайдалануды ұйымдастыру және бақылау және электрондық есеп құжаттарын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Есептік құжаттаманы уақтылы дайындауды, бекітуді және ұсынуды қамтамасыз ету</w:t>
            </w:r>
          </w:p>
          <w:p>
            <w:pPr>
              <w:spacing w:after="20"/>
              <w:ind w:left="20"/>
              <w:jc w:val="both"/>
            </w:pPr>
            <w:r>
              <w:rPr>
                <w:rFonts w:ascii="Times New Roman"/>
                <w:b w:val="false"/>
                <w:i w:val="false"/>
                <w:color w:val="000000"/>
                <w:sz w:val="20"/>
              </w:rPr>
              <w:t>
5. Музей заттарын есепке алу, сақтау, зерделеу және пайдалану жөніндегі ішкі музей нұсқаулары мен ережелерін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902"/>
          <w:p>
            <w:pPr>
              <w:spacing w:after="20"/>
              <w:ind w:left="20"/>
              <w:jc w:val="both"/>
            </w:pPr>
            <w:r>
              <w:rPr>
                <w:rFonts w:ascii="Times New Roman"/>
                <w:b w:val="false"/>
                <w:i w:val="false"/>
                <w:color w:val="000000"/>
                <w:sz w:val="20"/>
              </w:rPr>
              <w:t>
Білімдер:</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Музей заттарын есепке алу, сақтау, зерделеу және пайдалану жөніндегі ішкі музей нұсқаулары мен ережелерін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басқа да көмекші кеңсе техникасын, байланыс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айналымының теориясы мен практикасының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шаруашылық және қаржылық шаруашылық қызметін реттейтін және реттейтін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және әкімшілік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есептілікті жасау тәртібі</w:t>
            </w:r>
          </w:p>
          <w:p>
            <w:pPr>
              <w:spacing w:after="20"/>
              <w:ind w:left="20"/>
              <w:jc w:val="both"/>
            </w:pPr>
            <w:r>
              <w:rPr>
                <w:rFonts w:ascii="Times New Roman"/>
                <w:b w:val="false"/>
                <w:i w:val="false"/>
                <w:color w:val="000000"/>
                <w:sz w:val="20"/>
              </w:rPr>
              <w:t>
8. Келіссөздерді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903"/>
          <w:p>
            <w:pPr>
              <w:spacing w:after="20"/>
              <w:ind w:left="20"/>
              <w:jc w:val="both"/>
            </w:pPr>
            <w:r>
              <w:rPr>
                <w:rFonts w:ascii="Times New Roman"/>
                <w:b w:val="false"/>
                <w:i w:val="false"/>
                <w:color w:val="000000"/>
                <w:sz w:val="20"/>
              </w:rPr>
              <w:t>
Жауапкершілік</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bl>
    <w:bookmarkStart w:name="z2682" w:id="1904"/>
    <w:p>
      <w:pPr>
        <w:spacing w:after="0"/>
        <w:ind w:left="0"/>
        <w:jc w:val="left"/>
      </w:pPr>
      <w:r>
        <w:rPr>
          <w:rFonts w:ascii="Times New Roman"/>
          <w:b/>
          <w:i w:val="false"/>
          <w:color w:val="000000"/>
        </w:rPr>
        <w:t xml:space="preserve"> 4-тарау. Кәсіптік стандарттың техникалық деректері</w:t>
      </w:r>
    </w:p>
    <w:bookmarkEnd w:id="1904"/>
    <w:bookmarkStart w:name="z2683" w:id="1905"/>
    <w:p>
      <w:pPr>
        <w:spacing w:after="0"/>
        <w:ind w:left="0"/>
        <w:jc w:val="both"/>
      </w:pPr>
      <w:r>
        <w:rPr>
          <w:rFonts w:ascii="Times New Roman"/>
          <w:b w:val="false"/>
          <w:i w:val="false"/>
          <w:color w:val="000000"/>
          <w:sz w:val="28"/>
        </w:rPr>
        <w:t>
      11. Мемлекеттік органның атауы:</w:t>
      </w:r>
    </w:p>
    <w:bookmarkEnd w:id="1905"/>
    <w:bookmarkStart w:name="z2684" w:id="190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906"/>
    <w:bookmarkStart w:name="z2685" w:id="1907"/>
    <w:p>
      <w:pPr>
        <w:spacing w:after="0"/>
        <w:ind w:left="0"/>
        <w:jc w:val="both"/>
      </w:pPr>
      <w:r>
        <w:rPr>
          <w:rFonts w:ascii="Times New Roman"/>
          <w:b w:val="false"/>
          <w:i w:val="false"/>
          <w:color w:val="000000"/>
          <w:sz w:val="28"/>
        </w:rPr>
        <w:t>
      Орындаушы:</w:t>
      </w:r>
    </w:p>
    <w:bookmarkEnd w:id="1907"/>
    <w:bookmarkStart w:name="z2686" w:id="1908"/>
    <w:p>
      <w:pPr>
        <w:spacing w:after="0"/>
        <w:ind w:left="0"/>
        <w:jc w:val="both"/>
      </w:pPr>
      <w:r>
        <w:rPr>
          <w:rFonts w:ascii="Times New Roman"/>
          <w:b w:val="false"/>
          <w:i w:val="false"/>
          <w:color w:val="000000"/>
          <w:sz w:val="28"/>
        </w:rPr>
        <w:t>
      Борамбаев Нурбек Медерович, +7 (705) 160 57 01, n.borambaev@mki.gov.kz</w:t>
      </w:r>
    </w:p>
    <w:bookmarkEnd w:id="1908"/>
    <w:bookmarkStart w:name="z2687" w:id="1909"/>
    <w:p>
      <w:pPr>
        <w:spacing w:after="0"/>
        <w:ind w:left="0"/>
        <w:jc w:val="both"/>
      </w:pPr>
      <w:r>
        <w:rPr>
          <w:rFonts w:ascii="Times New Roman"/>
          <w:b w:val="false"/>
          <w:i w:val="false"/>
          <w:color w:val="000000"/>
          <w:sz w:val="28"/>
        </w:rPr>
        <w:t>
      12. Әзірлеуге қатысатын ұйымдар (кәсіпорындар):</w:t>
      </w:r>
    </w:p>
    <w:bookmarkEnd w:id="1909"/>
    <w:bookmarkStart w:name="z2688" w:id="191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910"/>
    <w:bookmarkStart w:name="z2689" w:id="1911"/>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1911"/>
    <w:bookmarkStart w:name="z2690" w:id="1912"/>
    <w:p>
      <w:pPr>
        <w:spacing w:after="0"/>
        <w:ind w:left="0"/>
        <w:jc w:val="both"/>
      </w:pPr>
      <w:r>
        <w:rPr>
          <w:rFonts w:ascii="Times New Roman"/>
          <w:b w:val="false"/>
          <w:i w:val="false"/>
          <w:color w:val="000000"/>
          <w:sz w:val="28"/>
        </w:rPr>
        <w:t>
      Әзірлеуші-сарапшы:</w:t>
      </w:r>
    </w:p>
    <w:bookmarkEnd w:id="1912"/>
    <w:bookmarkStart w:name="z2691" w:id="1913"/>
    <w:p>
      <w:pPr>
        <w:spacing w:after="0"/>
        <w:ind w:left="0"/>
        <w:jc w:val="both"/>
      </w:pPr>
      <w:r>
        <w:rPr>
          <w:rFonts w:ascii="Times New Roman"/>
          <w:b w:val="false"/>
          <w:i w:val="false"/>
          <w:color w:val="000000"/>
          <w:sz w:val="28"/>
        </w:rPr>
        <w:t>
      Ұйым: ҚР Ұлттық музейі</w:t>
      </w:r>
    </w:p>
    <w:bookmarkEnd w:id="1913"/>
    <w:bookmarkStart w:name="z2692" w:id="1914"/>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1914"/>
    <w:bookmarkStart w:name="z2693" w:id="1915"/>
    <w:p>
      <w:pPr>
        <w:spacing w:after="0"/>
        <w:ind w:left="0"/>
        <w:jc w:val="both"/>
      </w:pPr>
      <w:r>
        <w:rPr>
          <w:rFonts w:ascii="Times New Roman"/>
          <w:b w:val="false"/>
          <w:i w:val="false"/>
          <w:color w:val="000000"/>
          <w:sz w:val="28"/>
        </w:rPr>
        <w:t>
      13. Кәсіптік біліктілік жөніндегі салалық кеңес: 2023 жылғы 12 қаңтар.</w:t>
      </w:r>
    </w:p>
    <w:bookmarkEnd w:id="1915"/>
    <w:bookmarkStart w:name="z2694" w:id="1916"/>
    <w:p>
      <w:pPr>
        <w:spacing w:after="0"/>
        <w:ind w:left="0"/>
        <w:jc w:val="both"/>
      </w:pPr>
      <w:r>
        <w:rPr>
          <w:rFonts w:ascii="Times New Roman"/>
          <w:b w:val="false"/>
          <w:i w:val="false"/>
          <w:color w:val="000000"/>
          <w:sz w:val="28"/>
        </w:rPr>
        <w:t xml:space="preserve">
      14. Кәсіптік біліктілік жөніндегі ұлттық орган: 2023 жылғы 27 қараша. </w:t>
      </w:r>
    </w:p>
    <w:bookmarkEnd w:id="1916"/>
    <w:bookmarkStart w:name="z2695" w:id="191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1917"/>
    <w:bookmarkStart w:name="z2696" w:id="1918"/>
    <w:p>
      <w:pPr>
        <w:spacing w:after="0"/>
        <w:ind w:left="0"/>
        <w:jc w:val="both"/>
      </w:pPr>
      <w:r>
        <w:rPr>
          <w:rFonts w:ascii="Times New Roman"/>
          <w:b w:val="false"/>
          <w:i w:val="false"/>
          <w:color w:val="000000"/>
          <w:sz w:val="28"/>
        </w:rPr>
        <w:t>
      16. Нұсқа нөмірі және шығарылған жылы: нұсқа 1, 2024 жыл.</w:t>
      </w:r>
    </w:p>
    <w:bookmarkEnd w:id="1918"/>
    <w:bookmarkStart w:name="z2697" w:id="1919"/>
    <w:p>
      <w:pPr>
        <w:spacing w:after="0"/>
        <w:ind w:left="0"/>
        <w:jc w:val="both"/>
      </w:pPr>
      <w:r>
        <w:rPr>
          <w:rFonts w:ascii="Times New Roman"/>
          <w:b w:val="false"/>
          <w:i w:val="false"/>
          <w:color w:val="000000"/>
          <w:sz w:val="28"/>
        </w:rPr>
        <w:t>
      17. Бағдарлы қайта қарау күні: 2027 жыл.</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30-қосымша</w:t>
            </w:r>
          </w:p>
        </w:tc>
      </w:tr>
    </w:tbl>
    <w:bookmarkStart w:name="z2699" w:id="1920"/>
    <w:p>
      <w:pPr>
        <w:spacing w:after="0"/>
        <w:ind w:left="0"/>
        <w:jc w:val="left"/>
      </w:pPr>
      <w:r>
        <w:rPr>
          <w:rFonts w:ascii="Times New Roman"/>
          <w:b/>
          <w:i w:val="false"/>
          <w:color w:val="000000"/>
        </w:rPr>
        <w:t xml:space="preserve"> Кәсіптік стандарт: "Экспозиция және көрме ұйымдастыру бойынша суретші-экспозиционер"</w:t>
      </w:r>
    </w:p>
    <w:bookmarkEnd w:id="1920"/>
    <w:bookmarkStart w:name="z2700" w:id="1921"/>
    <w:p>
      <w:pPr>
        <w:spacing w:after="0"/>
        <w:ind w:left="0"/>
        <w:jc w:val="left"/>
      </w:pPr>
      <w:r>
        <w:rPr>
          <w:rFonts w:ascii="Times New Roman"/>
          <w:b/>
          <w:i w:val="false"/>
          <w:color w:val="000000"/>
        </w:rPr>
        <w:t xml:space="preserve"> 1-тарау. Жалпы ережелер</w:t>
      </w:r>
    </w:p>
    <w:bookmarkEnd w:id="1921"/>
    <w:bookmarkStart w:name="z2701" w:id="1922"/>
    <w:p>
      <w:pPr>
        <w:spacing w:after="0"/>
        <w:ind w:left="0"/>
        <w:jc w:val="both"/>
      </w:pPr>
      <w:r>
        <w:rPr>
          <w:rFonts w:ascii="Times New Roman"/>
          <w:b w:val="false"/>
          <w:i w:val="false"/>
          <w:color w:val="000000"/>
          <w:sz w:val="28"/>
        </w:rPr>
        <w:t xml:space="preserve">
      1. Кәсіптік стандарттың қолданылу аясы: "Экспозиция және көрме ұйымдастыру бойынша суретші-экспозиционер"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922"/>
    <w:bookmarkStart w:name="z2702" w:id="192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923"/>
    <w:bookmarkStart w:name="z2703" w:id="192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924"/>
    <w:bookmarkStart w:name="z2704" w:id="1925"/>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925"/>
    <w:bookmarkStart w:name="z2705" w:id="1926"/>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26"/>
    <w:bookmarkStart w:name="z2706" w:id="1927"/>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927"/>
    <w:bookmarkStart w:name="z2707" w:id="19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28"/>
    <w:bookmarkStart w:name="z2708" w:id="1929"/>
    <w:p>
      <w:pPr>
        <w:spacing w:after="0"/>
        <w:ind w:left="0"/>
        <w:jc w:val="both"/>
      </w:pPr>
      <w:r>
        <w:rPr>
          <w:rFonts w:ascii="Times New Roman"/>
          <w:b w:val="false"/>
          <w:i w:val="false"/>
          <w:color w:val="000000"/>
          <w:sz w:val="28"/>
        </w:rPr>
        <w:t>
      1) ҰБШ – ұлттық біліктілік шеңбері;</w:t>
      </w:r>
    </w:p>
    <w:bookmarkEnd w:id="1929"/>
    <w:bookmarkStart w:name="z2709" w:id="1930"/>
    <w:p>
      <w:pPr>
        <w:spacing w:after="0"/>
        <w:ind w:left="0"/>
        <w:jc w:val="both"/>
      </w:pPr>
      <w:r>
        <w:rPr>
          <w:rFonts w:ascii="Times New Roman"/>
          <w:b w:val="false"/>
          <w:i w:val="false"/>
          <w:color w:val="000000"/>
          <w:sz w:val="28"/>
        </w:rPr>
        <w:t>
      2) СБШ – салалық біліктілік шеңбері;</w:t>
      </w:r>
    </w:p>
    <w:bookmarkEnd w:id="1930"/>
    <w:bookmarkStart w:name="z2710" w:id="1931"/>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931"/>
    <w:bookmarkStart w:name="z2711" w:id="1932"/>
    <w:p>
      <w:pPr>
        <w:spacing w:after="0"/>
        <w:ind w:left="0"/>
        <w:jc w:val="both"/>
      </w:pPr>
      <w:r>
        <w:rPr>
          <w:rFonts w:ascii="Times New Roman"/>
          <w:b w:val="false"/>
          <w:i w:val="false"/>
          <w:color w:val="000000"/>
          <w:sz w:val="28"/>
        </w:rPr>
        <w:t>
      4) БТБА – бірыңғай тарифтік-біліктілік анықтамалығы;</w:t>
      </w:r>
    </w:p>
    <w:bookmarkEnd w:id="1932"/>
    <w:bookmarkStart w:name="z2712" w:id="1933"/>
    <w:p>
      <w:pPr>
        <w:spacing w:after="0"/>
        <w:ind w:left="0"/>
        <w:jc w:val="both"/>
      </w:pPr>
      <w:r>
        <w:rPr>
          <w:rFonts w:ascii="Times New Roman"/>
          <w:b w:val="false"/>
          <w:i w:val="false"/>
          <w:color w:val="000000"/>
          <w:sz w:val="28"/>
        </w:rPr>
        <w:t>
      5) БА – біліктілік анықтамалығы;</w:t>
      </w:r>
    </w:p>
    <w:bookmarkEnd w:id="1933"/>
    <w:bookmarkStart w:name="z2713" w:id="1934"/>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934"/>
    <w:bookmarkStart w:name="z2714" w:id="1935"/>
    <w:p>
      <w:pPr>
        <w:spacing w:after="0"/>
        <w:ind w:left="0"/>
        <w:jc w:val="left"/>
      </w:pPr>
      <w:r>
        <w:rPr>
          <w:rFonts w:ascii="Times New Roman"/>
          <w:b/>
          <w:i w:val="false"/>
          <w:color w:val="000000"/>
        </w:rPr>
        <w:t xml:space="preserve"> 2-тарау. Кәсіптік стандарттың паспорты</w:t>
      </w:r>
    </w:p>
    <w:bookmarkEnd w:id="1935"/>
    <w:bookmarkStart w:name="z2715" w:id="1936"/>
    <w:p>
      <w:pPr>
        <w:spacing w:after="0"/>
        <w:ind w:left="0"/>
        <w:jc w:val="both"/>
      </w:pPr>
      <w:r>
        <w:rPr>
          <w:rFonts w:ascii="Times New Roman"/>
          <w:b w:val="false"/>
          <w:i w:val="false"/>
          <w:color w:val="000000"/>
          <w:sz w:val="28"/>
        </w:rPr>
        <w:t>
      4. Кәсіптік стандарттың атауы: Экспозиция және көрме ұйымдастыру бойынша суретші-экспозиционер.</w:t>
      </w:r>
    </w:p>
    <w:bookmarkEnd w:id="1936"/>
    <w:bookmarkStart w:name="z2716" w:id="1937"/>
    <w:p>
      <w:pPr>
        <w:spacing w:after="0"/>
        <w:ind w:left="0"/>
        <w:jc w:val="both"/>
      </w:pPr>
      <w:r>
        <w:rPr>
          <w:rFonts w:ascii="Times New Roman"/>
          <w:b w:val="false"/>
          <w:i w:val="false"/>
          <w:color w:val="000000"/>
          <w:sz w:val="28"/>
        </w:rPr>
        <w:t xml:space="preserve">
      5. Кәсіптік стандарттың коды: R91020071. </w:t>
      </w:r>
    </w:p>
    <w:bookmarkEnd w:id="1937"/>
    <w:bookmarkStart w:name="z2717" w:id="193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38"/>
    <w:bookmarkStart w:name="z2718" w:id="1939"/>
    <w:p>
      <w:pPr>
        <w:spacing w:after="0"/>
        <w:ind w:left="0"/>
        <w:jc w:val="both"/>
      </w:pPr>
      <w:r>
        <w:rPr>
          <w:rFonts w:ascii="Times New Roman"/>
          <w:b w:val="false"/>
          <w:i w:val="false"/>
          <w:color w:val="000000"/>
          <w:sz w:val="28"/>
        </w:rPr>
        <w:t>
      R Өнер, ойын-сауық және демалыс;</w:t>
      </w:r>
    </w:p>
    <w:bookmarkEnd w:id="1939"/>
    <w:bookmarkStart w:name="z2719" w:id="1940"/>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1940"/>
    <w:bookmarkStart w:name="z2720" w:id="1941"/>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1941"/>
    <w:bookmarkStart w:name="z2721" w:id="1942"/>
    <w:p>
      <w:pPr>
        <w:spacing w:after="0"/>
        <w:ind w:left="0"/>
        <w:jc w:val="both"/>
      </w:pPr>
      <w:r>
        <w:rPr>
          <w:rFonts w:ascii="Times New Roman"/>
          <w:b w:val="false"/>
          <w:i w:val="false"/>
          <w:color w:val="000000"/>
          <w:sz w:val="28"/>
        </w:rPr>
        <w:t>
      91.02 Мұражайлар қызметі;</w:t>
      </w:r>
    </w:p>
    <w:bookmarkEnd w:id="1942"/>
    <w:bookmarkStart w:name="z2722" w:id="1943"/>
    <w:p>
      <w:pPr>
        <w:spacing w:after="0"/>
        <w:ind w:left="0"/>
        <w:jc w:val="both"/>
      </w:pPr>
      <w:r>
        <w:rPr>
          <w:rFonts w:ascii="Times New Roman"/>
          <w:b w:val="false"/>
          <w:i w:val="false"/>
          <w:color w:val="000000"/>
          <w:sz w:val="28"/>
        </w:rPr>
        <w:t>
      91.02.0 Мұражайлар қызметі.</w:t>
      </w:r>
    </w:p>
    <w:bookmarkEnd w:id="1943"/>
    <w:bookmarkStart w:name="z2723" w:id="1944"/>
    <w:p>
      <w:pPr>
        <w:spacing w:after="0"/>
        <w:ind w:left="0"/>
        <w:jc w:val="both"/>
      </w:pPr>
      <w:r>
        <w:rPr>
          <w:rFonts w:ascii="Times New Roman"/>
          <w:b w:val="false"/>
          <w:i w:val="false"/>
          <w:color w:val="000000"/>
          <w:sz w:val="28"/>
        </w:rPr>
        <w:t xml:space="preserve">
      7. Кәсіптік стандарттың қысқаша сипаттамасы: Кәсіби ұжымдарда, тарих және мәдениет музейлерінде, тарихи-өлкетану музейлерінде, өнер музейлерінде, көркем галереяларда штаттық кестеге сәйкес тұрақты экспозициялар мен уақытша көрмелерді рәсімдеу. </w:t>
      </w:r>
    </w:p>
    <w:bookmarkEnd w:id="1944"/>
    <w:bookmarkStart w:name="z2724" w:id="1945"/>
    <w:p>
      <w:pPr>
        <w:spacing w:after="0"/>
        <w:ind w:left="0"/>
        <w:jc w:val="both"/>
      </w:pPr>
      <w:r>
        <w:rPr>
          <w:rFonts w:ascii="Times New Roman"/>
          <w:b w:val="false"/>
          <w:i w:val="false"/>
          <w:color w:val="000000"/>
          <w:sz w:val="28"/>
        </w:rPr>
        <w:t xml:space="preserve">
      8. Кәсіптер карточкаларының тізімі: </w:t>
      </w:r>
    </w:p>
    <w:bookmarkEnd w:id="1945"/>
    <w:bookmarkStart w:name="z2725" w:id="1946"/>
    <w:p>
      <w:pPr>
        <w:spacing w:after="0"/>
        <w:ind w:left="0"/>
        <w:jc w:val="both"/>
      </w:pPr>
      <w:r>
        <w:rPr>
          <w:rFonts w:ascii="Times New Roman"/>
          <w:b w:val="false"/>
          <w:i w:val="false"/>
          <w:color w:val="000000"/>
          <w:sz w:val="28"/>
        </w:rPr>
        <w:t>
      Экспозиция және көрме ұйымдастыру бойынша суретші-экспозиционер - 6 СБШ-нің деңгейі.</w:t>
      </w:r>
    </w:p>
    <w:bookmarkEnd w:id="1946"/>
    <w:bookmarkStart w:name="z2726" w:id="1947"/>
    <w:p>
      <w:pPr>
        <w:spacing w:after="0"/>
        <w:ind w:left="0"/>
        <w:jc w:val="left"/>
      </w:pPr>
      <w:r>
        <w:rPr>
          <w:rFonts w:ascii="Times New Roman"/>
          <w:b/>
          <w:i w:val="false"/>
          <w:color w:val="000000"/>
        </w:rPr>
        <w:t xml:space="preserve"> 3-тарау. Кәсіптер карточкалары</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"Экспозиция және көрме ұйымдастыру бойынша суретші-экспозиционер":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көрме ұйымдастыру бойынша суретші-экспозиционер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948"/>
          <w:p>
            <w:pPr>
              <w:spacing w:after="20"/>
              <w:ind w:left="20"/>
              <w:jc w:val="both"/>
            </w:pPr>
            <w:r>
              <w:rPr>
                <w:rFonts w:ascii="Times New Roman"/>
                <w:b w:val="false"/>
                <w:i w:val="false"/>
                <w:color w:val="000000"/>
                <w:sz w:val="20"/>
              </w:rPr>
              <w:t>
Білім деңгейі:</w:t>
            </w:r>
          </w:p>
          <w:bookmarkEnd w:id="194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949"/>
          <w:p>
            <w:pPr>
              <w:spacing w:after="20"/>
              <w:ind w:left="20"/>
              <w:jc w:val="both"/>
            </w:pPr>
            <w:r>
              <w:rPr>
                <w:rFonts w:ascii="Times New Roman"/>
                <w:b w:val="false"/>
                <w:i w:val="false"/>
                <w:color w:val="000000"/>
                <w:sz w:val="20"/>
              </w:rPr>
              <w:t>
Мамандық:</w:t>
            </w:r>
          </w:p>
          <w:bookmarkEnd w:id="1949"/>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950"/>
          <w:p>
            <w:pPr>
              <w:spacing w:after="20"/>
              <w:ind w:left="20"/>
              <w:jc w:val="both"/>
            </w:pPr>
            <w:r>
              <w:rPr>
                <w:rFonts w:ascii="Times New Roman"/>
                <w:b w:val="false"/>
                <w:i w:val="false"/>
                <w:color w:val="000000"/>
                <w:sz w:val="20"/>
              </w:rPr>
              <w:t>
Біліктілік:</w:t>
            </w:r>
          </w:p>
          <w:bookmarkEnd w:id="19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2621-2-006 Музей заттарының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жобалау, тұрақты көрмелер мен уақытша көрмелерді орнату және демонтаждау, реэкспозицияны өткізу, көрменің жай-күйін бақылау, ағымдағы көрме құжаттамасын жүргізумен байланысты іс-шаралар. Экспозициялар мен көрмелердің көркемдік безендірілуі, көрме кеңістігін жарықтандыру бойынша ұсыныстар жасау. Көмекші көрме материалдарын жасауды және орналастыруды жүзеге асыру: этикеткалар, аннотациялар, ақпараттық стендтер.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951"/>
          <w:p>
            <w:pPr>
              <w:spacing w:after="20"/>
              <w:ind w:left="20"/>
              <w:jc w:val="both"/>
            </w:pPr>
            <w:r>
              <w:rPr>
                <w:rFonts w:ascii="Times New Roman"/>
                <w:b w:val="false"/>
                <w:i w:val="false"/>
                <w:color w:val="000000"/>
                <w:sz w:val="20"/>
              </w:rPr>
              <w:t>
1. Көмекші мұражай жабдықтарын жасау (подиумдар, тұғырлар)</w:t>
            </w:r>
          </w:p>
          <w:bookmarkEnd w:id="1951"/>
          <w:p>
            <w:pPr>
              <w:spacing w:after="20"/>
              <w:ind w:left="20"/>
              <w:jc w:val="both"/>
            </w:pPr>
            <w:r>
              <w:rPr>
                <w:rFonts w:ascii="Times New Roman"/>
                <w:b w:val="false"/>
                <w:i w:val="false"/>
                <w:color w:val="000000"/>
                <w:sz w:val="20"/>
              </w:rPr>
              <w:t>
2. Уақытша және тұрақты экспозициялардағы экспонаттардың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952"/>
          <w:p>
            <w:pPr>
              <w:spacing w:after="20"/>
              <w:ind w:left="20"/>
              <w:jc w:val="both"/>
            </w:pPr>
            <w:r>
              <w:rPr>
                <w:rFonts w:ascii="Times New Roman"/>
                <w:b w:val="false"/>
                <w:i w:val="false"/>
                <w:color w:val="000000"/>
                <w:sz w:val="20"/>
              </w:rPr>
              <w:t>
1. Уақытша және тұрақты көрмелерді рәсімдеу процесінде монтаждау жұмыстарын жүргізу</w:t>
            </w:r>
          </w:p>
          <w:bookmarkEnd w:id="1952"/>
          <w:p>
            <w:pPr>
              <w:spacing w:after="20"/>
              <w:ind w:left="20"/>
              <w:jc w:val="both"/>
            </w:pPr>
            <w:r>
              <w:rPr>
                <w:rFonts w:ascii="Times New Roman"/>
                <w:b w:val="false"/>
                <w:i w:val="false"/>
                <w:color w:val="000000"/>
                <w:sz w:val="20"/>
              </w:rPr>
              <w:t>
2. Көрмелер мен экспозицияларды көркемдік безендіру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953"/>
          <w:p>
            <w:pPr>
              <w:spacing w:after="20"/>
              <w:ind w:left="20"/>
              <w:jc w:val="both"/>
            </w:pPr>
            <w:r>
              <w:rPr>
                <w:rFonts w:ascii="Times New Roman"/>
                <w:b w:val="false"/>
                <w:i w:val="false"/>
                <w:color w:val="000000"/>
                <w:sz w:val="20"/>
              </w:rPr>
              <w:t>
Еңбек функциясы 1:</w:t>
            </w:r>
          </w:p>
          <w:bookmarkEnd w:id="1953"/>
          <w:p>
            <w:pPr>
              <w:spacing w:after="20"/>
              <w:ind w:left="20"/>
              <w:jc w:val="both"/>
            </w:pPr>
            <w:r>
              <w:rPr>
                <w:rFonts w:ascii="Times New Roman"/>
                <w:b w:val="false"/>
                <w:i w:val="false"/>
                <w:color w:val="000000"/>
                <w:sz w:val="20"/>
              </w:rPr>
              <w:t>
Көмекші мұражай жабдықтарын жасау (подиумдар, тұғырлар)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954"/>
          <w:p>
            <w:pPr>
              <w:spacing w:after="20"/>
              <w:ind w:left="20"/>
              <w:jc w:val="both"/>
            </w:pPr>
            <w:r>
              <w:rPr>
                <w:rFonts w:ascii="Times New Roman"/>
                <w:b w:val="false"/>
                <w:i w:val="false"/>
                <w:color w:val="000000"/>
                <w:sz w:val="20"/>
              </w:rPr>
              <w:t>
Дағды 1:</w:t>
            </w:r>
          </w:p>
          <w:bookmarkEnd w:id="1954"/>
          <w:p>
            <w:pPr>
              <w:spacing w:after="20"/>
              <w:ind w:left="20"/>
              <w:jc w:val="both"/>
            </w:pPr>
            <w:r>
              <w:rPr>
                <w:rFonts w:ascii="Times New Roman"/>
                <w:b w:val="false"/>
                <w:i w:val="false"/>
                <w:color w:val="000000"/>
                <w:sz w:val="20"/>
              </w:rPr>
              <w:t>
ПВХ, МДФ, акрил, оргшыныдан бұйымдар жасау технологиясын меңгерген болу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955"/>
          <w:p>
            <w:pPr>
              <w:spacing w:after="20"/>
              <w:ind w:left="20"/>
              <w:jc w:val="both"/>
            </w:pPr>
            <w:r>
              <w:rPr>
                <w:rFonts w:ascii="Times New Roman"/>
                <w:b w:val="false"/>
                <w:i w:val="false"/>
                <w:color w:val="000000"/>
                <w:sz w:val="20"/>
              </w:rPr>
              <w:t>
Машықтар:</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материалдармен (былғары, металл, пластик, мата) жұмыс істей білу, аралас материалдарды пайдалану технологияларын меңгерген болуы керек.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құрылыс, бояу, байланыстырушы материалдармен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Металлмен, пластикпен жұмыс істеуге арналған құралдармен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Темір тіректерді дәнекерлей білу керек, металдарды дәнекерлеу тәсілдерін меңгерген болу керек.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Подиумдар мен стендтерді желімдеу технологиясын меңгерген болу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Көркемдік және кескіндемелік бояу технологияларын меңгерген болу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7. Эскиздермен жұмыс істей білу кеерк, берілген нысандарды, элементтерді эскиз өлшемдеріне сәйкес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жағдайында технологиялық және ұйымдастырушылық сипаттағы шешімдерді таба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кескіндеме-декорация цехының (учаскесінің, шеберханасының) командасында жұмыс істей білу керек, көркемдік және технологиялық саясатты түсіну, өзінің экспозициялық шеберлігін жетілдіру керек.</w:t>
            </w:r>
          </w:p>
          <w:p>
            <w:pPr>
              <w:spacing w:after="20"/>
              <w:ind w:left="20"/>
              <w:jc w:val="both"/>
            </w:pPr>
            <w:r>
              <w:rPr>
                <w:rFonts w:ascii="Times New Roman"/>
                <w:b w:val="false"/>
                <w:i w:val="false"/>
                <w:color w:val="000000"/>
                <w:sz w:val="20"/>
              </w:rPr>
              <w:t>
10. Өндірістік құралдар мен жабдықтарды пайдалану технологиясы мен ережелерін меңгерген болу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956"/>
          <w:p>
            <w:pPr>
              <w:spacing w:after="20"/>
              <w:ind w:left="20"/>
              <w:jc w:val="both"/>
            </w:pPr>
            <w:r>
              <w:rPr>
                <w:rFonts w:ascii="Times New Roman"/>
                <w:b w:val="false"/>
                <w:i w:val="false"/>
                <w:color w:val="000000"/>
                <w:sz w:val="20"/>
              </w:rPr>
              <w:t>
Білімдер:</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1. Сызу, графикалық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музей өндірісі жағдайында көмекші музей жабдықтарын құрудың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қасиеттері мен сипаттамалары.</w:t>
            </w:r>
          </w:p>
          <w:p>
            <w:pPr>
              <w:spacing w:after="20"/>
              <w:ind w:left="20"/>
              <w:jc w:val="both"/>
            </w:pPr>
            <w:r>
              <w:rPr>
                <w:rFonts w:ascii="Times New Roman"/>
                <w:b w:val="false"/>
                <w:i w:val="false"/>
                <w:color w:val="000000"/>
                <w:sz w:val="20"/>
              </w:rPr>
              <w:t>
4. Құрамы әр түрлі бояулардың қасиеттері және оларды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957"/>
          <w:p>
            <w:pPr>
              <w:spacing w:after="20"/>
              <w:ind w:left="20"/>
              <w:jc w:val="both"/>
            </w:pPr>
            <w:r>
              <w:rPr>
                <w:rFonts w:ascii="Times New Roman"/>
                <w:b w:val="false"/>
                <w:i w:val="false"/>
                <w:color w:val="000000"/>
                <w:sz w:val="20"/>
              </w:rPr>
              <w:t>
Еңбек функциясы 2:</w:t>
            </w:r>
          </w:p>
          <w:bookmarkEnd w:id="1957"/>
          <w:p>
            <w:pPr>
              <w:spacing w:after="20"/>
              <w:ind w:left="20"/>
              <w:jc w:val="both"/>
            </w:pPr>
            <w:r>
              <w:rPr>
                <w:rFonts w:ascii="Times New Roman"/>
                <w:b w:val="false"/>
                <w:i w:val="false"/>
                <w:color w:val="000000"/>
                <w:sz w:val="20"/>
              </w:rPr>
              <w:t>
Уақытша және тұрақты экспозициялардағы экспонаттардың сақталуын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958"/>
          <w:p>
            <w:pPr>
              <w:spacing w:after="20"/>
              <w:ind w:left="20"/>
              <w:jc w:val="both"/>
            </w:pPr>
            <w:r>
              <w:rPr>
                <w:rFonts w:ascii="Times New Roman"/>
                <w:b w:val="false"/>
                <w:i w:val="false"/>
                <w:color w:val="000000"/>
                <w:sz w:val="20"/>
              </w:rPr>
              <w:t>
Дағды 1:</w:t>
            </w:r>
          </w:p>
          <w:bookmarkEnd w:id="1958"/>
          <w:p>
            <w:pPr>
              <w:spacing w:after="20"/>
              <w:ind w:left="20"/>
              <w:jc w:val="both"/>
            </w:pPr>
            <w:r>
              <w:rPr>
                <w:rFonts w:ascii="Times New Roman"/>
                <w:b w:val="false"/>
                <w:i w:val="false"/>
                <w:color w:val="000000"/>
                <w:sz w:val="20"/>
              </w:rPr>
              <w:t>
Экспонаттардың сақталуын бақылау үшін кәсіби орындау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1. Артынан заттарды реставрациялауға беру мақсатында музей экспонаттарының зақымдануын (коррозия, үгілу, ісіну және т.б.) уақтылы анықтай білу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Зақымдалған жәдігерлерді тиісті құрылымдық бөлімшелерге беру үшін көмекші құжаттарды (дефект актілері, мұражайдың ішкі қабылдау актілері) дайындау қажет</w:t>
            </w:r>
          </w:p>
          <w:p>
            <w:pPr>
              <w:spacing w:after="20"/>
              <w:ind w:left="20"/>
              <w:jc w:val="both"/>
            </w:pPr>
            <w:r>
              <w:rPr>
                <w:rFonts w:ascii="Times New Roman"/>
                <w:b w:val="false"/>
                <w:i w:val="false"/>
                <w:color w:val="000000"/>
                <w:sz w:val="20"/>
              </w:rPr>
              <w:t>
3. Музейдың басқа құрылымдық бөлімшелерінің қызметкерлерімен бірге санитарлық күндерге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экспонаттардың үшін температура мен ылғалдылық режимінің қалыптасқан талаптарын білу.</w:t>
            </w:r>
          </w:p>
          <w:p>
            <w:pPr>
              <w:spacing w:after="20"/>
              <w:ind w:left="20"/>
              <w:jc w:val="both"/>
            </w:pPr>
            <w:r>
              <w:rPr>
                <w:rFonts w:ascii="Times New Roman"/>
                <w:b w:val="false"/>
                <w:i w:val="false"/>
                <w:color w:val="000000"/>
                <w:sz w:val="20"/>
              </w:rPr>
              <w:t>
2. Санитарлық нормаларды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961"/>
          <w:p>
            <w:pPr>
              <w:spacing w:after="20"/>
              <w:ind w:left="20"/>
              <w:jc w:val="both"/>
            </w:pPr>
            <w:r>
              <w:rPr>
                <w:rFonts w:ascii="Times New Roman"/>
                <w:b w:val="false"/>
                <w:i w:val="false"/>
                <w:color w:val="000000"/>
                <w:sz w:val="20"/>
              </w:rPr>
              <w:t>
Қосымша еңбек функциясы 1:</w:t>
            </w:r>
          </w:p>
          <w:bookmarkEnd w:id="1961"/>
          <w:p>
            <w:pPr>
              <w:spacing w:after="20"/>
              <w:ind w:left="20"/>
              <w:jc w:val="both"/>
            </w:pPr>
            <w:r>
              <w:rPr>
                <w:rFonts w:ascii="Times New Roman"/>
                <w:b w:val="false"/>
                <w:i w:val="false"/>
                <w:color w:val="000000"/>
                <w:sz w:val="20"/>
              </w:rPr>
              <w:t>
Уақытша және тұрақты көрмелерді рәсімдеу процесінде монтаждау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962"/>
          <w:p>
            <w:pPr>
              <w:spacing w:after="20"/>
              <w:ind w:left="20"/>
              <w:jc w:val="both"/>
            </w:pPr>
            <w:r>
              <w:rPr>
                <w:rFonts w:ascii="Times New Roman"/>
                <w:b w:val="false"/>
                <w:i w:val="false"/>
                <w:color w:val="000000"/>
                <w:sz w:val="20"/>
              </w:rPr>
              <w:t>
Дағды 1:</w:t>
            </w:r>
          </w:p>
          <w:bookmarkEnd w:id="1962"/>
          <w:p>
            <w:pPr>
              <w:spacing w:after="20"/>
              <w:ind w:left="20"/>
              <w:jc w:val="both"/>
            </w:pPr>
            <w:r>
              <w:rPr>
                <w:rFonts w:ascii="Times New Roman"/>
                <w:b w:val="false"/>
                <w:i w:val="false"/>
                <w:color w:val="000000"/>
                <w:sz w:val="20"/>
              </w:rPr>
              <w:t>
Музейдің аспалы жабдықтарымен жұмыс істей білу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963"/>
          <w:p>
            <w:pPr>
              <w:spacing w:after="20"/>
              <w:ind w:left="20"/>
              <w:jc w:val="both"/>
            </w:pPr>
            <w:r>
              <w:rPr>
                <w:rFonts w:ascii="Times New Roman"/>
                <w:b w:val="false"/>
                <w:i w:val="false"/>
                <w:color w:val="000000"/>
                <w:sz w:val="20"/>
              </w:rPr>
              <w:t>
Машықтар: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Музей витриналарымен жұмыс істей білу керек.</w:t>
            </w:r>
          </w:p>
          <w:p>
            <w:pPr>
              <w:spacing w:after="20"/>
              <w:ind w:left="20"/>
              <w:jc w:val="both"/>
            </w:pPr>
            <w:r>
              <w:rPr>
                <w:rFonts w:ascii="Times New Roman"/>
                <w:b w:val="false"/>
                <w:i w:val="false"/>
                <w:color w:val="000000"/>
                <w:sz w:val="20"/>
              </w:rPr>
              <w:t>
2. Монтаждау және құрылыс құралдарын пайдалана білу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964"/>
          <w:p>
            <w:pPr>
              <w:spacing w:after="20"/>
              <w:ind w:left="20"/>
              <w:jc w:val="both"/>
            </w:pPr>
            <w:r>
              <w:rPr>
                <w:rFonts w:ascii="Times New Roman"/>
                <w:b w:val="false"/>
                <w:i w:val="false"/>
                <w:color w:val="000000"/>
                <w:sz w:val="20"/>
              </w:rPr>
              <w:t>
Білімдер:</w:t>
            </w:r>
          </w:p>
          <w:bookmarkEnd w:id="1964"/>
          <w:p>
            <w:pPr>
              <w:spacing w:after="20"/>
              <w:ind w:left="20"/>
              <w:jc w:val="both"/>
            </w:pPr>
            <w:r>
              <w:rPr>
                <w:rFonts w:ascii="Times New Roman"/>
                <w:b w:val="false"/>
                <w:i w:val="false"/>
                <w:color w:val="000000"/>
                <w:sz w:val="20"/>
              </w:rPr>
              <w:t>
Музей залдарында монтаждау, жөндеу және қалпына келтіру жұмыстарын жүргізу кезіндегі қауіпсіздік техникасының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965"/>
          <w:p>
            <w:pPr>
              <w:spacing w:after="20"/>
              <w:ind w:left="20"/>
              <w:jc w:val="both"/>
            </w:pPr>
            <w:r>
              <w:rPr>
                <w:rFonts w:ascii="Times New Roman"/>
                <w:b w:val="false"/>
                <w:i w:val="false"/>
                <w:color w:val="000000"/>
                <w:sz w:val="20"/>
              </w:rPr>
              <w:t>
Қосымша еңбек функциясы 2:</w:t>
            </w:r>
          </w:p>
          <w:bookmarkEnd w:id="1965"/>
          <w:p>
            <w:pPr>
              <w:spacing w:after="20"/>
              <w:ind w:left="20"/>
              <w:jc w:val="both"/>
            </w:pPr>
            <w:r>
              <w:rPr>
                <w:rFonts w:ascii="Times New Roman"/>
                <w:b w:val="false"/>
                <w:i w:val="false"/>
                <w:color w:val="000000"/>
                <w:sz w:val="20"/>
              </w:rPr>
              <w:t>
Көрмелер мен экспозицияларды көркемдік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966"/>
          <w:p>
            <w:pPr>
              <w:spacing w:after="20"/>
              <w:ind w:left="20"/>
              <w:jc w:val="both"/>
            </w:pPr>
            <w:r>
              <w:rPr>
                <w:rFonts w:ascii="Times New Roman"/>
                <w:b w:val="false"/>
                <w:i w:val="false"/>
                <w:color w:val="000000"/>
                <w:sz w:val="20"/>
              </w:rPr>
              <w:t>
Дағды 1:</w:t>
            </w:r>
          </w:p>
          <w:bookmarkEnd w:id="1966"/>
          <w:p>
            <w:pPr>
              <w:spacing w:after="20"/>
              <w:ind w:left="20"/>
              <w:jc w:val="both"/>
            </w:pPr>
            <w:r>
              <w:rPr>
                <w:rFonts w:ascii="Times New Roman"/>
                <w:b w:val="false"/>
                <w:i w:val="false"/>
                <w:color w:val="000000"/>
                <w:sz w:val="20"/>
              </w:rPr>
              <w:t>
Қосымша экспозициялық материал жасай білу керек (витриналардың артқы фоны, графикалық схемалар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ақпараттық материал жасай білу (этикетаж, аннотация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залдарындағы жарықтармен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компьютерлік бағдарламалармен жұмыс істей білу (Word, Excell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Көрмелердің ғылыми тұжырымдамаларын құра білу, тақырыптың мазмұнын, демонстрациялық құралдардың логикасын аша білу.</w:t>
            </w:r>
          </w:p>
          <w:p>
            <w:pPr>
              <w:spacing w:after="20"/>
              <w:ind w:left="20"/>
              <w:jc w:val="both"/>
            </w:pPr>
            <w:r>
              <w:rPr>
                <w:rFonts w:ascii="Times New Roman"/>
                <w:b w:val="false"/>
                <w:i w:val="false"/>
                <w:color w:val="000000"/>
                <w:sz w:val="20"/>
              </w:rPr>
              <w:t>
5. Экспозицияны ғылыми, көркемдік, техникалық жобалауды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968"/>
          <w:p>
            <w:pPr>
              <w:spacing w:after="20"/>
              <w:ind w:left="20"/>
              <w:jc w:val="both"/>
            </w:pPr>
            <w:r>
              <w:rPr>
                <w:rFonts w:ascii="Times New Roman"/>
                <w:b w:val="false"/>
                <w:i w:val="false"/>
                <w:color w:val="000000"/>
                <w:sz w:val="20"/>
              </w:rPr>
              <w:t>
Білімдер:</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ТЭЖ құру үшін археология, этнография, тарих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Өнертану, музейтану саласындағы білім</w:t>
            </w:r>
          </w:p>
          <w:p>
            <w:pPr>
              <w:spacing w:after="20"/>
              <w:ind w:left="20"/>
              <w:jc w:val="both"/>
            </w:pPr>
            <w:r>
              <w:rPr>
                <w:rFonts w:ascii="Times New Roman"/>
                <w:b w:val="false"/>
                <w:i w:val="false"/>
                <w:color w:val="000000"/>
                <w:sz w:val="20"/>
              </w:rPr>
              <w:t>
3. Экспозицияны қалыптастырудың заманауи технологиялары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969"/>
          <w:p>
            <w:pPr>
              <w:spacing w:after="20"/>
              <w:ind w:left="20"/>
              <w:jc w:val="both"/>
            </w:pPr>
            <w:r>
              <w:rPr>
                <w:rFonts w:ascii="Times New Roman"/>
                <w:b w:val="false"/>
                <w:i w:val="false"/>
                <w:color w:val="000000"/>
                <w:sz w:val="20"/>
              </w:rPr>
              <w:t>
Шыдамдылық</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коллекцияларын есепке алу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bl>
    <w:bookmarkStart w:name="z2773" w:id="1970"/>
    <w:p>
      <w:pPr>
        <w:spacing w:after="0"/>
        <w:ind w:left="0"/>
        <w:jc w:val="left"/>
      </w:pPr>
      <w:r>
        <w:rPr>
          <w:rFonts w:ascii="Times New Roman"/>
          <w:b/>
          <w:i w:val="false"/>
          <w:color w:val="000000"/>
        </w:rPr>
        <w:t xml:space="preserve"> 4-тарау. Кәсіптік стандарттың техникалық деректері</w:t>
      </w:r>
    </w:p>
    <w:bookmarkEnd w:id="1970"/>
    <w:bookmarkStart w:name="z2774" w:id="1971"/>
    <w:p>
      <w:pPr>
        <w:spacing w:after="0"/>
        <w:ind w:left="0"/>
        <w:jc w:val="both"/>
      </w:pPr>
      <w:r>
        <w:rPr>
          <w:rFonts w:ascii="Times New Roman"/>
          <w:b w:val="false"/>
          <w:i w:val="false"/>
          <w:color w:val="000000"/>
          <w:sz w:val="28"/>
        </w:rPr>
        <w:t xml:space="preserve">
      10. Мемлекеттік органның атауы: </w:t>
      </w:r>
    </w:p>
    <w:bookmarkEnd w:id="1971"/>
    <w:bookmarkStart w:name="z2775" w:id="197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972"/>
    <w:bookmarkStart w:name="z2776" w:id="1973"/>
    <w:p>
      <w:pPr>
        <w:spacing w:after="0"/>
        <w:ind w:left="0"/>
        <w:jc w:val="both"/>
      </w:pPr>
      <w:r>
        <w:rPr>
          <w:rFonts w:ascii="Times New Roman"/>
          <w:b w:val="false"/>
          <w:i w:val="false"/>
          <w:color w:val="000000"/>
          <w:sz w:val="28"/>
        </w:rPr>
        <w:t>
      Орындаушы:</w:t>
      </w:r>
    </w:p>
    <w:bookmarkEnd w:id="1973"/>
    <w:bookmarkStart w:name="z2777" w:id="1974"/>
    <w:p>
      <w:pPr>
        <w:spacing w:after="0"/>
        <w:ind w:left="0"/>
        <w:jc w:val="both"/>
      </w:pPr>
      <w:r>
        <w:rPr>
          <w:rFonts w:ascii="Times New Roman"/>
          <w:b w:val="false"/>
          <w:i w:val="false"/>
          <w:color w:val="000000"/>
          <w:sz w:val="28"/>
        </w:rPr>
        <w:t>
      Борамбаев Нурбек Медерович, +7 (705) 160 57 01, n.borambaev@mki.gov.kz</w:t>
      </w:r>
    </w:p>
    <w:bookmarkEnd w:id="1974"/>
    <w:bookmarkStart w:name="z2778" w:id="197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975"/>
    <w:bookmarkStart w:name="z2779" w:id="197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976"/>
    <w:bookmarkStart w:name="z2780" w:id="1977"/>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1977"/>
    <w:bookmarkStart w:name="z2781" w:id="1978"/>
    <w:p>
      <w:pPr>
        <w:spacing w:after="0"/>
        <w:ind w:left="0"/>
        <w:jc w:val="both"/>
      </w:pPr>
      <w:r>
        <w:rPr>
          <w:rFonts w:ascii="Times New Roman"/>
          <w:b w:val="false"/>
          <w:i w:val="false"/>
          <w:color w:val="000000"/>
          <w:sz w:val="28"/>
        </w:rPr>
        <w:t>
      Әзірлеуші-сарапшы:</w:t>
      </w:r>
    </w:p>
    <w:bookmarkEnd w:id="1978"/>
    <w:bookmarkStart w:name="z2782" w:id="1979"/>
    <w:p>
      <w:pPr>
        <w:spacing w:after="0"/>
        <w:ind w:left="0"/>
        <w:jc w:val="both"/>
      </w:pPr>
      <w:r>
        <w:rPr>
          <w:rFonts w:ascii="Times New Roman"/>
          <w:b w:val="false"/>
          <w:i w:val="false"/>
          <w:color w:val="000000"/>
          <w:sz w:val="28"/>
        </w:rPr>
        <w:t>
      Ұйым: ҚР Ұлттық музейі</w:t>
      </w:r>
    </w:p>
    <w:bookmarkEnd w:id="1979"/>
    <w:bookmarkStart w:name="z2783" w:id="1980"/>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1980"/>
    <w:bookmarkStart w:name="z2784" w:id="1981"/>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1981"/>
    <w:bookmarkStart w:name="z2785" w:id="1982"/>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1982"/>
    <w:bookmarkStart w:name="z2786" w:id="1983"/>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983"/>
    <w:bookmarkStart w:name="z2787" w:id="1984"/>
    <w:p>
      <w:pPr>
        <w:spacing w:after="0"/>
        <w:ind w:left="0"/>
        <w:jc w:val="both"/>
      </w:pPr>
      <w:r>
        <w:rPr>
          <w:rFonts w:ascii="Times New Roman"/>
          <w:b w:val="false"/>
          <w:i w:val="false"/>
          <w:color w:val="000000"/>
          <w:sz w:val="28"/>
        </w:rPr>
        <w:t>
      15. Нұсқа нөмірі және шығарылған жылы: нұсқа 1, 2024 жыл.</w:t>
      </w:r>
    </w:p>
    <w:bookmarkEnd w:id="1984"/>
    <w:bookmarkStart w:name="z2788" w:id="1985"/>
    <w:p>
      <w:pPr>
        <w:spacing w:after="0"/>
        <w:ind w:left="0"/>
        <w:jc w:val="both"/>
      </w:pPr>
      <w:r>
        <w:rPr>
          <w:rFonts w:ascii="Times New Roman"/>
          <w:b w:val="false"/>
          <w:i w:val="false"/>
          <w:color w:val="000000"/>
          <w:sz w:val="28"/>
        </w:rPr>
        <w:t>
      16. Бағдарлы қайта қарау күні: 2027 жыл.</w:t>
      </w:r>
    </w:p>
    <w:bookmarkEnd w:id="1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31-қосымша</w:t>
            </w:r>
          </w:p>
        </w:tc>
      </w:tr>
    </w:tbl>
    <w:bookmarkStart w:name="z2790" w:id="1986"/>
    <w:p>
      <w:pPr>
        <w:spacing w:after="0"/>
        <w:ind w:left="0"/>
        <w:jc w:val="left"/>
      </w:pPr>
      <w:r>
        <w:rPr>
          <w:rFonts w:ascii="Times New Roman"/>
          <w:b/>
          <w:i w:val="false"/>
          <w:color w:val="000000"/>
        </w:rPr>
        <w:t xml:space="preserve"> Кәсіптік стандарт: "Этнограф"</w:t>
      </w:r>
    </w:p>
    <w:bookmarkEnd w:id="1986"/>
    <w:bookmarkStart w:name="z2791" w:id="1987"/>
    <w:p>
      <w:pPr>
        <w:spacing w:after="0"/>
        <w:ind w:left="0"/>
        <w:jc w:val="left"/>
      </w:pPr>
      <w:r>
        <w:rPr>
          <w:rFonts w:ascii="Times New Roman"/>
          <w:b/>
          <w:i w:val="false"/>
          <w:color w:val="000000"/>
        </w:rPr>
        <w:t xml:space="preserve"> 1-тарау. Жалпы ережелер</w:t>
      </w:r>
    </w:p>
    <w:bookmarkEnd w:id="1987"/>
    <w:bookmarkStart w:name="z2792" w:id="1988"/>
    <w:p>
      <w:pPr>
        <w:spacing w:after="0"/>
        <w:ind w:left="0"/>
        <w:jc w:val="both"/>
      </w:pPr>
      <w:r>
        <w:rPr>
          <w:rFonts w:ascii="Times New Roman"/>
          <w:b w:val="false"/>
          <w:i w:val="false"/>
          <w:color w:val="000000"/>
          <w:sz w:val="28"/>
        </w:rPr>
        <w:t xml:space="preserve">
      1. Кәсіптік стандарттың қолданылу аясы: "Этнограф"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988"/>
    <w:bookmarkStart w:name="z2793" w:id="198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989"/>
    <w:bookmarkStart w:name="z2794" w:id="199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990"/>
    <w:bookmarkStart w:name="z2795" w:id="199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1991"/>
    <w:bookmarkStart w:name="z2796" w:id="199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92"/>
    <w:bookmarkStart w:name="z2797" w:id="199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1993"/>
    <w:bookmarkStart w:name="z2798" w:id="199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94"/>
    <w:bookmarkStart w:name="z2799" w:id="1995"/>
    <w:p>
      <w:pPr>
        <w:spacing w:after="0"/>
        <w:ind w:left="0"/>
        <w:jc w:val="both"/>
      </w:pPr>
      <w:r>
        <w:rPr>
          <w:rFonts w:ascii="Times New Roman"/>
          <w:b w:val="false"/>
          <w:i w:val="false"/>
          <w:color w:val="000000"/>
          <w:sz w:val="28"/>
        </w:rPr>
        <w:t>
      1) ҰБШ – ұлттық біліктілік шеңбері;</w:t>
      </w:r>
    </w:p>
    <w:bookmarkEnd w:id="1995"/>
    <w:bookmarkStart w:name="z2800" w:id="1996"/>
    <w:p>
      <w:pPr>
        <w:spacing w:after="0"/>
        <w:ind w:left="0"/>
        <w:jc w:val="both"/>
      </w:pPr>
      <w:r>
        <w:rPr>
          <w:rFonts w:ascii="Times New Roman"/>
          <w:b w:val="false"/>
          <w:i w:val="false"/>
          <w:color w:val="000000"/>
          <w:sz w:val="28"/>
        </w:rPr>
        <w:t>
      2) СБШ – салалық біліктілік шеңбері;</w:t>
      </w:r>
    </w:p>
    <w:bookmarkEnd w:id="1996"/>
    <w:bookmarkStart w:name="z2801" w:id="199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1997"/>
    <w:bookmarkStart w:name="z2802" w:id="1998"/>
    <w:p>
      <w:pPr>
        <w:spacing w:after="0"/>
        <w:ind w:left="0"/>
        <w:jc w:val="both"/>
      </w:pPr>
      <w:r>
        <w:rPr>
          <w:rFonts w:ascii="Times New Roman"/>
          <w:b w:val="false"/>
          <w:i w:val="false"/>
          <w:color w:val="000000"/>
          <w:sz w:val="28"/>
        </w:rPr>
        <w:t>
      4) БТБА – бірыңғай тарифтік-біліктілік анықтамалығы;</w:t>
      </w:r>
    </w:p>
    <w:bookmarkEnd w:id="1998"/>
    <w:bookmarkStart w:name="z2803" w:id="1999"/>
    <w:p>
      <w:pPr>
        <w:spacing w:after="0"/>
        <w:ind w:left="0"/>
        <w:jc w:val="both"/>
      </w:pPr>
      <w:r>
        <w:rPr>
          <w:rFonts w:ascii="Times New Roman"/>
          <w:b w:val="false"/>
          <w:i w:val="false"/>
          <w:color w:val="000000"/>
          <w:sz w:val="28"/>
        </w:rPr>
        <w:t>
      5) БА – біліктілік анықтамалығы;</w:t>
      </w:r>
    </w:p>
    <w:bookmarkEnd w:id="1999"/>
    <w:bookmarkStart w:name="z2804" w:id="200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000"/>
    <w:bookmarkStart w:name="z2805" w:id="2001"/>
    <w:p>
      <w:pPr>
        <w:spacing w:after="0"/>
        <w:ind w:left="0"/>
        <w:jc w:val="left"/>
      </w:pPr>
      <w:r>
        <w:rPr>
          <w:rFonts w:ascii="Times New Roman"/>
          <w:b/>
          <w:i w:val="false"/>
          <w:color w:val="000000"/>
        </w:rPr>
        <w:t xml:space="preserve"> 2-тарау. Кәсіптік стандарттың паспорты</w:t>
      </w:r>
    </w:p>
    <w:bookmarkEnd w:id="2001"/>
    <w:bookmarkStart w:name="z2806" w:id="2002"/>
    <w:p>
      <w:pPr>
        <w:spacing w:after="0"/>
        <w:ind w:left="0"/>
        <w:jc w:val="both"/>
      </w:pPr>
      <w:r>
        <w:rPr>
          <w:rFonts w:ascii="Times New Roman"/>
          <w:b w:val="false"/>
          <w:i w:val="false"/>
          <w:color w:val="000000"/>
          <w:sz w:val="28"/>
        </w:rPr>
        <w:t xml:space="preserve">
      4. Кәсіптік стандарттың атауы: Этнограф. </w:t>
      </w:r>
    </w:p>
    <w:bookmarkEnd w:id="2002"/>
    <w:bookmarkStart w:name="z2807" w:id="2003"/>
    <w:p>
      <w:pPr>
        <w:spacing w:after="0"/>
        <w:ind w:left="0"/>
        <w:jc w:val="both"/>
      </w:pPr>
      <w:r>
        <w:rPr>
          <w:rFonts w:ascii="Times New Roman"/>
          <w:b w:val="false"/>
          <w:i w:val="false"/>
          <w:color w:val="000000"/>
          <w:sz w:val="28"/>
        </w:rPr>
        <w:t xml:space="preserve">
      5. Кәсіптік стандарттың коды: R91020072. </w:t>
      </w:r>
    </w:p>
    <w:bookmarkEnd w:id="2003"/>
    <w:bookmarkStart w:name="z2808" w:id="200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004"/>
    <w:bookmarkStart w:name="z2809" w:id="2005"/>
    <w:p>
      <w:pPr>
        <w:spacing w:after="0"/>
        <w:ind w:left="0"/>
        <w:jc w:val="both"/>
      </w:pPr>
      <w:r>
        <w:rPr>
          <w:rFonts w:ascii="Times New Roman"/>
          <w:b w:val="false"/>
          <w:i w:val="false"/>
          <w:color w:val="000000"/>
          <w:sz w:val="28"/>
        </w:rPr>
        <w:t>
      R Өнер, ойын-сауық және демалыс;</w:t>
      </w:r>
    </w:p>
    <w:bookmarkEnd w:id="2005"/>
    <w:bookmarkStart w:name="z2810" w:id="200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006"/>
    <w:bookmarkStart w:name="z2811" w:id="200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007"/>
    <w:bookmarkStart w:name="z2812" w:id="2008"/>
    <w:p>
      <w:pPr>
        <w:spacing w:after="0"/>
        <w:ind w:left="0"/>
        <w:jc w:val="both"/>
      </w:pPr>
      <w:r>
        <w:rPr>
          <w:rFonts w:ascii="Times New Roman"/>
          <w:b w:val="false"/>
          <w:i w:val="false"/>
          <w:color w:val="000000"/>
          <w:sz w:val="28"/>
        </w:rPr>
        <w:t>
      91.02 Мұражайлар қызметі;</w:t>
      </w:r>
    </w:p>
    <w:bookmarkEnd w:id="2008"/>
    <w:bookmarkStart w:name="z2813" w:id="2009"/>
    <w:p>
      <w:pPr>
        <w:spacing w:after="0"/>
        <w:ind w:left="0"/>
        <w:jc w:val="both"/>
      </w:pPr>
      <w:r>
        <w:rPr>
          <w:rFonts w:ascii="Times New Roman"/>
          <w:b w:val="false"/>
          <w:i w:val="false"/>
          <w:color w:val="000000"/>
          <w:sz w:val="28"/>
        </w:rPr>
        <w:t>
      91.02.0 Мұражайлар қызметі.</w:t>
      </w:r>
    </w:p>
    <w:bookmarkEnd w:id="2009"/>
    <w:bookmarkStart w:name="z2814" w:id="2010"/>
    <w:p>
      <w:pPr>
        <w:spacing w:after="0"/>
        <w:ind w:left="0"/>
        <w:jc w:val="both"/>
      </w:pPr>
      <w:r>
        <w:rPr>
          <w:rFonts w:ascii="Times New Roman"/>
          <w:b w:val="false"/>
          <w:i w:val="false"/>
          <w:color w:val="000000"/>
          <w:sz w:val="28"/>
        </w:rPr>
        <w:t xml:space="preserve">
      7. Кәсіптік стандарттың қысқаша сипаттамасы: Тарих, археология және этнография саласындағы іргелі және қолданбалы білім; музей заттары саласындағы тарихи-мәдени сараптама; кеңес беру. </w:t>
      </w:r>
    </w:p>
    <w:bookmarkEnd w:id="2010"/>
    <w:bookmarkStart w:name="z2815" w:id="2011"/>
    <w:p>
      <w:pPr>
        <w:spacing w:after="0"/>
        <w:ind w:left="0"/>
        <w:jc w:val="both"/>
      </w:pPr>
      <w:r>
        <w:rPr>
          <w:rFonts w:ascii="Times New Roman"/>
          <w:b w:val="false"/>
          <w:i w:val="false"/>
          <w:color w:val="000000"/>
          <w:sz w:val="28"/>
        </w:rPr>
        <w:t xml:space="preserve">
      8. Кәсіптер карточкаларының тізімі: </w:t>
      </w:r>
    </w:p>
    <w:bookmarkEnd w:id="2011"/>
    <w:bookmarkStart w:name="z2816" w:id="2012"/>
    <w:p>
      <w:pPr>
        <w:spacing w:after="0"/>
        <w:ind w:left="0"/>
        <w:jc w:val="both"/>
      </w:pPr>
      <w:r>
        <w:rPr>
          <w:rFonts w:ascii="Times New Roman"/>
          <w:b w:val="false"/>
          <w:i w:val="false"/>
          <w:color w:val="000000"/>
          <w:sz w:val="28"/>
        </w:rPr>
        <w:t>
      Этнограф - 6 СБШ-нің деңгейі.</w:t>
      </w:r>
    </w:p>
    <w:bookmarkEnd w:id="2012"/>
    <w:bookmarkStart w:name="z2817" w:id="2013"/>
    <w:p>
      <w:pPr>
        <w:spacing w:after="0"/>
        <w:ind w:left="0"/>
        <w:jc w:val="left"/>
      </w:pPr>
      <w:r>
        <w:rPr>
          <w:rFonts w:ascii="Times New Roman"/>
          <w:b/>
          <w:i w:val="false"/>
          <w:color w:val="000000"/>
        </w:rPr>
        <w:t xml:space="preserve"> 3-тарау. Кәсіптер карточкалары</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"Этнограф":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014"/>
          <w:p>
            <w:pPr>
              <w:spacing w:after="20"/>
              <w:ind w:left="20"/>
              <w:jc w:val="both"/>
            </w:pPr>
            <w:r>
              <w:rPr>
                <w:rFonts w:ascii="Times New Roman"/>
                <w:b w:val="false"/>
                <w:i w:val="false"/>
                <w:color w:val="000000"/>
                <w:sz w:val="20"/>
              </w:rPr>
              <w:t>
Білім деңгейі:</w:t>
            </w:r>
          </w:p>
          <w:bookmarkEnd w:id="201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015"/>
          <w:p>
            <w:pPr>
              <w:spacing w:after="20"/>
              <w:ind w:left="20"/>
              <w:jc w:val="both"/>
            </w:pPr>
            <w:r>
              <w:rPr>
                <w:rFonts w:ascii="Times New Roman"/>
                <w:b w:val="false"/>
                <w:i w:val="false"/>
                <w:color w:val="000000"/>
                <w:sz w:val="20"/>
              </w:rPr>
              <w:t>
Мамандық:</w:t>
            </w:r>
          </w:p>
          <w:bookmarkEnd w:id="2015"/>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016"/>
          <w:p>
            <w:pPr>
              <w:spacing w:after="20"/>
              <w:ind w:left="20"/>
              <w:jc w:val="both"/>
            </w:pPr>
            <w:r>
              <w:rPr>
                <w:rFonts w:ascii="Times New Roman"/>
                <w:b w:val="false"/>
                <w:i w:val="false"/>
                <w:color w:val="000000"/>
                <w:sz w:val="20"/>
              </w:rPr>
              <w:t>
Біліктілік:</w:t>
            </w:r>
          </w:p>
          <w:bookmarkEnd w:id="20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017"/>
          <w:p>
            <w:pPr>
              <w:spacing w:after="20"/>
              <w:ind w:left="20"/>
              <w:jc w:val="both"/>
            </w:pPr>
            <w:r>
              <w:rPr>
                <w:rFonts w:ascii="Times New Roman"/>
                <w:b w:val="false"/>
                <w:i w:val="false"/>
                <w:color w:val="000000"/>
                <w:sz w:val="20"/>
              </w:rPr>
              <w:t>
2632-3-002 Археология ғылымының қызметкері</w:t>
            </w:r>
          </w:p>
          <w:bookmarkEnd w:id="2017"/>
          <w:p>
            <w:pPr>
              <w:spacing w:after="20"/>
              <w:ind w:left="20"/>
              <w:jc w:val="both"/>
            </w:pPr>
            <w:r>
              <w:rPr>
                <w:rFonts w:ascii="Times New Roman"/>
                <w:b w:val="false"/>
                <w:i w:val="false"/>
                <w:color w:val="000000"/>
                <w:sz w:val="20"/>
              </w:rPr>
              <w:t>
2632-3-003 Этноархеолог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заттары саласындағы тарихи-мәдени сараптама бойынша ғылыми-зерттеу қызметі, тарихи-мәдени мұра саласындағы сараптамалық-талдау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018"/>
          <w:p>
            <w:pPr>
              <w:spacing w:after="20"/>
              <w:ind w:left="20"/>
              <w:jc w:val="both"/>
            </w:pPr>
            <w:r>
              <w:rPr>
                <w:rFonts w:ascii="Times New Roman"/>
                <w:b w:val="false"/>
                <w:i w:val="false"/>
                <w:color w:val="000000"/>
                <w:sz w:val="20"/>
              </w:rPr>
              <w:t>
1. Этнография саласындағы іргелі және арнайы дайындыққа сәйкес ғылыми-зерттеу қызметін жүзеге асыру.</w:t>
            </w:r>
          </w:p>
          <w:bookmarkEnd w:id="2018"/>
          <w:p>
            <w:pPr>
              <w:spacing w:after="20"/>
              <w:ind w:left="20"/>
              <w:jc w:val="both"/>
            </w:pPr>
            <w:r>
              <w:rPr>
                <w:rFonts w:ascii="Times New Roman"/>
                <w:b w:val="false"/>
                <w:i w:val="false"/>
                <w:color w:val="000000"/>
                <w:sz w:val="20"/>
              </w:rPr>
              <w:t>
2. Тарихи-мәдени мұра саласындағы сараптамалық-талдамалық қызметті жүзеге асыру (оның ішінде музей құндылықтарын есепке алу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019"/>
          <w:p>
            <w:pPr>
              <w:spacing w:after="20"/>
              <w:ind w:left="20"/>
              <w:jc w:val="both"/>
            </w:pPr>
            <w:r>
              <w:rPr>
                <w:rFonts w:ascii="Times New Roman"/>
                <w:b w:val="false"/>
                <w:i w:val="false"/>
                <w:color w:val="000000"/>
                <w:sz w:val="20"/>
              </w:rPr>
              <w:t>
Еңбек функциясы 1:</w:t>
            </w:r>
          </w:p>
          <w:bookmarkEnd w:id="2019"/>
          <w:p>
            <w:pPr>
              <w:spacing w:after="20"/>
              <w:ind w:left="20"/>
              <w:jc w:val="both"/>
            </w:pPr>
            <w:r>
              <w:rPr>
                <w:rFonts w:ascii="Times New Roman"/>
                <w:b w:val="false"/>
                <w:i w:val="false"/>
                <w:color w:val="000000"/>
                <w:sz w:val="20"/>
              </w:rPr>
              <w:t>
Этнография саласындағы іргелі және арнайы дайындыққа сәйкес ғылыми-зерттеу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020"/>
          <w:p>
            <w:pPr>
              <w:spacing w:after="20"/>
              <w:ind w:left="20"/>
              <w:jc w:val="both"/>
            </w:pPr>
            <w:r>
              <w:rPr>
                <w:rFonts w:ascii="Times New Roman"/>
                <w:b w:val="false"/>
                <w:i w:val="false"/>
                <w:color w:val="000000"/>
                <w:sz w:val="20"/>
              </w:rPr>
              <w:t>
Дағды 1:</w:t>
            </w:r>
          </w:p>
          <w:bookmarkEnd w:id="2020"/>
          <w:p>
            <w:pPr>
              <w:spacing w:after="20"/>
              <w:ind w:left="20"/>
              <w:jc w:val="both"/>
            </w:pPr>
            <w:r>
              <w:rPr>
                <w:rFonts w:ascii="Times New Roman"/>
                <w:b w:val="false"/>
                <w:i w:val="false"/>
                <w:color w:val="000000"/>
                <w:sz w:val="20"/>
              </w:rPr>
              <w:t>
Этнографиядағы басым бағыттар туралы ақпаратты жинау, өңдеу, талдау және қорыту; этностың шаруашылық қызметі мен әлеуметтік құрылымын зерттеу дағдыларын меңгеру. Жұмыс бағдарламасын ұйымдастыру және құрастыру, басқа ұйымдармен бірлесіп орындау кезінде бірлескен орындаушылардың қызметін үйлестіру, алынған нәтижелерді қорытындылау.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021"/>
          <w:p>
            <w:pPr>
              <w:spacing w:after="20"/>
              <w:ind w:left="20"/>
              <w:jc w:val="both"/>
            </w:pPr>
            <w:r>
              <w:rPr>
                <w:rFonts w:ascii="Times New Roman"/>
                <w:b w:val="false"/>
                <w:i w:val="false"/>
                <w:color w:val="000000"/>
                <w:sz w:val="20"/>
              </w:rPr>
              <w:t>
Машықтар:</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Практикалық, зерттеу немесе педагогикалық міндеттерді шешу үшін тарихи және этнографиялық ресурстарды пайдалануды жоспарлауды және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жағдайларда, мұрағаттарда, музейлер мен кітапханаларда этнографиялық ақпаратты жинаудың практикалық кәсіби дағдыларын меңгеру; халық өмірін бақылау (стационарлық және экспедициялық зерттеулер, коллекциялар жинау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бағдарламаларын қалыптастыруға, этнографиялық ақпаратты жинауға, түсінуге, сыни тұрғыдан талдауға және пайдалануға, оның ішінде халықтың этникалық келбетін қалыптастыратын күнделікті (тұрмыстық) дәстүрлерінің ерекшеліктерін зерттеуге қабілетті.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 және этнография бойынша басылымдарда ғылыми аппарат құра және рәсімдей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мемлекеттік тілінде және шет тілдерінде ауызша және жазбаша түрде іскерлік қарым-қатынасты жүзеге асыруға қабілетті.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іздестіру, сыни тұрғыдан талдау және синтездеу, берілген есептерді шешуде жүйелі тәсілді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ақпарат көздерін олардың қайшылықтарын анықтау және сенімді пайымдауларды іздеу мақсатында салыстырады. Ақпаратты талдайды және олардың артықшылықтары мен кемшіліктерін бағалай отырып, берілген мәселенің ықтимал шешімдерін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Тарихи-мәдени мұра, оның ішінде әртүрлі санаттағы мұражай объектілеріне атрибуциялау және сараптама жүргізу, этнография саласында сараптамалық-талдау қызметін жүзеге асыруға қабілетті.</w:t>
            </w:r>
          </w:p>
          <w:p>
            <w:pPr>
              <w:spacing w:after="20"/>
              <w:ind w:left="20"/>
              <w:jc w:val="both"/>
            </w:pPr>
            <w:r>
              <w:rPr>
                <w:rFonts w:ascii="Times New Roman"/>
                <w:b w:val="false"/>
                <w:i w:val="false"/>
                <w:color w:val="000000"/>
                <w:sz w:val="20"/>
              </w:rPr>
              <w:t>
9. Мұражай коллекцияларының объектілеріне, тарихи-мәдени мұра объектілеріне атрибуциялау әдістерін қолдана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022"/>
          <w:p>
            <w:pPr>
              <w:spacing w:after="20"/>
              <w:ind w:left="20"/>
              <w:jc w:val="both"/>
            </w:pPr>
            <w:r>
              <w:rPr>
                <w:rFonts w:ascii="Times New Roman"/>
                <w:b w:val="false"/>
                <w:i w:val="false"/>
                <w:color w:val="000000"/>
                <w:sz w:val="20"/>
              </w:rPr>
              <w:t>
Білімдер:</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тарихи ұғымдарды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2.Тарих, археология және этнология саласындағы ұғымдық аппаратты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қызметінің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Қазіргі тарих, антропология, археология және этнология теориясы мен әдіснамасын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жарияланымдардың ережелері мен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Этнографиялық карталарды жасау негіздерін (этнос пен табиғи ортаның өзара әрекеттесуін, қоныстану түрлерін зерттеу), этностың тілін, рухани қоймасын және діни көзқарастарын зерделеуді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қауымдық жүйені зерттеу тұжырымдамаларын білу (оның қазіргі халықтар арасындағы қалдықтары бойынша).</w:t>
            </w:r>
          </w:p>
          <w:p>
            <w:pPr>
              <w:spacing w:after="20"/>
              <w:ind w:left="20"/>
              <w:jc w:val="both"/>
            </w:pPr>
            <w:r>
              <w:rPr>
                <w:rFonts w:ascii="Times New Roman"/>
                <w:b w:val="false"/>
                <w:i w:val="false"/>
                <w:color w:val="000000"/>
                <w:sz w:val="20"/>
              </w:rPr>
              <w:t>
8. Кәсіби қызметке қатысты ақпараттық ресурстарды, антропология және этнология бойынша іздеу жүйелерін және ақпараттық ресурстарды құру және өңдеу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023"/>
          <w:p>
            <w:pPr>
              <w:spacing w:after="20"/>
              <w:ind w:left="20"/>
              <w:jc w:val="both"/>
            </w:pPr>
            <w:r>
              <w:rPr>
                <w:rFonts w:ascii="Times New Roman"/>
                <w:b w:val="false"/>
                <w:i w:val="false"/>
                <w:color w:val="000000"/>
                <w:sz w:val="20"/>
              </w:rPr>
              <w:t>
Еңбек функциясы 2:</w:t>
            </w:r>
          </w:p>
          <w:bookmarkEnd w:id="2023"/>
          <w:p>
            <w:pPr>
              <w:spacing w:after="20"/>
              <w:ind w:left="20"/>
              <w:jc w:val="both"/>
            </w:pPr>
            <w:r>
              <w:rPr>
                <w:rFonts w:ascii="Times New Roman"/>
                <w:b w:val="false"/>
                <w:i w:val="false"/>
                <w:color w:val="000000"/>
                <w:sz w:val="20"/>
              </w:rPr>
              <w:t>
Тарихи-мәдени мұра саласындағы сараптамалық-талдамалық қызметті жүзеге асыру (оның ішінде музей құндылықтарын есепке алу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024"/>
          <w:p>
            <w:pPr>
              <w:spacing w:after="20"/>
              <w:ind w:left="20"/>
              <w:jc w:val="both"/>
            </w:pPr>
            <w:r>
              <w:rPr>
                <w:rFonts w:ascii="Times New Roman"/>
                <w:b w:val="false"/>
                <w:i w:val="false"/>
                <w:color w:val="000000"/>
                <w:sz w:val="20"/>
              </w:rPr>
              <w:t>
Дағды 1:</w:t>
            </w:r>
          </w:p>
          <w:bookmarkEnd w:id="2024"/>
          <w:p>
            <w:pPr>
              <w:spacing w:after="20"/>
              <w:ind w:left="20"/>
              <w:jc w:val="both"/>
            </w:pPr>
            <w:r>
              <w:rPr>
                <w:rFonts w:ascii="Times New Roman"/>
                <w:b w:val="false"/>
                <w:i w:val="false"/>
                <w:color w:val="000000"/>
                <w:sz w:val="20"/>
              </w:rPr>
              <w:t>
Тарихи-мәдени сараптама әдістерін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025"/>
          <w:p>
            <w:pPr>
              <w:spacing w:after="20"/>
              <w:ind w:left="20"/>
              <w:jc w:val="both"/>
            </w:pPr>
            <w:r>
              <w:rPr>
                <w:rFonts w:ascii="Times New Roman"/>
                <w:b w:val="false"/>
                <w:i w:val="false"/>
                <w:color w:val="000000"/>
                <w:sz w:val="20"/>
              </w:rPr>
              <w:t>
Машықтар:</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және талдамалық жұмыстарды жүзеге асыру кезінде алған білімдерін пайдалана алу, оларды пайдалануға дайын және қабілетті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Тарихи-мәдени мұра саласындағы сараптамалық-талдамалық қызметті, оның ішінде музей заттарының әртүрлі санаттарының атрибуциясы мен сараптамасын жүзеге асыруға қабілеті болу.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міндеттерді шешуде пәнаралық байланыстар негіздерін пайдалана білу; ғылыми талқылау тәсілдерін, антропологтар мен этнографтардың тұжырымдамаларын көпшілік алдында ұсыну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дамудың тұрақты үрдісін анықтау және әлеуметтік үдерістерді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Тарихи білімді, музей заттары мен коллекцияларын, тарихи орындарды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Мәдениет ұйымдары мен мекемелері, оның ішінде музейлер, кітапханалар, мұрағаттар қызметінің тарихи-мәдени және тарихи-өлкетану аспектілерін ақпараттық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Антропология, этнология және археология бойынша басылымдарда ғылыми аппаратты құрастырып, жүйелей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Тарихи, антропологиялық және этнологиялық ғылымдар бойынша білімдерін практикалық, зерттеу немесе педагогикалық мәселелерді шешу кезінде базалық деңгейде қолдана алады.</w:t>
            </w:r>
          </w:p>
          <w:p>
            <w:pPr>
              <w:spacing w:after="20"/>
              <w:ind w:left="20"/>
              <w:jc w:val="both"/>
            </w:pPr>
            <w:r>
              <w:rPr>
                <w:rFonts w:ascii="Times New Roman"/>
                <w:b w:val="false"/>
                <w:i w:val="false"/>
                <w:color w:val="000000"/>
                <w:sz w:val="20"/>
              </w:rPr>
              <w:t>
9. Қазіргі ақпараттық технологиялардың жұмыс істеу принциптерін түсініп, кәсіби мәселелерді шешуде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026"/>
          <w:p>
            <w:pPr>
              <w:spacing w:after="20"/>
              <w:ind w:left="20"/>
              <w:jc w:val="both"/>
            </w:pPr>
            <w:r>
              <w:rPr>
                <w:rFonts w:ascii="Times New Roman"/>
                <w:b w:val="false"/>
                <w:i w:val="false"/>
                <w:color w:val="000000"/>
                <w:sz w:val="20"/>
              </w:rPr>
              <w:t>
Білімдер:</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Тарихи оқиғаларды, құбылыстар мен процестерді, олардың әлеуметтік, саяси, экономикалық, мәдени өлшемдерін, сондай-ақ динамикасы мен өзара байланысын зерттеудің және талдаудың негізгі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дереккөздерден алынған тарихи ақпаратты сыни талдау, сақтау және өңдеу әдістерін білу.</w:t>
            </w:r>
          </w:p>
          <w:p>
            <w:pPr>
              <w:spacing w:after="20"/>
              <w:ind w:left="20"/>
              <w:jc w:val="both"/>
            </w:pPr>
            <w:r>
              <w:rPr>
                <w:rFonts w:ascii="Times New Roman"/>
                <w:b w:val="false"/>
                <w:i w:val="false"/>
                <w:color w:val="000000"/>
                <w:sz w:val="20"/>
              </w:rPr>
              <w:t>
3. Тарихи-мәдени және этнографиялық сараптаманың әдістері мен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027"/>
          <w:p>
            <w:pPr>
              <w:spacing w:after="20"/>
              <w:ind w:left="20"/>
              <w:jc w:val="both"/>
            </w:pPr>
            <w:r>
              <w:rPr>
                <w:rFonts w:ascii="Times New Roman"/>
                <w:b w:val="false"/>
                <w:i w:val="false"/>
                <w:color w:val="000000"/>
                <w:sz w:val="20"/>
              </w:rPr>
              <w:t>
Жауапкершілік</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w:t>
            </w:r>
          </w:p>
        </w:tc>
      </w:tr>
    </w:tbl>
    <w:bookmarkStart w:name="z2859" w:id="2028"/>
    <w:p>
      <w:pPr>
        <w:spacing w:after="0"/>
        <w:ind w:left="0"/>
        <w:jc w:val="left"/>
      </w:pPr>
      <w:r>
        <w:rPr>
          <w:rFonts w:ascii="Times New Roman"/>
          <w:b/>
          <w:i w:val="false"/>
          <w:color w:val="000000"/>
        </w:rPr>
        <w:t xml:space="preserve"> 4-тарау. Кәсіптік стандарттың техникалық деректері</w:t>
      </w:r>
    </w:p>
    <w:bookmarkEnd w:id="2028"/>
    <w:bookmarkStart w:name="z2860" w:id="2029"/>
    <w:p>
      <w:pPr>
        <w:spacing w:after="0"/>
        <w:ind w:left="0"/>
        <w:jc w:val="both"/>
      </w:pPr>
      <w:r>
        <w:rPr>
          <w:rFonts w:ascii="Times New Roman"/>
          <w:b w:val="false"/>
          <w:i w:val="false"/>
          <w:color w:val="000000"/>
          <w:sz w:val="28"/>
        </w:rPr>
        <w:t xml:space="preserve">
      10. Мемлекеттік органның атауы: </w:t>
      </w:r>
    </w:p>
    <w:bookmarkEnd w:id="2029"/>
    <w:bookmarkStart w:name="z2861" w:id="203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030"/>
    <w:bookmarkStart w:name="z2862" w:id="2031"/>
    <w:p>
      <w:pPr>
        <w:spacing w:after="0"/>
        <w:ind w:left="0"/>
        <w:jc w:val="both"/>
      </w:pPr>
      <w:r>
        <w:rPr>
          <w:rFonts w:ascii="Times New Roman"/>
          <w:b w:val="false"/>
          <w:i w:val="false"/>
          <w:color w:val="000000"/>
          <w:sz w:val="28"/>
        </w:rPr>
        <w:t>
      Орындаушы:</w:t>
      </w:r>
    </w:p>
    <w:bookmarkEnd w:id="2031"/>
    <w:bookmarkStart w:name="z2863" w:id="2032"/>
    <w:p>
      <w:pPr>
        <w:spacing w:after="0"/>
        <w:ind w:left="0"/>
        <w:jc w:val="both"/>
      </w:pPr>
      <w:r>
        <w:rPr>
          <w:rFonts w:ascii="Times New Roman"/>
          <w:b w:val="false"/>
          <w:i w:val="false"/>
          <w:color w:val="000000"/>
          <w:sz w:val="28"/>
        </w:rPr>
        <w:t>
      Борамбаев Нурбек Медерович, +7 (705) 160 57 01, n.borambaev@mki.gov.kz</w:t>
      </w:r>
    </w:p>
    <w:bookmarkEnd w:id="2032"/>
    <w:bookmarkStart w:name="z2864" w:id="203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033"/>
    <w:bookmarkStart w:name="z2865" w:id="2034"/>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034"/>
    <w:bookmarkStart w:name="z2866" w:id="2035"/>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2035"/>
    <w:bookmarkStart w:name="z2867" w:id="2036"/>
    <w:p>
      <w:pPr>
        <w:spacing w:after="0"/>
        <w:ind w:left="0"/>
        <w:jc w:val="both"/>
      </w:pPr>
      <w:r>
        <w:rPr>
          <w:rFonts w:ascii="Times New Roman"/>
          <w:b w:val="false"/>
          <w:i w:val="false"/>
          <w:color w:val="000000"/>
          <w:sz w:val="28"/>
        </w:rPr>
        <w:t>
      Әзірлеуші-сарапшы:</w:t>
      </w:r>
    </w:p>
    <w:bookmarkEnd w:id="2036"/>
    <w:bookmarkStart w:name="z2868" w:id="2037"/>
    <w:p>
      <w:pPr>
        <w:spacing w:after="0"/>
        <w:ind w:left="0"/>
        <w:jc w:val="both"/>
      </w:pPr>
      <w:r>
        <w:rPr>
          <w:rFonts w:ascii="Times New Roman"/>
          <w:b w:val="false"/>
          <w:i w:val="false"/>
          <w:color w:val="000000"/>
          <w:sz w:val="28"/>
        </w:rPr>
        <w:t>
      Ұйым: ҚР Ұлттық музейі</w:t>
      </w:r>
    </w:p>
    <w:bookmarkEnd w:id="2037"/>
    <w:bookmarkStart w:name="z2869" w:id="2038"/>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2038"/>
    <w:bookmarkStart w:name="z2870" w:id="2039"/>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039"/>
    <w:bookmarkStart w:name="z2871" w:id="2040"/>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040"/>
    <w:bookmarkStart w:name="z2872" w:id="204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041"/>
    <w:bookmarkStart w:name="z2873" w:id="2042"/>
    <w:p>
      <w:pPr>
        <w:spacing w:after="0"/>
        <w:ind w:left="0"/>
        <w:jc w:val="both"/>
      </w:pPr>
      <w:r>
        <w:rPr>
          <w:rFonts w:ascii="Times New Roman"/>
          <w:b w:val="false"/>
          <w:i w:val="false"/>
          <w:color w:val="000000"/>
          <w:sz w:val="28"/>
        </w:rPr>
        <w:t>
      15. Нұсқа нөмірі және шығарылған жылы: нұсқа 1, 2024 жыл.</w:t>
      </w:r>
    </w:p>
    <w:bookmarkEnd w:id="2042"/>
    <w:bookmarkStart w:name="z2874" w:id="2043"/>
    <w:p>
      <w:pPr>
        <w:spacing w:after="0"/>
        <w:ind w:left="0"/>
        <w:jc w:val="both"/>
      </w:pPr>
      <w:r>
        <w:rPr>
          <w:rFonts w:ascii="Times New Roman"/>
          <w:b w:val="false"/>
          <w:i w:val="false"/>
          <w:color w:val="000000"/>
          <w:sz w:val="28"/>
        </w:rPr>
        <w:t>
      16. Бағдарлы қайта қарау күні: 2027 жыл.</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32-қосымша</w:t>
            </w:r>
          </w:p>
        </w:tc>
      </w:tr>
    </w:tbl>
    <w:bookmarkStart w:name="z2876" w:id="2044"/>
    <w:p>
      <w:pPr>
        <w:spacing w:after="0"/>
        <w:ind w:left="0"/>
        <w:jc w:val="left"/>
      </w:pPr>
      <w:r>
        <w:rPr>
          <w:rFonts w:ascii="Times New Roman"/>
          <w:b/>
          <w:i w:val="false"/>
          <w:color w:val="000000"/>
        </w:rPr>
        <w:t xml:space="preserve"> Кәсіптік стандарт: "Редактор (музей ісінде)"</w:t>
      </w:r>
    </w:p>
    <w:bookmarkEnd w:id="2044"/>
    <w:bookmarkStart w:name="z2877" w:id="2045"/>
    <w:p>
      <w:pPr>
        <w:spacing w:after="0"/>
        <w:ind w:left="0"/>
        <w:jc w:val="left"/>
      </w:pPr>
      <w:r>
        <w:rPr>
          <w:rFonts w:ascii="Times New Roman"/>
          <w:b/>
          <w:i w:val="false"/>
          <w:color w:val="000000"/>
        </w:rPr>
        <w:t xml:space="preserve"> 1-тарау. Жалпы ережелер</w:t>
      </w:r>
    </w:p>
    <w:bookmarkEnd w:id="2045"/>
    <w:bookmarkStart w:name="z2878" w:id="2046"/>
    <w:p>
      <w:pPr>
        <w:spacing w:after="0"/>
        <w:ind w:left="0"/>
        <w:jc w:val="both"/>
      </w:pPr>
      <w:r>
        <w:rPr>
          <w:rFonts w:ascii="Times New Roman"/>
          <w:b w:val="false"/>
          <w:i w:val="false"/>
          <w:color w:val="000000"/>
          <w:sz w:val="28"/>
        </w:rPr>
        <w:t xml:space="preserve">
      1. Кәсіптік стандарттың қолданылу аясы: "Редактор (музей ісінде)"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046"/>
    <w:bookmarkStart w:name="z2879" w:id="204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047"/>
    <w:bookmarkStart w:name="z2880" w:id="204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048"/>
    <w:bookmarkStart w:name="z2881" w:id="2049"/>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049"/>
    <w:bookmarkStart w:name="z2882" w:id="205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050"/>
    <w:bookmarkStart w:name="z2883" w:id="2051"/>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051"/>
    <w:bookmarkStart w:name="z2884" w:id="20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52"/>
    <w:bookmarkStart w:name="z2885" w:id="2053"/>
    <w:p>
      <w:pPr>
        <w:spacing w:after="0"/>
        <w:ind w:left="0"/>
        <w:jc w:val="both"/>
      </w:pPr>
      <w:r>
        <w:rPr>
          <w:rFonts w:ascii="Times New Roman"/>
          <w:b w:val="false"/>
          <w:i w:val="false"/>
          <w:color w:val="000000"/>
          <w:sz w:val="28"/>
        </w:rPr>
        <w:t>
      1) ҰБШ – ұлттық біліктілік шеңбері;</w:t>
      </w:r>
    </w:p>
    <w:bookmarkEnd w:id="2053"/>
    <w:bookmarkStart w:name="z2886" w:id="2054"/>
    <w:p>
      <w:pPr>
        <w:spacing w:after="0"/>
        <w:ind w:left="0"/>
        <w:jc w:val="both"/>
      </w:pPr>
      <w:r>
        <w:rPr>
          <w:rFonts w:ascii="Times New Roman"/>
          <w:b w:val="false"/>
          <w:i w:val="false"/>
          <w:color w:val="000000"/>
          <w:sz w:val="28"/>
        </w:rPr>
        <w:t>
      2) СБШ – салалық біліктілік шеңбері;</w:t>
      </w:r>
    </w:p>
    <w:bookmarkEnd w:id="2054"/>
    <w:bookmarkStart w:name="z2887" w:id="2055"/>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055"/>
    <w:bookmarkStart w:name="z2888" w:id="2056"/>
    <w:p>
      <w:pPr>
        <w:spacing w:after="0"/>
        <w:ind w:left="0"/>
        <w:jc w:val="both"/>
      </w:pPr>
      <w:r>
        <w:rPr>
          <w:rFonts w:ascii="Times New Roman"/>
          <w:b w:val="false"/>
          <w:i w:val="false"/>
          <w:color w:val="000000"/>
          <w:sz w:val="28"/>
        </w:rPr>
        <w:t>
      4) БТБА – бірыңғай тарифтік-біліктілік анықтамалығы;</w:t>
      </w:r>
    </w:p>
    <w:bookmarkEnd w:id="2056"/>
    <w:bookmarkStart w:name="z2889" w:id="2057"/>
    <w:p>
      <w:pPr>
        <w:spacing w:after="0"/>
        <w:ind w:left="0"/>
        <w:jc w:val="both"/>
      </w:pPr>
      <w:r>
        <w:rPr>
          <w:rFonts w:ascii="Times New Roman"/>
          <w:b w:val="false"/>
          <w:i w:val="false"/>
          <w:color w:val="000000"/>
          <w:sz w:val="28"/>
        </w:rPr>
        <w:t>
      5) БА – біліктілік анықтамалығы;</w:t>
      </w:r>
    </w:p>
    <w:bookmarkEnd w:id="2057"/>
    <w:bookmarkStart w:name="z2890" w:id="2058"/>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058"/>
    <w:bookmarkStart w:name="z2891" w:id="2059"/>
    <w:p>
      <w:pPr>
        <w:spacing w:after="0"/>
        <w:ind w:left="0"/>
        <w:jc w:val="left"/>
      </w:pPr>
      <w:r>
        <w:rPr>
          <w:rFonts w:ascii="Times New Roman"/>
          <w:b/>
          <w:i w:val="false"/>
          <w:color w:val="000000"/>
        </w:rPr>
        <w:t xml:space="preserve"> 2-тарау. Кәсіптік стандарттың паспорты</w:t>
      </w:r>
    </w:p>
    <w:bookmarkEnd w:id="2059"/>
    <w:bookmarkStart w:name="z2892" w:id="2060"/>
    <w:p>
      <w:pPr>
        <w:spacing w:after="0"/>
        <w:ind w:left="0"/>
        <w:jc w:val="both"/>
      </w:pPr>
      <w:r>
        <w:rPr>
          <w:rFonts w:ascii="Times New Roman"/>
          <w:b w:val="false"/>
          <w:i w:val="false"/>
          <w:color w:val="000000"/>
          <w:sz w:val="28"/>
        </w:rPr>
        <w:t xml:space="preserve">
      4. Кәсіптік стандарттың атауы: Редактор (музей ісінде). </w:t>
      </w:r>
    </w:p>
    <w:bookmarkEnd w:id="2060"/>
    <w:bookmarkStart w:name="z2893" w:id="2061"/>
    <w:p>
      <w:pPr>
        <w:spacing w:after="0"/>
        <w:ind w:left="0"/>
        <w:jc w:val="both"/>
      </w:pPr>
      <w:r>
        <w:rPr>
          <w:rFonts w:ascii="Times New Roman"/>
          <w:b w:val="false"/>
          <w:i w:val="false"/>
          <w:color w:val="000000"/>
          <w:sz w:val="28"/>
        </w:rPr>
        <w:t xml:space="preserve">
      5. Кәсіптік стандарттың коды: R91020073. </w:t>
      </w:r>
    </w:p>
    <w:bookmarkEnd w:id="2061"/>
    <w:bookmarkStart w:name="z2894" w:id="206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062"/>
    <w:bookmarkStart w:name="z2895" w:id="2063"/>
    <w:p>
      <w:pPr>
        <w:spacing w:after="0"/>
        <w:ind w:left="0"/>
        <w:jc w:val="both"/>
      </w:pPr>
      <w:r>
        <w:rPr>
          <w:rFonts w:ascii="Times New Roman"/>
          <w:b w:val="false"/>
          <w:i w:val="false"/>
          <w:color w:val="000000"/>
          <w:sz w:val="28"/>
        </w:rPr>
        <w:t>
      R Өнер, ойын-сауық және демалыс;</w:t>
      </w:r>
    </w:p>
    <w:bookmarkEnd w:id="2063"/>
    <w:bookmarkStart w:name="z2896" w:id="2064"/>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064"/>
    <w:bookmarkStart w:name="z2897" w:id="2065"/>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065"/>
    <w:bookmarkStart w:name="z2898" w:id="2066"/>
    <w:p>
      <w:pPr>
        <w:spacing w:after="0"/>
        <w:ind w:left="0"/>
        <w:jc w:val="both"/>
      </w:pPr>
      <w:r>
        <w:rPr>
          <w:rFonts w:ascii="Times New Roman"/>
          <w:b w:val="false"/>
          <w:i w:val="false"/>
          <w:color w:val="000000"/>
          <w:sz w:val="28"/>
        </w:rPr>
        <w:t>
      91.02 Мұражайлар қызметі;</w:t>
      </w:r>
    </w:p>
    <w:bookmarkEnd w:id="2066"/>
    <w:bookmarkStart w:name="z2899" w:id="2067"/>
    <w:p>
      <w:pPr>
        <w:spacing w:after="0"/>
        <w:ind w:left="0"/>
        <w:jc w:val="both"/>
      </w:pPr>
      <w:r>
        <w:rPr>
          <w:rFonts w:ascii="Times New Roman"/>
          <w:b w:val="false"/>
          <w:i w:val="false"/>
          <w:color w:val="000000"/>
          <w:sz w:val="28"/>
        </w:rPr>
        <w:t>
      91.02.0 Мұражайлар қызметі.</w:t>
      </w:r>
    </w:p>
    <w:bookmarkEnd w:id="2067"/>
    <w:bookmarkStart w:name="z2900" w:id="2068"/>
    <w:p>
      <w:pPr>
        <w:spacing w:after="0"/>
        <w:ind w:left="0"/>
        <w:jc w:val="both"/>
      </w:pPr>
      <w:r>
        <w:rPr>
          <w:rFonts w:ascii="Times New Roman"/>
          <w:b w:val="false"/>
          <w:i w:val="false"/>
          <w:color w:val="000000"/>
          <w:sz w:val="28"/>
        </w:rPr>
        <w:t xml:space="preserve">
      7. Кәсіптік стандарттың қысқаша сипаттамасы: Мәтіндік материалдарды редакциялау және дайындау, сонымен қоса бұқаралық ақпарат құралдарында (БАҚ) жариялау. </w:t>
      </w:r>
    </w:p>
    <w:bookmarkEnd w:id="2068"/>
    <w:bookmarkStart w:name="z2901" w:id="2069"/>
    <w:p>
      <w:pPr>
        <w:spacing w:after="0"/>
        <w:ind w:left="0"/>
        <w:jc w:val="both"/>
      </w:pPr>
      <w:r>
        <w:rPr>
          <w:rFonts w:ascii="Times New Roman"/>
          <w:b w:val="false"/>
          <w:i w:val="false"/>
          <w:color w:val="000000"/>
          <w:sz w:val="28"/>
        </w:rPr>
        <w:t xml:space="preserve">
      8. Кәсіптер карточкаларының тізімі: </w:t>
      </w:r>
    </w:p>
    <w:bookmarkEnd w:id="2069"/>
    <w:bookmarkStart w:name="z2902" w:id="2070"/>
    <w:p>
      <w:pPr>
        <w:spacing w:after="0"/>
        <w:ind w:left="0"/>
        <w:jc w:val="both"/>
      </w:pPr>
      <w:r>
        <w:rPr>
          <w:rFonts w:ascii="Times New Roman"/>
          <w:b w:val="false"/>
          <w:i w:val="false"/>
          <w:color w:val="000000"/>
          <w:sz w:val="28"/>
        </w:rPr>
        <w:t>
      Редактор (музей ісінде) - 6 СБШ-нің деңгейі.</w:t>
      </w:r>
    </w:p>
    <w:bookmarkEnd w:id="2070"/>
    <w:bookmarkStart w:name="z2903" w:id="2071"/>
    <w:p>
      <w:pPr>
        <w:spacing w:after="0"/>
        <w:ind w:left="0"/>
        <w:jc w:val="left"/>
      </w:pPr>
      <w:r>
        <w:rPr>
          <w:rFonts w:ascii="Times New Roman"/>
          <w:b/>
          <w:i w:val="false"/>
          <w:color w:val="000000"/>
        </w:rPr>
        <w:t xml:space="preserve"> 3-тарау. Кәсіптер карточкалары</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"Редактор (музей ісінде)":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(музей ісінде)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072"/>
          <w:p>
            <w:pPr>
              <w:spacing w:after="20"/>
              <w:ind w:left="20"/>
              <w:jc w:val="both"/>
            </w:pPr>
            <w:r>
              <w:rPr>
                <w:rFonts w:ascii="Times New Roman"/>
                <w:b w:val="false"/>
                <w:i w:val="false"/>
                <w:color w:val="000000"/>
                <w:sz w:val="20"/>
              </w:rPr>
              <w:t>
Білім деңгейі:</w:t>
            </w:r>
          </w:p>
          <w:bookmarkEnd w:id="20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073"/>
          <w:p>
            <w:pPr>
              <w:spacing w:after="20"/>
              <w:ind w:left="20"/>
              <w:jc w:val="both"/>
            </w:pPr>
            <w:r>
              <w:rPr>
                <w:rFonts w:ascii="Times New Roman"/>
                <w:b w:val="false"/>
                <w:i w:val="false"/>
                <w:color w:val="000000"/>
                <w:sz w:val="20"/>
              </w:rPr>
              <w:t>
Мамандық:</w:t>
            </w:r>
          </w:p>
          <w:bookmarkEnd w:id="207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074"/>
          <w:p>
            <w:pPr>
              <w:spacing w:after="20"/>
              <w:ind w:left="20"/>
              <w:jc w:val="both"/>
            </w:pPr>
            <w:r>
              <w:rPr>
                <w:rFonts w:ascii="Times New Roman"/>
                <w:b w:val="false"/>
                <w:i w:val="false"/>
                <w:color w:val="000000"/>
                <w:sz w:val="20"/>
              </w:rPr>
              <w:t>
Біліктілік:</w:t>
            </w:r>
          </w:p>
          <w:bookmarkEnd w:id="20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2642-2-003 Редактор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мәтіндік материалдарын, оның ішінде бұқаралық ақпарат құралдарындағы жарияланымдарды редакциялау және дайындау бойынша қызмет; мәтіннің эстетикалық берілуін, стильдік безендіру сапасын, сөйлеу мәнерлілігін бағалау; баспаханаға жіберуге материал дайындау, мәтінді оқуға ыңғайлы етіп өңдеу. Авторлар ұсынған материалдардың күшті және әлсіз жақтарын, оларды толықтыруды қажет ететін ақпарат сипатын анықтау; кемшіліктерді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075"/>
          <w:p>
            <w:pPr>
              <w:spacing w:after="20"/>
              <w:ind w:left="20"/>
              <w:jc w:val="both"/>
            </w:pPr>
            <w:r>
              <w:rPr>
                <w:rFonts w:ascii="Times New Roman"/>
                <w:b w:val="false"/>
                <w:i w:val="false"/>
                <w:color w:val="000000"/>
                <w:sz w:val="20"/>
              </w:rPr>
              <w:t>
1. Музей ісі саласындағы ғылыми журналға арналған мәтінді редакциялау</w:t>
            </w:r>
          </w:p>
          <w:bookmarkEnd w:id="2075"/>
          <w:p>
            <w:pPr>
              <w:spacing w:after="20"/>
              <w:ind w:left="20"/>
              <w:jc w:val="both"/>
            </w:pPr>
            <w:r>
              <w:rPr>
                <w:rFonts w:ascii="Times New Roman"/>
                <w:b w:val="false"/>
                <w:i w:val="false"/>
                <w:color w:val="000000"/>
                <w:sz w:val="20"/>
              </w:rPr>
              <w:t>
2. Ғылыми мәтіннің формат пен талаптарға сәйкестігін талдау; ғылыми мәтінді техникалық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076"/>
          <w:p>
            <w:pPr>
              <w:spacing w:after="20"/>
              <w:ind w:left="20"/>
              <w:jc w:val="both"/>
            </w:pPr>
            <w:r>
              <w:rPr>
                <w:rFonts w:ascii="Times New Roman"/>
                <w:b w:val="false"/>
                <w:i w:val="false"/>
                <w:color w:val="000000"/>
                <w:sz w:val="20"/>
              </w:rPr>
              <w:t>
Еңбек функциясы 1:</w:t>
            </w:r>
          </w:p>
          <w:bookmarkEnd w:id="2076"/>
          <w:p>
            <w:pPr>
              <w:spacing w:after="20"/>
              <w:ind w:left="20"/>
              <w:jc w:val="both"/>
            </w:pPr>
            <w:r>
              <w:rPr>
                <w:rFonts w:ascii="Times New Roman"/>
                <w:b w:val="false"/>
                <w:i w:val="false"/>
                <w:color w:val="000000"/>
                <w:sz w:val="20"/>
              </w:rPr>
              <w:t>
Музей ісі саласындағы ғылыми журналға арналған мәтінді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077"/>
          <w:p>
            <w:pPr>
              <w:spacing w:after="20"/>
              <w:ind w:left="20"/>
              <w:jc w:val="both"/>
            </w:pPr>
            <w:r>
              <w:rPr>
                <w:rFonts w:ascii="Times New Roman"/>
                <w:b w:val="false"/>
                <w:i w:val="false"/>
                <w:color w:val="000000"/>
                <w:sz w:val="20"/>
              </w:rPr>
              <w:t>
Дағды 1:</w:t>
            </w:r>
          </w:p>
          <w:bookmarkEnd w:id="2077"/>
          <w:p>
            <w:pPr>
              <w:spacing w:after="20"/>
              <w:ind w:left="20"/>
              <w:jc w:val="both"/>
            </w:pPr>
            <w:r>
              <w:rPr>
                <w:rFonts w:ascii="Times New Roman"/>
                <w:b w:val="false"/>
                <w:i w:val="false"/>
                <w:color w:val="000000"/>
                <w:sz w:val="20"/>
              </w:rPr>
              <w:t>
Мәтінді эстетикалық және техникалық жағынан жетілдіре отырып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078"/>
          <w:p>
            <w:pPr>
              <w:spacing w:after="20"/>
              <w:ind w:left="20"/>
              <w:jc w:val="both"/>
            </w:pPr>
            <w:r>
              <w:rPr>
                <w:rFonts w:ascii="Times New Roman"/>
                <w:b w:val="false"/>
                <w:i w:val="false"/>
                <w:color w:val="000000"/>
                <w:sz w:val="20"/>
              </w:rPr>
              <w:t>
Машықтар:</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1. Авторлар ұсынған материалдармен танысу.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Басылымға қабылданған қолжазбаларды редакциялау, авторларға қажетті көмек көрсету және ұсынылған өзгерістерді келісу.</w:t>
            </w:r>
          </w:p>
          <w:p>
            <w:pPr>
              <w:spacing w:after="20"/>
              <w:ind w:left="20"/>
              <w:jc w:val="both"/>
            </w:pPr>
            <w:r>
              <w:rPr>
                <w:rFonts w:ascii="Times New Roman"/>
                <w:b w:val="false"/>
                <w:i w:val="false"/>
                <w:color w:val="000000"/>
                <w:sz w:val="20"/>
              </w:rPr>
              <w:t>
3. Материалдардың құрылымы мен мазмұнын, түзетуді қажет ететін қателер мен кемшіліктерді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079"/>
          <w:p>
            <w:pPr>
              <w:spacing w:after="20"/>
              <w:ind w:left="20"/>
              <w:jc w:val="both"/>
            </w:pPr>
            <w:r>
              <w:rPr>
                <w:rFonts w:ascii="Times New Roman"/>
                <w:b w:val="false"/>
                <w:i w:val="false"/>
                <w:color w:val="000000"/>
                <w:sz w:val="20"/>
              </w:rPr>
              <w:t>
Білімдер:</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1. БАҚ-тың ақпараттық саясаты.</w:t>
            </w:r>
          </w:p>
          <w:p>
            <w:pPr>
              <w:spacing w:after="20"/>
              <w:ind w:left="20"/>
              <w:jc w:val="both"/>
            </w:pPr>
            <w:r>
              <w:rPr>
                <w:rFonts w:ascii="Times New Roman"/>
                <w:b w:val="false"/>
                <w:i w:val="false"/>
                <w:color w:val="000000"/>
                <w:sz w:val="20"/>
              </w:rPr>
              <w:t>
2. Журналистік жарияланымдарды құрудың міндеттері мен әдістері, технологиясы мен техникасы, олардың мазмұны мен құрылымдық-композициялық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080"/>
          <w:p>
            <w:pPr>
              <w:spacing w:after="20"/>
              <w:ind w:left="20"/>
              <w:jc w:val="both"/>
            </w:pPr>
            <w:r>
              <w:rPr>
                <w:rFonts w:ascii="Times New Roman"/>
                <w:b w:val="false"/>
                <w:i w:val="false"/>
                <w:color w:val="000000"/>
                <w:sz w:val="20"/>
              </w:rPr>
              <w:t>
Еңбек функциясы 2:</w:t>
            </w:r>
          </w:p>
          <w:bookmarkEnd w:id="2080"/>
          <w:p>
            <w:pPr>
              <w:spacing w:after="20"/>
              <w:ind w:left="20"/>
              <w:jc w:val="both"/>
            </w:pPr>
            <w:r>
              <w:rPr>
                <w:rFonts w:ascii="Times New Roman"/>
                <w:b w:val="false"/>
                <w:i w:val="false"/>
                <w:color w:val="000000"/>
                <w:sz w:val="20"/>
              </w:rPr>
              <w:t>
Ғылыми мәтіннің формат пен талаптарға сәйкестігін талдау; ғылыми мәтінді техникалық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081"/>
          <w:p>
            <w:pPr>
              <w:spacing w:after="20"/>
              <w:ind w:left="20"/>
              <w:jc w:val="both"/>
            </w:pPr>
            <w:r>
              <w:rPr>
                <w:rFonts w:ascii="Times New Roman"/>
                <w:b w:val="false"/>
                <w:i w:val="false"/>
                <w:color w:val="000000"/>
                <w:sz w:val="20"/>
              </w:rPr>
              <w:t>
Дағды 1:</w:t>
            </w:r>
          </w:p>
          <w:bookmarkEnd w:id="2081"/>
          <w:p>
            <w:pPr>
              <w:spacing w:after="20"/>
              <w:ind w:left="20"/>
              <w:jc w:val="both"/>
            </w:pPr>
            <w:r>
              <w:rPr>
                <w:rFonts w:ascii="Times New Roman"/>
                <w:b w:val="false"/>
                <w:i w:val="false"/>
                <w:color w:val="000000"/>
                <w:sz w:val="20"/>
              </w:rPr>
              <w:t>
Авторлардың біліктілік дәрежесін, ұсынылатын материалдардың сапасын, олардың осы БАҚ талаптарына және форматына сәйкестігін және оларды жариялаудың орындылығын бағалау. Авторлардың рецензенттердің ескертулерін және қолжазбаларды пысықтау кезінде қойылатын талаптарды орындауын, ұсынылған материалдың толықтығын, қолжазба бөлімдерінің атауларының олардың мазмұнына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082"/>
          <w:p>
            <w:pPr>
              <w:spacing w:after="20"/>
              <w:ind w:left="20"/>
              <w:jc w:val="both"/>
            </w:pPr>
            <w:r>
              <w:rPr>
                <w:rFonts w:ascii="Times New Roman"/>
                <w:b w:val="false"/>
                <w:i w:val="false"/>
                <w:color w:val="000000"/>
                <w:sz w:val="20"/>
              </w:rPr>
              <w:t>
Машықтар: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Авторлар ұсынған ақпараттың өзектілігі мен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жариялау, қабылдамау немесе оларды бұқаралық ақпарат құралының келесі сандарында орналастыру мүмкіндігі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Ұсынылған түзетулерді авторлық келісім бойынша жұмыс істейтін авторлармен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Авторлар ұсынған материалдардың жақсы және әлсіз тұстарын, оларды толықтыруға қажетті ақпарат сипатын анықтау; кемшіліктерді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Мәтіннің мәнмәтінімен, емлесі мен стилімен жұмыс.</w:t>
            </w:r>
          </w:p>
          <w:p>
            <w:pPr>
              <w:spacing w:after="20"/>
              <w:ind w:left="20"/>
              <w:jc w:val="both"/>
            </w:pPr>
            <w:r>
              <w:rPr>
                <w:rFonts w:ascii="Times New Roman"/>
                <w:b w:val="false"/>
                <w:i w:val="false"/>
                <w:color w:val="000000"/>
                <w:sz w:val="20"/>
              </w:rPr>
              <w:t>
6. Фото, бейне, аудио ақпаратпен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083"/>
          <w:p>
            <w:pPr>
              <w:spacing w:after="20"/>
              <w:ind w:left="20"/>
              <w:jc w:val="both"/>
            </w:pPr>
            <w:r>
              <w:rPr>
                <w:rFonts w:ascii="Times New Roman"/>
                <w:b w:val="false"/>
                <w:i w:val="false"/>
                <w:color w:val="000000"/>
                <w:sz w:val="20"/>
              </w:rPr>
              <w:t>
Білімдер:</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авторлық құқық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журналистік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орыс және ағылшын тілдерінің қазіргі заманғы әдеби және қоғамдық-іскерлік стилінің ережелері.</w:t>
            </w:r>
          </w:p>
          <w:p>
            <w:pPr>
              <w:spacing w:after="20"/>
              <w:ind w:left="20"/>
              <w:jc w:val="both"/>
            </w:pPr>
            <w:r>
              <w:rPr>
                <w:rFonts w:ascii="Times New Roman"/>
                <w:b w:val="false"/>
                <w:i w:val="false"/>
                <w:color w:val="000000"/>
                <w:sz w:val="20"/>
              </w:rPr>
              <w:t>
5. Ғылыми журналдарда мақалаларды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084"/>
          <w:p>
            <w:pPr>
              <w:spacing w:after="20"/>
              <w:ind w:left="20"/>
              <w:jc w:val="both"/>
            </w:pPr>
            <w:r>
              <w:rPr>
                <w:rFonts w:ascii="Times New Roman"/>
                <w:b w:val="false"/>
                <w:i w:val="false"/>
                <w:color w:val="000000"/>
                <w:sz w:val="20"/>
              </w:rPr>
              <w:t>
Жауапкершілік</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тіркеу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және көрме коллекцияларын сатып алу бойынша сарапшы</w:t>
            </w:r>
          </w:p>
        </w:tc>
      </w:tr>
    </w:tbl>
    <w:bookmarkStart w:name="z2931" w:id="2085"/>
    <w:p>
      <w:pPr>
        <w:spacing w:after="0"/>
        <w:ind w:left="0"/>
        <w:jc w:val="left"/>
      </w:pPr>
      <w:r>
        <w:rPr>
          <w:rFonts w:ascii="Times New Roman"/>
          <w:b/>
          <w:i w:val="false"/>
          <w:color w:val="000000"/>
        </w:rPr>
        <w:t xml:space="preserve"> 4-тарау. Кәсіптік стандарттың техникалық деректері</w:t>
      </w:r>
    </w:p>
    <w:bookmarkEnd w:id="2085"/>
    <w:bookmarkStart w:name="z2932" w:id="2086"/>
    <w:p>
      <w:pPr>
        <w:spacing w:after="0"/>
        <w:ind w:left="0"/>
        <w:jc w:val="both"/>
      </w:pPr>
      <w:r>
        <w:rPr>
          <w:rFonts w:ascii="Times New Roman"/>
          <w:b w:val="false"/>
          <w:i w:val="false"/>
          <w:color w:val="000000"/>
          <w:sz w:val="28"/>
        </w:rPr>
        <w:t xml:space="preserve">
      10. Мемлекеттік органның атауы: </w:t>
      </w:r>
    </w:p>
    <w:bookmarkEnd w:id="2086"/>
    <w:bookmarkStart w:name="z2933" w:id="208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087"/>
    <w:bookmarkStart w:name="z2934" w:id="2088"/>
    <w:p>
      <w:pPr>
        <w:spacing w:after="0"/>
        <w:ind w:left="0"/>
        <w:jc w:val="both"/>
      </w:pPr>
      <w:r>
        <w:rPr>
          <w:rFonts w:ascii="Times New Roman"/>
          <w:b w:val="false"/>
          <w:i w:val="false"/>
          <w:color w:val="000000"/>
          <w:sz w:val="28"/>
        </w:rPr>
        <w:t>
      Орындаушы:</w:t>
      </w:r>
    </w:p>
    <w:bookmarkEnd w:id="2088"/>
    <w:bookmarkStart w:name="z2935" w:id="2089"/>
    <w:p>
      <w:pPr>
        <w:spacing w:after="0"/>
        <w:ind w:left="0"/>
        <w:jc w:val="both"/>
      </w:pPr>
      <w:r>
        <w:rPr>
          <w:rFonts w:ascii="Times New Roman"/>
          <w:b w:val="false"/>
          <w:i w:val="false"/>
          <w:color w:val="000000"/>
          <w:sz w:val="28"/>
        </w:rPr>
        <w:t>
      Борамбаев Нурбек Медерович, +7 (705) 160 57 01, n.borambaev@mki.gov.kz</w:t>
      </w:r>
    </w:p>
    <w:bookmarkEnd w:id="2089"/>
    <w:bookmarkStart w:name="z2936" w:id="2090"/>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090"/>
    <w:bookmarkStart w:name="z2937" w:id="2091"/>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091"/>
    <w:bookmarkStart w:name="z2938" w:id="2092"/>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2092"/>
    <w:bookmarkStart w:name="z2939" w:id="2093"/>
    <w:p>
      <w:pPr>
        <w:spacing w:after="0"/>
        <w:ind w:left="0"/>
        <w:jc w:val="both"/>
      </w:pPr>
      <w:r>
        <w:rPr>
          <w:rFonts w:ascii="Times New Roman"/>
          <w:b w:val="false"/>
          <w:i w:val="false"/>
          <w:color w:val="000000"/>
          <w:sz w:val="28"/>
        </w:rPr>
        <w:t>
      Әзірлеуші-сарапшы:</w:t>
      </w:r>
    </w:p>
    <w:bookmarkEnd w:id="2093"/>
    <w:bookmarkStart w:name="z2940" w:id="2094"/>
    <w:p>
      <w:pPr>
        <w:spacing w:after="0"/>
        <w:ind w:left="0"/>
        <w:jc w:val="both"/>
      </w:pPr>
      <w:r>
        <w:rPr>
          <w:rFonts w:ascii="Times New Roman"/>
          <w:b w:val="false"/>
          <w:i w:val="false"/>
          <w:color w:val="000000"/>
          <w:sz w:val="28"/>
        </w:rPr>
        <w:t>
      Ұйым: ҚР Ұлттық музейі</w:t>
      </w:r>
    </w:p>
    <w:bookmarkEnd w:id="2094"/>
    <w:bookmarkStart w:name="z2941" w:id="2095"/>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2095"/>
    <w:bookmarkStart w:name="z2942" w:id="2096"/>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096"/>
    <w:bookmarkStart w:name="z2943" w:id="2097"/>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097"/>
    <w:bookmarkStart w:name="z2944" w:id="209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098"/>
    <w:bookmarkStart w:name="z2945" w:id="2099"/>
    <w:p>
      <w:pPr>
        <w:spacing w:after="0"/>
        <w:ind w:left="0"/>
        <w:jc w:val="both"/>
      </w:pPr>
      <w:r>
        <w:rPr>
          <w:rFonts w:ascii="Times New Roman"/>
          <w:b w:val="false"/>
          <w:i w:val="false"/>
          <w:color w:val="000000"/>
          <w:sz w:val="28"/>
        </w:rPr>
        <w:t>
      15. Нұсқа нөмірі және шығарылған жылы: нұсқа 1, 2024 жыл.</w:t>
      </w:r>
    </w:p>
    <w:bookmarkEnd w:id="2099"/>
    <w:bookmarkStart w:name="z2946" w:id="2100"/>
    <w:p>
      <w:pPr>
        <w:spacing w:after="0"/>
        <w:ind w:left="0"/>
        <w:jc w:val="both"/>
      </w:pPr>
      <w:r>
        <w:rPr>
          <w:rFonts w:ascii="Times New Roman"/>
          <w:b w:val="false"/>
          <w:i w:val="false"/>
          <w:color w:val="000000"/>
          <w:sz w:val="28"/>
        </w:rPr>
        <w:t>
      16. Бағдарлы қайта қарау күні: 2027 жыл.</w:t>
      </w:r>
    </w:p>
    <w:bookmarkEnd w:id="2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33-қосымша</w:t>
            </w:r>
          </w:p>
        </w:tc>
      </w:tr>
    </w:tbl>
    <w:bookmarkStart w:name="z2948" w:id="2101"/>
    <w:p>
      <w:pPr>
        <w:spacing w:after="0"/>
        <w:ind w:left="0"/>
        <w:jc w:val="left"/>
      </w:pPr>
      <w:r>
        <w:rPr>
          <w:rFonts w:ascii="Times New Roman"/>
          <w:b/>
          <w:i w:val="false"/>
          <w:color w:val="000000"/>
        </w:rPr>
        <w:t xml:space="preserve"> Кәсіптік стандарт: "Музей қараушысы"</w:t>
      </w:r>
    </w:p>
    <w:bookmarkEnd w:id="2101"/>
    <w:bookmarkStart w:name="z2949" w:id="2102"/>
    <w:p>
      <w:pPr>
        <w:spacing w:after="0"/>
        <w:ind w:left="0"/>
        <w:jc w:val="left"/>
      </w:pPr>
      <w:r>
        <w:rPr>
          <w:rFonts w:ascii="Times New Roman"/>
          <w:b/>
          <w:i w:val="false"/>
          <w:color w:val="000000"/>
        </w:rPr>
        <w:t xml:space="preserve"> 1-тарау. Жалпы ережелер</w:t>
      </w:r>
    </w:p>
    <w:bookmarkEnd w:id="2102"/>
    <w:bookmarkStart w:name="z2950" w:id="2103"/>
    <w:p>
      <w:pPr>
        <w:spacing w:after="0"/>
        <w:ind w:left="0"/>
        <w:jc w:val="both"/>
      </w:pPr>
      <w:r>
        <w:rPr>
          <w:rFonts w:ascii="Times New Roman"/>
          <w:b w:val="false"/>
          <w:i w:val="false"/>
          <w:color w:val="000000"/>
          <w:sz w:val="28"/>
        </w:rPr>
        <w:t xml:space="preserve">
      1. Кәсіптік стандарттың қолданылу аясы: "Музей қараушысы"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103"/>
    <w:bookmarkStart w:name="z2951" w:id="210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104"/>
    <w:bookmarkStart w:name="z2952" w:id="210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105"/>
    <w:bookmarkStart w:name="z2953" w:id="2106"/>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106"/>
    <w:bookmarkStart w:name="z2954" w:id="2107"/>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107"/>
    <w:bookmarkStart w:name="z2955" w:id="2108"/>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108"/>
    <w:bookmarkStart w:name="z2956" w:id="210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09"/>
    <w:bookmarkStart w:name="z2957" w:id="2110"/>
    <w:p>
      <w:pPr>
        <w:spacing w:after="0"/>
        <w:ind w:left="0"/>
        <w:jc w:val="both"/>
      </w:pPr>
      <w:r>
        <w:rPr>
          <w:rFonts w:ascii="Times New Roman"/>
          <w:b w:val="false"/>
          <w:i w:val="false"/>
          <w:color w:val="000000"/>
          <w:sz w:val="28"/>
        </w:rPr>
        <w:t>
      1) ҰБШ – ұлттық біліктілік шеңбері;</w:t>
      </w:r>
    </w:p>
    <w:bookmarkEnd w:id="2110"/>
    <w:bookmarkStart w:name="z2958" w:id="2111"/>
    <w:p>
      <w:pPr>
        <w:spacing w:after="0"/>
        <w:ind w:left="0"/>
        <w:jc w:val="both"/>
      </w:pPr>
      <w:r>
        <w:rPr>
          <w:rFonts w:ascii="Times New Roman"/>
          <w:b w:val="false"/>
          <w:i w:val="false"/>
          <w:color w:val="000000"/>
          <w:sz w:val="28"/>
        </w:rPr>
        <w:t>
      2) СБШ – салалық біліктілік шеңбері;</w:t>
      </w:r>
    </w:p>
    <w:bookmarkEnd w:id="2111"/>
    <w:bookmarkStart w:name="z2959" w:id="2112"/>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112"/>
    <w:bookmarkStart w:name="z2960" w:id="2113"/>
    <w:p>
      <w:pPr>
        <w:spacing w:after="0"/>
        <w:ind w:left="0"/>
        <w:jc w:val="both"/>
      </w:pPr>
      <w:r>
        <w:rPr>
          <w:rFonts w:ascii="Times New Roman"/>
          <w:b w:val="false"/>
          <w:i w:val="false"/>
          <w:color w:val="000000"/>
          <w:sz w:val="28"/>
        </w:rPr>
        <w:t>
      4) БТБА – бірыңғай тарифтік-біліктілік анықтамалығы;</w:t>
      </w:r>
    </w:p>
    <w:bookmarkEnd w:id="2113"/>
    <w:bookmarkStart w:name="z2961" w:id="2114"/>
    <w:p>
      <w:pPr>
        <w:spacing w:after="0"/>
        <w:ind w:left="0"/>
        <w:jc w:val="both"/>
      </w:pPr>
      <w:r>
        <w:rPr>
          <w:rFonts w:ascii="Times New Roman"/>
          <w:b w:val="false"/>
          <w:i w:val="false"/>
          <w:color w:val="000000"/>
          <w:sz w:val="28"/>
        </w:rPr>
        <w:t>
      5) БА – біліктілік анықтамалығы;</w:t>
      </w:r>
    </w:p>
    <w:bookmarkEnd w:id="2114"/>
    <w:bookmarkStart w:name="z2962" w:id="2115"/>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115"/>
    <w:bookmarkStart w:name="z2963" w:id="2116"/>
    <w:p>
      <w:pPr>
        <w:spacing w:after="0"/>
        <w:ind w:left="0"/>
        <w:jc w:val="left"/>
      </w:pPr>
      <w:r>
        <w:rPr>
          <w:rFonts w:ascii="Times New Roman"/>
          <w:b/>
          <w:i w:val="false"/>
          <w:color w:val="000000"/>
        </w:rPr>
        <w:t xml:space="preserve"> 2-тарау. Кәсіптік стандарттың паспорты</w:t>
      </w:r>
    </w:p>
    <w:bookmarkEnd w:id="2116"/>
    <w:bookmarkStart w:name="z2964" w:id="2117"/>
    <w:p>
      <w:pPr>
        <w:spacing w:after="0"/>
        <w:ind w:left="0"/>
        <w:jc w:val="both"/>
      </w:pPr>
      <w:r>
        <w:rPr>
          <w:rFonts w:ascii="Times New Roman"/>
          <w:b w:val="false"/>
          <w:i w:val="false"/>
          <w:color w:val="000000"/>
          <w:sz w:val="28"/>
        </w:rPr>
        <w:t xml:space="preserve">
      4. Кәсіптік стандарттың атауы: Музей қараушысы. </w:t>
      </w:r>
    </w:p>
    <w:bookmarkEnd w:id="2117"/>
    <w:bookmarkStart w:name="z2965" w:id="2118"/>
    <w:p>
      <w:pPr>
        <w:spacing w:after="0"/>
        <w:ind w:left="0"/>
        <w:jc w:val="both"/>
      </w:pPr>
      <w:r>
        <w:rPr>
          <w:rFonts w:ascii="Times New Roman"/>
          <w:b w:val="false"/>
          <w:i w:val="false"/>
          <w:color w:val="000000"/>
          <w:sz w:val="28"/>
        </w:rPr>
        <w:t>
      5. Кәсіптік стандарттың коды: R91020077.</w:t>
      </w:r>
    </w:p>
    <w:bookmarkEnd w:id="2118"/>
    <w:bookmarkStart w:name="z2966" w:id="211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119"/>
    <w:bookmarkStart w:name="z2967" w:id="2120"/>
    <w:p>
      <w:pPr>
        <w:spacing w:after="0"/>
        <w:ind w:left="0"/>
        <w:jc w:val="both"/>
      </w:pPr>
      <w:r>
        <w:rPr>
          <w:rFonts w:ascii="Times New Roman"/>
          <w:b w:val="false"/>
          <w:i w:val="false"/>
          <w:color w:val="000000"/>
          <w:sz w:val="28"/>
        </w:rPr>
        <w:t>
      R Өнер, ойын-сауық және демалыс;</w:t>
      </w:r>
    </w:p>
    <w:bookmarkEnd w:id="2120"/>
    <w:bookmarkStart w:name="z2968" w:id="2121"/>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121"/>
    <w:bookmarkStart w:name="z2969" w:id="2122"/>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122"/>
    <w:bookmarkStart w:name="z2970" w:id="2123"/>
    <w:p>
      <w:pPr>
        <w:spacing w:after="0"/>
        <w:ind w:left="0"/>
        <w:jc w:val="both"/>
      </w:pPr>
      <w:r>
        <w:rPr>
          <w:rFonts w:ascii="Times New Roman"/>
          <w:b w:val="false"/>
          <w:i w:val="false"/>
          <w:color w:val="000000"/>
          <w:sz w:val="28"/>
        </w:rPr>
        <w:t>
      91.02 Мұражайлар қызметі;</w:t>
      </w:r>
    </w:p>
    <w:bookmarkEnd w:id="2123"/>
    <w:bookmarkStart w:name="z2971" w:id="2124"/>
    <w:p>
      <w:pPr>
        <w:spacing w:after="0"/>
        <w:ind w:left="0"/>
        <w:jc w:val="both"/>
      </w:pPr>
      <w:r>
        <w:rPr>
          <w:rFonts w:ascii="Times New Roman"/>
          <w:b w:val="false"/>
          <w:i w:val="false"/>
          <w:color w:val="000000"/>
          <w:sz w:val="28"/>
        </w:rPr>
        <w:t>
      91.02.0 Мұражайлар қызметі.</w:t>
      </w:r>
    </w:p>
    <w:bookmarkEnd w:id="2124"/>
    <w:bookmarkStart w:name="z2972" w:id="2125"/>
    <w:p>
      <w:pPr>
        <w:spacing w:after="0"/>
        <w:ind w:left="0"/>
        <w:jc w:val="both"/>
      </w:pPr>
      <w:r>
        <w:rPr>
          <w:rFonts w:ascii="Times New Roman"/>
          <w:b w:val="false"/>
          <w:i w:val="false"/>
          <w:color w:val="000000"/>
          <w:sz w:val="28"/>
        </w:rPr>
        <w:t xml:space="preserve">
      7. Кәсіптік стандарттың қысқаша сипаттамасы: Музейдің экспозициялық залдарындағы экспонаттардың сақталуын қамтамасыз ету. Экскурсиялар жүргізу кезінде тәртіпті қамтамасыз ету, экспонаттардың сақталуын қадағалау, келушілерге тұрақты экспозицияның, уақытша көрмелердің мазмұны бойынша кеңес беру. </w:t>
      </w:r>
    </w:p>
    <w:bookmarkEnd w:id="2125"/>
    <w:bookmarkStart w:name="z2973" w:id="2126"/>
    <w:p>
      <w:pPr>
        <w:spacing w:after="0"/>
        <w:ind w:left="0"/>
        <w:jc w:val="both"/>
      </w:pPr>
      <w:r>
        <w:rPr>
          <w:rFonts w:ascii="Times New Roman"/>
          <w:b w:val="false"/>
          <w:i w:val="false"/>
          <w:color w:val="000000"/>
          <w:sz w:val="28"/>
        </w:rPr>
        <w:t xml:space="preserve">
      8. Кәсіптер карточкаларының тізімі: </w:t>
      </w:r>
    </w:p>
    <w:bookmarkEnd w:id="2126"/>
    <w:bookmarkStart w:name="z2974" w:id="2127"/>
    <w:p>
      <w:pPr>
        <w:spacing w:after="0"/>
        <w:ind w:left="0"/>
        <w:jc w:val="both"/>
      </w:pPr>
      <w:r>
        <w:rPr>
          <w:rFonts w:ascii="Times New Roman"/>
          <w:b w:val="false"/>
          <w:i w:val="false"/>
          <w:color w:val="000000"/>
          <w:sz w:val="28"/>
        </w:rPr>
        <w:t>
      Музей қараушысы - 4 СБШ-нің деңгейі.</w:t>
      </w:r>
    </w:p>
    <w:bookmarkEnd w:id="2127"/>
    <w:bookmarkStart w:name="z2975" w:id="2128"/>
    <w:p>
      <w:pPr>
        <w:spacing w:after="0"/>
        <w:ind w:left="0"/>
        <w:jc w:val="left"/>
      </w:pPr>
      <w:r>
        <w:rPr>
          <w:rFonts w:ascii="Times New Roman"/>
          <w:b/>
          <w:i w:val="false"/>
          <w:color w:val="000000"/>
        </w:rPr>
        <w:t xml:space="preserve"> 3-тарау. Кәсіптер карточкалары</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"Музей қараушысы":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129"/>
          <w:p>
            <w:pPr>
              <w:spacing w:after="20"/>
              <w:ind w:left="20"/>
              <w:jc w:val="both"/>
            </w:pPr>
            <w:r>
              <w:rPr>
                <w:rFonts w:ascii="Times New Roman"/>
                <w:b w:val="false"/>
                <w:i w:val="false"/>
                <w:color w:val="000000"/>
                <w:sz w:val="20"/>
              </w:rPr>
              <w:t>
Білім деңгейі:</w:t>
            </w:r>
          </w:p>
          <w:bookmarkEnd w:id="21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130"/>
          <w:p>
            <w:pPr>
              <w:spacing w:after="20"/>
              <w:ind w:left="20"/>
              <w:jc w:val="both"/>
            </w:pPr>
            <w:r>
              <w:rPr>
                <w:rFonts w:ascii="Times New Roman"/>
                <w:b w:val="false"/>
                <w:i w:val="false"/>
                <w:color w:val="000000"/>
                <w:sz w:val="20"/>
              </w:rPr>
              <w:t>
Мамандық:</w:t>
            </w:r>
          </w:p>
          <w:bookmarkEnd w:id="2130"/>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131"/>
          <w:p>
            <w:pPr>
              <w:spacing w:after="20"/>
              <w:ind w:left="20"/>
              <w:jc w:val="both"/>
            </w:pPr>
            <w:r>
              <w:rPr>
                <w:rFonts w:ascii="Times New Roman"/>
                <w:b w:val="false"/>
                <w:i w:val="false"/>
                <w:color w:val="000000"/>
                <w:sz w:val="20"/>
              </w:rPr>
              <w:t>
Біліктілік:</w:t>
            </w:r>
          </w:p>
          <w:bookmarkEnd w:id="21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132"/>
          <w:p>
            <w:pPr>
              <w:spacing w:after="20"/>
              <w:ind w:left="20"/>
              <w:jc w:val="both"/>
            </w:pPr>
            <w:r>
              <w:rPr>
                <w:rFonts w:ascii="Times New Roman"/>
                <w:b w:val="false"/>
                <w:i w:val="false"/>
                <w:color w:val="000000"/>
                <w:sz w:val="20"/>
              </w:rPr>
              <w:t>
2621-2-006 Музей заттарының кураторы</w:t>
            </w:r>
          </w:p>
          <w:bookmarkEnd w:id="2132"/>
          <w:p>
            <w:pPr>
              <w:spacing w:after="20"/>
              <w:ind w:left="20"/>
              <w:jc w:val="both"/>
            </w:pPr>
            <w:r>
              <w:rPr>
                <w:rFonts w:ascii="Times New Roman"/>
                <w:b w:val="false"/>
                <w:i w:val="false"/>
                <w:color w:val="000000"/>
                <w:sz w:val="20"/>
              </w:rPr>
              <w:t>
2371-9-003 Музей педагогикасының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кезінде тәртіпті қамтамасыз ету, мұражайдың көрме залдарындағы экспонаттардың, уақытша және тұрақты көрмелерде орналасқан экспонаттардың сақталуын қадағалау.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Музейдің экспозициялық залдарында экспонаттардың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Уақытша және тұрақты көрмелерде орналасқан экспонаттардың сақталуын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133"/>
          <w:p>
            <w:pPr>
              <w:spacing w:after="20"/>
              <w:ind w:left="20"/>
              <w:jc w:val="both"/>
            </w:pPr>
            <w:r>
              <w:rPr>
                <w:rFonts w:ascii="Times New Roman"/>
                <w:b w:val="false"/>
                <w:i w:val="false"/>
                <w:color w:val="000000"/>
                <w:sz w:val="20"/>
              </w:rPr>
              <w:t>
Еңбек функциясы 1:</w:t>
            </w:r>
          </w:p>
          <w:bookmarkEnd w:id="2133"/>
          <w:p>
            <w:pPr>
              <w:spacing w:after="20"/>
              <w:ind w:left="20"/>
              <w:jc w:val="both"/>
            </w:pPr>
            <w:r>
              <w:rPr>
                <w:rFonts w:ascii="Times New Roman"/>
                <w:b w:val="false"/>
                <w:i w:val="false"/>
                <w:color w:val="000000"/>
                <w:sz w:val="20"/>
              </w:rPr>
              <w:t>
Музейдің экспозициялық залдарында экспонаттардың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134"/>
          <w:p>
            <w:pPr>
              <w:spacing w:after="20"/>
              <w:ind w:left="20"/>
              <w:jc w:val="both"/>
            </w:pPr>
            <w:r>
              <w:rPr>
                <w:rFonts w:ascii="Times New Roman"/>
                <w:b w:val="false"/>
                <w:i w:val="false"/>
                <w:color w:val="000000"/>
                <w:sz w:val="20"/>
              </w:rPr>
              <w:t>
Дағды 1:</w:t>
            </w:r>
          </w:p>
          <w:bookmarkEnd w:id="2134"/>
          <w:p>
            <w:pPr>
              <w:spacing w:after="20"/>
              <w:ind w:left="20"/>
              <w:jc w:val="both"/>
            </w:pPr>
            <w:r>
              <w:rPr>
                <w:rFonts w:ascii="Times New Roman"/>
                <w:b w:val="false"/>
                <w:i w:val="false"/>
                <w:color w:val="000000"/>
                <w:sz w:val="20"/>
              </w:rPr>
              <w:t xml:space="preserve">
Музей залдарында тәртіптің сақталуын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135"/>
          <w:p>
            <w:pPr>
              <w:spacing w:after="20"/>
              <w:ind w:left="20"/>
              <w:jc w:val="both"/>
            </w:pPr>
            <w:r>
              <w:rPr>
                <w:rFonts w:ascii="Times New Roman"/>
                <w:b w:val="false"/>
                <w:i w:val="false"/>
                <w:color w:val="000000"/>
                <w:sz w:val="20"/>
              </w:rPr>
              <w:t>
Машықтар:</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1. Музей экспонаттарының тұтастығын, сондай-ақ экспонаттардың олардың топографиялық тізімдемесіне сәйкестігін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экспонаттарының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Музейдің көрме залдарындағы температура мен ылғалдылық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Таңертеңгілік және кешкі көрмелерді тексеру, витриналарды тазалау, этикеткалардың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Келушілердің бақылау билеттерімен өтуі, бейнетүсірілімге рұқсатты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Музей экспозициясының сақталуын қамтамасыз ету, музей заттарының бүлінуінің, жоғалуының және ұрлануының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Келушілерге көрменің құрамы мен мазмұны бойынша кеңестер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Үш тілде (қазақ, орыс, ағылшын) түсініктеме бере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 туындаған кезде (келушілердің жөнсіз мінез-құлқы, экспонаттардың болмауы, өрт және т.б.) әкімшілік пен тиісті қызмет өкілдерін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Келушілерге қызмет көрсету кезінде ресми этикетті сақтай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Экскурсиялар кезінде тәртіп пен тыныштықты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Музейге келушілерге өз құзыреті шегінде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іс жүргізу ережесінде талап етілетін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Музей әкімшілігі өткізетін қауіпсіздік техникасы бойынша нұсқаулықтарға қатысу.</w:t>
            </w:r>
          </w:p>
          <w:p>
            <w:pPr>
              <w:spacing w:after="20"/>
              <w:ind w:left="20"/>
              <w:jc w:val="both"/>
            </w:pPr>
            <w:r>
              <w:rPr>
                <w:rFonts w:ascii="Times New Roman"/>
                <w:b w:val="false"/>
                <w:i w:val="false"/>
                <w:color w:val="000000"/>
                <w:sz w:val="20"/>
              </w:rPr>
              <w:t>
15. Музейдің ішкі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136"/>
          <w:p>
            <w:pPr>
              <w:spacing w:after="20"/>
              <w:ind w:left="20"/>
              <w:jc w:val="both"/>
            </w:pPr>
            <w:r>
              <w:rPr>
                <w:rFonts w:ascii="Times New Roman"/>
                <w:b w:val="false"/>
                <w:i w:val="false"/>
                <w:color w:val="000000"/>
                <w:sz w:val="20"/>
              </w:rPr>
              <w:t>
Білімдер:</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1. Экспонаттардың әртүрлі түрлеріне стандартталған температура мен ылғалдылық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нормаларды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Музейдің ішкі тәртібін білу.</w:t>
            </w:r>
          </w:p>
          <w:p>
            <w:pPr>
              <w:spacing w:after="20"/>
              <w:ind w:left="20"/>
              <w:jc w:val="both"/>
            </w:pPr>
            <w:r>
              <w:rPr>
                <w:rFonts w:ascii="Times New Roman"/>
                <w:b w:val="false"/>
                <w:i w:val="false"/>
                <w:color w:val="000000"/>
                <w:sz w:val="20"/>
              </w:rPr>
              <w:t>
4. Келушілер ұмытып кеткен заттар туралы мұражай басшылығын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137"/>
          <w:p>
            <w:pPr>
              <w:spacing w:after="20"/>
              <w:ind w:left="20"/>
              <w:jc w:val="both"/>
            </w:pPr>
            <w:r>
              <w:rPr>
                <w:rFonts w:ascii="Times New Roman"/>
                <w:b w:val="false"/>
                <w:i w:val="false"/>
                <w:color w:val="000000"/>
                <w:sz w:val="20"/>
              </w:rPr>
              <w:t>
Қосымша еңбек функциясы 1:</w:t>
            </w:r>
          </w:p>
          <w:bookmarkEnd w:id="2137"/>
          <w:p>
            <w:pPr>
              <w:spacing w:after="20"/>
              <w:ind w:left="20"/>
              <w:jc w:val="both"/>
            </w:pPr>
            <w:r>
              <w:rPr>
                <w:rFonts w:ascii="Times New Roman"/>
                <w:b w:val="false"/>
                <w:i w:val="false"/>
                <w:color w:val="000000"/>
                <w:sz w:val="20"/>
              </w:rPr>
              <w:t>
Уақытша және тұрақты көрмелерде орналасқан экспонаттардың сақталуын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138"/>
          <w:p>
            <w:pPr>
              <w:spacing w:after="20"/>
              <w:ind w:left="20"/>
              <w:jc w:val="both"/>
            </w:pPr>
            <w:r>
              <w:rPr>
                <w:rFonts w:ascii="Times New Roman"/>
                <w:b w:val="false"/>
                <w:i w:val="false"/>
                <w:color w:val="000000"/>
                <w:sz w:val="20"/>
              </w:rPr>
              <w:t>
Дағды 1:</w:t>
            </w:r>
          </w:p>
          <w:bookmarkEnd w:id="2138"/>
          <w:p>
            <w:pPr>
              <w:spacing w:after="20"/>
              <w:ind w:left="20"/>
              <w:jc w:val="both"/>
            </w:pPr>
            <w:r>
              <w:rPr>
                <w:rFonts w:ascii="Times New Roman"/>
                <w:b w:val="false"/>
                <w:i w:val="false"/>
                <w:color w:val="000000"/>
                <w:sz w:val="20"/>
              </w:rPr>
              <w:t>
Анықталған кемшіліктерді жою мақсатында өндірістік персоналға және шаруашылық қызметтерге жедел хабарлай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139"/>
          <w:p>
            <w:pPr>
              <w:spacing w:after="20"/>
              <w:ind w:left="20"/>
              <w:jc w:val="both"/>
            </w:pPr>
            <w:r>
              <w:rPr>
                <w:rFonts w:ascii="Times New Roman"/>
                <w:b w:val="false"/>
                <w:i w:val="false"/>
                <w:color w:val="000000"/>
                <w:sz w:val="20"/>
              </w:rPr>
              <w:t>
Машықтар:</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жағдайда дүрбелең түймесін қолдану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сөндіргіш заттармен жұмыс істеу дағдыларын меңгеру;</w:t>
            </w:r>
          </w:p>
          <w:p>
            <w:pPr>
              <w:spacing w:after="20"/>
              <w:ind w:left="20"/>
              <w:jc w:val="both"/>
            </w:pPr>
            <w:r>
              <w:rPr>
                <w:rFonts w:ascii="Times New Roman"/>
                <w:b w:val="false"/>
                <w:i w:val="false"/>
                <w:color w:val="000000"/>
                <w:sz w:val="20"/>
              </w:rPr>
              <w:t>
3. Мұражай жабдықтарымен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140"/>
          <w:p>
            <w:pPr>
              <w:spacing w:after="20"/>
              <w:ind w:left="20"/>
              <w:jc w:val="both"/>
            </w:pPr>
            <w:r>
              <w:rPr>
                <w:rFonts w:ascii="Times New Roman"/>
                <w:b w:val="false"/>
                <w:i w:val="false"/>
                <w:color w:val="000000"/>
                <w:sz w:val="20"/>
              </w:rPr>
              <w:t>
Білімдер:</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жағдайда дүрбелең түймесін пайдалана білу.</w:t>
            </w:r>
          </w:p>
          <w:p>
            <w:pPr>
              <w:spacing w:after="20"/>
              <w:ind w:left="20"/>
              <w:jc w:val="both"/>
            </w:pPr>
            <w:r>
              <w:rPr>
                <w:rFonts w:ascii="Times New Roman"/>
                <w:b w:val="false"/>
                <w:i w:val="false"/>
                <w:color w:val="000000"/>
                <w:sz w:val="20"/>
              </w:rPr>
              <w:t>
2. Өрт сөндіргіш заттармен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141"/>
          <w:p>
            <w:pPr>
              <w:spacing w:after="20"/>
              <w:ind w:left="20"/>
              <w:jc w:val="both"/>
            </w:pPr>
            <w:r>
              <w:rPr>
                <w:rFonts w:ascii="Times New Roman"/>
                <w:b w:val="false"/>
                <w:i w:val="false"/>
                <w:color w:val="000000"/>
                <w:sz w:val="20"/>
              </w:rPr>
              <w:t>
Жауапкершілік</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1" w:id="2142"/>
    <w:p>
      <w:pPr>
        <w:spacing w:after="0"/>
        <w:ind w:left="0"/>
        <w:jc w:val="left"/>
      </w:pPr>
      <w:r>
        <w:rPr>
          <w:rFonts w:ascii="Times New Roman"/>
          <w:b/>
          <w:i w:val="false"/>
          <w:color w:val="000000"/>
        </w:rPr>
        <w:t xml:space="preserve"> 4-тарау. Кәсіптік стандарттың техникалық деректері</w:t>
      </w:r>
    </w:p>
    <w:bookmarkEnd w:id="2142"/>
    <w:bookmarkStart w:name="z3012" w:id="2143"/>
    <w:p>
      <w:pPr>
        <w:spacing w:after="0"/>
        <w:ind w:left="0"/>
        <w:jc w:val="both"/>
      </w:pPr>
      <w:r>
        <w:rPr>
          <w:rFonts w:ascii="Times New Roman"/>
          <w:b w:val="false"/>
          <w:i w:val="false"/>
          <w:color w:val="000000"/>
          <w:sz w:val="28"/>
        </w:rPr>
        <w:t xml:space="preserve">
      10. Мемлекеттік органның атауы: </w:t>
      </w:r>
    </w:p>
    <w:bookmarkEnd w:id="2143"/>
    <w:bookmarkStart w:name="z3013" w:id="2144"/>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144"/>
    <w:bookmarkStart w:name="z3014" w:id="2145"/>
    <w:p>
      <w:pPr>
        <w:spacing w:after="0"/>
        <w:ind w:left="0"/>
        <w:jc w:val="both"/>
      </w:pPr>
      <w:r>
        <w:rPr>
          <w:rFonts w:ascii="Times New Roman"/>
          <w:b w:val="false"/>
          <w:i w:val="false"/>
          <w:color w:val="000000"/>
          <w:sz w:val="28"/>
        </w:rPr>
        <w:t>
      Орындаушы:</w:t>
      </w:r>
    </w:p>
    <w:bookmarkEnd w:id="2145"/>
    <w:bookmarkStart w:name="z3015" w:id="2146"/>
    <w:p>
      <w:pPr>
        <w:spacing w:after="0"/>
        <w:ind w:left="0"/>
        <w:jc w:val="both"/>
      </w:pPr>
      <w:r>
        <w:rPr>
          <w:rFonts w:ascii="Times New Roman"/>
          <w:b w:val="false"/>
          <w:i w:val="false"/>
          <w:color w:val="000000"/>
          <w:sz w:val="28"/>
        </w:rPr>
        <w:t>
      Борамбаев Нурбек Медерович, +7 (705) 160 57 01, n.borambaev@mki.gov.kz</w:t>
      </w:r>
    </w:p>
    <w:bookmarkEnd w:id="2146"/>
    <w:bookmarkStart w:name="z3016" w:id="2147"/>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147"/>
    <w:bookmarkStart w:name="z3017" w:id="2148"/>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148"/>
    <w:bookmarkStart w:name="z3018" w:id="2149"/>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2149"/>
    <w:bookmarkStart w:name="z3019" w:id="2150"/>
    <w:p>
      <w:pPr>
        <w:spacing w:after="0"/>
        <w:ind w:left="0"/>
        <w:jc w:val="both"/>
      </w:pPr>
      <w:r>
        <w:rPr>
          <w:rFonts w:ascii="Times New Roman"/>
          <w:b w:val="false"/>
          <w:i w:val="false"/>
          <w:color w:val="000000"/>
          <w:sz w:val="28"/>
        </w:rPr>
        <w:t>
      Әзірлеуші-сарапшы:</w:t>
      </w:r>
    </w:p>
    <w:bookmarkEnd w:id="2150"/>
    <w:bookmarkStart w:name="z3020" w:id="2151"/>
    <w:p>
      <w:pPr>
        <w:spacing w:after="0"/>
        <w:ind w:left="0"/>
        <w:jc w:val="both"/>
      </w:pPr>
      <w:r>
        <w:rPr>
          <w:rFonts w:ascii="Times New Roman"/>
          <w:b w:val="false"/>
          <w:i w:val="false"/>
          <w:color w:val="000000"/>
          <w:sz w:val="28"/>
        </w:rPr>
        <w:t>
      Ұйым: ҚР Ұлттық музейі</w:t>
      </w:r>
    </w:p>
    <w:bookmarkEnd w:id="2151"/>
    <w:bookmarkStart w:name="z3021" w:id="2152"/>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2152"/>
    <w:bookmarkStart w:name="z3022" w:id="2153"/>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153"/>
    <w:bookmarkStart w:name="z3023" w:id="2154"/>
    <w:p>
      <w:pPr>
        <w:spacing w:after="0"/>
        <w:ind w:left="0"/>
        <w:jc w:val="both"/>
      </w:pPr>
      <w:r>
        <w:rPr>
          <w:rFonts w:ascii="Times New Roman"/>
          <w:b w:val="false"/>
          <w:i w:val="false"/>
          <w:color w:val="000000"/>
          <w:sz w:val="28"/>
        </w:rPr>
        <w:t xml:space="preserve">
      13. Кәсіптік біліктілік жөніндегі ұлттық орган: 2023 жылғы 5 желтоқсан. </w:t>
      </w:r>
    </w:p>
    <w:bookmarkEnd w:id="2154"/>
    <w:bookmarkStart w:name="z3024" w:id="215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155"/>
    <w:bookmarkStart w:name="z3025" w:id="2156"/>
    <w:p>
      <w:pPr>
        <w:spacing w:after="0"/>
        <w:ind w:left="0"/>
        <w:jc w:val="both"/>
      </w:pPr>
      <w:r>
        <w:rPr>
          <w:rFonts w:ascii="Times New Roman"/>
          <w:b w:val="false"/>
          <w:i w:val="false"/>
          <w:color w:val="000000"/>
          <w:sz w:val="28"/>
        </w:rPr>
        <w:t>
      15. Нұсқа нөмірі және шығарылған жылы: нұсқа 1, 2024 жыл.</w:t>
      </w:r>
    </w:p>
    <w:bookmarkEnd w:id="2156"/>
    <w:bookmarkStart w:name="z3026" w:id="2157"/>
    <w:p>
      <w:pPr>
        <w:spacing w:after="0"/>
        <w:ind w:left="0"/>
        <w:jc w:val="both"/>
      </w:pPr>
      <w:r>
        <w:rPr>
          <w:rFonts w:ascii="Times New Roman"/>
          <w:b w:val="false"/>
          <w:i w:val="false"/>
          <w:color w:val="000000"/>
          <w:sz w:val="28"/>
        </w:rPr>
        <w:t>
      16. Бағдарлы қайта қарау күні: 2027 жыл.</w:t>
      </w:r>
    </w:p>
    <w:bookmarkEnd w:id="2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34-қосымша</w:t>
            </w:r>
          </w:p>
        </w:tc>
      </w:tr>
    </w:tbl>
    <w:bookmarkStart w:name="z3028" w:id="2158"/>
    <w:p>
      <w:pPr>
        <w:spacing w:after="0"/>
        <w:ind w:left="0"/>
        <w:jc w:val="left"/>
      </w:pPr>
      <w:r>
        <w:rPr>
          <w:rFonts w:ascii="Times New Roman"/>
          <w:b/>
          <w:i w:val="false"/>
          <w:color w:val="000000"/>
        </w:rPr>
        <w:t xml:space="preserve"> Кәсіптік стандарт: "Музейдің экскурсиялық қызметінің әдіскері"</w:t>
      </w:r>
    </w:p>
    <w:bookmarkEnd w:id="2158"/>
    <w:bookmarkStart w:name="z3029" w:id="2159"/>
    <w:p>
      <w:pPr>
        <w:spacing w:after="0"/>
        <w:ind w:left="0"/>
        <w:jc w:val="left"/>
      </w:pPr>
      <w:r>
        <w:rPr>
          <w:rFonts w:ascii="Times New Roman"/>
          <w:b/>
          <w:i w:val="false"/>
          <w:color w:val="000000"/>
        </w:rPr>
        <w:t xml:space="preserve"> 1-тарау. Жалпы ережелер</w:t>
      </w:r>
    </w:p>
    <w:bookmarkEnd w:id="2159"/>
    <w:bookmarkStart w:name="z3030" w:id="2160"/>
    <w:p>
      <w:pPr>
        <w:spacing w:after="0"/>
        <w:ind w:left="0"/>
        <w:jc w:val="both"/>
      </w:pPr>
      <w:r>
        <w:rPr>
          <w:rFonts w:ascii="Times New Roman"/>
          <w:b w:val="false"/>
          <w:i w:val="false"/>
          <w:color w:val="000000"/>
          <w:sz w:val="28"/>
        </w:rPr>
        <w:t xml:space="preserve">
      1. Кәсіптік стандарттың қолданылу аясы: "Музейдің экскурсиялық қызметінің әдіскері"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160"/>
    <w:bookmarkStart w:name="z3031" w:id="216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161"/>
    <w:bookmarkStart w:name="z3032" w:id="216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162"/>
    <w:bookmarkStart w:name="z3033" w:id="2163"/>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163"/>
    <w:bookmarkStart w:name="z3034" w:id="216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164"/>
    <w:bookmarkStart w:name="z3035" w:id="2165"/>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165"/>
    <w:bookmarkStart w:name="z3036" w:id="21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66"/>
    <w:bookmarkStart w:name="z3037" w:id="2167"/>
    <w:p>
      <w:pPr>
        <w:spacing w:after="0"/>
        <w:ind w:left="0"/>
        <w:jc w:val="both"/>
      </w:pPr>
      <w:r>
        <w:rPr>
          <w:rFonts w:ascii="Times New Roman"/>
          <w:b w:val="false"/>
          <w:i w:val="false"/>
          <w:color w:val="000000"/>
          <w:sz w:val="28"/>
        </w:rPr>
        <w:t>
      1) ҰБШ – ұлттық біліктілік шеңбері;</w:t>
      </w:r>
    </w:p>
    <w:bookmarkEnd w:id="2167"/>
    <w:bookmarkStart w:name="z3038" w:id="2168"/>
    <w:p>
      <w:pPr>
        <w:spacing w:after="0"/>
        <w:ind w:left="0"/>
        <w:jc w:val="both"/>
      </w:pPr>
      <w:r>
        <w:rPr>
          <w:rFonts w:ascii="Times New Roman"/>
          <w:b w:val="false"/>
          <w:i w:val="false"/>
          <w:color w:val="000000"/>
          <w:sz w:val="28"/>
        </w:rPr>
        <w:t>
      2) СБШ – салалық біліктілік шеңбері;</w:t>
      </w:r>
    </w:p>
    <w:bookmarkEnd w:id="2168"/>
    <w:bookmarkStart w:name="z3039" w:id="2169"/>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169"/>
    <w:bookmarkStart w:name="z3040" w:id="2170"/>
    <w:p>
      <w:pPr>
        <w:spacing w:after="0"/>
        <w:ind w:left="0"/>
        <w:jc w:val="both"/>
      </w:pPr>
      <w:r>
        <w:rPr>
          <w:rFonts w:ascii="Times New Roman"/>
          <w:b w:val="false"/>
          <w:i w:val="false"/>
          <w:color w:val="000000"/>
          <w:sz w:val="28"/>
        </w:rPr>
        <w:t>
      4) БТБА – бірыңғай тарифтік-біліктілік анықтамалығы;</w:t>
      </w:r>
    </w:p>
    <w:bookmarkEnd w:id="2170"/>
    <w:bookmarkStart w:name="z3041" w:id="2171"/>
    <w:p>
      <w:pPr>
        <w:spacing w:after="0"/>
        <w:ind w:left="0"/>
        <w:jc w:val="both"/>
      </w:pPr>
      <w:r>
        <w:rPr>
          <w:rFonts w:ascii="Times New Roman"/>
          <w:b w:val="false"/>
          <w:i w:val="false"/>
          <w:color w:val="000000"/>
          <w:sz w:val="28"/>
        </w:rPr>
        <w:t>
      5) БА – біліктілік анықтамалығы;</w:t>
      </w:r>
    </w:p>
    <w:bookmarkEnd w:id="2171"/>
    <w:bookmarkStart w:name="z3042" w:id="2172"/>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172"/>
    <w:bookmarkStart w:name="z3043" w:id="2173"/>
    <w:p>
      <w:pPr>
        <w:spacing w:after="0"/>
        <w:ind w:left="0"/>
        <w:jc w:val="left"/>
      </w:pPr>
      <w:r>
        <w:rPr>
          <w:rFonts w:ascii="Times New Roman"/>
          <w:b/>
          <w:i w:val="false"/>
          <w:color w:val="000000"/>
        </w:rPr>
        <w:t xml:space="preserve"> 2-тарау. Кәсіптік стандарттың паспорты</w:t>
      </w:r>
    </w:p>
    <w:bookmarkEnd w:id="2173"/>
    <w:bookmarkStart w:name="z3044" w:id="2174"/>
    <w:p>
      <w:pPr>
        <w:spacing w:after="0"/>
        <w:ind w:left="0"/>
        <w:jc w:val="both"/>
      </w:pPr>
      <w:r>
        <w:rPr>
          <w:rFonts w:ascii="Times New Roman"/>
          <w:b w:val="false"/>
          <w:i w:val="false"/>
          <w:color w:val="000000"/>
          <w:sz w:val="28"/>
        </w:rPr>
        <w:t xml:space="preserve">
      4. Кәсіптік стандарттың атауы: Музейдің экскурсиялық қызметінің әдіскері. </w:t>
      </w:r>
    </w:p>
    <w:bookmarkEnd w:id="2174"/>
    <w:bookmarkStart w:name="z3045" w:id="2175"/>
    <w:p>
      <w:pPr>
        <w:spacing w:after="0"/>
        <w:ind w:left="0"/>
        <w:jc w:val="both"/>
      </w:pPr>
      <w:r>
        <w:rPr>
          <w:rFonts w:ascii="Times New Roman"/>
          <w:b w:val="false"/>
          <w:i w:val="false"/>
          <w:color w:val="000000"/>
          <w:sz w:val="28"/>
        </w:rPr>
        <w:t xml:space="preserve">
      5. Кәсіптік стандарттың коды: R91020085. </w:t>
      </w:r>
    </w:p>
    <w:bookmarkEnd w:id="2175"/>
    <w:bookmarkStart w:name="z3046" w:id="217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176"/>
    <w:bookmarkStart w:name="z3047" w:id="2177"/>
    <w:p>
      <w:pPr>
        <w:spacing w:after="0"/>
        <w:ind w:left="0"/>
        <w:jc w:val="both"/>
      </w:pPr>
      <w:r>
        <w:rPr>
          <w:rFonts w:ascii="Times New Roman"/>
          <w:b w:val="false"/>
          <w:i w:val="false"/>
          <w:color w:val="000000"/>
          <w:sz w:val="28"/>
        </w:rPr>
        <w:t>
      R Өнер, ойын-сауық және демалыс;</w:t>
      </w:r>
    </w:p>
    <w:bookmarkEnd w:id="2177"/>
    <w:bookmarkStart w:name="z3048" w:id="2178"/>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178"/>
    <w:bookmarkStart w:name="z3049" w:id="2179"/>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179"/>
    <w:bookmarkStart w:name="z3050" w:id="2180"/>
    <w:p>
      <w:pPr>
        <w:spacing w:after="0"/>
        <w:ind w:left="0"/>
        <w:jc w:val="both"/>
      </w:pPr>
      <w:r>
        <w:rPr>
          <w:rFonts w:ascii="Times New Roman"/>
          <w:b w:val="false"/>
          <w:i w:val="false"/>
          <w:color w:val="000000"/>
          <w:sz w:val="28"/>
        </w:rPr>
        <w:t>
      91.02 Мұражайлар қызметі;</w:t>
      </w:r>
    </w:p>
    <w:bookmarkEnd w:id="2180"/>
    <w:bookmarkStart w:name="z3051" w:id="2181"/>
    <w:p>
      <w:pPr>
        <w:spacing w:after="0"/>
        <w:ind w:left="0"/>
        <w:jc w:val="both"/>
      </w:pPr>
      <w:r>
        <w:rPr>
          <w:rFonts w:ascii="Times New Roman"/>
          <w:b w:val="false"/>
          <w:i w:val="false"/>
          <w:color w:val="000000"/>
          <w:sz w:val="28"/>
        </w:rPr>
        <w:t>
      91.02.0 Мұражайлар қызметі.</w:t>
      </w:r>
    </w:p>
    <w:bookmarkEnd w:id="2181"/>
    <w:bookmarkStart w:name="z3052" w:id="2182"/>
    <w:p>
      <w:pPr>
        <w:spacing w:after="0"/>
        <w:ind w:left="0"/>
        <w:jc w:val="both"/>
      </w:pPr>
      <w:r>
        <w:rPr>
          <w:rFonts w:ascii="Times New Roman"/>
          <w:b w:val="false"/>
          <w:i w:val="false"/>
          <w:color w:val="000000"/>
          <w:sz w:val="28"/>
        </w:rPr>
        <w:t xml:space="preserve">
      7. Кәсіптік стандарттың қысқаша сипаттамасы: Музейде экскурсиялық бағдарламаларды әзірлеу және өткізу, экскурсия ұйымдастыру мен жүргізу. </w:t>
      </w:r>
    </w:p>
    <w:bookmarkEnd w:id="2182"/>
    <w:bookmarkStart w:name="z3053" w:id="2183"/>
    <w:p>
      <w:pPr>
        <w:spacing w:after="0"/>
        <w:ind w:left="0"/>
        <w:jc w:val="both"/>
      </w:pPr>
      <w:r>
        <w:rPr>
          <w:rFonts w:ascii="Times New Roman"/>
          <w:b w:val="false"/>
          <w:i w:val="false"/>
          <w:color w:val="000000"/>
          <w:sz w:val="28"/>
        </w:rPr>
        <w:t xml:space="preserve">
      8. Кәсіптер карточкаларының тізімі: </w:t>
      </w:r>
    </w:p>
    <w:bookmarkEnd w:id="2183"/>
    <w:bookmarkStart w:name="z3054" w:id="2184"/>
    <w:p>
      <w:pPr>
        <w:spacing w:after="0"/>
        <w:ind w:left="0"/>
        <w:jc w:val="both"/>
      </w:pPr>
      <w:r>
        <w:rPr>
          <w:rFonts w:ascii="Times New Roman"/>
          <w:b w:val="false"/>
          <w:i w:val="false"/>
          <w:color w:val="000000"/>
          <w:sz w:val="28"/>
        </w:rPr>
        <w:t>
      Музейдің экскурсиялық қызмет әдіскері - 6 СБШ-нің деңгейі.</w:t>
      </w:r>
    </w:p>
    <w:bookmarkEnd w:id="2184"/>
    <w:bookmarkStart w:name="z3055" w:id="2185"/>
    <w:p>
      <w:pPr>
        <w:spacing w:after="0"/>
        <w:ind w:left="0"/>
        <w:jc w:val="left"/>
      </w:pPr>
      <w:r>
        <w:rPr>
          <w:rFonts w:ascii="Times New Roman"/>
          <w:b/>
          <w:i w:val="false"/>
          <w:color w:val="000000"/>
        </w:rPr>
        <w:t xml:space="preserve"> 3-тарау. Кәсіптер карточкалары</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"Музейдің экскурсиялық қызмет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экскурсиялық қызмет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186"/>
          <w:p>
            <w:pPr>
              <w:spacing w:after="20"/>
              <w:ind w:left="20"/>
              <w:jc w:val="both"/>
            </w:pPr>
            <w:r>
              <w:rPr>
                <w:rFonts w:ascii="Times New Roman"/>
                <w:b w:val="false"/>
                <w:i w:val="false"/>
                <w:color w:val="000000"/>
                <w:sz w:val="20"/>
              </w:rPr>
              <w:t>
Білім деңгейі:</w:t>
            </w:r>
          </w:p>
          <w:bookmarkEnd w:id="21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187"/>
          <w:p>
            <w:pPr>
              <w:spacing w:after="20"/>
              <w:ind w:left="20"/>
              <w:jc w:val="both"/>
            </w:pPr>
            <w:r>
              <w:rPr>
                <w:rFonts w:ascii="Times New Roman"/>
                <w:b w:val="false"/>
                <w:i w:val="false"/>
                <w:color w:val="000000"/>
                <w:sz w:val="20"/>
              </w:rPr>
              <w:t>
Мамандық:</w:t>
            </w:r>
          </w:p>
          <w:bookmarkEnd w:id="2187"/>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188"/>
          <w:p>
            <w:pPr>
              <w:spacing w:after="20"/>
              <w:ind w:left="20"/>
              <w:jc w:val="both"/>
            </w:pPr>
            <w:r>
              <w:rPr>
                <w:rFonts w:ascii="Times New Roman"/>
                <w:b w:val="false"/>
                <w:i w:val="false"/>
                <w:color w:val="000000"/>
                <w:sz w:val="20"/>
              </w:rPr>
              <w:t>
Біліктілік:</w:t>
            </w:r>
          </w:p>
          <w:bookmarkEnd w:id="21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189"/>
          <w:p>
            <w:pPr>
              <w:spacing w:after="20"/>
              <w:ind w:left="20"/>
              <w:jc w:val="both"/>
            </w:pPr>
            <w:r>
              <w:rPr>
                <w:rFonts w:ascii="Times New Roman"/>
                <w:b w:val="false"/>
                <w:i w:val="false"/>
                <w:color w:val="000000"/>
                <w:sz w:val="20"/>
              </w:rPr>
              <w:t xml:space="preserve">
5113-1-001 Гид (мұражай, өнер галереясы, саяхат) </w:t>
            </w:r>
          </w:p>
          <w:bookmarkEnd w:id="2189"/>
          <w:p>
            <w:pPr>
              <w:spacing w:after="20"/>
              <w:ind w:left="20"/>
              <w:jc w:val="both"/>
            </w:pPr>
            <w:r>
              <w:rPr>
                <w:rFonts w:ascii="Times New Roman"/>
                <w:b w:val="false"/>
                <w:i w:val="false"/>
                <w:color w:val="000000"/>
                <w:sz w:val="20"/>
              </w:rPr>
              <w:t>
3433-2-001 Кітапхана, халық шығармашылығы үйі, клуб мекемесі, мұражай, Орталық (ғылыми-әдістемелік, халықтық мәдениет және т. б.)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бағдарламаларды әзірлеу, әртүрлі әдістер мен форматтарды қолдана отырып экскурсиялар өткізу, жаңа гидтерді дайындау бойынша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190"/>
          <w:p>
            <w:pPr>
              <w:spacing w:after="20"/>
              <w:ind w:left="20"/>
              <w:jc w:val="both"/>
            </w:pPr>
            <w:r>
              <w:rPr>
                <w:rFonts w:ascii="Times New Roman"/>
                <w:b w:val="false"/>
                <w:i w:val="false"/>
                <w:color w:val="000000"/>
                <w:sz w:val="20"/>
              </w:rPr>
              <w:t>
1. Музей коллекцияларының ерекшеліктерін және келушілердің әртүрлі топтарының қажеттіліктерін ескеретін экскурсиялық бағдарламаларды әзірлеу; әртүрлі әдістер мен форматтарды пайдалана отырып экскурсиялар өткізу; экскурсиялық қызметтің тиімділігін талдау және бағалау.</w:t>
            </w:r>
          </w:p>
          <w:bookmarkEnd w:id="2190"/>
          <w:p>
            <w:pPr>
              <w:spacing w:after="20"/>
              <w:ind w:left="20"/>
              <w:jc w:val="both"/>
            </w:pPr>
            <w:r>
              <w:rPr>
                <w:rFonts w:ascii="Times New Roman"/>
                <w:b w:val="false"/>
                <w:i w:val="false"/>
                <w:color w:val="000000"/>
                <w:sz w:val="20"/>
              </w:rPr>
              <w:t>
2. Жаңа экскурсоводтарды дайындау бойынша жұмысты ұйымдастыру, оларға қажетті ғылыми-әдістемелік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191"/>
          <w:p>
            <w:pPr>
              <w:spacing w:after="20"/>
              <w:ind w:left="20"/>
              <w:jc w:val="both"/>
            </w:pPr>
            <w:r>
              <w:rPr>
                <w:rFonts w:ascii="Times New Roman"/>
                <w:b w:val="false"/>
                <w:i w:val="false"/>
                <w:color w:val="000000"/>
                <w:sz w:val="20"/>
              </w:rPr>
              <w:t>
Еңбек функциясы 1:</w:t>
            </w:r>
          </w:p>
          <w:bookmarkEnd w:id="2191"/>
          <w:p>
            <w:pPr>
              <w:spacing w:after="20"/>
              <w:ind w:left="20"/>
              <w:jc w:val="both"/>
            </w:pPr>
            <w:r>
              <w:rPr>
                <w:rFonts w:ascii="Times New Roman"/>
                <w:b w:val="false"/>
                <w:i w:val="false"/>
                <w:color w:val="000000"/>
                <w:sz w:val="20"/>
              </w:rPr>
              <w:t>
Музей коллекцияларының ерекшеліктерін және келушілердің әртүрлі топтарының қажеттіліктерін ескеретін экскурсиялық бағдарламаларды әзірлеу; әртүрлі әдістер мен форматтарды пайдалана отырып экскурсиялар өткізу; экскурсиялық қызметтің тиімділігін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192"/>
          <w:p>
            <w:pPr>
              <w:spacing w:after="20"/>
              <w:ind w:left="20"/>
              <w:jc w:val="both"/>
            </w:pPr>
            <w:r>
              <w:rPr>
                <w:rFonts w:ascii="Times New Roman"/>
                <w:b w:val="false"/>
                <w:i w:val="false"/>
                <w:color w:val="000000"/>
                <w:sz w:val="20"/>
              </w:rPr>
              <w:t>
Дағды 1:</w:t>
            </w:r>
          </w:p>
          <w:bookmarkEnd w:id="2192"/>
          <w:p>
            <w:pPr>
              <w:spacing w:after="20"/>
              <w:ind w:left="20"/>
              <w:jc w:val="both"/>
            </w:pPr>
            <w:r>
              <w:rPr>
                <w:rFonts w:ascii="Times New Roman"/>
                <w:b w:val="false"/>
                <w:i w:val="false"/>
                <w:color w:val="000000"/>
                <w:sz w:val="20"/>
              </w:rPr>
              <w:t>
Әдістемелік жұмысты жүзеге асыра білу және ғылыми-ағарту жұмысының мазмұнына жауапты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193"/>
          <w:p>
            <w:pPr>
              <w:spacing w:after="20"/>
              <w:ind w:left="20"/>
              <w:jc w:val="both"/>
            </w:pPr>
            <w:r>
              <w:rPr>
                <w:rFonts w:ascii="Times New Roman"/>
                <w:b w:val="false"/>
                <w:i w:val="false"/>
                <w:color w:val="000000"/>
                <w:sz w:val="20"/>
              </w:rPr>
              <w:t>
Машықтар:</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1. Музейдің әзірлемелері негізінде мұражайға келушілердің әртүрлі топтарына және әртүрлі уақыт ұзақтығына арналған экскурсиялардың мәтіндерін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Экскурсияларды жоғары ғылыми және танымдық деңгейде өткізу, келушілерге қызмет көрсетудің жоғары мәдениетін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сөйлеу және экскурсия жүргізу дағдыларын меңгеру, зейінді сақтау және аудиторияны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Мультимедиялық технологияларды еркін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Мүгедектігі бар адамдармен жұмыс істеу алу.</w:t>
            </w:r>
          </w:p>
          <w:p>
            <w:pPr>
              <w:spacing w:after="20"/>
              <w:ind w:left="20"/>
              <w:jc w:val="both"/>
            </w:pPr>
            <w:r>
              <w:rPr>
                <w:rFonts w:ascii="Times New Roman"/>
                <w:b w:val="false"/>
                <w:i w:val="false"/>
                <w:color w:val="000000"/>
                <w:sz w:val="20"/>
              </w:rPr>
              <w:t>
6. Экскурсиялық жұмыстың тиімділігін бағалауға және жақсарту бойынша ұсыныстар жасауға арналған аналитикалық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194"/>
          <w:p>
            <w:pPr>
              <w:spacing w:after="20"/>
              <w:ind w:left="20"/>
              <w:jc w:val="both"/>
            </w:pPr>
            <w:r>
              <w:rPr>
                <w:rFonts w:ascii="Times New Roman"/>
                <w:b w:val="false"/>
                <w:i w:val="false"/>
                <w:color w:val="000000"/>
                <w:sz w:val="20"/>
              </w:rPr>
              <w:t>
Білімдер: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ҚР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"Сыбайлас жемқорлыққа қарсы іс-қимыл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"Тарихи-мәдени мұра объектілерін қорғау және пайдалану туралы".</w:t>
            </w:r>
          </w:p>
          <w:p>
            <w:pPr>
              <w:spacing w:after="20"/>
              <w:ind w:left="20"/>
              <w:jc w:val="both"/>
            </w:pPr>
            <w:r>
              <w:rPr>
                <w:rFonts w:ascii="Times New Roman"/>
                <w:b w:val="false"/>
                <w:i w:val="false"/>
                <w:color w:val="000000"/>
                <w:sz w:val="20"/>
              </w:rPr>
              <w:t>
3. Қазақстан Республикасының мәдениетінің дамуын, музей қызметін, музейтану негіздерін, музей заттары мен музей коллекцияларының сақталуын, есепке алынуын, зерттелуін, басып шығарылуын қамтамасыз ету жөніндегі жұмыстарды ұйымдастыруды айқындайтын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195"/>
          <w:p>
            <w:pPr>
              <w:spacing w:after="20"/>
              <w:ind w:left="20"/>
              <w:jc w:val="both"/>
            </w:pPr>
            <w:r>
              <w:rPr>
                <w:rFonts w:ascii="Times New Roman"/>
                <w:b w:val="false"/>
                <w:i w:val="false"/>
                <w:color w:val="000000"/>
                <w:sz w:val="20"/>
              </w:rPr>
              <w:t>
Еңбек функциясы 2:</w:t>
            </w:r>
          </w:p>
          <w:bookmarkEnd w:id="2195"/>
          <w:p>
            <w:pPr>
              <w:spacing w:after="20"/>
              <w:ind w:left="20"/>
              <w:jc w:val="both"/>
            </w:pPr>
            <w:r>
              <w:rPr>
                <w:rFonts w:ascii="Times New Roman"/>
                <w:b w:val="false"/>
                <w:i w:val="false"/>
                <w:color w:val="000000"/>
                <w:sz w:val="20"/>
              </w:rPr>
              <w:t>
Жаңа экскурсоводтарды дайындау бойынша жұмысты ұйымдастыру, оларға қажетті ғылыми-әдістемелік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196"/>
          <w:p>
            <w:pPr>
              <w:spacing w:after="20"/>
              <w:ind w:left="20"/>
              <w:jc w:val="both"/>
            </w:pPr>
            <w:r>
              <w:rPr>
                <w:rFonts w:ascii="Times New Roman"/>
                <w:b w:val="false"/>
                <w:i w:val="false"/>
                <w:color w:val="000000"/>
                <w:sz w:val="20"/>
              </w:rPr>
              <w:t>
Дағды 1:</w:t>
            </w:r>
          </w:p>
          <w:bookmarkEnd w:id="2196"/>
          <w:p>
            <w:pPr>
              <w:spacing w:after="20"/>
              <w:ind w:left="20"/>
              <w:jc w:val="both"/>
            </w:pPr>
            <w:r>
              <w:rPr>
                <w:rFonts w:ascii="Times New Roman"/>
                <w:b w:val="false"/>
                <w:i w:val="false"/>
                <w:color w:val="000000"/>
                <w:sz w:val="20"/>
              </w:rPr>
              <w:t>
Әдістемелік құжаттаманы (егжей-тегжейлі жоспарлар, әдістемелік әзірлемелер, ғылыми-анықтамалық материалдар және т. б.) дұрыс рәсімдей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197"/>
          <w:p>
            <w:pPr>
              <w:spacing w:after="20"/>
              <w:ind w:left="20"/>
              <w:jc w:val="both"/>
            </w:pPr>
            <w:r>
              <w:rPr>
                <w:rFonts w:ascii="Times New Roman"/>
                <w:b w:val="false"/>
                <w:i w:val="false"/>
                <w:color w:val="000000"/>
                <w:sz w:val="20"/>
              </w:rPr>
              <w:t>
Машықтар:</w:t>
            </w:r>
          </w:p>
          <w:bookmarkEnd w:id="2197"/>
          <w:p>
            <w:pPr>
              <w:spacing w:after="20"/>
              <w:ind w:left="20"/>
              <w:jc w:val="both"/>
            </w:pPr>
            <w:r>
              <w:rPr>
                <w:rFonts w:ascii="Times New Roman"/>
                <w:b w:val="false"/>
                <w:i w:val="false"/>
                <w:color w:val="000000"/>
                <w:sz w:val="20"/>
              </w:rPr>
              <w:t>
Экскурсиялық жұмыс мәселелері бойынша әдістемелік құжаттаманы және басқа да материалдарды (баяндамалар, оқу жоспарлары, экскурсоводтарды даярлау және біліктілігін арттыру бағдарламалары) жүйелеп, сақтай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198"/>
          <w:p>
            <w:pPr>
              <w:spacing w:after="20"/>
              <w:ind w:left="20"/>
              <w:jc w:val="both"/>
            </w:pPr>
            <w:r>
              <w:rPr>
                <w:rFonts w:ascii="Times New Roman"/>
                <w:b w:val="false"/>
                <w:i w:val="false"/>
                <w:color w:val="000000"/>
                <w:sz w:val="20"/>
              </w:rPr>
              <w:t>
Білімдер:</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ҚР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"Авторлық құқық және сабақтас құқықтар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"Тарихи-мәдени мұра объектілерін қорғау және пайдалану туралы". </w:t>
            </w:r>
          </w:p>
          <w:p>
            <w:pPr>
              <w:spacing w:after="20"/>
              <w:ind w:left="20"/>
              <w:jc w:val="both"/>
            </w:pPr>
            <w:r>
              <w:rPr>
                <w:rFonts w:ascii="Times New Roman"/>
                <w:b w:val="false"/>
                <w:i w:val="false"/>
                <w:color w:val="000000"/>
                <w:sz w:val="20"/>
              </w:rPr>
              <w:t>
4. Педагогика негіздерін, әлеуметтану негіздерін, балалар және әлеуметтік психология негіздерін, шешендік өнерді, дидактиканы, заманауи коммуникациялық технологияларды, көрмелерді ұйымдастыру әдістерін айқындайтын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199"/>
          <w:p>
            <w:pPr>
              <w:spacing w:after="20"/>
              <w:ind w:left="20"/>
              <w:jc w:val="both"/>
            </w:pPr>
            <w:r>
              <w:rPr>
                <w:rFonts w:ascii="Times New Roman"/>
                <w:b w:val="false"/>
                <w:i w:val="false"/>
                <w:color w:val="000000"/>
                <w:sz w:val="20"/>
              </w:rPr>
              <w:t>
Жауапкершілік</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Келіссөз жүргізу шеберлігі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w:t>
            </w:r>
          </w:p>
        </w:tc>
      </w:tr>
    </w:tbl>
    <w:bookmarkStart w:name="z3087" w:id="2200"/>
    <w:p>
      <w:pPr>
        <w:spacing w:after="0"/>
        <w:ind w:left="0"/>
        <w:jc w:val="left"/>
      </w:pPr>
      <w:r>
        <w:rPr>
          <w:rFonts w:ascii="Times New Roman"/>
          <w:b/>
          <w:i w:val="false"/>
          <w:color w:val="000000"/>
        </w:rPr>
        <w:t xml:space="preserve"> 4-тарау. Кәсіптік стандарттың техникалық деректері</w:t>
      </w:r>
    </w:p>
    <w:bookmarkEnd w:id="2200"/>
    <w:bookmarkStart w:name="z3088" w:id="2201"/>
    <w:p>
      <w:pPr>
        <w:spacing w:after="0"/>
        <w:ind w:left="0"/>
        <w:jc w:val="both"/>
      </w:pPr>
      <w:r>
        <w:rPr>
          <w:rFonts w:ascii="Times New Roman"/>
          <w:b w:val="false"/>
          <w:i w:val="false"/>
          <w:color w:val="000000"/>
          <w:sz w:val="28"/>
        </w:rPr>
        <w:t xml:space="preserve">
      10. Мемлекеттік органның атауы: </w:t>
      </w:r>
    </w:p>
    <w:bookmarkEnd w:id="2201"/>
    <w:bookmarkStart w:name="z3089" w:id="220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202"/>
    <w:bookmarkStart w:name="z3090" w:id="2203"/>
    <w:p>
      <w:pPr>
        <w:spacing w:after="0"/>
        <w:ind w:left="0"/>
        <w:jc w:val="both"/>
      </w:pPr>
      <w:r>
        <w:rPr>
          <w:rFonts w:ascii="Times New Roman"/>
          <w:b w:val="false"/>
          <w:i w:val="false"/>
          <w:color w:val="000000"/>
          <w:sz w:val="28"/>
        </w:rPr>
        <w:t>
      Орындаушы:</w:t>
      </w:r>
    </w:p>
    <w:bookmarkEnd w:id="2203"/>
    <w:bookmarkStart w:name="z3091" w:id="2204"/>
    <w:p>
      <w:pPr>
        <w:spacing w:after="0"/>
        <w:ind w:left="0"/>
        <w:jc w:val="both"/>
      </w:pPr>
      <w:r>
        <w:rPr>
          <w:rFonts w:ascii="Times New Roman"/>
          <w:b w:val="false"/>
          <w:i w:val="false"/>
          <w:color w:val="000000"/>
          <w:sz w:val="28"/>
        </w:rPr>
        <w:t>
      Борамбаев Нурбек Медерович, +7 (705) 160 57 01, n.borambaev@mki.gov.kz</w:t>
      </w:r>
    </w:p>
    <w:bookmarkEnd w:id="2204"/>
    <w:bookmarkStart w:name="z3092" w:id="220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205"/>
    <w:bookmarkStart w:name="z3093" w:id="220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206"/>
    <w:bookmarkStart w:name="z3094" w:id="2207"/>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2207"/>
    <w:bookmarkStart w:name="z3095" w:id="2208"/>
    <w:p>
      <w:pPr>
        <w:spacing w:after="0"/>
        <w:ind w:left="0"/>
        <w:jc w:val="both"/>
      </w:pPr>
      <w:r>
        <w:rPr>
          <w:rFonts w:ascii="Times New Roman"/>
          <w:b w:val="false"/>
          <w:i w:val="false"/>
          <w:color w:val="000000"/>
          <w:sz w:val="28"/>
        </w:rPr>
        <w:t>
      Әзірлеуші-сарапшы:</w:t>
      </w:r>
    </w:p>
    <w:bookmarkEnd w:id="2208"/>
    <w:bookmarkStart w:name="z3096" w:id="2209"/>
    <w:p>
      <w:pPr>
        <w:spacing w:after="0"/>
        <w:ind w:left="0"/>
        <w:jc w:val="both"/>
      </w:pPr>
      <w:r>
        <w:rPr>
          <w:rFonts w:ascii="Times New Roman"/>
          <w:b w:val="false"/>
          <w:i w:val="false"/>
          <w:color w:val="000000"/>
          <w:sz w:val="28"/>
        </w:rPr>
        <w:t>
      Ұйым: ҚР Ұлттық музейі</w:t>
      </w:r>
    </w:p>
    <w:bookmarkEnd w:id="2209"/>
    <w:bookmarkStart w:name="z3097" w:id="2210"/>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2210"/>
    <w:bookmarkStart w:name="z3098" w:id="2211"/>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211"/>
    <w:bookmarkStart w:name="z3099" w:id="2212"/>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212"/>
    <w:bookmarkStart w:name="z3100" w:id="2213"/>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213"/>
    <w:bookmarkStart w:name="z3101" w:id="2214"/>
    <w:p>
      <w:pPr>
        <w:spacing w:after="0"/>
        <w:ind w:left="0"/>
        <w:jc w:val="both"/>
      </w:pPr>
      <w:r>
        <w:rPr>
          <w:rFonts w:ascii="Times New Roman"/>
          <w:b w:val="false"/>
          <w:i w:val="false"/>
          <w:color w:val="000000"/>
          <w:sz w:val="28"/>
        </w:rPr>
        <w:t>
      15. Нұсқа нөмірі және шығарылған жылы: нұсқа 1, 2024 жыл.</w:t>
      </w:r>
    </w:p>
    <w:bookmarkEnd w:id="2214"/>
    <w:bookmarkStart w:name="z3102" w:id="2215"/>
    <w:p>
      <w:pPr>
        <w:spacing w:after="0"/>
        <w:ind w:left="0"/>
        <w:jc w:val="both"/>
      </w:pPr>
      <w:r>
        <w:rPr>
          <w:rFonts w:ascii="Times New Roman"/>
          <w:b w:val="false"/>
          <w:i w:val="false"/>
          <w:color w:val="000000"/>
          <w:sz w:val="28"/>
        </w:rPr>
        <w:t>
      16. Бағдарлы қайта қарау күні: 2027 жыл.</w:t>
      </w:r>
    </w:p>
    <w:bookmarkEnd w:id="2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35-қосымша</w:t>
            </w:r>
          </w:p>
        </w:tc>
      </w:tr>
    </w:tbl>
    <w:bookmarkStart w:name="z3104" w:id="2216"/>
    <w:p>
      <w:pPr>
        <w:spacing w:after="0"/>
        <w:ind w:left="0"/>
        <w:jc w:val="left"/>
      </w:pPr>
      <w:r>
        <w:rPr>
          <w:rFonts w:ascii="Times New Roman"/>
          <w:b/>
          <w:i w:val="false"/>
          <w:color w:val="000000"/>
        </w:rPr>
        <w:t xml:space="preserve"> Кәсіптік стандарт: "Қор сақтаушы"</w:t>
      </w:r>
    </w:p>
    <w:bookmarkEnd w:id="2216"/>
    <w:bookmarkStart w:name="z3105" w:id="2217"/>
    <w:p>
      <w:pPr>
        <w:spacing w:after="0"/>
        <w:ind w:left="0"/>
        <w:jc w:val="left"/>
      </w:pPr>
      <w:r>
        <w:rPr>
          <w:rFonts w:ascii="Times New Roman"/>
          <w:b/>
          <w:i w:val="false"/>
          <w:color w:val="000000"/>
        </w:rPr>
        <w:t xml:space="preserve"> 1-тарау. Жалпы ережелер</w:t>
      </w:r>
    </w:p>
    <w:bookmarkEnd w:id="2217"/>
    <w:bookmarkStart w:name="z3106" w:id="2218"/>
    <w:p>
      <w:pPr>
        <w:spacing w:after="0"/>
        <w:ind w:left="0"/>
        <w:jc w:val="both"/>
      </w:pPr>
      <w:r>
        <w:rPr>
          <w:rFonts w:ascii="Times New Roman"/>
          <w:b w:val="false"/>
          <w:i w:val="false"/>
          <w:color w:val="000000"/>
          <w:sz w:val="28"/>
        </w:rPr>
        <w:t xml:space="preserve">
      1. Кәсіптік стандарттың қолданылу аясы: "Қор сақтаушы"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218"/>
    <w:bookmarkStart w:name="z3107" w:id="221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219"/>
    <w:bookmarkStart w:name="z3108" w:id="222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220"/>
    <w:bookmarkStart w:name="z3109" w:id="222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221"/>
    <w:bookmarkStart w:name="z3110" w:id="222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222"/>
    <w:bookmarkStart w:name="z3111" w:id="222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223"/>
    <w:bookmarkStart w:name="z3112" w:id="222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24"/>
    <w:bookmarkStart w:name="z3113" w:id="2225"/>
    <w:p>
      <w:pPr>
        <w:spacing w:after="0"/>
        <w:ind w:left="0"/>
        <w:jc w:val="both"/>
      </w:pPr>
      <w:r>
        <w:rPr>
          <w:rFonts w:ascii="Times New Roman"/>
          <w:b w:val="false"/>
          <w:i w:val="false"/>
          <w:color w:val="000000"/>
          <w:sz w:val="28"/>
        </w:rPr>
        <w:t>
      1) ҰБШ – ұлттық біліктілік шеңбері;</w:t>
      </w:r>
    </w:p>
    <w:bookmarkEnd w:id="2225"/>
    <w:bookmarkStart w:name="z3114" w:id="2226"/>
    <w:p>
      <w:pPr>
        <w:spacing w:after="0"/>
        <w:ind w:left="0"/>
        <w:jc w:val="both"/>
      </w:pPr>
      <w:r>
        <w:rPr>
          <w:rFonts w:ascii="Times New Roman"/>
          <w:b w:val="false"/>
          <w:i w:val="false"/>
          <w:color w:val="000000"/>
          <w:sz w:val="28"/>
        </w:rPr>
        <w:t>
      2) СБШ – салалық біліктілік шеңбері;</w:t>
      </w:r>
    </w:p>
    <w:bookmarkEnd w:id="2226"/>
    <w:bookmarkStart w:name="z3115" w:id="222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227"/>
    <w:bookmarkStart w:name="z3116" w:id="2228"/>
    <w:p>
      <w:pPr>
        <w:spacing w:after="0"/>
        <w:ind w:left="0"/>
        <w:jc w:val="both"/>
      </w:pPr>
      <w:r>
        <w:rPr>
          <w:rFonts w:ascii="Times New Roman"/>
          <w:b w:val="false"/>
          <w:i w:val="false"/>
          <w:color w:val="000000"/>
          <w:sz w:val="28"/>
        </w:rPr>
        <w:t>
      4) БТБА – бірыңғай тарифтік-біліктілік анықтамалығы;</w:t>
      </w:r>
    </w:p>
    <w:bookmarkEnd w:id="2228"/>
    <w:bookmarkStart w:name="z3117" w:id="2229"/>
    <w:p>
      <w:pPr>
        <w:spacing w:after="0"/>
        <w:ind w:left="0"/>
        <w:jc w:val="both"/>
      </w:pPr>
      <w:r>
        <w:rPr>
          <w:rFonts w:ascii="Times New Roman"/>
          <w:b w:val="false"/>
          <w:i w:val="false"/>
          <w:color w:val="000000"/>
          <w:sz w:val="28"/>
        </w:rPr>
        <w:t>
      5) БА – біліктілік анықтамалығы;</w:t>
      </w:r>
    </w:p>
    <w:bookmarkEnd w:id="2229"/>
    <w:bookmarkStart w:name="z3118" w:id="223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230"/>
    <w:bookmarkStart w:name="z3119" w:id="2231"/>
    <w:p>
      <w:pPr>
        <w:spacing w:after="0"/>
        <w:ind w:left="0"/>
        <w:jc w:val="left"/>
      </w:pPr>
      <w:r>
        <w:rPr>
          <w:rFonts w:ascii="Times New Roman"/>
          <w:b/>
          <w:i w:val="false"/>
          <w:color w:val="000000"/>
        </w:rPr>
        <w:t xml:space="preserve"> 2-тарау. Кәсіптік стандарттың паспорты</w:t>
      </w:r>
    </w:p>
    <w:bookmarkEnd w:id="2231"/>
    <w:bookmarkStart w:name="z3120" w:id="2232"/>
    <w:p>
      <w:pPr>
        <w:spacing w:after="0"/>
        <w:ind w:left="0"/>
        <w:jc w:val="both"/>
      </w:pPr>
      <w:r>
        <w:rPr>
          <w:rFonts w:ascii="Times New Roman"/>
          <w:b w:val="false"/>
          <w:i w:val="false"/>
          <w:color w:val="000000"/>
          <w:sz w:val="28"/>
        </w:rPr>
        <w:t xml:space="preserve">
      4. Кәсіптік стандарттың атауы: Қор сақтаушы. </w:t>
      </w:r>
    </w:p>
    <w:bookmarkEnd w:id="2232"/>
    <w:bookmarkStart w:name="z3121" w:id="2233"/>
    <w:p>
      <w:pPr>
        <w:spacing w:after="0"/>
        <w:ind w:left="0"/>
        <w:jc w:val="both"/>
      </w:pPr>
      <w:r>
        <w:rPr>
          <w:rFonts w:ascii="Times New Roman"/>
          <w:b w:val="false"/>
          <w:i w:val="false"/>
          <w:color w:val="000000"/>
          <w:sz w:val="28"/>
        </w:rPr>
        <w:t xml:space="preserve">
      5. Кәсіптік стандарттың коды: R91020057. </w:t>
      </w:r>
    </w:p>
    <w:bookmarkEnd w:id="2233"/>
    <w:bookmarkStart w:name="z3122" w:id="223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234"/>
    <w:bookmarkStart w:name="z3123" w:id="2235"/>
    <w:p>
      <w:pPr>
        <w:spacing w:after="0"/>
        <w:ind w:left="0"/>
        <w:jc w:val="both"/>
      </w:pPr>
      <w:r>
        <w:rPr>
          <w:rFonts w:ascii="Times New Roman"/>
          <w:b w:val="false"/>
          <w:i w:val="false"/>
          <w:color w:val="000000"/>
          <w:sz w:val="28"/>
        </w:rPr>
        <w:t>
      R Өнер, ойын-сауық және демалыс;</w:t>
      </w:r>
    </w:p>
    <w:bookmarkEnd w:id="2235"/>
    <w:bookmarkStart w:name="z3124" w:id="223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236"/>
    <w:bookmarkStart w:name="z3125" w:id="223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237"/>
    <w:bookmarkStart w:name="z3126" w:id="2238"/>
    <w:p>
      <w:pPr>
        <w:spacing w:after="0"/>
        <w:ind w:left="0"/>
        <w:jc w:val="both"/>
      </w:pPr>
      <w:r>
        <w:rPr>
          <w:rFonts w:ascii="Times New Roman"/>
          <w:b w:val="false"/>
          <w:i w:val="false"/>
          <w:color w:val="000000"/>
          <w:sz w:val="28"/>
        </w:rPr>
        <w:t>
      91.02 Мұражайлар қызметі;</w:t>
      </w:r>
    </w:p>
    <w:bookmarkEnd w:id="2238"/>
    <w:bookmarkStart w:name="z3127" w:id="2239"/>
    <w:p>
      <w:pPr>
        <w:spacing w:after="0"/>
        <w:ind w:left="0"/>
        <w:jc w:val="both"/>
      </w:pPr>
      <w:r>
        <w:rPr>
          <w:rFonts w:ascii="Times New Roman"/>
          <w:b w:val="false"/>
          <w:i w:val="false"/>
          <w:color w:val="000000"/>
          <w:sz w:val="28"/>
        </w:rPr>
        <w:t>
      91.02.0 Мұражайлар қызметі.</w:t>
      </w:r>
    </w:p>
    <w:bookmarkEnd w:id="2239"/>
    <w:bookmarkStart w:name="z3128" w:id="2240"/>
    <w:p>
      <w:pPr>
        <w:spacing w:after="0"/>
        <w:ind w:left="0"/>
        <w:jc w:val="both"/>
      </w:pPr>
      <w:r>
        <w:rPr>
          <w:rFonts w:ascii="Times New Roman"/>
          <w:b w:val="false"/>
          <w:i w:val="false"/>
          <w:color w:val="000000"/>
          <w:sz w:val="28"/>
        </w:rPr>
        <w:t xml:space="preserve">
      7. Кәсіптік стандарттың қысқаша сипаттамасы: Материалдық мәдени құндылықтарды толықтыру, есепке алу және сақтау бойынша қызмет. </w:t>
      </w:r>
    </w:p>
    <w:bookmarkEnd w:id="2240"/>
    <w:bookmarkStart w:name="z3129" w:id="2241"/>
    <w:p>
      <w:pPr>
        <w:spacing w:after="0"/>
        <w:ind w:left="0"/>
        <w:jc w:val="both"/>
      </w:pPr>
      <w:r>
        <w:rPr>
          <w:rFonts w:ascii="Times New Roman"/>
          <w:b w:val="false"/>
          <w:i w:val="false"/>
          <w:color w:val="000000"/>
          <w:sz w:val="28"/>
        </w:rPr>
        <w:t xml:space="preserve">
      8. Кәсіптер карточкаларының тізімі: </w:t>
      </w:r>
    </w:p>
    <w:bookmarkEnd w:id="2241"/>
    <w:bookmarkStart w:name="z3130" w:id="2242"/>
    <w:p>
      <w:pPr>
        <w:spacing w:after="0"/>
        <w:ind w:left="0"/>
        <w:jc w:val="both"/>
      </w:pPr>
      <w:r>
        <w:rPr>
          <w:rFonts w:ascii="Times New Roman"/>
          <w:b w:val="false"/>
          <w:i w:val="false"/>
          <w:color w:val="000000"/>
          <w:sz w:val="28"/>
        </w:rPr>
        <w:t>
      Қор сақтаушы - 6 СБШ-нің деңгейі.</w:t>
      </w:r>
    </w:p>
    <w:bookmarkEnd w:id="2242"/>
    <w:bookmarkStart w:name="z3131" w:id="2243"/>
    <w:p>
      <w:pPr>
        <w:spacing w:after="0"/>
        <w:ind w:left="0"/>
        <w:jc w:val="left"/>
      </w:pPr>
      <w:r>
        <w:rPr>
          <w:rFonts w:ascii="Times New Roman"/>
          <w:b/>
          <w:i w:val="false"/>
          <w:color w:val="000000"/>
        </w:rPr>
        <w:t xml:space="preserve"> 3-тарау. Кәсіптер карточкалары</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"Қор сақтаушы":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244"/>
          <w:p>
            <w:pPr>
              <w:spacing w:after="20"/>
              <w:ind w:left="20"/>
              <w:jc w:val="both"/>
            </w:pPr>
            <w:r>
              <w:rPr>
                <w:rFonts w:ascii="Times New Roman"/>
                <w:b w:val="false"/>
                <w:i w:val="false"/>
                <w:color w:val="000000"/>
                <w:sz w:val="20"/>
              </w:rPr>
              <w:t>
Білім деңгейі:</w:t>
            </w:r>
          </w:p>
          <w:bookmarkEnd w:id="22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245"/>
          <w:p>
            <w:pPr>
              <w:spacing w:after="20"/>
              <w:ind w:left="20"/>
              <w:jc w:val="both"/>
            </w:pPr>
            <w:r>
              <w:rPr>
                <w:rFonts w:ascii="Times New Roman"/>
                <w:b w:val="false"/>
                <w:i w:val="false"/>
                <w:color w:val="000000"/>
                <w:sz w:val="20"/>
              </w:rPr>
              <w:t>
Мамандық:</w:t>
            </w:r>
          </w:p>
          <w:bookmarkEnd w:id="2245"/>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246"/>
          <w:p>
            <w:pPr>
              <w:spacing w:after="20"/>
              <w:ind w:left="20"/>
              <w:jc w:val="both"/>
            </w:pPr>
            <w:r>
              <w:rPr>
                <w:rFonts w:ascii="Times New Roman"/>
                <w:b w:val="false"/>
                <w:i w:val="false"/>
                <w:color w:val="000000"/>
                <w:sz w:val="20"/>
              </w:rPr>
              <w:t>
Біліктілік:</w:t>
            </w:r>
          </w:p>
          <w:bookmarkEnd w:id="22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2621-2-006 Музей заттарының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мұражай қорларын есепке алу және сақтау, мұражай заттарын ғылыми түгендеумен байланысты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247"/>
          <w:p>
            <w:pPr>
              <w:spacing w:after="20"/>
              <w:ind w:left="20"/>
              <w:jc w:val="both"/>
            </w:pPr>
            <w:r>
              <w:rPr>
                <w:rFonts w:ascii="Times New Roman"/>
                <w:b w:val="false"/>
                <w:i w:val="false"/>
                <w:color w:val="000000"/>
                <w:sz w:val="20"/>
              </w:rPr>
              <w:t>
1. Музей қорын жинақтауды ұйымдастыру</w:t>
            </w:r>
          </w:p>
          <w:bookmarkEnd w:id="2247"/>
          <w:p>
            <w:pPr>
              <w:spacing w:after="20"/>
              <w:ind w:left="20"/>
              <w:jc w:val="both"/>
            </w:pPr>
            <w:r>
              <w:rPr>
                <w:rFonts w:ascii="Times New Roman"/>
                <w:b w:val="false"/>
                <w:i w:val="false"/>
                <w:color w:val="000000"/>
                <w:sz w:val="20"/>
              </w:rPr>
              <w:t>
2. Мұражай қорының есебін жүргізу, есеп құжаттамасын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Музей қорын сақтау, алынған музей заттарын ғылыми түгендеу, объектілерді сақтау шарттарын бақылау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248"/>
          <w:p>
            <w:pPr>
              <w:spacing w:after="20"/>
              <w:ind w:left="20"/>
              <w:jc w:val="both"/>
            </w:pPr>
            <w:r>
              <w:rPr>
                <w:rFonts w:ascii="Times New Roman"/>
                <w:b w:val="false"/>
                <w:i w:val="false"/>
                <w:color w:val="000000"/>
                <w:sz w:val="20"/>
              </w:rPr>
              <w:t>
Еңбек функциясы 1:</w:t>
            </w:r>
          </w:p>
          <w:bookmarkEnd w:id="2248"/>
          <w:p>
            <w:pPr>
              <w:spacing w:after="20"/>
              <w:ind w:left="20"/>
              <w:jc w:val="both"/>
            </w:pPr>
            <w:r>
              <w:rPr>
                <w:rFonts w:ascii="Times New Roman"/>
                <w:b w:val="false"/>
                <w:i w:val="false"/>
                <w:color w:val="000000"/>
                <w:sz w:val="20"/>
              </w:rPr>
              <w:t>
Музей қорын жинақтауды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249"/>
          <w:p>
            <w:pPr>
              <w:spacing w:after="20"/>
              <w:ind w:left="20"/>
              <w:jc w:val="both"/>
            </w:pPr>
            <w:r>
              <w:rPr>
                <w:rFonts w:ascii="Times New Roman"/>
                <w:b w:val="false"/>
                <w:i w:val="false"/>
                <w:color w:val="000000"/>
                <w:sz w:val="20"/>
              </w:rPr>
              <w:t>
Дағды 1:</w:t>
            </w:r>
          </w:p>
          <w:bookmarkEnd w:id="2249"/>
          <w:p>
            <w:pPr>
              <w:spacing w:after="20"/>
              <w:ind w:left="20"/>
              <w:jc w:val="both"/>
            </w:pPr>
            <w:r>
              <w:rPr>
                <w:rFonts w:ascii="Times New Roman"/>
                <w:b w:val="false"/>
                <w:i w:val="false"/>
                <w:color w:val="000000"/>
                <w:sz w:val="20"/>
              </w:rPr>
              <w:t>
Музей қорын жинақтау мен жүйелеуді қамтамасыз ету бойынша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250"/>
          <w:p>
            <w:pPr>
              <w:spacing w:after="20"/>
              <w:ind w:left="20"/>
              <w:jc w:val="both"/>
            </w:pPr>
            <w:r>
              <w:rPr>
                <w:rFonts w:ascii="Times New Roman"/>
                <w:b w:val="false"/>
                <w:i w:val="false"/>
                <w:color w:val="000000"/>
                <w:sz w:val="20"/>
              </w:rPr>
              <w:t>
Машықтар:</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Музейлік мәні бар заттарға іріктеу жүргізе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Заттарды атрибуциялай білу, музейлік мәні бар заттарды сипаттай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Заттарды қабылдау-тапсыру актілерін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Заттарды таңбалауды жүргізе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Автоматтандырылған жүйелерде жұмыс істей білу; заттар туралы деректерді "АС Музей" жүйесіне енгізу; </w:t>
            </w:r>
          </w:p>
          <w:p>
            <w:pPr>
              <w:spacing w:after="20"/>
              <w:ind w:left="20"/>
              <w:jc w:val="both"/>
            </w:pPr>
            <w:r>
              <w:rPr>
                <w:rFonts w:ascii="Times New Roman"/>
                <w:b w:val="false"/>
                <w:i w:val="false"/>
                <w:color w:val="000000"/>
                <w:sz w:val="20"/>
              </w:rPr>
              <w:t>
6. Заттарды фотоға түсіру, келіп түскен заттарды алғашқы зарарсыздандырудан өткізуді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251"/>
          <w:p>
            <w:pPr>
              <w:spacing w:after="20"/>
              <w:ind w:left="20"/>
              <w:jc w:val="both"/>
            </w:pPr>
            <w:r>
              <w:rPr>
                <w:rFonts w:ascii="Times New Roman"/>
                <w:b w:val="false"/>
                <w:i w:val="false"/>
                <w:color w:val="000000"/>
                <w:sz w:val="20"/>
              </w:rPr>
              <w:t>
Білімдер:</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Музей ісі саласындағы арнайы теориялық, ғылыми және тәжірибелік білімдерді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ісін ұйымдастырудың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құжаттамалармен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музей қорларын, тарихи-мәдени мұра ескерткіштерін есепке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 және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музей қызметі бойынша нормативтік-құқықтық заңнамалық актілерін және басқа да нормативтік-құқықтық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музей қорының музейлік заттарын есепке алу, сақтау, пайдалану және есептен шығару нұсқаулығын; </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қорғау, қауіпсіздік техникасы, өндірістік санитария және өртке қарсы қауіпсіздік ережелері мен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қызметі мәселелері бойынша методикалық және теориялық материалдарды;</w:t>
            </w:r>
          </w:p>
          <w:p>
            <w:pPr>
              <w:spacing w:after="20"/>
              <w:ind w:left="20"/>
              <w:jc w:val="both"/>
            </w:pPr>
            <w:r>
              <w:rPr>
                <w:rFonts w:ascii="Times New Roman"/>
                <w:b w:val="false"/>
                <w:i w:val="false"/>
                <w:color w:val="000000"/>
                <w:sz w:val="20"/>
              </w:rPr>
              <w:t>
Мемлекет тарихы мен мәдениетінің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252"/>
          <w:p>
            <w:pPr>
              <w:spacing w:after="20"/>
              <w:ind w:left="20"/>
              <w:jc w:val="both"/>
            </w:pPr>
            <w:r>
              <w:rPr>
                <w:rFonts w:ascii="Times New Roman"/>
                <w:b w:val="false"/>
                <w:i w:val="false"/>
                <w:color w:val="000000"/>
                <w:sz w:val="20"/>
              </w:rPr>
              <w:t>
Еңбек функциясы 2:</w:t>
            </w:r>
          </w:p>
          <w:bookmarkEnd w:id="2252"/>
          <w:p>
            <w:pPr>
              <w:spacing w:after="20"/>
              <w:ind w:left="20"/>
              <w:jc w:val="both"/>
            </w:pPr>
            <w:r>
              <w:rPr>
                <w:rFonts w:ascii="Times New Roman"/>
                <w:b w:val="false"/>
                <w:i w:val="false"/>
                <w:color w:val="000000"/>
                <w:sz w:val="20"/>
              </w:rPr>
              <w:t>
Мұражай қорының есебін жүргізу, есеп құжаттамасын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253"/>
          <w:p>
            <w:pPr>
              <w:spacing w:after="20"/>
              <w:ind w:left="20"/>
              <w:jc w:val="both"/>
            </w:pPr>
            <w:r>
              <w:rPr>
                <w:rFonts w:ascii="Times New Roman"/>
                <w:b w:val="false"/>
                <w:i w:val="false"/>
                <w:color w:val="000000"/>
                <w:sz w:val="20"/>
              </w:rPr>
              <w:t>
Дағды 1:</w:t>
            </w:r>
          </w:p>
          <w:bookmarkEnd w:id="2253"/>
          <w:p>
            <w:pPr>
              <w:spacing w:after="20"/>
              <w:ind w:left="20"/>
              <w:jc w:val="both"/>
            </w:pPr>
            <w:r>
              <w:rPr>
                <w:rFonts w:ascii="Times New Roman"/>
                <w:b w:val="false"/>
                <w:i w:val="false"/>
                <w:color w:val="000000"/>
                <w:sz w:val="20"/>
              </w:rPr>
              <w:t>
Музейлік маңызы бар объектілерді атрибуциялау және сипаттау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254"/>
          <w:p>
            <w:pPr>
              <w:spacing w:after="20"/>
              <w:ind w:left="20"/>
              <w:jc w:val="both"/>
            </w:pPr>
            <w:r>
              <w:rPr>
                <w:rFonts w:ascii="Times New Roman"/>
                <w:b w:val="false"/>
                <w:i w:val="false"/>
                <w:color w:val="000000"/>
                <w:sz w:val="20"/>
              </w:rPr>
              <w:t>
Машықтар:</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1. Заттарды қабылдау-тапсыру актілерін жасау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Заттарды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Заттардың бар-жоғына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Автоматтандырылған жүйелерде жұмыс істей білу; заттар туралы деректерді "АС Музей" жүйесіне енгізу; </w:t>
            </w:r>
          </w:p>
          <w:p>
            <w:pPr>
              <w:spacing w:after="20"/>
              <w:ind w:left="20"/>
              <w:jc w:val="both"/>
            </w:pPr>
            <w:r>
              <w:rPr>
                <w:rFonts w:ascii="Times New Roman"/>
                <w:b w:val="false"/>
                <w:i w:val="false"/>
                <w:color w:val="000000"/>
                <w:sz w:val="20"/>
              </w:rPr>
              <w:t>
5. Заттарды фотоға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255"/>
          <w:p>
            <w:pPr>
              <w:spacing w:after="20"/>
              <w:ind w:left="20"/>
              <w:jc w:val="both"/>
            </w:pPr>
            <w:r>
              <w:rPr>
                <w:rFonts w:ascii="Times New Roman"/>
                <w:b w:val="false"/>
                <w:i w:val="false"/>
                <w:color w:val="000000"/>
                <w:sz w:val="20"/>
              </w:rPr>
              <w:t>
Білімдер:</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Музей ісі саласындағы теориялық, ғылыми және тәжірибелік арнайы білімдерді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ісін ұйымдастырудың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құжаттамалармен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музей қорларын, тарихи-мәдени мұралар ескерткіштерін есепке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 және ұстану:</w:t>
            </w:r>
          </w:p>
          <w:p>
            <w:pPr>
              <w:spacing w:after="20"/>
              <w:ind w:left="20"/>
              <w:jc w:val="both"/>
            </w:pPr>
            <w:r>
              <w:rPr>
                <w:rFonts w:ascii="Times New Roman"/>
                <w:b w:val="false"/>
                <w:i w:val="false"/>
                <w:color w:val="000000"/>
                <w:sz w:val="20"/>
              </w:rPr>
              <w:t xml:space="preserve">
Қазақстан Республикасының музей қызметі бойынша нормативтік-құқықтық заңнамалық актілерін және басқа да нормативтік-құқықтық актілерді;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256"/>
          <w:p>
            <w:pPr>
              <w:spacing w:after="20"/>
              <w:ind w:left="20"/>
              <w:jc w:val="both"/>
            </w:pPr>
            <w:r>
              <w:rPr>
                <w:rFonts w:ascii="Times New Roman"/>
                <w:b w:val="false"/>
                <w:i w:val="false"/>
                <w:color w:val="000000"/>
                <w:sz w:val="20"/>
              </w:rPr>
              <w:t>
Қосымша еңбек функциясы 1:</w:t>
            </w:r>
          </w:p>
          <w:bookmarkEnd w:id="2256"/>
          <w:p>
            <w:pPr>
              <w:spacing w:after="20"/>
              <w:ind w:left="20"/>
              <w:jc w:val="both"/>
            </w:pPr>
            <w:r>
              <w:rPr>
                <w:rFonts w:ascii="Times New Roman"/>
                <w:b w:val="false"/>
                <w:i w:val="false"/>
                <w:color w:val="000000"/>
                <w:sz w:val="20"/>
              </w:rPr>
              <w:t>
Музей қорын сақтау, алынған музей заттарын ғылыми түгендеу, объектілерді сақтау шарттарын бақылау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257"/>
          <w:p>
            <w:pPr>
              <w:spacing w:after="20"/>
              <w:ind w:left="20"/>
              <w:jc w:val="both"/>
            </w:pPr>
            <w:r>
              <w:rPr>
                <w:rFonts w:ascii="Times New Roman"/>
                <w:b w:val="false"/>
                <w:i w:val="false"/>
                <w:color w:val="000000"/>
                <w:sz w:val="20"/>
              </w:rPr>
              <w:t>
Дағды 1:</w:t>
            </w:r>
          </w:p>
          <w:bookmarkEnd w:id="2257"/>
          <w:p>
            <w:pPr>
              <w:spacing w:after="20"/>
              <w:ind w:left="20"/>
              <w:jc w:val="both"/>
            </w:pPr>
            <w:r>
              <w:rPr>
                <w:rFonts w:ascii="Times New Roman"/>
                <w:b w:val="false"/>
                <w:i w:val="false"/>
                <w:color w:val="000000"/>
                <w:sz w:val="20"/>
              </w:rPr>
              <w:t>
Қабылдау актісі бойынша материалдық жауапты сақтауға қабылдау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258"/>
          <w:p>
            <w:pPr>
              <w:spacing w:after="20"/>
              <w:ind w:left="20"/>
              <w:jc w:val="both"/>
            </w:pPr>
            <w:r>
              <w:rPr>
                <w:rFonts w:ascii="Times New Roman"/>
                <w:b w:val="false"/>
                <w:i w:val="false"/>
                <w:color w:val="000000"/>
                <w:sz w:val="20"/>
              </w:rPr>
              <w:t>
Машықтар:</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Жинақ классификаторы бойынша элементтерді таңдау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журналына кейіннен енгізе отырып, түгендеу карточкаларын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және заттаңбаларды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 заттарының сақталу жағдайына жүйелі мониторинг жүргізу және реставрациялық тексерулерге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Фотографиялық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 зарарсыздандыра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Заттарды дұрыс тасымалдау үшін қаптаманы жасай алу;</w:t>
            </w:r>
          </w:p>
          <w:p>
            <w:pPr>
              <w:spacing w:after="20"/>
              <w:ind w:left="20"/>
              <w:jc w:val="both"/>
            </w:pPr>
            <w:r>
              <w:rPr>
                <w:rFonts w:ascii="Times New Roman"/>
                <w:b w:val="false"/>
                <w:i w:val="false"/>
                <w:color w:val="000000"/>
                <w:sz w:val="20"/>
              </w:rPr>
              <w:t>
9. Музей қорлары мен көрмелердегі сақтау режимін қадағалайтын құрал-жабдықтармен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259"/>
          <w:p>
            <w:pPr>
              <w:spacing w:after="20"/>
              <w:ind w:left="20"/>
              <w:jc w:val="both"/>
            </w:pPr>
            <w:r>
              <w:rPr>
                <w:rFonts w:ascii="Times New Roman"/>
                <w:b w:val="false"/>
                <w:i w:val="false"/>
                <w:color w:val="000000"/>
                <w:sz w:val="20"/>
              </w:rPr>
              <w:t>
Білімдер:</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Музей ісі саласындағы арнайы теориялық, ғылыми және тәжірибелік білімдерді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ісін ұйымдастырудың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құжаттамалармен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музей қорларын, тарихи-мәдени мұра ескерткіштерін есепке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 және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музей қызметі бойынша нормативтік-құқықтық заңнамалық актілерін және басқа да нормативтік-құқықтық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музей қорының музейлік заттарын есепке алу, сақтау, пайдалану және есептен шығару нұсқаулығын; </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қорғау, қауіпсіздік техникасы, өндірістік санитария және өртке қарсы қауіпсіздік ережелері мен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Музей қызметі мәселелері бойынша методикалық және теориялық материалдарды;</w:t>
            </w:r>
          </w:p>
          <w:p>
            <w:pPr>
              <w:spacing w:after="20"/>
              <w:ind w:left="20"/>
              <w:jc w:val="both"/>
            </w:pPr>
            <w:r>
              <w:rPr>
                <w:rFonts w:ascii="Times New Roman"/>
                <w:b w:val="false"/>
                <w:i w:val="false"/>
                <w:color w:val="000000"/>
                <w:sz w:val="20"/>
              </w:rPr>
              <w:t>
Мемлекет тарихы мен мәдениетінің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260"/>
          <w:p>
            <w:pPr>
              <w:spacing w:after="20"/>
              <w:ind w:left="20"/>
              <w:jc w:val="both"/>
            </w:pPr>
            <w:r>
              <w:rPr>
                <w:rFonts w:ascii="Times New Roman"/>
                <w:b w:val="false"/>
                <w:i w:val="false"/>
                <w:color w:val="000000"/>
                <w:sz w:val="20"/>
              </w:rPr>
              <w:t>
Жауапкершілік</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Этнология</w:t>
            </w:r>
          </w:p>
        </w:tc>
      </w:tr>
    </w:tbl>
    <w:bookmarkStart w:name="z3193" w:id="2261"/>
    <w:p>
      <w:pPr>
        <w:spacing w:after="0"/>
        <w:ind w:left="0"/>
        <w:jc w:val="left"/>
      </w:pPr>
      <w:r>
        <w:rPr>
          <w:rFonts w:ascii="Times New Roman"/>
          <w:b/>
          <w:i w:val="false"/>
          <w:color w:val="000000"/>
        </w:rPr>
        <w:t xml:space="preserve"> 4-тарау. Кәсіптік стандарттың техникалық деректері</w:t>
      </w:r>
    </w:p>
    <w:bookmarkEnd w:id="2261"/>
    <w:bookmarkStart w:name="z3194" w:id="2262"/>
    <w:p>
      <w:pPr>
        <w:spacing w:after="0"/>
        <w:ind w:left="0"/>
        <w:jc w:val="both"/>
      </w:pPr>
      <w:r>
        <w:rPr>
          <w:rFonts w:ascii="Times New Roman"/>
          <w:b w:val="false"/>
          <w:i w:val="false"/>
          <w:color w:val="000000"/>
          <w:sz w:val="28"/>
        </w:rPr>
        <w:t xml:space="preserve">
      10. Мемлекеттік органның атауы: </w:t>
      </w:r>
    </w:p>
    <w:bookmarkEnd w:id="2262"/>
    <w:bookmarkStart w:name="z3195" w:id="226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263"/>
    <w:bookmarkStart w:name="z3196" w:id="2264"/>
    <w:p>
      <w:pPr>
        <w:spacing w:after="0"/>
        <w:ind w:left="0"/>
        <w:jc w:val="both"/>
      </w:pPr>
      <w:r>
        <w:rPr>
          <w:rFonts w:ascii="Times New Roman"/>
          <w:b w:val="false"/>
          <w:i w:val="false"/>
          <w:color w:val="000000"/>
          <w:sz w:val="28"/>
        </w:rPr>
        <w:t>
      Орындаушы:</w:t>
      </w:r>
    </w:p>
    <w:bookmarkEnd w:id="2264"/>
    <w:bookmarkStart w:name="z3197" w:id="2265"/>
    <w:p>
      <w:pPr>
        <w:spacing w:after="0"/>
        <w:ind w:left="0"/>
        <w:jc w:val="both"/>
      </w:pPr>
      <w:r>
        <w:rPr>
          <w:rFonts w:ascii="Times New Roman"/>
          <w:b w:val="false"/>
          <w:i w:val="false"/>
          <w:color w:val="000000"/>
          <w:sz w:val="28"/>
        </w:rPr>
        <w:t>
      Борамбаев Нурбек Медерович, +7 (705) 160 57 01, n.borambaev@mki.gov.kz</w:t>
      </w:r>
    </w:p>
    <w:bookmarkEnd w:id="2265"/>
    <w:bookmarkStart w:name="z3198" w:id="226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266"/>
    <w:bookmarkStart w:name="z3199" w:id="226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267"/>
    <w:bookmarkStart w:name="z3200" w:id="2268"/>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2268"/>
    <w:bookmarkStart w:name="z3201" w:id="2269"/>
    <w:p>
      <w:pPr>
        <w:spacing w:after="0"/>
        <w:ind w:left="0"/>
        <w:jc w:val="both"/>
      </w:pPr>
      <w:r>
        <w:rPr>
          <w:rFonts w:ascii="Times New Roman"/>
          <w:b w:val="false"/>
          <w:i w:val="false"/>
          <w:color w:val="000000"/>
          <w:sz w:val="28"/>
        </w:rPr>
        <w:t>
      Әзірлеуші-сарапшы:</w:t>
      </w:r>
    </w:p>
    <w:bookmarkEnd w:id="2269"/>
    <w:bookmarkStart w:name="z3202" w:id="2270"/>
    <w:p>
      <w:pPr>
        <w:spacing w:after="0"/>
        <w:ind w:left="0"/>
        <w:jc w:val="both"/>
      </w:pPr>
      <w:r>
        <w:rPr>
          <w:rFonts w:ascii="Times New Roman"/>
          <w:b w:val="false"/>
          <w:i w:val="false"/>
          <w:color w:val="000000"/>
          <w:sz w:val="28"/>
        </w:rPr>
        <w:t>
      Ұйым: ҚР Ұлттық музейі</w:t>
      </w:r>
    </w:p>
    <w:bookmarkEnd w:id="2270"/>
    <w:bookmarkStart w:name="z3203" w:id="2271"/>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 ulttyk_muzei@mail.ru, тел. +775-732-8206. </w:t>
      </w:r>
    </w:p>
    <w:bookmarkEnd w:id="2271"/>
    <w:bookmarkStart w:name="z3204" w:id="227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272"/>
    <w:bookmarkStart w:name="z3205" w:id="2273"/>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273"/>
    <w:bookmarkStart w:name="z3206" w:id="227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274"/>
    <w:bookmarkStart w:name="z3207" w:id="2275"/>
    <w:p>
      <w:pPr>
        <w:spacing w:after="0"/>
        <w:ind w:left="0"/>
        <w:jc w:val="both"/>
      </w:pPr>
      <w:r>
        <w:rPr>
          <w:rFonts w:ascii="Times New Roman"/>
          <w:b w:val="false"/>
          <w:i w:val="false"/>
          <w:color w:val="000000"/>
          <w:sz w:val="28"/>
        </w:rPr>
        <w:t>
      15. Нұсқа нөмірі және шығарылған жылы: нұсқа 1, 2024 жыл.</w:t>
      </w:r>
    </w:p>
    <w:bookmarkEnd w:id="2275"/>
    <w:bookmarkStart w:name="z3208" w:id="2276"/>
    <w:p>
      <w:pPr>
        <w:spacing w:after="0"/>
        <w:ind w:left="0"/>
        <w:jc w:val="both"/>
      </w:pPr>
      <w:r>
        <w:rPr>
          <w:rFonts w:ascii="Times New Roman"/>
          <w:b w:val="false"/>
          <w:i w:val="false"/>
          <w:color w:val="000000"/>
          <w:sz w:val="28"/>
        </w:rPr>
        <w:t>
      16. Бағдарлы қайта қарау күні: 2027 жыл.</w:t>
      </w:r>
    </w:p>
    <w:bookmarkEnd w:id="2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36-қосымша</w:t>
            </w:r>
          </w:p>
        </w:tc>
      </w:tr>
    </w:tbl>
    <w:bookmarkStart w:name="z3210" w:id="2277"/>
    <w:p>
      <w:pPr>
        <w:spacing w:after="0"/>
        <w:ind w:left="0"/>
        <w:jc w:val="left"/>
      </w:pPr>
      <w:r>
        <w:rPr>
          <w:rFonts w:ascii="Times New Roman"/>
          <w:b/>
          <w:i w:val="false"/>
          <w:color w:val="000000"/>
        </w:rPr>
        <w:t xml:space="preserve"> Кәсіптік стандарт: "Музейтанушы"</w:t>
      </w:r>
    </w:p>
    <w:bookmarkEnd w:id="2277"/>
    <w:bookmarkStart w:name="z3211" w:id="2278"/>
    <w:p>
      <w:pPr>
        <w:spacing w:after="0"/>
        <w:ind w:left="0"/>
        <w:jc w:val="left"/>
      </w:pPr>
      <w:r>
        <w:rPr>
          <w:rFonts w:ascii="Times New Roman"/>
          <w:b/>
          <w:i w:val="false"/>
          <w:color w:val="000000"/>
        </w:rPr>
        <w:t xml:space="preserve"> 1-тарау. Жалпы ережелер</w:t>
      </w:r>
    </w:p>
    <w:bookmarkEnd w:id="2278"/>
    <w:bookmarkStart w:name="z3212" w:id="2279"/>
    <w:p>
      <w:pPr>
        <w:spacing w:after="0"/>
        <w:ind w:left="0"/>
        <w:jc w:val="both"/>
      </w:pPr>
      <w:r>
        <w:rPr>
          <w:rFonts w:ascii="Times New Roman"/>
          <w:b w:val="false"/>
          <w:i w:val="false"/>
          <w:color w:val="000000"/>
          <w:sz w:val="28"/>
        </w:rPr>
        <w:t xml:space="preserve">
      1. Кәсіптік стандарттың қолданылу аясы: "Музейтанушы"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279"/>
    <w:bookmarkStart w:name="z3213" w:id="228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280"/>
    <w:bookmarkStart w:name="z3214" w:id="228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281"/>
    <w:bookmarkStart w:name="z3215" w:id="228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282"/>
    <w:bookmarkStart w:name="z3216" w:id="228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283"/>
    <w:bookmarkStart w:name="z3217" w:id="228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284"/>
    <w:bookmarkStart w:name="z3218" w:id="22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85"/>
    <w:bookmarkStart w:name="z3219" w:id="2286"/>
    <w:p>
      <w:pPr>
        <w:spacing w:after="0"/>
        <w:ind w:left="0"/>
        <w:jc w:val="both"/>
      </w:pPr>
      <w:r>
        <w:rPr>
          <w:rFonts w:ascii="Times New Roman"/>
          <w:b w:val="false"/>
          <w:i w:val="false"/>
          <w:color w:val="000000"/>
          <w:sz w:val="28"/>
        </w:rPr>
        <w:t>
      1) ҰБШ – ұлттық біліктілік шеңбері;</w:t>
      </w:r>
    </w:p>
    <w:bookmarkEnd w:id="2286"/>
    <w:bookmarkStart w:name="z3220" w:id="2287"/>
    <w:p>
      <w:pPr>
        <w:spacing w:after="0"/>
        <w:ind w:left="0"/>
        <w:jc w:val="both"/>
      </w:pPr>
      <w:r>
        <w:rPr>
          <w:rFonts w:ascii="Times New Roman"/>
          <w:b w:val="false"/>
          <w:i w:val="false"/>
          <w:color w:val="000000"/>
          <w:sz w:val="28"/>
        </w:rPr>
        <w:t>
      2) СБШ – салалық біліктілік шеңбері;</w:t>
      </w:r>
    </w:p>
    <w:bookmarkEnd w:id="2287"/>
    <w:bookmarkStart w:name="z3221" w:id="228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288"/>
    <w:bookmarkStart w:name="z3222" w:id="2289"/>
    <w:p>
      <w:pPr>
        <w:spacing w:after="0"/>
        <w:ind w:left="0"/>
        <w:jc w:val="both"/>
      </w:pPr>
      <w:r>
        <w:rPr>
          <w:rFonts w:ascii="Times New Roman"/>
          <w:b w:val="false"/>
          <w:i w:val="false"/>
          <w:color w:val="000000"/>
          <w:sz w:val="28"/>
        </w:rPr>
        <w:t>
      4) БТБА – бірыңғай тарифтік-біліктілік анықтамалығы;</w:t>
      </w:r>
    </w:p>
    <w:bookmarkEnd w:id="2289"/>
    <w:bookmarkStart w:name="z3223" w:id="2290"/>
    <w:p>
      <w:pPr>
        <w:spacing w:after="0"/>
        <w:ind w:left="0"/>
        <w:jc w:val="both"/>
      </w:pPr>
      <w:r>
        <w:rPr>
          <w:rFonts w:ascii="Times New Roman"/>
          <w:b w:val="false"/>
          <w:i w:val="false"/>
          <w:color w:val="000000"/>
          <w:sz w:val="28"/>
        </w:rPr>
        <w:t>
      5) БА – біліктілік анықтамалығы;</w:t>
      </w:r>
    </w:p>
    <w:bookmarkEnd w:id="2290"/>
    <w:bookmarkStart w:name="z3224" w:id="229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291"/>
    <w:bookmarkStart w:name="z3225" w:id="2292"/>
    <w:p>
      <w:pPr>
        <w:spacing w:after="0"/>
        <w:ind w:left="0"/>
        <w:jc w:val="both"/>
      </w:pPr>
      <w:r>
        <w:rPr>
          <w:rFonts w:ascii="Times New Roman"/>
          <w:b w:val="false"/>
          <w:i w:val="false"/>
          <w:color w:val="000000"/>
          <w:sz w:val="28"/>
        </w:rPr>
        <w:t>
      7) ЭҚСК – Эксперттік қор–сатып алу комиссиясы.</w:t>
      </w:r>
    </w:p>
    <w:bookmarkEnd w:id="2292"/>
    <w:bookmarkStart w:name="z3226" w:id="2293"/>
    <w:p>
      <w:pPr>
        <w:spacing w:after="0"/>
        <w:ind w:left="0"/>
        <w:jc w:val="left"/>
      </w:pPr>
      <w:r>
        <w:rPr>
          <w:rFonts w:ascii="Times New Roman"/>
          <w:b/>
          <w:i w:val="false"/>
          <w:color w:val="000000"/>
        </w:rPr>
        <w:t xml:space="preserve"> 2-тарау. Кәсіптік стандарт паспорты</w:t>
      </w:r>
    </w:p>
    <w:bookmarkEnd w:id="2293"/>
    <w:bookmarkStart w:name="z3227" w:id="2294"/>
    <w:p>
      <w:pPr>
        <w:spacing w:after="0"/>
        <w:ind w:left="0"/>
        <w:jc w:val="both"/>
      </w:pPr>
      <w:r>
        <w:rPr>
          <w:rFonts w:ascii="Times New Roman"/>
          <w:b w:val="false"/>
          <w:i w:val="false"/>
          <w:color w:val="000000"/>
          <w:sz w:val="28"/>
        </w:rPr>
        <w:t xml:space="preserve">
      4. Кәсіби стандарттың атауы: Музейтанушы. </w:t>
      </w:r>
    </w:p>
    <w:bookmarkEnd w:id="2294"/>
    <w:bookmarkStart w:name="z3228" w:id="2295"/>
    <w:p>
      <w:pPr>
        <w:spacing w:after="0"/>
        <w:ind w:left="0"/>
        <w:jc w:val="both"/>
      </w:pPr>
      <w:r>
        <w:rPr>
          <w:rFonts w:ascii="Times New Roman"/>
          <w:b w:val="false"/>
          <w:i w:val="false"/>
          <w:color w:val="000000"/>
          <w:sz w:val="28"/>
        </w:rPr>
        <w:t xml:space="preserve">
      5. Кәсіби стандарт коды: R91020060. </w:t>
      </w:r>
    </w:p>
    <w:bookmarkEnd w:id="2295"/>
    <w:bookmarkStart w:name="z3229" w:id="2296"/>
    <w:p>
      <w:pPr>
        <w:spacing w:after="0"/>
        <w:ind w:left="0"/>
        <w:jc w:val="both"/>
      </w:pPr>
      <w:r>
        <w:rPr>
          <w:rFonts w:ascii="Times New Roman"/>
          <w:b w:val="false"/>
          <w:i w:val="false"/>
          <w:color w:val="000000"/>
          <w:sz w:val="28"/>
        </w:rPr>
        <w:t>
      6. ЭҚТЖЖ бойынша бөлімнің, бөлімнің, топтың, сыныптың және кіші сыныптың көрсетілуі: R Өнер, ойын-сауық және демалыс;</w:t>
      </w:r>
    </w:p>
    <w:bookmarkEnd w:id="2296"/>
    <w:bookmarkStart w:name="z3230" w:id="2297"/>
    <w:p>
      <w:pPr>
        <w:spacing w:after="0"/>
        <w:ind w:left="0"/>
        <w:jc w:val="both"/>
      </w:pPr>
      <w:r>
        <w:rPr>
          <w:rFonts w:ascii="Times New Roman"/>
          <w:b w:val="false"/>
          <w:i w:val="false"/>
          <w:color w:val="000000"/>
          <w:sz w:val="28"/>
        </w:rPr>
        <w:t>
      91 Кітапханалардың, мұрағаттардың, музейлердің қызметі және басқа да мәдени шаралар;</w:t>
      </w:r>
    </w:p>
    <w:bookmarkEnd w:id="2297"/>
    <w:bookmarkStart w:name="z3231" w:id="2298"/>
    <w:p>
      <w:pPr>
        <w:spacing w:after="0"/>
        <w:ind w:left="0"/>
        <w:jc w:val="both"/>
      </w:pPr>
      <w:r>
        <w:rPr>
          <w:rFonts w:ascii="Times New Roman"/>
          <w:b w:val="false"/>
          <w:i w:val="false"/>
          <w:color w:val="000000"/>
          <w:sz w:val="28"/>
        </w:rPr>
        <w:t>
      91.0 Кітапханалардың, мұрағаттардың, музейлердің қызметі және басқа да мәдени шаралар;</w:t>
      </w:r>
    </w:p>
    <w:bookmarkEnd w:id="2298"/>
    <w:bookmarkStart w:name="z3232" w:id="2299"/>
    <w:p>
      <w:pPr>
        <w:spacing w:after="0"/>
        <w:ind w:left="0"/>
        <w:jc w:val="both"/>
      </w:pPr>
      <w:r>
        <w:rPr>
          <w:rFonts w:ascii="Times New Roman"/>
          <w:b w:val="false"/>
          <w:i w:val="false"/>
          <w:color w:val="000000"/>
          <w:sz w:val="28"/>
        </w:rPr>
        <w:t>
      91.02 Музей қызметі;</w:t>
      </w:r>
    </w:p>
    <w:bookmarkEnd w:id="2299"/>
    <w:bookmarkStart w:name="z3233" w:id="2300"/>
    <w:p>
      <w:pPr>
        <w:spacing w:after="0"/>
        <w:ind w:left="0"/>
        <w:jc w:val="both"/>
      </w:pPr>
      <w:r>
        <w:rPr>
          <w:rFonts w:ascii="Times New Roman"/>
          <w:b w:val="false"/>
          <w:i w:val="false"/>
          <w:color w:val="000000"/>
          <w:sz w:val="28"/>
        </w:rPr>
        <w:t>
      91.02.0 Музей қызметі.</w:t>
      </w:r>
    </w:p>
    <w:bookmarkEnd w:id="2300"/>
    <w:bookmarkStart w:name="z3234" w:id="2301"/>
    <w:p>
      <w:pPr>
        <w:spacing w:after="0"/>
        <w:ind w:left="0"/>
        <w:jc w:val="both"/>
      </w:pPr>
      <w:r>
        <w:rPr>
          <w:rFonts w:ascii="Times New Roman"/>
          <w:b w:val="false"/>
          <w:i w:val="false"/>
          <w:color w:val="000000"/>
          <w:sz w:val="28"/>
        </w:rPr>
        <w:t>
      7. Кәсіби стандарттың қысқаша сипаттамасы: тарих және мәдениет ескерткіштерін қорғау, сондай-ақ отандық және шетелдік музейтану саласындағы ғылыми-зерттеу, оқу-әдістемелік, консервациялық-реставрациялық, ағартушылық қызметті жүзеге асыру.</w:t>
      </w:r>
    </w:p>
    <w:bookmarkEnd w:id="2301"/>
    <w:bookmarkStart w:name="z3235" w:id="2302"/>
    <w:p>
      <w:pPr>
        <w:spacing w:after="0"/>
        <w:ind w:left="0"/>
        <w:jc w:val="both"/>
      </w:pPr>
      <w:r>
        <w:rPr>
          <w:rFonts w:ascii="Times New Roman"/>
          <w:b w:val="false"/>
          <w:i w:val="false"/>
          <w:color w:val="000000"/>
          <w:sz w:val="28"/>
        </w:rPr>
        <w:t>
      8. Мамандық карталарының тізімі:</w:t>
      </w:r>
    </w:p>
    <w:bookmarkEnd w:id="2302"/>
    <w:bookmarkStart w:name="z3236" w:id="2303"/>
    <w:p>
      <w:pPr>
        <w:spacing w:after="0"/>
        <w:ind w:left="0"/>
        <w:jc w:val="both"/>
      </w:pPr>
      <w:r>
        <w:rPr>
          <w:rFonts w:ascii="Times New Roman"/>
          <w:b w:val="false"/>
          <w:i w:val="false"/>
          <w:color w:val="000000"/>
          <w:sz w:val="28"/>
        </w:rPr>
        <w:t>
      1) Музейтанушы - 6 деңгей СБШ;</w:t>
      </w:r>
    </w:p>
    <w:bookmarkEnd w:id="2303"/>
    <w:bookmarkStart w:name="z3237" w:id="2304"/>
    <w:p>
      <w:pPr>
        <w:spacing w:after="0"/>
        <w:ind w:left="0"/>
        <w:jc w:val="both"/>
      </w:pPr>
      <w:r>
        <w:rPr>
          <w:rFonts w:ascii="Times New Roman"/>
          <w:b w:val="false"/>
          <w:i w:val="false"/>
          <w:color w:val="000000"/>
          <w:sz w:val="28"/>
        </w:rPr>
        <w:t>
      2) Музейтанушы - 7 деңгей СБШ;</w:t>
      </w:r>
    </w:p>
    <w:bookmarkEnd w:id="2304"/>
    <w:bookmarkStart w:name="z3238" w:id="2305"/>
    <w:p>
      <w:pPr>
        <w:spacing w:after="0"/>
        <w:ind w:left="0"/>
        <w:jc w:val="both"/>
      </w:pPr>
      <w:r>
        <w:rPr>
          <w:rFonts w:ascii="Times New Roman"/>
          <w:b w:val="false"/>
          <w:i w:val="false"/>
          <w:color w:val="000000"/>
          <w:sz w:val="28"/>
        </w:rPr>
        <w:t>
      3) Музейтанушы - 8 деңгей СБШ.</w:t>
      </w:r>
    </w:p>
    <w:bookmarkEnd w:id="2305"/>
    <w:bookmarkStart w:name="z3239" w:id="2306"/>
    <w:p>
      <w:pPr>
        <w:spacing w:after="0"/>
        <w:ind w:left="0"/>
        <w:jc w:val="left"/>
      </w:pPr>
      <w:r>
        <w:rPr>
          <w:rFonts w:ascii="Times New Roman"/>
          <w:b/>
          <w:i w:val="false"/>
          <w:color w:val="000000"/>
        </w:rPr>
        <w:t xml:space="preserve"> 3-тарау. Кәсіптер карточкалары</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"Музейтанушы" мамандығының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2621-2-007, 2633-1-003, 2621-2-001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307"/>
          <w:p>
            <w:pPr>
              <w:spacing w:after="20"/>
              <w:ind w:left="20"/>
              <w:jc w:val="both"/>
            </w:pPr>
            <w:r>
              <w:rPr>
                <w:rFonts w:ascii="Times New Roman"/>
                <w:b w:val="false"/>
                <w:i w:val="false"/>
                <w:color w:val="000000"/>
                <w:sz w:val="20"/>
              </w:rPr>
              <w:t>
Білім деңгейі:</w:t>
            </w:r>
          </w:p>
          <w:bookmarkEnd w:id="2307"/>
          <w:p>
            <w:pPr>
              <w:spacing w:after="20"/>
              <w:ind w:left="20"/>
              <w:jc w:val="both"/>
            </w:pPr>
            <w:r>
              <w:rPr>
                <w:rFonts w:ascii="Times New Roman"/>
                <w:b w:val="false"/>
                <w:i w:val="false"/>
                <w:color w:val="000000"/>
                <w:sz w:val="20"/>
              </w:rPr>
              <w:t>
жоғары білім (бакалавриат,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308"/>
          <w:p>
            <w:pPr>
              <w:spacing w:after="20"/>
              <w:ind w:left="20"/>
              <w:jc w:val="both"/>
            </w:pPr>
            <w:r>
              <w:rPr>
                <w:rFonts w:ascii="Times New Roman"/>
                <w:b w:val="false"/>
                <w:i w:val="false"/>
                <w:color w:val="000000"/>
                <w:sz w:val="20"/>
              </w:rPr>
              <w:t>
Мамандығы:</w:t>
            </w:r>
          </w:p>
          <w:bookmarkEnd w:id="2308"/>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309"/>
          <w:p>
            <w:pPr>
              <w:spacing w:after="20"/>
              <w:ind w:left="20"/>
              <w:jc w:val="both"/>
            </w:pPr>
            <w:r>
              <w:rPr>
                <w:rFonts w:ascii="Times New Roman"/>
                <w:b w:val="false"/>
                <w:i w:val="false"/>
                <w:color w:val="000000"/>
                <w:sz w:val="20"/>
              </w:rPr>
              <w:t>
Біліктілік:</w:t>
            </w:r>
          </w:p>
          <w:bookmarkEnd w:id="23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310"/>
          <w:p>
            <w:pPr>
              <w:spacing w:after="20"/>
              <w:ind w:left="20"/>
              <w:jc w:val="both"/>
            </w:pPr>
            <w:r>
              <w:rPr>
                <w:rFonts w:ascii="Times New Roman"/>
                <w:b w:val="false"/>
                <w:i w:val="false"/>
                <w:color w:val="000000"/>
                <w:sz w:val="20"/>
              </w:rPr>
              <w:t>
2621-2-004 Музей заттарын тіркеу жөніндегі маман</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2621-2-006 Музей заттарының сақтаушысы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2621-2-007 Қор сақтаушы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2621-2-008 Экспонаттар сақтаушысы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2621-3-005 Сақтаушы (өнер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2633-1-003 Тарих саласының зерттеушісі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2633-1-008 Тарих саласының ғылыми қызметкері</w:t>
            </w:r>
          </w:p>
          <w:p>
            <w:pPr>
              <w:spacing w:after="20"/>
              <w:ind w:left="20"/>
              <w:jc w:val="both"/>
            </w:pPr>
            <w:r>
              <w:rPr>
                <w:rFonts w:ascii="Times New Roman"/>
                <w:b w:val="false"/>
                <w:i w:val="false"/>
                <w:color w:val="000000"/>
                <w:sz w:val="20"/>
              </w:rPr>
              <w:t>
2621-2-001 Көрме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Музейтану саласындағы ғылыми-зерттеу, қор іріктеу, оқытушылық жұмыс, редакциялық-баспа ісі, мәдениет мекемелеріндегі, оқу және ғылыми мекемелердегі сараптамалық-практикалық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311"/>
          <w:p>
            <w:pPr>
              <w:spacing w:after="20"/>
              <w:ind w:left="20"/>
              <w:jc w:val="both"/>
            </w:pPr>
            <w:r>
              <w:rPr>
                <w:rFonts w:ascii="Times New Roman"/>
                <w:b w:val="false"/>
                <w:i w:val="false"/>
                <w:color w:val="000000"/>
                <w:sz w:val="20"/>
              </w:rPr>
              <w:t>
1. Зерттеу процесін ұйымдастыру және жүзеге асыру</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қор мен көрме қызметін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Педагогикалық қызметті жүзеге асыру</w:t>
            </w:r>
          </w:p>
          <w:p>
            <w:pPr>
              <w:spacing w:after="20"/>
              <w:ind w:left="20"/>
              <w:jc w:val="both"/>
            </w:pPr>
            <w:r>
              <w:rPr>
                <w:rFonts w:ascii="Times New Roman"/>
                <w:b w:val="false"/>
                <w:i w:val="false"/>
                <w:color w:val="000000"/>
                <w:sz w:val="20"/>
              </w:rPr>
              <w:t>
4. Ұйымдастыру-басқару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312"/>
          <w:p>
            <w:pPr>
              <w:spacing w:after="20"/>
              <w:ind w:left="20"/>
              <w:jc w:val="both"/>
            </w:pPr>
            <w:r>
              <w:rPr>
                <w:rFonts w:ascii="Times New Roman"/>
                <w:b w:val="false"/>
                <w:i w:val="false"/>
                <w:color w:val="000000"/>
                <w:sz w:val="20"/>
              </w:rPr>
              <w:t>
1. Музейде ғылыми-ағартушылық, оқу-ағарту жұмыстарын жүргізу</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2. Экскурсиялық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институттарында, музей бөлімдерінде және басқа да мәдениет және өнер мекемелерінде лаборант болып жұмыс істеу. Ғылыми және ұйымдастырушылық қызметті жүзеге асыру</w:t>
            </w:r>
          </w:p>
          <w:p>
            <w:pPr>
              <w:spacing w:after="20"/>
              <w:ind w:left="20"/>
              <w:jc w:val="both"/>
            </w:pPr>
            <w:r>
              <w:rPr>
                <w:rFonts w:ascii="Times New Roman"/>
                <w:b w:val="false"/>
                <w:i w:val="false"/>
                <w:color w:val="000000"/>
                <w:sz w:val="20"/>
              </w:rPr>
              <w:t>
4. Редакциялық-баспа жұмысын ұйымдастыру және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313"/>
          <w:p>
            <w:pPr>
              <w:spacing w:after="20"/>
              <w:ind w:left="20"/>
              <w:jc w:val="both"/>
            </w:pPr>
            <w:r>
              <w:rPr>
                <w:rFonts w:ascii="Times New Roman"/>
                <w:b w:val="false"/>
                <w:i w:val="false"/>
                <w:color w:val="000000"/>
                <w:sz w:val="20"/>
              </w:rPr>
              <w:t>
Еңбек функциясы 1:</w:t>
            </w:r>
          </w:p>
          <w:bookmarkEnd w:id="2313"/>
          <w:p>
            <w:pPr>
              <w:spacing w:after="20"/>
              <w:ind w:left="20"/>
              <w:jc w:val="both"/>
            </w:pPr>
            <w:r>
              <w:rPr>
                <w:rFonts w:ascii="Times New Roman"/>
                <w:b w:val="false"/>
                <w:i w:val="false"/>
                <w:color w:val="000000"/>
                <w:sz w:val="20"/>
              </w:rPr>
              <w:t>
Зерттеу процесін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314"/>
          <w:p>
            <w:pPr>
              <w:spacing w:after="20"/>
              <w:ind w:left="20"/>
              <w:jc w:val="both"/>
            </w:pPr>
            <w:r>
              <w:rPr>
                <w:rFonts w:ascii="Times New Roman"/>
                <w:b w:val="false"/>
                <w:i w:val="false"/>
                <w:color w:val="000000"/>
                <w:sz w:val="20"/>
              </w:rPr>
              <w:t>
Дағды 1:</w:t>
            </w:r>
          </w:p>
          <w:bookmarkEnd w:id="2314"/>
          <w:p>
            <w:pPr>
              <w:spacing w:after="20"/>
              <w:ind w:left="20"/>
              <w:jc w:val="both"/>
            </w:pPr>
            <w:r>
              <w:rPr>
                <w:rFonts w:ascii="Times New Roman"/>
                <w:b w:val="false"/>
                <w:i w:val="false"/>
                <w:color w:val="000000"/>
                <w:sz w:val="20"/>
              </w:rPr>
              <w:t>
Музей ісі саласында өз бетінше іздену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315"/>
          <w:p>
            <w:pPr>
              <w:spacing w:after="20"/>
              <w:ind w:left="20"/>
              <w:jc w:val="both"/>
            </w:pPr>
            <w:r>
              <w:rPr>
                <w:rFonts w:ascii="Times New Roman"/>
                <w:b w:val="false"/>
                <w:i w:val="false"/>
                <w:color w:val="000000"/>
                <w:sz w:val="20"/>
              </w:rPr>
              <w:t>
Дағдылар:</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тобының құрамында жұмыс істеу дағдыларына ие болу.</w:t>
            </w:r>
          </w:p>
          <w:p>
            <w:pPr>
              <w:spacing w:after="20"/>
              <w:ind w:left="20"/>
              <w:jc w:val="both"/>
            </w:pPr>
            <w:r>
              <w:rPr>
                <w:rFonts w:ascii="Times New Roman"/>
                <w:b w:val="false"/>
                <w:i w:val="false"/>
                <w:color w:val="000000"/>
                <w:sz w:val="20"/>
              </w:rPr>
              <w:t>
2. Ғылыми-практикалық жұмыс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316"/>
          <w:p>
            <w:pPr>
              <w:spacing w:after="20"/>
              <w:ind w:left="20"/>
              <w:jc w:val="both"/>
            </w:pPr>
            <w:r>
              <w:rPr>
                <w:rFonts w:ascii="Times New Roman"/>
                <w:b w:val="false"/>
                <w:i w:val="false"/>
                <w:color w:val="000000"/>
                <w:sz w:val="20"/>
              </w:rPr>
              <w:t>
Білім:</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1. Музей ісінің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Музейлердің типологиялары.</w:t>
            </w:r>
          </w:p>
          <w:p>
            <w:pPr>
              <w:spacing w:after="20"/>
              <w:ind w:left="20"/>
              <w:jc w:val="both"/>
            </w:pPr>
            <w:r>
              <w:rPr>
                <w:rFonts w:ascii="Times New Roman"/>
                <w:b w:val="false"/>
                <w:i w:val="false"/>
                <w:color w:val="000000"/>
                <w:sz w:val="20"/>
              </w:rPr>
              <w:t>
3. Өз мамандығыңның ерекшелігін ескере отырып, ғылыми зерттеулерді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317"/>
          <w:p>
            <w:pPr>
              <w:spacing w:after="20"/>
              <w:ind w:left="20"/>
              <w:jc w:val="both"/>
            </w:pPr>
            <w:r>
              <w:rPr>
                <w:rFonts w:ascii="Times New Roman"/>
                <w:b w:val="false"/>
                <w:i w:val="false"/>
                <w:color w:val="000000"/>
                <w:sz w:val="20"/>
              </w:rPr>
              <w:t>
Еңбек функциясы 2:</w:t>
            </w:r>
          </w:p>
          <w:bookmarkEnd w:id="2317"/>
          <w:p>
            <w:pPr>
              <w:spacing w:after="20"/>
              <w:ind w:left="20"/>
              <w:jc w:val="both"/>
            </w:pPr>
            <w:r>
              <w:rPr>
                <w:rFonts w:ascii="Times New Roman"/>
                <w:b w:val="false"/>
                <w:i w:val="false"/>
                <w:color w:val="000000"/>
                <w:sz w:val="20"/>
              </w:rPr>
              <w:t>
Ғылыми қор мен көрме қызметін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318"/>
          <w:p>
            <w:pPr>
              <w:spacing w:after="20"/>
              <w:ind w:left="20"/>
              <w:jc w:val="both"/>
            </w:pPr>
            <w:r>
              <w:rPr>
                <w:rFonts w:ascii="Times New Roman"/>
                <w:b w:val="false"/>
                <w:i w:val="false"/>
                <w:color w:val="000000"/>
                <w:sz w:val="20"/>
              </w:rPr>
              <w:t>
Дағды 1:</w:t>
            </w:r>
          </w:p>
          <w:bookmarkEnd w:id="2318"/>
          <w:p>
            <w:pPr>
              <w:spacing w:after="20"/>
              <w:ind w:left="20"/>
              <w:jc w:val="both"/>
            </w:pPr>
            <w:r>
              <w:rPr>
                <w:rFonts w:ascii="Times New Roman"/>
                <w:b w:val="false"/>
                <w:i w:val="false"/>
                <w:color w:val="000000"/>
                <w:sz w:val="20"/>
              </w:rPr>
              <w:t>
Ғылыми қор және көрме қызметін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319"/>
          <w:p>
            <w:pPr>
              <w:spacing w:after="20"/>
              <w:ind w:left="20"/>
              <w:jc w:val="both"/>
            </w:pPr>
            <w:r>
              <w:rPr>
                <w:rFonts w:ascii="Times New Roman"/>
                <w:b w:val="false"/>
                <w:i w:val="false"/>
                <w:color w:val="000000"/>
                <w:sz w:val="20"/>
              </w:rPr>
              <w:t>
Дағдылар:</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Құжаттамалық дағдыларды меңгеру. Мұрағат материалдарымен және дереккөздермен жұмыс істеу дағдысы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Атрибуциялау техникасын білу (каталогтау, реставрация алдындағы зерттеу, музей объектісін жүйелеу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 мәдени, ғылыми немесе тарихи маңызы бар объектілердің коллекцияларын ұйымдастыру, толықтыру және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Музейлер мен көркем галереялар коллекцияларының классификациялары мен каталогтарын құрастыра білу, сондай-ақ көрмелер ұйымдастыру</w:t>
            </w:r>
          </w:p>
          <w:p>
            <w:pPr>
              <w:spacing w:after="20"/>
              <w:ind w:left="20"/>
              <w:jc w:val="both"/>
            </w:pPr>
            <w:r>
              <w:rPr>
                <w:rFonts w:ascii="Times New Roman"/>
                <w:b w:val="false"/>
                <w:i w:val="false"/>
                <w:color w:val="000000"/>
                <w:sz w:val="20"/>
              </w:rPr>
              <w:t>
5. Музей көрмесін жоспарлау және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320"/>
          <w:p>
            <w:pPr>
              <w:spacing w:after="20"/>
              <w:ind w:left="20"/>
              <w:jc w:val="both"/>
            </w:pPr>
            <w:r>
              <w:rPr>
                <w:rFonts w:ascii="Times New Roman"/>
                <w:b w:val="false"/>
                <w:i w:val="false"/>
                <w:color w:val="000000"/>
                <w:sz w:val="20"/>
              </w:rPr>
              <w:t>
Білім:</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Музейтану саласындағы ғылыми зерттеулердің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музей қызметінің қызмет ету және ұйымдастыру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 процестерін реттейтін нормативтік құжаттарды білу (музей заттарын есепке алу, сақтау, пайдалану және есептен шығару жөніндегі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Музей және мұрағат ісі бойынша арнайы терминологияны білу.</w:t>
            </w:r>
          </w:p>
          <w:p>
            <w:pPr>
              <w:spacing w:after="20"/>
              <w:ind w:left="20"/>
              <w:jc w:val="both"/>
            </w:pPr>
            <w:r>
              <w:rPr>
                <w:rFonts w:ascii="Times New Roman"/>
                <w:b w:val="false"/>
                <w:i w:val="false"/>
                <w:color w:val="000000"/>
                <w:sz w:val="20"/>
              </w:rPr>
              <w:t>
5. Музей көрмесін құрастыру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321"/>
          <w:p>
            <w:pPr>
              <w:spacing w:after="20"/>
              <w:ind w:left="20"/>
              <w:jc w:val="both"/>
            </w:pPr>
            <w:r>
              <w:rPr>
                <w:rFonts w:ascii="Times New Roman"/>
                <w:b w:val="false"/>
                <w:i w:val="false"/>
                <w:color w:val="000000"/>
                <w:sz w:val="20"/>
              </w:rPr>
              <w:t>
Еңбек функциясы 3:</w:t>
            </w:r>
          </w:p>
          <w:bookmarkEnd w:id="2321"/>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322"/>
          <w:p>
            <w:pPr>
              <w:spacing w:after="20"/>
              <w:ind w:left="20"/>
              <w:jc w:val="both"/>
            </w:pPr>
            <w:r>
              <w:rPr>
                <w:rFonts w:ascii="Times New Roman"/>
                <w:b w:val="false"/>
                <w:i w:val="false"/>
                <w:color w:val="000000"/>
                <w:sz w:val="20"/>
              </w:rPr>
              <w:t>
Дағды 1:</w:t>
            </w:r>
          </w:p>
          <w:bookmarkEnd w:id="2322"/>
          <w:p>
            <w:pPr>
              <w:spacing w:after="20"/>
              <w:ind w:left="20"/>
              <w:jc w:val="both"/>
            </w:pPr>
            <w:r>
              <w:rPr>
                <w:rFonts w:ascii="Times New Roman"/>
                <w:b w:val="false"/>
                <w:i w:val="false"/>
                <w:color w:val="000000"/>
                <w:sz w:val="20"/>
              </w:rPr>
              <w:t>
Педагогикалық дағдыларды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323"/>
          <w:p>
            <w:pPr>
              <w:spacing w:after="20"/>
              <w:ind w:left="20"/>
              <w:jc w:val="both"/>
            </w:pPr>
            <w:r>
              <w:rPr>
                <w:rFonts w:ascii="Times New Roman"/>
                <w:b w:val="false"/>
                <w:i w:val="false"/>
                <w:color w:val="000000"/>
                <w:sz w:val="20"/>
              </w:rPr>
              <w:t>
Дағдылар:</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1. Оқу іс-әрекетінің дағдыларын меңгеру.</w:t>
            </w:r>
          </w:p>
          <w:p>
            <w:pPr>
              <w:spacing w:after="20"/>
              <w:ind w:left="20"/>
              <w:jc w:val="both"/>
            </w:pPr>
            <w:r>
              <w:rPr>
                <w:rFonts w:ascii="Times New Roman"/>
                <w:b w:val="false"/>
                <w:i w:val="false"/>
                <w:color w:val="000000"/>
                <w:sz w:val="20"/>
              </w:rPr>
              <w:t>
2. Қосымша білім беру, оның ішінде инклюзивті білім беру саласында ұйымдастырушылық қабілеттерге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324"/>
          <w:p>
            <w:pPr>
              <w:spacing w:after="20"/>
              <w:ind w:left="20"/>
              <w:jc w:val="both"/>
            </w:pPr>
            <w:r>
              <w:rPr>
                <w:rFonts w:ascii="Times New Roman"/>
                <w:b w:val="false"/>
                <w:i w:val="false"/>
                <w:color w:val="000000"/>
                <w:sz w:val="20"/>
              </w:rPr>
              <w:t>
Білім:</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жас топтарының психофизиологиялық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музейтану ғылымының өзекті мәселелерін білу.</w:t>
            </w:r>
          </w:p>
          <w:p>
            <w:pPr>
              <w:spacing w:after="20"/>
              <w:ind w:left="20"/>
              <w:jc w:val="both"/>
            </w:pPr>
            <w:r>
              <w:rPr>
                <w:rFonts w:ascii="Times New Roman"/>
                <w:b w:val="false"/>
                <w:i w:val="false"/>
                <w:color w:val="000000"/>
                <w:sz w:val="20"/>
              </w:rPr>
              <w:t>
3. Қазіргі музей қызметінің қызмет ету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325"/>
          <w:p>
            <w:pPr>
              <w:spacing w:after="20"/>
              <w:ind w:left="20"/>
              <w:jc w:val="both"/>
            </w:pPr>
            <w:r>
              <w:rPr>
                <w:rFonts w:ascii="Times New Roman"/>
                <w:b w:val="false"/>
                <w:i w:val="false"/>
                <w:color w:val="000000"/>
                <w:sz w:val="20"/>
              </w:rPr>
              <w:t>
Еңбек функциясы 4:</w:t>
            </w:r>
          </w:p>
          <w:bookmarkEnd w:id="2325"/>
          <w:p>
            <w:pPr>
              <w:spacing w:after="20"/>
              <w:ind w:left="20"/>
              <w:jc w:val="both"/>
            </w:pPr>
            <w:r>
              <w:rPr>
                <w:rFonts w:ascii="Times New Roman"/>
                <w:b w:val="false"/>
                <w:i w:val="false"/>
                <w:color w:val="000000"/>
                <w:sz w:val="20"/>
              </w:rPr>
              <w:t>
Ұйымдастыру және асқару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326"/>
          <w:p>
            <w:pPr>
              <w:spacing w:after="20"/>
              <w:ind w:left="20"/>
              <w:jc w:val="both"/>
            </w:pPr>
            <w:r>
              <w:rPr>
                <w:rFonts w:ascii="Times New Roman"/>
                <w:b w:val="false"/>
                <w:i w:val="false"/>
                <w:color w:val="000000"/>
                <w:sz w:val="20"/>
              </w:rPr>
              <w:t>
Дағды 1:</w:t>
            </w:r>
          </w:p>
          <w:bookmarkEnd w:id="2326"/>
          <w:p>
            <w:pPr>
              <w:spacing w:after="20"/>
              <w:ind w:left="20"/>
              <w:jc w:val="both"/>
            </w:pPr>
            <w:r>
              <w:rPr>
                <w:rFonts w:ascii="Times New Roman"/>
                <w:b w:val="false"/>
                <w:i w:val="false"/>
                <w:color w:val="000000"/>
                <w:sz w:val="20"/>
              </w:rPr>
              <w:t>
Мемлекеттік және облыстық мәдениет басқармаларында, өнер музейлерінде және басқа да қоғамдық ұйымдарда ұйымдастырушылық және басқарушылық қабілетіне ие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327"/>
          <w:p>
            <w:pPr>
              <w:spacing w:after="20"/>
              <w:ind w:left="20"/>
              <w:jc w:val="both"/>
            </w:pPr>
            <w:r>
              <w:rPr>
                <w:rFonts w:ascii="Times New Roman"/>
                <w:b w:val="false"/>
                <w:i w:val="false"/>
                <w:color w:val="000000"/>
                <w:sz w:val="20"/>
              </w:rPr>
              <w:t>
Дағдылар:</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Байланысты жүзеге асыру, баспасөзбен, басқа да бұқаралық ақпарат құралдарымен және басқа мәдениет мекемелерімен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коммуникациясының теориясын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Экспонаттармен және көркем шығармалардың авторларымен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Баспалар мен БАҚ-та редакциялық жұмысты жүргізу дағдыларын меңгеру.</w:t>
            </w:r>
          </w:p>
          <w:p>
            <w:pPr>
              <w:spacing w:after="20"/>
              <w:ind w:left="20"/>
              <w:jc w:val="both"/>
            </w:pPr>
            <w:r>
              <w:rPr>
                <w:rFonts w:ascii="Times New Roman"/>
                <w:b w:val="false"/>
                <w:i w:val="false"/>
                <w:color w:val="000000"/>
                <w:sz w:val="20"/>
              </w:rPr>
              <w:t>
5. Кәсіби мәтіндерді жазу және өңдеу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328"/>
          <w:p>
            <w:pPr>
              <w:spacing w:after="20"/>
              <w:ind w:left="20"/>
              <w:jc w:val="both"/>
            </w:pPr>
            <w:r>
              <w:rPr>
                <w:rFonts w:ascii="Times New Roman"/>
                <w:b w:val="false"/>
                <w:i w:val="false"/>
                <w:color w:val="000000"/>
                <w:sz w:val="20"/>
              </w:rPr>
              <w:t>
Білім:</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1. Музей қызметінің бағытының ерекшеліктерін білу (өлкетану, бейнелеу өнері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ұйымдарының қызметін реттейтін заңнамалық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 ұйымының нормативтік құжаттарын білу.</w:t>
            </w:r>
          </w:p>
          <w:p>
            <w:pPr>
              <w:spacing w:after="20"/>
              <w:ind w:left="20"/>
              <w:jc w:val="both"/>
            </w:pPr>
            <w:r>
              <w:rPr>
                <w:rFonts w:ascii="Times New Roman"/>
                <w:b w:val="false"/>
                <w:i w:val="false"/>
                <w:color w:val="000000"/>
                <w:sz w:val="20"/>
              </w:rPr>
              <w:t>
4.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329"/>
          <w:p>
            <w:pPr>
              <w:spacing w:after="20"/>
              <w:ind w:left="20"/>
              <w:jc w:val="both"/>
            </w:pPr>
            <w:r>
              <w:rPr>
                <w:rFonts w:ascii="Times New Roman"/>
                <w:b w:val="false"/>
                <w:i w:val="false"/>
                <w:color w:val="000000"/>
                <w:sz w:val="20"/>
              </w:rPr>
              <w:t>
Қосымша еңбек функциясы 1:</w:t>
            </w:r>
          </w:p>
          <w:bookmarkEnd w:id="2329"/>
          <w:p>
            <w:pPr>
              <w:spacing w:after="20"/>
              <w:ind w:left="20"/>
              <w:jc w:val="both"/>
            </w:pPr>
            <w:r>
              <w:rPr>
                <w:rFonts w:ascii="Times New Roman"/>
                <w:b w:val="false"/>
                <w:i w:val="false"/>
                <w:color w:val="000000"/>
                <w:sz w:val="20"/>
              </w:rPr>
              <w:t>
Музейде ғылыми-танымдық, оқу-ағарту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330"/>
          <w:p>
            <w:pPr>
              <w:spacing w:after="20"/>
              <w:ind w:left="20"/>
              <w:jc w:val="both"/>
            </w:pPr>
            <w:r>
              <w:rPr>
                <w:rFonts w:ascii="Times New Roman"/>
                <w:b w:val="false"/>
                <w:i w:val="false"/>
                <w:color w:val="000000"/>
                <w:sz w:val="20"/>
              </w:rPr>
              <w:t>
Дағды 1:</w:t>
            </w:r>
          </w:p>
          <w:bookmarkEnd w:id="2330"/>
          <w:p>
            <w:pPr>
              <w:spacing w:after="20"/>
              <w:ind w:left="20"/>
              <w:jc w:val="both"/>
            </w:pPr>
            <w:r>
              <w:rPr>
                <w:rFonts w:ascii="Times New Roman"/>
                <w:b w:val="false"/>
                <w:i w:val="false"/>
                <w:color w:val="000000"/>
                <w:sz w:val="20"/>
              </w:rPr>
              <w:t>
Ғылым, мәдениет және білім саласындағы ғылыми, білім беру, оқу және тәрбиелік қызметтегі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331"/>
          <w:p>
            <w:pPr>
              <w:spacing w:after="20"/>
              <w:ind w:left="20"/>
              <w:jc w:val="both"/>
            </w:pPr>
            <w:r>
              <w:rPr>
                <w:rFonts w:ascii="Times New Roman"/>
                <w:b w:val="false"/>
                <w:i w:val="false"/>
                <w:color w:val="000000"/>
                <w:sz w:val="20"/>
              </w:rPr>
              <w:t>
Дағдылар:</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Құжаттармен, мұрағаттармен және ғылыми дереккөздермен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Көпшілік алдында сөйлеу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мәтіндерді жазу және өңдеу дағдыларын меңгеру</w:t>
            </w:r>
          </w:p>
          <w:p>
            <w:pPr>
              <w:spacing w:after="20"/>
              <w:ind w:left="20"/>
              <w:jc w:val="both"/>
            </w:pPr>
            <w:r>
              <w:rPr>
                <w:rFonts w:ascii="Times New Roman"/>
                <w:b w:val="false"/>
                <w:i w:val="false"/>
                <w:color w:val="000000"/>
                <w:sz w:val="20"/>
              </w:rPr>
              <w:t>
4. Әртүрлі жастағы және ортадағы келушілермен қарым-қатынас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332"/>
          <w:p>
            <w:pPr>
              <w:spacing w:after="20"/>
              <w:ind w:left="20"/>
              <w:jc w:val="both"/>
            </w:pPr>
            <w:r>
              <w:rPr>
                <w:rFonts w:ascii="Times New Roman"/>
                <w:b w:val="false"/>
                <w:i w:val="false"/>
                <w:color w:val="000000"/>
                <w:sz w:val="20"/>
              </w:rPr>
              <w:t>
Білім:</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1. Өнер тарихы мен теориясын, материалдық мәдениет тарихын және музейлер тарихын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Музейдің (ұйымның) жұмыс бағытына байланысты іс-шаралардың пәндік саласын білу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әдістемесінің және дамыту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Бейнелеу өнері, сәндік-қолданбалы өнері мен сәулет өнері, әр дәуірдегі стильдер мен қозғалыстардың тарихи-көркемдік сынының әдістемесі.</w:t>
            </w:r>
          </w:p>
          <w:p>
            <w:pPr>
              <w:spacing w:after="20"/>
              <w:ind w:left="20"/>
              <w:jc w:val="both"/>
            </w:pPr>
            <w:r>
              <w:rPr>
                <w:rFonts w:ascii="Times New Roman"/>
                <w:b w:val="false"/>
                <w:i w:val="false"/>
                <w:color w:val="000000"/>
                <w:sz w:val="20"/>
              </w:rPr>
              <w:t>
5. Қазіргі өнер индустриясының қызмет ету ерекшеліктерін, заманауи өнердің формаларын, тәжірибесін, процестерін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333"/>
          <w:p>
            <w:pPr>
              <w:spacing w:after="20"/>
              <w:ind w:left="20"/>
              <w:jc w:val="both"/>
            </w:pPr>
            <w:r>
              <w:rPr>
                <w:rFonts w:ascii="Times New Roman"/>
                <w:b w:val="false"/>
                <w:i w:val="false"/>
                <w:color w:val="000000"/>
                <w:sz w:val="20"/>
              </w:rPr>
              <w:t>
Қосымша еңбек функциясы 2:</w:t>
            </w:r>
          </w:p>
          <w:bookmarkEnd w:id="2333"/>
          <w:p>
            <w:pPr>
              <w:spacing w:after="20"/>
              <w:ind w:left="20"/>
              <w:jc w:val="both"/>
            </w:pPr>
            <w:r>
              <w:rPr>
                <w:rFonts w:ascii="Times New Roman"/>
                <w:b w:val="false"/>
                <w:i w:val="false"/>
                <w:color w:val="000000"/>
                <w:sz w:val="20"/>
              </w:rPr>
              <w:t>
Экскурсиялық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334"/>
          <w:p>
            <w:pPr>
              <w:spacing w:after="20"/>
              <w:ind w:left="20"/>
              <w:jc w:val="both"/>
            </w:pPr>
            <w:r>
              <w:rPr>
                <w:rFonts w:ascii="Times New Roman"/>
                <w:b w:val="false"/>
                <w:i w:val="false"/>
                <w:color w:val="000000"/>
                <w:sz w:val="20"/>
              </w:rPr>
              <w:t>
Дағды 1:</w:t>
            </w:r>
          </w:p>
          <w:bookmarkEnd w:id="2334"/>
          <w:p>
            <w:pPr>
              <w:spacing w:after="20"/>
              <w:ind w:left="20"/>
              <w:jc w:val="both"/>
            </w:pPr>
            <w:r>
              <w:rPr>
                <w:rFonts w:ascii="Times New Roman"/>
                <w:b w:val="false"/>
                <w:i w:val="false"/>
                <w:color w:val="000000"/>
                <w:sz w:val="20"/>
              </w:rPr>
              <w:t>
Экскурсиялық жұмысты жүргізу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335"/>
          <w:p>
            <w:pPr>
              <w:spacing w:after="20"/>
              <w:ind w:left="20"/>
              <w:jc w:val="both"/>
            </w:pPr>
            <w:r>
              <w:rPr>
                <w:rFonts w:ascii="Times New Roman"/>
                <w:b w:val="false"/>
                <w:i w:val="false"/>
                <w:color w:val="000000"/>
                <w:sz w:val="20"/>
              </w:rPr>
              <w:t>
Дағдылар:</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Құжаттармен, мұрағаттармен және ғылыми дереккөздермен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Көпшілік алдында сөйлеу дағдыларын меңгеру.</w:t>
            </w:r>
          </w:p>
          <w:p>
            <w:pPr>
              <w:spacing w:after="20"/>
              <w:ind w:left="20"/>
              <w:jc w:val="both"/>
            </w:pPr>
            <w:r>
              <w:rPr>
                <w:rFonts w:ascii="Times New Roman"/>
                <w:b w:val="false"/>
                <w:i w:val="false"/>
                <w:color w:val="000000"/>
                <w:sz w:val="20"/>
              </w:rPr>
              <w:t>
3. Әртүрлі жастағы және ортадағы келушілермен қарым-қатынас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336"/>
          <w:p>
            <w:pPr>
              <w:spacing w:after="20"/>
              <w:ind w:left="20"/>
              <w:jc w:val="both"/>
            </w:pPr>
            <w:r>
              <w:rPr>
                <w:rFonts w:ascii="Times New Roman"/>
                <w:b w:val="false"/>
                <w:i w:val="false"/>
                <w:color w:val="000000"/>
                <w:sz w:val="20"/>
              </w:rPr>
              <w:t>
Білім:</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1. Музейдің бағытына байланысты экскурсия өткізілетін пәндік саланы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және басқа тілдерді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Бейнелеу өнері, сәндік-қолданбалы өнері және сәулет өнері, әр дәуірдегі стильдер мен қозғалыстардың тарихи-көркемдік сынының әдістемесі.</w:t>
            </w:r>
          </w:p>
          <w:p>
            <w:pPr>
              <w:spacing w:after="20"/>
              <w:ind w:left="20"/>
              <w:jc w:val="both"/>
            </w:pPr>
            <w:r>
              <w:rPr>
                <w:rFonts w:ascii="Times New Roman"/>
                <w:b w:val="false"/>
                <w:i w:val="false"/>
                <w:color w:val="000000"/>
                <w:sz w:val="20"/>
              </w:rPr>
              <w:t>
4. Теориялық және көрнекі ақпаратты қабылдаудың жас және психоэмоционалдық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337"/>
          <w:p>
            <w:pPr>
              <w:spacing w:after="20"/>
              <w:ind w:left="20"/>
              <w:jc w:val="both"/>
            </w:pPr>
            <w:r>
              <w:rPr>
                <w:rFonts w:ascii="Times New Roman"/>
                <w:b w:val="false"/>
                <w:i w:val="false"/>
                <w:color w:val="000000"/>
                <w:sz w:val="20"/>
              </w:rPr>
              <w:t>
Қосымша еңбек функциясы 3:</w:t>
            </w:r>
          </w:p>
          <w:bookmarkEnd w:id="2337"/>
          <w:p>
            <w:pPr>
              <w:spacing w:after="20"/>
              <w:ind w:left="20"/>
              <w:jc w:val="both"/>
            </w:pPr>
            <w:r>
              <w:rPr>
                <w:rFonts w:ascii="Times New Roman"/>
                <w:b w:val="false"/>
                <w:i w:val="false"/>
                <w:color w:val="000000"/>
                <w:sz w:val="20"/>
              </w:rPr>
              <w:t>
Ғылыми-зерттеу институттарында, музей бөлімдерінде және басқа да мәдениет және өнер мекемелерінде лаборант болып еңбек ету. Ғылыми және ұйымдастырушылық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338"/>
          <w:p>
            <w:pPr>
              <w:spacing w:after="20"/>
              <w:ind w:left="20"/>
              <w:jc w:val="both"/>
            </w:pPr>
            <w:r>
              <w:rPr>
                <w:rFonts w:ascii="Times New Roman"/>
                <w:b w:val="false"/>
                <w:i w:val="false"/>
                <w:color w:val="000000"/>
                <w:sz w:val="20"/>
              </w:rPr>
              <w:t>
Дағды 1:</w:t>
            </w:r>
          </w:p>
          <w:bookmarkEnd w:id="2338"/>
          <w:p>
            <w:pPr>
              <w:spacing w:after="20"/>
              <w:ind w:left="20"/>
              <w:jc w:val="both"/>
            </w:pPr>
            <w:r>
              <w:rPr>
                <w:rFonts w:ascii="Times New Roman"/>
                <w:b w:val="false"/>
                <w:i w:val="false"/>
                <w:color w:val="000000"/>
                <w:sz w:val="20"/>
              </w:rPr>
              <w:t>
Музей құрылымдарында ғылыми-зерттеу құжаттамасын жүргізу және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339"/>
          <w:p>
            <w:pPr>
              <w:spacing w:after="20"/>
              <w:ind w:left="20"/>
              <w:jc w:val="both"/>
            </w:pPr>
            <w:r>
              <w:rPr>
                <w:rFonts w:ascii="Times New Roman"/>
                <w:b w:val="false"/>
                <w:i w:val="false"/>
                <w:color w:val="000000"/>
                <w:sz w:val="20"/>
              </w:rPr>
              <w:t>
Дағдылар:</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іс-қағаздарын жүргізе білу</w:t>
            </w:r>
          </w:p>
          <w:p>
            <w:pPr>
              <w:spacing w:after="20"/>
              <w:ind w:left="20"/>
              <w:jc w:val="both"/>
            </w:pPr>
            <w:r>
              <w:rPr>
                <w:rFonts w:ascii="Times New Roman"/>
                <w:b w:val="false"/>
                <w:i w:val="false"/>
                <w:color w:val="000000"/>
                <w:sz w:val="20"/>
              </w:rPr>
              <w:t>
2. Меншікті қажетті құрал-жабдықтар – орг.техника және т.б.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340"/>
          <w:p>
            <w:pPr>
              <w:spacing w:after="20"/>
              <w:ind w:left="20"/>
              <w:jc w:val="both"/>
            </w:pPr>
            <w:r>
              <w:rPr>
                <w:rFonts w:ascii="Times New Roman"/>
                <w:b w:val="false"/>
                <w:i w:val="false"/>
                <w:color w:val="000000"/>
                <w:sz w:val="20"/>
              </w:rPr>
              <w:t>
Білім:</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1. Музей жұмысының бағытына байланысты пәндік жұмыс саласын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және басқа тілдерді білу</w:t>
            </w:r>
          </w:p>
          <w:p>
            <w:pPr>
              <w:spacing w:after="20"/>
              <w:ind w:left="20"/>
              <w:jc w:val="both"/>
            </w:pPr>
            <w:r>
              <w:rPr>
                <w:rFonts w:ascii="Times New Roman"/>
                <w:b w:val="false"/>
                <w:i w:val="false"/>
                <w:color w:val="000000"/>
                <w:sz w:val="20"/>
              </w:rPr>
              <w:t>
3. Жұмысты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341"/>
          <w:p>
            <w:pPr>
              <w:spacing w:after="20"/>
              <w:ind w:left="20"/>
              <w:jc w:val="both"/>
            </w:pPr>
            <w:r>
              <w:rPr>
                <w:rFonts w:ascii="Times New Roman"/>
                <w:b w:val="false"/>
                <w:i w:val="false"/>
                <w:color w:val="000000"/>
                <w:sz w:val="20"/>
              </w:rPr>
              <w:t>
Қосымша еңбек функциясы 4:</w:t>
            </w:r>
          </w:p>
          <w:bookmarkEnd w:id="2341"/>
          <w:p>
            <w:pPr>
              <w:spacing w:after="20"/>
              <w:ind w:left="20"/>
              <w:jc w:val="both"/>
            </w:pPr>
            <w:r>
              <w:rPr>
                <w:rFonts w:ascii="Times New Roman"/>
                <w:b w:val="false"/>
                <w:i w:val="false"/>
                <w:color w:val="000000"/>
                <w:sz w:val="20"/>
              </w:rPr>
              <w:t>
Редакциялық-баспа жұмысын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342"/>
          <w:p>
            <w:pPr>
              <w:spacing w:after="20"/>
              <w:ind w:left="20"/>
              <w:jc w:val="both"/>
            </w:pPr>
            <w:r>
              <w:rPr>
                <w:rFonts w:ascii="Times New Roman"/>
                <w:b w:val="false"/>
                <w:i w:val="false"/>
                <w:color w:val="000000"/>
                <w:sz w:val="20"/>
              </w:rPr>
              <w:t>
Дағды 1:</w:t>
            </w:r>
          </w:p>
          <w:bookmarkEnd w:id="2342"/>
          <w:p>
            <w:pPr>
              <w:spacing w:after="20"/>
              <w:ind w:left="20"/>
              <w:jc w:val="both"/>
            </w:pPr>
            <w:r>
              <w:rPr>
                <w:rFonts w:ascii="Times New Roman"/>
                <w:b w:val="false"/>
                <w:i w:val="false"/>
                <w:color w:val="000000"/>
                <w:sz w:val="20"/>
              </w:rPr>
              <w:t>
Практикалық редакторлық дағдыларға ие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343"/>
          <w:p>
            <w:pPr>
              <w:spacing w:after="20"/>
              <w:ind w:left="20"/>
              <w:jc w:val="both"/>
            </w:pPr>
            <w:r>
              <w:rPr>
                <w:rFonts w:ascii="Times New Roman"/>
                <w:b w:val="false"/>
                <w:i w:val="false"/>
                <w:color w:val="000000"/>
                <w:sz w:val="20"/>
              </w:rPr>
              <w:t>
Дағдылар:</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1. Баспалар мен БАҚ-та редакциялық жұмысты жүргізу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мәтіндерді жазу және өңдеу дағдыларын меңгеру</w:t>
            </w:r>
          </w:p>
          <w:p>
            <w:pPr>
              <w:spacing w:after="20"/>
              <w:ind w:left="20"/>
              <w:jc w:val="both"/>
            </w:pPr>
            <w:r>
              <w:rPr>
                <w:rFonts w:ascii="Times New Roman"/>
                <w:b w:val="false"/>
                <w:i w:val="false"/>
                <w:color w:val="000000"/>
                <w:sz w:val="20"/>
              </w:rPr>
              <w:t>
3. Практикалық редакторлық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344"/>
          <w:p>
            <w:pPr>
              <w:spacing w:after="20"/>
              <w:ind w:left="20"/>
              <w:jc w:val="both"/>
            </w:pPr>
            <w:r>
              <w:rPr>
                <w:rFonts w:ascii="Times New Roman"/>
                <w:b w:val="false"/>
                <w:i w:val="false"/>
                <w:color w:val="000000"/>
                <w:sz w:val="20"/>
              </w:rPr>
              <w:t>
Білім:</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Редакциялық-баспа жұмысының және баспа өнімінің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және шет тілдерін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негіздері, авторлық құқық және т.б.</w:t>
            </w:r>
          </w:p>
          <w:p>
            <w:pPr>
              <w:spacing w:after="20"/>
              <w:ind w:left="20"/>
              <w:jc w:val="both"/>
            </w:pPr>
            <w:r>
              <w:rPr>
                <w:rFonts w:ascii="Times New Roman"/>
                <w:b w:val="false"/>
                <w:i w:val="false"/>
                <w:color w:val="000000"/>
                <w:sz w:val="20"/>
              </w:rPr>
              <w:t>
4.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345"/>
          <w:p>
            <w:pPr>
              <w:spacing w:after="20"/>
              <w:ind w:left="20"/>
              <w:jc w:val="both"/>
            </w:pPr>
            <w:r>
              <w:rPr>
                <w:rFonts w:ascii="Times New Roman"/>
                <w:b w:val="false"/>
                <w:i w:val="false"/>
                <w:color w:val="000000"/>
                <w:sz w:val="20"/>
              </w:rPr>
              <w:t>
Тәуелсіз және жауапкершілік</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Жылдам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 дағдылар (топта жұмыс істей білу)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"Музейтанушы"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2621-2-006, 2621-2-009, 2633-1-003, 2621-2-001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346"/>
          <w:p>
            <w:pPr>
              <w:spacing w:after="20"/>
              <w:ind w:left="20"/>
              <w:jc w:val="both"/>
            </w:pPr>
            <w:r>
              <w:rPr>
                <w:rFonts w:ascii="Times New Roman"/>
                <w:b w:val="false"/>
                <w:i w:val="false"/>
                <w:color w:val="000000"/>
                <w:sz w:val="20"/>
              </w:rPr>
              <w:t>
Білім деңгейі:</w:t>
            </w:r>
          </w:p>
          <w:bookmarkEnd w:id="2346"/>
          <w:p>
            <w:pPr>
              <w:spacing w:after="20"/>
              <w:ind w:left="20"/>
              <w:jc w:val="both"/>
            </w:pPr>
            <w:r>
              <w:rPr>
                <w:rFonts w:ascii="Times New Roman"/>
                <w:b w:val="false"/>
                <w:i w:val="false"/>
                <w:color w:val="000000"/>
                <w:sz w:val="20"/>
              </w:rPr>
              <w:t>
жоғары оқу орннан кейінгі білім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347"/>
          <w:p>
            <w:pPr>
              <w:spacing w:after="20"/>
              <w:ind w:left="20"/>
              <w:jc w:val="both"/>
            </w:pPr>
            <w:r>
              <w:rPr>
                <w:rFonts w:ascii="Times New Roman"/>
                <w:b w:val="false"/>
                <w:i w:val="false"/>
                <w:color w:val="000000"/>
                <w:sz w:val="20"/>
              </w:rPr>
              <w:t>
Мамандығы:</w:t>
            </w:r>
          </w:p>
          <w:bookmarkEnd w:id="2347"/>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348"/>
          <w:p>
            <w:pPr>
              <w:spacing w:after="20"/>
              <w:ind w:left="20"/>
              <w:jc w:val="both"/>
            </w:pPr>
            <w:r>
              <w:rPr>
                <w:rFonts w:ascii="Times New Roman"/>
                <w:b w:val="false"/>
                <w:i w:val="false"/>
                <w:color w:val="000000"/>
                <w:sz w:val="20"/>
              </w:rPr>
              <w:t>
Біліктілік:</w:t>
            </w:r>
          </w:p>
          <w:bookmarkEnd w:id="23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349"/>
          <w:p>
            <w:pPr>
              <w:spacing w:after="20"/>
              <w:ind w:left="20"/>
              <w:jc w:val="both"/>
            </w:pPr>
            <w:r>
              <w:rPr>
                <w:rFonts w:ascii="Times New Roman"/>
                <w:b w:val="false"/>
                <w:i w:val="false"/>
                <w:color w:val="000000"/>
                <w:sz w:val="20"/>
              </w:rPr>
              <w:t>
2621-2-004 Музей заттарын тіркеу жөніндегі маман</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2621-2-006 Музей заттарының сақтаушысы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2621-2-007 Қор сақтаушы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2621-2-008 Экспонаттар сақтаушысы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2621-2-009 Музей және көрме қорын жинақтау сарапшысы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2621-3-005 Сақтаушы (өнер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2633-1-003 Тарих саласының зерттеушісі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2633-1-008 Тарих саласының ғылыми қызметкері</w:t>
            </w:r>
          </w:p>
          <w:p>
            <w:pPr>
              <w:spacing w:after="20"/>
              <w:ind w:left="20"/>
              <w:jc w:val="both"/>
            </w:pPr>
            <w:r>
              <w:rPr>
                <w:rFonts w:ascii="Times New Roman"/>
                <w:b w:val="false"/>
                <w:i w:val="false"/>
                <w:color w:val="000000"/>
                <w:sz w:val="20"/>
              </w:rPr>
              <w:t>
2621-2-001 Көрме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саласындағы ғылыми-зерттеу, қор іріктеу, оқу-әдістемелік жұмыс, редакциялық-баспа ісі, мәдениет мекемелеріндегі, оқу орындарындағы сараптамалық және тәжірибелік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350"/>
          <w:p>
            <w:pPr>
              <w:spacing w:after="20"/>
              <w:ind w:left="20"/>
              <w:jc w:val="both"/>
            </w:pPr>
            <w:r>
              <w:rPr>
                <w:rFonts w:ascii="Times New Roman"/>
                <w:b w:val="false"/>
                <w:i w:val="false"/>
                <w:color w:val="000000"/>
                <w:sz w:val="20"/>
              </w:rPr>
              <w:t>
1. Жоғары және жоғары оқу орнынан кейінгі білім беру ұйымдарындағы, ғылыми және мәдени ұйымдардағы педагогикалық және ғылыми-зерттеу қызметі.</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және тәжірибелік іс-әрекет.</w:t>
            </w:r>
          </w:p>
          <w:p>
            <w:pPr>
              <w:spacing w:after="20"/>
              <w:ind w:left="20"/>
              <w:jc w:val="both"/>
            </w:pPr>
            <w:r>
              <w:rPr>
                <w:rFonts w:ascii="Times New Roman"/>
                <w:b w:val="false"/>
                <w:i w:val="false"/>
                <w:color w:val="000000"/>
                <w:sz w:val="20"/>
              </w:rPr>
              <w:t>
Қор таңдау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351"/>
          <w:p>
            <w:pPr>
              <w:spacing w:after="20"/>
              <w:ind w:left="20"/>
              <w:jc w:val="both"/>
            </w:pPr>
            <w:r>
              <w:rPr>
                <w:rFonts w:ascii="Times New Roman"/>
                <w:b w:val="false"/>
                <w:i w:val="false"/>
                <w:color w:val="000000"/>
                <w:sz w:val="20"/>
              </w:rPr>
              <w:t>
1. Музейде ғылыми-ағартушылық, оқу-ағарту жұмыстарын жүргізу</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2. Экскурсиялық іс-шараларды өткізу</w:t>
            </w:r>
          </w:p>
          <w:p>
            <w:pPr>
              <w:spacing w:after="20"/>
              <w:ind w:left="20"/>
              <w:jc w:val="both"/>
            </w:pPr>
            <w:r>
              <w:rPr>
                <w:rFonts w:ascii="Times New Roman"/>
                <w:b w:val="false"/>
                <w:i w:val="false"/>
                <w:color w:val="000000"/>
                <w:sz w:val="20"/>
              </w:rPr>
              <w:t>
3. Редакциялық-баспа жұмысын ұйымдастыру және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352"/>
          <w:p>
            <w:pPr>
              <w:spacing w:after="20"/>
              <w:ind w:left="20"/>
              <w:jc w:val="both"/>
            </w:pPr>
            <w:r>
              <w:rPr>
                <w:rFonts w:ascii="Times New Roman"/>
                <w:b w:val="false"/>
                <w:i w:val="false"/>
                <w:color w:val="000000"/>
                <w:sz w:val="20"/>
              </w:rPr>
              <w:t>
Еңбек функциясы 1:</w:t>
            </w:r>
          </w:p>
          <w:bookmarkEnd w:id="2352"/>
          <w:p>
            <w:pPr>
              <w:spacing w:after="20"/>
              <w:ind w:left="20"/>
              <w:jc w:val="both"/>
            </w:pPr>
            <w:r>
              <w:rPr>
                <w:rFonts w:ascii="Times New Roman"/>
                <w:b w:val="false"/>
                <w:i w:val="false"/>
                <w:color w:val="000000"/>
                <w:sz w:val="20"/>
              </w:rPr>
              <w:t>
Музей ісі саласындағы ғылыми-педагогикалық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353"/>
          <w:p>
            <w:pPr>
              <w:spacing w:after="20"/>
              <w:ind w:left="20"/>
              <w:jc w:val="both"/>
            </w:pPr>
            <w:r>
              <w:rPr>
                <w:rFonts w:ascii="Times New Roman"/>
                <w:b w:val="false"/>
                <w:i w:val="false"/>
                <w:color w:val="000000"/>
                <w:sz w:val="20"/>
              </w:rPr>
              <w:t xml:space="preserve">
Дағды 1. </w:t>
            </w:r>
          </w:p>
          <w:bookmarkEnd w:id="2353"/>
          <w:p>
            <w:pPr>
              <w:spacing w:after="20"/>
              <w:ind w:left="20"/>
              <w:jc w:val="both"/>
            </w:pPr>
            <w:r>
              <w:rPr>
                <w:rFonts w:ascii="Times New Roman"/>
                <w:b w:val="false"/>
                <w:i w:val="false"/>
                <w:color w:val="000000"/>
                <w:sz w:val="20"/>
              </w:rPr>
              <w:t>
Ғылыми-педагогикалық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354"/>
          <w:p>
            <w:pPr>
              <w:spacing w:after="20"/>
              <w:ind w:left="20"/>
              <w:jc w:val="both"/>
            </w:pPr>
            <w:r>
              <w:rPr>
                <w:rFonts w:ascii="Times New Roman"/>
                <w:b w:val="false"/>
                <w:i w:val="false"/>
                <w:color w:val="000000"/>
                <w:sz w:val="20"/>
              </w:rPr>
              <w:t>
1. Қазіргі ақпараттық технологияларды меңгеру, ғылыми ақпаратты алу, өңдеу және сақтау әдістерін жетік білу.</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ғылыми-педагогикалық мәселелерді тұжырымдау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тақырып бойынша зерттеу жұмысын жоспарлау және жүргізу.</w:t>
            </w:r>
          </w:p>
          <w:p>
            <w:pPr>
              <w:spacing w:after="20"/>
              <w:ind w:left="20"/>
              <w:jc w:val="both"/>
            </w:pPr>
            <w:r>
              <w:rPr>
                <w:rFonts w:ascii="Times New Roman"/>
                <w:b w:val="false"/>
                <w:i w:val="false"/>
                <w:color w:val="000000"/>
                <w:sz w:val="20"/>
              </w:rPr>
              <w:t>
4. Жоғары оқу орындарында заманауи әдістерді, технологияларды және практикалық оқыту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355"/>
          <w:p>
            <w:pPr>
              <w:spacing w:after="20"/>
              <w:ind w:left="20"/>
              <w:jc w:val="both"/>
            </w:pPr>
            <w:r>
              <w:rPr>
                <w:rFonts w:ascii="Times New Roman"/>
                <w:b w:val="false"/>
                <w:i w:val="false"/>
                <w:color w:val="000000"/>
                <w:sz w:val="20"/>
              </w:rPr>
              <w:t>
Білім:</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1. Музейтану пәндерін оқытудың жаңа әдістері мен технологияларын білу.</w:t>
            </w:r>
          </w:p>
          <w:p>
            <w:pPr>
              <w:spacing w:after="20"/>
              <w:ind w:left="20"/>
              <w:jc w:val="both"/>
            </w:pPr>
            <w:r>
              <w:rPr>
                <w:rFonts w:ascii="Times New Roman"/>
                <w:b w:val="false"/>
                <w:i w:val="false"/>
                <w:color w:val="000000"/>
                <w:sz w:val="20"/>
              </w:rPr>
              <w:t>
2. Отандық және шетелдік ғылымның соңғы теориялық, әдістемелік және технологиялық жетістіктерін, музейтану саласындағы заманауи зерттеу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356"/>
          <w:p>
            <w:pPr>
              <w:spacing w:after="20"/>
              <w:ind w:left="20"/>
              <w:jc w:val="both"/>
            </w:pPr>
            <w:r>
              <w:rPr>
                <w:rFonts w:ascii="Times New Roman"/>
                <w:b w:val="false"/>
                <w:i w:val="false"/>
                <w:color w:val="000000"/>
                <w:sz w:val="20"/>
              </w:rPr>
              <w:t>
Еңбек функциясы 2</w:t>
            </w:r>
          </w:p>
          <w:bookmarkEnd w:id="2356"/>
          <w:p>
            <w:pPr>
              <w:spacing w:after="20"/>
              <w:ind w:left="20"/>
              <w:jc w:val="both"/>
            </w:pPr>
            <w:r>
              <w:rPr>
                <w:rFonts w:ascii="Times New Roman"/>
                <w:b w:val="false"/>
                <w:i w:val="false"/>
                <w:color w:val="000000"/>
                <w:sz w:val="20"/>
              </w:rPr>
              <w:t>
Сараптамалық және практикалық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357"/>
          <w:p>
            <w:pPr>
              <w:spacing w:after="20"/>
              <w:ind w:left="20"/>
              <w:jc w:val="both"/>
            </w:pPr>
            <w:r>
              <w:rPr>
                <w:rFonts w:ascii="Times New Roman"/>
                <w:b w:val="false"/>
                <w:i w:val="false"/>
                <w:color w:val="000000"/>
                <w:sz w:val="20"/>
              </w:rPr>
              <w:t>
Дағды 1:</w:t>
            </w:r>
          </w:p>
          <w:bookmarkEnd w:id="2357"/>
          <w:p>
            <w:pPr>
              <w:spacing w:after="20"/>
              <w:ind w:left="20"/>
              <w:jc w:val="both"/>
            </w:pPr>
            <w:r>
              <w:rPr>
                <w:rFonts w:ascii="Times New Roman"/>
                <w:b w:val="false"/>
                <w:i w:val="false"/>
                <w:color w:val="000000"/>
                <w:sz w:val="20"/>
              </w:rPr>
              <w:t>
Музей саласында сараптама жұмыстарын жүргізу және сараптамаларды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358"/>
          <w:p>
            <w:pPr>
              <w:spacing w:after="20"/>
              <w:ind w:left="20"/>
              <w:jc w:val="both"/>
            </w:pPr>
            <w:r>
              <w:rPr>
                <w:rFonts w:ascii="Times New Roman"/>
                <w:b w:val="false"/>
                <w:i w:val="false"/>
                <w:color w:val="000000"/>
                <w:sz w:val="20"/>
              </w:rPr>
              <w:t>
1.Сараптамалық құжаттаманы жүргізу (сараптама қорытындысы, жұмыстардың жағдайы, сапасы және көркемдік құндылығы туралы музей заттарының анықтамасы және т.б.)</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2. Музей ісі саласындағы кәсіби сыни қызметтің заманауи әдістерін жетік білу.</w:t>
            </w:r>
          </w:p>
          <w:p>
            <w:pPr>
              <w:spacing w:after="20"/>
              <w:ind w:left="20"/>
              <w:jc w:val="both"/>
            </w:pPr>
            <w:r>
              <w:rPr>
                <w:rFonts w:ascii="Times New Roman"/>
                <w:b w:val="false"/>
                <w:i w:val="false"/>
                <w:color w:val="000000"/>
                <w:sz w:val="20"/>
              </w:rPr>
              <w:t>
3. Мүдделі тұлғалар мен ұйымдарға сараптамалық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359"/>
          <w:p>
            <w:pPr>
              <w:spacing w:after="20"/>
              <w:ind w:left="20"/>
              <w:jc w:val="both"/>
            </w:pPr>
            <w:r>
              <w:rPr>
                <w:rFonts w:ascii="Times New Roman"/>
                <w:b w:val="false"/>
                <w:i w:val="false"/>
                <w:color w:val="000000"/>
                <w:sz w:val="20"/>
              </w:rPr>
              <w:t>
Білім:</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1. Пәндік классификаторларды, тарихи-мәдени ерекшеліктерін және музей заттарының типологиясын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қор-сатып алу комиссиясының құжаттарымен (актілер, негіздеме карточкалары, шарттар) жұмыс жасауды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 сатып алу комиссиясының заттарының типологиясын білу.</w:t>
            </w:r>
          </w:p>
          <w:p>
            <w:pPr>
              <w:spacing w:after="20"/>
              <w:ind w:left="20"/>
              <w:jc w:val="both"/>
            </w:pPr>
            <w:r>
              <w:rPr>
                <w:rFonts w:ascii="Times New Roman"/>
                <w:b w:val="false"/>
                <w:i w:val="false"/>
                <w:color w:val="000000"/>
                <w:sz w:val="20"/>
              </w:rPr>
              <w:t>
4. Қорды қалыптастыру мақсатында сараптаманың негізгі түрлерін (көрнекі, технологиялық және кешенді)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360"/>
          <w:p>
            <w:pPr>
              <w:spacing w:after="20"/>
              <w:ind w:left="20"/>
              <w:jc w:val="both"/>
            </w:pPr>
            <w:r>
              <w:rPr>
                <w:rFonts w:ascii="Times New Roman"/>
                <w:b w:val="false"/>
                <w:i w:val="false"/>
                <w:color w:val="000000"/>
                <w:sz w:val="20"/>
              </w:rPr>
              <w:t>
Еңбек функциясы 3:</w:t>
            </w:r>
          </w:p>
          <w:bookmarkEnd w:id="2360"/>
          <w:p>
            <w:pPr>
              <w:spacing w:after="20"/>
              <w:ind w:left="20"/>
              <w:jc w:val="both"/>
            </w:pPr>
            <w:r>
              <w:rPr>
                <w:rFonts w:ascii="Times New Roman"/>
                <w:b w:val="false"/>
                <w:i w:val="false"/>
                <w:color w:val="000000"/>
                <w:sz w:val="20"/>
              </w:rPr>
              <w:t>
Қор таңдау іс-шараларын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361"/>
          <w:p>
            <w:pPr>
              <w:spacing w:after="20"/>
              <w:ind w:left="20"/>
              <w:jc w:val="both"/>
            </w:pPr>
            <w:r>
              <w:rPr>
                <w:rFonts w:ascii="Times New Roman"/>
                <w:b w:val="false"/>
                <w:i w:val="false"/>
                <w:color w:val="000000"/>
                <w:sz w:val="20"/>
              </w:rPr>
              <w:t>
Дағды 1:</w:t>
            </w:r>
          </w:p>
          <w:bookmarkEnd w:id="2361"/>
          <w:p>
            <w:pPr>
              <w:spacing w:after="20"/>
              <w:ind w:left="20"/>
              <w:jc w:val="both"/>
            </w:pPr>
            <w:r>
              <w:rPr>
                <w:rFonts w:ascii="Times New Roman"/>
                <w:b w:val="false"/>
                <w:i w:val="false"/>
                <w:color w:val="000000"/>
                <w:sz w:val="20"/>
              </w:rPr>
              <w:t>
Музей қорларын іріктеу, сақтау және есепке алу процестерін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362"/>
          <w:p>
            <w:pPr>
              <w:spacing w:after="20"/>
              <w:ind w:left="20"/>
              <w:jc w:val="both"/>
            </w:pPr>
            <w:r>
              <w:rPr>
                <w:rFonts w:ascii="Times New Roman"/>
                <w:b w:val="false"/>
                <w:i w:val="false"/>
                <w:color w:val="000000"/>
                <w:sz w:val="20"/>
              </w:rPr>
              <w:t>
Дағдылар:</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және сақтау қызметінің әдістемелік, ұйымдастырушылық және ғылыми-практикалық мәселелерін шеше білу</w:t>
            </w:r>
          </w:p>
          <w:p>
            <w:pPr>
              <w:spacing w:after="20"/>
              <w:ind w:left="20"/>
              <w:jc w:val="both"/>
            </w:pPr>
            <w:r>
              <w:rPr>
                <w:rFonts w:ascii="Times New Roman"/>
                <w:b w:val="false"/>
                <w:i w:val="false"/>
                <w:color w:val="000000"/>
                <w:sz w:val="20"/>
              </w:rPr>
              <w:t>
2. Музей қорын қалыптастыру бойынша зерттеу материалымен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363"/>
          <w:p>
            <w:pPr>
              <w:spacing w:after="20"/>
              <w:ind w:left="20"/>
              <w:jc w:val="both"/>
            </w:pPr>
            <w:r>
              <w:rPr>
                <w:rFonts w:ascii="Times New Roman"/>
                <w:b w:val="false"/>
                <w:i w:val="false"/>
                <w:color w:val="000000"/>
                <w:sz w:val="20"/>
              </w:rPr>
              <w:t>
Білім:</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1. Музей қорларын жасақтау түсінігін білу.</w:t>
            </w:r>
          </w:p>
          <w:p>
            <w:pPr>
              <w:spacing w:after="20"/>
              <w:ind w:left="20"/>
              <w:jc w:val="both"/>
            </w:pPr>
            <w:r>
              <w:rPr>
                <w:rFonts w:ascii="Times New Roman"/>
                <w:b w:val="false"/>
                <w:i w:val="false"/>
                <w:color w:val="000000"/>
                <w:sz w:val="20"/>
              </w:rPr>
              <w:t>
2. Қор жұмысының бағыттары мен құрылымдық қызметін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364"/>
          <w:p>
            <w:pPr>
              <w:spacing w:after="20"/>
              <w:ind w:left="20"/>
              <w:jc w:val="both"/>
            </w:pPr>
            <w:r>
              <w:rPr>
                <w:rFonts w:ascii="Times New Roman"/>
                <w:b w:val="false"/>
                <w:i w:val="false"/>
                <w:color w:val="000000"/>
                <w:sz w:val="20"/>
              </w:rPr>
              <w:t>
Қосымша еңбек функциясы 1:</w:t>
            </w:r>
          </w:p>
          <w:bookmarkEnd w:id="2364"/>
          <w:p>
            <w:pPr>
              <w:spacing w:after="20"/>
              <w:ind w:left="20"/>
              <w:jc w:val="both"/>
            </w:pPr>
            <w:r>
              <w:rPr>
                <w:rFonts w:ascii="Times New Roman"/>
                <w:b w:val="false"/>
                <w:i w:val="false"/>
                <w:color w:val="000000"/>
                <w:sz w:val="20"/>
              </w:rPr>
              <w:t>
Музейдегі оқу-ағарту, тәрбиелік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365"/>
          <w:p>
            <w:pPr>
              <w:spacing w:after="20"/>
              <w:ind w:left="20"/>
              <w:jc w:val="both"/>
            </w:pPr>
            <w:r>
              <w:rPr>
                <w:rFonts w:ascii="Times New Roman"/>
                <w:b w:val="false"/>
                <w:i w:val="false"/>
                <w:color w:val="000000"/>
                <w:sz w:val="20"/>
              </w:rPr>
              <w:t>
Дағды 1:</w:t>
            </w:r>
          </w:p>
          <w:bookmarkEnd w:id="2365"/>
          <w:p>
            <w:pPr>
              <w:spacing w:after="20"/>
              <w:ind w:left="20"/>
              <w:jc w:val="both"/>
            </w:pPr>
            <w:r>
              <w:rPr>
                <w:rFonts w:ascii="Times New Roman"/>
                <w:b w:val="false"/>
                <w:i w:val="false"/>
                <w:color w:val="000000"/>
                <w:sz w:val="20"/>
              </w:rPr>
              <w:t>
Музейдің ақпараттық-тәрбиелік функцияларын ұйымдастыру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366"/>
          <w:p>
            <w:pPr>
              <w:spacing w:after="20"/>
              <w:ind w:left="20"/>
              <w:jc w:val="both"/>
            </w:pPr>
            <w:r>
              <w:rPr>
                <w:rFonts w:ascii="Times New Roman"/>
                <w:b w:val="false"/>
                <w:i w:val="false"/>
                <w:color w:val="000000"/>
                <w:sz w:val="20"/>
              </w:rPr>
              <w:t>
Дағдылар:</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1. Ғылым мен білім саласындағы қоғамдық іс-шараларды өткізу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Құжаттармен, мұрағаттармен және ғылыми дереккөздермен жұмыс істеу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шешендік өнерге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мәтіндерді жазу және өңдеу дағдыларын меңгеру.</w:t>
            </w:r>
          </w:p>
          <w:p>
            <w:pPr>
              <w:spacing w:after="20"/>
              <w:ind w:left="20"/>
              <w:jc w:val="both"/>
            </w:pPr>
            <w:r>
              <w:rPr>
                <w:rFonts w:ascii="Times New Roman"/>
                <w:b w:val="false"/>
                <w:i w:val="false"/>
                <w:color w:val="000000"/>
                <w:sz w:val="20"/>
              </w:rPr>
              <w:t>
5. Әртүрлі жастағы және ортадағы келушілермен қарым-қатынас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367"/>
          <w:p>
            <w:pPr>
              <w:spacing w:after="20"/>
              <w:ind w:left="20"/>
              <w:jc w:val="both"/>
            </w:pPr>
            <w:r>
              <w:rPr>
                <w:rFonts w:ascii="Times New Roman"/>
                <w:b w:val="false"/>
                <w:i w:val="false"/>
                <w:color w:val="000000"/>
                <w:sz w:val="20"/>
              </w:rPr>
              <w:t>
Білім:</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1. Өнер тарихы мен теориясын, материалдық мәдениет тарихын және музейлер тарихын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Музейдің (ұйымның) жұмыс бағытына байланысты іс-шаралардың пәндік саласын (сәйкестігі)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әдістемесінің және дамыту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Бейнелеу өнері, сәндік-қолданбалы өнері мен сәулет өнері, әр дәуірдегі стильдер мен қозғалыстардың тарихи-көркемдік сараптамасының әдістемесі.</w:t>
            </w:r>
          </w:p>
          <w:p>
            <w:pPr>
              <w:spacing w:after="20"/>
              <w:ind w:left="20"/>
              <w:jc w:val="both"/>
            </w:pPr>
            <w:r>
              <w:rPr>
                <w:rFonts w:ascii="Times New Roman"/>
                <w:b w:val="false"/>
                <w:i w:val="false"/>
                <w:color w:val="000000"/>
                <w:sz w:val="20"/>
              </w:rPr>
              <w:t>
5. Қазіргі өнер индустриясының қызмет ету ерекшеліктерін, заманауи өнердің формаларын, тәжірибесін, процестерін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368"/>
          <w:p>
            <w:pPr>
              <w:spacing w:after="20"/>
              <w:ind w:left="20"/>
              <w:jc w:val="both"/>
            </w:pPr>
            <w:r>
              <w:rPr>
                <w:rFonts w:ascii="Times New Roman"/>
                <w:b w:val="false"/>
                <w:i w:val="false"/>
                <w:color w:val="000000"/>
                <w:sz w:val="20"/>
              </w:rPr>
              <w:t>
Қосымша еңбек функциясы 2:</w:t>
            </w:r>
          </w:p>
          <w:bookmarkEnd w:id="2368"/>
          <w:p>
            <w:pPr>
              <w:spacing w:after="20"/>
              <w:ind w:left="20"/>
              <w:jc w:val="both"/>
            </w:pPr>
            <w:r>
              <w:rPr>
                <w:rFonts w:ascii="Times New Roman"/>
                <w:b w:val="false"/>
                <w:i w:val="false"/>
                <w:color w:val="000000"/>
                <w:sz w:val="20"/>
              </w:rPr>
              <w:t>
Экскурсиялық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369"/>
          <w:p>
            <w:pPr>
              <w:spacing w:after="20"/>
              <w:ind w:left="20"/>
              <w:jc w:val="both"/>
            </w:pPr>
            <w:r>
              <w:rPr>
                <w:rFonts w:ascii="Times New Roman"/>
                <w:b w:val="false"/>
                <w:i w:val="false"/>
                <w:color w:val="000000"/>
                <w:sz w:val="20"/>
              </w:rPr>
              <w:t>
Дағды 1:</w:t>
            </w:r>
          </w:p>
          <w:bookmarkEnd w:id="2369"/>
          <w:p>
            <w:pPr>
              <w:spacing w:after="20"/>
              <w:ind w:left="20"/>
              <w:jc w:val="both"/>
            </w:pPr>
            <w:r>
              <w:rPr>
                <w:rFonts w:ascii="Times New Roman"/>
                <w:b w:val="false"/>
                <w:i w:val="false"/>
                <w:color w:val="000000"/>
                <w:sz w:val="20"/>
              </w:rPr>
              <w:t>
Экскурсияларды ұйымдастыру және өткізу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370"/>
          <w:p>
            <w:pPr>
              <w:spacing w:after="20"/>
              <w:ind w:left="20"/>
              <w:jc w:val="both"/>
            </w:pPr>
            <w:r>
              <w:rPr>
                <w:rFonts w:ascii="Times New Roman"/>
                <w:b w:val="false"/>
                <w:i w:val="false"/>
                <w:color w:val="000000"/>
                <w:sz w:val="20"/>
              </w:rPr>
              <w:t>
Дағдылар:</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1. Экскурсиялық тақырыптарды әзірлеу, экскурсияның әртүрлі түрлерін (экскурсияларды өткізу технологиялары) жүргізу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жастағы және ортадағы келушілермен қарым-қатынас</w:t>
            </w:r>
          </w:p>
          <w:p>
            <w:pPr>
              <w:spacing w:after="20"/>
              <w:ind w:left="20"/>
              <w:jc w:val="both"/>
            </w:pPr>
            <w:r>
              <w:rPr>
                <w:rFonts w:ascii="Times New Roman"/>
                <w:b w:val="false"/>
                <w:i w:val="false"/>
                <w:color w:val="000000"/>
                <w:sz w:val="20"/>
              </w:rPr>
              <w:t>
3. Көпшілік алдында сөйлеу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371"/>
          <w:p>
            <w:pPr>
              <w:spacing w:after="20"/>
              <w:ind w:left="20"/>
              <w:jc w:val="both"/>
            </w:pPr>
            <w:r>
              <w:rPr>
                <w:rFonts w:ascii="Times New Roman"/>
                <w:b w:val="false"/>
                <w:i w:val="false"/>
                <w:color w:val="000000"/>
                <w:sz w:val="20"/>
              </w:rPr>
              <w:t>
Білім:</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1. Музейдің бағытына байланысты экскурсия өткізілетін пәндік саланы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және басқа тілдерді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Бейнелеу өнері, сәндік-қолданбалы өнері және сәулет өнері, әр дәуірдегі стильдер мен қозғалыстардың тарихи-көркемдік бағытының әдістемесі.</w:t>
            </w:r>
          </w:p>
          <w:p>
            <w:pPr>
              <w:spacing w:after="20"/>
              <w:ind w:left="20"/>
              <w:jc w:val="both"/>
            </w:pPr>
            <w:r>
              <w:rPr>
                <w:rFonts w:ascii="Times New Roman"/>
                <w:b w:val="false"/>
                <w:i w:val="false"/>
                <w:color w:val="000000"/>
                <w:sz w:val="20"/>
              </w:rPr>
              <w:t>
Теориялық және көрнекі ақпаратты қабылдаудың жас және психоэмоционалдық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372"/>
          <w:p>
            <w:pPr>
              <w:spacing w:after="20"/>
              <w:ind w:left="20"/>
              <w:jc w:val="both"/>
            </w:pPr>
            <w:r>
              <w:rPr>
                <w:rFonts w:ascii="Times New Roman"/>
                <w:b w:val="false"/>
                <w:i w:val="false"/>
                <w:color w:val="000000"/>
                <w:sz w:val="20"/>
              </w:rPr>
              <w:t>
Қосымша еңбек функциясы 3:</w:t>
            </w:r>
          </w:p>
          <w:bookmarkEnd w:id="2372"/>
          <w:p>
            <w:pPr>
              <w:spacing w:after="20"/>
              <w:ind w:left="20"/>
              <w:jc w:val="both"/>
            </w:pPr>
            <w:r>
              <w:rPr>
                <w:rFonts w:ascii="Times New Roman"/>
                <w:b w:val="false"/>
                <w:i w:val="false"/>
                <w:color w:val="000000"/>
                <w:sz w:val="20"/>
              </w:rPr>
              <w:t>
Редакциялық-баспа жұмысын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373"/>
          <w:p>
            <w:pPr>
              <w:spacing w:after="20"/>
              <w:ind w:left="20"/>
              <w:jc w:val="both"/>
            </w:pPr>
            <w:r>
              <w:rPr>
                <w:rFonts w:ascii="Times New Roman"/>
                <w:b w:val="false"/>
                <w:i w:val="false"/>
                <w:color w:val="000000"/>
                <w:sz w:val="20"/>
              </w:rPr>
              <w:t>
Дағды 1:</w:t>
            </w:r>
          </w:p>
          <w:bookmarkEnd w:id="2373"/>
          <w:p>
            <w:pPr>
              <w:spacing w:after="20"/>
              <w:ind w:left="20"/>
              <w:jc w:val="both"/>
            </w:pPr>
            <w:r>
              <w:rPr>
                <w:rFonts w:ascii="Times New Roman"/>
                <w:b w:val="false"/>
                <w:i w:val="false"/>
                <w:color w:val="000000"/>
                <w:sz w:val="20"/>
              </w:rPr>
              <w:t>
Редакциялық-баспа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374"/>
          <w:p>
            <w:pPr>
              <w:spacing w:after="20"/>
              <w:ind w:left="20"/>
              <w:jc w:val="both"/>
            </w:pPr>
            <w:r>
              <w:rPr>
                <w:rFonts w:ascii="Times New Roman"/>
                <w:b w:val="false"/>
                <w:i w:val="false"/>
                <w:color w:val="000000"/>
                <w:sz w:val="20"/>
              </w:rPr>
              <w:t>
1. Редакторлық дағдыларды меңгеру</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мәтіндерді жазу және өңдеу дағдыларын меңгеру</w:t>
            </w:r>
          </w:p>
          <w:p>
            <w:pPr>
              <w:spacing w:after="20"/>
              <w:ind w:left="20"/>
              <w:jc w:val="both"/>
            </w:pPr>
            <w:r>
              <w:rPr>
                <w:rFonts w:ascii="Times New Roman"/>
                <w:b w:val="false"/>
                <w:i w:val="false"/>
                <w:color w:val="000000"/>
                <w:sz w:val="20"/>
              </w:rPr>
              <w:t>
3. Баспалар мен БАҚ-та редакциялық жұмысты жүргізу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375"/>
          <w:p>
            <w:pPr>
              <w:spacing w:after="20"/>
              <w:ind w:left="20"/>
              <w:jc w:val="both"/>
            </w:pPr>
            <w:r>
              <w:rPr>
                <w:rFonts w:ascii="Times New Roman"/>
                <w:b w:val="false"/>
                <w:i w:val="false"/>
                <w:color w:val="000000"/>
                <w:sz w:val="20"/>
              </w:rPr>
              <w:t>
Білім:</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Редакциялық-баспа жұмысының және баспа өнімінің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және шет тілдерін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негіздері, авторлық құқық және т.б.</w:t>
            </w:r>
          </w:p>
          <w:p>
            <w:pPr>
              <w:spacing w:after="20"/>
              <w:ind w:left="20"/>
              <w:jc w:val="both"/>
            </w:pPr>
            <w:r>
              <w:rPr>
                <w:rFonts w:ascii="Times New Roman"/>
                <w:b w:val="false"/>
                <w:i w:val="false"/>
                <w:color w:val="000000"/>
                <w:sz w:val="20"/>
              </w:rPr>
              <w:t>
4.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376"/>
          <w:p>
            <w:pPr>
              <w:spacing w:after="20"/>
              <w:ind w:left="20"/>
              <w:jc w:val="both"/>
            </w:pPr>
            <w:r>
              <w:rPr>
                <w:rFonts w:ascii="Times New Roman"/>
                <w:b w:val="false"/>
                <w:i w:val="false"/>
                <w:color w:val="000000"/>
                <w:sz w:val="20"/>
              </w:rPr>
              <w:t>
Тәуелсіздік және жауапкершілік</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"Музейтанушы"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377"/>
          <w:p>
            <w:pPr>
              <w:spacing w:after="20"/>
              <w:ind w:left="20"/>
              <w:jc w:val="both"/>
            </w:pPr>
            <w:r>
              <w:rPr>
                <w:rFonts w:ascii="Times New Roman"/>
                <w:b w:val="false"/>
                <w:i w:val="false"/>
                <w:color w:val="000000"/>
                <w:sz w:val="20"/>
              </w:rPr>
              <w:t>
Білім деңгейі:</w:t>
            </w:r>
          </w:p>
          <w:bookmarkEnd w:id="2377"/>
          <w:p>
            <w:pPr>
              <w:spacing w:after="20"/>
              <w:ind w:left="20"/>
              <w:jc w:val="both"/>
            </w:pPr>
            <w:r>
              <w:rPr>
                <w:rFonts w:ascii="Times New Roman"/>
                <w:b w:val="false"/>
                <w:i w:val="false"/>
                <w:color w:val="000000"/>
                <w:sz w:val="20"/>
              </w:rPr>
              <w:t>
жоғары оқу орнынан кейінгі білім (PhD докторантура, PhD докторы дәрежесі, осы саладағы PhD докторы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378"/>
          <w:p>
            <w:pPr>
              <w:spacing w:after="20"/>
              <w:ind w:left="20"/>
              <w:jc w:val="both"/>
            </w:pPr>
            <w:r>
              <w:rPr>
                <w:rFonts w:ascii="Times New Roman"/>
                <w:b w:val="false"/>
                <w:i w:val="false"/>
                <w:color w:val="000000"/>
                <w:sz w:val="20"/>
              </w:rPr>
              <w:t>
Мамандық:</w:t>
            </w:r>
          </w:p>
          <w:bookmarkEnd w:id="2378"/>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379"/>
          <w:p>
            <w:pPr>
              <w:spacing w:after="20"/>
              <w:ind w:left="20"/>
              <w:jc w:val="both"/>
            </w:pPr>
            <w:r>
              <w:rPr>
                <w:rFonts w:ascii="Times New Roman"/>
                <w:b w:val="false"/>
                <w:i w:val="false"/>
                <w:color w:val="000000"/>
                <w:sz w:val="20"/>
              </w:rPr>
              <w:t>
Біліктілік</w:t>
            </w:r>
          </w:p>
          <w:bookmarkEnd w:id="23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380"/>
          <w:p>
            <w:pPr>
              <w:spacing w:after="20"/>
              <w:ind w:left="20"/>
              <w:jc w:val="both"/>
            </w:pPr>
            <w:r>
              <w:rPr>
                <w:rFonts w:ascii="Times New Roman"/>
                <w:b w:val="false"/>
                <w:i w:val="false"/>
                <w:color w:val="000000"/>
                <w:sz w:val="20"/>
              </w:rPr>
              <w:t>
2621-2-007 Қор сақтаушы</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2621-3-005 Сақтаушы (өнер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2633-1-003 Тарих саласындағы зерттеуші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2633-1-008 Тарих саласындағы ғылыми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2621-2-001 Көрме кураторы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2379 - Білім беру жөніндегі кеңесші</w:t>
            </w:r>
          </w:p>
          <w:p>
            <w:pPr>
              <w:spacing w:after="20"/>
              <w:ind w:left="20"/>
              <w:jc w:val="both"/>
            </w:pPr>
            <w:r>
              <w:rPr>
                <w:rFonts w:ascii="Times New Roman"/>
                <w:b w:val="false"/>
                <w:i w:val="false"/>
                <w:color w:val="000000"/>
                <w:sz w:val="20"/>
              </w:rPr>
              <w:t>
</w:t>
            </w:r>
            <w:r>
              <w:rPr>
                <w:rFonts w:ascii="Times New Roman"/>
                <w:b w:val="false"/>
                <w:i w:val="false"/>
                <w:color w:val="000000"/>
                <w:sz w:val="20"/>
              </w:rPr>
              <w:t>2379 – Кәсіби қызмет бойынша кеңесші</w:t>
            </w:r>
          </w:p>
          <w:p>
            <w:pPr>
              <w:spacing w:after="20"/>
              <w:ind w:left="20"/>
              <w:jc w:val="both"/>
            </w:pPr>
            <w:r>
              <w:rPr>
                <w:rFonts w:ascii="Times New Roman"/>
                <w:b w:val="false"/>
                <w:i w:val="false"/>
                <w:color w:val="000000"/>
                <w:sz w:val="20"/>
              </w:rPr>
              <w:t>
2621-2-009 – Музей және көрме қорларын жинақтау жөніндегі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Музейтану (музей ісі тарихы, теориясы, тәжірибесі) саласында ғылыми-зерттеу қызметін, ғылыми-педагогикалық қызметті жүзеге асыру. Мәдениет ұйымдарындағы сарапшылық, кеңес беру және басқару қызметі, шығармашылық және ұйымдастырушылық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381"/>
          <w:p>
            <w:pPr>
              <w:spacing w:after="20"/>
              <w:ind w:left="20"/>
              <w:jc w:val="both"/>
            </w:pPr>
            <w:r>
              <w:rPr>
                <w:rFonts w:ascii="Times New Roman"/>
                <w:b w:val="false"/>
                <w:i w:val="false"/>
                <w:color w:val="000000"/>
                <w:sz w:val="20"/>
              </w:rPr>
              <w:t>
1. Мәдениет және өнер бөлімдері мен ұйымдарына әкімшілік және ғылыми басшылықты қамтамасыз етеді.</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және ғылыми-педагогикалық қызметті жүзеге асырады және басқарады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 кәсіби консультациялық және сараптамалық қызметті жүзеге асыру</w:t>
            </w:r>
          </w:p>
          <w:p>
            <w:pPr>
              <w:spacing w:after="20"/>
              <w:ind w:left="20"/>
              <w:jc w:val="both"/>
            </w:pPr>
            <w:r>
              <w:rPr>
                <w:rFonts w:ascii="Times New Roman"/>
                <w:b w:val="false"/>
                <w:i w:val="false"/>
                <w:color w:val="000000"/>
                <w:sz w:val="20"/>
              </w:rPr>
              <w:t>
4. Шығармашылық жұмысты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382"/>
          <w:p>
            <w:pPr>
              <w:spacing w:after="20"/>
              <w:ind w:left="20"/>
              <w:jc w:val="both"/>
            </w:pPr>
            <w:r>
              <w:rPr>
                <w:rFonts w:ascii="Times New Roman"/>
                <w:b w:val="false"/>
                <w:i w:val="false"/>
                <w:color w:val="000000"/>
                <w:sz w:val="20"/>
              </w:rPr>
              <w:t>
Еңбек функциясы 1:</w:t>
            </w:r>
          </w:p>
          <w:bookmarkEnd w:id="2382"/>
          <w:p>
            <w:pPr>
              <w:spacing w:after="20"/>
              <w:ind w:left="20"/>
              <w:jc w:val="both"/>
            </w:pPr>
            <w:r>
              <w:rPr>
                <w:rFonts w:ascii="Times New Roman"/>
                <w:b w:val="false"/>
                <w:i w:val="false"/>
                <w:color w:val="000000"/>
                <w:sz w:val="20"/>
              </w:rPr>
              <w:t>
Мәдениет және өнер бөлімдері мен ұйымдарына әкімшілік және ғылыми басшылықты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383"/>
          <w:p>
            <w:pPr>
              <w:spacing w:after="20"/>
              <w:ind w:left="20"/>
              <w:jc w:val="both"/>
            </w:pPr>
            <w:r>
              <w:rPr>
                <w:rFonts w:ascii="Times New Roman"/>
                <w:b w:val="false"/>
                <w:i w:val="false"/>
                <w:color w:val="000000"/>
                <w:sz w:val="20"/>
              </w:rPr>
              <w:t>
Дағды 1:</w:t>
            </w:r>
          </w:p>
          <w:bookmarkEnd w:id="2383"/>
          <w:p>
            <w:pPr>
              <w:spacing w:after="20"/>
              <w:ind w:left="20"/>
              <w:jc w:val="both"/>
            </w:pPr>
            <w:r>
              <w:rPr>
                <w:rFonts w:ascii="Times New Roman"/>
                <w:b w:val="false"/>
                <w:i w:val="false"/>
                <w:color w:val="000000"/>
                <w:sz w:val="20"/>
              </w:rPr>
              <w:t>
Мәдениет және өнер саласындағы әкімшілік, ғылыми, оқу-әдістемелік, шығармашылық процестерді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384"/>
          <w:p>
            <w:pPr>
              <w:spacing w:after="20"/>
              <w:ind w:left="20"/>
              <w:jc w:val="both"/>
            </w:pPr>
            <w:r>
              <w:rPr>
                <w:rFonts w:ascii="Times New Roman"/>
                <w:b w:val="false"/>
                <w:i w:val="false"/>
                <w:color w:val="000000"/>
                <w:sz w:val="20"/>
              </w:rPr>
              <w:t>
Дағдылар:</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ұйымдардың қызметін әкімшілік және ғылыми басқару және жоспарлау әдістерін білу.</w:t>
            </w:r>
          </w:p>
          <w:p>
            <w:pPr>
              <w:spacing w:after="20"/>
              <w:ind w:left="20"/>
              <w:jc w:val="both"/>
            </w:pPr>
            <w:r>
              <w:rPr>
                <w:rFonts w:ascii="Times New Roman"/>
                <w:b w:val="false"/>
                <w:i w:val="false"/>
                <w:color w:val="000000"/>
                <w:sz w:val="20"/>
              </w:rPr>
              <w:t>
2. Мәдениет бөлімдері мен ұйымдарының ғылыми, оқу, әдістемелік және шығармашылық процестерін ұйымдастыру, жоспарлау, басқару және адам және материалдық ресурстарды үйлестіру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385"/>
          <w:p>
            <w:pPr>
              <w:spacing w:after="20"/>
              <w:ind w:left="20"/>
              <w:jc w:val="both"/>
            </w:pPr>
            <w:r>
              <w:rPr>
                <w:rFonts w:ascii="Times New Roman"/>
                <w:b w:val="false"/>
                <w:i w:val="false"/>
                <w:color w:val="000000"/>
                <w:sz w:val="20"/>
              </w:rPr>
              <w:t>
Білім:</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ұйымдарының жобаларын/үдерістерін басқарудың теориялық және әдістемелік принциптерін біледі</w:t>
            </w:r>
          </w:p>
          <w:p>
            <w:pPr>
              <w:spacing w:after="20"/>
              <w:ind w:left="20"/>
              <w:jc w:val="both"/>
            </w:pPr>
            <w:r>
              <w:rPr>
                <w:rFonts w:ascii="Times New Roman"/>
                <w:b w:val="false"/>
                <w:i w:val="false"/>
                <w:color w:val="000000"/>
                <w:sz w:val="20"/>
              </w:rPr>
              <w:t>
2. Музей заттарын қорғауды, сақтауды, сақтандыруды реттейтін заңнамалық құжаттарды, сондай-ақ жәдігерлерді музейлік ұстау жөніндегі нормативтік құжаттарды және нұсқаулықтарды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386"/>
          <w:p>
            <w:pPr>
              <w:spacing w:after="20"/>
              <w:ind w:left="20"/>
              <w:jc w:val="both"/>
            </w:pPr>
            <w:r>
              <w:rPr>
                <w:rFonts w:ascii="Times New Roman"/>
                <w:b w:val="false"/>
                <w:i w:val="false"/>
                <w:color w:val="000000"/>
                <w:sz w:val="20"/>
              </w:rPr>
              <w:t>
Дағды 2:</w:t>
            </w:r>
          </w:p>
          <w:bookmarkEnd w:id="2386"/>
          <w:p>
            <w:pPr>
              <w:spacing w:after="20"/>
              <w:ind w:left="20"/>
              <w:jc w:val="both"/>
            </w:pPr>
            <w:r>
              <w:rPr>
                <w:rFonts w:ascii="Times New Roman"/>
                <w:b w:val="false"/>
                <w:i w:val="false"/>
                <w:color w:val="000000"/>
                <w:sz w:val="20"/>
              </w:rPr>
              <w:t>
Мәдениет ұйымының қызметіне жалпы басшылықты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387"/>
          <w:p>
            <w:pPr>
              <w:spacing w:after="20"/>
              <w:ind w:left="20"/>
              <w:jc w:val="both"/>
            </w:pPr>
            <w:r>
              <w:rPr>
                <w:rFonts w:ascii="Times New Roman"/>
                <w:b w:val="false"/>
                <w:i w:val="false"/>
                <w:color w:val="000000"/>
                <w:sz w:val="20"/>
              </w:rPr>
              <w:t>
Дағдылар:</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Жаңашыл шығармашылық ұсыныстарды енгізу және өзекті моральдық мәселелерді шешу мақсатында мәдениет ұйымының немесе жобаның миссиясын, тұжырымдамасын және саясатын қалыптастыру.</w:t>
            </w:r>
          </w:p>
          <w:p>
            <w:pPr>
              <w:spacing w:after="20"/>
              <w:ind w:left="20"/>
              <w:jc w:val="both"/>
            </w:pPr>
            <w:r>
              <w:rPr>
                <w:rFonts w:ascii="Times New Roman"/>
                <w:b w:val="false"/>
                <w:i w:val="false"/>
                <w:color w:val="000000"/>
                <w:sz w:val="20"/>
              </w:rPr>
              <w:t>
2. Мәдениет ұйымының шығармашылық, халықаралық, маркетингтік, инвестициялық және қаржылық қызметін стратегиялық және орта мерзімді жоспарлау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388"/>
          <w:p>
            <w:pPr>
              <w:spacing w:after="20"/>
              <w:ind w:left="20"/>
              <w:jc w:val="both"/>
            </w:pPr>
            <w:r>
              <w:rPr>
                <w:rFonts w:ascii="Times New Roman"/>
                <w:b w:val="false"/>
                <w:i w:val="false"/>
                <w:color w:val="000000"/>
                <w:sz w:val="20"/>
              </w:rPr>
              <w:t>
Білім:</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орта мерзімді жоспарлау негіздерін біледі.</w:t>
            </w:r>
          </w:p>
          <w:p>
            <w:pPr>
              <w:spacing w:after="20"/>
              <w:ind w:left="20"/>
              <w:jc w:val="both"/>
            </w:pPr>
            <w:r>
              <w:rPr>
                <w:rFonts w:ascii="Times New Roman"/>
                <w:b w:val="false"/>
                <w:i w:val="false"/>
                <w:color w:val="000000"/>
                <w:sz w:val="20"/>
              </w:rPr>
              <w:t>
2. Мәдениет және өнер саласындағы халықаралық ынтымақтастық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389"/>
          <w:p>
            <w:pPr>
              <w:spacing w:after="20"/>
              <w:ind w:left="20"/>
              <w:jc w:val="both"/>
            </w:pPr>
            <w:r>
              <w:rPr>
                <w:rFonts w:ascii="Times New Roman"/>
                <w:b w:val="false"/>
                <w:i w:val="false"/>
                <w:color w:val="000000"/>
                <w:sz w:val="20"/>
              </w:rPr>
              <w:t>
Дағды 3:</w:t>
            </w:r>
          </w:p>
          <w:bookmarkEnd w:id="2389"/>
          <w:p>
            <w:pPr>
              <w:spacing w:after="20"/>
              <w:ind w:left="20"/>
              <w:jc w:val="both"/>
            </w:pPr>
            <w:r>
              <w:rPr>
                <w:rFonts w:ascii="Times New Roman"/>
                <w:b w:val="false"/>
                <w:i w:val="false"/>
                <w:color w:val="000000"/>
                <w:sz w:val="20"/>
              </w:rPr>
              <w:t>
Музей ісі саласындағы мамандарды даярлау/қайта даярлау/біліктілігін арттыру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390"/>
          <w:p>
            <w:pPr>
              <w:spacing w:after="20"/>
              <w:ind w:left="20"/>
              <w:jc w:val="both"/>
            </w:pPr>
            <w:r>
              <w:rPr>
                <w:rFonts w:ascii="Times New Roman"/>
                <w:b w:val="false"/>
                <w:i w:val="false"/>
                <w:color w:val="000000"/>
                <w:sz w:val="20"/>
              </w:rPr>
              <w:t>
Дағдылар:</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1. Музейтану мамандарының құзыреттілік (дағды) деңгейін бағалау.</w:t>
            </w:r>
          </w:p>
          <w:p>
            <w:pPr>
              <w:spacing w:after="20"/>
              <w:ind w:left="20"/>
              <w:jc w:val="both"/>
            </w:pPr>
            <w:r>
              <w:rPr>
                <w:rFonts w:ascii="Times New Roman"/>
                <w:b w:val="false"/>
                <w:i w:val="false"/>
                <w:color w:val="000000"/>
                <w:sz w:val="20"/>
              </w:rPr>
              <w:t>
2. Музей ісі саласына заманауи технологияларды енгізу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391"/>
          <w:p>
            <w:pPr>
              <w:spacing w:after="20"/>
              <w:ind w:left="20"/>
              <w:jc w:val="both"/>
            </w:pPr>
            <w:r>
              <w:rPr>
                <w:rFonts w:ascii="Times New Roman"/>
                <w:b w:val="false"/>
                <w:i w:val="false"/>
                <w:color w:val="000000"/>
                <w:sz w:val="20"/>
              </w:rPr>
              <w:t>
Білім:</w:t>
            </w:r>
          </w:p>
          <w:bookmarkEnd w:id="2391"/>
          <w:p>
            <w:pPr>
              <w:spacing w:after="20"/>
              <w:ind w:left="20"/>
              <w:jc w:val="both"/>
            </w:pPr>
            <w:r>
              <w:rPr>
                <w:rFonts w:ascii="Times New Roman"/>
                <w:b w:val="false"/>
                <w:i w:val="false"/>
                <w:color w:val="000000"/>
                <w:sz w:val="20"/>
              </w:rPr>
              <w:t>
Музейтанудағы жобалау технологияларының ғылыми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392"/>
          <w:p>
            <w:pPr>
              <w:spacing w:after="20"/>
              <w:ind w:left="20"/>
              <w:jc w:val="both"/>
            </w:pPr>
            <w:r>
              <w:rPr>
                <w:rFonts w:ascii="Times New Roman"/>
                <w:b w:val="false"/>
                <w:i w:val="false"/>
                <w:color w:val="000000"/>
                <w:sz w:val="20"/>
              </w:rPr>
              <w:t>
Еңбек функциясы 2:</w:t>
            </w:r>
          </w:p>
          <w:bookmarkEnd w:id="2392"/>
          <w:p>
            <w:pPr>
              <w:spacing w:after="20"/>
              <w:ind w:left="20"/>
              <w:jc w:val="both"/>
            </w:pPr>
            <w:r>
              <w:rPr>
                <w:rFonts w:ascii="Times New Roman"/>
                <w:b w:val="false"/>
                <w:i w:val="false"/>
                <w:color w:val="000000"/>
                <w:sz w:val="20"/>
              </w:rPr>
              <w:t>
Ғылыми-зерттеу және ғылыми-педагогикалық қызметті жүзеге асырады және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393"/>
          <w:p>
            <w:pPr>
              <w:spacing w:after="20"/>
              <w:ind w:left="20"/>
              <w:jc w:val="both"/>
            </w:pPr>
            <w:r>
              <w:rPr>
                <w:rFonts w:ascii="Times New Roman"/>
                <w:b w:val="false"/>
                <w:i w:val="false"/>
                <w:color w:val="000000"/>
                <w:sz w:val="20"/>
              </w:rPr>
              <w:t>
Дағды 1:</w:t>
            </w:r>
          </w:p>
          <w:bookmarkEnd w:id="2393"/>
          <w:p>
            <w:pPr>
              <w:spacing w:after="20"/>
              <w:ind w:left="20"/>
              <w:jc w:val="both"/>
            </w:pPr>
            <w:r>
              <w:rPr>
                <w:rFonts w:ascii="Times New Roman"/>
                <w:b w:val="false"/>
                <w:i w:val="false"/>
                <w:color w:val="000000"/>
                <w:sz w:val="20"/>
              </w:rPr>
              <w:t>
Музейтану саласындағы ғылыми зерттеулердің әдістемесін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394"/>
          <w:p>
            <w:pPr>
              <w:spacing w:after="20"/>
              <w:ind w:left="20"/>
              <w:jc w:val="both"/>
            </w:pPr>
            <w:r>
              <w:rPr>
                <w:rFonts w:ascii="Times New Roman"/>
                <w:b w:val="false"/>
                <w:i w:val="false"/>
                <w:color w:val="000000"/>
                <w:sz w:val="20"/>
              </w:rPr>
              <w:t>
Дағдылар: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 нәтижелерін кәсіби және педагогикалық қызметте пайдалану</w:t>
            </w:r>
          </w:p>
          <w:p>
            <w:pPr>
              <w:spacing w:after="20"/>
              <w:ind w:left="20"/>
              <w:jc w:val="both"/>
            </w:pPr>
            <w:r>
              <w:rPr>
                <w:rFonts w:ascii="Times New Roman"/>
                <w:b w:val="false"/>
                <w:i w:val="false"/>
                <w:color w:val="000000"/>
                <w:sz w:val="20"/>
              </w:rPr>
              <w:t>
2. Музейлік маңызы бар заттарды талдау (негіздеу)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395"/>
          <w:p>
            <w:pPr>
              <w:spacing w:after="20"/>
              <w:ind w:left="20"/>
              <w:jc w:val="both"/>
            </w:pPr>
            <w:r>
              <w:rPr>
                <w:rFonts w:ascii="Times New Roman"/>
                <w:b w:val="false"/>
                <w:i w:val="false"/>
                <w:color w:val="000000"/>
                <w:sz w:val="20"/>
              </w:rPr>
              <w:t>
Білім:</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1. Музей ісін дамытудың заманауи ғылыми мәселелері мен тенденцияларын білу және түсіну.</w:t>
            </w:r>
          </w:p>
          <w:p>
            <w:pPr>
              <w:spacing w:after="20"/>
              <w:ind w:left="20"/>
              <w:jc w:val="both"/>
            </w:pPr>
            <w:r>
              <w:rPr>
                <w:rFonts w:ascii="Times New Roman"/>
                <w:b w:val="false"/>
                <w:i w:val="false"/>
                <w:color w:val="000000"/>
                <w:sz w:val="20"/>
              </w:rPr>
              <w:t>
2. Мәдениет және өнер саласындағы білім беру қызметіне философиялық және ғылыми көзқарастардың бірлігін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396"/>
          <w:p>
            <w:pPr>
              <w:spacing w:after="20"/>
              <w:ind w:left="20"/>
              <w:jc w:val="both"/>
            </w:pPr>
            <w:r>
              <w:rPr>
                <w:rFonts w:ascii="Times New Roman"/>
                <w:b w:val="false"/>
                <w:i w:val="false"/>
                <w:color w:val="000000"/>
                <w:sz w:val="20"/>
              </w:rPr>
              <w:t>
Еңбек функциясы 3:</w:t>
            </w:r>
          </w:p>
          <w:bookmarkEnd w:id="2396"/>
          <w:p>
            <w:pPr>
              <w:spacing w:after="20"/>
              <w:ind w:left="20"/>
              <w:jc w:val="both"/>
            </w:pPr>
            <w:r>
              <w:rPr>
                <w:rFonts w:ascii="Times New Roman"/>
                <w:b w:val="false"/>
                <w:i w:val="false"/>
                <w:color w:val="000000"/>
                <w:sz w:val="20"/>
              </w:rPr>
              <w:t>
Кәсіби кеңсе беру және сараптамалық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397"/>
          <w:p>
            <w:pPr>
              <w:spacing w:after="20"/>
              <w:ind w:left="20"/>
              <w:jc w:val="both"/>
            </w:pPr>
            <w:r>
              <w:rPr>
                <w:rFonts w:ascii="Times New Roman"/>
                <w:b w:val="false"/>
                <w:i w:val="false"/>
                <w:color w:val="000000"/>
                <w:sz w:val="20"/>
              </w:rPr>
              <w:t>
Дағды 1:</w:t>
            </w:r>
          </w:p>
          <w:bookmarkEnd w:id="2397"/>
          <w:p>
            <w:pPr>
              <w:spacing w:after="20"/>
              <w:ind w:left="20"/>
              <w:jc w:val="both"/>
            </w:pPr>
            <w:r>
              <w:rPr>
                <w:rFonts w:ascii="Times New Roman"/>
                <w:b w:val="false"/>
                <w:i w:val="false"/>
                <w:color w:val="000000"/>
                <w:sz w:val="20"/>
              </w:rPr>
              <w:t>
Кәсіби сараптама жүргізу технологияларын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398"/>
          <w:p>
            <w:pPr>
              <w:spacing w:after="20"/>
              <w:ind w:left="20"/>
              <w:jc w:val="both"/>
            </w:pPr>
            <w:r>
              <w:rPr>
                <w:rFonts w:ascii="Times New Roman"/>
                <w:b w:val="false"/>
                <w:i w:val="false"/>
                <w:color w:val="000000"/>
                <w:sz w:val="20"/>
              </w:rPr>
              <w:t>
Дағдылар: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құжаттаманы жүргізу (сараптама қорытындысы, жұмыстардың жағдайы, сапасы және көркемдік құндылығы туралы музей заттарының анықтамасы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ісі саласындағы кәсіби сыншылық қызметтің заманауи әдістерін жетік білу.</w:t>
            </w:r>
          </w:p>
          <w:p>
            <w:pPr>
              <w:spacing w:after="20"/>
              <w:ind w:left="20"/>
              <w:jc w:val="both"/>
            </w:pPr>
            <w:r>
              <w:rPr>
                <w:rFonts w:ascii="Times New Roman"/>
                <w:b w:val="false"/>
                <w:i w:val="false"/>
                <w:color w:val="000000"/>
                <w:sz w:val="20"/>
              </w:rPr>
              <w:t>
3. Мүдделі тұлғалар мен ұйымдарға сараптамалық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399"/>
          <w:p>
            <w:pPr>
              <w:spacing w:after="20"/>
              <w:ind w:left="20"/>
              <w:jc w:val="both"/>
            </w:pPr>
            <w:r>
              <w:rPr>
                <w:rFonts w:ascii="Times New Roman"/>
                <w:b w:val="false"/>
                <w:i w:val="false"/>
                <w:color w:val="000000"/>
                <w:sz w:val="20"/>
              </w:rPr>
              <w:t>
Білім:</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1. ЭҚСК өткізудің теориялық, әдістемелік, технологиялық негіздерін білу.</w:t>
            </w:r>
          </w:p>
          <w:p>
            <w:pPr>
              <w:spacing w:after="20"/>
              <w:ind w:left="20"/>
              <w:jc w:val="both"/>
            </w:pPr>
            <w:r>
              <w:rPr>
                <w:rFonts w:ascii="Times New Roman"/>
                <w:b w:val="false"/>
                <w:i w:val="false"/>
                <w:color w:val="000000"/>
                <w:sz w:val="20"/>
              </w:rPr>
              <w:t>
2. Қазақстан Республикасының лицензиялау, сараптама және авторлық құқық саласындағы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400"/>
          <w:p>
            <w:pPr>
              <w:spacing w:after="20"/>
              <w:ind w:left="20"/>
              <w:jc w:val="both"/>
            </w:pPr>
            <w:r>
              <w:rPr>
                <w:rFonts w:ascii="Times New Roman"/>
                <w:b w:val="false"/>
                <w:i w:val="false"/>
                <w:color w:val="000000"/>
                <w:sz w:val="20"/>
              </w:rPr>
              <w:t>
Еңбек функциясы 4:</w:t>
            </w:r>
          </w:p>
          <w:bookmarkEnd w:id="2400"/>
          <w:p>
            <w:pPr>
              <w:spacing w:after="20"/>
              <w:ind w:left="20"/>
              <w:jc w:val="both"/>
            </w:pPr>
            <w:r>
              <w:rPr>
                <w:rFonts w:ascii="Times New Roman"/>
                <w:b w:val="false"/>
                <w:i w:val="false"/>
                <w:color w:val="000000"/>
                <w:sz w:val="20"/>
              </w:rPr>
              <w:t>
Шығармашылық жұмысты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401"/>
          <w:p>
            <w:pPr>
              <w:spacing w:after="20"/>
              <w:ind w:left="20"/>
              <w:jc w:val="both"/>
            </w:pPr>
            <w:r>
              <w:rPr>
                <w:rFonts w:ascii="Times New Roman"/>
                <w:b w:val="false"/>
                <w:i w:val="false"/>
                <w:color w:val="000000"/>
                <w:sz w:val="20"/>
              </w:rPr>
              <w:t>
Дағды 1:</w:t>
            </w:r>
          </w:p>
          <w:bookmarkEnd w:id="2401"/>
          <w:p>
            <w:pPr>
              <w:spacing w:after="20"/>
              <w:ind w:left="20"/>
              <w:jc w:val="both"/>
            </w:pPr>
            <w:r>
              <w:rPr>
                <w:rFonts w:ascii="Times New Roman"/>
                <w:b w:val="false"/>
                <w:i w:val="false"/>
                <w:color w:val="000000"/>
                <w:sz w:val="20"/>
              </w:rPr>
              <w:t>
Музейтану саласындағы іс-шаралар мен жобаларды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402"/>
          <w:p>
            <w:pPr>
              <w:spacing w:after="20"/>
              <w:ind w:left="20"/>
              <w:jc w:val="both"/>
            </w:pPr>
            <w:r>
              <w:rPr>
                <w:rFonts w:ascii="Times New Roman"/>
                <w:b w:val="false"/>
                <w:i w:val="false"/>
                <w:color w:val="000000"/>
                <w:sz w:val="20"/>
              </w:rPr>
              <w:t>
Дағдылар:</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Көрме экспозициясын жасау дағдылары, жобаға (көрмеге және т.б.) материалды таңдап, жүйелей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Көрмені әртүрлі орындарда көрсете білу</w:t>
            </w:r>
          </w:p>
          <w:p>
            <w:pPr>
              <w:spacing w:after="20"/>
              <w:ind w:left="20"/>
              <w:jc w:val="both"/>
            </w:pPr>
            <w:r>
              <w:rPr>
                <w:rFonts w:ascii="Times New Roman"/>
                <w:b w:val="false"/>
                <w:i w:val="false"/>
                <w:color w:val="000000"/>
                <w:sz w:val="20"/>
              </w:rPr>
              <w:t>
3. Шаралардың ұйымдастыру құжаттарымен және мәтіндерімен жұмыс істеу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403"/>
          <w:p>
            <w:pPr>
              <w:spacing w:after="20"/>
              <w:ind w:left="20"/>
              <w:jc w:val="both"/>
            </w:pPr>
            <w:r>
              <w:rPr>
                <w:rFonts w:ascii="Times New Roman"/>
                <w:b w:val="false"/>
                <w:i w:val="false"/>
                <w:color w:val="000000"/>
                <w:sz w:val="20"/>
              </w:rPr>
              <w:t>
Білім:</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1. Музейлердің даму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музей процесінің өзекті мәселелері.</w:t>
            </w:r>
          </w:p>
          <w:p>
            <w:pPr>
              <w:spacing w:after="20"/>
              <w:ind w:left="20"/>
              <w:jc w:val="both"/>
            </w:pPr>
            <w:r>
              <w:rPr>
                <w:rFonts w:ascii="Times New Roman"/>
                <w:b w:val="false"/>
                <w:i w:val="false"/>
                <w:color w:val="000000"/>
                <w:sz w:val="20"/>
              </w:rPr>
              <w:t>
3. Құқық негіздері (авторлық құқық және басқа да байланысты салалар).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404"/>
          <w:p>
            <w:pPr>
              <w:spacing w:after="20"/>
              <w:ind w:left="20"/>
              <w:jc w:val="both"/>
            </w:pPr>
            <w:r>
              <w:rPr>
                <w:rFonts w:ascii="Times New Roman"/>
                <w:b w:val="false"/>
                <w:i w:val="false"/>
                <w:color w:val="000000"/>
                <w:sz w:val="20"/>
              </w:rPr>
              <w:t>
Стратегиялық ойлау</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(менторинг,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Көпмәдениеттілік және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Көп тапсырма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bl>
    <w:bookmarkStart w:name="z3459" w:id="2405"/>
    <w:p>
      <w:pPr>
        <w:spacing w:after="0"/>
        <w:ind w:left="0"/>
        <w:jc w:val="left"/>
      </w:pPr>
      <w:r>
        <w:rPr>
          <w:rFonts w:ascii="Times New Roman"/>
          <w:b/>
          <w:i w:val="false"/>
          <w:color w:val="000000"/>
        </w:rPr>
        <w:t xml:space="preserve"> 4-тарау. Кәсіптік стандарттың техникалық деректері</w:t>
      </w:r>
    </w:p>
    <w:bookmarkEnd w:id="2405"/>
    <w:bookmarkStart w:name="z3460" w:id="2406"/>
    <w:p>
      <w:pPr>
        <w:spacing w:after="0"/>
        <w:ind w:left="0"/>
        <w:jc w:val="both"/>
      </w:pPr>
      <w:r>
        <w:rPr>
          <w:rFonts w:ascii="Times New Roman"/>
          <w:b w:val="false"/>
          <w:i w:val="false"/>
          <w:color w:val="000000"/>
          <w:sz w:val="28"/>
        </w:rPr>
        <w:t>
      12. Мемлекеттік органның атауы:</w:t>
      </w:r>
    </w:p>
    <w:bookmarkEnd w:id="2406"/>
    <w:bookmarkStart w:name="z3461" w:id="2407"/>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2407"/>
    <w:bookmarkStart w:name="z3462" w:id="2408"/>
    <w:p>
      <w:pPr>
        <w:spacing w:after="0"/>
        <w:ind w:left="0"/>
        <w:jc w:val="both"/>
      </w:pPr>
      <w:r>
        <w:rPr>
          <w:rFonts w:ascii="Times New Roman"/>
          <w:b w:val="false"/>
          <w:i w:val="false"/>
          <w:color w:val="000000"/>
          <w:sz w:val="28"/>
        </w:rPr>
        <w:t>
      Орындаушы:</w:t>
      </w:r>
    </w:p>
    <w:bookmarkEnd w:id="2408"/>
    <w:bookmarkStart w:name="z3463" w:id="2409"/>
    <w:p>
      <w:pPr>
        <w:spacing w:after="0"/>
        <w:ind w:left="0"/>
        <w:jc w:val="both"/>
      </w:pPr>
      <w:r>
        <w:rPr>
          <w:rFonts w:ascii="Times New Roman"/>
          <w:b w:val="false"/>
          <w:i w:val="false"/>
          <w:color w:val="000000"/>
          <w:sz w:val="28"/>
        </w:rPr>
        <w:t>
      Борамбаев Нурбек Медерович, +7 (705) 160 57 01, n.borambaev@mki.gov.kz</w:t>
      </w:r>
    </w:p>
    <w:bookmarkEnd w:id="2409"/>
    <w:bookmarkStart w:name="z3464" w:id="2410"/>
    <w:p>
      <w:pPr>
        <w:spacing w:after="0"/>
        <w:ind w:left="0"/>
        <w:jc w:val="both"/>
      </w:pPr>
      <w:r>
        <w:rPr>
          <w:rFonts w:ascii="Times New Roman"/>
          <w:b w:val="false"/>
          <w:i w:val="false"/>
          <w:color w:val="000000"/>
          <w:sz w:val="28"/>
        </w:rPr>
        <w:t>
      13. Әзірлеуге қатысатын ұйымдар (кәсіпорындар):</w:t>
      </w:r>
    </w:p>
    <w:bookmarkEnd w:id="2410"/>
    <w:bookmarkStart w:name="z3465" w:id="2411"/>
    <w:p>
      <w:pPr>
        <w:spacing w:after="0"/>
        <w:ind w:left="0"/>
        <w:jc w:val="both"/>
      </w:pPr>
      <w:r>
        <w:rPr>
          <w:rFonts w:ascii="Times New Roman"/>
          <w:b w:val="false"/>
          <w:i w:val="false"/>
          <w:color w:val="000000"/>
          <w:sz w:val="28"/>
        </w:rPr>
        <w:t>
       "Қазақ ұлттық өнер университеті" РММ:</w:t>
      </w:r>
    </w:p>
    <w:bookmarkEnd w:id="2411"/>
    <w:bookmarkStart w:name="z3466" w:id="2412"/>
    <w:p>
      <w:pPr>
        <w:spacing w:after="0"/>
        <w:ind w:left="0"/>
        <w:jc w:val="both"/>
      </w:pPr>
      <w:r>
        <w:rPr>
          <w:rFonts w:ascii="Times New Roman"/>
          <w:b w:val="false"/>
          <w:i w:val="false"/>
          <w:color w:val="000000"/>
          <w:sz w:val="28"/>
        </w:rPr>
        <w:t>
      өнер кандидаты, ҚазҰӨУ профессоры – Юсупова А.К.,</w:t>
      </w:r>
    </w:p>
    <w:bookmarkEnd w:id="2412"/>
    <w:bookmarkStart w:name="z3467" w:id="2413"/>
    <w:p>
      <w:pPr>
        <w:spacing w:after="0"/>
        <w:ind w:left="0"/>
        <w:jc w:val="both"/>
      </w:pPr>
      <w:r>
        <w:rPr>
          <w:rFonts w:ascii="Times New Roman"/>
          <w:b w:val="false"/>
          <w:i w:val="false"/>
          <w:color w:val="000000"/>
          <w:sz w:val="28"/>
        </w:rPr>
        <w:t>
      эл. адрес: ardak.yussupova@gmail.com, тел.:+77019995606</w:t>
      </w:r>
    </w:p>
    <w:bookmarkEnd w:id="2413"/>
    <w:bookmarkStart w:name="z3468" w:id="2414"/>
    <w:p>
      <w:pPr>
        <w:spacing w:after="0"/>
        <w:ind w:left="0"/>
        <w:jc w:val="both"/>
      </w:pPr>
      <w:r>
        <w:rPr>
          <w:rFonts w:ascii="Times New Roman"/>
          <w:b w:val="false"/>
          <w:i w:val="false"/>
          <w:color w:val="000000"/>
          <w:sz w:val="28"/>
        </w:rPr>
        <w:t>
      өнертану магистрі, аға оқытушы - Каргабекова Р.И. +77022150257</w:t>
      </w:r>
    </w:p>
    <w:bookmarkEnd w:id="2414"/>
    <w:bookmarkStart w:name="z3469" w:id="2415"/>
    <w:p>
      <w:pPr>
        <w:spacing w:after="0"/>
        <w:ind w:left="0"/>
        <w:jc w:val="both"/>
      </w:pPr>
      <w:r>
        <w:rPr>
          <w:rFonts w:ascii="Times New Roman"/>
          <w:b w:val="false"/>
          <w:i w:val="false"/>
          <w:color w:val="000000"/>
          <w:sz w:val="28"/>
        </w:rPr>
        <w:t>
      өнертану магистрі, аға оқытушы Жекибаева Ж.Ж.+77029115436</w:t>
      </w:r>
    </w:p>
    <w:bookmarkEnd w:id="2415"/>
    <w:bookmarkStart w:name="z3470" w:id="241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416"/>
    <w:bookmarkStart w:name="z3471" w:id="2417"/>
    <w:p>
      <w:pPr>
        <w:spacing w:after="0"/>
        <w:ind w:left="0"/>
        <w:jc w:val="both"/>
      </w:pPr>
      <w:r>
        <w:rPr>
          <w:rFonts w:ascii="Times New Roman"/>
          <w:b w:val="false"/>
          <w:i w:val="false"/>
          <w:color w:val="000000"/>
          <w:sz w:val="28"/>
        </w:rPr>
        <w:t>
      Жетекші:</w:t>
      </w:r>
    </w:p>
    <w:bookmarkEnd w:id="2417"/>
    <w:bookmarkStart w:name="z3472" w:id="2418"/>
    <w:p>
      <w:pPr>
        <w:spacing w:after="0"/>
        <w:ind w:left="0"/>
        <w:jc w:val="both"/>
      </w:pPr>
      <w:r>
        <w:rPr>
          <w:rFonts w:ascii="Times New Roman"/>
          <w:b w:val="false"/>
          <w:i w:val="false"/>
          <w:color w:val="000000"/>
          <w:sz w:val="28"/>
        </w:rPr>
        <w:t>
      Жумадилова Дарья Ертаевна</w:t>
      </w:r>
    </w:p>
    <w:bookmarkEnd w:id="2418"/>
    <w:bookmarkStart w:name="z3473" w:id="2419"/>
    <w:p>
      <w:pPr>
        <w:spacing w:after="0"/>
        <w:ind w:left="0"/>
        <w:jc w:val="both"/>
      </w:pPr>
      <w:r>
        <w:rPr>
          <w:rFonts w:ascii="Times New Roman"/>
          <w:b w:val="false"/>
          <w:i w:val="false"/>
          <w:color w:val="000000"/>
          <w:sz w:val="28"/>
        </w:rPr>
        <w:t>
      E-mail: daria_131_168@mail.ru</w:t>
      </w:r>
    </w:p>
    <w:bookmarkEnd w:id="2419"/>
    <w:bookmarkStart w:name="z3474" w:id="2420"/>
    <w:p>
      <w:pPr>
        <w:spacing w:after="0"/>
        <w:ind w:left="0"/>
        <w:jc w:val="both"/>
      </w:pPr>
      <w:r>
        <w:rPr>
          <w:rFonts w:ascii="Times New Roman"/>
          <w:b w:val="false"/>
          <w:i w:val="false"/>
          <w:color w:val="000000"/>
          <w:sz w:val="28"/>
        </w:rPr>
        <w:t>
      Телефон номері: +7 (705) 708 72 22</w:t>
      </w:r>
    </w:p>
    <w:bookmarkEnd w:id="2420"/>
    <w:bookmarkStart w:name="z3475" w:id="2421"/>
    <w:p>
      <w:pPr>
        <w:spacing w:after="0"/>
        <w:ind w:left="0"/>
        <w:jc w:val="both"/>
      </w:pPr>
      <w:r>
        <w:rPr>
          <w:rFonts w:ascii="Times New Roman"/>
          <w:b w:val="false"/>
          <w:i w:val="false"/>
          <w:color w:val="000000"/>
          <w:sz w:val="28"/>
        </w:rPr>
        <w:t>
      14. Кәсіптік біліктілік жөніндегі салалық кеңес: 2023 жылғы 12 қаңтар.</w:t>
      </w:r>
    </w:p>
    <w:bookmarkEnd w:id="2421"/>
    <w:bookmarkStart w:name="z3476" w:id="2422"/>
    <w:p>
      <w:pPr>
        <w:spacing w:after="0"/>
        <w:ind w:left="0"/>
        <w:jc w:val="both"/>
      </w:pPr>
      <w:r>
        <w:rPr>
          <w:rFonts w:ascii="Times New Roman"/>
          <w:b w:val="false"/>
          <w:i w:val="false"/>
          <w:color w:val="000000"/>
          <w:sz w:val="28"/>
        </w:rPr>
        <w:t xml:space="preserve">
      15. Кәсіптік біліктілік жөніндегі ұлттық орган: 2023 жылғы 27 қараша. </w:t>
      </w:r>
    </w:p>
    <w:bookmarkEnd w:id="2422"/>
    <w:bookmarkStart w:name="z3477" w:id="242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2423"/>
    <w:bookmarkStart w:name="z3478" w:id="2424"/>
    <w:p>
      <w:pPr>
        <w:spacing w:after="0"/>
        <w:ind w:left="0"/>
        <w:jc w:val="both"/>
      </w:pPr>
      <w:r>
        <w:rPr>
          <w:rFonts w:ascii="Times New Roman"/>
          <w:b w:val="false"/>
          <w:i w:val="false"/>
          <w:color w:val="000000"/>
          <w:sz w:val="28"/>
        </w:rPr>
        <w:t>
      17. Нұсқа нөмірі және шығарылған жылы: нұсқа 1, 2024 жыл.</w:t>
      </w:r>
    </w:p>
    <w:bookmarkEnd w:id="2424"/>
    <w:bookmarkStart w:name="z3479" w:id="2425"/>
    <w:p>
      <w:pPr>
        <w:spacing w:after="0"/>
        <w:ind w:left="0"/>
        <w:jc w:val="both"/>
      </w:pPr>
      <w:r>
        <w:rPr>
          <w:rFonts w:ascii="Times New Roman"/>
          <w:b w:val="false"/>
          <w:i w:val="false"/>
          <w:color w:val="000000"/>
          <w:sz w:val="28"/>
        </w:rPr>
        <w:t>
      18. Бағдарлы қайта қарау күні: 2027 жыл.</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37-қосымша</w:t>
            </w:r>
          </w:p>
        </w:tc>
      </w:tr>
    </w:tbl>
    <w:bookmarkStart w:name="z3481" w:id="2426"/>
    <w:p>
      <w:pPr>
        <w:spacing w:after="0"/>
        <w:ind w:left="0"/>
        <w:jc w:val="left"/>
      </w:pPr>
      <w:r>
        <w:rPr>
          <w:rFonts w:ascii="Times New Roman"/>
          <w:b/>
          <w:i w:val="false"/>
          <w:color w:val="000000"/>
        </w:rPr>
        <w:t xml:space="preserve"> Кәсіптік стандарт: "Экскурсия жүргізуші"</w:t>
      </w:r>
    </w:p>
    <w:bookmarkEnd w:id="2426"/>
    <w:bookmarkStart w:name="z3482" w:id="2427"/>
    <w:p>
      <w:pPr>
        <w:spacing w:after="0"/>
        <w:ind w:left="0"/>
        <w:jc w:val="left"/>
      </w:pPr>
      <w:r>
        <w:rPr>
          <w:rFonts w:ascii="Times New Roman"/>
          <w:b/>
          <w:i w:val="false"/>
          <w:color w:val="000000"/>
        </w:rPr>
        <w:t xml:space="preserve"> 1-тарау. Жалпы ережелер</w:t>
      </w:r>
    </w:p>
    <w:bookmarkEnd w:id="2427"/>
    <w:bookmarkStart w:name="z3483" w:id="2428"/>
    <w:p>
      <w:pPr>
        <w:spacing w:after="0"/>
        <w:ind w:left="0"/>
        <w:jc w:val="both"/>
      </w:pPr>
      <w:r>
        <w:rPr>
          <w:rFonts w:ascii="Times New Roman"/>
          <w:b w:val="false"/>
          <w:i w:val="false"/>
          <w:color w:val="000000"/>
          <w:sz w:val="28"/>
        </w:rPr>
        <w:t xml:space="preserve">
      1. Кәсіптік стандарттың қолданылу аясы: "Экскурсия жүргізуші"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428"/>
    <w:bookmarkStart w:name="z3484" w:id="242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429"/>
    <w:bookmarkStart w:name="z3485" w:id="243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430"/>
    <w:bookmarkStart w:name="z3486" w:id="243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431"/>
    <w:bookmarkStart w:name="z3487" w:id="2432"/>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432"/>
    <w:bookmarkStart w:name="z3488" w:id="2433"/>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433"/>
    <w:bookmarkStart w:name="z3489" w:id="24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34"/>
    <w:bookmarkStart w:name="z3490" w:id="2435"/>
    <w:p>
      <w:pPr>
        <w:spacing w:after="0"/>
        <w:ind w:left="0"/>
        <w:jc w:val="both"/>
      </w:pPr>
      <w:r>
        <w:rPr>
          <w:rFonts w:ascii="Times New Roman"/>
          <w:b w:val="false"/>
          <w:i w:val="false"/>
          <w:color w:val="000000"/>
          <w:sz w:val="28"/>
        </w:rPr>
        <w:t>
      1) ҰБШ – ұлттық біліктілік шеңбері;</w:t>
      </w:r>
    </w:p>
    <w:bookmarkEnd w:id="2435"/>
    <w:bookmarkStart w:name="z3491" w:id="2436"/>
    <w:p>
      <w:pPr>
        <w:spacing w:after="0"/>
        <w:ind w:left="0"/>
        <w:jc w:val="both"/>
      </w:pPr>
      <w:r>
        <w:rPr>
          <w:rFonts w:ascii="Times New Roman"/>
          <w:b w:val="false"/>
          <w:i w:val="false"/>
          <w:color w:val="000000"/>
          <w:sz w:val="28"/>
        </w:rPr>
        <w:t>
      2) СБШ – салалық біліктілік шеңбері;</w:t>
      </w:r>
    </w:p>
    <w:bookmarkEnd w:id="2436"/>
    <w:bookmarkStart w:name="z3492" w:id="2437"/>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437"/>
    <w:bookmarkStart w:name="z3493" w:id="2438"/>
    <w:p>
      <w:pPr>
        <w:spacing w:after="0"/>
        <w:ind w:left="0"/>
        <w:jc w:val="both"/>
      </w:pPr>
      <w:r>
        <w:rPr>
          <w:rFonts w:ascii="Times New Roman"/>
          <w:b w:val="false"/>
          <w:i w:val="false"/>
          <w:color w:val="000000"/>
          <w:sz w:val="28"/>
        </w:rPr>
        <w:t>
      4) БТБА – бірыңғай тарифтік-біліктілік анықтамалығы;</w:t>
      </w:r>
    </w:p>
    <w:bookmarkEnd w:id="2438"/>
    <w:bookmarkStart w:name="z3494" w:id="2439"/>
    <w:p>
      <w:pPr>
        <w:spacing w:after="0"/>
        <w:ind w:left="0"/>
        <w:jc w:val="both"/>
      </w:pPr>
      <w:r>
        <w:rPr>
          <w:rFonts w:ascii="Times New Roman"/>
          <w:b w:val="false"/>
          <w:i w:val="false"/>
          <w:color w:val="000000"/>
          <w:sz w:val="28"/>
        </w:rPr>
        <w:t>
      5) БА – біліктілік анықтамалығы;</w:t>
      </w:r>
    </w:p>
    <w:bookmarkEnd w:id="2439"/>
    <w:bookmarkStart w:name="z3495" w:id="2440"/>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440"/>
    <w:bookmarkStart w:name="z3496" w:id="2441"/>
    <w:p>
      <w:pPr>
        <w:spacing w:after="0"/>
        <w:ind w:left="0"/>
        <w:jc w:val="left"/>
      </w:pPr>
      <w:r>
        <w:rPr>
          <w:rFonts w:ascii="Times New Roman"/>
          <w:b/>
          <w:i w:val="false"/>
          <w:color w:val="000000"/>
        </w:rPr>
        <w:t xml:space="preserve"> 2-тарау. Кәсіптік стандарттың паспорты</w:t>
      </w:r>
    </w:p>
    <w:bookmarkEnd w:id="2441"/>
    <w:bookmarkStart w:name="z3497" w:id="2442"/>
    <w:p>
      <w:pPr>
        <w:spacing w:after="0"/>
        <w:ind w:left="0"/>
        <w:jc w:val="both"/>
      </w:pPr>
      <w:r>
        <w:rPr>
          <w:rFonts w:ascii="Times New Roman"/>
          <w:b w:val="false"/>
          <w:i w:val="false"/>
          <w:color w:val="000000"/>
          <w:sz w:val="28"/>
        </w:rPr>
        <w:t xml:space="preserve">
      4. Кәсіптік стандарттың атауы: Экскурсия жүргізуші. </w:t>
      </w:r>
    </w:p>
    <w:bookmarkEnd w:id="2442"/>
    <w:bookmarkStart w:name="z3498" w:id="2443"/>
    <w:p>
      <w:pPr>
        <w:spacing w:after="0"/>
        <w:ind w:left="0"/>
        <w:jc w:val="both"/>
      </w:pPr>
      <w:r>
        <w:rPr>
          <w:rFonts w:ascii="Times New Roman"/>
          <w:b w:val="false"/>
          <w:i w:val="false"/>
          <w:color w:val="000000"/>
          <w:sz w:val="28"/>
        </w:rPr>
        <w:t xml:space="preserve">
      5. Кәсіптік стандарттың коды: R91020095. </w:t>
      </w:r>
    </w:p>
    <w:bookmarkEnd w:id="2443"/>
    <w:bookmarkStart w:name="z3499" w:id="244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444"/>
    <w:bookmarkStart w:name="z3500" w:id="2445"/>
    <w:p>
      <w:pPr>
        <w:spacing w:after="0"/>
        <w:ind w:left="0"/>
        <w:jc w:val="both"/>
      </w:pPr>
      <w:r>
        <w:rPr>
          <w:rFonts w:ascii="Times New Roman"/>
          <w:b w:val="false"/>
          <w:i w:val="false"/>
          <w:color w:val="000000"/>
          <w:sz w:val="28"/>
        </w:rPr>
        <w:t>
      R Өнер, ойын-сауық және демалыс;</w:t>
      </w:r>
    </w:p>
    <w:bookmarkEnd w:id="2445"/>
    <w:bookmarkStart w:name="z3501" w:id="2446"/>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446"/>
    <w:bookmarkStart w:name="z3502" w:id="2447"/>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447"/>
    <w:bookmarkStart w:name="z3503" w:id="2448"/>
    <w:p>
      <w:pPr>
        <w:spacing w:after="0"/>
        <w:ind w:left="0"/>
        <w:jc w:val="both"/>
      </w:pPr>
      <w:r>
        <w:rPr>
          <w:rFonts w:ascii="Times New Roman"/>
          <w:b w:val="false"/>
          <w:i w:val="false"/>
          <w:color w:val="000000"/>
          <w:sz w:val="28"/>
        </w:rPr>
        <w:t>
      91.02 Мұражайлар қызметі;</w:t>
      </w:r>
    </w:p>
    <w:bookmarkEnd w:id="2448"/>
    <w:bookmarkStart w:name="z3504" w:id="2449"/>
    <w:p>
      <w:pPr>
        <w:spacing w:after="0"/>
        <w:ind w:left="0"/>
        <w:jc w:val="both"/>
      </w:pPr>
      <w:r>
        <w:rPr>
          <w:rFonts w:ascii="Times New Roman"/>
          <w:b w:val="false"/>
          <w:i w:val="false"/>
          <w:color w:val="000000"/>
          <w:sz w:val="28"/>
        </w:rPr>
        <w:t>
      91.02.0 Мұражайлар қызметі.</w:t>
      </w:r>
    </w:p>
    <w:bookmarkEnd w:id="2449"/>
    <w:bookmarkStart w:name="z3505" w:id="2450"/>
    <w:p>
      <w:pPr>
        <w:spacing w:after="0"/>
        <w:ind w:left="0"/>
        <w:jc w:val="both"/>
      </w:pPr>
      <w:r>
        <w:rPr>
          <w:rFonts w:ascii="Times New Roman"/>
          <w:b w:val="false"/>
          <w:i w:val="false"/>
          <w:color w:val="000000"/>
          <w:sz w:val="28"/>
        </w:rPr>
        <w:t xml:space="preserve">
      7. Кәсіптік стандарттың қысқаша сипаттамасы: Музейде экскурсиялық бағдарламаларды әзірлеу және өткізу, экскурсияларды ұйымдастыру, экскурсанттарды көрмеге қойылған заттармен таныстыру, соңғы зерттеулер негізінде ғылыми және оқу-ағарту жұмыстарын жүзеге асыру, музейдегі жұмысты жақсарту үшін отандық және шетелдік музейлердің тәжірибесін зерделеу. </w:t>
      </w:r>
    </w:p>
    <w:bookmarkEnd w:id="2450"/>
    <w:bookmarkStart w:name="z3506" w:id="2451"/>
    <w:p>
      <w:pPr>
        <w:spacing w:after="0"/>
        <w:ind w:left="0"/>
        <w:jc w:val="both"/>
      </w:pPr>
      <w:r>
        <w:rPr>
          <w:rFonts w:ascii="Times New Roman"/>
          <w:b w:val="false"/>
          <w:i w:val="false"/>
          <w:color w:val="000000"/>
          <w:sz w:val="28"/>
        </w:rPr>
        <w:t xml:space="preserve">
      8. Кәсіптер карточкаларының тізімі: </w:t>
      </w:r>
    </w:p>
    <w:bookmarkEnd w:id="2451"/>
    <w:bookmarkStart w:name="z3507" w:id="2452"/>
    <w:p>
      <w:pPr>
        <w:spacing w:after="0"/>
        <w:ind w:left="0"/>
        <w:jc w:val="both"/>
      </w:pPr>
      <w:r>
        <w:rPr>
          <w:rFonts w:ascii="Times New Roman"/>
          <w:b w:val="false"/>
          <w:i w:val="false"/>
          <w:color w:val="000000"/>
          <w:sz w:val="28"/>
        </w:rPr>
        <w:t>
      Экскурсия жүргізуші - 6 СБШ-нің деңгейі.</w:t>
      </w:r>
    </w:p>
    <w:bookmarkEnd w:id="2452"/>
    <w:bookmarkStart w:name="z3508" w:id="2453"/>
    <w:p>
      <w:pPr>
        <w:spacing w:after="0"/>
        <w:ind w:left="0"/>
        <w:jc w:val="left"/>
      </w:pPr>
      <w:r>
        <w:rPr>
          <w:rFonts w:ascii="Times New Roman"/>
          <w:b/>
          <w:i w:val="false"/>
          <w:color w:val="000000"/>
        </w:rPr>
        <w:t xml:space="preserve"> 3-тарау. Кәсіптер карточкалары</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"Экскурсия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454"/>
          <w:p>
            <w:pPr>
              <w:spacing w:after="20"/>
              <w:ind w:left="20"/>
              <w:jc w:val="both"/>
            </w:pPr>
            <w:r>
              <w:rPr>
                <w:rFonts w:ascii="Times New Roman"/>
                <w:b w:val="false"/>
                <w:i w:val="false"/>
                <w:color w:val="000000"/>
                <w:sz w:val="20"/>
              </w:rPr>
              <w:t>
Білім деңгейі:</w:t>
            </w:r>
          </w:p>
          <w:bookmarkEnd w:id="245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455"/>
          <w:p>
            <w:pPr>
              <w:spacing w:after="20"/>
              <w:ind w:left="20"/>
              <w:jc w:val="both"/>
            </w:pPr>
            <w:r>
              <w:rPr>
                <w:rFonts w:ascii="Times New Roman"/>
                <w:b w:val="false"/>
                <w:i w:val="false"/>
                <w:color w:val="000000"/>
                <w:sz w:val="20"/>
              </w:rPr>
              <w:t>
Мамандық:</w:t>
            </w:r>
          </w:p>
          <w:bookmarkEnd w:id="2455"/>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456"/>
          <w:p>
            <w:pPr>
              <w:spacing w:after="20"/>
              <w:ind w:left="20"/>
              <w:jc w:val="both"/>
            </w:pPr>
            <w:r>
              <w:rPr>
                <w:rFonts w:ascii="Times New Roman"/>
                <w:b w:val="false"/>
                <w:i w:val="false"/>
                <w:color w:val="000000"/>
                <w:sz w:val="20"/>
              </w:rPr>
              <w:t>
Біліктілік:</w:t>
            </w:r>
          </w:p>
          <w:bookmarkEnd w:id="24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457"/>
          <w:p>
            <w:pPr>
              <w:spacing w:after="20"/>
              <w:ind w:left="20"/>
              <w:jc w:val="both"/>
            </w:pPr>
            <w:r>
              <w:rPr>
                <w:rFonts w:ascii="Times New Roman"/>
                <w:b w:val="false"/>
                <w:i w:val="false"/>
                <w:color w:val="000000"/>
                <w:sz w:val="20"/>
              </w:rPr>
              <w:t>
Гид (музей, көркемөнер галереясы, саяхат)</w:t>
            </w:r>
          </w:p>
          <w:bookmarkEnd w:id="2457"/>
          <w:p>
            <w:pPr>
              <w:spacing w:after="20"/>
              <w:ind w:left="20"/>
              <w:jc w:val="both"/>
            </w:pPr>
            <w:r>
              <w:rPr>
                <w:rFonts w:ascii="Times New Roman"/>
                <w:b w:val="false"/>
                <w:i w:val="false"/>
                <w:color w:val="000000"/>
                <w:sz w:val="20"/>
              </w:rPr>
              <w:t>
Б.т.к. басқа гидтер және экскурсоводтар (мысалы, музей гидтері немесе мәдени-тарихи жерлер бойынша гид)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Экскурсияларды ұйымдастыру және өткізу, экскурсияларды жоғары ғылыми-білім беру деңгейінде өткізу, музейге келушілерге жоғары мәдени қызмет көрсету, экспозициялар, көрмелер бойынша дәрістер оқу, жаңа экскурсиялық және лекция тақырыптарын әзірлеу, соңғы зерттеулер негізінде ғылыми-ағарту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458"/>
          <w:p>
            <w:pPr>
              <w:spacing w:after="20"/>
              <w:ind w:left="20"/>
              <w:jc w:val="both"/>
            </w:pPr>
            <w:r>
              <w:rPr>
                <w:rFonts w:ascii="Times New Roman"/>
                <w:b w:val="false"/>
                <w:i w:val="false"/>
                <w:color w:val="000000"/>
                <w:sz w:val="20"/>
              </w:rPr>
              <w:t>
1. Музейде экскурсиялық бағдарламаларды дайындау және өткізу</w:t>
            </w:r>
          </w:p>
          <w:bookmarkEnd w:id="2458"/>
          <w:p>
            <w:pPr>
              <w:spacing w:after="20"/>
              <w:ind w:left="20"/>
              <w:jc w:val="both"/>
            </w:pPr>
            <w:r>
              <w:rPr>
                <w:rFonts w:ascii="Times New Roman"/>
                <w:b w:val="false"/>
                <w:i w:val="false"/>
                <w:color w:val="000000"/>
                <w:sz w:val="20"/>
              </w:rPr>
              <w:t>
2. Соңғы зерттеулер негізінде ғылыми-ағарту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459"/>
          <w:p>
            <w:pPr>
              <w:spacing w:after="20"/>
              <w:ind w:left="20"/>
              <w:jc w:val="both"/>
            </w:pPr>
            <w:r>
              <w:rPr>
                <w:rFonts w:ascii="Times New Roman"/>
                <w:b w:val="false"/>
                <w:i w:val="false"/>
                <w:color w:val="000000"/>
                <w:sz w:val="20"/>
              </w:rPr>
              <w:t>
Еңбек функциясы 1:</w:t>
            </w:r>
          </w:p>
          <w:bookmarkEnd w:id="2459"/>
          <w:p>
            <w:pPr>
              <w:spacing w:after="20"/>
              <w:ind w:left="20"/>
              <w:jc w:val="both"/>
            </w:pPr>
            <w:r>
              <w:rPr>
                <w:rFonts w:ascii="Times New Roman"/>
                <w:b w:val="false"/>
                <w:i w:val="false"/>
                <w:color w:val="000000"/>
                <w:sz w:val="20"/>
              </w:rPr>
              <w:t>
Музейде экскурсиялық бағдарламаларды дайындау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460"/>
          <w:p>
            <w:pPr>
              <w:spacing w:after="20"/>
              <w:ind w:left="20"/>
              <w:jc w:val="both"/>
            </w:pPr>
            <w:r>
              <w:rPr>
                <w:rFonts w:ascii="Times New Roman"/>
                <w:b w:val="false"/>
                <w:i w:val="false"/>
                <w:color w:val="000000"/>
                <w:sz w:val="20"/>
              </w:rPr>
              <w:t>
Дағды 1:</w:t>
            </w:r>
          </w:p>
          <w:bookmarkEnd w:id="2460"/>
          <w:p>
            <w:pPr>
              <w:spacing w:after="20"/>
              <w:ind w:left="20"/>
              <w:jc w:val="both"/>
            </w:pPr>
            <w:r>
              <w:rPr>
                <w:rFonts w:ascii="Times New Roman"/>
                <w:b w:val="false"/>
                <w:i w:val="false"/>
                <w:color w:val="000000"/>
                <w:sz w:val="20"/>
              </w:rPr>
              <w:t>
Музейге келушілердің әртүрлі топтарына және әртүрлі уақыт ұзақтығына арналған экскурсия мәтіндерін құрастыра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461"/>
          <w:p>
            <w:pPr>
              <w:spacing w:after="20"/>
              <w:ind w:left="20"/>
              <w:jc w:val="both"/>
            </w:pPr>
            <w:r>
              <w:rPr>
                <w:rFonts w:ascii="Times New Roman"/>
                <w:b w:val="false"/>
                <w:i w:val="false"/>
                <w:color w:val="000000"/>
                <w:sz w:val="20"/>
              </w:rPr>
              <w:t>
Машықтар:</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материал мен әдістерді әртүрлі топтарға арнап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технологияларды еркін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Музейге келушілермен жұмыс жасауда педагогикалық және коммуникативтік әдістерді түсіну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Экскурсияға қатысушылардың қауіпсіздігіне жауапты болу және туындаған жағдайларда жылдам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Мүмкіндігі шектеулі адамдармен жұмыс жасай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Экскурсияға қатысушылардың қызығушылығын сақтау мақсатында анық және дәлелді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Музейге келушілерге қызмет көрсетудің жоғары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экскурсиялық және лекциялық тақырыптарды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материалдарға сәйкес экскурсиялар мен дәрістерге толықтырулар мен өзгертулер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Экскурсиялар мен лекцияларды өткізу әдістемесін жетілдіру бойынша жұмыс.</w:t>
            </w:r>
          </w:p>
          <w:p>
            <w:pPr>
              <w:spacing w:after="20"/>
              <w:ind w:left="20"/>
              <w:jc w:val="both"/>
            </w:pPr>
            <w:r>
              <w:rPr>
                <w:rFonts w:ascii="Times New Roman"/>
                <w:b w:val="false"/>
                <w:i w:val="false"/>
                <w:color w:val="000000"/>
                <w:sz w:val="20"/>
              </w:rPr>
              <w:t>
11. Түрлі тілдер білімдерін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462"/>
          <w:p>
            <w:pPr>
              <w:spacing w:after="20"/>
              <w:ind w:left="20"/>
              <w:jc w:val="both"/>
            </w:pPr>
            <w:r>
              <w:rPr>
                <w:rFonts w:ascii="Times New Roman"/>
                <w:b w:val="false"/>
                <w:i w:val="false"/>
                <w:color w:val="000000"/>
                <w:sz w:val="20"/>
              </w:rPr>
              <w:t>
Білімдер:</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1. ҚР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"Мәдениет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Тұлғааралық қарым-қатынас этикасы мен мәдениеті.</w:t>
            </w:r>
          </w:p>
          <w:p>
            <w:pPr>
              <w:spacing w:after="20"/>
              <w:ind w:left="20"/>
              <w:jc w:val="both"/>
            </w:pPr>
            <w:r>
              <w:rPr>
                <w:rFonts w:ascii="Times New Roman"/>
                <w:b w:val="false"/>
                <w:i w:val="false"/>
                <w:color w:val="000000"/>
                <w:sz w:val="20"/>
              </w:rPr>
              <w:t>
5. Алғашқы көмек көрсету және қауіпсіздікті қамтамасыз ету ережесі, төтенше жағдайларда іс- әрекет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463"/>
          <w:p>
            <w:pPr>
              <w:spacing w:after="20"/>
              <w:ind w:left="20"/>
              <w:jc w:val="both"/>
            </w:pPr>
            <w:r>
              <w:rPr>
                <w:rFonts w:ascii="Times New Roman"/>
                <w:b w:val="false"/>
                <w:i w:val="false"/>
                <w:color w:val="000000"/>
                <w:sz w:val="20"/>
              </w:rPr>
              <w:t>
Еңбек функциясы 2:</w:t>
            </w:r>
          </w:p>
          <w:bookmarkEnd w:id="2463"/>
          <w:p>
            <w:pPr>
              <w:spacing w:after="20"/>
              <w:ind w:left="20"/>
              <w:jc w:val="both"/>
            </w:pPr>
            <w:r>
              <w:rPr>
                <w:rFonts w:ascii="Times New Roman"/>
                <w:b w:val="false"/>
                <w:i w:val="false"/>
                <w:color w:val="000000"/>
                <w:sz w:val="20"/>
              </w:rPr>
              <w:t>
Соңғы зерттеулер негізінде ғылыми-ағарту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464"/>
          <w:p>
            <w:pPr>
              <w:spacing w:after="20"/>
              <w:ind w:left="20"/>
              <w:jc w:val="both"/>
            </w:pPr>
            <w:r>
              <w:rPr>
                <w:rFonts w:ascii="Times New Roman"/>
                <w:b w:val="false"/>
                <w:i w:val="false"/>
                <w:color w:val="000000"/>
                <w:sz w:val="20"/>
              </w:rPr>
              <w:t>
Дағды 1:</w:t>
            </w:r>
          </w:p>
          <w:bookmarkEnd w:id="2464"/>
          <w:p>
            <w:pPr>
              <w:spacing w:after="20"/>
              <w:ind w:left="20"/>
              <w:jc w:val="both"/>
            </w:pPr>
            <w:r>
              <w:rPr>
                <w:rFonts w:ascii="Times New Roman"/>
                <w:b w:val="false"/>
                <w:i w:val="false"/>
                <w:color w:val="000000"/>
                <w:sz w:val="20"/>
              </w:rPr>
              <w:t>
Мұрағат материалдарымен, баспа басылымдарымен және басқа ақпарат көздерімен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465"/>
          <w:p>
            <w:pPr>
              <w:spacing w:after="20"/>
              <w:ind w:left="20"/>
              <w:jc w:val="both"/>
            </w:pPr>
            <w:r>
              <w:rPr>
                <w:rFonts w:ascii="Times New Roman"/>
                <w:b w:val="false"/>
                <w:i w:val="false"/>
                <w:color w:val="000000"/>
                <w:sz w:val="20"/>
              </w:rPr>
              <w:t>
Машықтар:</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1. Мұражай қорымен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 мұраны насихаттау мақсатында мақалалар жазып, бұқаралық ақпарат құралдарына сұхбат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экскурсиялар мен лекциялардың тақырыптарын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мұражайлардың тәжірибесін зерттеу.</w:t>
            </w:r>
          </w:p>
          <w:p>
            <w:pPr>
              <w:spacing w:after="20"/>
              <w:ind w:left="20"/>
              <w:jc w:val="both"/>
            </w:pPr>
            <w:r>
              <w:rPr>
                <w:rFonts w:ascii="Times New Roman"/>
                <w:b w:val="false"/>
                <w:i w:val="false"/>
                <w:color w:val="000000"/>
                <w:sz w:val="20"/>
              </w:rPr>
              <w:t>
5. Сөйлеу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466"/>
          <w:p>
            <w:pPr>
              <w:spacing w:after="20"/>
              <w:ind w:left="20"/>
              <w:jc w:val="both"/>
            </w:pPr>
            <w:r>
              <w:rPr>
                <w:rFonts w:ascii="Times New Roman"/>
                <w:b w:val="false"/>
                <w:i w:val="false"/>
                <w:color w:val="000000"/>
                <w:sz w:val="20"/>
              </w:rPr>
              <w:t>
Білімдер:</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"Тарихи-мәдени мұра нысандарын қорғау және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мамандығының ерекшелігін ескере отырып тарих, мәдениет, этнография және археологияны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оқу жұмысының мәселелері бойынша соңғы ғылыми-әдістемелік әдебиеттер.</w:t>
            </w:r>
          </w:p>
          <w:p>
            <w:pPr>
              <w:spacing w:after="20"/>
              <w:ind w:left="20"/>
              <w:jc w:val="both"/>
            </w:pPr>
            <w:r>
              <w:rPr>
                <w:rFonts w:ascii="Times New Roman"/>
                <w:b w:val="false"/>
                <w:i w:val="false"/>
                <w:color w:val="000000"/>
                <w:sz w:val="20"/>
              </w:rPr>
              <w:t>
4. Отандық және шетелдік мұражайлардағы экскурсиялар мен дәрістердегі озық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467"/>
          <w:p>
            <w:pPr>
              <w:spacing w:after="20"/>
              <w:ind w:left="20"/>
              <w:jc w:val="both"/>
            </w:pPr>
            <w:r>
              <w:rPr>
                <w:rFonts w:ascii="Times New Roman"/>
                <w:b w:val="false"/>
                <w:i w:val="false"/>
                <w:color w:val="000000"/>
                <w:sz w:val="20"/>
              </w:rPr>
              <w:t>
Ұқыптылық</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w:t>
            </w:r>
          </w:p>
        </w:tc>
      </w:tr>
    </w:tbl>
    <w:bookmarkStart w:name="z3546" w:id="2468"/>
    <w:p>
      <w:pPr>
        <w:spacing w:after="0"/>
        <w:ind w:left="0"/>
        <w:jc w:val="left"/>
      </w:pPr>
      <w:r>
        <w:rPr>
          <w:rFonts w:ascii="Times New Roman"/>
          <w:b/>
          <w:i w:val="false"/>
          <w:color w:val="000000"/>
        </w:rPr>
        <w:t xml:space="preserve"> 4-тарау. Кәсіптік стандарттың техникалық деректері</w:t>
      </w:r>
    </w:p>
    <w:bookmarkEnd w:id="2468"/>
    <w:bookmarkStart w:name="z3547" w:id="2469"/>
    <w:p>
      <w:pPr>
        <w:spacing w:after="0"/>
        <w:ind w:left="0"/>
        <w:jc w:val="both"/>
      </w:pPr>
      <w:r>
        <w:rPr>
          <w:rFonts w:ascii="Times New Roman"/>
          <w:b w:val="false"/>
          <w:i w:val="false"/>
          <w:color w:val="000000"/>
          <w:sz w:val="28"/>
        </w:rPr>
        <w:t xml:space="preserve">
      10. Мемлекеттік органның атауы: </w:t>
      </w:r>
    </w:p>
    <w:bookmarkEnd w:id="2469"/>
    <w:bookmarkStart w:name="z3548" w:id="247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470"/>
    <w:bookmarkStart w:name="z3549" w:id="2471"/>
    <w:p>
      <w:pPr>
        <w:spacing w:after="0"/>
        <w:ind w:left="0"/>
        <w:jc w:val="both"/>
      </w:pPr>
      <w:r>
        <w:rPr>
          <w:rFonts w:ascii="Times New Roman"/>
          <w:b w:val="false"/>
          <w:i w:val="false"/>
          <w:color w:val="000000"/>
          <w:sz w:val="28"/>
        </w:rPr>
        <w:t>
      Орындаушы:</w:t>
      </w:r>
    </w:p>
    <w:bookmarkEnd w:id="2471"/>
    <w:bookmarkStart w:name="z3550" w:id="2472"/>
    <w:p>
      <w:pPr>
        <w:spacing w:after="0"/>
        <w:ind w:left="0"/>
        <w:jc w:val="both"/>
      </w:pPr>
      <w:r>
        <w:rPr>
          <w:rFonts w:ascii="Times New Roman"/>
          <w:b w:val="false"/>
          <w:i w:val="false"/>
          <w:color w:val="000000"/>
          <w:sz w:val="28"/>
        </w:rPr>
        <w:t>
      Борамбаев Нурбек Медерович, +7 (705) 160 57 01, n.borambaev@mki.gov.kz</w:t>
      </w:r>
    </w:p>
    <w:bookmarkEnd w:id="2472"/>
    <w:bookmarkStart w:name="z3551" w:id="247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473"/>
    <w:bookmarkStart w:name="z3552" w:id="2474"/>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474"/>
    <w:bookmarkStart w:name="z3553" w:id="2475"/>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2475"/>
    <w:bookmarkStart w:name="z3554" w:id="2476"/>
    <w:p>
      <w:pPr>
        <w:spacing w:after="0"/>
        <w:ind w:left="0"/>
        <w:jc w:val="both"/>
      </w:pPr>
      <w:r>
        <w:rPr>
          <w:rFonts w:ascii="Times New Roman"/>
          <w:b w:val="false"/>
          <w:i w:val="false"/>
          <w:color w:val="000000"/>
          <w:sz w:val="28"/>
        </w:rPr>
        <w:t>
      Әзірлеуші-сарапшы:</w:t>
      </w:r>
    </w:p>
    <w:bookmarkEnd w:id="2476"/>
    <w:bookmarkStart w:name="z3555" w:id="2477"/>
    <w:p>
      <w:pPr>
        <w:spacing w:after="0"/>
        <w:ind w:left="0"/>
        <w:jc w:val="both"/>
      </w:pPr>
      <w:r>
        <w:rPr>
          <w:rFonts w:ascii="Times New Roman"/>
          <w:b w:val="false"/>
          <w:i w:val="false"/>
          <w:color w:val="000000"/>
          <w:sz w:val="28"/>
        </w:rPr>
        <w:t>
      Ұйым: ҚР Ұлттық музейі</w:t>
      </w:r>
    </w:p>
    <w:bookmarkEnd w:id="2477"/>
    <w:bookmarkStart w:name="z3556" w:id="2478"/>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2478"/>
    <w:bookmarkStart w:name="z3557" w:id="2479"/>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479"/>
    <w:bookmarkStart w:name="z3558" w:id="2480"/>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480"/>
    <w:bookmarkStart w:name="z3559" w:id="248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481"/>
    <w:bookmarkStart w:name="z3560" w:id="2482"/>
    <w:p>
      <w:pPr>
        <w:spacing w:after="0"/>
        <w:ind w:left="0"/>
        <w:jc w:val="both"/>
      </w:pPr>
      <w:r>
        <w:rPr>
          <w:rFonts w:ascii="Times New Roman"/>
          <w:b w:val="false"/>
          <w:i w:val="false"/>
          <w:color w:val="000000"/>
          <w:sz w:val="28"/>
        </w:rPr>
        <w:t>
      15. Нұсқа нөмірі және шығарылған жылы: нұсқа 1, 2024 жыл.</w:t>
      </w:r>
    </w:p>
    <w:bookmarkEnd w:id="2482"/>
    <w:bookmarkStart w:name="z3561" w:id="2483"/>
    <w:p>
      <w:pPr>
        <w:spacing w:after="0"/>
        <w:ind w:left="0"/>
        <w:jc w:val="both"/>
      </w:pPr>
      <w:r>
        <w:rPr>
          <w:rFonts w:ascii="Times New Roman"/>
          <w:b w:val="false"/>
          <w:i w:val="false"/>
          <w:color w:val="000000"/>
          <w:sz w:val="28"/>
        </w:rPr>
        <w:t xml:space="preserve">
      16. Бағдарлы қайта қарау күні: 2027 жыл. </w:t>
      </w:r>
    </w:p>
    <w:bookmarkEnd w:id="2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38-қосымша</w:t>
            </w:r>
          </w:p>
        </w:tc>
      </w:tr>
    </w:tbl>
    <w:bookmarkStart w:name="z3563" w:id="2484"/>
    <w:p>
      <w:pPr>
        <w:spacing w:after="0"/>
        <w:ind w:left="0"/>
        <w:jc w:val="left"/>
      </w:pPr>
      <w:r>
        <w:rPr>
          <w:rFonts w:ascii="Times New Roman"/>
          <w:b/>
          <w:i w:val="false"/>
          <w:color w:val="000000"/>
        </w:rPr>
        <w:t xml:space="preserve"> Кәсіптік стандарт: "Архивист (музей ісі бойынша)"</w:t>
      </w:r>
    </w:p>
    <w:bookmarkEnd w:id="2484"/>
    <w:bookmarkStart w:name="z3564" w:id="2485"/>
    <w:p>
      <w:pPr>
        <w:spacing w:after="0"/>
        <w:ind w:left="0"/>
        <w:jc w:val="left"/>
      </w:pPr>
      <w:r>
        <w:rPr>
          <w:rFonts w:ascii="Times New Roman"/>
          <w:b/>
          <w:i w:val="false"/>
          <w:color w:val="000000"/>
        </w:rPr>
        <w:t xml:space="preserve"> 1-тарау. Жалпы ережелер</w:t>
      </w:r>
    </w:p>
    <w:bookmarkEnd w:id="2485"/>
    <w:bookmarkStart w:name="z3565" w:id="2486"/>
    <w:p>
      <w:pPr>
        <w:spacing w:after="0"/>
        <w:ind w:left="0"/>
        <w:jc w:val="both"/>
      </w:pPr>
      <w:r>
        <w:rPr>
          <w:rFonts w:ascii="Times New Roman"/>
          <w:b w:val="false"/>
          <w:i w:val="false"/>
          <w:color w:val="000000"/>
          <w:sz w:val="28"/>
        </w:rPr>
        <w:t xml:space="preserve">
      1. Кәсіптік стандарттың қолданылу аясы: "Архивист (музей ісі бойынша)"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486"/>
    <w:bookmarkStart w:name="z3566" w:id="248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487"/>
    <w:bookmarkStart w:name="z3567" w:id="248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488"/>
    <w:bookmarkStart w:name="z3568" w:id="2489"/>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489"/>
    <w:bookmarkStart w:name="z3569" w:id="249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490"/>
    <w:bookmarkStart w:name="z3570" w:id="2491"/>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491"/>
    <w:bookmarkStart w:name="z3571" w:id="249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92"/>
    <w:bookmarkStart w:name="z3572" w:id="2493"/>
    <w:p>
      <w:pPr>
        <w:spacing w:after="0"/>
        <w:ind w:left="0"/>
        <w:jc w:val="both"/>
      </w:pPr>
      <w:r>
        <w:rPr>
          <w:rFonts w:ascii="Times New Roman"/>
          <w:b w:val="false"/>
          <w:i w:val="false"/>
          <w:color w:val="000000"/>
          <w:sz w:val="28"/>
        </w:rPr>
        <w:t>
      1) ҰБШ – ұлттық біліктілік шеңбері;</w:t>
      </w:r>
    </w:p>
    <w:bookmarkEnd w:id="2493"/>
    <w:bookmarkStart w:name="z3573" w:id="2494"/>
    <w:p>
      <w:pPr>
        <w:spacing w:after="0"/>
        <w:ind w:left="0"/>
        <w:jc w:val="both"/>
      </w:pPr>
      <w:r>
        <w:rPr>
          <w:rFonts w:ascii="Times New Roman"/>
          <w:b w:val="false"/>
          <w:i w:val="false"/>
          <w:color w:val="000000"/>
          <w:sz w:val="28"/>
        </w:rPr>
        <w:t>
      2) СБШ – салалық біліктілік шеңбері;</w:t>
      </w:r>
    </w:p>
    <w:bookmarkEnd w:id="2494"/>
    <w:bookmarkStart w:name="z3574" w:id="2495"/>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495"/>
    <w:bookmarkStart w:name="z3575" w:id="2496"/>
    <w:p>
      <w:pPr>
        <w:spacing w:after="0"/>
        <w:ind w:left="0"/>
        <w:jc w:val="both"/>
      </w:pPr>
      <w:r>
        <w:rPr>
          <w:rFonts w:ascii="Times New Roman"/>
          <w:b w:val="false"/>
          <w:i w:val="false"/>
          <w:color w:val="000000"/>
          <w:sz w:val="28"/>
        </w:rPr>
        <w:t>
      4) БТБА – бірыңғай тарифтік-біліктілік анықтамалығы;</w:t>
      </w:r>
    </w:p>
    <w:bookmarkEnd w:id="2496"/>
    <w:bookmarkStart w:name="z3576" w:id="2497"/>
    <w:p>
      <w:pPr>
        <w:spacing w:after="0"/>
        <w:ind w:left="0"/>
        <w:jc w:val="both"/>
      </w:pPr>
      <w:r>
        <w:rPr>
          <w:rFonts w:ascii="Times New Roman"/>
          <w:b w:val="false"/>
          <w:i w:val="false"/>
          <w:color w:val="000000"/>
          <w:sz w:val="28"/>
        </w:rPr>
        <w:t>
      5) БА – біліктілік анықтамалығы;</w:t>
      </w:r>
    </w:p>
    <w:bookmarkEnd w:id="2497"/>
    <w:bookmarkStart w:name="z3577" w:id="2498"/>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498"/>
    <w:bookmarkStart w:name="z3578" w:id="2499"/>
    <w:p>
      <w:pPr>
        <w:spacing w:after="0"/>
        <w:ind w:left="0"/>
        <w:jc w:val="left"/>
      </w:pPr>
      <w:r>
        <w:rPr>
          <w:rFonts w:ascii="Times New Roman"/>
          <w:b/>
          <w:i w:val="false"/>
          <w:color w:val="000000"/>
        </w:rPr>
        <w:t xml:space="preserve"> 2-тарау. Кәсіптік стандарттың паспорты</w:t>
      </w:r>
    </w:p>
    <w:bookmarkEnd w:id="2499"/>
    <w:bookmarkStart w:name="z3579" w:id="2500"/>
    <w:p>
      <w:pPr>
        <w:spacing w:after="0"/>
        <w:ind w:left="0"/>
        <w:jc w:val="both"/>
      </w:pPr>
      <w:r>
        <w:rPr>
          <w:rFonts w:ascii="Times New Roman"/>
          <w:b w:val="false"/>
          <w:i w:val="false"/>
          <w:color w:val="000000"/>
          <w:sz w:val="28"/>
        </w:rPr>
        <w:t xml:space="preserve">
      4. Кәсіптік стандарттың атауы: Архивист (музей ісі бойынша). </w:t>
      </w:r>
    </w:p>
    <w:bookmarkEnd w:id="2500"/>
    <w:bookmarkStart w:name="z3580" w:id="2501"/>
    <w:p>
      <w:pPr>
        <w:spacing w:after="0"/>
        <w:ind w:left="0"/>
        <w:jc w:val="both"/>
      </w:pPr>
      <w:r>
        <w:rPr>
          <w:rFonts w:ascii="Times New Roman"/>
          <w:b w:val="false"/>
          <w:i w:val="false"/>
          <w:color w:val="000000"/>
          <w:sz w:val="28"/>
        </w:rPr>
        <w:t xml:space="preserve">
      5. Кәсіптік стандарттың коды: R91020097. </w:t>
      </w:r>
    </w:p>
    <w:bookmarkEnd w:id="2501"/>
    <w:bookmarkStart w:name="z3581" w:id="250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502"/>
    <w:bookmarkStart w:name="z3582" w:id="2503"/>
    <w:p>
      <w:pPr>
        <w:spacing w:after="0"/>
        <w:ind w:left="0"/>
        <w:jc w:val="both"/>
      </w:pPr>
      <w:r>
        <w:rPr>
          <w:rFonts w:ascii="Times New Roman"/>
          <w:b w:val="false"/>
          <w:i w:val="false"/>
          <w:color w:val="000000"/>
          <w:sz w:val="28"/>
        </w:rPr>
        <w:t>
      R Өнер, ойын-сауық және демалыс;</w:t>
      </w:r>
    </w:p>
    <w:bookmarkEnd w:id="2503"/>
    <w:bookmarkStart w:name="z3583" w:id="2504"/>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504"/>
    <w:bookmarkStart w:name="z3584" w:id="2505"/>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505"/>
    <w:bookmarkStart w:name="z3585" w:id="2506"/>
    <w:p>
      <w:pPr>
        <w:spacing w:after="0"/>
        <w:ind w:left="0"/>
        <w:jc w:val="both"/>
      </w:pPr>
      <w:r>
        <w:rPr>
          <w:rFonts w:ascii="Times New Roman"/>
          <w:b w:val="false"/>
          <w:i w:val="false"/>
          <w:color w:val="000000"/>
          <w:sz w:val="28"/>
        </w:rPr>
        <w:t>
      91.02 Мұражайлар қызметі;</w:t>
      </w:r>
    </w:p>
    <w:bookmarkEnd w:id="2506"/>
    <w:bookmarkStart w:name="z3586" w:id="2507"/>
    <w:p>
      <w:pPr>
        <w:spacing w:after="0"/>
        <w:ind w:left="0"/>
        <w:jc w:val="both"/>
      </w:pPr>
      <w:r>
        <w:rPr>
          <w:rFonts w:ascii="Times New Roman"/>
          <w:b w:val="false"/>
          <w:i w:val="false"/>
          <w:color w:val="000000"/>
          <w:sz w:val="28"/>
        </w:rPr>
        <w:t>
      91.02.0 Мұражайлар қызметі.</w:t>
      </w:r>
    </w:p>
    <w:bookmarkEnd w:id="2507"/>
    <w:bookmarkStart w:name="z3587" w:id="2508"/>
    <w:p>
      <w:pPr>
        <w:spacing w:after="0"/>
        <w:ind w:left="0"/>
        <w:jc w:val="both"/>
      </w:pPr>
      <w:r>
        <w:rPr>
          <w:rFonts w:ascii="Times New Roman"/>
          <w:b w:val="false"/>
          <w:i w:val="false"/>
          <w:color w:val="000000"/>
          <w:sz w:val="28"/>
        </w:rPr>
        <w:t xml:space="preserve">
      7. Кәсіптік стандарттың қысқаша сипаттамасы: Музей саласындағы мұрағаттармен жұмыс істеудің әртүрлі әдістері мен ұсыныстарын әзірлеу, қор жұмыстары бойынша мұрағаттық материалды жүйелеу, есепке алу және сақтау, құжаттарды сақтау шарттарын бақылау және сақтау, құжаттаманы іздеу бойынша анықтамалық аппаратты қалыптастыру бойынша іс-шаралар. </w:t>
      </w:r>
    </w:p>
    <w:bookmarkEnd w:id="2508"/>
    <w:bookmarkStart w:name="z3588" w:id="2509"/>
    <w:p>
      <w:pPr>
        <w:spacing w:after="0"/>
        <w:ind w:left="0"/>
        <w:jc w:val="both"/>
      </w:pPr>
      <w:r>
        <w:rPr>
          <w:rFonts w:ascii="Times New Roman"/>
          <w:b w:val="false"/>
          <w:i w:val="false"/>
          <w:color w:val="000000"/>
          <w:sz w:val="28"/>
        </w:rPr>
        <w:t xml:space="preserve">
      8. Кәсіптер карточкаларының тізімі: </w:t>
      </w:r>
    </w:p>
    <w:bookmarkEnd w:id="2509"/>
    <w:bookmarkStart w:name="z3589" w:id="2510"/>
    <w:p>
      <w:pPr>
        <w:spacing w:after="0"/>
        <w:ind w:left="0"/>
        <w:jc w:val="both"/>
      </w:pPr>
      <w:r>
        <w:rPr>
          <w:rFonts w:ascii="Times New Roman"/>
          <w:b w:val="false"/>
          <w:i w:val="false"/>
          <w:color w:val="000000"/>
          <w:sz w:val="28"/>
        </w:rPr>
        <w:t>
      Архивист (музей ісі бойынша) - 6 СБШ-нің деңгейі.</w:t>
      </w:r>
    </w:p>
    <w:bookmarkEnd w:id="2510"/>
    <w:bookmarkStart w:name="z3590" w:id="2511"/>
    <w:p>
      <w:pPr>
        <w:spacing w:after="0"/>
        <w:ind w:left="0"/>
        <w:jc w:val="left"/>
      </w:pPr>
      <w:r>
        <w:rPr>
          <w:rFonts w:ascii="Times New Roman"/>
          <w:b/>
          <w:i w:val="false"/>
          <w:color w:val="000000"/>
        </w:rPr>
        <w:t xml:space="preserve"> 3-тарау. Кәсіптер карточкалары</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"Архивист (музей 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 (музей 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512"/>
          <w:p>
            <w:pPr>
              <w:spacing w:after="20"/>
              <w:ind w:left="20"/>
              <w:jc w:val="both"/>
            </w:pPr>
            <w:r>
              <w:rPr>
                <w:rFonts w:ascii="Times New Roman"/>
                <w:b w:val="false"/>
                <w:i w:val="false"/>
                <w:color w:val="000000"/>
                <w:sz w:val="20"/>
              </w:rPr>
              <w:t>
Білім деңгейі:</w:t>
            </w:r>
          </w:p>
          <w:bookmarkEnd w:id="25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513"/>
          <w:p>
            <w:pPr>
              <w:spacing w:after="20"/>
              <w:ind w:left="20"/>
              <w:jc w:val="both"/>
            </w:pPr>
            <w:r>
              <w:rPr>
                <w:rFonts w:ascii="Times New Roman"/>
                <w:b w:val="false"/>
                <w:i w:val="false"/>
                <w:color w:val="000000"/>
                <w:sz w:val="20"/>
              </w:rPr>
              <w:t>
Мамандық:</w:t>
            </w:r>
          </w:p>
          <w:bookmarkEnd w:id="251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514"/>
          <w:p>
            <w:pPr>
              <w:spacing w:after="20"/>
              <w:ind w:left="20"/>
              <w:jc w:val="both"/>
            </w:pPr>
            <w:r>
              <w:rPr>
                <w:rFonts w:ascii="Times New Roman"/>
                <w:b w:val="false"/>
                <w:i w:val="false"/>
                <w:color w:val="000000"/>
                <w:sz w:val="20"/>
              </w:rPr>
              <w:t>
Біліктілік:</w:t>
            </w:r>
          </w:p>
          <w:bookmarkEnd w:id="25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515"/>
          <w:p>
            <w:pPr>
              <w:spacing w:after="20"/>
              <w:ind w:left="20"/>
              <w:jc w:val="both"/>
            </w:pPr>
            <w:r>
              <w:rPr>
                <w:rFonts w:ascii="Times New Roman"/>
                <w:b w:val="false"/>
                <w:i w:val="false"/>
                <w:color w:val="000000"/>
                <w:sz w:val="20"/>
              </w:rPr>
              <w:t>
Архив реставраторы</w:t>
            </w:r>
          </w:p>
          <w:bookmarkEnd w:id="2515"/>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жұмысы бойынша мұрағаттық материалды жүйелеу және сақтау, музей қорына келіп түскен құжаттарды ғылыми жүйелеу, құжаттаманы есепке алу және ұйымдастыру, құжаттаманы іздестіру жөніндегі анықтамалық аппаратты қалыптастыру және музей қорындағы құжаттардың сақталуы жағдайын бақылау жөніндегі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516"/>
          <w:p>
            <w:pPr>
              <w:spacing w:after="20"/>
              <w:ind w:left="20"/>
              <w:jc w:val="both"/>
            </w:pPr>
            <w:r>
              <w:rPr>
                <w:rFonts w:ascii="Times New Roman"/>
                <w:b w:val="false"/>
                <w:i w:val="false"/>
                <w:color w:val="000000"/>
                <w:sz w:val="20"/>
              </w:rPr>
              <w:t>
1. Қор жұмысы бойынша мұрағаттық материалды ұйымдастыру және оны сақтау, келіп түскен құжаттарды ғылыми жүйелеу, құжаттарды сақтау шарттарын бақылау</w:t>
            </w:r>
          </w:p>
          <w:bookmarkEnd w:id="2516"/>
          <w:p>
            <w:pPr>
              <w:spacing w:after="20"/>
              <w:ind w:left="20"/>
              <w:jc w:val="both"/>
            </w:pPr>
            <w:r>
              <w:rPr>
                <w:rFonts w:ascii="Times New Roman"/>
                <w:b w:val="false"/>
                <w:i w:val="false"/>
                <w:color w:val="000000"/>
                <w:sz w:val="20"/>
              </w:rPr>
              <w:t>
2. Музей қорының мұрағаттық құжаттарын қабылдау және тапсыру, құжаттамалық есеп жасау, іздеу үшін анықтамалық аппаратты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517"/>
          <w:p>
            <w:pPr>
              <w:spacing w:after="20"/>
              <w:ind w:left="20"/>
              <w:jc w:val="both"/>
            </w:pPr>
            <w:r>
              <w:rPr>
                <w:rFonts w:ascii="Times New Roman"/>
                <w:b w:val="false"/>
                <w:i w:val="false"/>
                <w:color w:val="000000"/>
                <w:sz w:val="20"/>
              </w:rPr>
              <w:t>
Еңбек функциясы 1:</w:t>
            </w:r>
          </w:p>
          <w:bookmarkEnd w:id="2517"/>
          <w:p>
            <w:pPr>
              <w:spacing w:after="20"/>
              <w:ind w:left="20"/>
              <w:jc w:val="both"/>
            </w:pPr>
            <w:r>
              <w:rPr>
                <w:rFonts w:ascii="Times New Roman"/>
                <w:b w:val="false"/>
                <w:i w:val="false"/>
                <w:color w:val="000000"/>
                <w:sz w:val="20"/>
              </w:rPr>
              <w:t>
Қор жұмысы бойынша мұрағаттық материалды ұйымдастыру және оны сақтау, келіп түскен құжаттарды ғылыми жүйелеу, құжаттарды сақтау шарттарын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518"/>
          <w:p>
            <w:pPr>
              <w:spacing w:after="20"/>
              <w:ind w:left="20"/>
              <w:jc w:val="both"/>
            </w:pPr>
            <w:r>
              <w:rPr>
                <w:rFonts w:ascii="Times New Roman"/>
                <w:b w:val="false"/>
                <w:i w:val="false"/>
                <w:color w:val="000000"/>
                <w:sz w:val="20"/>
              </w:rPr>
              <w:t>
Дағды 1:</w:t>
            </w:r>
          </w:p>
          <w:bookmarkEnd w:id="2518"/>
          <w:p>
            <w:pPr>
              <w:spacing w:after="20"/>
              <w:ind w:left="20"/>
              <w:jc w:val="both"/>
            </w:pPr>
            <w:r>
              <w:rPr>
                <w:rFonts w:ascii="Times New Roman"/>
                <w:b w:val="false"/>
                <w:i w:val="false"/>
                <w:color w:val="000000"/>
                <w:sz w:val="20"/>
              </w:rPr>
              <w:t>
Мұрағаттық сақтауға арналған құжаттарды жинақтау мен жүйелеуді қамтамасыз ету бойынша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519"/>
          <w:p>
            <w:pPr>
              <w:spacing w:after="20"/>
              <w:ind w:left="20"/>
              <w:jc w:val="both"/>
            </w:pPr>
            <w:r>
              <w:rPr>
                <w:rFonts w:ascii="Times New Roman"/>
                <w:b w:val="false"/>
                <w:i w:val="false"/>
                <w:color w:val="000000"/>
                <w:sz w:val="20"/>
              </w:rPr>
              <w:t>
Машықтар: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Құжаттың фотографиялық жазбаларын жасау, қабылданған құжаттарды бастапқы дезинфекциялау.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 бойынша іздеу карточкаларын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құжат айналымын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 номенклатурасын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Мазмұны мен контенті бойынша құжаттарды іріктеу және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сақталу жағдайына жүйелі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тексеру.</w:t>
            </w:r>
          </w:p>
          <w:p>
            <w:pPr>
              <w:spacing w:after="20"/>
              <w:ind w:left="20"/>
              <w:jc w:val="both"/>
            </w:pPr>
            <w:r>
              <w:rPr>
                <w:rFonts w:ascii="Times New Roman"/>
                <w:b w:val="false"/>
                <w:i w:val="false"/>
                <w:color w:val="000000"/>
                <w:sz w:val="20"/>
              </w:rPr>
              <w:t>
8. Сақтау жағдайын бақылайтын құрал-жабдықтармен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520"/>
          <w:p>
            <w:pPr>
              <w:spacing w:after="20"/>
              <w:ind w:left="20"/>
              <w:jc w:val="both"/>
            </w:pPr>
            <w:r>
              <w:rPr>
                <w:rFonts w:ascii="Times New Roman"/>
                <w:b w:val="false"/>
                <w:i w:val="false"/>
                <w:color w:val="000000"/>
                <w:sz w:val="20"/>
              </w:rPr>
              <w:t>
Білімдер:</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Құжаттаманы есепке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 қызметі және мұрағат ісі жөніндегі нормативтік құқықтық актілер және Қазақстан Республикасының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музей қорының музей заттарын есепке алу, сақтау, пайдалану және есептен шығару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"Ұлттық мұрағаттар қоры және мұрағаттар туралы" Заңы.</w:t>
            </w:r>
          </w:p>
          <w:p>
            <w:pPr>
              <w:spacing w:after="20"/>
              <w:ind w:left="20"/>
              <w:jc w:val="both"/>
            </w:pPr>
            <w:r>
              <w:rPr>
                <w:rFonts w:ascii="Times New Roman"/>
                <w:b w:val="false"/>
                <w:i w:val="false"/>
                <w:color w:val="000000"/>
                <w:sz w:val="20"/>
              </w:rPr>
              <w:t>
6. Еңбекті қорғау, техника қауіпсіздігі, өндірістік санитария және өрт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521"/>
          <w:p>
            <w:pPr>
              <w:spacing w:after="20"/>
              <w:ind w:left="20"/>
              <w:jc w:val="both"/>
            </w:pPr>
            <w:r>
              <w:rPr>
                <w:rFonts w:ascii="Times New Roman"/>
                <w:b w:val="false"/>
                <w:i w:val="false"/>
                <w:color w:val="000000"/>
                <w:sz w:val="20"/>
              </w:rPr>
              <w:t>
Еңбек функциясы 2:</w:t>
            </w:r>
          </w:p>
          <w:bookmarkEnd w:id="2521"/>
          <w:p>
            <w:pPr>
              <w:spacing w:after="20"/>
              <w:ind w:left="20"/>
              <w:jc w:val="both"/>
            </w:pPr>
            <w:r>
              <w:rPr>
                <w:rFonts w:ascii="Times New Roman"/>
                <w:b w:val="false"/>
                <w:i w:val="false"/>
                <w:color w:val="000000"/>
                <w:sz w:val="20"/>
              </w:rPr>
              <w:t>
Музей қорының мұрағаттық құжаттарын қабылдау және тапсыру, құжаттамалық есеп жасау, іздеу үшін анықтамалық аппаратты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522"/>
          <w:p>
            <w:pPr>
              <w:spacing w:after="20"/>
              <w:ind w:left="20"/>
              <w:jc w:val="both"/>
            </w:pPr>
            <w:r>
              <w:rPr>
                <w:rFonts w:ascii="Times New Roman"/>
                <w:b w:val="false"/>
                <w:i w:val="false"/>
                <w:color w:val="000000"/>
                <w:sz w:val="20"/>
              </w:rPr>
              <w:t>
Дағды 1:</w:t>
            </w:r>
          </w:p>
          <w:bookmarkEnd w:id="2522"/>
          <w:p>
            <w:pPr>
              <w:spacing w:after="20"/>
              <w:ind w:left="20"/>
              <w:jc w:val="both"/>
            </w:pPr>
            <w:r>
              <w:rPr>
                <w:rFonts w:ascii="Times New Roman"/>
                <w:b w:val="false"/>
                <w:i w:val="false"/>
                <w:color w:val="000000"/>
                <w:sz w:val="20"/>
              </w:rPr>
              <w:t>
Музей қорына түсетін материалдарды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523"/>
          <w:p>
            <w:pPr>
              <w:spacing w:after="20"/>
              <w:ind w:left="20"/>
              <w:jc w:val="both"/>
            </w:pPr>
            <w:r>
              <w:rPr>
                <w:rFonts w:ascii="Times New Roman"/>
                <w:b w:val="false"/>
                <w:i w:val="false"/>
                <w:color w:val="000000"/>
                <w:sz w:val="20"/>
              </w:rPr>
              <w:t>
Машықтар:</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1. Жаңа келген материалдарды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мұрағатқа сақтауға қабылдау және тапсыру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 бойынша іздеу карточкаларын құрастыру.</w:t>
            </w:r>
          </w:p>
          <w:p>
            <w:pPr>
              <w:spacing w:after="20"/>
              <w:ind w:left="20"/>
              <w:jc w:val="both"/>
            </w:pPr>
            <w:r>
              <w:rPr>
                <w:rFonts w:ascii="Times New Roman"/>
                <w:b w:val="false"/>
                <w:i w:val="false"/>
                <w:color w:val="000000"/>
                <w:sz w:val="20"/>
              </w:rPr>
              <w:t>
4. Құжаттардың фотографиялық жазбаларын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524"/>
          <w:p>
            <w:pPr>
              <w:spacing w:after="20"/>
              <w:ind w:left="20"/>
              <w:jc w:val="both"/>
            </w:pPr>
            <w:r>
              <w:rPr>
                <w:rFonts w:ascii="Times New Roman"/>
                <w:b w:val="false"/>
                <w:i w:val="false"/>
                <w:color w:val="000000"/>
                <w:sz w:val="20"/>
              </w:rPr>
              <w:t>
Білімдер:</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 Музей және мұрағат ісі саласында арнайы теориялық, ғылыми және практикалық білімдері.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 қызметі туралы нормативтік құқықтық актілер және басқа да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 қызметі бойынша әдістемелік және теориялық материалдар.</w:t>
            </w:r>
          </w:p>
          <w:p>
            <w:pPr>
              <w:spacing w:after="20"/>
              <w:ind w:left="20"/>
              <w:jc w:val="both"/>
            </w:pPr>
            <w:r>
              <w:rPr>
                <w:rFonts w:ascii="Times New Roman"/>
                <w:b w:val="false"/>
                <w:i w:val="false"/>
                <w:color w:val="000000"/>
                <w:sz w:val="20"/>
              </w:rPr>
              <w:t>
4. Мемлекет тарихы мен мәдениетінің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525"/>
          <w:p>
            <w:pPr>
              <w:spacing w:after="20"/>
              <w:ind w:left="20"/>
              <w:jc w:val="both"/>
            </w:pPr>
            <w:r>
              <w:rPr>
                <w:rFonts w:ascii="Times New Roman"/>
                <w:b w:val="false"/>
                <w:i w:val="false"/>
                <w:color w:val="000000"/>
                <w:sz w:val="20"/>
              </w:rPr>
              <w:t>
Жауапкершілік</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Музеограф</w:t>
            </w:r>
          </w:p>
        </w:tc>
      </w:tr>
    </w:tbl>
    <w:bookmarkStart w:name="z3627" w:id="2526"/>
    <w:p>
      <w:pPr>
        <w:spacing w:after="0"/>
        <w:ind w:left="0"/>
        <w:jc w:val="left"/>
      </w:pPr>
      <w:r>
        <w:rPr>
          <w:rFonts w:ascii="Times New Roman"/>
          <w:b/>
          <w:i w:val="false"/>
          <w:color w:val="000000"/>
        </w:rPr>
        <w:t xml:space="preserve"> 4-тарау. Кәсіптік стандарттың техникалық деректері</w:t>
      </w:r>
    </w:p>
    <w:bookmarkEnd w:id="2526"/>
    <w:bookmarkStart w:name="z3628" w:id="2527"/>
    <w:p>
      <w:pPr>
        <w:spacing w:after="0"/>
        <w:ind w:left="0"/>
        <w:jc w:val="both"/>
      </w:pPr>
      <w:r>
        <w:rPr>
          <w:rFonts w:ascii="Times New Roman"/>
          <w:b w:val="false"/>
          <w:i w:val="false"/>
          <w:color w:val="000000"/>
          <w:sz w:val="28"/>
        </w:rPr>
        <w:t xml:space="preserve">
      10. Мемлекеттік органның атауы: </w:t>
      </w:r>
    </w:p>
    <w:bookmarkEnd w:id="2527"/>
    <w:bookmarkStart w:name="z3629" w:id="252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528"/>
    <w:bookmarkStart w:name="z3630" w:id="2529"/>
    <w:p>
      <w:pPr>
        <w:spacing w:after="0"/>
        <w:ind w:left="0"/>
        <w:jc w:val="both"/>
      </w:pPr>
      <w:r>
        <w:rPr>
          <w:rFonts w:ascii="Times New Roman"/>
          <w:b w:val="false"/>
          <w:i w:val="false"/>
          <w:color w:val="000000"/>
          <w:sz w:val="28"/>
        </w:rPr>
        <w:t>
      Орындаушы:</w:t>
      </w:r>
    </w:p>
    <w:bookmarkEnd w:id="2529"/>
    <w:bookmarkStart w:name="z3631" w:id="2530"/>
    <w:p>
      <w:pPr>
        <w:spacing w:after="0"/>
        <w:ind w:left="0"/>
        <w:jc w:val="both"/>
      </w:pPr>
      <w:r>
        <w:rPr>
          <w:rFonts w:ascii="Times New Roman"/>
          <w:b w:val="false"/>
          <w:i w:val="false"/>
          <w:color w:val="000000"/>
          <w:sz w:val="28"/>
        </w:rPr>
        <w:t>
      Борамбаев Нурбек Медерович, +7 (705) 160 57 01, n.borambaev@mki.gov.kz</w:t>
      </w:r>
    </w:p>
    <w:bookmarkEnd w:id="2530"/>
    <w:bookmarkStart w:name="z3632" w:id="2531"/>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531"/>
    <w:bookmarkStart w:name="z3633" w:id="2532"/>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532"/>
    <w:bookmarkStart w:name="z3634" w:id="2533"/>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2533"/>
    <w:bookmarkStart w:name="z3635" w:id="2534"/>
    <w:p>
      <w:pPr>
        <w:spacing w:after="0"/>
        <w:ind w:left="0"/>
        <w:jc w:val="both"/>
      </w:pPr>
      <w:r>
        <w:rPr>
          <w:rFonts w:ascii="Times New Roman"/>
          <w:b w:val="false"/>
          <w:i w:val="false"/>
          <w:color w:val="000000"/>
          <w:sz w:val="28"/>
        </w:rPr>
        <w:t>
      Әзірлеуші-сарапшы:</w:t>
      </w:r>
    </w:p>
    <w:bookmarkEnd w:id="2534"/>
    <w:bookmarkStart w:name="z3636" w:id="2535"/>
    <w:p>
      <w:pPr>
        <w:spacing w:after="0"/>
        <w:ind w:left="0"/>
        <w:jc w:val="both"/>
      </w:pPr>
      <w:r>
        <w:rPr>
          <w:rFonts w:ascii="Times New Roman"/>
          <w:b w:val="false"/>
          <w:i w:val="false"/>
          <w:color w:val="000000"/>
          <w:sz w:val="28"/>
        </w:rPr>
        <w:t>
      Ұйым: ҚР Ұлттық музейі</w:t>
      </w:r>
    </w:p>
    <w:bookmarkEnd w:id="2535"/>
    <w:bookmarkStart w:name="z3637" w:id="2536"/>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2536"/>
    <w:bookmarkStart w:name="z3638" w:id="2537"/>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2537"/>
    <w:bookmarkStart w:name="z3639" w:id="2538"/>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2538"/>
    <w:bookmarkStart w:name="z3640" w:id="2539"/>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539"/>
    <w:bookmarkStart w:name="z3641" w:id="2540"/>
    <w:p>
      <w:pPr>
        <w:spacing w:after="0"/>
        <w:ind w:left="0"/>
        <w:jc w:val="both"/>
      </w:pPr>
      <w:r>
        <w:rPr>
          <w:rFonts w:ascii="Times New Roman"/>
          <w:b w:val="false"/>
          <w:i w:val="false"/>
          <w:color w:val="000000"/>
          <w:sz w:val="28"/>
        </w:rPr>
        <w:t>
      15. Нұсқа нөмірі және шығарылған жылы: нұсқа 1, 2024 жыл.</w:t>
      </w:r>
    </w:p>
    <w:bookmarkEnd w:id="2540"/>
    <w:bookmarkStart w:name="z3642" w:id="2541"/>
    <w:p>
      <w:pPr>
        <w:spacing w:after="0"/>
        <w:ind w:left="0"/>
        <w:jc w:val="both"/>
      </w:pPr>
      <w:r>
        <w:rPr>
          <w:rFonts w:ascii="Times New Roman"/>
          <w:b w:val="false"/>
          <w:i w:val="false"/>
          <w:color w:val="000000"/>
          <w:sz w:val="28"/>
        </w:rPr>
        <w:t xml:space="preserve">
      16. Бағдарлы қайта қарау күні: 2027 жыл. </w:t>
      </w:r>
    </w:p>
    <w:bookmarkEnd w:id="2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39-қосымша</w:t>
            </w:r>
          </w:p>
        </w:tc>
      </w:tr>
    </w:tbl>
    <w:bookmarkStart w:name="z3644" w:id="2542"/>
    <w:p>
      <w:pPr>
        <w:spacing w:after="0"/>
        <w:ind w:left="0"/>
        <w:jc w:val="left"/>
      </w:pPr>
      <w:r>
        <w:rPr>
          <w:rFonts w:ascii="Times New Roman"/>
          <w:b/>
          <w:i w:val="false"/>
          <w:color w:val="000000"/>
        </w:rPr>
        <w:t xml:space="preserve"> Кәсіптік стандарт: " Әнші" </w:t>
      </w:r>
    </w:p>
    <w:bookmarkEnd w:id="2542"/>
    <w:bookmarkStart w:name="z3645" w:id="2543"/>
    <w:p>
      <w:pPr>
        <w:spacing w:after="0"/>
        <w:ind w:left="0"/>
        <w:jc w:val="left"/>
      </w:pPr>
      <w:r>
        <w:rPr>
          <w:rFonts w:ascii="Times New Roman"/>
          <w:b/>
          <w:i w:val="false"/>
          <w:color w:val="000000"/>
        </w:rPr>
        <w:t xml:space="preserve"> 1-тарау. Жалпы ережелер</w:t>
      </w:r>
    </w:p>
    <w:bookmarkEnd w:id="2543"/>
    <w:bookmarkStart w:name="z3646" w:id="2544"/>
    <w:p>
      <w:pPr>
        <w:spacing w:after="0"/>
        <w:ind w:left="0"/>
        <w:jc w:val="both"/>
      </w:pPr>
      <w:r>
        <w:rPr>
          <w:rFonts w:ascii="Times New Roman"/>
          <w:b w:val="false"/>
          <w:i w:val="false"/>
          <w:color w:val="000000"/>
          <w:sz w:val="28"/>
        </w:rPr>
        <w:t xml:space="preserve">
      1. Кәсіптік стандарттың қолданылу аясы: "Әнші"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544"/>
    <w:bookmarkStart w:name="z3647" w:id="254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545"/>
    <w:bookmarkStart w:name="z3648" w:id="254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46"/>
    <w:bookmarkStart w:name="z3649" w:id="2547"/>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547"/>
    <w:bookmarkStart w:name="z3650" w:id="2548"/>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548"/>
    <w:bookmarkStart w:name="z3651" w:id="2549"/>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549"/>
    <w:bookmarkStart w:name="z3652" w:id="255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550"/>
    <w:bookmarkStart w:name="z3653" w:id="2551"/>
    <w:p>
      <w:pPr>
        <w:spacing w:after="0"/>
        <w:ind w:left="0"/>
        <w:jc w:val="both"/>
      </w:pPr>
      <w:r>
        <w:rPr>
          <w:rFonts w:ascii="Times New Roman"/>
          <w:b w:val="false"/>
          <w:i w:val="false"/>
          <w:color w:val="000000"/>
          <w:sz w:val="28"/>
        </w:rPr>
        <w:t>
      1) ҰБШ – ұлттық біліктілік шеңбері;</w:t>
      </w:r>
    </w:p>
    <w:bookmarkEnd w:id="2551"/>
    <w:bookmarkStart w:name="z3654" w:id="2552"/>
    <w:p>
      <w:pPr>
        <w:spacing w:after="0"/>
        <w:ind w:left="0"/>
        <w:jc w:val="both"/>
      </w:pPr>
      <w:r>
        <w:rPr>
          <w:rFonts w:ascii="Times New Roman"/>
          <w:b w:val="false"/>
          <w:i w:val="false"/>
          <w:color w:val="000000"/>
          <w:sz w:val="28"/>
        </w:rPr>
        <w:t>
      2) СБШ – салалық біліктілік шеңбері;</w:t>
      </w:r>
    </w:p>
    <w:bookmarkEnd w:id="2552"/>
    <w:bookmarkStart w:name="z3655" w:id="2553"/>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553"/>
    <w:bookmarkStart w:name="z3656" w:id="2554"/>
    <w:p>
      <w:pPr>
        <w:spacing w:after="0"/>
        <w:ind w:left="0"/>
        <w:jc w:val="both"/>
      </w:pPr>
      <w:r>
        <w:rPr>
          <w:rFonts w:ascii="Times New Roman"/>
          <w:b w:val="false"/>
          <w:i w:val="false"/>
          <w:color w:val="000000"/>
          <w:sz w:val="28"/>
        </w:rPr>
        <w:t>
      4) БТБА – бірыңғай тарифтік-біліктілік анықтамалығы;</w:t>
      </w:r>
    </w:p>
    <w:bookmarkEnd w:id="2554"/>
    <w:bookmarkStart w:name="z3657" w:id="2555"/>
    <w:p>
      <w:pPr>
        <w:spacing w:after="0"/>
        <w:ind w:left="0"/>
        <w:jc w:val="both"/>
      </w:pPr>
      <w:r>
        <w:rPr>
          <w:rFonts w:ascii="Times New Roman"/>
          <w:b w:val="false"/>
          <w:i w:val="false"/>
          <w:color w:val="000000"/>
          <w:sz w:val="28"/>
        </w:rPr>
        <w:t>
      5) БА – біліктілік анықтамалығы;</w:t>
      </w:r>
    </w:p>
    <w:bookmarkEnd w:id="2555"/>
    <w:bookmarkStart w:name="z3658" w:id="2556"/>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556"/>
    <w:bookmarkStart w:name="z3659" w:id="2557"/>
    <w:p>
      <w:pPr>
        <w:spacing w:after="0"/>
        <w:ind w:left="0"/>
        <w:jc w:val="both"/>
      </w:pPr>
      <w:r>
        <w:rPr>
          <w:rFonts w:ascii="Times New Roman"/>
          <w:b w:val="false"/>
          <w:i w:val="false"/>
          <w:color w:val="000000"/>
          <w:sz w:val="28"/>
        </w:rPr>
        <w:t>
      7) ТжКБ – техникалық және кәсіптік білім беру;</w:t>
      </w:r>
    </w:p>
    <w:bookmarkEnd w:id="2557"/>
    <w:bookmarkStart w:name="z3660" w:id="2558"/>
    <w:p>
      <w:pPr>
        <w:spacing w:after="0"/>
        <w:ind w:left="0"/>
        <w:jc w:val="both"/>
      </w:pPr>
      <w:r>
        <w:rPr>
          <w:rFonts w:ascii="Times New Roman"/>
          <w:b w:val="false"/>
          <w:i w:val="false"/>
          <w:color w:val="000000"/>
          <w:sz w:val="28"/>
        </w:rPr>
        <w:t>
      8) БММ – балалар музыка мектебі;</w:t>
      </w:r>
    </w:p>
    <w:bookmarkEnd w:id="2558"/>
    <w:bookmarkStart w:name="z3661" w:id="2559"/>
    <w:p>
      <w:pPr>
        <w:spacing w:after="0"/>
        <w:ind w:left="0"/>
        <w:jc w:val="both"/>
      </w:pPr>
      <w:r>
        <w:rPr>
          <w:rFonts w:ascii="Times New Roman"/>
          <w:b w:val="false"/>
          <w:i w:val="false"/>
          <w:color w:val="000000"/>
          <w:sz w:val="28"/>
        </w:rPr>
        <w:t>
      9) БӨМ – балалар өнер мектебі;</w:t>
      </w:r>
    </w:p>
    <w:bookmarkEnd w:id="2559"/>
    <w:bookmarkStart w:name="z3662" w:id="2560"/>
    <w:p>
      <w:pPr>
        <w:spacing w:after="0"/>
        <w:ind w:left="0"/>
        <w:jc w:val="both"/>
      </w:pPr>
      <w:r>
        <w:rPr>
          <w:rFonts w:ascii="Times New Roman"/>
          <w:b w:val="false"/>
          <w:i w:val="false"/>
          <w:color w:val="000000"/>
          <w:sz w:val="28"/>
        </w:rPr>
        <w:t>
      10) БШҮ – балалар шығармашылық үйі;</w:t>
      </w:r>
    </w:p>
    <w:bookmarkEnd w:id="2560"/>
    <w:bookmarkStart w:name="z3663" w:id="2561"/>
    <w:p>
      <w:pPr>
        <w:spacing w:after="0"/>
        <w:ind w:left="0"/>
        <w:jc w:val="both"/>
      </w:pPr>
      <w:r>
        <w:rPr>
          <w:rFonts w:ascii="Times New Roman"/>
          <w:b w:val="false"/>
          <w:i w:val="false"/>
          <w:color w:val="000000"/>
          <w:sz w:val="28"/>
        </w:rPr>
        <w:t>
      11) ШҮ – шығармашылық үйі.</w:t>
      </w:r>
    </w:p>
    <w:bookmarkEnd w:id="2561"/>
    <w:bookmarkStart w:name="z3664" w:id="2562"/>
    <w:p>
      <w:pPr>
        <w:spacing w:after="0"/>
        <w:ind w:left="0"/>
        <w:jc w:val="left"/>
      </w:pPr>
      <w:r>
        <w:rPr>
          <w:rFonts w:ascii="Times New Roman"/>
          <w:b/>
          <w:i w:val="false"/>
          <w:color w:val="000000"/>
        </w:rPr>
        <w:t xml:space="preserve"> 2-тарау. Кәсіптік стандарттың паспорты</w:t>
      </w:r>
    </w:p>
    <w:bookmarkEnd w:id="2562"/>
    <w:bookmarkStart w:name="z3665" w:id="2563"/>
    <w:p>
      <w:pPr>
        <w:spacing w:after="0"/>
        <w:ind w:left="0"/>
        <w:jc w:val="both"/>
      </w:pPr>
      <w:r>
        <w:rPr>
          <w:rFonts w:ascii="Times New Roman"/>
          <w:b w:val="false"/>
          <w:i w:val="false"/>
          <w:color w:val="000000"/>
          <w:sz w:val="28"/>
        </w:rPr>
        <w:t>
      4. Кәсіптік стандарттың атауы: Әнші.</w:t>
      </w:r>
    </w:p>
    <w:bookmarkEnd w:id="2563"/>
    <w:bookmarkStart w:name="z3666" w:id="2564"/>
    <w:p>
      <w:pPr>
        <w:spacing w:after="0"/>
        <w:ind w:left="0"/>
        <w:jc w:val="both"/>
      </w:pPr>
      <w:r>
        <w:rPr>
          <w:rFonts w:ascii="Times New Roman"/>
          <w:b w:val="false"/>
          <w:i w:val="false"/>
          <w:color w:val="000000"/>
          <w:sz w:val="28"/>
        </w:rPr>
        <w:t xml:space="preserve">
      5. Кәсіптік стандарттың коды: R90012089. </w:t>
      </w:r>
    </w:p>
    <w:bookmarkEnd w:id="2564"/>
    <w:bookmarkStart w:name="z3667" w:id="256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565"/>
    <w:bookmarkStart w:name="z3668" w:id="2566"/>
    <w:p>
      <w:pPr>
        <w:spacing w:after="0"/>
        <w:ind w:left="0"/>
        <w:jc w:val="both"/>
      </w:pPr>
      <w:r>
        <w:rPr>
          <w:rFonts w:ascii="Times New Roman"/>
          <w:b w:val="false"/>
          <w:i w:val="false"/>
          <w:color w:val="000000"/>
          <w:sz w:val="28"/>
        </w:rPr>
        <w:t>
      R Өнер, ойын-сауық және демалыс;</w:t>
      </w:r>
    </w:p>
    <w:bookmarkEnd w:id="2566"/>
    <w:bookmarkStart w:name="z3669" w:id="256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567"/>
    <w:bookmarkStart w:name="z3670" w:id="256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568"/>
    <w:bookmarkStart w:name="z3671" w:id="2569"/>
    <w:p>
      <w:pPr>
        <w:spacing w:after="0"/>
        <w:ind w:left="0"/>
        <w:jc w:val="both"/>
      </w:pPr>
      <w:r>
        <w:rPr>
          <w:rFonts w:ascii="Times New Roman"/>
          <w:b w:val="false"/>
          <w:i w:val="false"/>
          <w:color w:val="000000"/>
          <w:sz w:val="28"/>
        </w:rPr>
        <w:t>
      90.01 Әртістік қызмет;</w:t>
      </w:r>
    </w:p>
    <w:bookmarkEnd w:id="2569"/>
    <w:bookmarkStart w:name="z3672" w:id="2570"/>
    <w:p>
      <w:pPr>
        <w:spacing w:after="0"/>
        <w:ind w:left="0"/>
        <w:jc w:val="both"/>
      </w:pPr>
      <w:r>
        <w:rPr>
          <w:rFonts w:ascii="Times New Roman"/>
          <w:b w:val="false"/>
          <w:i w:val="false"/>
          <w:color w:val="000000"/>
          <w:sz w:val="28"/>
        </w:rPr>
        <w:t>
      90.01.2 Концерт қызметі.</w:t>
      </w:r>
    </w:p>
    <w:bookmarkEnd w:id="2570"/>
    <w:bookmarkStart w:name="z3673" w:id="2571"/>
    <w:p>
      <w:pPr>
        <w:spacing w:after="0"/>
        <w:ind w:left="0"/>
        <w:jc w:val="both"/>
      </w:pPr>
      <w:r>
        <w:rPr>
          <w:rFonts w:ascii="Times New Roman"/>
          <w:b w:val="false"/>
          <w:i w:val="false"/>
          <w:color w:val="000000"/>
          <w:sz w:val="28"/>
        </w:rPr>
        <w:t>
      7. Кәсіптік стандарттың қысқаша сипаттамасы: Исполнительская деятельность: исполнение сольных, ансамблевых и вокальных партий (в музыкальном театре/ на концертных площадках,)/исполнение сольных программ(вокальных/эстрадных/народных) под руководством дирижера и режиссера.</w:t>
      </w:r>
    </w:p>
    <w:bookmarkEnd w:id="2571"/>
    <w:bookmarkStart w:name="z3674" w:id="2572"/>
    <w:p>
      <w:pPr>
        <w:spacing w:after="0"/>
        <w:ind w:left="0"/>
        <w:jc w:val="both"/>
      </w:pPr>
      <w:r>
        <w:rPr>
          <w:rFonts w:ascii="Times New Roman"/>
          <w:b w:val="false"/>
          <w:i w:val="false"/>
          <w:color w:val="000000"/>
          <w:sz w:val="28"/>
        </w:rPr>
        <w:t xml:space="preserve">
      8. Кәсіптер карточкаларының тізімі: </w:t>
      </w:r>
    </w:p>
    <w:bookmarkEnd w:id="2572"/>
    <w:bookmarkStart w:name="z3675" w:id="2573"/>
    <w:p>
      <w:pPr>
        <w:spacing w:after="0"/>
        <w:ind w:left="0"/>
        <w:jc w:val="both"/>
      </w:pPr>
      <w:r>
        <w:rPr>
          <w:rFonts w:ascii="Times New Roman"/>
          <w:b w:val="false"/>
          <w:i w:val="false"/>
          <w:color w:val="000000"/>
          <w:sz w:val="28"/>
        </w:rPr>
        <w:t>
      1) Әнші (академиялық ән айту) - 4 СБШ-нің деңгейі</w:t>
      </w:r>
    </w:p>
    <w:bookmarkEnd w:id="2573"/>
    <w:bookmarkStart w:name="z3676" w:id="2574"/>
    <w:p>
      <w:pPr>
        <w:spacing w:after="0"/>
        <w:ind w:left="0"/>
        <w:jc w:val="both"/>
      </w:pPr>
      <w:r>
        <w:rPr>
          <w:rFonts w:ascii="Times New Roman"/>
          <w:b w:val="false"/>
          <w:i w:val="false"/>
          <w:color w:val="000000"/>
          <w:sz w:val="28"/>
        </w:rPr>
        <w:t xml:space="preserve">
      2) Әнші (эстрадалық ән) - 4 СБШ-нің деңгейі </w:t>
      </w:r>
    </w:p>
    <w:bookmarkEnd w:id="2574"/>
    <w:bookmarkStart w:name="z3677" w:id="2575"/>
    <w:p>
      <w:pPr>
        <w:spacing w:after="0"/>
        <w:ind w:left="0"/>
        <w:jc w:val="both"/>
      </w:pPr>
      <w:r>
        <w:rPr>
          <w:rFonts w:ascii="Times New Roman"/>
          <w:b w:val="false"/>
          <w:i w:val="false"/>
          <w:color w:val="000000"/>
          <w:sz w:val="28"/>
        </w:rPr>
        <w:t xml:space="preserve">
      3) Әнші (дәстүрлі ән айту) - 4 СБШ-нің деңгейі </w:t>
      </w:r>
    </w:p>
    <w:bookmarkEnd w:id="2575"/>
    <w:bookmarkStart w:name="z3678" w:id="2576"/>
    <w:p>
      <w:pPr>
        <w:spacing w:after="0"/>
        <w:ind w:left="0"/>
        <w:jc w:val="both"/>
      </w:pPr>
      <w:r>
        <w:rPr>
          <w:rFonts w:ascii="Times New Roman"/>
          <w:b w:val="false"/>
          <w:i w:val="false"/>
          <w:color w:val="000000"/>
          <w:sz w:val="28"/>
        </w:rPr>
        <w:t>
      4) Әнші (түрлері бойынша) - 6 СБШ-нің деңгейі</w:t>
      </w:r>
    </w:p>
    <w:bookmarkEnd w:id="2576"/>
    <w:bookmarkStart w:name="z3679" w:id="2577"/>
    <w:p>
      <w:pPr>
        <w:spacing w:after="0"/>
        <w:ind w:left="0"/>
        <w:jc w:val="both"/>
      </w:pPr>
      <w:r>
        <w:rPr>
          <w:rFonts w:ascii="Times New Roman"/>
          <w:b w:val="false"/>
          <w:i w:val="false"/>
          <w:color w:val="000000"/>
          <w:sz w:val="28"/>
        </w:rPr>
        <w:t>
      5) Әнші - 7 СБШ-нің деңгейі</w:t>
      </w:r>
    </w:p>
    <w:bookmarkEnd w:id="2577"/>
    <w:bookmarkStart w:name="z3680" w:id="2578"/>
    <w:p>
      <w:pPr>
        <w:spacing w:after="0"/>
        <w:ind w:left="0"/>
        <w:jc w:val="both"/>
      </w:pPr>
      <w:r>
        <w:rPr>
          <w:rFonts w:ascii="Times New Roman"/>
          <w:b w:val="false"/>
          <w:i w:val="false"/>
          <w:color w:val="000000"/>
          <w:sz w:val="28"/>
        </w:rPr>
        <w:t>
      6) Әнші - 8 СБШ-нің деңгейі.</w:t>
      </w:r>
    </w:p>
    <w:bookmarkEnd w:id="2578"/>
    <w:bookmarkStart w:name="z3681" w:id="2579"/>
    <w:p>
      <w:pPr>
        <w:spacing w:after="0"/>
        <w:ind w:left="0"/>
        <w:jc w:val="left"/>
      </w:pPr>
      <w:r>
        <w:rPr>
          <w:rFonts w:ascii="Times New Roman"/>
          <w:b/>
          <w:i w:val="false"/>
          <w:color w:val="000000"/>
        </w:rPr>
        <w:t xml:space="preserve"> 3-тарау. Кәсіптер карточкалары</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"Әнші (академиялық ән 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(академиялық ән 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580"/>
          <w:p>
            <w:pPr>
              <w:spacing w:after="20"/>
              <w:ind w:left="20"/>
              <w:jc w:val="both"/>
            </w:pPr>
            <w:r>
              <w:rPr>
                <w:rFonts w:ascii="Times New Roman"/>
                <w:b w:val="false"/>
                <w:i w:val="false"/>
                <w:color w:val="000000"/>
                <w:sz w:val="20"/>
              </w:rPr>
              <w:t>
Білім деңгейі:</w:t>
            </w:r>
          </w:p>
          <w:bookmarkEnd w:id="2580"/>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581"/>
          <w:p>
            <w:pPr>
              <w:spacing w:after="20"/>
              <w:ind w:left="20"/>
              <w:jc w:val="both"/>
            </w:pPr>
            <w:r>
              <w:rPr>
                <w:rFonts w:ascii="Times New Roman"/>
                <w:b w:val="false"/>
                <w:i w:val="false"/>
                <w:color w:val="000000"/>
                <w:sz w:val="20"/>
              </w:rPr>
              <w:t>
Мамандық:</w:t>
            </w:r>
          </w:p>
          <w:bookmarkEnd w:id="2581"/>
          <w:p>
            <w:pPr>
              <w:spacing w:after="20"/>
              <w:ind w:left="20"/>
              <w:jc w:val="both"/>
            </w:pPr>
            <w:r>
              <w:rPr>
                <w:rFonts w:ascii="Times New Roman"/>
                <w:b w:val="false"/>
                <w:i w:val="false"/>
                <w:color w:val="000000"/>
                <w:sz w:val="20"/>
              </w:rPr>
              <w:t xml:space="preserve">
Музыкалық білім беру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582"/>
          <w:p>
            <w:pPr>
              <w:spacing w:after="20"/>
              <w:ind w:left="20"/>
              <w:jc w:val="both"/>
            </w:pPr>
            <w:r>
              <w:rPr>
                <w:rFonts w:ascii="Times New Roman"/>
                <w:b w:val="false"/>
                <w:i w:val="false"/>
                <w:color w:val="000000"/>
                <w:sz w:val="20"/>
              </w:rPr>
              <w:t>
Біліктілік:</w:t>
            </w:r>
          </w:p>
          <w:bookmarkEnd w:id="2582"/>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583"/>
          <w:p>
            <w:pPr>
              <w:spacing w:after="20"/>
              <w:ind w:left="20"/>
              <w:jc w:val="both"/>
            </w:pPr>
            <w:r>
              <w:rPr>
                <w:rFonts w:ascii="Times New Roman"/>
                <w:b w:val="false"/>
                <w:i w:val="false"/>
                <w:color w:val="000000"/>
                <w:sz w:val="20"/>
              </w:rPr>
              <w:t>
2655-0-006 Музыкалық театр әртісі</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2652-5-001 Ақын-импровизатор</w:t>
            </w:r>
          </w:p>
          <w:p>
            <w:pPr>
              <w:spacing w:after="20"/>
              <w:ind w:left="20"/>
              <w:jc w:val="both"/>
            </w:pPr>
            <w:r>
              <w:rPr>
                <w:rFonts w:ascii="Times New Roman"/>
                <w:b w:val="false"/>
                <w:i w:val="false"/>
                <w:color w:val="000000"/>
                <w:sz w:val="20"/>
              </w:rPr>
              <w:t>
2652-5-005 Дәстүрлі әнші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Операда, опереттада, капеллада, академиялық хорда ән айту. Дауысты күшейту немесе түзету үшін техникалық құралдарды пайдаланбай акустикалық залдарда өнер көрсетеді.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584"/>
          <w:p>
            <w:pPr>
              <w:spacing w:after="20"/>
              <w:ind w:left="20"/>
              <w:jc w:val="both"/>
            </w:pPr>
            <w:r>
              <w:rPr>
                <w:rFonts w:ascii="Times New Roman"/>
                <w:b w:val="false"/>
                <w:i w:val="false"/>
                <w:color w:val="000000"/>
                <w:sz w:val="20"/>
              </w:rPr>
              <w:t>
1. Классикалық вокалдық шығармаларды орындау</w:t>
            </w:r>
          </w:p>
          <w:bookmarkEnd w:id="2584"/>
          <w:p>
            <w:pPr>
              <w:spacing w:after="20"/>
              <w:ind w:left="20"/>
              <w:jc w:val="both"/>
            </w:pPr>
            <w:r>
              <w:rPr>
                <w:rFonts w:ascii="Times New Roman"/>
                <w:b w:val="false"/>
                <w:i w:val="false"/>
                <w:color w:val="000000"/>
                <w:sz w:val="20"/>
              </w:rPr>
              <w:t xml:space="preserve">
2. Спектакльдерде, опералар мен оперетталарда, партия (рөлдер) театрының стационарлық қойылымдарда, гастрольдерде және сапарларда орындау.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585"/>
          <w:p>
            <w:pPr>
              <w:spacing w:after="20"/>
              <w:ind w:left="20"/>
              <w:jc w:val="both"/>
            </w:pPr>
            <w:r>
              <w:rPr>
                <w:rFonts w:ascii="Times New Roman"/>
                <w:b w:val="false"/>
                <w:i w:val="false"/>
                <w:color w:val="000000"/>
                <w:sz w:val="20"/>
              </w:rPr>
              <w:t>
Еңбек функциясы 1:</w:t>
            </w:r>
          </w:p>
          <w:bookmarkEnd w:id="2585"/>
          <w:p>
            <w:pPr>
              <w:spacing w:after="20"/>
              <w:ind w:left="20"/>
              <w:jc w:val="both"/>
            </w:pPr>
            <w:r>
              <w:rPr>
                <w:rFonts w:ascii="Times New Roman"/>
                <w:b w:val="false"/>
                <w:i w:val="false"/>
                <w:color w:val="000000"/>
                <w:sz w:val="20"/>
              </w:rPr>
              <w:t>
Классикалық вокалдық шығармаларды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586"/>
          <w:p>
            <w:pPr>
              <w:spacing w:after="20"/>
              <w:ind w:left="20"/>
              <w:jc w:val="both"/>
            </w:pPr>
            <w:r>
              <w:rPr>
                <w:rFonts w:ascii="Times New Roman"/>
                <w:b w:val="false"/>
                <w:i w:val="false"/>
                <w:color w:val="000000"/>
                <w:sz w:val="20"/>
              </w:rPr>
              <w:t>
Дағды 1:</w:t>
            </w:r>
          </w:p>
          <w:bookmarkEnd w:id="2586"/>
          <w:p>
            <w:pPr>
              <w:spacing w:after="20"/>
              <w:ind w:left="20"/>
              <w:jc w:val="both"/>
            </w:pPr>
            <w:r>
              <w:rPr>
                <w:rFonts w:ascii="Times New Roman"/>
                <w:b w:val="false"/>
                <w:i w:val="false"/>
                <w:color w:val="000000"/>
                <w:sz w:val="20"/>
              </w:rPr>
              <w:t>
Фортепианоның сүйемелдеуімен, симфониялық оркестрмен, халық оркестрімен, сондай-ақ камералық вокалдық музыка жанрында романстар, халық әндерін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587"/>
          <w:p>
            <w:pPr>
              <w:spacing w:after="20"/>
              <w:ind w:left="20"/>
              <w:jc w:val="both"/>
            </w:pPr>
            <w:r>
              <w:rPr>
                <w:rFonts w:ascii="Times New Roman"/>
                <w:b w:val="false"/>
                <w:i w:val="false"/>
                <w:color w:val="000000"/>
                <w:sz w:val="20"/>
              </w:rPr>
              <w:t>
Машықтар:</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1.Тыныс алуды, нақты дикцияны және артикуляцияны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ән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3.Әр түрлі кәсіби әдістерді дұрыс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Дауыспен жұмыс істеудің өзгеше ерекшеліктерін ескере отырып, дауыс аппаратының гигиенасын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Вокалдық музыкалық шығармаға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Музыкалық және тарихи дәуірлерді, стильдер мен жанрларды ажырату.</w:t>
            </w:r>
          </w:p>
          <w:p>
            <w:pPr>
              <w:spacing w:after="20"/>
              <w:ind w:left="20"/>
              <w:jc w:val="both"/>
            </w:pPr>
            <w:r>
              <w:rPr>
                <w:rFonts w:ascii="Times New Roman"/>
                <w:b w:val="false"/>
                <w:i w:val="false"/>
                <w:color w:val="000000"/>
                <w:sz w:val="20"/>
              </w:rPr>
              <w:t>
7. Фортепианода ойнау негіздерін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588"/>
          <w:p>
            <w:pPr>
              <w:spacing w:after="20"/>
              <w:ind w:left="20"/>
              <w:jc w:val="both"/>
            </w:pPr>
            <w:r>
              <w:rPr>
                <w:rFonts w:ascii="Times New Roman"/>
                <w:b w:val="false"/>
                <w:i w:val="false"/>
                <w:color w:val="000000"/>
                <w:sz w:val="20"/>
              </w:rPr>
              <w:t>
Білімдер:</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1. Музыкалық өнердің тарихы мен дамуы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Вокалдық орындаудың даму тарихы туралы білім.</w:t>
            </w:r>
          </w:p>
          <w:p>
            <w:pPr>
              <w:spacing w:after="20"/>
              <w:ind w:left="20"/>
              <w:jc w:val="both"/>
            </w:pPr>
            <w:r>
              <w:rPr>
                <w:rFonts w:ascii="Times New Roman"/>
                <w:b w:val="false"/>
                <w:i w:val="false"/>
                <w:color w:val="000000"/>
                <w:sz w:val="20"/>
              </w:rPr>
              <w:t>
3. Дауыс аппаратының гигиенасы және дауыспен жұмыс істеудің ерекшеліктері туралы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589"/>
          <w:p>
            <w:pPr>
              <w:spacing w:after="20"/>
              <w:ind w:left="20"/>
              <w:jc w:val="both"/>
            </w:pPr>
            <w:r>
              <w:rPr>
                <w:rFonts w:ascii="Times New Roman"/>
                <w:b w:val="false"/>
                <w:i w:val="false"/>
                <w:color w:val="000000"/>
                <w:sz w:val="20"/>
              </w:rPr>
              <w:t>
Дағды 2:</w:t>
            </w:r>
          </w:p>
          <w:bookmarkEnd w:id="2589"/>
          <w:p>
            <w:pPr>
              <w:spacing w:after="20"/>
              <w:ind w:left="20"/>
              <w:jc w:val="both"/>
            </w:pPr>
            <w:r>
              <w:rPr>
                <w:rFonts w:ascii="Times New Roman"/>
                <w:b w:val="false"/>
                <w:i w:val="false"/>
                <w:color w:val="000000"/>
                <w:sz w:val="20"/>
              </w:rPr>
              <w:t>
Әр түрлі вокалдық дуэттерде, триода, квартеттерде және хорда ән 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590"/>
          <w:p>
            <w:pPr>
              <w:spacing w:after="20"/>
              <w:ind w:left="20"/>
              <w:jc w:val="both"/>
            </w:pPr>
            <w:r>
              <w:rPr>
                <w:rFonts w:ascii="Times New Roman"/>
                <w:b w:val="false"/>
                <w:i w:val="false"/>
                <w:color w:val="000000"/>
                <w:sz w:val="20"/>
              </w:rPr>
              <w:t>
Машықтар:</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Парақтан оқиды және хорда сандық түрде ән айтады.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бірігу, ансамбльдегі барлық партияларды тыңдау дағдыларын меңгереді.</w:t>
            </w:r>
          </w:p>
          <w:p>
            <w:pPr>
              <w:spacing w:after="20"/>
              <w:ind w:left="20"/>
              <w:jc w:val="both"/>
            </w:pPr>
            <w:r>
              <w:rPr>
                <w:rFonts w:ascii="Times New Roman"/>
                <w:b w:val="false"/>
                <w:i w:val="false"/>
                <w:color w:val="000000"/>
                <w:sz w:val="20"/>
              </w:rPr>
              <w:t>
3. Дирижерлік қимылды түсінеді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591"/>
          <w:p>
            <w:pPr>
              <w:spacing w:after="20"/>
              <w:ind w:left="20"/>
              <w:jc w:val="both"/>
            </w:pPr>
            <w:r>
              <w:rPr>
                <w:rFonts w:ascii="Times New Roman"/>
                <w:b w:val="false"/>
                <w:i w:val="false"/>
                <w:color w:val="000000"/>
                <w:sz w:val="20"/>
              </w:rPr>
              <w:t>
Білімдер:</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1. Тональды үйлесімділіктің жалпы заңдылықтары туралы білім.</w:t>
            </w:r>
          </w:p>
          <w:p>
            <w:pPr>
              <w:spacing w:after="20"/>
              <w:ind w:left="20"/>
              <w:jc w:val="both"/>
            </w:pPr>
            <w:r>
              <w:rPr>
                <w:rFonts w:ascii="Times New Roman"/>
                <w:b w:val="false"/>
                <w:i w:val="false"/>
                <w:color w:val="000000"/>
                <w:sz w:val="20"/>
              </w:rPr>
              <w:t>
2. Музыкалық-тарихи дәуірлердің, стильдер мен жанрлардың тарихы мен дамуы туралы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592"/>
          <w:p>
            <w:pPr>
              <w:spacing w:after="20"/>
              <w:ind w:left="20"/>
              <w:jc w:val="both"/>
            </w:pPr>
            <w:r>
              <w:rPr>
                <w:rFonts w:ascii="Times New Roman"/>
                <w:b w:val="false"/>
                <w:i w:val="false"/>
                <w:color w:val="000000"/>
                <w:sz w:val="20"/>
              </w:rPr>
              <w:t>
Еңбек функциясы 2:</w:t>
            </w:r>
          </w:p>
          <w:bookmarkEnd w:id="2592"/>
          <w:p>
            <w:pPr>
              <w:spacing w:after="20"/>
              <w:ind w:left="20"/>
              <w:jc w:val="both"/>
            </w:pPr>
            <w:r>
              <w:rPr>
                <w:rFonts w:ascii="Times New Roman"/>
                <w:b w:val="false"/>
                <w:i w:val="false"/>
                <w:color w:val="000000"/>
                <w:sz w:val="20"/>
              </w:rPr>
              <w:t xml:space="preserve">
Спектакльдерде, опералар мен оперетталарда, партия (рөлдер) театрының стационарлық қойылымдарда, гастрольдерде және сапарларда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593"/>
          <w:p>
            <w:pPr>
              <w:spacing w:after="20"/>
              <w:ind w:left="20"/>
              <w:jc w:val="both"/>
            </w:pPr>
            <w:r>
              <w:rPr>
                <w:rFonts w:ascii="Times New Roman"/>
                <w:b w:val="false"/>
                <w:i w:val="false"/>
                <w:color w:val="000000"/>
                <w:sz w:val="20"/>
              </w:rPr>
              <w:t>
Дағды 1:</w:t>
            </w:r>
          </w:p>
          <w:bookmarkEnd w:id="2593"/>
          <w:p>
            <w:pPr>
              <w:spacing w:after="20"/>
              <w:ind w:left="20"/>
              <w:jc w:val="both"/>
            </w:pPr>
            <w:r>
              <w:rPr>
                <w:rFonts w:ascii="Times New Roman"/>
                <w:b w:val="false"/>
                <w:i w:val="false"/>
                <w:color w:val="000000"/>
                <w:sz w:val="20"/>
              </w:rPr>
              <w:t>
Сенімді вокалдық-сахналық бейнелер жасау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594"/>
          <w:p>
            <w:pPr>
              <w:spacing w:after="20"/>
              <w:ind w:left="20"/>
              <w:jc w:val="both"/>
            </w:pPr>
            <w:r>
              <w:rPr>
                <w:rFonts w:ascii="Times New Roman"/>
                <w:b w:val="false"/>
                <w:i w:val="false"/>
                <w:color w:val="000000"/>
                <w:sz w:val="20"/>
              </w:rPr>
              <w:t>
Машықтар:</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шығармада сөйлеудің функционалды стильдерін, әдеби айтылу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бағыттар мен стильдердегі билердің негіздерін меңгеру.</w:t>
            </w:r>
          </w:p>
          <w:p>
            <w:pPr>
              <w:spacing w:after="20"/>
              <w:ind w:left="20"/>
              <w:jc w:val="both"/>
            </w:pPr>
            <w:r>
              <w:rPr>
                <w:rFonts w:ascii="Times New Roman"/>
                <w:b w:val="false"/>
                <w:i w:val="false"/>
                <w:color w:val="000000"/>
                <w:sz w:val="20"/>
              </w:rPr>
              <w:t>
3.Сахналық тапсырмаларды орындау үшін қажетті актерлік техника мен сахналық қозғалыс элементтерін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595"/>
          <w:p>
            <w:pPr>
              <w:spacing w:after="20"/>
              <w:ind w:left="20"/>
              <w:jc w:val="both"/>
            </w:pPr>
            <w:r>
              <w:rPr>
                <w:rFonts w:ascii="Times New Roman"/>
                <w:b w:val="false"/>
                <w:i w:val="false"/>
                <w:color w:val="000000"/>
                <w:sz w:val="20"/>
              </w:rPr>
              <w:t>
Білімдер:</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1. Сахналық сөйлеу, сахналық қозғалыс және хореография негіздері.</w:t>
            </w:r>
          </w:p>
          <w:p>
            <w:pPr>
              <w:spacing w:after="20"/>
              <w:ind w:left="20"/>
              <w:jc w:val="both"/>
            </w:pPr>
            <w:r>
              <w:rPr>
                <w:rFonts w:ascii="Times New Roman"/>
                <w:b w:val="false"/>
                <w:i w:val="false"/>
                <w:color w:val="000000"/>
                <w:sz w:val="20"/>
              </w:rPr>
              <w:t>
2. Жаттығу әдістері және партия (рөлін) бойынша өзіндік жұмыс.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596"/>
          <w:p>
            <w:pPr>
              <w:spacing w:after="20"/>
              <w:ind w:left="20"/>
              <w:jc w:val="both"/>
            </w:pPr>
            <w:r>
              <w:rPr>
                <w:rFonts w:ascii="Times New Roman"/>
                <w:b w:val="false"/>
                <w:i w:val="false"/>
                <w:color w:val="000000"/>
                <w:sz w:val="20"/>
              </w:rPr>
              <w:t>
Командада жұмыс істей білу</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орындаушысы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"Әнші (эстрадалық ән)":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(эстрадалық ән)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597"/>
          <w:p>
            <w:pPr>
              <w:spacing w:after="20"/>
              <w:ind w:left="20"/>
              <w:jc w:val="both"/>
            </w:pPr>
            <w:r>
              <w:rPr>
                <w:rFonts w:ascii="Times New Roman"/>
                <w:b w:val="false"/>
                <w:i w:val="false"/>
                <w:color w:val="000000"/>
                <w:sz w:val="20"/>
              </w:rPr>
              <w:t>
Білім деңгейі:</w:t>
            </w:r>
          </w:p>
          <w:bookmarkEnd w:id="2597"/>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598"/>
          <w:p>
            <w:pPr>
              <w:spacing w:after="20"/>
              <w:ind w:left="20"/>
              <w:jc w:val="both"/>
            </w:pPr>
            <w:r>
              <w:rPr>
                <w:rFonts w:ascii="Times New Roman"/>
                <w:b w:val="false"/>
                <w:i w:val="false"/>
                <w:color w:val="000000"/>
                <w:sz w:val="20"/>
              </w:rPr>
              <w:t>
Мамандық:</w:t>
            </w:r>
          </w:p>
          <w:bookmarkEnd w:id="2598"/>
          <w:p>
            <w:pPr>
              <w:spacing w:after="20"/>
              <w:ind w:left="20"/>
              <w:jc w:val="both"/>
            </w:pPr>
            <w:r>
              <w:rPr>
                <w:rFonts w:ascii="Times New Roman"/>
                <w:b w:val="false"/>
                <w:i w:val="false"/>
                <w:color w:val="000000"/>
                <w:sz w:val="20"/>
              </w:rPr>
              <w:t xml:space="preserve">
Музыкалық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599"/>
          <w:p>
            <w:pPr>
              <w:spacing w:after="20"/>
              <w:ind w:left="20"/>
              <w:jc w:val="both"/>
            </w:pPr>
            <w:r>
              <w:rPr>
                <w:rFonts w:ascii="Times New Roman"/>
                <w:b w:val="false"/>
                <w:i w:val="false"/>
                <w:color w:val="000000"/>
                <w:sz w:val="20"/>
              </w:rPr>
              <w:t>
Біліктілік:</w:t>
            </w:r>
          </w:p>
          <w:bookmarkEnd w:id="2599"/>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2600"/>
          <w:p>
            <w:pPr>
              <w:spacing w:after="20"/>
              <w:ind w:left="20"/>
              <w:jc w:val="both"/>
            </w:pPr>
            <w:r>
              <w:rPr>
                <w:rFonts w:ascii="Times New Roman"/>
                <w:b w:val="false"/>
                <w:i w:val="false"/>
                <w:color w:val="000000"/>
                <w:sz w:val="20"/>
              </w:rPr>
              <w:t>
2652-5-006 Хор әртісі</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2655-0-006 Музыкалық театр әртісі</w:t>
            </w:r>
          </w:p>
          <w:p>
            <w:pPr>
              <w:spacing w:after="20"/>
              <w:ind w:left="20"/>
              <w:jc w:val="both"/>
            </w:pPr>
            <w:r>
              <w:rPr>
                <w:rFonts w:ascii="Times New Roman"/>
                <w:b w:val="false"/>
                <w:i w:val="false"/>
                <w:color w:val="000000"/>
                <w:sz w:val="20"/>
              </w:rPr>
              <w:t>
2652-5-005 Дәстүрлі әнші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жастағы көрермендерге арналған эстрадалық жанрға бағытталған музыкалық композициялар мен әндерді орындау.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601"/>
          <w:p>
            <w:pPr>
              <w:spacing w:after="20"/>
              <w:ind w:left="20"/>
              <w:jc w:val="both"/>
            </w:pPr>
            <w:r>
              <w:rPr>
                <w:rFonts w:ascii="Times New Roman"/>
                <w:b w:val="false"/>
                <w:i w:val="false"/>
                <w:color w:val="000000"/>
                <w:sz w:val="20"/>
              </w:rPr>
              <w:t>
1. Көпшілік алдында және танымал әндерді орындау</w:t>
            </w:r>
          </w:p>
          <w:bookmarkEnd w:id="2601"/>
          <w:p>
            <w:pPr>
              <w:spacing w:after="20"/>
              <w:ind w:left="20"/>
              <w:jc w:val="both"/>
            </w:pPr>
            <w:r>
              <w:rPr>
                <w:rFonts w:ascii="Times New Roman"/>
                <w:b w:val="false"/>
                <w:i w:val="false"/>
                <w:color w:val="000000"/>
                <w:sz w:val="20"/>
              </w:rPr>
              <w:t>
2. Қазақ дәстүрлі театрының спектакльдерінде, қойылымдарында рөлдер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602"/>
          <w:p>
            <w:pPr>
              <w:spacing w:after="20"/>
              <w:ind w:left="20"/>
              <w:jc w:val="both"/>
            </w:pPr>
            <w:r>
              <w:rPr>
                <w:rFonts w:ascii="Times New Roman"/>
                <w:b w:val="false"/>
                <w:i w:val="false"/>
                <w:color w:val="000000"/>
                <w:sz w:val="20"/>
              </w:rPr>
              <w:t>
Еңбек функциясы 1:</w:t>
            </w:r>
          </w:p>
          <w:bookmarkEnd w:id="2602"/>
          <w:p>
            <w:pPr>
              <w:spacing w:after="20"/>
              <w:ind w:left="20"/>
              <w:jc w:val="both"/>
            </w:pPr>
            <w:r>
              <w:rPr>
                <w:rFonts w:ascii="Times New Roman"/>
                <w:b w:val="false"/>
                <w:i w:val="false"/>
                <w:color w:val="000000"/>
                <w:sz w:val="20"/>
              </w:rPr>
              <w:t>
Көпшілік алдында және танымал әндерді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603"/>
          <w:p>
            <w:pPr>
              <w:spacing w:after="20"/>
              <w:ind w:left="20"/>
              <w:jc w:val="both"/>
            </w:pPr>
            <w:r>
              <w:rPr>
                <w:rFonts w:ascii="Times New Roman"/>
                <w:b w:val="false"/>
                <w:i w:val="false"/>
                <w:color w:val="000000"/>
                <w:sz w:val="20"/>
              </w:rPr>
              <w:t>
Дағды 1:</w:t>
            </w:r>
          </w:p>
          <w:bookmarkEnd w:id="2603"/>
          <w:p>
            <w:pPr>
              <w:spacing w:after="20"/>
              <w:ind w:left="20"/>
              <w:jc w:val="both"/>
            </w:pPr>
            <w:r>
              <w:rPr>
                <w:rFonts w:ascii="Times New Roman"/>
                <w:b w:val="false"/>
                <w:i w:val="false"/>
                <w:color w:val="000000"/>
                <w:sz w:val="20"/>
              </w:rPr>
              <w:t>
Эстрадалық жанрдағы әндерді үйрену және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604"/>
          <w:p>
            <w:pPr>
              <w:spacing w:after="20"/>
              <w:ind w:left="20"/>
              <w:jc w:val="both"/>
            </w:pPr>
            <w:r>
              <w:rPr>
                <w:rFonts w:ascii="Times New Roman"/>
                <w:b w:val="false"/>
                <w:i w:val="false"/>
                <w:color w:val="000000"/>
                <w:sz w:val="20"/>
              </w:rPr>
              <w:t>
Машықтар:</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1. Тыныс алуды, нақты дикцияны және артикуляцияны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ән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кәсіби әдістерді дұрыс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Дауыспен жұмыс істеудің ерекше ерекшеліктерін ескере отырып, дауыс аппаратының гигиенасын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Джаз туралы ақпарат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Джаз стандарттарын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Вокалды музыкалық шығармаға талдау жасау.</w:t>
            </w:r>
          </w:p>
          <w:p>
            <w:pPr>
              <w:spacing w:after="20"/>
              <w:ind w:left="20"/>
              <w:jc w:val="both"/>
            </w:pPr>
            <w:r>
              <w:rPr>
                <w:rFonts w:ascii="Times New Roman"/>
                <w:b w:val="false"/>
                <w:i w:val="false"/>
                <w:color w:val="000000"/>
                <w:sz w:val="20"/>
              </w:rPr>
              <w:t>
8. Фортепиано негіздерін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605"/>
          <w:p>
            <w:pPr>
              <w:spacing w:after="20"/>
              <w:ind w:left="20"/>
              <w:jc w:val="both"/>
            </w:pPr>
            <w:r>
              <w:rPr>
                <w:rFonts w:ascii="Times New Roman"/>
                <w:b w:val="false"/>
                <w:i w:val="false"/>
                <w:color w:val="000000"/>
                <w:sz w:val="20"/>
              </w:rPr>
              <w:t>
Білімдер:</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1. Музыкалық өнердің тарихы мен дамуы туралы білім.</w:t>
            </w:r>
          </w:p>
          <w:p>
            <w:pPr>
              <w:spacing w:after="20"/>
              <w:ind w:left="20"/>
              <w:jc w:val="both"/>
            </w:pPr>
            <w:r>
              <w:rPr>
                <w:rFonts w:ascii="Times New Roman"/>
                <w:b w:val="false"/>
                <w:i w:val="false"/>
                <w:color w:val="000000"/>
                <w:sz w:val="20"/>
              </w:rPr>
              <w:t>
2. Дауыс аппаратының гигиенасы және дауыспен жұмыс істеудің ерекшеліктері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606"/>
          <w:p>
            <w:pPr>
              <w:spacing w:after="20"/>
              <w:ind w:left="20"/>
              <w:jc w:val="both"/>
            </w:pPr>
            <w:r>
              <w:rPr>
                <w:rFonts w:ascii="Times New Roman"/>
                <w:b w:val="false"/>
                <w:i w:val="false"/>
                <w:color w:val="000000"/>
                <w:sz w:val="20"/>
              </w:rPr>
              <w:t>
Еңбек функциясы 2:</w:t>
            </w:r>
          </w:p>
          <w:bookmarkEnd w:id="2606"/>
          <w:p>
            <w:pPr>
              <w:spacing w:after="20"/>
              <w:ind w:left="20"/>
              <w:jc w:val="both"/>
            </w:pPr>
            <w:r>
              <w:rPr>
                <w:rFonts w:ascii="Times New Roman"/>
                <w:b w:val="false"/>
                <w:i w:val="false"/>
                <w:color w:val="000000"/>
                <w:sz w:val="20"/>
              </w:rPr>
              <w:t>
Қазақ дәстүрлі театрының спектакльдерінде, қойылымдарында рөлдер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607"/>
          <w:p>
            <w:pPr>
              <w:spacing w:after="20"/>
              <w:ind w:left="20"/>
              <w:jc w:val="both"/>
            </w:pPr>
            <w:r>
              <w:rPr>
                <w:rFonts w:ascii="Times New Roman"/>
                <w:b w:val="false"/>
                <w:i w:val="false"/>
                <w:color w:val="000000"/>
                <w:sz w:val="20"/>
              </w:rPr>
              <w:t>
Дағды 1:</w:t>
            </w:r>
          </w:p>
          <w:bookmarkEnd w:id="2607"/>
          <w:p>
            <w:pPr>
              <w:spacing w:after="20"/>
              <w:ind w:left="20"/>
              <w:jc w:val="both"/>
            </w:pPr>
            <w:r>
              <w:rPr>
                <w:rFonts w:ascii="Times New Roman"/>
                <w:b w:val="false"/>
                <w:i w:val="false"/>
                <w:color w:val="000000"/>
                <w:sz w:val="20"/>
              </w:rPr>
              <w:t>
Дәстүрлі қазақ спектакльдерінде вокалдық-сахналық бейнелерді жасауда музыкалаудың заманауи түрлері мен жанрларын меңгеру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608"/>
          <w:p>
            <w:pPr>
              <w:spacing w:after="20"/>
              <w:ind w:left="20"/>
              <w:jc w:val="both"/>
            </w:pPr>
            <w:r>
              <w:rPr>
                <w:rFonts w:ascii="Times New Roman"/>
                <w:b w:val="false"/>
                <w:i w:val="false"/>
                <w:color w:val="000000"/>
                <w:sz w:val="20"/>
              </w:rPr>
              <w:t>
Машықтар:</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шығармада сөйлеудің функционалдық стильдерін, әдеби айтылу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 эпостарынан, жыр, терме, айтыстардан және басқалардан үзінділер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3.Сахналық тапсырмаларды орындау үшін қажетті актерлік техника мен сахналық қозғалыс элементтерін меңгеру.</w:t>
            </w:r>
          </w:p>
          <w:p>
            <w:pPr>
              <w:spacing w:after="20"/>
              <w:ind w:left="20"/>
              <w:jc w:val="both"/>
            </w:pPr>
            <w:r>
              <w:rPr>
                <w:rFonts w:ascii="Times New Roman"/>
                <w:b w:val="false"/>
                <w:i w:val="false"/>
                <w:color w:val="000000"/>
                <w:sz w:val="20"/>
              </w:rPr>
              <w:t>
4. Жырау өнерін меңгеру дағдыларын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609"/>
          <w:p>
            <w:pPr>
              <w:spacing w:after="20"/>
              <w:ind w:left="20"/>
              <w:jc w:val="both"/>
            </w:pPr>
            <w:r>
              <w:rPr>
                <w:rFonts w:ascii="Times New Roman"/>
                <w:b w:val="false"/>
                <w:i w:val="false"/>
                <w:color w:val="000000"/>
                <w:sz w:val="20"/>
              </w:rPr>
              <w:t>
Білімдер:</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1. Сахналық сөйлеу, сахналық қозғалыс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Ауызша дәстүрдің халықтық-кәсіби композиторларының, кәсіби әнші-орындаушылардың шығармашылығы.</w:t>
            </w:r>
          </w:p>
          <w:p>
            <w:pPr>
              <w:spacing w:after="20"/>
              <w:ind w:left="20"/>
              <w:jc w:val="both"/>
            </w:pPr>
            <w:r>
              <w:rPr>
                <w:rFonts w:ascii="Times New Roman"/>
                <w:b w:val="false"/>
                <w:i w:val="false"/>
                <w:color w:val="000000"/>
                <w:sz w:val="20"/>
              </w:rPr>
              <w:t>
3. Жырау мен ақындардың поэзиясы.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610"/>
          <w:p>
            <w:pPr>
              <w:spacing w:after="20"/>
              <w:ind w:left="20"/>
              <w:jc w:val="both"/>
            </w:pPr>
            <w:r>
              <w:rPr>
                <w:rFonts w:ascii="Times New Roman"/>
                <w:b w:val="false"/>
                <w:i w:val="false"/>
                <w:color w:val="000000"/>
                <w:sz w:val="20"/>
              </w:rPr>
              <w:t>
Тез шешім қабылдай білу</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Оқытушы-музыкатанушы, колледж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Камералық/аспаптық/вокалдық ансамбль әртісі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"Әнші (дәстүрлі ән 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(дәстүрлі ән 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611"/>
          <w:p>
            <w:pPr>
              <w:spacing w:after="20"/>
              <w:ind w:left="20"/>
              <w:jc w:val="both"/>
            </w:pPr>
            <w:r>
              <w:rPr>
                <w:rFonts w:ascii="Times New Roman"/>
                <w:b w:val="false"/>
                <w:i w:val="false"/>
                <w:color w:val="000000"/>
                <w:sz w:val="20"/>
              </w:rPr>
              <w:t>
Білім деңгейі:</w:t>
            </w:r>
          </w:p>
          <w:bookmarkEnd w:id="2611"/>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612"/>
          <w:p>
            <w:pPr>
              <w:spacing w:after="20"/>
              <w:ind w:left="20"/>
              <w:jc w:val="both"/>
            </w:pPr>
            <w:r>
              <w:rPr>
                <w:rFonts w:ascii="Times New Roman"/>
                <w:b w:val="false"/>
                <w:i w:val="false"/>
                <w:color w:val="000000"/>
                <w:sz w:val="20"/>
              </w:rPr>
              <w:t>
Мамандық:</w:t>
            </w:r>
          </w:p>
          <w:bookmarkEnd w:id="2612"/>
          <w:p>
            <w:pPr>
              <w:spacing w:after="20"/>
              <w:ind w:left="20"/>
              <w:jc w:val="both"/>
            </w:pPr>
            <w:r>
              <w:rPr>
                <w:rFonts w:ascii="Times New Roman"/>
                <w:b w:val="false"/>
                <w:i w:val="false"/>
                <w:color w:val="000000"/>
                <w:sz w:val="20"/>
              </w:rPr>
              <w:t xml:space="preserve">
Музыкалық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613"/>
          <w:p>
            <w:pPr>
              <w:spacing w:after="20"/>
              <w:ind w:left="20"/>
              <w:jc w:val="both"/>
            </w:pPr>
            <w:r>
              <w:rPr>
                <w:rFonts w:ascii="Times New Roman"/>
                <w:b w:val="false"/>
                <w:i w:val="false"/>
                <w:color w:val="000000"/>
                <w:sz w:val="20"/>
              </w:rPr>
              <w:t>
Біліктілік:</w:t>
            </w:r>
          </w:p>
          <w:bookmarkEnd w:id="2613"/>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614"/>
          <w:p>
            <w:pPr>
              <w:spacing w:after="20"/>
              <w:ind w:left="20"/>
              <w:jc w:val="both"/>
            </w:pPr>
            <w:r>
              <w:rPr>
                <w:rFonts w:ascii="Times New Roman"/>
                <w:b w:val="false"/>
                <w:i w:val="false"/>
                <w:color w:val="000000"/>
                <w:sz w:val="20"/>
              </w:rPr>
              <w:t>
2652-5-022 Эстрада орындаушысы</w:t>
            </w:r>
          </w:p>
          <w:bookmarkEnd w:id="2614"/>
          <w:p>
            <w:pPr>
              <w:spacing w:after="20"/>
              <w:ind w:left="20"/>
              <w:jc w:val="both"/>
            </w:pPr>
            <w:r>
              <w:rPr>
                <w:rFonts w:ascii="Times New Roman"/>
                <w:b w:val="false"/>
                <w:i w:val="false"/>
                <w:color w:val="000000"/>
                <w:sz w:val="20"/>
              </w:rPr>
              <w:t>
2652-5-009 Музыкалық комедия мен эстраданың вокалисі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және этникалық әндерді көпшілік және студиялық орындау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615"/>
          <w:p>
            <w:pPr>
              <w:spacing w:after="20"/>
              <w:ind w:left="20"/>
              <w:jc w:val="both"/>
            </w:pPr>
            <w:r>
              <w:rPr>
                <w:rFonts w:ascii="Times New Roman"/>
                <w:b w:val="false"/>
                <w:i w:val="false"/>
                <w:color w:val="000000"/>
                <w:sz w:val="20"/>
              </w:rPr>
              <w:t>
1. Халықтық және этникалық әндерді орындау.</w:t>
            </w:r>
          </w:p>
          <w:bookmarkEnd w:id="2615"/>
          <w:p>
            <w:pPr>
              <w:spacing w:after="20"/>
              <w:ind w:left="20"/>
              <w:jc w:val="both"/>
            </w:pPr>
            <w:r>
              <w:rPr>
                <w:rFonts w:ascii="Times New Roman"/>
                <w:b w:val="false"/>
                <w:i w:val="false"/>
                <w:color w:val="000000"/>
                <w:sz w:val="20"/>
              </w:rPr>
              <w:t>
2. Қазақ дәстүрлі театрының спектакльдерінде, қойылымдарында рөлдер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616"/>
          <w:p>
            <w:pPr>
              <w:spacing w:after="20"/>
              <w:ind w:left="20"/>
              <w:jc w:val="both"/>
            </w:pPr>
            <w:r>
              <w:rPr>
                <w:rFonts w:ascii="Times New Roman"/>
                <w:b w:val="false"/>
                <w:i w:val="false"/>
                <w:color w:val="000000"/>
                <w:sz w:val="20"/>
              </w:rPr>
              <w:t>
Еңбек функциясы 1:</w:t>
            </w:r>
          </w:p>
          <w:bookmarkEnd w:id="2616"/>
          <w:p>
            <w:pPr>
              <w:spacing w:after="20"/>
              <w:ind w:left="20"/>
              <w:jc w:val="both"/>
            </w:pPr>
            <w:r>
              <w:rPr>
                <w:rFonts w:ascii="Times New Roman"/>
                <w:b w:val="false"/>
                <w:i w:val="false"/>
                <w:color w:val="000000"/>
                <w:sz w:val="20"/>
              </w:rPr>
              <w:t>
Халықтық және этникалық әндерді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617"/>
          <w:p>
            <w:pPr>
              <w:spacing w:after="20"/>
              <w:ind w:left="20"/>
              <w:jc w:val="both"/>
            </w:pPr>
            <w:r>
              <w:rPr>
                <w:rFonts w:ascii="Times New Roman"/>
                <w:b w:val="false"/>
                <w:i w:val="false"/>
                <w:color w:val="000000"/>
                <w:sz w:val="20"/>
              </w:rPr>
              <w:t>
Дағды 1:</w:t>
            </w:r>
          </w:p>
          <w:bookmarkEnd w:id="2617"/>
          <w:p>
            <w:pPr>
              <w:spacing w:after="20"/>
              <w:ind w:left="20"/>
              <w:jc w:val="both"/>
            </w:pPr>
            <w:r>
              <w:rPr>
                <w:rFonts w:ascii="Times New Roman"/>
                <w:b w:val="false"/>
                <w:i w:val="false"/>
                <w:color w:val="000000"/>
                <w:sz w:val="20"/>
              </w:rPr>
              <w:t>
Дәстүрлі халық музыкасы шығармаларынан бағдарламаның жеке бағдарламасын дайындау және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618"/>
          <w:p>
            <w:pPr>
              <w:spacing w:after="20"/>
              <w:ind w:left="20"/>
              <w:jc w:val="both"/>
            </w:pPr>
            <w:r>
              <w:rPr>
                <w:rFonts w:ascii="Times New Roman"/>
                <w:b w:val="false"/>
                <w:i w:val="false"/>
                <w:color w:val="000000"/>
                <w:sz w:val="20"/>
              </w:rPr>
              <w:t>
Машықтар:</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1. Тыныс алуды, нақты дикцияны және артикуляцияны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кәсіби дәстүрлі ән мектебінің негізгі орындаушылық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Домбырамен (сырнаймен)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Дауыспен жұмыс істеудің өзгеше ерекшеліктерін ескере отырып, дауыс аппаратының гигиенасын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Өзі өкілі болған дәстүрлі мектептің белгілі бір репетуарын кигеру.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Ауызша дәстүр мектептерін музыкалық-стиль бағыттары, ерекше орындау тәсілдері бойынша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аймақтық мектептердің шығармаларын орындау.</w:t>
            </w:r>
          </w:p>
          <w:p>
            <w:pPr>
              <w:spacing w:after="20"/>
              <w:ind w:left="20"/>
              <w:jc w:val="both"/>
            </w:pPr>
            <w:r>
              <w:rPr>
                <w:rFonts w:ascii="Times New Roman"/>
                <w:b w:val="false"/>
                <w:i w:val="false"/>
                <w:color w:val="000000"/>
                <w:sz w:val="20"/>
              </w:rPr>
              <w:t>
8. Ансамбльдің сүйемелдеуімен жеке ән салу.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619"/>
          <w:p>
            <w:pPr>
              <w:spacing w:after="20"/>
              <w:ind w:left="20"/>
              <w:jc w:val="both"/>
            </w:pPr>
            <w:r>
              <w:rPr>
                <w:rFonts w:ascii="Times New Roman"/>
                <w:b w:val="false"/>
                <w:i w:val="false"/>
                <w:color w:val="000000"/>
                <w:sz w:val="20"/>
              </w:rPr>
              <w:t>
Білімдер:</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1. Қазақ халық шығармашылығының тарихы мен дамуы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Дәстүрлі вокалды орындаудың даму тарихы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Дауыс аппаратының гигиенасы және дауыспен жұмыс істеудің ерекшеліктері туралы білім.</w:t>
            </w:r>
          </w:p>
          <w:p>
            <w:pPr>
              <w:spacing w:after="20"/>
              <w:ind w:left="20"/>
              <w:jc w:val="both"/>
            </w:pPr>
            <w:r>
              <w:rPr>
                <w:rFonts w:ascii="Times New Roman"/>
                <w:b w:val="false"/>
                <w:i w:val="false"/>
                <w:color w:val="000000"/>
                <w:sz w:val="20"/>
              </w:rPr>
              <w:t>
4. Ауызша дәстүрдің халықтық-кәсіби композиторларының, кәсіби әнші-орындаушылардың шығармашылығы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620"/>
          <w:p>
            <w:pPr>
              <w:spacing w:after="20"/>
              <w:ind w:left="20"/>
              <w:jc w:val="both"/>
            </w:pPr>
            <w:r>
              <w:rPr>
                <w:rFonts w:ascii="Times New Roman"/>
                <w:b w:val="false"/>
                <w:i w:val="false"/>
                <w:color w:val="000000"/>
                <w:sz w:val="20"/>
              </w:rPr>
              <w:t>
Еңбек функциясы 2:</w:t>
            </w:r>
          </w:p>
          <w:bookmarkEnd w:id="2620"/>
          <w:p>
            <w:pPr>
              <w:spacing w:after="20"/>
              <w:ind w:left="20"/>
              <w:jc w:val="both"/>
            </w:pPr>
            <w:r>
              <w:rPr>
                <w:rFonts w:ascii="Times New Roman"/>
                <w:b w:val="false"/>
                <w:i w:val="false"/>
                <w:color w:val="000000"/>
                <w:sz w:val="20"/>
              </w:rPr>
              <w:t>
Қазақ дәстүрлі театрының спектакльдерінде, қойылымдарында рөлдер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621"/>
          <w:p>
            <w:pPr>
              <w:spacing w:after="20"/>
              <w:ind w:left="20"/>
              <w:jc w:val="both"/>
            </w:pPr>
            <w:r>
              <w:rPr>
                <w:rFonts w:ascii="Times New Roman"/>
                <w:b w:val="false"/>
                <w:i w:val="false"/>
                <w:color w:val="000000"/>
                <w:sz w:val="20"/>
              </w:rPr>
              <w:t>
Дағды 1:</w:t>
            </w:r>
          </w:p>
          <w:bookmarkEnd w:id="2621"/>
          <w:p>
            <w:pPr>
              <w:spacing w:after="20"/>
              <w:ind w:left="20"/>
              <w:jc w:val="both"/>
            </w:pPr>
            <w:r>
              <w:rPr>
                <w:rFonts w:ascii="Times New Roman"/>
                <w:b w:val="false"/>
                <w:i w:val="false"/>
                <w:color w:val="000000"/>
                <w:sz w:val="20"/>
              </w:rPr>
              <w:t>
Дәстүрлі қазақ спектакльдерінде вокалдық-сахналық бейнелерді жасауда музыкалаудың заманауи түрлері мен жанрларын меңгеру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2622"/>
          <w:p>
            <w:pPr>
              <w:spacing w:after="20"/>
              <w:ind w:left="20"/>
              <w:jc w:val="both"/>
            </w:pPr>
            <w:r>
              <w:rPr>
                <w:rFonts w:ascii="Times New Roman"/>
                <w:b w:val="false"/>
                <w:i w:val="false"/>
                <w:color w:val="000000"/>
                <w:sz w:val="20"/>
              </w:rPr>
              <w:t>
Машықтар: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шығармада сөйлеудің функционалдық стильдерін, әдеби айтылу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 эпостарынан, жыр, терме, айтыстардан және басқалардан үзінділер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3.Сахналық тапсырмаларды орындау үшін қажетті актерлік техника мен сахналық қозғалыс элементтерін меңгеру.</w:t>
            </w:r>
          </w:p>
          <w:p>
            <w:pPr>
              <w:spacing w:after="20"/>
              <w:ind w:left="20"/>
              <w:jc w:val="both"/>
            </w:pPr>
            <w:r>
              <w:rPr>
                <w:rFonts w:ascii="Times New Roman"/>
                <w:b w:val="false"/>
                <w:i w:val="false"/>
                <w:color w:val="000000"/>
                <w:sz w:val="20"/>
              </w:rPr>
              <w:t>
4. Жырау өнерін меңгеру дағдыларын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623"/>
          <w:p>
            <w:pPr>
              <w:spacing w:after="20"/>
              <w:ind w:left="20"/>
              <w:jc w:val="both"/>
            </w:pPr>
            <w:r>
              <w:rPr>
                <w:rFonts w:ascii="Times New Roman"/>
                <w:b w:val="false"/>
                <w:i w:val="false"/>
                <w:color w:val="000000"/>
                <w:sz w:val="20"/>
              </w:rPr>
              <w:t>
Білімдер:</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Сахналық сөйлеу, сахналық қозғалыс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Ауызша дәстүрдің халықтық-кәсіби композиторларының, кәсіби әнші-орындаушылардың шығармашылығы.</w:t>
            </w:r>
          </w:p>
          <w:p>
            <w:pPr>
              <w:spacing w:after="20"/>
              <w:ind w:left="20"/>
              <w:jc w:val="both"/>
            </w:pPr>
            <w:r>
              <w:rPr>
                <w:rFonts w:ascii="Times New Roman"/>
                <w:b w:val="false"/>
                <w:i w:val="false"/>
                <w:color w:val="000000"/>
                <w:sz w:val="20"/>
              </w:rPr>
              <w:t>
3. Жырау мен ақындардың поэзиясы.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624"/>
          <w:p>
            <w:pPr>
              <w:spacing w:after="20"/>
              <w:ind w:left="20"/>
              <w:jc w:val="both"/>
            </w:pPr>
            <w:r>
              <w:rPr>
                <w:rFonts w:ascii="Times New Roman"/>
                <w:b w:val="false"/>
                <w:i w:val="false"/>
                <w:color w:val="000000"/>
                <w:sz w:val="20"/>
              </w:rPr>
              <w:t>
Жауапкершілік</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театр артисі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625"/>
          <w:p>
            <w:pPr>
              <w:spacing w:after="20"/>
              <w:ind w:left="20"/>
              <w:jc w:val="both"/>
            </w:pPr>
            <w:r>
              <w:rPr>
                <w:rFonts w:ascii="Times New Roman"/>
                <w:b w:val="false"/>
                <w:i w:val="false"/>
                <w:color w:val="000000"/>
                <w:sz w:val="20"/>
              </w:rPr>
              <w:t>
Артист-Конферансье;</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Хор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Театрдың (концерттік ұйымның) қосалқы құрамының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 артисі-солист (вокалист) (опера және балет, музыкалық комедия, музыкалық-драмалық);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 қалыптастыру бойынша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 ұйымдастырушы;</w:t>
            </w:r>
          </w:p>
          <w:p>
            <w:pPr>
              <w:spacing w:after="20"/>
              <w:ind w:left="20"/>
              <w:jc w:val="both"/>
            </w:pPr>
            <w:r>
              <w:rPr>
                <w:rFonts w:ascii="Times New Roman"/>
                <w:b w:val="false"/>
                <w:i w:val="false"/>
                <w:color w:val="000000"/>
                <w:sz w:val="20"/>
              </w:rPr>
              <w:t>
Ұжым (үйірме) басшысы.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626"/>
          <w:p>
            <w:pPr>
              <w:spacing w:after="20"/>
              <w:ind w:left="20"/>
              <w:jc w:val="both"/>
            </w:pPr>
            <w:r>
              <w:rPr>
                <w:rFonts w:ascii="Times New Roman"/>
                <w:b w:val="false"/>
                <w:i w:val="false"/>
                <w:color w:val="000000"/>
                <w:sz w:val="20"/>
              </w:rPr>
              <w:t>
Білім деңгейі:</w:t>
            </w:r>
          </w:p>
          <w:bookmarkEnd w:id="262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627"/>
          <w:p>
            <w:pPr>
              <w:spacing w:after="20"/>
              <w:ind w:left="20"/>
              <w:jc w:val="both"/>
            </w:pPr>
            <w:r>
              <w:rPr>
                <w:rFonts w:ascii="Times New Roman"/>
                <w:b w:val="false"/>
                <w:i w:val="false"/>
                <w:color w:val="000000"/>
                <w:sz w:val="20"/>
              </w:rPr>
              <w:t>
Мамандық:</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Вокалдық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3. Дәстүрлі музыкалық өнер (халық 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628"/>
          <w:p>
            <w:pPr>
              <w:spacing w:after="20"/>
              <w:ind w:left="20"/>
              <w:jc w:val="both"/>
            </w:pPr>
            <w:r>
              <w:rPr>
                <w:rFonts w:ascii="Times New Roman"/>
                <w:b w:val="false"/>
                <w:i w:val="false"/>
                <w:color w:val="000000"/>
                <w:sz w:val="20"/>
              </w:rPr>
              <w:t>
Біліктілік:</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1. Опера / камералық әнші, 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солисі-вокалист, Эстрадалық вокал оқытушысы</w:t>
            </w:r>
          </w:p>
          <w:p>
            <w:pPr>
              <w:spacing w:after="20"/>
              <w:ind w:left="20"/>
              <w:jc w:val="both"/>
            </w:pPr>
            <w:r>
              <w:rPr>
                <w:rFonts w:ascii="Times New Roman"/>
                <w:b w:val="false"/>
                <w:i w:val="false"/>
                <w:color w:val="000000"/>
                <w:sz w:val="20"/>
              </w:rPr>
              <w:t>
3. Концерттік орындаушы, әнші, оқытушы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629"/>
          <w:p>
            <w:pPr>
              <w:spacing w:after="20"/>
              <w:ind w:left="20"/>
              <w:jc w:val="both"/>
            </w:pPr>
            <w:r>
              <w:rPr>
                <w:rFonts w:ascii="Times New Roman"/>
                <w:b w:val="false"/>
                <w:i w:val="false"/>
                <w:color w:val="000000"/>
                <w:sz w:val="20"/>
              </w:rPr>
              <w:t>
2655-0-006 Музыкалық театр артисі</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2652-5-001 Ақын-импровизатор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2652-5-003 Ән және би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2652-5-005 Дәстүрлі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2652-5-006 Хор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2652-5-007 Вокал артисі (опералық және камералық)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2652-5-008 Театр (опера және балет, музыкалық комедия, музыкалық-драмалық) вокал артисі (солист)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2652-5-009 Музыкалық комедия және эстрада вокалист артисі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2652-5-010 Солист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2652-5-011 Вокалист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2652-5-012 Опера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2652-5-013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2652-5-014 Әнші (виола)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2652-5-015 Әнші (баритон)</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2652-5-016 Әнші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2652-5-017 Әнші (контральто)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2652-5-018 Әнші (сопрано)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2652-5-019 Әнші (тенор)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2652-5-020 Джаз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2652-5-021 Эстрада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2652-5-022 Эстрада орындаушысы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2652-5-023 Әнщі (меццо-сопрано)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2652-5-024 Концерттік-камералық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2655-0-010 Музыкалық театр актері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2314-0-009 Дауысты дамыту бойынша оқытушысы, доценті, профессоры ЖОО</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2334-0-018 Домбырамен ән айту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2334-0-019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2334-0-020 Дауысты дамыту бойынша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2334-0-053 Эстрадалық вокал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2379-9-004 Ғылыми қызметкер (білім беру саласында)</w:t>
            </w:r>
          </w:p>
          <w:p>
            <w:pPr>
              <w:spacing w:after="20"/>
              <w:ind w:left="20"/>
              <w:jc w:val="both"/>
            </w:pPr>
            <w:r>
              <w:rPr>
                <w:rFonts w:ascii="Times New Roman"/>
                <w:b w:val="false"/>
                <w:i w:val="false"/>
                <w:color w:val="000000"/>
                <w:sz w:val="20"/>
              </w:rPr>
              <w:t>
2652-9-001 Музыкалық жетекші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2630"/>
          <w:p>
            <w:pPr>
              <w:spacing w:after="20"/>
              <w:ind w:left="20"/>
              <w:jc w:val="both"/>
            </w:pPr>
            <w:r>
              <w:rPr>
                <w:rFonts w:ascii="Times New Roman"/>
                <w:b w:val="false"/>
                <w:i w:val="false"/>
                <w:color w:val="000000"/>
                <w:sz w:val="20"/>
              </w:rPr>
              <w:t>
Орындаушылық қызмет: Дирижер мен режиссердің жетекшілігімен музыкалық-театрлық қойылымдарды, опералық/музыкалық/музыкалық-драмалық спектакльдерді/концерттік бағдарламаны/жобаларды жүзеге асыру.</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Партияны (рөлді) дайындау және орындау (опера, музыкалық спектакль, мюзикл және т. б.), концерттік ұйымдарда (филармония, мәдениетті ұйымдастыру және т. б.) жеке концерттік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қызмет: Музыкалық педагогика (ҚР мамандандырылған музыка мектептерінде, типіндегі және қосымша білім беру мекемелерінде (БММ, БӨМ, БШҮ, ШҮ, студиялар және т.б.) арнайы пәндерді оқыту).</w:t>
            </w:r>
          </w:p>
          <w:p>
            <w:pPr>
              <w:spacing w:after="20"/>
              <w:ind w:left="20"/>
              <w:jc w:val="both"/>
            </w:pPr>
            <w:r>
              <w:rPr>
                <w:rFonts w:ascii="Times New Roman"/>
                <w:b w:val="false"/>
                <w:i w:val="false"/>
                <w:color w:val="000000"/>
                <w:sz w:val="20"/>
              </w:rPr>
              <w:t>
Біліктілік талаптарына сәйкес білім беру, мәдениет және өнер саласындағы ұйымды/құрылымдық бөлімшені басқару.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631"/>
          <w:p>
            <w:pPr>
              <w:spacing w:after="20"/>
              <w:ind w:left="20"/>
              <w:jc w:val="both"/>
            </w:pPr>
            <w:r>
              <w:rPr>
                <w:rFonts w:ascii="Times New Roman"/>
                <w:b w:val="false"/>
                <w:i w:val="false"/>
                <w:color w:val="000000"/>
                <w:sz w:val="20"/>
              </w:rPr>
              <w:t>
1. Әр түрлі жанрдағы спектакльдердегі рөлді/партияны (опера, оперетта, мюзикл және т. б.), әншіні даярлау бейіні бойынша әр түрлі жанрдағы концерттік бағдарламаны орындау</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2. Концерттік бағдарламаны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Режиссермен, дирижермен, концертмейстермен, серіктестермен және қойылымдар/жобалар/концерттердегі қойылым тобының басқа мүшелерімен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музыкалық мектептерде, ҚР қосымша білім беру мекемелерінде (БММ, БӨМ, БШҮ, ШҮ, студия және т. б.) арнайы пәндерді оқыту.</w:t>
            </w:r>
          </w:p>
          <w:p>
            <w:pPr>
              <w:spacing w:after="20"/>
              <w:ind w:left="20"/>
              <w:jc w:val="both"/>
            </w:pPr>
            <w:r>
              <w:rPr>
                <w:rFonts w:ascii="Times New Roman"/>
                <w:b w:val="false"/>
                <w:i w:val="false"/>
                <w:color w:val="000000"/>
                <w:sz w:val="20"/>
              </w:rPr>
              <w:t>
5. Біліктілік талаптарына сәйкес білім беру, мәдениет және өнер саласындағы ұйымдық/ құрылымдық бөлімшені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632"/>
          <w:p>
            <w:pPr>
              <w:spacing w:after="20"/>
              <w:ind w:left="20"/>
              <w:jc w:val="both"/>
            </w:pPr>
            <w:r>
              <w:rPr>
                <w:rFonts w:ascii="Times New Roman"/>
                <w:b w:val="false"/>
                <w:i w:val="false"/>
                <w:color w:val="000000"/>
                <w:sz w:val="20"/>
              </w:rPr>
              <w:t>
Еңбек функциясы 1:</w:t>
            </w:r>
          </w:p>
          <w:bookmarkEnd w:id="2632"/>
          <w:p>
            <w:pPr>
              <w:spacing w:after="20"/>
              <w:ind w:left="20"/>
              <w:jc w:val="both"/>
            </w:pPr>
            <w:r>
              <w:rPr>
                <w:rFonts w:ascii="Times New Roman"/>
                <w:b w:val="false"/>
                <w:i w:val="false"/>
                <w:color w:val="000000"/>
                <w:sz w:val="20"/>
              </w:rPr>
              <w:t>
Әр түрлі жанрдағы спектакльдердегі рөлді/партияны (опера, оперетта, мюзикл және т. б.), әншіні даярлау бейіні бойынша әр түрлі жанрдағы концерттік бағдарламаны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2633"/>
          <w:p>
            <w:pPr>
              <w:spacing w:after="20"/>
              <w:ind w:left="20"/>
              <w:jc w:val="both"/>
            </w:pPr>
            <w:r>
              <w:rPr>
                <w:rFonts w:ascii="Times New Roman"/>
                <w:b w:val="false"/>
                <w:i w:val="false"/>
                <w:color w:val="000000"/>
                <w:sz w:val="20"/>
              </w:rPr>
              <w:t>
Дағды 1:</w:t>
            </w:r>
          </w:p>
          <w:bookmarkEnd w:id="2633"/>
          <w:p>
            <w:pPr>
              <w:spacing w:after="20"/>
              <w:ind w:left="20"/>
              <w:jc w:val="both"/>
            </w:pPr>
            <w:r>
              <w:rPr>
                <w:rFonts w:ascii="Times New Roman"/>
                <w:b w:val="false"/>
                <w:i w:val="false"/>
                <w:color w:val="000000"/>
                <w:sz w:val="20"/>
              </w:rPr>
              <w:t>
Партияларды / дауыс түрінің рөлдері (опера, оперетта, мюзикл, кантата/ жеке бағдарлама / концерт / дауыс түріндегі жоба (классикалық өнер, эстрадалық-джаз өнері, дәстүрлі-музыкалық өнер)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634"/>
          <w:p>
            <w:pPr>
              <w:spacing w:after="20"/>
              <w:ind w:left="20"/>
              <w:jc w:val="both"/>
            </w:pPr>
            <w:r>
              <w:rPr>
                <w:rFonts w:ascii="Times New Roman"/>
                <w:b w:val="false"/>
                <w:i w:val="false"/>
                <w:color w:val="000000"/>
                <w:sz w:val="20"/>
              </w:rPr>
              <w:t>
Машықтар:</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1. Әншіні даярлау бейіні бойынша вокалдық өнер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стильдер мен жанрлардың вокалдық шығармаларын орындау (әншіні даярлау бейіні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 процесін өз бетінше және концертмейстермен (әншіні даярлау бейіні бойынша)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Театр қойылымдарында, концерттік жобаларда/бағдарламаларда дирижермен / режиссермен жұмыс істей білу</w:t>
            </w:r>
          </w:p>
          <w:p>
            <w:pPr>
              <w:spacing w:after="20"/>
              <w:ind w:left="20"/>
              <w:jc w:val="both"/>
            </w:pPr>
            <w:r>
              <w:rPr>
                <w:rFonts w:ascii="Times New Roman"/>
                <w:b w:val="false"/>
                <w:i w:val="false"/>
                <w:color w:val="000000"/>
                <w:sz w:val="20"/>
              </w:rPr>
              <w:t>
5. Партия-рөл/ концерттік бағдарлама бойынша өз бетінше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635"/>
          <w:p>
            <w:pPr>
              <w:spacing w:after="20"/>
              <w:ind w:left="20"/>
              <w:jc w:val="both"/>
            </w:pPr>
            <w:r>
              <w:rPr>
                <w:rFonts w:ascii="Times New Roman"/>
                <w:b w:val="false"/>
                <w:i w:val="false"/>
                <w:color w:val="000000"/>
                <w:sz w:val="20"/>
              </w:rPr>
              <w:t>
Білімдер:</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1. Вокалдық техникамен жұмыс істеу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Музыкалық-теориялық және музыкалық-тарихи пәндер бойынша білімдерін меңгеру .</w:t>
            </w:r>
          </w:p>
          <w:p>
            <w:pPr>
              <w:spacing w:after="20"/>
              <w:ind w:left="20"/>
              <w:jc w:val="both"/>
            </w:pPr>
            <w:r>
              <w:rPr>
                <w:rFonts w:ascii="Times New Roman"/>
                <w:b w:val="false"/>
                <w:i w:val="false"/>
                <w:color w:val="000000"/>
                <w:sz w:val="20"/>
              </w:rPr>
              <w:t>
3. Сахналық сөйлеу, сахналық қозғалыс, актерлік шеберлік, хореография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636"/>
          <w:p>
            <w:pPr>
              <w:spacing w:after="20"/>
              <w:ind w:left="20"/>
              <w:jc w:val="both"/>
            </w:pPr>
            <w:r>
              <w:rPr>
                <w:rFonts w:ascii="Times New Roman"/>
                <w:b w:val="false"/>
                <w:i w:val="false"/>
                <w:color w:val="000000"/>
                <w:sz w:val="20"/>
              </w:rPr>
              <w:t>
Дағды 2:</w:t>
            </w:r>
          </w:p>
          <w:bookmarkEnd w:id="2636"/>
          <w:p>
            <w:pPr>
              <w:spacing w:after="20"/>
              <w:ind w:left="20"/>
              <w:jc w:val="both"/>
            </w:pPr>
            <w:r>
              <w:rPr>
                <w:rFonts w:ascii="Times New Roman"/>
                <w:b w:val="false"/>
                <w:i w:val="false"/>
                <w:color w:val="000000"/>
                <w:sz w:val="20"/>
              </w:rPr>
              <w:t>
Әр түрлі жанрдағы спектакльдерде (опера, оперетта, мюзикл және т. б.) сахналық тапсырмаларды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637"/>
          <w:p>
            <w:pPr>
              <w:spacing w:after="20"/>
              <w:ind w:left="20"/>
              <w:jc w:val="both"/>
            </w:pPr>
            <w:r>
              <w:rPr>
                <w:rFonts w:ascii="Times New Roman"/>
                <w:b w:val="false"/>
                <w:i w:val="false"/>
                <w:color w:val="000000"/>
                <w:sz w:val="20"/>
              </w:rPr>
              <w:t>
Машықтар:</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 Ән айтудың, сахналық қозғалыстың, хореографияның, актерлік шеберліктің мәнерлі құралдарын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Музыкалық және көркем образ жасау қабілетін көрсету</w:t>
            </w:r>
          </w:p>
          <w:p>
            <w:pPr>
              <w:spacing w:after="20"/>
              <w:ind w:left="20"/>
              <w:jc w:val="both"/>
            </w:pPr>
            <w:r>
              <w:rPr>
                <w:rFonts w:ascii="Times New Roman"/>
                <w:b w:val="false"/>
                <w:i w:val="false"/>
                <w:color w:val="000000"/>
                <w:sz w:val="20"/>
              </w:rPr>
              <w:t>
 3. Сахналық қозғалыс, хореография және актерлік шеберлік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638"/>
          <w:p>
            <w:pPr>
              <w:spacing w:after="20"/>
              <w:ind w:left="20"/>
              <w:jc w:val="both"/>
            </w:pPr>
            <w:r>
              <w:rPr>
                <w:rFonts w:ascii="Times New Roman"/>
                <w:b w:val="false"/>
                <w:i w:val="false"/>
                <w:color w:val="000000"/>
                <w:sz w:val="20"/>
              </w:rPr>
              <w:t>
Білімдер:</w:t>
            </w:r>
          </w:p>
          <w:bookmarkEnd w:id="2638"/>
          <w:p>
            <w:pPr>
              <w:spacing w:after="20"/>
              <w:ind w:left="20"/>
              <w:jc w:val="both"/>
            </w:pPr>
            <w:r>
              <w:rPr>
                <w:rFonts w:ascii="Times New Roman"/>
                <w:b w:val="false"/>
                <w:i w:val="false"/>
                <w:color w:val="000000"/>
                <w:sz w:val="20"/>
              </w:rPr>
              <w:t>
1. Әншіні даярлау бейіні бойынша музыкалық театрдың, әлемдік және қазақ вокалдық музыкасының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639"/>
          <w:p>
            <w:pPr>
              <w:spacing w:after="20"/>
              <w:ind w:left="20"/>
              <w:jc w:val="both"/>
            </w:pPr>
            <w:r>
              <w:rPr>
                <w:rFonts w:ascii="Times New Roman"/>
                <w:b w:val="false"/>
                <w:i w:val="false"/>
                <w:color w:val="000000"/>
                <w:sz w:val="20"/>
              </w:rPr>
              <w:t>
Дағды 3:</w:t>
            </w:r>
          </w:p>
          <w:bookmarkEnd w:id="2639"/>
          <w:p>
            <w:pPr>
              <w:spacing w:after="20"/>
              <w:ind w:left="20"/>
              <w:jc w:val="both"/>
            </w:pPr>
            <w:r>
              <w:rPr>
                <w:rFonts w:ascii="Times New Roman"/>
                <w:b w:val="false"/>
                <w:i w:val="false"/>
                <w:color w:val="000000"/>
                <w:sz w:val="20"/>
              </w:rPr>
              <w:t>
Ансамбль құрамында орындау дағдыларын иелену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640"/>
          <w:p>
            <w:pPr>
              <w:spacing w:after="20"/>
              <w:ind w:left="20"/>
              <w:jc w:val="both"/>
            </w:pPr>
            <w:r>
              <w:rPr>
                <w:rFonts w:ascii="Times New Roman"/>
                <w:b w:val="false"/>
                <w:i w:val="false"/>
                <w:color w:val="000000"/>
                <w:sz w:val="20"/>
              </w:rPr>
              <w:t>
Машықтар:</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Парақтан ән айту, әуендерді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Ансамбльдік орындаудың вокалдық, ырғақтық-интонациялық ерекшеліктерін меңгеру.</w:t>
            </w:r>
          </w:p>
          <w:p>
            <w:pPr>
              <w:spacing w:after="20"/>
              <w:ind w:left="20"/>
              <w:jc w:val="both"/>
            </w:pPr>
            <w:r>
              <w:rPr>
                <w:rFonts w:ascii="Times New Roman"/>
                <w:b w:val="false"/>
                <w:i w:val="false"/>
                <w:color w:val="000000"/>
                <w:sz w:val="20"/>
              </w:rPr>
              <w:t>
3. Әр түрлі жанрдағы, стильдегі және формадағы шығармаларды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641"/>
          <w:p>
            <w:pPr>
              <w:spacing w:after="20"/>
              <w:ind w:left="20"/>
              <w:jc w:val="both"/>
            </w:pPr>
            <w:r>
              <w:rPr>
                <w:rFonts w:ascii="Times New Roman"/>
                <w:b w:val="false"/>
                <w:i w:val="false"/>
                <w:color w:val="000000"/>
                <w:sz w:val="20"/>
              </w:rPr>
              <w:t>
Білімдер:</w:t>
            </w:r>
          </w:p>
          <w:bookmarkEnd w:id="2641"/>
          <w:p>
            <w:pPr>
              <w:spacing w:after="20"/>
              <w:ind w:left="20"/>
              <w:jc w:val="both"/>
            </w:pPr>
            <w:r>
              <w:rPr>
                <w:rFonts w:ascii="Times New Roman"/>
                <w:b w:val="false"/>
                <w:i w:val="false"/>
                <w:color w:val="000000"/>
                <w:sz w:val="20"/>
              </w:rPr>
              <w:t>
1. Шығармашылық қызмет түрі ретінде вокалдық ансамбльдік орындаудың ерекшелігін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642"/>
          <w:p>
            <w:pPr>
              <w:spacing w:after="20"/>
              <w:ind w:left="20"/>
              <w:jc w:val="both"/>
            </w:pPr>
            <w:r>
              <w:rPr>
                <w:rFonts w:ascii="Times New Roman"/>
                <w:b w:val="false"/>
                <w:i w:val="false"/>
                <w:color w:val="000000"/>
                <w:sz w:val="20"/>
              </w:rPr>
              <w:t>
Еңбек функциясы 2:</w:t>
            </w:r>
          </w:p>
          <w:bookmarkEnd w:id="2642"/>
          <w:p>
            <w:pPr>
              <w:spacing w:after="20"/>
              <w:ind w:left="20"/>
              <w:jc w:val="both"/>
            </w:pPr>
            <w:r>
              <w:rPr>
                <w:rFonts w:ascii="Times New Roman"/>
                <w:b w:val="false"/>
                <w:i w:val="false"/>
                <w:color w:val="000000"/>
                <w:sz w:val="20"/>
              </w:rPr>
              <w:t>
Концерттік бағдарламаны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643"/>
          <w:p>
            <w:pPr>
              <w:spacing w:after="20"/>
              <w:ind w:left="20"/>
              <w:jc w:val="both"/>
            </w:pPr>
            <w:r>
              <w:rPr>
                <w:rFonts w:ascii="Times New Roman"/>
                <w:b w:val="false"/>
                <w:i w:val="false"/>
                <w:color w:val="000000"/>
                <w:sz w:val="20"/>
              </w:rPr>
              <w:t>
Дағды 1:</w:t>
            </w:r>
          </w:p>
          <w:bookmarkEnd w:id="2643"/>
          <w:p>
            <w:pPr>
              <w:spacing w:after="20"/>
              <w:ind w:left="20"/>
              <w:jc w:val="both"/>
            </w:pPr>
            <w:r>
              <w:rPr>
                <w:rFonts w:ascii="Times New Roman"/>
                <w:b w:val="false"/>
                <w:i w:val="false"/>
                <w:color w:val="000000"/>
                <w:sz w:val="20"/>
              </w:rPr>
              <w:t>
Көркемдік жасау әдістерін меңгеру сурет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644"/>
          <w:p>
            <w:pPr>
              <w:spacing w:after="20"/>
              <w:ind w:left="20"/>
              <w:jc w:val="both"/>
            </w:pPr>
            <w:r>
              <w:rPr>
                <w:rFonts w:ascii="Times New Roman"/>
                <w:b w:val="false"/>
                <w:i w:val="false"/>
                <w:color w:val="000000"/>
                <w:sz w:val="20"/>
              </w:rPr>
              <w:t>
Машықтар: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Қойылымда рөл орындауда қойылымдық топпен өзара байланыс орнату.</w:t>
            </w:r>
          </w:p>
          <w:p>
            <w:pPr>
              <w:spacing w:after="20"/>
              <w:ind w:left="20"/>
              <w:jc w:val="both"/>
            </w:pPr>
            <w:r>
              <w:rPr>
                <w:rFonts w:ascii="Times New Roman"/>
                <w:b w:val="false"/>
                <w:i w:val="false"/>
                <w:color w:val="000000"/>
                <w:sz w:val="20"/>
              </w:rPr>
              <w:t>
2. Қойылымдық рөл / концерттік бағдарлама құра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645"/>
          <w:p>
            <w:pPr>
              <w:spacing w:after="20"/>
              <w:ind w:left="20"/>
              <w:jc w:val="both"/>
            </w:pPr>
            <w:r>
              <w:rPr>
                <w:rFonts w:ascii="Times New Roman"/>
                <w:b w:val="false"/>
                <w:i w:val="false"/>
                <w:color w:val="000000"/>
                <w:sz w:val="20"/>
              </w:rPr>
              <w:t>
Білімдер:</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1. Музыкалық және көркем образ жасау бойынша жұмыс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Концертмейстермен жұмыс істеу ерекшелігін білу</w:t>
            </w:r>
          </w:p>
          <w:p>
            <w:pPr>
              <w:spacing w:after="20"/>
              <w:ind w:left="20"/>
              <w:jc w:val="both"/>
            </w:pPr>
            <w:r>
              <w:rPr>
                <w:rFonts w:ascii="Times New Roman"/>
                <w:b w:val="false"/>
                <w:i w:val="false"/>
                <w:color w:val="000000"/>
                <w:sz w:val="20"/>
              </w:rPr>
              <w:t>
3. Қоюшы-режиссермен, қойылым тобының қатысушыларымен жұмыстың принциптері мен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646"/>
          <w:p>
            <w:pPr>
              <w:spacing w:after="20"/>
              <w:ind w:left="20"/>
              <w:jc w:val="both"/>
            </w:pPr>
            <w:r>
              <w:rPr>
                <w:rFonts w:ascii="Times New Roman"/>
                <w:b w:val="false"/>
                <w:i w:val="false"/>
                <w:color w:val="000000"/>
                <w:sz w:val="20"/>
              </w:rPr>
              <w:t>
Дағды 2:</w:t>
            </w:r>
          </w:p>
          <w:bookmarkEnd w:id="2646"/>
          <w:p>
            <w:pPr>
              <w:spacing w:after="20"/>
              <w:ind w:left="20"/>
              <w:jc w:val="both"/>
            </w:pPr>
            <w:r>
              <w:rPr>
                <w:rFonts w:ascii="Times New Roman"/>
                <w:b w:val="false"/>
                <w:i w:val="false"/>
                <w:color w:val="000000"/>
                <w:sz w:val="20"/>
              </w:rPr>
              <w:t>
Вокалдық өнер кәсібінің дағдыларымен иелену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647"/>
          <w:p>
            <w:pPr>
              <w:spacing w:after="20"/>
              <w:ind w:left="20"/>
              <w:jc w:val="both"/>
            </w:pPr>
            <w:r>
              <w:rPr>
                <w:rFonts w:ascii="Times New Roman"/>
                <w:b w:val="false"/>
                <w:i w:val="false"/>
                <w:color w:val="000000"/>
                <w:sz w:val="20"/>
              </w:rPr>
              <w:t>
Машықтар:</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11. Әншілік дауысты меңгеру шеберлігін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Музыкалық-сахналық / көркем образға айнала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(редакторлық) ноталық мәтінді терең оқу және жеткізу үшін музыкалық текстологияның негіздерін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Стильдік ерекшеліктерін есепке ала отырып, ұлттық мектепке жататын әр түрлі орындаушылардың түсіндірмелерін талдай білу. 1. Әншілік дауысты меңгеру шеберлігін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Музыкалық-сахналық / көркем образға айнала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(редакторлық) ноталық мәтінді терең оқу және жеткізу үшін музыкалық текстологияның негіздерін меңгеру.</w:t>
            </w:r>
          </w:p>
          <w:p>
            <w:pPr>
              <w:spacing w:after="20"/>
              <w:ind w:left="20"/>
              <w:jc w:val="both"/>
            </w:pPr>
            <w:r>
              <w:rPr>
                <w:rFonts w:ascii="Times New Roman"/>
                <w:b w:val="false"/>
                <w:i w:val="false"/>
                <w:color w:val="000000"/>
                <w:sz w:val="20"/>
              </w:rPr>
              <w:t>
4. Стильдік ерекшеліктерін есепке ала отырып, ұлттық мектепке жататын әр түрлі орындаушылардың түсіндірмелерін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648"/>
          <w:p>
            <w:pPr>
              <w:spacing w:after="20"/>
              <w:ind w:left="20"/>
              <w:jc w:val="both"/>
            </w:pPr>
            <w:r>
              <w:rPr>
                <w:rFonts w:ascii="Times New Roman"/>
                <w:b w:val="false"/>
                <w:i w:val="false"/>
                <w:color w:val="000000"/>
                <w:sz w:val="20"/>
              </w:rPr>
              <w:t>
Білімдер:</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1. Партия-рөл /концерттік бағдарлама бойынша өзіндік жұмыс әдістерін білу</w:t>
            </w:r>
          </w:p>
          <w:p>
            <w:pPr>
              <w:spacing w:after="20"/>
              <w:ind w:left="20"/>
              <w:jc w:val="both"/>
            </w:pPr>
            <w:r>
              <w:rPr>
                <w:rFonts w:ascii="Times New Roman"/>
                <w:b w:val="false"/>
                <w:i w:val="false"/>
                <w:color w:val="000000"/>
                <w:sz w:val="20"/>
              </w:rPr>
              <w:t>
2. Вокалдық партия-рөлді, әншінің репертуарындағы музыкалық шығармаларды орындаушылық талдау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649"/>
          <w:p>
            <w:pPr>
              <w:spacing w:after="20"/>
              <w:ind w:left="20"/>
              <w:jc w:val="both"/>
            </w:pPr>
            <w:r>
              <w:rPr>
                <w:rFonts w:ascii="Times New Roman"/>
                <w:b w:val="false"/>
                <w:i w:val="false"/>
                <w:color w:val="000000"/>
                <w:sz w:val="20"/>
              </w:rPr>
              <w:t>
Еңбек функциясы 3:</w:t>
            </w:r>
          </w:p>
          <w:bookmarkEnd w:id="2649"/>
          <w:p>
            <w:pPr>
              <w:spacing w:after="20"/>
              <w:ind w:left="20"/>
              <w:jc w:val="both"/>
            </w:pPr>
            <w:r>
              <w:rPr>
                <w:rFonts w:ascii="Times New Roman"/>
                <w:b w:val="false"/>
                <w:i w:val="false"/>
                <w:color w:val="000000"/>
                <w:sz w:val="20"/>
              </w:rPr>
              <w:t>
Режиссермен, дирижермен, концертмейстермен, серіктестермен және қойылымдар/жобалар/концерттердегі қойылым тобының басқа мүшелерімен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650"/>
          <w:p>
            <w:pPr>
              <w:spacing w:after="20"/>
              <w:ind w:left="20"/>
              <w:jc w:val="both"/>
            </w:pPr>
            <w:r>
              <w:rPr>
                <w:rFonts w:ascii="Times New Roman"/>
                <w:b w:val="false"/>
                <w:i w:val="false"/>
                <w:color w:val="000000"/>
                <w:sz w:val="20"/>
              </w:rPr>
              <w:t>
Дағды 1:</w:t>
            </w:r>
          </w:p>
          <w:bookmarkEnd w:id="2650"/>
          <w:p>
            <w:pPr>
              <w:spacing w:after="20"/>
              <w:ind w:left="20"/>
              <w:jc w:val="both"/>
            </w:pPr>
            <w:r>
              <w:rPr>
                <w:rFonts w:ascii="Times New Roman"/>
                <w:b w:val="false"/>
                <w:i w:val="false"/>
                <w:color w:val="000000"/>
                <w:sz w:val="20"/>
              </w:rPr>
              <w:t>
Бірыңғай көркемдік идея аясында шығармашылық ұжымда жұмыс істеу қабілеті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651"/>
          <w:p>
            <w:pPr>
              <w:spacing w:after="20"/>
              <w:ind w:left="20"/>
              <w:jc w:val="both"/>
            </w:pPr>
            <w:r>
              <w:rPr>
                <w:rFonts w:ascii="Times New Roman"/>
                <w:b w:val="false"/>
                <w:i w:val="false"/>
                <w:color w:val="000000"/>
                <w:sz w:val="20"/>
              </w:rPr>
              <w:t>
Машықтар:</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Музыкалық сахна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қоюшылардың (режиссердің, дирижердің) ниеті негізінде вокалдық және актерлік құралдармен көркем образ.</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орындаушылық қызмет жағдайында психологиялық механизмдерді (музыкалық есте сақтау, есту өзін-өзі бақылау, эмоциялар, ерік, зейін, қиял) қолдану</w:t>
            </w:r>
          </w:p>
          <w:p>
            <w:pPr>
              <w:spacing w:after="20"/>
              <w:ind w:left="20"/>
              <w:jc w:val="both"/>
            </w:pPr>
            <w:r>
              <w:rPr>
                <w:rFonts w:ascii="Times New Roman"/>
                <w:b w:val="false"/>
                <w:i w:val="false"/>
                <w:color w:val="000000"/>
                <w:sz w:val="20"/>
              </w:rPr>
              <w:t>
3. Тікелей қатысқан қойылым/концерттік қойылымның идеясын сыни тұрғыдан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652"/>
          <w:p>
            <w:pPr>
              <w:spacing w:after="20"/>
              <w:ind w:left="20"/>
              <w:jc w:val="both"/>
            </w:pPr>
            <w:r>
              <w:rPr>
                <w:rFonts w:ascii="Times New Roman"/>
                <w:b w:val="false"/>
                <w:i w:val="false"/>
                <w:color w:val="000000"/>
                <w:sz w:val="20"/>
              </w:rPr>
              <w:t>
Білімдер:</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Шығармалардың музыкалық және поэтикалық мәтінімен жұмыс істеудің негізгі принциптерін білу</w:t>
            </w:r>
          </w:p>
          <w:p>
            <w:pPr>
              <w:spacing w:after="20"/>
              <w:ind w:left="20"/>
              <w:jc w:val="both"/>
            </w:pPr>
            <w:r>
              <w:rPr>
                <w:rFonts w:ascii="Times New Roman"/>
                <w:b w:val="false"/>
                <w:i w:val="false"/>
                <w:color w:val="000000"/>
                <w:sz w:val="20"/>
              </w:rPr>
              <w:t>
2. Әр түрлі музыкалық жанрлар мен стильдер шығармаларының орындаушылық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2653"/>
          <w:p>
            <w:pPr>
              <w:spacing w:after="20"/>
              <w:ind w:left="20"/>
              <w:jc w:val="both"/>
            </w:pPr>
            <w:r>
              <w:rPr>
                <w:rFonts w:ascii="Times New Roman"/>
                <w:b w:val="false"/>
                <w:i w:val="false"/>
                <w:color w:val="000000"/>
                <w:sz w:val="20"/>
              </w:rPr>
              <w:t>
Еңбек функциясы 4:</w:t>
            </w:r>
          </w:p>
          <w:bookmarkEnd w:id="2653"/>
          <w:p>
            <w:pPr>
              <w:spacing w:after="20"/>
              <w:ind w:left="20"/>
              <w:jc w:val="both"/>
            </w:pPr>
            <w:r>
              <w:rPr>
                <w:rFonts w:ascii="Times New Roman"/>
                <w:b w:val="false"/>
                <w:i w:val="false"/>
                <w:color w:val="000000"/>
                <w:sz w:val="20"/>
              </w:rPr>
              <w:t>
Мамандандырылған музыкалық мектептерде, ҚР ТжКБ және қосымша білім беру мекемелерінде (колледждер, /БММ, БӨМ, БШҮ, ШҮ, студиялар және т. б.) арнайы пәндерді оқыту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654"/>
          <w:p>
            <w:pPr>
              <w:spacing w:after="20"/>
              <w:ind w:left="20"/>
              <w:jc w:val="both"/>
            </w:pPr>
            <w:r>
              <w:rPr>
                <w:rFonts w:ascii="Times New Roman"/>
                <w:b w:val="false"/>
                <w:i w:val="false"/>
                <w:color w:val="000000"/>
                <w:sz w:val="20"/>
              </w:rPr>
              <w:t>
Дағды 1:</w:t>
            </w:r>
          </w:p>
          <w:bookmarkEnd w:id="2654"/>
          <w:p>
            <w:pPr>
              <w:spacing w:after="20"/>
              <w:ind w:left="20"/>
              <w:jc w:val="both"/>
            </w:pPr>
            <w:r>
              <w:rPr>
                <w:rFonts w:ascii="Times New Roman"/>
                <w:b w:val="false"/>
                <w:i w:val="false"/>
                <w:color w:val="000000"/>
                <w:sz w:val="20"/>
              </w:rPr>
              <w:t>
Арнайы пәндерді оқыту қабілеті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655"/>
          <w:p>
            <w:pPr>
              <w:spacing w:after="20"/>
              <w:ind w:left="20"/>
              <w:jc w:val="both"/>
            </w:pPr>
            <w:r>
              <w:rPr>
                <w:rFonts w:ascii="Times New Roman"/>
                <w:b w:val="false"/>
                <w:i w:val="false"/>
                <w:color w:val="000000"/>
                <w:sz w:val="20"/>
              </w:rPr>
              <w:t>
Машықтар:</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қызметте жеке және ансамбльдік орындаудың практикалық білімдерін қолдану.</w:t>
            </w:r>
          </w:p>
          <w:p>
            <w:pPr>
              <w:spacing w:after="20"/>
              <w:ind w:left="20"/>
              <w:jc w:val="both"/>
            </w:pPr>
            <w:r>
              <w:rPr>
                <w:rFonts w:ascii="Times New Roman"/>
                <w:b w:val="false"/>
                <w:i w:val="false"/>
                <w:color w:val="000000"/>
                <w:sz w:val="20"/>
              </w:rPr>
              <w:t>
2. Білім алушыларға жеке көзқарас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2656"/>
          <w:p>
            <w:pPr>
              <w:spacing w:after="20"/>
              <w:ind w:left="20"/>
              <w:jc w:val="both"/>
            </w:pPr>
            <w:r>
              <w:rPr>
                <w:rFonts w:ascii="Times New Roman"/>
                <w:b w:val="false"/>
                <w:i w:val="false"/>
                <w:color w:val="000000"/>
                <w:sz w:val="20"/>
              </w:rPr>
              <w:t>
Білімдер:</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1. Әншіні даярлау бейіні бойынша арнайы пәндерді оқыту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Вокалдық орындаушылық өнердің тарихы мен теориясын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музыкалық мектептердің, қосымша білім беру типтері мен мекемелерінің педагогикалық репертуарын білу.</w:t>
            </w:r>
          </w:p>
          <w:p>
            <w:pPr>
              <w:spacing w:after="20"/>
              <w:ind w:left="20"/>
              <w:jc w:val="both"/>
            </w:pPr>
            <w:r>
              <w:rPr>
                <w:rFonts w:ascii="Times New Roman"/>
                <w:b w:val="false"/>
                <w:i w:val="false"/>
                <w:color w:val="000000"/>
                <w:sz w:val="20"/>
              </w:rPr>
              <w:t>
4. Мамандандырылған музыкалық мектептерде, ТжКБ және қосымша білім беру мекемелерінде білім алушылардың физиологиялық, психологиялық-педагогикалық және жас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657"/>
          <w:p>
            <w:pPr>
              <w:spacing w:after="20"/>
              <w:ind w:left="20"/>
              <w:jc w:val="both"/>
            </w:pPr>
            <w:r>
              <w:rPr>
                <w:rFonts w:ascii="Times New Roman"/>
                <w:b w:val="false"/>
                <w:i w:val="false"/>
                <w:color w:val="000000"/>
                <w:sz w:val="20"/>
              </w:rPr>
              <w:t>
Еңбекқорлық,</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және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Жігер</w:t>
            </w:r>
          </w:p>
          <w:p>
            <w:pPr>
              <w:spacing w:after="20"/>
              <w:ind w:left="20"/>
              <w:jc w:val="both"/>
            </w:pPr>
            <w:r>
              <w:rPr>
                <w:rFonts w:ascii="Times New Roman"/>
                <w:b w:val="false"/>
                <w:i w:val="false"/>
                <w:color w:val="000000"/>
                <w:sz w:val="20"/>
              </w:rPr>
              <w:t>
Төзімділік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артисі-вокалист (солист) (опералар мен балеттер, музыкалық комедия, музыкалық-драмалық)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 мен эстраданың вокалист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 камералық әнші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театр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658"/>
          <w:p>
            <w:pPr>
              <w:spacing w:after="20"/>
              <w:ind w:left="20"/>
              <w:jc w:val="both"/>
            </w:pPr>
            <w:r>
              <w:rPr>
                <w:rFonts w:ascii="Times New Roman"/>
                <w:b w:val="false"/>
                <w:i w:val="false"/>
                <w:color w:val="000000"/>
                <w:sz w:val="20"/>
              </w:rPr>
              <w:t>
Хор/халық ұжымының артисі (солисті)</w:t>
            </w:r>
          </w:p>
          <w:bookmarkEnd w:id="2658"/>
          <w:p>
            <w:pPr>
              <w:spacing w:after="20"/>
              <w:ind w:left="20"/>
              <w:jc w:val="both"/>
            </w:pPr>
            <w:r>
              <w:rPr>
                <w:rFonts w:ascii="Times New Roman"/>
                <w:b w:val="false"/>
                <w:i w:val="false"/>
                <w:color w:val="000000"/>
                <w:sz w:val="20"/>
              </w:rPr>
              <w:t>
(хор капелласының, фольклорлық ансамбльдің артисі (солисті))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қалыптастыру бойынша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клуб / басқару / студия / бөлім / бөлім / бөлім / цех / түсірілім / труппа / топ (оркестр, ансамбль, хор, балет). солистер) басшысы / меңгерушісі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659"/>
          <w:p>
            <w:pPr>
              <w:spacing w:after="20"/>
              <w:ind w:left="20"/>
              <w:jc w:val="both"/>
            </w:pPr>
            <w:r>
              <w:rPr>
                <w:rFonts w:ascii="Times New Roman"/>
                <w:b w:val="false"/>
                <w:i w:val="false"/>
                <w:color w:val="000000"/>
                <w:sz w:val="20"/>
              </w:rPr>
              <w:t>
Артист-Конферансье;</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Хор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Театрдың (концерттік ұйымның)қосалқы құрамының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 артисі-солист (вокалист) (опера және балет, музыкалық комедия, музыкалық-драмалық);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 қалыптастыру бойынша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 ұйымдастырушы;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 (үйірме)басшысы;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Әдеби-драмалық бөлімнің меңгерушісі (жетекшісі)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бөлімнің меңгерушісі (жетекшісі);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Труппа меңгерушісі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Көркемдік-қойылым бөлімінің меңгерушісі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шеберхананың меңгерушісі (басшысы);</w:t>
            </w:r>
          </w:p>
          <w:p>
            <w:pPr>
              <w:spacing w:after="20"/>
              <w:ind w:left="20"/>
              <w:jc w:val="both"/>
            </w:pPr>
            <w:r>
              <w:rPr>
                <w:rFonts w:ascii="Times New Roman"/>
                <w:b w:val="false"/>
                <w:i w:val="false"/>
                <w:color w:val="000000"/>
                <w:sz w:val="20"/>
              </w:rPr>
              <w:t>
Топ (оркестр, ансамбль), театр-ойын-сауық ұйымдары (театрлар, концерттік ұйымдар, цирктер) бөлімінің басшысы.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660"/>
          <w:p>
            <w:pPr>
              <w:spacing w:after="20"/>
              <w:ind w:left="20"/>
              <w:jc w:val="both"/>
            </w:pPr>
            <w:r>
              <w:rPr>
                <w:rFonts w:ascii="Times New Roman"/>
                <w:b w:val="false"/>
                <w:i w:val="false"/>
                <w:color w:val="000000"/>
                <w:sz w:val="20"/>
              </w:rPr>
              <w:t>
Білім деңгейі:</w:t>
            </w:r>
          </w:p>
          <w:bookmarkEnd w:id="266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661"/>
          <w:p>
            <w:pPr>
              <w:spacing w:after="20"/>
              <w:ind w:left="20"/>
              <w:jc w:val="both"/>
            </w:pPr>
            <w:r>
              <w:rPr>
                <w:rFonts w:ascii="Times New Roman"/>
                <w:b w:val="false"/>
                <w:i w:val="false"/>
                <w:color w:val="000000"/>
                <w:sz w:val="20"/>
              </w:rPr>
              <w:t>
Мамандық:</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Вокалдық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3. Дәстүрлі музыкалық өнер (халық 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662"/>
          <w:p>
            <w:pPr>
              <w:spacing w:after="20"/>
              <w:ind w:left="20"/>
              <w:jc w:val="both"/>
            </w:pPr>
            <w:r>
              <w:rPr>
                <w:rFonts w:ascii="Times New Roman"/>
                <w:b w:val="false"/>
                <w:i w:val="false"/>
                <w:color w:val="000000"/>
                <w:sz w:val="20"/>
              </w:rPr>
              <w:t>
Біліктілік:</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1. Өнер магистрі (бейіндік бағыт),</w:t>
            </w:r>
          </w:p>
          <w:p>
            <w:pPr>
              <w:spacing w:after="20"/>
              <w:ind w:left="20"/>
              <w:jc w:val="both"/>
            </w:pPr>
            <w:r>
              <w:rPr>
                <w:rFonts w:ascii="Times New Roman"/>
                <w:b w:val="false"/>
                <w:i w:val="false"/>
                <w:color w:val="000000"/>
                <w:sz w:val="20"/>
              </w:rPr>
              <w:t>
2. Өнертану ғылымдарының магистрі (ғылыми-педагогикалық 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663"/>
          <w:p>
            <w:pPr>
              <w:spacing w:after="20"/>
              <w:ind w:left="20"/>
              <w:jc w:val="both"/>
            </w:pPr>
            <w:r>
              <w:rPr>
                <w:rFonts w:ascii="Times New Roman"/>
                <w:b w:val="false"/>
                <w:i w:val="false"/>
                <w:color w:val="000000"/>
                <w:sz w:val="20"/>
              </w:rPr>
              <w:t>
2655-0-006 Музыкалық театр артисі</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2652-5-001 Ақын-импровизатор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2652-5-003 Ән және би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2652-5-005 Дәстүрлі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2652-5-006 Хор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2652-5-007 Вокал артисі (опералық және камералық)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2652-5-008 Театр (опера және балет, музыкалық комедия, музыкалық-драмалық) вокал артисі (солист)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2652-5-009 Музыкалық комедия және эстрада артисі-вокалист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2652-5-010 Солист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2652-5-011 Вокалист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2652-5-012 Опера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2652-5-013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2652-5-014 Әнші (Виола)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2652-5-015 Әнші (баритон)</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2652-5-016 Әнші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2652-5-017 Әнші (контральто)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2652-5-018 Әнші (сопрано)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2652-5-019 Әнші (тенор)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2652-5-020 Джаз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2652-5-021 Эстрада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2652-5-022 Эстрада орындаушысы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2652-5-023 Әнщі (меццо-сопрано)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2652-5-024 Концерттік-камералық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2655-0-010 Музыкалық театр актері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2314-0-009 Дауысты дамыту бойынша оқытушысы, доценті, профессоры ЖОО</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2334-0-018 Домбырамен ән айту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2334-0-019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2334-0-020 Дауысты дамыту бойынша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2334-0-053 Эстрадалық вокал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2379-9-004 Ғылыми қызметкер (білім беру саласында)</w:t>
            </w:r>
          </w:p>
          <w:p>
            <w:pPr>
              <w:spacing w:after="20"/>
              <w:ind w:left="20"/>
              <w:jc w:val="both"/>
            </w:pPr>
            <w:r>
              <w:rPr>
                <w:rFonts w:ascii="Times New Roman"/>
                <w:b w:val="false"/>
                <w:i w:val="false"/>
                <w:color w:val="000000"/>
                <w:sz w:val="20"/>
              </w:rPr>
              <w:t>
2652-9-001 Музыкалық жетекші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Педагогикалық қызмет, Ғылыми-зерттеу қызметі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2664"/>
          <w:p>
            <w:pPr>
              <w:spacing w:after="20"/>
              <w:ind w:left="20"/>
              <w:jc w:val="both"/>
            </w:pPr>
            <w:r>
              <w:rPr>
                <w:rFonts w:ascii="Times New Roman"/>
                <w:b w:val="false"/>
                <w:i w:val="false"/>
                <w:color w:val="000000"/>
                <w:sz w:val="20"/>
              </w:rPr>
              <w:t>
1.Вокалдық өнер саласындағы кәсіби міндеттерді шешу үшін ғылыми-теориялық және практикалық білімді қолдану (әншіні даярлау бейіні бойынша).</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міндеттерді шешу үшін ғылыми-әдістемелік білім мен практикалық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Ән өнері мен актерлік шеберлікті жетілдіру (әншіні даярлау бейіні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жанрдағы спектакльдердегі рөлді/партияны (опера, оперетта, мюзикл және т. б.), әншіні даярлау бейіні бойынша әр түрлі жанрдағы концерттік бағдарламаны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Концерттік бағдарламаны дайындау.</w:t>
            </w:r>
          </w:p>
          <w:p>
            <w:pPr>
              <w:spacing w:after="20"/>
              <w:ind w:left="20"/>
              <w:jc w:val="both"/>
            </w:pPr>
            <w:r>
              <w:rPr>
                <w:rFonts w:ascii="Times New Roman"/>
                <w:b w:val="false"/>
                <w:i w:val="false"/>
                <w:color w:val="000000"/>
                <w:sz w:val="20"/>
              </w:rPr>
              <w:t>
6. Әншілердің (дайындық бейіні бойынша) және вокал типіндегі, БММ, БӨМ, БШҮ, ШҮ, студия оқытушыларының біліктілігін арттыру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 талаптарына сәйкес білім беру, мәдениет және өнер саласындағы кәсіпорынды/ұйымды/ құрылымдық бөлімшені басқару.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2665"/>
          <w:p>
            <w:pPr>
              <w:spacing w:after="20"/>
              <w:ind w:left="20"/>
              <w:jc w:val="both"/>
            </w:pPr>
            <w:r>
              <w:rPr>
                <w:rFonts w:ascii="Times New Roman"/>
                <w:b w:val="false"/>
                <w:i w:val="false"/>
                <w:color w:val="000000"/>
                <w:sz w:val="20"/>
              </w:rPr>
              <w:t>
Еңбек функциясы 1:</w:t>
            </w:r>
          </w:p>
          <w:bookmarkEnd w:id="2665"/>
          <w:p>
            <w:pPr>
              <w:spacing w:after="20"/>
              <w:ind w:left="20"/>
              <w:jc w:val="both"/>
            </w:pPr>
            <w:r>
              <w:rPr>
                <w:rFonts w:ascii="Times New Roman"/>
                <w:b w:val="false"/>
                <w:i w:val="false"/>
                <w:color w:val="000000"/>
                <w:sz w:val="20"/>
              </w:rPr>
              <w:t>
Вокалдық өнер саласындағы кәсіби міндеттерді шешу үшін ғылыми-теориялық және практикалық білімді қолдану (классикалық өнер, эстрадалық-джаз, дәстүрлі-музыкалық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666"/>
          <w:p>
            <w:pPr>
              <w:spacing w:after="20"/>
              <w:ind w:left="20"/>
              <w:jc w:val="both"/>
            </w:pPr>
            <w:r>
              <w:rPr>
                <w:rFonts w:ascii="Times New Roman"/>
                <w:b w:val="false"/>
                <w:i w:val="false"/>
                <w:color w:val="000000"/>
                <w:sz w:val="20"/>
              </w:rPr>
              <w:t>
Дағды 1:</w:t>
            </w:r>
          </w:p>
          <w:bookmarkEnd w:id="2666"/>
          <w:p>
            <w:pPr>
              <w:spacing w:after="20"/>
              <w:ind w:left="20"/>
              <w:jc w:val="both"/>
            </w:pPr>
            <w:r>
              <w:rPr>
                <w:rFonts w:ascii="Times New Roman"/>
                <w:b w:val="false"/>
                <w:i w:val="false"/>
                <w:color w:val="000000"/>
                <w:sz w:val="20"/>
              </w:rPr>
              <w:t>
Ғылыми жобаны әзірлеу үшін іргелі зерттеулерді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667"/>
          <w:p>
            <w:pPr>
              <w:spacing w:after="20"/>
              <w:ind w:left="20"/>
              <w:jc w:val="both"/>
            </w:pPr>
            <w:r>
              <w:rPr>
                <w:rFonts w:ascii="Times New Roman"/>
                <w:b w:val="false"/>
                <w:i w:val="false"/>
                <w:color w:val="000000"/>
                <w:sz w:val="20"/>
              </w:rPr>
              <w:t>
Машықтар:</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1.Әлеуметтік-мәдени модельдеу және болжау әдістерін, тұлғааралық және мәдениетаралық қарым-қатынас дағдыларын меңгеру.</w:t>
            </w:r>
          </w:p>
          <w:p>
            <w:pPr>
              <w:spacing w:after="20"/>
              <w:ind w:left="20"/>
              <w:jc w:val="both"/>
            </w:pPr>
            <w:r>
              <w:rPr>
                <w:rFonts w:ascii="Times New Roman"/>
                <w:b w:val="false"/>
                <w:i w:val="false"/>
                <w:color w:val="000000"/>
                <w:sz w:val="20"/>
              </w:rPr>
              <w:t>
2.Зерттеу саласындағы ғылыми тұжырымдамаларды зерттей және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2668"/>
          <w:p>
            <w:pPr>
              <w:spacing w:after="20"/>
              <w:ind w:left="20"/>
              <w:jc w:val="both"/>
            </w:pPr>
            <w:r>
              <w:rPr>
                <w:rFonts w:ascii="Times New Roman"/>
                <w:b w:val="false"/>
                <w:i w:val="false"/>
                <w:color w:val="000000"/>
                <w:sz w:val="20"/>
              </w:rPr>
              <w:t>
Білімдер:</w:t>
            </w:r>
          </w:p>
          <w:bookmarkEnd w:id="2668"/>
          <w:p>
            <w:pPr>
              <w:spacing w:after="20"/>
              <w:ind w:left="20"/>
              <w:jc w:val="both"/>
            </w:pPr>
            <w:r>
              <w:rPr>
                <w:rFonts w:ascii="Times New Roman"/>
                <w:b w:val="false"/>
                <w:i w:val="false"/>
                <w:color w:val="000000"/>
                <w:sz w:val="20"/>
              </w:rPr>
              <w:t>
1. Зерттелетін саладағы теориялық және тарихи контекстті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669"/>
          <w:p>
            <w:pPr>
              <w:spacing w:after="20"/>
              <w:ind w:left="20"/>
              <w:jc w:val="both"/>
            </w:pPr>
            <w:r>
              <w:rPr>
                <w:rFonts w:ascii="Times New Roman"/>
                <w:b w:val="false"/>
                <w:i w:val="false"/>
                <w:color w:val="000000"/>
                <w:sz w:val="20"/>
              </w:rPr>
              <w:t>
Дағды 2:</w:t>
            </w:r>
          </w:p>
          <w:bookmarkEnd w:id="2669"/>
          <w:p>
            <w:pPr>
              <w:spacing w:after="20"/>
              <w:ind w:left="20"/>
              <w:jc w:val="both"/>
            </w:pPr>
            <w:r>
              <w:rPr>
                <w:rFonts w:ascii="Times New Roman"/>
                <w:b w:val="false"/>
                <w:i w:val="false"/>
                <w:color w:val="000000"/>
                <w:sz w:val="20"/>
              </w:rPr>
              <w:t>
Вокалдық өнер және музыка ғылымы саласындағы заманауи процестерді түсіндіре, талдай білу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2670"/>
          <w:p>
            <w:pPr>
              <w:spacing w:after="20"/>
              <w:ind w:left="20"/>
              <w:jc w:val="both"/>
            </w:pPr>
            <w:r>
              <w:rPr>
                <w:rFonts w:ascii="Times New Roman"/>
                <w:b w:val="false"/>
                <w:i w:val="false"/>
                <w:color w:val="000000"/>
                <w:sz w:val="20"/>
              </w:rPr>
              <w:t>
Машықтар:</w:t>
            </w:r>
          </w:p>
          <w:bookmarkEnd w:id="2670"/>
          <w:p>
            <w:pPr>
              <w:spacing w:after="20"/>
              <w:ind w:left="20"/>
              <w:jc w:val="both"/>
            </w:pPr>
            <w:r>
              <w:rPr>
                <w:rFonts w:ascii="Times New Roman"/>
                <w:b w:val="false"/>
                <w:i w:val="false"/>
                <w:color w:val="000000"/>
                <w:sz w:val="20"/>
              </w:rPr>
              <w:t>
1. Вокалдық өнер саласындағы практика, формалар, материалдар, технологиялар мен техникалар туралы терең және жан-жақты білімді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671"/>
          <w:p>
            <w:pPr>
              <w:spacing w:after="20"/>
              <w:ind w:left="20"/>
              <w:jc w:val="both"/>
            </w:pPr>
            <w:r>
              <w:rPr>
                <w:rFonts w:ascii="Times New Roman"/>
                <w:b w:val="false"/>
                <w:i w:val="false"/>
                <w:color w:val="000000"/>
                <w:sz w:val="20"/>
              </w:rPr>
              <w:t>
Білімдер:</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1.Ғылыми зерттеудің әдіснамасы мен әдістемесін, музыкалық өнер саласындағы идеяларды, тұжырымдамалар мен процестерді әзірлеу мен бағалаудың тәсілдері мен әдістерін білу.</w:t>
            </w:r>
          </w:p>
          <w:p>
            <w:pPr>
              <w:spacing w:after="20"/>
              <w:ind w:left="20"/>
              <w:jc w:val="both"/>
            </w:pPr>
            <w:r>
              <w:rPr>
                <w:rFonts w:ascii="Times New Roman"/>
                <w:b w:val="false"/>
                <w:i w:val="false"/>
                <w:color w:val="000000"/>
                <w:sz w:val="20"/>
              </w:rPr>
              <w:t>
2. Вокалдық өнер саласындағы практика, формалар, материалдар, технологиялар мен техникалар туралы терең және жан-жақты білімді көрсету (әншіні даярлау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672"/>
          <w:p>
            <w:pPr>
              <w:spacing w:after="20"/>
              <w:ind w:left="20"/>
              <w:jc w:val="both"/>
            </w:pPr>
            <w:r>
              <w:rPr>
                <w:rFonts w:ascii="Times New Roman"/>
                <w:b w:val="false"/>
                <w:i w:val="false"/>
                <w:color w:val="000000"/>
                <w:sz w:val="20"/>
              </w:rPr>
              <w:t>
Еңбек функциясы 2:</w:t>
            </w:r>
          </w:p>
          <w:bookmarkEnd w:id="2672"/>
          <w:p>
            <w:pPr>
              <w:spacing w:after="20"/>
              <w:ind w:left="20"/>
              <w:jc w:val="both"/>
            </w:pPr>
            <w:r>
              <w:rPr>
                <w:rFonts w:ascii="Times New Roman"/>
                <w:b w:val="false"/>
                <w:i w:val="false"/>
                <w:color w:val="000000"/>
                <w:sz w:val="20"/>
              </w:rPr>
              <w:t>
Орындаушылық және актерлік шеберлікті жетілдіру (классикалық өнер, эстрадалық-джаз, дәстүрлі-музыкалық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673"/>
          <w:p>
            <w:pPr>
              <w:spacing w:after="20"/>
              <w:ind w:left="20"/>
              <w:jc w:val="both"/>
            </w:pPr>
            <w:r>
              <w:rPr>
                <w:rFonts w:ascii="Times New Roman"/>
                <w:b w:val="false"/>
                <w:i w:val="false"/>
                <w:color w:val="000000"/>
                <w:sz w:val="20"/>
              </w:rPr>
              <w:t>
Дағды 1:</w:t>
            </w:r>
          </w:p>
          <w:bookmarkEnd w:id="2673"/>
          <w:p>
            <w:pPr>
              <w:spacing w:after="20"/>
              <w:ind w:left="20"/>
              <w:jc w:val="both"/>
            </w:pPr>
            <w:r>
              <w:rPr>
                <w:rFonts w:ascii="Times New Roman"/>
                <w:b w:val="false"/>
                <w:i w:val="false"/>
                <w:color w:val="000000"/>
                <w:sz w:val="20"/>
              </w:rPr>
              <w:t>
Өзінің көркемдік тұжырымдамалары мен интерпретациясын білдіре отырып, жоғары кәсіби деңгейде вокалдық музыканы іске асыру,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674"/>
          <w:p>
            <w:pPr>
              <w:spacing w:after="20"/>
              <w:ind w:left="20"/>
              <w:jc w:val="both"/>
            </w:pPr>
            <w:r>
              <w:rPr>
                <w:rFonts w:ascii="Times New Roman"/>
                <w:b w:val="false"/>
                <w:i w:val="false"/>
                <w:color w:val="000000"/>
                <w:sz w:val="20"/>
              </w:rPr>
              <w:t>
Машықтар:</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және ауқымды опералық партияларды, түрлі жанрлар мен стильдердің концерттік бағдарламаларын түсіндіру кезінде жоғары орындаушылық және көркемдік деңгейін (әншіні даярлау бейіні бойынша) көрсету. </w:t>
            </w:r>
          </w:p>
          <w:p>
            <w:pPr>
              <w:spacing w:after="20"/>
              <w:ind w:left="20"/>
              <w:jc w:val="both"/>
            </w:pPr>
            <w:r>
              <w:rPr>
                <w:rFonts w:ascii="Times New Roman"/>
                <w:b w:val="false"/>
                <w:i w:val="false"/>
                <w:color w:val="000000"/>
                <w:sz w:val="20"/>
              </w:rPr>
              <w:t>
2. Заманауи ақпараттық технологияларды пайдалана отырып, кәсіби емес және кәсіби ортада орындалатын туынды туралы ақпаратты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2675"/>
          <w:p>
            <w:pPr>
              <w:spacing w:after="20"/>
              <w:ind w:left="20"/>
              <w:jc w:val="both"/>
            </w:pPr>
            <w:r>
              <w:rPr>
                <w:rFonts w:ascii="Times New Roman"/>
                <w:b w:val="false"/>
                <w:i w:val="false"/>
                <w:color w:val="000000"/>
                <w:sz w:val="20"/>
              </w:rPr>
              <w:t>
Білімдер:</w:t>
            </w:r>
          </w:p>
          <w:bookmarkEnd w:id="2675"/>
          <w:p>
            <w:pPr>
              <w:spacing w:after="20"/>
              <w:ind w:left="20"/>
              <w:jc w:val="both"/>
            </w:pPr>
            <w:r>
              <w:rPr>
                <w:rFonts w:ascii="Times New Roman"/>
                <w:b w:val="false"/>
                <w:i w:val="false"/>
                <w:color w:val="000000"/>
                <w:sz w:val="20"/>
              </w:rPr>
              <w:t>
1. Орындалатын шығармаларды жасау мен түсіндірудің тарихи және теориялық контекстін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676"/>
          <w:p>
            <w:pPr>
              <w:spacing w:after="20"/>
              <w:ind w:left="20"/>
              <w:jc w:val="both"/>
            </w:pPr>
            <w:r>
              <w:rPr>
                <w:rFonts w:ascii="Times New Roman"/>
                <w:b w:val="false"/>
                <w:i w:val="false"/>
                <w:color w:val="000000"/>
                <w:sz w:val="20"/>
              </w:rPr>
              <w:t>
Еңбек функциясы 3:</w:t>
            </w:r>
          </w:p>
          <w:bookmarkEnd w:id="2676"/>
          <w:p>
            <w:pPr>
              <w:spacing w:after="20"/>
              <w:ind w:left="20"/>
              <w:jc w:val="both"/>
            </w:pPr>
            <w:r>
              <w:rPr>
                <w:rFonts w:ascii="Times New Roman"/>
                <w:b w:val="false"/>
                <w:i w:val="false"/>
                <w:color w:val="000000"/>
                <w:sz w:val="20"/>
              </w:rPr>
              <w:t>
Педагогикалық міндеттерді шешу үшін ғылыми-әдістемелік білім мен тәжірибені қолдану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677"/>
          <w:p>
            <w:pPr>
              <w:spacing w:after="20"/>
              <w:ind w:left="20"/>
              <w:jc w:val="both"/>
            </w:pPr>
            <w:r>
              <w:rPr>
                <w:rFonts w:ascii="Times New Roman"/>
                <w:b w:val="false"/>
                <w:i w:val="false"/>
                <w:color w:val="000000"/>
                <w:sz w:val="20"/>
              </w:rPr>
              <w:t>
Дағды 1:</w:t>
            </w:r>
          </w:p>
          <w:bookmarkEnd w:id="2677"/>
          <w:p>
            <w:pPr>
              <w:spacing w:after="20"/>
              <w:ind w:left="20"/>
              <w:jc w:val="both"/>
            </w:pPr>
            <w:r>
              <w:rPr>
                <w:rFonts w:ascii="Times New Roman"/>
                <w:b w:val="false"/>
                <w:i w:val="false"/>
                <w:color w:val="000000"/>
                <w:sz w:val="20"/>
              </w:rPr>
              <w:t xml:space="preserve">
Классикалық (вокалдық), эстрадалық-джаз өнері, дәстүрлі-музыкалық орындаушылық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678"/>
          <w:p>
            <w:pPr>
              <w:spacing w:after="20"/>
              <w:ind w:left="20"/>
              <w:jc w:val="both"/>
            </w:pPr>
            <w:r>
              <w:rPr>
                <w:rFonts w:ascii="Times New Roman"/>
                <w:b w:val="false"/>
                <w:i w:val="false"/>
                <w:color w:val="000000"/>
                <w:sz w:val="20"/>
              </w:rPr>
              <w:t>
Машықтар:</w:t>
            </w:r>
          </w:p>
          <w:bookmarkEnd w:id="2678"/>
          <w:p>
            <w:pPr>
              <w:spacing w:after="20"/>
              <w:ind w:left="20"/>
              <w:jc w:val="both"/>
            </w:pPr>
            <w:r>
              <w:rPr>
                <w:rFonts w:ascii="Times New Roman"/>
                <w:b w:val="false"/>
                <w:i w:val="false"/>
                <w:color w:val="000000"/>
                <w:sz w:val="20"/>
              </w:rPr>
              <w:t>
Музыкалық педагогиканың ғылыми-әдістемелік білімдері мен тұжырымдамаларын практикалық қолдану (классикалық (вокалдық), эстрадалық-джаз өнері, дәстүрлі-музыкалық орындаушылық)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679"/>
          <w:p>
            <w:pPr>
              <w:spacing w:after="20"/>
              <w:ind w:left="20"/>
              <w:jc w:val="both"/>
            </w:pPr>
            <w:r>
              <w:rPr>
                <w:rFonts w:ascii="Times New Roman"/>
                <w:b w:val="false"/>
                <w:i w:val="false"/>
                <w:color w:val="000000"/>
                <w:sz w:val="20"/>
              </w:rPr>
              <w:t>
Білімдер:</w:t>
            </w:r>
          </w:p>
          <w:bookmarkEnd w:id="2679"/>
          <w:p>
            <w:pPr>
              <w:spacing w:after="20"/>
              <w:ind w:left="20"/>
              <w:jc w:val="both"/>
            </w:pPr>
            <w:r>
              <w:rPr>
                <w:rFonts w:ascii="Times New Roman"/>
                <w:b w:val="false"/>
                <w:i w:val="false"/>
                <w:color w:val="000000"/>
                <w:sz w:val="20"/>
              </w:rPr>
              <w:t>
Музыкалық стильдердің, формалардың, жанрлардың және орындаушылық дәстүрлердің ғылыми-философиялық тұжырымдамаларын білу (әншіні даярлау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680"/>
          <w:p>
            <w:pPr>
              <w:spacing w:after="20"/>
              <w:ind w:left="20"/>
              <w:jc w:val="both"/>
            </w:pPr>
            <w:r>
              <w:rPr>
                <w:rFonts w:ascii="Times New Roman"/>
                <w:b w:val="false"/>
                <w:i w:val="false"/>
                <w:color w:val="000000"/>
                <w:sz w:val="20"/>
              </w:rPr>
              <w:t>
Еңбекқорлық</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және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Жігер,</w:t>
            </w:r>
          </w:p>
          <w:p>
            <w:pPr>
              <w:spacing w:after="20"/>
              <w:ind w:left="20"/>
              <w:jc w:val="both"/>
            </w:pPr>
            <w:r>
              <w:rPr>
                <w:rFonts w:ascii="Times New Roman"/>
                <w:b w:val="false"/>
                <w:i w:val="false"/>
                <w:color w:val="000000"/>
                <w:sz w:val="20"/>
              </w:rPr>
              <w:t>
Төзімділік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(түрлері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681"/>
          <w:p>
            <w:pPr>
              <w:spacing w:after="20"/>
              <w:ind w:left="20"/>
              <w:jc w:val="both"/>
            </w:pPr>
            <w:r>
              <w:rPr>
                <w:rFonts w:ascii="Times New Roman"/>
                <w:b w:val="false"/>
                <w:i w:val="false"/>
                <w:color w:val="000000"/>
                <w:sz w:val="20"/>
              </w:rPr>
              <w:t>
Ұжым (үйірме) басшысы;</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Клуб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бөлімнің меңгерушісі (жетекшісі)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Труппа меңгерушісі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Көркемдік-қойылым бөлімінің меңгерушісі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шеберхананың меңгерушісі (басшысы);</w:t>
            </w:r>
          </w:p>
          <w:p>
            <w:pPr>
              <w:spacing w:after="20"/>
              <w:ind w:left="20"/>
              <w:jc w:val="both"/>
            </w:pPr>
            <w:r>
              <w:rPr>
                <w:rFonts w:ascii="Times New Roman"/>
                <w:b w:val="false"/>
                <w:i w:val="false"/>
                <w:color w:val="000000"/>
                <w:sz w:val="20"/>
              </w:rPr>
              <w:t>
Топ (оркестр, ансамбль), театр-ойын-сауық ұйымдары (театрлар, концерттік ұйымдар, цирктер) бөлімінің басшысы.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682"/>
          <w:p>
            <w:pPr>
              <w:spacing w:after="20"/>
              <w:ind w:left="20"/>
              <w:jc w:val="both"/>
            </w:pPr>
            <w:r>
              <w:rPr>
                <w:rFonts w:ascii="Times New Roman"/>
                <w:b w:val="false"/>
                <w:i w:val="false"/>
                <w:color w:val="000000"/>
                <w:sz w:val="20"/>
              </w:rPr>
              <w:t>
Білім деңгейі:</w:t>
            </w:r>
          </w:p>
          <w:bookmarkEnd w:id="2682"/>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683"/>
          <w:p>
            <w:pPr>
              <w:spacing w:after="20"/>
              <w:ind w:left="20"/>
              <w:jc w:val="both"/>
            </w:pPr>
            <w:r>
              <w:rPr>
                <w:rFonts w:ascii="Times New Roman"/>
                <w:b w:val="false"/>
                <w:i w:val="false"/>
                <w:color w:val="000000"/>
                <w:sz w:val="20"/>
              </w:rPr>
              <w:t>
Мамандық:</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Вокалдық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Дәстүрлі музыкалық орындау (халық әні)</w:t>
            </w:r>
          </w:p>
          <w:p>
            <w:pPr>
              <w:spacing w:after="20"/>
              <w:ind w:left="20"/>
              <w:jc w:val="both"/>
            </w:pPr>
            <w:r>
              <w:rPr>
                <w:rFonts w:ascii="Times New Roman"/>
                <w:b w:val="false"/>
                <w:i w:val="false"/>
                <w:color w:val="000000"/>
                <w:sz w:val="20"/>
              </w:rPr>
              <w:t>
4. Өнертану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684"/>
          <w:p>
            <w:pPr>
              <w:spacing w:after="20"/>
              <w:ind w:left="20"/>
              <w:jc w:val="both"/>
            </w:pPr>
            <w:r>
              <w:rPr>
                <w:rFonts w:ascii="Times New Roman"/>
                <w:b w:val="false"/>
                <w:i w:val="false"/>
                <w:color w:val="000000"/>
                <w:sz w:val="20"/>
              </w:rPr>
              <w:t>
Біліктілік:</w:t>
            </w:r>
          </w:p>
          <w:bookmarkEnd w:id="2684"/>
          <w:p>
            <w:pPr>
              <w:spacing w:after="20"/>
              <w:ind w:left="20"/>
              <w:jc w:val="both"/>
            </w:pPr>
            <w:r>
              <w:rPr>
                <w:rFonts w:ascii="Times New Roman"/>
                <w:b w:val="false"/>
                <w:i w:val="false"/>
                <w:color w:val="000000"/>
                <w:sz w:val="20"/>
              </w:rPr>
              <w:t>
мамандық шифрына сәйкес келетін философия докторы (PhD).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685"/>
          <w:p>
            <w:pPr>
              <w:spacing w:after="20"/>
              <w:ind w:left="20"/>
              <w:jc w:val="both"/>
            </w:pPr>
            <w:r>
              <w:rPr>
                <w:rFonts w:ascii="Times New Roman"/>
                <w:b w:val="false"/>
                <w:i w:val="false"/>
                <w:color w:val="000000"/>
                <w:sz w:val="20"/>
              </w:rPr>
              <w:t>
2655-0-006 Музыкалық театр артисі</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2652-5-001 Ақын-импровизатор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2652-5-003 Ән және би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2652-5-005 Дәстүрлі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2652-5-006 Хор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2652-5-007 Вокал артисі (опералық және камералық)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2652-5-008 Театр (опера және балет, музыкалық комедия, музыкалық-драмалық) вокал артисі (солист)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2652-5-009 Музыкалық комедия және эстрада вокал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2652-5-010 Солист артис</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2652-5-011 Вокалист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2652-5-012 Опера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2652-5-013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2652-5-014 Әнші (Виола)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2652-5-015 Әнші (баритон)</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2652-5-016 Әнші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2652-5-017 Әнші (контральто)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2652-5-018 Әнші (сопрано)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2652-5-019 Әнші (тенор)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2652-5-020 Джаз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2652-5-021 Эстрада әншісі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2652-5-022 Эстрада орындаушысы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2652-5-023 Әнщі (меццо-сопрано)</w:t>
            </w:r>
          </w:p>
          <w:p>
            <w:pPr>
              <w:spacing w:after="20"/>
              <w:ind w:left="20"/>
              <w:jc w:val="both"/>
            </w:pPr>
            <w:r>
              <w:rPr>
                <w:rFonts w:ascii="Times New Roman"/>
                <w:b w:val="false"/>
                <w:i w:val="false"/>
                <w:color w:val="000000"/>
                <w:sz w:val="20"/>
              </w:rPr>
              <w:t>
</w:t>
            </w:r>
            <w:r>
              <w:rPr>
                <w:rFonts w:ascii="Times New Roman"/>
                <w:b w:val="false"/>
                <w:i w:val="false"/>
                <w:color w:val="000000"/>
                <w:sz w:val="20"/>
              </w:rPr>
              <w:t>2652-5-024 Концерттік-камералық әнші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2655-0-010 Музыкалық театр актері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2314-0-009 Дауысты дамыту бойынша оқытушысы, доценті, профессоры ЖОО</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2334-0-018 Домбырамен ән айту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2334-0-019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2334-0-020 Дауысты дамыту бойынша ән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2334-0-053 Эстрадалық вокал оқытушысы, колледж</w:t>
            </w:r>
          </w:p>
          <w:p>
            <w:pPr>
              <w:spacing w:after="20"/>
              <w:ind w:left="20"/>
              <w:jc w:val="both"/>
            </w:pPr>
            <w:r>
              <w:rPr>
                <w:rFonts w:ascii="Times New Roman"/>
                <w:b w:val="false"/>
                <w:i w:val="false"/>
                <w:color w:val="000000"/>
                <w:sz w:val="20"/>
              </w:rPr>
              <w:t>
</w:t>
            </w:r>
            <w:r>
              <w:rPr>
                <w:rFonts w:ascii="Times New Roman"/>
                <w:b w:val="false"/>
                <w:i w:val="false"/>
                <w:color w:val="000000"/>
                <w:sz w:val="20"/>
              </w:rPr>
              <w:t>2379-9-004 Ғылыми қызметкер (білім беру саласында)</w:t>
            </w:r>
          </w:p>
          <w:p>
            <w:pPr>
              <w:spacing w:after="20"/>
              <w:ind w:left="20"/>
              <w:jc w:val="both"/>
            </w:pPr>
            <w:r>
              <w:rPr>
                <w:rFonts w:ascii="Times New Roman"/>
                <w:b w:val="false"/>
                <w:i w:val="false"/>
                <w:color w:val="000000"/>
                <w:sz w:val="20"/>
              </w:rPr>
              <w:t>
2652-9-001 Музыкалық жетекші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әкімшілік, ғылыми, оқу-әдістемелік және шығармашылық процестерге, мәдениет және өнер саласындағы салаға жалпы басшылық жасау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686"/>
          <w:p>
            <w:pPr>
              <w:spacing w:after="20"/>
              <w:ind w:left="20"/>
              <w:jc w:val="both"/>
            </w:pPr>
            <w:r>
              <w:rPr>
                <w:rFonts w:ascii="Times New Roman"/>
                <w:b w:val="false"/>
                <w:i w:val="false"/>
                <w:color w:val="000000"/>
                <w:sz w:val="20"/>
              </w:rPr>
              <w:t>
1.Өнер саласындағы ғылыми-зерттеу қызметі, ғылыми және шығармашылық жобаларды әзірлеу және іске асыру</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2.Мәдениет және өнер саласындағы ғылыми-зерттеу жұмыстарын/жобаларды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3.Музыкалық-педагогикалық міндеттерді шешу үшін ғылыми-әдістемелік білім мен практикалық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жанрдағы спектакльдердегі рөлді/партияны (опера, оперетта, мюзикл және т. б.), әншіні даярлау бейіні бойынша әр түрлі жанрдағы концерттік бағдарламаны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Концерттік бағдарламаны дайындау</w:t>
            </w:r>
          </w:p>
          <w:p>
            <w:pPr>
              <w:spacing w:after="20"/>
              <w:ind w:left="20"/>
              <w:jc w:val="both"/>
            </w:pPr>
            <w:r>
              <w:rPr>
                <w:rFonts w:ascii="Times New Roman"/>
                <w:b w:val="false"/>
                <w:i w:val="false"/>
                <w:color w:val="000000"/>
                <w:sz w:val="20"/>
              </w:rPr>
              <w:t>
6. Әншілердің (дайындық бейіні бойынша) және вокал типіндегі, БММ, БӨМ, БШҮ, ШҮ, студия оқытушыларының біліктілігін арттыру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беру, мәдениет және өнер саласындағы кәсіпорынды/ұйымды/ құрылымдық бөлімшені басқару.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2687"/>
          <w:p>
            <w:pPr>
              <w:spacing w:after="20"/>
              <w:ind w:left="20"/>
              <w:jc w:val="both"/>
            </w:pPr>
            <w:r>
              <w:rPr>
                <w:rFonts w:ascii="Times New Roman"/>
                <w:b w:val="false"/>
                <w:i w:val="false"/>
                <w:color w:val="000000"/>
                <w:sz w:val="20"/>
              </w:rPr>
              <w:t>
Еңбек функциясы 1:</w:t>
            </w:r>
          </w:p>
          <w:bookmarkEnd w:id="2687"/>
          <w:p>
            <w:pPr>
              <w:spacing w:after="20"/>
              <w:ind w:left="20"/>
              <w:jc w:val="both"/>
            </w:pPr>
            <w:r>
              <w:rPr>
                <w:rFonts w:ascii="Times New Roman"/>
                <w:b w:val="false"/>
                <w:i w:val="false"/>
                <w:color w:val="000000"/>
                <w:sz w:val="20"/>
              </w:rPr>
              <w:t>
Мәдениет және өнер саласындағы ғылыми-зерттеу жұмыстарын/жобаларды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688"/>
          <w:p>
            <w:pPr>
              <w:spacing w:after="20"/>
              <w:ind w:left="20"/>
              <w:jc w:val="both"/>
            </w:pPr>
            <w:r>
              <w:rPr>
                <w:rFonts w:ascii="Times New Roman"/>
                <w:b w:val="false"/>
                <w:i w:val="false"/>
                <w:color w:val="000000"/>
                <w:sz w:val="20"/>
              </w:rPr>
              <w:t>
Дағды 1:</w:t>
            </w:r>
          </w:p>
          <w:bookmarkEnd w:id="2688"/>
          <w:p>
            <w:pPr>
              <w:spacing w:after="20"/>
              <w:ind w:left="20"/>
              <w:jc w:val="both"/>
            </w:pPr>
            <w:r>
              <w:rPr>
                <w:rFonts w:ascii="Times New Roman"/>
                <w:b w:val="false"/>
                <w:i w:val="false"/>
                <w:color w:val="000000"/>
                <w:sz w:val="20"/>
              </w:rPr>
              <w:t>
Ғылыми жобаны іске асырудың мақсаттарын, міндеттерін, стратегиясын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689"/>
          <w:p>
            <w:pPr>
              <w:spacing w:after="20"/>
              <w:ind w:left="20"/>
              <w:jc w:val="both"/>
            </w:pPr>
            <w:r>
              <w:rPr>
                <w:rFonts w:ascii="Times New Roman"/>
                <w:b w:val="false"/>
                <w:i w:val="false"/>
                <w:color w:val="000000"/>
                <w:sz w:val="20"/>
              </w:rPr>
              <w:t>
Машықтар:</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ғылыми-зерттеу қызметін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 өнер саласында шығармашылық және ғылыми жобаларды әзірлеу</w:t>
            </w:r>
          </w:p>
          <w:p>
            <w:pPr>
              <w:spacing w:after="20"/>
              <w:ind w:left="20"/>
              <w:jc w:val="both"/>
            </w:pPr>
            <w:r>
              <w:rPr>
                <w:rFonts w:ascii="Times New Roman"/>
                <w:b w:val="false"/>
                <w:i w:val="false"/>
                <w:color w:val="000000"/>
                <w:sz w:val="20"/>
              </w:rPr>
              <w:t>
3. Жүргізілген ғылыми зерттеудің ғылыми-практикалық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690"/>
          <w:p>
            <w:pPr>
              <w:spacing w:after="20"/>
              <w:ind w:left="20"/>
              <w:jc w:val="both"/>
            </w:pPr>
            <w:r>
              <w:rPr>
                <w:rFonts w:ascii="Times New Roman"/>
                <w:b w:val="false"/>
                <w:i w:val="false"/>
                <w:color w:val="000000"/>
                <w:sz w:val="20"/>
              </w:rPr>
              <w:t>
Білімдер:</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негізгі ғылыми мәселелер</w:t>
            </w:r>
          </w:p>
          <w:p>
            <w:pPr>
              <w:spacing w:after="20"/>
              <w:ind w:left="20"/>
              <w:jc w:val="both"/>
            </w:pPr>
            <w:r>
              <w:rPr>
                <w:rFonts w:ascii="Times New Roman"/>
                <w:b w:val="false"/>
                <w:i w:val="false"/>
                <w:color w:val="000000"/>
                <w:sz w:val="20"/>
              </w:rPr>
              <w:t>
2. Өнертану саласындағы ғылыми зерттеулердің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691"/>
          <w:p>
            <w:pPr>
              <w:spacing w:after="20"/>
              <w:ind w:left="20"/>
              <w:jc w:val="both"/>
            </w:pPr>
            <w:r>
              <w:rPr>
                <w:rFonts w:ascii="Times New Roman"/>
                <w:b w:val="false"/>
                <w:i w:val="false"/>
                <w:color w:val="000000"/>
                <w:sz w:val="20"/>
              </w:rPr>
              <w:t>
Еңбек функциясы 2:</w:t>
            </w:r>
          </w:p>
          <w:bookmarkEnd w:id="2691"/>
          <w:p>
            <w:pPr>
              <w:spacing w:after="20"/>
              <w:ind w:left="20"/>
              <w:jc w:val="both"/>
            </w:pPr>
            <w:r>
              <w:rPr>
                <w:rFonts w:ascii="Times New Roman"/>
                <w:b w:val="false"/>
                <w:i w:val="false"/>
                <w:color w:val="000000"/>
                <w:sz w:val="20"/>
              </w:rPr>
              <w:t>
Өнер саласындағы ғылыми-зерттеу қызметті, ғылыми және шығармашылық жобаларды әзірлеу және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692"/>
          <w:p>
            <w:pPr>
              <w:spacing w:after="20"/>
              <w:ind w:left="20"/>
              <w:jc w:val="both"/>
            </w:pPr>
            <w:r>
              <w:rPr>
                <w:rFonts w:ascii="Times New Roman"/>
                <w:b w:val="false"/>
                <w:i w:val="false"/>
                <w:color w:val="000000"/>
                <w:sz w:val="20"/>
              </w:rPr>
              <w:t>
Дағды 1:</w:t>
            </w:r>
          </w:p>
          <w:bookmarkEnd w:id="2692"/>
          <w:p>
            <w:pPr>
              <w:spacing w:after="20"/>
              <w:ind w:left="20"/>
              <w:jc w:val="both"/>
            </w:pPr>
            <w:r>
              <w:rPr>
                <w:rFonts w:ascii="Times New Roman"/>
                <w:b w:val="false"/>
                <w:i w:val="false"/>
                <w:color w:val="000000"/>
                <w:sz w:val="20"/>
              </w:rPr>
              <w:t xml:space="preserve">
Мәдениет және өнер саласын дамыту мәселелері мен келешегі бойынша зерттеулер жүргізу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693"/>
          <w:p>
            <w:pPr>
              <w:spacing w:after="20"/>
              <w:ind w:left="20"/>
              <w:jc w:val="both"/>
            </w:pPr>
            <w:r>
              <w:rPr>
                <w:rFonts w:ascii="Times New Roman"/>
                <w:b w:val="false"/>
                <w:i w:val="false"/>
                <w:color w:val="000000"/>
                <w:sz w:val="20"/>
              </w:rPr>
              <w:t>
Машықтар:</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1. Өнертану саласында ғылыми-зерттеу жұмыстарын ұйымдастыру әдіснамасын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Инновациялық-креативті ұсыныстарды енгізу, мәдениет пен өнер саласындағы өзекті мәселелерді шешу мақсатында кәсіпорын немесе жобалар үшін миссияны, стратегияларды, саясат пен бағдарламаларды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Әдіснаманы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жобалау-технологиялық;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көркем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ұйымдастырушылық-басқарушылық;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маркетингтік, оның ішінде қоғаммен байланыс және жарнама;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және қаржылық-экономикалық;</w:t>
            </w:r>
          </w:p>
          <w:p>
            <w:pPr>
              <w:spacing w:after="20"/>
              <w:ind w:left="20"/>
              <w:jc w:val="both"/>
            </w:pPr>
            <w:r>
              <w:rPr>
                <w:rFonts w:ascii="Times New Roman"/>
                <w:b w:val="false"/>
                <w:i w:val="false"/>
                <w:color w:val="000000"/>
                <w:sz w:val="20"/>
              </w:rPr>
              <w:t>
- құқықтық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694"/>
          <w:p>
            <w:pPr>
              <w:spacing w:after="20"/>
              <w:ind w:left="20"/>
              <w:jc w:val="both"/>
            </w:pPr>
            <w:r>
              <w:rPr>
                <w:rFonts w:ascii="Times New Roman"/>
                <w:b w:val="false"/>
                <w:i w:val="false"/>
                <w:color w:val="000000"/>
                <w:sz w:val="20"/>
              </w:rPr>
              <w:t>
Білімдер:</w:t>
            </w:r>
          </w:p>
          <w:bookmarkEnd w:id="2694"/>
          <w:p>
            <w:pPr>
              <w:spacing w:after="20"/>
              <w:ind w:left="20"/>
              <w:jc w:val="both"/>
            </w:pPr>
            <w:r>
              <w:rPr>
                <w:rFonts w:ascii="Times New Roman"/>
                <w:b w:val="false"/>
                <w:i w:val="false"/>
                <w:color w:val="000000"/>
                <w:sz w:val="20"/>
              </w:rPr>
              <w:t>
</w:t>
            </w:r>
            <w:r>
              <w:rPr>
                <w:rFonts w:ascii="Times New Roman"/>
                <w:b w:val="false"/>
                <w:i w:val="false"/>
                <w:color w:val="000000"/>
                <w:sz w:val="20"/>
              </w:rPr>
              <w:t>1. Тарихтың, философияның, өнертану мен педагогиканың өзекті мәселелерін, ғылыми қызметтің принциптері мен әдістерін, мәдениет пен өнер саласындағы ғылымның даму құрылымын білу.</w:t>
            </w:r>
          </w:p>
          <w:p>
            <w:pPr>
              <w:spacing w:after="20"/>
              <w:ind w:left="20"/>
              <w:jc w:val="both"/>
            </w:pPr>
            <w:r>
              <w:rPr>
                <w:rFonts w:ascii="Times New Roman"/>
                <w:b w:val="false"/>
                <w:i w:val="false"/>
                <w:color w:val="000000"/>
                <w:sz w:val="20"/>
              </w:rPr>
              <w:t>
2. Өнертану саласындағы ең озық тәжірибеде жаңа инновациялық идеяларды сыни талдауды, бағалауды және синтездеуді жүзеге асыру үшін арнайы теориялық және практикалық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695"/>
          <w:p>
            <w:pPr>
              <w:spacing w:after="20"/>
              <w:ind w:left="20"/>
              <w:jc w:val="both"/>
            </w:pPr>
            <w:r>
              <w:rPr>
                <w:rFonts w:ascii="Times New Roman"/>
                <w:b w:val="false"/>
                <w:i w:val="false"/>
                <w:color w:val="000000"/>
                <w:sz w:val="20"/>
              </w:rPr>
              <w:t>
Еңбекқорлық</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және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Жігер,</w:t>
            </w:r>
          </w:p>
          <w:p>
            <w:pPr>
              <w:spacing w:after="20"/>
              <w:ind w:left="20"/>
              <w:jc w:val="both"/>
            </w:pPr>
            <w:r>
              <w:rPr>
                <w:rFonts w:ascii="Times New Roman"/>
                <w:b w:val="false"/>
                <w:i w:val="false"/>
                <w:color w:val="000000"/>
                <w:sz w:val="20"/>
              </w:rPr>
              <w:t>
Төзімділік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орталығының жетекшісі</w:t>
            </w:r>
          </w:p>
        </w:tc>
      </w:tr>
    </w:tbl>
    <w:bookmarkStart w:name="z4058" w:id="2696"/>
    <w:p>
      <w:pPr>
        <w:spacing w:after="0"/>
        <w:ind w:left="0"/>
        <w:jc w:val="left"/>
      </w:pPr>
      <w:r>
        <w:rPr>
          <w:rFonts w:ascii="Times New Roman"/>
          <w:b/>
          <w:i w:val="false"/>
          <w:color w:val="000000"/>
        </w:rPr>
        <w:t xml:space="preserve"> 4-тарау. Кәсіптік стандарттың техникалық деректері</w:t>
      </w:r>
    </w:p>
    <w:bookmarkEnd w:id="2696"/>
    <w:bookmarkStart w:name="z4059" w:id="2697"/>
    <w:p>
      <w:pPr>
        <w:spacing w:after="0"/>
        <w:ind w:left="0"/>
        <w:jc w:val="both"/>
      </w:pPr>
      <w:r>
        <w:rPr>
          <w:rFonts w:ascii="Times New Roman"/>
          <w:b w:val="false"/>
          <w:i w:val="false"/>
          <w:color w:val="000000"/>
          <w:sz w:val="28"/>
        </w:rPr>
        <w:t xml:space="preserve">
      15. Мемлекеттік органның атауы: </w:t>
      </w:r>
    </w:p>
    <w:bookmarkEnd w:id="2697"/>
    <w:bookmarkStart w:name="z4060" w:id="269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698"/>
    <w:bookmarkStart w:name="z4061" w:id="2699"/>
    <w:p>
      <w:pPr>
        <w:spacing w:after="0"/>
        <w:ind w:left="0"/>
        <w:jc w:val="both"/>
      </w:pPr>
      <w:r>
        <w:rPr>
          <w:rFonts w:ascii="Times New Roman"/>
          <w:b w:val="false"/>
          <w:i w:val="false"/>
          <w:color w:val="000000"/>
          <w:sz w:val="28"/>
        </w:rPr>
        <w:t>
      Орындаушы:</w:t>
      </w:r>
    </w:p>
    <w:bookmarkEnd w:id="2699"/>
    <w:bookmarkStart w:name="z4062" w:id="2700"/>
    <w:p>
      <w:pPr>
        <w:spacing w:after="0"/>
        <w:ind w:left="0"/>
        <w:jc w:val="both"/>
      </w:pPr>
      <w:r>
        <w:rPr>
          <w:rFonts w:ascii="Times New Roman"/>
          <w:b w:val="false"/>
          <w:i w:val="false"/>
          <w:color w:val="000000"/>
          <w:sz w:val="28"/>
        </w:rPr>
        <w:t>
      Борамбаев Нурбек Медерович, +7 (705) 160 57 01, n.borambaev@mki.gov.kz</w:t>
      </w:r>
    </w:p>
    <w:bookmarkEnd w:id="2700"/>
    <w:bookmarkStart w:name="z4063" w:id="2701"/>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2701"/>
    <w:bookmarkStart w:name="z4064" w:id="2702"/>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2702"/>
    <w:bookmarkStart w:name="z4065" w:id="2703"/>
    <w:p>
      <w:pPr>
        <w:spacing w:after="0"/>
        <w:ind w:left="0"/>
        <w:jc w:val="both"/>
      </w:pPr>
      <w:r>
        <w:rPr>
          <w:rFonts w:ascii="Times New Roman"/>
          <w:b w:val="false"/>
          <w:i w:val="false"/>
          <w:color w:val="000000"/>
          <w:sz w:val="28"/>
        </w:rPr>
        <w:t>
      Жоба жетекшісі:</w:t>
      </w:r>
    </w:p>
    <w:bookmarkEnd w:id="2703"/>
    <w:bookmarkStart w:name="z4066" w:id="2704"/>
    <w:p>
      <w:pPr>
        <w:spacing w:after="0"/>
        <w:ind w:left="0"/>
        <w:jc w:val="both"/>
      </w:pPr>
      <w:r>
        <w:rPr>
          <w:rFonts w:ascii="Times New Roman"/>
          <w:b w:val="false"/>
          <w:i w:val="false"/>
          <w:color w:val="000000"/>
          <w:sz w:val="28"/>
        </w:rPr>
        <w:t>
      Жумадилова Дарья Ертаевна</w:t>
      </w:r>
    </w:p>
    <w:bookmarkEnd w:id="2704"/>
    <w:bookmarkStart w:name="z4067" w:id="2705"/>
    <w:p>
      <w:pPr>
        <w:spacing w:after="0"/>
        <w:ind w:left="0"/>
        <w:jc w:val="both"/>
      </w:pPr>
      <w:r>
        <w:rPr>
          <w:rFonts w:ascii="Times New Roman"/>
          <w:b w:val="false"/>
          <w:i w:val="false"/>
          <w:color w:val="000000"/>
          <w:sz w:val="28"/>
        </w:rPr>
        <w:t>
      E-mail: daria_131_168@mail.ru</w:t>
      </w:r>
    </w:p>
    <w:bookmarkEnd w:id="2705"/>
    <w:bookmarkStart w:name="z4068" w:id="2706"/>
    <w:p>
      <w:pPr>
        <w:spacing w:after="0"/>
        <w:ind w:left="0"/>
        <w:jc w:val="both"/>
      </w:pPr>
      <w:r>
        <w:rPr>
          <w:rFonts w:ascii="Times New Roman"/>
          <w:b w:val="false"/>
          <w:i w:val="false"/>
          <w:color w:val="000000"/>
          <w:sz w:val="28"/>
        </w:rPr>
        <w:t>
      Телефон нөмірі: +7 (705) 708 72 22</w:t>
      </w:r>
    </w:p>
    <w:bookmarkEnd w:id="2706"/>
    <w:bookmarkStart w:name="z4069" w:id="2707"/>
    <w:p>
      <w:pPr>
        <w:spacing w:after="0"/>
        <w:ind w:left="0"/>
        <w:jc w:val="both"/>
      </w:pPr>
      <w:r>
        <w:rPr>
          <w:rFonts w:ascii="Times New Roman"/>
          <w:b w:val="false"/>
          <w:i w:val="false"/>
          <w:color w:val="000000"/>
          <w:sz w:val="28"/>
        </w:rPr>
        <w:t>
      Сарапшы әзірлеушілер:</w:t>
      </w:r>
    </w:p>
    <w:bookmarkEnd w:id="2707"/>
    <w:bookmarkStart w:name="z4070" w:id="2708"/>
    <w:p>
      <w:pPr>
        <w:spacing w:after="0"/>
        <w:ind w:left="0"/>
        <w:jc w:val="both"/>
      </w:pPr>
      <w:r>
        <w:rPr>
          <w:rFonts w:ascii="Times New Roman"/>
          <w:b w:val="false"/>
          <w:i w:val="false"/>
          <w:color w:val="000000"/>
          <w:sz w:val="28"/>
        </w:rPr>
        <w:t>
      1) "Құрманғазы атындағы Қазақ ұлттық консерваториясы" РММ</w:t>
      </w:r>
    </w:p>
    <w:bookmarkEnd w:id="2708"/>
    <w:bookmarkStart w:name="z4071" w:id="2709"/>
    <w:p>
      <w:pPr>
        <w:spacing w:after="0"/>
        <w:ind w:left="0"/>
        <w:jc w:val="both"/>
      </w:pPr>
      <w:r>
        <w:rPr>
          <w:rFonts w:ascii="Times New Roman"/>
          <w:b w:val="false"/>
          <w:i w:val="false"/>
          <w:color w:val="000000"/>
          <w:sz w:val="28"/>
        </w:rPr>
        <w:t>
      Жетекші:</w:t>
      </w:r>
    </w:p>
    <w:bookmarkEnd w:id="2709"/>
    <w:bookmarkStart w:name="z4072" w:id="2710"/>
    <w:p>
      <w:pPr>
        <w:spacing w:after="0"/>
        <w:ind w:left="0"/>
        <w:jc w:val="both"/>
      </w:pPr>
      <w:r>
        <w:rPr>
          <w:rFonts w:ascii="Times New Roman"/>
          <w:b w:val="false"/>
          <w:i w:val="false"/>
          <w:color w:val="000000"/>
          <w:sz w:val="28"/>
        </w:rPr>
        <w:t>
      Әбдірахман Гульнар Бахытовна, оқу және оқу-әдістемелік жұмыс жөніндегі проректор</w:t>
      </w:r>
    </w:p>
    <w:bookmarkEnd w:id="2710"/>
    <w:bookmarkStart w:name="z4073" w:id="2711"/>
    <w:p>
      <w:pPr>
        <w:spacing w:after="0"/>
        <w:ind w:left="0"/>
        <w:jc w:val="both"/>
      </w:pPr>
      <w:r>
        <w:rPr>
          <w:rFonts w:ascii="Times New Roman"/>
          <w:b w:val="false"/>
          <w:i w:val="false"/>
          <w:color w:val="000000"/>
          <w:sz w:val="28"/>
        </w:rPr>
        <w:t>
      E-mail: gulnarabd@mail.ru</w:t>
      </w:r>
    </w:p>
    <w:bookmarkEnd w:id="2711"/>
    <w:bookmarkStart w:name="z4074" w:id="2712"/>
    <w:p>
      <w:pPr>
        <w:spacing w:after="0"/>
        <w:ind w:left="0"/>
        <w:jc w:val="both"/>
      </w:pPr>
      <w:r>
        <w:rPr>
          <w:rFonts w:ascii="Times New Roman"/>
          <w:b w:val="false"/>
          <w:i w:val="false"/>
          <w:color w:val="000000"/>
          <w:sz w:val="28"/>
        </w:rPr>
        <w:t>
      Телефон нөмірі: +7 (701) 674 07 43</w:t>
      </w:r>
    </w:p>
    <w:bookmarkEnd w:id="2712"/>
    <w:bookmarkStart w:name="z4075" w:id="2713"/>
    <w:p>
      <w:pPr>
        <w:spacing w:after="0"/>
        <w:ind w:left="0"/>
        <w:jc w:val="both"/>
      </w:pPr>
      <w:r>
        <w:rPr>
          <w:rFonts w:ascii="Times New Roman"/>
          <w:b w:val="false"/>
          <w:i w:val="false"/>
          <w:color w:val="000000"/>
          <w:sz w:val="28"/>
        </w:rPr>
        <w:t>
      Юсупова Адалят Ахметовна, "Вокалдық өнер" кафедрасының доценті</w:t>
      </w:r>
    </w:p>
    <w:bookmarkEnd w:id="2713"/>
    <w:bookmarkStart w:name="z4076" w:id="2714"/>
    <w:p>
      <w:pPr>
        <w:spacing w:after="0"/>
        <w:ind w:left="0"/>
        <w:jc w:val="both"/>
      </w:pPr>
      <w:r>
        <w:rPr>
          <w:rFonts w:ascii="Times New Roman"/>
          <w:b w:val="false"/>
          <w:i w:val="false"/>
          <w:color w:val="000000"/>
          <w:sz w:val="28"/>
        </w:rPr>
        <w:t>
      E-mail: adalyat809@mail.ru</w:t>
      </w:r>
    </w:p>
    <w:bookmarkEnd w:id="2714"/>
    <w:bookmarkStart w:name="z4077" w:id="2715"/>
    <w:p>
      <w:pPr>
        <w:spacing w:after="0"/>
        <w:ind w:left="0"/>
        <w:jc w:val="both"/>
      </w:pPr>
      <w:r>
        <w:rPr>
          <w:rFonts w:ascii="Times New Roman"/>
          <w:b w:val="false"/>
          <w:i w:val="false"/>
          <w:color w:val="000000"/>
          <w:sz w:val="28"/>
        </w:rPr>
        <w:t>
      Телефон нөмірі: +7 (707) 794 92 63</w:t>
      </w:r>
    </w:p>
    <w:bookmarkEnd w:id="2715"/>
    <w:bookmarkStart w:name="z4078" w:id="2716"/>
    <w:p>
      <w:pPr>
        <w:spacing w:after="0"/>
        <w:ind w:left="0"/>
        <w:jc w:val="both"/>
      </w:pPr>
      <w:r>
        <w:rPr>
          <w:rFonts w:ascii="Times New Roman"/>
          <w:b w:val="false"/>
          <w:i w:val="false"/>
          <w:color w:val="000000"/>
          <w:sz w:val="28"/>
        </w:rPr>
        <w:t>
      2) "П. И. Чайковский атындағы Алматы музыкалық колледжі" РМҚК</w:t>
      </w:r>
    </w:p>
    <w:bookmarkEnd w:id="2716"/>
    <w:bookmarkStart w:name="z4079" w:id="2717"/>
    <w:p>
      <w:pPr>
        <w:spacing w:after="0"/>
        <w:ind w:left="0"/>
        <w:jc w:val="both"/>
      </w:pPr>
      <w:r>
        <w:rPr>
          <w:rFonts w:ascii="Times New Roman"/>
          <w:b w:val="false"/>
          <w:i w:val="false"/>
          <w:color w:val="000000"/>
          <w:sz w:val="28"/>
        </w:rPr>
        <w:t>
      Балпанова Гульсара Сайдгалиевна, директордың оқу және оқу-әдістемелік жұмысы жөніндегі орынбасары</w:t>
      </w:r>
    </w:p>
    <w:bookmarkEnd w:id="2717"/>
    <w:bookmarkStart w:name="z4080" w:id="2718"/>
    <w:p>
      <w:pPr>
        <w:spacing w:after="0"/>
        <w:ind w:left="0"/>
        <w:jc w:val="both"/>
      </w:pPr>
      <w:r>
        <w:rPr>
          <w:rFonts w:ascii="Times New Roman"/>
          <w:b w:val="false"/>
          <w:i w:val="false"/>
          <w:color w:val="000000"/>
          <w:sz w:val="28"/>
        </w:rPr>
        <w:t>
      E-mail: gulsarakobis@mail.ru</w:t>
      </w:r>
    </w:p>
    <w:bookmarkEnd w:id="2718"/>
    <w:bookmarkStart w:name="z4081" w:id="2719"/>
    <w:p>
      <w:pPr>
        <w:spacing w:after="0"/>
        <w:ind w:left="0"/>
        <w:jc w:val="both"/>
      </w:pPr>
      <w:r>
        <w:rPr>
          <w:rFonts w:ascii="Times New Roman"/>
          <w:b w:val="false"/>
          <w:i w:val="false"/>
          <w:color w:val="000000"/>
          <w:sz w:val="28"/>
        </w:rPr>
        <w:t>
      Телефон нөмірі: +7 (771) 850 6763</w:t>
      </w:r>
    </w:p>
    <w:bookmarkEnd w:id="2719"/>
    <w:bookmarkStart w:name="z4082" w:id="2720"/>
    <w:p>
      <w:pPr>
        <w:spacing w:after="0"/>
        <w:ind w:left="0"/>
        <w:jc w:val="both"/>
      </w:pPr>
      <w:r>
        <w:rPr>
          <w:rFonts w:ascii="Times New Roman"/>
          <w:b w:val="false"/>
          <w:i w:val="false"/>
          <w:color w:val="000000"/>
          <w:sz w:val="28"/>
        </w:rPr>
        <w:t>
      Мукушева Гульмира Курабаевна, "П. И. Чайковский атындағы Алматы музыкалық колледжі" РМҚК оқу-әдістемелік бірлестік директорының орынбасары</w:t>
      </w:r>
    </w:p>
    <w:bookmarkEnd w:id="2720"/>
    <w:bookmarkStart w:name="z4083" w:id="2721"/>
    <w:p>
      <w:pPr>
        <w:spacing w:after="0"/>
        <w:ind w:left="0"/>
        <w:jc w:val="both"/>
      </w:pPr>
      <w:r>
        <w:rPr>
          <w:rFonts w:ascii="Times New Roman"/>
          <w:b w:val="false"/>
          <w:i w:val="false"/>
          <w:color w:val="000000"/>
          <w:sz w:val="28"/>
        </w:rPr>
        <w:t>
      E-mail: gulmira_mukushev@mail.ru</w:t>
      </w:r>
    </w:p>
    <w:bookmarkEnd w:id="2721"/>
    <w:bookmarkStart w:name="z4084" w:id="2722"/>
    <w:p>
      <w:pPr>
        <w:spacing w:after="0"/>
        <w:ind w:left="0"/>
        <w:jc w:val="both"/>
      </w:pPr>
      <w:r>
        <w:rPr>
          <w:rFonts w:ascii="Times New Roman"/>
          <w:b w:val="false"/>
          <w:i w:val="false"/>
          <w:color w:val="000000"/>
          <w:sz w:val="28"/>
        </w:rPr>
        <w:t>
      Телефон нөмірі: +7 (701) 711 36 45</w:t>
      </w:r>
    </w:p>
    <w:bookmarkEnd w:id="2722"/>
    <w:bookmarkStart w:name="z4085" w:id="2723"/>
    <w:p>
      <w:pPr>
        <w:spacing w:after="0"/>
        <w:ind w:left="0"/>
        <w:jc w:val="both"/>
      </w:pPr>
      <w:r>
        <w:rPr>
          <w:rFonts w:ascii="Times New Roman"/>
          <w:b w:val="false"/>
          <w:i w:val="false"/>
          <w:color w:val="000000"/>
          <w:sz w:val="28"/>
        </w:rPr>
        <w:t>
      3) "Темірбек Жүргенов атындағы Қазақ ұлттық өнер академиясы" РММ</w:t>
      </w:r>
    </w:p>
    <w:bookmarkEnd w:id="2723"/>
    <w:bookmarkStart w:name="z4086" w:id="2724"/>
    <w:p>
      <w:pPr>
        <w:spacing w:after="0"/>
        <w:ind w:left="0"/>
        <w:jc w:val="both"/>
      </w:pPr>
      <w:r>
        <w:rPr>
          <w:rFonts w:ascii="Times New Roman"/>
          <w:b w:val="false"/>
          <w:i w:val="false"/>
          <w:color w:val="000000"/>
          <w:sz w:val="28"/>
        </w:rPr>
        <w:t>
      Гизатова Гульнара Бисенгалиевна, академия профессоры, оқу-әдістемелік қызметінің жетекшісі</w:t>
      </w:r>
    </w:p>
    <w:bookmarkEnd w:id="2724"/>
    <w:bookmarkStart w:name="z4087" w:id="2725"/>
    <w:p>
      <w:pPr>
        <w:spacing w:after="0"/>
        <w:ind w:left="0"/>
        <w:jc w:val="both"/>
      </w:pPr>
      <w:r>
        <w:rPr>
          <w:rFonts w:ascii="Times New Roman"/>
          <w:b w:val="false"/>
          <w:i w:val="false"/>
          <w:color w:val="000000"/>
          <w:sz w:val="28"/>
        </w:rPr>
        <w:t>
      E-mail: gbisen@list.ru</w:t>
      </w:r>
    </w:p>
    <w:bookmarkEnd w:id="2725"/>
    <w:bookmarkStart w:name="z4088" w:id="2726"/>
    <w:p>
      <w:pPr>
        <w:spacing w:after="0"/>
        <w:ind w:left="0"/>
        <w:jc w:val="both"/>
      </w:pPr>
      <w:r>
        <w:rPr>
          <w:rFonts w:ascii="Times New Roman"/>
          <w:b w:val="false"/>
          <w:i w:val="false"/>
          <w:color w:val="000000"/>
          <w:sz w:val="28"/>
        </w:rPr>
        <w:t>
      Телефон нөмірі: +7 (701) 494 95 56.</w:t>
      </w:r>
    </w:p>
    <w:bookmarkEnd w:id="2726"/>
    <w:bookmarkStart w:name="z4089" w:id="2727"/>
    <w:p>
      <w:pPr>
        <w:spacing w:after="0"/>
        <w:ind w:left="0"/>
        <w:jc w:val="both"/>
      </w:pPr>
      <w:r>
        <w:rPr>
          <w:rFonts w:ascii="Times New Roman"/>
          <w:b w:val="false"/>
          <w:i w:val="false"/>
          <w:color w:val="000000"/>
          <w:sz w:val="28"/>
        </w:rPr>
        <w:t>
      17. Кәсіптік біліктілік жөніндегі салалық кеңес: 2024 жылғы 12 қаңтар.</w:t>
      </w:r>
    </w:p>
    <w:bookmarkEnd w:id="2727"/>
    <w:bookmarkStart w:name="z4090" w:id="2728"/>
    <w:p>
      <w:pPr>
        <w:spacing w:after="0"/>
        <w:ind w:left="0"/>
        <w:jc w:val="both"/>
      </w:pPr>
      <w:r>
        <w:rPr>
          <w:rFonts w:ascii="Times New Roman"/>
          <w:b w:val="false"/>
          <w:i w:val="false"/>
          <w:color w:val="000000"/>
          <w:sz w:val="28"/>
        </w:rPr>
        <w:t>
      18. Кәсіптік біліктілік жөніндегі ұлттық орган: 2023 жылғы 5 желтоқсан.</w:t>
      </w:r>
    </w:p>
    <w:bookmarkEnd w:id="2728"/>
    <w:bookmarkStart w:name="z4091" w:id="2729"/>
    <w:p>
      <w:pPr>
        <w:spacing w:after="0"/>
        <w:ind w:left="0"/>
        <w:jc w:val="both"/>
      </w:pPr>
      <w:r>
        <w:rPr>
          <w:rFonts w:ascii="Times New Roman"/>
          <w:b w:val="false"/>
          <w:i w:val="false"/>
          <w:color w:val="000000"/>
          <w:sz w:val="28"/>
        </w:rPr>
        <w:t>
      19. "Атамекен" ҚР Ұлттық кәсіпкерлер палатасы: 2024 жылғы 15 ақпан.</w:t>
      </w:r>
    </w:p>
    <w:bookmarkEnd w:id="2729"/>
    <w:bookmarkStart w:name="z4092" w:id="2730"/>
    <w:p>
      <w:pPr>
        <w:spacing w:after="0"/>
        <w:ind w:left="0"/>
        <w:jc w:val="both"/>
      </w:pPr>
      <w:r>
        <w:rPr>
          <w:rFonts w:ascii="Times New Roman"/>
          <w:b w:val="false"/>
          <w:i w:val="false"/>
          <w:color w:val="000000"/>
          <w:sz w:val="28"/>
        </w:rPr>
        <w:t xml:space="preserve">
      20. Нұсқа нөмірі және шығарылған жылы: Нұсқа 1 , 2024 жыл. </w:t>
      </w:r>
    </w:p>
    <w:bookmarkEnd w:id="2730"/>
    <w:bookmarkStart w:name="z4093" w:id="2731"/>
    <w:p>
      <w:pPr>
        <w:spacing w:after="0"/>
        <w:ind w:left="0"/>
        <w:jc w:val="both"/>
      </w:pPr>
      <w:r>
        <w:rPr>
          <w:rFonts w:ascii="Times New Roman"/>
          <w:b w:val="false"/>
          <w:i w:val="false"/>
          <w:color w:val="000000"/>
          <w:sz w:val="28"/>
        </w:rPr>
        <w:t xml:space="preserve">
      21. Бағдарлы қайта қарау күні: 2027 жыл. </w:t>
      </w:r>
    </w:p>
    <w:bookmarkEnd w:id="2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40-қосымша</w:t>
            </w:r>
          </w:p>
        </w:tc>
      </w:tr>
    </w:tbl>
    <w:bookmarkStart w:name="z4095" w:id="2732"/>
    <w:p>
      <w:pPr>
        <w:spacing w:after="0"/>
        <w:ind w:left="0"/>
        <w:jc w:val="left"/>
      </w:pPr>
      <w:r>
        <w:rPr>
          <w:rFonts w:ascii="Times New Roman"/>
          <w:b/>
          <w:i w:val="false"/>
          <w:color w:val="000000"/>
        </w:rPr>
        <w:t xml:space="preserve"> Кәсіптік стандарт: "Аспаптық орындаушы, музыкалық аспап оқытушысы (түрлері бойынша)"</w:t>
      </w:r>
    </w:p>
    <w:bookmarkEnd w:id="2732"/>
    <w:bookmarkStart w:name="z4096" w:id="2733"/>
    <w:p>
      <w:pPr>
        <w:spacing w:after="0"/>
        <w:ind w:left="0"/>
        <w:jc w:val="left"/>
      </w:pPr>
      <w:r>
        <w:rPr>
          <w:rFonts w:ascii="Times New Roman"/>
          <w:b/>
          <w:i w:val="false"/>
          <w:color w:val="000000"/>
        </w:rPr>
        <w:t xml:space="preserve"> 1-тарау. Жалпы ережелер</w:t>
      </w:r>
    </w:p>
    <w:bookmarkEnd w:id="2733"/>
    <w:bookmarkStart w:name="z4097" w:id="2734"/>
    <w:p>
      <w:pPr>
        <w:spacing w:after="0"/>
        <w:ind w:left="0"/>
        <w:jc w:val="both"/>
      </w:pPr>
      <w:r>
        <w:rPr>
          <w:rFonts w:ascii="Times New Roman"/>
          <w:b w:val="false"/>
          <w:i w:val="false"/>
          <w:color w:val="000000"/>
          <w:sz w:val="28"/>
        </w:rPr>
        <w:t xml:space="preserve">
      1. Кәсіптік стандарттың қолданылу аясы: "Аспаптық орындаушы, музыкалық аспап оқытушысы (түрлері бойынша)"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734"/>
    <w:bookmarkStart w:name="z4098" w:id="273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735"/>
    <w:bookmarkStart w:name="z4099" w:id="273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736"/>
    <w:bookmarkStart w:name="z4100" w:id="2737"/>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737"/>
    <w:bookmarkStart w:name="z4101" w:id="2738"/>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738"/>
    <w:bookmarkStart w:name="z4102" w:id="2739"/>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739"/>
    <w:bookmarkStart w:name="z4103" w:id="274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40"/>
    <w:bookmarkStart w:name="z4104" w:id="2741"/>
    <w:p>
      <w:pPr>
        <w:spacing w:after="0"/>
        <w:ind w:left="0"/>
        <w:jc w:val="both"/>
      </w:pPr>
      <w:r>
        <w:rPr>
          <w:rFonts w:ascii="Times New Roman"/>
          <w:b w:val="false"/>
          <w:i w:val="false"/>
          <w:color w:val="000000"/>
          <w:sz w:val="28"/>
        </w:rPr>
        <w:t>
      1) ҰБШ – ұлттық біліктілік шеңбері</w:t>
      </w:r>
    </w:p>
    <w:bookmarkEnd w:id="2741"/>
    <w:bookmarkStart w:name="z4105" w:id="2742"/>
    <w:p>
      <w:pPr>
        <w:spacing w:after="0"/>
        <w:ind w:left="0"/>
        <w:jc w:val="both"/>
      </w:pPr>
      <w:r>
        <w:rPr>
          <w:rFonts w:ascii="Times New Roman"/>
          <w:b w:val="false"/>
          <w:i w:val="false"/>
          <w:color w:val="000000"/>
          <w:sz w:val="28"/>
        </w:rPr>
        <w:t>
      2) СБШ – салалық біліктілік шеңбері</w:t>
      </w:r>
    </w:p>
    <w:bookmarkEnd w:id="2742"/>
    <w:bookmarkStart w:name="z4106" w:id="2743"/>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2743"/>
    <w:bookmarkStart w:name="z4107" w:id="2744"/>
    <w:p>
      <w:pPr>
        <w:spacing w:after="0"/>
        <w:ind w:left="0"/>
        <w:jc w:val="both"/>
      </w:pPr>
      <w:r>
        <w:rPr>
          <w:rFonts w:ascii="Times New Roman"/>
          <w:b w:val="false"/>
          <w:i w:val="false"/>
          <w:color w:val="000000"/>
          <w:sz w:val="28"/>
        </w:rPr>
        <w:t>
      4) БТБА – бірыңғай тарифтік-біліктілік анықтамалығы</w:t>
      </w:r>
    </w:p>
    <w:bookmarkEnd w:id="2744"/>
    <w:bookmarkStart w:name="z4108" w:id="2745"/>
    <w:p>
      <w:pPr>
        <w:spacing w:after="0"/>
        <w:ind w:left="0"/>
        <w:jc w:val="both"/>
      </w:pPr>
      <w:r>
        <w:rPr>
          <w:rFonts w:ascii="Times New Roman"/>
          <w:b w:val="false"/>
          <w:i w:val="false"/>
          <w:color w:val="000000"/>
          <w:sz w:val="28"/>
        </w:rPr>
        <w:t>
      5) БА – біліктілік анықтамалығы;</w:t>
      </w:r>
    </w:p>
    <w:bookmarkEnd w:id="2745"/>
    <w:bookmarkStart w:name="z4109" w:id="2746"/>
    <w:p>
      <w:pPr>
        <w:spacing w:after="0"/>
        <w:ind w:left="0"/>
        <w:jc w:val="both"/>
      </w:pPr>
      <w:r>
        <w:rPr>
          <w:rFonts w:ascii="Times New Roman"/>
          <w:b w:val="false"/>
          <w:i w:val="false"/>
          <w:color w:val="000000"/>
          <w:sz w:val="28"/>
        </w:rPr>
        <w:t>
      6) БХСЖ – білім берудің халықаралық стандартты жіктемесі;</w:t>
      </w:r>
    </w:p>
    <w:bookmarkEnd w:id="2746"/>
    <w:bookmarkStart w:name="z4110" w:id="2747"/>
    <w:p>
      <w:pPr>
        <w:spacing w:after="0"/>
        <w:ind w:left="0"/>
        <w:jc w:val="both"/>
      </w:pPr>
      <w:r>
        <w:rPr>
          <w:rFonts w:ascii="Times New Roman"/>
          <w:b w:val="false"/>
          <w:i w:val="false"/>
          <w:color w:val="000000"/>
          <w:sz w:val="28"/>
        </w:rPr>
        <w:t>
      7) ТжКБ – техникалық және кәсіптік білім беру;</w:t>
      </w:r>
    </w:p>
    <w:bookmarkEnd w:id="2747"/>
    <w:bookmarkStart w:name="z4111" w:id="2748"/>
    <w:p>
      <w:pPr>
        <w:spacing w:after="0"/>
        <w:ind w:left="0"/>
        <w:jc w:val="both"/>
      </w:pPr>
      <w:r>
        <w:rPr>
          <w:rFonts w:ascii="Times New Roman"/>
          <w:b w:val="false"/>
          <w:i w:val="false"/>
          <w:color w:val="000000"/>
          <w:sz w:val="28"/>
        </w:rPr>
        <w:t>
      8) СҒЗЖ – студенттің ғылыми-зерттеу жұмысы;</w:t>
      </w:r>
    </w:p>
    <w:bookmarkEnd w:id="2748"/>
    <w:bookmarkStart w:name="z4112" w:id="2749"/>
    <w:p>
      <w:pPr>
        <w:spacing w:after="0"/>
        <w:ind w:left="0"/>
        <w:jc w:val="both"/>
      </w:pPr>
      <w:r>
        <w:rPr>
          <w:rFonts w:ascii="Times New Roman"/>
          <w:b w:val="false"/>
          <w:i w:val="false"/>
          <w:color w:val="000000"/>
          <w:sz w:val="28"/>
        </w:rPr>
        <w:t>
      9) ЖЖОКБҰ – жоғары және жоғары оқу орнынан кейінгі білім беруді ұйымдастыру;</w:t>
      </w:r>
    </w:p>
    <w:bookmarkEnd w:id="2749"/>
    <w:bookmarkStart w:name="z4113" w:id="2750"/>
    <w:p>
      <w:pPr>
        <w:spacing w:after="0"/>
        <w:ind w:left="0"/>
        <w:jc w:val="both"/>
      </w:pPr>
      <w:r>
        <w:rPr>
          <w:rFonts w:ascii="Times New Roman"/>
          <w:b w:val="false"/>
          <w:i w:val="false"/>
          <w:color w:val="000000"/>
          <w:sz w:val="28"/>
        </w:rPr>
        <w:t>
      10) ҒЗИ – ғылыми-зерттеу институты;</w:t>
      </w:r>
    </w:p>
    <w:bookmarkEnd w:id="2750"/>
    <w:bookmarkStart w:name="z4114" w:id="2751"/>
    <w:p>
      <w:pPr>
        <w:spacing w:after="0"/>
        <w:ind w:left="0"/>
        <w:jc w:val="both"/>
      </w:pPr>
      <w:r>
        <w:rPr>
          <w:rFonts w:ascii="Times New Roman"/>
          <w:b w:val="false"/>
          <w:i w:val="false"/>
          <w:color w:val="000000"/>
          <w:sz w:val="28"/>
        </w:rPr>
        <w:t>
      11) КҒҚ – кіші ғылыми қызметкер;</w:t>
      </w:r>
    </w:p>
    <w:bookmarkEnd w:id="2751"/>
    <w:bookmarkStart w:name="z4115" w:id="2752"/>
    <w:p>
      <w:pPr>
        <w:spacing w:after="0"/>
        <w:ind w:left="0"/>
        <w:jc w:val="both"/>
      </w:pPr>
      <w:r>
        <w:rPr>
          <w:rFonts w:ascii="Times New Roman"/>
          <w:b w:val="false"/>
          <w:i w:val="false"/>
          <w:color w:val="000000"/>
          <w:sz w:val="28"/>
        </w:rPr>
        <w:t>
      12) ҒҚ – ғылыми қызметкер;</w:t>
      </w:r>
    </w:p>
    <w:bookmarkEnd w:id="2752"/>
    <w:bookmarkStart w:name="z4116" w:id="2753"/>
    <w:p>
      <w:pPr>
        <w:spacing w:after="0"/>
        <w:ind w:left="0"/>
        <w:jc w:val="both"/>
      </w:pPr>
      <w:r>
        <w:rPr>
          <w:rFonts w:ascii="Times New Roman"/>
          <w:b w:val="false"/>
          <w:i w:val="false"/>
          <w:color w:val="000000"/>
          <w:sz w:val="28"/>
        </w:rPr>
        <w:t>
      13) АҒҚ – аға ғылыми қызметкер;</w:t>
      </w:r>
    </w:p>
    <w:bookmarkEnd w:id="2753"/>
    <w:bookmarkStart w:name="z4117" w:id="2754"/>
    <w:p>
      <w:pPr>
        <w:spacing w:after="0"/>
        <w:ind w:left="0"/>
        <w:jc w:val="both"/>
      </w:pPr>
      <w:r>
        <w:rPr>
          <w:rFonts w:ascii="Times New Roman"/>
          <w:b w:val="false"/>
          <w:i w:val="false"/>
          <w:color w:val="000000"/>
          <w:sz w:val="28"/>
        </w:rPr>
        <w:t>
      14) ЖҒҚ – жетекші ғылыми қызметкер;</w:t>
      </w:r>
    </w:p>
    <w:bookmarkEnd w:id="2754"/>
    <w:bookmarkStart w:name="z4118" w:id="2755"/>
    <w:p>
      <w:pPr>
        <w:spacing w:after="0"/>
        <w:ind w:left="0"/>
        <w:jc w:val="both"/>
      </w:pPr>
      <w:r>
        <w:rPr>
          <w:rFonts w:ascii="Times New Roman"/>
          <w:b w:val="false"/>
          <w:i w:val="false"/>
          <w:color w:val="000000"/>
          <w:sz w:val="28"/>
        </w:rPr>
        <w:t>
      15) БҒҚ – бас ғылыми қызметкер;</w:t>
      </w:r>
    </w:p>
    <w:bookmarkEnd w:id="2755"/>
    <w:bookmarkStart w:name="z4119" w:id="2756"/>
    <w:p>
      <w:pPr>
        <w:spacing w:after="0"/>
        <w:ind w:left="0"/>
        <w:jc w:val="both"/>
      </w:pPr>
      <w:r>
        <w:rPr>
          <w:rFonts w:ascii="Times New Roman"/>
          <w:b w:val="false"/>
          <w:i w:val="false"/>
          <w:color w:val="000000"/>
          <w:sz w:val="28"/>
        </w:rPr>
        <w:t>
      16) БММ – балалар музыка мектебі;</w:t>
      </w:r>
    </w:p>
    <w:bookmarkEnd w:id="2756"/>
    <w:bookmarkStart w:name="z4120" w:id="2757"/>
    <w:p>
      <w:pPr>
        <w:spacing w:after="0"/>
        <w:ind w:left="0"/>
        <w:jc w:val="both"/>
      </w:pPr>
      <w:r>
        <w:rPr>
          <w:rFonts w:ascii="Times New Roman"/>
          <w:b w:val="false"/>
          <w:i w:val="false"/>
          <w:color w:val="000000"/>
          <w:sz w:val="28"/>
        </w:rPr>
        <w:t>
      17) БӨМ – балалар өнер мектебі;</w:t>
      </w:r>
    </w:p>
    <w:bookmarkEnd w:id="2757"/>
    <w:bookmarkStart w:name="z4121" w:id="2758"/>
    <w:p>
      <w:pPr>
        <w:spacing w:after="0"/>
        <w:ind w:left="0"/>
        <w:jc w:val="both"/>
      </w:pPr>
      <w:r>
        <w:rPr>
          <w:rFonts w:ascii="Times New Roman"/>
          <w:b w:val="false"/>
          <w:i w:val="false"/>
          <w:color w:val="000000"/>
          <w:sz w:val="28"/>
        </w:rPr>
        <w:t>
      18) БШҮ – балалар шығармашылық үйі;</w:t>
      </w:r>
    </w:p>
    <w:bookmarkEnd w:id="2758"/>
    <w:bookmarkStart w:name="z4122" w:id="2759"/>
    <w:p>
      <w:pPr>
        <w:spacing w:after="0"/>
        <w:ind w:left="0"/>
        <w:jc w:val="both"/>
      </w:pPr>
      <w:r>
        <w:rPr>
          <w:rFonts w:ascii="Times New Roman"/>
          <w:b w:val="false"/>
          <w:i w:val="false"/>
          <w:color w:val="000000"/>
          <w:sz w:val="28"/>
        </w:rPr>
        <w:t>
      19) ШҮ – Шығармашылық үйі.</w:t>
      </w:r>
    </w:p>
    <w:bookmarkEnd w:id="2759"/>
    <w:bookmarkStart w:name="z4123" w:id="2760"/>
    <w:p>
      <w:pPr>
        <w:spacing w:after="0"/>
        <w:ind w:left="0"/>
        <w:jc w:val="left"/>
      </w:pPr>
      <w:r>
        <w:rPr>
          <w:rFonts w:ascii="Times New Roman"/>
          <w:b/>
          <w:i w:val="false"/>
          <w:color w:val="000000"/>
        </w:rPr>
        <w:t xml:space="preserve"> 2-тарау. Кәсіптік стандарттың паспорты</w:t>
      </w:r>
    </w:p>
    <w:bookmarkEnd w:id="2760"/>
    <w:bookmarkStart w:name="z4124" w:id="2761"/>
    <w:p>
      <w:pPr>
        <w:spacing w:after="0"/>
        <w:ind w:left="0"/>
        <w:jc w:val="both"/>
      </w:pPr>
      <w:r>
        <w:rPr>
          <w:rFonts w:ascii="Times New Roman"/>
          <w:b w:val="false"/>
          <w:i w:val="false"/>
          <w:color w:val="000000"/>
          <w:sz w:val="28"/>
        </w:rPr>
        <w:t xml:space="preserve">
      4. Кәсіптік стандарттың атауы: Аспаптық орындаушы, музыкалық аспап орындаушысы (түрлері бойынша). </w:t>
      </w:r>
    </w:p>
    <w:bookmarkEnd w:id="2761"/>
    <w:bookmarkStart w:name="z4125" w:id="2762"/>
    <w:p>
      <w:pPr>
        <w:spacing w:after="0"/>
        <w:ind w:left="0"/>
        <w:jc w:val="both"/>
      </w:pPr>
      <w:r>
        <w:rPr>
          <w:rFonts w:ascii="Times New Roman"/>
          <w:b w:val="false"/>
          <w:i w:val="false"/>
          <w:color w:val="000000"/>
          <w:sz w:val="28"/>
        </w:rPr>
        <w:t xml:space="preserve">
      5. Кәсіптік стандарттың коды: R90012091. </w:t>
      </w:r>
    </w:p>
    <w:bookmarkEnd w:id="2762"/>
    <w:bookmarkStart w:name="z4126" w:id="276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763"/>
    <w:bookmarkStart w:name="z4127" w:id="2764"/>
    <w:p>
      <w:pPr>
        <w:spacing w:after="0"/>
        <w:ind w:left="0"/>
        <w:jc w:val="both"/>
      </w:pPr>
      <w:r>
        <w:rPr>
          <w:rFonts w:ascii="Times New Roman"/>
          <w:b w:val="false"/>
          <w:i w:val="false"/>
          <w:color w:val="000000"/>
          <w:sz w:val="28"/>
        </w:rPr>
        <w:t>
      R Өнер, ойын-сауық және демалыс;</w:t>
      </w:r>
    </w:p>
    <w:bookmarkEnd w:id="2764"/>
    <w:bookmarkStart w:name="z4128" w:id="2765"/>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765"/>
    <w:bookmarkStart w:name="z4129" w:id="2766"/>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766"/>
    <w:bookmarkStart w:name="z4130" w:id="2767"/>
    <w:p>
      <w:pPr>
        <w:spacing w:after="0"/>
        <w:ind w:left="0"/>
        <w:jc w:val="both"/>
      </w:pPr>
      <w:r>
        <w:rPr>
          <w:rFonts w:ascii="Times New Roman"/>
          <w:b w:val="false"/>
          <w:i w:val="false"/>
          <w:color w:val="000000"/>
          <w:sz w:val="28"/>
        </w:rPr>
        <w:t>
      90.01 Әртістік қызмет;</w:t>
      </w:r>
    </w:p>
    <w:bookmarkEnd w:id="2767"/>
    <w:bookmarkStart w:name="z4131" w:id="2768"/>
    <w:p>
      <w:pPr>
        <w:spacing w:after="0"/>
        <w:ind w:left="0"/>
        <w:jc w:val="both"/>
      </w:pPr>
      <w:r>
        <w:rPr>
          <w:rFonts w:ascii="Times New Roman"/>
          <w:b w:val="false"/>
          <w:i w:val="false"/>
          <w:color w:val="000000"/>
          <w:sz w:val="28"/>
        </w:rPr>
        <w:t>
      90.01.2 Концерт қызметі.</w:t>
      </w:r>
    </w:p>
    <w:bookmarkEnd w:id="2768"/>
    <w:bookmarkStart w:name="z4132" w:id="2769"/>
    <w:p>
      <w:pPr>
        <w:spacing w:after="0"/>
        <w:ind w:left="0"/>
        <w:jc w:val="both"/>
      </w:pPr>
      <w:r>
        <w:rPr>
          <w:rFonts w:ascii="Times New Roman"/>
          <w:b w:val="false"/>
          <w:i w:val="false"/>
          <w:color w:val="000000"/>
          <w:sz w:val="28"/>
        </w:rPr>
        <w:t xml:space="preserve">
      7. Кәсіптік стандарттың қысқаша сипаттамасы: Орындаушылық қызмет: Орындаушылық қызмет: аспапта жеке/ансамбльдік бағдарламаларды, ансамбльдік және оркестрлік партияларды орындау (түрлері бойынша). Концертмейстерлік қызмет. Педагогикалық қызмет. Біліктілік талаптарына сәйкес білім беру, мәдениет және өнер саласындағы ұйымды/құрылымдық бөлімшені басқару. </w:t>
      </w:r>
    </w:p>
    <w:bookmarkEnd w:id="2769"/>
    <w:bookmarkStart w:name="z4133" w:id="2770"/>
    <w:p>
      <w:pPr>
        <w:spacing w:after="0"/>
        <w:ind w:left="0"/>
        <w:jc w:val="both"/>
      </w:pPr>
      <w:r>
        <w:rPr>
          <w:rFonts w:ascii="Times New Roman"/>
          <w:b w:val="false"/>
          <w:i w:val="false"/>
          <w:color w:val="000000"/>
          <w:sz w:val="28"/>
        </w:rPr>
        <w:t xml:space="preserve">
      8. Кәсіптер карточкаларының тізімі: </w:t>
      </w:r>
    </w:p>
    <w:bookmarkEnd w:id="2770"/>
    <w:bookmarkStart w:name="z4134" w:id="2771"/>
    <w:p>
      <w:pPr>
        <w:spacing w:after="0"/>
        <w:ind w:left="0"/>
        <w:jc w:val="both"/>
      </w:pPr>
      <w:r>
        <w:rPr>
          <w:rFonts w:ascii="Times New Roman"/>
          <w:b w:val="false"/>
          <w:i w:val="false"/>
          <w:color w:val="000000"/>
          <w:sz w:val="28"/>
        </w:rPr>
        <w:t>
      1) Аспаптық орындаушы, музыкалық аспап оқытушысы (фортепиано) - 4 СБШ-нің деңгейі</w:t>
      </w:r>
    </w:p>
    <w:bookmarkEnd w:id="2771"/>
    <w:bookmarkStart w:name="z4135" w:id="2772"/>
    <w:p>
      <w:pPr>
        <w:spacing w:after="0"/>
        <w:ind w:left="0"/>
        <w:jc w:val="both"/>
      </w:pPr>
      <w:r>
        <w:rPr>
          <w:rFonts w:ascii="Times New Roman"/>
          <w:b w:val="false"/>
          <w:i w:val="false"/>
          <w:color w:val="000000"/>
          <w:sz w:val="28"/>
        </w:rPr>
        <w:t>
      2) Аспаптық орындаушы, музыкалық аспап оқытушысы (ішекті, үрмелі және ұрмалы аспаптар) - 4 СБШ-нің деңгейі</w:t>
      </w:r>
    </w:p>
    <w:bookmarkEnd w:id="2772"/>
    <w:bookmarkStart w:name="z4136" w:id="2773"/>
    <w:p>
      <w:pPr>
        <w:spacing w:after="0"/>
        <w:ind w:left="0"/>
        <w:jc w:val="both"/>
      </w:pPr>
      <w:r>
        <w:rPr>
          <w:rFonts w:ascii="Times New Roman"/>
          <w:b w:val="false"/>
          <w:i w:val="false"/>
          <w:color w:val="000000"/>
          <w:sz w:val="28"/>
        </w:rPr>
        <w:t>
      3) Аспаптық орындаушы, музыкалық аспап оқытушысы ( халық аспаптары) - 4 СБШ-нің деңгейі</w:t>
      </w:r>
    </w:p>
    <w:bookmarkEnd w:id="2773"/>
    <w:bookmarkStart w:name="z4137" w:id="2774"/>
    <w:p>
      <w:pPr>
        <w:spacing w:after="0"/>
        <w:ind w:left="0"/>
        <w:jc w:val="both"/>
      </w:pPr>
      <w:r>
        <w:rPr>
          <w:rFonts w:ascii="Times New Roman"/>
          <w:b w:val="false"/>
          <w:i w:val="false"/>
          <w:color w:val="000000"/>
          <w:sz w:val="28"/>
        </w:rPr>
        <w:t>
      4) Аспаптық орындаушы, музыкалық аспап оқытушысы (эстрадалық аспаптар) - 4 СБШ-нің деңгейі</w:t>
      </w:r>
    </w:p>
    <w:bookmarkEnd w:id="2774"/>
    <w:bookmarkStart w:name="z4138" w:id="2775"/>
    <w:p>
      <w:pPr>
        <w:spacing w:after="0"/>
        <w:ind w:left="0"/>
        <w:jc w:val="both"/>
      </w:pPr>
      <w:r>
        <w:rPr>
          <w:rFonts w:ascii="Times New Roman"/>
          <w:b w:val="false"/>
          <w:i w:val="false"/>
          <w:color w:val="000000"/>
          <w:sz w:val="28"/>
        </w:rPr>
        <w:t xml:space="preserve">
      5) Аспаптық орындаушы, музыкалық аспап оқытушысы - 6 СБШ-нің деңгейі </w:t>
      </w:r>
    </w:p>
    <w:bookmarkEnd w:id="2775"/>
    <w:bookmarkStart w:name="z4139" w:id="2776"/>
    <w:p>
      <w:pPr>
        <w:spacing w:after="0"/>
        <w:ind w:left="0"/>
        <w:jc w:val="both"/>
      </w:pPr>
      <w:r>
        <w:rPr>
          <w:rFonts w:ascii="Times New Roman"/>
          <w:b w:val="false"/>
          <w:i w:val="false"/>
          <w:color w:val="000000"/>
          <w:sz w:val="28"/>
        </w:rPr>
        <w:t>
      6) Аспаптық орындаушы, музыкалық аспап оқытушысы - 7 СБШ-нің деңгейі</w:t>
      </w:r>
    </w:p>
    <w:bookmarkEnd w:id="2776"/>
    <w:bookmarkStart w:name="z4140" w:id="2777"/>
    <w:p>
      <w:pPr>
        <w:spacing w:after="0"/>
        <w:ind w:left="0"/>
        <w:jc w:val="both"/>
      </w:pPr>
      <w:r>
        <w:rPr>
          <w:rFonts w:ascii="Times New Roman"/>
          <w:b w:val="false"/>
          <w:i w:val="false"/>
          <w:color w:val="000000"/>
          <w:sz w:val="28"/>
        </w:rPr>
        <w:t>
      7) Аспаптық орындаушы, музыкалық аспап орындаушысы - 8 СБШ-нің деңгейі.</w:t>
      </w:r>
    </w:p>
    <w:bookmarkEnd w:id="2777"/>
    <w:bookmarkStart w:name="z4141" w:id="2778"/>
    <w:p>
      <w:pPr>
        <w:spacing w:after="0"/>
        <w:ind w:left="0"/>
        <w:jc w:val="left"/>
      </w:pPr>
      <w:r>
        <w:rPr>
          <w:rFonts w:ascii="Times New Roman"/>
          <w:b/>
          <w:i w:val="false"/>
          <w:color w:val="000000"/>
        </w:rPr>
        <w:t xml:space="preserve"> 3-тарау. Кәсіптер карточкалары</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"Аспаптық орындаушы, музыкалық аспап оқытушысы (фортепиано)":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(фортепиано)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779"/>
          <w:p>
            <w:pPr>
              <w:spacing w:after="20"/>
              <w:ind w:left="20"/>
              <w:jc w:val="both"/>
            </w:pPr>
            <w:r>
              <w:rPr>
                <w:rFonts w:ascii="Times New Roman"/>
                <w:b w:val="false"/>
                <w:i w:val="false"/>
                <w:color w:val="000000"/>
                <w:sz w:val="20"/>
              </w:rPr>
              <w:t>
Концертмейстер (артист-солисттер (вокалистер), хор, балет)</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Сүйемелдеуші-концертмейстер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ұйымның (музыкалық ұжымның) артист-солисі (вокалист,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780"/>
          <w:p>
            <w:pPr>
              <w:spacing w:after="20"/>
              <w:ind w:left="20"/>
              <w:jc w:val="both"/>
            </w:pPr>
            <w:r>
              <w:rPr>
                <w:rFonts w:ascii="Times New Roman"/>
                <w:b w:val="false"/>
                <w:i w:val="false"/>
                <w:color w:val="000000"/>
                <w:sz w:val="20"/>
              </w:rPr>
              <w:t>
Білім деңгейі:</w:t>
            </w:r>
          </w:p>
          <w:bookmarkEnd w:id="278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781"/>
          <w:p>
            <w:pPr>
              <w:spacing w:after="20"/>
              <w:ind w:left="20"/>
              <w:jc w:val="both"/>
            </w:pPr>
            <w:r>
              <w:rPr>
                <w:rFonts w:ascii="Times New Roman"/>
                <w:b w:val="false"/>
                <w:i w:val="false"/>
                <w:color w:val="000000"/>
                <w:sz w:val="20"/>
              </w:rPr>
              <w:t>
Мамандық:</w:t>
            </w:r>
          </w:p>
          <w:bookmarkEnd w:id="2781"/>
          <w:p>
            <w:pPr>
              <w:spacing w:after="20"/>
              <w:ind w:left="20"/>
              <w:jc w:val="both"/>
            </w:pPr>
            <w:r>
              <w:rPr>
                <w:rFonts w:ascii="Times New Roman"/>
                <w:b w:val="false"/>
                <w:i w:val="false"/>
                <w:color w:val="000000"/>
                <w:sz w:val="20"/>
              </w:rPr>
              <w:t>
Аспаптық орындаушылық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2782"/>
          <w:p>
            <w:pPr>
              <w:spacing w:after="20"/>
              <w:ind w:left="20"/>
              <w:jc w:val="both"/>
            </w:pPr>
            <w:r>
              <w:rPr>
                <w:rFonts w:ascii="Times New Roman"/>
                <w:b w:val="false"/>
                <w:i w:val="false"/>
                <w:color w:val="000000"/>
                <w:sz w:val="20"/>
              </w:rPr>
              <w:t>
Біліктілік:</w:t>
            </w:r>
          </w:p>
          <w:bookmarkEnd w:id="2782"/>
          <w:p>
            <w:pPr>
              <w:spacing w:after="20"/>
              <w:ind w:left="20"/>
              <w:jc w:val="both"/>
            </w:pPr>
            <w:r>
              <w:rPr>
                <w:rFonts w:ascii="Times New Roman"/>
                <w:b w:val="false"/>
                <w:i w:val="false"/>
                <w:color w:val="000000"/>
                <w:sz w:val="20"/>
              </w:rPr>
              <w:t>
Концертмейстер, Балалар музыка мектебінің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2783"/>
          <w:p>
            <w:pPr>
              <w:spacing w:after="20"/>
              <w:ind w:left="20"/>
              <w:jc w:val="both"/>
            </w:pPr>
            <w:r>
              <w:rPr>
                <w:rFonts w:ascii="Times New Roman"/>
                <w:b w:val="false"/>
                <w:i w:val="false"/>
                <w:color w:val="000000"/>
                <w:sz w:val="20"/>
              </w:rPr>
              <w:t>
2652-1-002 Камералық-аспаптық және вокалдық ансамбль артисі</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2652-1-003 Оркестр артисі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мен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Артист-солист-инструменталист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2652-1-020 Органшы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2652-2-001 Кинокомпозитор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2652-2-002 Композитор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2652-3-002 Аккомпаниатор-концертмейстер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2652-3-003 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Оркестрдің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сыныптың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2652-5-003 Артист ансамбля песни и танца Ән және би ансамблінің артисі?</w:t>
            </w:r>
          </w:p>
          <w:p>
            <w:pPr>
              <w:spacing w:after="20"/>
              <w:ind w:left="20"/>
              <w:jc w:val="both"/>
            </w:pPr>
            <w:r>
              <w:rPr>
                <w:rFonts w:ascii="Times New Roman"/>
                <w:b w:val="false"/>
                <w:i w:val="false"/>
                <w:color w:val="000000"/>
                <w:sz w:val="20"/>
              </w:rPr>
              <w:t xml:space="preserve">
2652-5-004 Вокалды-аспаптық ансамбль артисі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Фортепианода музыкалық шығармаларды орындау. Жеке немесе ансамбль/оркестр құрамында өнер көрсету, сондай-ақ басқа музыканттарға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784"/>
          <w:p>
            <w:pPr>
              <w:spacing w:after="20"/>
              <w:ind w:left="20"/>
              <w:jc w:val="both"/>
            </w:pPr>
            <w:r>
              <w:rPr>
                <w:rFonts w:ascii="Times New Roman"/>
                <w:b w:val="false"/>
                <w:i w:val="false"/>
                <w:color w:val="000000"/>
                <w:sz w:val="20"/>
              </w:rPr>
              <w:t>
1. Фортепианода музыкалық шығармаларды орындау.</w:t>
            </w:r>
          </w:p>
          <w:bookmarkEnd w:id="2784"/>
          <w:p>
            <w:pPr>
              <w:spacing w:after="20"/>
              <w:ind w:left="20"/>
              <w:jc w:val="both"/>
            </w:pPr>
            <w:r>
              <w:rPr>
                <w:rFonts w:ascii="Times New Roman"/>
                <w:b w:val="false"/>
                <w:i w:val="false"/>
                <w:color w:val="000000"/>
                <w:sz w:val="20"/>
              </w:rPr>
              <w:t xml:space="preserve">
2. Басқа музыканттарға, хорға, балет әртістеріне фортепианода сүйемелдеу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785"/>
          <w:p>
            <w:pPr>
              <w:spacing w:after="20"/>
              <w:ind w:left="20"/>
              <w:jc w:val="both"/>
            </w:pPr>
            <w:r>
              <w:rPr>
                <w:rFonts w:ascii="Times New Roman"/>
                <w:b w:val="false"/>
                <w:i w:val="false"/>
                <w:color w:val="000000"/>
                <w:sz w:val="20"/>
              </w:rPr>
              <w:t>
Еңбек функциясы 1:</w:t>
            </w:r>
          </w:p>
          <w:bookmarkEnd w:id="2785"/>
          <w:p>
            <w:pPr>
              <w:spacing w:after="20"/>
              <w:ind w:left="20"/>
              <w:jc w:val="both"/>
            </w:pPr>
            <w:r>
              <w:rPr>
                <w:rFonts w:ascii="Times New Roman"/>
                <w:b w:val="false"/>
                <w:i w:val="false"/>
                <w:color w:val="000000"/>
                <w:sz w:val="20"/>
              </w:rPr>
              <w:t>
Фортепианода музыкалық шығармаларды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786"/>
          <w:p>
            <w:pPr>
              <w:spacing w:after="20"/>
              <w:ind w:left="20"/>
              <w:jc w:val="both"/>
            </w:pPr>
            <w:r>
              <w:rPr>
                <w:rFonts w:ascii="Times New Roman"/>
                <w:b w:val="false"/>
                <w:i w:val="false"/>
                <w:color w:val="000000"/>
                <w:sz w:val="20"/>
              </w:rPr>
              <w:t>
Дағды 1:</w:t>
            </w:r>
          </w:p>
          <w:bookmarkEnd w:id="2786"/>
          <w:p>
            <w:pPr>
              <w:spacing w:after="20"/>
              <w:ind w:left="20"/>
              <w:jc w:val="both"/>
            </w:pPr>
            <w:r>
              <w:rPr>
                <w:rFonts w:ascii="Times New Roman"/>
                <w:b w:val="false"/>
                <w:i w:val="false"/>
                <w:color w:val="000000"/>
                <w:sz w:val="20"/>
              </w:rPr>
              <w:t>
Фортепианода әртүрлі стильдер мен жанрлар туындыларын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787"/>
          <w:p>
            <w:pPr>
              <w:spacing w:after="20"/>
              <w:ind w:left="20"/>
              <w:jc w:val="both"/>
            </w:pPr>
            <w:r>
              <w:rPr>
                <w:rFonts w:ascii="Times New Roman"/>
                <w:b w:val="false"/>
                <w:i w:val="false"/>
                <w:color w:val="000000"/>
                <w:sz w:val="20"/>
              </w:rPr>
              <w:t>
Машықтар:</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Орындаушылық және қозғалыс-техникалық дағдыларды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 дыбысты мәнерлеп ойнауды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бағдарламаны дайындап,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Музыкалық шығарманы талдай білу.</w:t>
            </w:r>
          </w:p>
          <w:p>
            <w:pPr>
              <w:spacing w:after="20"/>
              <w:ind w:left="20"/>
              <w:jc w:val="both"/>
            </w:pPr>
            <w:r>
              <w:rPr>
                <w:rFonts w:ascii="Times New Roman"/>
                <w:b w:val="false"/>
                <w:i w:val="false"/>
                <w:color w:val="000000"/>
                <w:sz w:val="20"/>
              </w:rPr>
              <w:t>
5. Музыкалық және тарихи дәуірлерді, стильдер мен жанрларды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788"/>
          <w:p>
            <w:pPr>
              <w:spacing w:after="20"/>
              <w:ind w:left="20"/>
              <w:jc w:val="both"/>
            </w:pPr>
            <w:r>
              <w:rPr>
                <w:rFonts w:ascii="Times New Roman"/>
                <w:b w:val="false"/>
                <w:i w:val="false"/>
                <w:color w:val="000000"/>
                <w:sz w:val="20"/>
              </w:rPr>
              <w:t>
Білімдер: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1. Фортепиано орындаушылық өнерінің даму тарихын білу.</w:t>
            </w:r>
          </w:p>
          <w:p>
            <w:pPr>
              <w:spacing w:after="20"/>
              <w:ind w:left="20"/>
              <w:jc w:val="both"/>
            </w:pPr>
            <w:r>
              <w:rPr>
                <w:rFonts w:ascii="Times New Roman"/>
                <w:b w:val="false"/>
                <w:i w:val="false"/>
                <w:color w:val="000000"/>
                <w:sz w:val="20"/>
              </w:rPr>
              <w:t>
2. Музыкалық-тарихи дәуірлердің, стильдер мен жанрлардың даму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789"/>
          <w:p>
            <w:pPr>
              <w:spacing w:after="20"/>
              <w:ind w:left="20"/>
              <w:jc w:val="both"/>
            </w:pPr>
            <w:r>
              <w:rPr>
                <w:rFonts w:ascii="Times New Roman"/>
                <w:b w:val="false"/>
                <w:i w:val="false"/>
                <w:color w:val="000000"/>
                <w:sz w:val="20"/>
              </w:rPr>
              <w:t>
Еңбек функциясы 2:</w:t>
            </w:r>
          </w:p>
          <w:bookmarkEnd w:id="2789"/>
          <w:p>
            <w:pPr>
              <w:spacing w:after="20"/>
              <w:ind w:left="20"/>
              <w:jc w:val="both"/>
            </w:pPr>
            <w:r>
              <w:rPr>
                <w:rFonts w:ascii="Times New Roman"/>
                <w:b w:val="false"/>
                <w:i w:val="false"/>
                <w:color w:val="000000"/>
                <w:sz w:val="20"/>
              </w:rPr>
              <w:t>
Басқа музыканттарға, хорға, балет әртістеріне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790"/>
          <w:p>
            <w:pPr>
              <w:spacing w:after="20"/>
              <w:ind w:left="20"/>
              <w:jc w:val="both"/>
            </w:pPr>
            <w:r>
              <w:rPr>
                <w:rFonts w:ascii="Times New Roman"/>
                <w:b w:val="false"/>
                <w:i w:val="false"/>
                <w:color w:val="000000"/>
                <w:sz w:val="20"/>
              </w:rPr>
              <w:t>
Дағды 1:</w:t>
            </w:r>
          </w:p>
          <w:bookmarkEnd w:id="2790"/>
          <w:p>
            <w:pPr>
              <w:spacing w:after="20"/>
              <w:ind w:left="20"/>
              <w:jc w:val="both"/>
            </w:pPr>
            <w:r>
              <w:rPr>
                <w:rFonts w:ascii="Times New Roman"/>
                <w:b w:val="false"/>
                <w:i w:val="false"/>
                <w:color w:val="000000"/>
                <w:sz w:val="20"/>
              </w:rPr>
              <w:t>
Концертмейстердің музыкалық-орындаушылық дағдыларын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791"/>
          <w:p>
            <w:pPr>
              <w:spacing w:after="20"/>
              <w:ind w:left="20"/>
              <w:jc w:val="both"/>
            </w:pPr>
            <w:r>
              <w:rPr>
                <w:rFonts w:ascii="Times New Roman"/>
                <w:b w:val="false"/>
                <w:i w:val="false"/>
                <w:color w:val="000000"/>
                <w:sz w:val="20"/>
              </w:rPr>
              <w:t>
Машықтар:</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Парақтан нота мәтінін ойнай білу және фортепиано бөлігін транспозициялау.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Вокалистерге фортепианода сүйемелдей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Аспапшыларға фортепианода сүйемелдей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Хорды фортепианомен сүйемелдеуді білу.</w:t>
            </w:r>
          </w:p>
          <w:p>
            <w:pPr>
              <w:spacing w:after="20"/>
              <w:ind w:left="20"/>
              <w:jc w:val="both"/>
            </w:pPr>
            <w:r>
              <w:rPr>
                <w:rFonts w:ascii="Times New Roman"/>
                <w:b w:val="false"/>
                <w:i w:val="false"/>
                <w:color w:val="000000"/>
                <w:sz w:val="20"/>
              </w:rPr>
              <w:t>
5. Балет артистеріне фортепианода сүйемелдей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792"/>
          <w:p>
            <w:pPr>
              <w:spacing w:after="20"/>
              <w:ind w:left="20"/>
              <w:jc w:val="both"/>
            </w:pPr>
            <w:r>
              <w:rPr>
                <w:rFonts w:ascii="Times New Roman"/>
                <w:b w:val="false"/>
                <w:i w:val="false"/>
                <w:color w:val="000000"/>
                <w:sz w:val="20"/>
              </w:rPr>
              <w:t>
Білімдер:</w:t>
            </w:r>
          </w:p>
          <w:bookmarkEnd w:id="2792"/>
          <w:p>
            <w:pPr>
              <w:spacing w:after="20"/>
              <w:ind w:left="20"/>
              <w:jc w:val="both"/>
            </w:pPr>
            <w:r>
              <w:rPr>
                <w:rFonts w:ascii="Times New Roman"/>
                <w:b w:val="false"/>
                <w:i w:val="false"/>
                <w:color w:val="000000"/>
                <w:sz w:val="20"/>
              </w:rPr>
              <w:t>
1. Музыкалық шығармалардың құрылымын формасы мен мазмұнының бірлігін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793"/>
          <w:p>
            <w:pPr>
              <w:spacing w:after="20"/>
              <w:ind w:left="20"/>
              <w:jc w:val="both"/>
            </w:pPr>
            <w:r>
              <w:rPr>
                <w:rFonts w:ascii="Times New Roman"/>
                <w:b w:val="false"/>
                <w:i w:val="false"/>
                <w:color w:val="000000"/>
                <w:sz w:val="20"/>
              </w:rPr>
              <w:t>
Дағды 2:</w:t>
            </w:r>
          </w:p>
          <w:bookmarkEnd w:id="2793"/>
          <w:p>
            <w:pPr>
              <w:spacing w:after="20"/>
              <w:ind w:left="20"/>
              <w:jc w:val="both"/>
            </w:pPr>
            <w:r>
              <w:rPr>
                <w:rFonts w:ascii="Times New Roman"/>
                <w:b w:val="false"/>
                <w:i w:val="false"/>
                <w:color w:val="000000"/>
                <w:sz w:val="20"/>
              </w:rPr>
              <w:t>
Ансамбль/оркестр құрамында ойнау.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794"/>
          <w:p>
            <w:pPr>
              <w:spacing w:after="20"/>
              <w:ind w:left="20"/>
              <w:jc w:val="both"/>
            </w:pPr>
            <w:r>
              <w:rPr>
                <w:rFonts w:ascii="Times New Roman"/>
                <w:b w:val="false"/>
                <w:i w:val="false"/>
                <w:color w:val="000000"/>
                <w:sz w:val="20"/>
              </w:rPr>
              <w:t>
Машықтар:</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1. Ансамбльдегі барлық партияларды тыңдай отырып, серіктестермен бірлікте болу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Фортепиано ансамблінде ойнау шеберлігін көрсету.</w:t>
            </w:r>
          </w:p>
          <w:p>
            <w:pPr>
              <w:spacing w:after="20"/>
              <w:ind w:left="20"/>
              <w:jc w:val="both"/>
            </w:pPr>
            <w:r>
              <w:rPr>
                <w:rFonts w:ascii="Times New Roman"/>
                <w:b w:val="false"/>
                <w:i w:val="false"/>
                <w:color w:val="000000"/>
                <w:sz w:val="20"/>
              </w:rPr>
              <w:t>
3. Ансамбльде/оркестрде ойнау шеберлігін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795"/>
          <w:p>
            <w:pPr>
              <w:spacing w:after="20"/>
              <w:ind w:left="20"/>
              <w:jc w:val="both"/>
            </w:pPr>
            <w:r>
              <w:rPr>
                <w:rFonts w:ascii="Times New Roman"/>
                <w:b w:val="false"/>
                <w:i w:val="false"/>
                <w:color w:val="000000"/>
                <w:sz w:val="20"/>
              </w:rPr>
              <w:t>
Білімдер:</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1. Тональды үйлесімділіктің жалпы заңдылықтарын білу.</w:t>
            </w:r>
          </w:p>
          <w:p>
            <w:pPr>
              <w:spacing w:after="20"/>
              <w:ind w:left="20"/>
              <w:jc w:val="both"/>
            </w:pPr>
            <w:r>
              <w:rPr>
                <w:rFonts w:ascii="Times New Roman"/>
                <w:b w:val="false"/>
                <w:i w:val="false"/>
                <w:color w:val="000000"/>
                <w:sz w:val="20"/>
              </w:rPr>
              <w:t>
2. Музыкалық-тарихи дәуірлердің, стильдер мен жанрлардың даму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796"/>
          <w:p>
            <w:pPr>
              <w:spacing w:after="20"/>
              <w:ind w:left="20"/>
              <w:jc w:val="both"/>
            </w:pPr>
            <w:r>
              <w:rPr>
                <w:rFonts w:ascii="Times New Roman"/>
                <w:b w:val="false"/>
                <w:i w:val="false"/>
                <w:color w:val="000000"/>
                <w:sz w:val="20"/>
              </w:rPr>
              <w:t>
Бейімділік</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талпынушылық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ниеттілік</w:t>
            </w:r>
          </w:p>
          <w:p>
            <w:pPr>
              <w:spacing w:after="20"/>
              <w:ind w:left="20"/>
              <w:jc w:val="both"/>
            </w:pPr>
            <w:r>
              <w:rPr>
                <w:rFonts w:ascii="Times New Roman"/>
                <w:b w:val="false"/>
                <w:i w:val="false"/>
                <w:color w:val="000000"/>
                <w:sz w:val="20"/>
              </w:rPr>
              <w:t>
Төзімділік пен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аспапшы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практикасының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"Аспаптық орындаушы, музыкалық аспап оқытушысы (ішекті, үрмелі және ұрмалы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(ішекті, үрмелі және ұрмалы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797"/>
          <w:p>
            <w:pPr>
              <w:spacing w:after="20"/>
              <w:ind w:left="20"/>
              <w:jc w:val="both"/>
            </w:pPr>
            <w:r>
              <w:rPr>
                <w:rFonts w:ascii="Times New Roman"/>
                <w:b w:val="false"/>
                <w:i w:val="false"/>
                <w:color w:val="000000"/>
                <w:sz w:val="20"/>
              </w:rPr>
              <w:t>
Концерттік ұйымның (музыкалық ұжымның) артист-солисі (вокалист, аспапта орындаушы)</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Үрмелі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798"/>
          <w:p>
            <w:pPr>
              <w:spacing w:after="20"/>
              <w:ind w:left="20"/>
              <w:jc w:val="both"/>
            </w:pPr>
            <w:r>
              <w:rPr>
                <w:rFonts w:ascii="Times New Roman"/>
                <w:b w:val="false"/>
                <w:i w:val="false"/>
                <w:color w:val="000000"/>
                <w:sz w:val="20"/>
              </w:rPr>
              <w:t>
Білім деңгейі:</w:t>
            </w:r>
          </w:p>
          <w:bookmarkEnd w:id="279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2799"/>
          <w:p>
            <w:pPr>
              <w:spacing w:after="20"/>
              <w:ind w:left="20"/>
              <w:jc w:val="both"/>
            </w:pPr>
            <w:r>
              <w:rPr>
                <w:rFonts w:ascii="Times New Roman"/>
                <w:b w:val="false"/>
                <w:i w:val="false"/>
                <w:color w:val="000000"/>
                <w:sz w:val="20"/>
              </w:rPr>
              <w:t>
Мамандық:</w:t>
            </w:r>
          </w:p>
          <w:bookmarkEnd w:id="2799"/>
          <w:p>
            <w:pPr>
              <w:spacing w:after="20"/>
              <w:ind w:left="20"/>
              <w:jc w:val="both"/>
            </w:pPr>
            <w:r>
              <w:rPr>
                <w:rFonts w:ascii="Times New Roman"/>
                <w:b w:val="false"/>
                <w:i w:val="false"/>
                <w:color w:val="000000"/>
                <w:sz w:val="20"/>
              </w:rPr>
              <w:t>
Аспаптық орындаушылық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800"/>
          <w:p>
            <w:pPr>
              <w:spacing w:after="20"/>
              <w:ind w:left="20"/>
              <w:jc w:val="both"/>
            </w:pPr>
            <w:r>
              <w:rPr>
                <w:rFonts w:ascii="Times New Roman"/>
                <w:b w:val="false"/>
                <w:i w:val="false"/>
                <w:color w:val="000000"/>
                <w:sz w:val="20"/>
              </w:rPr>
              <w:t>
Біліктілік:</w:t>
            </w:r>
          </w:p>
          <w:bookmarkEnd w:id="2800"/>
          <w:p>
            <w:pPr>
              <w:spacing w:after="20"/>
              <w:ind w:left="20"/>
              <w:jc w:val="both"/>
            </w:pPr>
            <w:r>
              <w:rPr>
                <w:rFonts w:ascii="Times New Roman"/>
                <w:b w:val="false"/>
                <w:i w:val="false"/>
                <w:color w:val="000000"/>
                <w:sz w:val="20"/>
              </w:rPr>
              <w:t>
Оркестр артисі (дирижер), балалар музыка мектебінің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801"/>
          <w:p>
            <w:pPr>
              <w:spacing w:after="20"/>
              <w:ind w:left="20"/>
              <w:jc w:val="both"/>
            </w:pPr>
            <w:r>
              <w:rPr>
                <w:rFonts w:ascii="Times New Roman"/>
                <w:b w:val="false"/>
                <w:i w:val="false"/>
                <w:color w:val="000000"/>
                <w:sz w:val="20"/>
              </w:rPr>
              <w:t>
2652-1-001 Альтшы</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2652-1-002 Камералық-аспаптық және вокалдық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2652-1-003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және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Артист-жеке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2652-1-009 Арфашы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2652-1-011 Валторнашы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2652-1-012 Виолончельші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2652-1-014 Гобойшы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2652-1-016 Кларнетші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2652-1-018 Контрабасшы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2652-1-022 Саксофоншы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2652-1-023 Скрипкашы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2652-1-025 Трубашы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2652-1-026 Тубашы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2652-1-027 Фаготшы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2652-1-028 Флейташы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2652-2-001 Кинокомпозитор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2652-2-002 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2652-2-003 Оркестратор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2652-5-002 Артист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2652-4-003 Дирижер</w:t>
            </w:r>
          </w:p>
          <w:p>
            <w:pPr>
              <w:spacing w:after="20"/>
              <w:ind w:left="20"/>
              <w:jc w:val="both"/>
            </w:pPr>
            <w:r>
              <w:rPr>
                <w:rFonts w:ascii="Times New Roman"/>
                <w:b w:val="false"/>
                <w:i w:val="false"/>
                <w:color w:val="000000"/>
                <w:sz w:val="20"/>
              </w:rPr>
              <w:t>
2652-5-004 Вокалдық-аспаптық ансамбль артисі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аспапта классикалық музыкалық шығармаларды орындау. Жеке өнер көрсету, ансамбль, симфониялық, камералық, үрмелі, эстрадалық-симфониялық оркестр құрамында ойнау.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802"/>
          <w:p>
            <w:pPr>
              <w:spacing w:after="20"/>
              <w:ind w:left="20"/>
              <w:jc w:val="both"/>
            </w:pPr>
            <w:r>
              <w:rPr>
                <w:rFonts w:ascii="Times New Roman"/>
                <w:b w:val="false"/>
                <w:i w:val="false"/>
                <w:color w:val="000000"/>
                <w:sz w:val="20"/>
              </w:rPr>
              <w:t>
1. Жеке бағдарламаны ішекті/үрмелі аспапта немесе ұрмалы аспапта орындаңыз.</w:t>
            </w:r>
          </w:p>
          <w:bookmarkEnd w:id="2802"/>
          <w:p>
            <w:pPr>
              <w:spacing w:after="20"/>
              <w:ind w:left="20"/>
              <w:jc w:val="both"/>
            </w:pPr>
            <w:r>
              <w:rPr>
                <w:rFonts w:ascii="Times New Roman"/>
                <w:b w:val="false"/>
                <w:i w:val="false"/>
                <w:color w:val="000000"/>
                <w:sz w:val="20"/>
              </w:rPr>
              <w:t>
2. 2.Ансамбль мен оркестр құрамында ойнау (үрмелі аспаптар, симфониялық, камералық, эстрадалық-симфониялық).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803"/>
          <w:p>
            <w:pPr>
              <w:spacing w:after="20"/>
              <w:ind w:left="20"/>
              <w:jc w:val="both"/>
            </w:pPr>
            <w:r>
              <w:rPr>
                <w:rFonts w:ascii="Times New Roman"/>
                <w:b w:val="false"/>
                <w:i w:val="false"/>
                <w:color w:val="000000"/>
                <w:sz w:val="20"/>
              </w:rPr>
              <w:t>
Еңбек функциясы 1:</w:t>
            </w:r>
          </w:p>
          <w:bookmarkEnd w:id="2803"/>
          <w:p>
            <w:pPr>
              <w:spacing w:after="20"/>
              <w:ind w:left="20"/>
              <w:jc w:val="both"/>
            </w:pPr>
            <w:r>
              <w:rPr>
                <w:rFonts w:ascii="Times New Roman"/>
                <w:b w:val="false"/>
                <w:i w:val="false"/>
                <w:color w:val="000000"/>
                <w:sz w:val="20"/>
              </w:rPr>
              <w:t>
Жеке бағдарламаны ішекті/үрмелі аспапта немесе ұрмалы аспапта орындаңыз.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2804"/>
          <w:p>
            <w:pPr>
              <w:spacing w:after="20"/>
              <w:ind w:left="20"/>
              <w:jc w:val="both"/>
            </w:pPr>
            <w:r>
              <w:rPr>
                <w:rFonts w:ascii="Times New Roman"/>
                <w:b w:val="false"/>
                <w:i w:val="false"/>
                <w:color w:val="000000"/>
                <w:sz w:val="20"/>
              </w:rPr>
              <w:t>
Дағды 1:</w:t>
            </w:r>
          </w:p>
          <w:bookmarkEnd w:id="2804"/>
          <w:p>
            <w:pPr>
              <w:spacing w:after="20"/>
              <w:ind w:left="20"/>
              <w:jc w:val="both"/>
            </w:pPr>
            <w:r>
              <w:rPr>
                <w:rFonts w:ascii="Times New Roman"/>
                <w:b w:val="false"/>
                <w:i w:val="false"/>
                <w:color w:val="000000"/>
                <w:sz w:val="20"/>
              </w:rPr>
              <w:t>
Белгілі бір аспапта халық музыкасының әртүрлі жанрларының, қазіргі отандық және шетелдік композиторлардың шығармаларын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805"/>
          <w:p>
            <w:pPr>
              <w:spacing w:after="20"/>
              <w:ind w:left="20"/>
              <w:jc w:val="both"/>
            </w:pPr>
            <w:r>
              <w:rPr>
                <w:rFonts w:ascii="Times New Roman"/>
                <w:b w:val="false"/>
                <w:i w:val="false"/>
                <w:color w:val="000000"/>
                <w:sz w:val="20"/>
              </w:rPr>
              <w:t>
Машықтар:</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Орындаушылық және (қозғалыс-техникалық ) , дағдыларды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 дыбысты мәнерлеп ойнауды көрсету.</w:t>
            </w:r>
          </w:p>
          <w:p>
            <w:pPr>
              <w:spacing w:after="20"/>
              <w:ind w:left="20"/>
              <w:jc w:val="both"/>
            </w:pPr>
            <w:r>
              <w:rPr>
                <w:rFonts w:ascii="Times New Roman"/>
                <w:b w:val="false"/>
                <w:i w:val="false"/>
                <w:color w:val="000000"/>
                <w:sz w:val="20"/>
              </w:rPr>
              <w:t>
3. Жеке бағдарламаны дайындап, орындай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806"/>
          <w:p>
            <w:pPr>
              <w:spacing w:after="20"/>
              <w:ind w:left="20"/>
              <w:jc w:val="both"/>
            </w:pPr>
            <w:r>
              <w:rPr>
                <w:rFonts w:ascii="Times New Roman"/>
                <w:b w:val="false"/>
                <w:i w:val="false"/>
                <w:color w:val="000000"/>
                <w:sz w:val="20"/>
              </w:rPr>
              <w:t>
Білімдер:</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1. Ішекті/ Үрмелі және ұрмалы аспаптарда орындаушылық өнердің тарихын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үйлесімділіктің жалпы заңдылықтарын білу.</w:t>
            </w:r>
          </w:p>
          <w:p>
            <w:pPr>
              <w:spacing w:after="20"/>
              <w:ind w:left="20"/>
              <w:jc w:val="both"/>
            </w:pPr>
            <w:r>
              <w:rPr>
                <w:rFonts w:ascii="Times New Roman"/>
                <w:b w:val="false"/>
                <w:i w:val="false"/>
                <w:color w:val="000000"/>
                <w:sz w:val="20"/>
              </w:rPr>
              <w:t>
3. Музыкалық-тарихи дәуірлердің, стильдер мен жанрлардың даму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807"/>
          <w:p>
            <w:pPr>
              <w:spacing w:after="20"/>
              <w:ind w:left="20"/>
              <w:jc w:val="both"/>
            </w:pPr>
            <w:r>
              <w:rPr>
                <w:rFonts w:ascii="Times New Roman"/>
                <w:b w:val="false"/>
                <w:i w:val="false"/>
                <w:color w:val="000000"/>
                <w:sz w:val="20"/>
              </w:rPr>
              <w:t>
Еңбек функциясы 2:</w:t>
            </w:r>
          </w:p>
          <w:bookmarkEnd w:id="2807"/>
          <w:p>
            <w:pPr>
              <w:spacing w:after="20"/>
              <w:ind w:left="20"/>
              <w:jc w:val="both"/>
            </w:pPr>
            <w:r>
              <w:rPr>
                <w:rFonts w:ascii="Times New Roman"/>
                <w:b w:val="false"/>
                <w:i w:val="false"/>
                <w:color w:val="000000"/>
                <w:sz w:val="20"/>
              </w:rPr>
              <w:t>
Ансамбль/оркестр құрамында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808"/>
          <w:p>
            <w:pPr>
              <w:spacing w:after="20"/>
              <w:ind w:left="20"/>
              <w:jc w:val="both"/>
            </w:pPr>
            <w:r>
              <w:rPr>
                <w:rFonts w:ascii="Times New Roman"/>
                <w:b w:val="false"/>
                <w:i w:val="false"/>
                <w:color w:val="000000"/>
                <w:sz w:val="20"/>
              </w:rPr>
              <w:t>
Дағды 1:</w:t>
            </w:r>
          </w:p>
          <w:bookmarkEnd w:id="2808"/>
          <w:p>
            <w:pPr>
              <w:spacing w:after="20"/>
              <w:ind w:left="20"/>
              <w:jc w:val="both"/>
            </w:pPr>
            <w:r>
              <w:rPr>
                <w:rFonts w:ascii="Times New Roman"/>
                <w:b w:val="false"/>
                <w:i w:val="false"/>
                <w:color w:val="000000"/>
                <w:sz w:val="20"/>
              </w:rPr>
              <w:t>
Симфониялық, камералық, үрмелі, эстрадалық-симфониялық оркестр құрамында; әр түрлі ансамбльдердің құрамында ойнау;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809"/>
          <w:p>
            <w:pPr>
              <w:spacing w:after="20"/>
              <w:ind w:left="20"/>
              <w:jc w:val="both"/>
            </w:pPr>
            <w:r>
              <w:rPr>
                <w:rFonts w:ascii="Times New Roman"/>
                <w:b w:val="false"/>
                <w:i w:val="false"/>
                <w:color w:val="000000"/>
                <w:sz w:val="20"/>
              </w:rPr>
              <w:t>
Машықтар:</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1. Ансамбльдік орындау, серіктестермен бірігу, ансамбльдегі барлық партияларды тыңдау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Оркестр ойынының дағдыларын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Оркестрлік репертуарды және парақтан оқу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Фольклорлық аспапта ойнаудың негізгі әдістерін меңгеру.</w:t>
            </w:r>
          </w:p>
          <w:p>
            <w:pPr>
              <w:spacing w:after="20"/>
              <w:ind w:left="20"/>
              <w:jc w:val="both"/>
            </w:pPr>
            <w:r>
              <w:rPr>
                <w:rFonts w:ascii="Times New Roman"/>
                <w:b w:val="false"/>
                <w:i w:val="false"/>
                <w:color w:val="000000"/>
                <w:sz w:val="20"/>
              </w:rPr>
              <w:t>
5. Дирижерлік қимылды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2810"/>
          <w:p>
            <w:pPr>
              <w:spacing w:after="20"/>
              <w:ind w:left="20"/>
              <w:jc w:val="both"/>
            </w:pPr>
            <w:r>
              <w:rPr>
                <w:rFonts w:ascii="Times New Roman"/>
                <w:b w:val="false"/>
                <w:i w:val="false"/>
                <w:color w:val="000000"/>
                <w:sz w:val="20"/>
              </w:rPr>
              <w:t>
Білімдер:</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1. Халық оркестрінің музыкалық аспаптарының құрылымы мен тембрлік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үйлесімділіктің жалпы заңдылықтарын білу.</w:t>
            </w:r>
          </w:p>
          <w:p>
            <w:pPr>
              <w:spacing w:after="20"/>
              <w:ind w:left="20"/>
              <w:jc w:val="both"/>
            </w:pPr>
            <w:r>
              <w:rPr>
                <w:rFonts w:ascii="Times New Roman"/>
                <w:b w:val="false"/>
                <w:i w:val="false"/>
                <w:color w:val="000000"/>
                <w:sz w:val="20"/>
              </w:rPr>
              <w:t>
3. Музыкалық-тарихи дәуірлердің, стильдер мен жанрлардың даму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2811"/>
          <w:p>
            <w:pPr>
              <w:spacing w:after="20"/>
              <w:ind w:left="20"/>
              <w:jc w:val="both"/>
            </w:pPr>
            <w:r>
              <w:rPr>
                <w:rFonts w:ascii="Times New Roman"/>
                <w:b w:val="false"/>
                <w:i w:val="false"/>
                <w:color w:val="000000"/>
                <w:sz w:val="20"/>
              </w:rPr>
              <w:t>
Бейімділік</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талпынушылық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ниеттілік</w:t>
            </w:r>
          </w:p>
          <w:p>
            <w:pPr>
              <w:spacing w:after="20"/>
              <w:ind w:left="20"/>
              <w:jc w:val="both"/>
            </w:pPr>
            <w:r>
              <w:rPr>
                <w:rFonts w:ascii="Times New Roman"/>
                <w:b w:val="false"/>
                <w:i w:val="false"/>
                <w:color w:val="000000"/>
                <w:sz w:val="20"/>
              </w:rPr>
              <w:t>
Төзімділік пен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"Аспаптық орындаушы, музыкалық аспап оқытушысы (халық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(халық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812"/>
          <w:p>
            <w:pPr>
              <w:spacing w:after="20"/>
              <w:ind w:left="20"/>
              <w:jc w:val="both"/>
            </w:pPr>
            <w:r>
              <w:rPr>
                <w:rFonts w:ascii="Times New Roman"/>
                <w:b w:val="false"/>
                <w:i w:val="false"/>
                <w:color w:val="000000"/>
                <w:sz w:val="20"/>
              </w:rPr>
              <w:t>
Концерттік ұйымның (музыкалық ұжымның) артист-солисі (вокалист, аспапта орындаушы)</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Халық аспаптары оркестрінің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813"/>
          <w:p>
            <w:pPr>
              <w:spacing w:after="20"/>
              <w:ind w:left="20"/>
              <w:jc w:val="both"/>
            </w:pPr>
            <w:r>
              <w:rPr>
                <w:rFonts w:ascii="Times New Roman"/>
                <w:b w:val="false"/>
                <w:i w:val="false"/>
                <w:color w:val="000000"/>
                <w:sz w:val="20"/>
              </w:rPr>
              <w:t>
Білім деңгейі:</w:t>
            </w:r>
          </w:p>
          <w:bookmarkEnd w:id="281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814"/>
          <w:p>
            <w:pPr>
              <w:spacing w:after="20"/>
              <w:ind w:left="20"/>
              <w:jc w:val="both"/>
            </w:pPr>
            <w:r>
              <w:rPr>
                <w:rFonts w:ascii="Times New Roman"/>
                <w:b w:val="false"/>
                <w:i w:val="false"/>
                <w:color w:val="000000"/>
                <w:sz w:val="20"/>
              </w:rPr>
              <w:t>
Мамандық:</w:t>
            </w:r>
          </w:p>
          <w:bookmarkEnd w:id="2814"/>
          <w:p>
            <w:pPr>
              <w:spacing w:after="20"/>
              <w:ind w:left="20"/>
              <w:jc w:val="both"/>
            </w:pPr>
            <w:r>
              <w:rPr>
                <w:rFonts w:ascii="Times New Roman"/>
                <w:b w:val="false"/>
                <w:i w:val="false"/>
                <w:color w:val="000000"/>
                <w:sz w:val="20"/>
              </w:rPr>
              <w:t>
Аспаптық орындаушылық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815"/>
          <w:p>
            <w:pPr>
              <w:spacing w:after="20"/>
              <w:ind w:left="20"/>
              <w:jc w:val="both"/>
            </w:pPr>
            <w:r>
              <w:rPr>
                <w:rFonts w:ascii="Times New Roman"/>
                <w:b w:val="false"/>
                <w:i w:val="false"/>
                <w:color w:val="000000"/>
                <w:sz w:val="20"/>
              </w:rPr>
              <w:t>
Білім:</w:t>
            </w:r>
          </w:p>
          <w:bookmarkEnd w:id="2815"/>
          <w:p>
            <w:pPr>
              <w:spacing w:after="20"/>
              <w:ind w:left="20"/>
              <w:jc w:val="both"/>
            </w:pPr>
            <w:r>
              <w:rPr>
                <w:rFonts w:ascii="Times New Roman"/>
                <w:b w:val="false"/>
                <w:i w:val="false"/>
                <w:color w:val="000000"/>
                <w:sz w:val="20"/>
              </w:rPr>
              <w:t>
Халық аспаптар оркестрінің артисі (дирижер), балалар музыка мектебінің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816"/>
          <w:p>
            <w:pPr>
              <w:spacing w:after="20"/>
              <w:ind w:left="20"/>
              <w:jc w:val="both"/>
            </w:pPr>
            <w:r>
              <w:rPr>
                <w:rFonts w:ascii="Times New Roman"/>
                <w:b w:val="false"/>
                <w:i w:val="false"/>
                <w:color w:val="000000"/>
                <w:sz w:val="20"/>
              </w:rPr>
              <w:t>
2652-1-002 Камералық-аспаптық және вокалдық ансамбль артисі</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2652-1-003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және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Артист-жеке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2652-1-015 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2652-1-017 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2652-1-019 Қылқобызшы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2652-2-001 Кинокомпозитор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2652-2-002 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2652-2-003 Оркестратор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2652-3-002 Аккомпаниатор-концертмейстер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2652-3-003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Хордың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кластағы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2652-4-003 Дирижер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2652-5-001 Акын-импровизатор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2652-5-002 Артист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2652-1-***Аккордеоншы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Баяншы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Шертерші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Прима-домбырашы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Бас-домбырыша</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Сазсырнайшы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Сыбызғышы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Жетыгенші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Альт-кобызшы</w:t>
            </w:r>
          </w:p>
          <w:p>
            <w:pPr>
              <w:spacing w:after="20"/>
              <w:ind w:left="20"/>
              <w:jc w:val="both"/>
            </w:pPr>
            <w:r>
              <w:rPr>
                <w:rFonts w:ascii="Times New Roman"/>
                <w:b w:val="false"/>
                <w:i w:val="false"/>
                <w:color w:val="000000"/>
                <w:sz w:val="20"/>
              </w:rPr>
              <w:t>
2652-1-*** Бас-кобызшы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классикалық музыкалық шығармаларды халықтық музыкалық аспапта орындау. Халық оркестрі мен ансамбль құрамындағы ойын.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817"/>
          <w:p>
            <w:pPr>
              <w:spacing w:after="20"/>
              <w:ind w:left="20"/>
              <w:jc w:val="both"/>
            </w:pPr>
            <w:r>
              <w:rPr>
                <w:rFonts w:ascii="Times New Roman"/>
                <w:b w:val="false"/>
                <w:i w:val="false"/>
                <w:color w:val="000000"/>
                <w:sz w:val="20"/>
              </w:rPr>
              <w:t>
1. Халық музыкалық аспабында жеке бағдарламаны орындау.</w:t>
            </w:r>
          </w:p>
          <w:bookmarkEnd w:id="2817"/>
          <w:p>
            <w:pPr>
              <w:spacing w:after="20"/>
              <w:ind w:left="20"/>
              <w:jc w:val="both"/>
            </w:pPr>
            <w:r>
              <w:rPr>
                <w:rFonts w:ascii="Times New Roman"/>
                <w:b w:val="false"/>
                <w:i w:val="false"/>
                <w:color w:val="000000"/>
                <w:sz w:val="20"/>
              </w:rPr>
              <w:t>
2. Халық оркестрі мен ансамблінің құрамында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818"/>
          <w:p>
            <w:pPr>
              <w:spacing w:after="20"/>
              <w:ind w:left="20"/>
              <w:jc w:val="both"/>
            </w:pPr>
            <w:r>
              <w:rPr>
                <w:rFonts w:ascii="Times New Roman"/>
                <w:b w:val="false"/>
                <w:i w:val="false"/>
                <w:color w:val="000000"/>
                <w:sz w:val="20"/>
              </w:rPr>
              <w:t>
Еңбек функциясы 1:</w:t>
            </w:r>
          </w:p>
          <w:bookmarkEnd w:id="2818"/>
          <w:p>
            <w:pPr>
              <w:spacing w:after="20"/>
              <w:ind w:left="20"/>
              <w:jc w:val="both"/>
            </w:pPr>
            <w:r>
              <w:rPr>
                <w:rFonts w:ascii="Times New Roman"/>
                <w:b w:val="false"/>
                <w:i w:val="false"/>
                <w:color w:val="000000"/>
                <w:sz w:val="20"/>
              </w:rPr>
              <w:t>
Халық музыкалық аспабында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819"/>
          <w:p>
            <w:pPr>
              <w:spacing w:after="20"/>
              <w:ind w:left="20"/>
              <w:jc w:val="both"/>
            </w:pPr>
            <w:r>
              <w:rPr>
                <w:rFonts w:ascii="Times New Roman"/>
                <w:b w:val="false"/>
                <w:i w:val="false"/>
                <w:color w:val="000000"/>
                <w:sz w:val="20"/>
              </w:rPr>
              <w:t>
Дағды 1:</w:t>
            </w:r>
          </w:p>
          <w:bookmarkEnd w:id="2819"/>
          <w:p>
            <w:pPr>
              <w:spacing w:after="20"/>
              <w:ind w:left="20"/>
              <w:jc w:val="both"/>
            </w:pPr>
            <w:r>
              <w:rPr>
                <w:rFonts w:ascii="Times New Roman"/>
                <w:b w:val="false"/>
                <w:i w:val="false"/>
                <w:color w:val="000000"/>
                <w:sz w:val="20"/>
              </w:rPr>
              <w:t>
халық музыкасының әртүрлі жанрларының, қазіргі отандық және шетелдік композиторлардың шығармаларын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820"/>
          <w:p>
            <w:pPr>
              <w:spacing w:after="20"/>
              <w:ind w:left="20"/>
              <w:jc w:val="both"/>
            </w:pPr>
            <w:r>
              <w:rPr>
                <w:rFonts w:ascii="Times New Roman"/>
                <w:b w:val="false"/>
                <w:i w:val="false"/>
                <w:color w:val="000000"/>
                <w:sz w:val="20"/>
              </w:rPr>
              <w:t>
Машықтар:</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Орындаушылық және қозғалыс-техникалық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 дыбысты мәнерлеп ойнауды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бағдарламаны дайындап,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стилінде интонация дағдыларын меңгеру.</w:t>
            </w:r>
          </w:p>
          <w:p>
            <w:pPr>
              <w:spacing w:after="20"/>
              <w:ind w:left="20"/>
              <w:jc w:val="both"/>
            </w:pPr>
            <w:r>
              <w:rPr>
                <w:rFonts w:ascii="Times New Roman"/>
                <w:b w:val="false"/>
                <w:i w:val="false"/>
                <w:color w:val="000000"/>
                <w:sz w:val="20"/>
              </w:rPr>
              <w:t>
5. Этноырғақты меңгеру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821"/>
          <w:p>
            <w:pPr>
              <w:spacing w:after="20"/>
              <w:ind w:left="20"/>
              <w:jc w:val="both"/>
            </w:pPr>
            <w:r>
              <w:rPr>
                <w:rFonts w:ascii="Times New Roman"/>
                <w:b w:val="false"/>
                <w:i w:val="false"/>
                <w:color w:val="000000"/>
                <w:sz w:val="20"/>
              </w:rPr>
              <w:t>
Білімдер:</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Дәстүрлі музыкалық өнердің даму тарихын білу.</w:t>
            </w:r>
          </w:p>
          <w:p>
            <w:pPr>
              <w:spacing w:after="20"/>
              <w:ind w:left="20"/>
              <w:jc w:val="both"/>
            </w:pPr>
            <w:r>
              <w:rPr>
                <w:rFonts w:ascii="Times New Roman"/>
                <w:b w:val="false"/>
                <w:i w:val="false"/>
                <w:color w:val="000000"/>
                <w:sz w:val="20"/>
              </w:rPr>
              <w:t>
2. Дәстүрлі музыкалық шығармалардың құрылымын формасы мен мазмұнының бірлігін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2822"/>
          <w:p>
            <w:pPr>
              <w:spacing w:after="20"/>
              <w:ind w:left="20"/>
              <w:jc w:val="both"/>
            </w:pPr>
            <w:r>
              <w:rPr>
                <w:rFonts w:ascii="Times New Roman"/>
                <w:b w:val="false"/>
                <w:i w:val="false"/>
                <w:color w:val="000000"/>
                <w:sz w:val="20"/>
              </w:rPr>
              <w:t>
Еңбек функциясы 2:</w:t>
            </w:r>
          </w:p>
          <w:bookmarkEnd w:id="2822"/>
          <w:p>
            <w:pPr>
              <w:spacing w:after="20"/>
              <w:ind w:left="20"/>
              <w:jc w:val="both"/>
            </w:pPr>
            <w:r>
              <w:rPr>
                <w:rFonts w:ascii="Times New Roman"/>
                <w:b w:val="false"/>
                <w:i w:val="false"/>
                <w:color w:val="000000"/>
                <w:sz w:val="20"/>
              </w:rPr>
              <w:t>
Ансамбль мен оркестрдің (үрмелі аспаптар оркестрі, симфониялық оркестр) құрамында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823"/>
          <w:p>
            <w:pPr>
              <w:spacing w:after="20"/>
              <w:ind w:left="20"/>
              <w:jc w:val="both"/>
            </w:pPr>
            <w:r>
              <w:rPr>
                <w:rFonts w:ascii="Times New Roman"/>
                <w:b w:val="false"/>
                <w:i w:val="false"/>
                <w:color w:val="000000"/>
                <w:sz w:val="20"/>
              </w:rPr>
              <w:t>
Дағды 1:</w:t>
            </w:r>
          </w:p>
          <w:bookmarkEnd w:id="2823"/>
          <w:p>
            <w:pPr>
              <w:spacing w:after="20"/>
              <w:ind w:left="20"/>
              <w:jc w:val="both"/>
            </w:pPr>
            <w:r>
              <w:rPr>
                <w:rFonts w:ascii="Times New Roman"/>
                <w:b w:val="false"/>
                <w:i w:val="false"/>
                <w:color w:val="000000"/>
                <w:sz w:val="20"/>
              </w:rPr>
              <w:t>
Халық, фольклорлық-этнографиялық оркестр/ансамбль құрамында ойнау,ансамбльдердің құрамында ойнау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824"/>
          <w:p>
            <w:pPr>
              <w:spacing w:after="20"/>
              <w:ind w:left="20"/>
              <w:jc w:val="both"/>
            </w:pPr>
            <w:r>
              <w:rPr>
                <w:rFonts w:ascii="Times New Roman"/>
                <w:b w:val="false"/>
                <w:i w:val="false"/>
                <w:color w:val="000000"/>
                <w:sz w:val="20"/>
              </w:rPr>
              <w:t>
1.Ансамбльдік орындау, серіктестермен бірігу, ансамбльдегі барлық партияларды тыңдау дағдыларын меңгеру.</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2. Оркестр ойынының дағдыларын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Оркестрлік репертуарды және парақтан оқу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Фольклорлық аспапта ойнаудың негізгі әдістерін меңгеру.</w:t>
            </w:r>
          </w:p>
          <w:p>
            <w:pPr>
              <w:spacing w:after="20"/>
              <w:ind w:left="20"/>
              <w:jc w:val="both"/>
            </w:pPr>
            <w:r>
              <w:rPr>
                <w:rFonts w:ascii="Times New Roman"/>
                <w:b w:val="false"/>
                <w:i w:val="false"/>
                <w:color w:val="000000"/>
                <w:sz w:val="20"/>
              </w:rPr>
              <w:t>
5. Дирижерлік қимылды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825"/>
          <w:p>
            <w:pPr>
              <w:spacing w:after="20"/>
              <w:ind w:left="20"/>
              <w:jc w:val="both"/>
            </w:pPr>
            <w:r>
              <w:rPr>
                <w:rFonts w:ascii="Times New Roman"/>
                <w:b w:val="false"/>
                <w:i w:val="false"/>
                <w:color w:val="000000"/>
                <w:sz w:val="20"/>
              </w:rPr>
              <w:t>
Білімдер:</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Халық оркестрінің музыкалық аспаптарының құрылымы мен тембрлік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үйлесімділіктің жалпы заңдылықтарын білу.</w:t>
            </w:r>
          </w:p>
          <w:p>
            <w:pPr>
              <w:spacing w:after="20"/>
              <w:ind w:left="20"/>
              <w:jc w:val="both"/>
            </w:pPr>
            <w:r>
              <w:rPr>
                <w:rFonts w:ascii="Times New Roman"/>
                <w:b w:val="false"/>
                <w:i w:val="false"/>
                <w:color w:val="000000"/>
                <w:sz w:val="20"/>
              </w:rPr>
              <w:t>
3. Музыкалық-тарихи дәуірлердің, стильдер мен жанрлардың даму тарихын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826"/>
          <w:p>
            <w:pPr>
              <w:spacing w:after="20"/>
              <w:ind w:left="20"/>
              <w:jc w:val="both"/>
            </w:pPr>
            <w:r>
              <w:rPr>
                <w:rFonts w:ascii="Times New Roman"/>
                <w:b w:val="false"/>
                <w:i w:val="false"/>
                <w:color w:val="000000"/>
                <w:sz w:val="20"/>
              </w:rPr>
              <w:t>
Бейімділік</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талпынушылық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ниеттілік</w:t>
            </w:r>
          </w:p>
          <w:p>
            <w:pPr>
              <w:spacing w:after="20"/>
              <w:ind w:left="20"/>
              <w:jc w:val="both"/>
            </w:pPr>
            <w:r>
              <w:rPr>
                <w:rFonts w:ascii="Times New Roman"/>
                <w:b w:val="false"/>
                <w:i w:val="false"/>
                <w:color w:val="000000"/>
                <w:sz w:val="20"/>
              </w:rPr>
              <w:t>
Төзімділік пен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"Аспаптық орындаушы, музыкалық аспап оқытушысы (эстардалық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(эстрадалық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827"/>
          <w:p>
            <w:pPr>
              <w:spacing w:after="20"/>
              <w:ind w:left="20"/>
              <w:jc w:val="both"/>
            </w:pPr>
            <w:r>
              <w:rPr>
                <w:rFonts w:ascii="Times New Roman"/>
                <w:b w:val="false"/>
                <w:i w:val="false"/>
                <w:color w:val="000000"/>
                <w:sz w:val="20"/>
              </w:rPr>
              <w:t>
Концерттік ұйымның (музыкалық ұжымның) артист-солисі (вокалист, аспапта орындаушы)</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Үрмелі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828"/>
          <w:p>
            <w:pPr>
              <w:spacing w:after="20"/>
              <w:ind w:left="20"/>
              <w:jc w:val="both"/>
            </w:pPr>
            <w:r>
              <w:rPr>
                <w:rFonts w:ascii="Times New Roman"/>
                <w:b w:val="false"/>
                <w:i w:val="false"/>
                <w:color w:val="000000"/>
                <w:sz w:val="20"/>
              </w:rPr>
              <w:t>
Білім деңгейі:</w:t>
            </w:r>
          </w:p>
          <w:bookmarkEnd w:id="28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829"/>
          <w:p>
            <w:pPr>
              <w:spacing w:after="20"/>
              <w:ind w:left="20"/>
              <w:jc w:val="both"/>
            </w:pPr>
            <w:r>
              <w:rPr>
                <w:rFonts w:ascii="Times New Roman"/>
                <w:b w:val="false"/>
                <w:i w:val="false"/>
                <w:color w:val="000000"/>
                <w:sz w:val="20"/>
              </w:rPr>
              <w:t>
Мамандық:</w:t>
            </w:r>
          </w:p>
          <w:bookmarkEnd w:id="2829"/>
          <w:p>
            <w:pPr>
              <w:spacing w:after="20"/>
              <w:ind w:left="20"/>
              <w:jc w:val="both"/>
            </w:pPr>
            <w:r>
              <w:rPr>
                <w:rFonts w:ascii="Times New Roman"/>
                <w:b w:val="false"/>
                <w:i w:val="false"/>
                <w:color w:val="000000"/>
                <w:sz w:val="20"/>
              </w:rPr>
              <w:t>
Аспаптық орындаушылық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2830"/>
          <w:p>
            <w:pPr>
              <w:spacing w:after="20"/>
              <w:ind w:left="20"/>
              <w:jc w:val="both"/>
            </w:pPr>
            <w:r>
              <w:rPr>
                <w:rFonts w:ascii="Times New Roman"/>
                <w:b w:val="false"/>
                <w:i w:val="false"/>
                <w:color w:val="000000"/>
                <w:sz w:val="20"/>
              </w:rPr>
              <w:t>
Біліктілік:</w:t>
            </w:r>
          </w:p>
          <w:bookmarkEnd w:id="2830"/>
          <w:p>
            <w:pPr>
              <w:spacing w:after="20"/>
              <w:ind w:left="20"/>
              <w:jc w:val="both"/>
            </w:pPr>
            <w:r>
              <w:rPr>
                <w:rFonts w:ascii="Times New Roman"/>
                <w:b w:val="false"/>
                <w:i w:val="false"/>
                <w:color w:val="000000"/>
                <w:sz w:val="20"/>
              </w:rPr>
              <w:t>
Эстрадалық аспаптар оркестрінің артисі (дирижер), балалар музыка мектебінің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831"/>
          <w:p>
            <w:pPr>
              <w:spacing w:after="20"/>
              <w:ind w:left="20"/>
              <w:jc w:val="both"/>
            </w:pPr>
            <w:r>
              <w:rPr>
                <w:rFonts w:ascii="Times New Roman"/>
                <w:b w:val="false"/>
                <w:i w:val="false"/>
                <w:color w:val="000000"/>
                <w:sz w:val="20"/>
              </w:rPr>
              <w:t>
2652-1-002 Камералық-аспаптық және вокалдық ансамбль артисі</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2652-1-003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және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Артист-жеке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2652-1-018 Контрабасшы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2652-1-022 Саксофоншы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2652-1-025 Трубашы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2652-2-001 Кинокомпозитор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2652-2-002 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2652-2-003 Оркестратор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2652-3-002 Аккомпаниатор-концертмейстер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2652-3-003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Хордың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кластағы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2652-4-003 Дирижер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2652-5-002 Артист</w:t>
            </w:r>
          </w:p>
          <w:p>
            <w:pPr>
              <w:spacing w:after="20"/>
              <w:ind w:left="20"/>
              <w:jc w:val="both"/>
            </w:pPr>
            <w:r>
              <w:rPr>
                <w:rFonts w:ascii="Times New Roman"/>
                <w:b w:val="false"/>
                <w:i w:val="false"/>
                <w:color w:val="000000"/>
                <w:sz w:val="20"/>
              </w:rPr>
              <w:t>
2652-5-004 Вокалдық-аспаптық ансамбль артисі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 эстрадалық және джаздық музыкалық шығармаларды орындау. Эстрада/джаз оркестрі/ансамбль құрамындағы ойын.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2832"/>
          <w:p>
            <w:pPr>
              <w:spacing w:after="20"/>
              <w:ind w:left="20"/>
              <w:jc w:val="both"/>
            </w:pPr>
            <w:r>
              <w:rPr>
                <w:rFonts w:ascii="Times New Roman"/>
                <w:b w:val="false"/>
                <w:i w:val="false"/>
                <w:color w:val="000000"/>
                <w:sz w:val="20"/>
              </w:rPr>
              <w:t>
1. Эстрадалық музыкалық аспапта жеке бағдарламаны орындау.</w:t>
            </w:r>
          </w:p>
          <w:bookmarkEnd w:id="2832"/>
          <w:p>
            <w:pPr>
              <w:spacing w:after="20"/>
              <w:ind w:left="20"/>
              <w:jc w:val="both"/>
            </w:pPr>
            <w:r>
              <w:rPr>
                <w:rFonts w:ascii="Times New Roman"/>
                <w:b w:val="false"/>
                <w:i w:val="false"/>
                <w:color w:val="000000"/>
                <w:sz w:val="20"/>
              </w:rPr>
              <w:t>
2. Эстрадалық / джаз оркестрінің / ансамбльдің құрамында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833"/>
          <w:p>
            <w:pPr>
              <w:spacing w:after="20"/>
              <w:ind w:left="20"/>
              <w:jc w:val="both"/>
            </w:pPr>
            <w:r>
              <w:rPr>
                <w:rFonts w:ascii="Times New Roman"/>
                <w:b w:val="false"/>
                <w:i w:val="false"/>
                <w:color w:val="000000"/>
                <w:sz w:val="20"/>
              </w:rPr>
              <w:t>
Еңбек функциясы 1:</w:t>
            </w:r>
          </w:p>
          <w:bookmarkEnd w:id="2833"/>
          <w:p>
            <w:pPr>
              <w:spacing w:after="20"/>
              <w:ind w:left="20"/>
              <w:jc w:val="both"/>
            </w:pPr>
            <w:r>
              <w:rPr>
                <w:rFonts w:ascii="Times New Roman"/>
                <w:b w:val="false"/>
                <w:i w:val="false"/>
                <w:color w:val="000000"/>
                <w:sz w:val="20"/>
              </w:rPr>
              <w:t>
Эстрадалық музыкалық аспапта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834"/>
          <w:p>
            <w:pPr>
              <w:spacing w:after="20"/>
              <w:ind w:left="20"/>
              <w:jc w:val="both"/>
            </w:pPr>
            <w:r>
              <w:rPr>
                <w:rFonts w:ascii="Times New Roman"/>
                <w:b w:val="false"/>
                <w:i w:val="false"/>
                <w:color w:val="000000"/>
                <w:sz w:val="20"/>
              </w:rPr>
              <w:t>
Дағды 1:</w:t>
            </w:r>
          </w:p>
          <w:bookmarkEnd w:id="2834"/>
          <w:p>
            <w:pPr>
              <w:spacing w:after="20"/>
              <w:ind w:left="20"/>
              <w:jc w:val="both"/>
            </w:pPr>
            <w:r>
              <w:rPr>
                <w:rFonts w:ascii="Times New Roman"/>
                <w:b w:val="false"/>
                <w:i w:val="false"/>
                <w:color w:val="000000"/>
                <w:sz w:val="20"/>
              </w:rPr>
              <w:t>
Эстрадалық және джаз музыкасының әртүрлі жанрларының шығармаларын белгілі бір аспапта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835"/>
          <w:p>
            <w:pPr>
              <w:spacing w:after="20"/>
              <w:ind w:left="20"/>
              <w:jc w:val="both"/>
            </w:pPr>
            <w:r>
              <w:rPr>
                <w:rFonts w:ascii="Times New Roman"/>
                <w:b w:val="false"/>
                <w:i w:val="false"/>
                <w:color w:val="000000"/>
                <w:sz w:val="20"/>
              </w:rPr>
              <w:t>
Машықтар:</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Орындаушылық және қозғалыс-техникалық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 дыбысты мәнерлеп ойнауды көрсету.</w:t>
            </w:r>
          </w:p>
          <w:p>
            <w:pPr>
              <w:spacing w:after="20"/>
              <w:ind w:left="20"/>
              <w:jc w:val="both"/>
            </w:pPr>
            <w:r>
              <w:rPr>
                <w:rFonts w:ascii="Times New Roman"/>
                <w:b w:val="false"/>
                <w:i w:val="false"/>
                <w:color w:val="000000"/>
                <w:sz w:val="20"/>
              </w:rPr>
              <w:t>
3. Жеке бағдарламаны дайындап, орындай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836"/>
          <w:p>
            <w:pPr>
              <w:spacing w:after="20"/>
              <w:ind w:left="20"/>
              <w:jc w:val="both"/>
            </w:pPr>
            <w:r>
              <w:rPr>
                <w:rFonts w:ascii="Times New Roman"/>
                <w:b w:val="false"/>
                <w:i w:val="false"/>
                <w:color w:val="000000"/>
                <w:sz w:val="20"/>
              </w:rPr>
              <w:t>
Білімдер:</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1. Эстрадалық орындаушылық өнедің даму тарихын білу.</w:t>
            </w:r>
          </w:p>
          <w:p>
            <w:pPr>
              <w:spacing w:after="20"/>
              <w:ind w:left="20"/>
              <w:jc w:val="both"/>
            </w:pPr>
            <w:r>
              <w:rPr>
                <w:rFonts w:ascii="Times New Roman"/>
                <w:b w:val="false"/>
                <w:i w:val="false"/>
                <w:color w:val="000000"/>
                <w:sz w:val="20"/>
              </w:rPr>
              <w:t>
2. Музыкалық шығармалардың құрылымын формасы мен мазмұнының бірлігінде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2837"/>
          <w:p>
            <w:pPr>
              <w:spacing w:after="20"/>
              <w:ind w:left="20"/>
              <w:jc w:val="both"/>
            </w:pPr>
            <w:r>
              <w:rPr>
                <w:rFonts w:ascii="Times New Roman"/>
                <w:b w:val="false"/>
                <w:i w:val="false"/>
                <w:color w:val="000000"/>
                <w:sz w:val="20"/>
              </w:rPr>
              <w:t>
Еңбек функциясы 2:</w:t>
            </w:r>
          </w:p>
          <w:bookmarkEnd w:id="2837"/>
          <w:p>
            <w:pPr>
              <w:spacing w:after="20"/>
              <w:ind w:left="20"/>
              <w:jc w:val="both"/>
            </w:pPr>
            <w:r>
              <w:rPr>
                <w:rFonts w:ascii="Times New Roman"/>
                <w:b w:val="false"/>
                <w:i w:val="false"/>
                <w:color w:val="000000"/>
                <w:sz w:val="20"/>
              </w:rPr>
              <w:t>
Эстрадалық/джаз оркестрі/ансамбль құрамында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838"/>
          <w:p>
            <w:pPr>
              <w:spacing w:after="20"/>
              <w:ind w:left="20"/>
              <w:jc w:val="both"/>
            </w:pPr>
            <w:r>
              <w:rPr>
                <w:rFonts w:ascii="Times New Roman"/>
                <w:b w:val="false"/>
                <w:i w:val="false"/>
                <w:color w:val="000000"/>
                <w:sz w:val="20"/>
              </w:rPr>
              <w:t>
Дағды 1:</w:t>
            </w:r>
          </w:p>
          <w:bookmarkEnd w:id="2838"/>
          <w:p>
            <w:pPr>
              <w:spacing w:after="20"/>
              <w:ind w:left="20"/>
              <w:jc w:val="both"/>
            </w:pPr>
            <w:r>
              <w:rPr>
                <w:rFonts w:ascii="Times New Roman"/>
                <w:b w:val="false"/>
                <w:i w:val="false"/>
                <w:color w:val="000000"/>
                <w:sz w:val="20"/>
              </w:rPr>
              <w:t>
Эстрадалық/джаз оркестрі/ансамбль құрамында эстрадалық-джаз композицияларын ойнау.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2839"/>
          <w:p>
            <w:pPr>
              <w:spacing w:after="20"/>
              <w:ind w:left="20"/>
              <w:jc w:val="both"/>
            </w:pPr>
            <w:r>
              <w:rPr>
                <w:rFonts w:ascii="Times New Roman"/>
                <w:b w:val="false"/>
                <w:i w:val="false"/>
                <w:color w:val="000000"/>
                <w:sz w:val="20"/>
              </w:rPr>
              <w:t>
1. Ансамбльдік орындау, серіктестермен бірігу, ансамбльдегі барлық партияларды тыңдау дағдыларын меңгеру.</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2. Оркестр ойынының дағдыларын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Оркестрлік репертуарды және парақтан оқу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Джаз импровизациясын джаз стандарттарында қолдану білу.</w:t>
            </w:r>
          </w:p>
          <w:p>
            <w:pPr>
              <w:spacing w:after="20"/>
              <w:ind w:left="20"/>
              <w:jc w:val="both"/>
            </w:pPr>
            <w:r>
              <w:rPr>
                <w:rFonts w:ascii="Times New Roman"/>
                <w:b w:val="false"/>
                <w:i w:val="false"/>
                <w:color w:val="000000"/>
                <w:sz w:val="20"/>
              </w:rPr>
              <w:t>
5. Дирижерлік қимылды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840"/>
          <w:p>
            <w:pPr>
              <w:spacing w:after="20"/>
              <w:ind w:left="20"/>
              <w:jc w:val="both"/>
            </w:pPr>
            <w:r>
              <w:rPr>
                <w:rFonts w:ascii="Times New Roman"/>
                <w:b w:val="false"/>
                <w:i w:val="false"/>
                <w:color w:val="000000"/>
                <w:sz w:val="20"/>
              </w:rPr>
              <w:t>
Білімдер:</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1. Эстрадалық оркестрдің музыкалық аспаптарының құрылымы мен тембрлік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Тональды үйлесімділіктің жалпы заңдылықтарын білу.</w:t>
            </w:r>
          </w:p>
          <w:p>
            <w:pPr>
              <w:spacing w:after="20"/>
              <w:ind w:left="20"/>
              <w:jc w:val="both"/>
            </w:pPr>
            <w:r>
              <w:rPr>
                <w:rFonts w:ascii="Times New Roman"/>
                <w:b w:val="false"/>
                <w:i w:val="false"/>
                <w:color w:val="000000"/>
                <w:sz w:val="20"/>
              </w:rPr>
              <w:t>
3. Музыкалық-тарихи дәуірлердің, стильдер мен жанрлардың даму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2841"/>
          <w:p>
            <w:pPr>
              <w:spacing w:after="20"/>
              <w:ind w:left="20"/>
              <w:jc w:val="both"/>
            </w:pPr>
            <w:r>
              <w:rPr>
                <w:rFonts w:ascii="Times New Roman"/>
                <w:b w:val="false"/>
                <w:i w:val="false"/>
                <w:color w:val="000000"/>
                <w:sz w:val="20"/>
              </w:rPr>
              <w:t>
Бейімділік</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талпынушылық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ниеттілік</w:t>
            </w:r>
          </w:p>
          <w:p>
            <w:pPr>
              <w:spacing w:after="20"/>
              <w:ind w:left="20"/>
              <w:jc w:val="both"/>
            </w:pPr>
            <w:r>
              <w:rPr>
                <w:rFonts w:ascii="Times New Roman"/>
                <w:b w:val="false"/>
                <w:i w:val="false"/>
                <w:color w:val="000000"/>
                <w:sz w:val="20"/>
              </w:rPr>
              <w:t>
Төзімділік пен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"Аспаптық орындаушы, музыкалық аспап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842"/>
          <w:p>
            <w:pPr>
              <w:spacing w:after="20"/>
              <w:ind w:left="20"/>
              <w:jc w:val="both"/>
            </w:pPr>
            <w:r>
              <w:rPr>
                <w:rFonts w:ascii="Times New Roman"/>
                <w:b w:val="false"/>
                <w:i w:val="false"/>
                <w:color w:val="000000"/>
                <w:sz w:val="20"/>
              </w:rPr>
              <w:t>
Концертмейстер (артист-солистер (вокалистер), хор, балет)</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Сүйемелдеуші-концертмейстер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Режиссердің ассистенті (дирижер, балетмейстер, хормейстер)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ұйымның (музыкалық ұжымның) артист-солисі (вокалист,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аспаптары оркестрінің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Үрмелі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және театр-ойын-сауық ұйымдарының (театр, концерттік ұйым, цирк) арт-менеджері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Театр-ойын-сауық ұйымының (театрдың, концерттік ұйымның, цирктің)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дыбыс режиссері – әрлеуші (әрлеуші), композитор-әрлеуші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(әрлеуші), эстрада композиторы - әрлеуші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Артист-Конферансье</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Мұражайдың (мұражай-қорықтың) құрылымдық бөлімшесінің (орталықтың, қызметтің, сектордың, бөлімнің, топтың)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Қалпына келтіру шеберханасының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Мәдени-демалыс ұйымының құрылымдық бөлімшесінің (орталығының, қызметінің, секторының, бөлімінің, тобының) (клубтар, мәдениет және демалыс саябақтары, мәдениет үйлері мен сарайлары, халық шығармашылығы орталықтарының (үйлері) және басқалары) меңгерушісі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Мәдени-демалыс ұйымының (өнерпаздар ұжымының) режиссері, дирижері, хормейстер, балетмейстер, концертмейстер, көркемдік жетекшісі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 ұйымдастырушы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 жасау жөніндегі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Сүйемелдеуші</w:t>
            </w:r>
          </w:p>
          <w:p>
            <w:pPr>
              <w:spacing w:after="20"/>
              <w:ind w:left="20"/>
              <w:jc w:val="both"/>
            </w:pPr>
            <w:r>
              <w:rPr>
                <w:rFonts w:ascii="Times New Roman"/>
                <w:b w:val="false"/>
                <w:i w:val="false"/>
                <w:color w:val="000000"/>
                <w:sz w:val="20"/>
              </w:rPr>
              <w:t>
Ұжым (үйірме)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843"/>
          <w:p>
            <w:pPr>
              <w:spacing w:after="20"/>
              <w:ind w:left="20"/>
              <w:jc w:val="both"/>
            </w:pPr>
            <w:r>
              <w:rPr>
                <w:rFonts w:ascii="Times New Roman"/>
                <w:b w:val="false"/>
                <w:i w:val="false"/>
                <w:color w:val="000000"/>
                <w:sz w:val="20"/>
              </w:rPr>
              <w:t>
Білім деңгейі:</w:t>
            </w:r>
          </w:p>
          <w:bookmarkEnd w:id="284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844"/>
          <w:p>
            <w:pPr>
              <w:spacing w:after="20"/>
              <w:ind w:left="20"/>
              <w:jc w:val="both"/>
            </w:pPr>
            <w:r>
              <w:rPr>
                <w:rFonts w:ascii="Times New Roman"/>
                <w:b w:val="false"/>
                <w:i w:val="false"/>
                <w:color w:val="000000"/>
                <w:sz w:val="20"/>
              </w:rPr>
              <w:t>
Мамандық:</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3.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2845"/>
          <w:p>
            <w:pPr>
              <w:spacing w:after="20"/>
              <w:ind w:left="20"/>
              <w:jc w:val="both"/>
            </w:pPr>
            <w:r>
              <w:rPr>
                <w:rFonts w:ascii="Times New Roman"/>
                <w:b w:val="false"/>
                <w:i w:val="false"/>
                <w:color w:val="000000"/>
                <w:sz w:val="20"/>
              </w:rPr>
              <w:t>
Біліктілік:</w:t>
            </w:r>
          </w:p>
          <w:bookmarkEnd w:id="2845"/>
          <w:p>
            <w:pPr>
              <w:spacing w:after="20"/>
              <w:ind w:left="20"/>
              <w:jc w:val="both"/>
            </w:pPr>
            <w:r>
              <w:rPr>
                <w:rFonts w:ascii="Times New Roman"/>
                <w:b w:val="false"/>
                <w:i w:val="false"/>
                <w:color w:val="000000"/>
                <w:sz w:val="20"/>
              </w:rPr>
              <w:t>
Солист, концерттік орындаушы, оркестр артисі, ансамбль солисі, концертмейстер, оқытушы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2846"/>
          <w:p>
            <w:pPr>
              <w:spacing w:after="20"/>
              <w:ind w:left="20"/>
              <w:jc w:val="both"/>
            </w:pPr>
            <w:r>
              <w:rPr>
                <w:rFonts w:ascii="Times New Roman"/>
                <w:b w:val="false"/>
                <w:i w:val="false"/>
                <w:color w:val="000000"/>
                <w:sz w:val="20"/>
              </w:rPr>
              <w:t>
2652-1-001 Альтшы</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2652-1-002 Камералық-аспаптық және вокалдық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2652-1-003 Оркестр артисі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мен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Артисі-солист-аспапшы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2652-1-009 Арфистшы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2652-1-011 Валторнашы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2652-1-012 Виолончельші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2652-1-014 Гобойшы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2652-1-015 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2652-1-016 Кларнетші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2652-1-017 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2652-1-018 Контрабасшы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2652-1-019 Қылқобызшы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2652-1-020 Органшы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2652-1-022 Саксофоншы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2652-1-023 Скрипкашы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2652-1-025 Трубашы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2652-1-026 Тубашы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2652-1-027 Фаготшы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2652-1-028 Флейташы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2652-3-002 Аккомпаниатор-концертмейстер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2652-3-003 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Оркестрдің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сыныптың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2652-4-003 Дирижер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2652-5-002 Артист </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2652-1-***Аккордеоншы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Баяншы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Шертерші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Прима-домбырашы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Бас-домбырыша</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Сазсырнайшы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Сыбызғышы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Жетыгенші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Альт-кобызшы</w:t>
            </w:r>
          </w:p>
          <w:p>
            <w:pPr>
              <w:spacing w:after="20"/>
              <w:ind w:left="20"/>
              <w:jc w:val="both"/>
            </w:pPr>
            <w:r>
              <w:rPr>
                <w:rFonts w:ascii="Times New Roman"/>
                <w:b w:val="false"/>
                <w:i w:val="false"/>
                <w:color w:val="000000"/>
                <w:sz w:val="20"/>
              </w:rPr>
              <w:t>
2652-1-*** Бас-кобызшы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саласындағы орындаушылық және педагогикалық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847"/>
          <w:p>
            <w:pPr>
              <w:spacing w:after="20"/>
              <w:ind w:left="20"/>
              <w:jc w:val="both"/>
            </w:pPr>
            <w:r>
              <w:rPr>
                <w:rFonts w:ascii="Times New Roman"/>
                <w:b w:val="false"/>
                <w:i w:val="false"/>
                <w:color w:val="000000"/>
                <w:sz w:val="20"/>
              </w:rPr>
              <w:t>
1. Дайындық процесіне және концерттік бағдарламаны дайындауға қатысу және ұйымдастыру.</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2. Оркестрлерде/аспаптық ансамбльдерде партияны орындау немесе әр түрлі жанрдағы жеке концерттік бағдарламаны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Концертмейстерлік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пәндерді оқыту, ТжКБ, БММ, БӨМ, БШҮ, ШҮ, студиялар және т. б.</w:t>
            </w:r>
          </w:p>
          <w:p>
            <w:pPr>
              <w:spacing w:after="20"/>
              <w:ind w:left="20"/>
              <w:jc w:val="both"/>
            </w:pPr>
            <w:r>
              <w:rPr>
                <w:rFonts w:ascii="Times New Roman"/>
                <w:b w:val="false"/>
                <w:i w:val="false"/>
                <w:color w:val="000000"/>
                <w:sz w:val="20"/>
              </w:rPr>
              <w:t>
5. Ұйымның өндірістік қызметіне қатысу (театр, филармония, концерттік ұйымдар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848"/>
          <w:p>
            <w:pPr>
              <w:spacing w:after="20"/>
              <w:ind w:left="20"/>
              <w:jc w:val="both"/>
            </w:pPr>
            <w:r>
              <w:rPr>
                <w:rFonts w:ascii="Times New Roman"/>
                <w:b w:val="false"/>
                <w:i w:val="false"/>
                <w:color w:val="000000"/>
                <w:sz w:val="20"/>
              </w:rPr>
              <w:t>
1. Музыкалық кәсіптік білім беру саласындағы біліктілікті арттыру жөніндегі қызмет (ТжКБ, БММ, БӨМ, БШҮ, ШҮ, студиялар және т.б.)</w:t>
            </w:r>
          </w:p>
          <w:bookmarkEnd w:id="2848"/>
          <w:p>
            <w:pPr>
              <w:spacing w:after="20"/>
              <w:ind w:left="20"/>
              <w:jc w:val="both"/>
            </w:pPr>
            <w:r>
              <w:rPr>
                <w:rFonts w:ascii="Times New Roman"/>
                <w:b w:val="false"/>
                <w:i w:val="false"/>
                <w:color w:val="000000"/>
                <w:sz w:val="20"/>
              </w:rPr>
              <w:t>
2. Біліктілік талаптарына сәйкес білім беру, мәдениет және өнер саласындағы кәсіпорынды/ұйымды/ құрылымдық бөлімшені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2849"/>
          <w:p>
            <w:pPr>
              <w:spacing w:after="20"/>
              <w:ind w:left="20"/>
              <w:jc w:val="both"/>
            </w:pPr>
            <w:r>
              <w:rPr>
                <w:rFonts w:ascii="Times New Roman"/>
                <w:b w:val="false"/>
                <w:i w:val="false"/>
                <w:color w:val="000000"/>
                <w:sz w:val="20"/>
              </w:rPr>
              <w:t>
Еңбек функциясы 1:</w:t>
            </w:r>
          </w:p>
          <w:bookmarkEnd w:id="2849"/>
          <w:p>
            <w:pPr>
              <w:spacing w:after="20"/>
              <w:ind w:left="20"/>
              <w:jc w:val="both"/>
            </w:pPr>
            <w:r>
              <w:rPr>
                <w:rFonts w:ascii="Times New Roman"/>
                <w:b w:val="false"/>
                <w:i w:val="false"/>
                <w:color w:val="000000"/>
                <w:sz w:val="20"/>
              </w:rPr>
              <w:t>
Әр түрлі жанрлар мен стильдердің концерттік бағдарламасын дайындаудың дайындық процесіне қатысу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850"/>
          <w:p>
            <w:pPr>
              <w:spacing w:after="20"/>
              <w:ind w:left="20"/>
              <w:jc w:val="both"/>
            </w:pPr>
            <w:r>
              <w:rPr>
                <w:rFonts w:ascii="Times New Roman"/>
                <w:b w:val="false"/>
                <w:i w:val="false"/>
                <w:color w:val="000000"/>
                <w:sz w:val="20"/>
              </w:rPr>
              <w:t>
Дағды 1:</w:t>
            </w:r>
          </w:p>
          <w:bookmarkEnd w:id="2850"/>
          <w:p>
            <w:pPr>
              <w:spacing w:after="20"/>
              <w:ind w:left="20"/>
              <w:jc w:val="both"/>
            </w:pPr>
            <w:r>
              <w:rPr>
                <w:rFonts w:ascii="Times New Roman"/>
                <w:b w:val="false"/>
                <w:i w:val="false"/>
                <w:color w:val="000000"/>
                <w:sz w:val="20"/>
              </w:rPr>
              <w:t>
Қойылымның /концерттің/ қойылымның шығармашылық ниетін іздеуге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2851"/>
          <w:p>
            <w:pPr>
              <w:spacing w:after="20"/>
              <w:ind w:left="20"/>
              <w:jc w:val="both"/>
            </w:pPr>
            <w:r>
              <w:rPr>
                <w:rFonts w:ascii="Times New Roman"/>
                <w:b w:val="false"/>
                <w:i w:val="false"/>
                <w:color w:val="000000"/>
                <w:sz w:val="20"/>
              </w:rPr>
              <w:t>
Машықтар:</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жанрлар мен стильдердің оркестрлік, жеке партияларын/концерттік репертуарын үйрену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кәсіби қызметтегі міндеттерді шешу үшін тиімді қарым-қатынасты көрсете білу.</w:t>
            </w:r>
          </w:p>
          <w:p>
            <w:pPr>
              <w:spacing w:after="20"/>
              <w:ind w:left="20"/>
              <w:jc w:val="both"/>
            </w:pPr>
            <w:r>
              <w:rPr>
                <w:rFonts w:ascii="Times New Roman"/>
                <w:b w:val="false"/>
                <w:i w:val="false"/>
                <w:color w:val="000000"/>
                <w:sz w:val="20"/>
              </w:rPr>
              <w:t>
3. Ансамбльдік орындаудағы Көркемдік-орындаушылық міндеттерді аша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852"/>
          <w:p>
            <w:pPr>
              <w:spacing w:after="20"/>
              <w:ind w:left="20"/>
              <w:jc w:val="both"/>
            </w:pPr>
            <w:r>
              <w:rPr>
                <w:rFonts w:ascii="Times New Roman"/>
                <w:b w:val="false"/>
                <w:i w:val="false"/>
                <w:color w:val="000000"/>
                <w:sz w:val="20"/>
              </w:rPr>
              <w:t>
Білімдер:</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концерттік-орындаушылық репертуарды білу (түрлері бойынша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 шығарма жасалған және ұсынылған теориялық және тарихи контекстті білу/түсіну, оның ішінде музыкалық стильдер мен соған байланысты композиция мен орындау дәстүрлері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технологиялардың жұмыс принциптерін білу.</w:t>
            </w:r>
          </w:p>
          <w:p>
            <w:pPr>
              <w:spacing w:after="20"/>
              <w:ind w:left="20"/>
              <w:jc w:val="both"/>
            </w:pPr>
            <w:r>
              <w:rPr>
                <w:rFonts w:ascii="Times New Roman"/>
                <w:b w:val="false"/>
                <w:i w:val="false"/>
                <w:color w:val="000000"/>
                <w:sz w:val="20"/>
              </w:rPr>
              <w:t>
4. Мәдениет және өнер саласындағы нормативтік-құқықтық актілерді,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853"/>
          <w:p>
            <w:pPr>
              <w:spacing w:after="20"/>
              <w:ind w:left="20"/>
              <w:jc w:val="both"/>
            </w:pPr>
            <w:r>
              <w:rPr>
                <w:rFonts w:ascii="Times New Roman"/>
                <w:b w:val="false"/>
                <w:i w:val="false"/>
                <w:color w:val="000000"/>
                <w:sz w:val="20"/>
              </w:rPr>
              <w:t>
Дағды 2:</w:t>
            </w:r>
          </w:p>
          <w:bookmarkEnd w:id="2853"/>
          <w:p>
            <w:pPr>
              <w:spacing w:after="20"/>
              <w:ind w:left="20"/>
              <w:jc w:val="both"/>
            </w:pPr>
            <w:r>
              <w:rPr>
                <w:rFonts w:ascii="Times New Roman"/>
                <w:b w:val="false"/>
                <w:i w:val="false"/>
                <w:color w:val="000000"/>
                <w:sz w:val="20"/>
              </w:rPr>
              <w:t>
Орындалатын шығармаларды талдау және анализ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2854"/>
          <w:p>
            <w:pPr>
              <w:spacing w:after="20"/>
              <w:ind w:left="20"/>
              <w:jc w:val="both"/>
            </w:pPr>
            <w:r>
              <w:rPr>
                <w:rFonts w:ascii="Times New Roman"/>
                <w:b w:val="false"/>
                <w:i w:val="false"/>
                <w:color w:val="000000"/>
                <w:sz w:val="20"/>
              </w:rPr>
              <w:t>
Машықтар:</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1. Партияның/шығарманың көркемдік ниетін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 өнер туындыларының жанрлық және стильдік ерекшелігін, олардың идеялық тұжырымдамасын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Музыкалық өнердің мәнерлі құралдарын талдау әдістемесін меңгеру.</w:t>
            </w:r>
          </w:p>
          <w:p>
            <w:pPr>
              <w:spacing w:after="20"/>
              <w:ind w:left="20"/>
              <w:jc w:val="both"/>
            </w:pPr>
            <w:r>
              <w:rPr>
                <w:rFonts w:ascii="Times New Roman"/>
                <w:b w:val="false"/>
                <w:i w:val="false"/>
                <w:color w:val="000000"/>
                <w:sz w:val="20"/>
              </w:rPr>
              <w:t>
4. Әртүрлі орындаушылардың интерпретацияларын, стильдер мен ұлттық мектептердің ерекшеліктерін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2855"/>
          <w:p>
            <w:pPr>
              <w:spacing w:after="20"/>
              <w:ind w:left="20"/>
              <w:jc w:val="both"/>
            </w:pPr>
            <w:r>
              <w:rPr>
                <w:rFonts w:ascii="Times New Roman"/>
                <w:b w:val="false"/>
                <w:i w:val="false"/>
                <w:color w:val="000000"/>
                <w:sz w:val="20"/>
              </w:rPr>
              <w:t>
Білімдер:</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өнердің тарихы мен теориясын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өнер бойынша негізгі музыкалық-теориялық терминдер мен ұғымдарды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жанрлардың теориялық және әдістемелік негіздерін білу.</w:t>
            </w:r>
          </w:p>
          <w:p>
            <w:pPr>
              <w:spacing w:after="20"/>
              <w:ind w:left="20"/>
              <w:jc w:val="both"/>
            </w:pPr>
            <w:r>
              <w:rPr>
                <w:rFonts w:ascii="Times New Roman"/>
                <w:b w:val="false"/>
                <w:i w:val="false"/>
                <w:color w:val="000000"/>
                <w:sz w:val="20"/>
              </w:rPr>
              <w:t>
4. Жеке және оркестрлік партияларды/шығармаларды орындау жанрлары мен стильдерінің негізгі айырмашылықтарын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856"/>
          <w:p>
            <w:pPr>
              <w:spacing w:after="20"/>
              <w:ind w:left="20"/>
              <w:jc w:val="both"/>
            </w:pPr>
            <w:r>
              <w:rPr>
                <w:rFonts w:ascii="Times New Roman"/>
                <w:b w:val="false"/>
                <w:i w:val="false"/>
                <w:color w:val="000000"/>
                <w:sz w:val="20"/>
              </w:rPr>
              <w:t>
Еңбек функциясы 2:</w:t>
            </w:r>
          </w:p>
          <w:bookmarkEnd w:id="2856"/>
          <w:p>
            <w:pPr>
              <w:spacing w:after="20"/>
              <w:ind w:left="20"/>
              <w:jc w:val="both"/>
            </w:pPr>
            <w:r>
              <w:rPr>
                <w:rFonts w:ascii="Times New Roman"/>
                <w:b w:val="false"/>
                <w:i w:val="false"/>
                <w:color w:val="000000"/>
                <w:sz w:val="20"/>
              </w:rPr>
              <w:t>
Аспаптық ансамбльдерде/ оркестрлерде партияны орындау және / немесе жеке концерттік бағдарламаны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857"/>
          <w:p>
            <w:pPr>
              <w:spacing w:after="20"/>
              <w:ind w:left="20"/>
              <w:jc w:val="both"/>
            </w:pPr>
            <w:r>
              <w:rPr>
                <w:rFonts w:ascii="Times New Roman"/>
                <w:b w:val="false"/>
                <w:i w:val="false"/>
                <w:color w:val="000000"/>
                <w:sz w:val="20"/>
              </w:rPr>
              <w:t>
Дағды 1:</w:t>
            </w:r>
          </w:p>
          <w:bookmarkEnd w:id="2857"/>
          <w:p>
            <w:pPr>
              <w:spacing w:after="20"/>
              <w:ind w:left="20"/>
              <w:jc w:val="both"/>
            </w:pPr>
            <w:r>
              <w:rPr>
                <w:rFonts w:ascii="Times New Roman"/>
                <w:b w:val="false"/>
                <w:i w:val="false"/>
                <w:color w:val="000000"/>
                <w:sz w:val="20"/>
              </w:rPr>
              <w:t>
Аспап партияларын орындау (түрлер бойынша) (симфониялық, үрмелі, камералық, эстрадалық-симфониялық оркестр, биг-бэнд, қазақ халық аспаптар оркестрі, фольклорлық-этнографиялық оркестр, аспаптық ансамбльдер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858"/>
          <w:p>
            <w:pPr>
              <w:spacing w:after="20"/>
              <w:ind w:left="20"/>
              <w:jc w:val="both"/>
            </w:pPr>
            <w:r>
              <w:rPr>
                <w:rFonts w:ascii="Times New Roman"/>
                <w:b w:val="false"/>
                <w:i w:val="false"/>
                <w:color w:val="000000"/>
                <w:sz w:val="20"/>
              </w:rPr>
              <w:t>
Машықтар:</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Шығарманың ноталық материалын сауатты орындай білу, әртүрлі стильдер мен жанрлардың туындыларын орындау техникасын меңгеру, парақтан ноталық мәтінді оқу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орындау жағдайында психологиялық механизмдерді (музыкалық есте сақтау, есту өзін-өзі бақылау, эмоциялар, ерік, зейін, қиял) қолдану.</w:t>
            </w:r>
          </w:p>
          <w:p>
            <w:pPr>
              <w:spacing w:after="20"/>
              <w:ind w:left="20"/>
              <w:jc w:val="both"/>
            </w:pPr>
            <w:r>
              <w:rPr>
                <w:rFonts w:ascii="Times New Roman"/>
                <w:b w:val="false"/>
                <w:i w:val="false"/>
                <w:color w:val="000000"/>
                <w:sz w:val="20"/>
              </w:rPr>
              <w:t>
3. Бірлескен орындау дағдыларын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859"/>
          <w:p>
            <w:pPr>
              <w:spacing w:after="20"/>
              <w:ind w:left="20"/>
              <w:jc w:val="both"/>
            </w:pPr>
            <w:r>
              <w:rPr>
                <w:rFonts w:ascii="Times New Roman"/>
                <w:b w:val="false"/>
                <w:i w:val="false"/>
                <w:color w:val="000000"/>
                <w:sz w:val="20"/>
              </w:rPr>
              <w:t>
Білімдер:</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Шығармалардың музыкалық мәтінімен жұмыс істеудің негізгі принциптері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Орындаушылық техникамен жұмыс істеу әдістерін білу.</w:t>
            </w:r>
          </w:p>
          <w:p>
            <w:pPr>
              <w:spacing w:after="20"/>
              <w:ind w:left="20"/>
              <w:jc w:val="both"/>
            </w:pPr>
            <w:r>
              <w:rPr>
                <w:rFonts w:ascii="Times New Roman"/>
                <w:b w:val="false"/>
                <w:i w:val="false"/>
                <w:color w:val="000000"/>
                <w:sz w:val="20"/>
              </w:rPr>
              <w:t>
3. Авторлық мәтінді сенімді түсіндіруге қол жеткізу үшін құралдың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860"/>
          <w:p>
            <w:pPr>
              <w:spacing w:after="20"/>
              <w:ind w:left="20"/>
              <w:jc w:val="both"/>
            </w:pPr>
            <w:r>
              <w:rPr>
                <w:rFonts w:ascii="Times New Roman"/>
                <w:b w:val="false"/>
                <w:i w:val="false"/>
                <w:color w:val="000000"/>
                <w:sz w:val="20"/>
              </w:rPr>
              <w:t>
Дағды 2:</w:t>
            </w:r>
          </w:p>
          <w:bookmarkEnd w:id="2860"/>
          <w:p>
            <w:pPr>
              <w:spacing w:after="20"/>
              <w:ind w:left="20"/>
              <w:jc w:val="both"/>
            </w:pPr>
            <w:r>
              <w:rPr>
                <w:rFonts w:ascii="Times New Roman"/>
                <w:b w:val="false"/>
                <w:i w:val="false"/>
                <w:color w:val="000000"/>
                <w:sz w:val="20"/>
              </w:rPr>
              <w:t>
Жеке концерттік бағдарламаны дайындау және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861"/>
          <w:p>
            <w:pPr>
              <w:spacing w:after="20"/>
              <w:ind w:left="20"/>
              <w:jc w:val="both"/>
            </w:pPr>
            <w:r>
              <w:rPr>
                <w:rFonts w:ascii="Times New Roman"/>
                <w:b w:val="false"/>
                <w:i w:val="false"/>
                <w:color w:val="000000"/>
                <w:sz w:val="20"/>
              </w:rPr>
              <w:t>
Машықтар:</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1. Музыкалық шығармамен өз бетінше жұмыс істей білу және әртүрлі стильдегі, жанрдағы шығармаларды концерттік орындауда жоғары көркемдік түсіндірмелер жасай білу; орындалатын шығармадағы техникалық қиындықтарды өз бетінше еңсеру.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Композитордың ниетіне сәйкес музыкалық шығарманың көркем бейнесін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Музыкалық шығарманың орындаушылық жоспарын, музыкалық шығарманың өзіндік жеке тұжырымдамасын жасай білу.</w:t>
            </w:r>
          </w:p>
          <w:p>
            <w:pPr>
              <w:spacing w:after="20"/>
              <w:ind w:left="20"/>
              <w:jc w:val="both"/>
            </w:pPr>
            <w:r>
              <w:rPr>
                <w:rFonts w:ascii="Times New Roman"/>
                <w:b w:val="false"/>
                <w:i w:val="false"/>
                <w:color w:val="000000"/>
                <w:sz w:val="20"/>
              </w:rPr>
              <w:t>
4. Жеке концерттік бағдарламаны көпшілік алдында орындау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2862"/>
          <w:p>
            <w:pPr>
              <w:spacing w:after="20"/>
              <w:ind w:left="20"/>
              <w:jc w:val="both"/>
            </w:pPr>
            <w:r>
              <w:rPr>
                <w:rFonts w:ascii="Times New Roman"/>
                <w:b w:val="false"/>
                <w:i w:val="false"/>
                <w:color w:val="000000"/>
                <w:sz w:val="20"/>
              </w:rPr>
              <w:t>
Білімдер:</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Жеке концерттік репертуарды және оның көркемдік мазмұнын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Орындаушылық бейініне сәйкес әр түрлі стильдер мен жанрлардағы аспаптық музыканың орындалу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Шығармалардың музыкалық мәтінімен жұмыс істеудің негізгі принциптері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Орындаушылық техникамен жұмыс істеу әдістерін білу.</w:t>
            </w:r>
          </w:p>
          <w:p>
            <w:pPr>
              <w:spacing w:after="20"/>
              <w:ind w:left="20"/>
              <w:jc w:val="both"/>
            </w:pPr>
            <w:r>
              <w:rPr>
                <w:rFonts w:ascii="Times New Roman"/>
                <w:b w:val="false"/>
                <w:i w:val="false"/>
                <w:color w:val="000000"/>
                <w:sz w:val="20"/>
              </w:rPr>
              <w:t>
5. Авторлық мәтінді сенімді түсіндіруге қол жеткізу үшін аспаптың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863"/>
          <w:p>
            <w:pPr>
              <w:spacing w:after="20"/>
              <w:ind w:left="20"/>
              <w:jc w:val="both"/>
            </w:pPr>
            <w:r>
              <w:rPr>
                <w:rFonts w:ascii="Times New Roman"/>
                <w:b w:val="false"/>
                <w:i w:val="false"/>
                <w:color w:val="000000"/>
                <w:sz w:val="20"/>
              </w:rPr>
              <w:t>
Дағды 3:</w:t>
            </w:r>
          </w:p>
          <w:bookmarkEnd w:id="2863"/>
          <w:p>
            <w:pPr>
              <w:spacing w:after="20"/>
              <w:ind w:left="20"/>
              <w:jc w:val="both"/>
            </w:pPr>
            <w:r>
              <w:rPr>
                <w:rFonts w:ascii="Times New Roman"/>
                <w:b w:val="false"/>
                <w:i w:val="false"/>
                <w:color w:val="000000"/>
                <w:sz w:val="20"/>
              </w:rPr>
              <w:t>
Орындалатын шығармаларды талдау және анализ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2864"/>
          <w:p>
            <w:pPr>
              <w:spacing w:after="20"/>
              <w:ind w:left="20"/>
              <w:jc w:val="both"/>
            </w:pPr>
            <w:r>
              <w:rPr>
                <w:rFonts w:ascii="Times New Roman"/>
                <w:b w:val="false"/>
                <w:i w:val="false"/>
                <w:color w:val="000000"/>
                <w:sz w:val="20"/>
              </w:rPr>
              <w:t>
Машықтар:</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1. Партияның/шығарманың көркемдік ниетін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 өнер туындыларының жанрлық-стиль ерекшеліктерін, олардың идеялық тұжырымдамасын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Музыкалық өнер туындыларының экспрессивті құралдарын талдау әдістемесін меңгеру.</w:t>
            </w:r>
          </w:p>
          <w:p>
            <w:pPr>
              <w:spacing w:after="20"/>
              <w:ind w:left="20"/>
              <w:jc w:val="both"/>
            </w:pPr>
            <w:r>
              <w:rPr>
                <w:rFonts w:ascii="Times New Roman"/>
                <w:b w:val="false"/>
                <w:i w:val="false"/>
                <w:color w:val="000000"/>
                <w:sz w:val="20"/>
              </w:rPr>
              <w:t>
4. Әр түрлі орындаушылардың түсіндірмелерін, стильдер мен ұлттық мектептердің ерекшеліктерін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865"/>
          <w:p>
            <w:pPr>
              <w:spacing w:after="20"/>
              <w:ind w:left="20"/>
              <w:jc w:val="both"/>
            </w:pPr>
            <w:r>
              <w:rPr>
                <w:rFonts w:ascii="Times New Roman"/>
                <w:b w:val="false"/>
                <w:i w:val="false"/>
                <w:color w:val="000000"/>
                <w:sz w:val="20"/>
              </w:rPr>
              <w:t>
Білімдер:</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орындау тарихы мен теориясын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өнер бойынша негізгі музыкалық-теориялық терминдер мен ұғымдарды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жанрлардың теориялық және әдістемелік негіздерін білу.</w:t>
            </w:r>
          </w:p>
          <w:p>
            <w:pPr>
              <w:spacing w:after="20"/>
              <w:ind w:left="20"/>
              <w:jc w:val="both"/>
            </w:pPr>
            <w:r>
              <w:rPr>
                <w:rFonts w:ascii="Times New Roman"/>
                <w:b w:val="false"/>
                <w:i w:val="false"/>
                <w:color w:val="000000"/>
                <w:sz w:val="20"/>
              </w:rPr>
              <w:t>
4. Жеке, ансамбльдік және оркестрлік партияларды/шығармаларды орындау жанрлары мен стильдерінің негізгі айырмашылықтарын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866"/>
          <w:p>
            <w:pPr>
              <w:spacing w:after="20"/>
              <w:ind w:left="20"/>
              <w:jc w:val="both"/>
            </w:pPr>
            <w:r>
              <w:rPr>
                <w:rFonts w:ascii="Times New Roman"/>
                <w:b w:val="false"/>
                <w:i w:val="false"/>
                <w:color w:val="000000"/>
                <w:sz w:val="20"/>
              </w:rPr>
              <w:t>
Еңбек функциясы 3:</w:t>
            </w:r>
          </w:p>
          <w:bookmarkEnd w:id="2866"/>
          <w:p>
            <w:pPr>
              <w:spacing w:after="20"/>
              <w:ind w:left="20"/>
              <w:jc w:val="both"/>
            </w:pPr>
            <w:r>
              <w:rPr>
                <w:rFonts w:ascii="Times New Roman"/>
                <w:b w:val="false"/>
                <w:i w:val="false"/>
                <w:color w:val="000000"/>
                <w:sz w:val="20"/>
              </w:rPr>
              <w:t>
Концертмейстерлік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867"/>
          <w:p>
            <w:pPr>
              <w:spacing w:after="20"/>
              <w:ind w:left="20"/>
              <w:jc w:val="both"/>
            </w:pPr>
            <w:r>
              <w:rPr>
                <w:rFonts w:ascii="Times New Roman"/>
                <w:b w:val="false"/>
                <w:i w:val="false"/>
                <w:color w:val="000000"/>
                <w:sz w:val="20"/>
              </w:rPr>
              <w:t>
Дағды 1:</w:t>
            </w:r>
          </w:p>
          <w:bookmarkEnd w:id="2867"/>
          <w:p>
            <w:pPr>
              <w:spacing w:after="20"/>
              <w:ind w:left="20"/>
              <w:jc w:val="both"/>
            </w:pPr>
            <w:r>
              <w:rPr>
                <w:rFonts w:ascii="Times New Roman"/>
                <w:b w:val="false"/>
                <w:i w:val="false"/>
                <w:color w:val="000000"/>
                <w:sz w:val="20"/>
              </w:rPr>
              <w:t>
Вокалист, аспапшы, хор, балет әртісі партияларын үйрену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868"/>
          <w:p>
            <w:pPr>
              <w:spacing w:after="20"/>
              <w:ind w:left="20"/>
              <w:jc w:val="both"/>
            </w:pPr>
            <w:r>
              <w:rPr>
                <w:rFonts w:ascii="Times New Roman"/>
                <w:b w:val="false"/>
                <w:i w:val="false"/>
                <w:color w:val="000000"/>
                <w:sz w:val="20"/>
              </w:rPr>
              <w:t>
Машықтар:</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1. Вокалды-хор, аспаптық және балет музыкасын орындау кезінде концертмейстерлік жұмыстың практикалық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Солистпен бірге ансамбльде көркем біртұтас туынды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Парақтан нота мәтінін еркін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Музыканы транспозициялаудың кәсіби дағдыларына ие болыңыз.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Музыкалық шығарманы аспаптық, вокалдық-аспаптық, хореографиялық ансамбльде орындау кезінде бірлесіп құру дағдыларын меңгеру.</w:t>
            </w:r>
          </w:p>
          <w:p>
            <w:pPr>
              <w:spacing w:after="20"/>
              <w:ind w:left="20"/>
              <w:jc w:val="both"/>
            </w:pPr>
            <w:r>
              <w:rPr>
                <w:rFonts w:ascii="Times New Roman"/>
                <w:b w:val="false"/>
                <w:i w:val="false"/>
                <w:color w:val="000000"/>
                <w:sz w:val="20"/>
              </w:rPr>
              <w:t>
6. Вокалистермен, аспапшылармен, хормен, балет әртістерімен репетициялық жұмыс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869"/>
          <w:p>
            <w:pPr>
              <w:spacing w:after="20"/>
              <w:ind w:left="20"/>
              <w:jc w:val="both"/>
            </w:pPr>
            <w:r>
              <w:rPr>
                <w:rFonts w:ascii="Times New Roman"/>
                <w:b w:val="false"/>
                <w:i w:val="false"/>
                <w:color w:val="000000"/>
                <w:sz w:val="20"/>
              </w:rPr>
              <w:t>
Білімдер:</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шығарма контекстіндегі аспаптардың ерекшелігін білу.</w:t>
            </w:r>
          </w:p>
          <w:p>
            <w:pPr>
              <w:spacing w:after="20"/>
              <w:ind w:left="20"/>
              <w:jc w:val="both"/>
            </w:pPr>
            <w:r>
              <w:rPr>
                <w:rFonts w:ascii="Times New Roman"/>
                <w:b w:val="false"/>
                <w:i w:val="false"/>
                <w:color w:val="000000"/>
                <w:sz w:val="20"/>
              </w:rPr>
              <w:t>
2. Концертмейстерлік қызметтің теориясы мен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2870"/>
          <w:p>
            <w:pPr>
              <w:spacing w:after="20"/>
              <w:ind w:left="20"/>
              <w:jc w:val="both"/>
            </w:pPr>
            <w:r>
              <w:rPr>
                <w:rFonts w:ascii="Times New Roman"/>
                <w:b w:val="false"/>
                <w:i w:val="false"/>
                <w:color w:val="000000"/>
                <w:sz w:val="20"/>
              </w:rPr>
              <w:t>
Еңбек функциясы 4:</w:t>
            </w:r>
          </w:p>
          <w:bookmarkEnd w:id="2870"/>
          <w:p>
            <w:pPr>
              <w:spacing w:after="20"/>
              <w:ind w:left="20"/>
              <w:jc w:val="both"/>
            </w:pPr>
            <w:r>
              <w:rPr>
                <w:rFonts w:ascii="Times New Roman"/>
                <w:b w:val="false"/>
                <w:i w:val="false"/>
                <w:color w:val="000000"/>
                <w:sz w:val="20"/>
              </w:rPr>
              <w:t>
Арнайы пәндерді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2871"/>
          <w:p>
            <w:pPr>
              <w:spacing w:after="20"/>
              <w:ind w:left="20"/>
              <w:jc w:val="both"/>
            </w:pPr>
            <w:r>
              <w:rPr>
                <w:rFonts w:ascii="Times New Roman"/>
                <w:b w:val="false"/>
                <w:i w:val="false"/>
                <w:color w:val="000000"/>
                <w:sz w:val="20"/>
              </w:rPr>
              <w:t>
Дағды 1:</w:t>
            </w:r>
          </w:p>
          <w:bookmarkEnd w:id="2871"/>
          <w:p>
            <w:pPr>
              <w:spacing w:after="20"/>
              <w:ind w:left="20"/>
              <w:jc w:val="both"/>
            </w:pPr>
            <w:r>
              <w:rPr>
                <w:rFonts w:ascii="Times New Roman"/>
                <w:b w:val="false"/>
                <w:i w:val="false"/>
                <w:color w:val="000000"/>
                <w:sz w:val="20"/>
              </w:rPr>
              <w:t>
Орындаушылық бейініне сәйкес арнайы пәндер бойынша сабақтар өткізу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872"/>
          <w:p>
            <w:pPr>
              <w:spacing w:after="20"/>
              <w:ind w:left="20"/>
              <w:jc w:val="both"/>
            </w:pPr>
            <w:r>
              <w:rPr>
                <w:rFonts w:ascii="Times New Roman"/>
                <w:b w:val="false"/>
                <w:i w:val="false"/>
                <w:color w:val="000000"/>
                <w:sz w:val="20"/>
              </w:rPr>
              <w:t>
Машықтар:</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Орындаушылық бейініне сәйкес бастауыш және орта музыкалық-білім беру деңгейіндегі білім алушыларды оқытудың және орындаушылық шеберлігінің негіздерін берудің практикалық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ансамбльдік орындау саласында практикалық білімді қолдану.</w:t>
            </w:r>
          </w:p>
          <w:p>
            <w:pPr>
              <w:spacing w:after="20"/>
              <w:ind w:left="20"/>
              <w:jc w:val="both"/>
            </w:pPr>
            <w:r>
              <w:rPr>
                <w:rFonts w:ascii="Times New Roman"/>
                <w:b w:val="false"/>
                <w:i w:val="false"/>
                <w:color w:val="000000"/>
                <w:sz w:val="20"/>
              </w:rPr>
              <w:t>
3. Білім алушыларға жеке көзқарасты жүзеге асыра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873"/>
          <w:p>
            <w:pPr>
              <w:spacing w:after="20"/>
              <w:ind w:left="20"/>
              <w:jc w:val="both"/>
            </w:pPr>
            <w:r>
              <w:rPr>
                <w:rFonts w:ascii="Times New Roman"/>
                <w:b w:val="false"/>
                <w:i w:val="false"/>
                <w:color w:val="000000"/>
                <w:sz w:val="20"/>
              </w:rPr>
              <w:t>
Білімдер:</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репертуар шығармаларының музыкалық және көркем мәтінімен жұмыс істеудің негізгі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Орындаушылық бейініне сәйкес арнайы пәндерді оқыту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Орындаушылық бейініне сәйкес педагогикалық репертуарды білу.</w:t>
            </w:r>
          </w:p>
          <w:p>
            <w:pPr>
              <w:spacing w:after="20"/>
              <w:ind w:left="20"/>
              <w:jc w:val="both"/>
            </w:pPr>
            <w:r>
              <w:rPr>
                <w:rFonts w:ascii="Times New Roman"/>
                <w:b w:val="false"/>
                <w:i w:val="false"/>
                <w:color w:val="000000"/>
                <w:sz w:val="20"/>
              </w:rPr>
              <w:t>
4. Білім алушылардың физиологиялық, психологиялық-педагогикалық және жас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2874"/>
          <w:p>
            <w:pPr>
              <w:spacing w:after="20"/>
              <w:ind w:left="20"/>
              <w:jc w:val="both"/>
            </w:pPr>
            <w:r>
              <w:rPr>
                <w:rFonts w:ascii="Times New Roman"/>
                <w:b w:val="false"/>
                <w:i w:val="false"/>
                <w:color w:val="000000"/>
                <w:sz w:val="20"/>
              </w:rPr>
              <w:t>
Еңбек функциясы 5:</w:t>
            </w:r>
          </w:p>
          <w:bookmarkEnd w:id="2874"/>
          <w:p>
            <w:pPr>
              <w:spacing w:after="20"/>
              <w:ind w:left="20"/>
              <w:jc w:val="both"/>
            </w:pPr>
            <w:r>
              <w:rPr>
                <w:rFonts w:ascii="Times New Roman"/>
                <w:b w:val="false"/>
                <w:i w:val="false"/>
                <w:color w:val="000000"/>
                <w:sz w:val="20"/>
              </w:rPr>
              <w:t>
Ұйымның өндірістік қызметіне қатысу (театр, филармония, концерттік ұйымдар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875"/>
          <w:p>
            <w:pPr>
              <w:spacing w:after="20"/>
              <w:ind w:left="20"/>
              <w:jc w:val="both"/>
            </w:pPr>
            <w:r>
              <w:rPr>
                <w:rFonts w:ascii="Times New Roman"/>
                <w:b w:val="false"/>
                <w:i w:val="false"/>
                <w:color w:val="000000"/>
                <w:sz w:val="20"/>
              </w:rPr>
              <w:t>
Дағды 1:</w:t>
            </w:r>
          </w:p>
          <w:bookmarkEnd w:id="2875"/>
          <w:p>
            <w:pPr>
              <w:spacing w:after="20"/>
              <w:ind w:left="20"/>
              <w:jc w:val="both"/>
            </w:pPr>
            <w:r>
              <w:rPr>
                <w:rFonts w:ascii="Times New Roman"/>
                <w:b w:val="false"/>
                <w:i w:val="false"/>
                <w:color w:val="000000"/>
                <w:sz w:val="20"/>
              </w:rPr>
              <w:t>
Ағымдағы репертуарды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876"/>
          <w:p>
            <w:pPr>
              <w:spacing w:after="20"/>
              <w:ind w:left="20"/>
              <w:jc w:val="both"/>
            </w:pPr>
            <w:r>
              <w:rPr>
                <w:rFonts w:ascii="Times New Roman"/>
                <w:b w:val="false"/>
                <w:i w:val="false"/>
                <w:color w:val="000000"/>
                <w:sz w:val="20"/>
              </w:rPr>
              <w:t>
Машықтар:</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1. Репертуарлық жоспарлар құра білу, шығармашылық жобаларды жеке және шығармашылық ұжым құрамында іске асыра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дағдыларын меңгеру, жаңа шығармашылық ұжымға тез бейімделе білу.</w:t>
            </w:r>
          </w:p>
          <w:p>
            <w:pPr>
              <w:spacing w:after="20"/>
              <w:ind w:left="20"/>
              <w:jc w:val="both"/>
            </w:pPr>
            <w:r>
              <w:rPr>
                <w:rFonts w:ascii="Times New Roman"/>
                <w:b w:val="false"/>
                <w:i w:val="false"/>
                <w:color w:val="000000"/>
                <w:sz w:val="20"/>
              </w:rPr>
              <w:t>
3. Қысқа мерзімде және үлкен көлемде жаңа репертуарды игере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2877"/>
          <w:p>
            <w:pPr>
              <w:spacing w:after="20"/>
              <w:ind w:left="20"/>
              <w:jc w:val="both"/>
            </w:pPr>
            <w:r>
              <w:rPr>
                <w:rFonts w:ascii="Times New Roman"/>
                <w:b w:val="false"/>
                <w:i w:val="false"/>
                <w:color w:val="000000"/>
                <w:sz w:val="20"/>
              </w:rPr>
              <w:t>
Білімдер:</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1. Концерттік ұйымның ағымдағы репертуарын, орындалуы жоспарланған көркем шығармалардың мазмұнын, құрылымын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ақпараттық технологиялардың жұмыс принциптерін білу.</w:t>
            </w:r>
          </w:p>
          <w:p>
            <w:pPr>
              <w:spacing w:after="20"/>
              <w:ind w:left="20"/>
              <w:jc w:val="both"/>
            </w:pPr>
            <w:r>
              <w:rPr>
                <w:rFonts w:ascii="Times New Roman"/>
                <w:b w:val="false"/>
                <w:i w:val="false"/>
                <w:color w:val="000000"/>
                <w:sz w:val="20"/>
              </w:rPr>
              <w:t>
3. Мәдениет және өнер саласындағы нормативтік-құқықтық актілерді,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878"/>
          <w:p>
            <w:pPr>
              <w:spacing w:after="20"/>
              <w:ind w:left="20"/>
              <w:jc w:val="both"/>
            </w:pPr>
            <w:r>
              <w:rPr>
                <w:rFonts w:ascii="Times New Roman"/>
                <w:b w:val="false"/>
                <w:i w:val="false"/>
                <w:color w:val="000000"/>
                <w:sz w:val="20"/>
              </w:rPr>
              <w:t>
Еңбекқорлық</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істеу қабілеті мен ұмтылысы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Жігерлілік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Бейімділік</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артисі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Камералық/аспаптық/вокалдық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қалыптастыру бойынша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орта білім беру ұйымдарында арнайы пәндер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орта білім беру ұйымдарының оқытушы-ұйымдастырушысы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оқытушысы (білім беру ұйымдары жанындағы секциялар мен үйірмелердің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музыкалық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ұйымының музыкалық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2879"/>
          <w:p>
            <w:pPr>
              <w:spacing w:after="20"/>
              <w:ind w:left="20"/>
              <w:jc w:val="both"/>
            </w:pPr>
            <w:r>
              <w:rPr>
                <w:rFonts w:ascii="Times New Roman"/>
                <w:b w:val="false"/>
                <w:i w:val="false"/>
                <w:color w:val="000000"/>
                <w:sz w:val="20"/>
              </w:rPr>
              <w:t>
ҚР ҰК 01-2017</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2652-1-001 Альтшы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2652-1-002 Камералық-аспаптық және вокалдық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2652-1-003 Оркестр артисі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мен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Артист-солист-инструменталист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2652-1-009 Арфашы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2652-1-011 Валторнашы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2652-1-012 Виолончелистші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2652-1-014 Гобойшы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2652-1-015 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2652-1-016 Кларнетші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2652-1-017 Қобызшы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2652-1-018 Контрабасшы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2652-1-019 Қылқобызшы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2652-1-020 Органшы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2652-1-022 Саксофоншы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2652-1-023 Скрипкашы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2652-1-025 Трубашы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2652-1-026 Тубашы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2652-1-027 Фаготшы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2652-1-028 Флейташы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2652-3-002 Аккомпаниатор-концертмейстер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2652-3-003 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Оркестрдің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сыныптың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2652-4-003 Дирижер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2652-1-***Аккордеоншы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Баяншы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Шертерші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Прима-домбырашы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Бас-домбырыша</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Сазсырнайшы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Сыбызғышы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Жетыгенші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Альт-кобызшы</w:t>
            </w:r>
          </w:p>
          <w:p>
            <w:pPr>
              <w:spacing w:after="20"/>
              <w:ind w:left="20"/>
              <w:jc w:val="both"/>
            </w:pPr>
            <w:r>
              <w:rPr>
                <w:rFonts w:ascii="Times New Roman"/>
                <w:b w:val="false"/>
                <w:i w:val="false"/>
                <w:color w:val="000000"/>
                <w:sz w:val="20"/>
              </w:rPr>
              <w:t>
2652-1-*** Бас-кобызшы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"Аспаптық орындаушы, музыкалық аспап оқытушысы"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оқытушысы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880"/>
          <w:p>
            <w:pPr>
              <w:spacing w:after="20"/>
              <w:ind w:left="20"/>
              <w:jc w:val="both"/>
            </w:pPr>
            <w:r>
              <w:rPr>
                <w:rFonts w:ascii="Times New Roman"/>
                <w:b w:val="false"/>
                <w:i w:val="false"/>
                <w:color w:val="000000"/>
                <w:sz w:val="20"/>
              </w:rPr>
              <w:t>
Концертмейстер (артист-солисттер (вокалистер), хор, балет)</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Сүйемелдеуші-концертмейстер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Режиссер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ұйымның (музыкалық ұжымның) артист-солисі (аспапта орындаушысы)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аспаптары оркестрінің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Үрмелі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және театр-ойын-сауық ұйымдарының (театр, концерттік ұйым, цирк) арт-менеджері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Театр-ойын-сауық ұйымының (театрдың, концерттік ұйымның, цирктің)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дыбыс режиссері –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(әрлеуші), композитор-әрлеуші (әрлеуші),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 композиторы – әрлеуші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Артист-Конферансье</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881"/>
          <w:p>
            <w:pPr>
              <w:spacing w:after="20"/>
              <w:ind w:left="20"/>
              <w:jc w:val="both"/>
            </w:pPr>
            <w:r>
              <w:rPr>
                <w:rFonts w:ascii="Times New Roman"/>
                <w:b w:val="false"/>
                <w:i w:val="false"/>
                <w:color w:val="000000"/>
                <w:sz w:val="20"/>
              </w:rPr>
              <w:t>
Білім деңгейі:</w:t>
            </w:r>
          </w:p>
          <w:bookmarkEnd w:id="288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882"/>
          <w:p>
            <w:pPr>
              <w:spacing w:after="20"/>
              <w:ind w:left="20"/>
              <w:jc w:val="both"/>
            </w:pPr>
            <w:r>
              <w:rPr>
                <w:rFonts w:ascii="Times New Roman"/>
                <w:b w:val="false"/>
                <w:i w:val="false"/>
                <w:color w:val="000000"/>
                <w:sz w:val="20"/>
              </w:rPr>
              <w:t>
Мамандық:</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3.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883"/>
          <w:p>
            <w:pPr>
              <w:spacing w:after="20"/>
              <w:ind w:left="20"/>
              <w:jc w:val="both"/>
            </w:pPr>
            <w:r>
              <w:rPr>
                <w:rFonts w:ascii="Times New Roman"/>
                <w:b w:val="false"/>
                <w:i w:val="false"/>
                <w:color w:val="000000"/>
                <w:sz w:val="20"/>
              </w:rPr>
              <w:t>
Біліктілік:</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1. Өнер магистрі (бейіндік бағыт),</w:t>
            </w:r>
          </w:p>
          <w:p>
            <w:pPr>
              <w:spacing w:after="20"/>
              <w:ind w:left="20"/>
              <w:jc w:val="both"/>
            </w:pPr>
            <w:r>
              <w:rPr>
                <w:rFonts w:ascii="Times New Roman"/>
                <w:b w:val="false"/>
                <w:i w:val="false"/>
                <w:color w:val="000000"/>
                <w:sz w:val="20"/>
              </w:rPr>
              <w:t>
2. Өнертану ғылымдарының магистрі (ғылыми-педагогикалық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884"/>
          <w:p>
            <w:pPr>
              <w:spacing w:after="20"/>
              <w:ind w:left="20"/>
              <w:jc w:val="both"/>
            </w:pPr>
            <w:r>
              <w:rPr>
                <w:rFonts w:ascii="Times New Roman"/>
                <w:b w:val="false"/>
                <w:i w:val="false"/>
                <w:color w:val="000000"/>
                <w:sz w:val="20"/>
              </w:rPr>
              <w:t>
2652-1-001 Альтшы</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2652-1-002 Камералық-аспаптық және вокалдық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2652-1-003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және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Артист-жеке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2652-1-009 Арфашы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2652-1-011 Валторнашы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2652-1-012 Виолончельші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2652-1-014 Гобойшы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2652-1-015 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2652-1-016 Кларнетші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2652-1-017 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2652-1-018 Контрабасшы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2652-1-019 Қылқобызшы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2652-1-020 Органшы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2652-1-022 Саксофоншы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2652-1-023 Скрипкашы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2652-1-025 Трубашы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2652-1-026 Тубашы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2652-1-027 Фаготшы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2652-1-028 Флейташы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2652-2-001 Кинокомпозитор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2652-2-002 Композитор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2652-2-003 Оркестратор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2652-3-002 Аккомпаниатор-концертмейстер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2652-3-003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2652-3-004 Оркестр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Хордың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кластағы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2652-4-001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2652-4-002 Хормейстер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2652-4-003 Дирижер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2652-4-004 Хормейстер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2652-5-002 Артист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2652-1-***Аккордеоншы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Баяншы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Шертерші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Прима-домбырашы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Бас-домбырыша</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Сазсырнайшы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Сыбызғышы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Жетыгенші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Альт-кобызшы</w:t>
            </w:r>
          </w:p>
          <w:p>
            <w:pPr>
              <w:spacing w:after="20"/>
              <w:ind w:left="20"/>
              <w:jc w:val="both"/>
            </w:pPr>
            <w:r>
              <w:rPr>
                <w:rFonts w:ascii="Times New Roman"/>
                <w:b w:val="false"/>
                <w:i w:val="false"/>
                <w:color w:val="000000"/>
                <w:sz w:val="20"/>
              </w:rPr>
              <w:t>
2652-1-*** Бас-кобызшы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өнері саласындағы концерттік-орындаушылық және ғылыми-педагогикалық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885"/>
          <w:p>
            <w:pPr>
              <w:spacing w:after="20"/>
              <w:ind w:left="20"/>
              <w:jc w:val="both"/>
            </w:pPr>
            <w:r>
              <w:rPr>
                <w:rFonts w:ascii="Times New Roman"/>
                <w:b w:val="false"/>
                <w:i w:val="false"/>
                <w:color w:val="000000"/>
                <w:sz w:val="20"/>
              </w:rPr>
              <w:t>
1. Концерттік-филармониялық мекемелерде, театрларда, ансамбльдерде, оркестрлерде концерттік-орындаушылық қызмет.</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 кәсіптік және ғылыми даярлау бойынша ғылыми-педагогикалық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Гранттық ғылыми жобаларды іске асыруға қатысу, даярлық бейіні бойынша бөлімдерді орындау.</w:t>
            </w:r>
          </w:p>
          <w:p>
            <w:pPr>
              <w:spacing w:after="20"/>
              <w:ind w:left="20"/>
              <w:jc w:val="both"/>
            </w:pPr>
            <w:r>
              <w:rPr>
                <w:rFonts w:ascii="Times New Roman"/>
                <w:b w:val="false"/>
                <w:i w:val="false"/>
                <w:color w:val="000000"/>
                <w:sz w:val="20"/>
              </w:rPr>
              <w:t>
4. Біліктілік талаптарына сәйкес білім беру, мәдениет және өнер саласындағы кәсіпорынды/ұйымды/құрылымдық бөлімшені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886"/>
          <w:p>
            <w:pPr>
              <w:spacing w:after="20"/>
              <w:ind w:left="20"/>
              <w:jc w:val="both"/>
            </w:pPr>
            <w:r>
              <w:rPr>
                <w:rFonts w:ascii="Times New Roman"/>
                <w:b w:val="false"/>
                <w:i w:val="false"/>
                <w:color w:val="000000"/>
                <w:sz w:val="20"/>
              </w:rPr>
              <w:t>
1. Музыкалық кәсіптік білім беру саласындағы біліктілікті арттыру жөніндегі қызмет (ЖООкББ, ТжКБ, БММ, БМИ, БШҮ, ШҮ, студиялар және т.б.)</w:t>
            </w:r>
          </w:p>
          <w:bookmarkEnd w:id="2886"/>
          <w:p>
            <w:pPr>
              <w:spacing w:after="20"/>
              <w:ind w:left="20"/>
              <w:jc w:val="both"/>
            </w:pPr>
            <w:r>
              <w:rPr>
                <w:rFonts w:ascii="Times New Roman"/>
                <w:b w:val="false"/>
                <w:i w:val="false"/>
                <w:color w:val="000000"/>
                <w:sz w:val="20"/>
              </w:rPr>
              <w:t>
2. Мәдениет және өнер саласындағы ҒЗИ-дегі ғылыми қызмет (КҒҚ, ҒҚ лауазымдарында).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887"/>
          <w:p>
            <w:pPr>
              <w:spacing w:after="20"/>
              <w:ind w:left="20"/>
              <w:jc w:val="both"/>
            </w:pPr>
            <w:r>
              <w:rPr>
                <w:rFonts w:ascii="Times New Roman"/>
                <w:b w:val="false"/>
                <w:i w:val="false"/>
                <w:color w:val="000000"/>
                <w:sz w:val="20"/>
              </w:rPr>
              <w:t>
Еңбек функциясы 1:</w:t>
            </w:r>
          </w:p>
          <w:bookmarkEnd w:id="2887"/>
          <w:p>
            <w:pPr>
              <w:spacing w:after="20"/>
              <w:ind w:left="20"/>
              <w:jc w:val="both"/>
            </w:pPr>
            <w:r>
              <w:rPr>
                <w:rFonts w:ascii="Times New Roman"/>
                <w:b w:val="false"/>
                <w:i w:val="false"/>
                <w:color w:val="000000"/>
                <w:sz w:val="20"/>
              </w:rPr>
              <w:t>
Концерттік-филармониялық мекемелерде, театрларда, ансамбльдерде, оркестрлерде концерттік-орындаушылық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888"/>
          <w:p>
            <w:pPr>
              <w:spacing w:after="20"/>
              <w:ind w:left="20"/>
              <w:jc w:val="both"/>
            </w:pPr>
            <w:r>
              <w:rPr>
                <w:rFonts w:ascii="Times New Roman"/>
                <w:b w:val="false"/>
                <w:i w:val="false"/>
                <w:color w:val="000000"/>
                <w:sz w:val="20"/>
              </w:rPr>
              <w:t>
Дағды 1:</w:t>
            </w:r>
          </w:p>
          <w:bookmarkEnd w:id="2888"/>
          <w:p>
            <w:pPr>
              <w:spacing w:after="20"/>
              <w:ind w:left="20"/>
              <w:jc w:val="both"/>
            </w:pPr>
            <w:r>
              <w:rPr>
                <w:rFonts w:ascii="Times New Roman"/>
                <w:b w:val="false"/>
                <w:i w:val="false"/>
                <w:color w:val="000000"/>
                <w:sz w:val="20"/>
              </w:rPr>
              <w:t>
Өзінің көркемдік тұжырымдамалары мен интерпретацияларын қоса отырып, жоғары кәсіби деңгейде аспаптық орындаушылықты іске асыру, өнімдендіру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2889"/>
          <w:p>
            <w:pPr>
              <w:spacing w:after="20"/>
              <w:ind w:left="20"/>
              <w:jc w:val="both"/>
            </w:pPr>
            <w:r>
              <w:rPr>
                <w:rFonts w:ascii="Times New Roman"/>
                <w:b w:val="false"/>
                <w:i w:val="false"/>
                <w:color w:val="000000"/>
                <w:sz w:val="20"/>
              </w:rPr>
              <w:t>
Машықтар:</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және/немесе ансамбльде/оркестрде жоғары көркемдік деңгейде орындаушылық тәсілдер мен техникаларды меңгеру, қажет болған жағдайда әртүрлі стильдегі, жанрдағы туындыларды концерттік орындауда жоғары көркемдік интерпретациялар жасау және импровизациялау.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туындыларды зерттей және талдай білу, шығарманың көркемдік тұжырымдамасын жасаудағы орындаушылық (интерпретаторлық, импровизациялық) міндеттерді бағалай білу.</w:t>
            </w:r>
          </w:p>
          <w:p>
            <w:pPr>
              <w:spacing w:after="20"/>
              <w:ind w:left="20"/>
              <w:jc w:val="both"/>
            </w:pPr>
            <w:r>
              <w:rPr>
                <w:rFonts w:ascii="Times New Roman"/>
                <w:b w:val="false"/>
                <w:i w:val="false"/>
                <w:color w:val="000000"/>
                <w:sz w:val="20"/>
              </w:rPr>
              <w:t>
3. Халықтың әртүрлі санаттары үшін көпмәдениетті және этно-көркемдік аспаптық репертуарды пайдалана отырып, жеке музыкалық-ағартушылық бағдарламалар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шығармалардың теориялық, практикалық және тарихи мәнмәтінін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890"/>
          <w:p>
            <w:pPr>
              <w:spacing w:after="20"/>
              <w:ind w:left="20"/>
              <w:jc w:val="both"/>
            </w:pPr>
            <w:r>
              <w:rPr>
                <w:rFonts w:ascii="Times New Roman"/>
                <w:b w:val="false"/>
                <w:i w:val="false"/>
                <w:color w:val="000000"/>
                <w:sz w:val="20"/>
              </w:rPr>
              <w:t>
Еңбек функциясы 2:</w:t>
            </w:r>
          </w:p>
          <w:bookmarkEnd w:id="2890"/>
          <w:p>
            <w:pPr>
              <w:spacing w:after="20"/>
              <w:ind w:left="20"/>
              <w:jc w:val="both"/>
            </w:pPr>
            <w:r>
              <w:rPr>
                <w:rFonts w:ascii="Times New Roman"/>
                <w:b w:val="false"/>
                <w:i w:val="false"/>
                <w:color w:val="000000"/>
                <w:sz w:val="20"/>
              </w:rPr>
              <w:t>
Білім алушыларды кәсіптік және ғылыми даярлау жөніндегі ғылыми-педагогикалық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891"/>
          <w:p>
            <w:pPr>
              <w:spacing w:after="20"/>
              <w:ind w:left="20"/>
              <w:jc w:val="both"/>
            </w:pPr>
            <w:r>
              <w:rPr>
                <w:rFonts w:ascii="Times New Roman"/>
                <w:b w:val="false"/>
                <w:i w:val="false"/>
                <w:color w:val="000000"/>
                <w:sz w:val="20"/>
              </w:rPr>
              <w:t>
Дағды 1:</w:t>
            </w:r>
          </w:p>
          <w:bookmarkEnd w:id="2891"/>
          <w:p>
            <w:pPr>
              <w:spacing w:after="20"/>
              <w:ind w:left="20"/>
              <w:jc w:val="both"/>
            </w:pPr>
            <w:r>
              <w:rPr>
                <w:rFonts w:ascii="Times New Roman"/>
                <w:b w:val="false"/>
                <w:i w:val="false"/>
                <w:color w:val="000000"/>
                <w:sz w:val="20"/>
              </w:rPr>
              <w:t>
Дайындық бейіні бойынша аспаптық музыка саласындағы музыкалық педагогиканың ғылыми-әдістемелік білімдерін, ресурстары мен тұжырымдамаларын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892"/>
          <w:p>
            <w:pPr>
              <w:spacing w:after="20"/>
              <w:ind w:left="20"/>
              <w:jc w:val="both"/>
            </w:pPr>
            <w:r>
              <w:rPr>
                <w:rFonts w:ascii="Times New Roman"/>
                <w:b w:val="false"/>
                <w:i w:val="false"/>
                <w:color w:val="000000"/>
                <w:sz w:val="20"/>
              </w:rPr>
              <w:t>
Машықтар:</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пәндерді оқытуда, дәріс оқуда жалпы ғылыми және арнайы әдістерді қолдана білу.</w:t>
            </w:r>
          </w:p>
          <w:p>
            <w:pPr>
              <w:spacing w:after="20"/>
              <w:ind w:left="20"/>
              <w:jc w:val="both"/>
            </w:pPr>
            <w:r>
              <w:rPr>
                <w:rFonts w:ascii="Times New Roman"/>
                <w:b w:val="false"/>
                <w:i w:val="false"/>
                <w:color w:val="000000"/>
                <w:sz w:val="20"/>
              </w:rPr>
              <w:t>
2. Студентке бағыт-бағдар бере білу және ғылыми жұмыстың орындалу үдерісін бақылау (СҒЗЖ, дипломдық жоба/жұмыс).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893"/>
          <w:p>
            <w:pPr>
              <w:spacing w:after="20"/>
              <w:ind w:left="20"/>
              <w:jc w:val="both"/>
            </w:pPr>
            <w:r>
              <w:rPr>
                <w:rFonts w:ascii="Times New Roman"/>
                <w:b w:val="false"/>
                <w:i w:val="false"/>
                <w:color w:val="000000"/>
                <w:sz w:val="20"/>
              </w:rPr>
              <w:t>
Білімдер:</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шығармаларды жасау мен түсіндірудің тарихи және теориялық контекстін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Музыкалық стильдердің, формалардың, жанрлардың және орындаушылық дәстүрлердің ғылыми-философиялық тұжырымдамаларын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заманауи инновациялық әдістерін білу.</w:t>
            </w:r>
          </w:p>
          <w:p>
            <w:pPr>
              <w:spacing w:after="20"/>
              <w:ind w:left="20"/>
              <w:jc w:val="both"/>
            </w:pPr>
            <w:r>
              <w:rPr>
                <w:rFonts w:ascii="Times New Roman"/>
                <w:b w:val="false"/>
                <w:i w:val="false"/>
                <w:color w:val="000000"/>
                <w:sz w:val="20"/>
              </w:rPr>
              <w:t>
4. Ғылыми жұмыстарды жазудың негізгі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2894"/>
          <w:p>
            <w:pPr>
              <w:spacing w:after="20"/>
              <w:ind w:left="20"/>
              <w:jc w:val="both"/>
            </w:pPr>
            <w:r>
              <w:rPr>
                <w:rFonts w:ascii="Times New Roman"/>
                <w:b w:val="false"/>
                <w:i w:val="false"/>
                <w:color w:val="000000"/>
                <w:sz w:val="20"/>
              </w:rPr>
              <w:t>
Еңбек функциясы 3:</w:t>
            </w:r>
          </w:p>
          <w:bookmarkEnd w:id="2894"/>
          <w:p>
            <w:pPr>
              <w:spacing w:after="20"/>
              <w:ind w:left="20"/>
              <w:jc w:val="both"/>
            </w:pPr>
            <w:r>
              <w:rPr>
                <w:rFonts w:ascii="Times New Roman"/>
                <w:b w:val="false"/>
                <w:i w:val="false"/>
                <w:color w:val="000000"/>
                <w:sz w:val="20"/>
              </w:rPr>
              <w:t>
Даярлық бейіні бойынша гранттық және мақсатты ғылыми жобаларды іске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2895"/>
          <w:p>
            <w:pPr>
              <w:spacing w:after="20"/>
              <w:ind w:left="20"/>
              <w:jc w:val="both"/>
            </w:pPr>
            <w:r>
              <w:rPr>
                <w:rFonts w:ascii="Times New Roman"/>
                <w:b w:val="false"/>
                <w:i w:val="false"/>
                <w:color w:val="000000"/>
                <w:sz w:val="20"/>
              </w:rPr>
              <w:t>
Дағды 1:</w:t>
            </w:r>
          </w:p>
          <w:bookmarkEnd w:id="2895"/>
          <w:p>
            <w:pPr>
              <w:spacing w:after="20"/>
              <w:ind w:left="20"/>
              <w:jc w:val="both"/>
            </w:pPr>
            <w:r>
              <w:rPr>
                <w:rFonts w:ascii="Times New Roman"/>
                <w:b w:val="false"/>
                <w:i w:val="false"/>
                <w:color w:val="000000"/>
                <w:sz w:val="20"/>
              </w:rPr>
              <w:t>
Мақсатты ғылыми жобалар шеңберінде ғылыми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896"/>
          <w:p>
            <w:pPr>
              <w:spacing w:after="20"/>
              <w:ind w:left="20"/>
              <w:jc w:val="both"/>
            </w:pPr>
            <w:r>
              <w:rPr>
                <w:rFonts w:ascii="Times New Roman"/>
                <w:b w:val="false"/>
                <w:i w:val="false"/>
                <w:color w:val="000000"/>
                <w:sz w:val="20"/>
              </w:rPr>
              <w:t>
Машықтар:</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жұмысты жоспарлай және құра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 шеңберінде ғылыми зерттеулер жүргізе білу.</w:t>
            </w:r>
          </w:p>
          <w:p>
            <w:pPr>
              <w:spacing w:after="20"/>
              <w:ind w:left="20"/>
              <w:jc w:val="both"/>
            </w:pPr>
            <w:r>
              <w:rPr>
                <w:rFonts w:ascii="Times New Roman"/>
                <w:b w:val="false"/>
                <w:i w:val="false"/>
                <w:color w:val="000000"/>
                <w:sz w:val="20"/>
              </w:rPr>
              <w:t>
3. Жоба бойынша материалды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897"/>
          <w:p>
            <w:pPr>
              <w:spacing w:after="20"/>
              <w:ind w:left="20"/>
              <w:jc w:val="both"/>
            </w:pPr>
            <w:r>
              <w:rPr>
                <w:rFonts w:ascii="Times New Roman"/>
                <w:b w:val="false"/>
                <w:i w:val="false"/>
                <w:color w:val="000000"/>
                <w:sz w:val="20"/>
              </w:rPr>
              <w:t>
Білімдер:</w:t>
            </w:r>
          </w:p>
          <w:bookmarkEnd w:id="2897"/>
          <w:p>
            <w:pPr>
              <w:spacing w:after="20"/>
              <w:ind w:left="20"/>
              <w:jc w:val="both"/>
            </w:pPr>
            <w:r>
              <w:rPr>
                <w:rFonts w:ascii="Times New Roman"/>
                <w:b w:val="false"/>
                <w:i w:val="false"/>
                <w:color w:val="000000"/>
                <w:sz w:val="20"/>
              </w:rPr>
              <w:t>
1. Дайындық бейіні бойынша аспаптық орындаушылық саласындағы зерттеу жұмысының әдіснамасы мен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898"/>
          <w:p>
            <w:pPr>
              <w:spacing w:after="20"/>
              <w:ind w:left="20"/>
              <w:jc w:val="both"/>
            </w:pPr>
            <w:r>
              <w:rPr>
                <w:rFonts w:ascii="Times New Roman"/>
                <w:b w:val="false"/>
                <w:i w:val="false"/>
                <w:color w:val="000000"/>
                <w:sz w:val="20"/>
              </w:rPr>
              <w:t>
Еңбек функциясы 4:</w:t>
            </w:r>
          </w:p>
          <w:bookmarkEnd w:id="2898"/>
          <w:p>
            <w:pPr>
              <w:spacing w:after="20"/>
              <w:ind w:left="20"/>
              <w:jc w:val="both"/>
            </w:pPr>
            <w:r>
              <w:rPr>
                <w:rFonts w:ascii="Times New Roman"/>
                <w:b w:val="false"/>
                <w:i w:val="false"/>
                <w:color w:val="000000"/>
                <w:sz w:val="20"/>
              </w:rPr>
              <w:t>
Біліктілік талаптарына сәйкес білім беру, мәдениет және өнер саласындағы кәсіпорынды/ұйымды/құрылымдық бөлімшені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899"/>
          <w:p>
            <w:pPr>
              <w:spacing w:after="20"/>
              <w:ind w:left="20"/>
              <w:jc w:val="both"/>
            </w:pPr>
            <w:r>
              <w:rPr>
                <w:rFonts w:ascii="Times New Roman"/>
                <w:b w:val="false"/>
                <w:i w:val="false"/>
                <w:color w:val="000000"/>
                <w:sz w:val="20"/>
              </w:rPr>
              <w:t>
Дағды 1:</w:t>
            </w:r>
          </w:p>
          <w:bookmarkEnd w:id="2899"/>
          <w:p>
            <w:pPr>
              <w:spacing w:after="20"/>
              <w:ind w:left="20"/>
              <w:jc w:val="both"/>
            </w:pPr>
            <w:r>
              <w:rPr>
                <w:rFonts w:ascii="Times New Roman"/>
                <w:b w:val="false"/>
                <w:i w:val="false"/>
                <w:color w:val="000000"/>
                <w:sz w:val="20"/>
              </w:rPr>
              <w:t>
Кәсіби ұжымды басқаруды жүзеге асыру, оның жұмысын барынша тиімді нәтижелерге қол жеткізу мақсатында ұйымдастыра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900"/>
          <w:p>
            <w:pPr>
              <w:spacing w:after="20"/>
              <w:ind w:left="20"/>
              <w:jc w:val="both"/>
            </w:pPr>
            <w:r>
              <w:rPr>
                <w:rFonts w:ascii="Times New Roman"/>
                <w:b w:val="false"/>
                <w:i w:val="false"/>
                <w:color w:val="000000"/>
                <w:sz w:val="20"/>
              </w:rPr>
              <w:t>
Машықтар:</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стратегиялық жоспарлай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Кемшіліктерді талдау, анықтау, оларды еңсеру жолдарын жоспарлау.</w:t>
            </w:r>
          </w:p>
          <w:p>
            <w:pPr>
              <w:spacing w:after="20"/>
              <w:ind w:left="20"/>
              <w:jc w:val="both"/>
            </w:pPr>
            <w:r>
              <w:rPr>
                <w:rFonts w:ascii="Times New Roman"/>
                <w:b w:val="false"/>
                <w:i w:val="false"/>
                <w:color w:val="000000"/>
                <w:sz w:val="20"/>
              </w:rPr>
              <w:t>
3. Қызметкерлер арасында міндеттерді өзара бөлуді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2901"/>
          <w:p>
            <w:pPr>
              <w:spacing w:after="20"/>
              <w:ind w:left="20"/>
              <w:jc w:val="both"/>
            </w:pPr>
            <w:r>
              <w:rPr>
                <w:rFonts w:ascii="Times New Roman"/>
                <w:b w:val="false"/>
                <w:i w:val="false"/>
                <w:color w:val="000000"/>
                <w:sz w:val="20"/>
              </w:rPr>
              <w:t>
Білімдер:</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мемлекеттік нормативтік құжаттарды білу.</w:t>
            </w:r>
          </w:p>
          <w:p>
            <w:pPr>
              <w:spacing w:after="20"/>
              <w:ind w:left="20"/>
              <w:jc w:val="both"/>
            </w:pPr>
            <w:r>
              <w:rPr>
                <w:rFonts w:ascii="Times New Roman"/>
                <w:b w:val="false"/>
                <w:i w:val="false"/>
                <w:color w:val="000000"/>
                <w:sz w:val="20"/>
              </w:rPr>
              <w:t>
2. Менеджмент және ұйымдастыру жұмысының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902"/>
          <w:p>
            <w:pPr>
              <w:spacing w:after="20"/>
              <w:ind w:left="20"/>
              <w:jc w:val="both"/>
            </w:pPr>
            <w:r>
              <w:rPr>
                <w:rFonts w:ascii="Times New Roman"/>
                <w:b w:val="false"/>
                <w:i w:val="false"/>
                <w:color w:val="000000"/>
                <w:sz w:val="20"/>
              </w:rPr>
              <w:t>
Логикалық ойлау</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Ақыл-ой арқылы талдау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Келіссөздер жүргізу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бағалау және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жанр артисі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"Аспаптық орындаушы, музыкалық аспап орындаушысы":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 музыкалық аспап орындаушысы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903"/>
          <w:p>
            <w:pPr>
              <w:spacing w:after="20"/>
              <w:ind w:left="20"/>
              <w:jc w:val="both"/>
            </w:pPr>
            <w:r>
              <w:rPr>
                <w:rFonts w:ascii="Times New Roman"/>
                <w:b w:val="false"/>
                <w:i w:val="false"/>
                <w:color w:val="000000"/>
                <w:sz w:val="20"/>
              </w:rPr>
              <w:t>
Концертмейстер (артист-солисттер (вокалистер), хор, балет)</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Сүйемелдеуші-концертмейстер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Режиссер (дирижер)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ұйымның (музыкалық ұжымның) артист-солисі (аспапта орындаушысы)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Симфониялық (камералық)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аспаптары оркестрінің (ансамблінің)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Эстрадалық оркестр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Үрмелі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Концерттік және театр-ойын-сауық ұйымдарының (театр, концерттік ұйым, цирк) арт-менеджері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ұжымның (оркестр, балет, хор, режиссерлік басқарма)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Театр-ойын-сауық ұйымының (театрдың, концерттік ұйымның, цирктің)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дыбыс режиссері –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(әрлеуші), композитор-әрлеуші (әрлеуші),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эстрада композиторы – әрлеуші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Артист-Конферансье</w:t>
            </w:r>
          </w:p>
          <w:p>
            <w:pPr>
              <w:spacing w:after="20"/>
              <w:ind w:left="20"/>
              <w:jc w:val="both"/>
            </w:pPr>
            <w:r>
              <w:rPr>
                <w:rFonts w:ascii="Times New Roman"/>
                <w:b w:val="false"/>
                <w:i w:val="false"/>
                <w:color w:val="000000"/>
                <w:sz w:val="20"/>
              </w:rPr>
              <w:t>
Мұражайдың (мұражай-қорықтың) құрылымдық бөлімшесінің (орталықтың, қызметтің, сектордың, бөлімнің,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2904"/>
          <w:p>
            <w:pPr>
              <w:spacing w:after="20"/>
              <w:ind w:left="20"/>
              <w:jc w:val="both"/>
            </w:pPr>
            <w:r>
              <w:rPr>
                <w:rFonts w:ascii="Times New Roman"/>
                <w:b w:val="false"/>
                <w:i w:val="false"/>
                <w:color w:val="000000"/>
                <w:sz w:val="20"/>
              </w:rPr>
              <w:t>
Білім деңгейі:</w:t>
            </w:r>
          </w:p>
          <w:bookmarkEnd w:id="2904"/>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905"/>
          <w:p>
            <w:pPr>
              <w:spacing w:after="20"/>
              <w:ind w:left="20"/>
              <w:jc w:val="both"/>
            </w:pPr>
            <w:r>
              <w:rPr>
                <w:rFonts w:ascii="Times New Roman"/>
                <w:b w:val="false"/>
                <w:i w:val="false"/>
                <w:color w:val="000000"/>
                <w:sz w:val="20"/>
              </w:rPr>
              <w:t>
Мамандық:</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Эстрада өнері</w:t>
            </w:r>
          </w:p>
          <w:p>
            <w:pPr>
              <w:spacing w:after="20"/>
              <w:ind w:left="20"/>
              <w:jc w:val="both"/>
            </w:pPr>
            <w:r>
              <w:rPr>
                <w:rFonts w:ascii="Times New Roman"/>
                <w:b w:val="false"/>
                <w:i w:val="false"/>
                <w:color w:val="000000"/>
                <w:sz w:val="20"/>
              </w:rPr>
              <w:t>
3.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906"/>
          <w:p>
            <w:pPr>
              <w:spacing w:after="20"/>
              <w:ind w:left="20"/>
              <w:jc w:val="both"/>
            </w:pPr>
            <w:r>
              <w:rPr>
                <w:rFonts w:ascii="Times New Roman"/>
                <w:b w:val="false"/>
                <w:i w:val="false"/>
                <w:color w:val="000000"/>
                <w:sz w:val="20"/>
              </w:rPr>
              <w:t>
Біліктілік:</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1. Өнер магистрі (бейіндік бағыт),</w:t>
            </w:r>
          </w:p>
          <w:p>
            <w:pPr>
              <w:spacing w:after="20"/>
              <w:ind w:left="20"/>
              <w:jc w:val="both"/>
            </w:pPr>
            <w:r>
              <w:rPr>
                <w:rFonts w:ascii="Times New Roman"/>
                <w:b w:val="false"/>
                <w:i w:val="false"/>
                <w:color w:val="000000"/>
                <w:sz w:val="20"/>
              </w:rPr>
              <w:t>
2. Өнертану ғылымдарының магистрі (ғылыми-педагогикалық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2907"/>
          <w:p>
            <w:pPr>
              <w:spacing w:after="20"/>
              <w:ind w:left="20"/>
              <w:jc w:val="both"/>
            </w:pPr>
            <w:r>
              <w:rPr>
                <w:rFonts w:ascii="Times New Roman"/>
                <w:b w:val="false"/>
                <w:i w:val="false"/>
                <w:color w:val="000000"/>
                <w:sz w:val="20"/>
              </w:rPr>
              <w:t>
ҚР ҰК 01-2017</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2652-1-001 Альтшы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2652-1-002 Камералық-аспаптық және вокалдық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2652-1-003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2652-1-004 Халық аспаптар оркестрінің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2652-1-005 Симфониялық (камералық, үрмелі) оркестр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2652-1-006 Эстрадалық оркестр және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2652-1-007 Эстрадалық-аспаптық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2652-1-008 Артист-жеке аспапта 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2652-1-009 Арфашы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2652-1-010 Барабаншы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2652-1-011 Валторнашы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2652-1-012 Виолончельші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2652-1-013 Гитарашы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2652-1-014 Гобойшы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2652-1-015 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2652-1-016 Кларнетші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2652-1-017 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2652-1-018 Контрабасшы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2652-1-019 Қылқобызшы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2652-1-020 Органшы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2652-1-021 Пианиношы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2652-1-022 Саксофоншы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2652-1-023 Скрипкашы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2652-1-024 Тромбоншы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2652-1-025 Трубашы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2652-1-026 Тубашы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2652-1-027 Фаготшы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2652-1-028 Флейташы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2652-2-001 Кинокомпозитор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2652-2-002 Композитор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2652-2-003 Оркестратор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2652-3-001 Аккомпаниатор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2652-3-002 Аккомпаниатор-концертмейстер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2652-3-003 Концертмейстер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2652-3-004 Оркестра концертмейстері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2652-3-005 Балет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2652-3-006 Вокал сыныбы бойынша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2652-3-007 Хордың концертмейстері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2652-3-008 Хореографиялық кластағы концертмейстер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2652-3-009 Музыкалық безендіруші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2652-5-002 Артист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2652-5-004 Вокалдық-аспаптық ансамбль артисі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2652-1-***Аккордеоншы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Баяншы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Шертерші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Прима-домбырашы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Бас-домбырыша</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Сазсырнайшы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Сыбызғышы</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Жетыгенші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2652-1-*** Альт-кобызшы</w:t>
            </w:r>
          </w:p>
          <w:p>
            <w:pPr>
              <w:spacing w:after="20"/>
              <w:ind w:left="20"/>
              <w:jc w:val="both"/>
            </w:pPr>
            <w:r>
              <w:rPr>
                <w:rFonts w:ascii="Times New Roman"/>
                <w:b w:val="false"/>
                <w:i w:val="false"/>
                <w:color w:val="000000"/>
                <w:sz w:val="20"/>
              </w:rPr>
              <w:t>
2652-1-*** Бас-кобызшы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күрделі әкімшілік, ғылыми, оқу-әдістемелік және шығармашылық процестерді, саланы жалпы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908"/>
          <w:p>
            <w:pPr>
              <w:spacing w:after="20"/>
              <w:ind w:left="20"/>
              <w:jc w:val="both"/>
            </w:pPr>
            <w:r>
              <w:rPr>
                <w:rFonts w:ascii="Times New Roman"/>
                <w:b w:val="false"/>
                <w:i w:val="false"/>
                <w:color w:val="000000"/>
                <w:sz w:val="20"/>
              </w:rPr>
              <w:t>
1. Ғылыми-зерттеу қызметі - өнер саласындағы ғылыми және шығармашылық жобаларды әзірлеу, басшылық ету және іске асыру.</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бейіні бойынша ғылыми-педагогикалық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Концерттік-филармониялық мекемелерде, театрларда, ансамбльдерде, оркестрлерде концерттік-орындаушылық қызмет.</w:t>
            </w:r>
          </w:p>
          <w:p>
            <w:pPr>
              <w:spacing w:after="20"/>
              <w:ind w:left="20"/>
              <w:jc w:val="both"/>
            </w:pPr>
            <w:r>
              <w:rPr>
                <w:rFonts w:ascii="Times New Roman"/>
                <w:b w:val="false"/>
                <w:i w:val="false"/>
                <w:color w:val="000000"/>
                <w:sz w:val="20"/>
              </w:rPr>
              <w:t>
4. Біліктілік талаптарына сәйкес білім беру, мәдениет және өнер саласындағы кәсіпорынды/ұйымды/құрылымдық бөлімшені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2909"/>
          <w:p>
            <w:pPr>
              <w:spacing w:after="20"/>
              <w:ind w:left="20"/>
              <w:jc w:val="both"/>
            </w:pPr>
            <w:r>
              <w:rPr>
                <w:rFonts w:ascii="Times New Roman"/>
                <w:b w:val="false"/>
                <w:i w:val="false"/>
                <w:color w:val="000000"/>
                <w:sz w:val="20"/>
              </w:rPr>
              <w:t>
1. Мәдениет және өнер саласындағы ҒЗИ-дегі (АҒҚ, ЖҒҚ, АҒҚ лауазымдарында) ғылыми қызмет.</w:t>
            </w:r>
          </w:p>
          <w:bookmarkEnd w:id="2909"/>
          <w:p>
            <w:pPr>
              <w:spacing w:after="20"/>
              <w:ind w:left="20"/>
              <w:jc w:val="both"/>
            </w:pPr>
            <w:r>
              <w:rPr>
                <w:rFonts w:ascii="Times New Roman"/>
                <w:b w:val="false"/>
                <w:i w:val="false"/>
                <w:color w:val="000000"/>
                <w:sz w:val="20"/>
              </w:rPr>
              <w:t>
2. . Музыкалық кәсіптік білім беру саласындағы (ЖООкББ, ТжКБ, БММ, БМИ, БШҮ, ШҮ, студиялар және т.б.) біліктілікті арттыру жөніндегі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910"/>
          <w:p>
            <w:pPr>
              <w:spacing w:after="20"/>
              <w:ind w:left="20"/>
              <w:jc w:val="both"/>
            </w:pPr>
            <w:r>
              <w:rPr>
                <w:rFonts w:ascii="Times New Roman"/>
                <w:b w:val="false"/>
                <w:i w:val="false"/>
                <w:color w:val="000000"/>
                <w:sz w:val="20"/>
              </w:rPr>
              <w:t>
Еңбек функциясы 1:</w:t>
            </w:r>
          </w:p>
          <w:bookmarkEnd w:id="2910"/>
          <w:p>
            <w:pPr>
              <w:spacing w:after="20"/>
              <w:ind w:left="20"/>
              <w:jc w:val="both"/>
            </w:pPr>
            <w:r>
              <w:rPr>
                <w:rFonts w:ascii="Times New Roman"/>
                <w:b w:val="false"/>
                <w:i w:val="false"/>
                <w:color w:val="000000"/>
                <w:sz w:val="20"/>
              </w:rPr>
              <w:t>
Ғылыми-зерттеу қызметі - өнер саласындағы ғылыми және шығармашылық жобаларды әзірлеу, басшылық ету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911"/>
          <w:p>
            <w:pPr>
              <w:spacing w:after="20"/>
              <w:ind w:left="20"/>
              <w:jc w:val="both"/>
            </w:pPr>
            <w:r>
              <w:rPr>
                <w:rFonts w:ascii="Times New Roman"/>
                <w:b w:val="false"/>
                <w:i w:val="false"/>
                <w:color w:val="000000"/>
                <w:sz w:val="20"/>
              </w:rPr>
              <w:t>
Дағды 1:</w:t>
            </w:r>
          </w:p>
          <w:bookmarkEnd w:id="2911"/>
          <w:p>
            <w:pPr>
              <w:spacing w:after="20"/>
              <w:ind w:left="20"/>
              <w:jc w:val="both"/>
            </w:pPr>
            <w:r>
              <w:rPr>
                <w:rFonts w:ascii="Times New Roman"/>
                <w:b w:val="false"/>
                <w:i w:val="false"/>
                <w:color w:val="000000"/>
                <w:sz w:val="20"/>
              </w:rPr>
              <w:t>
Ғылыми зерттеулер жүргізу мәдениет пен өнер саласын дамытудың проблемалары мен перспективаларына, нәтижелерді ғылыми және педагогикалық қызмет процестерінде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912"/>
          <w:p>
            <w:pPr>
              <w:spacing w:after="20"/>
              <w:ind w:left="20"/>
              <w:jc w:val="both"/>
            </w:pPr>
            <w:r>
              <w:rPr>
                <w:rFonts w:ascii="Times New Roman"/>
                <w:b w:val="false"/>
                <w:i w:val="false"/>
                <w:color w:val="000000"/>
                <w:sz w:val="20"/>
              </w:rPr>
              <w:t>
Машықтар:</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жұмысты жоспарлай білу, қойылған ғылыми проблематиканы белгілеу және ұстану, зерттеу процесін талдау, жүргізілген ғылыми зерттеудің нәтижелері мен ғылыми-практикалық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жобаны ұйымдастыру үшін белгілі бір алгоритм бойынша стратегиялық ойлай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Өнертану саласында ғылыми-зерттеу жұмысын ұйымдастыру әдіснамасын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жобалау-технологиялық;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көркем-шығармашылық;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ұйымдастыру-басқару;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маркетингтік, оның ішінде жұртшылықпен байланыс және жарнама;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және қаржы-экономикалық;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 қызметінде.</w:t>
            </w:r>
          </w:p>
          <w:p>
            <w:pPr>
              <w:spacing w:after="20"/>
              <w:ind w:left="20"/>
              <w:jc w:val="both"/>
            </w:pPr>
            <w:r>
              <w:rPr>
                <w:rFonts w:ascii="Times New Roman"/>
                <w:b w:val="false"/>
                <w:i w:val="false"/>
                <w:color w:val="000000"/>
                <w:sz w:val="20"/>
              </w:rPr>
              <w:t>
4. Инновациялық-креативті ұсыныстарды енгізу, мәдениет пен өнер саласындағы өзекті мәселелерді шешу мақсатында кәсіпорын немесе жобалар үшін миссияны, стратегияны, саясатты және бағдарламаларды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2913"/>
          <w:p>
            <w:pPr>
              <w:spacing w:after="20"/>
              <w:ind w:left="20"/>
              <w:jc w:val="both"/>
            </w:pPr>
            <w:r>
              <w:rPr>
                <w:rFonts w:ascii="Times New Roman"/>
                <w:b w:val="false"/>
                <w:i w:val="false"/>
                <w:color w:val="000000"/>
                <w:sz w:val="20"/>
              </w:rPr>
              <w:t>
Білімдер:</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мәселелерді өз бетінше шешудің әдістемесі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ұжыммен жұмыс істеу дағдыларын және олардың жұмысын ұйымдастыру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Өнертану саласындағы ең озық тәжірибеде жаңа инновациялық идеяларды сыни талдауды, бағалауды және синтездеуді жүзеге асыру үшін арнайы теориялық және практикалық білімді меңгеру.</w:t>
            </w:r>
          </w:p>
          <w:p>
            <w:pPr>
              <w:spacing w:after="20"/>
              <w:ind w:left="20"/>
              <w:jc w:val="both"/>
            </w:pPr>
            <w:r>
              <w:rPr>
                <w:rFonts w:ascii="Times New Roman"/>
                <w:b w:val="false"/>
                <w:i w:val="false"/>
                <w:color w:val="000000"/>
                <w:sz w:val="20"/>
              </w:rPr>
              <w:t>
4. Тарих, философия, өнертану және педагогиканың өзекті мәселелерін, ғылыми қызметтің принциптері мен әдістерін, мәдениет пен өнер саласындағы ғылымның даму құрылымын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914"/>
          <w:p>
            <w:pPr>
              <w:spacing w:after="20"/>
              <w:ind w:left="20"/>
              <w:jc w:val="both"/>
            </w:pPr>
            <w:r>
              <w:rPr>
                <w:rFonts w:ascii="Times New Roman"/>
                <w:b w:val="false"/>
                <w:i w:val="false"/>
                <w:color w:val="000000"/>
                <w:sz w:val="20"/>
              </w:rPr>
              <w:t>
Дағды 2:</w:t>
            </w:r>
          </w:p>
          <w:bookmarkEnd w:id="2914"/>
          <w:p>
            <w:pPr>
              <w:spacing w:after="20"/>
              <w:ind w:left="20"/>
              <w:jc w:val="both"/>
            </w:pPr>
            <w:r>
              <w:rPr>
                <w:rFonts w:ascii="Times New Roman"/>
                <w:b w:val="false"/>
                <w:i w:val="false"/>
                <w:color w:val="000000"/>
                <w:sz w:val="20"/>
              </w:rPr>
              <w:t>
Ғылыми жобаның мақсаттарын, міндеттерін, іске асыру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915"/>
          <w:p>
            <w:pPr>
              <w:spacing w:after="20"/>
              <w:ind w:left="20"/>
              <w:jc w:val="both"/>
            </w:pPr>
            <w:r>
              <w:rPr>
                <w:rFonts w:ascii="Times New Roman"/>
                <w:b w:val="false"/>
                <w:i w:val="false"/>
                <w:color w:val="000000"/>
                <w:sz w:val="20"/>
              </w:rPr>
              <w:t>
Машықтар: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ғылыми-зерттеу қызметін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 мәдениеті саласында шығармашылық және ғылыми жобаларды әзірлеу.</w:t>
            </w:r>
          </w:p>
          <w:p>
            <w:pPr>
              <w:spacing w:after="20"/>
              <w:ind w:left="20"/>
              <w:jc w:val="both"/>
            </w:pPr>
            <w:r>
              <w:rPr>
                <w:rFonts w:ascii="Times New Roman"/>
                <w:b w:val="false"/>
                <w:i w:val="false"/>
                <w:color w:val="000000"/>
                <w:sz w:val="20"/>
              </w:rPr>
              <w:t>
3. Жүргізілген ғылыми зерттеудің ғылыми-практикалық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916"/>
          <w:p>
            <w:pPr>
              <w:spacing w:after="20"/>
              <w:ind w:left="20"/>
              <w:jc w:val="both"/>
            </w:pPr>
            <w:r>
              <w:rPr>
                <w:rFonts w:ascii="Times New Roman"/>
                <w:b w:val="false"/>
                <w:i w:val="false"/>
                <w:color w:val="000000"/>
                <w:sz w:val="20"/>
              </w:rPr>
              <w:t>
Білімдер:</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және өнер саласындағы негізгі ғылыми проблемаларды білу.</w:t>
            </w:r>
          </w:p>
          <w:p>
            <w:pPr>
              <w:spacing w:after="20"/>
              <w:ind w:left="20"/>
              <w:jc w:val="both"/>
            </w:pPr>
            <w:r>
              <w:rPr>
                <w:rFonts w:ascii="Times New Roman"/>
                <w:b w:val="false"/>
                <w:i w:val="false"/>
                <w:color w:val="000000"/>
                <w:sz w:val="20"/>
              </w:rPr>
              <w:t>
2. Өнертану саласындағы ғылыми зерттеулердің әдіснамасын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2917"/>
          <w:p>
            <w:pPr>
              <w:spacing w:after="20"/>
              <w:ind w:left="20"/>
              <w:jc w:val="both"/>
            </w:pPr>
            <w:r>
              <w:rPr>
                <w:rFonts w:ascii="Times New Roman"/>
                <w:b w:val="false"/>
                <w:i w:val="false"/>
                <w:color w:val="000000"/>
                <w:sz w:val="20"/>
              </w:rPr>
              <w:t>
Еңбек функциясы 2:</w:t>
            </w:r>
          </w:p>
          <w:bookmarkEnd w:id="2917"/>
          <w:p>
            <w:pPr>
              <w:spacing w:after="20"/>
              <w:ind w:left="20"/>
              <w:jc w:val="both"/>
            </w:pPr>
            <w:r>
              <w:rPr>
                <w:rFonts w:ascii="Times New Roman"/>
                <w:b w:val="false"/>
                <w:i w:val="false"/>
                <w:color w:val="000000"/>
                <w:sz w:val="20"/>
              </w:rPr>
              <w:t>
Дайындық бейіні бойынша ғылыми-педагогикалық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918"/>
          <w:p>
            <w:pPr>
              <w:spacing w:after="20"/>
              <w:ind w:left="20"/>
              <w:jc w:val="both"/>
            </w:pPr>
            <w:r>
              <w:rPr>
                <w:rFonts w:ascii="Times New Roman"/>
                <w:b w:val="false"/>
                <w:i w:val="false"/>
                <w:color w:val="000000"/>
                <w:sz w:val="20"/>
              </w:rPr>
              <w:t>
Дағды 1:</w:t>
            </w:r>
          </w:p>
          <w:bookmarkEnd w:id="2918"/>
          <w:p>
            <w:pPr>
              <w:spacing w:after="20"/>
              <w:ind w:left="20"/>
              <w:jc w:val="both"/>
            </w:pPr>
            <w:r>
              <w:rPr>
                <w:rFonts w:ascii="Times New Roman"/>
                <w:b w:val="false"/>
                <w:i w:val="false"/>
                <w:color w:val="000000"/>
                <w:sz w:val="20"/>
              </w:rPr>
              <w:t>
Білім алушылардың музыкалық өнер және орындаушылық саласындағы ғылыми жұмыс құзыреттілігін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919"/>
          <w:p>
            <w:pPr>
              <w:spacing w:after="20"/>
              <w:ind w:left="20"/>
              <w:jc w:val="both"/>
            </w:pPr>
            <w:r>
              <w:rPr>
                <w:rFonts w:ascii="Times New Roman"/>
                <w:b w:val="false"/>
                <w:i w:val="false"/>
                <w:color w:val="000000"/>
                <w:sz w:val="20"/>
              </w:rPr>
              <w:t>
Машықтар: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Ғылыми-педагогикалық қызметтің өзіндік тұжырымдамасын құра білу.</w:t>
            </w:r>
          </w:p>
          <w:p>
            <w:pPr>
              <w:spacing w:after="20"/>
              <w:ind w:left="20"/>
              <w:jc w:val="both"/>
            </w:pPr>
            <w:r>
              <w:rPr>
                <w:rFonts w:ascii="Times New Roman"/>
                <w:b w:val="false"/>
                <w:i w:val="false"/>
                <w:color w:val="000000"/>
                <w:sz w:val="20"/>
              </w:rPr>
              <w:t>
2. Оқытуда инновациялық және ақпараттық технологияларды, нысандарды пайдалана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920"/>
          <w:p>
            <w:pPr>
              <w:spacing w:after="20"/>
              <w:ind w:left="20"/>
              <w:jc w:val="both"/>
            </w:pPr>
            <w:r>
              <w:rPr>
                <w:rFonts w:ascii="Times New Roman"/>
                <w:b w:val="false"/>
                <w:i w:val="false"/>
                <w:color w:val="000000"/>
                <w:sz w:val="20"/>
              </w:rPr>
              <w:t>
Білімдер:</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1. Тұтас оқу-тәрбие процесінің негізгі заңдылықтары мен ғылыми-әдістемелік принциптерін білу.</w:t>
            </w:r>
          </w:p>
          <w:p>
            <w:pPr>
              <w:spacing w:after="20"/>
              <w:ind w:left="20"/>
              <w:jc w:val="both"/>
            </w:pPr>
            <w:r>
              <w:rPr>
                <w:rFonts w:ascii="Times New Roman"/>
                <w:b w:val="false"/>
                <w:i w:val="false"/>
                <w:color w:val="000000"/>
                <w:sz w:val="20"/>
              </w:rPr>
              <w:t>
2. Жалпы мәдени даярлықтың жоғары деңгейіне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921"/>
          <w:p>
            <w:pPr>
              <w:spacing w:after="20"/>
              <w:ind w:left="20"/>
              <w:jc w:val="both"/>
            </w:pPr>
            <w:r>
              <w:rPr>
                <w:rFonts w:ascii="Times New Roman"/>
                <w:b w:val="false"/>
                <w:i w:val="false"/>
                <w:color w:val="000000"/>
                <w:sz w:val="20"/>
              </w:rPr>
              <w:t>
Дағды 2:</w:t>
            </w:r>
          </w:p>
          <w:bookmarkEnd w:id="2921"/>
          <w:p>
            <w:pPr>
              <w:spacing w:after="20"/>
              <w:ind w:left="20"/>
              <w:jc w:val="both"/>
            </w:pPr>
            <w:r>
              <w:rPr>
                <w:rFonts w:ascii="Times New Roman"/>
                <w:b w:val="false"/>
                <w:i w:val="false"/>
                <w:color w:val="000000"/>
                <w:sz w:val="20"/>
              </w:rPr>
              <w:t>
ЖОО кейінгі білім беру ұйымдарында магистратура және докторантура деңгейінде даярлау бейіні бойынша ғылыми жетекшілік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922"/>
          <w:p>
            <w:pPr>
              <w:spacing w:after="20"/>
              <w:ind w:left="20"/>
              <w:jc w:val="both"/>
            </w:pPr>
            <w:r>
              <w:rPr>
                <w:rFonts w:ascii="Times New Roman"/>
                <w:b w:val="false"/>
                <w:i w:val="false"/>
                <w:color w:val="000000"/>
                <w:sz w:val="20"/>
              </w:rPr>
              <w:t>
Машықтар:</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алушылардың қызметін берілген ғылыми мақсатқа жетуге бағыттай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жұмысты жазудың барлық кезеңдерін ұйымдастыра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алушыларда академиялық адалдық қағидаттарын түсінуді қалыптастыру, басқа зерттеушілердің жұмыстарын талдау және ғылыми пікірталастарға қатысу.</w:t>
            </w:r>
          </w:p>
          <w:p>
            <w:pPr>
              <w:spacing w:after="20"/>
              <w:ind w:left="20"/>
              <w:jc w:val="both"/>
            </w:pPr>
            <w:r>
              <w:rPr>
                <w:rFonts w:ascii="Times New Roman"/>
                <w:b w:val="false"/>
                <w:i w:val="false"/>
                <w:color w:val="000000"/>
                <w:sz w:val="20"/>
              </w:rPr>
              <w:t>
4. Білім алушыда зерттеу мәдениетін, аспаптық орындау саласындағы ғылыми дәстүрлердің сабақтастығын (дайындық бейіні бойынша) тәрбиелей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923"/>
          <w:p>
            <w:pPr>
              <w:spacing w:after="20"/>
              <w:ind w:left="20"/>
              <w:jc w:val="both"/>
            </w:pPr>
            <w:r>
              <w:rPr>
                <w:rFonts w:ascii="Times New Roman"/>
                <w:b w:val="false"/>
                <w:i w:val="false"/>
                <w:color w:val="000000"/>
                <w:sz w:val="20"/>
              </w:rPr>
              <w:t>
Білімдер:</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1. Өнертану саласында ғылыми зерттеулер жүргізу әдіснамасын білу.</w:t>
            </w:r>
          </w:p>
          <w:p>
            <w:pPr>
              <w:spacing w:after="20"/>
              <w:ind w:left="20"/>
              <w:jc w:val="both"/>
            </w:pPr>
            <w:r>
              <w:rPr>
                <w:rFonts w:ascii="Times New Roman"/>
                <w:b w:val="false"/>
                <w:i w:val="false"/>
                <w:color w:val="000000"/>
                <w:sz w:val="20"/>
              </w:rPr>
              <w:t>
2. Ғылыми жұмыстарды ресімдеуге қойылатын талаптарды, дәйектеу ережелерін және диссертациялық жұмыстарды қорғау рәсімдерін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924"/>
          <w:p>
            <w:pPr>
              <w:spacing w:after="20"/>
              <w:ind w:left="20"/>
              <w:jc w:val="both"/>
            </w:pPr>
            <w:r>
              <w:rPr>
                <w:rFonts w:ascii="Times New Roman"/>
                <w:b w:val="false"/>
                <w:i w:val="false"/>
                <w:color w:val="000000"/>
                <w:sz w:val="20"/>
              </w:rPr>
              <w:t>
Еңбек функциясы 3:</w:t>
            </w:r>
          </w:p>
          <w:bookmarkEnd w:id="2924"/>
          <w:p>
            <w:pPr>
              <w:spacing w:after="20"/>
              <w:ind w:left="20"/>
              <w:jc w:val="both"/>
            </w:pPr>
            <w:r>
              <w:rPr>
                <w:rFonts w:ascii="Times New Roman"/>
                <w:b w:val="false"/>
                <w:i w:val="false"/>
                <w:color w:val="000000"/>
                <w:sz w:val="20"/>
              </w:rPr>
              <w:t>
Концерттік-филармониялық мекемелерде, театрларда, ансамбльдерде, оркестрлерде концерттік-орындаушылық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925"/>
          <w:p>
            <w:pPr>
              <w:spacing w:after="20"/>
              <w:ind w:left="20"/>
              <w:jc w:val="both"/>
            </w:pPr>
            <w:r>
              <w:rPr>
                <w:rFonts w:ascii="Times New Roman"/>
                <w:b w:val="false"/>
                <w:i w:val="false"/>
                <w:color w:val="000000"/>
                <w:sz w:val="20"/>
              </w:rPr>
              <w:t>
Дағды 1:</w:t>
            </w:r>
          </w:p>
          <w:bookmarkEnd w:id="2925"/>
          <w:p>
            <w:pPr>
              <w:spacing w:after="20"/>
              <w:ind w:left="20"/>
              <w:jc w:val="both"/>
            </w:pPr>
            <w:r>
              <w:rPr>
                <w:rFonts w:ascii="Times New Roman"/>
                <w:b w:val="false"/>
                <w:i w:val="false"/>
                <w:color w:val="000000"/>
                <w:sz w:val="20"/>
              </w:rPr>
              <w:t>
Жоғары кәсіби талаптар - орындаушылық шеберліктің техникалық және көркемдік деңгейі, кең көлемді концерттік жеке және ансамбльдік репертуар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926"/>
          <w:p>
            <w:pPr>
              <w:spacing w:after="20"/>
              <w:ind w:left="20"/>
              <w:jc w:val="both"/>
            </w:pPr>
            <w:r>
              <w:rPr>
                <w:rFonts w:ascii="Times New Roman"/>
                <w:b w:val="false"/>
                <w:i w:val="false"/>
                <w:color w:val="000000"/>
                <w:sz w:val="20"/>
              </w:rPr>
              <w:t>
Машықтар:</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кәсіби музыкалық-орындаушылық шеберлікке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Композитордың көркемдік ойын жүзеге асыра отырып, шығарманың тұжырымдамасы мен музыкалық драматургиясын құрастыра білу.</w:t>
            </w:r>
          </w:p>
          <w:p>
            <w:pPr>
              <w:spacing w:after="20"/>
              <w:ind w:left="20"/>
              <w:jc w:val="both"/>
            </w:pPr>
            <w:r>
              <w:rPr>
                <w:rFonts w:ascii="Times New Roman"/>
                <w:b w:val="false"/>
                <w:i w:val="false"/>
                <w:color w:val="000000"/>
                <w:sz w:val="20"/>
              </w:rPr>
              <w:t>
3. Сөйлеудің өзіндік талдау дағдыларына ие болу, оның сапасын объективті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927"/>
          <w:p>
            <w:pPr>
              <w:spacing w:after="20"/>
              <w:ind w:left="20"/>
              <w:jc w:val="both"/>
            </w:pPr>
            <w:r>
              <w:rPr>
                <w:rFonts w:ascii="Times New Roman"/>
                <w:b w:val="false"/>
                <w:i w:val="false"/>
                <w:color w:val="000000"/>
                <w:sz w:val="20"/>
              </w:rPr>
              <w:t>
Білімдер:</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жанрдағы және стильдегі музыкалық шығармаларды орындаушылық талдау әдістерін білу.</w:t>
            </w:r>
          </w:p>
          <w:p>
            <w:pPr>
              <w:spacing w:after="20"/>
              <w:ind w:left="20"/>
              <w:jc w:val="both"/>
            </w:pPr>
            <w:r>
              <w:rPr>
                <w:rFonts w:ascii="Times New Roman"/>
                <w:b w:val="false"/>
                <w:i w:val="false"/>
                <w:color w:val="000000"/>
                <w:sz w:val="20"/>
              </w:rPr>
              <w:t>
2. Музыкалық орындаудың теориялық тұжырымдамаларын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928"/>
          <w:p>
            <w:pPr>
              <w:spacing w:after="20"/>
              <w:ind w:left="20"/>
              <w:jc w:val="both"/>
            </w:pPr>
            <w:r>
              <w:rPr>
                <w:rFonts w:ascii="Times New Roman"/>
                <w:b w:val="false"/>
                <w:i w:val="false"/>
                <w:color w:val="000000"/>
                <w:sz w:val="20"/>
              </w:rPr>
              <w:t>
Еңбек функциясы 4:</w:t>
            </w:r>
          </w:p>
          <w:bookmarkEnd w:id="2928"/>
          <w:p>
            <w:pPr>
              <w:spacing w:after="20"/>
              <w:ind w:left="20"/>
              <w:jc w:val="both"/>
            </w:pPr>
            <w:r>
              <w:rPr>
                <w:rFonts w:ascii="Times New Roman"/>
                <w:b w:val="false"/>
                <w:i w:val="false"/>
                <w:color w:val="000000"/>
                <w:sz w:val="20"/>
              </w:rPr>
              <w:t>
Біліктілік талаптарына сәйкес білім беру, мәдениет және өнер саласындағы кәсіпорынды/ұйымды/құрылымдық бөлімшені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929"/>
          <w:p>
            <w:pPr>
              <w:spacing w:after="20"/>
              <w:ind w:left="20"/>
              <w:jc w:val="both"/>
            </w:pPr>
            <w:r>
              <w:rPr>
                <w:rFonts w:ascii="Times New Roman"/>
                <w:b w:val="false"/>
                <w:i w:val="false"/>
                <w:color w:val="000000"/>
                <w:sz w:val="20"/>
              </w:rPr>
              <w:t>
Дағды 1:</w:t>
            </w:r>
          </w:p>
          <w:bookmarkEnd w:id="2929"/>
          <w:p>
            <w:pPr>
              <w:spacing w:after="20"/>
              <w:ind w:left="20"/>
              <w:jc w:val="both"/>
            </w:pPr>
            <w:r>
              <w:rPr>
                <w:rFonts w:ascii="Times New Roman"/>
                <w:b w:val="false"/>
                <w:i w:val="false"/>
                <w:color w:val="000000"/>
                <w:sz w:val="20"/>
              </w:rPr>
              <w:t>
Ұйымның мақсаттарын тұжырымдау, ұзақ мерзімді стратегиялық жоспарлар әзірлеу, ұйымды жаңалықтарға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930"/>
          <w:p>
            <w:pPr>
              <w:spacing w:after="20"/>
              <w:ind w:left="20"/>
              <w:jc w:val="both"/>
            </w:pPr>
            <w:r>
              <w:rPr>
                <w:rFonts w:ascii="Times New Roman"/>
                <w:b w:val="false"/>
                <w:i w:val="false"/>
                <w:color w:val="000000"/>
                <w:sz w:val="20"/>
              </w:rPr>
              <w:t>
Машықтар:</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Басқарылатын ұйымның қызметін үйлестіре білу, бөлімшелер мен қызметкерлердің қызметін бақылауды жүзеге асыру, олардың сыртқы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және коммуникативтік құзыреттілікті меңгеру.</w:t>
            </w:r>
          </w:p>
          <w:p>
            <w:pPr>
              <w:spacing w:after="20"/>
              <w:ind w:left="20"/>
              <w:jc w:val="both"/>
            </w:pPr>
            <w:r>
              <w:rPr>
                <w:rFonts w:ascii="Times New Roman"/>
                <w:b w:val="false"/>
                <w:i w:val="false"/>
                <w:color w:val="000000"/>
                <w:sz w:val="20"/>
              </w:rPr>
              <w:t>
3, Стратегиялық ойлау, басқарушылық шешімдер қабылдау, жаһандық процестерді зерделеу және талдау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931"/>
          <w:p>
            <w:pPr>
              <w:spacing w:after="20"/>
              <w:ind w:left="20"/>
              <w:jc w:val="both"/>
            </w:pPr>
            <w:r>
              <w:rPr>
                <w:rFonts w:ascii="Times New Roman"/>
                <w:b w:val="false"/>
                <w:i w:val="false"/>
                <w:color w:val="000000"/>
                <w:sz w:val="20"/>
              </w:rPr>
              <w:t>
Білімдер:</w:t>
            </w:r>
          </w:p>
          <w:bookmarkEnd w:id="2931"/>
          <w:p>
            <w:pPr>
              <w:spacing w:after="20"/>
              <w:ind w:left="20"/>
              <w:jc w:val="both"/>
            </w:pPr>
            <w:r>
              <w:rPr>
                <w:rFonts w:ascii="Times New Roman"/>
                <w:b w:val="false"/>
                <w:i w:val="false"/>
                <w:color w:val="000000"/>
                <w:sz w:val="20"/>
              </w:rPr>
              <w:t>
1. Іскерлік құзыреттілік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932"/>
          <w:p>
            <w:pPr>
              <w:spacing w:after="20"/>
              <w:ind w:left="20"/>
              <w:jc w:val="both"/>
            </w:pPr>
            <w:r>
              <w:rPr>
                <w:rFonts w:ascii="Times New Roman"/>
                <w:b w:val="false"/>
                <w:i w:val="false"/>
                <w:color w:val="000000"/>
                <w:sz w:val="20"/>
              </w:rPr>
              <w:t>
Логикалық ойлау</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Келіссөздер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бағалау және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Шығармашылық және креативтілік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орталығының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bl>
    <w:bookmarkStart w:name="z4890" w:id="2933"/>
    <w:p>
      <w:pPr>
        <w:spacing w:after="0"/>
        <w:ind w:left="0"/>
        <w:jc w:val="left"/>
      </w:pPr>
      <w:r>
        <w:rPr>
          <w:rFonts w:ascii="Times New Roman"/>
          <w:b/>
          <w:i w:val="false"/>
          <w:color w:val="000000"/>
        </w:rPr>
        <w:t xml:space="preserve"> 4-тарау. Кәсіптік стандарттың техникалық деректері</w:t>
      </w:r>
    </w:p>
    <w:bookmarkEnd w:id="2933"/>
    <w:bookmarkStart w:name="z4891" w:id="2934"/>
    <w:p>
      <w:pPr>
        <w:spacing w:after="0"/>
        <w:ind w:left="0"/>
        <w:jc w:val="both"/>
      </w:pPr>
      <w:r>
        <w:rPr>
          <w:rFonts w:ascii="Times New Roman"/>
          <w:b w:val="false"/>
          <w:i w:val="false"/>
          <w:color w:val="000000"/>
          <w:sz w:val="28"/>
        </w:rPr>
        <w:t xml:space="preserve">
      16. Мемлекеттік органның атауы: </w:t>
      </w:r>
    </w:p>
    <w:bookmarkEnd w:id="2934"/>
    <w:bookmarkStart w:name="z4892" w:id="2935"/>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935"/>
    <w:bookmarkStart w:name="z4893" w:id="2936"/>
    <w:p>
      <w:pPr>
        <w:spacing w:after="0"/>
        <w:ind w:left="0"/>
        <w:jc w:val="both"/>
      </w:pPr>
      <w:r>
        <w:rPr>
          <w:rFonts w:ascii="Times New Roman"/>
          <w:b w:val="false"/>
          <w:i w:val="false"/>
          <w:color w:val="000000"/>
          <w:sz w:val="28"/>
        </w:rPr>
        <w:t>
      Орындаушы:</w:t>
      </w:r>
    </w:p>
    <w:bookmarkEnd w:id="2936"/>
    <w:bookmarkStart w:name="z4894" w:id="2937"/>
    <w:p>
      <w:pPr>
        <w:spacing w:after="0"/>
        <w:ind w:left="0"/>
        <w:jc w:val="both"/>
      </w:pPr>
      <w:r>
        <w:rPr>
          <w:rFonts w:ascii="Times New Roman"/>
          <w:b w:val="false"/>
          <w:i w:val="false"/>
          <w:color w:val="000000"/>
          <w:sz w:val="28"/>
        </w:rPr>
        <w:t>
      Борамбаев Нұрбек Медерович, +7 (705) 160 57 01, n.borambaev@mki.gov.kz</w:t>
      </w:r>
    </w:p>
    <w:bookmarkEnd w:id="2937"/>
    <w:bookmarkStart w:name="z4895" w:id="2938"/>
    <w:p>
      <w:pPr>
        <w:spacing w:after="0"/>
        <w:ind w:left="0"/>
        <w:jc w:val="both"/>
      </w:pPr>
      <w:r>
        <w:rPr>
          <w:rFonts w:ascii="Times New Roman"/>
          <w:b w:val="false"/>
          <w:i w:val="false"/>
          <w:color w:val="000000"/>
          <w:sz w:val="28"/>
        </w:rPr>
        <w:t xml:space="preserve">
      17. Әзірлеуге қатысатын ұйымдар (кәсіпорындар): </w:t>
      </w:r>
    </w:p>
    <w:bookmarkEnd w:id="2938"/>
    <w:bookmarkStart w:name="z4896" w:id="2939"/>
    <w:p>
      <w:pPr>
        <w:spacing w:after="0"/>
        <w:ind w:left="0"/>
        <w:jc w:val="both"/>
      </w:pPr>
      <w:r>
        <w:rPr>
          <w:rFonts w:ascii="Times New Roman"/>
          <w:b w:val="false"/>
          <w:i w:val="false"/>
          <w:color w:val="000000"/>
          <w:sz w:val="28"/>
        </w:rPr>
        <w:t>
      "Мәдениеттерді жақындастыру орталығы" мемлекеттік музей" РММҚ филиалы</w:t>
      </w:r>
    </w:p>
    <w:bookmarkEnd w:id="2939"/>
    <w:bookmarkStart w:name="z4897" w:id="2940"/>
    <w:p>
      <w:pPr>
        <w:spacing w:after="0"/>
        <w:ind w:left="0"/>
        <w:jc w:val="both"/>
      </w:pPr>
      <w:r>
        <w:rPr>
          <w:rFonts w:ascii="Times New Roman"/>
          <w:b w:val="false"/>
          <w:i w:val="false"/>
          <w:color w:val="000000"/>
          <w:sz w:val="28"/>
        </w:rPr>
        <w:t>
      Жоба жетекшісі:</w:t>
      </w:r>
    </w:p>
    <w:bookmarkEnd w:id="2940"/>
    <w:bookmarkStart w:name="z4898" w:id="2941"/>
    <w:p>
      <w:pPr>
        <w:spacing w:after="0"/>
        <w:ind w:left="0"/>
        <w:jc w:val="both"/>
      </w:pPr>
      <w:r>
        <w:rPr>
          <w:rFonts w:ascii="Times New Roman"/>
          <w:b w:val="false"/>
          <w:i w:val="false"/>
          <w:color w:val="000000"/>
          <w:sz w:val="28"/>
        </w:rPr>
        <w:t>
      Жумадилова Дарья Ертаевна</w:t>
      </w:r>
    </w:p>
    <w:bookmarkEnd w:id="2941"/>
    <w:bookmarkStart w:name="z4899" w:id="2942"/>
    <w:p>
      <w:pPr>
        <w:spacing w:after="0"/>
        <w:ind w:left="0"/>
        <w:jc w:val="both"/>
      </w:pPr>
      <w:r>
        <w:rPr>
          <w:rFonts w:ascii="Times New Roman"/>
          <w:b w:val="false"/>
          <w:i w:val="false"/>
          <w:color w:val="000000"/>
          <w:sz w:val="28"/>
        </w:rPr>
        <w:t>
      E-mail: daria_131_168@mail.ru</w:t>
      </w:r>
    </w:p>
    <w:bookmarkEnd w:id="2942"/>
    <w:bookmarkStart w:name="z4900" w:id="2943"/>
    <w:p>
      <w:pPr>
        <w:spacing w:after="0"/>
        <w:ind w:left="0"/>
        <w:jc w:val="both"/>
      </w:pPr>
      <w:r>
        <w:rPr>
          <w:rFonts w:ascii="Times New Roman"/>
          <w:b w:val="false"/>
          <w:i w:val="false"/>
          <w:color w:val="000000"/>
          <w:sz w:val="28"/>
        </w:rPr>
        <w:t>
      Телефон нөмірі: +7 (705) 708 72 22</w:t>
      </w:r>
    </w:p>
    <w:bookmarkEnd w:id="2943"/>
    <w:bookmarkStart w:name="z4901" w:id="2944"/>
    <w:p>
      <w:pPr>
        <w:spacing w:after="0"/>
        <w:ind w:left="0"/>
        <w:jc w:val="both"/>
      </w:pPr>
      <w:r>
        <w:rPr>
          <w:rFonts w:ascii="Times New Roman"/>
          <w:b w:val="false"/>
          <w:i w:val="false"/>
          <w:color w:val="000000"/>
          <w:sz w:val="28"/>
        </w:rPr>
        <w:t>
      Сарапшы әзірлеушілер:</w:t>
      </w:r>
    </w:p>
    <w:bookmarkEnd w:id="2944"/>
    <w:bookmarkStart w:name="z4902" w:id="2945"/>
    <w:p>
      <w:pPr>
        <w:spacing w:after="0"/>
        <w:ind w:left="0"/>
        <w:jc w:val="both"/>
      </w:pPr>
      <w:r>
        <w:rPr>
          <w:rFonts w:ascii="Times New Roman"/>
          <w:b w:val="false"/>
          <w:i w:val="false"/>
          <w:color w:val="000000"/>
          <w:sz w:val="28"/>
        </w:rPr>
        <w:t>
      1) "Құрманғазы атындағы Қазақ ұлттық консерваториясы" РММ</w:t>
      </w:r>
    </w:p>
    <w:bookmarkEnd w:id="2945"/>
    <w:bookmarkStart w:name="z4903" w:id="2946"/>
    <w:p>
      <w:pPr>
        <w:spacing w:after="0"/>
        <w:ind w:left="0"/>
        <w:jc w:val="both"/>
      </w:pPr>
      <w:r>
        <w:rPr>
          <w:rFonts w:ascii="Times New Roman"/>
          <w:b w:val="false"/>
          <w:i w:val="false"/>
          <w:color w:val="000000"/>
          <w:sz w:val="28"/>
        </w:rPr>
        <w:t>
      Жетекші:</w:t>
      </w:r>
    </w:p>
    <w:bookmarkEnd w:id="2946"/>
    <w:bookmarkStart w:name="z4904" w:id="2947"/>
    <w:p>
      <w:pPr>
        <w:spacing w:after="0"/>
        <w:ind w:left="0"/>
        <w:jc w:val="both"/>
      </w:pPr>
      <w:r>
        <w:rPr>
          <w:rFonts w:ascii="Times New Roman"/>
          <w:b w:val="false"/>
          <w:i w:val="false"/>
          <w:color w:val="000000"/>
          <w:sz w:val="28"/>
        </w:rPr>
        <w:t>
      Әбдірахман Гульнар Бахытовна, оқу және оқу-әдістемелік жұмыс жөніндегі проректор</w:t>
      </w:r>
    </w:p>
    <w:bookmarkEnd w:id="2947"/>
    <w:bookmarkStart w:name="z4905" w:id="2948"/>
    <w:p>
      <w:pPr>
        <w:spacing w:after="0"/>
        <w:ind w:left="0"/>
        <w:jc w:val="both"/>
      </w:pPr>
      <w:r>
        <w:rPr>
          <w:rFonts w:ascii="Times New Roman"/>
          <w:b w:val="false"/>
          <w:i w:val="false"/>
          <w:color w:val="000000"/>
          <w:sz w:val="28"/>
        </w:rPr>
        <w:t>
      E-mail: gulnarabd@mail.ru</w:t>
      </w:r>
    </w:p>
    <w:bookmarkEnd w:id="2948"/>
    <w:bookmarkStart w:name="z4906" w:id="2949"/>
    <w:p>
      <w:pPr>
        <w:spacing w:after="0"/>
        <w:ind w:left="0"/>
        <w:jc w:val="both"/>
      </w:pPr>
      <w:r>
        <w:rPr>
          <w:rFonts w:ascii="Times New Roman"/>
          <w:b w:val="false"/>
          <w:i w:val="false"/>
          <w:color w:val="000000"/>
          <w:sz w:val="28"/>
        </w:rPr>
        <w:t>
      Телефон нөмірі: +7 (701) 674 07 43</w:t>
      </w:r>
    </w:p>
    <w:bookmarkEnd w:id="2949"/>
    <w:bookmarkStart w:name="z4907" w:id="2950"/>
    <w:p>
      <w:pPr>
        <w:spacing w:after="0"/>
        <w:ind w:left="0"/>
        <w:jc w:val="both"/>
      </w:pPr>
      <w:r>
        <w:rPr>
          <w:rFonts w:ascii="Times New Roman"/>
          <w:b w:val="false"/>
          <w:i w:val="false"/>
          <w:color w:val="000000"/>
          <w:sz w:val="28"/>
        </w:rPr>
        <w:t>
      Иванова Марина Викторовна, ансамбль өнері кафедрасының аға оқытушысы</w:t>
      </w:r>
    </w:p>
    <w:bookmarkEnd w:id="2950"/>
    <w:bookmarkStart w:name="z4908" w:id="2951"/>
    <w:p>
      <w:pPr>
        <w:spacing w:after="0"/>
        <w:ind w:left="0"/>
        <w:jc w:val="both"/>
      </w:pPr>
      <w:r>
        <w:rPr>
          <w:rFonts w:ascii="Times New Roman"/>
          <w:b w:val="false"/>
          <w:i w:val="false"/>
          <w:color w:val="000000"/>
          <w:sz w:val="28"/>
        </w:rPr>
        <w:t>
      E-mail: marinaivanova5@inbox.ru</w:t>
      </w:r>
    </w:p>
    <w:bookmarkEnd w:id="2951"/>
    <w:bookmarkStart w:name="z4909" w:id="2952"/>
    <w:p>
      <w:pPr>
        <w:spacing w:after="0"/>
        <w:ind w:left="0"/>
        <w:jc w:val="both"/>
      </w:pPr>
      <w:r>
        <w:rPr>
          <w:rFonts w:ascii="Times New Roman"/>
          <w:b w:val="false"/>
          <w:i w:val="false"/>
          <w:color w:val="000000"/>
          <w:sz w:val="28"/>
        </w:rPr>
        <w:t>
      Телефон нөмірі: +7 (777) 227 11 98</w:t>
      </w:r>
    </w:p>
    <w:bookmarkEnd w:id="2952"/>
    <w:bookmarkStart w:name="z4910" w:id="2953"/>
    <w:p>
      <w:pPr>
        <w:spacing w:after="0"/>
        <w:ind w:left="0"/>
        <w:jc w:val="both"/>
      </w:pPr>
      <w:r>
        <w:rPr>
          <w:rFonts w:ascii="Times New Roman"/>
          <w:b w:val="false"/>
          <w:i w:val="false"/>
          <w:color w:val="000000"/>
          <w:sz w:val="28"/>
        </w:rPr>
        <w:t>
      Рауандина Шолпан Задановна, қобыз және баян кафедрасының профессоры (акад.)</w:t>
      </w:r>
    </w:p>
    <w:bookmarkEnd w:id="2953"/>
    <w:bookmarkStart w:name="z4911" w:id="2954"/>
    <w:p>
      <w:pPr>
        <w:spacing w:after="0"/>
        <w:ind w:left="0"/>
        <w:jc w:val="both"/>
      </w:pPr>
      <w:r>
        <w:rPr>
          <w:rFonts w:ascii="Times New Roman"/>
          <w:b w:val="false"/>
          <w:i w:val="false"/>
          <w:color w:val="000000"/>
          <w:sz w:val="28"/>
        </w:rPr>
        <w:t>
      E-mail: sholpan.rauandina@mai.ru</w:t>
      </w:r>
    </w:p>
    <w:bookmarkEnd w:id="2954"/>
    <w:bookmarkStart w:name="z4912" w:id="2955"/>
    <w:p>
      <w:pPr>
        <w:spacing w:after="0"/>
        <w:ind w:left="0"/>
        <w:jc w:val="both"/>
      </w:pPr>
      <w:r>
        <w:rPr>
          <w:rFonts w:ascii="Times New Roman"/>
          <w:b w:val="false"/>
          <w:i w:val="false"/>
          <w:color w:val="000000"/>
          <w:sz w:val="28"/>
        </w:rPr>
        <w:t>
      Телефон нөмірі: +7 (701) 731 23 38</w:t>
      </w:r>
    </w:p>
    <w:bookmarkEnd w:id="2955"/>
    <w:bookmarkStart w:name="z4913" w:id="2956"/>
    <w:p>
      <w:pPr>
        <w:spacing w:after="0"/>
        <w:ind w:left="0"/>
        <w:jc w:val="both"/>
      </w:pPr>
      <w:r>
        <w:rPr>
          <w:rFonts w:ascii="Times New Roman"/>
          <w:b w:val="false"/>
          <w:i w:val="false"/>
          <w:color w:val="000000"/>
          <w:sz w:val="28"/>
        </w:rPr>
        <w:t>
      2) "П. И. Чайковский атындағы Алматы музыкалық колледжі" РМҚК</w:t>
      </w:r>
    </w:p>
    <w:bookmarkEnd w:id="2956"/>
    <w:bookmarkStart w:name="z4914" w:id="2957"/>
    <w:p>
      <w:pPr>
        <w:spacing w:after="0"/>
        <w:ind w:left="0"/>
        <w:jc w:val="both"/>
      </w:pPr>
      <w:r>
        <w:rPr>
          <w:rFonts w:ascii="Times New Roman"/>
          <w:b w:val="false"/>
          <w:i w:val="false"/>
          <w:color w:val="000000"/>
          <w:sz w:val="28"/>
        </w:rPr>
        <w:t>
      Балпанова Гульсара Сайдгалиевна, директордың оқу және оқу-әдістемелік жұмысы жөніндегі орынбасары</w:t>
      </w:r>
    </w:p>
    <w:bookmarkEnd w:id="2957"/>
    <w:bookmarkStart w:name="z4915" w:id="2958"/>
    <w:p>
      <w:pPr>
        <w:spacing w:after="0"/>
        <w:ind w:left="0"/>
        <w:jc w:val="both"/>
      </w:pPr>
      <w:r>
        <w:rPr>
          <w:rFonts w:ascii="Times New Roman"/>
          <w:b w:val="false"/>
          <w:i w:val="false"/>
          <w:color w:val="000000"/>
          <w:sz w:val="28"/>
        </w:rPr>
        <w:t>
      E-mail: gulsarakobis@mail.ru</w:t>
      </w:r>
    </w:p>
    <w:bookmarkEnd w:id="2958"/>
    <w:bookmarkStart w:name="z4916" w:id="2959"/>
    <w:p>
      <w:pPr>
        <w:spacing w:after="0"/>
        <w:ind w:left="0"/>
        <w:jc w:val="both"/>
      </w:pPr>
      <w:r>
        <w:rPr>
          <w:rFonts w:ascii="Times New Roman"/>
          <w:b w:val="false"/>
          <w:i w:val="false"/>
          <w:color w:val="000000"/>
          <w:sz w:val="28"/>
        </w:rPr>
        <w:t>
      Телефон нөмірі: +7 (771) 850 6763</w:t>
      </w:r>
    </w:p>
    <w:bookmarkEnd w:id="2959"/>
    <w:bookmarkStart w:name="z4917" w:id="2960"/>
    <w:p>
      <w:pPr>
        <w:spacing w:after="0"/>
        <w:ind w:left="0"/>
        <w:jc w:val="both"/>
      </w:pPr>
      <w:r>
        <w:rPr>
          <w:rFonts w:ascii="Times New Roman"/>
          <w:b w:val="false"/>
          <w:i w:val="false"/>
          <w:color w:val="000000"/>
          <w:sz w:val="28"/>
        </w:rPr>
        <w:t>
      Мукушева Гульмира Курабаевна, "П. И. Чайковский атындағы Алматы музыкалық колледж" РМҚК оқу-әдістемелік бірлестік директорының орынбасары</w:t>
      </w:r>
    </w:p>
    <w:bookmarkEnd w:id="2960"/>
    <w:bookmarkStart w:name="z4918" w:id="2961"/>
    <w:p>
      <w:pPr>
        <w:spacing w:after="0"/>
        <w:ind w:left="0"/>
        <w:jc w:val="both"/>
      </w:pPr>
      <w:r>
        <w:rPr>
          <w:rFonts w:ascii="Times New Roman"/>
          <w:b w:val="false"/>
          <w:i w:val="false"/>
          <w:color w:val="000000"/>
          <w:sz w:val="28"/>
        </w:rPr>
        <w:t>
      E-mail: gulmira_mukushev@mail.ru</w:t>
      </w:r>
    </w:p>
    <w:bookmarkEnd w:id="2961"/>
    <w:bookmarkStart w:name="z4919" w:id="2962"/>
    <w:p>
      <w:pPr>
        <w:spacing w:after="0"/>
        <w:ind w:left="0"/>
        <w:jc w:val="both"/>
      </w:pPr>
      <w:r>
        <w:rPr>
          <w:rFonts w:ascii="Times New Roman"/>
          <w:b w:val="false"/>
          <w:i w:val="false"/>
          <w:color w:val="000000"/>
          <w:sz w:val="28"/>
        </w:rPr>
        <w:t>
      Телефон нөмірі: +7 (701) 711 36 45</w:t>
      </w:r>
    </w:p>
    <w:bookmarkEnd w:id="2962"/>
    <w:bookmarkStart w:name="z4920" w:id="2963"/>
    <w:p>
      <w:pPr>
        <w:spacing w:after="0"/>
        <w:ind w:left="0"/>
        <w:jc w:val="both"/>
      </w:pPr>
      <w:r>
        <w:rPr>
          <w:rFonts w:ascii="Times New Roman"/>
          <w:b w:val="false"/>
          <w:i w:val="false"/>
          <w:color w:val="000000"/>
          <w:sz w:val="28"/>
        </w:rPr>
        <w:t>
      3) "Темірбек Жүргенов атындағы Қазақ ұлттық өнер академиясы" РММ</w:t>
      </w:r>
    </w:p>
    <w:bookmarkEnd w:id="2963"/>
    <w:bookmarkStart w:name="z4921" w:id="2964"/>
    <w:p>
      <w:pPr>
        <w:spacing w:after="0"/>
        <w:ind w:left="0"/>
        <w:jc w:val="both"/>
      </w:pPr>
      <w:r>
        <w:rPr>
          <w:rFonts w:ascii="Times New Roman"/>
          <w:b w:val="false"/>
          <w:i w:val="false"/>
          <w:color w:val="000000"/>
          <w:sz w:val="28"/>
        </w:rPr>
        <w:t>
      Касимова Зульфия Маликовна, "Музыкалық өнер" факультетінің деканы</w:t>
      </w:r>
    </w:p>
    <w:bookmarkEnd w:id="2964"/>
    <w:bookmarkStart w:name="z4922" w:id="2965"/>
    <w:p>
      <w:pPr>
        <w:spacing w:after="0"/>
        <w:ind w:left="0"/>
        <w:jc w:val="both"/>
      </w:pPr>
      <w:r>
        <w:rPr>
          <w:rFonts w:ascii="Times New Roman"/>
          <w:b w:val="false"/>
          <w:i w:val="false"/>
          <w:color w:val="000000"/>
          <w:sz w:val="28"/>
        </w:rPr>
        <w:t>
      E-mail: kzm07@mail.ru</w:t>
      </w:r>
    </w:p>
    <w:bookmarkEnd w:id="2965"/>
    <w:bookmarkStart w:name="z4923" w:id="2966"/>
    <w:p>
      <w:pPr>
        <w:spacing w:after="0"/>
        <w:ind w:left="0"/>
        <w:jc w:val="both"/>
      </w:pPr>
      <w:r>
        <w:rPr>
          <w:rFonts w:ascii="Times New Roman"/>
          <w:b w:val="false"/>
          <w:i w:val="false"/>
          <w:color w:val="000000"/>
          <w:sz w:val="28"/>
        </w:rPr>
        <w:t>
      Телефон нөмірі: +7 (707) 272 01 27</w:t>
      </w:r>
    </w:p>
    <w:bookmarkEnd w:id="2966"/>
    <w:bookmarkStart w:name="z4924" w:id="2967"/>
    <w:p>
      <w:pPr>
        <w:spacing w:after="0"/>
        <w:ind w:left="0"/>
        <w:jc w:val="both"/>
      </w:pPr>
      <w:r>
        <w:rPr>
          <w:rFonts w:ascii="Times New Roman"/>
          <w:b w:val="false"/>
          <w:i w:val="false"/>
          <w:color w:val="000000"/>
          <w:sz w:val="28"/>
        </w:rPr>
        <w:t>
      Абельтаева Жанель Ертаевна, "Эстрадалық оркестр аспаптары" кафедрасының меңгерушісі</w:t>
      </w:r>
    </w:p>
    <w:bookmarkEnd w:id="2967"/>
    <w:bookmarkStart w:name="z4925" w:id="2968"/>
    <w:p>
      <w:pPr>
        <w:spacing w:after="0"/>
        <w:ind w:left="0"/>
        <w:jc w:val="both"/>
      </w:pPr>
      <w:r>
        <w:rPr>
          <w:rFonts w:ascii="Times New Roman"/>
          <w:b w:val="false"/>
          <w:i w:val="false"/>
          <w:color w:val="000000"/>
          <w:sz w:val="28"/>
        </w:rPr>
        <w:t>
      E-mail: janel_1983@mail.ru</w:t>
      </w:r>
    </w:p>
    <w:bookmarkEnd w:id="2968"/>
    <w:bookmarkStart w:name="z4926" w:id="2969"/>
    <w:p>
      <w:pPr>
        <w:spacing w:after="0"/>
        <w:ind w:left="0"/>
        <w:jc w:val="both"/>
      </w:pPr>
      <w:r>
        <w:rPr>
          <w:rFonts w:ascii="Times New Roman"/>
          <w:b w:val="false"/>
          <w:i w:val="false"/>
          <w:color w:val="000000"/>
          <w:sz w:val="28"/>
        </w:rPr>
        <w:t>
      Телефон нөмірі: +7 (705) 999 05 07</w:t>
      </w:r>
    </w:p>
    <w:bookmarkEnd w:id="2969"/>
    <w:bookmarkStart w:name="z4927" w:id="2970"/>
    <w:p>
      <w:pPr>
        <w:spacing w:after="0"/>
        <w:ind w:left="0"/>
        <w:jc w:val="both"/>
      </w:pPr>
      <w:r>
        <w:rPr>
          <w:rFonts w:ascii="Times New Roman"/>
          <w:b w:val="false"/>
          <w:i w:val="false"/>
          <w:color w:val="000000"/>
          <w:sz w:val="28"/>
        </w:rPr>
        <w:t>
      18. Кәсіптік біліктілік жөніндегі салалық кеңес: 2024 жылғы 12 қаңтар.</w:t>
      </w:r>
    </w:p>
    <w:bookmarkEnd w:id="2970"/>
    <w:bookmarkStart w:name="z4928" w:id="2971"/>
    <w:p>
      <w:pPr>
        <w:spacing w:after="0"/>
        <w:ind w:left="0"/>
        <w:jc w:val="both"/>
      </w:pPr>
      <w:r>
        <w:rPr>
          <w:rFonts w:ascii="Times New Roman"/>
          <w:b w:val="false"/>
          <w:i w:val="false"/>
          <w:color w:val="000000"/>
          <w:sz w:val="28"/>
        </w:rPr>
        <w:t xml:space="preserve">
      19. Кәсіптік біліктілік жөніндегі ұлттық орган: 2023 жылғы 5 желтоқсан. </w:t>
      </w:r>
    </w:p>
    <w:bookmarkEnd w:id="2971"/>
    <w:bookmarkStart w:name="z4929" w:id="2972"/>
    <w:p>
      <w:pPr>
        <w:spacing w:after="0"/>
        <w:ind w:left="0"/>
        <w:jc w:val="both"/>
      </w:pPr>
      <w:r>
        <w:rPr>
          <w:rFonts w:ascii="Times New Roman"/>
          <w:b w:val="false"/>
          <w:i w:val="false"/>
          <w:color w:val="000000"/>
          <w:sz w:val="28"/>
        </w:rPr>
        <w:t xml:space="preserve">
      20. "Атамекен" Қазақстан Республикасының Ұлттық кәсіпкерлер палатасы: 2024 жылғы 15 ақпан. </w:t>
      </w:r>
    </w:p>
    <w:bookmarkEnd w:id="2972"/>
    <w:bookmarkStart w:name="z4930" w:id="2973"/>
    <w:p>
      <w:pPr>
        <w:spacing w:after="0"/>
        <w:ind w:left="0"/>
        <w:jc w:val="both"/>
      </w:pPr>
      <w:r>
        <w:rPr>
          <w:rFonts w:ascii="Times New Roman"/>
          <w:b w:val="false"/>
          <w:i w:val="false"/>
          <w:color w:val="000000"/>
          <w:sz w:val="28"/>
        </w:rPr>
        <w:t>
      21. Нұсқа нөмірі және шығарылған жылы: Нұсқа 1 , 2024 жыл.</w:t>
      </w:r>
    </w:p>
    <w:bookmarkEnd w:id="2973"/>
    <w:bookmarkStart w:name="z4931" w:id="2974"/>
    <w:p>
      <w:pPr>
        <w:spacing w:after="0"/>
        <w:ind w:left="0"/>
        <w:jc w:val="both"/>
      </w:pPr>
      <w:r>
        <w:rPr>
          <w:rFonts w:ascii="Times New Roman"/>
          <w:b w:val="false"/>
          <w:i w:val="false"/>
          <w:color w:val="000000"/>
          <w:sz w:val="28"/>
        </w:rPr>
        <w:t>
      22. Бағдарлы қайта қарау күні: 2027 жыл.</w:t>
      </w:r>
    </w:p>
    <w:bookmarkEnd w:id="2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41-қосымша</w:t>
            </w:r>
          </w:p>
        </w:tc>
      </w:tr>
    </w:tbl>
    <w:bookmarkStart w:name="z4933" w:id="2975"/>
    <w:p>
      <w:pPr>
        <w:spacing w:after="0"/>
        <w:ind w:left="0"/>
        <w:jc w:val="left"/>
      </w:pPr>
      <w:r>
        <w:rPr>
          <w:rFonts w:ascii="Times New Roman"/>
          <w:b/>
          <w:i w:val="false"/>
          <w:color w:val="000000"/>
        </w:rPr>
        <w:t xml:space="preserve"> Кәсіптік стандарт: "Кітапхана, халық шығармашылығы үйінің, клубтық ұйым, музей, орталық (ғылыми-әдістемелік, мәдени және т.б.) әдіскері"</w:t>
      </w:r>
    </w:p>
    <w:bookmarkEnd w:id="2975"/>
    <w:bookmarkStart w:name="z4934" w:id="2976"/>
    <w:p>
      <w:pPr>
        <w:spacing w:after="0"/>
        <w:ind w:left="0"/>
        <w:jc w:val="left"/>
      </w:pPr>
      <w:r>
        <w:rPr>
          <w:rFonts w:ascii="Times New Roman"/>
          <w:b/>
          <w:i w:val="false"/>
          <w:color w:val="000000"/>
        </w:rPr>
        <w:t xml:space="preserve"> 1-тарау. Жалпы ережелер</w:t>
      </w:r>
    </w:p>
    <w:bookmarkEnd w:id="2976"/>
    <w:bookmarkStart w:name="z4935" w:id="2977"/>
    <w:p>
      <w:pPr>
        <w:spacing w:after="0"/>
        <w:ind w:left="0"/>
        <w:jc w:val="both"/>
      </w:pPr>
      <w:r>
        <w:rPr>
          <w:rFonts w:ascii="Times New Roman"/>
          <w:b w:val="false"/>
          <w:i w:val="false"/>
          <w:color w:val="000000"/>
          <w:sz w:val="28"/>
        </w:rPr>
        <w:t xml:space="preserve">
      1. Кәсіптік стандарттың қолданылу аясы: "Кітапхана, халық шығармашылығы үйінің, клубтық ұйым, музей, орталық (ғылыми-әдістемелік, мәдени және т.б.) әдіскері"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977"/>
    <w:bookmarkStart w:name="z4936" w:id="297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978"/>
    <w:bookmarkStart w:name="z4937" w:id="297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79"/>
    <w:bookmarkStart w:name="z4938" w:id="2980"/>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2980"/>
    <w:bookmarkStart w:name="z4939" w:id="298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981"/>
    <w:bookmarkStart w:name="z4940" w:id="2982"/>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2982"/>
    <w:bookmarkStart w:name="z4941" w:id="298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83"/>
    <w:bookmarkStart w:name="z4942" w:id="2984"/>
    <w:p>
      <w:pPr>
        <w:spacing w:after="0"/>
        <w:ind w:left="0"/>
        <w:jc w:val="both"/>
      </w:pPr>
      <w:r>
        <w:rPr>
          <w:rFonts w:ascii="Times New Roman"/>
          <w:b w:val="false"/>
          <w:i w:val="false"/>
          <w:color w:val="000000"/>
          <w:sz w:val="28"/>
        </w:rPr>
        <w:t>
      1) ҰБШ – ұлттық біліктілік шеңбері;</w:t>
      </w:r>
    </w:p>
    <w:bookmarkEnd w:id="2984"/>
    <w:bookmarkStart w:name="z4943" w:id="2985"/>
    <w:p>
      <w:pPr>
        <w:spacing w:after="0"/>
        <w:ind w:left="0"/>
        <w:jc w:val="both"/>
      </w:pPr>
      <w:r>
        <w:rPr>
          <w:rFonts w:ascii="Times New Roman"/>
          <w:b w:val="false"/>
          <w:i w:val="false"/>
          <w:color w:val="000000"/>
          <w:sz w:val="28"/>
        </w:rPr>
        <w:t>
      2) СБШ – салалық біліктілік шеңбері;</w:t>
      </w:r>
    </w:p>
    <w:bookmarkEnd w:id="2985"/>
    <w:bookmarkStart w:name="z4944" w:id="2986"/>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2986"/>
    <w:bookmarkStart w:name="z4945" w:id="2987"/>
    <w:p>
      <w:pPr>
        <w:spacing w:after="0"/>
        <w:ind w:left="0"/>
        <w:jc w:val="both"/>
      </w:pPr>
      <w:r>
        <w:rPr>
          <w:rFonts w:ascii="Times New Roman"/>
          <w:b w:val="false"/>
          <w:i w:val="false"/>
          <w:color w:val="000000"/>
          <w:sz w:val="28"/>
        </w:rPr>
        <w:t>
      4) БТБА – бірыңғай тарифтік-біліктілік анықтамалығы;</w:t>
      </w:r>
    </w:p>
    <w:bookmarkEnd w:id="2987"/>
    <w:bookmarkStart w:name="z4946" w:id="2988"/>
    <w:p>
      <w:pPr>
        <w:spacing w:after="0"/>
        <w:ind w:left="0"/>
        <w:jc w:val="both"/>
      </w:pPr>
      <w:r>
        <w:rPr>
          <w:rFonts w:ascii="Times New Roman"/>
          <w:b w:val="false"/>
          <w:i w:val="false"/>
          <w:color w:val="000000"/>
          <w:sz w:val="28"/>
        </w:rPr>
        <w:t>
      5) БА – біліктілік анықтамалығы;</w:t>
      </w:r>
    </w:p>
    <w:bookmarkEnd w:id="2988"/>
    <w:bookmarkStart w:name="z4947" w:id="298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989"/>
    <w:bookmarkStart w:name="z4948" w:id="2990"/>
    <w:p>
      <w:pPr>
        <w:spacing w:after="0"/>
        <w:ind w:left="0"/>
        <w:jc w:val="left"/>
      </w:pPr>
      <w:r>
        <w:rPr>
          <w:rFonts w:ascii="Times New Roman"/>
          <w:b/>
          <w:i w:val="false"/>
          <w:color w:val="000000"/>
        </w:rPr>
        <w:t xml:space="preserve"> 2-тарау. Кәсіптік стандарттың паспорты</w:t>
      </w:r>
    </w:p>
    <w:bookmarkEnd w:id="2990"/>
    <w:bookmarkStart w:name="z4949" w:id="2991"/>
    <w:p>
      <w:pPr>
        <w:spacing w:after="0"/>
        <w:ind w:left="0"/>
        <w:jc w:val="both"/>
      </w:pPr>
      <w:r>
        <w:rPr>
          <w:rFonts w:ascii="Times New Roman"/>
          <w:b w:val="false"/>
          <w:i w:val="false"/>
          <w:color w:val="000000"/>
          <w:sz w:val="28"/>
        </w:rPr>
        <w:t xml:space="preserve">
      4. Кәсіптік стандарттың атауы: Кітапхана, халық шығармашылығы үйінің, клубтық ұйым, музей, орталық (ғылыми-әдістемелік, ұлттық мәдени және т.б.) әдіскері. </w:t>
      </w:r>
    </w:p>
    <w:bookmarkEnd w:id="2991"/>
    <w:bookmarkStart w:name="z4950" w:id="2992"/>
    <w:p>
      <w:pPr>
        <w:spacing w:after="0"/>
        <w:ind w:left="0"/>
        <w:jc w:val="both"/>
      </w:pPr>
      <w:r>
        <w:rPr>
          <w:rFonts w:ascii="Times New Roman"/>
          <w:b w:val="false"/>
          <w:i w:val="false"/>
          <w:color w:val="000000"/>
          <w:sz w:val="28"/>
        </w:rPr>
        <w:t xml:space="preserve">
      5. Кәсіптік стандарттың коды: R90020068. </w:t>
      </w:r>
    </w:p>
    <w:bookmarkEnd w:id="2992"/>
    <w:bookmarkStart w:name="z4951" w:id="299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993"/>
    <w:bookmarkStart w:name="z4952" w:id="2994"/>
    <w:p>
      <w:pPr>
        <w:spacing w:after="0"/>
        <w:ind w:left="0"/>
        <w:jc w:val="both"/>
      </w:pPr>
      <w:r>
        <w:rPr>
          <w:rFonts w:ascii="Times New Roman"/>
          <w:b w:val="false"/>
          <w:i w:val="false"/>
          <w:color w:val="000000"/>
          <w:sz w:val="28"/>
        </w:rPr>
        <w:t>
      R Өнер, ойын-сауық және демалыс;</w:t>
      </w:r>
    </w:p>
    <w:bookmarkEnd w:id="2994"/>
    <w:bookmarkStart w:name="z4953" w:id="2995"/>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995"/>
    <w:bookmarkStart w:name="z4954" w:id="2996"/>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996"/>
    <w:bookmarkStart w:name="z4955" w:id="2997"/>
    <w:p>
      <w:pPr>
        <w:spacing w:after="0"/>
        <w:ind w:left="0"/>
        <w:jc w:val="both"/>
      </w:pPr>
      <w:r>
        <w:rPr>
          <w:rFonts w:ascii="Times New Roman"/>
          <w:b w:val="false"/>
          <w:i w:val="false"/>
          <w:color w:val="000000"/>
          <w:sz w:val="28"/>
        </w:rPr>
        <w:t>
      90.02 Мәдени-ойын-сауықтық іс-шараларды өткізуге мүмкіндік беретін қызмет;</w:t>
      </w:r>
    </w:p>
    <w:bookmarkEnd w:id="2997"/>
    <w:bookmarkStart w:name="z4956" w:id="2998"/>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2998"/>
    <w:bookmarkStart w:name="z4957" w:id="2999"/>
    <w:p>
      <w:pPr>
        <w:spacing w:after="0"/>
        <w:ind w:left="0"/>
        <w:jc w:val="both"/>
      </w:pPr>
      <w:r>
        <w:rPr>
          <w:rFonts w:ascii="Times New Roman"/>
          <w:b w:val="false"/>
          <w:i w:val="false"/>
          <w:color w:val="000000"/>
          <w:sz w:val="28"/>
        </w:rPr>
        <w:t xml:space="preserve">
      7. Кәсіптік стандарттың қысқаша сипаттамасы: Оқытуды ұйымдастыру мен өткізуге, танымдық және шығармашылық сипаттағы білім, білік және дағдыларды дамытуға, адамдарды қызығушылықтары бойынша біріктіруге бағытталған шаралар кешені. </w:t>
      </w:r>
    </w:p>
    <w:bookmarkEnd w:id="2999"/>
    <w:bookmarkStart w:name="z4958" w:id="3000"/>
    <w:p>
      <w:pPr>
        <w:spacing w:after="0"/>
        <w:ind w:left="0"/>
        <w:jc w:val="both"/>
      </w:pPr>
      <w:r>
        <w:rPr>
          <w:rFonts w:ascii="Times New Roman"/>
          <w:b w:val="false"/>
          <w:i w:val="false"/>
          <w:color w:val="000000"/>
          <w:sz w:val="28"/>
        </w:rPr>
        <w:t xml:space="preserve">
      8. Кәсіптер карточкаларының тізімі: </w:t>
      </w:r>
    </w:p>
    <w:bookmarkEnd w:id="3000"/>
    <w:bookmarkStart w:name="z4959" w:id="3001"/>
    <w:p>
      <w:pPr>
        <w:spacing w:after="0"/>
        <w:ind w:left="0"/>
        <w:jc w:val="both"/>
      </w:pPr>
      <w:r>
        <w:rPr>
          <w:rFonts w:ascii="Times New Roman"/>
          <w:b w:val="false"/>
          <w:i w:val="false"/>
          <w:color w:val="000000"/>
          <w:sz w:val="28"/>
        </w:rPr>
        <w:t>
      Кітапхана, халық шығармашылығы үйінің, клубтық ұйым, музей, орталық (ғылыми-әдістемелік, мәдени және т.б.) әдіскері - 6 СБШ-нің деңгейі.</w:t>
      </w:r>
    </w:p>
    <w:bookmarkEnd w:id="3001"/>
    <w:bookmarkStart w:name="z4960" w:id="3002"/>
    <w:p>
      <w:pPr>
        <w:spacing w:after="0"/>
        <w:ind w:left="0"/>
        <w:jc w:val="left"/>
      </w:pPr>
      <w:r>
        <w:rPr>
          <w:rFonts w:ascii="Times New Roman"/>
          <w:b/>
          <w:i w:val="false"/>
          <w:color w:val="000000"/>
        </w:rPr>
        <w:t xml:space="preserve"> 3-тарау. Кәсіптер карточкалары</w:t>
      </w:r>
    </w:p>
    <w:bookmarkEnd w:id="3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"Кітапхана, халық шығармашылығы үйінің, клубтық ұйым, музей, орталық (ғылыми-әдістемелік, мәдени және т.б.)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халық шығармашылығы үйінің, клубтық ұйым, музей, орталық (ғылыми-әдістемелік, ұлттық мәдени және т.б.)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3003"/>
          <w:p>
            <w:pPr>
              <w:spacing w:after="20"/>
              <w:ind w:left="20"/>
              <w:jc w:val="both"/>
            </w:pPr>
            <w:r>
              <w:rPr>
                <w:rFonts w:ascii="Times New Roman"/>
                <w:b w:val="false"/>
                <w:i w:val="false"/>
                <w:color w:val="000000"/>
                <w:sz w:val="20"/>
              </w:rPr>
              <w:t>
Білім деңгейі:</w:t>
            </w:r>
          </w:p>
          <w:bookmarkEnd w:id="30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3004"/>
          <w:p>
            <w:pPr>
              <w:spacing w:after="20"/>
              <w:ind w:left="20"/>
              <w:jc w:val="both"/>
            </w:pPr>
            <w:r>
              <w:rPr>
                <w:rFonts w:ascii="Times New Roman"/>
                <w:b w:val="false"/>
                <w:i w:val="false"/>
                <w:color w:val="000000"/>
                <w:sz w:val="20"/>
              </w:rPr>
              <w:t>
Мамандық:</w:t>
            </w:r>
          </w:p>
          <w:bookmarkEnd w:id="3004"/>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3005"/>
          <w:p>
            <w:pPr>
              <w:spacing w:after="20"/>
              <w:ind w:left="20"/>
              <w:jc w:val="both"/>
            </w:pPr>
            <w:r>
              <w:rPr>
                <w:rFonts w:ascii="Times New Roman"/>
                <w:b w:val="false"/>
                <w:i w:val="false"/>
                <w:color w:val="000000"/>
                <w:sz w:val="20"/>
              </w:rPr>
              <w:t>
Біліктілік:</w:t>
            </w:r>
          </w:p>
          <w:bookmarkEnd w:id="30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3006"/>
          <w:p>
            <w:pPr>
              <w:spacing w:after="20"/>
              <w:ind w:left="20"/>
              <w:jc w:val="both"/>
            </w:pPr>
            <w:r>
              <w:rPr>
                <w:rFonts w:ascii="Times New Roman"/>
                <w:b w:val="false"/>
                <w:i w:val="false"/>
                <w:color w:val="000000"/>
                <w:sz w:val="20"/>
              </w:rPr>
              <w:t>
2371-9-002 Әдіскер (жалпы профиль)</w:t>
            </w:r>
          </w:p>
          <w:bookmarkEnd w:id="3006"/>
          <w:p>
            <w:pPr>
              <w:spacing w:after="20"/>
              <w:ind w:left="20"/>
              <w:jc w:val="both"/>
            </w:pPr>
            <w:r>
              <w:rPr>
                <w:rFonts w:ascii="Times New Roman"/>
                <w:b w:val="false"/>
                <w:i w:val="false"/>
                <w:color w:val="000000"/>
                <w:sz w:val="20"/>
              </w:rPr>
              <w:t xml:space="preserve">
2371-6-002 Білім беру мекемесінің, әдістемелік, оқу-әдістемелік кабинеттің (орталықтың), фильмотеканың әдіскері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халық шығармашылығы саласындағы еңбек процесін ұйымдастыру. Мәдени-бұқаралық іс-шараларды ұйымдастыру, мәдени мекемелер мен адамдардың шығармашылық техниканы оқытудағы қажеттіліктерін анықтауға жауапты сценарий жасаушы.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007"/>
          <w:p>
            <w:pPr>
              <w:spacing w:after="20"/>
              <w:ind w:left="20"/>
              <w:jc w:val="both"/>
            </w:pPr>
            <w:r>
              <w:rPr>
                <w:rFonts w:ascii="Times New Roman"/>
                <w:b w:val="false"/>
                <w:i w:val="false"/>
                <w:color w:val="000000"/>
                <w:sz w:val="20"/>
              </w:rPr>
              <w:t>
1. Бекітілген бағдарламалар бойынша сабақтарды жоспарлау, ұйымдастыру және өткізу</w:t>
            </w:r>
          </w:p>
          <w:bookmarkEnd w:id="3007"/>
          <w:p>
            <w:pPr>
              <w:spacing w:after="20"/>
              <w:ind w:left="20"/>
              <w:jc w:val="both"/>
            </w:pPr>
            <w:r>
              <w:rPr>
                <w:rFonts w:ascii="Times New Roman"/>
                <w:b w:val="false"/>
                <w:i w:val="false"/>
                <w:color w:val="000000"/>
                <w:sz w:val="20"/>
              </w:rPr>
              <w:t>
2. Ведомстволық бағынысты ұйымдардың қызметі туралы материалдарды жүйелейді, олардың жұмысын жақсарту бойынша ұсыныстар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ұйымдарындағы әдістемелік қызметті ұйымдастыру-әдістемелік қамтамасыз ету және үйлестіру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3008"/>
          <w:p>
            <w:pPr>
              <w:spacing w:after="20"/>
              <w:ind w:left="20"/>
              <w:jc w:val="both"/>
            </w:pPr>
            <w:r>
              <w:rPr>
                <w:rFonts w:ascii="Times New Roman"/>
                <w:b w:val="false"/>
                <w:i w:val="false"/>
                <w:color w:val="000000"/>
                <w:sz w:val="20"/>
              </w:rPr>
              <w:t>
Еңбек функциясы 1:</w:t>
            </w:r>
          </w:p>
          <w:bookmarkEnd w:id="3008"/>
          <w:p>
            <w:pPr>
              <w:spacing w:after="20"/>
              <w:ind w:left="20"/>
              <w:jc w:val="both"/>
            </w:pPr>
            <w:r>
              <w:rPr>
                <w:rFonts w:ascii="Times New Roman"/>
                <w:b w:val="false"/>
                <w:i w:val="false"/>
                <w:color w:val="000000"/>
                <w:sz w:val="20"/>
              </w:rPr>
              <w:t>
Бекітілген бағдарламалар бойынша сабақтарды жоспарлау,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3009"/>
          <w:p>
            <w:pPr>
              <w:spacing w:after="20"/>
              <w:ind w:left="20"/>
              <w:jc w:val="both"/>
            </w:pPr>
            <w:r>
              <w:rPr>
                <w:rFonts w:ascii="Times New Roman"/>
                <w:b w:val="false"/>
                <w:i w:val="false"/>
                <w:color w:val="000000"/>
                <w:sz w:val="20"/>
              </w:rPr>
              <w:t>
Дағды 1:</w:t>
            </w:r>
          </w:p>
          <w:bookmarkEnd w:id="3009"/>
          <w:p>
            <w:pPr>
              <w:spacing w:after="20"/>
              <w:ind w:left="20"/>
              <w:jc w:val="both"/>
            </w:pPr>
            <w:r>
              <w:rPr>
                <w:rFonts w:ascii="Times New Roman"/>
                <w:b w:val="false"/>
                <w:i w:val="false"/>
                <w:color w:val="000000"/>
                <w:sz w:val="20"/>
              </w:rPr>
              <w:t>
Бекітілген бағдарламалар бойынша сабақтардың міндеттері мен мазмұнын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3010"/>
          <w:p>
            <w:pPr>
              <w:spacing w:after="20"/>
              <w:ind w:left="20"/>
              <w:jc w:val="both"/>
            </w:pPr>
            <w:r>
              <w:rPr>
                <w:rFonts w:ascii="Times New Roman"/>
                <w:b w:val="false"/>
                <w:i w:val="false"/>
                <w:color w:val="000000"/>
                <w:sz w:val="20"/>
              </w:rPr>
              <w:t>
Машықтар:</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Мәдени-демалыс қызметінің теориясы мен практикасының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 және психология негіздері;</w:t>
            </w:r>
          </w:p>
          <w:p>
            <w:pPr>
              <w:spacing w:after="20"/>
              <w:ind w:left="20"/>
              <w:jc w:val="both"/>
            </w:pPr>
            <w:r>
              <w:rPr>
                <w:rFonts w:ascii="Times New Roman"/>
                <w:b w:val="false"/>
                <w:i w:val="false"/>
                <w:color w:val="000000"/>
                <w:sz w:val="20"/>
              </w:rPr>
              <w:t>
3. Әртістердің, музыканттардың, театр ұжымдарының және басқа да іс-шараларға қатысушылардың қойылымдарын іздеу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3011"/>
          <w:p>
            <w:pPr>
              <w:spacing w:after="20"/>
              <w:ind w:left="20"/>
              <w:jc w:val="both"/>
            </w:pPr>
            <w:r>
              <w:rPr>
                <w:rFonts w:ascii="Times New Roman"/>
                <w:b w:val="false"/>
                <w:i w:val="false"/>
                <w:color w:val="000000"/>
                <w:sz w:val="20"/>
              </w:rPr>
              <w:t>
Білімдер:</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1. Топтың жасын, дайындығын, жеке ерекшеліктерін ескере отырып, сабақты жоспарлау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 кестесін құру дағдыларына ие болу;</w:t>
            </w:r>
          </w:p>
          <w:p>
            <w:pPr>
              <w:spacing w:after="20"/>
              <w:ind w:left="20"/>
              <w:jc w:val="both"/>
            </w:pPr>
            <w:r>
              <w:rPr>
                <w:rFonts w:ascii="Times New Roman"/>
                <w:b w:val="false"/>
                <w:i w:val="false"/>
                <w:color w:val="000000"/>
                <w:sz w:val="20"/>
              </w:rPr>
              <w:t>
3. Сабақтарды өз бетінше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012"/>
          <w:p>
            <w:pPr>
              <w:spacing w:after="20"/>
              <w:ind w:left="20"/>
              <w:jc w:val="both"/>
            </w:pPr>
            <w:r>
              <w:rPr>
                <w:rFonts w:ascii="Times New Roman"/>
                <w:b w:val="false"/>
                <w:i w:val="false"/>
                <w:color w:val="000000"/>
                <w:sz w:val="20"/>
              </w:rPr>
              <w:t>
Дағды 2:</w:t>
            </w:r>
          </w:p>
          <w:bookmarkEnd w:id="3012"/>
          <w:p>
            <w:pPr>
              <w:spacing w:after="20"/>
              <w:ind w:left="20"/>
              <w:jc w:val="both"/>
            </w:pPr>
            <w:r>
              <w:rPr>
                <w:rFonts w:ascii="Times New Roman"/>
                <w:b w:val="false"/>
                <w:i w:val="false"/>
                <w:color w:val="000000"/>
                <w:sz w:val="20"/>
              </w:rPr>
              <w:t>
Мәдениет саласындағы бекітілген бағдарламалар бойынша әртүрлі жас топтарын сабаққа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013"/>
          <w:p>
            <w:pPr>
              <w:spacing w:after="20"/>
              <w:ind w:left="20"/>
              <w:jc w:val="both"/>
            </w:pPr>
            <w:r>
              <w:rPr>
                <w:rFonts w:ascii="Times New Roman"/>
                <w:b w:val="false"/>
                <w:i w:val="false"/>
                <w:color w:val="000000"/>
                <w:sz w:val="20"/>
              </w:rPr>
              <w:t>
Машықтар:</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Іс-шараларды келушілердің жеке қажеттіліктеріне бейімдеу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жұмысын тиімді жоспарлау және ұйымдастыру қабілеті;</w:t>
            </w:r>
          </w:p>
          <w:p>
            <w:pPr>
              <w:spacing w:after="20"/>
              <w:ind w:left="20"/>
              <w:jc w:val="both"/>
            </w:pPr>
            <w:r>
              <w:rPr>
                <w:rFonts w:ascii="Times New Roman"/>
                <w:b w:val="false"/>
                <w:i w:val="false"/>
                <w:color w:val="000000"/>
                <w:sz w:val="20"/>
              </w:rPr>
              <w:t>
3. Жұмыс процесінде халыққа қызмет көрсету жөніндегі жұмысты жақсарту мақсатында өткізілетін іс-шараларға шығармашылық қызметкерлерді тарту үшін шығармашылық одақтармен және қоғамдық ұйымдармен байланыстарды қолдайды.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3014"/>
          <w:p>
            <w:pPr>
              <w:spacing w:after="20"/>
              <w:ind w:left="20"/>
              <w:jc w:val="both"/>
            </w:pPr>
            <w:r>
              <w:rPr>
                <w:rFonts w:ascii="Times New Roman"/>
                <w:b w:val="false"/>
                <w:i w:val="false"/>
                <w:color w:val="000000"/>
                <w:sz w:val="20"/>
              </w:rPr>
              <w:t>
Білімдер:</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алушылармен және өзге де мүдделі тұлғалармен коммуникациялар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технологиялар мен байланыс құралдарын пайдалану;</w:t>
            </w:r>
          </w:p>
          <w:p>
            <w:pPr>
              <w:spacing w:after="20"/>
              <w:ind w:left="20"/>
              <w:jc w:val="both"/>
            </w:pPr>
            <w:r>
              <w:rPr>
                <w:rFonts w:ascii="Times New Roman"/>
                <w:b w:val="false"/>
                <w:i w:val="false"/>
                <w:color w:val="000000"/>
                <w:sz w:val="20"/>
              </w:rPr>
              <w:t>
3. Мәдениеттану, өнер және ойын-сауық іс-шараларының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3015"/>
          <w:p>
            <w:pPr>
              <w:spacing w:after="20"/>
              <w:ind w:left="20"/>
              <w:jc w:val="both"/>
            </w:pPr>
            <w:r>
              <w:rPr>
                <w:rFonts w:ascii="Times New Roman"/>
                <w:b w:val="false"/>
                <w:i w:val="false"/>
                <w:color w:val="000000"/>
                <w:sz w:val="20"/>
              </w:rPr>
              <w:t>
Дағды 3:</w:t>
            </w:r>
          </w:p>
          <w:bookmarkEnd w:id="3015"/>
          <w:p>
            <w:pPr>
              <w:spacing w:after="20"/>
              <w:ind w:left="20"/>
              <w:jc w:val="both"/>
            </w:pPr>
            <w:r>
              <w:rPr>
                <w:rFonts w:ascii="Times New Roman"/>
                <w:b w:val="false"/>
                <w:i w:val="false"/>
                <w:color w:val="000000"/>
                <w:sz w:val="20"/>
              </w:rPr>
              <w:t>
Мәдениет ұйымдарындағы әдістемелік қызметті ұйымдастыру-әдістемелік қамтамасыз ету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016"/>
          <w:p>
            <w:pPr>
              <w:spacing w:after="20"/>
              <w:ind w:left="20"/>
              <w:jc w:val="both"/>
            </w:pPr>
            <w:r>
              <w:rPr>
                <w:rFonts w:ascii="Times New Roman"/>
                <w:b w:val="false"/>
                <w:i w:val="false"/>
                <w:color w:val="000000"/>
                <w:sz w:val="20"/>
              </w:rPr>
              <w:t>
Машықтар:</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ұйымдарында іріктеу жүргізудің әдістемелік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құжаттаманы әзірлеу /фестиваль, конкурс, семинар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мәдениет саласындағы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Мәдениет саласындағы дамудың басым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Педагогика және даму психологиясының негіздері;</w:t>
            </w:r>
          </w:p>
          <w:p>
            <w:pPr>
              <w:spacing w:after="20"/>
              <w:ind w:left="20"/>
              <w:jc w:val="both"/>
            </w:pPr>
            <w:r>
              <w:rPr>
                <w:rFonts w:ascii="Times New Roman"/>
                <w:b w:val="false"/>
                <w:i w:val="false"/>
                <w:color w:val="000000"/>
                <w:sz w:val="20"/>
              </w:rPr>
              <w:t>
6. Клуб құжаттамасын әзірлеудің принциптері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3017"/>
          <w:p>
            <w:pPr>
              <w:spacing w:after="20"/>
              <w:ind w:left="20"/>
              <w:jc w:val="both"/>
            </w:pPr>
            <w:r>
              <w:rPr>
                <w:rFonts w:ascii="Times New Roman"/>
                <w:b w:val="false"/>
                <w:i w:val="false"/>
                <w:color w:val="000000"/>
                <w:sz w:val="20"/>
              </w:rPr>
              <w:t>
Білімдер:</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ұйымдарындағы қызметті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Клуб құжаттарын әдістемелік қамтамасыз етуді дайындау;</w:t>
            </w:r>
          </w:p>
          <w:p>
            <w:pPr>
              <w:spacing w:after="20"/>
              <w:ind w:left="20"/>
              <w:jc w:val="both"/>
            </w:pPr>
            <w:r>
              <w:rPr>
                <w:rFonts w:ascii="Times New Roman"/>
                <w:b w:val="false"/>
                <w:i w:val="false"/>
                <w:color w:val="000000"/>
                <w:sz w:val="20"/>
              </w:rPr>
              <w:t>
3. Белгіленген үлгі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3018"/>
          <w:p>
            <w:pPr>
              <w:spacing w:after="20"/>
              <w:ind w:left="20"/>
              <w:jc w:val="both"/>
            </w:pPr>
            <w:r>
              <w:rPr>
                <w:rFonts w:ascii="Times New Roman"/>
                <w:b w:val="false"/>
                <w:i w:val="false"/>
                <w:color w:val="000000"/>
                <w:sz w:val="20"/>
              </w:rPr>
              <w:t>
Еңбек функциясы 2:</w:t>
            </w:r>
          </w:p>
          <w:bookmarkEnd w:id="3018"/>
          <w:p>
            <w:pPr>
              <w:spacing w:after="20"/>
              <w:ind w:left="20"/>
              <w:jc w:val="both"/>
            </w:pPr>
            <w:r>
              <w:rPr>
                <w:rFonts w:ascii="Times New Roman"/>
                <w:b w:val="false"/>
                <w:i w:val="false"/>
                <w:color w:val="000000"/>
                <w:sz w:val="20"/>
              </w:rPr>
              <w:t>
Ведомстволық бағынысты ұйымдардың қызметі туралы материалдарды жүйелейді, олардың жұмысын жақсарту бойынша ұсыныстар дайындайды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3019"/>
          <w:p>
            <w:pPr>
              <w:spacing w:after="20"/>
              <w:ind w:left="20"/>
              <w:jc w:val="both"/>
            </w:pPr>
            <w:r>
              <w:rPr>
                <w:rFonts w:ascii="Times New Roman"/>
                <w:b w:val="false"/>
                <w:i w:val="false"/>
                <w:color w:val="000000"/>
                <w:sz w:val="20"/>
              </w:rPr>
              <w:t>
Дағды 1:</w:t>
            </w:r>
          </w:p>
          <w:bookmarkEnd w:id="3019"/>
          <w:p>
            <w:pPr>
              <w:spacing w:after="20"/>
              <w:ind w:left="20"/>
              <w:jc w:val="both"/>
            </w:pPr>
            <w:r>
              <w:rPr>
                <w:rFonts w:ascii="Times New Roman"/>
                <w:b w:val="false"/>
                <w:i w:val="false"/>
                <w:color w:val="000000"/>
                <w:sz w:val="20"/>
              </w:rPr>
              <w:t>
Мәдениет ұйымдарының тәжірибесін зерделеп қорытады, оны насихаттауды және тәжірибеге енгізуді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3020"/>
          <w:p>
            <w:pPr>
              <w:spacing w:after="20"/>
              <w:ind w:left="20"/>
              <w:jc w:val="both"/>
            </w:pPr>
            <w:r>
              <w:rPr>
                <w:rFonts w:ascii="Times New Roman"/>
                <w:b w:val="false"/>
                <w:i w:val="false"/>
                <w:color w:val="000000"/>
                <w:sz w:val="20"/>
              </w:rPr>
              <w:t>
Машықтар:</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1. Өзіндік жұмыс бағытын жүргізеді, облыстағы библиографиялық қызметтің жай-күйін талдайды, оны жақсарту бойынша ұсыныстар әзірлейді, ғылыми-зерттеу жұмыстарына, ағымдағы және перспективалық жоспарларды, нормативтік және басқа құжаттамаларды әзірлеуге және іске асыруға қатысады; халық шығармашылығы орталығының қызметін реттейді;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Мүдделі бөлімдермен үйлестіру жұмыстарын жүргізеді;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Потенциалды пайдаланушылардың библиографиялық қызметке қажеттілігін анықтайды және маркетингтік зерттеулер жүргізеді;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"Халықтық", "Үлгілі" атағын беру үшін шығармашылық топтарды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Мәдени-ағарту мекемелері мен ұйымдарының сценарийлерін дайындауға қатысады;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Мәдени-ағарту мекемелері мен ұйымдарының іс-тәжірибесін қорытындылайды, оның өндірістік тәжірибеге енгізілуін қамтамасыз етеді; </w:t>
            </w:r>
          </w:p>
          <w:p>
            <w:pPr>
              <w:spacing w:after="20"/>
              <w:ind w:left="20"/>
              <w:jc w:val="both"/>
            </w:pPr>
            <w:r>
              <w:rPr>
                <w:rFonts w:ascii="Times New Roman"/>
                <w:b w:val="false"/>
                <w:i w:val="false"/>
                <w:color w:val="000000"/>
                <w:sz w:val="20"/>
              </w:rPr>
              <w:t xml:space="preserve">
7. Жұмыс процесінде халыққа қызмет көрсету жұмысын жақсарту мақсатында өткізілетін іс-шараларға шығармашылық қызметкерлерді тарту үшін шығармашылық одақтармен және қоғамдық ұйымдармен байланыс орнатады.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3021"/>
          <w:p>
            <w:pPr>
              <w:spacing w:after="20"/>
              <w:ind w:left="20"/>
              <w:jc w:val="both"/>
            </w:pPr>
            <w:r>
              <w:rPr>
                <w:rFonts w:ascii="Times New Roman"/>
                <w:b w:val="false"/>
                <w:i w:val="false"/>
                <w:color w:val="000000"/>
                <w:sz w:val="20"/>
              </w:rPr>
              <w:t>
Білімдер:</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Мәдени-ағарту жұмыс мәселелері бойынша жоғары мәдениет органдарының жетекші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мәдени-ағарту мекемелері мен ұйымдарының озық тәжірибесі;</w:t>
            </w:r>
          </w:p>
          <w:p>
            <w:pPr>
              <w:spacing w:after="20"/>
              <w:ind w:left="20"/>
              <w:jc w:val="both"/>
            </w:pPr>
            <w:r>
              <w:rPr>
                <w:rFonts w:ascii="Times New Roman"/>
                <w:b w:val="false"/>
                <w:i w:val="false"/>
                <w:color w:val="000000"/>
                <w:sz w:val="20"/>
              </w:rPr>
              <w:t>
3. Экономика,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022"/>
          <w:p>
            <w:pPr>
              <w:spacing w:after="20"/>
              <w:ind w:left="20"/>
              <w:jc w:val="both"/>
            </w:pPr>
            <w:r>
              <w:rPr>
                <w:rFonts w:ascii="Times New Roman"/>
                <w:b w:val="false"/>
                <w:i w:val="false"/>
                <w:color w:val="000000"/>
                <w:sz w:val="20"/>
              </w:rPr>
              <w:t>
Дағды 2:</w:t>
            </w:r>
          </w:p>
          <w:bookmarkEnd w:id="3022"/>
          <w:p>
            <w:pPr>
              <w:spacing w:after="20"/>
              <w:ind w:left="20"/>
              <w:jc w:val="both"/>
            </w:pPr>
            <w:r>
              <w:rPr>
                <w:rFonts w:ascii="Times New Roman"/>
                <w:b w:val="false"/>
                <w:i w:val="false"/>
                <w:color w:val="000000"/>
                <w:sz w:val="20"/>
              </w:rPr>
              <w:t>
Кәсіби қабілеттерді сақтау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3023"/>
          <w:p>
            <w:pPr>
              <w:spacing w:after="20"/>
              <w:ind w:left="20"/>
              <w:jc w:val="both"/>
            </w:pPr>
            <w:r>
              <w:rPr>
                <w:rFonts w:ascii="Times New Roman"/>
                <w:b w:val="false"/>
                <w:i w:val="false"/>
                <w:color w:val="000000"/>
                <w:sz w:val="20"/>
              </w:rPr>
              <w:t>
Машықтар:</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 жасау, дидактикалық материалдар мен тақырыптық бағдарламалар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мүдделі ведомстволармен үйлестіру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Өзінің әдістемелік әзірлемелерін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Мәдени-ағартушылық бағыттағы отандық және шетелдік мекемелердің озық тәжірибесін енгізу;</w:t>
            </w:r>
          </w:p>
          <w:p>
            <w:pPr>
              <w:spacing w:after="20"/>
              <w:ind w:left="20"/>
              <w:jc w:val="both"/>
            </w:pPr>
            <w:r>
              <w:rPr>
                <w:rFonts w:ascii="Times New Roman"/>
                <w:b w:val="false"/>
                <w:i w:val="false"/>
                <w:color w:val="000000"/>
                <w:sz w:val="20"/>
              </w:rPr>
              <w:t>
5. Мерекелік сценарийлерді, концерттік бағдарламаларды дайындау және олар өткізілген жағдайда оларға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024"/>
          <w:p>
            <w:pPr>
              <w:spacing w:after="20"/>
              <w:ind w:left="20"/>
              <w:jc w:val="both"/>
            </w:pPr>
            <w:r>
              <w:rPr>
                <w:rFonts w:ascii="Times New Roman"/>
                <w:b w:val="false"/>
                <w:i w:val="false"/>
                <w:color w:val="000000"/>
                <w:sz w:val="20"/>
              </w:rPr>
              <w:t>
Білімдер: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Өзінің кәсіби деңгейін арттыруға ұмтылу;</w:t>
            </w:r>
          </w:p>
          <w:p>
            <w:pPr>
              <w:spacing w:after="20"/>
              <w:ind w:left="20"/>
              <w:jc w:val="both"/>
            </w:pPr>
            <w:r>
              <w:rPr>
                <w:rFonts w:ascii="Times New Roman"/>
                <w:b w:val="false"/>
                <w:i w:val="false"/>
                <w:color w:val="000000"/>
                <w:sz w:val="20"/>
              </w:rPr>
              <w:t>
2. Қауіпсіздік ережелерін білу және іс-шараларда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3025"/>
          <w:p>
            <w:pPr>
              <w:spacing w:after="20"/>
              <w:ind w:left="20"/>
              <w:jc w:val="both"/>
            </w:pPr>
            <w:r>
              <w:rPr>
                <w:rFonts w:ascii="Times New Roman"/>
                <w:b w:val="false"/>
                <w:i w:val="false"/>
                <w:color w:val="000000"/>
                <w:sz w:val="20"/>
              </w:rPr>
              <w:t>
Қосымша еңбек функциясы 1:</w:t>
            </w:r>
          </w:p>
          <w:bookmarkEnd w:id="3025"/>
          <w:p>
            <w:pPr>
              <w:spacing w:after="20"/>
              <w:ind w:left="20"/>
              <w:jc w:val="both"/>
            </w:pPr>
            <w:r>
              <w:rPr>
                <w:rFonts w:ascii="Times New Roman"/>
                <w:b w:val="false"/>
                <w:i w:val="false"/>
                <w:color w:val="000000"/>
                <w:sz w:val="20"/>
              </w:rPr>
              <w:t>
Мәдениет ұйымдарындағы әдістемелік қызметті ұйымдастыру-әдістемелік қамтамасыз ету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3026"/>
          <w:p>
            <w:pPr>
              <w:spacing w:after="20"/>
              <w:ind w:left="20"/>
              <w:jc w:val="both"/>
            </w:pPr>
            <w:r>
              <w:rPr>
                <w:rFonts w:ascii="Times New Roman"/>
                <w:b w:val="false"/>
                <w:i w:val="false"/>
                <w:color w:val="000000"/>
                <w:sz w:val="20"/>
              </w:rPr>
              <w:t>
Дағды 1:</w:t>
            </w:r>
          </w:p>
          <w:bookmarkEnd w:id="3026"/>
          <w:p>
            <w:pPr>
              <w:spacing w:after="20"/>
              <w:ind w:left="20"/>
              <w:jc w:val="both"/>
            </w:pPr>
            <w:r>
              <w:rPr>
                <w:rFonts w:ascii="Times New Roman"/>
                <w:b w:val="false"/>
                <w:i w:val="false"/>
                <w:color w:val="000000"/>
                <w:sz w:val="20"/>
              </w:rPr>
              <w:t>
Мәдениет ұйымдарындағы мамандардың қызметін әдістемелік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3027"/>
          <w:p>
            <w:pPr>
              <w:spacing w:after="20"/>
              <w:ind w:left="20"/>
              <w:jc w:val="both"/>
            </w:pPr>
            <w:r>
              <w:rPr>
                <w:rFonts w:ascii="Times New Roman"/>
                <w:b w:val="false"/>
                <w:i w:val="false"/>
                <w:color w:val="000000"/>
                <w:sz w:val="20"/>
              </w:rPr>
              <w:t>
Машықтар:</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1. Оқытушылық қызмет теориясы мен практикасының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 және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 саласындағы қызметті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Мәдениет мекемелерінде білім беру процестерін ұйымдастырудың теориялық негіздері;</w:t>
            </w:r>
          </w:p>
          <w:p>
            <w:pPr>
              <w:spacing w:after="20"/>
              <w:ind w:left="20"/>
              <w:jc w:val="both"/>
            </w:pPr>
            <w:r>
              <w:rPr>
                <w:rFonts w:ascii="Times New Roman"/>
                <w:b w:val="false"/>
                <w:i w:val="false"/>
                <w:color w:val="000000"/>
                <w:sz w:val="20"/>
              </w:rPr>
              <w:t>
5. Мәдениет мекемелерінде оқу-білім беру іс-шараларын өткізу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028"/>
          <w:p>
            <w:pPr>
              <w:spacing w:after="20"/>
              <w:ind w:left="20"/>
              <w:jc w:val="both"/>
            </w:pPr>
            <w:r>
              <w:rPr>
                <w:rFonts w:ascii="Times New Roman"/>
                <w:b w:val="false"/>
                <w:i w:val="false"/>
                <w:color w:val="000000"/>
                <w:sz w:val="20"/>
              </w:rPr>
              <w:t>
Білімдер: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Топтың жасын, дайындығын, жеке және психофизикалық ерекшеліктерін ескере отырып, сабақтарды жоспарлау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 өз бетінше өткізу оның ішінде бекітілген сабақтар шеңберінде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және ішкі факторлардың қауіптілігі мен қауіптілік дәрежесін уақтылы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Мәдениет саласындағы оқу-білім беру іс-шарасының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Халықпен, қатысушылармен және мүдделі тұлғалармен коммуникациялар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Ақпараттық-коммуникациялық технологияларды байланыс құралдарын пайдалану;</w:t>
            </w:r>
          </w:p>
          <w:p>
            <w:pPr>
              <w:spacing w:after="20"/>
              <w:ind w:left="20"/>
              <w:jc w:val="both"/>
            </w:pPr>
            <w:r>
              <w:rPr>
                <w:rFonts w:ascii="Times New Roman"/>
                <w:b w:val="false"/>
                <w:i w:val="false"/>
                <w:color w:val="000000"/>
                <w:sz w:val="20"/>
              </w:rPr>
              <w:t>
7. Бекітілген нысан бойынша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3029"/>
          <w:p>
            <w:pPr>
              <w:spacing w:after="20"/>
              <w:ind w:left="20"/>
              <w:jc w:val="both"/>
            </w:pPr>
            <w:r>
              <w:rPr>
                <w:rFonts w:ascii="Times New Roman"/>
                <w:b w:val="false"/>
                <w:i w:val="false"/>
                <w:color w:val="000000"/>
                <w:sz w:val="20"/>
              </w:rPr>
              <w:t>
Жауапкершілік</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Өзгерістерді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педагогикасының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жөніндегі әдіскер</w:t>
            </w:r>
          </w:p>
        </w:tc>
      </w:tr>
    </w:tbl>
    <w:bookmarkStart w:name="z5029" w:id="3030"/>
    <w:p>
      <w:pPr>
        <w:spacing w:after="0"/>
        <w:ind w:left="0"/>
        <w:jc w:val="left"/>
      </w:pPr>
      <w:r>
        <w:rPr>
          <w:rFonts w:ascii="Times New Roman"/>
          <w:b/>
          <w:i w:val="false"/>
          <w:color w:val="000000"/>
        </w:rPr>
        <w:t xml:space="preserve"> 4-тарау. Кәсіптік стандарттың техникалық деректері</w:t>
      </w:r>
    </w:p>
    <w:bookmarkEnd w:id="3030"/>
    <w:bookmarkStart w:name="z5030" w:id="3031"/>
    <w:p>
      <w:pPr>
        <w:spacing w:after="0"/>
        <w:ind w:left="0"/>
        <w:jc w:val="both"/>
      </w:pPr>
      <w:r>
        <w:rPr>
          <w:rFonts w:ascii="Times New Roman"/>
          <w:b w:val="false"/>
          <w:i w:val="false"/>
          <w:color w:val="000000"/>
          <w:sz w:val="28"/>
        </w:rPr>
        <w:t xml:space="preserve">
      10. Мемлекеттік органның атауы: </w:t>
      </w:r>
    </w:p>
    <w:bookmarkEnd w:id="3031"/>
    <w:bookmarkStart w:name="z5031" w:id="303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032"/>
    <w:bookmarkStart w:name="z5032" w:id="3033"/>
    <w:p>
      <w:pPr>
        <w:spacing w:after="0"/>
        <w:ind w:left="0"/>
        <w:jc w:val="both"/>
      </w:pPr>
      <w:r>
        <w:rPr>
          <w:rFonts w:ascii="Times New Roman"/>
          <w:b w:val="false"/>
          <w:i w:val="false"/>
          <w:color w:val="000000"/>
          <w:sz w:val="28"/>
        </w:rPr>
        <w:t>
      Орындаушы:</w:t>
      </w:r>
    </w:p>
    <w:bookmarkEnd w:id="3033"/>
    <w:bookmarkStart w:name="z5033" w:id="3034"/>
    <w:p>
      <w:pPr>
        <w:spacing w:after="0"/>
        <w:ind w:left="0"/>
        <w:jc w:val="both"/>
      </w:pPr>
      <w:r>
        <w:rPr>
          <w:rFonts w:ascii="Times New Roman"/>
          <w:b w:val="false"/>
          <w:i w:val="false"/>
          <w:color w:val="000000"/>
          <w:sz w:val="28"/>
        </w:rPr>
        <w:t>
      Борамбаев Нурбек Медерович, +7 (705) 160 57 01, n.borambaev@mki.gov.kz.</w:t>
      </w:r>
    </w:p>
    <w:bookmarkEnd w:id="3034"/>
    <w:bookmarkStart w:name="z5034" w:id="303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035"/>
    <w:bookmarkStart w:name="z5035" w:id="303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036"/>
    <w:bookmarkStart w:name="z5036" w:id="3037"/>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037"/>
    <w:bookmarkStart w:name="z5037" w:id="3038"/>
    <w:p>
      <w:pPr>
        <w:spacing w:after="0"/>
        <w:ind w:left="0"/>
        <w:jc w:val="both"/>
      </w:pPr>
      <w:r>
        <w:rPr>
          <w:rFonts w:ascii="Times New Roman"/>
          <w:b w:val="false"/>
          <w:i w:val="false"/>
          <w:color w:val="000000"/>
          <w:sz w:val="28"/>
        </w:rPr>
        <w:t>
      80, +7(707)796-34-96 iskalievanuria@mail.ru.</w:t>
      </w:r>
    </w:p>
    <w:bookmarkEnd w:id="3038"/>
    <w:bookmarkStart w:name="z5038" w:id="3039"/>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039"/>
    <w:bookmarkStart w:name="z5039" w:id="3040"/>
    <w:p>
      <w:pPr>
        <w:spacing w:after="0"/>
        <w:ind w:left="0"/>
        <w:jc w:val="both"/>
      </w:pPr>
      <w:r>
        <w:rPr>
          <w:rFonts w:ascii="Times New Roman"/>
          <w:b w:val="false"/>
          <w:i w:val="false"/>
          <w:color w:val="000000"/>
          <w:sz w:val="28"/>
        </w:rPr>
        <w:t xml:space="preserve">
      13. Кәсіптік біліктілік жөніндегі ұлттық орган: 2023 жылғы 27 қараша. </w:t>
      </w:r>
    </w:p>
    <w:bookmarkEnd w:id="3040"/>
    <w:bookmarkStart w:name="z5040" w:id="304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041"/>
    <w:bookmarkStart w:name="z5041" w:id="3042"/>
    <w:p>
      <w:pPr>
        <w:spacing w:after="0"/>
        <w:ind w:left="0"/>
        <w:jc w:val="both"/>
      </w:pPr>
      <w:r>
        <w:rPr>
          <w:rFonts w:ascii="Times New Roman"/>
          <w:b w:val="false"/>
          <w:i w:val="false"/>
          <w:color w:val="000000"/>
          <w:sz w:val="28"/>
        </w:rPr>
        <w:t>
      15. Нұсқа нөмірі және шығарылған жылы: нұсқа 1, 2024 жыл.</w:t>
      </w:r>
    </w:p>
    <w:bookmarkEnd w:id="3042"/>
    <w:bookmarkStart w:name="z5042" w:id="3043"/>
    <w:p>
      <w:pPr>
        <w:spacing w:after="0"/>
        <w:ind w:left="0"/>
        <w:jc w:val="both"/>
      </w:pPr>
      <w:r>
        <w:rPr>
          <w:rFonts w:ascii="Times New Roman"/>
          <w:b w:val="false"/>
          <w:i w:val="false"/>
          <w:color w:val="000000"/>
          <w:sz w:val="28"/>
        </w:rPr>
        <w:t xml:space="preserve">
      16. Бағдарлы қайта қарау күні: 2027 жыл. </w:t>
      </w:r>
    </w:p>
    <w:bookmarkEnd w:id="3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42-қосымша</w:t>
            </w:r>
          </w:p>
        </w:tc>
      </w:tr>
    </w:tbl>
    <w:bookmarkStart w:name="z5044" w:id="3044"/>
    <w:p>
      <w:pPr>
        <w:spacing w:after="0"/>
        <w:ind w:left="0"/>
        <w:jc w:val="left"/>
      </w:pPr>
      <w:r>
        <w:rPr>
          <w:rFonts w:ascii="Times New Roman"/>
          <w:b/>
          <w:i w:val="false"/>
          <w:color w:val="000000"/>
        </w:rPr>
        <w:t xml:space="preserve"> Кәсіптік стандарт: "Қор жұмыстары қызметінің әдіскері"</w:t>
      </w:r>
    </w:p>
    <w:bookmarkEnd w:id="3044"/>
    <w:bookmarkStart w:name="z5045" w:id="3045"/>
    <w:p>
      <w:pPr>
        <w:spacing w:after="0"/>
        <w:ind w:left="0"/>
        <w:jc w:val="left"/>
      </w:pPr>
      <w:r>
        <w:rPr>
          <w:rFonts w:ascii="Times New Roman"/>
          <w:b/>
          <w:i w:val="false"/>
          <w:color w:val="000000"/>
        </w:rPr>
        <w:t xml:space="preserve"> 1-тарау. Жалпы ережелер</w:t>
      </w:r>
    </w:p>
    <w:bookmarkEnd w:id="3045"/>
    <w:bookmarkStart w:name="z5046" w:id="3046"/>
    <w:p>
      <w:pPr>
        <w:spacing w:after="0"/>
        <w:ind w:left="0"/>
        <w:jc w:val="both"/>
      </w:pPr>
      <w:r>
        <w:rPr>
          <w:rFonts w:ascii="Times New Roman"/>
          <w:b w:val="false"/>
          <w:i w:val="false"/>
          <w:color w:val="000000"/>
          <w:sz w:val="28"/>
        </w:rPr>
        <w:t xml:space="preserve">
      1. Кәсіптік стандарттың қолданылу аясы: "Қор жұмыстары қызметінің әдіскері"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046"/>
    <w:bookmarkStart w:name="z5047" w:id="304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047"/>
    <w:bookmarkStart w:name="z5048" w:id="304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048"/>
    <w:bookmarkStart w:name="z5049" w:id="3049"/>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049"/>
    <w:bookmarkStart w:name="z5050" w:id="305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050"/>
    <w:bookmarkStart w:name="z5051" w:id="3051"/>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051"/>
    <w:bookmarkStart w:name="z5052" w:id="30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52"/>
    <w:bookmarkStart w:name="z5053" w:id="3053"/>
    <w:p>
      <w:pPr>
        <w:spacing w:after="0"/>
        <w:ind w:left="0"/>
        <w:jc w:val="both"/>
      </w:pPr>
      <w:r>
        <w:rPr>
          <w:rFonts w:ascii="Times New Roman"/>
          <w:b w:val="false"/>
          <w:i w:val="false"/>
          <w:color w:val="000000"/>
          <w:sz w:val="28"/>
        </w:rPr>
        <w:t>
      1) ҰБШ – ұлттық біліктілік шеңбері;</w:t>
      </w:r>
    </w:p>
    <w:bookmarkEnd w:id="3053"/>
    <w:bookmarkStart w:name="z5054" w:id="3054"/>
    <w:p>
      <w:pPr>
        <w:spacing w:after="0"/>
        <w:ind w:left="0"/>
        <w:jc w:val="both"/>
      </w:pPr>
      <w:r>
        <w:rPr>
          <w:rFonts w:ascii="Times New Roman"/>
          <w:b w:val="false"/>
          <w:i w:val="false"/>
          <w:color w:val="000000"/>
          <w:sz w:val="28"/>
        </w:rPr>
        <w:t>
      2) СБШ – салалық біліктілік шеңбері;</w:t>
      </w:r>
    </w:p>
    <w:bookmarkEnd w:id="3054"/>
    <w:bookmarkStart w:name="z5055" w:id="3055"/>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055"/>
    <w:bookmarkStart w:name="z5056" w:id="3056"/>
    <w:p>
      <w:pPr>
        <w:spacing w:after="0"/>
        <w:ind w:left="0"/>
        <w:jc w:val="both"/>
      </w:pPr>
      <w:r>
        <w:rPr>
          <w:rFonts w:ascii="Times New Roman"/>
          <w:b w:val="false"/>
          <w:i w:val="false"/>
          <w:color w:val="000000"/>
          <w:sz w:val="28"/>
        </w:rPr>
        <w:t>
      4) БТБА – бірыңғай тарифтік-біліктілік анықтамалығы;</w:t>
      </w:r>
    </w:p>
    <w:bookmarkEnd w:id="3056"/>
    <w:bookmarkStart w:name="z5057" w:id="3057"/>
    <w:p>
      <w:pPr>
        <w:spacing w:after="0"/>
        <w:ind w:left="0"/>
        <w:jc w:val="both"/>
      </w:pPr>
      <w:r>
        <w:rPr>
          <w:rFonts w:ascii="Times New Roman"/>
          <w:b w:val="false"/>
          <w:i w:val="false"/>
          <w:color w:val="000000"/>
          <w:sz w:val="28"/>
        </w:rPr>
        <w:t>
      5) БА – біліктілік анықтамалығы;</w:t>
      </w:r>
    </w:p>
    <w:bookmarkEnd w:id="3057"/>
    <w:bookmarkStart w:name="z5058" w:id="3058"/>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058"/>
    <w:bookmarkStart w:name="z5059" w:id="3059"/>
    <w:p>
      <w:pPr>
        <w:spacing w:after="0"/>
        <w:ind w:left="0"/>
        <w:jc w:val="left"/>
      </w:pPr>
      <w:r>
        <w:rPr>
          <w:rFonts w:ascii="Times New Roman"/>
          <w:b/>
          <w:i w:val="false"/>
          <w:color w:val="000000"/>
        </w:rPr>
        <w:t xml:space="preserve"> 2-тарау. Кәсіптік стандарттың паспорты</w:t>
      </w:r>
    </w:p>
    <w:bookmarkEnd w:id="3059"/>
    <w:bookmarkStart w:name="z5060" w:id="3060"/>
    <w:p>
      <w:pPr>
        <w:spacing w:after="0"/>
        <w:ind w:left="0"/>
        <w:jc w:val="both"/>
      </w:pPr>
      <w:r>
        <w:rPr>
          <w:rFonts w:ascii="Times New Roman"/>
          <w:b w:val="false"/>
          <w:i w:val="false"/>
          <w:color w:val="000000"/>
          <w:sz w:val="28"/>
        </w:rPr>
        <w:t>
      4. Кәсіптік стандарттың атауы: Қор жұмыстары қызметінің әдіскері.</w:t>
      </w:r>
    </w:p>
    <w:bookmarkEnd w:id="3060"/>
    <w:bookmarkStart w:name="z5061" w:id="3061"/>
    <w:p>
      <w:pPr>
        <w:spacing w:after="0"/>
        <w:ind w:left="0"/>
        <w:jc w:val="both"/>
      </w:pPr>
      <w:r>
        <w:rPr>
          <w:rFonts w:ascii="Times New Roman"/>
          <w:b w:val="false"/>
          <w:i w:val="false"/>
          <w:color w:val="000000"/>
          <w:sz w:val="28"/>
        </w:rPr>
        <w:t>
      5. Кәсіптік стандарттың коды: R91020096.</w:t>
      </w:r>
    </w:p>
    <w:bookmarkEnd w:id="3061"/>
    <w:bookmarkStart w:name="z5062" w:id="306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062"/>
    <w:bookmarkStart w:name="z5063" w:id="3063"/>
    <w:p>
      <w:pPr>
        <w:spacing w:after="0"/>
        <w:ind w:left="0"/>
        <w:jc w:val="both"/>
      </w:pPr>
      <w:r>
        <w:rPr>
          <w:rFonts w:ascii="Times New Roman"/>
          <w:b w:val="false"/>
          <w:i w:val="false"/>
          <w:color w:val="000000"/>
          <w:sz w:val="28"/>
        </w:rPr>
        <w:t>
      R Өнер, ойын-сауық және демалыс;</w:t>
      </w:r>
    </w:p>
    <w:bookmarkEnd w:id="3063"/>
    <w:bookmarkStart w:name="z5064" w:id="3064"/>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064"/>
    <w:bookmarkStart w:name="z5065" w:id="3065"/>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065"/>
    <w:bookmarkStart w:name="z5066" w:id="3066"/>
    <w:p>
      <w:pPr>
        <w:spacing w:after="0"/>
        <w:ind w:left="0"/>
        <w:jc w:val="both"/>
      </w:pPr>
      <w:r>
        <w:rPr>
          <w:rFonts w:ascii="Times New Roman"/>
          <w:b w:val="false"/>
          <w:i w:val="false"/>
          <w:color w:val="000000"/>
          <w:sz w:val="28"/>
        </w:rPr>
        <w:t>
      91.02 Мұражайлар қызметі;</w:t>
      </w:r>
    </w:p>
    <w:bookmarkEnd w:id="3066"/>
    <w:bookmarkStart w:name="z5067" w:id="3067"/>
    <w:p>
      <w:pPr>
        <w:spacing w:after="0"/>
        <w:ind w:left="0"/>
        <w:jc w:val="both"/>
      </w:pPr>
      <w:r>
        <w:rPr>
          <w:rFonts w:ascii="Times New Roman"/>
          <w:b w:val="false"/>
          <w:i w:val="false"/>
          <w:color w:val="000000"/>
          <w:sz w:val="28"/>
        </w:rPr>
        <w:t>
      91.02.0 Мұражайлар қызметі.</w:t>
      </w:r>
    </w:p>
    <w:bookmarkEnd w:id="3067"/>
    <w:bookmarkStart w:name="z5068" w:id="3068"/>
    <w:p>
      <w:pPr>
        <w:spacing w:after="0"/>
        <w:ind w:left="0"/>
        <w:jc w:val="both"/>
      </w:pPr>
      <w:r>
        <w:rPr>
          <w:rFonts w:ascii="Times New Roman"/>
          <w:b w:val="false"/>
          <w:i w:val="false"/>
          <w:color w:val="000000"/>
          <w:sz w:val="28"/>
        </w:rPr>
        <w:t xml:space="preserve">
      7. Кәсіптік стандарттың қысқаша сипаттамасы: Қорды есепке алу және сақтау, қор қызметі саласындағы түрлі әдістемелер мен ұсыныстар әзірлеу бойынша қызмет. </w:t>
      </w:r>
    </w:p>
    <w:bookmarkEnd w:id="3068"/>
    <w:bookmarkStart w:name="z5069" w:id="3069"/>
    <w:p>
      <w:pPr>
        <w:spacing w:after="0"/>
        <w:ind w:left="0"/>
        <w:jc w:val="both"/>
      </w:pPr>
      <w:r>
        <w:rPr>
          <w:rFonts w:ascii="Times New Roman"/>
          <w:b w:val="false"/>
          <w:i w:val="false"/>
          <w:color w:val="000000"/>
          <w:sz w:val="28"/>
        </w:rPr>
        <w:t xml:space="preserve">
      8. Кәсіптер карточкаларының тізімі: </w:t>
      </w:r>
    </w:p>
    <w:bookmarkEnd w:id="3069"/>
    <w:bookmarkStart w:name="z5070" w:id="3070"/>
    <w:p>
      <w:pPr>
        <w:spacing w:after="0"/>
        <w:ind w:left="0"/>
        <w:jc w:val="both"/>
      </w:pPr>
      <w:r>
        <w:rPr>
          <w:rFonts w:ascii="Times New Roman"/>
          <w:b w:val="false"/>
          <w:i w:val="false"/>
          <w:color w:val="000000"/>
          <w:sz w:val="28"/>
        </w:rPr>
        <w:t>
      Қор жұмыстары қызметінің әдіскері - 6 СБШ-нің деңгейі.</w:t>
      </w:r>
    </w:p>
    <w:bookmarkEnd w:id="3070"/>
    <w:bookmarkStart w:name="z5071" w:id="3071"/>
    <w:p>
      <w:pPr>
        <w:spacing w:after="0"/>
        <w:ind w:left="0"/>
        <w:jc w:val="left"/>
      </w:pPr>
      <w:r>
        <w:rPr>
          <w:rFonts w:ascii="Times New Roman"/>
          <w:b/>
          <w:i w:val="false"/>
          <w:color w:val="000000"/>
        </w:rPr>
        <w:t xml:space="preserve"> 3-тарау. Кәсіптер карточкалары</w:t>
      </w:r>
    </w:p>
    <w:bookmarkEnd w:id="3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"Қор жұмыстары қызметінің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жұмыстары қызметінің әдіскері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3072"/>
          <w:p>
            <w:pPr>
              <w:spacing w:after="20"/>
              <w:ind w:left="20"/>
              <w:jc w:val="both"/>
            </w:pPr>
            <w:r>
              <w:rPr>
                <w:rFonts w:ascii="Times New Roman"/>
                <w:b w:val="false"/>
                <w:i w:val="false"/>
                <w:color w:val="000000"/>
                <w:sz w:val="20"/>
              </w:rPr>
              <w:t>
Білім деңгейі:</w:t>
            </w:r>
          </w:p>
          <w:bookmarkEnd w:id="30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3073"/>
          <w:p>
            <w:pPr>
              <w:spacing w:after="20"/>
              <w:ind w:left="20"/>
              <w:jc w:val="both"/>
            </w:pPr>
            <w:r>
              <w:rPr>
                <w:rFonts w:ascii="Times New Roman"/>
                <w:b w:val="false"/>
                <w:i w:val="false"/>
                <w:color w:val="000000"/>
                <w:sz w:val="20"/>
              </w:rPr>
              <w:t>
Мамандық:</w:t>
            </w:r>
          </w:p>
          <w:bookmarkEnd w:id="307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3074"/>
          <w:p>
            <w:pPr>
              <w:spacing w:after="20"/>
              <w:ind w:left="20"/>
              <w:jc w:val="both"/>
            </w:pPr>
            <w:r>
              <w:rPr>
                <w:rFonts w:ascii="Times New Roman"/>
                <w:b w:val="false"/>
                <w:i w:val="false"/>
                <w:color w:val="000000"/>
                <w:sz w:val="20"/>
              </w:rPr>
              <w:t>
Біліктілік:</w:t>
            </w:r>
          </w:p>
          <w:bookmarkEnd w:id="30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075"/>
          <w:p>
            <w:pPr>
              <w:spacing w:after="20"/>
              <w:ind w:left="20"/>
              <w:jc w:val="both"/>
            </w:pPr>
            <w:r>
              <w:rPr>
                <w:rFonts w:ascii="Times New Roman"/>
                <w:b w:val="false"/>
                <w:i w:val="false"/>
                <w:color w:val="000000"/>
                <w:sz w:val="20"/>
              </w:rPr>
              <w:t>
Музец педагогикасы әдіскері</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Музей сақтаушы</w:t>
            </w:r>
          </w:p>
          <w:p>
            <w:pPr>
              <w:spacing w:after="20"/>
              <w:ind w:left="20"/>
              <w:jc w:val="both"/>
            </w:pPr>
            <w:r>
              <w:rPr>
                <w:rFonts w:ascii="Times New Roman"/>
                <w:b w:val="false"/>
                <w:i w:val="false"/>
                <w:color w:val="000000"/>
                <w:sz w:val="20"/>
              </w:rPr>
              <w:t>
Мұражай қараушысы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жұмыстары қызметінің әдіскері ұйымдағы ғылыми жұмыстары мен негiзгi пәнiне бағытталған музейлiк әдiстемелерін әзiрлейдi.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3076"/>
          <w:p>
            <w:pPr>
              <w:spacing w:after="20"/>
              <w:ind w:left="20"/>
              <w:jc w:val="both"/>
            </w:pPr>
            <w:r>
              <w:rPr>
                <w:rFonts w:ascii="Times New Roman"/>
                <w:b w:val="false"/>
                <w:i w:val="false"/>
                <w:color w:val="000000"/>
                <w:sz w:val="20"/>
              </w:rPr>
              <w:t>
1. Музей қорын баспа және электронды құжаттармен, желілік ресурстармен толықтыру.</w:t>
            </w:r>
          </w:p>
          <w:bookmarkEnd w:id="3076"/>
          <w:p>
            <w:pPr>
              <w:spacing w:after="20"/>
              <w:ind w:left="20"/>
              <w:jc w:val="both"/>
            </w:pPr>
            <w:r>
              <w:rPr>
                <w:rFonts w:ascii="Times New Roman"/>
                <w:b w:val="false"/>
                <w:i w:val="false"/>
                <w:color w:val="000000"/>
                <w:sz w:val="20"/>
              </w:rPr>
              <w:t>
2. Мұражайда социологиялық зерттеулерді ұйымдастыру және жүргізу, білім беру бағдарламаларын іске асыру нәтижелерін талдау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Музейлік мәдени-танымдық, танымдық және іс-шараларды ұйымдастыру және өткізу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3077"/>
          <w:p>
            <w:pPr>
              <w:spacing w:after="20"/>
              <w:ind w:left="20"/>
              <w:jc w:val="both"/>
            </w:pPr>
            <w:r>
              <w:rPr>
                <w:rFonts w:ascii="Times New Roman"/>
                <w:b w:val="false"/>
                <w:i w:val="false"/>
                <w:color w:val="000000"/>
                <w:sz w:val="20"/>
              </w:rPr>
              <w:t>
Еңбек функциясы 1:</w:t>
            </w:r>
          </w:p>
          <w:bookmarkEnd w:id="3077"/>
          <w:p>
            <w:pPr>
              <w:spacing w:after="20"/>
              <w:ind w:left="20"/>
              <w:jc w:val="both"/>
            </w:pPr>
            <w:r>
              <w:rPr>
                <w:rFonts w:ascii="Times New Roman"/>
                <w:b w:val="false"/>
                <w:i w:val="false"/>
                <w:color w:val="000000"/>
                <w:sz w:val="20"/>
              </w:rPr>
              <w:t>
Музей қорын баспа және электронды құжаттармен, желілік ресурстармен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3078"/>
          <w:p>
            <w:pPr>
              <w:spacing w:after="20"/>
              <w:ind w:left="20"/>
              <w:jc w:val="both"/>
            </w:pPr>
            <w:r>
              <w:rPr>
                <w:rFonts w:ascii="Times New Roman"/>
                <w:b w:val="false"/>
                <w:i w:val="false"/>
                <w:color w:val="000000"/>
                <w:sz w:val="20"/>
              </w:rPr>
              <w:t>
Дағды 1:</w:t>
            </w:r>
          </w:p>
          <w:bookmarkEnd w:id="3078"/>
          <w:p>
            <w:pPr>
              <w:spacing w:after="20"/>
              <w:ind w:left="20"/>
              <w:jc w:val="both"/>
            </w:pPr>
            <w:r>
              <w:rPr>
                <w:rFonts w:ascii="Times New Roman"/>
                <w:b w:val="false"/>
                <w:i w:val="false"/>
                <w:color w:val="000000"/>
                <w:sz w:val="20"/>
              </w:rPr>
              <w:t>
Қор қызметі бойынша ғылыми-әдістемелік ұсыныстарды қарастыру.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3079"/>
          <w:p>
            <w:pPr>
              <w:spacing w:after="20"/>
              <w:ind w:left="20"/>
              <w:jc w:val="both"/>
            </w:pPr>
            <w:r>
              <w:rPr>
                <w:rFonts w:ascii="Times New Roman"/>
                <w:b w:val="false"/>
                <w:i w:val="false"/>
                <w:color w:val="000000"/>
                <w:sz w:val="20"/>
              </w:rPr>
              <w:t>
Машықтар:</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1. Қор қызметінің бағыттары бойынша әдістемелік жұмысты ұйымдастыра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Мұражай қорларының есебі мен сақталуын ұйымдастыру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қызметін жүйелеу бойынша ғылыми-әдістемелік ұсыныстарды, әдістемелік құралдар мен ережелерді әзірлеу;</w:t>
            </w:r>
          </w:p>
          <w:p>
            <w:pPr>
              <w:spacing w:after="20"/>
              <w:ind w:left="20"/>
              <w:jc w:val="both"/>
            </w:pPr>
            <w:r>
              <w:rPr>
                <w:rFonts w:ascii="Times New Roman"/>
                <w:b w:val="false"/>
                <w:i w:val="false"/>
                <w:color w:val="000000"/>
                <w:sz w:val="20"/>
              </w:rPr>
              <w:t>
4. Мұражай заттары мен мұражай коллекцияларын есепке алу, сақтау, зерттеу, басып шығару, сақталуын қамтамасыз ету, педагогика негіздері, әлеуметтану негіздері, балалар және әлеуметтік психология негіздері, шешендік өнер, дидактика, заманауи коммуникациялық технологиялар, ұйымдастыру әдістері бойынша жұмыстарды ұйымдастыру. көрмелер.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3080"/>
          <w:p>
            <w:pPr>
              <w:spacing w:after="20"/>
              <w:ind w:left="20"/>
              <w:jc w:val="both"/>
            </w:pPr>
            <w:r>
              <w:rPr>
                <w:rFonts w:ascii="Times New Roman"/>
                <w:b w:val="false"/>
                <w:i w:val="false"/>
                <w:color w:val="000000"/>
                <w:sz w:val="20"/>
              </w:rPr>
              <w:t>
Білімдер:</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1. Мұражайдың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Мұражай заттары мен мұражай коллекцияларын есепке алу, сақтау, зерделеу, басып шығару, сақталуын қамтамасыз ету жөніндегі жұмыстарды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Мұражай коллекцияларының қауіпсіздігін қамтамасыз ету мәселелері бойынша нормативтік-әдістемелік құжаттар;</w:t>
            </w:r>
          </w:p>
          <w:p>
            <w:pPr>
              <w:spacing w:after="20"/>
              <w:ind w:left="20"/>
              <w:jc w:val="both"/>
            </w:pPr>
            <w:r>
              <w:rPr>
                <w:rFonts w:ascii="Times New Roman"/>
                <w:b w:val="false"/>
                <w:i w:val="false"/>
                <w:color w:val="000000"/>
                <w:sz w:val="20"/>
              </w:rPr>
              <w:t>
4.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3081"/>
          <w:p>
            <w:pPr>
              <w:spacing w:after="20"/>
              <w:ind w:left="20"/>
              <w:jc w:val="both"/>
            </w:pPr>
            <w:r>
              <w:rPr>
                <w:rFonts w:ascii="Times New Roman"/>
                <w:b w:val="false"/>
                <w:i w:val="false"/>
                <w:color w:val="000000"/>
                <w:sz w:val="20"/>
              </w:rPr>
              <w:t>
Еңбек функциясы 2:</w:t>
            </w:r>
          </w:p>
          <w:bookmarkEnd w:id="3081"/>
          <w:p>
            <w:pPr>
              <w:spacing w:after="20"/>
              <w:ind w:left="20"/>
              <w:jc w:val="both"/>
            </w:pPr>
            <w:r>
              <w:rPr>
                <w:rFonts w:ascii="Times New Roman"/>
                <w:b w:val="false"/>
                <w:i w:val="false"/>
                <w:color w:val="000000"/>
                <w:sz w:val="20"/>
              </w:rPr>
              <w:t>
Мұражайда социологиялық зерттеулерді ұйымдастыру және жүргізу, білім беру бағдарламаларын іске асыру нәтижелерін талдау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3082"/>
          <w:p>
            <w:pPr>
              <w:spacing w:after="20"/>
              <w:ind w:left="20"/>
              <w:jc w:val="both"/>
            </w:pPr>
            <w:r>
              <w:rPr>
                <w:rFonts w:ascii="Times New Roman"/>
                <w:b w:val="false"/>
                <w:i w:val="false"/>
                <w:color w:val="000000"/>
                <w:sz w:val="20"/>
              </w:rPr>
              <w:t>
Дағды 1:</w:t>
            </w:r>
          </w:p>
          <w:bookmarkEnd w:id="3082"/>
          <w:p>
            <w:pPr>
              <w:spacing w:after="20"/>
              <w:ind w:left="20"/>
              <w:jc w:val="both"/>
            </w:pPr>
            <w:r>
              <w:rPr>
                <w:rFonts w:ascii="Times New Roman"/>
                <w:b w:val="false"/>
                <w:i w:val="false"/>
                <w:color w:val="000000"/>
                <w:sz w:val="20"/>
              </w:rPr>
              <w:t>
Қор қызметі бойынша ғылыми-әдістемелік ұсыныстарды қарастыру.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083"/>
          <w:p>
            <w:pPr>
              <w:spacing w:after="20"/>
              <w:ind w:left="20"/>
              <w:jc w:val="both"/>
            </w:pPr>
            <w:r>
              <w:rPr>
                <w:rFonts w:ascii="Times New Roman"/>
                <w:b w:val="false"/>
                <w:i w:val="false"/>
                <w:color w:val="000000"/>
                <w:sz w:val="20"/>
              </w:rPr>
              <w:t>
Машықтар:</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1. Мұражай коллекциялары мен ғылыми қызмет бағыттарын негізге ала отырып, музейлік оқу қызметінің әдістемесін әзірлейді;</w:t>
            </w:r>
          </w:p>
          <w:p>
            <w:pPr>
              <w:spacing w:after="20"/>
              <w:ind w:left="20"/>
              <w:jc w:val="both"/>
            </w:pPr>
            <w:r>
              <w:rPr>
                <w:rFonts w:ascii="Times New Roman"/>
                <w:b w:val="false"/>
                <w:i w:val="false"/>
                <w:color w:val="000000"/>
                <w:sz w:val="20"/>
              </w:rPr>
              <w:t>
2. Мұражайдың білім беру қызметіне келушілерді әлеуметтік зерттеуді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3084"/>
          <w:p>
            <w:pPr>
              <w:spacing w:after="20"/>
              <w:ind w:left="20"/>
              <w:jc w:val="both"/>
            </w:pPr>
            <w:r>
              <w:rPr>
                <w:rFonts w:ascii="Times New Roman"/>
                <w:b w:val="false"/>
                <w:i w:val="false"/>
                <w:color w:val="000000"/>
                <w:sz w:val="20"/>
              </w:rPr>
              <w:t>
Білімдер:</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әдістемелік, оқу және бағдарламалық құжаттаманы әзірлеу қағидалары мен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 қызметі, жалпы мәдениет мәселелері бойынша нормативтік құқықтық актілер;</w:t>
            </w:r>
          </w:p>
          <w:p>
            <w:pPr>
              <w:spacing w:after="20"/>
              <w:ind w:left="20"/>
              <w:jc w:val="both"/>
            </w:pPr>
            <w:r>
              <w:rPr>
                <w:rFonts w:ascii="Times New Roman"/>
                <w:b w:val="false"/>
                <w:i w:val="false"/>
                <w:color w:val="000000"/>
                <w:sz w:val="20"/>
              </w:rPr>
              <w:t>
4. Қазақстан Республикасының музей қорының мұражайлық заттарын есепке алу, сақтау, пайдалану және есептен шығару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3085"/>
          <w:p>
            <w:pPr>
              <w:spacing w:after="20"/>
              <w:ind w:left="20"/>
              <w:jc w:val="both"/>
            </w:pPr>
            <w:r>
              <w:rPr>
                <w:rFonts w:ascii="Times New Roman"/>
                <w:b w:val="false"/>
                <w:i w:val="false"/>
                <w:color w:val="000000"/>
                <w:sz w:val="20"/>
              </w:rPr>
              <w:t>
Қосымша еңбек функциясы 1:</w:t>
            </w:r>
          </w:p>
          <w:bookmarkEnd w:id="3085"/>
          <w:p>
            <w:pPr>
              <w:spacing w:after="20"/>
              <w:ind w:left="20"/>
              <w:jc w:val="both"/>
            </w:pPr>
            <w:r>
              <w:rPr>
                <w:rFonts w:ascii="Times New Roman"/>
                <w:b w:val="false"/>
                <w:i w:val="false"/>
                <w:color w:val="000000"/>
                <w:sz w:val="20"/>
              </w:rPr>
              <w:t>
Музейлік мәдени-танымдық, танымдық және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3086"/>
          <w:p>
            <w:pPr>
              <w:spacing w:after="20"/>
              <w:ind w:left="20"/>
              <w:jc w:val="both"/>
            </w:pPr>
            <w:r>
              <w:rPr>
                <w:rFonts w:ascii="Times New Roman"/>
                <w:b w:val="false"/>
                <w:i w:val="false"/>
                <w:color w:val="000000"/>
                <w:sz w:val="20"/>
              </w:rPr>
              <w:t>
Дағды 1:</w:t>
            </w:r>
          </w:p>
          <w:bookmarkEnd w:id="3086"/>
          <w:p>
            <w:pPr>
              <w:spacing w:after="20"/>
              <w:ind w:left="20"/>
              <w:jc w:val="both"/>
            </w:pPr>
            <w:r>
              <w:rPr>
                <w:rFonts w:ascii="Times New Roman"/>
                <w:b w:val="false"/>
                <w:i w:val="false"/>
                <w:color w:val="000000"/>
                <w:sz w:val="20"/>
              </w:rPr>
              <w:t>
Мұражай іс-шарасының тақырыбын, форматын, қатысушылардың құрамын анықтау, оның тақырыбы бойынша ақпаратты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3087"/>
          <w:p>
            <w:pPr>
              <w:spacing w:after="20"/>
              <w:ind w:left="20"/>
              <w:jc w:val="both"/>
            </w:pPr>
            <w:r>
              <w:rPr>
                <w:rFonts w:ascii="Times New Roman"/>
                <w:b w:val="false"/>
                <w:i w:val="false"/>
                <w:color w:val="000000"/>
                <w:sz w:val="20"/>
              </w:rPr>
              <w:t>
Машықтар:</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мен жасөспірімдерге арналған мұражайлық және оқу-ағарту жұмыстарын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Мұражай және білім беру қызметі бойынша әдістемелік құжаттарды баспаға дайындайды;</w:t>
            </w:r>
          </w:p>
          <w:p>
            <w:pPr>
              <w:spacing w:after="20"/>
              <w:ind w:left="20"/>
              <w:jc w:val="both"/>
            </w:pPr>
            <w:r>
              <w:rPr>
                <w:rFonts w:ascii="Times New Roman"/>
                <w:b w:val="false"/>
                <w:i w:val="false"/>
                <w:color w:val="000000"/>
                <w:sz w:val="20"/>
              </w:rPr>
              <w:t>
3. Ғылыми-әдістемелік жұмыстың жағдайын талдайды және оның тиімділігін арттыру бойынша ұсыныстар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3088"/>
          <w:p>
            <w:pPr>
              <w:spacing w:after="20"/>
              <w:ind w:left="20"/>
              <w:jc w:val="both"/>
            </w:pPr>
            <w:r>
              <w:rPr>
                <w:rFonts w:ascii="Times New Roman"/>
                <w:b w:val="false"/>
                <w:i w:val="false"/>
                <w:color w:val="000000"/>
                <w:sz w:val="20"/>
              </w:rPr>
              <w:t>
Білімдер:</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 пен қазақ халқының тарихы мен мәдениетінің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Мұражай қызметі, жалпы мәдениет мәселелері бойынша нормативтік-құқықтық заңнамалық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мұражай қорының мұражайлық заттарын есепке алу, сақтау, пайдалану және есептен шығару жөніндегі нұсқаулық;</w:t>
            </w:r>
          </w:p>
          <w:p>
            <w:pPr>
              <w:spacing w:after="20"/>
              <w:ind w:left="20"/>
              <w:jc w:val="both"/>
            </w:pPr>
            <w:r>
              <w:rPr>
                <w:rFonts w:ascii="Times New Roman"/>
                <w:b w:val="false"/>
                <w:i w:val="false"/>
                <w:color w:val="000000"/>
                <w:sz w:val="20"/>
              </w:rPr>
              <w:t>
4. Білім беру бағдарламаларын құру, жобалармен жұмыс істеу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3089"/>
          <w:p>
            <w:pPr>
              <w:spacing w:after="20"/>
              <w:ind w:left="20"/>
              <w:jc w:val="both"/>
            </w:pPr>
            <w:r>
              <w:rPr>
                <w:rFonts w:ascii="Times New Roman"/>
                <w:b w:val="false"/>
                <w:i w:val="false"/>
                <w:color w:val="000000"/>
                <w:sz w:val="20"/>
              </w:rPr>
              <w:t>
Жауапкершілік</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bl>
    <w:bookmarkStart w:name="z5108" w:id="3090"/>
    <w:p>
      <w:pPr>
        <w:spacing w:after="0"/>
        <w:ind w:left="0"/>
        <w:jc w:val="left"/>
      </w:pPr>
      <w:r>
        <w:rPr>
          <w:rFonts w:ascii="Times New Roman"/>
          <w:b/>
          <w:i w:val="false"/>
          <w:color w:val="000000"/>
        </w:rPr>
        <w:t xml:space="preserve"> 4-тарау. Кәсіптік стандарттың техникалық деректері</w:t>
      </w:r>
    </w:p>
    <w:bookmarkEnd w:id="3090"/>
    <w:bookmarkStart w:name="z5109" w:id="3091"/>
    <w:p>
      <w:pPr>
        <w:spacing w:after="0"/>
        <w:ind w:left="0"/>
        <w:jc w:val="both"/>
      </w:pPr>
      <w:r>
        <w:rPr>
          <w:rFonts w:ascii="Times New Roman"/>
          <w:b w:val="false"/>
          <w:i w:val="false"/>
          <w:color w:val="000000"/>
          <w:sz w:val="28"/>
        </w:rPr>
        <w:t xml:space="preserve">
      10. Мемлекеттік органның атауы: </w:t>
      </w:r>
    </w:p>
    <w:bookmarkEnd w:id="3091"/>
    <w:bookmarkStart w:name="z5110" w:id="309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092"/>
    <w:bookmarkStart w:name="z5111" w:id="3093"/>
    <w:p>
      <w:pPr>
        <w:spacing w:after="0"/>
        <w:ind w:left="0"/>
        <w:jc w:val="both"/>
      </w:pPr>
      <w:r>
        <w:rPr>
          <w:rFonts w:ascii="Times New Roman"/>
          <w:b w:val="false"/>
          <w:i w:val="false"/>
          <w:color w:val="000000"/>
          <w:sz w:val="28"/>
        </w:rPr>
        <w:t>
      Орындаушы:</w:t>
      </w:r>
    </w:p>
    <w:bookmarkEnd w:id="3093"/>
    <w:bookmarkStart w:name="z5112" w:id="3094"/>
    <w:p>
      <w:pPr>
        <w:spacing w:after="0"/>
        <w:ind w:left="0"/>
        <w:jc w:val="both"/>
      </w:pPr>
      <w:r>
        <w:rPr>
          <w:rFonts w:ascii="Times New Roman"/>
          <w:b w:val="false"/>
          <w:i w:val="false"/>
          <w:color w:val="000000"/>
          <w:sz w:val="28"/>
        </w:rPr>
        <w:t>
      Борамбаев Нурбек Медерович, +7 (705) 160 57 01, n.borambaev@mkigov.kz.</w:t>
      </w:r>
    </w:p>
    <w:bookmarkEnd w:id="3094"/>
    <w:bookmarkStart w:name="z5113" w:id="309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095"/>
    <w:bookmarkStart w:name="z5114" w:id="309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096"/>
    <w:bookmarkStart w:name="z5115" w:id="3097"/>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097"/>
    <w:bookmarkStart w:name="z5116" w:id="3098"/>
    <w:p>
      <w:pPr>
        <w:spacing w:after="0"/>
        <w:ind w:left="0"/>
        <w:jc w:val="both"/>
      </w:pPr>
      <w:r>
        <w:rPr>
          <w:rFonts w:ascii="Times New Roman"/>
          <w:b w:val="false"/>
          <w:i w:val="false"/>
          <w:color w:val="000000"/>
          <w:sz w:val="28"/>
        </w:rPr>
        <w:t>
      Әзірлеуші-сарапшы:</w:t>
      </w:r>
    </w:p>
    <w:bookmarkEnd w:id="3098"/>
    <w:bookmarkStart w:name="z5117" w:id="3099"/>
    <w:p>
      <w:pPr>
        <w:spacing w:after="0"/>
        <w:ind w:left="0"/>
        <w:jc w:val="both"/>
      </w:pPr>
      <w:r>
        <w:rPr>
          <w:rFonts w:ascii="Times New Roman"/>
          <w:b w:val="false"/>
          <w:i w:val="false"/>
          <w:color w:val="000000"/>
          <w:sz w:val="28"/>
        </w:rPr>
        <w:t>
      Ұйым: ҚР Ұлттық музейі</w:t>
      </w:r>
    </w:p>
    <w:bookmarkEnd w:id="3099"/>
    <w:bookmarkStart w:name="z5118" w:id="3100"/>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3100"/>
    <w:bookmarkStart w:name="z5119" w:id="3101"/>
    <w:p>
      <w:pPr>
        <w:spacing w:after="0"/>
        <w:ind w:left="0"/>
        <w:jc w:val="both"/>
      </w:pPr>
      <w:r>
        <w:rPr>
          <w:rFonts w:ascii="Times New Roman"/>
          <w:b w:val="false"/>
          <w:i w:val="false"/>
          <w:color w:val="000000"/>
          <w:sz w:val="28"/>
        </w:rPr>
        <w:t xml:space="preserve">
      Кәсіптік біліктілік жөніндегі салалық кеңес: </w:t>
      </w:r>
    </w:p>
    <w:bookmarkEnd w:id="3101"/>
    <w:bookmarkStart w:name="z5120" w:id="310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102"/>
    <w:bookmarkStart w:name="z5121" w:id="3103"/>
    <w:p>
      <w:pPr>
        <w:spacing w:after="0"/>
        <w:ind w:left="0"/>
        <w:jc w:val="both"/>
      </w:pPr>
      <w:r>
        <w:rPr>
          <w:rFonts w:ascii="Times New Roman"/>
          <w:b w:val="false"/>
          <w:i w:val="false"/>
          <w:color w:val="000000"/>
          <w:sz w:val="28"/>
        </w:rPr>
        <w:t xml:space="preserve">
      13. Кәсіптік біліктілік жөніндегі ұлттық орган: 2023 жылғы 12 желтоқсан. </w:t>
      </w:r>
    </w:p>
    <w:bookmarkEnd w:id="3103"/>
    <w:bookmarkStart w:name="z5122" w:id="310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104"/>
    <w:bookmarkStart w:name="z5123" w:id="3105"/>
    <w:p>
      <w:pPr>
        <w:spacing w:after="0"/>
        <w:ind w:left="0"/>
        <w:jc w:val="both"/>
      </w:pPr>
      <w:r>
        <w:rPr>
          <w:rFonts w:ascii="Times New Roman"/>
          <w:b w:val="false"/>
          <w:i w:val="false"/>
          <w:color w:val="000000"/>
          <w:sz w:val="28"/>
        </w:rPr>
        <w:t>
      15. Нұсқа нөмірі және шығарылған жылы: нұсқа 1, 2024 жыл.</w:t>
      </w:r>
    </w:p>
    <w:bookmarkEnd w:id="3105"/>
    <w:bookmarkStart w:name="z5124" w:id="3106"/>
    <w:p>
      <w:pPr>
        <w:spacing w:after="0"/>
        <w:ind w:left="0"/>
        <w:jc w:val="both"/>
      </w:pPr>
      <w:r>
        <w:rPr>
          <w:rFonts w:ascii="Times New Roman"/>
          <w:b w:val="false"/>
          <w:i w:val="false"/>
          <w:color w:val="000000"/>
          <w:sz w:val="28"/>
        </w:rPr>
        <w:t xml:space="preserve">
      16. Бағдарлы қайта қарау күні: 2027 жыл. </w:t>
      </w:r>
    </w:p>
    <w:bookmarkEnd w:id="3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43-қосымша</w:t>
            </w:r>
          </w:p>
        </w:tc>
      </w:tr>
    </w:tbl>
    <w:bookmarkStart w:name="z5126" w:id="3107"/>
    <w:p>
      <w:pPr>
        <w:spacing w:after="0"/>
        <w:ind w:left="0"/>
        <w:jc w:val="left"/>
      </w:pPr>
      <w:r>
        <w:rPr>
          <w:rFonts w:ascii="Times New Roman"/>
          <w:b/>
          <w:i w:val="false"/>
          <w:color w:val="000000"/>
        </w:rPr>
        <w:t xml:space="preserve"> Кәсіптік стандарт: "Кинотеледраматург"</w:t>
      </w:r>
    </w:p>
    <w:bookmarkEnd w:id="3107"/>
    <w:bookmarkStart w:name="z5127" w:id="3108"/>
    <w:p>
      <w:pPr>
        <w:spacing w:after="0"/>
        <w:ind w:left="0"/>
        <w:jc w:val="left"/>
      </w:pPr>
      <w:r>
        <w:rPr>
          <w:rFonts w:ascii="Times New Roman"/>
          <w:b/>
          <w:i w:val="false"/>
          <w:color w:val="000000"/>
        </w:rPr>
        <w:t xml:space="preserve"> 1-тарау. Жалпы ережелер</w:t>
      </w:r>
    </w:p>
    <w:bookmarkEnd w:id="3108"/>
    <w:bookmarkStart w:name="z5128" w:id="3109"/>
    <w:p>
      <w:pPr>
        <w:spacing w:after="0"/>
        <w:ind w:left="0"/>
        <w:jc w:val="both"/>
      </w:pPr>
      <w:r>
        <w:rPr>
          <w:rFonts w:ascii="Times New Roman"/>
          <w:b w:val="false"/>
          <w:i w:val="false"/>
          <w:color w:val="000000"/>
          <w:sz w:val="28"/>
        </w:rPr>
        <w:t xml:space="preserve">
      1. Кәсіптік стандарттың қолданылу аясы: "Кинотеледраматург"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109"/>
    <w:bookmarkStart w:name="z5129" w:id="311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110"/>
    <w:bookmarkStart w:name="z5130" w:id="311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111"/>
    <w:bookmarkStart w:name="z5131" w:id="311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112"/>
    <w:bookmarkStart w:name="z5132" w:id="311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113"/>
    <w:bookmarkStart w:name="z5133" w:id="311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114"/>
    <w:bookmarkStart w:name="z5134" w:id="31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15"/>
    <w:bookmarkStart w:name="z5135" w:id="3116"/>
    <w:p>
      <w:pPr>
        <w:spacing w:after="0"/>
        <w:ind w:left="0"/>
        <w:jc w:val="both"/>
      </w:pPr>
      <w:r>
        <w:rPr>
          <w:rFonts w:ascii="Times New Roman"/>
          <w:b w:val="false"/>
          <w:i w:val="false"/>
          <w:color w:val="000000"/>
          <w:sz w:val="28"/>
        </w:rPr>
        <w:t>
      1) ҰБШ – ұлттық біліктілік шеңбері;</w:t>
      </w:r>
    </w:p>
    <w:bookmarkEnd w:id="3116"/>
    <w:bookmarkStart w:name="z5136" w:id="3117"/>
    <w:p>
      <w:pPr>
        <w:spacing w:after="0"/>
        <w:ind w:left="0"/>
        <w:jc w:val="both"/>
      </w:pPr>
      <w:r>
        <w:rPr>
          <w:rFonts w:ascii="Times New Roman"/>
          <w:b w:val="false"/>
          <w:i w:val="false"/>
          <w:color w:val="000000"/>
          <w:sz w:val="28"/>
        </w:rPr>
        <w:t>
      2) СБШ – салалық біліктілік шеңбері;</w:t>
      </w:r>
    </w:p>
    <w:bookmarkEnd w:id="3117"/>
    <w:bookmarkStart w:name="z5137" w:id="311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118"/>
    <w:bookmarkStart w:name="z5138" w:id="3119"/>
    <w:p>
      <w:pPr>
        <w:spacing w:after="0"/>
        <w:ind w:left="0"/>
        <w:jc w:val="both"/>
      </w:pPr>
      <w:r>
        <w:rPr>
          <w:rFonts w:ascii="Times New Roman"/>
          <w:b w:val="false"/>
          <w:i w:val="false"/>
          <w:color w:val="000000"/>
          <w:sz w:val="28"/>
        </w:rPr>
        <w:t>
      4) БТБА – бірыңғай тарифтік-біліктілік анықтамалығы;</w:t>
      </w:r>
    </w:p>
    <w:bookmarkEnd w:id="3119"/>
    <w:bookmarkStart w:name="z5139" w:id="3120"/>
    <w:p>
      <w:pPr>
        <w:spacing w:after="0"/>
        <w:ind w:left="0"/>
        <w:jc w:val="both"/>
      </w:pPr>
      <w:r>
        <w:rPr>
          <w:rFonts w:ascii="Times New Roman"/>
          <w:b w:val="false"/>
          <w:i w:val="false"/>
          <w:color w:val="000000"/>
          <w:sz w:val="28"/>
        </w:rPr>
        <w:t>
      5) БА – біліктілік анықтамалығы;</w:t>
      </w:r>
    </w:p>
    <w:bookmarkEnd w:id="3120"/>
    <w:bookmarkStart w:name="z5140" w:id="312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121"/>
    <w:bookmarkStart w:name="z5141" w:id="3122"/>
    <w:p>
      <w:pPr>
        <w:spacing w:after="0"/>
        <w:ind w:left="0"/>
        <w:jc w:val="left"/>
      </w:pPr>
      <w:r>
        <w:rPr>
          <w:rFonts w:ascii="Times New Roman"/>
          <w:b/>
          <w:i w:val="false"/>
          <w:color w:val="000000"/>
        </w:rPr>
        <w:t xml:space="preserve"> 2-тарау. Кәсіби стандарттың паспорты</w:t>
      </w:r>
    </w:p>
    <w:bookmarkEnd w:id="3122"/>
    <w:bookmarkStart w:name="z5142" w:id="3123"/>
    <w:p>
      <w:pPr>
        <w:spacing w:after="0"/>
        <w:ind w:left="0"/>
        <w:jc w:val="both"/>
      </w:pPr>
      <w:r>
        <w:rPr>
          <w:rFonts w:ascii="Times New Roman"/>
          <w:b w:val="false"/>
          <w:i w:val="false"/>
          <w:color w:val="000000"/>
          <w:sz w:val="28"/>
        </w:rPr>
        <w:t>
      4. Кәсіби стандарттың атауы: Кинотеледраматург.</w:t>
      </w:r>
    </w:p>
    <w:bookmarkEnd w:id="3123"/>
    <w:bookmarkStart w:name="z5143" w:id="3124"/>
    <w:p>
      <w:pPr>
        <w:spacing w:after="0"/>
        <w:ind w:left="0"/>
        <w:jc w:val="both"/>
      </w:pPr>
      <w:r>
        <w:rPr>
          <w:rFonts w:ascii="Times New Roman"/>
          <w:b w:val="false"/>
          <w:i w:val="false"/>
          <w:color w:val="000000"/>
          <w:sz w:val="28"/>
        </w:rPr>
        <w:t xml:space="preserve">
      5. Кәсіби стандарттың коды: </w:t>
      </w:r>
    </w:p>
    <w:bookmarkEnd w:id="3124"/>
    <w:bookmarkStart w:name="z5144" w:id="312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125"/>
    <w:bookmarkStart w:name="z5145" w:id="3126"/>
    <w:p>
      <w:pPr>
        <w:spacing w:after="0"/>
        <w:ind w:left="0"/>
        <w:jc w:val="both"/>
      </w:pPr>
      <w:r>
        <w:rPr>
          <w:rFonts w:ascii="Times New Roman"/>
          <w:b w:val="false"/>
          <w:i w:val="false"/>
          <w:color w:val="000000"/>
          <w:sz w:val="28"/>
        </w:rPr>
        <w:t>
      R Өнер, ойын-сауық және демалыс;</w:t>
      </w:r>
    </w:p>
    <w:bookmarkEnd w:id="3126"/>
    <w:bookmarkStart w:name="z5146" w:id="312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3127"/>
    <w:bookmarkStart w:name="z5147" w:id="312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3128"/>
    <w:bookmarkStart w:name="z5148" w:id="3129"/>
    <w:p>
      <w:pPr>
        <w:spacing w:after="0"/>
        <w:ind w:left="0"/>
        <w:jc w:val="both"/>
      </w:pPr>
      <w:r>
        <w:rPr>
          <w:rFonts w:ascii="Times New Roman"/>
          <w:b w:val="false"/>
          <w:i w:val="false"/>
          <w:color w:val="000000"/>
          <w:sz w:val="28"/>
        </w:rPr>
        <w:t>
      90.02 Мәдени-ойын-сауық іс-шараларын өткізуге ықпал ететін қызмет</w:t>
      </w:r>
    </w:p>
    <w:bookmarkEnd w:id="3129"/>
    <w:bookmarkStart w:name="z5149" w:id="3130"/>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3130"/>
    <w:bookmarkStart w:name="z5150" w:id="3131"/>
    <w:p>
      <w:pPr>
        <w:spacing w:after="0"/>
        <w:ind w:left="0"/>
        <w:jc w:val="both"/>
      </w:pPr>
      <w:r>
        <w:rPr>
          <w:rFonts w:ascii="Times New Roman"/>
          <w:b w:val="false"/>
          <w:i w:val="false"/>
          <w:color w:val="000000"/>
          <w:sz w:val="28"/>
        </w:rPr>
        <w:t>
      90.03 Көркем және әдеби шығармашылық</w:t>
      </w:r>
    </w:p>
    <w:bookmarkEnd w:id="3131"/>
    <w:bookmarkStart w:name="z5151" w:id="3132"/>
    <w:p>
      <w:pPr>
        <w:spacing w:after="0"/>
        <w:ind w:left="0"/>
        <w:jc w:val="both"/>
      </w:pPr>
      <w:r>
        <w:rPr>
          <w:rFonts w:ascii="Times New Roman"/>
          <w:b w:val="false"/>
          <w:i w:val="false"/>
          <w:color w:val="000000"/>
          <w:sz w:val="28"/>
        </w:rPr>
        <w:t>
      90.03.0 Көркем және әдеби шығармашылық</w:t>
      </w:r>
    </w:p>
    <w:bookmarkEnd w:id="3132"/>
    <w:bookmarkStart w:name="z5152" w:id="3133"/>
    <w:p>
      <w:pPr>
        <w:spacing w:after="0"/>
        <w:ind w:left="0"/>
        <w:jc w:val="both"/>
      </w:pPr>
      <w:r>
        <w:rPr>
          <w:rFonts w:ascii="Times New Roman"/>
          <w:b w:val="false"/>
          <w:i w:val="false"/>
          <w:color w:val="000000"/>
          <w:sz w:val="28"/>
        </w:rPr>
        <w:t>
      59 Кино-бейнефильмдер мен телевизиялық бағдарламалар шығару, дыбыс жазу және музыкалық туындылар шығару саласындағы қызмет</w:t>
      </w:r>
    </w:p>
    <w:bookmarkEnd w:id="3133"/>
    <w:bookmarkStart w:name="z5153" w:id="3134"/>
    <w:p>
      <w:pPr>
        <w:spacing w:after="0"/>
        <w:ind w:left="0"/>
        <w:jc w:val="both"/>
      </w:pPr>
      <w:r>
        <w:rPr>
          <w:rFonts w:ascii="Times New Roman"/>
          <w:b w:val="false"/>
          <w:i w:val="false"/>
          <w:color w:val="000000"/>
          <w:sz w:val="28"/>
        </w:rPr>
        <w:t>
      59.11 Кино-бейнефильмдер мен телевизиялық бағдарламалар шығару саласындағы қызмет</w:t>
      </w:r>
    </w:p>
    <w:bookmarkEnd w:id="3134"/>
    <w:bookmarkStart w:name="z5154" w:id="3135"/>
    <w:p>
      <w:pPr>
        <w:spacing w:after="0"/>
        <w:ind w:left="0"/>
        <w:jc w:val="both"/>
      </w:pPr>
      <w:r>
        <w:rPr>
          <w:rFonts w:ascii="Times New Roman"/>
          <w:b w:val="false"/>
          <w:i w:val="false"/>
          <w:color w:val="000000"/>
          <w:sz w:val="28"/>
        </w:rPr>
        <w:t>
      59.11.0 Кино-бейнефильмдер мен телевизиялық бағдарламалар шығару саласындағы қызмет</w:t>
      </w:r>
    </w:p>
    <w:bookmarkEnd w:id="3135"/>
    <w:bookmarkStart w:name="z5155" w:id="3136"/>
    <w:p>
      <w:pPr>
        <w:spacing w:after="0"/>
        <w:ind w:left="0"/>
        <w:jc w:val="both"/>
      </w:pPr>
      <w:r>
        <w:rPr>
          <w:rFonts w:ascii="Times New Roman"/>
          <w:b w:val="false"/>
          <w:i w:val="false"/>
          <w:color w:val="000000"/>
          <w:sz w:val="28"/>
        </w:rPr>
        <w:t>
      91 Кітапханалардың, архивтердің, музейлердің және мәдениет саласындағы өзге де қызметтер;</w:t>
      </w:r>
    </w:p>
    <w:bookmarkEnd w:id="3136"/>
    <w:bookmarkStart w:name="z5156" w:id="3137"/>
    <w:p>
      <w:pPr>
        <w:spacing w:after="0"/>
        <w:ind w:left="0"/>
        <w:jc w:val="both"/>
      </w:pPr>
      <w:r>
        <w:rPr>
          <w:rFonts w:ascii="Times New Roman"/>
          <w:b w:val="false"/>
          <w:i w:val="false"/>
          <w:color w:val="000000"/>
          <w:sz w:val="28"/>
        </w:rPr>
        <w:t>
      91.0 Кітапханалардың, архивтердің, музейлердің және мәдениет саласындағы өзге де қызметтер;</w:t>
      </w:r>
    </w:p>
    <w:bookmarkEnd w:id="3137"/>
    <w:bookmarkStart w:name="z5157" w:id="3138"/>
    <w:p>
      <w:pPr>
        <w:spacing w:after="0"/>
        <w:ind w:left="0"/>
        <w:jc w:val="both"/>
      </w:pPr>
      <w:r>
        <w:rPr>
          <w:rFonts w:ascii="Times New Roman"/>
          <w:b w:val="false"/>
          <w:i w:val="false"/>
          <w:color w:val="000000"/>
          <w:sz w:val="28"/>
        </w:rPr>
        <w:t>
      91.01 Кітапхана және мұрағаттар қызметі;</w:t>
      </w:r>
    </w:p>
    <w:bookmarkEnd w:id="3138"/>
    <w:bookmarkStart w:name="z5158" w:id="3139"/>
    <w:p>
      <w:pPr>
        <w:spacing w:after="0"/>
        <w:ind w:left="0"/>
        <w:jc w:val="both"/>
      </w:pPr>
      <w:r>
        <w:rPr>
          <w:rFonts w:ascii="Times New Roman"/>
          <w:b w:val="false"/>
          <w:i w:val="false"/>
          <w:color w:val="000000"/>
          <w:sz w:val="28"/>
        </w:rPr>
        <w:t>
      91.01.1 Фильм және фонотека қызметі.</w:t>
      </w:r>
    </w:p>
    <w:bookmarkEnd w:id="3139"/>
    <w:bookmarkStart w:name="z5159" w:id="3140"/>
    <w:p>
      <w:pPr>
        <w:spacing w:after="0"/>
        <w:ind w:left="0"/>
        <w:jc w:val="both"/>
      </w:pPr>
      <w:r>
        <w:rPr>
          <w:rFonts w:ascii="Times New Roman"/>
          <w:b w:val="false"/>
          <w:i w:val="false"/>
          <w:color w:val="000000"/>
          <w:sz w:val="28"/>
        </w:rPr>
        <w:t>
      7. Кәсіптік стандарттың қысқаша сипаттамасы: кинодраматургия, драматургия және әдеби шығармашылықтың басқа да салаларында практикалық жұмыстың әдістері мен дағдыларын меңгерген білікті маманды дайындау. Театрда, кино мен теледидарда, редакцияларда, қоғаммен байланыс бөлімдерінде немесе ғылым мен білім саласында жұмыс істеу.</w:t>
      </w:r>
    </w:p>
    <w:bookmarkEnd w:id="3140"/>
    <w:bookmarkStart w:name="z5160" w:id="3141"/>
    <w:p>
      <w:pPr>
        <w:spacing w:after="0"/>
        <w:ind w:left="0"/>
        <w:jc w:val="both"/>
      </w:pPr>
      <w:r>
        <w:rPr>
          <w:rFonts w:ascii="Times New Roman"/>
          <w:b w:val="false"/>
          <w:i w:val="false"/>
          <w:color w:val="000000"/>
          <w:sz w:val="28"/>
        </w:rPr>
        <w:t xml:space="preserve">
      8. Мамандық карточкаларының тізімі: </w:t>
      </w:r>
    </w:p>
    <w:bookmarkEnd w:id="3141"/>
    <w:bookmarkStart w:name="z5161" w:id="3142"/>
    <w:p>
      <w:pPr>
        <w:spacing w:after="0"/>
        <w:ind w:left="0"/>
        <w:jc w:val="both"/>
      </w:pPr>
      <w:r>
        <w:rPr>
          <w:rFonts w:ascii="Times New Roman"/>
          <w:b w:val="false"/>
          <w:i w:val="false"/>
          <w:color w:val="000000"/>
          <w:sz w:val="28"/>
        </w:rPr>
        <w:t>
      1) Кинотеледраматург - 6 СБШ деңгейі;</w:t>
      </w:r>
    </w:p>
    <w:bookmarkEnd w:id="3142"/>
    <w:bookmarkStart w:name="z5162" w:id="3143"/>
    <w:p>
      <w:pPr>
        <w:spacing w:after="0"/>
        <w:ind w:left="0"/>
        <w:jc w:val="both"/>
      </w:pPr>
      <w:r>
        <w:rPr>
          <w:rFonts w:ascii="Times New Roman"/>
          <w:b w:val="false"/>
          <w:i w:val="false"/>
          <w:color w:val="000000"/>
          <w:sz w:val="28"/>
        </w:rPr>
        <w:t>
      2) Кинотеледраматург - 7 СБШ деңгейі;</w:t>
      </w:r>
    </w:p>
    <w:bookmarkEnd w:id="3143"/>
    <w:bookmarkStart w:name="z5163" w:id="3144"/>
    <w:p>
      <w:pPr>
        <w:spacing w:after="0"/>
        <w:ind w:left="0"/>
        <w:jc w:val="both"/>
      </w:pPr>
      <w:r>
        <w:rPr>
          <w:rFonts w:ascii="Times New Roman"/>
          <w:b w:val="false"/>
          <w:i w:val="false"/>
          <w:color w:val="000000"/>
          <w:sz w:val="28"/>
        </w:rPr>
        <w:t>
      3) Кинотеледраматург - 8 СБШ деңгейі.</w:t>
      </w:r>
    </w:p>
    <w:bookmarkEnd w:id="3144"/>
    <w:bookmarkStart w:name="z5164" w:id="3145"/>
    <w:p>
      <w:pPr>
        <w:spacing w:after="0"/>
        <w:ind w:left="0"/>
        <w:jc w:val="left"/>
      </w:pPr>
      <w:r>
        <w:rPr>
          <w:rFonts w:ascii="Times New Roman"/>
          <w:b/>
          <w:i w:val="false"/>
          <w:color w:val="000000"/>
        </w:rPr>
        <w:t xml:space="preserve"> 3-тарау. Мамандық карточкалары</w:t>
      </w:r>
    </w:p>
    <w:bookmarkEnd w:id="3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"Кинотеледраматург"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2641-2-001, 2641-2-002, 2641-1-002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3146"/>
          <w:p>
            <w:pPr>
              <w:spacing w:after="20"/>
              <w:ind w:left="20"/>
              <w:jc w:val="both"/>
            </w:pPr>
            <w:r>
              <w:rPr>
                <w:rFonts w:ascii="Times New Roman"/>
                <w:b w:val="false"/>
                <w:i w:val="false"/>
                <w:color w:val="000000"/>
                <w:sz w:val="20"/>
              </w:rPr>
              <w:t>
Білім деңгейі:</w:t>
            </w:r>
          </w:p>
          <w:bookmarkEnd w:id="3146"/>
          <w:p>
            <w:pPr>
              <w:spacing w:after="20"/>
              <w:ind w:left="20"/>
              <w:jc w:val="both"/>
            </w:pPr>
            <w:r>
              <w:rPr>
                <w:rFonts w:ascii="Times New Roman"/>
                <w:b w:val="false"/>
                <w:i w:val="false"/>
                <w:color w:val="000000"/>
                <w:sz w:val="20"/>
              </w:rPr>
              <w:t xml:space="preserve">
жоғары білім (бакалавриат, магистратура, докторантура)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3147"/>
          <w:p>
            <w:pPr>
              <w:spacing w:after="20"/>
              <w:ind w:left="20"/>
              <w:jc w:val="both"/>
            </w:pPr>
            <w:r>
              <w:rPr>
                <w:rFonts w:ascii="Times New Roman"/>
                <w:b w:val="false"/>
                <w:i w:val="false"/>
                <w:color w:val="000000"/>
                <w:sz w:val="20"/>
              </w:rPr>
              <w:t>
Мамандық:</w:t>
            </w:r>
          </w:p>
          <w:bookmarkEnd w:id="3147"/>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3148"/>
          <w:p>
            <w:pPr>
              <w:spacing w:after="20"/>
              <w:ind w:left="20"/>
              <w:jc w:val="both"/>
            </w:pPr>
            <w:r>
              <w:rPr>
                <w:rFonts w:ascii="Times New Roman"/>
                <w:b w:val="false"/>
                <w:i w:val="false"/>
                <w:color w:val="000000"/>
                <w:sz w:val="20"/>
              </w:rPr>
              <w:t>
Біліктілік:</w:t>
            </w:r>
          </w:p>
          <w:bookmarkEnd w:id="31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 ББ бойынша жоғары білім, өнертану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3149"/>
          <w:p>
            <w:pPr>
              <w:spacing w:after="20"/>
              <w:ind w:left="20"/>
              <w:jc w:val="both"/>
            </w:pPr>
            <w:r>
              <w:rPr>
                <w:rFonts w:ascii="Times New Roman"/>
                <w:b w:val="false"/>
                <w:i w:val="false"/>
                <w:color w:val="000000"/>
                <w:sz w:val="20"/>
              </w:rPr>
              <w:t>
Кинотеледраматург-педагог</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Кинотеледраматург-редактор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Өнертанушы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2641-1-001 Биограф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2641-2-001 Сценарий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2641-2-002 Сценарист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2641-5-003 Әдеби сыншы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2641-5-004 Әдеби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2641-5-008 Көркемдік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2641-9-001 Әдеби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2642-1-001 Радио және телебағдарлама мәтіндерінің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2642-1-009 Баспа, газет және журнал редакциясының корреспонденті</w:t>
            </w:r>
          </w:p>
          <w:p>
            <w:pPr>
              <w:spacing w:after="20"/>
              <w:ind w:left="20"/>
              <w:jc w:val="both"/>
            </w:pPr>
            <w:r>
              <w:rPr>
                <w:rFonts w:ascii="Times New Roman"/>
                <w:b w:val="false"/>
                <w:i w:val="false"/>
                <w:color w:val="000000"/>
                <w:sz w:val="20"/>
              </w:rPr>
              <w:t>
2642-1-014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мамандықтың ерекшелігі мен күрделілігін сездіру, түсіндіру. Жазудың қиындығы мен қуанышы, жұбанышы мен қасіретін айыра білу әрі тереңірек зерделеуді адам жанының түпкіріне еніп, ұғынуды үйретіп, қалыптастыру. Әдебиет пен кино өнері, тарих сынды салалардан алғашқы білімнің болу маңызы.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3150"/>
          <w:p>
            <w:pPr>
              <w:spacing w:after="20"/>
              <w:ind w:left="20"/>
              <w:jc w:val="both"/>
            </w:pPr>
            <w:r>
              <w:rPr>
                <w:rFonts w:ascii="Times New Roman"/>
                <w:b w:val="false"/>
                <w:i w:val="false"/>
                <w:color w:val="000000"/>
                <w:sz w:val="20"/>
              </w:rPr>
              <w:t>
1. Кинотеледраматург қызметі.</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Ғылыми-педагогикалық бағыт.</w:t>
            </w:r>
          </w:p>
          <w:p>
            <w:pPr>
              <w:spacing w:after="20"/>
              <w:ind w:left="20"/>
              <w:jc w:val="both"/>
            </w:pPr>
            <w:r>
              <w:rPr>
                <w:rFonts w:ascii="Times New Roman"/>
                <w:b w:val="false"/>
                <w:i w:val="false"/>
                <w:color w:val="000000"/>
                <w:sz w:val="20"/>
              </w:rPr>
              <w:t>
3. Редакторлық.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3151"/>
          <w:p>
            <w:pPr>
              <w:spacing w:after="20"/>
              <w:ind w:left="20"/>
              <w:jc w:val="both"/>
            </w:pPr>
            <w:r>
              <w:rPr>
                <w:rFonts w:ascii="Times New Roman"/>
                <w:b w:val="false"/>
                <w:i w:val="false"/>
                <w:color w:val="000000"/>
                <w:sz w:val="20"/>
              </w:rPr>
              <w:t>
Еңбек функциясы 1:</w:t>
            </w:r>
          </w:p>
          <w:bookmarkEnd w:id="3151"/>
          <w:p>
            <w:pPr>
              <w:spacing w:after="20"/>
              <w:ind w:left="20"/>
              <w:jc w:val="both"/>
            </w:pPr>
            <w:r>
              <w:rPr>
                <w:rFonts w:ascii="Times New Roman"/>
                <w:b w:val="false"/>
                <w:i w:val="false"/>
                <w:color w:val="000000"/>
                <w:sz w:val="20"/>
              </w:rPr>
              <w:t>
Кинотеледраматург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3152"/>
          <w:p>
            <w:pPr>
              <w:spacing w:after="20"/>
              <w:ind w:left="20"/>
              <w:jc w:val="both"/>
            </w:pPr>
            <w:r>
              <w:rPr>
                <w:rFonts w:ascii="Times New Roman"/>
                <w:b w:val="false"/>
                <w:i w:val="false"/>
                <w:color w:val="000000"/>
                <w:sz w:val="20"/>
              </w:rPr>
              <w:t>
Дағды 1:</w:t>
            </w:r>
          </w:p>
          <w:bookmarkEnd w:id="3152"/>
          <w:p>
            <w:pPr>
              <w:spacing w:after="20"/>
              <w:ind w:left="20"/>
              <w:jc w:val="both"/>
            </w:pPr>
            <w:r>
              <w:rPr>
                <w:rFonts w:ascii="Times New Roman"/>
                <w:b w:val="false"/>
                <w:i w:val="false"/>
                <w:color w:val="000000"/>
                <w:sz w:val="20"/>
              </w:rPr>
              <w:t>
Кинодраматургия саласы бойынша кәсіби дағдыларға негізделген материалдармен жұмыс істеу; қоғамдағы өзекті мәселелерді қозғайтын көркем туынды жазу; көркем шығарманың деңгейін көтеру мақсатында іздену.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3153"/>
          <w:p>
            <w:pPr>
              <w:spacing w:after="20"/>
              <w:ind w:left="20"/>
              <w:jc w:val="both"/>
            </w:pPr>
            <w:r>
              <w:rPr>
                <w:rFonts w:ascii="Times New Roman"/>
                <w:b w:val="false"/>
                <w:i w:val="false"/>
                <w:color w:val="000000"/>
                <w:sz w:val="20"/>
              </w:rPr>
              <w:t>
Машықтар:</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1. Фильмдер сценарийін жазу технологиясын, аппаратты, кинодраматургия заңдарын, оларды жүзеге асыру логикасын, кинодраматургияның экрандық бейнені жасаудағы орнын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отандық әдебиетке, экранизацияларға дәлелді, көркемдік талдау жасай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идеяларды ойлай, талдай және сыни бағалай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Әдебиет саласындағы кәсіби дағдыларды меңгеру, заманауи өнер саласынан хабардар болу.</w:t>
            </w:r>
          </w:p>
          <w:p>
            <w:pPr>
              <w:spacing w:after="20"/>
              <w:ind w:left="20"/>
              <w:jc w:val="both"/>
            </w:pPr>
            <w:r>
              <w:rPr>
                <w:rFonts w:ascii="Times New Roman"/>
                <w:b w:val="false"/>
                <w:i w:val="false"/>
                <w:color w:val="000000"/>
                <w:sz w:val="20"/>
              </w:rPr>
              <w:t>
5. Өзекті тақырыптарды саралай білу және өзекті мәселелерді көтере білу дағдысын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3154"/>
          <w:p>
            <w:pPr>
              <w:spacing w:after="20"/>
              <w:ind w:left="20"/>
              <w:jc w:val="both"/>
            </w:pPr>
            <w:r>
              <w:rPr>
                <w:rFonts w:ascii="Times New Roman"/>
                <w:b w:val="false"/>
                <w:i w:val="false"/>
                <w:color w:val="000000"/>
                <w:sz w:val="20"/>
              </w:rPr>
              <w:t>
Білім:</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1. Әдебиет, соның ішінде кинодраматургия саласын концептуалды зерттей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Дүниежүзілік және қазақстандық көркем, әдебиет пен кино саласындағы фильмдер тарихының ерекшеліктерін, әдеби туындылардың жазылу ерекшеліктерін және әлемдік , отандық жазушылар мен драматургтердің шығармашылығын біледі.</w:t>
            </w:r>
          </w:p>
          <w:p>
            <w:pPr>
              <w:spacing w:after="20"/>
              <w:ind w:left="20"/>
              <w:jc w:val="both"/>
            </w:pPr>
            <w:r>
              <w:rPr>
                <w:rFonts w:ascii="Times New Roman"/>
                <w:b w:val="false"/>
                <w:i w:val="false"/>
                <w:color w:val="000000"/>
                <w:sz w:val="20"/>
              </w:rPr>
              <w:t xml:space="preserve">
3. Дүниежүзілік әдебиет тарихының әртүрлі бағыттары, стильдері бойынша бейінді және соған байланысты салалардағы әдебиет жанрларын меңгерген.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3155"/>
          <w:p>
            <w:pPr>
              <w:spacing w:after="20"/>
              <w:ind w:left="20"/>
              <w:jc w:val="both"/>
            </w:pPr>
            <w:r>
              <w:rPr>
                <w:rFonts w:ascii="Times New Roman"/>
                <w:b w:val="false"/>
                <w:i w:val="false"/>
                <w:color w:val="000000"/>
                <w:sz w:val="20"/>
              </w:rPr>
              <w:t>
Дағды 2:</w:t>
            </w:r>
          </w:p>
          <w:bookmarkEnd w:id="3155"/>
          <w:p>
            <w:pPr>
              <w:spacing w:after="20"/>
              <w:ind w:left="20"/>
              <w:jc w:val="both"/>
            </w:pPr>
            <w:r>
              <w:rPr>
                <w:rFonts w:ascii="Times New Roman"/>
                <w:b w:val="false"/>
                <w:i w:val="false"/>
                <w:color w:val="000000"/>
                <w:sz w:val="20"/>
              </w:rPr>
              <w:t>
Заманауи әдебиетке анализ жасай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156"/>
          <w:p>
            <w:pPr>
              <w:spacing w:after="20"/>
              <w:ind w:left="20"/>
              <w:jc w:val="both"/>
            </w:pPr>
            <w:r>
              <w:rPr>
                <w:rFonts w:ascii="Times New Roman"/>
                <w:b w:val="false"/>
                <w:i w:val="false"/>
                <w:color w:val="000000"/>
                <w:sz w:val="20"/>
              </w:rPr>
              <w:t>
Машықтар:</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Шығармашылықпен белсенді айналысу, кәсіби және қоғамдық оқиғаларды ғылыми зерттеулерді, теориялық және тәжірибе тұрғысынан қарастыра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Әдебиеттің барлық кезеңдеріндегі мамандардың функцияларын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 туындыны, көркем фильмдерді, анимациялық фильмдерді сценарий тұрғысынан кәсіби талдап, түсіндіре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Кинодағы режиссер, сценарист оператор жұмысының ерекшеліктерін түсіне білу, талдай білу.</w:t>
            </w:r>
          </w:p>
          <w:p>
            <w:pPr>
              <w:spacing w:after="20"/>
              <w:ind w:left="20"/>
              <w:jc w:val="both"/>
            </w:pPr>
            <w:r>
              <w:rPr>
                <w:rFonts w:ascii="Times New Roman"/>
                <w:b w:val="false"/>
                <w:i w:val="false"/>
                <w:color w:val="000000"/>
                <w:sz w:val="20"/>
              </w:rPr>
              <w:t>
5. Кәсіби бағыттағы мәтіндерді құру, өңдеу және басып шығару процедурасын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3157"/>
          <w:p>
            <w:pPr>
              <w:spacing w:after="20"/>
              <w:ind w:left="20"/>
              <w:jc w:val="both"/>
            </w:pPr>
            <w:r>
              <w:rPr>
                <w:rFonts w:ascii="Times New Roman"/>
                <w:b w:val="false"/>
                <w:i w:val="false"/>
                <w:color w:val="000000"/>
                <w:sz w:val="20"/>
              </w:rPr>
              <w:t>
Білім:</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1. Кинодраматургияны, жалпы кино өнерінің сапасын арттыруға ықпал ететін шығармашылық қызмет ретінде тани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Режиссер мен сценарситтің түсіру процесіндегі орнын, олардың жұмыс істеу әдістерін және фильмдегі көркемдік деңгейді анықтай алады. </w:t>
            </w:r>
          </w:p>
          <w:p>
            <w:pPr>
              <w:spacing w:after="20"/>
              <w:ind w:left="20"/>
              <w:jc w:val="both"/>
            </w:pPr>
            <w:r>
              <w:rPr>
                <w:rFonts w:ascii="Times New Roman"/>
                <w:b w:val="false"/>
                <w:i w:val="false"/>
                <w:color w:val="000000"/>
                <w:sz w:val="20"/>
              </w:rPr>
              <w:t>
3. Өнердегі теория, тарих және сынның байланысын түсініп, олардың бір-біріне деген ықпалын көрсете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158"/>
          <w:p>
            <w:pPr>
              <w:spacing w:after="20"/>
              <w:ind w:left="20"/>
              <w:jc w:val="both"/>
            </w:pPr>
            <w:r>
              <w:rPr>
                <w:rFonts w:ascii="Times New Roman"/>
                <w:b w:val="false"/>
                <w:i w:val="false"/>
                <w:color w:val="000000"/>
                <w:sz w:val="20"/>
              </w:rPr>
              <w:t>
Дағды 3:</w:t>
            </w:r>
          </w:p>
          <w:bookmarkEnd w:id="3158"/>
          <w:p>
            <w:pPr>
              <w:spacing w:after="20"/>
              <w:ind w:left="20"/>
              <w:jc w:val="both"/>
            </w:pPr>
            <w:r>
              <w:rPr>
                <w:rFonts w:ascii="Times New Roman"/>
                <w:b w:val="false"/>
                <w:i w:val="false"/>
                <w:color w:val="000000"/>
                <w:sz w:val="20"/>
              </w:rPr>
              <w:t>
Ұлттық кино өндірісі жағдайында кинодраматургияның дамуын зерттеу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3159"/>
          <w:p>
            <w:pPr>
              <w:spacing w:after="20"/>
              <w:ind w:left="20"/>
              <w:jc w:val="both"/>
            </w:pPr>
            <w:r>
              <w:rPr>
                <w:rFonts w:ascii="Times New Roman"/>
                <w:b w:val="false"/>
                <w:i w:val="false"/>
                <w:color w:val="000000"/>
                <w:sz w:val="20"/>
              </w:rPr>
              <w:t>
Машықтар: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Теориялық алған білімін практикада қолдана алады. </w:t>
            </w:r>
          </w:p>
          <w:p>
            <w:pPr>
              <w:spacing w:after="20"/>
              <w:ind w:left="20"/>
              <w:jc w:val="both"/>
            </w:pPr>
            <w:r>
              <w:rPr>
                <w:rFonts w:ascii="Times New Roman"/>
                <w:b w:val="false"/>
                <w:i w:val="false"/>
                <w:color w:val="000000"/>
                <w:sz w:val="20"/>
              </w:rPr>
              <w:t>
2. Шығармашылық, практикалық тұрғыдан мәселелерді шешу арқылы өз қызметінің нәтижелеріне кәсіби дағдыларды сіңіре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3160"/>
          <w:p>
            <w:pPr>
              <w:spacing w:after="20"/>
              <w:ind w:left="20"/>
              <w:jc w:val="both"/>
            </w:pPr>
            <w:r>
              <w:rPr>
                <w:rFonts w:ascii="Times New Roman"/>
                <w:b w:val="false"/>
                <w:i w:val="false"/>
                <w:color w:val="000000"/>
                <w:sz w:val="20"/>
              </w:rPr>
              <w:t>
Білім:</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кино мен әдебиет саласындағы тенденциялар</w:t>
            </w:r>
          </w:p>
          <w:p>
            <w:pPr>
              <w:spacing w:after="20"/>
              <w:ind w:left="20"/>
              <w:jc w:val="both"/>
            </w:pPr>
            <w:r>
              <w:rPr>
                <w:rFonts w:ascii="Times New Roman"/>
                <w:b w:val="false"/>
                <w:i w:val="false"/>
                <w:color w:val="000000"/>
                <w:sz w:val="20"/>
              </w:rPr>
              <w:t>
2. Тарихи және теориялық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3161"/>
          <w:p>
            <w:pPr>
              <w:spacing w:after="20"/>
              <w:ind w:left="20"/>
              <w:jc w:val="both"/>
            </w:pPr>
            <w:r>
              <w:rPr>
                <w:rFonts w:ascii="Times New Roman"/>
                <w:b w:val="false"/>
                <w:i w:val="false"/>
                <w:color w:val="000000"/>
                <w:sz w:val="20"/>
              </w:rPr>
              <w:t>
Еңбек функциясы 2:</w:t>
            </w:r>
          </w:p>
          <w:bookmarkEnd w:id="3161"/>
          <w:p>
            <w:pPr>
              <w:spacing w:after="20"/>
              <w:ind w:left="20"/>
              <w:jc w:val="both"/>
            </w:pPr>
            <w:r>
              <w:rPr>
                <w:rFonts w:ascii="Times New Roman"/>
                <w:b w:val="false"/>
                <w:i w:val="false"/>
                <w:color w:val="000000"/>
                <w:sz w:val="20"/>
              </w:rPr>
              <w:t>
Ғылыми-педагогикалық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3162"/>
          <w:p>
            <w:pPr>
              <w:spacing w:after="20"/>
              <w:ind w:left="20"/>
              <w:jc w:val="both"/>
            </w:pPr>
            <w:r>
              <w:rPr>
                <w:rFonts w:ascii="Times New Roman"/>
                <w:b w:val="false"/>
                <w:i w:val="false"/>
                <w:color w:val="000000"/>
                <w:sz w:val="20"/>
              </w:rPr>
              <w:t>
Дағды 1:</w:t>
            </w:r>
          </w:p>
          <w:bookmarkEnd w:id="3162"/>
          <w:p>
            <w:pPr>
              <w:spacing w:after="20"/>
              <w:ind w:left="20"/>
              <w:jc w:val="both"/>
            </w:pPr>
            <w:r>
              <w:rPr>
                <w:rFonts w:ascii="Times New Roman"/>
                <w:b w:val="false"/>
                <w:i w:val="false"/>
                <w:color w:val="000000"/>
                <w:sz w:val="20"/>
              </w:rPr>
              <w:t>
Ғылыми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3163"/>
          <w:p>
            <w:pPr>
              <w:spacing w:after="20"/>
              <w:ind w:left="20"/>
              <w:jc w:val="both"/>
            </w:pPr>
            <w:r>
              <w:rPr>
                <w:rFonts w:ascii="Times New Roman"/>
                <w:b w:val="false"/>
                <w:i w:val="false"/>
                <w:color w:val="000000"/>
                <w:sz w:val="20"/>
              </w:rPr>
              <w:t xml:space="preserve">
1. Мамандық бойынша ғылыми-зерттеу жұмыстарын жүргізе алу. </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Сценаридің, көркем шығарманың мазмұнына, формасына, идеясы мен тақырыбына анализ жасай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тренинг өткізу.</w:t>
            </w:r>
          </w:p>
          <w:p>
            <w:pPr>
              <w:spacing w:after="20"/>
              <w:ind w:left="20"/>
              <w:jc w:val="both"/>
            </w:pPr>
            <w:r>
              <w:rPr>
                <w:rFonts w:ascii="Times New Roman"/>
                <w:b w:val="false"/>
                <w:i w:val="false"/>
                <w:color w:val="000000"/>
                <w:sz w:val="20"/>
              </w:rPr>
              <w:t>
4. Академиялық хат жаза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3164"/>
          <w:p>
            <w:pPr>
              <w:spacing w:after="20"/>
              <w:ind w:left="20"/>
              <w:jc w:val="both"/>
            </w:pPr>
            <w:r>
              <w:rPr>
                <w:rFonts w:ascii="Times New Roman"/>
                <w:b w:val="false"/>
                <w:i w:val="false"/>
                <w:color w:val="000000"/>
                <w:sz w:val="20"/>
              </w:rPr>
              <w:t>
1. Ғылыми зерттеудің мақсаты мен міндеттерін, өзектілігін, теориялық және практикалық маңыздылығын анықтай алады.</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2. Портфолио бойынша әдістеме</w:t>
            </w:r>
          </w:p>
          <w:p>
            <w:pPr>
              <w:spacing w:after="20"/>
              <w:ind w:left="20"/>
              <w:jc w:val="both"/>
            </w:pPr>
            <w:r>
              <w:rPr>
                <w:rFonts w:ascii="Times New Roman"/>
                <w:b w:val="false"/>
                <w:i w:val="false"/>
                <w:color w:val="000000"/>
                <w:sz w:val="20"/>
              </w:rPr>
              <w:t>
3. Бейіні бойынша ғылыми тәжірибе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3165"/>
          <w:p>
            <w:pPr>
              <w:spacing w:after="20"/>
              <w:ind w:left="20"/>
              <w:jc w:val="both"/>
            </w:pPr>
            <w:r>
              <w:rPr>
                <w:rFonts w:ascii="Times New Roman"/>
                <w:b w:val="false"/>
                <w:i w:val="false"/>
                <w:color w:val="000000"/>
                <w:sz w:val="20"/>
              </w:rPr>
              <w:t>
Дағды 2:</w:t>
            </w:r>
          </w:p>
          <w:bookmarkEnd w:id="3165"/>
          <w:p>
            <w:pPr>
              <w:spacing w:after="20"/>
              <w:ind w:left="20"/>
              <w:jc w:val="both"/>
            </w:pPr>
            <w:r>
              <w:rPr>
                <w:rFonts w:ascii="Times New Roman"/>
                <w:b w:val="false"/>
                <w:i w:val="false"/>
                <w:color w:val="000000"/>
                <w:sz w:val="20"/>
              </w:rPr>
              <w:t>
Педагогикалық жұмысты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3166"/>
          <w:p>
            <w:pPr>
              <w:spacing w:after="20"/>
              <w:ind w:left="20"/>
              <w:jc w:val="both"/>
            </w:pPr>
            <w:r>
              <w:rPr>
                <w:rFonts w:ascii="Times New Roman"/>
                <w:b w:val="false"/>
                <w:i w:val="false"/>
                <w:color w:val="000000"/>
                <w:sz w:val="20"/>
              </w:rPr>
              <w:t>
Машықтар:</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процесті ұйымдастыру мен басқарудың өзіндік әдістері, тәсілдері,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және тәрбиелік іс-әрекетті жүргізу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 дағдылары – әртүрлі жас топтарындағы аудиториямен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Дәріс және практикалық курстар тақырыбын терең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оқу-әдістемелік қызметтің принциптері мен формалары</w:t>
            </w:r>
          </w:p>
          <w:p>
            <w:pPr>
              <w:spacing w:after="20"/>
              <w:ind w:left="20"/>
              <w:jc w:val="both"/>
            </w:pPr>
            <w:r>
              <w:rPr>
                <w:rFonts w:ascii="Times New Roman"/>
                <w:b w:val="false"/>
                <w:i w:val="false"/>
                <w:color w:val="000000"/>
                <w:sz w:val="20"/>
              </w:rPr>
              <w:t>
3. Жас ерекшелігін, психологиялық ерекшеліктерін білу (соның ішінде инклюзивті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3167"/>
          <w:p>
            <w:pPr>
              <w:spacing w:after="20"/>
              <w:ind w:left="20"/>
              <w:jc w:val="both"/>
            </w:pPr>
            <w:r>
              <w:rPr>
                <w:rFonts w:ascii="Times New Roman"/>
                <w:b w:val="false"/>
                <w:i w:val="false"/>
                <w:color w:val="000000"/>
                <w:sz w:val="20"/>
              </w:rPr>
              <w:t>
Еңбек функциясы 3:</w:t>
            </w:r>
          </w:p>
          <w:bookmarkEnd w:id="3167"/>
          <w:p>
            <w:pPr>
              <w:spacing w:after="20"/>
              <w:ind w:left="20"/>
              <w:jc w:val="both"/>
            </w:pPr>
            <w:r>
              <w:rPr>
                <w:rFonts w:ascii="Times New Roman"/>
                <w:b w:val="false"/>
                <w:i w:val="false"/>
                <w:color w:val="000000"/>
                <w:sz w:val="20"/>
              </w:rPr>
              <w:t>
Редакторлық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3168"/>
          <w:p>
            <w:pPr>
              <w:spacing w:after="20"/>
              <w:ind w:left="20"/>
              <w:jc w:val="both"/>
            </w:pPr>
            <w:r>
              <w:rPr>
                <w:rFonts w:ascii="Times New Roman"/>
                <w:b w:val="false"/>
                <w:i w:val="false"/>
                <w:color w:val="000000"/>
                <w:sz w:val="20"/>
              </w:rPr>
              <w:t>
Дағды 1:</w:t>
            </w:r>
          </w:p>
          <w:bookmarkEnd w:id="3168"/>
          <w:p>
            <w:pPr>
              <w:spacing w:after="20"/>
              <w:ind w:left="20"/>
              <w:jc w:val="both"/>
            </w:pPr>
            <w:r>
              <w:rPr>
                <w:rFonts w:ascii="Times New Roman"/>
                <w:b w:val="false"/>
                <w:i w:val="false"/>
                <w:color w:val="000000"/>
                <w:sz w:val="20"/>
              </w:rPr>
              <w:t xml:space="preserve">
Редакциялау және оның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169"/>
          <w:p>
            <w:pPr>
              <w:spacing w:after="20"/>
              <w:ind w:left="20"/>
              <w:jc w:val="both"/>
            </w:pPr>
            <w:r>
              <w:rPr>
                <w:rFonts w:ascii="Times New Roman"/>
                <w:b w:val="false"/>
                <w:i w:val="false"/>
                <w:color w:val="000000"/>
                <w:sz w:val="20"/>
              </w:rPr>
              <w:t>
Машықтар:</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Мәдениет және өнер салалары бойынша баспалар мен мерзімді басылымдарда, сондай-ақ мәдениет және өнер бөлімдерінде әртүрлі бейіндегі басылымдардағы редакциялық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мәтіндерді жазу және редакторлау.</w:t>
            </w:r>
          </w:p>
          <w:p>
            <w:pPr>
              <w:spacing w:after="20"/>
              <w:ind w:left="20"/>
              <w:jc w:val="both"/>
            </w:pPr>
            <w:r>
              <w:rPr>
                <w:rFonts w:ascii="Times New Roman"/>
                <w:b w:val="false"/>
                <w:i w:val="false"/>
                <w:color w:val="000000"/>
                <w:sz w:val="20"/>
              </w:rPr>
              <w:t>
3. Кәсіби аударма ісін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3170"/>
          <w:p>
            <w:pPr>
              <w:spacing w:after="20"/>
              <w:ind w:left="20"/>
              <w:jc w:val="both"/>
            </w:pPr>
            <w:r>
              <w:rPr>
                <w:rFonts w:ascii="Times New Roman"/>
                <w:b w:val="false"/>
                <w:i w:val="false"/>
                <w:color w:val="000000"/>
                <w:sz w:val="20"/>
              </w:rPr>
              <w:t>
Білімдер:</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1. Кинематография ұйымдарында, әдебиет саласында перспективалық және ағымдағы бағдарламаларын әзірлеуде консультативтік және референттік функцияларды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Әдебиет пен театрға қатысты МАМ мемлекеттік бағдарламаларын әзірлеуде консультациялық қызмет көрсету.</w:t>
            </w:r>
          </w:p>
          <w:p>
            <w:pPr>
              <w:spacing w:after="20"/>
              <w:ind w:left="20"/>
              <w:jc w:val="both"/>
            </w:pPr>
            <w:r>
              <w:rPr>
                <w:rFonts w:ascii="Times New Roman"/>
                <w:b w:val="false"/>
                <w:i w:val="false"/>
                <w:color w:val="000000"/>
                <w:sz w:val="20"/>
              </w:rPr>
              <w:t>
3. Күрделілігі әртүрлі деңгейдегі көркем мәтінді редакторлау және аудару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3171"/>
          <w:p>
            <w:pPr>
              <w:spacing w:after="20"/>
              <w:ind w:left="20"/>
              <w:jc w:val="both"/>
            </w:pPr>
            <w:r>
              <w:rPr>
                <w:rFonts w:ascii="Times New Roman"/>
                <w:b w:val="false"/>
                <w:i w:val="false"/>
                <w:color w:val="000000"/>
                <w:sz w:val="20"/>
              </w:rPr>
              <w:t>
Қосымша еңбек функциясы 1:</w:t>
            </w:r>
          </w:p>
          <w:bookmarkEnd w:id="3171"/>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3172"/>
          <w:p>
            <w:pPr>
              <w:spacing w:after="20"/>
              <w:ind w:left="20"/>
              <w:jc w:val="both"/>
            </w:pPr>
            <w:r>
              <w:rPr>
                <w:rFonts w:ascii="Times New Roman"/>
                <w:b w:val="false"/>
                <w:i w:val="false"/>
                <w:color w:val="000000"/>
                <w:sz w:val="20"/>
              </w:rPr>
              <w:t>
Дағды 1:</w:t>
            </w:r>
          </w:p>
          <w:bookmarkEnd w:id="3172"/>
          <w:p>
            <w:pPr>
              <w:spacing w:after="20"/>
              <w:ind w:left="20"/>
              <w:jc w:val="both"/>
            </w:pPr>
            <w:r>
              <w:rPr>
                <w:rFonts w:ascii="Times New Roman"/>
                <w:b w:val="false"/>
                <w:i w:val="false"/>
                <w:color w:val="000000"/>
                <w:sz w:val="20"/>
              </w:rPr>
              <w:t>
Бұқаралық ақпарат құралдарында кино, әдебиет, сценарий туралы авторлық бағдарламалар жасау, кездесулер мен дөңгелек үстелдер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3173"/>
          <w:p>
            <w:pPr>
              <w:spacing w:after="20"/>
              <w:ind w:left="20"/>
              <w:jc w:val="both"/>
            </w:pPr>
            <w:r>
              <w:rPr>
                <w:rFonts w:ascii="Times New Roman"/>
                <w:b w:val="false"/>
                <w:i w:val="false"/>
                <w:color w:val="000000"/>
                <w:sz w:val="20"/>
              </w:rPr>
              <w:t>
1. Осы міндеттемеге сәйкес сценарий жазу.</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2. Редакторлық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Қазақстанда әдеби конкурстарды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ұйымдастыруды және оған қатысу (тұжырымдамаларды дамыту, іріктеу функцисы, жас сценарист, жазушы, драматургтерді іздеу, конкурстар ).</w:t>
            </w:r>
          </w:p>
          <w:p>
            <w:pPr>
              <w:spacing w:after="20"/>
              <w:ind w:left="20"/>
              <w:jc w:val="both"/>
            </w:pPr>
            <w:r>
              <w:rPr>
                <w:rFonts w:ascii="Times New Roman"/>
                <w:b w:val="false"/>
                <w:i w:val="false"/>
                <w:color w:val="000000"/>
                <w:sz w:val="20"/>
              </w:rPr>
              <w:t>
6. Халықтың әртүрлі санаттары арасында мәдени белсенділікті қамтамасыз ету бойынша жұмысты ұйымдастырудың жаңа үлгілері мен әдістерін құру және шығармашылық ұжымдардың жұмысын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174"/>
          <w:p>
            <w:pPr>
              <w:spacing w:after="20"/>
              <w:ind w:left="20"/>
              <w:jc w:val="both"/>
            </w:pPr>
            <w:r>
              <w:rPr>
                <w:rFonts w:ascii="Times New Roman"/>
                <w:b w:val="false"/>
                <w:i w:val="false"/>
                <w:color w:val="000000"/>
                <w:sz w:val="20"/>
              </w:rPr>
              <w:t>
Білім:</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Қызықтыру қабілеті.</w:t>
            </w:r>
          </w:p>
          <w:p>
            <w:pPr>
              <w:spacing w:after="20"/>
              <w:ind w:left="20"/>
              <w:jc w:val="both"/>
            </w:pPr>
            <w:r>
              <w:rPr>
                <w:rFonts w:ascii="Times New Roman"/>
                <w:b w:val="false"/>
                <w:i w:val="false"/>
                <w:color w:val="000000"/>
                <w:sz w:val="20"/>
              </w:rPr>
              <w:t>
3. Шешендік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3175"/>
          <w:p>
            <w:pPr>
              <w:spacing w:after="20"/>
              <w:ind w:left="20"/>
              <w:jc w:val="both"/>
            </w:pPr>
            <w:r>
              <w:rPr>
                <w:rFonts w:ascii="Times New Roman"/>
                <w:b w:val="false"/>
                <w:i w:val="false"/>
                <w:color w:val="000000"/>
                <w:sz w:val="20"/>
              </w:rPr>
              <w:t>
Дағды 2:</w:t>
            </w:r>
          </w:p>
          <w:bookmarkEnd w:id="3175"/>
          <w:p>
            <w:pPr>
              <w:spacing w:after="20"/>
              <w:ind w:left="20"/>
              <w:jc w:val="both"/>
            </w:pPr>
            <w:r>
              <w:rPr>
                <w:rFonts w:ascii="Times New Roman"/>
                <w:b w:val="false"/>
                <w:i w:val="false"/>
                <w:color w:val="000000"/>
                <w:sz w:val="20"/>
              </w:rPr>
              <w:t>
Кинодраматургияны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3176"/>
          <w:p>
            <w:pPr>
              <w:spacing w:after="20"/>
              <w:ind w:left="20"/>
              <w:jc w:val="both"/>
            </w:pPr>
            <w:r>
              <w:rPr>
                <w:rFonts w:ascii="Times New Roman"/>
                <w:b w:val="false"/>
                <w:i w:val="false"/>
                <w:color w:val="000000"/>
                <w:sz w:val="20"/>
              </w:rPr>
              <w:t>
Машықтар:</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Кәсіптік және орта білім алушылар, мектеп оқушылары мен көпсалалы ЖОО студенттері арасында дөңгелек үстелдер, әдеби клубтар отырысын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көрсетілімдік семинар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Әдеби шығарманы, киноны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 соның ішінде өнер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Жұмыс әдістемесінің өзектілігі</w:t>
            </w:r>
          </w:p>
          <w:p>
            <w:pPr>
              <w:spacing w:after="20"/>
              <w:ind w:left="20"/>
              <w:jc w:val="both"/>
            </w:pPr>
            <w:r>
              <w:rPr>
                <w:rFonts w:ascii="Times New Roman"/>
                <w:b w:val="false"/>
                <w:i w:val="false"/>
                <w:color w:val="000000"/>
                <w:sz w:val="20"/>
              </w:rPr>
              <w:t>
3. Өнердегі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 soft skills.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Кинематографист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Киносыншы/Арт-сыншы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қызметкері,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Журналист/репортер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Сценарий/бағдарлама авторы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"Кинотеледраматург"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2641-2-001, 2641-2-002, 2641-1-002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3177"/>
          <w:p>
            <w:pPr>
              <w:spacing w:after="20"/>
              <w:ind w:left="20"/>
              <w:jc w:val="both"/>
            </w:pPr>
            <w:r>
              <w:rPr>
                <w:rFonts w:ascii="Times New Roman"/>
                <w:b w:val="false"/>
                <w:i w:val="false"/>
                <w:color w:val="000000"/>
                <w:sz w:val="20"/>
              </w:rPr>
              <w:t>
Білім деңгейі:</w:t>
            </w:r>
          </w:p>
          <w:bookmarkEnd w:id="3177"/>
          <w:p>
            <w:pPr>
              <w:spacing w:after="20"/>
              <w:ind w:left="20"/>
              <w:jc w:val="both"/>
            </w:pPr>
            <w:r>
              <w:rPr>
                <w:rFonts w:ascii="Times New Roman"/>
                <w:b w:val="false"/>
                <w:i w:val="false"/>
                <w:color w:val="000000"/>
                <w:sz w:val="20"/>
              </w:rPr>
              <w:t xml:space="preserve">
жоғары оқу орнынан кейінгі білім (магистратура, докторантура)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3178"/>
          <w:p>
            <w:pPr>
              <w:spacing w:after="20"/>
              <w:ind w:left="20"/>
              <w:jc w:val="both"/>
            </w:pPr>
            <w:r>
              <w:rPr>
                <w:rFonts w:ascii="Times New Roman"/>
                <w:b w:val="false"/>
                <w:i w:val="false"/>
                <w:color w:val="000000"/>
                <w:sz w:val="20"/>
              </w:rPr>
              <w:t>
Мамандық:</w:t>
            </w:r>
          </w:p>
          <w:bookmarkEnd w:id="3178"/>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3179"/>
          <w:p>
            <w:pPr>
              <w:spacing w:after="20"/>
              <w:ind w:left="20"/>
              <w:jc w:val="both"/>
            </w:pPr>
            <w:r>
              <w:rPr>
                <w:rFonts w:ascii="Times New Roman"/>
                <w:b w:val="false"/>
                <w:i w:val="false"/>
                <w:color w:val="000000"/>
                <w:sz w:val="20"/>
              </w:rPr>
              <w:t>
Біліктілік:</w:t>
            </w:r>
          </w:p>
          <w:bookmarkEnd w:id="31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 ББ бойынша жоғары білім, өнертану магистрі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3180"/>
          <w:p>
            <w:pPr>
              <w:spacing w:after="20"/>
              <w:ind w:left="20"/>
              <w:jc w:val="both"/>
            </w:pPr>
            <w:r>
              <w:rPr>
                <w:rFonts w:ascii="Times New Roman"/>
                <w:b w:val="false"/>
                <w:i w:val="false"/>
                <w:color w:val="000000"/>
                <w:sz w:val="20"/>
              </w:rPr>
              <w:t>
2641-1-001 Биограф</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2641-2-001 Сценарий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2641-2-002 Сценарист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2641-5-003 Әдеби сыншы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2641-5-004 Әдеби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2641-5-008 Көркемдік редактор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2641-9-001 Әдеби қызметкер</w:t>
            </w:r>
          </w:p>
          <w:p>
            <w:pPr>
              <w:spacing w:after="20"/>
              <w:ind w:left="20"/>
              <w:jc w:val="both"/>
            </w:pPr>
            <w:r>
              <w:rPr>
                <w:rFonts w:ascii="Times New Roman"/>
                <w:b w:val="false"/>
                <w:i w:val="false"/>
                <w:color w:val="000000"/>
                <w:sz w:val="20"/>
              </w:rPr>
              <w:t xml:space="preserve">
2642-1-001 Радио және телебағдарлама мәтіндерінің авторы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Кинодраматургия, драматургия және әдеби шығармашылықтың басқа да салаларында практикалық жұмыстың әдістері мен дағдыларын меңгерген білікті маманды дайындау.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3181"/>
          <w:p>
            <w:pPr>
              <w:spacing w:after="20"/>
              <w:ind w:left="20"/>
              <w:jc w:val="both"/>
            </w:pPr>
            <w:r>
              <w:rPr>
                <w:rFonts w:ascii="Times New Roman"/>
                <w:b w:val="false"/>
                <w:i w:val="false"/>
                <w:color w:val="000000"/>
                <w:sz w:val="20"/>
              </w:rPr>
              <w:t>
1. Ғылыми-зерттеу қызметі.</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Консультативтік.</w:t>
            </w:r>
          </w:p>
          <w:p>
            <w:pPr>
              <w:spacing w:after="20"/>
              <w:ind w:left="20"/>
              <w:jc w:val="both"/>
            </w:pPr>
            <w:r>
              <w:rPr>
                <w:rFonts w:ascii="Times New Roman"/>
                <w:b w:val="false"/>
                <w:i w:val="false"/>
                <w:color w:val="000000"/>
                <w:sz w:val="20"/>
              </w:rPr>
              <w:t>
3. Басқарушылық.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3182"/>
          <w:p>
            <w:pPr>
              <w:spacing w:after="20"/>
              <w:ind w:left="20"/>
              <w:jc w:val="both"/>
            </w:pPr>
            <w:r>
              <w:rPr>
                <w:rFonts w:ascii="Times New Roman"/>
                <w:b w:val="false"/>
                <w:i w:val="false"/>
                <w:color w:val="000000"/>
                <w:sz w:val="20"/>
              </w:rPr>
              <w:t>
Еңбек функциясы 1:</w:t>
            </w:r>
          </w:p>
          <w:bookmarkEnd w:id="3182"/>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183"/>
          <w:p>
            <w:pPr>
              <w:spacing w:after="20"/>
              <w:ind w:left="20"/>
              <w:jc w:val="both"/>
            </w:pPr>
            <w:r>
              <w:rPr>
                <w:rFonts w:ascii="Times New Roman"/>
                <w:b w:val="false"/>
                <w:i w:val="false"/>
                <w:color w:val="000000"/>
                <w:sz w:val="20"/>
              </w:rPr>
              <w:t>
Дағды 1:</w:t>
            </w:r>
          </w:p>
          <w:bookmarkEnd w:id="3183"/>
          <w:p>
            <w:pPr>
              <w:spacing w:after="20"/>
              <w:ind w:left="20"/>
              <w:jc w:val="both"/>
            </w:pPr>
            <w:r>
              <w:rPr>
                <w:rFonts w:ascii="Times New Roman"/>
                <w:b w:val="false"/>
                <w:i w:val="false"/>
                <w:color w:val="000000"/>
                <w:sz w:val="20"/>
              </w:rPr>
              <w:t>
Ғылыми-зерттеу процесін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3184"/>
          <w:p>
            <w:pPr>
              <w:spacing w:after="20"/>
              <w:ind w:left="20"/>
              <w:jc w:val="both"/>
            </w:pPr>
            <w:r>
              <w:rPr>
                <w:rFonts w:ascii="Times New Roman"/>
                <w:b w:val="false"/>
                <w:i w:val="false"/>
                <w:color w:val="000000"/>
                <w:sz w:val="20"/>
              </w:rPr>
              <w:t>
Машықтар:</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Кино өнерінің тарихы мен теориясы саласында өзіндік зерттеу жұмысының дағдыларын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тобының құрамында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Мұрағат құжаттарымен жұмыс істеу дағдыларын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 материалдарымен, бейнематериалдармен, кинематографиялық дереккөздермен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Бейін бойынша ғылыми эксперимент жүргізу дағдыларын меңгеру.</w:t>
            </w:r>
          </w:p>
          <w:p>
            <w:pPr>
              <w:spacing w:after="20"/>
              <w:ind w:left="20"/>
              <w:jc w:val="both"/>
            </w:pPr>
            <w:r>
              <w:rPr>
                <w:rFonts w:ascii="Times New Roman"/>
                <w:b w:val="false"/>
                <w:i w:val="false"/>
                <w:color w:val="000000"/>
                <w:sz w:val="20"/>
              </w:rPr>
              <w:t>
6. Өзінің ғылыми қызметінің қорытындысында эстетикалық идеалдарды жобалай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3185"/>
          <w:p>
            <w:pPr>
              <w:spacing w:after="20"/>
              <w:ind w:left="20"/>
              <w:jc w:val="both"/>
            </w:pPr>
            <w:r>
              <w:rPr>
                <w:rFonts w:ascii="Times New Roman"/>
                <w:b w:val="false"/>
                <w:i w:val="false"/>
                <w:color w:val="000000"/>
                <w:sz w:val="20"/>
              </w:rPr>
              <w:t>
Білім:</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әлемдік кино өнерінің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әлемдік театр, әдебиет, музыка, бейнелеу және кино өнерінің тарихы.</w:t>
            </w:r>
          </w:p>
          <w:p>
            <w:pPr>
              <w:spacing w:after="20"/>
              <w:ind w:left="20"/>
              <w:jc w:val="both"/>
            </w:pPr>
            <w:r>
              <w:rPr>
                <w:rFonts w:ascii="Times New Roman"/>
                <w:b w:val="false"/>
                <w:i w:val="false"/>
                <w:color w:val="000000"/>
                <w:sz w:val="20"/>
              </w:rPr>
              <w:t>
2. Ғылыми-зерттеу жұмыстарын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3186"/>
          <w:p>
            <w:pPr>
              <w:spacing w:after="20"/>
              <w:ind w:left="20"/>
              <w:jc w:val="both"/>
            </w:pPr>
            <w:r>
              <w:rPr>
                <w:rFonts w:ascii="Times New Roman"/>
                <w:b w:val="false"/>
                <w:i w:val="false"/>
                <w:color w:val="000000"/>
                <w:sz w:val="20"/>
              </w:rPr>
              <w:t>
Еңбек функциясы 2:</w:t>
            </w:r>
          </w:p>
          <w:bookmarkEnd w:id="3186"/>
          <w:p>
            <w:pPr>
              <w:spacing w:after="20"/>
              <w:ind w:left="20"/>
              <w:jc w:val="both"/>
            </w:pPr>
            <w:r>
              <w:rPr>
                <w:rFonts w:ascii="Times New Roman"/>
                <w:b w:val="false"/>
                <w:i w:val="false"/>
                <w:color w:val="000000"/>
                <w:sz w:val="20"/>
              </w:rPr>
              <w:t>
Консультативтік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3187"/>
          <w:p>
            <w:pPr>
              <w:spacing w:after="20"/>
              <w:ind w:left="20"/>
              <w:jc w:val="both"/>
            </w:pPr>
            <w:r>
              <w:rPr>
                <w:rFonts w:ascii="Times New Roman"/>
                <w:b w:val="false"/>
                <w:i w:val="false"/>
                <w:color w:val="000000"/>
                <w:sz w:val="20"/>
              </w:rPr>
              <w:t>
Дағды 1:</w:t>
            </w:r>
          </w:p>
          <w:bookmarkEnd w:id="3187"/>
          <w:p>
            <w:pPr>
              <w:spacing w:after="20"/>
              <w:ind w:left="20"/>
              <w:jc w:val="both"/>
            </w:pPr>
            <w:r>
              <w:rPr>
                <w:rFonts w:ascii="Times New Roman"/>
                <w:b w:val="false"/>
                <w:i w:val="false"/>
                <w:color w:val="000000"/>
                <w:sz w:val="20"/>
              </w:rPr>
              <w:t>
БАҚ-пен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3188"/>
          <w:p>
            <w:pPr>
              <w:spacing w:after="20"/>
              <w:ind w:left="20"/>
              <w:jc w:val="both"/>
            </w:pPr>
            <w:r>
              <w:rPr>
                <w:rFonts w:ascii="Times New Roman"/>
                <w:b w:val="false"/>
                <w:i w:val="false"/>
                <w:color w:val="000000"/>
                <w:sz w:val="20"/>
              </w:rPr>
              <w:t>
Машықтар:</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1. Камерамен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Әдебиет пен кино өнерінің концептуалды мазмұныны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Театр мен теледидар тарихын, жанрлар мен олардың драмалық ерекшеліктерін, драмалық шығарма жасау бағдарламасының ерекшеліктерін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Журналистика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Баспасөз хабарламаларын және ақпараттық хабарламалардың барлық түрлерін жаза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Сұхбат алу және сұхбат беру дағдысы</w:t>
            </w:r>
          </w:p>
          <w:p>
            <w:pPr>
              <w:spacing w:after="20"/>
              <w:ind w:left="20"/>
              <w:jc w:val="both"/>
            </w:pPr>
            <w:r>
              <w:rPr>
                <w:rFonts w:ascii="Times New Roman"/>
                <w:b w:val="false"/>
                <w:i w:val="false"/>
                <w:color w:val="000000"/>
                <w:sz w:val="20"/>
              </w:rPr>
              <w:t>
8. Диктант мәтінін қатесіз жазуға дағдыландыру.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3189"/>
          <w:p>
            <w:pPr>
              <w:spacing w:after="20"/>
              <w:ind w:left="20"/>
              <w:jc w:val="both"/>
            </w:pPr>
            <w:r>
              <w:rPr>
                <w:rFonts w:ascii="Times New Roman"/>
                <w:b w:val="false"/>
                <w:i w:val="false"/>
                <w:color w:val="000000"/>
                <w:sz w:val="20"/>
              </w:rPr>
              <w:t>
Білім:</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1. Әдебиет пен театрдың концептуалды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Шығармашылық идеяларды жүзеге асыруда өнер түрлерінің даму заңдылықтарын, көркемдік бағыттардың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кәсіби және әлеуметтік қызмет үшін ғылыми зерттеулердің теориясы мен тәжірибесінде құзыретті болу.</w:t>
            </w:r>
          </w:p>
          <w:p>
            <w:pPr>
              <w:spacing w:after="20"/>
              <w:ind w:left="20"/>
              <w:jc w:val="both"/>
            </w:pPr>
            <w:r>
              <w:rPr>
                <w:rFonts w:ascii="Times New Roman"/>
                <w:b w:val="false"/>
                <w:i w:val="false"/>
                <w:color w:val="000000"/>
                <w:sz w:val="20"/>
              </w:rPr>
              <w:t>
4. Журналисттік зерттеудің алуан түрлерінің ерекшеліктері: сұхбат, мақала, репортаж, шолу, тәуелсіз зерттеу және т.б. радиода, теледидарда және мерзімді басылымдарда.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3190"/>
          <w:p>
            <w:pPr>
              <w:spacing w:after="20"/>
              <w:ind w:left="20"/>
              <w:jc w:val="both"/>
            </w:pPr>
            <w:r>
              <w:rPr>
                <w:rFonts w:ascii="Times New Roman"/>
                <w:b w:val="false"/>
                <w:i w:val="false"/>
                <w:color w:val="000000"/>
                <w:sz w:val="20"/>
              </w:rPr>
              <w:t>
Дағды 2:</w:t>
            </w:r>
          </w:p>
          <w:bookmarkEnd w:id="3190"/>
          <w:p>
            <w:pPr>
              <w:spacing w:after="20"/>
              <w:ind w:left="20"/>
              <w:jc w:val="both"/>
            </w:pPr>
            <w:r>
              <w:rPr>
                <w:rFonts w:ascii="Times New Roman"/>
                <w:b w:val="false"/>
                <w:i w:val="false"/>
                <w:color w:val="000000"/>
                <w:sz w:val="20"/>
              </w:rPr>
              <w:t>
Театр мен кино алаңындағы процесске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3191"/>
          <w:p>
            <w:pPr>
              <w:spacing w:after="20"/>
              <w:ind w:left="20"/>
              <w:jc w:val="both"/>
            </w:pPr>
            <w:r>
              <w:rPr>
                <w:rFonts w:ascii="Times New Roman"/>
                <w:b w:val="false"/>
                <w:i w:val="false"/>
                <w:color w:val="000000"/>
                <w:sz w:val="20"/>
              </w:rPr>
              <w:t>
Машықтар:</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1. Болашақта кәсіби әрі білікті маман болу үшін түсірілім алаңында өзін жақсы қырынан көрсетіп, жұмысты ынтамен атқару.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Кинодраматург функцияларын кино өндірісінің барлық кезеңдерінде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Фильмді өндірістің барлық кезеңдерінде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Театр ұжымымен шығармашылық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Спектакльдың дайындығы мен премьерасына қатысу. </w:t>
            </w:r>
          </w:p>
          <w:p>
            <w:pPr>
              <w:spacing w:after="20"/>
              <w:ind w:left="20"/>
              <w:jc w:val="both"/>
            </w:pPr>
            <w:r>
              <w:rPr>
                <w:rFonts w:ascii="Times New Roman"/>
                <w:b w:val="false"/>
                <w:i w:val="false"/>
                <w:color w:val="000000"/>
                <w:sz w:val="20"/>
              </w:rPr>
              <w:t>
6. Әдеби сценарийді, режиссерлік сценарийді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3192"/>
          <w:p>
            <w:pPr>
              <w:spacing w:after="20"/>
              <w:ind w:left="20"/>
              <w:jc w:val="both"/>
            </w:pPr>
            <w:r>
              <w:rPr>
                <w:rFonts w:ascii="Times New Roman"/>
                <w:b w:val="false"/>
                <w:i w:val="false"/>
                <w:color w:val="000000"/>
                <w:sz w:val="20"/>
              </w:rPr>
              <w:t>
Білім:</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1. Редакторлық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Спектакльдың дайындық барысында қателік кеткен жерлерін түзету, бағыт-бағдар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мен шынайы өмірдің, қоғамның байланысын түсініп, өзара байланысын көрсете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Шығарманы 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Киноның жанрлары, әдебиет саласының қыр сыры, жазушылардың шығармашылық портреттері, кинематография ағымдары, фильмография.</w:t>
            </w:r>
          </w:p>
          <w:p>
            <w:pPr>
              <w:spacing w:after="20"/>
              <w:ind w:left="20"/>
              <w:jc w:val="both"/>
            </w:pPr>
            <w:r>
              <w:rPr>
                <w:rFonts w:ascii="Times New Roman"/>
                <w:b w:val="false"/>
                <w:i w:val="false"/>
                <w:color w:val="000000"/>
                <w:sz w:val="20"/>
              </w:rPr>
              <w:t>
6. Аяқталмаған материалмен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3193"/>
          <w:p>
            <w:pPr>
              <w:spacing w:after="20"/>
              <w:ind w:left="20"/>
              <w:jc w:val="both"/>
            </w:pPr>
            <w:r>
              <w:rPr>
                <w:rFonts w:ascii="Times New Roman"/>
                <w:b w:val="false"/>
                <w:i w:val="false"/>
                <w:color w:val="000000"/>
                <w:sz w:val="20"/>
              </w:rPr>
              <w:t>
Дағды 3:</w:t>
            </w:r>
          </w:p>
          <w:bookmarkEnd w:id="3193"/>
          <w:p>
            <w:pPr>
              <w:spacing w:after="20"/>
              <w:ind w:left="20"/>
              <w:jc w:val="both"/>
            </w:pPr>
            <w:r>
              <w:rPr>
                <w:rFonts w:ascii="Times New Roman"/>
                <w:b w:val="false"/>
                <w:i w:val="false"/>
                <w:color w:val="000000"/>
                <w:sz w:val="20"/>
              </w:rPr>
              <w:t>
Өнер және кино саласындағы әдістемелік құралдарды, әдістемелік нұсқауларды және басқа құжаттарды әзірлеу (киностудиялар, теледидарлар, мәдениет бөлімі,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3194"/>
          <w:p>
            <w:pPr>
              <w:spacing w:after="20"/>
              <w:ind w:left="20"/>
              <w:jc w:val="both"/>
            </w:pPr>
            <w:r>
              <w:rPr>
                <w:rFonts w:ascii="Times New Roman"/>
                <w:b w:val="false"/>
                <w:i w:val="false"/>
                <w:color w:val="000000"/>
                <w:sz w:val="20"/>
              </w:rPr>
              <w:t>
Машықтар:</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1. Алған теориялық білімін практикада қолдана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және практикалық.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драматургиядағы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Әдебиетке тарихи және теориялық түрде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Әдебиет бөлімдері.</w:t>
            </w:r>
          </w:p>
          <w:p>
            <w:pPr>
              <w:spacing w:after="20"/>
              <w:ind w:left="20"/>
              <w:jc w:val="both"/>
            </w:pPr>
            <w:r>
              <w:rPr>
                <w:rFonts w:ascii="Times New Roman"/>
                <w:b w:val="false"/>
                <w:i w:val="false"/>
                <w:color w:val="000000"/>
                <w:sz w:val="20"/>
              </w:rPr>
              <w:t>
4. Профиль бойынша әдістемелік.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3195"/>
          <w:p>
            <w:pPr>
              <w:spacing w:after="20"/>
              <w:ind w:left="20"/>
              <w:jc w:val="both"/>
            </w:pPr>
            <w:r>
              <w:rPr>
                <w:rFonts w:ascii="Times New Roman"/>
                <w:b w:val="false"/>
                <w:i w:val="false"/>
                <w:color w:val="000000"/>
                <w:sz w:val="20"/>
              </w:rPr>
              <w:t>
Еңбек функциясы 3:</w:t>
            </w:r>
          </w:p>
          <w:bookmarkEnd w:id="3195"/>
          <w:p>
            <w:pPr>
              <w:spacing w:after="20"/>
              <w:ind w:left="20"/>
              <w:jc w:val="both"/>
            </w:pPr>
            <w:r>
              <w:rPr>
                <w:rFonts w:ascii="Times New Roman"/>
                <w:b w:val="false"/>
                <w:i w:val="false"/>
                <w:color w:val="000000"/>
                <w:sz w:val="20"/>
              </w:rPr>
              <w:t>
Басқарушылық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3196"/>
          <w:p>
            <w:pPr>
              <w:spacing w:after="20"/>
              <w:ind w:left="20"/>
              <w:jc w:val="both"/>
            </w:pPr>
            <w:r>
              <w:rPr>
                <w:rFonts w:ascii="Times New Roman"/>
                <w:b w:val="false"/>
                <w:i w:val="false"/>
                <w:color w:val="000000"/>
                <w:sz w:val="20"/>
              </w:rPr>
              <w:t>
Дағды 1:</w:t>
            </w:r>
          </w:p>
          <w:bookmarkEnd w:id="3196"/>
          <w:p>
            <w:pPr>
              <w:spacing w:after="20"/>
              <w:ind w:left="20"/>
              <w:jc w:val="both"/>
            </w:pPr>
            <w:r>
              <w:rPr>
                <w:rFonts w:ascii="Times New Roman"/>
                <w:b w:val="false"/>
                <w:i w:val="false"/>
                <w:color w:val="000000"/>
                <w:sz w:val="20"/>
              </w:rPr>
              <w:t>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3197"/>
          <w:p>
            <w:pPr>
              <w:spacing w:after="20"/>
              <w:ind w:left="20"/>
              <w:jc w:val="both"/>
            </w:pPr>
            <w:r>
              <w:rPr>
                <w:rFonts w:ascii="Times New Roman"/>
                <w:b w:val="false"/>
                <w:i w:val="false"/>
                <w:color w:val="000000"/>
                <w:sz w:val="20"/>
              </w:rPr>
              <w:t>
Машықтар:</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1. Ұжым жұмысына деген жеке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мәдени іс-шараларды ұйымдастыра алу қабілеті.</w:t>
            </w:r>
          </w:p>
          <w:p>
            <w:pPr>
              <w:spacing w:after="20"/>
              <w:ind w:left="20"/>
              <w:jc w:val="both"/>
            </w:pPr>
            <w:r>
              <w:rPr>
                <w:rFonts w:ascii="Times New Roman"/>
                <w:b w:val="false"/>
                <w:i w:val="false"/>
                <w:color w:val="000000"/>
                <w:sz w:val="20"/>
              </w:rPr>
              <w:t>
3. Жоспарлау және нәтижелі ойлау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3198"/>
          <w:p>
            <w:pPr>
              <w:spacing w:after="20"/>
              <w:ind w:left="20"/>
              <w:jc w:val="both"/>
            </w:pPr>
            <w:r>
              <w:rPr>
                <w:rFonts w:ascii="Times New Roman"/>
                <w:b w:val="false"/>
                <w:i w:val="false"/>
                <w:color w:val="000000"/>
                <w:sz w:val="20"/>
              </w:rPr>
              <w:t>
Білім:</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1. ҚР Заң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құқықты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Кураторлық жұмыс</w:t>
            </w:r>
          </w:p>
          <w:p>
            <w:pPr>
              <w:spacing w:after="20"/>
              <w:ind w:left="20"/>
              <w:jc w:val="both"/>
            </w:pPr>
            <w:r>
              <w:rPr>
                <w:rFonts w:ascii="Times New Roman"/>
                <w:b w:val="false"/>
                <w:i w:val="false"/>
                <w:color w:val="000000"/>
                <w:sz w:val="20"/>
              </w:rPr>
              <w:t>
4. Кинодраматургияның даму сатысы.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3199"/>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 soft skills.</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(менторинг, коучинг)</w:t>
            </w:r>
          </w:p>
          <w:p>
            <w:pPr>
              <w:spacing w:after="20"/>
              <w:ind w:left="20"/>
              <w:jc w:val="both"/>
            </w:pPr>
            <w:r>
              <w:rPr>
                <w:rFonts w:ascii="Times New Roman"/>
                <w:b w:val="false"/>
                <w:i w:val="false"/>
                <w:color w:val="000000"/>
                <w:sz w:val="20"/>
              </w:rPr>
              <w:t>
Жобалық ойлау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Кинематографист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Киносыншы/Арт-сыншы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қызметкері,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Журналист/Репортер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Сценарий/бағдарлама авторы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 басшысының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"Кинотеледраматург"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2641-2-001, 2641-2-002, 2641-1-002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3200"/>
          <w:p>
            <w:pPr>
              <w:spacing w:after="20"/>
              <w:ind w:left="20"/>
              <w:jc w:val="both"/>
            </w:pPr>
            <w:r>
              <w:rPr>
                <w:rFonts w:ascii="Times New Roman"/>
                <w:b w:val="false"/>
                <w:i w:val="false"/>
                <w:color w:val="000000"/>
                <w:sz w:val="20"/>
              </w:rPr>
              <w:t>
Білім деңгейі:</w:t>
            </w:r>
          </w:p>
          <w:bookmarkEnd w:id="320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3201"/>
          <w:p>
            <w:pPr>
              <w:spacing w:after="20"/>
              <w:ind w:left="20"/>
              <w:jc w:val="both"/>
            </w:pPr>
            <w:r>
              <w:rPr>
                <w:rFonts w:ascii="Times New Roman"/>
                <w:b w:val="false"/>
                <w:i w:val="false"/>
                <w:color w:val="000000"/>
                <w:sz w:val="20"/>
              </w:rPr>
              <w:t>
Мамандық:</w:t>
            </w:r>
          </w:p>
          <w:bookmarkEnd w:id="3201"/>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3202"/>
          <w:p>
            <w:pPr>
              <w:spacing w:after="20"/>
              <w:ind w:left="20"/>
              <w:jc w:val="both"/>
            </w:pPr>
            <w:r>
              <w:rPr>
                <w:rFonts w:ascii="Times New Roman"/>
                <w:b w:val="false"/>
                <w:i w:val="false"/>
                <w:color w:val="000000"/>
                <w:sz w:val="20"/>
              </w:rPr>
              <w:t>
Біліктілік:</w:t>
            </w:r>
          </w:p>
          <w:bookmarkEnd w:id="32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 ББ бойынша жоғары білім,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3203"/>
          <w:p>
            <w:pPr>
              <w:spacing w:after="20"/>
              <w:ind w:left="20"/>
              <w:jc w:val="both"/>
            </w:pPr>
            <w:r>
              <w:rPr>
                <w:rFonts w:ascii="Times New Roman"/>
                <w:b w:val="false"/>
                <w:i w:val="false"/>
                <w:color w:val="000000"/>
                <w:sz w:val="20"/>
              </w:rPr>
              <w:t>
2641-1-008 Публицист</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2641-2-001 Сценарий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2641-2-002 Сценарист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Өнертанушы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Сценарист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Әдебиетші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Арт-сыншы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саласындағы журналист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Кинодраматургия саласы бойынша кеңесші </w:t>
            </w:r>
          </w:p>
          <w:p>
            <w:pPr>
              <w:spacing w:after="20"/>
              <w:ind w:left="20"/>
              <w:jc w:val="both"/>
            </w:pPr>
            <w:r>
              <w:rPr>
                <w:rFonts w:ascii="Times New Roman"/>
                <w:b w:val="false"/>
                <w:i w:val="false"/>
                <w:color w:val="000000"/>
                <w:sz w:val="20"/>
              </w:rPr>
              <w:t>
2314-0-002 Оқытушы, доцент, профессор - өнертанушы,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Кинодраматургия, драматургия және әдеби шығармашылықтың басқа да салаларында практикалық жұмыстың әдістері мен дағдыларын меңгерген білікті маманды дайындау.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3204"/>
          <w:p>
            <w:pPr>
              <w:spacing w:after="20"/>
              <w:ind w:left="20"/>
              <w:jc w:val="both"/>
            </w:pPr>
            <w:r>
              <w:rPr>
                <w:rFonts w:ascii="Times New Roman"/>
                <w:b w:val="false"/>
                <w:i w:val="false"/>
                <w:color w:val="000000"/>
                <w:sz w:val="20"/>
              </w:rPr>
              <w:t>
1. Ғылыми-зерттеу қызметі</w:t>
            </w:r>
          </w:p>
          <w:bookmarkEnd w:id="3204"/>
          <w:p>
            <w:pPr>
              <w:spacing w:after="20"/>
              <w:ind w:left="20"/>
              <w:jc w:val="both"/>
            </w:pPr>
            <w:r>
              <w:rPr>
                <w:rFonts w:ascii="Times New Roman"/>
                <w:b w:val="false"/>
                <w:i w:val="false"/>
                <w:color w:val="000000"/>
                <w:sz w:val="20"/>
              </w:rPr>
              <w:t>
2. Ғылыми-педагогикалық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ұйымдарын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3205"/>
          <w:p>
            <w:pPr>
              <w:spacing w:after="20"/>
              <w:ind w:left="20"/>
              <w:jc w:val="both"/>
            </w:pPr>
            <w:r>
              <w:rPr>
                <w:rFonts w:ascii="Times New Roman"/>
                <w:b w:val="false"/>
                <w:i w:val="false"/>
                <w:color w:val="000000"/>
                <w:sz w:val="20"/>
              </w:rPr>
              <w:t>
Еңбек функциясы 1:</w:t>
            </w:r>
          </w:p>
          <w:bookmarkEnd w:id="3205"/>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3206"/>
          <w:p>
            <w:pPr>
              <w:spacing w:after="20"/>
              <w:ind w:left="20"/>
              <w:jc w:val="both"/>
            </w:pPr>
            <w:r>
              <w:rPr>
                <w:rFonts w:ascii="Times New Roman"/>
                <w:b w:val="false"/>
                <w:i w:val="false"/>
                <w:color w:val="000000"/>
                <w:sz w:val="20"/>
              </w:rPr>
              <w:t>
Дағды 1:</w:t>
            </w:r>
          </w:p>
          <w:bookmarkEnd w:id="3206"/>
          <w:p>
            <w:pPr>
              <w:spacing w:after="20"/>
              <w:ind w:left="20"/>
              <w:jc w:val="both"/>
            </w:pPr>
            <w:r>
              <w:rPr>
                <w:rFonts w:ascii="Times New Roman"/>
                <w:b w:val="false"/>
                <w:i w:val="false"/>
                <w:color w:val="000000"/>
                <w:sz w:val="20"/>
              </w:rPr>
              <w:t>
Кинодраматургия саласының даму тенденцияларын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3207"/>
          <w:p>
            <w:pPr>
              <w:spacing w:after="20"/>
              <w:ind w:left="20"/>
              <w:jc w:val="both"/>
            </w:pPr>
            <w:r>
              <w:rPr>
                <w:rFonts w:ascii="Times New Roman"/>
                <w:b w:val="false"/>
                <w:i w:val="false"/>
                <w:color w:val="000000"/>
                <w:sz w:val="20"/>
              </w:rPr>
              <w:t>
Машықтар:</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1. Сценарий саласындағы ғылыми зерттеу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нәтижелерін кәсіптік, педагогикалық, белсенділік</w:t>
            </w:r>
          </w:p>
          <w:p>
            <w:pPr>
              <w:spacing w:after="20"/>
              <w:ind w:left="20"/>
              <w:jc w:val="both"/>
            </w:pPr>
            <w:r>
              <w:rPr>
                <w:rFonts w:ascii="Times New Roman"/>
                <w:b w:val="false"/>
                <w:i w:val="false"/>
                <w:color w:val="000000"/>
                <w:sz w:val="20"/>
              </w:rPr>
              <w:t>
3. Көркемдік құндылықты талдау (негіздеу) әдіснамасын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3208"/>
          <w:p>
            <w:pPr>
              <w:spacing w:after="20"/>
              <w:ind w:left="20"/>
              <w:jc w:val="both"/>
            </w:pPr>
            <w:r>
              <w:rPr>
                <w:rFonts w:ascii="Times New Roman"/>
                <w:b w:val="false"/>
                <w:i w:val="false"/>
                <w:color w:val="000000"/>
                <w:sz w:val="20"/>
              </w:rPr>
              <w:t>
1. Кинодраматургия саласындағы ғылыми зерттеулердің әдістемесі</w:t>
            </w:r>
          </w:p>
          <w:bookmarkEnd w:id="3208"/>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практиканың негіздері.</w:t>
            </w:r>
          </w:p>
          <w:p>
            <w:pPr>
              <w:spacing w:after="20"/>
              <w:ind w:left="20"/>
              <w:jc w:val="both"/>
            </w:pPr>
            <w:r>
              <w:rPr>
                <w:rFonts w:ascii="Times New Roman"/>
                <w:b w:val="false"/>
                <w:i w:val="false"/>
                <w:color w:val="000000"/>
                <w:sz w:val="20"/>
              </w:rPr>
              <w:t>
3. Психология, оның ішінде өнер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3209"/>
          <w:p>
            <w:pPr>
              <w:spacing w:after="20"/>
              <w:ind w:left="20"/>
              <w:jc w:val="both"/>
            </w:pPr>
            <w:r>
              <w:rPr>
                <w:rFonts w:ascii="Times New Roman"/>
                <w:b w:val="false"/>
                <w:i w:val="false"/>
                <w:color w:val="000000"/>
                <w:sz w:val="20"/>
              </w:rPr>
              <w:t>
Дағды 2:</w:t>
            </w:r>
          </w:p>
          <w:bookmarkEnd w:id="3209"/>
          <w:p>
            <w:pPr>
              <w:spacing w:after="20"/>
              <w:ind w:left="20"/>
              <w:jc w:val="both"/>
            </w:pPr>
            <w:r>
              <w:rPr>
                <w:rFonts w:ascii="Times New Roman"/>
                <w:b w:val="false"/>
                <w:i w:val="false"/>
                <w:color w:val="000000"/>
                <w:sz w:val="20"/>
              </w:rPr>
              <w:t xml:space="preserve">
Сала бойынша фестивальдер мен байқаулардың іріктеу комиссиясында және қазылар алқасында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3210"/>
          <w:p>
            <w:pPr>
              <w:spacing w:after="20"/>
              <w:ind w:left="20"/>
              <w:jc w:val="both"/>
            </w:pPr>
            <w:r>
              <w:rPr>
                <w:rFonts w:ascii="Times New Roman"/>
                <w:b w:val="false"/>
                <w:i w:val="false"/>
                <w:color w:val="000000"/>
                <w:sz w:val="20"/>
              </w:rPr>
              <w:t>
Машықтар:</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1. Жазудың барлық кезеңдерінде сценарийді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Дипломатиялық сипаттағы жазбаша және ауызша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Дискурс пен конструктивті дәлелді жүргізу, өз ұстанымын сауатты және беделді түрде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сыни бағалау әдістемесін әзірлеу/жетілдіру.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Шығармаларды кино түрлері, жанрлары, бағыттары бойынша жіктеу, киногерлердің шығармашылық портреттерін, кинематографиядағы, кинодраматургиядағы бағыттарды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Фестиваль және конкурстың ерекшеліктерін меңгерген.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Режиссер мен сценаристтің, редактордың шығармашылық жұмысының кәсіби дәрежесін анықтай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мен шынайы өмірдің, қоғамның байланысын түсініп, олардың ерекшеліктерін көрсете алады.</w:t>
            </w:r>
          </w:p>
          <w:p>
            <w:pPr>
              <w:spacing w:after="20"/>
              <w:ind w:left="20"/>
              <w:jc w:val="both"/>
            </w:pPr>
            <w:r>
              <w:rPr>
                <w:rFonts w:ascii="Times New Roman"/>
                <w:b w:val="false"/>
                <w:i w:val="false"/>
                <w:color w:val="000000"/>
                <w:sz w:val="20"/>
              </w:rPr>
              <w:t>
4. Жұмысты сыни тұрғыдан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3211"/>
          <w:p>
            <w:pPr>
              <w:spacing w:after="20"/>
              <w:ind w:left="20"/>
              <w:jc w:val="both"/>
            </w:pPr>
            <w:r>
              <w:rPr>
                <w:rFonts w:ascii="Times New Roman"/>
                <w:b w:val="false"/>
                <w:i w:val="false"/>
                <w:color w:val="000000"/>
                <w:sz w:val="20"/>
              </w:rPr>
              <w:t>
Еңбек функциясы 2:</w:t>
            </w:r>
          </w:p>
          <w:bookmarkEnd w:id="3211"/>
          <w:p>
            <w:pPr>
              <w:spacing w:after="20"/>
              <w:ind w:left="20"/>
              <w:jc w:val="both"/>
            </w:pPr>
            <w:r>
              <w:rPr>
                <w:rFonts w:ascii="Times New Roman"/>
                <w:b w:val="false"/>
                <w:i w:val="false"/>
                <w:color w:val="000000"/>
                <w:sz w:val="20"/>
              </w:rPr>
              <w:t>
Ғылыми-педагогикалық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3212"/>
          <w:p>
            <w:pPr>
              <w:spacing w:after="20"/>
              <w:ind w:left="20"/>
              <w:jc w:val="both"/>
            </w:pPr>
            <w:r>
              <w:rPr>
                <w:rFonts w:ascii="Times New Roman"/>
                <w:b w:val="false"/>
                <w:i w:val="false"/>
                <w:color w:val="000000"/>
                <w:sz w:val="20"/>
              </w:rPr>
              <w:t>
Дағды 1:</w:t>
            </w:r>
          </w:p>
          <w:bookmarkEnd w:id="3212"/>
          <w:p>
            <w:pPr>
              <w:spacing w:after="20"/>
              <w:ind w:left="20"/>
              <w:jc w:val="both"/>
            </w:pPr>
            <w:r>
              <w:rPr>
                <w:rFonts w:ascii="Times New Roman"/>
                <w:b w:val="false"/>
                <w:i w:val="false"/>
                <w:color w:val="000000"/>
                <w:sz w:val="20"/>
              </w:rPr>
              <w:t>
Жобаларға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3213"/>
          <w:p>
            <w:pPr>
              <w:spacing w:after="20"/>
              <w:ind w:left="20"/>
              <w:jc w:val="both"/>
            </w:pPr>
            <w:r>
              <w:rPr>
                <w:rFonts w:ascii="Times New Roman"/>
                <w:b w:val="false"/>
                <w:i w:val="false"/>
                <w:color w:val="000000"/>
                <w:sz w:val="20"/>
              </w:rPr>
              <w:t>
1. Білім алушының жобасын бағалай білу.</w:t>
            </w:r>
          </w:p>
          <w:bookmarkEnd w:id="3213"/>
          <w:p>
            <w:pPr>
              <w:spacing w:after="20"/>
              <w:ind w:left="20"/>
              <w:jc w:val="both"/>
            </w:pPr>
            <w:r>
              <w:rPr>
                <w:rFonts w:ascii="Times New Roman"/>
                <w:b w:val="false"/>
                <w:i w:val="false"/>
                <w:color w:val="000000"/>
                <w:sz w:val="20"/>
              </w:rPr>
              <w:t>
2. Бейін бойынша жобаны құрастыру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тақырыбының мақсаты мен міндеттерін, өзектілігін, теориялық және практикалық негіздемесін айқындау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214"/>
          <w:p>
            <w:pPr>
              <w:spacing w:after="20"/>
              <w:ind w:left="20"/>
              <w:jc w:val="both"/>
            </w:pPr>
            <w:r>
              <w:rPr>
                <w:rFonts w:ascii="Times New Roman"/>
                <w:b w:val="false"/>
                <w:i w:val="false"/>
                <w:color w:val="000000"/>
                <w:sz w:val="20"/>
              </w:rPr>
              <w:t>
Дағды 2:</w:t>
            </w:r>
          </w:p>
          <w:bookmarkEnd w:id="3214"/>
          <w:p>
            <w:pPr>
              <w:spacing w:after="20"/>
              <w:ind w:left="20"/>
              <w:jc w:val="both"/>
            </w:pPr>
            <w:r>
              <w:rPr>
                <w:rFonts w:ascii="Times New Roman"/>
                <w:b w:val="false"/>
                <w:i w:val="false"/>
                <w:color w:val="000000"/>
                <w:sz w:val="20"/>
              </w:rPr>
              <w:t>
Оқу үрдісін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3215"/>
          <w:p>
            <w:pPr>
              <w:spacing w:after="20"/>
              <w:ind w:left="20"/>
              <w:jc w:val="both"/>
            </w:pPr>
            <w:r>
              <w:rPr>
                <w:rFonts w:ascii="Times New Roman"/>
                <w:b w:val="false"/>
                <w:i w:val="false"/>
                <w:color w:val="000000"/>
                <w:sz w:val="20"/>
              </w:rPr>
              <w:t>
1. Мамандығы бойынша жұмыс бағдарламаларын, силлабустарды, әдістемелік құралдарды жасау.</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2. Бейін бойынша педагогикалық дағдыларға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және кәсіби оқытуды жүргізе білу.</w:t>
            </w:r>
          </w:p>
          <w:p>
            <w:pPr>
              <w:spacing w:after="20"/>
              <w:ind w:left="20"/>
              <w:jc w:val="both"/>
            </w:pPr>
            <w:r>
              <w:rPr>
                <w:rFonts w:ascii="Times New Roman"/>
                <w:b w:val="false"/>
                <w:i w:val="false"/>
                <w:color w:val="000000"/>
                <w:sz w:val="20"/>
              </w:rPr>
              <w:t>
4. Фильмнің мәнін, оның мазмұнын, формасын, тақырыбы мен идеясын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216"/>
          <w:p>
            <w:pPr>
              <w:spacing w:after="20"/>
              <w:ind w:left="20"/>
              <w:jc w:val="both"/>
            </w:pPr>
            <w:r>
              <w:rPr>
                <w:rFonts w:ascii="Times New Roman"/>
                <w:b w:val="false"/>
                <w:i w:val="false"/>
                <w:color w:val="000000"/>
                <w:sz w:val="20"/>
              </w:rPr>
              <w:t>
1. Бейін бойынша оқыту және педагогикалық тәрбие әдістемесі.</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практиканы өткізу негіздері.</w:t>
            </w:r>
          </w:p>
          <w:p>
            <w:pPr>
              <w:spacing w:after="20"/>
              <w:ind w:left="20"/>
              <w:jc w:val="both"/>
            </w:pPr>
            <w:r>
              <w:rPr>
                <w:rFonts w:ascii="Times New Roman"/>
                <w:b w:val="false"/>
                <w:i w:val="false"/>
                <w:color w:val="000000"/>
                <w:sz w:val="20"/>
              </w:rPr>
              <w:t>
Психология, оның ішінде, өнер психологиясы.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3217"/>
          <w:p>
            <w:pPr>
              <w:spacing w:after="20"/>
              <w:ind w:left="20"/>
              <w:jc w:val="both"/>
            </w:pPr>
            <w:r>
              <w:rPr>
                <w:rFonts w:ascii="Times New Roman"/>
                <w:b w:val="false"/>
                <w:i w:val="false"/>
                <w:color w:val="000000"/>
                <w:sz w:val="20"/>
              </w:rPr>
              <w:t>
Қосымша еңбек функциясы:</w:t>
            </w:r>
          </w:p>
          <w:bookmarkEnd w:id="3217"/>
          <w:p>
            <w:pPr>
              <w:spacing w:after="20"/>
              <w:ind w:left="20"/>
              <w:jc w:val="both"/>
            </w:pPr>
            <w:r>
              <w:rPr>
                <w:rFonts w:ascii="Times New Roman"/>
                <w:b w:val="false"/>
                <w:i w:val="false"/>
                <w:color w:val="000000"/>
                <w:sz w:val="20"/>
              </w:rPr>
              <w:t xml:space="preserve">
Мәдениет және өнер ұйымдарын басқарады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3218"/>
          <w:p>
            <w:pPr>
              <w:spacing w:after="20"/>
              <w:ind w:left="20"/>
              <w:jc w:val="both"/>
            </w:pPr>
            <w:r>
              <w:rPr>
                <w:rFonts w:ascii="Times New Roman"/>
                <w:b w:val="false"/>
                <w:i w:val="false"/>
                <w:color w:val="000000"/>
                <w:sz w:val="20"/>
              </w:rPr>
              <w:t>
Дағды 1:</w:t>
            </w:r>
          </w:p>
          <w:bookmarkEnd w:id="3218"/>
          <w:p>
            <w:pPr>
              <w:spacing w:after="20"/>
              <w:ind w:left="20"/>
              <w:jc w:val="both"/>
            </w:pPr>
            <w:r>
              <w:rPr>
                <w:rFonts w:ascii="Times New Roman"/>
                <w:b w:val="false"/>
                <w:i w:val="false"/>
                <w:color w:val="000000"/>
                <w:sz w:val="20"/>
              </w:rPr>
              <w:t>
Кинематографияның жетекші мекемелерінде: жоғары оқу орындарында, кино орталығында, киностудияларда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219"/>
          <w:p>
            <w:pPr>
              <w:spacing w:after="20"/>
              <w:ind w:left="20"/>
              <w:jc w:val="both"/>
            </w:pPr>
            <w:r>
              <w:rPr>
                <w:rFonts w:ascii="Times New Roman"/>
                <w:b w:val="false"/>
                <w:i w:val="false"/>
                <w:color w:val="000000"/>
                <w:sz w:val="20"/>
              </w:rPr>
              <w:t>
1. ҚР МАМ кинематография мәселелері бойынша жұмыс топтарына қатысу және басшылық ету.</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2. Бейін бойынша жаңа әдістер мен білімді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Кинематография, қазіргі заманғы кино процесі бойынша терең білімге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Мәселенің тақырыбын, өзектілігін, маңыздылығын анықтай білу және бұл сұрақтарға толық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 және кино саласындағы әдістемелік құралдарды, нұсқаулықтарды және басқа құжаттарды (киностудиялар, ТВ, мәдениет басқармасы, МАМ) әзірлеуге жетекшілік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Кино өнері саласындағы жобаларды ғылыми сараптау әдістемесін меңгеру. </w:t>
            </w:r>
          </w:p>
          <w:p>
            <w:pPr>
              <w:spacing w:after="20"/>
              <w:ind w:left="20"/>
              <w:jc w:val="both"/>
            </w:pPr>
            <w:r>
              <w:rPr>
                <w:rFonts w:ascii="Times New Roman"/>
                <w:b w:val="false"/>
                <w:i w:val="false"/>
                <w:color w:val="000000"/>
                <w:sz w:val="20"/>
              </w:rPr>
              <w:t>
7. Әр түрлі инновацияларды енгізу мақсатында кино жобаларының тұжырымдамасы мен саясатын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3220"/>
          <w:p>
            <w:pPr>
              <w:spacing w:after="20"/>
              <w:ind w:left="20"/>
              <w:jc w:val="both"/>
            </w:pPr>
            <w:r>
              <w:rPr>
                <w:rFonts w:ascii="Times New Roman"/>
                <w:b w:val="false"/>
                <w:i w:val="false"/>
                <w:color w:val="000000"/>
                <w:sz w:val="20"/>
              </w:rPr>
              <w:t>
1. Кинематографтың тұжырымдамалық зерттеулерінің нәтижесі.</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қазақ көркемсуретті, деректі және анимациялық кино тарихының ерекшеліктері, кино өндірісінің, әлемдік және отандық кинематографистердің жұмысының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бейінін ұйымдастыру шеңберінде жоспарлау, қаржыландыру, саясатты қалыптастыру негіздері.</w:t>
            </w:r>
          </w:p>
          <w:p>
            <w:pPr>
              <w:spacing w:after="20"/>
              <w:ind w:left="20"/>
              <w:jc w:val="both"/>
            </w:pPr>
            <w:r>
              <w:rPr>
                <w:rFonts w:ascii="Times New Roman"/>
                <w:b w:val="false"/>
                <w:i w:val="false"/>
                <w:color w:val="000000"/>
                <w:sz w:val="20"/>
              </w:rPr>
              <w:t>
4.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3221"/>
          <w:p>
            <w:pPr>
              <w:spacing w:after="20"/>
              <w:ind w:left="20"/>
              <w:jc w:val="both"/>
            </w:pPr>
            <w:r>
              <w:rPr>
                <w:rFonts w:ascii="Times New Roman"/>
                <w:b w:val="false"/>
                <w:i w:val="false"/>
                <w:color w:val="000000"/>
                <w:sz w:val="20"/>
              </w:rPr>
              <w:t>
1. Ұжымдық жұмыс үшін жеке басының жауапкершілігін сезіну.</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 ұйымдастыру және басқара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 өнері саласындағы мамандардың құзыреттілік (шеберлік) деңгейін бағалай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 өндірісі тәжірибесінде заманауи технологияларды енгізу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Мәдениет және өнер саласындағы ұйымдардың қызметіне ғылыми жетекшілік ету және жоспарлау әдістерін меңгеру.</w:t>
            </w:r>
          </w:p>
          <w:p>
            <w:pPr>
              <w:spacing w:after="20"/>
              <w:ind w:left="20"/>
              <w:jc w:val="both"/>
            </w:pPr>
            <w:r>
              <w:rPr>
                <w:rFonts w:ascii="Times New Roman"/>
                <w:b w:val="false"/>
                <w:i w:val="false"/>
                <w:color w:val="000000"/>
                <w:sz w:val="20"/>
              </w:rPr>
              <w:t>
7. Мәдениет бөлімшелері мен ұйымдарының ғылыми, оқу-әдістемелік және шығармашылық процестерінің адами және материалдық ресурстарын ұйымдастыру, жоспарлау, басқару және үйлестіру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3222"/>
          <w:p>
            <w:pPr>
              <w:spacing w:after="20"/>
              <w:ind w:left="20"/>
              <w:jc w:val="both"/>
            </w:pPr>
            <w:r>
              <w:rPr>
                <w:rFonts w:ascii="Times New Roman"/>
                <w:b w:val="false"/>
                <w:i w:val="false"/>
                <w:color w:val="000000"/>
                <w:sz w:val="20"/>
              </w:rPr>
              <w:t>
Білім:</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1. ҚР құқық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құқықтың қыр-сыры.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Кураторлық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Киноиндустрия мен көрермен сұранысының даму тенденциялары.</w:t>
            </w:r>
          </w:p>
          <w:p>
            <w:pPr>
              <w:spacing w:after="20"/>
              <w:ind w:left="20"/>
              <w:jc w:val="both"/>
            </w:pPr>
            <w:r>
              <w:rPr>
                <w:rFonts w:ascii="Times New Roman"/>
                <w:b w:val="false"/>
                <w:i w:val="false"/>
                <w:color w:val="000000"/>
                <w:sz w:val="20"/>
              </w:rPr>
              <w:t>
5. Мәдениет және өнер саласындағы халықаралық ынтымақтастық ұстанымдары.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3223"/>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 soft skills.</w:t>
            </w:r>
          </w:p>
          <w:bookmarkEnd w:id="3223"/>
          <w:p>
            <w:pPr>
              <w:spacing w:after="20"/>
              <w:ind w:left="20"/>
              <w:jc w:val="both"/>
            </w:pPr>
            <w:r>
              <w:rPr>
                <w:rFonts w:ascii="Times New Roman"/>
                <w:b w:val="false"/>
                <w:i w:val="false"/>
                <w:color w:val="000000"/>
                <w:sz w:val="20"/>
              </w:rPr>
              <w:t>
Тайм-менеджмент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Доцент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bl>
    <w:bookmarkStart w:name="z5379" w:id="3224"/>
    <w:p>
      <w:pPr>
        <w:spacing w:after="0"/>
        <w:ind w:left="0"/>
        <w:jc w:val="left"/>
      </w:pPr>
      <w:r>
        <w:rPr>
          <w:rFonts w:ascii="Times New Roman"/>
          <w:b/>
          <w:i w:val="false"/>
          <w:color w:val="000000"/>
        </w:rPr>
        <w:t xml:space="preserve"> 4-тарау. Кәсіптік стандарттың техникалық деректері</w:t>
      </w:r>
    </w:p>
    <w:bookmarkEnd w:id="3224"/>
    <w:bookmarkStart w:name="z5380" w:id="3225"/>
    <w:p>
      <w:pPr>
        <w:spacing w:after="0"/>
        <w:ind w:left="0"/>
        <w:jc w:val="both"/>
      </w:pPr>
      <w:r>
        <w:rPr>
          <w:rFonts w:ascii="Times New Roman"/>
          <w:b w:val="false"/>
          <w:i w:val="false"/>
          <w:color w:val="000000"/>
          <w:sz w:val="28"/>
        </w:rPr>
        <w:t xml:space="preserve">
      12. Мемлекеттік органның атауы: </w:t>
      </w:r>
    </w:p>
    <w:bookmarkEnd w:id="3225"/>
    <w:bookmarkStart w:name="z5381" w:id="322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226"/>
    <w:bookmarkStart w:name="z5382" w:id="3227"/>
    <w:p>
      <w:pPr>
        <w:spacing w:after="0"/>
        <w:ind w:left="0"/>
        <w:jc w:val="both"/>
      </w:pPr>
      <w:r>
        <w:rPr>
          <w:rFonts w:ascii="Times New Roman"/>
          <w:b w:val="false"/>
          <w:i w:val="false"/>
          <w:color w:val="000000"/>
          <w:sz w:val="28"/>
        </w:rPr>
        <w:t>
      Орындаушы:</w:t>
      </w:r>
    </w:p>
    <w:bookmarkEnd w:id="3227"/>
    <w:bookmarkStart w:name="z5383" w:id="3228"/>
    <w:p>
      <w:pPr>
        <w:spacing w:after="0"/>
        <w:ind w:left="0"/>
        <w:jc w:val="both"/>
      </w:pPr>
      <w:r>
        <w:rPr>
          <w:rFonts w:ascii="Times New Roman"/>
          <w:b w:val="false"/>
          <w:i w:val="false"/>
          <w:color w:val="000000"/>
          <w:sz w:val="28"/>
        </w:rPr>
        <w:t>
      Борамбаев Нурбек Медерович, +7 (705) 160 57 01, n.borambaev@mki.gov.kz</w:t>
      </w:r>
    </w:p>
    <w:bookmarkEnd w:id="3228"/>
    <w:bookmarkStart w:name="z5384" w:id="3229"/>
    <w:p>
      <w:pPr>
        <w:spacing w:after="0"/>
        <w:ind w:left="0"/>
        <w:jc w:val="both"/>
      </w:pPr>
      <w:r>
        <w:rPr>
          <w:rFonts w:ascii="Times New Roman"/>
          <w:b w:val="false"/>
          <w:i w:val="false"/>
          <w:color w:val="000000"/>
          <w:sz w:val="28"/>
        </w:rPr>
        <w:t>
      Орындаушы:</w:t>
      </w:r>
    </w:p>
    <w:bookmarkEnd w:id="3229"/>
    <w:bookmarkStart w:name="z5385" w:id="323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230"/>
    <w:bookmarkStart w:name="z5386" w:id="3231"/>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231"/>
    <w:bookmarkStart w:name="z5387" w:id="3232"/>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3232"/>
    <w:bookmarkStart w:name="z5388" w:id="3233"/>
    <w:p>
      <w:pPr>
        <w:spacing w:after="0"/>
        <w:ind w:left="0"/>
        <w:jc w:val="both"/>
      </w:pPr>
      <w:r>
        <w:rPr>
          <w:rFonts w:ascii="Times New Roman"/>
          <w:b w:val="false"/>
          <w:i w:val="false"/>
          <w:color w:val="000000"/>
          <w:sz w:val="28"/>
        </w:rPr>
        <w:t xml:space="preserve">
      Ұйым: "Қазақ Ұлттық өнер университеті" РММ </w:t>
      </w:r>
    </w:p>
    <w:bookmarkEnd w:id="3233"/>
    <w:bookmarkStart w:name="z5389" w:id="3234"/>
    <w:p>
      <w:pPr>
        <w:spacing w:after="0"/>
        <w:ind w:left="0"/>
        <w:jc w:val="both"/>
      </w:pPr>
      <w:r>
        <w:rPr>
          <w:rFonts w:ascii="Times New Roman"/>
          <w:b w:val="false"/>
          <w:i w:val="false"/>
          <w:color w:val="000000"/>
          <w:sz w:val="28"/>
        </w:rPr>
        <w:t xml:space="preserve">
      Жоба жетекшісі: Алмагүл Амантайқызы Сметова, "Қазақ ұлттық өнер университеті" РМУ "Вокал-хор, эстрадалық өнер және музыкалық білім" факультетінің деканы. </w:t>
      </w:r>
    </w:p>
    <w:bookmarkEnd w:id="3234"/>
    <w:bookmarkStart w:name="z5390" w:id="3235"/>
    <w:p>
      <w:pPr>
        <w:spacing w:after="0"/>
        <w:ind w:left="0"/>
        <w:jc w:val="both"/>
      </w:pPr>
      <w:r>
        <w:rPr>
          <w:rFonts w:ascii="Times New Roman"/>
          <w:b w:val="false"/>
          <w:i w:val="false"/>
          <w:color w:val="000000"/>
          <w:sz w:val="28"/>
        </w:rPr>
        <w:t>
      Орындаушылар: Ұ.Нұрғалым, А.Жұмашкенова.</w:t>
      </w:r>
    </w:p>
    <w:bookmarkEnd w:id="3235"/>
    <w:bookmarkStart w:name="z5391" w:id="3236"/>
    <w:p>
      <w:pPr>
        <w:spacing w:after="0"/>
        <w:ind w:left="0"/>
        <w:jc w:val="both"/>
      </w:pPr>
      <w:r>
        <w:rPr>
          <w:rFonts w:ascii="Times New Roman"/>
          <w:b w:val="false"/>
          <w:i w:val="false"/>
          <w:color w:val="000000"/>
          <w:sz w:val="28"/>
        </w:rPr>
        <w:t>
      14. Отраслевой совет по профессиональным квалификациям: 12 января 2024 года.</w:t>
      </w:r>
    </w:p>
    <w:bookmarkEnd w:id="3236"/>
    <w:bookmarkStart w:name="z5392" w:id="3237"/>
    <w:p>
      <w:pPr>
        <w:spacing w:after="0"/>
        <w:ind w:left="0"/>
        <w:jc w:val="both"/>
      </w:pPr>
      <w:r>
        <w:rPr>
          <w:rFonts w:ascii="Times New Roman"/>
          <w:b w:val="false"/>
          <w:i w:val="false"/>
          <w:color w:val="000000"/>
          <w:sz w:val="28"/>
        </w:rPr>
        <w:t xml:space="preserve">
      15. Национальный орган по профессиональным квалификациям: 27 ноября 2023 года. </w:t>
      </w:r>
    </w:p>
    <w:bookmarkEnd w:id="3237"/>
    <w:bookmarkStart w:name="z5393" w:id="3238"/>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15 февраля 2024 года.</w:t>
      </w:r>
    </w:p>
    <w:bookmarkEnd w:id="3238"/>
    <w:bookmarkStart w:name="z5394" w:id="3239"/>
    <w:p>
      <w:pPr>
        <w:spacing w:after="0"/>
        <w:ind w:left="0"/>
        <w:jc w:val="both"/>
      </w:pPr>
      <w:r>
        <w:rPr>
          <w:rFonts w:ascii="Times New Roman"/>
          <w:b w:val="false"/>
          <w:i w:val="false"/>
          <w:color w:val="000000"/>
          <w:sz w:val="28"/>
        </w:rPr>
        <w:t xml:space="preserve">
      17. Номер версии и год выпуска: версия 1, 2024 год. </w:t>
      </w:r>
    </w:p>
    <w:bookmarkEnd w:id="3239"/>
    <w:bookmarkStart w:name="z5395" w:id="3240"/>
    <w:p>
      <w:pPr>
        <w:spacing w:after="0"/>
        <w:ind w:left="0"/>
        <w:jc w:val="both"/>
      </w:pPr>
      <w:r>
        <w:rPr>
          <w:rFonts w:ascii="Times New Roman"/>
          <w:b w:val="false"/>
          <w:i w:val="false"/>
          <w:color w:val="000000"/>
          <w:sz w:val="28"/>
        </w:rPr>
        <w:t>
      18. Дата ориентировочного пересмотра: 2027 год.</w:t>
      </w:r>
    </w:p>
    <w:bookmarkEnd w:id="3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44-қосымша</w:t>
            </w:r>
          </w:p>
        </w:tc>
      </w:tr>
    </w:tbl>
    <w:bookmarkStart w:name="z5397" w:id="3241"/>
    <w:p>
      <w:pPr>
        <w:spacing w:after="0"/>
        <w:ind w:left="0"/>
        <w:jc w:val="left"/>
      </w:pPr>
      <w:r>
        <w:rPr>
          <w:rFonts w:ascii="Times New Roman"/>
          <w:b/>
          <w:i w:val="false"/>
          <w:color w:val="000000"/>
        </w:rPr>
        <w:t xml:space="preserve"> Кәсіптік стандарт: "Ескерткіштерді реставрациялау және консервациялау жөніндегі маман"</w:t>
      </w:r>
    </w:p>
    <w:bookmarkEnd w:id="3241"/>
    <w:bookmarkStart w:name="z5398" w:id="3242"/>
    <w:p>
      <w:pPr>
        <w:spacing w:after="0"/>
        <w:ind w:left="0"/>
        <w:jc w:val="left"/>
      </w:pPr>
      <w:r>
        <w:rPr>
          <w:rFonts w:ascii="Times New Roman"/>
          <w:b/>
          <w:i w:val="false"/>
          <w:color w:val="000000"/>
        </w:rPr>
        <w:t xml:space="preserve"> 1-тарау. Жалпы ережелер</w:t>
      </w:r>
    </w:p>
    <w:bookmarkEnd w:id="3242"/>
    <w:bookmarkStart w:name="z5399" w:id="3243"/>
    <w:p>
      <w:pPr>
        <w:spacing w:after="0"/>
        <w:ind w:left="0"/>
        <w:jc w:val="both"/>
      </w:pPr>
      <w:r>
        <w:rPr>
          <w:rFonts w:ascii="Times New Roman"/>
          <w:b w:val="false"/>
          <w:i w:val="false"/>
          <w:color w:val="000000"/>
          <w:sz w:val="28"/>
        </w:rPr>
        <w:t xml:space="preserve">
      1. Кәсіптік стандарттың қолданылу аясы: "Ескерткіштерді реставрациялау және консервациялау жөніндегі маман"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243"/>
    <w:bookmarkStart w:name="z5400" w:id="324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244"/>
    <w:bookmarkStart w:name="z5401" w:id="324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245"/>
    <w:bookmarkStart w:name="z5402" w:id="3246"/>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246"/>
    <w:bookmarkStart w:name="z5403" w:id="3247"/>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247"/>
    <w:bookmarkStart w:name="z5404" w:id="3248"/>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248"/>
    <w:bookmarkStart w:name="z5405" w:id="324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49"/>
    <w:bookmarkStart w:name="z5406" w:id="3250"/>
    <w:p>
      <w:pPr>
        <w:spacing w:after="0"/>
        <w:ind w:left="0"/>
        <w:jc w:val="both"/>
      </w:pPr>
      <w:r>
        <w:rPr>
          <w:rFonts w:ascii="Times New Roman"/>
          <w:b w:val="false"/>
          <w:i w:val="false"/>
          <w:color w:val="000000"/>
          <w:sz w:val="28"/>
        </w:rPr>
        <w:t>
      1) ҰБШ – ұлттық біліктілік шеңбері;</w:t>
      </w:r>
    </w:p>
    <w:bookmarkEnd w:id="3250"/>
    <w:bookmarkStart w:name="z5407" w:id="3251"/>
    <w:p>
      <w:pPr>
        <w:spacing w:after="0"/>
        <w:ind w:left="0"/>
        <w:jc w:val="both"/>
      </w:pPr>
      <w:r>
        <w:rPr>
          <w:rFonts w:ascii="Times New Roman"/>
          <w:b w:val="false"/>
          <w:i w:val="false"/>
          <w:color w:val="000000"/>
          <w:sz w:val="28"/>
        </w:rPr>
        <w:t>
      2) СБШ – салалық біліктілік шеңбері;</w:t>
      </w:r>
    </w:p>
    <w:bookmarkEnd w:id="3251"/>
    <w:bookmarkStart w:name="z5408" w:id="3252"/>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252"/>
    <w:bookmarkStart w:name="z5409" w:id="3253"/>
    <w:p>
      <w:pPr>
        <w:spacing w:after="0"/>
        <w:ind w:left="0"/>
        <w:jc w:val="both"/>
      </w:pPr>
      <w:r>
        <w:rPr>
          <w:rFonts w:ascii="Times New Roman"/>
          <w:b w:val="false"/>
          <w:i w:val="false"/>
          <w:color w:val="000000"/>
          <w:sz w:val="28"/>
        </w:rPr>
        <w:t>
      4) БТБА – бірыңғай тарифтік-біліктілік анықтамалығы;</w:t>
      </w:r>
    </w:p>
    <w:bookmarkEnd w:id="3253"/>
    <w:bookmarkStart w:name="z5410" w:id="3254"/>
    <w:p>
      <w:pPr>
        <w:spacing w:after="0"/>
        <w:ind w:left="0"/>
        <w:jc w:val="both"/>
      </w:pPr>
      <w:r>
        <w:rPr>
          <w:rFonts w:ascii="Times New Roman"/>
          <w:b w:val="false"/>
          <w:i w:val="false"/>
          <w:color w:val="000000"/>
          <w:sz w:val="28"/>
        </w:rPr>
        <w:t>
      5) БА – біліктілік анықтамалығы;</w:t>
      </w:r>
    </w:p>
    <w:bookmarkEnd w:id="3254"/>
    <w:bookmarkStart w:name="z5411" w:id="3255"/>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255"/>
    <w:bookmarkStart w:name="z5412" w:id="3256"/>
    <w:p>
      <w:pPr>
        <w:spacing w:after="0"/>
        <w:ind w:left="0"/>
        <w:jc w:val="left"/>
      </w:pPr>
      <w:r>
        <w:rPr>
          <w:rFonts w:ascii="Times New Roman"/>
          <w:b/>
          <w:i w:val="false"/>
          <w:color w:val="000000"/>
        </w:rPr>
        <w:t xml:space="preserve"> 2-тарау. Кәсіптік стандарттың паспорты</w:t>
      </w:r>
    </w:p>
    <w:bookmarkEnd w:id="3256"/>
    <w:bookmarkStart w:name="z5413" w:id="3257"/>
    <w:p>
      <w:pPr>
        <w:spacing w:after="0"/>
        <w:ind w:left="0"/>
        <w:jc w:val="both"/>
      </w:pPr>
      <w:r>
        <w:rPr>
          <w:rFonts w:ascii="Times New Roman"/>
          <w:b w:val="false"/>
          <w:i w:val="false"/>
          <w:color w:val="000000"/>
          <w:sz w:val="28"/>
        </w:rPr>
        <w:t xml:space="preserve">
      4. Кәсіптік стандарттың атауы: Ескерткіштерді реставрациялау және консервациялау жөніндегі маман. </w:t>
      </w:r>
    </w:p>
    <w:bookmarkEnd w:id="3257"/>
    <w:bookmarkStart w:name="z5414" w:id="3258"/>
    <w:p>
      <w:pPr>
        <w:spacing w:after="0"/>
        <w:ind w:left="0"/>
        <w:jc w:val="both"/>
      </w:pPr>
      <w:r>
        <w:rPr>
          <w:rFonts w:ascii="Times New Roman"/>
          <w:b w:val="false"/>
          <w:i w:val="false"/>
          <w:color w:val="000000"/>
          <w:sz w:val="28"/>
        </w:rPr>
        <w:t xml:space="preserve">
      5. Кәсіптік стандарттың коды: R91030078. </w:t>
      </w:r>
    </w:p>
    <w:bookmarkEnd w:id="3258"/>
    <w:bookmarkStart w:name="z5415" w:id="325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259"/>
    <w:bookmarkStart w:name="z5416" w:id="3260"/>
    <w:p>
      <w:pPr>
        <w:spacing w:after="0"/>
        <w:ind w:left="0"/>
        <w:jc w:val="both"/>
      </w:pPr>
      <w:r>
        <w:rPr>
          <w:rFonts w:ascii="Times New Roman"/>
          <w:b w:val="false"/>
          <w:i w:val="false"/>
          <w:color w:val="000000"/>
          <w:sz w:val="28"/>
        </w:rPr>
        <w:t>
      R Өнер, ойын-сауық және демалыс;</w:t>
      </w:r>
    </w:p>
    <w:bookmarkEnd w:id="3260"/>
    <w:bookmarkStart w:name="z5417" w:id="3261"/>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261"/>
    <w:bookmarkStart w:name="z5418" w:id="3262"/>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262"/>
    <w:bookmarkStart w:name="z5419" w:id="3263"/>
    <w:p>
      <w:pPr>
        <w:spacing w:after="0"/>
        <w:ind w:left="0"/>
        <w:jc w:val="both"/>
      </w:pPr>
      <w:r>
        <w:rPr>
          <w:rFonts w:ascii="Times New Roman"/>
          <w:b w:val="false"/>
          <w:i w:val="false"/>
          <w:color w:val="000000"/>
          <w:sz w:val="28"/>
        </w:rPr>
        <w:t>
      91.03 Тарихи орындар мен ғимараттар және ұқсас туристік көрікті жерлер</w:t>
      </w:r>
    </w:p>
    <w:bookmarkEnd w:id="3263"/>
    <w:bookmarkStart w:name="z5420" w:id="3264"/>
    <w:p>
      <w:pPr>
        <w:spacing w:after="0"/>
        <w:ind w:left="0"/>
        <w:jc w:val="both"/>
      </w:pPr>
      <w:r>
        <w:rPr>
          <w:rFonts w:ascii="Times New Roman"/>
          <w:b w:val="false"/>
          <w:i w:val="false"/>
          <w:color w:val="000000"/>
          <w:sz w:val="28"/>
        </w:rPr>
        <w:t>
      91.03.0 Тарихи орындар мен ғимараттар және ұқсас туристік көрікті жерлер.</w:t>
      </w:r>
    </w:p>
    <w:bookmarkEnd w:id="3264"/>
    <w:bookmarkStart w:name="z5421" w:id="3265"/>
    <w:p>
      <w:pPr>
        <w:spacing w:after="0"/>
        <w:ind w:left="0"/>
        <w:jc w:val="both"/>
      </w:pPr>
      <w:r>
        <w:rPr>
          <w:rFonts w:ascii="Times New Roman"/>
          <w:b w:val="false"/>
          <w:i w:val="false"/>
          <w:color w:val="000000"/>
          <w:sz w:val="28"/>
        </w:rPr>
        <w:t xml:space="preserve">
      7. Кәсіптік стандарттың қысқаша сипаттамасы: Ғылыми-жобалық құжаттамаға сәйкес тарих және мәдениет ескерткіштерін ғылыми реставрациялау, консервациялау, қалпына келтіру. </w:t>
      </w:r>
    </w:p>
    <w:bookmarkEnd w:id="3265"/>
    <w:bookmarkStart w:name="z5422" w:id="3266"/>
    <w:p>
      <w:pPr>
        <w:spacing w:after="0"/>
        <w:ind w:left="0"/>
        <w:jc w:val="both"/>
      </w:pPr>
      <w:r>
        <w:rPr>
          <w:rFonts w:ascii="Times New Roman"/>
          <w:b w:val="false"/>
          <w:i w:val="false"/>
          <w:color w:val="000000"/>
          <w:sz w:val="28"/>
        </w:rPr>
        <w:t xml:space="preserve">
      8. Кәсіптер карточкаларының тізімі: </w:t>
      </w:r>
    </w:p>
    <w:bookmarkEnd w:id="3266"/>
    <w:bookmarkStart w:name="z5423" w:id="3267"/>
    <w:p>
      <w:pPr>
        <w:spacing w:after="0"/>
        <w:ind w:left="0"/>
        <w:jc w:val="both"/>
      </w:pPr>
      <w:r>
        <w:rPr>
          <w:rFonts w:ascii="Times New Roman"/>
          <w:b w:val="false"/>
          <w:i w:val="false"/>
          <w:color w:val="000000"/>
          <w:sz w:val="28"/>
        </w:rPr>
        <w:t>
      Ескерткіштерді реставрациялау және консервациялау жөніндегі маман - 4 СБШ-нің деңгейі.</w:t>
      </w:r>
    </w:p>
    <w:bookmarkEnd w:id="3267"/>
    <w:bookmarkStart w:name="z5424" w:id="3268"/>
    <w:p>
      <w:pPr>
        <w:spacing w:after="0"/>
        <w:ind w:left="0"/>
        <w:jc w:val="left"/>
      </w:pPr>
      <w:r>
        <w:rPr>
          <w:rFonts w:ascii="Times New Roman"/>
          <w:b/>
          <w:i w:val="false"/>
          <w:color w:val="000000"/>
        </w:rPr>
        <w:t xml:space="preserve"> 3-тарау. Кәсіптер карточкалары</w:t>
      </w:r>
    </w:p>
    <w:bookmarkEnd w:id="3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"Ескерткіштерді реставрациялау және консервациялау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реставрациялау және консервациялау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3269"/>
          <w:p>
            <w:pPr>
              <w:spacing w:after="20"/>
              <w:ind w:left="20"/>
              <w:jc w:val="both"/>
            </w:pPr>
            <w:r>
              <w:rPr>
                <w:rFonts w:ascii="Times New Roman"/>
                <w:b w:val="false"/>
                <w:i w:val="false"/>
                <w:color w:val="000000"/>
                <w:sz w:val="20"/>
              </w:rPr>
              <w:t>
Білім деңгейі:</w:t>
            </w:r>
          </w:p>
          <w:bookmarkEnd w:id="3269"/>
          <w:p>
            <w:pPr>
              <w:spacing w:after="20"/>
              <w:ind w:left="20"/>
              <w:jc w:val="both"/>
            </w:pPr>
            <w:r>
              <w:rPr>
                <w:rFonts w:ascii="Times New Roman"/>
                <w:b w:val="false"/>
                <w:i w:val="false"/>
                <w:color w:val="000000"/>
                <w:sz w:val="20"/>
              </w:rPr>
              <w:t xml:space="preserve">
ТжКБ (бакалавриат, маман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3270"/>
          <w:p>
            <w:pPr>
              <w:spacing w:after="20"/>
              <w:ind w:left="20"/>
              <w:jc w:val="both"/>
            </w:pPr>
            <w:r>
              <w:rPr>
                <w:rFonts w:ascii="Times New Roman"/>
                <w:b w:val="false"/>
                <w:i w:val="false"/>
                <w:color w:val="000000"/>
                <w:sz w:val="20"/>
              </w:rPr>
              <w:t>
Мамандық:</w:t>
            </w:r>
          </w:p>
          <w:bookmarkEnd w:id="3270"/>
          <w:p>
            <w:pPr>
              <w:spacing w:after="20"/>
              <w:ind w:left="20"/>
              <w:jc w:val="both"/>
            </w:pPr>
            <w:r>
              <w:rPr>
                <w:rFonts w:ascii="Times New Roman"/>
                <w:b w:val="false"/>
                <w:i w:val="false"/>
                <w:color w:val="000000"/>
                <w:sz w:val="20"/>
              </w:rPr>
              <w:t xml:space="preserve">
Дизайн, азаматтық ғимараттарды жобалау, қалпына келтіру, қайта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3271"/>
          <w:p>
            <w:pPr>
              <w:spacing w:after="20"/>
              <w:ind w:left="20"/>
              <w:jc w:val="both"/>
            </w:pPr>
            <w:r>
              <w:rPr>
                <w:rFonts w:ascii="Times New Roman"/>
                <w:b w:val="false"/>
                <w:i w:val="false"/>
                <w:color w:val="000000"/>
                <w:sz w:val="20"/>
              </w:rPr>
              <w:t>
2621-3-003 Өнер туындылары мен тарихи ескерткіштерді қалпына келтіруші</w:t>
            </w:r>
          </w:p>
          <w:bookmarkEnd w:id="3271"/>
          <w:p>
            <w:pPr>
              <w:spacing w:after="20"/>
              <w:ind w:left="20"/>
              <w:jc w:val="both"/>
            </w:pPr>
            <w:r>
              <w:rPr>
                <w:rFonts w:ascii="Times New Roman"/>
                <w:b w:val="false"/>
                <w:i w:val="false"/>
                <w:color w:val="000000"/>
                <w:sz w:val="20"/>
              </w:rPr>
              <w:t>
2621-3-002 Өнер туындылары мен тарихи ескерткіштерді сақтаушы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Ғылыми-жобалық құжаттамаға сәйкес тарих және мәдениет ескерткіштерін ғылыми реставрациялау, консервациялау,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3272"/>
          <w:p>
            <w:pPr>
              <w:spacing w:after="20"/>
              <w:ind w:left="20"/>
              <w:jc w:val="both"/>
            </w:pPr>
            <w:r>
              <w:rPr>
                <w:rFonts w:ascii="Times New Roman"/>
                <w:b w:val="false"/>
                <w:i w:val="false"/>
                <w:color w:val="000000"/>
                <w:sz w:val="20"/>
              </w:rPr>
              <w:t>
1. Тарих және мәдениет ескерткіштерін ғылыми-реставрациялау және консервациялау жұмыстарына дайындау кезінде техникалық жұмыстарды орындау</w:t>
            </w:r>
          </w:p>
          <w:bookmarkEnd w:id="3272"/>
          <w:p>
            <w:pPr>
              <w:spacing w:after="20"/>
              <w:ind w:left="20"/>
              <w:jc w:val="both"/>
            </w:pPr>
            <w:r>
              <w:rPr>
                <w:rFonts w:ascii="Times New Roman"/>
                <w:b w:val="false"/>
                <w:i w:val="false"/>
                <w:color w:val="000000"/>
                <w:sz w:val="20"/>
              </w:rPr>
              <w:t>
2. Тарих және мәдениет ескерткіштерін сақтау бойынша өндірістік алаңда немесе объектіде кешенді 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3273"/>
          <w:p>
            <w:pPr>
              <w:spacing w:after="20"/>
              <w:ind w:left="20"/>
              <w:jc w:val="both"/>
            </w:pPr>
            <w:r>
              <w:rPr>
                <w:rFonts w:ascii="Times New Roman"/>
                <w:b w:val="false"/>
                <w:i w:val="false"/>
                <w:color w:val="000000"/>
                <w:sz w:val="20"/>
              </w:rPr>
              <w:t>
1. Тарих және мәдениет ескерткіштерін сақтау бойынша ғылыми-реставрациялау жұмыстарын орындауды ұйымдастыру</w:t>
            </w:r>
          </w:p>
          <w:bookmarkEnd w:id="3273"/>
          <w:p>
            <w:pPr>
              <w:spacing w:after="20"/>
              <w:ind w:left="20"/>
              <w:jc w:val="both"/>
            </w:pPr>
            <w:r>
              <w:rPr>
                <w:rFonts w:ascii="Times New Roman"/>
                <w:b w:val="false"/>
                <w:i w:val="false"/>
                <w:color w:val="000000"/>
                <w:sz w:val="20"/>
              </w:rPr>
              <w:t>
2. Сәулетші-реставратормен, инженерлермен және өндірістік топтың басқа қызметкерлерімен өндірістік өзара іс-қимыл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3274"/>
          <w:p>
            <w:pPr>
              <w:spacing w:after="20"/>
              <w:ind w:left="20"/>
              <w:jc w:val="both"/>
            </w:pPr>
            <w:r>
              <w:rPr>
                <w:rFonts w:ascii="Times New Roman"/>
                <w:b w:val="false"/>
                <w:i w:val="false"/>
                <w:color w:val="000000"/>
                <w:sz w:val="20"/>
              </w:rPr>
              <w:t>
Еңбек функциясы 1:</w:t>
            </w:r>
          </w:p>
          <w:bookmarkEnd w:id="3274"/>
          <w:p>
            <w:pPr>
              <w:spacing w:after="20"/>
              <w:ind w:left="20"/>
              <w:jc w:val="both"/>
            </w:pPr>
            <w:r>
              <w:rPr>
                <w:rFonts w:ascii="Times New Roman"/>
                <w:b w:val="false"/>
                <w:i w:val="false"/>
                <w:color w:val="000000"/>
                <w:sz w:val="20"/>
              </w:rPr>
              <w:t>
Тарих және мәдениет ескерткіштерін ғылыми-реставрациялау және консервациялау жұмыстарына дайындау кезінде техникалық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3275"/>
          <w:p>
            <w:pPr>
              <w:spacing w:after="20"/>
              <w:ind w:left="20"/>
              <w:jc w:val="both"/>
            </w:pPr>
            <w:r>
              <w:rPr>
                <w:rFonts w:ascii="Times New Roman"/>
                <w:b w:val="false"/>
                <w:i w:val="false"/>
                <w:color w:val="000000"/>
                <w:sz w:val="20"/>
              </w:rPr>
              <w:t>
Дағды 1:</w:t>
            </w:r>
          </w:p>
          <w:bookmarkEnd w:id="3275"/>
          <w:p>
            <w:pPr>
              <w:spacing w:after="20"/>
              <w:ind w:left="20"/>
              <w:jc w:val="both"/>
            </w:pPr>
            <w:r>
              <w:rPr>
                <w:rFonts w:ascii="Times New Roman"/>
                <w:b w:val="false"/>
                <w:i w:val="false"/>
                <w:color w:val="000000"/>
                <w:sz w:val="20"/>
              </w:rPr>
              <w:t xml:space="preserve">
Тарих және мәдениет ескерткіштерін сақтау жөніндегі ғылыми-жобалық құжаттаманың жекелеген бөлімдері үшін сызбаларды, суреттерді, графиктерді, кестелерді және мәтіндік жиынтықтарды орындай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3276"/>
          <w:p>
            <w:pPr>
              <w:spacing w:after="20"/>
              <w:ind w:left="20"/>
              <w:jc w:val="both"/>
            </w:pPr>
            <w:r>
              <w:rPr>
                <w:rFonts w:ascii="Times New Roman"/>
                <w:b w:val="false"/>
                <w:i w:val="false"/>
                <w:color w:val="000000"/>
                <w:sz w:val="20"/>
              </w:rPr>
              <w:t>
Машықтар:</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Ғылыми-жобалық құжаттаманы шығару үшін қажетті деректерді жинау, өңдеу және талдау бойынша жұмыс нәтижелерін жинақтау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Ұқсас тарих және мәдениет ескерткіштерін ғылыми қалпына келтіру, консервациялау, бейімдеу және пайдалану тәжірибесін зерттеу мен талдауды орындай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 және мәдениет ескерткіштерін сақтау бойынша ғылыми-жобалық құжаттаманы іске асыру үшін өндірістің дайындық жұмыстарын орындай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Тарих және мәдениет ескерткіштерін сақтау жөніндегі ғылыми-жобалық құжаттаманың сәулеттік және реставрациялық бөлімдерін іске асыра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Ғылыми реставрациялау, жекелеген архитектуралық-реставрациялық және көлемдік-жоспарлау шешімдерін консервациялау жөніндегі жұмыстарды орындау көлемі мен мерзімдерін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Тарих және мәдениет ескерткіштерін сақтау үшін күрделі архитектуралық-реставрациялық және көлемдік-жоспарлау шешімдерін іске асыру. </w:t>
            </w:r>
          </w:p>
          <w:p>
            <w:pPr>
              <w:spacing w:after="20"/>
              <w:ind w:left="20"/>
              <w:jc w:val="both"/>
            </w:pPr>
            <w:r>
              <w:rPr>
                <w:rFonts w:ascii="Times New Roman"/>
                <w:b w:val="false"/>
                <w:i w:val="false"/>
                <w:color w:val="000000"/>
                <w:sz w:val="20"/>
              </w:rPr>
              <w:t>
7. Ғылыми-жобалық құжаттаманы іске асыру үшін ғылыми-реставрациялық және көлемдік-жоспарлау шешімдерінің техникалық-экономикалық көрсеткіштерін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3277"/>
          <w:p>
            <w:pPr>
              <w:spacing w:after="20"/>
              <w:ind w:left="20"/>
              <w:jc w:val="both"/>
            </w:pPr>
            <w:r>
              <w:rPr>
                <w:rFonts w:ascii="Times New Roman"/>
                <w:b w:val="false"/>
                <w:i w:val="false"/>
                <w:color w:val="000000"/>
                <w:sz w:val="20"/>
              </w:rPr>
              <w:t>
Білімдер:</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жобалау жөніндегі нормативтік-техникалық және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Ғылыми-реставрациялау, сәулет-құрылыс, конструкторлық және технологиялық жобалау жөніндегі халықаралық нормативтік-техникалық құжаттардың талаптары, оларды қолдану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ескерткіштерінде ғылыми-реставрациялау, консервациялау жұмыстарын жүргізу тәртібіне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 және мәдениет ескерткіштерін қалпына келтіруді қоса алғанда, сақтау, консервациялау, реставрациялау және бейімдеу мақсатында кешенді ғылыми зерттеулердің авторлық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Тарих және мәдениет ескерткіштерін сақтау теориясы мен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Тарих және мәдениет ескерткіштерін, көлемдік-кеңістіктік, конструктивтік, инженерлік шешімдер мен пайдалану қасиеттерін сақтауға қойылатын талаптардың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Негізгі қалпына келтіру, құрылыс материалдары, бұйымдар мен конструкциялар,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Құрылыс-монтаждау жұмыстарының реставрациялық технологиялары мен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Қазақстан Республикасы нормативтік құқықтық актілерінің, нормативтік-техникалық және әдістемелік құжаттардың тарих және мәдениет ескерткіштерін пайдалануға беру тәртібіне қойылатын талаптары. </w:t>
            </w:r>
          </w:p>
          <w:p>
            <w:pPr>
              <w:spacing w:after="20"/>
              <w:ind w:left="20"/>
              <w:jc w:val="both"/>
            </w:pPr>
            <w:r>
              <w:rPr>
                <w:rFonts w:ascii="Times New Roman"/>
                <w:b w:val="false"/>
                <w:i w:val="false"/>
                <w:color w:val="000000"/>
                <w:sz w:val="20"/>
              </w:rPr>
              <w:t>
13. Тарихнамалық және мәдениеттанулық жұмыстарды қоса алғанда, ғылыми-реставрациялау жұмыстарын жүргізудің түрлері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3278"/>
          <w:p>
            <w:pPr>
              <w:spacing w:after="20"/>
              <w:ind w:left="20"/>
              <w:jc w:val="both"/>
            </w:pPr>
            <w:r>
              <w:rPr>
                <w:rFonts w:ascii="Times New Roman"/>
                <w:b w:val="false"/>
                <w:i w:val="false"/>
                <w:color w:val="000000"/>
                <w:sz w:val="20"/>
              </w:rPr>
              <w:t>
Еңбек функциясы 2:</w:t>
            </w:r>
          </w:p>
          <w:bookmarkEnd w:id="3278"/>
          <w:p>
            <w:pPr>
              <w:spacing w:after="20"/>
              <w:ind w:left="20"/>
              <w:jc w:val="both"/>
            </w:pPr>
            <w:r>
              <w:rPr>
                <w:rFonts w:ascii="Times New Roman"/>
                <w:b w:val="false"/>
                <w:i w:val="false"/>
                <w:color w:val="000000"/>
                <w:sz w:val="20"/>
              </w:rPr>
              <w:t>
Тарих және мәдениет ескерткіштерін сақтау бойынша өндірістік алаңда немесе объектіде кешенді 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3279"/>
          <w:p>
            <w:pPr>
              <w:spacing w:after="20"/>
              <w:ind w:left="20"/>
              <w:jc w:val="both"/>
            </w:pPr>
            <w:r>
              <w:rPr>
                <w:rFonts w:ascii="Times New Roman"/>
                <w:b w:val="false"/>
                <w:i w:val="false"/>
                <w:color w:val="000000"/>
                <w:sz w:val="20"/>
              </w:rPr>
              <w:t>
Дағды 1:</w:t>
            </w:r>
          </w:p>
          <w:bookmarkEnd w:id="3279"/>
          <w:p>
            <w:pPr>
              <w:spacing w:after="20"/>
              <w:ind w:left="20"/>
              <w:jc w:val="both"/>
            </w:pPr>
            <w:r>
              <w:rPr>
                <w:rFonts w:ascii="Times New Roman"/>
                <w:b w:val="false"/>
                <w:i w:val="false"/>
                <w:color w:val="000000"/>
                <w:sz w:val="20"/>
              </w:rPr>
              <w:t xml:space="preserve">
Тарих және мәдениет ескерткіштерін сақтау жөніндегі ғылыми-жобалық құжаттаманың құрамында алдын ала жұмыстарды бөлу үшін деректерді анықтау, жинау және жүйелеу.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3280"/>
          <w:p>
            <w:pPr>
              <w:spacing w:after="20"/>
              <w:ind w:left="20"/>
              <w:jc w:val="both"/>
            </w:pPr>
            <w:r>
              <w:rPr>
                <w:rFonts w:ascii="Times New Roman"/>
                <w:b w:val="false"/>
                <w:i w:val="false"/>
                <w:color w:val="000000"/>
                <w:sz w:val="20"/>
              </w:rPr>
              <w:t>
Машықтар:</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ескерткіштерінің сызбаларын жасай отырып, барлық түрдегі заттай зерттеулер мен өлшем жұмыстарын жүргізе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Ескерткішті сақтау мақсатында тарих және мәдениет ескерткіштерінде өндірістік жұмыстарды жүргізу кезінде анықталған фактілердің нәтижелері бойынша жобалық шешімнің өзгеруіне ықпал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 және мәдениет ескерткіштерінің тарихи-мәдени, архитектуралық-көркемдік ерекшеліктері туралы деректерді, оның аумағын қоса алғанда, ғылыми-реставрациялау, консервациялау жұмыстарын жүргізу үшін қажетті өзге де мәліметтерді жинауды, өңдеуді және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Тарих және мәдениет ескерткіштерінің негізгі проекцияларын, түйіндері мен бөлшектерін өлшеу үшін техникалық және бағдарламалық құралдарды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Сәулет-көркемдік шешімі, функционалдық мақсаты, орналасқан жері және қалпына келтіру шарттары бойынша ұқсас объектілер туралы деректерді іздеуді, өңдеуді және талдауды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Ғылыми-реставрациялық, функционалдық, көлемдік-кеңістіктік, жоспарлау, көркемдік-сәндік, стильдік және басқа да шешімдерді іске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Тарих және мәдениет ескерткішінің бөлшектерін және/немесе тұтас ескерткішін ғылыми-реставрациялау жұмыстарын орындау. </w:t>
            </w:r>
          </w:p>
          <w:p>
            <w:pPr>
              <w:spacing w:after="20"/>
              <w:ind w:left="20"/>
              <w:jc w:val="both"/>
            </w:pPr>
            <w:r>
              <w:rPr>
                <w:rFonts w:ascii="Times New Roman"/>
                <w:b w:val="false"/>
                <w:i w:val="false"/>
                <w:color w:val="000000"/>
                <w:sz w:val="20"/>
              </w:rPr>
              <w:t xml:space="preserve">
8. Тарих және мәдениет ескерткіштерін ғылыми қалпына келтіру процесінде пайдалану үшін материалдарды таңдай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281"/>
          <w:p>
            <w:pPr>
              <w:spacing w:after="20"/>
              <w:ind w:left="20"/>
              <w:jc w:val="both"/>
            </w:pPr>
            <w:r>
              <w:rPr>
                <w:rFonts w:ascii="Times New Roman"/>
                <w:b w:val="false"/>
                <w:i w:val="false"/>
                <w:color w:val="000000"/>
                <w:sz w:val="20"/>
              </w:rPr>
              <w:t>
Білімдер:</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сақтау жөніндегі жұмыстарға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өндіріс жөніндегі нормативтік-техникалық және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 ғылыми қалпына келтіру және сақтау теориясы мен әдіснамасының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Ғылыми-реставрациялау және сәулет-құрылыс жұмыстарының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Архитектуралық композицияның негіздері және сәулет объектісін визуалды қабылдау заңдылықтары.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Материалтану негіздері, тарих және мәдениет ескерткіштерінің бұйымдары мен конструкциялары,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8. Құрылыс, ғылыми-реставрациялау және монтаждау жұмыстарын жүргізудің негізгі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3282"/>
          <w:p>
            <w:pPr>
              <w:spacing w:after="20"/>
              <w:ind w:left="20"/>
              <w:jc w:val="both"/>
            </w:pPr>
            <w:r>
              <w:rPr>
                <w:rFonts w:ascii="Times New Roman"/>
                <w:b w:val="false"/>
                <w:i w:val="false"/>
                <w:color w:val="000000"/>
                <w:sz w:val="20"/>
              </w:rPr>
              <w:t>
Қосымша еңбек функциясы 1:</w:t>
            </w:r>
          </w:p>
          <w:bookmarkEnd w:id="3282"/>
          <w:p>
            <w:pPr>
              <w:spacing w:after="20"/>
              <w:ind w:left="20"/>
              <w:jc w:val="both"/>
            </w:pPr>
            <w:r>
              <w:rPr>
                <w:rFonts w:ascii="Times New Roman"/>
                <w:b w:val="false"/>
                <w:i w:val="false"/>
                <w:color w:val="000000"/>
                <w:sz w:val="20"/>
              </w:rPr>
              <w:t>
Тарих және мәдениет ескерткіштерін сақтау бойынша ғылыми-реставрациялау жұмыстарын орындауды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283"/>
          <w:p>
            <w:pPr>
              <w:spacing w:after="20"/>
              <w:ind w:left="20"/>
              <w:jc w:val="both"/>
            </w:pPr>
            <w:r>
              <w:rPr>
                <w:rFonts w:ascii="Times New Roman"/>
                <w:b w:val="false"/>
                <w:i w:val="false"/>
                <w:color w:val="000000"/>
                <w:sz w:val="20"/>
              </w:rPr>
              <w:t>
Дағды 1:</w:t>
            </w:r>
          </w:p>
          <w:bookmarkEnd w:id="3283"/>
          <w:p>
            <w:pPr>
              <w:spacing w:after="20"/>
              <w:ind w:left="20"/>
              <w:jc w:val="both"/>
            </w:pPr>
            <w:r>
              <w:rPr>
                <w:rFonts w:ascii="Times New Roman"/>
                <w:b w:val="false"/>
                <w:i w:val="false"/>
                <w:color w:val="000000"/>
                <w:sz w:val="20"/>
              </w:rPr>
              <w:t>
Тарих және мәдениет ескерткіштерін сақтау жөніндегі жобаның мақсаттары мен міндеттерін, оның негізгі ғылыми-реставрациялық және көлемдік-жоспарлау параметрлерін және оны іске асыру стратегиясын Қазақстан Республикасының тарих және мәдениет ескерткіштерін сақтау саласындағы нормативтік құқықтық актілерінің талаптарымен және барлық түрдегі тарих және мәдениет ескерткіштерін қазіргі заманғы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3284"/>
          <w:p>
            <w:pPr>
              <w:spacing w:after="20"/>
              <w:ind w:left="20"/>
              <w:jc w:val="both"/>
            </w:pPr>
            <w:r>
              <w:rPr>
                <w:rFonts w:ascii="Times New Roman"/>
                <w:b w:val="false"/>
                <w:i w:val="false"/>
                <w:color w:val="000000"/>
                <w:sz w:val="20"/>
              </w:rPr>
              <w:t>
Машықтар:</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1. Тарих және мәдениет ескерткіштерінде ғылыми-реставрациялық жобаны және инженерлік ізденістерді орындауды, тарих және мәдениет ескерткіштері туралы бастапқы деректердің толықтығын тексеруді және сапасын бағалауды, олардың тарих және мәдениет ескерткіштерін мемлекеттік қорғау органының тапсырмасына сәйкестігін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 сақтау жөніндегі ғылыми-жобалық құжаттаманы іске асыру үшін қажетті пайдаланылатын материалдардың көзін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 сақтау бойынша жұмыстарды жүргізу әдістерін сақтау және ғылыми-жобалық құжаттама құрамында күрделі сәулет және көлемдік-жоспарлау шешімдерін таңдау. </w:t>
            </w:r>
          </w:p>
          <w:p>
            <w:pPr>
              <w:spacing w:after="20"/>
              <w:ind w:left="20"/>
              <w:jc w:val="both"/>
            </w:pPr>
            <w:r>
              <w:rPr>
                <w:rFonts w:ascii="Times New Roman"/>
                <w:b w:val="false"/>
                <w:i w:val="false"/>
                <w:color w:val="000000"/>
                <w:sz w:val="20"/>
              </w:rPr>
              <w:t>
4. Техникалық тапсырмаларды орындау және ғылыми-реставрациялау және консервациялау жұмыстарының нәтижелерін тапсыруды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3285"/>
          <w:p>
            <w:pPr>
              <w:spacing w:after="20"/>
              <w:ind w:left="20"/>
              <w:jc w:val="both"/>
            </w:pPr>
            <w:r>
              <w:rPr>
                <w:rFonts w:ascii="Times New Roman"/>
                <w:b w:val="false"/>
                <w:i w:val="false"/>
                <w:color w:val="000000"/>
                <w:sz w:val="20"/>
              </w:rPr>
              <w:t>
Білімдер:</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өндіріс жөніндегі нормативтік-техникалық және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ескерткіштерінің көлемдік-кеңістіктік, конструктивтік, инженерлік шешімдері мен пайдалану қасиеттерінің өзара байланысы.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 және мәдениет ескерткіштерін ғылыми қалпына келтіру, консервациялау және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Архитектуралық пішінді, сәндік пластиканы және кеңістікті визуалды бейнелеу және модельдеу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Реставрация және құрылыс технологиялары, материалдар, бұйымдар мен конструкциялар, жабдықтар, машиналар мен механизмдер нарығының ұсыныстары.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8. Тарих және мәдениет ескерткіштерін сақтау бойынша орындалған ғылыми-реставрациялау және консервациялау жұмыстарын келісу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3286"/>
          <w:p>
            <w:pPr>
              <w:spacing w:after="20"/>
              <w:ind w:left="20"/>
              <w:jc w:val="both"/>
            </w:pPr>
            <w:r>
              <w:rPr>
                <w:rFonts w:ascii="Times New Roman"/>
                <w:b w:val="false"/>
                <w:i w:val="false"/>
                <w:color w:val="000000"/>
                <w:sz w:val="20"/>
              </w:rPr>
              <w:t>
Қосымша еңбек функциясы 2:</w:t>
            </w:r>
          </w:p>
          <w:bookmarkEnd w:id="3286"/>
          <w:p>
            <w:pPr>
              <w:spacing w:after="20"/>
              <w:ind w:left="20"/>
              <w:jc w:val="both"/>
            </w:pPr>
            <w:r>
              <w:rPr>
                <w:rFonts w:ascii="Times New Roman"/>
                <w:b w:val="false"/>
                <w:i w:val="false"/>
                <w:color w:val="000000"/>
                <w:sz w:val="20"/>
              </w:rPr>
              <w:t>
Сәулетші-реставратормен, инженерлермен және өндірістік топтың басқа қызметкерлерімен өндірістік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3287"/>
          <w:p>
            <w:pPr>
              <w:spacing w:after="20"/>
              <w:ind w:left="20"/>
              <w:jc w:val="both"/>
            </w:pPr>
            <w:r>
              <w:rPr>
                <w:rFonts w:ascii="Times New Roman"/>
                <w:b w:val="false"/>
                <w:i w:val="false"/>
                <w:color w:val="000000"/>
                <w:sz w:val="20"/>
              </w:rPr>
              <w:t>
Дағды 1:</w:t>
            </w:r>
          </w:p>
          <w:bookmarkEnd w:id="3287"/>
          <w:p>
            <w:pPr>
              <w:spacing w:after="20"/>
              <w:ind w:left="20"/>
              <w:jc w:val="both"/>
            </w:pPr>
            <w:r>
              <w:rPr>
                <w:rFonts w:ascii="Times New Roman"/>
                <w:b w:val="false"/>
                <w:i w:val="false"/>
                <w:color w:val="000000"/>
                <w:sz w:val="20"/>
              </w:rPr>
              <w:t xml:space="preserve">
Қолданылатын қалпына келтіру және құрылыс материалдарын қоса алғанда, жүргізілген жұмыстардың көлемі мен сапасын растай отырып, тарих және мәдениет ескерткіштерін сақтау жөніндегі жұмыстарды жүргізу кезінде ғылыми-жобалау құжаттамасының жобалық шешімдерін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288"/>
          <w:p>
            <w:pPr>
              <w:spacing w:after="20"/>
              <w:ind w:left="20"/>
              <w:jc w:val="both"/>
            </w:pPr>
            <w:r>
              <w:rPr>
                <w:rFonts w:ascii="Times New Roman"/>
                <w:b w:val="false"/>
                <w:i w:val="false"/>
                <w:color w:val="000000"/>
                <w:sz w:val="20"/>
              </w:rPr>
              <w:t>
Машықтар:</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Ғылыми-жобалық құжаттаманы орындау тәртібін талқылауға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және өзге де жұмыстар көлемін уақтылы және сапалы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процесінде қолданылатын материалдардың ғылыми-жобалау құжаттамасының талаптарына сәйкестігін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Жоғары техника мен білімді үйлестіре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Ескерткішті сақтау, белгілі бір учаскені қалпына келтіру бойынша өз бетінше жұмыс істеу дағдыларын игеру. </w:t>
            </w:r>
          </w:p>
          <w:p>
            <w:pPr>
              <w:spacing w:after="20"/>
              <w:ind w:left="20"/>
              <w:jc w:val="both"/>
            </w:pPr>
            <w:r>
              <w:rPr>
                <w:rFonts w:ascii="Times New Roman"/>
                <w:b w:val="false"/>
                <w:i w:val="false"/>
                <w:color w:val="000000"/>
                <w:sz w:val="20"/>
              </w:rPr>
              <w:t>
6. Ғылыми-реставрациялау, консервациялау жұмыстарын жүргізу нәтижелері бойынша есепті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3289"/>
          <w:p>
            <w:pPr>
              <w:spacing w:after="20"/>
              <w:ind w:left="20"/>
              <w:jc w:val="both"/>
            </w:pPr>
            <w:r>
              <w:rPr>
                <w:rFonts w:ascii="Times New Roman"/>
                <w:b w:val="false"/>
                <w:i w:val="false"/>
                <w:color w:val="000000"/>
                <w:sz w:val="20"/>
              </w:rPr>
              <w:t>
Білімдер:</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2.Ғылыми-реставрациялау, құрылыс және монтаждау жұмыстарын жүргізудің негізгі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қалпына келтіру және құрылыс материалдары, бұйымдар, конструкциялар және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4. Ғылыми-реставрациялау және құрылыс жұмыстарының сапасын бақылаудың негізгі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290"/>
          <w:p>
            <w:pPr>
              <w:spacing w:after="20"/>
              <w:ind w:left="20"/>
              <w:jc w:val="both"/>
            </w:pPr>
            <w:r>
              <w:rPr>
                <w:rFonts w:ascii="Times New Roman"/>
                <w:b w:val="false"/>
                <w:i w:val="false"/>
                <w:color w:val="000000"/>
                <w:sz w:val="20"/>
              </w:rPr>
              <w:t>
Жауапкершілік</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Сәулетші-реставратор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bl>
    <w:bookmarkStart w:name="z5500" w:id="3291"/>
    <w:p>
      <w:pPr>
        <w:spacing w:after="0"/>
        <w:ind w:left="0"/>
        <w:jc w:val="left"/>
      </w:pPr>
      <w:r>
        <w:rPr>
          <w:rFonts w:ascii="Times New Roman"/>
          <w:b/>
          <w:i w:val="false"/>
          <w:color w:val="000000"/>
        </w:rPr>
        <w:t xml:space="preserve"> 4-тарау. Кәсіптік стандарттың техникалық деректері</w:t>
      </w:r>
    </w:p>
    <w:bookmarkEnd w:id="3291"/>
    <w:bookmarkStart w:name="z5501" w:id="3292"/>
    <w:p>
      <w:pPr>
        <w:spacing w:after="0"/>
        <w:ind w:left="0"/>
        <w:jc w:val="both"/>
      </w:pPr>
      <w:r>
        <w:rPr>
          <w:rFonts w:ascii="Times New Roman"/>
          <w:b w:val="false"/>
          <w:i w:val="false"/>
          <w:color w:val="000000"/>
          <w:sz w:val="28"/>
        </w:rPr>
        <w:t xml:space="preserve">
      10. Мемлекеттік органның атауы: </w:t>
      </w:r>
    </w:p>
    <w:bookmarkEnd w:id="3292"/>
    <w:bookmarkStart w:name="z5502" w:id="329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293"/>
    <w:bookmarkStart w:name="z5503" w:id="3294"/>
    <w:p>
      <w:pPr>
        <w:spacing w:after="0"/>
        <w:ind w:left="0"/>
        <w:jc w:val="both"/>
      </w:pPr>
      <w:r>
        <w:rPr>
          <w:rFonts w:ascii="Times New Roman"/>
          <w:b w:val="false"/>
          <w:i w:val="false"/>
          <w:color w:val="000000"/>
          <w:sz w:val="28"/>
        </w:rPr>
        <w:t>
      Орындаушы:</w:t>
      </w:r>
    </w:p>
    <w:bookmarkEnd w:id="3294"/>
    <w:bookmarkStart w:name="z5504" w:id="3295"/>
    <w:p>
      <w:pPr>
        <w:spacing w:after="0"/>
        <w:ind w:left="0"/>
        <w:jc w:val="both"/>
      </w:pPr>
      <w:r>
        <w:rPr>
          <w:rFonts w:ascii="Times New Roman"/>
          <w:b w:val="false"/>
          <w:i w:val="false"/>
          <w:color w:val="000000"/>
          <w:sz w:val="28"/>
        </w:rPr>
        <w:t>
      Борамбаев Нурбек Медерович, +7 (705) 160 57 01, n.borambaev@mki.gov.kz</w:t>
      </w:r>
    </w:p>
    <w:bookmarkEnd w:id="3295"/>
    <w:bookmarkStart w:name="z5505" w:id="329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296"/>
    <w:bookmarkStart w:name="z5506" w:id="329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297"/>
    <w:bookmarkStart w:name="z5507" w:id="3298"/>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298"/>
    <w:bookmarkStart w:name="z5508" w:id="3299"/>
    <w:p>
      <w:pPr>
        <w:spacing w:after="0"/>
        <w:ind w:left="0"/>
        <w:jc w:val="both"/>
      </w:pPr>
      <w:r>
        <w:rPr>
          <w:rFonts w:ascii="Times New Roman"/>
          <w:b w:val="false"/>
          <w:i w:val="false"/>
          <w:color w:val="000000"/>
          <w:sz w:val="28"/>
        </w:rPr>
        <w:t>
      Әзірлеуші-сарапшы:</w:t>
      </w:r>
    </w:p>
    <w:bookmarkEnd w:id="3299"/>
    <w:bookmarkStart w:name="z5509" w:id="3300"/>
    <w:p>
      <w:pPr>
        <w:spacing w:after="0"/>
        <w:ind w:left="0"/>
        <w:jc w:val="both"/>
      </w:pPr>
      <w:r>
        <w:rPr>
          <w:rFonts w:ascii="Times New Roman"/>
          <w:b w:val="false"/>
          <w:i w:val="false"/>
          <w:color w:val="000000"/>
          <w:sz w:val="28"/>
        </w:rPr>
        <w:t>
      Ұйым: "Қазқайтажаңарту" ШЖҚ РМК.</w:t>
      </w:r>
    </w:p>
    <w:bookmarkEnd w:id="3300"/>
    <w:bookmarkStart w:name="z5510" w:id="3301"/>
    <w:p>
      <w:pPr>
        <w:spacing w:after="0"/>
        <w:ind w:left="0"/>
        <w:jc w:val="both"/>
      </w:pPr>
      <w:r>
        <w:rPr>
          <w:rFonts w:ascii="Times New Roman"/>
          <w:b w:val="false"/>
          <w:i w:val="false"/>
          <w:color w:val="000000"/>
          <w:sz w:val="28"/>
        </w:rPr>
        <w:t xml:space="preserve">
      Мақсат Ажиханов, "Қазқайтажаңарту" ШЖҚ РМК экономисті </w:t>
      </w:r>
    </w:p>
    <w:bookmarkEnd w:id="3301"/>
    <w:bookmarkStart w:name="z5511" w:id="3302"/>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302"/>
    <w:bookmarkStart w:name="z5512" w:id="3303"/>
    <w:p>
      <w:pPr>
        <w:spacing w:after="0"/>
        <w:ind w:left="0"/>
        <w:jc w:val="both"/>
      </w:pPr>
      <w:r>
        <w:rPr>
          <w:rFonts w:ascii="Times New Roman"/>
          <w:b w:val="false"/>
          <w:i w:val="false"/>
          <w:color w:val="000000"/>
          <w:sz w:val="28"/>
        </w:rPr>
        <w:t xml:space="preserve">
      13. Кәсіптік біліктілік жөніндегі ұлттық орган: 2023 жылғы 5 желтоқсан. </w:t>
      </w:r>
    </w:p>
    <w:bookmarkEnd w:id="3303"/>
    <w:bookmarkStart w:name="z5513" w:id="330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304"/>
    <w:bookmarkStart w:name="z5514" w:id="3305"/>
    <w:p>
      <w:pPr>
        <w:spacing w:after="0"/>
        <w:ind w:left="0"/>
        <w:jc w:val="both"/>
      </w:pPr>
      <w:r>
        <w:rPr>
          <w:rFonts w:ascii="Times New Roman"/>
          <w:b w:val="false"/>
          <w:i w:val="false"/>
          <w:color w:val="000000"/>
          <w:sz w:val="28"/>
        </w:rPr>
        <w:t>
      15. Нұсқа нөмірі және шығарылған жылы: нұсқа 1, 2024 жыл.</w:t>
      </w:r>
    </w:p>
    <w:bookmarkEnd w:id="3305"/>
    <w:bookmarkStart w:name="z5515" w:id="3306"/>
    <w:p>
      <w:pPr>
        <w:spacing w:after="0"/>
        <w:ind w:left="0"/>
        <w:jc w:val="both"/>
      </w:pPr>
      <w:r>
        <w:rPr>
          <w:rFonts w:ascii="Times New Roman"/>
          <w:b w:val="false"/>
          <w:i w:val="false"/>
          <w:color w:val="000000"/>
          <w:sz w:val="28"/>
        </w:rPr>
        <w:t xml:space="preserve">
      16. Бағдарлы қайта қарау күні: 2027 жыл. </w:t>
      </w:r>
    </w:p>
    <w:bookmarkEnd w:id="3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45-қосымша</w:t>
            </w:r>
          </w:p>
        </w:tc>
      </w:tr>
    </w:tbl>
    <w:bookmarkStart w:name="z5517" w:id="3307"/>
    <w:p>
      <w:pPr>
        <w:spacing w:after="0"/>
        <w:ind w:left="0"/>
        <w:jc w:val="left"/>
      </w:pPr>
      <w:r>
        <w:rPr>
          <w:rFonts w:ascii="Times New Roman"/>
          <w:b/>
          <w:i w:val="false"/>
          <w:color w:val="000000"/>
        </w:rPr>
        <w:t xml:space="preserve"> Кәсіптік стандарт: "Тасты құрылыстардың реставраторы"</w:t>
      </w:r>
    </w:p>
    <w:bookmarkEnd w:id="3307"/>
    <w:bookmarkStart w:name="z5518" w:id="3308"/>
    <w:p>
      <w:pPr>
        <w:spacing w:after="0"/>
        <w:ind w:left="0"/>
        <w:jc w:val="left"/>
      </w:pPr>
      <w:r>
        <w:rPr>
          <w:rFonts w:ascii="Times New Roman"/>
          <w:b/>
          <w:i w:val="false"/>
          <w:color w:val="000000"/>
        </w:rPr>
        <w:t xml:space="preserve"> 1-тарау. Жалпы ережелер</w:t>
      </w:r>
    </w:p>
    <w:bookmarkEnd w:id="3308"/>
    <w:bookmarkStart w:name="z5519" w:id="3309"/>
    <w:p>
      <w:pPr>
        <w:spacing w:after="0"/>
        <w:ind w:left="0"/>
        <w:jc w:val="both"/>
      </w:pPr>
      <w:r>
        <w:rPr>
          <w:rFonts w:ascii="Times New Roman"/>
          <w:b w:val="false"/>
          <w:i w:val="false"/>
          <w:color w:val="000000"/>
          <w:sz w:val="28"/>
        </w:rPr>
        <w:t xml:space="preserve">
      1. Кәсіптік стандарттың қолданылу аясы: "Тасты құрылыстардың реставраторы"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309"/>
    <w:bookmarkStart w:name="z5520" w:id="331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310"/>
    <w:bookmarkStart w:name="z5521" w:id="331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311"/>
    <w:bookmarkStart w:name="z5522" w:id="3312"/>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312"/>
    <w:bookmarkStart w:name="z5523" w:id="331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313"/>
    <w:bookmarkStart w:name="z5524" w:id="3314"/>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314"/>
    <w:bookmarkStart w:name="z5525" w:id="33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15"/>
    <w:bookmarkStart w:name="z5526" w:id="3316"/>
    <w:p>
      <w:pPr>
        <w:spacing w:after="0"/>
        <w:ind w:left="0"/>
        <w:jc w:val="both"/>
      </w:pPr>
      <w:r>
        <w:rPr>
          <w:rFonts w:ascii="Times New Roman"/>
          <w:b w:val="false"/>
          <w:i w:val="false"/>
          <w:color w:val="000000"/>
          <w:sz w:val="28"/>
        </w:rPr>
        <w:t>
      1) ҰБШ – ұлттық біліктілік шеңбері;</w:t>
      </w:r>
    </w:p>
    <w:bookmarkEnd w:id="3316"/>
    <w:bookmarkStart w:name="z5527" w:id="3317"/>
    <w:p>
      <w:pPr>
        <w:spacing w:after="0"/>
        <w:ind w:left="0"/>
        <w:jc w:val="both"/>
      </w:pPr>
      <w:r>
        <w:rPr>
          <w:rFonts w:ascii="Times New Roman"/>
          <w:b w:val="false"/>
          <w:i w:val="false"/>
          <w:color w:val="000000"/>
          <w:sz w:val="28"/>
        </w:rPr>
        <w:t>
      2) СБШ – салалық біліктілік шеңбері;</w:t>
      </w:r>
    </w:p>
    <w:bookmarkEnd w:id="3317"/>
    <w:bookmarkStart w:name="z5528" w:id="3318"/>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318"/>
    <w:bookmarkStart w:name="z5529" w:id="3319"/>
    <w:p>
      <w:pPr>
        <w:spacing w:after="0"/>
        <w:ind w:left="0"/>
        <w:jc w:val="both"/>
      </w:pPr>
      <w:r>
        <w:rPr>
          <w:rFonts w:ascii="Times New Roman"/>
          <w:b w:val="false"/>
          <w:i w:val="false"/>
          <w:color w:val="000000"/>
          <w:sz w:val="28"/>
        </w:rPr>
        <w:t>
      4) БТБА – бірыңғай тарифтік-біліктілік анықтамалығы;</w:t>
      </w:r>
    </w:p>
    <w:bookmarkEnd w:id="3319"/>
    <w:bookmarkStart w:name="z5530" w:id="3320"/>
    <w:p>
      <w:pPr>
        <w:spacing w:after="0"/>
        <w:ind w:left="0"/>
        <w:jc w:val="both"/>
      </w:pPr>
      <w:r>
        <w:rPr>
          <w:rFonts w:ascii="Times New Roman"/>
          <w:b w:val="false"/>
          <w:i w:val="false"/>
          <w:color w:val="000000"/>
          <w:sz w:val="28"/>
        </w:rPr>
        <w:t>
      5) БА – біліктілік анықтамалығы;</w:t>
      </w:r>
    </w:p>
    <w:bookmarkEnd w:id="3320"/>
    <w:bookmarkStart w:name="z5531" w:id="332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321"/>
    <w:bookmarkStart w:name="z5532" w:id="3322"/>
    <w:p>
      <w:pPr>
        <w:spacing w:after="0"/>
        <w:ind w:left="0"/>
        <w:jc w:val="left"/>
      </w:pPr>
      <w:r>
        <w:rPr>
          <w:rFonts w:ascii="Times New Roman"/>
          <w:b/>
          <w:i w:val="false"/>
          <w:color w:val="000000"/>
        </w:rPr>
        <w:t xml:space="preserve"> 2-тарау. Кәсіптік стандарттың паспорты</w:t>
      </w:r>
    </w:p>
    <w:bookmarkEnd w:id="3322"/>
    <w:bookmarkStart w:name="z5533" w:id="3323"/>
    <w:p>
      <w:pPr>
        <w:spacing w:after="0"/>
        <w:ind w:left="0"/>
        <w:jc w:val="both"/>
      </w:pPr>
      <w:r>
        <w:rPr>
          <w:rFonts w:ascii="Times New Roman"/>
          <w:b w:val="false"/>
          <w:i w:val="false"/>
          <w:color w:val="000000"/>
          <w:sz w:val="28"/>
        </w:rPr>
        <w:t xml:space="preserve">
      4. Кәсіптік стандарттың атауы: Тасты құрылыстардың реставраторы. </w:t>
      </w:r>
    </w:p>
    <w:bookmarkEnd w:id="3323"/>
    <w:bookmarkStart w:name="z5534" w:id="3324"/>
    <w:p>
      <w:pPr>
        <w:spacing w:after="0"/>
        <w:ind w:left="0"/>
        <w:jc w:val="both"/>
      </w:pPr>
      <w:r>
        <w:rPr>
          <w:rFonts w:ascii="Times New Roman"/>
          <w:b w:val="false"/>
          <w:i w:val="false"/>
          <w:color w:val="000000"/>
          <w:sz w:val="28"/>
        </w:rPr>
        <w:t>
      5. Кәсіптік стандарттың коды: R91030080.</w:t>
      </w:r>
    </w:p>
    <w:bookmarkEnd w:id="3324"/>
    <w:bookmarkStart w:name="z5535" w:id="332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325"/>
    <w:bookmarkStart w:name="z5536" w:id="3326"/>
    <w:p>
      <w:pPr>
        <w:spacing w:after="0"/>
        <w:ind w:left="0"/>
        <w:jc w:val="both"/>
      </w:pPr>
      <w:r>
        <w:rPr>
          <w:rFonts w:ascii="Times New Roman"/>
          <w:b w:val="false"/>
          <w:i w:val="false"/>
          <w:color w:val="000000"/>
          <w:sz w:val="28"/>
        </w:rPr>
        <w:t>
      R Өнер, ойын-сауық және демалыс;</w:t>
      </w:r>
    </w:p>
    <w:bookmarkEnd w:id="3326"/>
    <w:bookmarkStart w:name="z5537" w:id="3327"/>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327"/>
    <w:bookmarkStart w:name="z5538" w:id="3328"/>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328"/>
    <w:bookmarkStart w:name="z5539" w:id="3329"/>
    <w:p>
      <w:pPr>
        <w:spacing w:after="0"/>
        <w:ind w:left="0"/>
        <w:jc w:val="both"/>
      </w:pPr>
      <w:r>
        <w:rPr>
          <w:rFonts w:ascii="Times New Roman"/>
          <w:b w:val="false"/>
          <w:i w:val="false"/>
          <w:color w:val="000000"/>
          <w:sz w:val="28"/>
        </w:rPr>
        <w:t>
      91.03 Тарихи орындар мен ғимараттар және ұқсас туристік көрікті жерлер;</w:t>
      </w:r>
    </w:p>
    <w:bookmarkEnd w:id="3329"/>
    <w:bookmarkStart w:name="z5540" w:id="3330"/>
    <w:p>
      <w:pPr>
        <w:spacing w:after="0"/>
        <w:ind w:left="0"/>
        <w:jc w:val="both"/>
      </w:pPr>
      <w:r>
        <w:rPr>
          <w:rFonts w:ascii="Times New Roman"/>
          <w:b w:val="false"/>
          <w:i w:val="false"/>
          <w:color w:val="000000"/>
          <w:sz w:val="28"/>
        </w:rPr>
        <w:t>
      91.03.0 Тарихи орындар мен ғимараттар және ұқсас туристік көрікті жерлер.</w:t>
      </w:r>
    </w:p>
    <w:bookmarkEnd w:id="3330"/>
    <w:bookmarkStart w:name="z5541" w:id="3331"/>
    <w:p>
      <w:pPr>
        <w:spacing w:after="0"/>
        <w:ind w:left="0"/>
        <w:jc w:val="both"/>
      </w:pPr>
      <w:r>
        <w:rPr>
          <w:rFonts w:ascii="Times New Roman"/>
          <w:b w:val="false"/>
          <w:i w:val="false"/>
          <w:color w:val="000000"/>
          <w:sz w:val="28"/>
        </w:rPr>
        <w:t xml:space="preserve">
      7. Кәсіптік стандарттың қысқаша сипаттамасы: Ғылыми-жобалық құжаттамаға сәйкес тарих және мәдениет ескерткіштерін ғылыми реставрациялау, консервациялау, қалпына келтіру. </w:t>
      </w:r>
    </w:p>
    <w:bookmarkEnd w:id="3331"/>
    <w:bookmarkStart w:name="z5542" w:id="3332"/>
    <w:p>
      <w:pPr>
        <w:spacing w:after="0"/>
        <w:ind w:left="0"/>
        <w:jc w:val="both"/>
      </w:pPr>
      <w:r>
        <w:rPr>
          <w:rFonts w:ascii="Times New Roman"/>
          <w:b w:val="false"/>
          <w:i w:val="false"/>
          <w:color w:val="000000"/>
          <w:sz w:val="28"/>
        </w:rPr>
        <w:t xml:space="preserve">
      8. Кәсіптер карточкаларының тізімі: </w:t>
      </w:r>
    </w:p>
    <w:bookmarkEnd w:id="3332"/>
    <w:bookmarkStart w:name="z5543" w:id="3333"/>
    <w:p>
      <w:pPr>
        <w:spacing w:after="0"/>
        <w:ind w:left="0"/>
        <w:jc w:val="both"/>
      </w:pPr>
      <w:r>
        <w:rPr>
          <w:rFonts w:ascii="Times New Roman"/>
          <w:b w:val="false"/>
          <w:i w:val="false"/>
          <w:color w:val="000000"/>
          <w:sz w:val="28"/>
        </w:rPr>
        <w:t>
      Тасты құрылыстардың реставраторы - 4 СБШ-нің деңгейі.</w:t>
      </w:r>
    </w:p>
    <w:bookmarkEnd w:id="3333"/>
    <w:bookmarkStart w:name="z5544" w:id="3334"/>
    <w:p>
      <w:pPr>
        <w:spacing w:after="0"/>
        <w:ind w:left="0"/>
        <w:jc w:val="left"/>
      </w:pPr>
      <w:r>
        <w:rPr>
          <w:rFonts w:ascii="Times New Roman"/>
          <w:b/>
          <w:i w:val="false"/>
          <w:color w:val="000000"/>
        </w:rPr>
        <w:t xml:space="preserve"> 3-тарау. Кәсіптер карточкалары</w:t>
      </w:r>
    </w:p>
    <w:bookmarkEnd w:id="3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"Тасты құрылыстардың реставраторы":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құрылыстардың реставраторы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3335"/>
          <w:p>
            <w:pPr>
              <w:spacing w:after="20"/>
              <w:ind w:left="20"/>
              <w:jc w:val="both"/>
            </w:pPr>
            <w:r>
              <w:rPr>
                <w:rFonts w:ascii="Times New Roman"/>
                <w:b w:val="false"/>
                <w:i w:val="false"/>
                <w:color w:val="000000"/>
                <w:sz w:val="20"/>
              </w:rPr>
              <w:t>
Білім деңгейі:</w:t>
            </w:r>
          </w:p>
          <w:bookmarkEnd w:id="333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336"/>
          <w:p>
            <w:pPr>
              <w:spacing w:after="20"/>
              <w:ind w:left="20"/>
              <w:jc w:val="both"/>
            </w:pPr>
            <w:r>
              <w:rPr>
                <w:rFonts w:ascii="Times New Roman"/>
                <w:b w:val="false"/>
                <w:i w:val="false"/>
                <w:color w:val="000000"/>
                <w:sz w:val="20"/>
              </w:rPr>
              <w:t>
Мамандық:</w:t>
            </w:r>
          </w:p>
          <w:bookmarkEnd w:id="3336"/>
          <w:p>
            <w:pPr>
              <w:spacing w:after="20"/>
              <w:ind w:left="20"/>
              <w:jc w:val="both"/>
            </w:pPr>
            <w:r>
              <w:rPr>
                <w:rFonts w:ascii="Times New Roman"/>
                <w:b w:val="false"/>
                <w:i w:val="false"/>
                <w:color w:val="000000"/>
                <w:sz w:val="20"/>
              </w:rPr>
              <w:t xml:space="preserve">
Дизайн, азаматтық ғимараттарды жобалау, қалпына келтіру, қайта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3337"/>
          <w:p>
            <w:pPr>
              <w:spacing w:after="20"/>
              <w:ind w:left="20"/>
              <w:jc w:val="both"/>
            </w:pPr>
            <w:r>
              <w:rPr>
                <w:rFonts w:ascii="Times New Roman"/>
                <w:b w:val="false"/>
                <w:i w:val="false"/>
                <w:color w:val="000000"/>
                <w:sz w:val="20"/>
              </w:rPr>
              <w:t>
2621-3-003 Өнер туындылары мен тарихи ескерткіштерді реставратор</w:t>
            </w:r>
          </w:p>
          <w:bookmarkEnd w:id="3337"/>
          <w:p>
            <w:pPr>
              <w:spacing w:after="20"/>
              <w:ind w:left="20"/>
              <w:jc w:val="both"/>
            </w:pPr>
            <w:r>
              <w:rPr>
                <w:rFonts w:ascii="Times New Roman"/>
                <w:b w:val="false"/>
                <w:i w:val="false"/>
                <w:color w:val="000000"/>
                <w:sz w:val="20"/>
              </w:rPr>
              <w:t>
2651-9-002 Көркем бұйымдар мен сәндік заттарды қалпына келтіруші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саласында, еңбек жағдайларының мазмұнына, сапасына, қызметкерлердің біліктілігі мен құзыреттілігіне қойылатын талаптарды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3338"/>
          <w:p>
            <w:pPr>
              <w:spacing w:after="20"/>
              <w:ind w:left="20"/>
              <w:jc w:val="both"/>
            </w:pPr>
            <w:r>
              <w:rPr>
                <w:rFonts w:ascii="Times New Roman"/>
                <w:b w:val="false"/>
                <w:i w:val="false"/>
                <w:color w:val="000000"/>
                <w:sz w:val="20"/>
              </w:rPr>
              <w:t>
1. Тарих және мәдениет ескерткіштерін ғылыми-реставрациялау және консервациялау жұмыстарына дайындау кезінде техникалық жұмыстарды орындау</w:t>
            </w:r>
          </w:p>
          <w:bookmarkEnd w:id="3338"/>
          <w:p>
            <w:pPr>
              <w:spacing w:after="20"/>
              <w:ind w:left="20"/>
              <w:jc w:val="both"/>
            </w:pPr>
            <w:r>
              <w:rPr>
                <w:rFonts w:ascii="Times New Roman"/>
                <w:b w:val="false"/>
                <w:i w:val="false"/>
                <w:color w:val="000000"/>
                <w:sz w:val="20"/>
              </w:rPr>
              <w:t>
2. Күрделі қабырғалар мен тас құрылымдарды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3339"/>
          <w:p>
            <w:pPr>
              <w:spacing w:after="20"/>
              <w:ind w:left="20"/>
              <w:jc w:val="both"/>
            </w:pPr>
            <w:r>
              <w:rPr>
                <w:rFonts w:ascii="Times New Roman"/>
                <w:b w:val="false"/>
                <w:i w:val="false"/>
                <w:color w:val="000000"/>
                <w:sz w:val="20"/>
              </w:rPr>
              <w:t>
1. Тасты құрылыстардың элементтерін орнату</w:t>
            </w:r>
          </w:p>
          <w:bookmarkEnd w:id="3339"/>
          <w:p>
            <w:pPr>
              <w:spacing w:after="20"/>
              <w:ind w:left="20"/>
              <w:jc w:val="both"/>
            </w:pPr>
            <w:r>
              <w:rPr>
                <w:rFonts w:ascii="Times New Roman"/>
                <w:b w:val="false"/>
                <w:i w:val="false"/>
                <w:color w:val="000000"/>
                <w:sz w:val="20"/>
              </w:rPr>
              <w:t>
2. Тасты құрылыстарды нығайту және ғылыми-қалпына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3340"/>
          <w:p>
            <w:pPr>
              <w:spacing w:after="20"/>
              <w:ind w:left="20"/>
              <w:jc w:val="both"/>
            </w:pPr>
            <w:r>
              <w:rPr>
                <w:rFonts w:ascii="Times New Roman"/>
                <w:b w:val="false"/>
                <w:i w:val="false"/>
                <w:color w:val="000000"/>
                <w:sz w:val="20"/>
              </w:rPr>
              <w:t>
Еңбек функциясы 1:</w:t>
            </w:r>
          </w:p>
          <w:bookmarkEnd w:id="3340"/>
          <w:p>
            <w:pPr>
              <w:spacing w:after="20"/>
              <w:ind w:left="20"/>
              <w:jc w:val="both"/>
            </w:pPr>
            <w:r>
              <w:rPr>
                <w:rFonts w:ascii="Times New Roman"/>
                <w:b w:val="false"/>
                <w:i w:val="false"/>
                <w:color w:val="000000"/>
                <w:sz w:val="20"/>
              </w:rPr>
              <w:t>
Тарих және мәдениет ескерткіштерін ғылыми-реставрациялау және консервациялау жұмыстарына дайындау кезінде техникалық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3341"/>
          <w:p>
            <w:pPr>
              <w:spacing w:after="20"/>
              <w:ind w:left="20"/>
              <w:jc w:val="both"/>
            </w:pPr>
            <w:r>
              <w:rPr>
                <w:rFonts w:ascii="Times New Roman"/>
                <w:b w:val="false"/>
                <w:i w:val="false"/>
                <w:color w:val="000000"/>
                <w:sz w:val="20"/>
              </w:rPr>
              <w:t>
Дағды 1:</w:t>
            </w:r>
          </w:p>
          <w:bookmarkEnd w:id="3341"/>
          <w:p>
            <w:pPr>
              <w:spacing w:after="20"/>
              <w:ind w:left="20"/>
              <w:jc w:val="both"/>
            </w:pPr>
            <w:r>
              <w:rPr>
                <w:rFonts w:ascii="Times New Roman"/>
                <w:b w:val="false"/>
                <w:i w:val="false"/>
                <w:color w:val="000000"/>
                <w:sz w:val="20"/>
              </w:rPr>
              <w:t xml:space="preserve">
Тарих және мәдениет ескерткіштерін сақтау бойынша ғылыми-жобалық құжаттаманы іске асыру үшін өндірістің дайындық жұмыстарын орындай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3342"/>
          <w:p>
            <w:pPr>
              <w:spacing w:after="20"/>
              <w:ind w:left="20"/>
              <w:jc w:val="both"/>
            </w:pPr>
            <w:r>
              <w:rPr>
                <w:rFonts w:ascii="Times New Roman"/>
                <w:b w:val="false"/>
                <w:i w:val="false"/>
                <w:color w:val="000000"/>
                <w:sz w:val="20"/>
              </w:rPr>
              <w:t>
Машықтар:</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сақтау жөніндегі ғылыми-жобалық құжаттаманың сәулеттік және реставрациялық бөлімдерін іске асыра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архитектуралық-реставрациялық және көлемдік-жоспарлау шешімдерін қалпына келтіру, консервациялау жөніндегі жұмыстарды орындау көлемі мен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 сақтау үшін күрделі архитектуралық-реставрациялық және көлемдік-жоспарлау шешімдерін іске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Еңбекті қорғау, өрт, өнеркәсіптік және экологиялық қауіпсіздік талаптарына, тас конструкцияларын қалпына келтірушінің жұмыс орнын ұйымдастыру ережелеріне сәйкес жұмыс орнының жай-күйін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Тарих және мәдениет ескерткіштерінде ғылыми-реставрациялау жұмыстарын орындау кезінде жабдықтарды, аспаптар мен құрылғыларды пайдалану. </w:t>
            </w:r>
          </w:p>
          <w:p>
            <w:pPr>
              <w:spacing w:after="20"/>
              <w:ind w:left="20"/>
              <w:jc w:val="both"/>
            </w:pPr>
            <w:r>
              <w:rPr>
                <w:rFonts w:ascii="Times New Roman"/>
                <w:b w:val="false"/>
                <w:i w:val="false"/>
                <w:color w:val="000000"/>
                <w:sz w:val="20"/>
              </w:rPr>
              <w:t>
6. Жұмыста қолданылатын материалдардың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3343"/>
          <w:p>
            <w:pPr>
              <w:spacing w:after="20"/>
              <w:ind w:left="20"/>
              <w:jc w:val="both"/>
            </w:pPr>
            <w:r>
              <w:rPr>
                <w:rFonts w:ascii="Times New Roman"/>
                <w:b w:val="false"/>
                <w:i w:val="false"/>
                <w:color w:val="000000"/>
                <w:sz w:val="20"/>
              </w:rPr>
              <w:t>
Білімдер:</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Тасты құрылыстарды реставрациялаушының жұмыс орнын жоспарлауға және жабдықтауға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Қызметкерге әсер ететін негізгі қауіпті және зиянды өндірістік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ескерткіштерінде ғылыми-реставрациялау, консервациялау жұмыстарын жүргізу тәртібіне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Жеке қорғаныс құралдарын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Тарих және мәдениет ескерткіштерін сақтау теориясы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Зардап шеккендерге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Қысқы жағдайларда ғылыми-реставрациялау жұмыстарының ерекшеліктері және оларды орындау кезінде еңбекті қорғау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Қабырғаларды сылақтың астына немесе қалау барысында тігістерді кестелеу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Ғылыми-реставрациялық технологиялар мен құрылыс-монтаждау жұмыстарының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Құралдарды, механизмдерді және құрылғыларды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Тарихнамалық және мәдениеттанулық жұмыстарды қоса алғанда, ғылыми-реставрациялау жұмыстарын жүргізудің түрлері мен әдістері. </w:t>
            </w:r>
          </w:p>
          <w:p>
            <w:pPr>
              <w:spacing w:after="20"/>
              <w:ind w:left="20"/>
              <w:jc w:val="both"/>
            </w:pPr>
            <w:r>
              <w:rPr>
                <w:rFonts w:ascii="Times New Roman"/>
                <w:b w:val="false"/>
                <w:i w:val="false"/>
                <w:color w:val="000000"/>
                <w:sz w:val="20"/>
              </w:rPr>
              <w:t>
13. Құрылыс материалдарын қоршаған ортаның қолайсыз факторларынан сақтау және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3344"/>
          <w:p>
            <w:pPr>
              <w:spacing w:after="20"/>
              <w:ind w:left="20"/>
              <w:jc w:val="both"/>
            </w:pPr>
            <w:r>
              <w:rPr>
                <w:rFonts w:ascii="Times New Roman"/>
                <w:b w:val="false"/>
                <w:i w:val="false"/>
                <w:color w:val="000000"/>
                <w:sz w:val="20"/>
              </w:rPr>
              <w:t>
Еңбек функциясы 2:</w:t>
            </w:r>
          </w:p>
          <w:bookmarkEnd w:id="3344"/>
          <w:p>
            <w:pPr>
              <w:spacing w:after="20"/>
              <w:ind w:left="20"/>
              <w:jc w:val="both"/>
            </w:pPr>
            <w:r>
              <w:rPr>
                <w:rFonts w:ascii="Times New Roman"/>
                <w:b w:val="false"/>
                <w:i w:val="false"/>
                <w:color w:val="000000"/>
                <w:sz w:val="20"/>
              </w:rPr>
              <w:t>
Күрделі қабырғалар мен тас құрылымдарды қалау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3345"/>
          <w:p>
            <w:pPr>
              <w:spacing w:after="20"/>
              <w:ind w:left="20"/>
              <w:jc w:val="both"/>
            </w:pPr>
            <w:r>
              <w:rPr>
                <w:rFonts w:ascii="Times New Roman"/>
                <w:b w:val="false"/>
                <w:i w:val="false"/>
                <w:color w:val="000000"/>
                <w:sz w:val="20"/>
              </w:rPr>
              <w:t>
Дағды 1:</w:t>
            </w:r>
          </w:p>
          <w:bookmarkEnd w:id="3345"/>
          <w:p>
            <w:pPr>
              <w:spacing w:after="20"/>
              <w:ind w:left="20"/>
              <w:jc w:val="both"/>
            </w:pPr>
            <w:r>
              <w:rPr>
                <w:rFonts w:ascii="Times New Roman"/>
                <w:b w:val="false"/>
                <w:i w:val="false"/>
                <w:color w:val="000000"/>
                <w:sz w:val="20"/>
              </w:rPr>
              <w:t xml:space="preserve">
Сәулеттік-реставрациялық, функционалдық, көлемдік-кеңістіктік, жоспарлау, көркемдік-сәндік, стильдік және басқа да шешімдерді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346"/>
          <w:p>
            <w:pPr>
              <w:spacing w:after="20"/>
              <w:ind w:left="20"/>
              <w:jc w:val="both"/>
            </w:pPr>
            <w:r>
              <w:rPr>
                <w:rFonts w:ascii="Times New Roman"/>
                <w:b w:val="false"/>
                <w:i w:val="false"/>
                <w:color w:val="000000"/>
                <w:sz w:val="20"/>
              </w:rPr>
              <w:t>
Машықтар:</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ескерткішінің бөлшектерін және/немесе тұтас ескерткішін ғылыми-реставрациялау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 ғылыми-қалпына келтіру процесінде пайдалану үшін материалдарды таңдай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Пышақ линтельдерін төсеу және тігістерді тігу үшін құрал мен құрылғыларды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үлгіге сәйкес сәндік түсті кірпішпен бір уақытта төсеу арқылы кірпішті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Айнымалы қималы ұңғымаларды және дөңгелек және шатырлы қималы коллекторларды қалауға арналған құрал-саймандар мен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Стандартты емес шығыңқы сызықтар мен саңылауларды біріктіру.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Тікбұрышты қиманың карниздері мен бағандарын қалауға арналған құрал мен құрылғыларды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Табиғи тасты қалауға арналған құрал мен құрылғыларды қолдану. </w:t>
            </w:r>
          </w:p>
          <w:p>
            <w:pPr>
              <w:spacing w:after="20"/>
              <w:ind w:left="20"/>
              <w:jc w:val="both"/>
            </w:pPr>
            <w:r>
              <w:rPr>
                <w:rFonts w:ascii="Times New Roman"/>
                <w:b w:val="false"/>
                <w:i w:val="false"/>
                <w:color w:val="000000"/>
                <w:sz w:val="20"/>
              </w:rPr>
              <w:t>
9. Кесілген тасты қалауға арналған құрал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3347"/>
          <w:p>
            <w:pPr>
              <w:spacing w:after="20"/>
              <w:ind w:left="20"/>
              <w:jc w:val="both"/>
            </w:pPr>
            <w:r>
              <w:rPr>
                <w:rFonts w:ascii="Times New Roman"/>
                <w:b w:val="false"/>
                <w:i w:val="false"/>
                <w:color w:val="000000"/>
                <w:sz w:val="20"/>
              </w:rPr>
              <w:t>
Білімдер:</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сақтау жөніндегі жұмыстарға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 қалпына келтіру және сақтау-ғылыми теориясы мен әдістерінің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Ғылыми-реставрациялау және сәулет-құрылыс жұмыстарының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Материалтану негіздері, тарих және мәдениет ескерткіштерінің бұйымдары мен конструкциялары,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Құрылыс, реставрациялау және монтаждау жұмыстарын жүргізудің негізгі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Күрделі қабырғаларды қалау барысында сылақтың астына және тігістерді кестелеу әдістері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уақытта орташа күрделі және күрделі жылуоқшаулаумен және қаптаумен бірге қабырғаларды төсеу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Берілген үлгіге сәйкес сәндік түсті кірпішпен бір уақытта қапталған қабырғаларды қалау әдістері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Айнымалы қималы ұңғымаларды және дөңгелек және шатырлы қималы коллекторларды қалау, карниздерді қалау, тікбұрышты қималы бағандарды қалау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Аркалы көпірлердің, құбырлардың, науалар мен бастардың су үсті құрылыстарының табиғи тастан қалау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Тік сызықты көпір тіректерінің сыртқы тік қатарларын кесілген тастан қалау әдістері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Жер сілкінісіне төзімді ғимараттардың кірпіш қалауында темірбетонды армокаркастарды, ойықтар мен төсемдердің жақтауларын салу тәсілдері мен ережелері </w:t>
            </w:r>
          </w:p>
          <w:p>
            <w:pPr>
              <w:spacing w:after="20"/>
              <w:ind w:left="20"/>
              <w:jc w:val="both"/>
            </w:pPr>
            <w:r>
              <w:rPr>
                <w:rFonts w:ascii="Times New Roman"/>
                <w:b w:val="false"/>
                <w:i w:val="false"/>
                <w:color w:val="000000"/>
                <w:sz w:val="20"/>
              </w:rPr>
              <w:t>
13. Құралдарды, станоктарды және басқа механизмдерді пайдалану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3348"/>
          <w:p>
            <w:pPr>
              <w:spacing w:after="20"/>
              <w:ind w:left="20"/>
              <w:jc w:val="both"/>
            </w:pPr>
            <w:r>
              <w:rPr>
                <w:rFonts w:ascii="Times New Roman"/>
                <w:b w:val="false"/>
                <w:i w:val="false"/>
                <w:color w:val="000000"/>
                <w:sz w:val="20"/>
              </w:rPr>
              <w:t>
Қосымша еңбек функциясы 1:</w:t>
            </w:r>
          </w:p>
          <w:bookmarkEnd w:id="3348"/>
          <w:p>
            <w:pPr>
              <w:spacing w:after="20"/>
              <w:ind w:left="20"/>
              <w:jc w:val="both"/>
            </w:pPr>
            <w:r>
              <w:rPr>
                <w:rFonts w:ascii="Times New Roman"/>
                <w:b w:val="false"/>
                <w:i w:val="false"/>
                <w:color w:val="000000"/>
                <w:sz w:val="20"/>
              </w:rPr>
              <w:t>
Тасты құрылыстардың элементтерін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3349"/>
          <w:p>
            <w:pPr>
              <w:spacing w:after="20"/>
              <w:ind w:left="20"/>
              <w:jc w:val="both"/>
            </w:pPr>
            <w:r>
              <w:rPr>
                <w:rFonts w:ascii="Times New Roman"/>
                <w:b w:val="false"/>
                <w:i w:val="false"/>
                <w:color w:val="000000"/>
                <w:sz w:val="20"/>
              </w:rPr>
              <w:t>
Дағды 1:</w:t>
            </w:r>
          </w:p>
          <w:bookmarkEnd w:id="3349"/>
          <w:p>
            <w:pPr>
              <w:spacing w:after="20"/>
              <w:ind w:left="20"/>
              <w:jc w:val="both"/>
            </w:pPr>
            <w:r>
              <w:rPr>
                <w:rFonts w:ascii="Times New Roman"/>
                <w:b w:val="false"/>
                <w:i w:val="false"/>
                <w:color w:val="000000"/>
                <w:sz w:val="20"/>
              </w:rPr>
              <w:t xml:space="preserve">
Барлық түрдегі кірпіш құрылыстар мен аркаларды қалауға арналған құралды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350"/>
          <w:p>
            <w:pPr>
              <w:spacing w:after="20"/>
              <w:ind w:left="20"/>
              <w:jc w:val="both"/>
            </w:pPr>
            <w:r>
              <w:rPr>
                <w:rFonts w:ascii="Times New Roman"/>
                <w:b w:val="false"/>
                <w:i w:val="false"/>
                <w:color w:val="000000"/>
                <w:sz w:val="20"/>
              </w:rPr>
              <w:t>
Машықтар:</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1.Кірпіштердің арасын тігу үшін және тігістерді тығыздау кезінде құрал-саймандар мен құрылғыларды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Терезе тақталарын және баспалдақтардың жекелеген сатыларын бөлшектеуге және монтаждауға арналған жабдықты, құрал-саймандарды және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Темірбетон арқалықтарды, еден және жабын плиталарын, қалқаларды, баспалдақ марштарын, алаңдарды, балкон плиталарын, баспалдақтарды, терезе және есік балкон қораптары мен блоктарын, терезе тақталары мен плиталарын монтаждау кезінде жабдықты, құрал-саймандарды және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Жабындардың, қабырғалар мен қалқалардың, желдету блоктарының, асбест-цемент құбырларының анкерлік құрылғыларын орнату кезінде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түрдегі өрілімдерін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Шыны блоктардың конструкцияларын төсеу және шыны профильді саңылауларды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Саусақтардағы және тартылатын өзектердегі блокты, пакеттік тіректерді орнату, бөлшектеу, қайта орнату. </w:t>
            </w:r>
          </w:p>
          <w:p>
            <w:pPr>
              <w:spacing w:after="20"/>
              <w:ind w:left="20"/>
              <w:jc w:val="both"/>
            </w:pPr>
            <w:r>
              <w:rPr>
                <w:rFonts w:ascii="Times New Roman"/>
                <w:b w:val="false"/>
                <w:i w:val="false"/>
                <w:color w:val="000000"/>
                <w:sz w:val="20"/>
              </w:rPr>
              <w:t>
8. Ғылыми-реставрациялау жұмыстарын орындау барысында күрделі жұмыс және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3351"/>
          <w:p>
            <w:pPr>
              <w:spacing w:after="20"/>
              <w:ind w:left="20"/>
              <w:jc w:val="both"/>
            </w:pPr>
            <w:r>
              <w:rPr>
                <w:rFonts w:ascii="Times New Roman"/>
                <w:b w:val="false"/>
                <w:i w:val="false"/>
                <w:color w:val="000000"/>
                <w:sz w:val="20"/>
              </w:rPr>
              <w:t>
Білімдер:</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реставрациялау, консервациялау және қалпына келтіру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түрдегі кірпіш өрілімдерін бөлшектеуге арналған құралдар мен құрылғылардың түрлері мен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Барлық түрдегі кірпіш өрілімдерін бөлшектеу әдістері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Құрама темірбетон конструкцияларында, жабындарда және жабындарда тігістерді тығыздау тәсілдері мен ережелері. </w:t>
            </w:r>
          </w:p>
          <w:p>
            <w:pPr>
              <w:spacing w:after="20"/>
              <w:ind w:left="20"/>
              <w:jc w:val="both"/>
            </w:pPr>
            <w:r>
              <w:rPr>
                <w:rFonts w:ascii="Times New Roman"/>
                <w:b w:val="false"/>
                <w:i w:val="false"/>
                <w:color w:val="000000"/>
                <w:sz w:val="20"/>
              </w:rPr>
              <w:t>
6. Тас ғимараттар мен құрылыстарды салу кезінде қолданылатын құрама құрылымдардың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3352"/>
          <w:p>
            <w:pPr>
              <w:spacing w:after="20"/>
              <w:ind w:left="20"/>
              <w:jc w:val="both"/>
            </w:pPr>
            <w:r>
              <w:rPr>
                <w:rFonts w:ascii="Times New Roman"/>
                <w:b w:val="false"/>
                <w:i w:val="false"/>
                <w:color w:val="000000"/>
                <w:sz w:val="20"/>
              </w:rPr>
              <w:t>
Қосымша еңбек функциясы 2:</w:t>
            </w:r>
          </w:p>
          <w:bookmarkEnd w:id="3352"/>
          <w:p>
            <w:pPr>
              <w:spacing w:after="20"/>
              <w:ind w:left="20"/>
              <w:jc w:val="both"/>
            </w:pPr>
            <w:r>
              <w:rPr>
                <w:rFonts w:ascii="Times New Roman"/>
                <w:b w:val="false"/>
                <w:i w:val="false"/>
                <w:color w:val="000000"/>
                <w:sz w:val="20"/>
              </w:rPr>
              <w:t>
Тасты құрылыстарды нығайту және ғылыми-қалпына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3353"/>
          <w:p>
            <w:pPr>
              <w:spacing w:after="20"/>
              <w:ind w:left="20"/>
              <w:jc w:val="both"/>
            </w:pPr>
            <w:r>
              <w:rPr>
                <w:rFonts w:ascii="Times New Roman"/>
                <w:b w:val="false"/>
                <w:i w:val="false"/>
                <w:color w:val="000000"/>
                <w:sz w:val="20"/>
              </w:rPr>
              <w:t>
Дағды 1:</w:t>
            </w:r>
          </w:p>
          <w:bookmarkEnd w:id="3353"/>
          <w:p>
            <w:pPr>
              <w:spacing w:after="20"/>
              <w:ind w:left="20"/>
              <w:jc w:val="both"/>
            </w:pPr>
            <w:r>
              <w:rPr>
                <w:rFonts w:ascii="Times New Roman"/>
                <w:b w:val="false"/>
                <w:i w:val="false"/>
                <w:color w:val="000000"/>
                <w:sz w:val="20"/>
              </w:rPr>
              <w:t xml:space="preserve">
Ғылыми-реставрациялық және өзге де жұмыстар көлемін уақтылы және сапалы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3354"/>
          <w:p>
            <w:pPr>
              <w:spacing w:after="20"/>
              <w:ind w:left="20"/>
              <w:jc w:val="both"/>
            </w:pPr>
            <w:r>
              <w:rPr>
                <w:rFonts w:ascii="Times New Roman"/>
                <w:b w:val="false"/>
                <w:i w:val="false"/>
                <w:color w:val="000000"/>
                <w:sz w:val="20"/>
              </w:rPr>
              <w:t>
Машықтар:</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Ескерткішті сақтау, белгілі бір учаскені қалпына келтіру бойынша өз бетінше жұмыс істеу дағдыларын игеру.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Қабырғаларды, аркалар мен күмбездерді қалпына келтіру және қалау үшін құрал-саймандар мен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Дөңгелек және ауыспалы қимадағы бағандар мен жеке тұрған құбырларды қалауға арналған құрал-саймандар мен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Тарих және мәдениет ескерткіштерінің табиғи кесілген тастан қалауды тас таңдаумен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Кесілген тасты қалауға арналған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Өкшетірек тастарын қалауды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Ғылыми-жобалық құжаттамаға сәйкес типтік емес бөлшектердің жекелеген элементтерін, тарих және мәдениет ескерткішінің күрделі геометриялық нысандарын пішу және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сызбаларына сәйкес әр түрлі конструкциялардың күрделі, типтік емес конструкция түйіндерін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Тиісті құрылымдар үшін қажетті материалдар санын есептеу. </w:t>
            </w:r>
          </w:p>
          <w:p>
            <w:pPr>
              <w:spacing w:after="20"/>
              <w:ind w:left="20"/>
              <w:jc w:val="both"/>
            </w:pPr>
            <w:r>
              <w:rPr>
                <w:rFonts w:ascii="Times New Roman"/>
                <w:b w:val="false"/>
                <w:i w:val="false"/>
                <w:color w:val="000000"/>
                <w:sz w:val="20"/>
              </w:rPr>
              <w:t>
10. Тарих және мәдениет ескерткішінің тас элементтерінің барлық түрлерін нүктелік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3355"/>
          <w:p>
            <w:pPr>
              <w:spacing w:after="20"/>
              <w:ind w:left="20"/>
              <w:jc w:val="both"/>
            </w:pPr>
            <w:r>
              <w:rPr>
                <w:rFonts w:ascii="Times New Roman"/>
                <w:b w:val="false"/>
                <w:i w:val="false"/>
                <w:color w:val="000000"/>
                <w:sz w:val="20"/>
              </w:rPr>
              <w:t>
Білімдер:</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2.Ғылыми-реставрациялау, құрылыс және монтаждау жұмыстарын жүргізудің негізгі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қалпына келтіру және құрылыс материалдары, бұйымдар, конструкциялар және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Кез-келген күрделіліктегі жұмыс және құрастыру сызбаларын оқу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тас бөліктері мен конструкцияларын ғылыми қалпына келтіру бойынша жұмыстарды жүргізу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Тарих және мәдениет ескерткіштеріне реставрациялық жөндеу, қалау және қаптау тәсілдері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Тарих және мәдениет ескерткішіне элементтерді, күрделі геометриялық пішіндерді және күрделі конструкцияларды пішу және дайындау ережесі. </w:t>
            </w:r>
          </w:p>
          <w:p>
            <w:pPr>
              <w:spacing w:after="20"/>
              <w:ind w:left="20"/>
              <w:jc w:val="both"/>
            </w:pPr>
            <w:r>
              <w:rPr>
                <w:rFonts w:ascii="Times New Roman"/>
                <w:b w:val="false"/>
                <w:i w:val="false"/>
                <w:color w:val="000000"/>
                <w:sz w:val="20"/>
              </w:rPr>
              <w:t>
8. Ғылыми-жобалық құжаттамаға сәйкес материалдар мен бөлшектерді іріктеу және жинақтау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3356"/>
          <w:p>
            <w:pPr>
              <w:spacing w:after="20"/>
              <w:ind w:left="20"/>
              <w:jc w:val="both"/>
            </w:pPr>
            <w:r>
              <w:rPr>
                <w:rFonts w:ascii="Times New Roman"/>
                <w:b w:val="false"/>
                <w:i w:val="false"/>
                <w:color w:val="000000"/>
                <w:sz w:val="20"/>
              </w:rPr>
              <w:t>
Дербестік және жауапкершілік</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реставрациялау және консервациялау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Ағаш-қалпына келтіруші</w:t>
            </w:r>
          </w:p>
        </w:tc>
      </w:tr>
    </w:tbl>
    <w:bookmarkStart w:name="z5634" w:id="3357"/>
    <w:p>
      <w:pPr>
        <w:spacing w:after="0"/>
        <w:ind w:left="0"/>
        <w:jc w:val="left"/>
      </w:pPr>
      <w:r>
        <w:rPr>
          <w:rFonts w:ascii="Times New Roman"/>
          <w:b/>
          <w:i w:val="false"/>
          <w:color w:val="000000"/>
        </w:rPr>
        <w:t xml:space="preserve"> 4-тарау. Кәсіптік стандарттың техникалық деректері</w:t>
      </w:r>
    </w:p>
    <w:bookmarkEnd w:id="3357"/>
    <w:bookmarkStart w:name="z5635" w:id="3358"/>
    <w:p>
      <w:pPr>
        <w:spacing w:after="0"/>
        <w:ind w:left="0"/>
        <w:jc w:val="both"/>
      </w:pPr>
      <w:r>
        <w:rPr>
          <w:rFonts w:ascii="Times New Roman"/>
          <w:b w:val="false"/>
          <w:i w:val="false"/>
          <w:color w:val="000000"/>
          <w:sz w:val="28"/>
        </w:rPr>
        <w:t xml:space="preserve">
      10. Мемлекеттік органның атауы: </w:t>
      </w:r>
    </w:p>
    <w:bookmarkEnd w:id="3358"/>
    <w:bookmarkStart w:name="z5636" w:id="335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359"/>
    <w:bookmarkStart w:name="z5637" w:id="3360"/>
    <w:p>
      <w:pPr>
        <w:spacing w:after="0"/>
        <w:ind w:left="0"/>
        <w:jc w:val="both"/>
      </w:pPr>
      <w:r>
        <w:rPr>
          <w:rFonts w:ascii="Times New Roman"/>
          <w:b w:val="false"/>
          <w:i w:val="false"/>
          <w:color w:val="000000"/>
          <w:sz w:val="28"/>
        </w:rPr>
        <w:t>
      Орындаушы:</w:t>
      </w:r>
    </w:p>
    <w:bookmarkEnd w:id="3360"/>
    <w:bookmarkStart w:name="z5638" w:id="3361"/>
    <w:p>
      <w:pPr>
        <w:spacing w:after="0"/>
        <w:ind w:left="0"/>
        <w:jc w:val="both"/>
      </w:pPr>
      <w:r>
        <w:rPr>
          <w:rFonts w:ascii="Times New Roman"/>
          <w:b w:val="false"/>
          <w:i w:val="false"/>
          <w:color w:val="000000"/>
          <w:sz w:val="28"/>
        </w:rPr>
        <w:t>
      Борамбаев Нурбек Медерович, +7 (705) 160 57 01, n.borambaev@mki.gov.kz</w:t>
      </w:r>
    </w:p>
    <w:bookmarkEnd w:id="3361"/>
    <w:bookmarkStart w:name="z5639" w:id="3362"/>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362"/>
    <w:bookmarkStart w:name="z5640" w:id="336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363"/>
    <w:bookmarkStart w:name="z5641" w:id="3364"/>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364"/>
    <w:bookmarkStart w:name="z5642" w:id="3365"/>
    <w:p>
      <w:pPr>
        <w:spacing w:after="0"/>
        <w:ind w:left="0"/>
        <w:jc w:val="both"/>
      </w:pPr>
      <w:r>
        <w:rPr>
          <w:rFonts w:ascii="Times New Roman"/>
          <w:b w:val="false"/>
          <w:i w:val="false"/>
          <w:color w:val="000000"/>
          <w:sz w:val="28"/>
        </w:rPr>
        <w:t>
      Әзірлеуші-сарапшы:</w:t>
      </w:r>
    </w:p>
    <w:bookmarkEnd w:id="3365"/>
    <w:bookmarkStart w:name="z5643" w:id="3366"/>
    <w:p>
      <w:pPr>
        <w:spacing w:after="0"/>
        <w:ind w:left="0"/>
        <w:jc w:val="both"/>
      </w:pPr>
      <w:r>
        <w:rPr>
          <w:rFonts w:ascii="Times New Roman"/>
          <w:b w:val="false"/>
          <w:i w:val="false"/>
          <w:color w:val="000000"/>
          <w:sz w:val="28"/>
        </w:rPr>
        <w:t>
      Ұйым: "Қазқайтажаңарту" ШЖҚ РМК.</w:t>
      </w:r>
    </w:p>
    <w:bookmarkEnd w:id="3366"/>
    <w:bookmarkStart w:name="z5644" w:id="3367"/>
    <w:p>
      <w:pPr>
        <w:spacing w:after="0"/>
        <w:ind w:left="0"/>
        <w:jc w:val="both"/>
      </w:pPr>
      <w:r>
        <w:rPr>
          <w:rFonts w:ascii="Times New Roman"/>
          <w:b w:val="false"/>
          <w:i w:val="false"/>
          <w:color w:val="000000"/>
          <w:sz w:val="28"/>
        </w:rPr>
        <w:t xml:space="preserve">
      Мақсат Ажиханов, "Қазқайтажаңарту" ШЖҚ РМК экономисті </w:t>
      </w:r>
    </w:p>
    <w:bookmarkEnd w:id="3367"/>
    <w:bookmarkStart w:name="z5645" w:id="3368"/>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368"/>
    <w:bookmarkStart w:name="z5646" w:id="3369"/>
    <w:p>
      <w:pPr>
        <w:spacing w:after="0"/>
        <w:ind w:left="0"/>
        <w:jc w:val="both"/>
      </w:pPr>
      <w:r>
        <w:rPr>
          <w:rFonts w:ascii="Times New Roman"/>
          <w:b w:val="false"/>
          <w:i w:val="false"/>
          <w:color w:val="000000"/>
          <w:sz w:val="28"/>
        </w:rPr>
        <w:t xml:space="preserve">
      13. Кәсіптік біліктілік жөніндегі ұлттық орган: 2023 жылғы 5 желтоқсан. </w:t>
      </w:r>
    </w:p>
    <w:bookmarkEnd w:id="3369"/>
    <w:bookmarkStart w:name="z5647" w:id="3370"/>
    <w:p>
      <w:pPr>
        <w:spacing w:after="0"/>
        <w:ind w:left="0"/>
        <w:jc w:val="both"/>
      </w:pPr>
      <w:r>
        <w:rPr>
          <w:rFonts w:ascii="Times New Roman"/>
          <w:b w:val="false"/>
          <w:i w:val="false"/>
          <w:color w:val="000000"/>
          <w:sz w:val="28"/>
        </w:rPr>
        <w:t>
      14. "Атамекен" ҚР Ұлттық кәсіпкерлер палатасы: 2024 жылғы 15 ақпан.</w:t>
      </w:r>
    </w:p>
    <w:bookmarkEnd w:id="3370"/>
    <w:bookmarkStart w:name="z5648" w:id="3371"/>
    <w:p>
      <w:pPr>
        <w:spacing w:after="0"/>
        <w:ind w:left="0"/>
        <w:jc w:val="both"/>
      </w:pPr>
      <w:r>
        <w:rPr>
          <w:rFonts w:ascii="Times New Roman"/>
          <w:b w:val="false"/>
          <w:i w:val="false"/>
          <w:color w:val="000000"/>
          <w:sz w:val="28"/>
        </w:rPr>
        <w:t>
      15. Нұсқа нөмірі және шығарылған жылы: нұсқа 1, 2024 жыл.</w:t>
      </w:r>
    </w:p>
    <w:bookmarkEnd w:id="3371"/>
    <w:bookmarkStart w:name="z5649" w:id="3372"/>
    <w:p>
      <w:pPr>
        <w:spacing w:after="0"/>
        <w:ind w:left="0"/>
        <w:jc w:val="both"/>
      </w:pPr>
      <w:r>
        <w:rPr>
          <w:rFonts w:ascii="Times New Roman"/>
          <w:b w:val="false"/>
          <w:i w:val="false"/>
          <w:color w:val="000000"/>
          <w:sz w:val="28"/>
        </w:rPr>
        <w:t>
      16. Бағдарлы қайта қарау күні: 2027 жыл.</w:t>
      </w:r>
    </w:p>
    <w:bookmarkEnd w:id="3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46-қосымша</w:t>
            </w:r>
          </w:p>
        </w:tc>
      </w:tr>
    </w:tbl>
    <w:bookmarkStart w:name="z5651" w:id="3373"/>
    <w:p>
      <w:pPr>
        <w:spacing w:after="0"/>
        <w:ind w:left="0"/>
        <w:jc w:val="left"/>
      </w:pPr>
      <w:r>
        <w:rPr>
          <w:rFonts w:ascii="Times New Roman"/>
          <w:b/>
          <w:i w:val="false"/>
          <w:color w:val="000000"/>
        </w:rPr>
        <w:t xml:space="preserve"> Кәсіптік стандарт: "Ағаш ұста – реставратор"</w:t>
      </w:r>
    </w:p>
    <w:bookmarkEnd w:id="3373"/>
    <w:bookmarkStart w:name="z5652" w:id="3374"/>
    <w:p>
      <w:pPr>
        <w:spacing w:after="0"/>
        <w:ind w:left="0"/>
        <w:jc w:val="left"/>
      </w:pPr>
      <w:r>
        <w:rPr>
          <w:rFonts w:ascii="Times New Roman"/>
          <w:b/>
          <w:i w:val="false"/>
          <w:color w:val="000000"/>
        </w:rPr>
        <w:t xml:space="preserve"> 1-тарау. Жалпы ережелер</w:t>
      </w:r>
    </w:p>
    <w:bookmarkEnd w:id="3374"/>
    <w:bookmarkStart w:name="z5653" w:id="3375"/>
    <w:p>
      <w:pPr>
        <w:spacing w:after="0"/>
        <w:ind w:left="0"/>
        <w:jc w:val="both"/>
      </w:pPr>
      <w:r>
        <w:rPr>
          <w:rFonts w:ascii="Times New Roman"/>
          <w:b w:val="false"/>
          <w:i w:val="false"/>
          <w:color w:val="000000"/>
          <w:sz w:val="28"/>
        </w:rPr>
        <w:t xml:space="preserve">
      1. Кәсіптік стандарттың қолданылу аясы: "Ағаш ұста – реставратор"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375"/>
    <w:bookmarkStart w:name="z5654" w:id="337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376"/>
    <w:bookmarkStart w:name="z5655" w:id="337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377"/>
    <w:bookmarkStart w:name="z5656" w:id="3378"/>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378"/>
    <w:bookmarkStart w:name="z5657" w:id="337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379"/>
    <w:bookmarkStart w:name="z5658" w:id="3380"/>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380"/>
    <w:bookmarkStart w:name="z5659" w:id="33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81"/>
    <w:bookmarkStart w:name="z5660" w:id="3382"/>
    <w:p>
      <w:pPr>
        <w:spacing w:after="0"/>
        <w:ind w:left="0"/>
        <w:jc w:val="both"/>
      </w:pPr>
      <w:r>
        <w:rPr>
          <w:rFonts w:ascii="Times New Roman"/>
          <w:b w:val="false"/>
          <w:i w:val="false"/>
          <w:color w:val="000000"/>
          <w:sz w:val="28"/>
        </w:rPr>
        <w:t>
      1) ҰБШ – ұлттық біліктілік шеңбері;</w:t>
      </w:r>
    </w:p>
    <w:bookmarkEnd w:id="3382"/>
    <w:bookmarkStart w:name="z5661" w:id="3383"/>
    <w:p>
      <w:pPr>
        <w:spacing w:after="0"/>
        <w:ind w:left="0"/>
        <w:jc w:val="both"/>
      </w:pPr>
      <w:r>
        <w:rPr>
          <w:rFonts w:ascii="Times New Roman"/>
          <w:b w:val="false"/>
          <w:i w:val="false"/>
          <w:color w:val="000000"/>
          <w:sz w:val="28"/>
        </w:rPr>
        <w:t>
      2) СБШ – салалық біліктілік шеңбері;</w:t>
      </w:r>
    </w:p>
    <w:bookmarkEnd w:id="3383"/>
    <w:bookmarkStart w:name="z5662" w:id="3384"/>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384"/>
    <w:bookmarkStart w:name="z5663" w:id="3385"/>
    <w:p>
      <w:pPr>
        <w:spacing w:after="0"/>
        <w:ind w:left="0"/>
        <w:jc w:val="both"/>
      </w:pPr>
      <w:r>
        <w:rPr>
          <w:rFonts w:ascii="Times New Roman"/>
          <w:b w:val="false"/>
          <w:i w:val="false"/>
          <w:color w:val="000000"/>
          <w:sz w:val="28"/>
        </w:rPr>
        <w:t>
      4) БТБА – бірыңғай тарифтік-біліктілік анықтамалығы;</w:t>
      </w:r>
    </w:p>
    <w:bookmarkEnd w:id="3385"/>
    <w:bookmarkStart w:name="z5664" w:id="3386"/>
    <w:p>
      <w:pPr>
        <w:spacing w:after="0"/>
        <w:ind w:left="0"/>
        <w:jc w:val="both"/>
      </w:pPr>
      <w:r>
        <w:rPr>
          <w:rFonts w:ascii="Times New Roman"/>
          <w:b w:val="false"/>
          <w:i w:val="false"/>
          <w:color w:val="000000"/>
          <w:sz w:val="28"/>
        </w:rPr>
        <w:t>
      5) БА – біліктілік анықтамалығы;</w:t>
      </w:r>
    </w:p>
    <w:bookmarkEnd w:id="3386"/>
    <w:bookmarkStart w:name="z5665" w:id="338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387"/>
    <w:bookmarkStart w:name="z5666" w:id="3388"/>
    <w:p>
      <w:pPr>
        <w:spacing w:after="0"/>
        <w:ind w:left="0"/>
        <w:jc w:val="left"/>
      </w:pPr>
      <w:r>
        <w:rPr>
          <w:rFonts w:ascii="Times New Roman"/>
          <w:b/>
          <w:i w:val="false"/>
          <w:color w:val="000000"/>
        </w:rPr>
        <w:t xml:space="preserve"> 2-тарау. Кәсіптік стандарттың паспорты</w:t>
      </w:r>
    </w:p>
    <w:bookmarkEnd w:id="3388"/>
    <w:bookmarkStart w:name="z5667" w:id="3389"/>
    <w:p>
      <w:pPr>
        <w:spacing w:after="0"/>
        <w:ind w:left="0"/>
        <w:jc w:val="both"/>
      </w:pPr>
      <w:r>
        <w:rPr>
          <w:rFonts w:ascii="Times New Roman"/>
          <w:b w:val="false"/>
          <w:i w:val="false"/>
          <w:color w:val="000000"/>
          <w:sz w:val="28"/>
        </w:rPr>
        <w:t xml:space="preserve">
      4. Кәсіптік стандарттың атауы: Ағаш ұста-реставратор. </w:t>
      </w:r>
    </w:p>
    <w:bookmarkEnd w:id="3389"/>
    <w:bookmarkStart w:name="z5668" w:id="3390"/>
    <w:p>
      <w:pPr>
        <w:spacing w:after="0"/>
        <w:ind w:left="0"/>
        <w:jc w:val="both"/>
      </w:pPr>
      <w:r>
        <w:rPr>
          <w:rFonts w:ascii="Times New Roman"/>
          <w:b w:val="false"/>
          <w:i w:val="false"/>
          <w:color w:val="000000"/>
          <w:sz w:val="28"/>
        </w:rPr>
        <w:t xml:space="preserve">
      5. Кәсіптік стандарттың коды: R91030083. </w:t>
      </w:r>
    </w:p>
    <w:bookmarkEnd w:id="3390"/>
    <w:bookmarkStart w:name="z5669" w:id="339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391"/>
    <w:bookmarkStart w:name="z5670" w:id="3392"/>
    <w:p>
      <w:pPr>
        <w:spacing w:after="0"/>
        <w:ind w:left="0"/>
        <w:jc w:val="both"/>
      </w:pPr>
      <w:r>
        <w:rPr>
          <w:rFonts w:ascii="Times New Roman"/>
          <w:b w:val="false"/>
          <w:i w:val="false"/>
          <w:color w:val="000000"/>
          <w:sz w:val="28"/>
        </w:rPr>
        <w:t>
      R Өнер, ойын-сауық және демалыс;</w:t>
      </w:r>
    </w:p>
    <w:bookmarkEnd w:id="3392"/>
    <w:bookmarkStart w:name="z5671" w:id="339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393"/>
    <w:bookmarkStart w:name="z5672" w:id="339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394"/>
    <w:bookmarkStart w:name="z5673" w:id="3395"/>
    <w:p>
      <w:pPr>
        <w:spacing w:after="0"/>
        <w:ind w:left="0"/>
        <w:jc w:val="both"/>
      </w:pPr>
      <w:r>
        <w:rPr>
          <w:rFonts w:ascii="Times New Roman"/>
          <w:b w:val="false"/>
          <w:i w:val="false"/>
          <w:color w:val="000000"/>
          <w:sz w:val="28"/>
        </w:rPr>
        <w:t>
      91.03 Тарихи орындар мен ғимараттар және ұқсас туристік көрікті жерлер</w:t>
      </w:r>
    </w:p>
    <w:bookmarkEnd w:id="3395"/>
    <w:bookmarkStart w:name="z5674" w:id="3396"/>
    <w:p>
      <w:pPr>
        <w:spacing w:after="0"/>
        <w:ind w:left="0"/>
        <w:jc w:val="both"/>
      </w:pPr>
      <w:r>
        <w:rPr>
          <w:rFonts w:ascii="Times New Roman"/>
          <w:b w:val="false"/>
          <w:i w:val="false"/>
          <w:color w:val="000000"/>
          <w:sz w:val="28"/>
        </w:rPr>
        <w:t>
      91.03.0 Тарихи орындар мен ғимараттар және ұқсас туристік көрікті жерлер.</w:t>
      </w:r>
    </w:p>
    <w:bookmarkEnd w:id="3396"/>
    <w:bookmarkStart w:name="z5675" w:id="3397"/>
    <w:p>
      <w:pPr>
        <w:spacing w:after="0"/>
        <w:ind w:left="0"/>
        <w:jc w:val="both"/>
      </w:pPr>
      <w:r>
        <w:rPr>
          <w:rFonts w:ascii="Times New Roman"/>
          <w:b w:val="false"/>
          <w:i w:val="false"/>
          <w:color w:val="000000"/>
          <w:sz w:val="28"/>
        </w:rPr>
        <w:t xml:space="preserve">
      7. Кәсіптік стандарттың қысқаша сипаттамасы: Ғылыми-жобалық құжаттамаға сәйкес тарих және мәдениет ескерткіштерін ғылыми реставрациялау, консервациялау, қалпына келтіру. </w:t>
      </w:r>
    </w:p>
    <w:bookmarkEnd w:id="3397"/>
    <w:bookmarkStart w:name="z5676" w:id="3398"/>
    <w:p>
      <w:pPr>
        <w:spacing w:after="0"/>
        <w:ind w:left="0"/>
        <w:jc w:val="both"/>
      </w:pPr>
      <w:r>
        <w:rPr>
          <w:rFonts w:ascii="Times New Roman"/>
          <w:b w:val="false"/>
          <w:i w:val="false"/>
          <w:color w:val="000000"/>
          <w:sz w:val="28"/>
        </w:rPr>
        <w:t xml:space="preserve">
      8. Кәсіптер карточкаларының тізімі: </w:t>
      </w:r>
    </w:p>
    <w:bookmarkEnd w:id="3398"/>
    <w:bookmarkStart w:name="z5677" w:id="3399"/>
    <w:p>
      <w:pPr>
        <w:spacing w:after="0"/>
        <w:ind w:left="0"/>
        <w:jc w:val="both"/>
      </w:pPr>
      <w:r>
        <w:rPr>
          <w:rFonts w:ascii="Times New Roman"/>
          <w:b w:val="false"/>
          <w:i w:val="false"/>
          <w:color w:val="000000"/>
          <w:sz w:val="28"/>
        </w:rPr>
        <w:t>
      Көркемөнер туындылары мен тарихи ескерткіштердің реставраторы - 4 СБШ-нің деңгейі.</w:t>
      </w:r>
    </w:p>
    <w:bookmarkEnd w:id="3399"/>
    <w:bookmarkStart w:name="z5678" w:id="3400"/>
    <w:p>
      <w:pPr>
        <w:spacing w:after="0"/>
        <w:ind w:left="0"/>
        <w:jc w:val="left"/>
      </w:pPr>
      <w:r>
        <w:rPr>
          <w:rFonts w:ascii="Times New Roman"/>
          <w:b/>
          <w:i w:val="false"/>
          <w:color w:val="000000"/>
        </w:rPr>
        <w:t xml:space="preserve"> 3-тарау. Кәсіптер карточкалары</w:t>
      </w:r>
    </w:p>
    <w:bookmarkEnd w:id="3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"Көркемөнер туындылары мен тарихи ескерткіштердің реставраторы":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туындылары мен тарихи ескерткіштердің реставраторы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3401"/>
          <w:p>
            <w:pPr>
              <w:spacing w:after="20"/>
              <w:ind w:left="20"/>
              <w:jc w:val="both"/>
            </w:pPr>
            <w:r>
              <w:rPr>
                <w:rFonts w:ascii="Times New Roman"/>
                <w:b w:val="false"/>
                <w:i w:val="false"/>
                <w:color w:val="000000"/>
                <w:sz w:val="20"/>
              </w:rPr>
              <w:t>
Білім деңгейі:</w:t>
            </w:r>
          </w:p>
          <w:bookmarkEnd w:id="34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402"/>
          <w:p>
            <w:pPr>
              <w:spacing w:after="20"/>
              <w:ind w:left="20"/>
              <w:jc w:val="both"/>
            </w:pPr>
            <w:r>
              <w:rPr>
                <w:rFonts w:ascii="Times New Roman"/>
                <w:b w:val="false"/>
                <w:i w:val="false"/>
                <w:color w:val="000000"/>
                <w:sz w:val="20"/>
              </w:rPr>
              <w:t>
Мамандық:</w:t>
            </w:r>
          </w:p>
          <w:bookmarkEnd w:id="3402"/>
          <w:p>
            <w:pPr>
              <w:spacing w:after="20"/>
              <w:ind w:left="20"/>
              <w:jc w:val="both"/>
            </w:pPr>
            <w:r>
              <w:rPr>
                <w:rFonts w:ascii="Times New Roman"/>
                <w:b w:val="false"/>
                <w:i w:val="false"/>
                <w:color w:val="000000"/>
                <w:sz w:val="20"/>
              </w:rPr>
              <w:t xml:space="preserve">
Дизайн, азаматтық ғимараттарды жобалау, қалпына келтіру, қайта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3403"/>
          <w:p>
            <w:pPr>
              <w:spacing w:after="20"/>
              <w:ind w:left="20"/>
              <w:jc w:val="both"/>
            </w:pPr>
            <w:r>
              <w:rPr>
                <w:rFonts w:ascii="Times New Roman"/>
                <w:b w:val="false"/>
                <w:i w:val="false"/>
                <w:color w:val="000000"/>
                <w:sz w:val="20"/>
              </w:rPr>
              <w:t>
Біліктілік:</w:t>
            </w:r>
          </w:p>
          <w:bookmarkEnd w:id="34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3404"/>
          <w:p>
            <w:pPr>
              <w:spacing w:after="20"/>
              <w:ind w:left="20"/>
              <w:jc w:val="both"/>
            </w:pPr>
            <w:r>
              <w:rPr>
                <w:rFonts w:ascii="Times New Roman"/>
                <w:b w:val="false"/>
                <w:i w:val="false"/>
                <w:color w:val="000000"/>
                <w:sz w:val="20"/>
              </w:rPr>
              <w:t>
7315-1-011 Ағаш сәулет ескерткіштерін қалпына келтіруші</w:t>
            </w:r>
          </w:p>
          <w:bookmarkEnd w:id="3404"/>
          <w:p>
            <w:pPr>
              <w:spacing w:after="20"/>
              <w:ind w:left="20"/>
              <w:jc w:val="both"/>
            </w:pPr>
            <w:r>
              <w:rPr>
                <w:rFonts w:ascii="Times New Roman"/>
                <w:b w:val="false"/>
                <w:i w:val="false"/>
                <w:color w:val="000000"/>
                <w:sz w:val="20"/>
              </w:rPr>
              <w:t>
7315-1-012 Ағаш бұйымдарын қалпына келтіруші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Ғылыми-конструкторлық құжаттамаға сәйкес ағаштан жасалған тарих және мәдениет ескерткіштерін ғылыми реставрациялау, консервациялау, реставрациялау жөніндегі іс-шараларды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3405"/>
          <w:p>
            <w:pPr>
              <w:spacing w:after="20"/>
              <w:ind w:left="20"/>
              <w:jc w:val="both"/>
            </w:pPr>
            <w:r>
              <w:rPr>
                <w:rFonts w:ascii="Times New Roman"/>
                <w:b w:val="false"/>
                <w:i w:val="false"/>
                <w:color w:val="000000"/>
                <w:sz w:val="20"/>
              </w:rPr>
              <w:t>
1. Тарих және мәдениет ескерткіштерін ғылыми-реставрациялау және консервациялау жұмыстарына дайындау кезінде техникалық жұмыстарды орындау</w:t>
            </w:r>
          </w:p>
          <w:bookmarkEnd w:id="3405"/>
          <w:p>
            <w:pPr>
              <w:spacing w:after="20"/>
              <w:ind w:left="20"/>
              <w:jc w:val="both"/>
            </w:pPr>
            <w:r>
              <w:rPr>
                <w:rFonts w:ascii="Times New Roman"/>
                <w:b w:val="false"/>
                <w:i w:val="false"/>
                <w:color w:val="000000"/>
                <w:sz w:val="20"/>
              </w:rPr>
              <w:t>
2. Ағаштан жасалған күрделілігі орташа тарих және мәдениет ескерткіштерін сақтау бойынша ғылыми-реставрациялау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406"/>
          <w:p>
            <w:pPr>
              <w:spacing w:after="20"/>
              <w:ind w:left="20"/>
              <w:jc w:val="both"/>
            </w:pPr>
            <w:r>
              <w:rPr>
                <w:rFonts w:ascii="Times New Roman"/>
                <w:b w:val="false"/>
                <w:i w:val="false"/>
                <w:color w:val="000000"/>
                <w:sz w:val="20"/>
              </w:rPr>
              <w:t>
1. Ағаштан жасалған ірі габаритті материалдармен тарих және мәдениет ескерткіштерін сақтау бойынша ғылыми-реставрациялау жұмыстарын орындау</w:t>
            </w:r>
          </w:p>
          <w:bookmarkEnd w:id="3406"/>
          <w:p>
            <w:pPr>
              <w:spacing w:after="20"/>
              <w:ind w:left="20"/>
              <w:jc w:val="both"/>
            </w:pPr>
            <w:r>
              <w:rPr>
                <w:rFonts w:ascii="Times New Roman"/>
                <w:b w:val="false"/>
                <w:i w:val="false"/>
                <w:color w:val="000000"/>
                <w:sz w:val="20"/>
              </w:rPr>
              <w:t>
2. Күрделі конфигурациядағы ірі габаритті құрылыс материалдарымен және ағаштан орнатудың күрделі тәсілдерімен тарих және мәдениет ескерткіштерін сақтау бойынша ғылыми-реставрациялау жұмыстарын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3407"/>
          <w:p>
            <w:pPr>
              <w:spacing w:after="20"/>
              <w:ind w:left="20"/>
              <w:jc w:val="both"/>
            </w:pPr>
            <w:r>
              <w:rPr>
                <w:rFonts w:ascii="Times New Roman"/>
                <w:b w:val="false"/>
                <w:i w:val="false"/>
                <w:color w:val="000000"/>
                <w:sz w:val="20"/>
              </w:rPr>
              <w:t>
Еңбек функциясы 1:</w:t>
            </w:r>
          </w:p>
          <w:bookmarkEnd w:id="3407"/>
          <w:p>
            <w:pPr>
              <w:spacing w:after="20"/>
              <w:ind w:left="20"/>
              <w:jc w:val="both"/>
            </w:pPr>
            <w:r>
              <w:rPr>
                <w:rFonts w:ascii="Times New Roman"/>
                <w:b w:val="false"/>
                <w:i w:val="false"/>
                <w:color w:val="000000"/>
                <w:sz w:val="20"/>
              </w:rPr>
              <w:t>
Тарих және мәдениет ескерткіштерін ғылыми-реставрациялау және консервациялау жұмыстарына дайындау кезінде техникалық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3408"/>
          <w:p>
            <w:pPr>
              <w:spacing w:after="20"/>
              <w:ind w:left="20"/>
              <w:jc w:val="both"/>
            </w:pPr>
            <w:r>
              <w:rPr>
                <w:rFonts w:ascii="Times New Roman"/>
                <w:b w:val="false"/>
                <w:i w:val="false"/>
                <w:color w:val="000000"/>
                <w:sz w:val="20"/>
              </w:rPr>
              <w:t>
Дағды 1:</w:t>
            </w:r>
          </w:p>
          <w:bookmarkEnd w:id="3408"/>
          <w:p>
            <w:pPr>
              <w:spacing w:after="20"/>
              <w:ind w:left="20"/>
              <w:jc w:val="both"/>
            </w:pPr>
            <w:r>
              <w:rPr>
                <w:rFonts w:ascii="Times New Roman"/>
                <w:b w:val="false"/>
                <w:i w:val="false"/>
                <w:color w:val="000000"/>
                <w:sz w:val="20"/>
              </w:rPr>
              <w:t xml:space="preserve">
Тарих және мәдениет ескерткіштерін сақтау бойынша ғылыми-жобалық құжаттаманы іске асыру үшін өндірістің дайындық жұмыстарын орындай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3409"/>
          <w:p>
            <w:pPr>
              <w:spacing w:after="20"/>
              <w:ind w:left="20"/>
              <w:jc w:val="both"/>
            </w:pPr>
            <w:r>
              <w:rPr>
                <w:rFonts w:ascii="Times New Roman"/>
                <w:b w:val="false"/>
                <w:i w:val="false"/>
                <w:color w:val="000000"/>
                <w:sz w:val="20"/>
              </w:rPr>
              <w:t>
Машықтар:</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сақтау жөніндегі ғылыми-жобалық құжаттаманың сәулеттік және реставрациялық бөлімдерін іске асыра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реставрациялау, жекелеген ғылыми-реставрациялық және көлемдік-жоспарлау шешімдерін консервациялау жөніндегі жұмыстарды орындау көлемі мен мерзімдерін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 және мәдениет ескерткіштерін сақтау үшін күрделі ғылыми-реставрациялық және көлемдік-жоспарлау шешімдерін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орнының жай-күйін еңбекті қорғау, өрт, өнеркәсіптік және экологиялық қауіпсіздік талаптарына, ағаш ұста-реставраторының жұмыс орнын ұйымдастыру ережелеріне сәйкес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Ағаш материалдарын қолмен көлденең аралау, жону және кесу кезінде қол құралын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нұсқаулығына сәйкес ағаш конструкциялар мен бөлшектерге антисептикалық және отқа төзімді қосылыстарды щеткамен біркелкі жағу. </w:t>
            </w:r>
          </w:p>
          <w:p>
            <w:pPr>
              <w:spacing w:after="20"/>
              <w:ind w:left="20"/>
              <w:jc w:val="both"/>
            </w:pPr>
            <w:r>
              <w:rPr>
                <w:rFonts w:ascii="Times New Roman"/>
                <w:b w:val="false"/>
                <w:i w:val="false"/>
                <w:color w:val="000000"/>
                <w:sz w:val="20"/>
              </w:rPr>
              <w:t>
7. Жұмыста қолданылатын материалдардың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3410"/>
          <w:p>
            <w:pPr>
              <w:spacing w:after="20"/>
              <w:ind w:left="20"/>
              <w:jc w:val="both"/>
            </w:pPr>
            <w:r>
              <w:rPr>
                <w:rFonts w:ascii="Times New Roman"/>
                <w:b w:val="false"/>
                <w:i w:val="false"/>
                <w:color w:val="000000"/>
                <w:sz w:val="20"/>
              </w:rPr>
              <w:t>
Білімдер:</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Ағаш ұста-реставраторының жұмыс орнын жоспарлауға және жабдықтауға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Қызметкерге әсер ететін негізгі қауіпті және зиянды өндірістік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ескерткіштерінде ғылыми-реставрациялау, консервациялау жұмыстарын жүргізу тәртібіне әдістемелік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Жеке қорғаныс құралдарын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Тарих және мәдениет ескерткіштерін сақтау теориясы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Зардап шеккендерге алғашқы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Қысқы жағдайдағы ағаш ұстасы жұмысының ерекшеліктері және оларды орындау кезінде еңбекті қорғау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Ағаш өңдеу өндірісінде және ағаш ұсталарында қолданылатын ағаш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Ғылыми-реставрациялық технологиялар мен құрылыс-монтаждау жұмыстарының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Құралдарды, механизмдерді және құрылғыларды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Тарихнамалық және мәдениеттанулық жұмыстарды қоса алғанда, ғылыми-реставрациялау жұмыстарын жүргізудің түрлері мен әдістері. </w:t>
            </w:r>
          </w:p>
          <w:p>
            <w:pPr>
              <w:spacing w:after="20"/>
              <w:ind w:left="20"/>
              <w:jc w:val="both"/>
            </w:pPr>
            <w:r>
              <w:rPr>
                <w:rFonts w:ascii="Times New Roman"/>
                <w:b w:val="false"/>
                <w:i w:val="false"/>
                <w:color w:val="000000"/>
                <w:sz w:val="20"/>
              </w:rPr>
              <w:t>
12. Құрылыс материалдарын қоршаған ортаның қолайсыз факторларынан сақтау және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3411"/>
          <w:p>
            <w:pPr>
              <w:spacing w:after="20"/>
              <w:ind w:left="20"/>
              <w:jc w:val="both"/>
            </w:pPr>
            <w:r>
              <w:rPr>
                <w:rFonts w:ascii="Times New Roman"/>
                <w:b w:val="false"/>
                <w:i w:val="false"/>
                <w:color w:val="000000"/>
                <w:sz w:val="20"/>
              </w:rPr>
              <w:t>
Еңбек функциясы 2:</w:t>
            </w:r>
          </w:p>
          <w:bookmarkEnd w:id="3411"/>
          <w:p>
            <w:pPr>
              <w:spacing w:after="20"/>
              <w:ind w:left="20"/>
              <w:jc w:val="both"/>
            </w:pPr>
            <w:r>
              <w:rPr>
                <w:rFonts w:ascii="Times New Roman"/>
                <w:b w:val="false"/>
                <w:i w:val="false"/>
                <w:color w:val="000000"/>
                <w:sz w:val="20"/>
              </w:rPr>
              <w:t>
Ағаштан жасалған күрделілігі орташа тарих және мәдениет ескерткіштерін сақтау бойынша ғылыми-реставрациялау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412"/>
          <w:p>
            <w:pPr>
              <w:spacing w:after="20"/>
              <w:ind w:left="20"/>
              <w:jc w:val="both"/>
            </w:pPr>
            <w:r>
              <w:rPr>
                <w:rFonts w:ascii="Times New Roman"/>
                <w:b w:val="false"/>
                <w:i w:val="false"/>
                <w:color w:val="000000"/>
                <w:sz w:val="20"/>
              </w:rPr>
              <w:t>
Дағды 1:</w:t>
            </w:r>
          </w:p>
          <w:bookmarkEnd w:id="3412"/>
          <w:p>
            <w:pPr>
              <w:spacing w:after="20"/>
              <w:ind w:left="20"/>
              <w:jc w:val="both"/>
            </w:pPr>
            <w:r>
              <w:rPr>
                <w:rFonts w:ascii="Times New Roman"/>
                <w:b w:val="false"/>
                <w:i w:val="false"/>
                <w:color w:val="000000"/>
                <w:sz w:val="20"/>
              </w:rPr>
              <w:t xml:space="preserve">
Ғылыми-реставрациялық, функционалдық, көлемдік-кеңістіктік, жоспарлау, көркемдік-сәндік, стильдік және басқа да шешімдерді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413"/>
          <w:p>
            <w:pPr>
              <w:spacing w:after="20"/>
              <w:ind w:left="20"/>
              <w:jc w:val="both"/>
            </w:pPr>
            <w:r>
              <w:rPr>
                <w:rFonts w:ascii="Times New Roman"/>
                <w:b w:val="false"/>
                <w:i w:val="false"/>
                <w:color w:val="000000"/>
                <w:sz w:val="20"/>
              </w:rPr>
              <w:t>
Машықтар:</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ескерткішінің бөлшектерін және/немесе тұтас ескерткішін ғылыми-реставрациялау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 ғылыми қалпына келтіру процесінде пайдалану үшін материалдарды таңдау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талаптарына сәйкес құрылғыларды, құралдарды және ағаш өңдеу станоктарын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Қолдану объектісіне байланысты құрылымдық элементтердің конструкция түрін таңдау (жанасу беттерін тоқтату (кесу) немесе механикалық байланыстардағы байланыс).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геометриялық пішінді шатырлардың зақымдалған жерлерінде шатыр парақтары мен плиткаларды ауыстыруды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Жақтау қабырғаларының, едендердің және тақтай шатырларының зақымдалған жерлерін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Орнату талаптарына сәйкес бөлімдерді, терезе мен есік жақтауларын, блоктар мен терезе тақталарын орнату кезінде дыбыс өткізбейтін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Сылақтың астында тақтаймен жабылған төбелерді тігуді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Құрылыстың нық болуы үшін тіректерді, ағаштарды және эстакадаларды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Антисептикалық және гидрооқшаулағыш таңғыштарды дайындау және оларды тіректерге бекіту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Қоршаудың іргетасын, қоршау тіректері мен қабырғаларын, сондай-ақ олардың арасындағы байламды жасау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Ғылыми-жобалық құжаттаманың талаптарына сәйкес құрылымдық элементтерден блоктық тіректерді монтаждау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Қабырғалар мен төбелерді әрлеу үшін әр түрлі қабырғаларға материалдарды кесу және бекіту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Ағаш тіректердің негізгі элементтерін - тіректерді, префикстерді, беткейлерді біріктіру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Ғылыми-жобалық құжаттамаға сәйкес жекелеген тақталардан үстіңгі тақтай жабындарын (таза едендерді) орнату, қайта араластыру және біріктіру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Терезелер мен есіктерді орнату. </w:t>
            </w:r>
          </w:p>
          <w:p>
            <w:pPr>
              <w:spacing w:after="20"/>
              <w:ind w:left="20"/>
              <w:jc w:val="both"/>
            </w:pPr>
            <w:r>
              <w:rPr>
                <w:rFonts w:ascii="Times New Roman"/>
                <w:b w:val="false"/>
                <w:i w:val="false"/>
                <w:color w:val="000000"/>
                <w:sz w:val="20"/>
              </w:rPr>
              <w:t>
17. Ғылыми-жобалық құжаттамаға сәйкес тарих және мәдениет ескерткіші ағашының элементтерін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414"/>
          <w:p>
            <w:pPr>
              <w:spacing w:after="20"/>
              <w:ind w:left="20"/>
              <w:jc w:val="both"/>
            </w:pPr>
            <w:r>
              <w:rPr>
                <w:rFonts w:ascii="Times New Roman"/>
                <w:b w:val="false"/>
                <w:i w:val="false"/>
                <w:color w:val="000000"/>
                <w:sz w:val="20"/>
              </w:rPr>
              <w:t>
Білімдер:</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сақтау жөніндегі жұмыстарға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 ғылыми қалпына келтіру және сақтау теориясы мен әдістерінің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Ғылыми-реставрациялау және сәулет-құрылыс жұмыстарының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Материалтану негіздері, тарих және мәдениет ескерткіштерінің бұйымдары мен конструкциялары,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Құрылыс, реставрациялау және монтаждау жұмыстарын жүргізудің негізгі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Қоршаулардың түрлері және оларды әртүрлі материалдардан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Әйнектелген байланыстырғыштардың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Шыны жұмыстарының мақсаты мен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Ағаш негіздердің мақсаты, дайындау принципі және құрастыру және бөлшектеу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Терезелер мен есіктерді орнату кезіндегі негізгі талаптар, нормалар және рұқсат етілген шекті ауытқулар.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Бүйірлік панельдерден, желімделген қалқандардан, ағаш-талшықты және ағаш-жоңқа тақталарынан және білеулерден элементтерді өңдеу ерекшеліктері мен бекіту тәсілдері. </w:t>
            </w:r>
          </w:p>
          <w:p>
            <w:pPr>
              <w:spacing w:after="20"/>
              <w:ind w:left="20"/>
              <w:jc w:val="both"/>
            </w:pPr>
            <w:r>
              <w:rPr>
                <w:rFonts w:ascii="Times New Roman"/>
                <w:b w:val="false"/>
                <w:i w:val="false"/>
                <w:color w:val="000000"/>
                <w:sz w:val="20"/>
              </w:rPr>
              <w:t>
13. Құралдарды, станоктарды және басқа механизмдерді пайдалану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415"/>
          <w:p>
            <w:pPr>
              <w:spacing w:after="20"/>
              <w:ind w:left="20"/>
              <w:jc w:val="both"/>
            </w:pPr>
            <w:r>
              <w:rPr>
                <w:rFonts w:ascii="Times New Roman"/>
                <w:b w:val="false"/>
                <w:i w:val="false"/>
                <w:color w:val="000000"/>
                <w:sz w:val="20"/>
              </w:rPr>
              <w:t>
Қосымша еңбек функциясы 1:</w:t>
            </w:r>
          </w:p>
          <w:bookmarkEnd w:id="3415"/>
          <w:p>
            <w:pPr>
              <w:spacing w:after="20"/>
              <w:ind w:left="20"/>
              <w:jc w:val="both"/>
            </w:pPr>
            <w:r>
              <w:rPr>
                <w:rFonts w:ascii="Times New Roman"/>
                <w:b w:val="false"/>
                <w:i w:val="false"/>
                <w:color w:val="000000"/>
                <w:sz w:val="20"/>
              </w:rPr>
              <w:t>
Ағаштан жасалған ірі габаритті материалдармен тарих және мәдениет ескерткіштерін сақтау бойынша ғылыми-реставрациялау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416"/>
          <w:p>
            <w:pPr>
              <w:spacing w:after="20"/>
              <w:ind w:left="20"/>
              <w:jc w:val="both"/>
            </w:pPr>
            <w:r>
              <w:rPr>
                <w:rFonts w:ascii="Times New Roman"/>
                <w:b w:val="false"/>
                <w:i w:val="false"/>
                <w:color w:val="000000"/>
                <w:sz w:val="20"/>
              </w:rPr>
              <w:t>
Дағды 1:</w:t>
            </w:r>
          </w:p>
          <w:bookmarkEnd w:id="3416"/>
          <w:p>
            <w:pPr>
              <w:spacing w:after="20"/>
              <w:ind w:left="20"/>
              <w:jc w:val="both"/>
            </w:pPr>
            <w:r>
              <w:rPr>
                <w:rFonts w:ascii="Times New Roman"/>
                <w:b w:val="false"/>
                <w:i w:val="false"/>
                <w:color w:val="000000"/>
                <w:sz w:val="20"/>
              </w:rPr>
              <w:t xml:space="preserve">
Тарих және мәдениет ескерткіштерін сақтау бойынша жұмыстарды жүргізу әдістерін және ғылыми-жобалық құжаттама құрамында күрделі сәулет және көлемдік-жоспарлау шешімдерін таңдауды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3417"/>
          <w:p>
            <w:pPr>
              <w:spacing w:after="20"/>
              <w:ind w:left="20"/>
              <w:jc w:val="both"/>
            </w:pPr>
            <w:r>
              <w:rPr>
                <w:rFonts w:ascii="Times New Roman"/>
                <w:b w:val="false"/>
                <w:i w:val="false"/>
                <w:color w:val="000000"/>
                <w:sz w:val="20"/>
              </w:rPr>
              <w:t>
Машықтар:</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Бөрене үйінің бір бөлігін ауыстырусыз, зақымдалған аймақты кесу әдісімен ауыстыру және жаңа элементтерді негізгі құрылыммен біріктіру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Ғимараттың сыртқы қабырғаларына тірелген рафтерлер мен рафтер фермаларын құрастыру және орнату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Жүкшығырлар мен полиспасттарды қолдана отырып, тоғайды арқандап байлау және оны стапельдер арқылы түсіру, орнына дейін жылжыту және құрылыстың жармасына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Құрылымдық элементтерді түсіру, сұрыптау және төсеу арқылы тіректерді ұзарту арқылы ағаштар мен эстакадаларды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Аяқтарды аяғымен, қабаттасуымен немесе табанымен жұптастыру.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Ғылыми-жобалық құжаттамаға сәйкес құрылыстың тұғырына мойын орнатуды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Ғылыми-жобалық құжаттаманың талаптарына сәйкес тарих және мәдениет ескерткішін бөренелерден, білеулерден және қалқандардан құрастыруды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Құрылымдардың элементтерін жинау, ғылыми-жобалық құжаттамаға сәйкес тіректерді құра отырып, ағаштар мен эстакадаларды орнату және бекіту. </w:t>
            </w:r>
          </w:p>
          <w:p>
            <w:pPr>
              <w:spacing w:after="20"/>
              <w:ind w:left="20"/>
              <w:jc w:val="both"/>
            </w:pPr>
            <w:r>
              <w:rPr>
                <w:rFonts w:ascii="Times New Roman"/>
                <w:b w:val="false"/>
                <w:i w:val="false"/>
                <w:color w:val="000000"/>
                <w:sz w:val="20"/>
              </w:rPr>
              <w:t>
9. Ғылыми-реставрациялау жұмыстарын орындау барысында күрделі жұмыс және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3418"/>
          <w:p>
            <w:pPr>
              <w:spacing w:after="20"/>
              <w:ind w:left="20"/>
              <w:jc w:val="both"/>
            </w:pPr>
            <w:r>
              <w:rPr>
                <w:rFonts w:ascii="Times New Roman"/>
                <w:b w:val="false"/>
                <w:i w:val="false"/>
                <w:color w:val="000000"/>
                <w:sz w:val="20"/>
              </w:rPr>
              <w:t>
Білімдер:</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 қалпына келтіру, консервациялау және жөндеу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Күрделілігі жоғары ағаш ұстасының жалпы құрылыс жұмыстарының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Бөрене үйінің ауыстырылатын элементтерін аралау және артикуляциялау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жұмыс және құрастыру сызбаларын оқу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Компрессорлық қондырғылардың көмегімен ағаш конструкциялар мен бөлшектерге антисептикалық және отқа төзімді қоспаларды сіңдіру тәсілдері. </w:t>
            </w:r>
          </w:p>
          <w:p>
            <w:pPr>
              <w:spacing w:after="20"/>
              <w:ind w:left="20"/>
              <w:jc w:val="both"/>
            </w:pPr>
            <w:r>
              <w:rPr>
                <w:rFonts w:ascii="Times New Roman"/>
                <w:b w:val="false"/>
                <w:i w:val="false"/>
                <w:color w:val="000000"/>
                <w:sz w:val="20"/>
              </w:rPr>
              <w:t>
7. Күрделі ағаш конструкцияларды, қосылыстар мен кесінділерді белгілеу және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419"/>
          <w:p>
            <w:pPr>
              <w:spacing w:after="20"/>
              <w:ind w:left="20"/>
              <w:jc w:val="both"/>
            </w:pPr>
            <w:r>
              <w:rPr>
                <w:rFonts w:ascii="Times New Roman"/>
                <w:b w:val="false"/>
                <w:i w:val="false"/>
                <w:color w:val="000000"/>
                <w:sz w:val="20"/>
              </w:rPr>
              <w:t>
Қосымша еңбек функциясы 2:</w:t>
            </w:r>
          </w:p>
          <w:bookmarkEnd w:id="3419"/>
          <w:p>
            <w:pPr>
              <w:spacing w:after="20"/>
              <w:ind w:left="20"/>
              <w:jc w:val="both"/>
            </w:pPr>
            <w:r>
              <w:rPr>
                <w:rFonts w:ascii="Times New Roman"/>
                <w:b w:val="false"/>
                <w:i w:val="false"/>
                <w:color w:val="000000"/>
                <w:sz w:val="20"/>
              </w:rPr>
              <w:t>
Күрделі конфигурациядағы ірі габаритті құрылыс материалдарымен және ағаштан орнатудың күрделі тәсілдерімен тарих және мәдениет ескерткіштерін сақтау бойынша ғылыми-реставрациялау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3420"/>
          <w:p>
            <w:pPr>
              <w:spacing w:after="20"/>
              <w:ind w:left="20"/>
              <w:jc w:val="both"/>
            </w:pPr>
            <w:r>
              <w:rPr>
                <w:rFonts w:ascii="Times New Roman"/>
                <w:b w:val="false"/>
                <w:i w:val="false"/>
                <w:color w:val="000000"/>
                <w:sz w:val="20"/>
              </w:rPr>
              <w:t>
Дағды 1:</w:t>
            </w:r>
          </w:p>
          <w:bookmarkEnd w:id="3420"/>
          <w:p>
            <w:pPr>
              <w:spacing w:after="20"/>
              <w:ind w:left="20"/>
              <w:jc w:val="both"/>
            </w:pPr>
            <w:r>
              <w:rPr>
                <w:rFonts w:ascii="Times New Roman"/>
                <w:b w:val="false"/>
                <w:i w:val="false"/>
                <w:color w:val="000000"/>
                <w:sz w:val="20"/>
              </w:rPr>
              <w:t xml:space="preserve">
Ғылыми-реставрациялық және өзге де жұмыстар көлемін уақтылы және сапалы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3421"/>
          <w:p>
            <w:pPr>
              <w:spacing w:after="20"/>
              <w:ind w:left="20"/>
              <w:jc w:val="both"/>
            </w:pPr>
            <w:r>
              <w:rPr>
                <w:rFonts w:ascii="Times New Roman"/>
                <w:b w:val="false"/>
                <w:i w:val="false"/>
                <w:color w:val="000000"/>
                <w:sz w:val="20"/>
              </w:rPr>
              <w:t>
Машықтар:</w:t>
            </w:r>
          </w:p>
          <w:bookmarkEnd w:id="3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Ескерткішті сақтау, белгілі бір учаскені қалпына келтіру бойынша өз бетінше жұмыс істеу дағдыларын игеру.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ағаш бөлшектері мен конструкцияларын жөндеу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Дыбыс және жылу оқшаулағыш материалдарды төсеу арқылы растрлық және тірек аспалы төбелерді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Ғылыми-жобалық құжаттамаға сәйкес қисық және сынған пішіндердің төбелерін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Сәндік материалдарды таңдау және декор элементтерін қолдана отырып құрылымдарды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Ғылыми-жобалық құжаттамаға сәйкес типтік емес бөлшектердің жекелеген элементтерін, тарих және мәдениет ескерткішінің күрделі геометриялық нысандарын пішу және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сызбаларына сәйкес әр түрлі конструкциялардың күрделі, типтік емес конструкция түйіндерін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Құрылымдардың қисық және сынған формаларына шаблондар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Тиісті құрылымдар үшін қажетті материалдар санын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Күрделі геометриялық пішіндердің қаңқалық-қаптамалық конструкцияларының жекелеген элементтерінің шаблондарын жасау. </w:t>
            </w:r>
          </w:p>
          <w:p>
            <w:pPr>
              <w:spacing w:after="20"/>
              <w:ind w:left="20"/>
              <w:jc w:val="both"/>
            </w:pPr>
            <w:r>
              <w:rPr>
                <w:rFonts w:ascii="Times New Roman"/>
                <w:b w:val="false"/>
                <w:i w:val="false"/>
                <w:color w:val="000000"/>
                <w:sz w:val="20"/>
              </w:rPr>
              <w:t xml:space="preserve">
11. Тарих және мәдениет ескерткішінің ағаш элементтерінің барлық түрлерін нүктелік қалпына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3422"/>
          <w:p>
            <w:pPr>
              <w:spacing w:after="20"/>
              <w:ind w:left="20"/>
              <w:jc w:val="both"/>
            </w:pPr>
            <w:r>
              <w:rPr>
                <w:rFonts w:ascii="Times New Roman"/>
                <w:b w:val="false"/>
                <w:i w:val="false"/>
                <w:color w:val="000000"/>
                <w:sz w:val="20"/>
              </w:rPr>
              <w:t>
Білімдер:</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Тарих және мәдениет ескерткіштерінің архитектуралық стильдері мен көркемдік безендірілуінің тарихы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2.Ғылыми-реставрациялау, Құрылыс және монтаждау жұмыстарын жүргізудің негізгі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қалпына келтіру және құрылыс материалдары, бұйымдар, конструкциялар және олардың техникалық, технологиялық, эстетикалық және пайдалану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Кез-келген күрделіліктегі жұмыс және құрастыру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ағаш бөлшектері мен конструкцияларын жөндеу бойынша жұмыстарды жүргізу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Күрделі геометриялық пішіндердің конструкцияларының шаблондарын жасаудың мақсаты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Күрделі геометриялық пішіндер мен күрделі конструкциялар конструкцияларының қаңқаларының элементтерін пішу және дайындау ережесі. </w:t>
            </w:r>
          </w:p>
          <w:p>
            <w:pPr>
              <w:spacing w:after="20"/>
              <w:ind w:left="20"/>
              <w:jc w:val="both"/>
            </w:pPr>
            <w:r>
              <w:rPr>
                <w:rFonts w:ascii="Times New Roman"/>
                <w:b w:val="false"/>
                <w:i w:val="false"/>
                <w:color w:val="000000"/>
                <w:sz w:val="20"/>
              </w:rPr>
              <w:t>
8. Ғылыми-жобалық құжаттамаға сәйкес материалдар мен бөлшектерді іріктеу және жинақтау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3423"/>
          <w:p>
            <w:pPr>
              <w:spacing w:after="20"/>
              <w:ind w:left="20"/>
              <w:jc w:val="both"/>
            </w:pPr>
            <w:r>
              <w:rPr>
                <w:rFonts w:ascii="Times New Roman"/>
                <w:b w:val="false"/>
                <w:i w:val="false"/>
                <w:color w:val="000000"/>
                <w:sz w:val="20"/>
              </w:rPr>
              <w:t>
Дербестік және жауапкершілік</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реставрациялау және консервациялау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құрылыстарды қалпына келтіруші</w:t>
            </w:r>
          </w:p>
        </w:tc>
      </w:tr>
    </w:tbl>
    <w:bookmarkStart w:name="z5779" w:id="3424"/>
    <w:p>
      <w:pPr>
        <w:spacing w:after="0"/>
        <w:ind w:left="0"/>
        <w:jc w:val="left"/>
      </w:pPr>
      <w:r>
        <w:rPr>
          <w:rFonts w:ascii="Times New Roman"/>
          <w:b/>
          <w:i w:val="false"/>
          <w:color w:val="000000"/>
        </w:rPr>
        <w:t xml:space="preserve"> 4-тарау. Кәсіптік стандарттың техникалық деректері</w:t>
      </w:r>
    </w:p>
    <w:bookmarkEnd w:id="3424"/>
    <w:bookmarkStart w:name="z5780" w:id="3425"/>
    <w:p>
      <w:pPr>
        <w:spacing w:after="0"/>
        <w:ind w:left="0"/>
        <w:jc w:val="both"/>
      </w:pPr>
      <w:r>
        <w:rPr>
          <w:rFonts w:ascii="Times New Roman"/>
          <w:b w:val="false"/>
          <w:i w:val="false"/>
          <w:color w:val="000000"/>
          <w:sz w:val="28"/>
        </w:rPr>
        <w:t xml:space="preserve">
      10. Мемлекеттік органның атауы: </w:t>
      </w:r>
    </w:p>
    <w:bookmarkEnd w:id="3425"/>
    <w:bookmarkStart w:name="z5781" w:id="342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426"/>
    <w:bookmarkStart w:name="z5782" w:id="3427"/>
    <w:p>
      <w:pPr>
        <w:spacing w:after="0"/>
        <w:ind w:left="0"/>
        <w:jc w:val="both"/>
      </w:pPr>
      <w:r>
        <w:rPr>
          <w:rFonts w:ascii="Times New Roman"/>
          <w:b w:val="false"/>
          <w:i w:val="false"/>
          <w:color w:val="000000"/>
          <w:sz w:val="28"/>
        </w:rPr>
        <w:t>
      Орындаушы:</w:t>
      </w:r>
    </w:p>
    <w:bookmarkEnd w:id="3427"/>
    <w:bookmarkStart w:name="z5783" w:id="3428"/>
    <w:p>
      <w:pPr>
        <w:spacing w:after="0"/>
        <w:ind w:left="0"/>
        <w:jc w:val="both"/>
      </w:pPr>
      <w:r>
        <w:rPr>
          <w:rFonts w:ascii="Times New Roman"/>
          <w:b w:val="false"/>
          <w:i w:val="false"/>
          <w:color w:val="000000"/>
          <w:sz w:val="28"/>
        </w:rPr>
        <w:t>
      Борамбаев Нурбек Медерович, +7 (705) 160 57 01, n.borambaev@mki.gov.kz</w:t>
      </w:r>
    </w:p>
    <w:bookmarkEnd w:id="3428"/>
    <w:bookmarkStart w:name="z5784" w:id="3429"/>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429"/>
    <w:bookmarkStart w:name="z5785" w:id="343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430"/>
    <w:bookmarkStart w:name="z5786" w:id="3431"/>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431"/>
    <w:bookmarkStart w:name="z5787" w:id="3432"/>
    <w:p>
      <w:pPr>
        <w:spacing w:after="0"/>
        <w:ind w:left="0"/>
        <w:jc w:val="both"/>
      </w:pPr>
      <w:r>
        <w:rPr>
          <w:rFonts w:ascii="Times New Roman"/>
          <w:b w:val="false"/>
          <w:i w:val="false"/>
          <w:color w:val="000000"/>
          <w:sz w:val="28"/>
        </w:rPr>
        <w:t>
      Әзірлеуші-сарапшы:</w:t>
      </w:r>
    </w:p>
    <w:bookmarkEnd w:id="3432"/>
    <w:bookmarkStart w:name="z5788" w:id="3433"/>
    <w:p>
      <w:pPr>
        <w:spacing w:after="0"/>
        <w:ind w:left="0"/>
        <w:jc w:val="both"/>
      </w:pPr>
      <w:r>
        <w:rPr>
          <w:rFonts w:ascii="Times New Roman"/>
          <w:b w:val="false"/>
          <w:i w:val="false"/>
          <w:color w:val="000000"/>
          <w:sz w:val="28"/>
        </w:rPr>
        <w:t>
      Ұйым: "Қазқайтажаңарту" ШЖҚ РМК.</w:t>
      </w:r>
    </w:p>
    <w:bookmarkEnd w:id="3433"/>
    <w:bookmarkStart w:name="z5789" w:id="3434"/>
    <w:p>
      <w:pPr>
        <w:spacing w:after="0"/>
        <w:ind w:left="0"/>
        <w:jc w:val="both"/>
      </w:pPr>
      <w:r>
        <w:rPr>
          <w:rFonts w:ascii="Times New Roman"/>
          <w:b w:val="false"/>
          <w:i w:val="false"/>
          <w:color w:val="000000"/>
          <w:sz w:val="28"/>
        </w:rPr>
        <w:t xml:space="preserve">
      Мақсат Ажиханов, "Қазқайтажаңарту" ШЖҚ РМК экономисті. </w:t>
      </w:r>
    </w:p>
    <w:bookmarkEnd w:id="3434"/>
    <w:bookmarkStart w:name="z5790" w:id="3435"/>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435"/>
    <w:bookmarkStart w:name="z5791" w:id="3436"/>
    <w:p>
      <w:pPr>
        <w:spacing w:after="0"/>
        <w:ind w:left="0"/>
        <w:jc w:val="both"/>
      </w:pPr>
      <w:r>
        <w:rPr>
          <w:rFonts w:ascii="Times New Roman"/>
          <w:b w:val="false"/>
          <w:i w:val="false"/>
          <w:color w:val="000000"/>
          <w:sz w:val="28"/>
        </w:rPr>
        <w:t xml:space="preserve">
      13. Кәсіптік біліктілік жөніндегі ұлттық орган: 2023 жылғы 5 желтоқсан. </w:t>
      </w:r>
    </w:p>
    <w:bookmarkEnd w:id="3436"/>
    <w:bookmarkStart w:name="z5792" w:id="3437"/>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437"/>
    <w:bookmarkStart w:name="z5793" w:id="3438"/>
    <w:p>
      <w:pPr>
        <w:spacing w:after="0"/>
        <w:ind w:left="0"/>
        <w:jc w:val="both"/>
      </w:pPr>
      <w:r>
        <w:rPr>
          <w:rFonts w:ascii="Times New Roman"/>
          <w:b w:val="false"/>
          <w:i w:val="false"/>
          <w:color w:val="000000"/>
          <w:sz w:val="28"/>
        </w:rPr>
        <w:t>
      15. Нұсқа нөмірі және шығарылған жылы: нұсқа 1, 2024 жыл.</w:t>
      </w:r>
    </w:p>
    <w:bookmarkEnd w:id="3438"/>
    <w:bookmarkStart w:name="z5794" w:id="3439"/>
    <w:p>
      <w:pPr>
        <w:spacing w:after="0"/>
        <w:ind w:left="0"/>
        <w:jc w:val="both"/>
      </w:pPr>
      <w:r>
        <w:rPr>
          <w:rFonts w:ascii="Times New Roman"/>
          <w:b w:val="false"/>
          <w:i w:val="false"/>
          <w:color w:val="000000"/>
          <w:sz w:val="28"/>
        </w:rPr>
        <w:t xml:space="preserve">
      16. Бағдарлы қайта қарау күні: 2027 жыл. </w:t>
      </w:r>
    </w:p>
    <w:bookmarkEnd w:id="3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47-қосымша</w:t>
            </w:r>
          </w:p>
        </w:tc>
      </w:tr>
    </w:tbl>
    <w:bookmarkStart w:name="z5796" w:id="3440"/>
    <w:p>
      <w:pPr>
        <w:spacing w:after="0"/>
        <w:ind w:left="0"/>
        <w:jc w:val="left"/>
      </w:pPr>
      <w:r>
        <w:rPr>
          <w:rFonts w:ascii="Times New Roman"/>
          <w:b/>
          <w:i w:val="false"/>
          <w:color w:val="000000"/>
        </w:rPr>
        <w:t xml:space="preserve"> Кәсіптік стандарт: "Халық шығармашылығы үйінің, клуб мекемесінің үйірме жетекшісі"</w:t>
      </w:r>
    </w:p>
    <w:bookmarkEnd w:id="3440"/>
    <w:bookmarkStart w:name="z5797" w:id="3441"/>
    <w:p>
      <w:pPr>
        <w:spacing w:after="0"/>
        <w:ind w:left="0"/>
        <w:jc w:val="left"/>
      </w:pPr>
      <w:r>
        <w:rPr>
          <w:rFonts w:ascii="Times New Roman"/>
          <w:b/>
          <w:i w:val="false"/>
          <w:color w:val="000000"/>
        </w:rPr>
        <w:t xml:space="preserve"> 1-тарау. Жалпы ережелер</w:t>
      </w:r>
    </w:p>
    <w:bookmarkEnd w:id="3441"/>
    <w:bookmarkStart w:name="z5798" w:id="3442"/>
    <w:p>
      <w:pPr>
        <w:spacing w:after="0"/>
        <w:ind w:left="0"/>
        <w:jc w:val="both"/>
      </w:pPr>
      <w:r>
        <w:rPr>
          <w:rFonts w:ascii="Times New Roman"/>
          <w:b w:val="false"/>
          <w:i w:val="false"/>
          <w:color w:val="000000"/>
          <w:sz w:val="28"/>
        </w:rPr>
        <w:t xml:space="preserve">
      1. Кәсіптік стандарттың қолданылу аясы: "Халық шығармашылығы үйінің, клуб мекемесінің үйірме жетекшісі"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442"/>
    <w:bookmarkStart w:name="z5799" w:id="344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443"/>
    <w:bookmarkStart w:name="z5800" w:id="344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444"/>
    <w:bookmarkStart w:name="z5801" w:id="3445"/>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445"/>
    <w:bookmarkStart w:name="z5802" w:id="3446"/>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446"/>
    <w:bookmarkStart w:name="z5803" w:id="3447"/>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447"/>
    <w:bookmarkStart w:name="z5804" w:id="34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48"/>
    <w:bookmarkStart w:name="z5805" w:id="3449"/>
    <w:p>
      <w:pPr>
        <w:spacing w:after="0"/>
        <w:ind w:left="0"/>
        <w:jc w:val="both"/>
      </w:pPr>
      <w:r>
        <w:rPr>
          <w:rFonts w:ascii="Times New Roman"/>
          <w:b w:val="false"/>
          <w:i w:val="false"/>
          <w:color w:val="000000"/>
          <w:sz w:val="28"/>
        </w:rPr>
        <w:t>
      1) ҰБШ – ұлттық біліктілік шеңбері;</w:t>
      </w:r>
    </w:p>
    <w:bookmarkEnd w:id="3449"/>
    <w:bookmarkStart w:name="z5806" w:id="3450"/>
    <w:p>
      <w:pPr>
        <w:spacing w:after="0"/>
        <w:ind w:left="0"/>
        <w:jc w:val="both"/>
      </w:pPr>
      <w:r>
        <w:rPr>
          <w:rFonts w:ascii="Times New Roman"/>
          <w:b w:val="false"/>
          <w:i w:val="false"/>
          <w:color w:val="000000"/>
          <w:sz w:val="28"/>
        </w:rPr>
        <w:t>
      2) СБШ – салалық біліктілік шеңбері;</w:t>
      </w:r>
    </w:p>
    <w:bookmarkEnd w:id="3450"/>
    <w:bookmarkStart w:name="z5807" w:id="3451"/>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451"/>
    <w:bookmarkStart w:name="z5808" w:id="3452"/>
    <w:p>
      <w:pPr>
        <w:spacing w:after="0"/>
        <w:ind w:left="0"/>
        <w:jc w:val="both"/>
      </w:pPr>
      <w:r>
        <w:rPr>
          <w:rFonts w:ascii="Times New Roman"/>
          <w:b w:val="false"/>
          <w:i w:val="false"/>
          <w:color w:val="000000"/>
          <w:sz w:val="28"/>
        </w:rPr>
        <w:t>
      4) БТБА – бірыңғай тарифтік-біліктілік анықтамалығы;</w:t>
      </w:r>
    </w:p>
    <w:bookmarkEnd w:id="3452"/>
    <w:bookmarkStart w:name="z5809" w:id="3453"/>
    <w:p>
      <w:pPr>
        <w:spacing w:after="0"/>
        <w:ind w:left="0"/>
        <w:jc w:val="both"/>
      </w:pPr>
      <w:r>
        <w:rPr>
          <w:rFonts w:ascii="Times New Roman"/>
          <w:b w:val="false"/>
          <w:i w:val="false"/>
          <w:color w:val="000000"/>
          <w:sz w:val="28"/>
        </w:rPr>
        <w:t>
      5) БА – біліктілік анықтамалығы;</w:t>
      </w:r>
    </w:p>
    <w:bookmarkEnd w:id="3453"/>
    <w:bookmarkStart w:name="z5810" w:id="3454"/>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454"/>
    <w:bookmarkStart w:name="z5811" w:id="3455"/>
    <w:p>
      <w:pPr>
        <w:spacing w:after="0"/>
        <w:ind w:left="0"/>
        <w:jc w:val="left"/>
      </w:pPr>
      <w:r>
        <w:rPr>
          <w:rFonts w:ascii="Times New Roman"/>
          <w:b/>
          <w:i w:val="false"/>
          <w:color w:val="000000"/>
        </w:rPr>
        <w:t xml:space="preserve"> 2-тарау. Кәсіптік стандарттың паспорты</w:t>
      </w:r>
    </w:p>
    <w:bookmarkEnd w:id="3455"/>
    <w:bookmarkStart w:name="z5812" w:id="3456"/>
    <w:p>
      <w:pPr>
        <w:spacing w:after="0"/>
        <w:ind w:left="0"/>
        <w:jc w:val="both"/>
      </w:pPr>
      <w:r>
        <w:rPr>
          <w:rFonts w:ascii="Times New Roman"/>
          <w:b w:val="false"/>
          <w:i w:val="false"/>
          <w:color w:val="000000"/>
          <w:sz w:val="28"/>
        </w:rPr>
        <w:t xml:space="preserve">
      4. Кәсіптік стандарттың атауы: Халық шығармашылығы үйінің, клуб мекемесінің үйірме жетекшісі. </w:t>
      </w:r>
    </w:p>
    <w:bookmarkEnd w:id="3456"/>
    <w:bookmarkStart w:name="z5813" w:id="3457"/>
    <w:p>
      <w:pPr>
        <w:spacing w:after="0"/>
        <w:ind w:left="0"/>
        <w:jc w:val="both"/>
      </w:pPr>
      <w:r>
        <w:rPr>
          <w:rFonts w:ascii="Times New Roman"/>
          <w:b w:val="false"/>
          <w:i w:val="false"/>
          <w:color w:val="000000"/>
          <w:sz w:val="28"/>
        </w:rPr>
        <w:t xml:space="preserve">
      5. Кәсіптік стандарттың коды: R90020066. </w:t>
      </w:r>
    </w:p>
    <w:bookmarkEnd w:id="3457"/>
    <w:bookmarkStart w:name="z5814" w:id="345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458"/>
    <w:bookmarkStart w:name="z5815" w:id="3459"/>
    <w:p>
      <w:pPr>
        <w:spacing w:after="0"/>
        <w:ind w:left="0"/>
        <w:jc w:val="both"/>
      </w:pPr>
      <w:r>
        <w:rPr>
          <w:rFonts w:ascii="Times New Roman"/>
          <w:b w:val="false"/>
          <w:i w:val="false"/>
          <w:color w:val="000000"/>
          <w:sz w:val="28"/>
        </w:rPr>
        <w:t>
      R Өнер, ойын-сауық және демалыс;</w:t>
      </w:r>
    </w:p>
    <w:bookmarkEnd w:id="3459"/>
    <w:bookmarkStart w:name="z5816" w:id="346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3460"/>
    <w:bookmarkStart w:name="z5817" w:id="346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3461"/>
    <w:bookmarkStart w:name="z5818" w:id="3462"/>
    <w:p>
      <w:pPr>
        <w:spacing w:after="0"/>
        <w:ind w:left="0"/>
        <w:jc w:val="both"/>
      </w:pPr>
      <w:r>
        <w:rPr>
          <w:rFonts w:ascii="Times New Roman"/>
          <w:b w:val="false"/>
          <w:i w:val="false"/>
          <w:color w:val="000000"/>
          <w:sz w:val="28"/>
        </w:rPr>
        <w:t>
      90.02 Мәдени-ойын-сауықтық іс-шараларды өткізуге мүмкіндік беретін қызмет;</w:t>
      </w:r>
    </w:p>
    <w:bookmarkEnd w:id="3462"/>
    <w:bookmarkStart w:name="z5819" w:id="3463"/>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3463"/>
    <w:bookmarkStart w:name="z5820" w:id="3464"/>
    <w:p>
      <w:pPr>
        <w:spacing w:after="0"/>
        <w:ind w:left="0"/>
        <w:jc w:val="both"/>
      </w:pPr>
      <w:r>
        <w:rPr>
          <w:rFonts w:ascii="Times New Roman"/>
          <w:b w:val="false"/>
          <w:i w:val="false"/>
          <w:color w:val="000000"/>
          <w:sz w:val="28"/>
        </w:rPr>
        <w:t>
      7. Кәсіптік стандарттың қысқаша сипаттамасы: Оқытуды ұйымдастыру мен өткізуге, танымдық және шығармашылық сипаттағы білім, білік және дағдыларды дамытуға, адамдарды қызығушылықтары бойынша біріктіруге бағытталған шаралар кешені.</w:t>
      </w:r>
    </w:p>
    <w:bookmarkEnd w:id="3464"/>
    <w:bookmarkStart w:name="z5821" w:id="3465"/>
    <w:p>
      <w:pPr>
        <w:spacing w:after="0"/>
        <w:ind w:left="0"/>
        <w:jc w:val="both"/>
      </w:pPr>
      <w:r>
        <w:rPr>
          <w:rFonts w:ascii="Times New Roman"/>
          <w:b w:val="false"/>
          <w:i w:val="false"/>
          <w:color w:val="000000"/>
          <w:sz w:val="28"/>
        </w:rPr>
        <w:t xml:space="preserve">
      8. Кәсіптер карточкаларының тізімі: </w:t>
      </w:r>
    </w:p>
    <w:bookmarkEnd w:id="3465"/>
    <w:bookmarkStart w:name="z5822" w:id="3466"/>
    <w:p>
      <w:pPr>
        <w:spacing w:after="0"/>
        <w:ind w:left="0"/>
        <w:jc w:val="both"/>
      </w:pPr>
      <w:r>
        <w:rPr>
          <w:rFonts w:ascii="Times New Roman"/>
          <w:b w:val="false"/>
          <w:i w:val="false"/>
          <w:color w:val="000000"/>
          <w:sz w:val="28"/>
        </w:rPr>
        <w:t>
      Кітапхана, халық шығармашылығы үйі, клуб мекемесі, мұражай, Орталық (ғылыми-әдістемелік, халықтық мәдениет және т. б.) үйірме жетекшісі - 4 СБШ-нің деңгейі.</w:t>
      </w:r>
    </w:p>
    <w:bookmarkEnd w:id="3466"/>
    <w:bookmarkStart w:name="z5823" w:id="3467"/>
    <w:p>
      <w:pPr>
        <w:spacing w:after="0"/>
        <w:ind w:left="0"/>
        <w:jc w:val="left"/>
      </w:pPr>
      <w:r>
        <w:rPr>
          <w:rFonts w:ascii="Times New Roman"/>
          <w:b/>
          <w:i w:val="false"/>
          <w:color w:val="000000"/>
        </w:rPr>
        <w:t xml:space="preserve"> 3-тарау. Кәсіптер карточкалары</w:t>
      </w:r>
    </w:p>
    <w:bookmarkEnd w:id="3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"Халық шығармашылығы үйінің, клуб мекемесінің үйірме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халық шығармашылығы үйі, клуб мекемесі, мұражай, Орталық (ғылыми-әдістемелік, халықтық мәдениет және т. б.) үйірме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468"/>
          <w:p>
            <w:pPr>
              <w:spacing w:after="20"/>
              <w:ind w:left="20"/>
              <w:jc w:val="both"/>
            </w:pPr>
            <w:r>
              <w:rPr>
                <w:rFonts w:ascii="Times New Roman"/>
                <w:b w:val="false"/>
                <w:i w:val="false"/>
                <w:color w:val="000000"/>
                <w:sz w:val="20"/>
              </w:rPr>
              <w:t>
Білім деңгейі:</w:t>
            </w:r>
          </w:p>
          <w:bookmarkEnd w:id="346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3469"/>
          <w:p>
            <w:pPr>
              <w:spacing w:after="20"/>
              <w:ind w:left="20"/>
              <w:jc w:val="both"/>
            </w:pPr>
            <w:r>
              <w:rPr>
                <w:rFonts w:ascii="Times New Roman"/>
                <w:b w:val="false"/>
                <w:i w:val="false"/>
                <w:color w:val="000000"/>
                <w:sz w:val="20"/>
              </w:rPr>
              <w:t>
Мамандық:</w:t>
            </w:r>
          </w:p>
          <w:bookmarkEnd w:id="3469"/>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470"/>
          <w:p>
            <w:pPr>
              <w:spacing w:after="20"/>
              <w:ind w:left="20"/>
              <w:jc w:val="both"/>
            </w:pPr>
            <w:r>
              <w:rPr>
                <w:rFonts w:ascii="Times New Roman"/>
                <w:b w:val="false"/>
                <w:i w:val="false"/>
                <w:color w:val="000000"/>
                <w:sz w:val="20"/>
              </w:rPr>
              <w:t>
Біліктілік:</w:t>
            </w:r>
          </w:p>
          <w:bookmarkEnd w:id="34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471"/>
          <w:p>
            <w:pPr>
              <w:spacing w:after="20"/>
              <w:ind w:left="20"/>
              <w:jc w:val="both"/>
            </w:pPr>
            <w:r>
              <w:rPr>
                <w:rFonts w:ascii="Times New Roman"/>
                <w:b w:val="false"/>
                <w:i w:val="false"/>
                <w:color w:val="000000"/>
                <w:sz w:val="20"/>
              </w:rPr>
              <w:t>
3433-2-001 Кітапхана, халық шығармашылығы үйі, клуб мекемесі, мұражай, орталық (ғылыми-әдістемелік, халықтық мәдениет және т. б.) әдіскері</w:t>
            </w:r>
          </w:p>
          <w:bookmarkEnd w:id="3471"/>
          <w:p>
            <w:pPr>
              <w:spacing w:after="20"/>
              <w:ind w:left="20"/>
              <w:jc w:val="both"/>
            </w:pPr>
            <w:r>
              <w:rPr>
                <w:rFonts w:ascii="Times New Roman"/>
                <w:b w:val="false"/>
                <w:i w:val="false"/>
                <w:color w:val="000000"/>
                <w:sz w:val="20"/>
              </w:rPr>
              <w:t>
2652-3-003 Концертмейстер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 ұжым қызметіне басшылықты жүзеге асырады. Жұмыс жоспарын жасауға қатысады. Сабаққа арналған материалдарды таңдайды, орындаушыларды іріктеу, топтық және жеке сабақтарды, репетициялық, оқу және жаттығу жұмыстарын жүргізеді. Қойылымдық міндеттерді шешу үшін қажетті әдеби, музыкалық, иконографиялық және басқа материалдарды іріктеуді жүзеге асырады. Бұқаралық көріністер мен қойылымдарды, тақырыптық кештерді, театрландырылған мерекелерді, карнавалдарды, халықтық мерекелерді және басқа да бұқаралық іс-шараларды ұйымдастыру және өткізу бойынша әдістемелік кабинеттің жұмысына қатысады.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472"/>
          <w:p>
            <w:pPr>
              <w:spacing w:after="20"/>
              <w:ind w:left="20"/>
              <w:jc w:val="both"/>
            </w:pPr>
            <w:r>
              <w:rPr>
                <w:rFonts w:ascii="Times New Roman"/>
                <w:b w:val="false"/>
                <w:i w:val="false"/>
                <w:color w:val="000000"/>
                <w:sz w:val="20"/>
              </w:rPr>
              <w:t>
1. Театр (музыкалық, хор, хореографиялық) үйірмесінің жұмысын басқарады.</w:t>
            </w:r>
          </w:p>
          <w:bookmarkEnd w:id="3472"/>
          <w:p>
            <w:pPr>
              <w:spacing w:after="20"/>
              <w:ind w:left="20"/>
              <w:jc w:val="both"/>
            </w:pPr>
            <w:r>
              <w:rPr>
                <w:rFonts w:ascii="Times New Roman"/>
                <w:b w:val="false"/>
                <w:i w:val="false"/>
                <w:color w:val="000000"/>
                <w:sz w:val="20"/>
              </w:rPr>
              <w:t>
2. Ұжымның шығармашылық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473"/>
          <w:p>
            <w:pPr>
              <w:spacing w:after="20"/>
              <w:ind w:left="20"/>
              <w:jc w:val="both"/>
            </w:pPr>
            <w:r>
              <w:rPr>
                <w:rFonts w:ascii="Times New Roman"/>
                <w:b w:val="false"/>
                <w:i w:val="false"/>
                <w:color w:val="000000"/>
                <w:sz w:val="20"/>
              </w:rPr>
              <w:t>
Еңбек функциясы 1:</w:t>
            </w:r>
          </w:p>
          <w:bookmarkEnd w:id="3473"/>
          <w:p>
            <w:pPr>
              <w:spacing w:after="20"/>
              <w:ind w:left="20"/>
              <w:jc w:val="both"/>
            </w:pPr>
            <w:r>
              <w:rPr>
                <w:rFonts w:ascii="Times New Roman"/>
                <w:b w:val="false"/>
                <w:i w:val="false"/>
                <w:color w:val="000000"/>
                <w:sz w:val="20"/>
              </w:rPr>
              <w:t>
Театр (музыкалық, хор, хореографиялық) үйірмесінің жұмысын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474"/>
          <w:p>
            <w:pPr>
              <w:spacing w:after="20"/>
              <w:ind w:left="20"/>
              <w:jc w:val="both"/>
            </w:pPr>
            <w:r>
              <w:rPr>
                <w:rFonts w:ascii="Times New Roman"/>
                <w:b w:val="false"/>
                <w:i w:val="false"/>
                <w:color w:val="000000"/>
                <w:sz w:val="20"/>
              </w:rPr>
              <w:t>
Дағды 1:</w:t>
            </w:r>
          </w:p>
          <w:bookmarkEnd w:id="3474"/>
          <w:p>
            <w:pPr>
              <w:spacing w:after="20"/>
              <w:ind w:left="20"/>
              <w:jc w:val="both"/>
            </w:pPr>
            <w:r>
              <w:rPr>
                <w:rFonts w:ascii="Times New Roman"/>
                <w:b w:val="false"/>
                <w:i w:val="false"/>
                <w:color w:val="000000"/>
                <w:sz w:val="20"/>
              </w:rPr>
              <w:t>
Көпшілік қойылымдарды, тақырыптық кештерді, театрландырылған мерекелерді, карнавалдарды, халықтық мерекелерді ұйымдастыру және өткізу жөніндегі әдістемелік кабинеттің жұмысына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475"/>
          <w:p>
            <w:pPr>
              <w:spacing w:after="20"/>
              <w:ind w:left="20"/>
              <w:jc w:val="both"/>
            </w:pPr>
            <w:r>
              <w:rPr>
                <w:rFonts w:ascii="Times New Roman"/>
                <w:b w:val="false"/>
                <w:i w:val="false"/>
                <w:color w:val="000000"/>
                <w:sz w:val="20"/>
              </w:rPr>
              <w:t>
Машықтар:</w:t>
            </w:r>
          </w:p>
          <w:bookmarkEnd w:id="3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Үйірменің перспективалық және ағымдағы жұмыс жоспарларын әзірлеуге, ұйымдастырушылық-шығармашылық іс-шараларды өткізуге қатысады.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Актерлік шеберлік, сөйлеу техникасы, көркем сөз, дауыс қою, вокалдық партияларды үйрену бойынша топтық және жеке сабақтар, сондай-ақ тақырыптық бағдарлама бойынша жұмыс жүргізеді. </w:t>
            </w:r>
          </w:p>
          <w:p>
            <w:pPr>
              <w:spacing w:after="20"/>
              <w:ind w:left="20"/>
              <w:jc w:val="both"/>
            </w:pPr>
            <w:r>
              <w:rPr>
                <w:rFonts w:ascii="Times New Roman"/>
                <w:b w:val="false"/>
                <w:i w:val="false"/>
                <w:color w:val="000000"/>
                <w:sz w:val="20"/>
              </w:rPr>
              <w:t xml:space="preserve">
3. Музыкалық аспаптарда ойнауды үйретеді, партияларды үйрену бойынша оркестрлік сабақтар өткізеді.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3476"/>
          <w:p>
            <w:pPr>
              <w:spacing w:after="20"/>
              <w:ind w:left="20"/>
              <w:jc w:val="both"/>
            </w:pPr>
            <w:r>
              <w:rPr>
                <w:rFonts w:ascii="Times New Roman"/>
                <w:b w:val="false"/>
                <w:i w:val="false"/>
                <w:color w:val="000000"/>
                <w:sz w:val="20"/>
              </w:rPr>
              <w:t>
Білімдер:</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Мәдени-демалыс үлгісіндегі ұйымдардың қызметіне, мәдени-демалыс ұйымының құрылымына, халықтың жаппай бос уақытын ұйымдастырудың нысандары мен әдістеріне, мәдениет және өнер саласындағы ғылыми, техникалық жетістіктерге қатысты Қазақстан Республикасының заңдары мен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көркем немесе техникалық шығармашылықтың тиісті түрінің теориясы мен практикасы, тиісті өнер түрінің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Репертуарды қалыптастыру;</w:t>
            </w:r>
          </w:p>
          <w:p>
            <w:pPr>
              <w:spacing w:after="20"/>
              <w:ind w:left="20"/>
              <w:jc w:val="both"/>
            </w:pPr>
            <w:r>
              <w:rPr>
                <w:rFonts w:ascii="Times New Roman"/>
                <w:b w:val="false"/>
                <w:i w:val="false"/>
                <w:color w:val="000000"/>
                <w:sz w:val="20"/>
              </w:rPr>
              <w:t>
4. Психология және педагогика негіздері, еңбек заңнамасы, ішкі еңбек тәртібі ережелері,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3477"/>
          <w:p>
            <w:pPr>
              <w:spacing w:after="20"/>
              <w:ind w:left="20"/>
              <w:jc w:val="both"/>
            </w:pPr>
            <w:r>
              <w:rPr>
                <w:rFonts w:ascii="Times New Roman"/>
                <w:b w:val="false"/>
                <w:i w:val="false"/>
                <w:color w:val="000000"/>
                <w:sz w:val="20"/>
              </w:rPr>
              <w:t>
Дағды 2:</w:t>
            </w:r>
          </w:p>
          <w:bookmarkEnd w:id="3477"/>
          <w:p>
            <w:pPr>
              <w:spacing w:after="20"/>
              <w:ind w:left="20"/>
              <w:jc w:val="both"/>
            </w:pPr>
            <w:r>
              <w:rPr>
                <w:rFonts w:ascii="Times New Roman"/>
                <w:b w:val="false"/>
                <w:i w:val="false"/>
                <w:color w:val="000000"/>
                <w:sz w:val="20"/>
              </w:rPr>
              <w:t>
Басымдықтарды белгілеу және практикалық жұмысты ұйымдастыру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3478"/>
          <w:p>
            <w:pPr>
              <w:spacing w:after="20"/>
              <w:ind w:left="20"/>
              <w:jc w:val="both"/>
            </w:pPr>
            <w:r>
              <w:rPr>
                <w:rFonts w:ascii="Times New Roman"/>
                <w:b w:val="false"/>
                <w:i w:val="false"/>
                <w:color w:val="000000"/>
                <w:sz w:val="20"/>
              </w:rPr>
              <w:t>
Машықтар:</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1. Бейнелеу өнерінің тарихын, кескіндеме техникасы мен технологиясын зерделеу, көркем-безендіру өнері, цирк өнерін, кинофотоөнер тарихын зерделеу, операторлық шеберлік, әуесқой фильмдер мен фотосуреттерді талдау және талқылау, фотокөрмелерді ұйымдастыру әдістемесі, техниканың осы түрінің тарихы мен дамуын зерделеу, техникалық шығармашылық көрмелерін ұйымдастыру бойынша сабақтар өткізеді.</w:t>
            </w:r>
          </w:p>
          <w:p>
            <w:pPr>
              <w:spacing w:after="20"/>
              <w:ind w:left="20"/>
              <w:jc w:val="both"/>
            </w:pPr>
            <w:r>
              <w:rPr>
                <w:rFonts w:ascii="Times New Roman"/>
                <w:b w:val="false"/>
                <w:i w:val="false"/>
                <w:color w:val="000000"/>
                <w:sz w:val="20"/>
              </w:rPr>
              <w:t>
2. Бұқаралық көріністер мен қойылымдарды, тақырыптық кештерді, театрландырылған мерекелерді, карнавалдарды, халықтық мерекелерді және басқа да бұқаралық іс-шараларды ұйымдастыру және өткізу бойынша әдістемелік кабинеттің жұмысына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3479"/>
          <w:p>
            <w:pPr>
              <w:spacing w:after="20"/>
              <w:ind w:left="20"/>
              <w:jc w:val="both"/>
            </w:pPr>
            <w:r>
              <w:rPr>
                <w:rFonts w:ascii="Times New Roman"/>
                <w:b w:val="false"/>
                <w:i w:val="false"/>
                <w:color w:val="000000"/>
                <w:sz w:val="20"/>
              </w:rPr>
              <w:t>
Білімдер:</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1. Көшбасшы мәдениет саласында базалық білімге ие болуы, іс-шараларды жоспарлай және ұйымдастыра білуі, көшбасшылық қасиеттерін көрсете білуі және әріптестерімен және серіктестерімен ынтымақтаса білуі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Көркемдік жетекшінің лауазымдық міндеттерін жүзеге асыру заңдармен және Мәдениет үйі мен халық шығармашылығының ұйымдастырушылық құжаттарымен реттеледі. </w:t>
            </w:r>
          </w:p>
          <w:p>
            <w:pPr>
              <w:spacing w:after="20"/>
              <w:ind w:left="20"/>
              <w:jc w:val="both"/>
            </w:pPr>
            <w:r>
              <w:rPr>
                <w:rFonts w:ascii="Times New Roman"/>
                <w:b w:val="false"/>
                <w:i w:val="false"/>
                <w:color w:val="000000"/>
                <w:sz w:val="20"/>
              </w:rPr>
              <w:t>
3. Мәдени-демалыс мекемесінде қолданылатын ережелер мен стандарттарға сәйкес өз міндеттерін адал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3480"/>
          <w:p>
            <w:pPr>
              <w:spacing w:after="20"/>
              <w:ind w:left="20"/>
              <w:jc w:val="both"/>
            </w:pPr>
            <w:r>
              <w:rPr>
                <w:rFonts w:ascii="Times New Roman"/>
                <w:b w:val="false"/>
                <w:i w:val="false"/>
                <w:color w:val="000000"/>
                <w:sz w:val="20"/>
              </w:rPr>
              <w:t>
Еңбек функциясы 2:</w:t>
            </w:r>
          </w:p>
          <w:bookmarkEnd w:id="3480"/>
          <w:p>
            <w:pPr>
              <w:spacing w:after="20"/>
              <w:ind w:left="20"/>
              <w:jc w:val="both"/>
            </w:pPr>
            <w:r>
              <w:rPr>
                <w:rFonts w:ascii="Times New Roman"/>
                <w:b w:val="false"/>
                <w:i w:val="false"/>
                <w:color w:val="000000"/>
                <w:sz w:val="20"/>
              </w:rPr>
              <w:t>
Ұжымның шығармашылық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3481"/>
          <w:p>
            <w:pPr>
              <w:spacing w:after="20"/>
              <w:ind w:left="20"/>
              <w:jc w:val="both"/>
            </w:pPr>
            <w:r>
              <w:rPr>
                <w:rFonts w:ascii="Times New Roman"/>
                <w:b w:val="false"/>
                <w:i w:val="false"/>
                <w:color w:val="000000"/>
                <w:sz w:val="20"/>
              </w:rPr>
              <w:t>
Дағды 1:</w:t>
            </w:r>
          </w:p>
          <w:bookmarkEnd w:id="3481"/>
          <w:p>
            <w:pPr>
              <w:spacing w:after="20"/>
              <w:ind w:left="20"/>
              <w:jc w:val="both"/>
            </w:pPr>
            <w:r>
              <w:rPr>
                <w:rFonts w:ascii="Times New Roman"/>
                <w:b w:val="false"/>
                <w:i w:val="false"/>
                <w:color w:val="000000"/>
                <w:sz w:val="20"/>
              </w:rPr>
              <w:t>
Күнделікті лауазымдық міндеттерді тиімді орындау үшін өз ұжымымен жұмыс істеу құзыреті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3482"/>
          <w:p>
            <w:pPr>
              <w:spacing w:after="20"/>
              <w:ind w:left="20"/>
              <w:jc w:val="both"/>
            </w:pPr>
            <w:r>
              <w:rPr>
                <w:rFonts w:ascii="Times New Roman"/>
                <w:b w:val="false"/>
                <w:i w:val="false"/>
                <w:color w:val="000000"/>
                <w:sz w:val="20"/>
              </w:rPr>
              <w:t>
Машықтар:</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қызметті ұйымдастырудың маңызды аспектісі әлеуметтік серіктестер мен халықтың пікірін ескеру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 үйі қызметкерлерінің тілектері мен шығармашылық сұраныстарын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Іс-шаралардың әлеуметтік маңыздылығы мен көрнекілігін ескеру, осылайша өз қызметкерлерінің шығармашылық тәсілдерін дамытуға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Көркемдік жетекші ұжымдардың шығармашылық жетістіктерінің өсуіне ықпал етуге және іс-шаралар бағдарламаларына мәдениет саласындағы шығармашылық жобалар мен ғылыми зерттеулерді енгізуге міндетті. Сондай-ақ, ұжымдардың органикалық дамуын қадағалап, мәдениет ұйымдарының басшыларын заңнамада белгіленген ережелерге сәйкес оқытуы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Көшбасшы өнердің барлық жанрлары мен бағыттарын ескеріп, бағдарламаны таңдау кезінде авторлар мен қатысушыларға еркіндік беруі керек. Фестивальдар мен байқаулардың ұжымдар мен жеке адамдардың шығармашылық жетістіктерін ескеруі және дамытуы да маңызды.</w:t>
            </w:r>
          </w:p>
          <w:p>
            <w:pPr>
              <w:spacing w:after="20"/>
              <w:ind w:left="20"/>
              <w:jc w:val="both"/>
            </w:pPr>
            <w:r>
              <w:rPr>
                <w:rFonts w:ascii="Times New Roman"/>
                <w:b w:val="false"/>
                <w:i w:val="false"/>
                <w:color w:val="000000"/>
                <w:sz w:val="20"/>
              </w:rPr>
              <w:t>
6. Өткізілетін іс-шаралар туралы уақытылы хабардар етуді және хабарлауды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3483"/>
          <w:p>
            <w:pPr>
              <w:spacing w:after="20"/>
              <w:ind w:left="20"/>
              <w:jc w:val="both"/>
            </w:pPr>
            <w:r>
              <w:rPr>
                <w:rFonts w:ascii="Times New Roman"/>
                <w:b w:val="false"/>
                <w:i w:val="false"/>
                <w:color w:val="000000"/>
                <w:sz w:val="20"/>
              </w:rPr>
              <w:t>
Білімдер:</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1. Көркем шығармашылық саласындағы білім мен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Ынталандырудың әртүрлі формалары, мысалы, тұрақты ғылыми пікірталастар, көрмелер, фестивальдар мен байқауларға қатысу, мақсатты келісімшарттар және жұмысты бағалаудың рейтингтік жүйесі;</w:t>
            </w:r>
          </w:p>
          <w:p>
            <w:pPr>
              <w:spacing w:after="20"/>
              <w:ind w:left="20"/>
              <w:jc w:val="both"/>
            </w:pPr>
            <w:r>
              <w:rPr>
                <w:rFonts w:ascii="Times New Roman"/>
                <w:b w:val="false"/>
                <w:i w:val="false"/>
                <w:color w:val="000000"/>
                <w:sz w:val="20"/>
              </w:rPr>
              <w:t>
3. Басшы өз мекемесінің ерекшеліктерін ескеруі керек: мәдени-демалыс қызметінің түрі, келушілер саны, өткізілетін іс-шаралардың әртүрлілігі, ұйымдастыру шарттары, заңнама мен базалық нормаларды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484"/>
          <w:p>
            <w:pPr>
              <w:spacing w:after="20"/>
              <w:ind w:left="20"/>
              <w:jc w:val="both"/>
            </w:pPr>
            <w:r>
              <w:rPr>
                <w:rFonts w:ascii="Times New Roman"/>
                <w:b w:val="false"/>
                <w:i w:val="false"/>
                <w:color w:val="000000"/>
                <w:sz w:val="20"/>
              </w:rPr>
              <w:t>
Дағды 2:</w:t>
            </w:r>
          </w:p>
          <w:bookmarkEnd w:id="3484"/>
          <w:p>
            <w:pPr>
              <w:spacing w:after="20"/>
              <w:ind w:left="20"/>
              <w:jc w:val="both"/>
            </w:pPr>
            <w:r>
              <w:rPr>
                <w:rFonts w:ascii="Times New Roman"/>
                <w:b w:val="false"/>
                <w:i w:val="false"/>
                <w:color w:val="000000"/>
                <w:sz w:val="20"/>
              </w:rPr>
              <w:t>
Әр түрлі аймақтардың халықтық дәстүрлері мен мәдениетінің барлық ерекшеліктерін ескеру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485"/>
          <w:p>
            <w:pPr>
              <w:spacing w:after="20"/>
              <w:ind w:left="20"/>
              <w:jc w:val="both"/>
            </w:pPr>
            <w:r>
              <w:rPr>
                <w:rFonts w:ascii="Times New Roman"/>
                <w:b w:val="false"/>
                <w:i w:val="false"/>
                <w:color w:val="000000"/>
                <w:sz w:val="20"/>
              </w:rPr>
              <w:t>
Машықтар:</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идеяның үлгісі, халықтық дәстүрлер мен мәдениет элементтерін құрметтеу;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 шығармашылығын дамыту және өңірлік және ұлттық конкурстар мен фестивальдерді ұйымдастыру маңызды міндет болып табылады;</w:t>
            </w:r>
          </w:p>
          <w:p>
            <w:pPr>
              <w:spacing w:after="20"/>
              <w:ind w:left="20"/>
              <w:jc w:val="both"/>
            </w:pPr>
            <w:r>
              <w:rPr>
                <w:rFonts w:ascii="Times New Roman"/>
                <w:b w:val="false"/>
                <w:i w:val="false"/>
                <w:color w:val="000000"/>
                <w:sz w:val="20"/>
              </w:rPr>
              <w:t>
3. Құжаттарды, заңдар мен ұсыныстарды басқа құрылымдармен және ұжымдармен талқылау халықтың мәдениеті мен өнерін дамыту мәселесінде органикалық өзара іс-қимыл жасауға және бір-бірін толықтыруға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486"/>
          <w:p>
            <w:pPr>
              <w:spacing w:after="20"/>
              <w:ind w:left="20"/>
              <w:jc w:val="both"/>
            </w:pPr>
            <w:r>
              <w:rPr>
                <w:rFonts w:ascii="Times New Roman"/>
                <w:b w:val="false"/>
                <w:i w:val="false"/>
                <w:color w:val="000000"/>
                <w:sz w:val="20"/>
              </w:rPr>
              <w:t>
Білімдер:</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1. Көркемдік жетекші халық театры мен өнерінің (оның ішінде мәдениет сарайлары мен шығармашылық орталықтары)басқа басшыларының тәжірибесі мен әдістемелік ұсыныстарын ескеруі тиіс;</w:t>
            </w:r>
          </w:p>
          <w:p>
            <w:pPr>
              <w:spacing w:after="20"/>
              <w:ind w:left="20"/>
              <w:jc w:val="both"/>
            </w:pPr>
            <w:r>
              <w:rPr>
                <w:rFonts w:ascii="Times New Roman"/>
                <w:b w:val="false"/>
                <w:i w:val="false"/>
                <w:color w:val="000000"/>
                <w:sz w:val="20"/>
              </w:rPr>
              <w:t>
2. Ол өз қызметінің саласына сәйкес келетін заңдар мен қылмыстық нормалардағы өзгерістерді қадағалап отыруы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3487"/>
          <w:p>
            <w:pPr>
              <w:spacing w:after="20"/>
              <w:ind w:left="20"/>
              <w:jc w:val="both"/>
            </w:pPr>
            <w:r>
              <w:rPr>
                <w:rFonts w:ascii="Times New Roman"/>
                <w:b w:val="false"/>
                <w:i w:val="false"/>
                <w:color w:val="000000"/>
                <w:sz w:val="20"/>
              </w:rPr>
              <w:t>
Жауапкершілік</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Өзгерістерді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6" w:id="3488"/>
    <w:p>
      <w:pPr>
        <w:spacing w:after="0"/>
        <w:ind w:left="0"/>
        <w:jc w:val="left"/>
      </w:pPr>
      <w:r>
        <w:rPr>
          <w:rFonts w:ascii="Times New Roman"/>
          <w:b/>
          <w:i w:val="false"/>
          <w:color w:val="000000"/>
        </w:rPr>
        <w:t xml:space="preserve"> 4-тарау. Кәсіптік стандарттың техникалық деректері</w:t>
      </w:r>
    </w:p>
    <w:bookmarkEnd w:id="3488"/>
    <w:bookmarkStart w:name="z5867" w:id="3489"/>
    <w:p>
      <w:pPr>
        <w:spacing w:after="0"/>
        <w:ind w:left="0"/>
        <w:jc w:val="both"/>
      </w:pPr>
      <w:r>
        <w:rPr>
          <w:rFonts w:ascii="Times New Roman"/>
          <w:b w:val="false"/>
          <w:i w:val="false"/>
          <w:color w:val="000000"/>
          <w:sz w:val="28"/>
        </w:rPr>
        <w:t xml:space="preserve">
      10. Мемлекеттік органның атауы: </w:t>
      </w:r>
    </w:p>
    <w:bookmarkEnd w:id="3489"/>
    <w:bookmarkStart w:name="z5868" w:id="349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490"/>
    <w:bookmarkStart w:name="z5869" w:id="3491"/>
    <w:p>
      <w:pPr>
        <w:spacing w:after="0"/>
        <w:ind w:left="0"/>
        <w:jc w:val="both"/>
      </w:pPr>
      <w:r>
        <w:rPr>
          <w:rFonts w:ascii="Times New Roman"/>
          <w:b w:val="false"/>
          <w:i w:val="false"/>
          <w:color w:val="000000"/>
          <w:sz w:val="28"/>
        </w:rPr>
        <w:t>
      Орындаушы:</w:t>
      </w:r>
    </w:p>
    <w:bookmarkEnd w:id="3491"/>
    <w:bookmarkStart w:name="z5870" w:id="3492"/>
    <w:p>
      <w:pPr>
        <w:spacing w:after="0"/>
        <w:ind w:left="0"/>
        <w:jc w:val="both"/>
      </w:pPr>
      <w:r>
        <w:rPr>
          <w:rFonts w:ascii="Times New Roman"/>
          <w:b w:val="false"/>
          <w:i w:val="false"/>
          <w:color w:val="000000"/>
          <w:sz w:val="28"/>
        </w:rPr>
        <w:t>
      Борамбаев Нурбек Медерович, +7 (705) 160 57 01, n.borambaev@mki.gov.kz</w:t>
      </w:r>
    </w:p>
    <w:bookmarkEnd w:id="3492"/>
    <w:bookmarkStart w:name="z5871" w:id="349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493"/>
    <w:bookmarkStart w:name="z5872" w:id="3494"/>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494"/>
    <w:bookmarkStart w:name="z5873" w:id="3495"/>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495"/>
    <w:bookmarkStart w:name="z5874" w:id="3496"/>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496"/>
    <w:bookmarkStart w:name="z5875" w:id="3497"/>
    <w:p>
      <w:pPr>
        <w:spacing w:after="0"/>
        <w:ind w:left="0"/>
        <w:jc w:val="both"/>
      </w:pPr>
      <w:r>
        <w:rPr>
          <w:rFonts w:ascii="Times New Roman"/>
          <w:b w:val="false"/>
          <w:i w:val="false"/>
          <w:color w:val="000000"/>
          <w:sz w:val="28"/>
        </w:rPr>
        <w:t xml:space="preserve">
      13. Кәсіптік біліктілік жөніндегі ұлттық орган: 2023 жылғы 1 желтоқсан. </w:t>
      </w:r>
    </w:p>
    <w:bookmarkEnd w:id="3497"/>
    <w:bookmarkStart w:name="z5876" w:id="349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498"/>
    <w:bookmarkStart w:name="z5877" w:id="3499"/>
    <w:p>
      <w:pPr>
        <w:spacing w:after="0"/>
        <w:ind w:left="0"/>
        <w:jc w:val="both"/>
      </w:pPr>
      <w:r>
        <w:rPr>
          <w:rFonts w:ascii="Times New Roman"/>
          <w:b w:val="false"/>
          <w:i w:val="false"/>
          <w:color w:val="000000"/>
          <w:sz w:val="28"/>
        </w:rPr>
        <w:t>
      15. Нұсқа нөмірі және шығарылған жылы: нұсқа 1, 2024 жыл.</w:t>
      </w:r>
    </w:p>
    <w:bookmarkEnd w:id="3499"/>
    <w:bookmarkStart w:name="z5878" w:id="3500"/>
    <w:p>
      <w:pPr>
        <w:spacing w:after="0"/>
        <w:ind w:left="0"/>
        <w:jc w:val="both"/>
      </w:pPr>
      <w:r>
        <w:rPr>
          <w:rFonts w:ascii="Times New Roman"/>
          <w:b w:val="false"/>
          <w:i w:val="false"/>
          <w:color w:val="000000"/>
          <w:sz w:val="28"/>
        </w:rPr>
        <w:t xml:space="preserve">
      16. Бағдарлы қайта қарау күні: 2027 жыл. </w:t>
      </w:r>
    </w:p>
    <w:bookmarkEnd w:id="3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48-қосымша</w:t>
            </w:r>
          </w:p>
        </w:tc>
      </w:tr>
    </w:tbl>
    <w:bookmarkStart w:name="z5880" w:id="3501"/>
    <w:p>
      <w:pPr>
        <w:spacing w:after="0"/>
        <w:ind w:left="0"/>
        <w:jc w:val="left"/>
      </w:pPr>
      <w:r>
        <w:rPr>
          <w:rFonts w:ascii="Times New Roman"/>
          <w:b/>
          <w:i w:val="false"/>
          <w:color w:val="000000"/>
        </w:rPr>
        <w:t xml:space="preserve"> Кәсіптік стандарт: "Мәдени ұйымдастырушы"</w:t>
      </w:r>
    </w:p>
    <w:bookmarkEnd w:id="3501"/>
    <w:bookmarkStart w:name="z5881" w:id="3502"/>
    <w:p>
      <w:pPr>
        <w:spacing w:after="0"/>
        <w:ind w:left="0"/>
        <w:jc w:val="left"/>
      </w:pPr>
      <w:r>
        <w:rPr>
          <w:rFonts w:ascii="Times New Roman"/>
          <w:b/>
          <w:i w:val="false"/>
          <w:color w:val="000000"/>
        </w:rPr>
        <w:t xml:space="preserve"> 1-тарау. Жалпы ережелер</w:t>
      </w:r>
    </w:p>
    <w:bookmarkEnd w:id="3502"/>
    <w:bookmarkStart w:name="z5882" w:id="3503"/>
    <w:p>
      <w:pPr>
        <w:spacing w:after="0"/>
        <w:ind w:left="0"/>
        <w:jc w:val="both"/>
      </w:pPr>
      <w:r>
        <w:rPr>
          <w:rFonts w:ascii="Times New Roman"/>
          <w:b w:val="false"/>
          <w:i w:val="false"/>
          <w:color w:val="000000"/>
          <w:sz w:val="28"/>
        </w:rPr>
        <w:t xml:space="preserve">
      1. Кәсіптік стандарттың қолданылу аясы: "Мәдени ұйымдастырушы"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503"/>
    <w:bookmarkStart w:name="z5883" w:id="350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504"/>
    <w:bookmarkStart w:name="z5884" w:id="350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505"/>
    <w:bookmarkStart w:name="z5885" w:id="3506"/>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506"/>
    <w:bookmarkStart w:name="z5886" w:id="3507"/>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507"/>
    <w:bookmarkStart w:name="z5887" w:id="3508"/>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508"/>
    <w:bookmarkStart w:name="z5888" w:id="350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509"/>
    <w:bookmarkStart w:name="z5889" w:id="3510"/>
    <w:p>
      <w:pPr>
        <w:spacing w:after="0"/>
        <w:ind w:left="0"/>
        <w:jc w:val="both"/>
      </w:pPr>
      <w:r>
        <w:rPr>
          <w:rFonts w:ascii="Times New Roman"/>
          <w:b w:val="false"/>
          <w:i w:val="false"/>
          <w:color w:val="000000"/>
          <w:sz w:val="28"/>
        </w:rPr>
        <w:t>
      1) ҰБШ – ұлттық біліктілік шеңбері;</w:t>
      </w:r>
    </w:p>
    <w:bookmarkEnd w:id="3510"/>
    <w:bookmarkStart w:name="z5890" w:id="3511"/>
    <w:p>
      <w:pPr>
        <w:spacing w:after="0"/>
        <w:ind w:left="0"/>
        <w:jc w:val="both"/>
      </w:pPr>
      <w:r>
        <w:rPr>
          <w:rFonts w:ascii="Times New Roman"/>
          <w:b w:val="false"/>
          <w:i w:val="false"/>
          <w:color w:val="000000"/>
          <w:sz w:val="28"/>
        </w:rPr>
        <w:t>
      2) СБШ – салалық біліктілік шеңбері;</w:t>
      </w:r>
    </w:p>
    <w:bookmarkEnd w:id="3511"/>
    <w:bookmarkStart w:name="z5891" w:id="3512"/>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512"/>
    <w:bookmarkStart w:name="z5892" w:id="3513"/>
    <w:p>
      <w:pPr>
        <w:spacing w:after="0"/>
        <w:ind w:left="0"/>
        <w:jc w:val="both"/>
      </w:pPr>
      <w:r>
        <w:rPr>
          <w:rFonts w:ascii="Times New Roman"/>
          <w:b w:val="false"/>
          <w:i w:val="false"/>
          <w:color w:val="000000"/>
          <w:sz w:val="28"/>
        </w:rPr>
        <w:t>
      4) БТБА – бірыңғай тарифтік-біліктілік анықтамалығы;</w:t>
      </w:r>
    </w:p>
    <w:bookmarkEnd w:id="3513"/>
    <w:bookmarkStart w:name="z5893" w:id="3514"/>
    <w:p>
      <w:pPr>
        <w:spacing w:after="0"/>
        <w:ind w:left="0"/>
        <w:jc w:val="both"/>
      </w:pPr>
      <w:r>
        <w:rPr>
          <w:rFonts w:ascii="Times New Roman"/>
          <w:b w:val="false"/>
          <w:i w:val="false"/>
          <w:color w:val="000000"/>
          <w:sz w:val="28"/>
        </w:rPr>
        <w:t>
      5) БА – біліктілік анықтамалығы;</w:t>
      </w:r>
    </w:p>
    <w:bookmarkEnd w:id="3514"/>
    <w:bookmarkStart w:name="z5894" w:id="3515"/>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515"/>
    <w:bookmarkStart w:name="z5895" w:id="3516"/>
    <w:p>
      <w:pPr>
        <w:spacing w:after="0"/>
        <w:ind w:left="0"/>
        <w:jc w:val="left"/>
      </w:pPr>
      <w:r>
        <w:rPr>
          <w:rFonts w:ascii="Times New Roman"/>
          <w:b/>
          <w:i w:val="false"/>
          <w:color w:val="000000"/>
        </w:rPr>
        <w:t xml:space="preserve"> 2-тарау. Кәсіптік стандарттың паспорты</w:t>
      </w:r>
    </w:p>
    <w:bookmarkEnd w:id="3516"/>
    <w:bookmarkStart w:name="z5896" w:id="3517"/>
    <w:p>
      <w:pPr>
        <w:spacing w:after="0"/>
        <w:ind w:left="0"/>
        <w:jc w:val="both"/>
      </w:pPr>
      <w:r>
        <w:rPr>
          <w:rFonts w:ascii="Times New Roman"/>
          <w:b w:val="false"/>
          <w:i w:val="false"/>
          <w:color w:val="000000"/>
          <w:sz w:val="28"/>
        </w:rPr>
        <w:t>
      4. Кәсіптік стандарттың атауы: Мәдени ұйымдастырушы.</w:t>
      </w:r>
    </w:p>
    <w:bookmarkEnd w:id="3517"/>
    <w:bookmarkStart w:name="z5897" w:id="3518"/>
    <w:p>
      <w:pPr>
        <w:spacing w:after="0"/>
        <w:ind w:left="0"/>
        <w:jc w:val="both"/>
      </w:pPr>
      <w:r>
        <w:rPr>
          <w:rFonts w:ascii="Times New Roman"/>
          <w:b w:val="false"/>
          <w:i w:val="false"/>
          <w:color w:val="000000"/>
          <w:sz w:val="28"/>
        </w:rPr>
        <w:t xml:space="preserve">
      5. Кәсіптік стандарттың коды: R90020067. </w:t>
      </w:r>
    </w:p>
    <w:bookmarkEnd w:id="3518"/>
    <w:bookmarkStart w:name="z5898" w:id="351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519"/>
    <w:bookmarkStart w:name="z5899" w:id="3520"/>
    <w:p>
      <w:pPr>
        <w:spacing w:after="0"/>
        <w:ind w:left="0"/>
        <w:jc w:val="both"/>
      </w:pPr>
      <w:r>
        <w:rPr>
          <w:rFonts w:ascii="Times New Roman"/>
          <w:b w:val="false"/>
          <w:i w:val="false"/>
          <w:color w:val="000000"/>
          <w:sz w:val="28"/>
        </w:rPr>
        <w:t>
      R Өнер, ойын-сауық және демалыс;</w:t>
      </w:r>
    </w:p>
    <w:bookmarkEnd w:id="3520"/>
    <w:bookmarkStart w:name="z5900" w:id="352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3521"/>
    <w:bookmarkStart w:name="z5901" w:id="352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3522"/>
    <w:bookmarkStart w:name="z5902" w:id="3523"/>
    <w:p>
      <w:pPr>
        <w:spacing w:after="0"/>
        <w:ind w:left="0"/>
        <w:jc w:val="both"/>
      </w:pPr>
      <w:r>
        <w:rPr>
          <w:rFonts w:ascii="Times New Roman"/>
          <w:b w:val="false"/>
          <w:i w:val="false"/>
          <w:color w:val="000000"/>
          <w:sz w:val="28"/>
        </w:rPr>
        <w:t>
      90.02 Мәдени-ойын-сауықтық іс-шараларды өткізуге мүмкіндік беретін қызмет;</w:t>
      </w:r>
    </w:p>
    <w:bookmarkEnd w:id="3523"/>
    <w:bookmarkStart w:name="z5903" w:id="3524"/>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3524"/>
    <w:bookmarkStart w:name="z5904" w:id="3525"/>
    <w:p>
      <w:pPr>
        <w:spacing w:after="0"/>
        <w:ind w:left="0"/>
        <w:jc w:val="both"/>
      </w:pPr>
      <w:r>
        <w:rPr>
          <w:rFonts w:ascii="Times New Roman"/>
          <w:b w:val="false"/>
          <w:i w:val="false"/>
          <w:color w:val="000000"/>
          <w:sz w:val="28"/>
        </w:rPr>
        <w:t xml:space="preserve">
      7. Кәсіптік стандарттың қысқаша сипаттамасы: Мәдени-демалыс қызметіндегі шығармашылық бастамаларды анықтауды қамтамасыз ету және оларды мәдени-демалыс қызметін ұйымдастыру практикасына енгізуге ықпал ету және мекеменің мәдени-демалыс қызметі туралы мәліметтерді қамтитын белгіленген тәртіппен электрондық деректер базасын қалыптастыруды ұйымдастыру. Мәдени-демалыс мекемесінің қызметін ағымдағы және перспективалық әдістемелік, материалдық-техникалық, қаржылық және шығармашылық қамтамасыз ету жөніндегі жұмысты жүзеге асыру </w:t>
      </w:r>
    </w:p>
    <w:bookmarkEnd w:id="3525"/>
    <w:bookmarkStart w:name="z5905" w:id="3526"/>
    <w:p>
      <w:pPr>
        <w:spacing w:after="0"/>
        <w:ind w:left="0"/>
        <w:jc w:val="both"/>
      </w:pPr>
      <w:r>
        <w:rPr>
          <w:rFonts w:ascii="Times New Roman"/>
          <w:b w:val="false"/>
          <w:i w:val="false"/>
          <w:color w:val="000000"/>
          <w:sz w:val="28"/>
        </w:rPr>
        <w:t xml:space="preserve">
      8. Кәсіптер карточкаларының тізімі: </w:t>
      </w:r>
    </w:p>
    <w:bookmarkEnd w:id="3526"/>
    <w:bookmarkStart w:name="z5906" w:id="3527"/>
    <w:p>
      <w:pPr>
        <w:spacing w:after="0"/>
        <w:ind w:left="0"/>
        <w:jc w:val="both"/>
      </w:pPr>
      <w:r>
        <w:rPr>
          <w:rFonts w:ascii="Times New Roman"/>
          <w:b w:val="false"/>
          <w:i w:val="false"/>
          <w:color w:val="000000"/>
          <w:sz w:val="28"/>
        </w:rPr>
        <w:t>
      Мәдени ұйымдастырушы - 4 СБШ-нің деңгейі.</w:t>
      </w:r>
    </w:p>
    <w:bookmarkEnd w:id="3527"/>
    <w:bookmarkStart w:name="z5907" w:id="3528"/>
    <w:p>
      <w:pPr>
        <w:spacing w:after="0"/>
        <w:ind w:left="0"/>
        <w:jc w:val="left"/>
      </w:pPr>
      <w:r>
        <w:rPr>
          <w:rFonts w:ascii="Times New Roman"/>
          <w:b/>
          <w:i w:val="false"/>
          <w:color w:val="000000"/>
        </w:rPr>
        <w:t xml:space="preserve"> 3-тарау. Кәсіптер карточкалары</w:t>
      </w:r>
    </w:p>
    <w:bookmarkEnd w:id="3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529"/>
          <w:p>
            <w:pPr>
              <w:spacing w:after="20"/>
              <w:ind w:left="20"/>
              <w:jc w:val="both"/>
            </w:pPr>
            <w:r>
              <w:rPr>
                <w:rFonts w:ascii="Times New Roman"/>
                <w:b w:val="false"/>
                <w:i w:val="false"/>
                <w:color w:val="000000"/>
                <w:sz w:val="20"/>
              </w:rPr>
              <w:t>
Білім деңгейі:</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білім </w:t>
            </w:r>
          </w:p>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530"/>
          <w:p>
            <w:pPr>
              <w:spacing w:after="20"/>
              <w:ind w:left="20"/>
              <w:jc w:val="both"/>
            </w:pPr>
            <w:r>
              <w:rPr>
                <w:rFonts w:ascii="Times New Roman"/>
                <w:b w:val="false"/>
                <w:i w:val="false"/>
                <w:color w:val="000000"/>
                <w:sz w:val="20"/>
              </w:rPr>
              <w:t>
Мамандық:</w:t>
            </w:r>
          </w:p>
          <w:bookmarkEnd w:id="3530"/>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Әлеуметтік-мәдени қызмет</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531"/>
          <w:p>
            <w:pPr>
              <w:spacing w:after="20"/>
              <w:ind w:left="20"/>
              <w:jc w:val="both"/>
            </w:pPr>
            <w:r>
              <w:rPr>
                <w:rFonts w:ascii="Times New Roman"/>
                <w:b w:val="false"/>
                <w:i w:val="false"/>
                <w:color w:val="000000"/>
                <w:sz w:val="20"/>
              </w:rPr>
              <w:t>
Біліктілік:</w:t>
            </w:r>
          </w:p>
          <w:bookmarkEnd w:id="3531"/>
          <w:p>
            <w:pPr>
              <w:spacing w:after="20"/>
              <w:ind w:left="20"/>
              <w:jc w:val="both"/>
            </w:pPr>
            <w:r>
              <w:rPr>
                <w:rFonts w:ascii="Times New Roman"/>
                <w:b w:val="false"/>
                <w:i w:val="false"/>
                <w:color w:val="000000"/>
                <w:sz w:val="20"/>
              </w:rPr>
              <w:t xml:space="preserve">
- Мәдени-көпшілік шараларды ұйымдастырушы, оқытушы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532"/>
          <w:p>
            <w:pPr>
              <w:spacing w:after="20"/>
              <w:ind w:left="20"/>
              <w:jc w:val="both"/>
            </w:pPr>
            <w:r>
              <w:rPr>
                <w:rFonts w:ascii="Times New Roman"/>
                <w:b w:val="false"/>
                <w:i w:val="false"/>
                <w:color w:val="000000"/>
                <w:sz w:val="20"/>
              </w:rPr>
              <w:t>
3440-0-003 Концерт жүргізетін әртіс</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3440-0-005 Дискотека жүргізушісі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2371-7-001 Кәсіби бағдарламалар әдіскері</w:t>
            </w:r>
          </w:p>
          <w:p>
            <w:pPr>
              <w:spacing w:after="20"/>
              <w:ind w:left="20"/>
              <w:jc w:val="both"/>
            </w:pPr>
            <w:r>
              <w:rPr>
                <w:rFonts w:ascii="Times New Roman"/>
                <w:b w:val="false"/>
                <w:i w:val="false"/>
                <w:color w:val="000000"/>
                <w:sz w:val="20"/>
              </w:rPr>
              <w:t>
3332-0-006 Іс-шараларды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мекемесіндегі мәдени ұйымдастырушы сценарийлерді әзірлеуге және ресімдеуге, тақырыптық іс-шараларды, ұжымдық ойын әрекеттерін ұйымдастыруға қатысады. Іс-шараның көркемдік дизайны мен музыкалық сүйемелдеуін таңдауға жауапты. Халықтың мәдени игіліктерге және жаппай бос уақытқа деген қажеттіліктерін қанағаттандыруға бағытталған іс-қимылдарды іске асыруды қамтамасыз етеді.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3533"/>
          <w:p>
            <w:pPr>
              <w:spacing w:after="20"/>
              <w:ind w:left="20"/>
              <w:jc w:val="both"/>
            </w:pPr>
            <w:r>
              <w:rPr>
                <w:rFonts w:ascii="Times New Roman"/>
                <w:b w:val="false"/>
                <w:i w:val="false"/>
                <w:color w:val="000000"/>
                <w:sz w:val="20"/>
              </w:rPr>
              <w:t>
1. Бағдарламаларды әзірлеу және ұйымдастыру</w:t>
            </w:r>
          </w:p>
          <w:bookmarkEnd w:id="3533"/>
          <w:p>
            <w:pPr>
              <w:spacing w:after="20"/>
              <w:ind w:left="20"/>
              <w:jc w:val="both"/>
            </w:pPr>
            <w:r>
              <w:rPr>
                <w:rFonts w:ascii="Times New Roman"/>
                <w:b w:val="false"/>
                <w:i w:val="false"/>
                <w:color w:val="000000"/>
                <w:sz w:val="20"/>
              </w:rPr>
              <w:t>
2. Аудиторияны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Персоналды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534"/>
          <w:p>
            <w:pPr>
              <w:spacing w:after="20"/>
              <w:ind w:left="20"/>
              <w:jc w:val="both"/>
            </w:pPr>
            <w:r>
              <w:rPr>
                <w:rFonts w:ascii="Times New Roman"/>
                <w:b w:val="false"/>
                <w:i w:val="false"/>
                <w:color w:val="000000"/>
                <w:sz w:val="20"/>
              </w:rPr>
              <w:t>
Еңбек функциясы 1:</w:t>
            </w:r>
          </w:p>
          <w:bookmarkEnd w:id="3534"/>
          <w:p>
            <w:pPr>
              <w:spacing w:after="20"/>
              <w:ind w:left="20"/>
              <w:jc w:val="both"/>
            </w:pPr>
            <w:r>
              <w:rPr>
                <w:rFonts w:ascii="Times New Roman"/>
                <w:b w:val="false"/>
                <w:i w:val="false"/>
                <w:color w:val="000000"/>
                <w:sz w:val="20"/>
              </w:rPr>
              <w:t>
Бағдарламаларды әзірлеу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3535"/>
          <w:p>
            <w:pPr>
              <w:spacing w:after="20"/>
              <w:ind w:left="20"/>
              <w:jc w:val="both"/>
            </w:pPr>
            <w:r>
              <w:rPr>
                <w:rFonts w:ascii="Times New Roman"/>
                <w:b w:val="false"/>
                <w:i w:val="false"/>
                <w:color w:val="000000"/>
                <w:sz w:val="20"/>
              </w:rPr>
              <w:t>
Дағды 1:</w:t>
            </w:r>
          </w:p>
          <w:bookmarkEnd w:id="3535"/>
          <w:p>
            <w:pPr>
              <w:spacing w:after="20"/>
              <w:ind w:left="20"/>
              <w:jc w:val="both"/>
            </w:pPr>
            <w:r>
              <w:rPr>
                <w:rFonts w:ascii="Times New Roman"/>
                <w:b w:val="false"/>
                <w:i w:val="false"/>
                <w:color w:val="000000"/>
                <w:sz w:val="20"/>
              </w:rPr>
              <w:t>
Ұйымдар қызметінің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3536"/>
          <w:p>
            <w:pPr>
              <w:spacing w:after="20"/>
              <w:ind w:left="20"/>
              <w:jc w:val="both"/>
            </w:pPr>
            <w:r>
              <w:rPr>
                <w:rFonts w:ascii="Times New Roman"/>
                <w:b w:val="false"/>
                <w:i w:val="false"/>
                <w:color w:val="000000"/>
                <w:sz w:val="20"/>
              </w:rPr>
              <w:t>
Машықтар:</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Аудиторияның қажеттіліктерін талдау және іс-шаралар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 өткізу үшін орындаушыларды іріктеу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Концерттер, көрмелер, спектакльдер және басқа да мәдени іс-шараларды ұйымдастыру;</w:t>
            </w:r>
          </w:p>
          <w:p>
            <w:pPr>
              <w:spacing w:after="20"/>
              <w:ind w:left="20"/>
              <w:jc w:val="both"/>
            </w:pPr>
            <w:r>
              <w:rPr>
                <w:rFonts w:ascii="Times New Roman"/>
                <w:b w:val="false"/>
                <w:i w:val="false"/>
                <w:color w:val="000000"/>
                <w:sz w:val="20"/>
              </w:rPr>
              <w:t>
4. Бағдарламаларға қатысу үшін қонақтарды, мамандарды және жұлдыздарды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3537"/>
          <w:p>
            <w:pPr>
              <w:spacing w:after="20"/>
              <w:ind w:left="20"/>
              <w:jc w:val="both"/>
            </w:pPr>
            <w:r>
              <w:rPr>
                <w:rFonts w:ascii="Times New Roman"/>
                <w:b w:val="false"/>
                <w:i w:val="false"/>
                <w:color w:val="000000"/>
                <w:sz w:val="20"/>
              </w:rPr>
              <w:t>
Білімдер:</w:t>
            </w:r>
          </w:p>
          <w:bookmarkEnd w:id="35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Қазақстандағы мәдени-демалыс мекемелерінің қызметін реттейтін ҚР заңнамалық және өзге де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Мәдени-демалыс ұйымының құрылымы;</w:t>
            </w:r>
          </w:p>
          <w:p>
            <w:pPr>
              <w:spacing w:after="20"/>
              <w:ind w:left="20"/>
              <w:jc w:val="both"/>
            </w:pPr>
            <w:r>
              <w:rPr>
                <w:rFonts w:ascii="Times New Roman"/>
                <w:b w:val="false"/>
                <w:i w:val="false"/>
                <w:color w:val="000000"/>
                <w:sz w:val="20"/>
              </w:rPr>
              <w:t>
3. Халықтың жаппай бос уақытын ұйымдастырудың нысандары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3538"/>
          <w:p>
            <w:pPr>
              <w:spacing w:after="20"/>
              <w:ind w:left="20"/>
              <w:jc w:val="both"/>
            </w:pPr>
            <w:r>
              <w:rPr>
                <w:rFonts w:ascii="Times New Roman"/>
                <w:b w:val="false"/>
                <w:i w:val="false"/>
                <w:color w:val="000000"/>
                <w:sz w:val="20"/>
              </w:rPr>
              <w:t>
Дағды 2:</w:t>
            </w:r>
          </w:p>
          <w:bookmarkEnd w:id="3538"/>
          <w:p>
            <w:pPr>
              <w:spacing w:after="20"/>
              <w:ind w:left="20"/>
              <w:jc w:val="both"/>
            </w:pPr>
            <w:r>
              <w:rPr>
                <w:rFonts w:ascii="Times New Roman"/>
                <w:b w:val="false"/>
                <w:i w:val="false"/>
                <w:color w:val="000000"/>
                <w:sz w:val="20"/>
              </w:rPr>
              <w:t>
Ұйымдастырушылық дағдылар және әртүрлі адамдармен қарым-қатынас.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539"/>
          <w:p>
            <w:pPr>
              <w:spacing w:after="20"/>
              <w:ind w:left="20"/>
              <w:jc w:val="both"/>
            </w:pPr>
            <w:r>
              <w:rPr>
                <w:rFonts w:ascii="Times New Roman"/>
                <w:b w:val="false"/>
                <w:i w:val="false"/>
                <w:color w:val="000000"/>
                <w:sz w:val="20"/>
              </w:rPr>
              <w:t>
Машықтар:</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Халықтық мерекелердің, бұқаралық қойылымдардың, театрландырылған мерекелердің, ойын-сауық бағдарламаларының; спорттық жарыстардың, өзге де көрсетілімдік қойылымдардың сценарийлік жоспарларын өз жұмысында халықтың бос уақытын өткізудің инновациялық нысандары мен заманауи әдістерін пайдалана отырып, дербес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және өзге де көмекші техниканы, ақпараттық өнімдерді, технологияларды, байланыс және коммуникация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еңбек уәждемесін, бастамасы мен белсенділігін қалыптастыру;</w:t>
            </w:r>
          </w:p>
          <w:p>
            <w:pPr>
              <w:spacing w:after="20"/>
              <w:ind w:left="20"/>
              <w:jc w:val="both"/>
            </w:pPr>
            <w:r>
              <w:rPr>
                <w:rFonts w:ascii="Times New Roman"/>
                <w:b w:val="false"/>
                <w:i w:val="false"/>
                <w:color w:val="000000"/>
                <w:sz w:val="20"/>
              </w:rPr>
              <w:t>
4. Есептік құжаттаманы дайындауды ұйымдастыру, мәдени-бұқаралық іс-шараларды өткізуге арналған шығыстар сметасын және бизнес-жоспарды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3540"/>
          <w:p>
            <w:pPr>
              <w:spacing w:after="20"/>
              <w:ind w:left="20"/>
              <w:jc w:val="both"/>
            </w:pPr>
            <w:r>
              <w:rPr>
                <w:rFonts w:ascii="Times New Roman"/>
                <w:b w:val="false"/>
                <w:i w:val="false"/>
                <w:color w:val="000000"/>
                <w:sz w:val="20"/>
              </w:rPr>
              <w:t>
Білімдер:</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менеджмент, Экономика, басқару негіздері, мәдени-демалыс саласындағы халыққа демалыс қызметтері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науқанның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Мәдени-демалыс мекемесінде мәдени-демалыс іс-шаралары мен сабақтарын өткізудің сценарий-режиссерлік және ұйымдастырушылық негіздері;</w:t>
            </w:r>
          </w:p>
          <w:p>
            <w:pPr>
              <w:spacing w:after="20"/>
              <w:ind w:left="20"/>
              <w:jc w:val="both"/>
            </w:pPr>
            <w:r>
              <w:rPr>
                <w:rFonts w:ascii="Times New Roman"/>
                <w:b w:val="false"/>
                <w:i w:val="false"/>
                <w:color w:val="000000"/>
                <w:sz w:val="20"/>
              </w:rPr>
              <w:t>
4. Мәдени-демалыс мекемелеріне келушілердің қызығушылықтары мен сұраныстарын зерттеудің социологиялық, психологиялық, педагогикалық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541"/>
          <w:p>
            <w:pPr>
              <w:spacing w:after="20"/>
              <w:ind w:left="20"/>
              <w:jc w:val="both"/>
            </w:pPr>
            <w:r>
              <w:rPr>
                <w:rFonts w:ascii="Times New Roman"/>
                <w:b w:val="false"/>
                <w:i w:val="false"/>
                <w:color w:val="000000"/>
                <w:sz w:val="20"/>
              </w:rPr>
              <w:t>
Дағды 3:</w:t>
            </w:r>
          </w:p>
          <w:bookmarkEnd w:id="3541"/>
          <w:p>
            <w:pPr>
              <w:spacing w:after="20"/>
              <w:ind w:left="20"/>
              <w:jc w:val="both"/>
            </w:pPr>
            <w:r>
              <w:rPr>
                <w:rFonts w:ascii="Times New Roman"/>
                <w:b w:val="false"/>
                <w:i w:val="false"/>
                <w:color w:val="000000"/>
                <w:sz w:val="20"/>
              </w:rPr>
              <w:t>
Әлеуметтік-мәдени іс-шаралардың негізгі нысандарын өткізу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3542"/>
          <w:p>
            <w:pPr>
              <w:spacing w:after="20"/>
              <w:ind w:left="20"/>
              <w:jc w:val="both"/>
            </w:pPr>
            <w:r>
              <w:rPr>
                <w:rFonts w:ascii="Times New Roman"/>
                <w:b w:val="false"/>
                <w:i w:val="false"/>
                <w:color w:val="000000"/>
                <w:sz w:val="20"/>
              </w:rPr>
              <w:t>
1. Мәдени-демалыс қызметінің әртүрлі нысандарын дайындау және өткізу; демалыс күндері іс-шараларды ұйымдастыру;</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2. Күнделікті күндерде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мерекелерді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Сахнада жүргізуші ретінде өнер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іс-шараларға ойын материалын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Қойылым жоспарын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 демалыс іс-шарасына дайындық жүргізу, әр түрлі жастағы аудиториямен жұмыс істеу;</w:t>
            </w:r>
          </w:p>
          <w:p>
            <w:pPr>
              <w:spacing w:after="20"/>
              <w:ind w:left="20"/>
              <w:jc w:val="both"/>
            </w:pPr>
            <w:r>
              <w:rPr>
                <w:rFonts w:ascii="Times New Roman"/>
                <w:b w:val="false"/>
                <w:i w:val="false"/>
                <w:color w:val="000000"/>
                <w:sz w:val="20"/>
              </w:rPr>
              <w:t>
8. Аудиторияны жандандыру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3543"/>
          <w:p>
            <w:pPr>
              <w:spacing w:after="20"/>
              <w:ind w:left="20"/>
              <w:jc w:val="both"/>
            </w:pPr>
            <w:r>
              <w:rPr>
                <w:rFonts w:ascii="Times New Roman"/>
                <w:b w:val="false"/>
                <w:i w:val="false"/>
                <w:color w:val="000000"/>
                <w:sz w:val="20"/>
              </w:rPr>
              <w:t>
1. Әлеуметтік – мәдени мекеме маманының халықтың түрлі топтары үшін бос уақытын ұйымдастыру жөніндегі жұмысы;</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2. Клуб аудиториясының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 – демалыс іс-әрекетінің сипаты мен мазмұны бойынша әр түрлі нысандарды ұйымдастыру және өткізу әдістемесі,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әртүрлі топтары үшін мәдени - демалыс қызметінің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Рәсімдерді дайындау және өткізу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Мерекелерді дайындау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Қоюшы-режиссер жұмысының тәсілдері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Актерлік шеберлігі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Сахнадағы пластика және мінез-құлық мәдениеті;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Гримдеу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Ойындарды өткізу әдістемесі;</w:t>
            </w:r>
          </w:p>
          <w:p>
            <w:pPr>
              <w:spacing w:after="20"/>
              <w:ind w:left="20"/>
              <w:jc w:val="both"/>
            </w:pPr>
            <w:r>
              <w:rPr>
                <w:rFonts w:ascii="Times New Roman"/>
                <w:b w:val="false"/>
                <w:i w:val="false"/>
                <w:color w:val="000000"/>
                <w:sz w:val="20"/>
              </w:rPr>
              <w:t>
 13. Аудиторияны белсендіру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3544"/>
          <w:p>
            <w:pPr>
              <w:spacing w:after="20"/>
              <w:ind w:left="20"/>
              <w:jc w:val="both"/>
            </w:pPr>
            <w:r>
              <w:rPr>
                <w:rFonts w:ascii="Times New Roman"/>
                <w:b w:val="false"/>
                <w:i w:val="false"/>
                <w:color w:val="000000"/>
                <w:sz w:val="20"/>
              </w:rPr>
              <w:t>
Дағды 4:</w:t>
            </w:r>
          </w:p>
          <w:bookmarkEnd w:id="3544"/>
          <w:p>
            <w:pPr>
              <w:spacing w:after="20"/>
              <w:ind w:left="20"/>
              <w:jc w:val="both"/>
            </w:pPr>
            <w:r>
              <w:rPr>
                <w:rFonts w:ascii="Times New Roman"/>
                <w:b w:val="false"/>
                <w:i w:val="false"/>
                <w:color w:val="000000"/>
                <w:sz w:val="20"/>
              </w:rPr>
              <w:t>
Ойын-сауық және көркем-деректі бағдарламаларды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545"/>
          <w:p>
            <w:pPr>
              <w:spacing w:after="20"/>
              <w:ind w:left="20"/>
              <w:jc w:val="both"/>
            </w:pPr>
            <w:r>
              <w:rPr>
                <w:rFonts w:ascii="Times New Roman"/>
                <w:b w:val="false"/>
                <w:i w:val="false"/>
                <w:color w:val="000000"/>
                <w:sz w:val="20"/>
              </w:rPr>
              <w:t>
1. Көркем және деректі материалды қолданыңыз;</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2. Сценарий жоспарын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 сауық ойындарын өткізудің әртүрлі бағдарламалар технологиясы;</w:t>
            </w:r>
          </w:p>
          <w:p>
            <w:pPr>
              <w:spacing w:after="20"/>
              <w:ind w:left="20"/>
              <w:jc w:val="both"/>
            </w:pPr>
            <w:r>
              <w:rPr>
                <w:rFonts w:ascii="Times New Roman"/>
                <w:b w:val="false"/>
                <w:i w:val="false"/>
                <w:color w:val="000000"/>
                <w:sz w:val="20"/>
              </w:rPr>
              <w:t>
4. Материалды драматургиялау.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546"/>
          <w:p>
            <w:pPr>
              <w:spacing w:after="20"/>
              <w:ind w:left="20"/>
              <w:jc w:val="both"/>
            </w:pPr>
            <w:r>
              <w:rPr>
                <w:rFonts w:ascii="Times New Roman"/>
                <w:b w:val="false"/>
                <w:i w:val="false"/>
                <w:color w:val="000000"/>
                <w:sz w:val="20"/>
              </w:rPr>
              <w:t>
1. Ойын – сауық және көркем – деректі бағдарламалардың түрлері мен жанрлары;</w:t>
            </w:r>
          </w:p>
          <w:bookmarkEnd w:id="3546"/>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 жандандыру тәсілдері;</w:t>
            </w:r>
          </w:p>
          <w:p>
            <w:pPr>
              <w:spacing w:after="20"/>
              <w:ind w:left="20"/>
              <w:jc w:val="both"/>
            </w:pPr>
            <w:r>
              <w:rPr>
                <w:rFonts w:ascii="Times New Roman"/>
                <w:b w:val="false"/>
                <w:i w:val="false"/>
                <w:color w:val="000000"/>
                <w:sz w:val="20"/>
              </w:rPr>
              <w:t>
3. Ойын әрекетіне қатысушылардың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3547"/>
          <w:p>
            <w:pPr>
              <w:spacing w:after="20"/>
              <w:ind w:left="20"/>
              <w:jc w:val="both"/>
            </w:pPr>
            <w:r>
              <w:rPr>
                <w:rFonts w:ascii="Times New Roman"/>
                <w:b w:val="false"/>
                <w:i w:val="false"/>
                <w:color w:val="000000"/>
                <w:sz w:val="20"/>
              </w:rPr>
              <w:t>
Дағды 5:</w:t>
            </w:r>
          </w:p>
          <w:bookmarkEnd w:id="3547"/>
          <w:p>
            <w:pPr>
              <w:spacing w:after="20"/>
              <w:ind w:left="20"/>
              <w:jc w:val="both"/>
            </w:pPr>
            <w:r>
              <w:rPr>
                <w:rFonts w:ascii="Times New Roman"/>
                <w:b w:val="false"/>
                <w:i w:val="false"/>
                <w:color w:val="000000"/>
                <w:sz w:val="20"/>
              </w:rPr>
              <w:t>
Заманауи ойын-сауық іс-шараларын қоюды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548"/>
          <w:p>
            <w:pPr>
              <w:spacing w:after="20"/>
              <w:ind w:left="20"/>
              <w:jc w:val="both"/>
            </w:pPr>
            <w:r>
              <w:rPr>
                <w:rFonts w:ascii="Times New Roman"/>
                <w:b w:val="false"/>
                <w:i w:val="false"/>
                <w:color w:val="000000"/>
                <w:sz w:val="20"/>
              </w:rPr>
              <w:t>
1. Спектакль жасау үшін жұмыс жасаңыз;</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құралдармен жұмыс істеу принциптерін меңгеру;</w:t>
            </w:r>
          </w:p>
          <w:p>
            <w:pPr>
              <w:spacing w:after="20"/>
              <w:ind w:left="20"/>
              <w:jc w:val="both"/>
            </w:pPr>
            <w:r>
              <w:rPr>
                <w:rFonts w:ascii="Times New Roman"/>
                <w:b w:val="false"/>
                <w:i w:val="false"/>
                <w:color w:val="000000"/>
                <w:sz w:val="20"/>
              </w:rPr>
              <w:t>
3. Көңіл көтеру атмосферасын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3549"/>
          <w:p>
            <w:pPr>
              <w:spacing w:after="20"/>
              <w:ind w:left="20"/>
              <w:jc w:val="both"/>
            </w:pPr>
            <w:r>
              <w:rPr>
                <w:rFonts w:ascii="Times New Roman"/>
                <w:b w:val="false"/>
                <w:i w:val="false"/>
                <w:color w:val="000000"/>
                <w:sz w:val="20"/>
              </w:rPr>
              <w:t>
1. "Көрініс", "ойын-сауық" ұғымдары;</w:t>
            </w:r>
          </w:p>
          <w:bookmarkEnd w:id="3549"/>
          <w:p>
            <w:pPr>
              <w:spacing w:after="20"/>
              <w:ind w:left="20"/>
              <w:jc w:val="both"/>
            </w:pPr>
            <w:r>
              <w:rPr>
                <w:rFonts w:ascii="Times New Roman"/>
                <w:b w:val="false"/>
                <w:i w:val="false"/>
                <w:color w:val="000000"/>
                <w:sz w:val="20"/>
              </w:rPr>
              <w:t>
2. Тұсаукесер атмосферасын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550"/>
          <w:p>
            <w:pPr>
              <w:spacing w:after="20"/>
              <w:ind w:left="20"/>
              <w:jc w:val="both"/>
            </w:pPr>
            <w:r>
              <w:rPr>
                <w:rFonts w:ascii="Times New Roman"/>
                <w:b w:val="false"/>
                <w:i w:val="false"/>
                <w:color w:val="000000"/>
                <w:sz w:val="20"/>
              </w:rPr>
              <w:t>
Дағды 6:</w:t>
            </w:r>
          </w:p>
          <w:bookmarkEnd w:id="3550"/>
          <w:p>
            <w:pPr>
              <w:spacing w:after="20"/>
              <w:ind w:left="20"/>
              <w:jc w:val="both"/>
            </w:pPr>
            <w:r>
              <w:rPr>
                <w:rFonts w:ascii="Times New Roman"/>
                <w:b w:val="false"/>
                <w:i w:val="false"/>
                <w:color w:val="000000"/>
                <w:sz w:val="20"/>
              </w:rPr>
              <w:t>
Этно-фольклорлық бағдарламалар мен фольклорлық бағыттағы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3551"/>
          <w:p>
            <w:pPr>
              <w:spacing w:after="20"/>
              <w:ind w:left="20"/>
              <w:jc w:val="both"/>
            </w:pPr>
            <w:r>
              <w:rPr>
                <w:rFonts w:ascii="Times New Roman"/>
                <w:b w:val="false"/>
                <w:i w:val="false"/>
                <w:color w:val="000000"/>
                <w:sz w:val="20"/>
              </w:rPr>
              <w:t>
1. Деректі материалмен жұмыс істеу;</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2. Фольклорлық материалмен жұмыс істеу, оның өзіндік ерекшелігін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Халықтық мерекелерді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заманның талаптарын ескере отырып, рәсімдерді бейімдеу;</w:t>
            </w:r>
          </w:p>
          <w:p>
            <w:pPr>
              <w:spacing w:after="20"/>
              <w:ind w:left="20"/>
              <w:jc w:val="both"/>
            </w:pPr>
            <w:r>
              <w:rPr>
                <w:rFonts w:ascii="Times New Roman"/>
                <w:b w:val="false"/>
                <w:i w:val="false"/>
                <w:color w:val="000000"/>
                <w:sz w:val="20"/>
              </w:rPr>
              <w:t>
5. Мерекелерде халықтық ойындарды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3552"/>
          <w:p>
            <w:pPr>
              <w:spacing w:after="20"/>
              <w:ind w:left="20"/>
              <w:jc w:val="both"/>
            </w:pPr>
            <w:r>
              <w:rPr>
                <w:rFonts w:ascii="Times New Roman"/>
                <w:b w:val="false"/>
                <w:i w:val="false"/>
                <w:color w:val="000000"/>
                <w:sz w:val="20"/>
              </w:rPr>
              <w:t>
1. Фольклор және халықтық мәдениет жанрлары;</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Халықтық мерекелер мен рәсімдердің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Халықтық мерекелерді дайындау және өткізу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халықтары мен этностарының фольклорлық-ойын дәстүрлері;</w:t>
            </w:r>
          </w:p>
          <w:p>
            <w:pPr>
              <w:spacing w:after="20"/>
              <w:ind w:left="20"/>
              <w:jc w:val="both"/>
            </w:pPr>
            <w:r>
              <w:rPr>
                <w:rFonts w:ascii="Times New Roman"/>
                <w:b w:val="false"/>
                <w:i w:val="false"/>
                <w:color w:val="000000"/>
                <w:sz w:val="20"/>
              </w:rPr>
              <w:t>
5. Қазақстан аумағында тұратын халықтардың салт-дәстүрлері.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553"/>
          <w:p>
            <w:pPr>
              <w:spacing w:after="20"/>
              <w:ind w:left="20"/>
              <w:jc w:val="both"/>
            </w:pPr>
            <w:r>
              <w:rPr>
                <w:rFonts w:ascii="Times New Roman"/>
                <w:b w:val="false"/>
                <w:i w:val="false"/>
                <w:color w:val="000000"/>
                <w:sz w:val="20"/>
              </w:rPr>
              <w:t>
Еңбек функциясы 2:</w:t>
            </w:r>
          </w:p>
          <w:bookmarkEnd w:id="3553"/>
          <w:p>
            <w:pPr>
              <w:spacing w:after="20"/>
              <w:ind w:left="20"/>
              <w:jc w:val="both"/>
            </w:pPr>
            <w:r>
              <w:rPr>
                <w:rFonts w:ascii="Times New Roman"/>
                <w:b w:val="false"/>
                <w:i w:val="false"/>
                <w:color w:val="000000"/>
                <w:sz w:val="20"/>
              </w:rPr>
              <w:t>
Аудиторияны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3554"/>
          <w:p>
            <w:pPr>
              <w:spacing w:after="20"/>
              <w:ind w:left="20"/>
              <w:jc w:val="both"/>
            </w:pPr>
            <w:r>
              <w:rPr>
                <w:rFonts w:ascii="Times New Roman"/>
                <w:b w:val="false"/>
                <w:i w:val="false"/>
                <w:color w:val="000000"/>
                <w:sz w:val="20"/>
              </w:rPr>
              <w:t>
Дағды 1:</w:t>
            </w:r>
          </w:p>
          <w:bookmarkEnd w:id="3554"/>
          <w:p>
            <w:pPr>
              <w:spacing w:after="20"/>
              <w:ind w:left="20"/>
              <w:jc w:val="both"/>
            </w:pPr>
            <w:r>
              <w:rPr>
                <w:rFonts w:ascii="Times New Roman"/>
                <w:b w:val="false"/>
                <w:i w:val="false"/>
                <w:color w:val="000000"/>
                <w:sz w:val="20"/>
              </w:rPr>
              <w:t>
Ұйымдастырушылық дағдылар және командада жұмыс істеу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3555"/>
          <w:p>
            <w:pPr>
              <w:spacing w:after="20"/>
              <w:ind w:left="20"/>
              <w:jc w:val="both"/>
            </w:pPr>
            <w:r>
              <w:rPr>
                <w:rFonts w:ascii="Times New Roman"/>
                <w:b w:val="false"/>
                <w:i w:val="false"/>
                <w:color w:val="000000"/>
                <w:sz w:val="20"/>
              </w:rPr>
              <w:t>
Машықтар:</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1. Келушілерді тарту үшін маркетингтік стратегияларды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туралы ақпарат тарату үшін жарнамалық науқандар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Жұртшылықтың назарын аудару үшін БАҚ-пен ынтымақтастық және баспасөз конференцияларын ұйымдастыру;</w:t>
            </w:r>
          </w:p>
          <w:p>
            <w:pPr>
              <w:spacing w:after="20"/>
              <w:ind w:left="20"/>
              <w:jc w:val="both"/>
            </w:pPr>
            <w:r>
              <w:rPr>
                <w:rFonts w:ascii="Times New Roman"/>
                <w:b w:val="false"/>
                <w:i w:val="false"/>
                <w:color w:val="000000"/>
                <w:sz w:val="20"/>
              </w:rPr>
              <w:t>
4. Касса жұмысын ұйымдастыру және іс-шараларға билеттерді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556"/>
          <w:p>
            <w:pPr>
              <w:spacing w:after="20"/>
              <w:ind w:left="20"/>
              <w:jc w:val="both"/>
            </w:pPr>
            <w:r>
              <w:rPr>
                <w:rFonts w:ascii="Times New Roman"/>
                <w:b w:val="false"/>
                <w:i w:val="false"/>
                <w:color w:val="000000"/>
                <w:sz w:val="20"/>
              </w:rPr>
              <w:t>
Білімдер:</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Өткізілетін мәдени-демалыс іс-шаралары мен сабақтарының әдістемелік және шығармашылық сараптамасын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Мәдени-демалыс мекемесіне келушілермен өзара іс-қимыл жасау кезінде мәдени-демалыс қызметінің этикасы мен педагогикасына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Мәдени-демалыс мекемесінің шығармашылық, шаруашылық және қаржылық қызметі саласында шарттар жасасу тәртібі;</w:t>
            </w:r>
          </w:p>
          <w:p>
            <w:pPr>
              <w:spacing w:after="20"/>
              <w:ind w:left="20"/>
              <w:jc w:val="both"/>
            </w:pPr>
            <w:r>
              <w:rPr>
                <w:rFonts w:ascii="Times New Roman"/>
                <w:b w:val="false"/>
                <w:i w:val="false"/>
                <w:color w:val="000000"/>
                <w:sz w:val="20"/>
              </w:rPr>
              <w:t>
4. Ұйым қызметінің бейіні бойынша жоспарлы-есептік құжаттаманы ресімдеу және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3557"/>
          <w:p>
            <w:pPr>
              <w:spacing w:after="20"/>
              <w:ind w:left="20"/>
              <w:jc w:val="both"/>
            </w:pPr>
            <w:r>
              <w:rPr>
                <w:rFonts w:ascii="Times New Roman"/>
                <w:b w:val="false"/>
                <w:i w:val="false"/>
                <w:color w:val="000000"/>
                <w:sz w:val="20"/>
              </w:rPr>
              <w:t>
Дағды 2:</w:t>
            </w:r>
          </w:p>
          <w:bookmarkEnd w:id="3557"/>
          <w:p>
            <w:pPr>
              <w:spacing w:after="20"/>
              <w:ind w:left="20"/>
              <w:jc w:val="both"/>
            </w:pPr>
            <w:r>
              <w:rPr>
                <w:rFonts w:ascii="Times New Roman"/>
                <w:b w:val="false"/>
                <w:i w:val="false"/>
                <w:color w:val="000000"/>
                <w:sz w:val="20"/>
              </w:rPr>
              <w:t>
Қарым-қатынас және әртүрлі жастағы адамдармен қарым-қатынас жасау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3558"/>
          <w:p>
            <w:pPr>
              <w:spacing w:after="20"/>
              <w:ind w:left="20"/>
              <w:jc w:val="both"/>
            </w:pPr>
            <w:r>
              <w:rPr>
                <w:rFonts w:ascii="Times New Roman"/>
                <w:b w:val="false"/>
                <w:i w:val="false"/>
                <w:color w:val="000000"/>
                <w:sz w:val="20"/>
              </w:rPr>
              <w:t>
Машықтар:</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Мәдени-демалыс мекемесінің қызметін ағымдағы және перспективалық әдістемелік, материалдық-техникалық, қаржылық және шығармашылық қамтамасыз ету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Мекемеге келушілердің мәдени-демалыс іс-шараларын, мәдени-демалыс сабақтарын ағымдағы ұйымдастырумен және өткізумен байланысты жұмыстардың барлық түрлеріне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қызметінің нәтижелері туралы есепті құжаттаманы уақтылы жасауды, бекітуді,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өндірістік және еңбек тәртібін, еңбекті қорғау және өрт қауіпсіздігі ережелерін сақтауын бақылау;</w:t>
            </w:r>
          </w:p>
          <w:p>
            <w:pPr>
              <w:spacing w:after="20"/>
              <w:ind w:left="20"/>
              <w:jc w:val="both"/>
            </w:pPr>
            <w:r>
              <w:rPr>
                <w:rFonts w:ascii="Times New Roman"/>
                <w:b w:val="false"/>
                <w:i w:val="false"/>
                <w:color w:val="000000"/>
                <w:sz w:val="20"/>
              </w:rPr>
              <w:t>
5. Орындалатын жұмыстардың сапасы мен тиімділігін, ресурстарды ұтымды пайдалануды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3559"/>
          <w:p>
            <w:pPr>
              <w:spacing w:after="20"/>
              <w:ind w:left="20"/>
              <w:jc w:val="both"/>
            </w:pPr>
            <w:r>
              <w:rPr>
                <w:rFonts w:ascii="Times New Roman"/>
                <w:b w:val="false"/>
                <w:i w:val="false"/>
                <w:color w:val="000000"/>
                <w:sz w:val="20"/>
              </w:rPr>
              <w:t>
Білімдер:</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Мәдени-демалыс мекемесінің Шығармашылық, шаруашылық және қаржылық қызметі саласында 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қызметінің бейіні бойынша жоспарлы-есептік құжаттаманы ресімдеу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Мәдени-демалыс мекемелерінің қызметкерлеріне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қызметінің құжаттамасы мен материалдық техникалық құралдарының сақталуын қамтамасыз ету қағидалары;</w:t>
            </w:r>
          </w:p>
          <w:p>
            <w:pPr>
              <w:spacing w:after="20"/>
              <w:ind w:left="20"/>
              <w:jc w:val="both"/>
            </w:pPr>
            <w:r>
              <w:rPr>
                <w:rFonts w:ascii="Times New Roman"/>
                <w:b w:val="false"/>
                <w:i w:val="false"/>
                <w:color w:val="000000"/>
                <w:sz w:val="20"/>
              </w:rPr>
              <w:t>
5. Іскерлік қарым-қатынас этикасы және келіссөздер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3560"/>
          <w:p>
            <w:pPr>
              <w:spacing w:after="20"/>
              <w:ind w:left="20"/>
              <w:jc w:val="both"/>
            </w:pPr>
            <w:r>
              <w:rPr>
                <w:rFonts w:ascii="Times New Roman"/>
                <w:b w:val="false"/>
                <w:i w:val="false"/>
                <w:color w:val="000000"/>
                <w:sz w:val="20"/>
              </w:rPr>
              <w:t>
Еңбек қызметі 3:</w:t>
            </w:r>
          </w:p>
          <w:bookmarkEnd w:id="3560"/>
          <w:p>
            <w:pPr>
              <w:spacing w:after="20"/>
              <w:ind w:left="20"/>
              <w:jc w:val="both"/>
            </w:pPr>
            <w:r>
              <w:rPr>
                <w:rFonts w:ascii="Times New Roman"/>
                <w:b w:val="false"/>
                <w:i w:val="false"/>
                <w:color w:val="000000"/>
                <w:sz w:val="20"/>
              </w:rPr>
              <w:t>
Өнер саласында шығармашылық қызметті жүзеге асырады.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3561"/>
          <w:p>
            <w:pPr>
              <w:spacing w:after="20"/>
              <w:ind w:left="20"/>
              <w:jc w:val="both"/>
            </w:pPr>
            <w:r>
              <w:rPr>
                <w:rFonts w:ascii="Times New Roman"/>
                <w:b w:val="false"/>
                <w:i w:val="false"/>
                <w:color w:val="000000"/>
                <w:sz w:val="20"/>
              </w:rPr>
              <w:t>
Дағды 1:</w:t>
            </w:r>
          </w:p>
          <w:bookmarkEnd w:id="3561"/>
          <w:p>
            <w:pPr>
              <w:spacing w:after="20"/>
              <w:ind w:left="20"/>
              <w:jc w:val="both"/>
            </w:pPr>
            <w:r>
              <w:rPr>
                <w:rFonts w:ascii="Times New Roman"/>
                <w:b w:val="false"/>
                <w:i w:val="false"/>
                <w:color w:val="000000"/>
                <w:sz w:val="20"/>
              </w:rPr>
              <w:t>
Өнер саласындағы теориялық және тарихи білімді кәсіби қызметте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3562"/>
          <w:p>
            <w:pPr>
              <w:spacing w:after="20"/>
              <w:ind w:left="20"/>
              <w:jc w:val="both"/>
            </w:pPr>
            <w:r>
              <w:rPr>
                <w:rFonts w:ascii="Times New Roman"/>
                <w:b w:val="false"/>
                <w:i w:val="false"/>
                <w:color w:val="000000"/>
                <w:sz w:val="20"/>
              </w:rPr>
              <w:t>
1. Интернет желісінде ақпаратты іздеуді және жүйелеуді жүзеге асыру;</w:t>
            </w:r>
          </w:p>
          <w:bookmarkEnd w:id="3562"/>
          <w:p>
            <w:pPr>
              <w:spacing w:after="20"/>
              <w:ind w:left="20"/>
              <w:jc w:val="both"/>
            </w:pPr>
            <w:r>
              <w:rPr>
                <w:rFonts w:ascii="Times New Roman"/>
                <w:b w:val="false"/>
                <w:i w:val="false"/>
                <w:color w:val="000000"/>
                <w:sz w:val="20"/>
              </w:rPr>
              <w:t>
2. Режиссерлік-сахналау қызметінде компьютерлік техниканы пайдаланудың заманауи мүмкіндіктерін қолдану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3563"/>
          <w:p>
            <w:pPr>
              <w:spacing w:after="20"/>
              <w:ind w:left="20"/>
              <w:jc w:val="both"/>
            </w:pPr>
            <w:r>
              <w:rPr>
                <w:rFonts w:ascii="Times New Roman"/>
                <w:b w:val="false"/>
                <w:i w:val="false"/>
                <w:color w:val="000000"/>
                <w:sz w:val="20"/>
              </w:rPr>
              <w:t>
1. Қазіргі заманғы ақпараттық технологиялардың жұмыс принциптері;</w:t>
            </w:r>
          </w:p>
          <w:bookmarkEnd w:id="3563"/>
          <w:p>
            <w:pPr>
              <w:spacing w:after="20"/>
              <w:ind w:left="20"/>
              <w:jc w:val="both"/>
            </w:pPr>
            <w:r>
              <w:rPr>
                <w:rFonts w:ascii="Times New Roman"/>
                <w:b w:val="false"/>
                <w:i w:val="false"/>
                <w:color w:val="000000"/>
                <w:sz w:val="20"/>
              </w:rPr>
              <w:t>
2. Өнер саласындағы ақпаратты іздеу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564"/>
          <w:p>
            <w:pPr>
              <w:spacing w:after="20"/>
              <w:ind w:left="20"/>
              <w:jc w:val="both"/>
            </w:pPr>
            <w:r>
              <w:rPr>
                <w:rFonts w:ascii="Times New Roman"/>
                <w:b w:val="false"/>
                <w:i w:val="false"/>
                <w:color w:val="000000"/>
                <w:sz w:val="20"/>
              </w:rPr>
              <w:t xml:space="preserve">
Дағды 2: </w:t>
            </w:r>
          </w:p>
          <w:bookmarkEnd w:id="3564"/>
          <w:p>
            <w:pPr>
              <w:spacing w:after="20"/>
              <w:ind w:left="20"/>
              <w:jc w:val="both"/>
            </w:pPr>
            <w:r>
              <w:rPr>
                <w:rFonts w:ascii="Times New Roman"/>
                <w:b w:val="false"/>
                <w:i w:val="false"/>
                <w:color w:val="000000"/>
                <w:sz w:val="20"/>
              </w:rPr>
              <w:t>
Заманауи ақпараттық технологиялардың жұмыс принциптерін және олардың кәсіби қызметтің міндеттерін шешу үшін қолдана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565"/>
          <w:p>
            <w:pPr>
              <w:spacing w:after="20"/>
              <w:ind w:left="20"/>
              <w:jc w:val="both"/>
            </w:pPr>
            <w:r>
              <w:rPr>
                <w:rFonts w:ascii="Times New Roman"/>
                <w:b w:val="false"/>
                <w:i w:val="false"/>
                <w:color w:val="000000"/>
                <w:sz w:val="20"/>
              </w:rPr>
              <w:t>
1. Интернет желісінде ақпаратты іздеуді және жүйелеуді жүзеге асыру;</w:t>
            </w:r>
          </w:p>
          <w:bookmarkEnd w:id="3565"/>
          <w:p>
            <w:pPr>
              <w:spacing w:after="20"/>
              <w:ind w:left="20"/>
              <w:jc w:val="both"/>
            </w:pPr>
            <w:r>
              <w:rPr>
                <w:rFonts w:ascii="Times New Roman"/>
                <w:b w:val="false"/>
                <w:i w:val="false"/>
                <w:color w:val="000000"/>
                <w:sz w:val="20"/>
              </w:rPr>
              <w:t>
2. Режиссерлік-сахналау қызметінде компьютерлік техниканы пайдаланудың заманауи мүмкіндіктерін қолдану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566"/>
          <w:p>
            <w:pPr>
              <w:spacing w:after="20"/>
              <w:ind w:left="20"/>
              <w:jc w:val="both"/>
            </w:pPr>
            <w:r>
              <w:rPr>
                <w:rFonts w:ascii="Times New Roman"/>
                <w:b w:val="false"/>
                <w:i w:val="false"/>
                <w:color w:val="000000"/>
                <w:sz w:val="20"/>
              </w:rPr>
              <w:t>
1. Заманауи ақпараттық технологиялардың жұмыс принципі.</w:t>
            </w:r>
          </w:p>
          <w:bookmarkEnd w:id="3566"/>
          <w:p>
            <w:pPr>
              <w:spacing w:after="20"/>
              <w:ind w:left="20"/>
              <w:jc w:val="both"/>
            </w:pPr>
            <w:r>
              <w:rPr>
                <w:rFonts w:ascii="Times New Roman"/>
                <w:b w:val="false"/>
                <w:i w:val="false"/>
                <w:color w:val="000000"/>
                <w:sz w:val="20"/>
              </w:rPr>
              <w:t>
2. Өнер саласындағы ақпаратты іздеу ерекшеліктері.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567"/>
          <w:p>
            <w:pPr>
              <w:spacing w:after="20"/>
              <w:ind w:left="20"/>
              <w:jc w:val="both"/>
            </w:pPr>
            <w:r>
              <w:rPr>
                <w:rFonts w:ascii="Times New Roman"/>
                <w:b w:val="false"/>
                <w:i w:val="false"/>
                <w:color w:val="000000"/>
                <w:sz w:val="20"/>
              </w:rPr>
              <w:t>
Қосымша еңбек функциясы 1:</w:t>
            </w:r>
          </w:p>
          <w:bookmarkEnd w:id="3567"/>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568"/>
          <w:p>
            <w:pPr>
              <w:spacing w:after="20"/>
              <w:ind w:left="20"/>
              <w:jc w:val="both"/>
            </w:pPr>
            <w:r>
              <w:rPr>
                <w:rFonts w:ascii="Times New Roman"/>
                <w:b w:val="false"/>
                <w:i w:val="false"/>
                <w:color w:val="000000"/>
                <w:sz w:val="20"/>
              </w:rPr>
              <w:t>
Дағды 1:</w:t>
            </w:r>
          </w:p>
          <w:bookmarkEnd w:id="3568"/>
          <w:p>
            <w:pPr>
              <w:spacing w:after="20"/>
              <w:ind w:left="20"/>
              <w:jc w:val="both"/>
            </w:pPr>
            <w:r>
              <w:rPr>
                <w:rFonts w:ascii="Times New Roman"/>
                <w:b w:val="false"/>
                <w:i w:val="false"/>
                <w:color w:val="000000"/>
                <w:sz w:val="20"/>
              </w:rPr>
              <w:t>
Креативтілік және іс-шараларды өткізудің жаңа нысандарын дамыту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569"/>
          <w:p>
            <w:pPr>
              <w:spacing w:after="20"/>
              <w:ind w:left="20"/>
              <w:jc w:val="both"/>
            </w:pPr>
            <w:r>
              <w:rPr>
                <w:rFonts w:ascii="Times New Roman"/>
                <w:b w:val="false"/>
                <w:i w:val="false"/>
                <w:color w:val="000000"/>
                <w:sz w:val="20"/>
              </w:rPr>
              <w:t>
Машықтар:</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Іс-шараларда жұмыс істейтін қызметкерлерді жалдау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ұйымдастыру және міндеттердің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 тиімді ұйымдастыру үшін қызметкерлер арасында міндеттерді бөлу;</w:t>
            </w:r>
          </w:p>
          <w:p>
            <w:pPr>
              <w:spacing w:after="20"/>
              <w:ind w:left="20"/>
              <w:jc w:val="both"/>
            </w:pPr>
            <w:r>
              <w:rPr>
                <w:rFonts w:ascii="Times New Roman"/>
                <w:b w:val="false"/>
                <w:i w:val="false"/>
                <w:color w:val="000000"/>
                <w:sz w:val="20"/>
              </w:rPr>
              <w:t>
4. Персоналдың жұмысын бағалау және олардың кәсіби дамуын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570"/>
          <w:p>
            <w:pPr>
              <w:spacing w:after="20"/>
              <w:ind w:left="20"/>
              <w:jc w:val="both"/>
            </w:pPr>
            <w:r>
              <w:rPr>
                <w:rFonts w:ascii="Times New Roman"/>
                <w:b w:val="false"/>
                <w:i w:val="false"/>
                <w:color w:val="000000"/>
                <w:sz w:val="20"/>
              </w:rPr>
              <w:t>
Білімдер:</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1. Мәдени ұйымдастырушы олардың тиімділігі мен тиімділігін бағалау үшін өткізілген іс-шаралар туралы есептер жүргізуге міндетті;</w:t>
            </w:r>
          </w:p>
          <w:p>
            <w:pPr>
              <w:spacing w:after="20"/>
              <w:ind w:left="20"/>
              <w:jc w:val="both"/>
            </w:pPr>
            <w:r>
              <w:rPr>
                <w:rFonts w:ascii="Times New Roman"/>
                <w:b w:val="false"/>
                <w:i w:val="false"/>
                <w:color w:val="000000"/>
                <w:sz w:val="20"/>
              </w:rPr>
              <w:t>
2. Мәдени ұйымдастырушы әртістер, спикерлер, іс-шараларды ұйымдастырушылар сияқты ҚДК сыртқы орындаушыларымен және серіктестерімен шарттар мен келісімдер жасасуға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571"/>
          <w:p>
            <w:pPr>
              <w:spacing w:after="20"/>
              <w:ind w:left="20"/>
              <w:jc w:val="both"/>
            </w:pPr>
            <w:r>
              <w:rPr>
                <w:rFonts w:ascii="Times New Roman"/>
                <w:b w:val="false"/>
                <w:i w:val="false"/>
                <w:color w:val="000000"/>
                <w:sz w:val="20"/>
              </w:rPr>
              <w:t>
Дағды 2:</w:t>
            </w:r>
          </w:p>
          <w:bookmarkEnd w:id="3571"/>
          <w:p>
            <w:pPr>
              <w:spacing w:after="20"/>
              <w:ind w:left="20"/>
              <w:jc w:val="both"/>
            </w:pPr>
            <w:r>
              <w:rPr>
                <w:rFonts w:ascii="Times New Roman"/>
                <w:b w:val="false"/>
                <w:i w:val="false"/>
                <w:color w:val="000000"/>
                <w:sz w:val="20"/>
              </w:rPr>
              <w:t>
Мәдениеттану, өнер және ойын-сауық іс-шараларының негіздерін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572"/>
          <w:p>
            <w:pPr>
              <w:spacing w:after="20"/>
              <w:ind w:left="20"/>
              <w:jc w:val="both"/>
            </w:pPr>
            <w:r>
              <w:rPr>
                <w:rFonts w:ascii="Times New Roman"/>
                <w:b w:val="false"/>
                <w:i w:val="false"/>
                <w:color w:val="000000"/>
                <w:sz w:val="20"/>
              </w:rPr>
              <w:t>
Машықтар:</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іс-шараларды жоспарлауды, үйлестіруді және бақылауды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 және әртүрлі адамдармен жұмыс істеу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Командада жұмыс істей білу және ұжымның қызметін үйлестіру;</w:t>
            </w:r>
          </w:p>
          <w:p>
            <w:pPr>
              <w:spacing w:after="20"/>
              <w:ind w:left="20"/>
              <w:jc w:val="both"/>
            </w:pPr>
            <w:r>
              <w:rPr>
                <w:rFonts w:ascii="Times New Roman"/>
                <w:b w:val="false"/>
                <w:i w:val="false"/>
                <w:color w:val="000000"/>
                <w:sz w:val="20"/>
              </w:rPr>
              <w:t>
4. Шығармашылық және стандартты емес шешімдерді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573"/>
          <w:p>
            <w:pPr>
              <w:spacing w:after="20"/>
              <w:ind w:left="20"/>
              <w:jc w:val="both"/>
            </w:pPr>
            <w:r>
              <w:rPr>
                <w:rFonts w:ascii="Times New Roman"/>
                <w:b w:val="false"/>
                <w:i w:val="false"/>
                <w:color w:val="000000"/>
                <w:sz w:val="20"/>
              </w:rPr>
              <w:t>
Білімдер:</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қабілеттер және аудиторияның қажеттіліктерін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 сауаттылық және өнер мен мәдениет саласындағы терең білім;</w:t>
            </w:r>
          </w:p>
          <w:p>
            <w:pPr>
              <w:spacing w:after="20"/>
              <w:ind w:left="20"/>
              <w:jc w:val="both"/>
            </w:pPr>
            <w:r>
              <w:rPr>
                <w:rFonts w:ascii="Times New Roman"/>
                <w:b w:val="false"/>
                <w:i w:val="false"/>
                <w:color w:val="000000"/>
                <w:sz w:val="20"/>
              </w:rPr>
              <w:t>
3. Дыбыстық және жарық жабдықтарының жұмысын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574"/>
          <w:p>
            <w:pPr>
              <w:spacing w:after="20"/>
              <w:ind w:left="20"/>
              <w:jc w:val="both"/>
            </w:pPr>
            <w:r>
              <w:rPr>
                <w:rFonts w:ascii="Times New Roman"/>
                <w:b w:val="false"/>
                <w:i w:val="false"/>
                <w:color w:val="000000"/>
                <w:sz w:val="20"/>
              </w:rPr>
              <w:t>
Төзімділік пен еңбексүйгіштік</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xml:space="preserve">
Логикалық ойлау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халық шығармашылығы, клуб мекемесі, узей, Орталық (ғылыми-метологиялық, халықтық мәдениет және т. б.)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әдіскері</w:t>
            </w:r>
          </w:p>
        </w:tc>
      </w:tr>
    </w:tbl>
    <w:bookmarkStart w:name="z6021" w:id="3575"/>
    <w:p>
      <w:pPr>
        <w:spacing w:after="0"/>
        <w:ind w:left="0"/>
        <w:jc w:val="left"/>
      </w:pPr>
      <w:r>
        <w:rPr>
          <w:rFonts w:ascii="Times New Roman"/>
          <w:b/>
          <w:i w:val="false"/>
          <w:color w:val="000000"/>
        </w:rPr>
        <w:t xml:space="preserve"> 4-тарау. Кәсіптік стандарттың техникалық деректері</w:t>
      </w:r>
    </w:p>
    <w:bookmarkEnd w:id="3575"/>
    <w:bookmarkStart w:name="z6022" w:id="3576"/>
    <w:p>
      <w:pPr>
        <w:spacing w:after="0"/>
        <w:ind w:left="0"/>
        <w:jc w:val="both"/>
      </w:pPr>
      <w:r>
        <w:rPr>
          <w:rFonts w:ascii="Times New Roman"/>
          <w:b w:val="false"/>
          <w:i w:val="false"/>
          <w:color w:val="000000"/>
          <w:sz w:val="28"/>
        </w:rPr>
        <w:t xml:space="preserve">
      10. Мемлекеттік органның атауы: </w:t>
      </w:r>
    </w:p>
    <w:bookmarkEnd w:id="3576"/>
    <w:bookmarkStart w:name="z6023" w:id="357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577"/>
    <w:bookmarkStart w:name="z6024" w:id="3578"/>
    <w:p>
      <w:pPr>
        <w:spacing w:after="0"/>
        <w:ind w:left="0"/>
        <w:jc w:val="both"/>
      </w:pPr>
      <w:r>
        <w:rPr>
          <w:rFonts w:ascii="Times New Roman"/>
          <w:b w:val="false"/>
          <w:i w:val="false"/>
          <w:color w:val="000000"/>
          <w:sz w:val="28"/>
        </w:rPr>
        <w:t>
      Орындаушы:</w:t>
      </w:r>
    </w:p>
    <w:bookmarkEnd w:id="3578"/>
    <w:bookmarkStart w:name="z6025" w:id="3579"/>
    <w:p>
      <w:pPr>
        <w:spacing w:after="0"/>
        <w:ind w:left="0"/>
        <w:jc w:val="both"/>
      </w:pPr>
      <w:r>
        <w:rPr>
          <w:rFonts w:ascii="Times New Roman"/>
          <w:b w:val="false"/>
          <w:i w:val="false"/>
          <w:color w:val="000000"/>
          <w:sz w:val="28"/>
        </w:rPr>
        <w:t>
      Борамбаев Нурбек Медерович, +7 (705) 160 57 01, n.borambaev@mki.gov.kz</w:t>
      </w:r>
    </w:p>
    <w:bookmarkEnd w:id="3579"/>
    <w:bookmarkStart w:name="z6026" w:id="3580"/>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3580"/>
    <w:bookmarkStart w:name="z6027" w:id="3581"/>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3581"/>
    <w:bookmarkStart w:name="z6028" w:id="3582"/>
    <w:p>
      <w:pPr>
        <w:spacing w:after="0"/>
        <w:ind w:left="0"/>
        <w:jc w:val="both"/>
      </w:pPr>
      <w:r>
        <w:rPr>
          <w:rFonts w:ascii="Times New Roman"/>
          <w:b w:val="false"/>
          <w:i w:val="false"/>
          <w:color w:val="000000"/>
          <w:sz w:val="28"/>
        </w:rPr>
        <w:t>
      Ғылыми қызметкер: Жумадилова Дарья Ертаевна, E-mail: daria_131_168@mail.ru, Телефон нөмірі: +7 (705) 708 72 22</w:t>
      </w:r>
    </w:p>
    <w:bookmarkEnd w:id="3582"/>
    <w:bookmarkStart w:name="z6029" w:id="3583"/>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583"/>
    <w:bookmarkStart w:name="z6030" w:id="3584"/>
    <w:p>
      <w:pPr>
        <w:spacing w:after="0"/>
        <w:ind w:left="0"/>
        <w:jc w:val="both"/>
      </w:pPr>
      <w:r>
        <w:rPr>
          <w:rFonts w:ascii="Times New Roman"/>
          <w:b w:val="false"/>
          <w:i w:val="false"/>
          <w:color w:val="000000"/>
          <w:sz w:val="28"/>
        </w:rPr>
        <w:t xml:space="preserve">
      13. Кәсіптік біліктілік жөніндегі ұлттық орган: 2023 жылғы 1 желтоқсан. </w:t>
      </w:r>
    </w:p>
    <w:bookmarkEnd w:id="3584"/>
    <w:bookmarkStart w:name="z6031" w:id="358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585"/>
    <w:bookmarkStart w:name="z6032" w:id="3586"/>
    <w:p>
      <w:pPr>
        <w:spacing w:after="0"/>
        <w:ind w:left="0"/>
        <w:jc w:val="both"/>
      </w:pPr>
      <w:r>
        <w:rPr>
          <w:rFonts w:ascii="Times New Roman"/>
          <w:b w:val="false"/>
          <w:i w:val="false"/>
          <w:color w:val="000000"/>
          <w:sz w:val="28"/>
        </w:rPr>
        <w:t>
      15. Нұсқа нөмірі және шығарылған жылы: нұсқа 1, 2024 жыл.</w:t>
      </w:r>
    </w:p>
    <w:bookmarkEnd w:id="3586"/>
    <w:bookmarkStart w:name="z6033" w:id="3587"/>
    <w:p>
      <w:pPr>
        <w:spacing w:after="0"/>
        <w:ind w:left="0"/>
        <w:jc w:val="both"/>
      </w:pPr>
      <w:r>
        <w:rPr>
          <w:rFonts w:ascii="Times New Roman"/>
          <w:b w:val="false"/>
          <w:i w:val="false"/>
          <w:color w:val="000000"/>
          <w:sz w:val="28"/>
        </w:rPr>
        <w:t xml:space="preserve">
      16. Бағдарлы қайта қарау күні: 2027 жыл. </w:t>
      </w:r>
    </w:p>
    <w:bookmarkEnd w:id="3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151 бұйрығына</w:t>
            </w:r>
            <w:r>
              <w:br/>
            </w:r>
            <w:r>
              <w:rPr>
                <w:rFonts w:ascii="Times New Roman"/>
                <w:b w:val="false"/>
                <w:i w:val="false"/>
                <w:color w:val="000000"/>
                <w:sz w:val="20"/>
              </w:rPr>
              <w:t>49-қосымша</w:t>
            </w:r>
          </w:p>
        </w:tc>
      </w:tr>
    </w:tbl>
    <w:bookmarkStart w:name="z6035" w:id="3588"/>
    <w:p>
      <w:pPr>
        <w:spacing w:after="0"/>
        <w:ind w:left="0"/>
        <w:jc w:val="left"/>
      </w:pPr>
      <w:r>
        <w:rPr>
          <w:rFonts w:ascii="Times New Roman"/>
          <w:b/>
          <w:i w:val="false"/>
          <w:color w:val="000000"/>
        </w:rPr>
        <w:t xml:space="preserve"> Кәсіптік стандарт: "Палеограф"</w:t>
      </w:r>
    </w:p>
    <w:bookmarkEnd w:id="3588"/>
    <w:bookmarkStart w:name="z6036" w:id="3589"/>
    <w:p>
      <w:pPr>
        <w:spacing w:after="0"/>
        <w:ind w:left="0"/>
        <w:jc w:val="left"/>
      </w:pPr>
      <w:r>
        <w:rPr>
          <w:rFonts w:ascii="Times New Roman"/>
          <w:b/>
          <w:i w:val="false"/>
          <w:color w:val="000000"/>
        </w:rPr>
        <w:t xml:space="preserve"> 1-тарау. Жалпы ережелер</w:t>
      </w:r>
    </w:p>
    <w:bookmarkEnd w:id="3589"/>
    <w:bookmarkStart w:name="z6037" w:id="3590"/>
    <w:p>
      <w:pPr>
        <w:spacing w:after="0"/>
        <w:ind w:left="0"/>
        <w:jc w:val="both"/>
      </w:pPr>
      <w:r>
        <w:rPr>
          <w:rFonts w:ascii="Times New Roman"/>
          <w:b w:val="false"/>
          <w:i w:val="false"/>
          <w:color w:val="000000"/>
          <w:sz w:val="28"/>
        </w:rPr>
        <w:t xml:space="preserve">
      1. Кәсіптік стандарттың қолданылу аясы: "Палеограф" кәсіптік стандарты (бұдан әрі – кәсіптік стандарт) "Кәсіптік біліктілік туралы" Қазақстан Республикасы Заңының 5-бабының 5-тармағына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590"/>
    <w:bookmarkStart w:name="z6038" w:id="359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591"/>
    <w:bookmarkStart w:name="z6039" w:id="359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592"/>
    <w:bookmarkStart w:name="z6040" w:id="3593"/>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қолдану қабілеті;</w:t>
      </w:r>
    </w:p>
    <w:bookmarkEnd w:id="3593"/>
    <w:bookmarkStart w:name="z6041" w:id="359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594"/>
    <w:bookmarkStart w:name="z6042" w:id="3595"/>
    <w:p>
      <w:pPr>
        <w:spacing w:after="0"/>
        <w:ind w:left="0"/>
        <w:jc w:val="both"/>
      </w:pPr>
      <w:r>
        <w:rPr>
          <w:rFonts w:ascii="Times New Roman"/>
          <w:b w:val="false"/>
          <w:i w:val="false"/>
          <w:color w:val="000000"/>
          <w:sz w:val="28"/>
        </w:rPr>
        <w:t>
      4) машық – кәсіптік міндет шенберінде жекелеген бірлі-жарым іс-әрекетті физикалық тұрғыдан және (немесе) ақыл оймен орындау қабілеті.</w:t>
      </w:r>
    </w:p>
    <w:bookmarkEnd w:id="3595"/>
    <w:bookmarkStart w:name="z6043" w:id="359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596"/>
    <w:bookmarkStart w:name="z6044" w:id="3597"/>
    <w:p>
      <w:pPr>
        <w:spacing w:after="0"/>
        <w:ind w:left="0"/>
        <w:jc w:val="both"/>
      </w:pPr>
      <w:r>
        <w:rPr>
          <w:rFonts w:ascii="Times New Roman"/>
          <w:b w:val="false"/>
          <w:i w:val="false"/>
          <w:color w:val="000000"/>
          <w:sz w:val="28"/>
        </w:rPr>
        <w:t>
      1) ҰБШ – ұлттық біліктілік шеңбері;</w:t>
      </w:r>
    </w:p>
    <w:bookmarkEnd w:id="3597"/>
    <w:bookmarkStart w:name="z6045" w:id="3598"/>
    <w:p>
      <w:pPr>
        <w:spacing w:after="0"/>
        <w:ind w:left="0"/>
        <w:jc w:val="both"/>
      </w:pPr>
      <w:r>
        <w:rPr>
          <w:rFonts w:ascii="Times New Roman"/>
          <w:b w:val="false"/>
          <w:i w:val="false"/>
          <w:color w:val="000000"/>
          <w:sz w:val="28"/>
        </w:rPr>
        <w:t>
      2) СБШ – салалық біліктілік шеңбері;</w:t>
      </w:r>
    </w:p>
    <w:bookmarkEnd w:id="3598"/>
    <w:bookmarkStart w:name="z6046" w:id="3599"/>
    <w:p>
      <w:pPr>
        <w:spacing w:after="0"/>
        <w:ind w:left="0"/>
        <w:jc w:val="both"/>
      </w:pPr>
      <w:r>
        <w:rPr>
          <w:rFonts w:ascii="Times New Roman"/>
          <w:b w:val="false"/>
          <w:i w:val="false"/>
          <w:color w:val="000000"/>
          <w:sz w:val="28"/>
        </w:rPr>
        <w:t xml:space="preserve">
      3) ЭҚЖЖ – экономикалық қызметтің жалпы жүктеуіші; </w:t>
      </w:r>
    </w:p>
    <w:bookmarkEnd w:id="3599"/>
    <w:bookmarkStart w:name="z6047" w:id="3600"/>
    <w:p>
      <w:pPr>
        <w:spacing w:after="0"/>
        <w:ind w:left="0"/>
        <w:jc w:val="both"/>
      </w:pPr>
      <w:r>
        <w:rPr>
          <w:rFonts w:ascii="Times New Roman"/>
          <w:b w:val="false"/>
          <w:i w:val="false"/>
          <w:color w:val="000000"/>
          <w:sz w:val="28"/>
        </w:rPr>
        <w:t>
      4) БТБА – бірыңғай тарифтік-біліктілік анықтамалығы;</w:t>
      </w:r>
    </w:p>
    <w:bookmarkEnd w:id="3600"/>
    <w:bookmarkStart w:name="z6048" w:id="3601"/>
    <w:p>
      <w:pPr>
        <w:spacing w:after="0"/>
        <w:ind w:left="0"/>
        <w:jc w:val="both"/>
      </w:pPr>
      <w:r>
        <w:rPr>
          <w:rFonts w:ascii="Times New Roman"/>
          <w:b w:val="false"/>
          <w:i w:val="false"/>
          <w:color w:val="000000"/>
          <w:sz w:val="28"/>
        </w:rPr>
        <w:t>
      5) БА – біліктілік анықтамалығы;</w:t>
      </w:r>
    </w:p>
    <w:bookmarkEnd w:id="3601"/>
    <w:bookmarkStart w:name="z6049" w:id="3602"/>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602"/>
    <w:bookmarkStart w:name="z6050" w:id="3603"/>
    <w:p>
      <w:pPr>
        <w:spacing w:after="0"/>
        <w:ind w:left="0"/>
        <w:jc w:val="left"/>
      </w:pPr>
      <w:r>
        <w:rPr>
          <w:rFonts w:ascii="Times New Roman"/>
          <w:b/>
          <w:i w:val="false"/>
          <w:color w:val="000000"/>
        </w:rPr>
        <w:t xml:space="preserve"> 2-тарау. Кәсіптік стандарттың паспорты</w:t>
      </w:r>
    </w:p>
    <w:bookmarkEnd w:id="3603"/>
    <w:bookmarkStart w:name="z6051" w:id="3604"/>
    <w:p>
      <w:pPr>
        <w:spacing w:after="0"/>
        <w:ind w:left="0"/>
        <w:jc w:val="both"/>
      </w:pPr>
      <w:r>
        <w:rPr>
          <w:rFonts w:ascii="Times New Roman"/>
          <w:b w:val="false"/>
          <w:i w:val="false"/>
          <w:color w:val="000000"/>
          <w:sz w:val="28"/>
        </w:rPr>
        <w:t>
      4. Кәсіптік стандарттың атауы: Палеограф.</w:t>
      </w:r>
    </w:p>
    <w:bookmarkEnd w:id="3604"/>
    <w:bookmarkStart w:name="z6052" w:id="3605"/>
    <w:p>
      <w:pPr>
        <w:spacing w:after="0"/>
        <w:ind w:left="0"/>
        <w:jc w:val="both"/>
      </w:pPr>
      <w:r>
        <w:rPr>
          <w:rFonts w:ascii="Times New Roman"/>
          <w:b w:val="false"/>
          <w:i w:val="false"/>
          <w:color w:val="000000"/>
          <w:sz w:val="28"/>
        </w:rPr>
        <w:t>
      5. Кәсіптік стандарттың коды: R91020.</w:t>
      </w:r>
    </w:p>
    <w:bookmarkEnd w:id="3605"/>
    <w:bookmarkStart w:name="z6053" w:id="360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606"/>
    <w:bookmarkStart w:name="z6054" w:id="3607"/>
    <w:p>
      <w:pPr>
        <w:spacing w:after="0"/>
        <w:ind w:left="0"/>
        <w:jc w:val="both"/>
      </w:pPr>
      <w:r>
        <w:rPr>
          <w:rFonts w:ascii="Times New Roman"/>
          <w:b w:val="false"/>
          <w:i w:val="false"/>
          <w:color w:val="000000"/>
          <w:sz w:val="28"/>
        </w:rPr>
        <w:t>
      R Өнер, ойын-сауық және демалыс;</w:t>
      </w:r>
    </w:p>
    <w:bookmarkEnd w:id="3607"/>
    <w:bookmarkStart w:name="z6055" w:id="3608"/>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3608"/>
    <w:bookmarkStart w:name="z6056" w:id="3609"/>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3609"/>
    <w:bookmarkStart w:name="z6057" w:id="3610"/>
    <w:p>
      <w:pPr>
        <w:spacing w:after="0"/>
        <w:ind w:left="0"/>
        <w:jc w:val="both"/>
      </w:pPr>
      <w:r>
        <w:rPr>
          <w:rFonts w:ascii="Times New Roman"/>
          <w:b w:val="false"/>
          <w:i w:val="false"/>
          <w:color w:val="000000"/>
          <w:sz w:val="28"/>
        </w:rPr>
        <w:t>
      91.02 Мұражайлар қызметі;</w:t>
      </w:r>
    </w:p>
    <w:bookmarkEnd w:id="3610"/>
    <w:bookmarkStart w:name="z6058" w:id="3611"/>
    <w:p>
      <w:pPr>
        <w:spacing w:after="0"/>
        <w:ind w:left="0"/>
        <w:jc w:val="both"/>
      </w:pPr>
      <w:r>
        <w:rPr>
          <w:rFonts w:ascii="Times New Roman"/>
          <w:b w:val="false"/>
          <w:i w:val="false"/>
          <w:color w:val="000000"/>
          <w:sz w:val="28"/>
        </w:rPr>
        <w:t>
      91.02.0 Мұражайлар қызметі.</w:t>
      </w:r>
    </w:p>
    <w:bookmarkEnd w:id="3611"/>
    <w:bookmarkStart w:name="z6059" w:id="3612"/>
    <w:p>
      <w:pPr>
        <w:spacing w:after="0"/>
        <w:ind w:left="0"/>
        <w:jc w:val="both"/>
      </w:pPr>
      <w:r>
        <w:rPr>
          <w:rFonts w:ascii="Times New Roman"/>
          <w:b w:val="false"/>
          <w:i w:val="false"/>
          <w:color w:val="000000"/>
          <w:sz w:val="28"/>
        </w:rPr>
        <w:t>
      7. Кәсіптік стандарттың қысқаша сипаттамасы: Палеограф - әріптердің графикалық формаларының эволюциясын, жазба белгілерін, олардың құрамдас элементтерінің пропорцияларын, қаріптердің түрлері мен эволюциясын, аббревиатуралар жүйесін және олардың графикалық белгіленуін, материалдар мен жазу құралдарын зерттейді. Палеографияның арнайы бөлімі құпия жазу жүйелерінің графикасын (криптография) зерттейді. Құжаттардың түпнұсқалығын, палеографиялық, тілдік және өзге де ерекшеліктерін белгілеу.</w:t>
      </w:r>
    </w:p>
    <w:bookmarkEnd w:id="3612"/>
    <w:bookmarkStart w:name="z6060" w:id="3613"/>
    <w:p>
      <w:pPr>
        <w:spacing w:after="0"/>
        <w:ind w:left="0"/>
        <w:jc w:val="both"/>
      </w:pPr>
      <w:r>
        <w:rPr>
          <w:rFonts w:ascii="Times New Roman"/>
          <w:b w:val="false"/>
          <w:i w:val="false"/>
          <w:color w:val="000000"/>
          <w:sz w:val="28"/>
        </w:rPr>
        <w:t>
      8. Кәсіптер карточкаларының тізімі:</w:t>
      </w:r>
    </w:p>
    <w:bookmarkEnd w:id="3613"/>
    <w:bookmarkStart w:name="z6061" w:id="3614"/>
    <w:p>
      <w:pPr>
        <w:spacing w:after="0"/>
        <w:ind w:left="0"/>
        <w:jc w:val="both"/>
      </w:pPr>
      <w:r>
        <w:rPr>
          <w:rFonts w:ascii="Times New Roman"/>
          <w:b w:val="false"/>
          <w:i w:val="false"/>
          <w:color w:val="000000"/>
          <w:sz w:val="28"/>
        </w:rPr>
        <w:t>
      Палеограф - 6 СБШ-нің деңгейі</w:t>
      </w:r>
    </w:p>
    <w:bookmarkEnd w:id="3614"/>
    <w:bookmarkStart w:name="z6062" w:id="3615"/>
    <w:p>
      <w:pPr>
        <w:spacing w:after="0"/>
        <w:ind w:left="0"/>
        <w:jc w:val="left"/>
      </w:pPr>
      <w:r>
        <w:rPr>
          <w:rFonts w:ascii="Times New Roman"/>
          <w:b/>
          <w:i w:val="false"/>
          <w:color w:val="000000"/>
        </w:rPr>
        <w:t xml:space="preserve"> 3-тарау. Кәсіптер карточкалары</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"Палеограф":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616"/>
          <w:p>
            <w:pPr>
              <w:spacing w:after="20"/>
              <w:ind w:left="20"/>
              <w:jc w:val="both"/>
            </w:pPr>
            <w:r>
              <w:rPr>
                <w:rFonts w:ascii="Times New Roman"/>
                <w:b w:val="false"/>
                <w:i w:val="false"/>
                <w:color w:val="000000"/>
                <w:sz w:val="20"/>
              </w:rPr>
              <w:t>
Білім деңгейі:</w:t>
            </w:r>
          </w:p>
          <w:bookmarkEnd w:id="361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617"/>
          <w:p>
            <w:pPr>
              <w:spacing w:after="20"/>
              <w:ind w:left="20"/>
              <w:jc w:val="both"/>
            </w:pPr>
            <w:r>
              <w:rPr>
                <w:rFonts w:ascii="Times New Roman"/>
                <w:b w:val="false"/>
                <w:i w:val="false"/>
                <w:color w:val="000000"/>
                <w:sz w:val="20"/>
              </w:rPr>
              <w:t>
Мамандық:</w:t>
            </w:r>
          </w:p>
          <w:bookmarkEnd w:id="3617"/>
          <w:p>
            <w:pPr>
              <w:spacing w:after="20"/>
              <w:ind w:left="20"/>
              <w:jc w:val="both"/>
            </w:pPr>
            <w:r>
              <w:rPr>
                <w:rFonts w:ascii="Times New Roman"/>
                <w:b w:val="false"/>
                <w:i w:val="false"/>
                <w:color w:val="000000"/>
                <w:sz w:val="20"/>
              </w:rPr>
              <w:t>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618"/>
          <w:p>
            <w:pPr>
              <w:spacing w:after="20"/>
              <w:ind w:left="20"/>
              <w:jc w:val="both"/>
            </w:pPr>
            <w:r>
              <w:rPr>
                <w:rFonts w:ascii="Times New Roman"/>
                <w:b w:val="false"/>
                <w:i w:val="false"/>
                <w:color w:val="000000"/>
                <w:sz w:val="20"/>
              </w:rPr>
              <w:t>
Біліктілік:</w:t>
            </w:r>
          </w:p>
          <w:bookmarkEnd w:id="36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619"/>
          <w:p>
            <w:pPr>
              <w:spacing w:after="20"/>
              <w:ind w:left="20"/>
              <w:jc w:val="both"/>
            </w:pPr>
            <w:r>
              <w:rPr>
                <w:rFonts w:ascii="Times New Roman"/>
                <w:b w:val="false"/>
                <w:i w:val="false"/>
                <w:color w:val="000000"/>
                <w:sz w:val="20"/>
              </w:rPr>
              <w:t>
Археолог</w:t>
            </w:r>
          </w:p>
          <w:bookmarkEnd w:id="3619"/>
          <w:p>
            <w:pPr>
              <w:spacing w:after="20"/>
              <w:ind w:left="20"/>
              <w:jc w:val="both"/>
            </w:pPr>
            <w:r>
              <w:rPr>
                <w:rFonts w:ascii="Times New Roman"/>
                <w:b w:val="false"/>
                <w:i w:val="false"/>
                <w:color w:val="000000"/>
                <w:sz w:val="20"/>
              </w:rPr>
              <w:t>
</w:t>
            </w:r>
            <w:r>
              <w:rPr>
                <w:rFonts w:ascii="Times New Roman"/>
                <w:b w:val="false"/>
                <w:i w:val="false"/>
                <w:color w:val="000000"/>
                <w:sz w:val="20"/>
              </w:rPr>
              <w:t>Этнограф</w:t>
            </w:r>
          </w:p>
          <w:p>
            <w:pPr>
              <w:spacing w:after="20"/>
              <w:ind w:left="20"/>
              <w:jc w:val="both"/>
            </w:pPr>
            <w:r>
              <w:rPr>
                <w:rFonts w:ascii="Times New Roman"/>
                <w:b w:val="false"/>
                <w:i w:val="false"/>
                <w:color w:val="000000"/>
                <w:sz w:val="20"/>
              </w:rPr>
              <w:t>
Антрополог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Әріптердің графикалық формаларының эволюциясын, жазба белгілерін, олардың құрамдас элементтерінің пропорцияларын, қаріптердің түрлері мен эволюциясын, аббревиатуралар жүйесін және олардың графикалық белгіленуін, материалдар мен жазу құралдарын зерттеу. Құжаттардың түпнұсқалығын, палеографиялық, тілдік және басқа да белгілерін анықтайды.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620"/>
          <w:p>
            <w:pPr>
              <w:spacing w:after="20"/>
              <w:ind w:left="20"/>
              <w:jc w:val="both"/>
            </w:pPr>
            <w:r>
              <w:rPr>
                <w:rFonts w:ascii="Times New Roman"/>
                <w:b w:val="false"/>
                <w:i w:val="false"/>
                <w:color w:val="000000"/>
                <w:sz w:val="20"/>
              </w:rPr>
              <w:t>
1. Құжаттарды анықтау және іріктеу, құжаттардың сыртқы белгілерін сипаттау, құжаттардың құндылығын сараптау, құжаттың палеографиялық сипаттамасына қатысу</w:t>
            </w:r>
          </w:p>
          <w:bookmarkEnd w:id="3620"/>
          <w:p>
            <w:pPr>
              <w:spacing w:after="20"/>
              <w:ind w:left="20"/>
              <w:jc w:val="both"/>
            </w:pPr>
            <w:r>
              <w:rPr>
                <w:rFonts w:ascii="Times New Roman"/>
                <w:b w:val="false"/>
                <w:i w:val="false"/>
                <w:color w:val="000000"/>
                <w:sz w:val="20"/>
              </w:rPr>
              <w:t>
2. Құжаттарды ғылыми өңдеуді жүргізу, олардың сақталуын қамтамасыз ету, құжаттарды сақтау және өңдеу мәселелері бойынша әдістемелік көмек көрсету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621"/>
          <w:p>
            <w:pPr>
              <w:spacing w:after="20"/>
              <w:ind w:left="20"/>
              <w:jc w:val="both"/>
            </w:pPr>
            <w:r>
              <w:rPr>
                <w:rFonts w:ascii="Times New Roman"/>
                <w:b w:val="false"/>
                <w:i w:val="false"/>
                <w:color w:val="000000"/>
                <w:sz w:val="20"/>
              </w:rPr>
              <w:t>
Еңбек функциясы 1:</w:t>
            </w:r>
          </w:p>
          <w:bookmarkEnd w:id="3621"/>
          <w:p>
            <w:pPr>
              <w:spacing w:after="20"/>
              <w:ind w:left="20"/>
              <w:jc w:val="both"/>
            </w:pPr>
            <w:r>
              <w:rPr>
                <w:rFonts w:ascii="Times New Roman"/>
                <w:b w:val="false"/>
                <w:i w:val="false"/>
                <w:color w:val="000000"/>
                <w:sz w:val="20"/>
              </w:rPr>
              <w:t>
Құжаттарды анықтау және іріктеу, құжаттардың сыртқы белгілерін сипаттау, құжаттардың құндылығын сараптау, құжаттың палеографиялық сипаттамасына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622"/>
          <w:p>
            <w:pPr>
              <w:spacing w:after="20"/>
              <w:ind w:left="20"/>
              <w:jc w:val="both"/>
            </w:pPr>
            <w:r>
              <w:rPr>
                <w:rFonts w:ascii="Times New Roman"/>
                <w:b w:val="false"/>
                <w:i w:val="false"/>
                <w:color w:val="000000"/>
                <w:sz w:val="20"/>
              </w:rPr>
              <w:t>
Дағды 1:</w:t>
            </w:r>
          </w:p>
          <w:bookmarkEnd w:id="3622"/>
          <w:p>
            <w:pPr>
              <w:spacing w:after="20"/>
              <w:ind w:left="20"/>
              <w:jc w:val="both"/>
            </w:pPr>
            <w:r>
              <w:rPr>
                <w:rFonts w:ascii="Times New Roman"/>
                <w:b w:val="false"/>
                <w:i w:val="false"/>
                <w:color w:val="000000"/>
                <w:sz w:val="20"/>
              </w:rPr>
              <w:t>
Жазбаша тарихи дереккөздерді оқудың техникасы мен әдістері. Көмекші тарихи пәндер бойынша теориялық және практикалық білімді пайдалана отырып, кәсіби мәселелерді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623"/>
          <w:p>
            <w:pPr>
              <w:spacing w:after="20"/>
              <w:ind w:left="20"/>
              <w:jc w:val="both"/>
            </w:pPr>
            <w:r>
              <w:rPr>
                <w:rFonts w:ascii="Times New Roman"/>
                <w:b w:val="false"/>
                <w:i w:val="false"/>
                <w:color w:val="000000"/>
                <w:sz w:val="20"/>
              </w:rPr>
              <w:t>
Машықтар:</w:t>
            </w:r>
          </w:p>
          <w:bookmarkEnd w:id="3623"/>
          <w:p>
            <w:pPr>
              <w:spacing w:after="20"/>
              <w:ind w:left="20"/>
              <w:jc w:val="both"/>
            </w:pPr>
            <w:r>
              <w:rPr>
                <w:rFonts w:ascii="Times New Roman"/>
                <w:b w:val="false"/>
                <w:i w:val="false"/>
                <w:color w:val="000000"/>
                <w:sz w:val="20"/>
              </w:rPr>
              <w:t>
</w:t>
            </w:r>
            <w:r>
              <w:rPr>
                <w:rFonts w:ascii="Times New Roman"/>
                <w:b w:val="false"/>
                <w:i w:val="false"/>
                <w:color w:val="000000"/>
                <w:sz w:val="20"/>
              </w:rPr>
              <w:t>1. Жазба деректерді ажырата білу және дағдыландыру;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Мұрағат ісі саласындағы білімді интеграциялау процедураларын әзірлеу бойынша ғылыми-зерттеу және инновациялық қызметті жүзеге асыру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аннотациялау және ғылыми анықтамалық құжаттарды құрастыра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Құжаттың палеографиялық сипаттамасына қатысу (сыртқы белгілері, авторлығын, күнін, жазылған жерін анықтау, жалғандықтарды анықтау);</w:t>
            </w:r>
          </w:p>
          <w:p>
            <w:pPr>
              <w:spacing w:after="20"/>
              <w:ind w:left="20"/>
              <w:jc w:val="both"/>
            </w:pPr>
            <w:r>
              <w:rPr>
                <w:rFonts w:ascii="Times New Roman"/>
                <w:b w:val="false"/>
                <w:i w:val="false"/>
                <w:color w:val="000000"/>
                <w:sz w:val="20"/>
              </w:rPr>
              <w:t>
5. Шетелде орналасқан Қазақстан тарихы бойынша құжаттарды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3624"/>
          <w:p>
            <w:pPr>
              <w:spacing w:after="20"/>
              <w:ind w:left="20"/>
              <w:jc w:val="both"/>
            </w:pPr>
            <w:r>
              <w:rPr>
                <w:rFonts w:ascii="Times New Roman"/>
                <w:b w:val="false"/>
                <w:i w:val="false"/>
                <w:color w:val="000000"/>
                <w:sz w:val="20"/>
              </w:rPr>
              <w:t>
Білімдер:</w:t>
            </w:r>
          </w:p>
          <w:bookmarkEnd w:id="3624"/>
          <w:p>
            <w:pPr>
              <w:spacing w:after="20"/>
              <w:ind w:left="20"/>
              <w:jc w:val="both"/>
            </w:pPr>
            <w:r>
              <w:rPr>
                <w:rFonts w:ascii="Times New Roman"/>
                <w:b w:val="false"/>
                <w:i w:val="false"/>
                <w:color w:val="000000"/>
                <w:sz w:val="20"/>
              </w:rPr>
              <w:t>
</w:t>
            </w:r>
            <w:r>
              <w:rPr>
                <w:rFonts w:ascii="Times New Roman"/>
                <w:b w:val="false"/>
                <w:i w:val="false"/>
                <w:color w:val="000000"/>
                <w:sz w:val="20"/>
              </w:rPr>
              <w:t>1. Мұрағат ісі және құжаттаманы басқару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Көмекші тарихқа қатысы бар пәндер;</w:t>
            </w:r>
          </w:p>
          <w:p>
            <w:pPr>
              <w:spacing w:after="20"/>
              <w:ind w:left="20"/>
              <w:jc w:val="both"/>
            </w:pPr>
            <w:r>
              <w:rPr>
                <w:rFonts w:ascii="Times New Roman"/>
                <w:b w:val="false"/>
                <w:i w:val="false"/>
                <w:color w:val="000000"/>
                <w:sz w:val="20"/>
              </w:rPr>
              <w:t>
3. Құжаттарды сақтау және жіктеу жүйелері, құжаттар мен ақпараттың құрамы мен мазмұны – іздеу жүйелері, анықтамалық-ақпараттық мұрағат.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3625"/>
          <w:p>
            <w:pPr>
              <w:spacing w:after="20"/>
              <w:ind w:left="20"/>
              <w:jc w:val="both"/>
            </w:pPr>
            <w:r>
              <w:rPr>
                <w:rFonts w:ascii="Times New Roman"/>
                <w:b w:val="false"/>
                <w:i w:val="false"/>
                <w:color w:val="000000"/>
                <w:sz w:val="20"/>
              </w:rPr>
              <w:t>
Еңбек функциясы 2:</w:t>
            </w:r>
          </w:p>
          <w:bookmarkEnd w:id="3625"/>
          <w:p>
            <w:pPr>
              <w:spacing w:after="20"/>
              <w:ind w:left="20"/>
              <w:jc w:val="both"/>
            </w:pPr>
            <w:r>
              <w:rPr>
                <w:rFonts w:ascii="Times New Roman"/>
                <w:b w:val="false"/>
                <w:i w:val="false"/>
                <w:color w:val="000000"/>
                <w:sz w:val="20"/>
              </w:rPr>
              <w:t>
Құжаттарды ғылыми өңдеуді жүргізу, олардың сақталуын қамтамасыз ету, құжаттарды сақтау және өңдеу мәселелері бойынша әдістемелік көмек көрсету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626"/>
          <w:p>
            <w:pPr>
              <w:spacing w:after="20"/>
              <w:ind w:left="20"/>
              <w:jc w:val="both"/>
            </w:pPr>
            <w:r>
              <w:rPr>
                <w:rFonts w:ascii="Times New Roman"/>
                <w:b w:val="false"/>
                <w:i w:val="false"/>
                <w:color w:val="000000"/>
                <w:sz w:val="20"/>
              </w:rPr>
              <w:t>
Дағды 1:</w:t>
            </w:r>
          </w:p>
          <w:bookmarkEnd w:id="3626"/>
          <w:p>
            <w:pPr>
              <w:spacing w:after="20"/>
              <w:ind w:left="20"/>
              <w:jc w:val="both"/>
            </w:pPr>
            <w:r>
              <w:rPr>
                <w:rFonts w:ascii="Times New Roman"/>
                <w:b w:val="false"/>
                <w:i w:val="false"/>
                <w:color w:val="000000"/>
                <w:sz w:val="20"/>
              </w:rPr>
              <w:t>
Жазба тарихи дереккөздерді талдау және ғылыми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3627"/>
          <w:p>
            <w:pPr>
              <w:spacing w:after="20"/>
              <w:ind w:left="20"/>
              <w:jc w:val="both"/>
            </w:pPr>
            <w:r>
              <w:rPr>
                <w:rFonts w:ascii="Times New Roman"/>
                <w:b w:val="false"/>
                <w:i w:val="false"/>
                <w:color w:val="000000"/>
                <w:sz w:val="20"/>
              </w:rPr>
              <w:t>
Машықтар:</w:t>
            </w:r>
          </w:p>
          <w:bookmarkEnd w:id="3627"/>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шегінде білім, білік, дағдыны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Деректі басылымдар, оқу құралдары және ақпараттық материалдар үшін ерте тарихи дәуірдегі құжаттарды анықтау, оқу, мерзімін белгілеу,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шынайылығын, палеографиялық, тілдік және басқа да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мәселелері бойынша кеңес беру;</w:t>
            </w:r>
          </w:p>
          <w:p>
            <w:pPr>
              <w:spacing w:after="20"/>
              <w:ind w:left="20"/>
              <w:jc w:val="both"/>
            </w:pPr>
            <w:r>
              <w:rPr>
                <w:rFonts w:ascii="Times New Roman"/>
                <w:b w:val="false"/>
                <w:i w:val="false"/>
                <w:color w:val="000000"/>
                <w:sz w:val="20"/>
              </w:rPr>
              <w:t>
5. Тиісті бейіндегі музей, мұрағат және кітапхана ұйымдарына консультативтік, ұйымдастырушылық және әдістемелік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628"/>
          <w:p>
            <w:pPr>
              <w:spacing w:after="20"/>
              <w:ind w:left="20"/>
              <w:jc w:val="both"/>
            </w:pPr>
            <w:r>
              <w:rPr>
                <w:rFonts w:ascii="Times New Roman"/>
                <w:b w:val="false"/>
                <w:i w:val="false"/>
                <w:color w:val="000000"/>
                <w:sz w:val="20"/>
              </w:rPr>
              <w:t>
Білімдер:</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 Музей қызметі туралы нормативтік құқықтық актілер және Қазақстан Республикасының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меузей мұрағат қорының музейлік заттарын есепке алу, сақтау, пайдалану және есептен шығару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Еңбекті қорғау, қауіпсіздік техникасы, өндірістік санитария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Музей және мұрағат қызметі мәселелері бойынша әдістемелік және теориялық материалдар;</w:t>
            </w:r>
          </w:p>
          <w:p>
            <w:pPr>
              <w:spacing w:after="20"/>
              <w:ind w:left="20"/>
              <w:jc w:val="both"/>
            </w:pPr>
            <w:r>
              <w:rPr>
                <w:rFonts w:ascii="Times New Roman"/>
                <w:b w:val="false"/>
                <w:i w:val="false"/>
                <w:color w:val="000000"/>
                <w:sz w:val="20"/>
              </w:rPr>
              <w:t>
- Мемлекет тарихы мен мәдениетінің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629"/>
          <w:p>
            <w:pPr>
              <w:spacing w:after="20"/>
              <w:ind w:left="20"/>
              <w:jc w:val="both"/>
            </w:pPr>
            <w:r>
              <w:rPr>
                <w:rFonts w:ascii="Times New Roman"/>
                <w:b w:val="false"/>
                <w:i w:val="false"/>
                <w:color w:val="000000"/>
                <w:sz w:val="20"/>
              </w:rPr>
              <w:t>
Жүйелі ойлау</w:t>
            </w:r>
          </w:p>
          <w:bookmarkEnd w:id="362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w:t>
            </w:r>
          </w:p>
        </w:tc>
      </w:tr>
    </w:tbl>
    <w:bookmarkStart w:name="z6095" w:id="3630"/>
    <w:p>
      <w:pPr>
        <w:spacing w:after="0"/>
        <w:ind w:left="0"/>
        <w:jc w:val="left"/>
      </w:pPr>
      <w:r>
        <w:rPr>
          <w:rFonts w:ascii="Times New Roman"/>
          <w:b/>
          <w:i w:val="false"/>
          <w:color w:val="000000"/>
        </w:rPr>
        <w:t xml:space="preserve"> 4-тарау. Кәсіптік стандарттың техникалық деректері</w:t>
      </w:r>
    </w:p>
    <w:bookmarkEnd w:id="3630"/>
    <w:bookmarkStart w:name="z6096" w:id="3631"/>
    <w:p>
      <w:pPr>
        <w:spacing w:after="0"/>
        <w:ind w:left="0"/>
        <w:jc w:val="both"/>
      </w:pPr>
      <w:r>
        <w:rPr>
          <w:rFonts w:ascii="Times New Roman"/>
          <w:b w:val="false"/>
          <w:i w:val="false"/>
          <w:color w:val="000000"/>
          <w:sz w:val="28"/>
        </w:rPr>
        <w:t>
      10. Мемлекеттік органның атауы:</w:t>
      </w:r>
    </w:p>
    <w:bookmarkEnd w:id="3631"/>
    <w:bookmarkStart w:name="z6097" w:id="363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632"/>
    <w:bookmarkStart w:name="z6098" w:id="3633"/>
    <w:p>
      <w:pPr>
        <w:spacing w:after="0"/>
        <w:ind w:left="0"/>
        <w:jc w:val="both"/>
      </w:pPr>
      <w:r>
        <w:rPr>
          <w:rFonts w:ascii="Times New Roman"/>
          <w:b w:val="false"/>
          <w:i w:val="false"/>
          <w:color w:val="000000"/>
          <w:sz w:val="28"/>
        </w:rPr>
        <w:t>
      Орындаушы:</w:t>
      </w:r>
    </w:p>
    <w:bookmarkEnd w:id="3633"/>
    <w:bookmarkStart w:name="z6099" w:id="3634"/>
    <w:p>
      <w:pPr>
        <w:spacing w:after="0"/>
        <w:ind w:left="0"/>
        <w:jc w:val="both"/>
      </w:pPr>
      <w:r>
        <w:rPr>
          <w:rFonts w:ascii="Times New Roman"/>
          <w:b w:val="false"/>
          <w:i w:val="false"/>
          <w:color w:val="000000"/>
          <w:sz w:val="28"/>
        </w:rPr>
        <w:t>
      Борамбаев Нурбек Медерович, +7 (705) 160 57 01, n.borambaev@mki.gov.kz</w:t>
      </w:r>
    </w:p>
    <w:bookmarkEnd w:id="3634"/>
    <w:bookmarkStart w:name="z6100" w:id="3635"/>
    <w:p>
      <w:pPr>
        <w:spacing w:after="0"/>
        <w:ind w:left="0"/>
        <w:jc w:val="both"/>
      </w:pPr>
      <w:r>
        <w:rPr>
          <w:rFonts w:ascii="Times New Roman"/>
          <w:b w:val="false"/>
          <w:i w:val="false"/>
          <w:color w:val="000000"/>
          <w:sz w:val="28"/>
        </w:rPr>
        <w:t>
      11. Әзірлеуге қатысатын ұйымдар (кәсіпорындар):</w:t>
      </w:r>
    </w:p>
    <w:bookmarkEnd w:id="3635"/>
    <w:bookmarkStart w:name="z6101" w:id="3636"/>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3636"/>
    <w:bookmarkStart w:name="z6102" w:id="3637"/>
    <w:p>
      <w:pPr>
        <w:spacing w:after="0"/>
        <w:ind w:left="0"/>
        <w:jc w:val="both"/>
      </w:pPr>
      <w:r>
        <w:rPr>
          <w:rFonts w:ascii="Times New Roman"/>
          <w:b w:val="false"/>
          <w:i w:val="false"/>
          <w:color w:val="000000"/>
          <w:sz w:val="28"/>
        </w:rPr>
        <w:t>
      Ғылыми қызметкер Жумадилова Дарья Ертаевна</w:t>
      </w:r>
    </w:p>
    <w:bookmarkEnd w:id="3637"/>
    <w:bookmarkStart w:name="z6103" w:id="3638"/>
    <w:p>
      <w:pPr>
        <w:spacing w:after="0"/>
        <w:ind w:left="0"/>
        <w:jc w:val="both"/>
      </w:pPr>
      <w:r>
        <w:rPr>
          <w:rFonts w:ascii="Times New Roman"/>
          <w:b w:val="false"/>
          <w:i w:val="false"/>
          <w:color w:val="000000"/>
          <w:sz w:val="28"/>
        </w:rPr>
        <w:t>
      E-mail: daria_131_168@mail.ru</w:t>
      </w:r>
    </w:p>
    <w:bookmarkEnd w:id="3638"/>
    <w:bookmarkStart w:name="z6104" w:id="3639"/>
    <w:p>
      <w:pPr>
        <w:spacing w:after="0"/>
        <w:ind w:left="0"/>
        <w:jc w:val="both"/>
      </w:pPr>
      <w:r>
        <w:rPr>
          <w:rFonts w:ascii="Times New Roman"/>
          <w:b w:val="false"/>
          <w:i w:val="false"/>
          <w:color w:val="000000"/>
          <w:sz w:val="28"/>
        </w:rPr>
        <w:t>
      Телефон нөмірі: +7 (705) 708 72 22.</w:t>
      </w:r>
    </w:p>
    <w:bookmarkEnd w:id="3639"/>
    <w:bookmarkStart w:name="z6105" w:id="3640"/>
    <w:p>
      <w:pPr>
        <w:spacing w:after="0"/>
        <w:ind w:left="0"/>
        <w:jc w:val="both"/>
      </w:pPr>
      <w:r>
        <w:rPr>
          <w:rFonts w:ascii="Times New Roman"/>
          <w:b w:val="false"/>
          <w:i w:val="false"/>
          <w:color w:val="000000"/>
          <w:sz w:val="28"/>
        </w:rPr>
        <w:t>
      Әзірлеуші-эксперттер:</w:t>
      </w:r>
    </w:p>
    <w:bookmarkEnd w:id="3640"/>
    <w:bookmarkStart w:name="z6106" w:id="3641"/>
    <w:p>
      <w:pPr>
        <w:spacing w:after="0"/>
        <w:ind w:left="0"/>
        <w:jc w:val="both"/>
      </w:pPr>
      <w:r>
        <w:rPr>
          <w:rFonts w:ascii="Times New Roman"/>
          <w:b w:val="false"/>
          <w:i w:val="false"/>
          <w:color w:val="000000"/>
          <w:sz w:val="28"/>
        </w:rPr>
        <w:t>
      Ұйым: ҚР Ұлттық музейі</w:t>
      </w:r>
    </w:p>
    <w:bookmarkEnd w:id="3641"/>
    <w:bookmarkStart w:name="z6107" w:id="3642"/>
    <w:p>
      <w:pPr>
        <w:spacing w:after="0"/>
        <w:ind w:left="0"/>
        <w:jc w:val="both"/>
      </w:pPr>
      <w:r>
        <w:rPr>
          <w:rFonts w:ascii="Times New Roman"/>
          <w:b w:val="false"/>
          <w:i w:val="false"/>
          <w:color w:val="000000"/>
          <w:sz w:val="28"/>
        </w:rPr>
        <w:t xml:space="preserve">
      Жоба жетекшісі: Батеш Рахметжановна Акпасова, ҚР Ұлттық музейі қор жұмыстары қызметінің басшысы (Бас қор ақтаушы). Bates-62@mail.ru6 ulttyk_muzei@mail.ru, тел. +775-732-8206. </w:t>
      </w:r>
    </w:p>
    <w:bookmarkEnd w:id="3642"/>
    <w:bookmarkStart w:name="z6108" w:id="3643"/>
    <w:p>
      <w:pPr>
        <w:spacing w:after="0"/>
        <w:ind w:left="0"/>
        <w:jc w:val="both"/>
      </w:pPr>
      <w:r>
        <w:rPr>
          <w:rFonts w:ascii="Times New Roman"/>
          <w:b w:val="false"/>
          <w:i w:val="false"/>
          <w:color w:val="000000"/>
          <w:sz w:val="28"/>
        </w:rPr>
        <w:t>
      12. Кәсіптік біліктілік жөніндегі салалық кеңес: 2023 жылғы 12 қаңтар.</w:t>
      </w:r>
    </w:p>
    <w:bookmarkEnd w:id="3643"/>
    <w:bookmarkStart w:name="z6109" w:id="3644"/>
    <w:p>
      <w:pPr>
        <w:spacing w:after="0"/>
        <w:ind w:left="0"/>
        <w:jc w:val="both"/>
      </w:pPr>
      <w:r>
        <w:rPr>
          <w:rFonts w:ascii="Times New Roman"/>
          <w:b w:val="false"/>
          <w:i w:val="false"/>
          <w:color w:val="000000"/>
          <w:sz w:val="28"/>
        </w:rPr>
        <w:t xml:space="preserve">
      13. Кәсіптік біліктілік жөніндегі ұлттық орган: 2023 жылғы 15 желтоқсан. </w:t>
      </w:r>
    </w:p>
    <w:bookmarkEnd w:id="3644"/>
    <w:bookmarkStart w:name="z6110" w:id="364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3645"/>
    <w:bookmarkStart w:name="z6111" w:id="3646"/>
    <w:p>
      <w:pPr>
        <w:spacing w:after="0"/>
        <w:ind w:left="0"/>
        <w:jc w:val="both"/>
      </w:pPr>
      <w:r>
        <w:rPr>
          <w:rFonts w:ascii="Times New Roman"/>
          <w:b w:val="false"/>
          <w:i w:val="false"/>
          <w:color w:val="000000"/>
          <w:sz w:val="28"/>
        </w:rPr>
        <w:t>
      15. Нұсқа нөмірі және шығарылған жылы: нұсқа 1, 2024 жыл.</w:t>
      </w:r>
    </w:p>
    <w:bookmarkEnd w:id="3646"/>
    <w:bookmarkStart w:name="z6112" w:id="3647"/>
    <w:p>
      <w:pPr>
        <w:spacing w:after="0"/>
        <w:ind w:left="0"/>
        <w:jc w:val="both"/>
      </w:pPr>
      <w:r>
        <w:rPr>
          <w:rFonts w:ascii="Times New Roman"/>
          <w:b w:val="false"/>
          <w:i w:val="false"/>
          <w:color w:val="000000"/>
          <w:sz w:val="28"/>
        </w:rPr>
        <w:t>
      16. Бағдарлы қайта қарау күні: 2027 жыл.</w:t>
      </w:r>
    </w:p>
    <w:bookmarkEnd w:id="3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