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bad3" w14:textId="eb0b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 арқылы шетел азаматтарына жеке сәйкестендіру нөмірлерін қалыптастыру" мемлекеттік қызметін көрсету жөніндегі пилоттық жобаны іске асыру туралы</w:t>
      </w:r>
    </w:p>
    <w:p>
      <w:pPr>
        <w:spacing w:after="0"/>
        <w:ind w:left="0"/>
        <w:jc w:val="both"/>
      </w:pPr>
      <w:r>
        <w:rPr>
          <w:rFonts w:ascii="Times New Roman"/>
          <w:b w:val="false"/>
          <w:i w:val="false"/>
          <w:color w:val="000000"/>
          <w:sz w:val="28"/>
        </w:rPr>
        <w:t>Қазақстан Республикасы Сыртқы істер министрінің м.а. 2024 жылғы 19 наурыздағы № 11-1-4/113, Қазақстан Республикасы Ішкі істер министрінің 2024 жылғы 19 наурыздағы № 246 және Қазақстан Республикасының Цифрлық даму, инновациялар және аэроғарыш өнеркәсібі министрінің 2024 жылғы 19 наурыздағы № 166/НҚ бірлескен бұйрығы</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"Қазақстан Республикасының шет елдердегі мекемелері арқылы шетел азматтарына жеке сәйкестендіру нөмірлерін қалыптастыру" мемлекеттік қызметін көрсету жөніндегі пилоттық жоба (бұдан әрі – пилоттық жоба) іске асырылсын.</w:t>
      </w:r>
    </w:p>
    <w:bookmarkEnd w:id="1"/>
    <w:bookmarkStart w:name="z3" w:id="2"/>
    <w:p>
      <w:pPr>
        <w:spacing w:after="0"/>
        <w:ind w:left="0"/>
        <w:jc w:val="both"/>
      </w:pPr>
      <w:r>
        <w:rPr>
          <w:rFonts w:ascii="Times New Roman"/>
          <w:b w:val="false"/>
          <w:i w:val="false"/>
          <w:color w:val="000000"/>
          <w:sz w:val="28"/>
        </w:rPr>
        <w:t>
      2. Пилоттық жобаның қолданылу мерзімі осы бірлескен бұйрық күшіне енген күнінен бастап 2024 жылғы 31 желтоқсанға дейін айқындалсын.</w:t>
      </w:r>
    </w:p>
    <w:bookmarkEnd w:id="2"/>
    <w:bookmarkStart w:name="z4" w:id="3"/>
    <w:p>
      <w:pPr>
        <w:spacing w:after="0"/>
        <w:ind w:left="0"/>
        <w:jc w:val="both"/>
      </w:pPr>
      <w:r>
        <w:rPr>
          <w:rFonts w:ascii="Times New Roman"/>
          <w:b w:val="false"/>
          <w:i w:val="false"/>
          <w:color w:val="000000"/>
          <w:sz w:val="28"/>
        </w:rPr>
        <w:t>
      3. Мыналар:</w:t>
      </w:r>
    </w:p>
    <w:bookmarkEnd w:id="3"/>
    <w:bookmarkStart w:name="z5"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пилоттық жоба іске асырылатын Қазақстан Республикасының шет елдердегі мекемелерінің тізбесі;</w:t>
      </w:r>
    </w:p>
    <w:bookmarkEnd w:id="4"/>
    <w:bookmarkStart w:name="z6" w:id="5"/>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пилоттық жобаны іске асыру алгоритмі бекітілсін.</w:t>
      </w:r>
    </w:p>
    <w:bookmarkEnd w:id="5"/>
    <w:bookmarkStart w:name="z7" w:id="6"/>
    <w:p>
      <w:pPr>
        <w:spacing w:after="0"/>
        <w:ind w:left="0"/>
        <w:jc w:val="both"/>
      </w:pPr>
      <w:r>
        <w:rPr>
          <w:rFonts w:ascii="Times New Roman"/>
          <w:b w:val="false"/>
          <w:i w:val="false"/>
          <w:color w:val="000000"/>
          <w:sz w:val="28"/>
        </w:rPr>
        <w:t>
      4. "Ұлттық ақпараттық технологиялар" акционерлік қоғамы (келісім бойынша) пилоттық жобаны жүргізу кезеңінде мемлекеттік қызметтерді көрсету кезінде техникалық сүйемелдеуді қамтамасыз етсін.</w:t>
      </w:r>
    </w:p>
    <w:bookmarkEnd w:id="6"/>
    <w:bookmarkStart w:name="z8" w:id="7"/>
    <w:p>
      <w:pPr>
        <w:spacing w:after="0"/>
        <w:ind w:left="0"/>
        <w:jc w:val="both"/>
      </w:pPr>
      <w:r>
        <w:rPr>
          <w:rFonts w:ascii="Times New Roman"/>
          <w:b w:val="false"/>
          <w:i w:val="false"/>
          <w:color w:val="000000"/>
          <w:sz w:val="28"/>
        </w:rPr>
        <w:t>
      5. Қазақстан Республикасы Сыртқы істер министрлігінің Цифрландыру департаменті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бірлескен бұйрықтың көшірмесін Қазақстан Республикасы нормативтік құқықтық актілерінің эталондық бақылау банкіне енгізу үшін бірлескен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Сыртқы істер министрлігінің интернет-ресурсында орналастыруды қамтамасыз етсін.</w:t>
      </w:r>
    </w:p>
    <w:bookmarkStart w:name="z9" w:id="8"/>
    <w:p>
      <w:pPr>
        <w:spacing w:after="0"/>
        <w:ind w:left="0"/>
        <w:jc w:val="both"/>
      </w:pPr>
      <w:r>
        <w:rPr>
          <w:rFonts w:ascii="Times New Roman"/>
          <w:b w:val="false"/>
          <w:i w:val="false"/>
          <w:color w:val="000000"/>
          <w:sz w:val="28"/>
        </w:rPr>
        <w:t>
      6. Осы бірлескен бұйрықтың орындалуын бақылау Қазақстан Республикасы Сыртқы істер министрлігінің аппарат басшысына, жетекшілік ететін Қазақстан Республикасының Цифрлық даму, инновациялар және аэроғарыш өнеркәсібі вице-министріне және Қазақстан Республикасының Ішкі істер министрінің орынбасарына жүктелсін.</w:t>
      </w:r>
    </w:p>
    <w:bookmarkEnd w:id="8"/>
    <w:bookmarkStart w:name="z10" w:id="9"/>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__________К.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19 наурыздағы</w:t>
            </w:r>
            <w:r>
              <w:br/>
            </w:r>
            <w:r>
              <w:rPr>
                <w:rFonts w:ascii="Times New Roman"/>
                <w:b w:val="false"/>
                <w:i w:val="false"/>
                <w:color w:val="000000"/>
                <w:sz w:val="20"/>
              </w:rPr>
              <w:t>№ 246,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19 наурыздағы</w:t>
            </w:r>
            <w:r>
              <w:br/>
            </w:r>
            <w:r>
              <w:rPr>
                <w:rFonts w:ascii="Times New Roman"/>
                <w:b w:val="false"/>
                <w:i w:val="false"/>
                <w:color w:val="000000"/>
                <w:sz w:val="20"/>
              </w:rPr>
              <w:t>№ 166/НҚ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19 наурыздағы</w:t>
            </w:r>
            <w:r>
              <w:br/>
            </w:r>
            <w:r>
              <w:rPr>
                <w:rFonts w:ascii="Times New Roman"/>
                <w:b w:val="false"/>
                <w:i w:val="false"/>
                <w:color w:val="000000"/>
                <w:sz w:val="20"/>
              </w:rPr>
              <w:t>№ 11-1-4/113</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20__жылғы "___" ____</w:t>
            </w:r>
            <w:r>
              <w:br/>
            </w:r>
            <w:r>
              <w:rPr>
                <w:rFonts w:ascii="Times New Roman"/>
                <w:b w:val="false"/>
                <w:i w:val="false"/>
                <w:color w:val="000000"/>
                <w:sz w:val="20"/>
              </w:rPr>
              <w:t>№_____________,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20__ жылғы ________</w:t>
            </w:r>
            <w:r>
              <w:br/>
            </w:r>
            <w:r>
              <w:rPr>
                <w:rFonts w:ascii="Times New Roman"/>
                <w:b w:val="false"/>
                <w:i w:val="false"/>
                <w:color w:val="000000"/>
                <w:sz w:val="20"/>
              </w:rPr>
              <w:t>№___________,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20__ жылғы "___" __________</w:t>
            </w:r>
            <w:r>
              <w:br/>
            </w:r>
            <w:r>
              <w:rPr>
                <w:rFonts w:ascii="Times New Roman"/>
                <w:b w:val="false"/>
                <w:i w:val="false"/>
                <w:color w:val="000000"/>
                <w:sz w:val="20"/>
              </w:rPr>
              <w:t>№___________,</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Пилоттық жоба жүзеге асырылатын Қазақстан Республикасының шет елдердегі мекемелерінің тізбесі</w:t>
      </w:r>
    </w:p>
    <w:bookmarkEnd w:id="10"/>
    <w:p>
      <w:pPr>
        <w:spacing w:after="0"/>
        <w:ind w:left="0"/>
        <w:jc w:val="both"/>
      </w:pPr>
      <w:r>
        <w:rPr>
          <w:rFonts w:ascii="Times New Roman"/>
          <w:b w:val="false"/>
          <w:i w:val="false"/>
          <w:color w:val="000000"/>
          <w:sz w:val="28"/>
        </w:rPr>
        <w:t>
      1. Қазақстан Республикасының Америка Құрама Штаттарындағы Елшілігі.</w:t>
      </w:r>
    </w:p>
    <w:p>
      <w:pPr>
        <w:spacing w:after="0"/>
        <w:ind w:left="0"/>
        <w:jc w:val="both"/>
      </w:pPr>
      <w:r>
        <w:rPr>
          <w:rFonts w:ascii="Times New Roman"/>
          <w:b w:val="false"/>
          <w:i w:val="false"/>
          <w:color w:val="000000"/>
          <w:sz w:val="28"/>
        </w:rPr>
        <w:t>
      2. Қазақстан Республикасының Армения Республикасындағы Елшілігі.</w:t>
      </w:r>
    </w:p>
    <w:p>
      <w:pPr>
        <w:spacing w:after="0"/>
        <w:ind w:left="0"/>
        <w:jc w:val="both"/>
      </w:pPr>
      <w:r>
        <w:rPr>
          <w:rFonts w:ascii="Times New Roman"/>
          <w:b w:val="false"/>
          <w:i w:val="false"/>
          <w:color w:val="000000"/>
          <w:sz w:val="28"/>
        </w:rPr>
        <w:t>
      3. Қазақстан Республикасының Ауғанстан Ислам Республикасындағы Елшілігі.</w:t>
      </w:r>
    </w:p>
    <w:p>
      <w:pPr>
        <w:spacing w:after="0"/>
        <w:ind w:left="0"/>
        <w:jc w:val="both"/>
      </w:pPr>
      <w:r>
        <w:rPr>
          <w:rFonts w:ascii="Times New Roman"/>
          <w:b w:val="false"/>
          <w:i w:val="false"/>
          <w:color w:val="000000"/>
          <w:sz w:val="28"/>
        </w:rPr>
        <w:t>
      4. Қазақстан Республикасының Аустрия Республикасындағы Елшілігі.</w:t>
      </w:r>
    </w:p>
    <w:p>
      <w:pPr>
        <w:spacing w:after="0"/>
        <w:ind w:left="0"/>
        <w:jc w:val="both"/>
      </w:pPr>
      <w:r>
        <w:rPr>
          <w:rFonts w:ascii="Times New Roman"/>
          <w:b w:val="false"/>
          <w:i w:val="false"/>
          <w:color w:val="000000"/>
          <w:sz w:val="28"/>
        </w:rPr>
        <w:t>
      5. Қазақстан Республикасының Әзербайжан Республикасындағы Елшілігі.</w:t>
      </w:r>
    </w:p>
    <w:p>
      <w:pPr>
        <w:spacing w:after="0"/>
        <w:ind w:left="0"/>
        <w:jc w:val="both"/>
      </w:pPr>
      <w:r>
        <w:rPr>
          <w:rFonts w:ascii="Times New Roman"/>
          <w:b w:val="false"/>
          <w:i w:val="false"/>
          <w:color w:val="000000"/>
          <w:sz w:val="28"/>
        </w:rPr>
        <w:t>
      6. Қазақстан Республикасының Беларусь Республикасындағы Елшілігі.</w:t>
      </w:r>
    </w:p>
    <w:p>
      <w:pPr>
        <w:spacing w:after="0"/>
        <w:ind w:left="0"/>
        <w:jc w:val="both"/>
      </w:pPr>
      <w:r>
        <w:rPr>
          <w:rFonts w:ascii="Times New Roman"/>
          <w:b w:val="false"/>
          <w:i w:val="false"/>
          <w:color w:val="000000"/>
          <w:sz w:val="28"/>
        </w:rPr>
        <w:t>
      7. Қазақстан Республикасының Бельгия Корольдігіндегі Елшілігі.</w:t>
      </w:r>
    </w:p>
    <w:p>
      <w:pPr>
        <w:spacing w:after="0"/>
        <w:ind w:left="0"/>
        <w:jc w:val="both"/>
      </w:pPr>
      <w:r>
        <w:rPr>
          <w:rFonts w:ascii="Times New Roman"/>
          <w:b w:val="false"/>
          <w:i w:val="false"/>
          <w:color w:val="000000"/>
          <w:sz w:val="28"/>
        </w:rPr>
        <w:t>
      8. Қазақстан Республикасының Болгария Республикасындағы Елшілігі.</w:t>
      </w:r>
    </w:p>
    <w:p>
      <w:pPr>
        <w:spacing w:after="0"/>
        <w:ind w:left="0"/>
        <w:jc w:val="both"/>
      </w:pPr>
      <w:r>
        <w:rPr>
          <w:rFonts w:ascii="Times New Roman"/>
          <w:b w:val="false"/>
          <w:i w:val="false"/>
          <w:color w:val="000000"/>
          <w:sz w:val="28"/>
        </w:rPr>
        <w:t>
      9. Қазақстан Республикасының Бразилия Федеративтік Республикасындағы Елшілігі.</w:t>
      </w:r>
    </w:p>
    <w:p>
      <w:pPr>
        <w:spacing w:after="0"/>
        <w:ind w:left="0"/>
        <w:jc w:val="both"/>
      </w:pPr>
      <w:r>
        <w:rPr>
          <w:rFonts w:ascii="Times New Roman"/>
          <w:b w:val="false"/>
          <w:i w:val="false"/>
          <w:color w:val="000000"/>
          <w:sz w:val="28"/>
        </w:rPr>
        <w:t>
      10. Қазақстан Республикасының Біріккен Араб Әмірліктеріндегі Елшілігі.</w:t>
      </w:r>
    </w:p>
    <w:p>
      <w:pPr>
        <w:spacing w:after="0"/>
        <w:ind w:left="0"/>
        <w:jc w:val="both"/>
      </w:pPr>
      <w:r>
        <w:rPr>
          <w:rFonts w:ascii="Times New Roman"/>
          <w:b w:val="false"/>
          <w:i w:val="false"/>
          <w:color w:val="000000"/>
          <w:sz w:val="28"/>
        </w:rPr>
        <w:t>
      11. Қазақстан Республикасының Вьетнам Социалистік Республикасындағы Елшілігі.</w:t>
      </w:r>
    </w:p>
    <w:p>
      <w:pPr>
        <w:spacing w:after="0"/>
        <w:ind w:left="0"/>
        <w:jc w:val="both"/>
      </w:pPr>
      <w:r>
        <w:rPr>
          <w:rFonts w:ascii="Times New Roman"/>
          <w:b w:val="false"/>
          <w:i w:val="false"/>
          <w:color w:val="000000"/>
          <w:sz w:val="28"/>
        </w:rPr>
        <w:t>
      12. Қазақстан Республикасының Германия Федеративтік Республикасындағы Елшілігі.</w:t>
      </w:r>
    </w:p>
    <w:p>
      <w:pPr>
        <w:spacing w:after="0"/>
        <w:ind w:left="0"/>
        <w:jc w:val="both"/>
      </w:pPr>
      <w:r>
        <w:rPr>
          <w:rFonts w:ascii="Times New Roman"/>
          <w:b w:val="false"/>
          <w:i w:val="false"/>
          <w:color w:val="000000"/>
          <w:sz w:val="28"/>
        </w:rPr>
        <w:t>
      13. Қазақстан Республикасының Грек Республикасындағы Елшілігі.</w:t>
      </w:r>
    </w:p>
    <w:p>
      <w:pPr>
        <w:spacing w:after="0"/>
        <w:ind w:left="0"/>
        <w:jc w:val="both"/>
      </w:pPr>
      <w:r>
        <w:rPr>
          <w:rFonts w:ascii="Times New Roman"/>
          <w:b w:val="false"/>
          <w:i w:val="false"/>
          <w:color w:val="000000"/>
          <w:sz w:val="28"/>
        </w:rPr>
        <w:t>
      14. Қазақстан Республикасының Грузиядағы Елшілігі.</w:t>
      </w:r>
    </w:p>
    <w:p>
      <w:pPr>
        <w:spacing w:after="0"/>
        <w:ind w:left="0"/>
        <w:jc w:val="both"/>
      </w:pPr>
      <w:r>
        <w:rPr>
          <w:rFonts w:ascii="Times New Roman"/>
          <w:b w:val="false"/>
          <w:i w:val="false"/>
          <w:color w:val="000000"/>
          <w:sz w:val="28"/>
        </w:rPr>
        <w:t>
      15. Қазақстан Республикасының Жапониядағы Елшілігі.</w:t>
      </w:r>
    </w:p>
    <w:p>
      <w:pPr>
        <w:spacing w:after="0"/>
        <w:ind w:left="0"/>
        <w:jc w:val="both"/>
      </w:pPr>
      <w:r>
        <w:rPr>
          <w:rFonts w:ascii="Times New Roman"/>
          <w:b w:val="false"/>
          <w:i w:val="false"/>
          <w:color w:val="000000"/>
          <w:sz w:val="28"/>
        </w:rPr>
        <w:t>
      16. Қазақстан Республикасының Израиль Мемлекетіндегі Елшілігі.</w:t>
      </w:r>
    </w:p>
    <w:p>
      <w:pPr>
        <w:spacing w:after="0"/>
        <w:ind w:left="0"/>
        <w:jc w:val="both"/>
      </w:pPr>
      <w:r>
        <w:rPr>
          <w:rFonts w:ascii="Times New Roman"/>
          <w:b w:val="false"/>
          <w:i w:val="false"/>
          <w:color w:val="000000"/>
          <w:sz w:val="28"/>
        </w:rPr>
        <w:t>
      17. Қазақстан Республикасының Индонезия Республикасындағы Елшілігі.</w:t>
      </w:r>
    </w:p>
    <w:p>
      <w:pPr>
        <w:spacing w:after="0"/>
        <w:ind w:left="0"/>
        <w:jc w:val="both"/>
      </w:pPr>
      <w:r>
        <w:rPr>
          <w:rFonts w:ascii="Times New Roman"/>
          <w:b w:val="false"/>
          <w:i w:val="false"/>
          <w:color w:val="000000"/>
          <w:sz w:val="28"/>
        </w:rPr>
        <w:t>
      18. Қазақстан Республикасының Иордан Хашимит Корольдігіндегі Елшілігі.</w:t>
      </w:r>
    </w:p>
    <w:p>
      <w:pPr>
        <w:spacing w:after="0"/>
        <w:ind w:left="0"/>
        <w:jc w:val="both"/>
      </w:pPr>
      <w:r>
        <w:rPr>
          <w:rFonts w:ascii="Times New Roman"/>
          <w:b w:val="false"/>
          <w:i w:val="false"/>
          <w:color w:val="000000"/>
          <w:sz w:val="28"/>
        </w:rPr>
        <w:t>
      19. Қазақстан Республикасының Иран Ислам Республикасындағы Елшілігі.</w:t>
      </w:r>
    </w:p>
    <w:p>
      <w:pPr>
        <w:spacing w:after="0"/>
        <w:ind w:left="0"/>
        <w:jc w:val="both"/>
      </w:pPr>
      <w:r>
        <w:rPr>
          <w:rFonts w:ascii="Times New Roman"/>
          <w:b w:val="false"/>
          <w:i w:val="false"/>
          <w:color w:val="000000"/>
          <w:sz w:val="28"/>
        </w:rPr>
        <w:t>
      20. Қазақстан Республикасының Испания Корольдігіндегі Елшілігі.</w:t>
      </w:r>
    </w:p>
    <w:p>
      <w:pPr>
        <w:spacing w:after="0"/>
        <w:ind w:left="0"/>
        <w:jc w:val="both"/>
      </w:pPr>
      <w:r>
        <w:rPr>
          <w:rFonts w:ascii="Times New Roman"/>
          <w:b w:val="false"/>
          <w:i w:val="false"/>
          <w:color w:val="000000"/>
          <w:sz w:val="28"/>
        </w:rPr>
        <w:t>
      21. Қазақстан Республикасының Италия Республикасындағы Елшілігі.</w:t>
      </w:r>
    </w:p>
    <w:p>
      <w:pPr>
        <w:spacing w:after="0"/>
        <w:ind w:left="0"/>
        <w:jc w:val="both"/>
      </w:pPr>
      <w:r>
        <w:rPr>
          <w:rFonts w:ascii="Times New Roman"/>
          <w:b w:val="false"/>
          <w:i w:val="false"/>
          <w:color w:val="000000"/>
          <w:sz w:val="28"/>
        </w:rPr>
        <w:t>
      22. Қазақстан Республикасының Канададағы Елшілігі.</w:t>
      </w:r>
    </w:p>
    <w:p>
      <w:pPr>
        <w:spacing w:after="0"/>
        <w:ind w:left="0"/>
        <w:jc w:val="both"/>
      </w:pPr>
      <w:r>
        <w:rPr>
          <w:rFonts w:ascii="Times New Roman"/>
          <w:b w:val="false"/>
          <w:i w:val="false"/>
          <w:color w:val="000000"/>
          <w:sz w:val="28"/>
        </w:rPr>
        <w:t>
      23. Қазақстан Республикасының Корея Республикасындағы Елшілігі.</w:t>
      </w:r>
    </w:p>
    <w:p>
      <w:pPr>
        <w:spacing w:after="0"/>
        <w:ind w:left="0"/>
        <w:jc w:val="both"/>
      </w:pPr>
      <w:r>
        <w:rPr>
          <w:rFonts w:ascii="Times New Roman"/>
          <w:b w:val="false"/>
          <w:i w:val="false"/>
          <w:color w:val="000000"/>
          <w:sz w:val="28"/>
        </w:rPr>
        <w:t>
      24. Қазақстан Республикасының Куба Республикасындағы Елшілігі.</w:t>
      </w:r>
    </w:p>
    <w:p>
      <w:pPr>
        <w:spacing w:after="0"/>
        <w:ind w:left="0"/>
        <w:jc w:val="both"/>
      </w:pPr>
      <w:r>
        <w:rPr>
          <w:rFonts w:ascii="Times New Roman"/>
          <w:b w:val="false"/>
          <w:i w:val="false"/>
          <w:color w:val="000000"/>
          <w:sz w:val="28"/>
        </w:rPr>
        <w:t>
      25. Қазақстан Республикасының Кувейт Мемлекетіндегі Елшілігі.</w:t>
      </w:r>
    </w:p>
    <w:p>
      <w:pPr>
        <w:spacing w:after="0"/>
        <w:ind w:left="0"/>
        <w:jc w:val="both"/>
      </w:pPr>
      <w:r>
        <w:rPr>
          <w:rFonts w:ascii="Times New Roman"/>
          <w:b w:val="false"/>
          <w:i w:val="false"/>
          <w:color w:val="000000"/>
          <w:sz w:val="28"/>
        </w:rPr>
        <w:t>
      26. Қазақстан Республикасының Қатар Мемлекетіндегі Елшілігі.</w:t>
      </w:r>
    </w:p>
    <w:p>
      <w:pPr>
        <w:spacing w:after="0"/>
        <w:ind w:left="0"/>
        <w:jc w:val="both"/>
      </w:pPr>
      <w:r>
        <w:rPr>
          <w:rFonts w:ascii="Times New Roman"/>
          <w:b w:val="false"/>
          <w:i w:val="false"/>
          <w:color w:val="000000"/>
          <w:sz w:val="28"/>
        </w:rPr>
        <w:t>
      27. Қазақстан Республикасының Қырғыз Республикасындағы Елшілігі.</w:t>
      </w:r>
    </w:p>
    <w:p>
      <w:pPr>
        <w:spacing w:after="0"/>
        <w:ind w:left="0"/>
        <w:jc w:val="both"/>
      </w:pPr>
      <w:r>
        <w:rPr>
          <w:rFonts w:ascii="Times New Roman"/>
          <w:b w:val="false"/>
          <w:i w:val="false"/>
          <w:color w:val="000000"/>
          <w:sz w:val="28"/>
        </w:rPr>
        <w:t>
      28. Қазақстан Республикасының Қытай Халық Республикасындағы Елшілігі.</w:t>
      </w:r>
    </w:p>
    <w:p>
      <w:pPr>
        <w:spacing w:after="0"/>
        <w:ind w:left="0"/>
        <w:jc w:val="both"/>
      </w:pPr>
      <w:r>
        <w:rPr>
          <w:rFonts w:ascii="Times New Roman"/>
          <w:b w:val="false"/>
          <w:i w:val="false"/>
          <w:color w:val="000000"/>
          <w:sz w:val="28"/>
        </w:rPr>
        <w:t>
      29. Қазақстан Республикасының Латвия Республикасындағы Елшілігі.</w:t>
      </w:r>
    </w:p>
    <w:p>
      <w:pPr>
        <w:spacing w:after="0"/>
        <w:ind w:left="0"/>
        <w:jc w:val="both"/>
      </w:pPr>
      <w:r>
        <w:rPr>
          <w:rFonts w:ascii="Times New Roman"/>
          <w:b w:val="false"/>
          <w:i w:val="false"/>
          <w:color w:val="000000"/>
          <w:sz w:val="28"/>
        </w:rPr>
        <w:t>
      30. Қазақстан Республикасының Ливан Республикасындағы Елшілігі.</w:t>
      </w:r>
    </w:p>
    <w:p>
      <w:pPr>
        <w:spacing w:after="0"/>
        <w:ind w:left="0"/>
        <w:jc w:val="both"/>
      </w:pPr>
      <w:r>
        <w:rPr>
          <w:rFonts w:ascii="Times New Roman"/>
          <w:b w:val="false"/>
          <w:i w:val="false"/>
          <w:color w:val="000000"/>
          <w:sz w:val="28"/>
        </w:rPr>
        <w:t>
      31. Қазақстан Республикасының Литва Республикасындағы Елшілігі.</w:t>
      </w:r>
    </w:p>
    <w:p>
      <w:pPr>
        <w:spacing w:after="0"/>
        <w:ind w:left="0"/>
        <w:jc w:val="both"/>
      </w:pPr>
      <w:r>
        <w:rPr>
          <w:rFonts w:ascii="Times New Roman"/>
          <w:b w:val="false"/>
          <w:i w:val="false"/>
          <w:color w:val="000000"/>
          <w:sz w:val="28"/>
        </w:rPr>
        <w:t>
      32. Қазақстан Республикасының Мажарстандағы Елшілігі.</w:t>
      </w:r>
    </w:p>
    <w:p>
      <w:pPr>
        <w:spacing w:after="0"/>
        <w:ind w:left="0"/>
        <w:jc w:val="both"/>
      </w:pPr>
      <w:r>
        <w:rPr>
          <w:rFonts w:ascii="Times New Roman"/>
          <w:b w:val="false"/>
          <w:i w:val="false"/>
          <w:color w:val="000000"/>
          <w:sz w:val="28"/>
        </w:rPr>
        <w:t>
      33. Қазақстан Республикасының Малайзиядағы Елшілігі.</w:t>
      </w:r>
    </w:p>
    <w:p>
      <w:pPr>
        <w:spacing w:after="0"/>
        <w:ind w:left="0"/>
        <w:jc w:val="both"/>
      </w:pPr>
      <w:r>
        <w:rPr>
          <w:rFonts w:ascii="Times New Roman"/>
          <w:b w:val="false"/>
          <w:i w:val="false"/>
          <w:color w:val="000000"/>
          <w:sz w:val="28"/>
        </w:rPr>
        <w:t>
      34. Қазақстан Республикасының Марокко Корольдігіндегі Елшілігі.</w:t>
      </w:r>
    </w:p>
    <w:p>
      <w:pPr>
        <w:spacing w:after="0"/>
        <w:ind w:left="0"/>
        <w:jc w:val="both"/>
      </w:pPr>
      <w:r>
        <w:rPr>
          <w:rFonts w:ascii="Times New Roman"/>
          <w:b w:val="false"/>
          <w:i w:val="false"/>
          <w:color w:val="000000"/>
          <w:sz w:val="28"/>
        </w:rPr>
        <w:t>
      35. Қазақстан Республикасының Мексика Құрама Штаттарындағы Елшілігі.</w:t>
      </w:r>
    </w:p>
    <w:p>
      <w:pPr>
        <w:spacing w:after="0"/>
        <w:ind w:left="0"/>
        <w:jc w:val="both"/>
      </w:pPr>
      <w:r>
        <w:rPr>
          <w:rFonts w:ascii="Times New Roman"/>
          <w:b w:val="false"/>
          <w:i w:val="false"/>
          <w:color w:val="000000"/>
          <w:sz w:val="28"/>
        </w:rPr>
        <w:t>
      36. Қазақстан Республикасының Молдова Республикасындағы Елшілігі.</w:t>
      </w:r>
    </w:p>
    <w:p>
      <w:pPr>
        <w:spacing w:after="0"/>
        <w:ind w:left="0"/>
        <w:jc w:val="both"/>
      </w:pPr>
      <w:r>
        <w:rPr>
          <w:rFonts w:ascii="Times New Roman"/>
          <w:b w:val="false"/>
          <w:i w:val="false"/>
          <w:color w:val="000000"/>
          <w:sz w:val="28"/>
        </w:rPr>
        <w:t>
      37. Қазақстан Республикасының Моңғолиядағы Елшілігі.</w:t>
      </w:r>
    </w:p>
    <w:p>
      <w:pPr>
        <w:spacing w:after="0"/>
        <w:ind w:left="0"/>
        <w:jc w:val="both"/>
      </w:pPr>
      <w:r>
        <w:rPr>
          <w:rFonts w:ascii="Times New Roman"/>
          <w:b w:val="false"/>
          <w:i w:val="false"/>
          <w:color w:val="000000"/>
          <w:sz w:val="28"/>
        </w:rPr>
        <w:t>
      38. Қазақстан Республикасының Мысыр Араб Республикасындағы Елшілігі.</w:t>
      </w:r>
    </w:p>
    <w:p>
      <w:pPr>
        <w:spacing w:after="0"/>
        <w:ind w:left="0"/>
        <w:jc w:val="both"/>
      </w:pPr>
      <w:r>
        <w:rPr>
          <w:rFonts w:ascii="Times New Roman"/>
          <w:b w:val="false"/>
          <w:i w:val="false"/>
          <w:color w:val="000000"/>
          <w:sz w:val="28"/>
        </w:rPr>
        <w:t>
      39. Қазақстан Республикасының Нидерланд Корольдігіндегі Елшілігі.</w:t>
      </w:r>
    </w:p>
    <w:p>
      <w:pPr>
        <w:spacing w:after="0"/>
        <w:ind w:left="0"/>
        <w:jc w:val="both"/>
      </w:pPr>
      <w:r>
        <w:rPr>
          <w:rFonts w:ascii="Times New Roman"/>
          <w:b w:val="false"/>
          <w:i w:val="false"/>
          <w:color w:val="000000"/>
          <w:sz w:val="28"/>
        </w:rPr>
        <w:t>
      40. Қазақстан Республикасының Норвегия Корольдігіндегі Елшілігі.</w:t>
      </w:r>
    </w:p>
    <w:p>
      <w:pPr>
        <w:spacing w:after="0"/>
        <w:ind w:left="0"/>
        <w:jc w:val="both"/>
      </w:pPr>
      <w:r>
        <w:rPr>
          <w:rFonts w:ascii="Times New Roman"/>
          <w:b w:val="false"/>
          <w:i w:val="false"/>
          <w:color w:val="000000"/>
          <w:sz w:val="28"/>
        </w:rPr>
        <w:t>
      41. Қазақстан Республикасының Оман сұлтандығындағы Елшілігі.</w:t>
      </w:r>
    </w:p>
    <w:p>
      <w:pPr>
        <w:spacing w:after="0"/>
        <w:ind w:left="0"/>
        <w:jc w:val="both"/>
      </w:pPr>
      <w:r>
        <w:rPr>
          <w:rFonts w:ascii="Times New Roman"/>
          <w:b w:val="false"/>
          <w:i w:val="false"/>
          <w:color w:val="000000"/>
          <w:sz w:val="28"/>
        </w:rPr>
        <w:t>
      42. Қазақстан Республикасының Оңтүстік Африка Республикасындағы Елшілігі.</w:t>
      </w:r>
    </w:p>
    <w:p>
      <w:pPr>
        <w:spacing w:after="0"/>
        <w:ind w:left="0"/>
        <w:jc w:val="both"/>
      </w:pPr>
      <w:r>
        <w:rPr>
          <w:rFonts w:ascii="Times New Roman"/>
          <w:b w:val="false"/>
          <w:i w:val="false"/>
          <w:color w:val="000000"/>
          <w:sz w:val="28"/>
        </w:rPr>
        <w:t>
      43. Қазақстан Республикасының Өзбекстан Республикасындағы Елшілігі.</w:t>
      </w:r>
    </w:p>
    <w:p>
      <w:pPr>
        <w:spacing w:after="0"/>
        <w:ind w:left="0"/>
        <w:jc w:val="both"/>
      </w:pPr>
      <w:r>
        <w:rPr>
          <w:rFonts w:ascii="Times New Roman"/>
          <w:b w:val="false"/>
          <w:i w:val="false"/>
          <w:color w:val="000000"/>
          <w:sz w:val="28"/>
        </w:rPr>
        <w:t>
      44. Қазақстан Республикасының Пәкістан Ислам Республикасындағы Елшілігі.</w:t>
      </w:r>
    </w:p>
    <w:p>
      <w:pPr>
        <w:spacing w:after="0"/>
        <w:ind w:left="0"/>
        <w:jc w:val="both"/>
      </w:pPr>
      <w:r>
        <w:rPr>
          <w:rFonts w:ascii="Times New Roman"/>
          <w:b w:val="false"/>
          <w:i w:val="false"/>
          <w:color w:val="000000"/>
          <w:sz w:val="28"/>
        </w:rPr>
        <w:t>
      45. Қазақстан Республикасының Польша Республикасындағы Елшілігі.</w:t>
      </w:r>
    </w:p>
    <w:p>
      <w:pPr>
        <w:spacing w:after="0"/>
        <w:ind w:left="0"/>
        <w:jc w:val="both"/>
      </w:pPr>
      <w:r>
        <w:rPr>
          <w:rFonts w:ascii="Times New Roman"/>
          <w:b w:val="false"/>
          <w:i w:val="false"/>
          <w:color w:val="000000"/>
          <w:sz w:val="28"/>
        </w:rPr>
        <w:t>
      46. Қазақстан Республикасының Португалия Республикасындағы Елшілігі.</w:t>
      </w:r>
    </w:p>
    <w:p>
      <w:pPr>
        <w:spacing w:after="0"/>
        <w:ind w:left="0"/>
        <w:jc w:val="both"/>
      </w:pPr>
      <w:r>
        <w:rPr>
          <w:rFonts w:ascii="Times New Roman"/>
          <w:b w:val="false"/>
          <w:i w:val="false"/>
          <w:color w:val="000000"/>
          <w:sz w:val="28"/>
        </w:rPr>
        <w:t>
      47. Қазақстан Республикасының Ресей Федерациясындағы Елшілігі.</w:t>
      </w:r>
    </w:p>
    <w:p>
      <w:pPr>
        <w:spacing w:after="0"/>
        <w:ind w:left="0"/>
        <w:jc w:val="both"/>
      </w:pPr>
      <w:r>
        <w:rPr>
          <w:rFonts w:ascii="Times New Roman"/>
          <w:b w:val="false"/>
          <w:i w:val="false"/>
          <w:color w:val="000000"/>
          <w:sz w:val="28"/>
        </w:rPr>
        <w:t>
      48. Қазақстан Республикасының Румыниядағы Елшілігі.</w:t>
      </w:r>
    </w:p>
    <w:p>
      <w:pPr>
        <w:spacing w:after="0"/>
        <w:ind w:left="0"/>
        <w:jc w:val="both"/>
      </w:pPr>
      <w:r>
        <w:rPr>
          <w:rFonts w:ascii="Times New Roman"/>
          <w:b w:val="false"/>
          <w:i w:val="false"/>
          <w:color w:val="000000"/>
          <w:sz w:val="28"/>
        </w:rPr>
        <w:t>
      49. Қазақстан Республикасының Сауд Арабиясы Корольдігіндегі Елшілігі.</w:t>
      </w:r>
    </w:p>
    <w:p>
      <w:pPr>
        <w:spacing w:after="0"/>
        <w:ind w:left="0"/>
        <w:jc w:val="both"/>
      </w:pPr>
      <w:r>
        <w:rPr>
          <w:rFonts w:ascii="Times New Roman"/>
          <w:b w:val="false"/>
          <w:i w:val="false"/>
          <w:color w:val="000000"/>
          <w:sz w:val="28"/>
        </w:rPr>
        <w:t>
      50. Қазақстан Республикасының Сербия Республикасындағы Елшілігі.</w:t>
      </w:r>
    </w:p>
    <w:p>
      <w:pPr>
        <w:spacing w:after="0"/>
        <w:ind w:left="0"/>
        <w:jc w:val="both"/>
      </w:pPr>
      <w:r>
        <w:rPr>
          <w:rFonts w:ascii="Times New Roman"/>
          <w:b w:val="false"/>
          <w:i w:val="false"/>
          <w:color w:val="000000"/>
          <w:sz w:val="28"/>
        </w:rPr>
        <w:t>
      51. Қазақстан Республикасының Сингапур Республикасындағы Елшілігі.</w:t>
      </w:r>
    </w:p>
    <w:p>
      <w:pPr>
        <w:spacing w:after="0"/>
        <w:ind w:left="0"/>
        <w:jc w:val="both"/>
      </w:pPr>
      <w:r>
        <w:rPr>
          <w:rFonts w:ascii="Times New Roman"/>
          <w:b w:val="false"/>
          <w:i w:val="false"/>
          <w:color w:val="000000"/>
          <w:sz w:val="28"/>
        </w:rPr>
        <w:t>
      52. Қазақстан Республикасының Словак Республикасындағы Елшілігі.</w:t>
      </w:r>
    </w:p>
    <w:p>
      <w:pPr>
        <w:spacing w:after="0"/>
        <w:ind w:left="0"/>
        <w:jc w:val="both"/>
      </w:pPr>
      <w:r>
        <w:rPr>
          <w:rFonts w:ascii="Times New Roman"/>
          <w:b w:val="false"/>
          <w:i w:val="false"/>
          <w:color w:val="000000"/>
          <w:sz w:val="28"/>
        </w:rPr>
        <w:t>
      53. Қазақстан Республикасының Таиланд Корольдігіндегі Елшілігі.</w:t>
      </w:r>
    </w:p>
    <w:p>
      <w:pPr>
        <w:spacing w:after="0"/>
        <w:ind w:left="0"/>
        <w:jc w:val="both"/>
      </w:pPr>
      <w:r>
        <w:rPr>
          <w:rFonts w:ascii="Times New Roman"/>
          <w:b w:val="false"/>
          <w:i w:val="false"/>
          <w:color w:val="000000"/>
          <w:sz w:val="28"/>
        </w:rPr>
        <w:t>
      54. Қазақстан Республикасының Тәжікстан Республикасындағы Елшілігі.</w:t>
      </w:r>
    </w:p>
    <w:p>
      <w:pPr>
        <w:spacing w:after="0"/>
        <w:ind w:left="0"/>
        <w:jc w:val="both"/>
      </w:pPr>
      <w:r>
        <w:rPr>
          <w:rFonts w:ascii="Times New Roman"/>
          <w:b w:val="false"/>
          <w:i w:val="false"/>
          <w:color w:val="000000"/>
          <w:sz w:val="28"/>
        </w:rPr>
        <w:t>
      55. Қазақстан Республикасының Түркия Республикасындағы Елшілігі.</w:t>
      </w:r>
    </w:p>
    <w:p>
      <w:pPr>
        <w:spacing w:after="0"/>
        <w:ind w:left="0"/>
        <w:jc w:val="both"/>
      </w:pPr>
      <w:r>
        <w:rPr>
          <w:rFonts w:ascii="Times New Roman"/>
          <w:b w:val="false"/>
          <w:i w:val="false"/>
          <w:color w:val="000000"/>
          <w:sz w:val="28"/>
        </w:rPr>
        <w:t>
      56. Қазақстан Республикасының Түрікменстандағы Елшілігі.</w:t>
      </w:r>
    </w:p>
    <w:p>
      <w:pPr>
        <w:spacing w:after="0"/>
        <w:ind w:left="0"/>
        <w:jc w:val="both"/>
      </w:pPr>
      <w:r>
        <w:rPr>
          <w:rFonts w:ascii="Times New Roman"/>
          <w:b w:val="false"/>
          <w:i w:val="false"/>
          <w:color w:val="000000"/>
          <w:sz w:val="28"/>
        </w:rPr>
        <w:t>
      57. Қазақстан Республикасының Украинадағы Елшілігі.</w:t>
      </w:r>
    </w:p>
    <w:p>
      <w:pPr>
        <w:spacing w:after="0"/>
        <w:ind w:left="0"/>
        <w:jc w:val="both"/>
      </w:pPr>
      <w:r>
        <w:rPr>
          <w:rFonts w:ascii="Times New Roman"/>
          <w:b w:val="false"/>
          <w:i w:val="false"/>
          <w:color w:val="000000"/>
          <w:sz w:val="28"/>
        </w:rPr>
        <w:t>
      58. Қазақстан Республикасының Ұлыбритания және Солтүстік Ирландия Құрама Корольдігіндегі Елшілігі.</w:t>
      </w:r>
    </w:p>
    <w:p>
      <w:pPr>
        <w:spacing w:after="0"/>
        <w:ind w:left="0"/>
        <w:jc w:val="both"/>
      </w:pPr>
      <w:r>
        <w:rPr>
          <w:rFonts w:ascii="Times New Roman"/>
          <w:b w:val="false"/>
          <w:i w:val="false"/>
          <w:color w:val="000000"/>
          <w:sz w:val="28"/>
        </w:rPr>
        <w:t>
      59. Қазақстан Республикасының Үндістан Республикасындағы Елшілігі.</w:t>
      </w:r>
    </w:p>
    <w:p>
      <w:pPr>
        <w:spacing w:after="0"/>
        <w:ind w:left="0"/>
        <w:jc w:val="both"/>
      </w:pPr>
      <w:r>
        <w:rPr>
          <w:rFonts w:ascii="Times New Roman"/>
          <w:b w:val="false"/>
          <w:i w:val="false"/>
          <w:color w:val="000000"/>
          <w:sz w:val="28"/>
        </w:rPr>
        <w:t>
      60. Қазақстан Республикасының Финляндия Республикасындағы Елшілігі.</w:t>
      </w:r>
    </w:p>
    <w:p>
      <w:pPr>
        <w:spacing w:after="0"/>
        <w:ind w:left="0"/>
        <w:jc w:val="both"/>
      </w:pPr>
      <w:r>
        <w:rPr>
          <w:rFonts w:ascii="Times New Roman"/>
          <w:b w:val="false"/>
          <w:i w:val="false"/>
          <w:color w:val="000000"/>
          <w:sz w:val="28"/>
        </w:rPr>
        <w:t>
      61. Қазақстан Республикасының Француз Республикасындағы Елшілігі.</w:t>
      </w:r>
    </w:p>
    <w:p>
      <w:pPr>
        <w:spacing w:after="0"/>
        <w:ind w:left="0"/>
        <w:jc w:val="both"/>
      </w:pPr>
      <w:r>
        <w:rPr>
          <w:rFonts w:ascii="Times New Roman"/>
          <w:b w:val="false"/>
          <w:i w:val="false"/>
          <w:color w:val="000000"/>
          <w:sz w:val="28"/>
        </w:rPr>
        <w:t>
      62. Қазақстан Республикасының Хорватия Республикасындағы Елшілігі.</w:t>
      </w:r>
    </w:p>
    <w:p>
      <w:pPr>
        <w:spacing w:after="0"/>
        <w:ind w:left="0"/>
        <w:jc w:val="both"/>
      </w:pPr>
      <w:r>
        <w:rPr>
          <w:rFonts w:ascii="Times New Roman"/>
          <w:b w:val="false"/>
          <w:i w:val="false"/>
          <w:color w:val="000000"/>
          <w:sz w:val="28"/>
        </w:rPr>
        <w:t>
      63. Қазақстан Республикасының Чех Республикасындағы Елшілігі.</w:t>
      </w:r>
    </w:p>
    <w:p>
      <w:pPr>
        <w:spacing w:after="0"/>
        <w:ind w:left="0"/>
        <w:jc w:val="both"/>
      </w:pPr>
      <w:r>
        <w:rPr>
          <w:rFonts w:ascii="Times New Roman"/>
          <w:b w:val="false"/>
          <w:i w:val="false"/>
          <w:color w:val="000000"/>
          <w:sz w:val="28"/>
        </w:rPr>
        <w:t>
      64. Қазақстан Республикасының Швейцария Конфедерациясындағы Елшілігі.</w:t>
      </w:r>
    </w:p>
    <w:p>
      <w:pPr>
        <w:spacing w:after="0"/>
        <w:ind w:left="0"/>
        <w:jc w:val="both"/>
      </w:pPr>
      <w:r>
        <w:rPr>
          <w:rFonts w:ascii="Times New Roman"/>
          <w:b w:val="false"/>
          <w:i w:val="false"/>
          <w:color w:val="000000"/>
          <w:sz w:val="28"/>
        </w:rPr>
        <w:t>
      65. Қазақстан Республикасының Швеция Корольдігіндегі Елшілігі.</w:t>
      </w:r>
    </w:p>
    <w:p>
      <w:pPr>
        <w:spacing w:after="0"/>
        <w:ind w:left="0"/>
        <w:jc w:val="both"/>
      </w:pPr>
      <w:r>
        <w:rPr>
          <w:rFonts w:ascii="Times New Roman"/>
          <w:b w:val="false"/>
          <w:i w:val="false"/>
          <w:color w:val="000000"/>
          <w:sz w:val="28"/>
        </w:rPr>
        <w:t>
      66. Қазақстан Республикасының Эстония Республикасындағы Елшілігі.</w:t>
      </w:r>
    </w:p>
    <w:p>
      <w:pPr>
        <w:spacing w:after="0"/>
        <w:ind w:left="0"/>
        <w:jc w:val="both"/>
      </w:pPr>
      <w:r>
        <w:rPr>
          <w:rFonts w:ascii="Times New Roman"/>
          <w:b w:val="false"/>
          <w:i w:val="false"/>
          <w:color w:val="000000"/>
          <w:sz w:val="28"/>
        </w:rPr>
        <w:t>
      67. Қазақстан Республикасының Эфиопия Федеративтік Демократиялық Республикасындағы Елшілігі.</w:t>
      </w:r>
    </w:p>
    <w:p>
      <w:pPr>
        <w:spacing w:after="0"/>
        <w:ind w:left="0"/>
        <w:jc w:val="both"/>
      </w:pPr>
      <w:r>
        <w:rPr>
          <w:rFonts w:ascii="Times New Roman"/>
          <w:b w:val="false"/>
          <w:i w:val="false"/>
          <w:color w:val="000000"/>
          <w:sz w:val="28"/>
        </w:rPr>
        <w:t>
      68. Қазақстан Республикасының Анталья қаласындағы Бас консулдығы (Түркия Республикасы).</w:t>
      </w:r>
    </w:p>
    <w:p>
      <w:pPr>
        <w:spacing w:after="0"/>
        <w:ind w:left="0"/>
        <w:jc w:val="both"/>
      </w:pPr>
      <w:r>
        <w:rPr>
          <w:rFonts w:ascii="Times New Roman"/>
          <w:b w:val="false"/>
          <w:i w:val="false"/>
          <w:color w:val="000000"/>
          <w:sz w:val="28"/>
        </w:rPr>
        <w:t>
      69. Қазақстан Республикасының Астрахан қаласындағы Бас консулдығы (Ресей Федерациясы).</w:t>
      </w:r>
    </w:p>
    <w:p>
      <w:pPr>
        <w:spacing w:after="0"/>
        <w:ind w:left="0"/>
        <w:jc w:val="both"/>
      </w:pPr>
      <w:r>
        <w:rPr>
          <w:rFonts w:ascii="Times New Roman"/>
          <w:b w:val="false"/>
          <w:i w:val="false"/>
          <w:color w:val="000000"/>
          <w:sz w:val="28"/>
        </w:rPr>
        <w:t>
      70. Қазақстан Республикасының Гонконг қаласындағы Бас консулдығы (Қытай Халық Республикасы).</w:t>
      </w:r>
    </w:p>
    <w:p>
      <w:pPr>
        <w:spacing w:after="0"/>
        <w:ind w:left="0"/>
        <w:jc w:val="both"/>
      </w:pPr>
      <w:r>
        <w:rPr>
          <w:rFonts w:ascii="Times New Roman"/>
          <w:b w:val="false"/>
          <w:i w:val="false"/>
          <w:color w:val="000000"/>
          <w:sz w:val="28"/>
        </w:rPr>
        <w:t>
      71. Қазақстан Республикасының Горган қаласындағы Бас консулдығы (Иран Ислам Республикасы).</w:t>
      </w:r>
    </w:p>
    <w:p>
      <w:pPr>
        <w:spacing w:after="0"/>
        <w:ind w:left="0"/>
        <w:jc w:val="both"/>
      </w:pPr>
      <w:r>
        <w:rPr>
          <w:rFonts w:ascii="Times New Roman"/>
          <w:b w:val="false"/>
          <w:i w:val="false"/>
          <w:color w:val="000000"/>
          <w:sz w:val="28"/>
        </w:rPr>
        <w:t>
      72. Қазақстан Республикасының Джидда қаласындағы Бас консулдығы (Сауд Арабиясы Корольдігі).</w:t>
      </w:r>
    </w:p>
    <w:p>
      <w:pPr>
        <w:spacing w:after="0"/>
        <w:ind w:left="0"/>
        <w:jc w:val="both"/>
      </w:pPr>
      <w:r>
        <w:rPr>
          <w:rFonts w:ascii="Times New Roman"/>
          <w:b w:val="false"/>
          <w:i w:val="false"/>
          <w:color w:val="000000"/>
          <w:sz w:val="28"/>
        </w:rPr>
        <w:t>
      73. Қазақстан Республикасының Дубай қаласындағы Бас консулдығы (Біріккен Араб Әмірліктері).</w:t>
      </w:r>
    </w:p>
    <w:p>
      <w:pPr>
        <w:spacing w:after="0"/>
        <w:ind w:left="0"/>
        <w:jc w:val="both"/>
      </w:pPr>
      <w:r>
        <w:rPr>
          <w:rFonts w:ascii="Times New Roman"/>
          <w:b w:val="false"/>
          <w:i w:val="false"/>
          <w:color w:val="000000"/>
          <w:sz w:val="28"/>
        </w:rPr>
        <w:t>
      74. Қазақстан Республикасының Екатеринбург қаласындағы Бас консулдығы (Ресей Федерациясы).</w:t>
      </w:r>
    </w:p>
    <w:p>
      <w:pPr>
        <w:spacing w:after="0"/>
        <w:ind w:left="0"/>
        <w:jc w:val="both"/>
      </w:pPr>
      <w:r>
        <w:rPr>
          <w:rFonts w:ascii="Times New Roman"/>
          <w:b w:val="false"/>
          <w:i w:val="false"/>
          <w:color w:val="000000"/>
          <w:sz w:val="28"/>
        </w:rPr>
        <w:t>
      75. Қазақстан Республикасының Қазан қаласындағы Бас консулдығы (Ресей Федерациясы).</w:t>
      </w:r>
    </w:p>
    <w:p>
      <w:pPr>
        <w:spacing w:after="0"/>
        <w:ind w:left="0"/>
        <w:jc w:val="both"/>
      </w:pPr>
      <w:r>
        <w:rPr>
          <w:rFonts w:ascii="Times New Roman"/>
          <w:b w:val="false"/>
          <w:i w:val="false"/>
          <w:color w:val="000000"/>
          <w:sz w:val="28"/>
        </w:rPr>
        <w:t>
      76. Қазақстан Республикасының Майндағы Франкфурт қаласындағы Бас консулдығы (Германия Федеративтік Республикасы).</w:t>
      </w:r>
    </w:p>
    <w:p>
      <w:pPr>
        <w:spacing w:after="0"/>
        <w:ind w:left="0"/>
        <w:jc w:val="both"/>
      </w:pPr>
      <w:r>
        <w:rPr>
          <w:rFonts w:ascii="Times New Roman"/>
          <w:b w:val="false"/>
          <w:i w:val="false"/>
          <w:color w:val="000000"/>
          <w:sz w:val="28"/>
        </w:rPr>
        <w:t>
      77. Қазақстан Республикасының Мюнхен қаласындағы Бас консулдығы (Германия Федеративтік Республикасы).</w:t>
      </w:r>
    </w:p>
    <w:p>
      <w:pPr>
        <w:spacing w:after="0"/>
        <w:ind w:left="0"/>
        <w:jc w:val="both"/>
      </w:pPr>
      <w:r>
        <w:rPr>
          <w:rFonts w:ascii="Times New Roman"/>
          <w:b w:val="false"/>
          <w:i w:val="false"/>
          <w:color w:val="000000"/>
          <w:sz w:val="28"/>
        </w:rPr>
        <w:t>
      78. Қазақстан Республикасының Нью-Йорк қаласындағы Бас консулдығы (Америка Құрама Штаттары).</w:t>
      </w:r>
    </w:p>
    <w:p>
      <w:pPr>
        <w:spacing w:after="0"/>
        <w:ind w:left="0"/>
        <w:jc w:val="both"/>
      </w:pPr>
      <w:r>
        <w:rPr>
          <w:rFonts w:ascii="Times New Roman"/>
          <w:b w:val="false"/>
          <w:i w:val="false"/>
          <w:color w:val="000000"/>
          <w:sz w:val="28"/>
        </w:rPr>
        <w:t>
      79. Қазақстан Республикасының Омбы қаласындағы Бас консулдығы (Ресей Федерациясы).</w:t>
      </w:r>
    </w:p>
    <w:p>
      <w:pPr>
        <w:spacing w:after="0"/>
        <w:ind w:left="0"/>
        <w:jc w:val="both"/>
      </w:pPr>
      <w:r>
        <w:rPr>
          <w:rFonts w:ascii="Times New Roman"/>
          <w:b w:val="false"/>
          <w:i w:val="false"/>
          <w:color w:val="000000"/>
          <w:sz w:val="28"/>
        </w:rPr>
        <w:t>
      80. Қазақстан Республикасының Пусан қаласындағы Бас консулдығы (Корея Республикасы).</w:t>
      </w:r>
    </w:p>
    <w:p>
      <w:pPr>
        <w:spacing w:after="0"/>
        <w:ind w:left="0"/>
        <w:jc w:val="both"/>
      </w:pPr>
      <w:r>
        <w:rPr>
          <w:rFonts w:ascii="Times New Roman"/>
          <w:b w:val="false"/>
          <w:i w:val="false"/>
          <w:color w:val="000000"/>
          <w:sz w:val="28"/>
        </w:rPr>
        <w:t>
      81. Қазақстан Республикасының Самарканд қаласындағы Бас консулдығы (Өзбекстан Республикасы).</w:t>
      </w:r>
    </w:p>
    <w:p>
      <w:pPr>
        <w:spacing w:after="0"/>
        <w:ind w:left="0"/>
        <w:jc w:val="both"/>
      </w:pPr>
      <w:r>
        <w:rPr>
          <w:rFonts w:ascii="Times New Roman"/>
          <w:b w:val="false"/>
          <w:i w:val="false"/>
          <w:color w:val="000000"/>
          <w:sz w:val="28"/>
        </w:rPr>
        <w:t>
      82. Қазақстан Республикасының Санкт-Петербург қаласындағы Бас консулдығы (Ресей Федерациясы).</w:t>
      </w:r>
    </w:p>
    <w:p>
      <w:pPr>
        <w:spacing w:after="0"/>
        <w:ind w:left="0"/>
        <w:jc w:val="both"/>
      </w:pPr>
      <w:r>
        <w:rPr>
          <w:rFonts w:ascii="Times New Roman"/>
          <w:b w:val="false"/>
          <w:i w:val="false"/>
          <w:color w:val="000000"/>
          <w:sz w:val="28"/>
        </w:rPr>
        <w:t>
      83. Қазақстан Республикасының Сан-Франциско қаласындағы Бас консулдығы (Америка Құрама Штаттары).</w:t>
      </w:r>
    </w:p>
    <w:p>
      <w:pPr>
        <w:spacing w:after="0"/>
        <w:ind w:left="0"/>
        <w:jc w:val="both"/>
      </w:pPr>
      <w:r>
        <w:rPr>
          <w:rFonts w:ascii="Times New Roman"/>
          <w:b w:val="false"/>
          <w:i w:val="false"/>
          <w:color w:val="000000"/>
          <w:sz w:val="28"/>
        </w:rPr>
        <w:t>
      84. Қазақстан Республикасының Сиань қаласындағы Бас консулдығы (Қытай Халық Республикасы).</w:t>
      </w:r>
    </w:p>
    <w:p>
      <w:pPr>
        <w:spacing w:after="0"/>
        <w:ind w:left="0"/>
        <w:jc w:val="both"/>
      </w:pPr>
      <w:r>
        <w:rPr>
          <w:rFonts w:ascii="Times New Roman"/>
          <w:b w:val="false"/>
          <w:i w:val="false"/>
          <w:color w:val="000000"/>
          <w:sz w:val="28"/>
        </w:rPr>
        <w:t>
      85. Қазақстан Республикасының Страсбург қаласындағы Бас консулдығы (Француз Республикасы).</w:t>
      </w:r>
    </w:p>
    <w:p>
      <w:pPr>
        <w:spacing w:after="0"/>
        <w:ind w:left="0"/>
        <w:jc w:val="both"/>
      </w:pPr>
      <w:r>
        <w:rPr>
          <w:rFonts w:ascii="Times New Roman"/>
          <w:b w:val="false"/>
          <w:i w:val="false"/>
          <w:color w:val="000000"/>
          <w:sz w:val="28"/>
        </w:rPr>
        <w:t>
      86. Қазақстан Республикасының Шанхай қаласындағы Бас консулдығы (Қытай Халық Республикасы).</w:t>
      </w:r>
    </w:p>
    <w:p>
      <w:pPr>
        <w:spacing w:after="0"/>
        <w:ind w:left="0"/>
        <w:jc w:val="both"/>
      </w:pPr>
      <w:r>
        <w:rPr>
          <w:rFonts w:ascii="Times New Roman"/>
          <w:b w:val="false"/>
          <w:i w:val="false"/>
          <w:color w:val="000000"/>
          <w:sz w:val="28"/>
        </w:rPr>
        <w:t>
      87. Қазақстан Республикасының Ыстанбұл қаласындағы Бас консулдығы (Түркия Республикасы).</w:t>
      </w:r>
    </w:p>
    <w:p>
      <w:pPr>
        <w:spacing w:after="0"/>
        <w:ind w:left="0"/>
        <w:jc w:val="both"/>
      </w:pPr>
      <w:r>
        <w:rPr>
          <w:rFonts w:ascii="Times New Roman"/>
          <w:b w:val="false"/>
          <w:i w:val="false"/>
          <w:color w:val="000000"/>
          <w:sz w:val="28"/>
        </w:rPr>
        <w:t>
      88. Қазақстан Республикасының Барселона қаласындағы Консулдығы (Испания Корольдігі).</w:t>
      </w:r>
    </w:p>
    <w:p>
      <w:pPr>
        <w:spacing w:after="0"/>
        <w:ind w:left="0"/>
        <w:jc w:val="both"/>
      </w:pPr>
      <w:r>
        <w:rPr>
          <w:rFonts w:ascii="Times New Roman"/>
          <w:b w:val="false"/>
          <w:i w:val="false"/>
          <w:color w:val="000000"/>
          <w:sz w:val="28"/>
        </w:rPr>
        <w:t>
      89. Қазақстан Республикасының Бендер-Аббас қаласындағы Консулдығы (Иран Ислам Республикасы).</w:t>
      </w:r>
    </w:p>
    <w:p>
      <w:pPr>
        <w:spacing w:after="0"/>
        <w:ind w:left="0"/>
        <w:jc w:val="both"/>
      </w:pPr>
      <w:r>
        <w:rPr>
          <w:rFonts w:ascii="Times New Roman"/>
          <w:b w:val="false"/>
          <w:i w:val="false"/>
          <w:color w:val="000000"/>
          <w:sz w:val="28"/>
        </w:rPr>
        <w:t>
      90. Қазақстан Республикасының Брест қаласындағы Консулдығы (Беларусь Республикасы).</w:t>
      </w:r>
    </w:p>
    <w:p>
      <w:pPr>
        <w:spacing w:after="0"/>
        <w:ind w:left="0"/>
        <w:jc w:val="both"/>
      </w:pPr>
      <w:r>
        <w:rPr>
          <w:rFonts w:ascii="Times New Roman"/>
          <w:b w:val="false"/>
          <w:i w:val="false"/>
          <w:color w:val="000000"/>
          <w:sz w:val="28"/>
        </w:rPr>
        <w:t>
      91. Қазақстан Республикасының Ганновер қаласындағы Консулдығы (Германия Федеративтік Республикасы).</w:t>
      </w:r>
    </w:p>
    <w:p>
      <w:pPr>
        <w:spacing w:after="0"/>
        <w:ind w:left="0"/>
        <w:jc w:val="both"/>
      </w:pPr>
      <w:r>
        <w:rPr>
          <w:rFonts w:ascii="Times New Roman"/>
          <w:b w:val="false"/>
          <w:i w:val="false"/>
          <w:color w:val="000000"/>
          <w:sz w:val="28"/>
        </w:rPr>
        <w:t>
      92. Қазақстан Республикасының Дамаск қаласындағы Консулдығы (Сирия Араб Республикасы).</w:t>
      </w:r>
    </w:p>
    <w:p>
      <w:pPr>
        <w:spacing w:after="0"/>
        <w:ind w:left="0"/>
        <w:jc w:val="both"/>
      </w:pPr>
      <w:r>
        <w:rPr>
          <w:rFonts w:ascii="Times New Roman"/>
          <w:b w:val="false"/>
          <w:i w:val="false"/>
          <w:color w:val="000000"/>
          <w:sz w:val="28"/>
        </w:rPr>
        <w:t>
      93. Қазақстан Республикасының Ош қаласындағы Консулдығы (Қырғыз Республикасы).</w:t>
      </w:r>
    </w:p>
    <w:p>
      <w:pPr>
        <w:spacing w:after="0"/>
        <w:ind w:left="0"/>
        <w:jc w:val="both"/>
      </w:pPr>
      <w:r>
        <w:rPr>
          <w:rFonts w:ascii="Times New Roman"/>
          <w:b w:val="false"/>
          <w:i w:val="false"/>
          <w:color w:val="000000"/>
          <w:sz w:val="28"/>
        </w:rPr>
        <w:t>
      94. Қазақстан Республикасының Торонто қаласындағы Консулдығы (Канада).</w:t>
      </w:r>
    </w:p>
    <w:p>
      <w:pPr>
        <w:spacing w:after="0"/>
        <w:ind w:left="0"/>
        <w:jc w:val="both"/>
      </w:pPr>
      <w:r>
        <w:rPr>
          <w:rFonts w:ascii="Times New Roman"/>
          <w:b w:val="false"/>
          <w:i w:val="false"/>
          <w:color w:val="000000"/>
          <w:sz w:val="28"/>
        </w:rPr>
        <w:t>
      95. Қазақстан Республикасының Түрікменбашы қаласындағы Консулдығы (Түрікменстан).</w:t>
      </w:r>
    </w:p>
    <w:p>
      <w:pPr>
        <w:spacing w:after="0"/>
        <w:ind w:left="0"/>
        <w:jc w:val="both"/>
      </w:pPr>
      <w:r>
        <w:rPr>
          <w:rFonts w:ascii="Times New Roman"/>
          <w:b w:val="false"/>
          <w:i w:val="false"/>
          <w:color w:val="000000"/>
          <w:sz w:val="28"/>
        </w:rPr>
        <w:t>
      96. Қазақстан Республикасының Германия Федеративтік Республикасындағы Бонн қаласындағы Елшілігінің бөлімшесі.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19 наурыздағы</w:t>
            </w:r>
            <w:r>
              <w:br/>
            </w:r>
            <w:r>
              <w:rPr>
                <w:rFonts w:ascii="Times New Roman"/>
                <w:b w:val="false"/>
                <w:i w:val="false"/>
                <w:color w:val="000000"/>
                <w:sz w:val="20"/>
              </w:rPr>
              <w:t>№ 246,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2024 жылғы 19</w:t>
            </w:r>
            <w:r>
              <w:br/>
            </w:r>
            <w:r>
              <w:rPr>
                <w:rFonts w:ascii="Times New Roman"/>
                <w:b w:val="false"/>
                <w:i w:val="false"/>
                <w:color w:val="000000"/>
                <w:sz w:val="20"/>
              </w:rPr>
              <w:t>наурыздағы № 166/НҚ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19 наурыздағы</w:t>
            </w:r>
            <w:r>
              <w:br/>
            </w:r>
            <w:r>
              <w:rPr>
                <w:rFonts w:ascii="Times New Roman"/>
                <w:b w:val="false"/>
                <w:i w:val="false"/>
                <w:color w:val="000000"/>
                <w:sz w:val="20"/>
              </w:rPr>
              <w:t>№ 11-1-4/113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w:t>
            </w:r>
            <w:r>
              <w:br/>
            </w:r>
            <w:r>
              <w:rPr>
                <w:rFonts w:ascii="Times New Roman"/>
                <w:b w:val="false"/>
                <w:i w:val="false"/>
                <w:color w:val="000000"/>
                <w:sz w:val="20"/>
              </w:rPr>
              <w:t>арқылы шетел азаматтарына</w:t>
            </w:r>
            <w:r>
              <w:br/>
            </w:r>
            <w:r>
              <w:rPr>
                <w:rFonts w:ascii="Times New Roman"/>
                <w:b w:val="false"/>
                <w:i w:val="false"/>
                <w:color w:val="000000"/>
                <w:sz w:val="20"/>
              </w:rPr>
              <w:t>жеке сәйкестендіру нөмірлерін</w:t>
            </w:r>
            <w:r>
              <w:br/>
            </w:r>
            <w:r>
              <w:rPr>
                <w:rFonts w:ascii="Times New Roman"/>
                <w:b w:val="false"/>
                <w:i w:val="false"/>
                <w:color w:val="000000"/>
                <w:sz w:val="20"/>
              </w:rPr>
              <w:t>қалыптастыру"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w:t>
            </w:r>
            <w:r>
              <w:br/>
            </w:r>
            <w:r>
              <w:rPr>
                <w:rFonts w:ascii="Times New Roman"/>
                <w:b w:val="false"/>
                <w:i w:val="false"/>
                <w:color w:val="000000"/>
                <w:sz w:val="20"/>
              </w:rPr>
              <w:t>асыру алгоритміне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тегі және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және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мемлекеттің атауы) азаматы(шасы)</w:t>
            </w:r>
          </w:p>
        </w:tc>
      </w:tr>
    </w:tbl>
    <w:bookmarkStart w:name="z14"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
      ___________________________________________ үшін жеке сәйкестендіру</w:t>
      </w:r>
    </w:p>
    <w:p>
      <w:pPr>
        <w:spacing w:after="0"/>
        <w:ind w:left="0"/>
        <w:jc w:val="both"/>
      </w:pPr>
      <w:r>
        <w:rPr>
          <w:rFonts w:ascii="Times New Roman"/>
          <w:b w:val="false"/>
          <w:i w:val="false"/>
          <w:color w:val="000000"/>
          <w:sz w:val="28"/>
        </w:rPr>
        <w:t>
                                                 нөмірін беруді сұраймын.</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латын транскрипциясында _________________________________________</w:t>
      </w:r>
    </w:p>
    <w:p>
      <w:pPr>
        <w:spacing w:after="0"/>
        <w:ind w:left="0"/>
        <w:jc w:val="both"/>
      </w:pPr>
      <w:r>
        <w:rPr>
          <w:rFonts w:ascii="Times New Roman"/>
          <w:b w:val="false"/>
          <w:i w:val="false"/>
          <w:color w:val="000000"/>
          <w:sz w:val="28"/>
        </w:rPr>
        <w:t>
      кириллица транскрипциясында _____________________________________</w:t>
      </w:r>
    </w:p>
    <w:p>
      <w:pPr>
        <w:spacing w:after="0"/>
        <w:ind w:left="0"/>
        <w:jc w:val="both"/>
      </w:pPr>
      <w:r>
        <w:rPr>
          <w:rFonts w:ascii="Times New Roman"/>
          <w:b w:val="false"/>
          <w:i w:val="false"/>
          <w:color w:val="000000"/>
          <w:sz w:val="28"/>
        </w:rPr>
        <w:t>
      Тегі латын транскрипциясында _____________________________________</w:t>
      </w:r>
    </w:p>
    <w:p>
      <w:pPr>
        <w:spacing w:after="0"/>
        <w:ind w:left="0"/>
        <w:jc w:val="both"/>
      </w:pPr>
      <w:r>
        <w:rPr>
          <w:rFonts w:ascii="Times New Roman"/>
          <w:b w:val="false"/>
          <w:i w:val="false"/>
          <w:color w:val="000000"/>
          <w:sz w:val="28"/>
        </w:rPr>
        <w:t>
      кириллица транскрипциясында _______________________________________</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латын транскрипциясында ___________________________________________</w:t>
      </w:r>
    </w:p>
    <w:p>
      <w:pPr>
        <w:spacing w:after="0"/>
        <w:ind w:left="0"/>
        <w:jc w:val="both"/>
      </w:pPr>
      <w:r>
        <w:rPr>
          <w:rFonts w:ascii="Times New Roman"/>
          <w:b w:val="false"/>
          <w:i w:val="false"/>
          <w:color w:val="000000"/>
          <w:sz w:val="28"/>
        </w:rPr>
        <w:t>
      кириллица транскрипциясында _______________________________________</w:t>
      </w:r>
    </w:p>
    <w:p>
      <w:pPr>
        <w:spacing w:after="0"/>
        <w:ind w:left="0"/>
        <w:jc w:val="both"/>
      </w:pPr>
      <w:r>
        <w:rPr>
          <w:rFonts w:ascii="Times New Roman"/>
          <w:b w:val="false"/>
          <w:i w:val="false"/>
          <w:color w:val="000000"/>
          <w:sz w:val="28"/>
        </w:rPr>
        <w:t>
      Туған күні __________________ Жынысы ______________________________</w:t>
      </w:r>
    </w:p>
    <w:p>
      <w:pPr>
        <w:spacing w:after="0"/>
        <w:ind w:left="0"/>
        <w:jc w:val="both"/>
      </w:pPr>
      <w:r>
        <w:rPr>
          <w:rFonts w:ascii="Times New Roman"/>
          <w:b w:val="false"/>
          <w:i w:val="false"/>
          <w:color w:val="000000"/>
          <w:sz w:val="28"/>
        </w:rPr>
        <w:t>
      Азаматтығы ___________________ Ұлты _______________________________</w:t>
      </w:r>
    </w:p>
    <w:p>
      <w:pPr>
        <w:spacing w:after="0"/>
        <w:ind w:left="0"/>
        <w:jc w:val="both"/>
      </w:pPr>
      <w:r>
        <w:rPr>
          <w:rFonts w:ascii="Times New Roman"/>
          <w:b w:val="false"/>
          <w:i w:val="false"/>
          <w:color w:val="000000"/>
          <w:sz w:val="28"/>
        </w:rPr>
        <w:t>
      Келген елі 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w:t>
      </w:r>
    </w:p>
    <w:p>
      <w:pPr>
        <w:spacing w:after="0"/>
        <w:ind w:left="0"/>
        <w:jc w:val="both"/>
      </w:pPr>
      <w:r>
        <w:rPr>
          <w:rFonts w:ascii="Times New Roman"/>
          <w:b w:val="false"/>
          <w:i w:val="false"/>
          <w:color w:val="000000"/>
          <w:sz w:val="28"/>
        </w:rPr>
        <w:t>
      Жеке басын куәландыратын құжат нөмірі _______________________________</w:t>
      </w:r>
    </w:p>
    <w:p>
      <w:pPr>
        <w:spacing w:after="0"/>
        <w:ind w:left="0"/>
        <w:jc w:val="both"/>
      </w:pPr>
      <w:r>
        <w:rPr>
          <w:rFonts w:ascii="Times New Roman"/>
          <w:b w:val="false"/>
          <w:i w:val="false"/>
          <w:color w:val="000000"/>
          <w:sz w:val="28"/>
        </w:rPr>
        <w:t>
      Жеке басын куәландыратын құжатты берген күні _________________________</w:t>
      </w:r>
    </w:p>
    <w:p>
      <w:pPr>
        <w:spacing w:after="0"/>
        <w:ind w:left="0"/>
        <w:jc w:val="both"/>
      </w:pPr>
      <w:r>
        <w:rPr>
          <w:rFonts w:ascii="Times New Roman"/>
          <w:b w:val="false"/>
          <w:i w:val="false"/>
          <w:color w:val="000000"/>
          <w:sz w:val="28"/>
        </w:rPr>
        <w:t>
      Жеке басын куәландыратын құжаттың қолданылу мерзімі _________________</w:t>
      </w:r>
    </w:p>
    <w:p>
      <w:pPr>
        <w:spacing w:after="0"/>
        <w:ind w:left="0"/>
        <w:jc w:val="both"/>
      </w:pPr>
      <w:r>
        <w:rPr>
          <w:rFonts w:ascii="Times New Roman"/>
          <w:b w:val="false"/>
          <w:i w:val="false"/>
          <w:color w:val="000000"/>
          <w:sz w:val="28"/>
        </w:rPr>
        <w:t>
      Жеке басын куәландыратын құжатты берген ел __________________________</w:t>
      </w:r>
    </w:p>
    <w:p>
      <w:pPr>
        <w:spacing w:after="0"/>
        <w:ind w:left="0"/>
        <w:jc w:val="both"/>
      </w:pPr>
      <w:r>
        <w:rPr>
          <w:rFonts w:ascii="Times New Roman"/>
          <w:b w:val="false"/>
          <w:i w:val="false"/>
          <w:color w:val="000000"/>
          <w:sz w:val="28"/>
        </w:rPr>
        <w:t>
      Туған жері__________________________________________________________</w:t>
      </w:r>
    </w:p>
    <w:p>
      <w:pPr>
        <w:spacing w:after="0"/>
        <w:ind w:left="0"/>
        <w:jc w:val="both"/>
      </w:pPr>
      <w:r>
        <w:rPr>
          <w:rFonts w:ascii="Times New Roman"/>
          <w:b w:val="false"/>
          <w:i w:val="false"/>
          <w:color w:val="000000"/>
          <w:sz w:val="28"/>
        </w:rPr>
        <w:t>
      Ел ___________________________Облыс________________________________</w:t>
      </w:r>
    </w:p>
    <w:p>
      <w:pPr>
        <w:spacing w:after="0"/>
        <w:ind w:left="0"/>
        <w:jc w:val="both"/>
      </w:pPr>
      <w:r>
        <w:rPr>
          <w:rFonts w:ascii="Times New Roman"/>
          <w:b w:val="false"/>
          <w:i w:val="false"/>
          <w:color w:val="000000"/>
          <w:sz w:val="28"/>
        </w:rPr>
        <w:t>
      Аудан __________________________ Мекенжайы_________________________</w:t>
      </w:r>
    </w:p>
    <w:p>
      <w:pPr>
        <w:spacing w:after="0"/>
        <w:ind w:left="0"/>
        <w:jc w:val="both"/>
      </w:pPr>
      <w:r>
        <w:rPr>
          <w:rFonts w:ascii="Times New Roman"/>
          <w:b w:val="false"/>
          <w:i w:val="false"/>
          <w:color w:val="000000"/>
          <w:sz w:val="28"/>
        </w:rPr>
        <w:t>
      Мен жоғарыда көрсетілген дербес деректерді Қазақстан Республикасының шет елдегі мекемесі, Қазақстан Республикасының Ішкі істер министрлігі (БСН 960340000514) мен "Азаматтарға арналған үкімет" Мемлекеттік корпорациясы (БСН 160440007161) жүзеге асыратын мақсаттар мен міндеттерді орындау үшін "Сәйкестендіру нөмірлерінің ұлттық тізілімдер туралы" Қазақстан Республикасының Заңында белгіленген кезеңге, дербес деректерді өндеу процесінде оларды трансшекаралық беруге, осы мемлекеттік қызметті көрсету мақсатында дербес деректерді үшінші тұлғаларға беруге, жинау мен өндеуге өз келісімімді беремін.</w:t>
      </w:r>
    </w:p>
    <w:p>
      <w:pPr>
        <w:spacing w:after="0"/>
        <w:ind w:left="0"/>
        <w:jc w:val="both"/>
      </w:pPr>
      <w:r>
        <w:rPr>
          <w:rFonts w:ascii="Times New Roman"/>
          <w:b w:val="false"/>
          <w:i w:val="false"/>
          <w:color w:val="000000"/>
          <w:sz w:val="28"/>
        </w:rPr>
        <w:t>
      Ақпараттық жүйелерде заңмен қорғалатын құпиядан тұратын мәліметтерді пайдалануға келісемін.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19 наурыздағы</w:t>
            </w:r>
            <w:r>
              <w:br/>
            </w:r>
            <w:r>
              <w:rPr>
                <w:rFonts w:ascii="Times New Roman"/>
                <w:b w:val="false"/>
                <w:i w:val="false"/>
                <w:color w:val="000000"/>
                <w:sz w:val="20"/>
              </w:rPr>
              <w:t>№ 246,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2024 жылғы 19</w:t>
            </w:r>
            <w:r>
              <w:br/>
            </w:r>
            <w:r>
              <w:rPr>
                <w:rFonts w:ascii="Times New Roman"/>
                <w:b w:val="false"/>
                <w:i w:val="false"/>
                <w:color w:val="000000"/>
                <w:sz w:val="20"/>
              </w:rPr>
              <w:t>наурыздағы № 166/НҚ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19 наурыздағы</w:t>
            </w:r>
            <w:r>
              <w:br/>
            </w:r>
            <w:r>
              <w:rPr>
                <w:rFonts w:ascii="Times New Roman"/>
                <w:b w:val="false"/>
                <w:i w:val="false"/>
                <w:color w:val="000000"/>
                <w:sz w:val="20"/>
              </w:rPr>
              <w:t>№ 11-1-4/113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w:t>
            </w:r>
            <w:r>
              <w:br/>
            </w:r>
            <w:r>
              <w:rPr>
                <w:rFonts w:ascii="Times New Roman"/>
                <w:b w:val="false"/>
                <w:i w:val="false"/>
                <w:color w:val="000000"/>
                <w:sz w:val="20"/>
              </w:rPr>
              <w:t>арқылы шетел азаматтарына</w:t>
            </w:r>
            <w:r>
              <w:br/>
            </w:r>
            <w:r>
              <w:rPr>
                <w:rFonts w:ascii="Times New Roman"/>
                <w:b w:val="false"/>
                <w:i w:val="false"/>
                <w:color w:val="000000"/>
                <w:sz w:val="20"/>
              </w:rPr>
              <w:t>жеке сәйкестендіру нөмірлерін</w:t>
            </w:r>
            <w:r>
              <w:br/>
            </w:r>
            <w:r>
              <w:rPr>
                <w:rFonts w:ascii="Times New Roman"/>
                <w:b w:val="false"/>
                <w:i w:val="false"/>
                <w:color w:val="000000"/>
                <w:sz w:val="20"/>
              </w:rPr>
              <w:t>қалыптастыру"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w:t>
            </w:r>
            <w:r>
              <w:br/>
            </w:r>
            <w:r>
              <w:rPr>
                <w:rFonts w:ascii="Times New Roman"/>
                <w:b w:val="false"/>
                <w:i w:val="false"/>
                <w:color w:val="000000"/>
                <w:sz w:val="20"/>
              </w:rPr>
              <w:t>асыру алгоритміне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p>
            <w:pPr>
              <w:spacing w:after="20"/>
              <w:ind w:left="20"/>
              <w:jc w:val="both"/>
            </w:pPr>
            <w:r>
              <w:rPr>
                <w:rFonts w:ascii="Times New Roman"/>
                <w:b w:val="false"/>
                <w:i w:val="false"/>
                <w:color w:val="000000"/>
                <w:sz w:val="20"/>
              </w:rPr>
              <w:t>
Жеке сәйкестендіру нөмірі (ЖСН):</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(бар болған жағдайда)</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Берген мекеме ҚР Ішкі Істер министрлігі</w:t>
            </w:r>
          </w:p>
          <w:p>
            <w:pPr>
              <w:spacing w:after="20"/>
              <w:ind w:left="20"/>
              <w:jc w:val="both"/>
            </w:pPr>
            <w:r>
              <w:rPr>
                <w:rFonts w:ascii="Times New Roman"/>
                <w:b w:val="false"/>
                <w:i w:val="false"/>
                <w:color w:val="000000"/>
                <w:sz w:val="20"/>
              </w:rPr>
              <w:t>
Берілген кезі</w:t>
            </w:r>
          </w:p>
          <w:p>
            <w:pPr>
              <w:spacing w:after="20"/>
              <w:ind w:left="20"/>
              <w:jc w:val="both"/>
            </w:pPr>
            <w:r>
              <w:rPr>
                <w:rFonts w:ascii="Times New Roman"/>
                <w:b w:val="false"/>
                <w:i w:val="false"/>
                <w:color w:val="000000"/>
                <w:sz w:val="20"/>
              </w:rPr>
              <w:t>
Жеке басты куәландыратын құжатты ұсынған кезде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свидетельство</w:t>
            </w:r>
          </w:p>
          <w:p>
            <w:pPr>
              <w:spacing w:after="20"/>
              <w:ind w:left="20"/>
              <w:jc w:val="both"/>
            </w:pPr>
            <w:r>
              <w:rPr>
                <w:rFonts w:ascii="Times New Roman"/>
                <w:b w:val="false"/>
                <w:i w:val="false"/>
                <w:color w:val="000000"/>
                <w:sz w:val="20"/>
              </w:rPr>
              <w:t>
Индивидуальный идентификационный номер(ИИН):</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 (при его наличии)</w:t>
            </w:r>
          </w:p>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Место рождения</w:t>
            </w:r>
          </w:p>
          <w:p>
            <w:pPr>
              <w:spacing w:after="20"/>
              <w:ind w:left="20"/>
              <w:jc w:val="both"/>
            </w:pPr>
            <w:r>
              <w:rPr>
                <w:rFonts w:ascii="Times New Roman"/>
                <w:b w:val="false"/>
                <w:i w:val="false"/>
                <w:color w:val="000000"/>
                <w:sz w:val="20"/>
              </w:rPr>
              <w:t>
Орган выдачи Министерство внутренних дел РК</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Действительно только при предъявлении документа, удостоверяющего личность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19 наурыздағы</w:t>
            </w:r>
            <w:r>
              <w:br/>
            </w:r>
            <w:r>
              <w:rPr>
                <w:rFonts w:ascii="Times New Roman"/>
                <w:b w:val="false"/>
                <w:i w:val="false"/>
                <w:color w:val="000000"/>
                <w:sz w:val="20"/>
              </w:rPr>
              <w:t>№ 246,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2024 жылғы 19</w:t>
            </w:r>
            <w:r>
              <w:br/>
            </w:r>
            <w:r>
              <w:rPr>
                <w:rFonts w:ascii="Times New Roman"/>
                <w:b w:val="false"/>
                <w:i w:val="false"/>
                <w:color w:val="000000"/>
                <w:sz w:val="20"/>
              </w:rPr>
              <w:t>наурыздағы № 166/НҚ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19 наурыздағы</w:t>
            </w:r>
            <w:r>
              <w:br/>
            </w:r>
            <w:r>
              <w:rPr>
                <w:rFonts w:ascii="Times New Roman"/>
                <w:b w:val="false"/>
                <w:i w:val="false"/>
                <w:color w:val="000000"/>
                <w:sz w:val="20"/>
              </w:rPr>
              <w:t>№ 11-1-4/113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w:t>
            </w:r>
            <w:r>
              <w:br/>
            </w:r>
            <w:r>
              <w:rPr>
                <w:rFonts w:ascii="Times New Roman"/>
                <w:b w:val="false"/>
                <w:i w:val="false"/>
                <w:color w:val="000000"/>
                <w:sz w:val="20"/>
              </w:rPr>
              <w:t>арқылы шетел азаматтарына</w:t>
            </w:r>
            <w:r>
              <w:br/>
            </w:r>
            <w:r>
              <w:rPr>
                <w:rFonts w:ascii="Times New Roman"/>
                <w:b w:val="false"/>
                <w:i w:val="false"/>
                <w:color w:val="000000"/>
                <w:sz w:val="20"/>
              </w:rPr>
              <w:t>жеке сәйкестендіру нөмірлерін</w:t>
            </w:r>
            <w:r>
              <w:br/>
            </w:r>
            <w:r>
              <w:rPr>
                <w:rFonts w:ascii="Times New Roman"/>
                <w:b w:val="false"/>
                <w:i w:val="false"/>
                <w:color w:val="000000"/>
                <w:sz w:val="20"/>
              </w:rPr>
              <w:t>қалыптастыру" мемлекеттік</w:t>
            </w:r>
            <w:r>
              <w:br/>
            </w:r>
            <w:r>
              <w:rPr>
                <w:rFonts w:ascii="Times New Roman"/>
                <w:b w:val="false"/>
                <w:i w:val="false"/>
                <w:color w:val="000000"/>
                <w:sz w:val="20"/>
              </w:rPr>
              <w:t>қызметін көрсету жөніндегі</w:t>
            </w:r>
            <w:r>
              <w:br/>
            </w:r>
            <w:r>
              <w:rPr>
                <w:rFonts w:ascii="Times New Roman"/>
                <w:b w:val="false"/>
                <w:i w:val="false"/>
                <w:color w:val="000000"/>
                <w:sz w:val="20"/>
              </w:rPr>
              <w:t>пилоттық жобаны іске</w:t>
            </w:r>
            <w:r>
              <w:br/>
            </w:r>
            <w:r>
              <w:rPr>
                <w:rFonts w:ascii="Times New Roman"/>
                <w:b w:val="false"/>
                <w:i w:val="false"/>
                <w:color w:val="000000"/>
                <w:sz w:val="20"/>
              </w:rPr>
              <w:t>асыру алгоритміне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2"/>
    <w:p>
      <w:pPr>
        <w:spacing w:after="0"/>
        <w:ind w:left="0"/>
        <w:jc w:val="left"/>
      </w:pPr>
      <w:r>
        <w:rPr>
          <w:rFonts w:ascii="Times New Roman"/>
          <w:b/>
          <w:i w:val="false"/>
          <w:color w:val="000000"/>
        </w:rPr>
        <w:t xml:space="preserve"> Жеке сәйкестендіру нөмірін қалыптастырудан бас тарту туралы  ХАБАРЛАМА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Әкесінің аты (бар болған жағдайда)</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Туған жері</w:t>
            </w:r>
          </w:p>
          <w:p>
            <w:pPr>
              <w:spacing w:after="20"/>
              <w:ind w:left="20"/>
              <w:jc w:val="both"/>
            </w:pPr>
            <w:r>
              <w:rPr>
                <w:rFonts w:ascii="Times New Roman"/>
                <w:b w:val="false"/>
                <w:i w:val="false"/>
                <w:color w:val="000000"/>
                <w:sz w:val="20"/>
              </w:rPr>
              <w:t>
Берген мекеме ҚР Ішкі Істер министрлігі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Бас тарту себебі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 (при его наличии)</w:t>
            </w:r>
          </w:p>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Место рождения</w:t>
            </w:r>
          </w:p>
          <w:p>
            <w:pPr>
              <w:spacing w:after="20"/>
              <w:ind w:left="20"/>
              <w:jc w:val="both"/>
            </w:pPr>
            <w:r>
              <w:rPr>
                <w:rFonts w:ascii="Times New Roman"/>
                <w:b w:val="false"/>
                <w:i w:val="false"/>
                <w:color w:val="000000"/>
                <w:sz w:val="20"/>
              </w:rPr>
              <w:t>
Орган выдачи Министерство внутренних дел РК</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Причина отказа</w:t>
            </w:r>
          </w:p>
        </w:tc>
      </w:tr>
    </w:tbl>
    <w:p>
      <w:pPr>
        <w:spacing w:after="0"/>
        <w:ind w:left="0"/>
        <w:jc w:val="left"/>
      </w:pPr>
      <w:r>
        <w:br/>
      </w:r>
    </w:p>
    <w:p>
      <w:pPr>
        <w:spacing w:after="0"/>
        <w:ind w:left="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