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5552" w14:textId="1025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"Тұрғын және тұрғын емес ғимараттарды басқару" кәсіптік стандартын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14 желтоқсандағы № 424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Өнеркәсіп және құрылыс министрлігінің "Тұрғын және тұрғын емес ғимараттарды басқару" кәсіптік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құрылысы және тұрғын үй - коммуналдық саясаты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косымша</w:t>
            </w:r>
          </w:p>
        </w:tc>
      </w:tr>
    </w:tbl>
    <w:bookmarkStart w:name="z13" w:id="7"/>
    <w:p>
      <w:pPr>
        <w:spacing w:after="0"/>
        <w:ind w:left="0"/>
        <w:jc w:val="left"/>
      </w:pPr>
      <w:r>
        <w:rPr>
          <w:rFonts w:ascii="Times New Roman"/>
          <w:b/>
          <w:i w:val="false"/>
          <w:color w:val="000000"/>
        </w:rPr>
        <w:t xml:space="preserve"> Кәсіптік стандарт: "Тұрғын және тұрғын емес ғимараттарды басқару"</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Кәсіптік стандарттың қолдану аясы: Кәсіби стандарт бағалау, аттестаттау, сертификаттау және біліктілігін растау, кадрларды даярлау және қайта даярлау үшін негіз ретінде әзірленуде және пайдаланушыларға көппәтерлі тұрғын үйлер мен тұрғын емес ғимараттарды. ғимараттар мен қоғамдық үй-жайларды, кіріктірілген, бекітілген және салынған тұрғын үйлерді басқаруға арналған.</w:t>
      </w:r>
    </w:p>
    <w:bookmarkEnd w:id="9"/>
    <w:bookmarkStart w:name="z16" w:id="10"/>
    <w:p>
      <w:pPr>
        <w:spacing w:after="0"/>
        <w:ind w:left="0"/>
        <w:jc w:val="both"/>
      </w:pPr>
      <w:r>
        <w:rPr>
          <w:rFonts w:ascii="Times New Roman"/>
          <w:b w:val="false"/>
          <w:i w:val="false"/>
          <w:color w:val="000000"/>
          <w:sz w:val="28"/>
        </w:rPr>
        <w:t>
      Осы кәсіптік стандартта мынадай терминдер, анықтамалар мен қысқартулар қолданылады:</w:t>
      </w:r>
    </w:p>
    <w:bookmarkEnd w:id="10"/>
    <w:bookmarkStart w:name="z17" w:id="11"/>
    <w:p>
      <w:pPr>
        <w:spacing w:after="0"/>
        <w:ind w:left="0"/>
        <w:jc w:val="both"/>
      </w:pPr>
      <w:r>
        <w:rPr>
          <w:rFonts w:ascii="Times New Roman"/>
          <w:b w:val="false"/>
          <w:i w:val="false"/>
          <w:color w:val="000000"/>
          <w:sz w:val="28"/>
        </w:rPr>
        <w:t>
      1) салалық біліктілік шеңбері (СБШ) – салада танылатын сараланған біліктілік деңгейлерінің негіздемелік құрылымы болып табылатын ұлттық біліктілік жүйесінің құрамдас бөлігі (кіші жүйесі).</w:t>
      </w:r>
    </w:p>
    <w:bookmarkEnd w:id="11"/>
    <w:bookmarkStart w:name="z18" w:id="12"/>
    <w:p>
      <w:pPr>
        <w:spacing w:after="0"/>
        <w:ind w:left="0"/>
        <w:jc w:val="both"/>
      </w:pPr>
      <w:r>
        <w:rPr>
          <w:rFonts w:ascii="Times New Roman"/>
          <w:b w:val="false"/>
          <w:i w:val="false"/>
          <w:color w:val="000000"/>
          <w:sz w:val="28"/>
        </w:rPr>
        <w:t>
      2) кәсіптік стандарт – кәсіби қызметтің нақты саласында біліктілік пен құзыреттілік деңгейіне, еңбек мазмұнына, сапасына және жағдайына қойылатын талаптарды анықтайтын стандарт.</w:t>
      </w:r>
    </w:p>
    <w:bookmarkEnd w:id="12"/>
    <w:bookmarkStart w:name="z19" w:id="13"/>
    <w:p>
      <w:pPr>
        <w:spacing w:after="0"/>
        <w:ind w:left="0"/>
        <w:jc w:val="both"/>
      </w:pPr>
      <w:r>
        <w:rPr>
          <w:rFonts w:ascii="Times New Roman"/>
          <w:b w:val="false"/>
          <w:i w:val="false"/>
          <w:color w:val="000000"/>
          <w:sz w:val="28"/>
        </w:rPr>
        <w:t>
      3) тұрғын кешен – бірнеше топтамаға (ғимараттарға) шоғырландырылған тұрғын ғимараттардың, жеке ғимараттардың және тұрғын-үйлерге қоса-жалғаса салынған және жалғаса салынған қоғамдық мақсаттағы үй-жайлардың жиынтығы;</w:t>
      </w:r>
    </w:p>
    <w:bookmarkEnd w:id="13"/>
    <w:bookmarkStart w:name="z20" w:id="14"/>
    <w:p>
      <w:pPr>
        <w:spacing w:after="0"/>
        <w:ind w:left="0"/>
        <w:jc w:val="both"/>
      </w:pPr>
      <w:r>
        <w:rPr>
          <w:rFonts w:ascii="Times New Roman"/>
          <w:b w:val="false"/>
          <w:i w:val="false"/>
          <w:color w:val="000000"/>
          <w:sz w:val="28"/>
        </w:rPr>
        <w:t>
      4) тұрғын емес ғимарат – өндірістік, сауда, мәдени-ағарту, емдеу-санитарлық, коммуналдық-тұрмыстық, әкімшілік және т.б. (тұрақты тұрудан басқа) мақсаттар үшін пайдалануға арналған.</w:t>
      </w:r>
    </w:p>
    <w:bookmarkEnd w:id="14"/>
    <w:bookmarkStart w:name="z21" w:id="15"/>
    <w:p>
      <w:pPr>
        <w:spacing w:after="0"/>
        <w:ind w:left="0"/>
        <w:jc w:val="both"/>
      </w:pPr>
      <w:r>
        <w:rPr>
          <w:rFonts w:ascii="Times New Roman"/>
          <w:b w:val="false"/>
          <w:i w:val="false"/>
          <w:color w:val="000000"/>
          <w:sz w:val="28"/>
        </w:rPr>
        <w:t>
      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3" w:id="17"/>
    <w:p>
      <w:pPr>
        <w:spacing w:after="0"/>
        <w:ind w:left="0"/>
        <w:jc w:val="both"/>
      </w:pPr>
      <w:r>
        <w:rPr>
          <w:rFonts w:ascii="Times New Roman"/>
          <w:b w:val="false"/>
          <w:i w:val="false"/>
          <w:color w:val="000000"/>
          <w:sz w:val="28"/>
        </w:rPr>
        <w:t>
      7)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7"/>
    <w:bookmarkStart w:name="z24" w:id="18"/>
    <w:p>
      <w:pPr>
        <w:spacing w:after="0"/>
        <w:ind w:left="0"/>
        <w:jc w:val="both"/>
      </w:pPr>
      <w:r>
        <w:rPr>
          <w:rFonts w:ascii="Times New Roman"/>
          <w:b w:val="false"/>
          <w:i w:val="false"/>
          <w:color w:val="000000"/>
          <w:sz w:val="28"/>
        </w:rPr>
        <w:t>
      8)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8"/>
    <w:bookmarkStart w:name="z25" w:id="19"/>
    <w:p>
      <w:pPr>
        <w:spacing w:after="0"/>
        <w:ind w:left="0"/>
        <w:jc w:val="both"/>
      </w:pPr>
      <w:r>
        <w:rPr>
          <w:rFonts w:ascii="Times New Roman"/>
          <w:b w:val="false"/>
          <w:i w:val="false"/>
          <w:color w:val="000000"/>
          <w:sz w:val="28"/>
        </w:rPr>
        <w:t>
      9)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9"/>
    <w:bookmarkStart w:name="z26" w:id="20"/>
    <w:p>
      <w:pPr>
        <w:spacing w:after="0"/>
        <w:ind w:left="0"/>
        <w:jc w:val="both"/>
      </w:pPr>
      <w:r>
        <w:rPr>
          <w:rFonts w:ascii="Times New Roman"/>
          <w:b w:val="false"/>
          <w:i w:val="false"/>
          <w:color w:val="000000"/>
          <w:sz w:val="28"/>
        </w:rPr>
        <w:t>
      10) жаңартылған энергия көздері (ЖЭК) – табиғатта, сондай-ақ өсімдіктер мен жануарлар әлемінің өмірлік циклінде және адамзат қоғамының тіршілік әрекетінде үнемі бар немесе мезгіл-мезгіл пайда болатын процестер негізінде түзілетін энергия көздері.</w:t>
      </w:r>
    </w:p>
    <w:bookmarkEnd w:id="20"/>
    <w:bookmarkStart w:name="z27" w:id="21"/>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саласындағы ақпараттандыру объектілері (бұдан әрі – ТКШ ақпараттандыру объектілері) – тұрғын үй қатынастары және тұрғын үй-коммуналдық шаруашылық саласындағы электрондық ақпараттық ресурстар және ақпараттық жүйелер.</w:t>
      </w:r>
    </w:p>
    <w:bookmarkEnd w:id="21"/>
    <w:bookmarkStart w:name="z28" w:id="22"/>
    <w:p>
      <w:pPr>
        <w:spacing w:after="0"/>
        <w:ind w:left="0"/>
        <w:jc w:val="both"/>
      </w:pPr>
      <w:r>
        <w:rPr>
          <w:rFonts w:ascii="Times New Roman"/>
          <w:b w:val="false"/>
          <w:i w:val="false"/>
          <w:color w:val="000000"/>
          <w:sz w:val="28"/>
        </w:rPr>
        <w:t>
      12)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2"/>
    <w:bookmarkStart w:name="z29" w:id="23"/>
    <w:p>
      <w:pPr>
        <w:spacing w:after="0"/>
        <w:ind w:left="0"/>
        <w:jc w:val="both"/>
      </w:pPr>
      <w:r>
        <w:rPr>
          <w:rFonts w:ascii="Times New Roman"/>
          <w:b w:val="false"/>
          <w:i w:val="false"/>
          <w:color w:val="000000"/>
          <w:sz w:val="28"/>
        </w:rPr>
        <w:t>
      13) пәтер – көппәтерлі тұрғын үйдің бір бөлігі болып табылатын, тұрақты тұруға арналған және пайдаланылатын жеке тұрғынжай.</w:t>
      </w:r>
    </w:p>
    <w:bookmarkEnd w:id="23"/>
    <w:bookmarkStart w:name="z30" w:id="24"/>
    <w:p>
      <w:pPr>
        <w:spacing w:after="0"/>
        <w:ind w:left="0"/>
        <w:jc w:val="both"/>
      </w:pPr>
      <w:r>
        <w:rPr>
          <w:rFonts w:ascii="Times New Roman"/>
          <w:b w:val="false"/>
          <w:i w:val="false"/>
          <w:color w:val="000000"/>
          <w:sz w:val="28"/>
        </w:rPr>
        <w:t>
      14)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 Егер паркинг дара (бөлек) меншікте болса, ол тұрғын емес үй-жайға жатқызылады.</w:t>
      </w:r>
    </w:p>
    <w:bookmarkEnd w:id="24"/>
    <w:bookmarkStart w:name="z31" w:id="25"/>
    <w:p>
      <w:pPr>
        <w:spacing w:after="0"/>
        <w:ind w:left="0"/>
        <w:jc w:val="both"/>
      </w:pPr>
      <w:r>
        <w:rPr>
          <w:rFonts w:ascii="Times New Roman"/>
          <w:b w:val="false"/>
          <w:i w:val="false"/>
          <w:color w:val="000000"/>
          <w:sz w:val="28"/>
        </w:rPr>
        <w:t>
      15) көппәтерлі тұрғын үй паркингі – құрылыс жобасына сәйкес көппәтерлі тұрғын үйдің арнайы айқындалған бөлігіндегі немесе көппәтерлі тұрғын үйге жапсарлас салынған, автокөлік құралдарын қоюға арналған, орынтұрақ орындарынан тұратын тұрғын емес үй-жай.</w:t>
      </w:r>
    </w:p>
    <w:bookmarkEnd w:id="25"/>
    <w:bookmarkStart w:name="z32" w:id="26"/>
    <w:p>
      <w:pPr>
        <w:spacing w:after="0"/>
        <w:ind w:left="0"/>
        <w:jc w:val="both"/>
      </w:pPr>
      <w:r>
        <w:rPr>
          <w:rFonts w:ascii="Times New Roman"/>
          <w:b w:val="false"/>
          <w:i w:val="false"/>
          <w:color w:val="000000"/>
          <w:sz w:val="28"/>
        </w:rPr>
        <w:t>
      16)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End w:id="26"/>
    <w:bookmarkStart w:name="z33" w:id="27"/>
    <w:p>
      <w:pPr>
        <w:spacing w:after="0"/>
        <w:ind w:left="0"/>
        <w:jc w:val="both"/>
      </w:pPr>
      <w:r>
        <w:rPr>
          <w:rFonts w:ascii="Times New Roman"/>
          <w:b w:val="false"/>
          <w:i w:val="false"/>
          <w:color w:val="000000"/>
          <w:sz w:val="28"/>
        </w:rPr>
        <w:t>
      17)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27"/>
    <w:bookmarkStart w:name="z34" w:id="28"/>
    <w:p>
      <w:pPr>
        <w:spacing w:after="0"/>
        <w:ind w:left="0"/>
        <w:jc w:val="both"/>
      </w:pPr>
      <w:r>
        <w:rPr>
          <w:rFonts w:ascii="Times New Roman"/>
          <w:b w:val="false"/>
          <w:i w:val="false"/>
          <w:color w:val="000000"/>
          <w:sz w:val="28"/>
        </w:rPr>
        <w:t>
      18)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8"/>
    <w:bookmarkStart w:name="z35" w:id="29"/>
    <w:p>
      <w:pPr>
        <w:spacing w:after="0"/>
        <w:ind w:left="0"/>
        <w:jc w:val="both"/>
      </w:pPr>
      <w:r>
        <w:rPr>
          <w:rFonts w:ascii="Times New Roman"/>
          <w:b w:val="false"/>
          <w:i w:val="false"/>
          <w:color w:val="000000"/>
          <w:sz w:val="28"/>
        </w:rPr>
        <w:t>
      2. Осы кәсіптік стандартта мынадай қысқартулар қолданылады</w:t>
      </w:r>
    </w:p>
    <w:bookmarkEnd w:id="29"/>
    <w:bookmarkStart w:name="z36" w:id="30"/>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30"/>
    <w:bookmarkStart w:name="z37" w:id="31"/>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31"/>
    <w:bookmarkStart w:name="z38" w:id="32"/>
    <w:p>
      <w:pPr>
        <w:spacing w:after="0"/>
        <w:ind w:left="0"/>
        <w:jc w:val="both"/>
      </w:pPr>
      <w:r>
        <w:rPr>
          <w:rFonts w:ascii="Times New Roman"/>
          <w:b w:val="false"/>
          <w:i w:val="false"/>
          <w:color w:val="000000"/>
          <w:sz w:val="28"/>
        </w:rPr>
        <w:t>
      3) ЭҚЖЖ – экономикалық қызмет түрлерінің жалпы жіктеуіші.</w:t>
      </w:r>
    </w:p>
    <w:bookmarkEnd w:id="32"/>
    <w:bookmarkStart w:name="z39" w:id="33"/>
    <w:p>
      <w:pPr>
        <w:spacing w:after="0"/>
        <w:ind w:left="0"/>
        <w:jc w:val="both"/>
      </w:pPr>
      <w:r>
        <w:rPr>
          <w:rFonts w:ascii="Times New Roman"/>
          <w:b w:val="false"/>
          <w:i w:val="false"/>
          <w:color w:val="000000"/>
          <w:sz w:val="28"/>
        </w:rPr>
        <w:t>
      4) БХСК – білім берудің халықаралық стандартты классификациясы.</w:t>
      </w:r>
    </w:p>
    <w:bookmarkEnd w:id="33"/>
    <w:bookmarkStart w:name="z40" w:id="34"/>
    <w:p>
      <w:pPr>
        <w:spacing w:after="0"/>
        <w:ind w:left="0"/>
        <w:jc w:val="both"/>
      </w:pPr>
      <w:r>
        <w:rPr>
          <w:rFonts w:ascii="Times New Roman"/>
          <w:b w:val="false"/>
          <w:i w:val="false"/>
          <w:color w:val="000000"/>
          <w:sz w:val="28"/>
        </w:rPr>
        <w:t>
      5) ҚМЖ – құрылыс-монтаждау жұмыстары</w:t>
      </w:r>
    </w:p>
    <w:bookmarkEnd w:id="34"/>
    <w:bookmarkStart w:name="z41" w:id="35"/>
    <w:p>
      <w:pPr>
        <w:spacing w:after="0"/>
        <w:ind w:left="0"/>
        <w:jc w:val="both"/>
      </w:pPr>
      <w:r>
        <w:rPr>
          <w:rFonts w:ascii="Times New Roman"/>
          <w:b w:val="false"/>
          <w:i w:val="false"/>
          <w:color w:val="000000"/>
          <w:sz w:val="28"/>
        </w:rPr>
        <w:t>
      6) КЖЖ – кабельді жылыту жүйелері.</w:t>
      </w:r>
    </w:p>
    <w:bookmarkEnd w:id="35"/>
    <w:bookmarkStart w:name="z42" w:id="36"/>
    <w:p>
      <w:pPr>
        <w:spacing w:after="0"/>
        <w:ind w:left="0"/>
        <w:jc w:val="both"/>
      </w:pPr>
      <w:r>
        <w:rPr>
          <w:rFonts w:ascii="Times New Roman"/>
          <w:b w:val="false"/>
          <w:i w:val="false"/>
          <w:color w:val="000000"/>
          <w:sz w:val="28"/>
        </w:rPr>
        <w:t>
      7) ЖОАЖ – Жинақтың орталықтандырылған ақпараттық жүйесі.</w:t>
      </w:r>
    </w:p>
    <w:bookmarkEnd w:id="36"/>
    <w:bookmarkStart w:name="z43" w:id="37"/>
    <w:p>
      <w:pPr>
        <w:spacing w:after="0"/>
        <w:ind w:left="0"/>
        <w:jc w:val="left"/>
      </w:pPr>
      <w:r>
        <w:rPr>
          <w:rFonts w:ascii="Times New Roman"/>
          <w:b/>
          <w:i w:val="false"/>
          <w:color w:val="000000"/>
        </w:rPr>
        <w:t xml:space="preserve"> 2-тарау. Кәсіптік стандарттың паспорты</w:t>
      </w:r>
    </w:p>
    <w:bookmarkEnd w:id="37"/>
    <w:bookmarkStart w:name="z44" w:id="38"/>
    <w:p>
      <w:pPr>
        <w:spacing w:after="0"/>
        <w:ind w:left="0"/>
        <w:jc w:val="both"/>
      </w:pPr>
      <w:r>
        <w:rPr>
          <w:rFonts w:ascii="Times New Roman"/>
          <w:b w:val="false"/>
          <w:i w:val="false"/>
          <w:color w:val="000000"/>
          <w:sz w:val="28"/>
        </w:rPr>
        <w:t>
      3. Кәсіптік стандарттың атауы: Тұрғын және тұрғын емес ғимараттарды басқару</w:t>
      </w:r>
    </w:p>
    <w:bookmarkEnd w:id="38"/>
    <w:bookmarkStart w:name="z45" w:id="39"/>
    <w:p>
      <w:pPr>
        <w:spacing w:after="0"/>
        <w:ind w:left="0"/>
        <w:jc w:val="both"/>
      </w:pPr>
      <w:r>
        <w:rPr>
          <w:rFonts w:ascii="Times New Roman"/>
          <w:b w:val="false"/>
          <w:i w:val="false"/>
          <w:color w:val="000000"/>
          <w:sz w:val="28"/>
        </w:rPr>
        <w:t>
      4. Кәсіптік стандарттың коды: F43999016</w:t>
      </w:r>
    </w:p>
    <w:bookmarkEnd w:id="39"/>
    <w:bookmarkStart w:name="z46" w:id="40"/>
    <w:p>
      <w:pPr>
        <w:spacing w:after="0"/>
        <w:ind w:left="0"/>
        <w:jc w:val="both"/>
      </w:pPr>
      <w:r>
        <w:rPr>
          <w:rFonts w:ascii="Times New Roman"/>
          <w:b w:val="false"/>
          <w:i w:val="false"/>
          <w:color w:val="000000"/>
          <w:sz w:val="28"/>
        </w:rPr>
        <w:t>
      5. ЭҚЖЖ секциясын, бөлімін, тобын, сыныбын және кіші сыныбын көрсету:</w:t>
      </w:r>
    </w:p>
    <w:bookmarkEnd w:id="40"/>
    <w:bookmarkStart w:name="z47" w:id="41"/>
    <w:p>
      <w:pPr>
        <w:spacing w:after="0"/>
        <w:ind w:left="0"/>
        <w:jc w:val="both"/>
      </w:pPr>
      <w:r>
        <w:rPr>
          <w:rFonts w:ascii="Times New Roman"/>
          <w:b w:val="false"/>
          <w:i w:val="false"/>
          <w:color w:val="000000"/>
          <w:sz w:val="28"/>
        </w:rPr>
        <w:t>
      F Құрылыс</w:t>
      </w:r>
    </w:p>
    <w:bookmarkEnd w:id="41"/>
    <w:bookmarkStart w:name="z48" w:id="42"/>
    <w:p>
      <w:pPr>
        <w:spacing w:after="0"/>
        <w:ind w:left="0"/>
        <w:jc w:val="both"/>
      </w:pPr>
      <w:r>
        <w:rPr>
          <w:rFonts w:ascii="Times New Roman"/>
          <w:b w:val="false"/>
          <w:i w:val="false"/>
          <w:color w:val="000000"/>
          <w:sz w:val="28"/>
        </w:rPr>
        <w:t>
      41 Ғимараттар құрылысы</w:t>
      </w:r>
    </w:p>
    <w:bookmarkEnd w:id="42"/>
    <w:bookmarkStart w:name="z49" w:id="43"/>
    <w:p>
      <w:pPr>
        <w:spacing w:after="0"/>
        <w:ind w:left="0"/>
        <w:jc w:val="both"/>
      </w:pPr>
      <w:r>
        <w:rPr>
          <w:rFonts w:ascii="Times New Roman"/>
          <w:b w:val="false"/>
          <w:i w:val="false"/>
          <w:color w:val="000000"/>
          <w:sz w:val="28"/>
        </w:rPr>
        <w:t>
      41.2 Тұрғын үй және тұрғын емес ғимараттардың құрылысы</w:t>
      </w:r>
    </w:p>
    <w:bookmarkEnd w:id="43"/>
    <w:bookmarkStart w:name="z50" w:id="44"/>
    <w:p>
      <w:pPr>
        <w:spacing w:after="0"/>
        <w:ind w:left="0"/>
        <w:jc w:val="both"/>
      </w:pPr>
      <w:r>
        <w:rPr>
          <w:rFonts w:ascii="Times New Roman"/>
          <w:b w:val="false"/>
          <w:i w:val="false"/>
          <w:color w:val="000000"/>
          <w:sz w:val="28"/>
        </w:rPr>
        <w:t>
      41.20 Тұрғын үй және тұрғын емес ғимараттардың құрылысы</w:t>
      </w:r>
    </w:p>
    <w:bookmarkEnd w:id="44"/>
    <w:bookmarkStart w:name="z51" w:id="45"/>
    <w:p>
      <w:pPr>
        <w:spacing w:after="0"/>
        <w:ind w:left="0"/>
        <w:jc w:val="both"/>
      </w:pPr>
      <w:r>
        <w:rPr>
          <w:rFonts w:ascii="Times New Roman"/>
          <w:b w:val="false"/>
          <w:i w:val="false"/>
          <w:color w:val="000000"/>
          <w:sz w:val="28"/>
        </w:rPr>
        <w:t>
      41.20.1 Тұрғын үй ғимараттарының құрылысы</w:t>
      </w:r>
    </w:p>
    <w:bookmarkEnd w:id="45"/>
    <w:bookmarkStart w:name="z52" w:id="46"/>
    <w:p>
      <w:pPr>
        <w:spacing w:after="0"/>
        <w:ind w:left="0"/>
        <w:jc w:val="both"/>
      </w:pPr>
      <w:r>
        <w:rPr>
          <w:rFonts w:ascii="Times New Roman"/>
          <w:b w:val="false"/>
          <w:i w:val="false"/>
          <w:color w:val="000000"/>
          <w:sz w:val="28"/>
        </w:rPr>
        <w:t>
      L Жылжымайтын мүлікпен жасалатын операциялар</w:t>
      </w:r>
    </w:p>
    <w:bookmarkEnd w:id="46"/>
    <w:bookmarkStart w:name="z53" w:id="47"/>
    <w:p>
      <w:pPr>
        <w:spacing w:after="0"/>
        <w:ind w:left="0"/>
        <w:jc w:val="both"/>
      </w:pPr>
      <w:r>
        <w:rPr>
          <w:rFonts w:ascii="Times New Roman"/>
          <w:b w:val="false"/>
          <w:i w:val="false"/>
          <w:color w:val="000000"/>
          <w:sz w:val="28"/>
        </w:rPr>
        <w:t>
      68 Жылжымайтын мүлікпен жасалатын операциялар</w:t>
      </w:r>
    </w:p>
    <w:bookmarkEnd w:id="47"/>
    <w:bookmarkStart w:name="z54" w:id="48"/>
    <w:p>
      <w:pPr>
        <w:spacing w:after="0"/>
        <w:ind w:left="0"/>
        <w:jc w:val="both"/>
      </w:pPr>
      <w:r>
        <w:rPr>
          <w:rFonts w:ascii="Times New Roman"/>
          <w:b w:val="false"/>
          <w:i w:val="false"/>
          <w:color w:val="000000"/>
          <w:sz w:val="28"/>
        </w:rPr>
        <w:t>
      68.3 Сыйақы үшін немесе келісімшарт негізінде жылжымайтын мүлікпен жасалатын операциялар</w:t>
      </w:r>
    </w:p>
    <w:bookmarkEnd w:id="48"/>
    <w:bookmarkStart w:name="z55" w:id="49"/>
    <w:p>
      <w:pPr>
        <w:spacing w:after="0"/>
        <w:ind w:left="0"/>
        <w:jc w:val="both"/>
      </w:pPr>
      <w:r>
        <w:rPr>
          <w:rFonts w:ascii="Times New Roman"/>
          <w:b w:val="false"/>
          <w:i w:val="false"/>
          <w:color w:val="000000"/>
          <w:sz w:val="28"/>
        </w:rPr>
        <w:t>
      68.32 Сыйақы үшін немесе шарт негізінде жылжымайтын мүлікті басқару</w:t>
      </w:r>
    </w:p>
    <w:bookmarkEnd w:id="49"/>
    <w:bookmarkStart w:name="z56" w:id="50"/>
    <w:p>
      <w:pPr>
        <w:spacing w:after="0"/>
        <w:ind w:left="0"/>
        <w:jc w:val="both"/>
      </w:pPr>
      <w:r>
        <w:rPr>
          <w:rFonts w:ascii="Times New Roman"/>
          <w:b w:val="false"/>
          <w:i w:val="false"/>
          <w:color w:val="000000"/>
          <w:sz w:val="28"/>
        </w:rPr>
        <w:t>
      68.32.1 Сыйақы үшін немесе келісімшарт негізінде жылжымайтын мүлікті басқару</w:t>
      </w:r>
    </w:p>
    <w:bookmarkEnd w:id="50"/>
    <w:bookmarkStart w:name="z57" w:id="51"/>
    <w:p>
      <w:pPr>
        <w:spacing w:after="0"/>
        <w:ind w:left="0"/>
        <w:jc w:val="both"/>
      </w:pPr>
      <w:r>
        <w:rPr>
          <w:rFonts w:ascii="Times New Roman"/>
          <w:b w:val="false"/>
          <w:i w:val="false"/>
          <w:color w:val="000000"/>
          <w:sz w:val="28"/>
        </w:rPr>
        <w:t>
      6. Кәсіптік стандарттың қысқаша сипаттамасы: "Тұрғын және тұрғын емес ғимараттарды басқару" кәсіптік стандарты техникалық қызмет көрсету және техникалық қызмет көрсету бойынша жұмысты тиімді басқару мен ұйымдастыруға қатысатын мамандардың біліктілік деңгейіне және кәсіптік білім мазмұнына, жеке ғимараттар мен қоғамдық үй-жайлардан тұратын тұрғын және тұрғын емес ғимараттарды пайдалану , кіріктілген,салынған және тұрғын үйлерге бекітілген үйлерді басқаруға арналған қойылатын талаптарды анықтайды.</w:t>
      </w:r>
    </w:p>
    <w:bookmarkEnd w:id="51"/>
    <w:bookmarkStart w:name="z58" w:id="52"/>
    <w:p>
      <w:pPr>
        <w:spacing w:after="0"/>
        <w:ind w:left="0"/>
        <w:jc w:val="both"/>
      </w:pPr>
      <w:r>
        <w:rPr>
          <w:rFonts w:ascii="Times New Roman"/>
          <w:b w:val="false"/>
          <w:i w:val="false"/>
          <w:color w:val="000000"/>
          <w:sz w:val="28"/>
        </w:rPr>
        <w:t>
      7. Кәсіп карточкаларының тізімі:</w:t>
      </w:r>
    </w:p>
    <w:bookmarkEnd w:id="52"/>
    <w:bookmarkStart w:name="z59" w:id="53"/>
    <w:p>
      <w:pPr>
        <w:spacing w:after="0"/>
        <w:ind w:left="0"/>
        <w:jc w:val="both"/>
      </w:pPr>
      <w:r>
        <w:rPr>
          <w:rFonts w:ascii="Times New Roman"/>
          <w:b w:val="false"/>
          <w:i w:val="false"/>
          <w:color w:val="000000"/>
          <w:sz w:val="28"/>
        </w:rPr>
        <w:t>
      1) Хаус-шебері - 3 СБШ-нің деңгейі</w:t>
      </w:r>
    </w:p>
    <w:bookmarkEnd w:id="53"/>
    <w:bookmarkStart w:name="z60" w:id="54"/>
    <w:p>
      <w:pPr>
        <w:spacing w:after="0"/>
        <w:ind w:left="0"/>
        <w:jc w:val="both"/>
      </w:pPr>
      <w:r>
        <w:rPr>
          <w:rFonts w:ascii="Times New Roman"/>
          <w:b w:val="false"/>
          <w:i w:val="false"/>
          <w:color w:val="000000"/>
          <w:sz w:val="28"/>
        </w:rPr>
        <w:t>
      2) Көппәтерлі тұрғын үйдің басқарушысы - 4 СБШ-нің деңгейі</w:t>
      </w:r>
    </w:p>
    <w:bookmarkEnd w:id="54"/>
    <w:bookmarkStart w:name="z61" w:id="55"/>
    <w:p>
      <w:pPr>
        <w:spacing w:after="0"/>
        <w:ind w:left="0"/>
        <w:jc w:val="both"/>
      </w:pPr>
      <w:r>
        <w:rPr>
          <w:rFonts w:ascii="Times New Roman"/>
          <w:b w:val="false"/>
          <w:i w:val="false"/>
          <w:color w:val="000000"/>
          <w:sz w:val="28"/>
        </w:rPr>
        <w:t>
      3) Көппәтерлі тұрғын үйді басқарушысы - 5 СБШ-нің деңгейі</w:t>
      </w:r>
    </w:p>
    <w:bookmarkEnd w:id="55"/>
    <w:bookmarkStart w:name="z62" w:id="56"/>
    <w:p>
      <w:pPr>
        <w:spacing w:after="0"/>
        <w:ind w:left="0"/>
        <w:jc w:val="both"/>
      </w:pPr>
      <w:r>
        <w:rPr>
          <w:rFonts w:ascii="Times New Roman"/>
          <w:b w:val="false"/>
          <w:i w:val="false"/>
          <w:color w:val="000000"/>
          <w:sz w:val="28"/>
        </w:rPr>
        <w:t>
      4) Тұрғын және тұрғын емес ғимараттарды басқару менеджері - 5 СБШ-нің деңгейі</w:t>
      </w:r>
    </w:p>
    <w:bookmarkEnd w:id="56"/>
    <w:bookmarkStart w:name="z63" w:id="57"/>
    <w:p>
      <w:pPr>
        <w:spacing w:after="0"/>
        <w:ind w:left="0"/>
        <w:jc w:val="both"/>
      </w:pPr>
      <w:r>
        <w:rPr>
          <w:rFonts w:ascii="Times New Roman"/>
          <w:b w:val="false"/>
          <w:i w:val="false"/>
          <w:color w:val="000000"/>
          <w:sz w:val="28"/>
        </w:rPr>
        <w:t>
      5) Ғимараттарды, көппәтерлі үйді басқарушысы - 6 СБШ-нің деңгейі</w:t>
      </w:r>
    </w:p>
    <w:bookmarkEnd w:id="57"/>
    <w:bookmarkStart w:name="z64" w:id="58"/>
    <w:p>
      <w:pPr>
        <w:spacing w:after="0"/>
        <w:ind w:left="0"/>
        <w:jc w:val="left"/>
      </w:pPr>
      <w:r>
        <w:rPr>
          <w:rFonts w:ascii="Times New Roman"/>
          <w:b/>
          <w:i w:val="false"/>
          <w:color w:val="000000"/>
        </w:rPr>
        <w:t xml:space="preserve"> 3-тарау. Кәсіптер карточкалары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"Хаус-шебері"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Хаус-шебері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БТБА (1-ші шығарылым), ҚР Еңбек және халықты әлеуметтік қорғау министрінің 2009 жылғы 30 қарашадағы №343-п бұйрығымен бекітілген</w:t>
            </w:r>
          </w:p>
          <w:bookmarkEnd w:id="59"/>
          <w:p>
            <w:pPr>
              <w:spacing w:after="20"/>
              <w:ind w:left="20"/>
              <w:jc w:val="both"/>
            </w:pPr>
            <w:r>
              <w:rPr>
                <w:rFonts w:ascii="Times New Roman"/>
                <w:b w:val="false"/>
                <w:i w:val="false"/>
                <w:color w:val="000000"/>
                <w:sz w:val="20"/>
              </w:rPr>
              <w:t>
2-3 разрядты ғимараттарды күтіп-ұстау және жөндеу жұмысшысы.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Білім деңгейі:</w:t>
            </w:r>
          </w:p>
          <w:bookmarkEnd w:id="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Мамандық:</w:t>
            </w:r>
          </w:p>
          <w:bookmarkEnd w:id="61"/>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Біліктілік:</w:t>
            </w:r>
          </w:p>
          <w:bookmarkEnd w:id="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7131-1-001 - Ғимараттарды жөндеу және қызмет көрсету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ғимараттардың құрылымдық элементтерінің, инженерлі-техникалық жүйелерінің және тұрғын кешендердің іргелес аумақтарының сақталуын және қауіпсіздігін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Көппәтерлі тұрғын үйдің қауіпсіздігіне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1-еңбек функциясы:</w:t>
            </w:r>
          </w:p>
          <w:bookmarkEnd w:id="63"/>
          <w:p>
            <w:pPr>
              <w:spacing w:after="20"/>
              <w:ind w:left="20"/>
              <w:jc w:val="both"/>
            </w:pPr>
            <w:r>
              <w:rPr>
                <w:rFonts w:ascii="Times New Roman"/>
                <w:b w:val="false"/>
                <w:i w:val="false"/>
                <w:color w:val="000000"/>
                <w:sz w:val="20"/>
              </w:rPr>
              <w:t>
Көппәтерлі тұрғын үйдің қауіпсіздігіне ықпал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1-дағды:</w:t>
            </w:r>
          </w:p>
          <w:bookmarkEnd w:id="64"/>
          <w:p>
            <w:pPr>
              <w:spacing w:after="20"/>
              <w:ind w:left="20"/>
              <w:jc w:val="both"/>
            </w:pPr>
            <w:r>
              <w:rPr>
                <w:rFonts w:ascii="Times New Roman"/>
                <w:b w:val="false"/>
                <w:i w:val="false"/>
                <w:color w:val="000000"/>
                <w:sz w:val="20"/>
              </w:rPr>
              <w:t>
Көппәтерлі тұрғын үйді техникалық талаптарға сәйкес күтіп-ұстау және жағдайын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Машықтар:</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үйдің техникалық жағдайына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 актісін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объектісінің инженерлік жүйелері мен құрылымдық элементтеріндегі жасырын ақауларды анықтау үшін заманауи диагностикалық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Құрылымдарда тесіктерді бұрғылау және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Өлшеу, бұзып ашу, жөндеу жұмыстарын жүргізу және көлемдердің сипатын, жөндеу технологиясын, қажетті материалдар мен жабдықтарды анықтау кезінде қызмет көрсету субъектілерімен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Техникалық-инженерлік жүйелердегі қарапайым бұзылулар мен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Техникалық-инженерлік жүйелердегі қарапайым бөліктерді, тораптарды бөлшектеу, жөндеу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Көппәтерлі тұрғын үйде ұсақ жұмыстар мен қызметтерді орындау (шамдарды ауыстыру, жалпы үйдің есептегіш аспабының көрсеткіштерін алу (электр, су, газ), жасыл желектерді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Көппәтерлі тұрғын үйдің аумағында орналасқан контейнерлерден коммуналдық қалдықтардың шығарылуын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Ғимараттардың шатырлардың, күнқағарлардың, балкондардың және кіреберістердің үстіндегі мұзды және қар үйінділерін уақытылы жою бойынша шаралар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Апат салдарын оқшаулау және таралуын болдырмау шеңберінде көппәтерлі тұрғын үйдің инженерлік жүйелерін қажетті түрде өшіруін жүзеге асыру;</w:t>
            </w:r>
          </w:p>
          <w:p>
            <w:pPr>
              <w:spacing w:after="20"/>
              <w:ind w:left="20"/>
              <w:jc w:val="both"/>
            </w:pPr>
            <w:r>
              <w:rPr>
                <w:rFonts w:ascii="Times New Roman"/>
                <w:b w:val="false"/>
                <w:i w:val="false"/>
                <w:color w:val="000000"/>
                <w:sz w:val="20"/>
              </w:rPr>
              <w:t>
12. Қауіпсіздік техниканы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Білімдер:</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Ғимараттарға, көппәтерлі үйге қойылатын құрылыс саласындағы, үй қатынастары және тұрғын үй-коммуналдық шаруашылық саласындағы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 кезінде еңбекті қорғау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 кезінде өрт қауіпсіздігінің ережелері мен нормаларын білу;</w:t>
            </w:r>
          </w:p>
          <w:p>
            <w:pPr>
              <w:spacing w:after="20"/>
              <w:ind w:left="20"/>
              <w:jc w:val="both"/>
            </w:pPr>
            <w:r>
              <w:rPr>
                <w:rFonts w:ascii="Times New Roman"/>
                <w:b w:val="false"/>
                <w:i w:val="false"/>
                <w:color w:val="000000"/>
                <w:sz w:val="20"/>
              </w:rPr>
              <w:t>
5. Жылумен, сумен, су бұрумен, газбен, электрмен жабдықтау жүйелерін пайдаланудың негізгі нормалары мен қағидаларын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2-дағды:</w:t>
            </w:r>
          </w:p>
          <w:bookmarkEnd w:id="67"/>
          <w:p>
            <w:pPr>
              <w:spacing w:after="20"/>
              <w:ind w:left="20"/>
              <w:jc w:val="both"/>
            </w:pPr>
            <w:r>
              <w:rPr>
                <w:rFonts w:ascii="Times New Roman"/>
                <w:b w:val="false"/>
                <w:i w:val="false"/>
                <w:color w:val="000000"/>
                <w:sz w:val="20"/>
              </w:rPr>
              <w:t>
Кондоминиум объектісінің ортақ мүлкін күтіп-ұстау бақылауын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Машықтар:</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Пәтер мен тұрғын емес үй-жайлардың меншік иелерінен бұзылған нәрселер, кондоминиум объектісінің ортақ мүлкінің ұсақ-түйек жұмыстары жөнінде түскен арыздарын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бригадасының немесе қызмет көрсетушілердің жұмысшыларының көппәтерлі тұрғын үйдің үй-жайларына кіруін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Судың тоқтап қалу жөнінде, жылу беру маусымына дайындық туралы ақпараттарды көпшілікке жалпы қолжетімді орындарға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көрсетушімен жасақталған шарт шеңберінде кондоминиум объектісінің ортақ мүлкін күтіп-ұстау жұмыстарының кесте бойынша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объектісінің ортақ мүлкін күтіп-ұстау, жөндеу және коммуналдық ресурстармен қамтамасыз ету бойынша жұмыстардың және көрсетілген қызметтердің сапасын бақылау;</w:t>
            </w:r>
          </w:p>
          <w:p>
            <w:pPr>
              <w:spacing w:after="20"/>
              <w:ind w:left="20"/>
              <w:jc w:val="both"/>
            </w:pPr>
            <w:r>
              <w:rPr>
                <w:rFonts w:ascii="Times New Roman"/>
                <w:b w:val="false"/>
                <w:i w:val="false"/>
                <w:color w:val="000000"/>
                <w:sz w:val="20"/>
              </w:rPr>
              <w:t>
6.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Білімдер: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кондоминиум объектісін күтіп-ұстау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 жұмыстарын жүргізу кезінде еңбекті қорғау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жүргізу кезінде өрт қауіпсіздігі нормалары мен қағидаларын білу.</w:t>
            </w:r>
          </w:p>
          <w:p>
            <w:pPr>
              <w:spacing w:after="20"/>
              <w:ind w:left="20"/>
              <w:jc w:val="both"/>
            </w:pPr>
            <w:r>
              <w:rPr>
                <w:rFonts w:ascii="Times New Roman"/>
                <w:b w:val="false"/>
                <w:i w:val="false"/>
                <w:color w:val="000000"/>
                <w:sz w:val="20"/>
              </w:rPr>
              <w:t>
5. Жылумен жабдықтау, сумен жабдықтау, су бұру, газбен жабдықтау, электрмен жабдықтау жүйелерін пайдаланудың базалық нормалары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3-дағды:</w:t>
            </w:r>
          </w:p>
          <w:bookmarkEnd w:id="70"/>
          <w:p>
            <w:pPr>
              <w:spacing w:after="20"/>
              <w:ind w:left="20"/>
              <w:jc w:val="both"/>
            </w:pPr>
            <w:r>
              <w:rPr>
                <w:rFonts w:ascii="Times New Roman"/>
                <w:b w:val="false"/>
                <w:i w:val="false"/>
                <w:color w:val="000000"/>
                <w:sz w:val="20"/>
              </w:rPr>
              <w:t>
Энергияны үнемдеу және энергия тиімдігі бар шараларды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Машықтар: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физикалық тозуды және жылу шығындарын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Жөндеуде қолданылатын құрылыс материалдары мен технологияларын қадағалау және ойықтар, жарықтар мен зақымдары барын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Жөндеуде қолданылатын құрылыс материалдары мен технологиялардың құжаттарға сәйкестігін тексеру;</w:t>
            </w:r>
          </w:p>
          <w:p>
            <w:pPr>
              <w:spacing w:after="20"/>
              <w:ind w:left="20"/>
              <w:jc w:val="both"/>
            </w:pPr>
            <w:r>
              <w:rPr>
                <w:rFonts w:ascii="Times New Roman"/>
                <w:b w:val="false"/>
                <w:i w:val="false"/>
                <w:color w:val="000000"/>
                <w:sz w:val="20"/>
              </w:rPr>
              <w:t>
4. КЖЖ жөндеу жұмыстары, монтаждау және қызмет көрсету кезінде энергия тиімдісі бар материалдарды дұрыс пайдалануын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Білімдер: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энергия үнемдеу және энергия тиімділігін арттыру мәселелері бойынша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Ғимараттарға, көппәтерлі тұрғын үйге қойылатын құрылыс саласындағы, үй қатынастары және тұрғын үй-коммуналдық шаруашылық саласындағы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құрылыстардың және құрылымдардың энергия тиімділігі кластарын анықтау және қайта қарау ережелерін білу;</w:t>
            </w:r>
          </w:p>
          <w:p>
            <w:pPr>
              <w:spacing w:after="20"/>
              <w:ind w:left="20"/>
              <w:jc w:val="both"/>
            </w:pPr>
            <w:r>
              <w:rPr>
                <w:rFonts w:ascii="Times New Roman"/>
                <w:b w:val="false"/>
                <w:i w:val="false"/>
                <w:color w:val="000000"/>
                <w:sz w:val="20"/>
              </w:rPr>
              <w:t>
4.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4-дағды:</w:t>
            </w:r>
          </w:p>
          <w:bookmarkEnd w:id="73"/>
          <w:p>
            <w:pPr>
              <w:spacing w:after="20"/>
              <w:ind w:left="20"/>
              <w:jc w:val="both"/>
            </w:pPr>
            <w:r>
              <w:rPr>
                <w:rFonts w:ascii="Times New Roman"/>
                <w:b w:val="false"/>
                <w:i w:val="false"/>
                <w:color w:val="000000"/>
                <w:sz w:val="20"/>
              </w:rPr>
              <w:t>
Тұрғын кешендерге кешенді күтіп-ұстау және жөндеу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4"/>
          <w:p>
            <w:pPr>
              <w:spacing w:after="20"/>
              <w:ind w:left="20"/>
              <w:jc w:val="both"/>
            </w:pPr>
            <w:r>
              <w:rPr>
                <w:rFonts w:ascii="Times New Roman"/>
                <w:b w:val="false"/>
                <w:i w:val="false"/>
                <w:color w:val="000000"/>
                <w:sz w:val="20"/>
              </w:rPr>
              <w:t>
Машықтар: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 мен оған іргелес аумақтарды (аулаларды, тротуарларды, кәріздерді, қоқыс жәшіктерді, қоқыс жинақтау және қоқысты өткізу тораптарды, баспалдақ аландары мен марштары, жалпы жайларды, лифт кабиналары, жертөлелерді, шатырларды және т.б.) тазалау және тиісті санитарлық жағдайда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Күтілетін ғимараттарды, құрылыстарды, жабдықтар мен механизмдерді маусымдық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Аула аумақтарын, тротуарларды, шатырларды, суағарларды және т.б. қар мен мұздан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Сұраныс бойынша бұзылулар мен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Техникалық-қауіпсіздік және еңбекті қорғау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Жөндеу-құрылыс жұмыстарының барлық түрін (сылау, сырлау, тұсқағаз, бетон, ағаш ұсталардың жұмыстары және т.б.) орындай отырып, күтіп-ұсталатын ғимараттардың, құрылыстардың, жабдықтар мен механизмдердің, тіреулерді, люлькаларды, ілулерді және басқа да сақтандыру және көтеру құрылғыларды пайдалана отырып техникалық жай-күйін мерзімді тексеру, оларға ағымдағы жөндеу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Орталық жылу жүйелеріне, сумен, су бұрумен, газбен, жылумен жабдықтауды, желдетуді, ауаны конденсациялауды, және басқа да жабдықтарды, механизмдер мен құрылыстарды сантехникалық, дәнекерлеу жұмыстарына ағымды жөндеу және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желілері мен электр жабдықтарын электротехникалық жұмыстарымен монтаждау, демонтаждау және ағымдағы жөндеу жүргізу;</w:t>
            </w:r>
          </w:p>
          <w:p>
            <w:pPr>
              <w:spacing w:after="20"/>
              <w:ind w:left="20"/>
              <w:jc w:val="both"/>
            </w:pPr>
            <w:r>
              <w:rPr>
                <w:rFonts w:ascii="Times New Roman"/>
                <w:b w:val="false"/>
                <w:i w:val="false"/>
                <w:color w:val="000000"/>
                <w:sz w:val="20"/>
              </w:rPr>
              <w:t>
4. Техникалық қауіпсіздігі мен еңбек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Білімдер: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санитарлық тазарту, көгалдандыру, сыртқы келбетін күтіп-ұстау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Көшелерді, үй-жайларды, қоқыс өткізу тораптарды және басқаларды күтіп-ұстаудың санитарлық және гигиеналық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Күтіп-ұстайтын жабдықтардың құрылымы мен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Тазалау жұмыстарын орындау кезінде қауіпсіздік тәртібін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және құрылыс жұмыстары және олардың орындау әдісінің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түрін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кезінде құрал-саймандардың, құрылғылардың, машиналардың, механизмдердің және жабдықтардың мақсаты мен құрылғысын білу;</w:t>
            </w:r>
          </w:p>
          <w:p>
            <w:pPr>
              <w:spacing w:after="20"/>
              <w:ind w:left="20"/>
              <w:jc w:val="both"/>
            </w:pPr>
            <w:r>
              <w:rPr>
                <w:rFonts w:ascii="Times New Roman"/>
                <w:b w:val="false"/>
                <w:i w:val="false"/>
                <w:color w:val="000000"/>
                <w:sz w:val="20"/>
              </w:rPr>
              <w:t>
4. Жөндеу және құрылыс жұмыстарын жүргізу кезінде қауіпсіздік пен еңбекті қорғаудың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6"/>
          <w:p>
            <w:pPr>
              <w:spacing w:after="20"/>
              <w:ind w:left="20"/>
              <w:jc w:val="both"/>
            </w:pPr>
            <w:r>
              <w:rPr>
                <w:rFonts w:ascii="Times New Roman"/>
                <w:b w:val="false"/>
                <w:i w:val="false"/>
                <w:color w:val="000000"/>
                <w:sz w:val="20"/>
              </w:rPr>
              <w:t>
Жауапкершілік</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 жұмыс істей білу</w:t>
            </w:r>
          </w:p>
          <w:p>
            <w:pPr>
              <w:spacing w:after="20"/>
              <w:ind w:left="20"/>
              <w:jc w:val="both"/>
            </w:pPr>
            <w:r>
              <w:rPr>
                <w:rFonts w:ascii="Times New Roman"/>
                <w:b w:val="false"/>
                <w:i w:val="false"/>
                <w:color w:val="000000"/>
                <w:sz w:val="20"/>
              </w:rPr>
              <w:t>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бұйрығы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"Көппәтерлі тұрғын үйдің басқарушысы"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7"/>
          <w:p>
            <w:pPr>
              <w:spacing w:after="20"/>
              <w:ind w:left="20"/>
              <w:jc w:val="both"/>
            </w:pPr>
            <w:r>
              <w:rPr>
                <w:rFonts w:ascii="Times New Roman"/>
                <w:b w:val="false"/>
                <w:i w:val="false"/>
                <w:color w:val="000000"/>
                <w:sz w:val="20"/>
              </w:rPr>
              <w:t>
БА, ҚР Еңбек және халықты әлеуметтік қорғау министрінің 2020 жылғы 30 желтоқсандағы №553 бұйрығымен бекітілген</w:t>
            </w:r>
          </w:p>
          <w:bookmarkEnd w:id="77"/>
          <w:p>
            <w:pPr>
              <w:spacing w:after="20"/>
              <w:ind w:left="20"/>
              <w:jc w:val="both"/>
            </w:pPr>
            <w:r>
              <w:rPr>
                <w:rFonts w:ascii="Times New Roman"/>
                <w:b w:val="false"/>
                <w:i w:val="false"/>
                <w:color w:val="000000"/>
                <w:sz w:val="20"/>
              </w:rPr>
              <w:t>
менеджер, шаруашылық меңгерушісі (әкімшілік жұмыстары бойынша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8"/>
          <w:p>
            <w:pPr>
              <w:spacing w:after="20"/>
              <w:ind w:left="20"/>
              <w:jc w:val="both"/>
            </w:pPr>
            <w:r>
              <w:rPr>
                <w:rFonts w:ascii="Times New Roman"/>
                <w:b w:val="false"/>
                <w:i w:val="false"/>
                <w:color w:val="000000"/>
                <w:sz w:val="20"/>
              </w:rPr>
              <w:t>
Білім деңгейі:</w:t>
            </w:r>
          </w:p>
          <w:bookmarkEnd w:id="7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9"/>
          <w:p>
            <w:pPr>
              <w:spacing w:after="20"/>
              <w:ind w:left="20"/>
              <w:jc w:val="both"/>
            </w:pPr>
            <w:r>
              <w:rPr>
                <w:rFonts w:ascii="Times New Roman"/>
                <w:b w:val="false"/>
                <w:i w:val="false"/>
                <w:color w:val="000000"/>
                <w:sz w:val="20"/>
              </w:rPr>
              <w:t>
Мамандық:</w:t>
            </w:r>
          </w:p>
          <w:bookmarkEnd w:id="79"/>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0"/>
          <w:p>
            <w:pPr>
              <w:spacing w:after="20"/>
              <w:ind w:left="20"/>
              <w:jc w:val="both"/>
            </w:pPr>
            <w:r>
              <w:rPr>
                <w:rFonts w:ascii="Times New Roman"/>
                <w:b w:val="false"/>
                <w:i w:val="false"/>
                <w:color w:val="000000"/>
                <w:sz w:val="20"/>
              </w:rPr>
              <w:t>
Біліктілік:</w:t>
            </w:r>
          </w:p>
          <w:bookmarkEnd w:id="8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 күтіп-ұстау немесе тұрғын үй- коммуналдық саласында кемінде үш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3349-0-008 - Ғимарат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көппәтерлі тұрғын үйде қауіпсіз және жайлы тұру (болу) жағдайларын жасау. Бірыңғай жер учаскесінде орналасқан тұрғын үйлерді, тұрғын ғимараттардан, тұрғын және қосылған тұрғын емес үй-жайлардан, оның ішінде қоймалардан тұратын көппәтерлі тұрғын үйлердегі ортақ мүлкін дұрыс басқару, күтіп-ұстау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1"/>
          <w:p>
            <w:pPr>
              <w:spacing w:after="20"/>
              <w:ind w:left="20"/>
              <w:jc w:val="both"/>
            </w:pPr>
            <w:r>
              <w:rPr>
                <w:rFonts w:ascii="Times New Roman"/>
                <w:b w:val="false"/>
                <w:i w:val="false"/>
                <w:color w:val="000000"/>
                <w:sz w:val="20"/>
              </w:rPr>
              <w:t>
1. Кондоминиум объектісінің ортақ мүлкін басқару және күтіп-ұстау жұмыстары мен қызметтерін жоспарлау және ұйымдастыру.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үйлерді басқару қызметіне басшылық ету.</w:t>
            </w:r>
          </w:p>
          <w:p>
            <w:pPr>
              <w:spacing w:after="20"/>
              <w:ind w:left="20"/>
              <w:jc w:val="both"/>
            </w:pPr>
            <w:r>
              <w:rPr>
                <w:rFonts w:ascii="Times New Roman"/>
                <w:b w:val="false"/>
                <w:i w:val="false"/>
                <w:color w:val="000000"/>
                <w:sz w:val="20"/>
              </w:rPr>
              <w:t>
3. Көппәтерлі тұрғын үйдегі апаттық жағдайларын жоюын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Кондоминиум объектісінің ортақ мүлкін басқару және күтіп-ұстау жұмыстары мен қызметтерін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3"/>
          <w:p>
            <w:pPr>
              <w:spacing w:after="20"/>
              <w:ind w:left="20"/>
              <w:jc w:val="both"/>
            </w:pPr>
            <w:r>
              <w:rPr>
                <w:rFonts w:ascii="Times New Roman"/>
                <w:b w:val="false"/>
                <w:i w:val="false"/>
                <w:color w:val="000000"/>
                <w:sz w:val="20"/>
              </w:rPr>
              <w:t>
1-дағды:</w:t>
            </w:r>
          </w:p>
          <w:bookmarkEnd w:id="83"/>
          <w:p>
            <w:pPr>
              <w:spacing w:after="20"/>
              <w:ind w:left="20"/>
              <w:jc w:val="both"/>
            </w:pPr>
            <w:r>
              <w:rPr>
                <w:rFonts w:ascii="Times New Roman"/>
                <w:b w:val="false"/>
                <w:i w:val="false"/>
                <w:color w:val="000000"/>
                <w:sz w:val="20"/>
              </w:rPr>
              <w:t>
Кондоминиум объектісінің ортақ мүлкінің құрамын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4"/>
          <w:p>
            <w:pPr>
              <w:spacing w:after="20"/>
              <w:ind w:left="20"/>
              <w:jc w:val="both"/>
            </w:pPr>
            <w:r>
              <w:rPr>
                <w:rFonts w:ascii="Times New Roman"/>
                <w:b w:val="false"/>
                <w:i w:val="false"/>
                <w:color w:val="000000"/>
                <w:sz w:val="20"/>
              </w:rPr>
              <w:t>
Машықтар: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техникалық жағдайын көзбен шолу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элементтердің сапалық және сандық сипаттамаларын көрсете отырып, ортақ мүліктің түгендеу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үйдің техникалық жағдайы туралы ашық деректерді енгізу және жаңарту;</w:t>
            </w:r>
          </w:p>
          <w:p>
            <w:pPr>
              <w:spacing w:after="20"/>
              <w:ind w:left="20"/>
              <w:jc w:val="both"/>
            </w:pPr>
            <w:r>
              <w:rPr>
                <w:rFonts w:ascii="Times New Roman"/>
                <w:b w:val="false"/>
                <w:i w:val="false"/>
                <w:color w:val="000000"/>
                <w:sz w:val="20"/>
              </w:rPr>
              <w:t>
4. Көппәтерді тұрғын үйдің техникалық жағдайы туралы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5"/>
          <w:p>
            <w:pPr>
              <w:spacing w:after="20"/>
              <w:ind w:left="20"/>
              <w:jc w:val="both"/>
            </w:pPr>
            <w:r>
              <w:rPr>
                <w:rFonts w:ascii="Times New Roman"/>
                <w:b w:val="false"/>
                <w:i w:val="false"/>
                <w:color w:val="000000"/>
                <w:sz w:val="20"/>
              </w:rPr>
              <w:t>
Білімдер: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және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т.б. нормативтік-техникалық құжаттарға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Ақпараттандыру және автоматтандыру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есептің негіздерін білу;</w:t>
            </w:r>
          </w:p>
          <w:p>
            <w:pPr>
              <w:spacing w:after="20"/>
              <w:ind w:left="20"/>
              <w:jc w:val="both"/>
            </w:pPr>
            <w:r>
              <w:rPr>
                <w:rFonts w:ascii="Times New Roman"/>
                <w:b w:val="false"/>
                <w:i w:val="false"/>
                <w:color w:val="000000"/>
                <w:sz w:val="20"/>
              </w:rPr>
              <w:t>
6.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6"/>
          <w:p>
            <w:pPr>
              <w:spacing w:after="20"/>
              <w:ind w:left="20"/>
              <w:jc w:val="both"/>
            </w:pPr>
            <w:r>
              <w:rPr>
                <w:rFonts w:ascii="Times New Roman"/>
                <w:b w:val="false"/>
                <w:i w:val="false"/>
                <w:color w:val="000000"/>
                <w:sz w:val="20"/>
              </w:rPr>
              <w:t>
2-дағды:</w:t>
            </w:r>
          </w:p>
          <w:bookmarkEnd w:id="86"/>
          <w:p>
            <w:pPr>
              <w:spacing w:after="20"/>
              <w:ind w:left="20"/>
              <w:jc w:val="both"/>
            </w:pPr>
            <w:r>
              <w:rPr>
                <w:rFonts w:ascii="Times New Roman"/>
                <w:b w:val="false"/>
                <w:i w:val="false"/>
                <w:color w:val="000000"/>
                <w:sz w:val="20"/>
              </w:rPr>
              <w:t>
Кондоминиум объектісінің ортақ мүлкін басқару және күтіп-ұстау жұмыстары мен қызметтерін жылдық жоспарын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7"/>
          <w:p>
            <w:pPr>
              <w:spacing w:after="20"/>
              <w:ind w:left="20"/>
              <w:jc w:val="both"/>
            </w:pPr>
            <w:r>
              <w:rPr>
                <w:rFonts w:ascii="Times New Roman"/>
                <w:b w:val="false"/>
                <w:i w:val="false"/>
                <w:color w:val="000000"/>
                <w:sz w:val="20"/>
              </w:rPr>
              <w:t>
Машықтар: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Күтіп-ұстау жұмыстары мен көрсетілетін қызметтерінің, соның ішінде олардың көлемі мен кезеңділігін қоса отырып тізімін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маусымдық жұмыстарының кестесін және жоспарын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объектісінің басқару және күтіп-ұстау кірістері мен шығыстары сметасын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Төлем шоттар және берешектер жөнінде хабарландыруларды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үйдің тіршілік әрекетіне энергия үнемдеу және энергия тиімділігін арттыру, тұтыну қабілеттерін жақсарту, қауіпсіздік пен сақтықтың жоспарларын бекіту;</w:t>
            </w:r>
          </w:p>
          <w:p>
            <w:pPr>
              <w:spacing w:after="20"/>
              <w:ind w:left="20"/>
              <w:jc w:val="both"/>
            </w:pPr>
            <w:r>
              <w:rPr>
                <w:rFonts w:ascii="Times New Roman"/>
                <w:b w:val="false"/>
                <w:i w:val="false"/>
                <w:color w:val="000000"/>
                <w:sz w:val="20"/>
              </w:rPr>
              <w:t>
6. Бағдарламалық қамтамасыз ету және заманауи ақпараттандыру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8"/>
          <w:p>
            <w:pPr>
              <w:spacing w:after="20"/>
              <w:ind w:left="20"/>
              <w:jc w:val="both"/>
            </w:pPr>
            <w:r>
              <w:rPr>
                <w:rFonts w:ascii="Times New Roman"/>
                <w:b w:val="false"/>
                <w:i w:val="false"/>
                <w:color w:val="000000"/>
                <w:sz w:val="20"/>
              </w:rPr>
              <w:t>
Білімдер: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 басқару және күтіп-ұстау шығыстарын есептеу сметасының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т.б. нормативтік-техникалық құжаттарға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Техника-экономикалық және оперативті-өндірістік жоспарлау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есептің негіздерін білу;</w:t>
            </w:r>
          </w:p>
          <w:p>
            <w:pPr>
              <w:spacing w:after="20"/>
              <w:ind w:left="20"/>
              <w:jc w:val="both"/>
            </w:pPr>
            <w:r>
              <w:rPr>
                <w:rFonts w:ascii="Times New Roman"/>
                <w:b w:val="false"/>
                <w:i w:val="false"/>
                <w:color w:val="000000"/>
                <w:sz w:val="20"/>
              </w:rPr>
              <w:t>
6.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9"/>
          <w:p>
            <w:pPr>
              <w:spacing w:after="20"/>
              <w:ind w:left="20"/>
              <w:jc w:val="both"/>
            </w:pPr>
            <w:r>
              <w:rPr>
                <w:rFonts w:ascii="Times New Roman"/>
                <w:b w:val="false"/>
                <w:i w:val="false"/>
                <w:color w:val="000000"/>
                <w:sz w:val="20"/>
              </w:rPr>
              <w:t>
3-дағды:</w:t>
            </w:r>
          </w:p>
          <w:bookmarkEnd w:id="89"/>
          <w:p>
            <w:pPr>
              <w:spacing w:after="20"/>
              <w:ind w:left="20"/>
              <w:jc w:val="both"/>
            </w:pPr>
            <w:r>
              <w:rPr>
                <w:rFonts w:ascii="Times New Roman"/>
                <w:b w:val="false"/>
                <w:i w:val="false"/>
                <w:color w:val="000000"/>
                <w:sz w:val="20"/>
              </w:rPr>
              <w:t>
Көппәтерлі тұрғын үйде күрделі және ағымды жөндеу жұмыстарын жүргізуін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ортақ мүлкінің көзбен шолу актілерін жасап оларды жалпы деректер Ортасына енгізу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Мамандырылған ұйымдардың кондоминиум объектісінің ортақ мүлкіне техникалық тексеру жүргізу жөніндегі іс-шараларды жүзеге асыру үшін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үйге күрделі және ағымдағы жөндеу жұмыстарын ұйымдастыру кезінде энергия үнемдеу мәселелер бойынша, жаңа материалдар және заманауи жабдықтарды пайдалану жөнінде тұрғындарға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үйге ағымдағы және күрделі жөндеу жұмыстарын жүргізетін мердігерлерді, жобалық-сметалық құжаттаманы әзірлейтін ұйымдарды таңдауды қамтамасыз ету және олармен келісімдер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Жобалық-сметалық құжаттаманы окуын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Мердігерлердің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Ағымдағы және күрделі жөндеу жұмыстарының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жұмыстарды қабылдау;</w:t>
            </w:r>
          </w:p>
          <w:p>
            <w:pPr>
              <w:spacing w:after="20"/>
              <w:ind w:left="20"/>
              <w:jc w:val="both"/>
            </w:pPr>
            <w:r>
              <w:rPr>
                <w:rFonts w:ascii="Times New Roman"/>
                <w:b w:val="false"/>
                <w:i w:val="false"/>
                <w:color w:val="000000"/>
                <w:sz w:val="20"/>
              </w:rPr>
              <w:t>
10. Техникалық қауіпсіздігінің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жұмыстарды жасайтын ұйымдардың іс-әрекеттерін реттейтін нормалық 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Ғимараттардың сенімділігі мен тұрақтылығын техникалық тексеру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күрделі жүуйелері мен механизмдері бар ғимараттар мен құрылыстарды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жөндеу аяқталған тұрғын, қоғамдық ғимараттарды және коммуналдық объектілерді пайдалануға қабылдау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тұғын үй қатынастары және тұғын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Ғимараттардға энергия үнемдеу және энерго тиімділігін арттыру қойылатын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Қолданатын материалдардың мемлекеттік стандарттары мен техникалық шарттарын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энергия үнемдеу 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мен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Тұрғын және тұрғын емес ғимараттарды жобалау, пайдалану, реставрациялау және қалпына келтіру саласындағы негіздерін білу;</w:t>
            </w:r>
          </w:p>
          <w:p>
            <w:pPr>
              <w:spacing w:after="20"/>
              <w:ind w:left="20"/>
              <w:jc w:val="both"/>
            </w:pPr>
            <w:r>
              <w:rPr>
                <w:rFonts w:ascii="Times New Roman"/>
                <w:b w:val="false"/>
                <w:i w:val="false"/>
                <w:color w:val="000000"/>
                <w:sz w:val="20"/>
              </w:rPr>
              <w:t>
12.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2"/>
          <w:p>
            <w:pPr>
              <w:spacing w:after="20"/>
              <w:ind w:left="20"/>
              <w:jc w:val="both"/>
            </w:pPr>
            <w:r>
              <w:rPr>
                <w:rFonts w:ascii="Times New Roman"/>
                <w:b w:val="false"/>
                <w:i w:val="false"/>
                <w:color w:val="000000"/>
                <w:sz w:val="20"/>
              </w:rPr>
              <w:t>
4-дағды:</w:t>
            </w:r>
          </w:p>
          <w:bookmarkEnd w:id="92"/>
          <w:p>
            <w:pPr>
              <w:spacing w:after="20"/>
              <w:ind w:left="20"/>
              <w:jc w:val="both"/>
            </w:pPr>
            <w:r>
              <w:rPr>
                <w:rFonts w:ascii="Times New Roman"/>
                <w:b w:val="false"/>
                <w:i w:val="false"/>
                <w:color w:val="000000"/>
                <w:sz w:val="20"/>
              </w:rPr>
              <w:t>
Кондоминиум объектісінің инженерлік жүйелері мен құрылымдық элементтерді күтіп-ұстау жұмыстарын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үйдегі инженерлік техникалық жүйелері мен құрылымды элементтеріне тұрақты тексеру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үйдің ақаулары мен бұзушылықтардың сипаты мен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Көппәтерлі тұрғын үйді маусымдық дайындыққа кестелер мен жоспарларды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Пәтер, тұрғын емес үй-жайлары иелерінің инженерлік желілері мен жабдықтарын кондоминиум объектісінің ортақ мүлкіне қосқаны тұрғын үй пайдалану қағидаларын бұзуын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үйдің инженерлік жүйелері мен құрылымдық элементтеріне күтіп-ұстау және техникалық қызмет көрсету бойынша сервистік қызмет көрсетушілерді таңдау және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Көппәтерлі тұрғын үйдің инженерлік жүйелері мен құрылымдық элементтеріне қызмет көрсету және КЖЖ-ны жөндеу, монтаждау және күтіп-ұстау қызмет көрсетушілерінің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Көппәтерлі тұрғын үйдің инженерлік жүйелерін және құрылымдық элементтерінің жай-күйін көзбен шолу және тексерулердің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Көппәтерлі тұрғын үйдің инженерлік жүйелерін және құрылымдық элементтерді күтіп-ұстау, пайдалану жөніндегі мәселерді және және басқа да құжаттамаларды енгізу, жаңарту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жұмыстарды қабылдауын жасау;</w:t>
            </w:r>
          </w:p>
          <w:p>
            <w:pPr>
              <w:spacing w:after="20"/>
              <w:ind w:left="20"/>
              <w:jc w:val="both"/>
            </w:pPr>
            <w:r>
              <w:rPr>
                <w:rFonts w:ascii="Times New Roman"/>
                <w:b w:val="false"/>
                <w:i w:val="false"/>
                <w:color w:val="000000"/>
                <w:sz w:val="20"/>
              </w:rPr>
              <w:t>
10.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білу, кондоминиум объектісінің күтіп-ұстау, оның бөлігінде тұрғын және тұрғын емес ғимараттардың инженерлік жүйелері мен құрылымдық элементтерін күтіп-ұстауға және пайдалануға қойылатын талаптар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күрделі жүйелері мен механизмдері бар ғимараттар мен құрылыстарды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Жылумен, сумен, су бұрумен, газбен, электрмен жабдықтау жүйелерін күтіп-ұстауға және пайдалануға қойылатын жалпы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қондырғыларын пайдалану кезіндегі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жабдықтау жүйелерін пайдалану кезіндегі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желілерін пайдалану кезіндегі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Лифт қондырғыларын пайдалану және жөндеу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Кеден одағының "Лифттердің қауіпсіздігі" техникалық регламентін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қауіпсіздігінің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және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14.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5"/>
          <w:p>
            <w:pPr>
              <w:spacing w:after="20"/>
              <w:ind w:left="20"/>
              <w:jc w:val="both"/>
            </w:pPr>
            <w:r>
              <w:rPr>
                <w:rFonts w:ascii="Times New Roman"/>
                <w:b w:val="false"/>
                <w:i w:val="false"/>
                <w:color w:val="000000"/>
                <w:sz w:val="20"/>
              </w:rPr>
              <w:t>
5-дағды:</w:t>
            </w:r>
          </w:p>
          <w:bookmarkEnd w:id="95"/>
          <w:p>
            <w:pPr>
              <w:spacing w:after="20"/>
              <w:ind w:left="20"/>
              <w:jc w:val="both"/>
            </w:pPr>
            <w:r>
              <w:rPr>
                <w:rFonts w:ascii="Times New Roman"/>
                <w:b w:val="false"/>
                <w:i w:val="false"/>
                <w:color w:val="000000"/>
                <w:sz w:val="20"/>
              </w:rPr>
              <w:t>
Кондоминиум объектісінің ортақ мүлкін және үй алды аумағын санитарлық күтіп-ұстауды қамтамасыз ету жөніндегі жұмыстарды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6"/>
          <w:p>
            <w:pPr>
              <w:spacing w:after="20"/>
              <w:ind w:left="20"/>
              <w:jc w:val="both"/>
            </w:pPr>
            <w:r>
              <w:rPr>
                <w:rFonts w:ascii="Times New Roman"/>
                <w:b w:val="false"/>
                <w:i w:val="false"/>
                <w:color w:val="000000"/>
                <w:sz w:val="20"/>
              </w:rPr>
              <w:t>
Машықтар: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ортақ мүлкінің санитарлық жағдайына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мүлкінің жайларының және уй алды аумағының тазалау жұмыстарының кестесі мен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күтіп-ұстау және тазалау жұмыстары мен қызмет көрсететін субъектілерін таңдау және келісім шарт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күтіп-ұстау және тазалық жұмыстарын жүргізетін сервистік қызмет көрсетушілердің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объектісінің ортақ мүліктің үй-жайларын және үйалды аумағын жай-күйін шолу және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Кондоминиум объектісінің ортақ мүліктің санитарлық жай-күйін қамтамасыз ету үшін нақтыланған ұсыныстарды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объектісінің ортақ мүліктің санитарлық күтіп-ұстау және тазалықты сақтау мәселелері бойынша техникалық және басқа да құжаттарды енгізу, жаңарту және сақтауын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жұмыстарды қабылдауын жасау;</w:t>
            </w:r>
          </w:p>
          <w:p>
            <w:pPr>
              <w:spacing w:after="20"/>
              <w:ind w:left="20"/>
              <w:jc w:val="both"/>
            </w:pPr>
            <w:r>
              <w:rPr>
                <w:rFonts w:ascii="Times New Roman"/>
                <w:b w:val="false"/>
                <w:i w:val="false"/>
                <w:color w:val="000000"/>
                <w:sz w:val="20"/>
              </w:rPr>
              <w:t>
9. Техникалық қауіпсіздік пен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97"/>
          <w:p>
            <w:pPr>
              <w:spacing w:after="20"/>
              <w:ind w:left="20"/>
              <w:jc w:val="both"/>
            </w:pPr>
            <w:r>
              <w:rPr>
                <w:rFonts w:ascii="Times New Roman"/>
                <w:b w:val="false"/>
                <w:i w:val="false"/>
                <w:color w:val="000000"/>
                <w:sz w:val="20"/>
              </w:rPr>
              <w:t>
Білімдер:</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ортақ мүлкін күтіп-ұстау, оның бөлігінде санитарлық күтіп-ұстау және үй-жайларды және үй алды аумағын тазалауын ұйымдастыруының талаптары мен тұрғын үй қорын техникалық қызмет көрсетуіне қойылатын нормалары мен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 және тұрғын ғимараттардың санитарлық-эпидемиялық талаптар" санитарлық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техникалық қауіпсіздікті білу;</w:t>
            </w:r>
          </w:p>
          <w:p>
            <w:pPr>
              <w:spacing w:after="20"/>
              <w:ind w:left="20"/>
              <w:jc w:val="both"/>
            </w:pPr>
            <w:r>
              <w:rPr>
                <w:rFonts w:ascii="Times New Roman"/>
                <w:b w:val="false"/>
                <w:i w:val="false"/>
                <w:color w:val="000000"/>
                <w:sz w:val="20"/>
              </w:rPr>
              <w:t>
6.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8"/>
          <w:p>
            <w:pPr>
              <w:spacing w:after="20"/>
              <w:ind w:left="20"/>
              <w:jc w:val="both"/>
            </w:pPr>
            <w:r>
              <w:rPr>
                <w:rFonts w:ascii="Times New Roman"/>
                <w:b w:val="false"/>
                <w:i w:val="false"/>
                <w:color w:val="000000"/>
                <w:sz w:val="20"/>
              </w:rPr>
              <w:t>
2-еңбек функциясы:</w:t>
            </w:r>
          </w:p>
          <w:bookmarkEnd w:id="98"/>
          <w:p>
            <w:pPr>
              <w:spacing w:after="20"/>
              <w:ind w:left="20"/>
              <w:jc w:val="both"/>
            </w:pPr>
            <w:r>
              <w:rPr>
                <w:rFonts w:ascii="Times New Roman"/>
                <w:b w:val="false"/>
                <w:i w:val="false"/>
                <w:color w:val="000000"/>
                <w:sz w:val="20"/>
              </w:rPr>
              <w:t>
Көппәтерлі тұрғын үйлерді басқару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9"/>
          <w:p>
            <w:pPr>
              <w:spacing w:after="20"/>
              <w:ind w:left="20"/>
              <w:jc w:val="both"/>
            </w:pPr>
            <w:r>
              <w:rPr>
                <w:rFonts w:ascii="Times New Roman"/>
                <w:b w:val="false"/>
                <w:i w:val="false"/>
                <w:color w:val="000000"/>
                <w:sz w:val="20"/>
              </w:rPr>
              <w:t>
1-дағды:</w:t>
            </w:r>
          </w:p>
          <w:bookmarkEnd w:id="99"/>
          <w:p>
            <w:pPr>
              <w:spacing w:after="20"/>
              <w:ind w:left="20"/>
              <w:jc w:val="both"/>
            </w:pPr>
            <w:r>
              <w:rPr>
                <w:rFonts w:ascii="Times New Roman"/>
                <w:b w:val="false"/>
                <w:i w:val="false"/>
                <w:color w:val="000000"/>
                <w:sz w:val="20"/>
              </w:rPr>
              <w:t>
Кондоминиум объектісін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00"/>
          <w:p>
            <w:pPr>
              <w:spacing w:after="20"/>
              <w:ind w:left="20"/>
              <w:jc w:val="both"/>
            </w:pPr>
            <w:r>
              <w:rPr>
                <w:rFonts w:ascii="Times New Roman"/>
                <w:b w:val="false"/>
                <w:i w:val="false"/>
                <w:color w:val="000000"/>
                <w:sz w:val="20"/>
              </w:rPr>
              <w:t>
Машықтар: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 тұрғын емес үй-жайлардың, қоймалардың иелерінің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Пәтердің, тұрғын емес үй-жайлардың, қоймалардың меншік иелерінен, жалға алушылардан жарналардың, төлемдердің алынуын және сметада жоспарланған басқа да кірістердің түсуін және кондоминиум объектісінің ортақ мүлкін күтіп-ұстау жөніндегі қызметтер мен жұмыстарды төлеуді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Көппәтерлі тұрғын үйге қажетті ресурстарды жеткізу үшін коммуналдық мекемелермен бірлесіп жұмыс жасау. Пәтер және тұрғын емес үй-жайлар иелеріне коммуналдық қызметтерінің сапалы және оларды үздіксіз жеткізілуіне мониторинг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және мемлекеттік емес ұйымдардың меншік иелері мен ұйымдардың мүдделерін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Жасалған қызметтер бойынша берешекті, сондай-ақ жұмыстарды (көрсетілетін қызметтерді) орындаушының міндеттемелерін бұзуды анықтау кезінде талап қою жұмысы мен сотқа талап қоюды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үй-коммуналдық қызмет көрсету мәселелері бойынша көппәтерлі тұрғын үйдің иелерінің шағымдары мен ұсыныстарын қарау бойынша қажетті шараларды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объектісінің ортақ мүлкін басқару және күтіп-ұстау бойынша есебін жасақтау, оның ішінде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көрсетушілердің, мердігердің және коммуналдық кәсіпорындардың шарттарды орындау нәтижелерін бағалау, оның ішінде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Ортақ мүлікті басқару және күтіп-ұстау жұмыстары мен қызметтері бойынша жылдық жоспарының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Санитарлық нормалары мен көппәтерлі тұрғын үйде тұру (болу) ережелерінің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Ерекше жағдайларда шешім қабылдау, соның ішінде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Келіссөздер мен консультацияларды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Кондоминиум мүшелерімен тиімді байланыс орнату және жанжалдарды шешу;</w:t>
            </w:r>
          </w:p>
          <w:p>
            <w:pPr>
              <w:spacing w:after="20"/>
              <w:ind w:left="20"/>
              <w:jc w:val="both"/>
            </w:pPr>
            <w:r>
              <w:rPr>
                <w:rFonts w:ascii="Times New Roman"/>
                <w:b w:val="false"/>
                <w:i w:val="false"/>
                <w:color w:val="000000"/>
                <w:sz w:val="20"/>
              </w:rPr>
              <w:t>
14. Бағдарламалық қамтамасыз етуді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1"/>
          <w:p>
            <w:pPr>
              <w:spacing w:after="20"/>
              <w:ind w:left="20"/>
              <w:jc w:val="both"/>
            </w:pPr>
            <w:r>
              <w:rPr>
                <w:rFonts w:ascii="Times New Roman"/>
                <w:b w:val="false"/>
                <w:i w:val="false"/>
                <w:color w:val="000000"/>
                <w:sz w:val="20"/>
              </w:rPr>
              <w:t>
Білімдер: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және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т.б. нормативтік-техникалық құжаттарға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қызметтерін қамтамасыз 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істерінің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және жанжалдың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қарым-қатнас этикасы және іскерлік келіссөздер жүргізу ережелерін білу;</w:t>
            </w:r>
          </w:p>
          <w:p>
            <w:pPr>
              <w:spacing w:after="20"/>
              <w:ind w:left="20"/>
              <w:jc w:val="both"/>
            </w:pPr>
            <w:r>
              <w:rPr>
                <w:rFonts w:ascii="Times New Roman"/>
                <w:b w:val="false"/>
                <w:i w:val="false"/>
                <w:color w:val="000000"/>
                <w:sz w:val="20"/>
              </w:rPr>
              <w:t>
8.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2"/>
          <w:p>
            <w:pPr>
              <w:spacing w:after="20"/>
              <w:ind w:left="20"/>
              <w:jc w:val="both"/>
            </w:pPr>
            <w:r>
              <w:rPr>
                <w:rFonts w:ascii="Times New Roman"/>
                <w:b w:val="false"/>
                <w:i w:val="false"/>
                <w:color w:val="000000"/>
                <w:sz w:val="20"/>
              </w:rPr>
              <w:t>
2-дағды:</w:t>
            </w:r>
          </w:p>
          <w:bookmarkEnd w:id="102"/>
          <w:p>
            <w:pPr>
              <w:spacing w:after="20"/>
              <w:ind w:left="20"/>
              <w:jc w:val="both"/>
            </w:pPr>
            <w:r>
              <w:rPr>
                <w:rFonts w:ascii="Times New Roman"/>
                <w:b w:val="false"/>
                <w:i w:val="false"/>
                <w:color w:val="000000"/>
                <w:sz w:val="20"/>
              </w:rPr>
              <w:t>
Пәтерлердің, тұрғын емес үй-жайлардың және қоймалардың иелерінің жиналыстарын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Пәтерлердің, тұрғын емес үй-жайлардың, қоймалардың меншік иелерінің жиналыстарын, сондай-ақ басқа да іс-шаралардың күнтізбелік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Жиналыс туралы хабарландыруды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Жиналыстың күн тәртібін және ақпараттық материалдарды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Жиналыстардың хаттамаларын және жиналыста қабылданған шешімдерді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Жиналыстарды және жазбаша түрдегі сауалнаманы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Пәтерлердің, тұрғын емес үй-жайлардың, қоймалардың меншік иелерімен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Жиналыстың және үй кеңесінің шешімдерінің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Кондоминиум мүшелерімен тиімді байланыс орнату және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Пәтер, тұрғын емес үй-жайлар, қоймалар меншік иелерінің сұраныстарына (арыздарына) жауап беру;</w:t>
            </w:r>
          </w:p>
          <w:p>
            <w:pPr>
              <w:spacing w:after="20"/>
              <w:ind w:left="20"/>
              <w:jc w:val="both"/>
            </w:pPr>
            <w:r>
              <w:rPr>
                <w:rFonts w:ascii="Times New Roman"/>
                <w:b w:val="false"/>
                <w:i w:val="false"/>
                <w:color w:val="000000"/>
                <w:sz w:val="20"/>
              </w:rPr>
              <w:t>
10. Бағдарламалық қамтамасыз етуді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4"/>
          <w:p>
            <w:pPr>
              <w:spacing w:after="20"/>
              <w:ind w:left="20"/>
              <w:jc w:val="both"/>
            </w:pPr>
            <w:r>
              <w:rPr>
                <w:rFonts w:ascii="Times New Roman"/>
                <w:b w:val="false"/>
                <w:i w:val="false"/>
                <w:color w:val="000000"/>
                <w:sz w:val="20"/>
              </w:rPr>
              <w:t>
Білімдер: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және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Келіссөздердің жүргізу ерекшелігі мен принциптарын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Ақпараттандыру және автоматтандыру негіздерін білу;</w:t>
            </w:r>
          </w:p>
          <w:p>
            <w:pPr>
              <w:spacing w:after="20"/>
              <w:ind w:left="20"/>
              <w:jc w:val="both"/>
            </w:pPr>
            <w:r>
              <w:rPr>
                <w:rFonts w:ascii="Times New Roman"/>
                <w:b w:val="false"/>
                <w:i w:val="false"/>
                <w:color w:val="000000"/>
                <w:sz w:val="20"/>
              </w:rPr>
              <w:t>
5. Психология және жанжалдардың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5"/>
          <w:p>
            <w:pPr>
              <w:spacing w:after="20"/>
              <w:ind w:left="20"/>
              <w:jc w:val="both"/>
            </w:pPr>
            <w:r>
              <w:rPr>
                <w:rFonts w:ascii="Times New Roman"/>
                <w:b w:val="false"/>
                <w:i w:val="false"/>
                <w:color w:val="000000"/>
                <w:sz w:val="20"/>
              </w:rPr>
              <w:t>
3-дағды:</w:t>
            </w:r>
          </w:p>
          <w:bookmarkEnd w:id="105"/>
          <w:p>
            <w:pPr>
              <w:spacing w:after="20"/>
              <w:ind w:left="20"/>
              <w:jc w:val="both"/>
            </w:pPr>
            <w:r>
              <w:rPr>
                <w:rFonts w:ascii="Times New Roman"/>
                <w:b w:val="false"/>
                <w:i w:val="false"/>
                <w:color w:val="000000"/>
                <w:sz w:val="20"/>
              </w:rPr>
              <w:t>
Көппәтерлі тұрғын үйді басқаруына байланысты техникалық және басқа да құжаттарды жүргізуін және сақтауын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үйді басқаруға қатысты техникалық және басқа құжаттамаларды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үйлерді басқару жөніндегі құжаттарын дайындау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кеңсе жұмысында жедел сақтау үшін тұрғын үйлерді басқару жөніндегі құжаттарды дайындау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үйлерді басқару жөніндегі құжаттарды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үйлерді басқаруға арналған құжаттаманың жоғалуы (болмауы) фактілерін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қаржылық ағындар мен келісімдерді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ұйымдардан (сыртқы ұйымдардарға) көппәтерлі тұрғын үйлерді басқаруға байланысты техникалық және басқа құжаттамаларды алу (беру) рәсімдерін жүзеге асыру;</w:t>
            </w:r>
          </w:p>
          <w:p>
            <w:pPr>
              <w:spacing w:after="20"/>
              <w:ind w:left="20"/>
              <w:jc w:val="both"/>
            </w:pPr>
            <w:r>
              <w:rPr>
                <w:rFonts w:ascii="Times New Roman"/>
                <w:b w:val="false"/>
                <w:i w:val="false"/>
                <w:color w:val="000000"/>
                <w:sz w:val="20"/>
              </w:rPr>
              <w:t>
8. Ұйымда қолданатын құжаттарды тіркеу, есепке алу, жүргізу және сақтау үшін бағдарламалық қамтамасыз етуді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Үкіметтік емес ұйымдарда құжаттамалық қамтамасыз ету, құжаттаманы басқару және электрондық құжат айналымы жүйелерін пайдалану мәселелерін реттейтін нормативтік 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технологияны, заманауи байланыс және коммуникация құралдарын пайдалана отырып, ақпаратты өңдеу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үйлерді басқару бойынша құжаттаманы дайындауға қойылатын талаптарды реттейтін нормативтік құқықтық актілерді білу;</w:t>
            </w:r>
          </w:p>
          <w:p>
            <w:pPr>
              <w:spacing w:after="20"/>
              <w:ind w:left="20"/>
              <w:jc w:val="both"/>
            </w:pPr>
            <w:r>
              <w:rPr>
                <w:rFonts w:ascii="Times New Roman"/>
                <w:b w:val="false"/>
                <w:i w:val="false"/>
                <w:color w:val="000000"/>
                <w:sz w:val="20"/>
              </w:rPr>
              <w:t>
5. Ұйымда құжаттарды сақтауын ұйымдастыру үшін қойылайын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8"/>
          <w:p>
            <w:pPr>
              <w:spacing w:after="20"/>
              <w:ind w:left="20"/>
              <w:jc w:val="both"/>
            </w:pPr>
            <w:r>
              <w:rPr>
                <w:rFonts w:ascii="Times New Roman"/>
                <w:b w:val="false"/>
                <w:i w:val="false"/>
                <w:color w:val="000000"/>
                <w:sz w:val="20"/>
              </w:rPr>
              <w:t>
3-еңбек функциясы:</w:t>
            </w:r>
          </w:p>
          <w:bookmarkEnd w:id="108"/>
          <w:p>
            <w:pPr>
              <w:spacing w:after="20"/>
              <w:ind w:left="20"/>
              <w:jc w:val="both"/>
            </w:pPr>
            <w:r>
              <w:rPr>
                <w:rFonts w:ascii="Times New Roman"/>
                <w:b w:val="false"/>
                <w:i w:val="false"/>
                <w:color w:val="000000"/>
                <w:sz w:val="20"/>
              </w:rPr>
              <w:t>
Көппәтерлі тұрғын үйдегі апаттық жағдайларын жоюын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9"/>
          <w:p>
            <w:pPr>
              <w:spacing w:after="20"/>
              <w:ind w:left="20"/>
              <w:jc w:val="both"/>
            </w:pPr>
            <w:r>
              <w:rPr>
                <w:rFonts w:ascii="Times New Roman"/>
                <w:b w:val="false"/>
                <w:i w:val="false"/>
                <w:color w:val="000000"/>
                <w:sz w:val="20"/>
              </w:rPr>
              <w:t>
1-дағды:</w:t>
            </w:r>
          </w:p>
          <w:bookmarkEnd w:id="109"/>
          <w:p>
            <w:pPr>
              <w:spacing w:after="20"/>
              <w:ind w:left="20"/>
              <w:jc w:val="both"/>
            </w:pPr>
            <w:r>
              <w:rPr>
                <w:rFonts w:ascii="Times New Roman"/>
                <w:b w:val="false"/>
                <w:i w:val="false"/>
                <w:color w:val="000000"/>
                <w:sz w:val="20"/>
              </w:rPr>
              <w:t>
Жеке және заңды тұлғалардың ортақ мүлкіне зиян келтірмеу мақсатында апаттық жағдайда қолданатын тәртіптерді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0"/>
          <w:p>
            <w:pPr>
              <w:spacing w:after="20"/>
              <w:ind w:left="20"/>
              <w:jc w:val="both"/>
            </w:pPr>
            <w:r>
              <w:rPr>
                <w:rFonts w:ascii="Times New Roman"/>
                <w:b w:val="false"/>
                <w:i w:val="false"/>
                <w:color w:val="000000"/>
                <w:sz w:val="20"/>
              </w:rPr>
              <w:t>
Машықтар: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ұйымдардың диспетчерлік және апаттық жағдайлар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Апаттық салдарын оқшаулау және таралуын болдырмау үшін көппәтерлі тұрғын үйдің инженерлік жүйелерін қажетті өшіруін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Апаттық жұмыстарын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жұмыстарды қабылдауын жасау;</w:t>
            </w:r>
          </w:p>
          <w:p>
            <w:pPr>
              <w:spacing w:after="20"/>
              <w:ind w:left="20"/>
              <w:jc w:val="both"/>
            </w:pPr>
            <w:r>
              <w:rPr>
                <w:rFonts w:ascii="Times New Roman"/>
                <w:b w:val="false"/>
                <w:i w:val="false"/>
                <w:color w:val="000000"/>
                <w:sz w:val="20"/>
              </w:rPr>
              <w:t>
6. Техникалық-қауіпсіздік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1"/>
          <w:p>
            <w:pPr>
              <w:spacing w:after="20"/>
              <w:ind w:left="20"/>
              <w:jc w:val="both"/>
            </w:pPr>
            <w:r>
              <w:rPr>
                <w:rFonts w:ascii="Times New Roman"/>
                <w:b w:val="false"/>
                <w:i w:val="false"/>
                <w:color w:val="000000"/>
                <w:sz w:val="20"/>
              </w:rPr>
              <w:t>
Білімдер: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және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және кондоминиум объектісінің күтіп-ұстау техникалық қызметінің нормалары мен қағидаларының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объектісінің ортақ мүлкін басқару және күтіп-ұстау шығындарының сметасын есептеу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және жедел-өндірістік жоспарлау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Бухгалтерлік есептің негіздерін білу;</w:t>
            </w:r>
          </w:p>
          <w:p>
            <w:pPr>
              <w:spacing w:after="20"/>
              <w:ind w:left="20"/>
              <w:jc w:val="both"/>
            </w:pPr>
            <w:r>
              <w:rPr>
                <w:rFonts w:ascii="Times New Roman"/>
                <w:b w:val="false"/>
                <w:i w:val="false"/>
                <w:color w:val="000000"/>
                <w:sz w:val="20"/>
              </w:rPr>
              <w:t>
7.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12"/>
          <w:p>
            <w:pPr>
              <w:spacing w:after="20"/>
              <w:ind w:left="20"/>
              <w:jc w:val="both"/>
            </w:pPr>
            <w:r>
              <w:rPr>
                <w:rFonts w:ascii="Times New Roman"/>
                <w:b w:val="false"/>
                <w:i w:val="false"/>
                <w:color w:val="000000"/>
                <w:sz w:val="20"/>
              </w:rPr>
              <w:t>
2-дағды:</w:t>
            </w:r>
          </w:p>
          <w:bookmarkEnd w:id="112"/>
          <w:p>
            <w:pPr>
              <w:spacing w:after="20"/>
              <w:ind w:left="20"/>
              <w:jc w:val="both"/>
            </w:pPr>
            <w:r>
              <w:rPr>
                <w:rFonts w:ascii="Times New Roman"/>
                <w:b w:val="false"/>
                <w:i w:val="false"/>
                <w:color w:val="000000"/>
                <w:sz w:val="20"/>
              </w:rPr>
              <w:t>
Көппәтерлі тұрғын үйдің қауіпсіздігін қамтамасыз ету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3"/>
          <w:p>
            <w:pPr>
              <w:spacing w:after="20"/>
              <w:ind w:left="20"/>
              <w:jc w:val="both"/>
            </w:pPr>
            <w:r>
              <w:rPr>
                <w:rFonts w:ascii="Times New Roman"/>
                <w:b w:val="false"/>
                <w:i w:val="false"/>
                <w:color w:val="000000"/>
                <w:sz w:val="20"/>
              </w:rPr>
              <w:t>
Машықтар: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қорғау және төтенші жағдайларды жою іс-шараларының құжаттамаларын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Жарықтандыру параметрлерін, инсоляцияны, микроклиматты, ауа алмасуын, шу мен дірілдің деңгейін, иондаушы және иондамайтын сәулелерді өлшеуін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жүйелерін тексеру жұмыстарының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қызметте әртүрлі түрдегі қауіптілік деңгейін және олардың салдарын төмендету бойынша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 мерзімі өткен лифтерді тексеру шараларын қабылдау;</w:t>
            </w:r>
          </w:p>
          <w:p>
            <w:pPr>
              <w:spacing w:after="20"/>
              <w:ind w:left="20"/>
              <w:jc w:val="both"/>
            </w:pPr>
            <w:r>
              <w:rPr>
                <w:rFonts w:ascii="Times New Roman"/>
                <w:b w:val="false"/>
                <w:i w:val="false"/>
                <w:color w:val="000000"/>
                <w:sz w:val="20"/>
              </w:rPr>
              <w:t>
1.6.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4"/>
          <w:p>
            <w:pPr>
              <w:spacing w:after="20"/>
              <w:ind w:left="20"/>
              <w:jc w:val="both"/>
            </w:pPr>
            <w:r>
              <w:rPr>
                <w:rFonts w:ascii="Times New Roman"/>
                <w:b w:val="false"/>
                <w:i w:val="false"/>
                <w:color w:val="000000"/>
                <w:sz w:val="20"/>
              </w:rPr>
              <w:t>
Білімдер: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күтіп-ұстау қауіпсіздік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құрылымдардың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жабдықтау жүйелерін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желілерінің қызметіне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Азаматтық қорғау шараларын жүргізу және ұйымдастыру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Лифтердің қызметтерінің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 одағының "Лифттердің қауіпсіздігі" техникалық регламентін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Тұрғын және тұрғын емес ғимараттарды жобалау, пайдалану, реконструкциялау және қалпына келтіру шеңберіндегі негіздерін білу;</w:t>
            </w:r>
          </w:p>
          <w:p>
            <w:pPr>
              <w:spacing w:after="20"/>
              <w:ind w:left="20"/>
              <w:jc w:val="both"/>
            </w:pPr>
            <w:r>
              <w:rPr>
                <w:rFonts w:ascii="Times New Roman"/>
                <w:b w:val="false"/>
                <w:i w:val="false"/>
                <w:color w:val="000000"/>
                <w:sz w:val="20"/>
              </w:rPr>
              <w:t>
13.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5"/>
          <w:p>
            <w:pPr>
              <w:spacing w:after="20"/>
              <w:ind w:left="20"/>
              <w:jc w:val="both"/>
            </w:pPr>
            <w:r>
              <w:rPr>
                <w:rFonts w:ascii="Times New Roman"/>
                <w:b w:val="false"/>
                <w:i w:val="false"/>
                <w:color w:val="000000"/>
                <w:sz w:val="20"/>
              </w:rPr>
              <w:t>
Жауапкершілік</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бұйрығы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"Көппәтерлі тұрғын үйді басқарушысы"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6"/>
          <w:p>
            <w:pPr>
              <w:spacing w:after="20"/>
              <w:ind w:left="20"/>
              <w:jc w:val="both"/>
            </w:pPr>
            <w:r>
              <w:rPr>
                <w:rFonts w:ascii="Times New Roman"/>
                <w:b w:val="false"/>
                <w:i w:val="false"/>
                <w:color w:val="000000"/>
                <w:sz w:val="20"/>
              </w:rPr>
              <w:t>
БА, Қазақстан Республикасының Еңбекті және халықты әлеуметтік қорғау министрінің 2020 жылғы 30 желтоқсандағы №553 бұйрығымен бекітілген</w:t>
            </w:r>
          </w:p>
          <w:bookmarkEnd w:id="116"/>
          <w:p>
            <w:pPr>
              <w:spacing w:after="20"/>
              <w:ind w:left="20"/>
              <w:jc w:val="both"/>
            </w:pPr>
            <w:r>
              <w:rPr>
                <w:rFonts w:ascii="Times New Roman"/>
                <w:b w:val="false"/>
                <w:i w:val="false"/>
                <w:color w:val="000000"/>
                <w:sz w:val="20"/>
              </w:rPr>
              <w:t>
Менеджер, шаруашылықтың меңгерушісі (әкімшілік-шаруашылық жұмысының менеджері).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7"/>
          <w:p>
            <w:pPr>
              <w:spacing w:after="20"/>
              <w:ind w:left="20"/>
              <w:jc w:val="both"/>
            </w:pPr>
            <w:r>
              <w:rPr>
                <w:rFonts w:ascii="Times New Roman"/>
                <w:b w:val="false"/>
                <w:i w:val="false"/>
                <w:color w:val="000000"/>
                <w:sz w:val="20"/>
              </w:rPr>
              <w:t>
Білім деңгейі:</w:t>
            </w:r>
          </w:p>
          <w:bookmarkEnd w:id="117"/>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8"/>
          <w:p>
            <w:pPr>
              <w:spacing w:after="20"/>
              <w:ind w:left="20"/>
              <w:jc w:val="both"/>
            </w:pPr>
            <w:r>
              <w:rPr>
                <w:rFonts w:ascii="Times New Roman"/>
                <w:b w:val="false"/>
                <w:i w:val="false"/>
                <w:color w:val="000000"/>
                <w:sz w:val="20"/>
              </w:rPr>
              <w:t>
Мамандық:</w:t>
            </w:r>
          </w:p>
          <w:bookmarkEnd w:id="118"/>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9"/>
          <w:p>
            <w:pPr>
              <w:spacing w:after="20"/>
              <w:ind w:left="20"/>
              <w:jc w:val="both"/>
            </w:pPr>
            <w:r>
              <w:rPr>
                <w:rFonts w:ascii="Times New Roman"/>
                <w:b w:val="false"/>
                <w:i w:val="false"/>
                <w:color w:val="000000"/>
                <w:sz w:val="20"/>
              </w:rPr>
              <w:t>
Біліктілік:</w:t>
            </w:r>
          </w:p>
          <w:bookmarkEnd w:id="11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0"/>
          <w:p>
            <w:pPr>
              <w:spacing w:after="20"/>
              <w:ind w:left="20"/>
              <w:jc w:val="both"/>
            </w:pPr>
            <w:r>
              <w:rPr>
                <w:rFonts w:ascii="Times New Roman"/>
                <w:b w:val="false"/>
                <w:i w:val="false"/>
                <w:color w:val="000000"/>
                <w:sz w:val="20"/>
              </w:rPr>
              <w:t>
Білім деңгейі:</w:t>
            </w:r>
          </w:p>
          <w:bookmarkEnd w:id="12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1"/>
          <w:p>
            <w:pPr>
              <w:spacing w:after="20"/>
              <w:ind w:left="20"/>
              <w:jc w:val="both"/>
            </w:pPr>
            <w:r>
              <w:rPr>
                <w:rFonts w:ascii="Times New Roman"/>
                <w:b w:val="false"/>
                <w:i w:val="false"/>
                <w:color w:val="000000"/>
                <w:sz w:val="20"/>
              </w:rPr>
              <w:t>
Мамандық:</w:t>
            </w:r>
          </w:p>
          <w:bookmarkEnd w:id="121"/>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2"/>
          <w:p>
            <w:pPr>
              <w:spacing w:after="20"/>
              <w:ind w:left="20"/>
              <w:jc w:val="both"/>
            </w:pPr>
            <w:r>
              <w:rPr>
                <w:rFonts w:ascii="Times New Roman"/>
                <w:b w:val="false"/>
                <w:i w:val="false"/>
                <w:color w:val="000000"/>
                <w:sz w:val="20"/>
              </w:rPr>
              <w:t>
Біліктілік:</w:t>
            </w:r>
          </w:p>
          <w:bookmarkEnd w:id="1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қызмет көрсету саласында немесе тұрғын үй-коммуналдық шаруашылық саласында жұмыс тәжірибесі бір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3349-0-008 - Ғимарат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көппәтерлі тұрғын үйде қауіпсіз және жайлы тұру (болу) жағдайларын жасау. Бірыңғай жер учаскесінде орналасқан тұрғын үйлерді, тұрғын ғимараттардан, тұрғын және қосылған тұрғын емес үй-жайлардан, оның ішінде қоймалардан, автотұрақтан, тұрақ орындардан тұратын көппәтерлі тұрғын үйлердегі ортақ мүлкін дұрыс басқару, күтіп-ұстау және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3"/>
          <w:p>
            <w:pPr>
              <w:spacing w:after="20"/>
              <w:ind w:left="20"/>
              <w:jc w:val="both"/>
            </w:pPr>
            <w:r>
              <w:rPr>
                <w:rFonts w:ascii="Times New Roman"/>
                <w:b w:val="false"/>
                <w:i w:val="false"/>
                <w:color w:val="000000"/>
                <w:sz w:val="20"/>
              </w:rPr>
              <w:t>
1. Кондоминиум объектісінің ортақ мүлкін басқару және күтіп-ұстауын жоспарлау және ұйымдастыру.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үйлерді басқару қызметіне басшылық ету.</w:t>
            </w:r>
          </w:p>
          <w:p>
            <w:pPr>
              <w:spacing w:after="20"/>
              <w:ind w:left="20"/>
              <w:jc w:val="both"/>
            </w:pPr>
            <w:r>
              <w:rPr>
                <w:rFonts w:ascii="Times New Roman"/>
                <w:b w:val="false"/>
                <w:i w:val="false"/>
                <w:color w:val="000000"/>
                <w:sz w:val="20"/>
              </w:rPr>
              <w:t>
3. Көппәтерлі тұрғын үйдегі апаттық жағдайларын жоюын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4"/>
          <w:p>
            <w:pPr>
              <w:spacing w:after="20"/>
              <w:ind w:left="20"/>
              <w:jc w:val="both"/>
            </w:pPr>
            <w:r>
              <w:rPr>
                <w:rFonts w:ascii="Times New Roman"/>
                <w:b w:val="false"/>
                <w:i w:val="false"/>
                <w:color w:val="000000"/>
                <w:sz w:val="20"/>
              </w:rPr>
              <w:t>
1-еңбек функциясы:</w:t>
            </w:r>
          </w:p>
          <w:bookmarkEnd w:id="124"/>
          <w:p>
            <w:pPr>
              <w:spacing w:after="20"/>
              <w:ind w:left="20"/>
              <w:jc w:val="both"/>
            </w:pPr>
            <w:r>
              <w:rPr>
                <w:rFonts w:ascii="Times New Roman"/>
                <w:b w:val="false"/>
                <w:i w:val="false"/>
                <w:color w:val="000000"/>
                <w:sz w:val="20"/>
              </w:rPr>
              <w:t>
Кондоминиум объектісінің ортақ мүлкінбасқару және күтіп-ұстауын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5"/>
          <w:p>
            <w:pPr>
              <w:spacing w:after="20"/>
              <w:ind w:left="20"/>
              <w:jc w:val="both"/>
            </w:pPr>
            <w:r>
              <w:rPr>
                <w:rFonts w:ascii="Times New Roman"/>
                <w:b w:val="false"/>
                <w:i w:val="false"/>
                <w:color w:val="000000"/>
                <w:sz w:val="20"/>
              </w:rPr>
              <w:t>
1-дағды:</w:t>
            </w:r>
          </w:p>
          <w:bookmarkEnd w:id="125"/>
          <w:p>
            <w:pPr>
              <w:spacing w:after="20"/>
              <w:ind w:left="20"/>
              <w:jc w:val="both"/>
            </w:pPr>
            <w:r>
              <w:rPr>
                <w:rFonts w:ascii="Times New Roman"/>
                <w:b w:val="false"/>
                <w:i w:val="false"/>
                <w:color w:val="000000"/>
                <w:sz w:val="20"/>
              </w:rPr>
              <w:t>
Кондоминиум объектісінің ортақ мүлкінің құрамын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жағдайын көзбен шолуын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Ортақ мүліктің барлық элементтердің сапасы мен сандық сипаттамасын түгендеу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үйдің техникалық жағдайының енгізу және жаңарту;</w:t>
            </w:r>
          </w:p>
          <w:p>
            <w:pPr>
              <w:spacing w:after="20"/>
              <w:ind w:left="20"/>
              <w:jc w:val="both"/>
            </w:pPr>
            <w:r>
              <w:rPr>
                <w:rFonts w:ascii="Times New Roman"/>
                <w:b w:val="false"/>
                <w:i w:val="false"/>
                <w:color w:val="000000"/>
                <w:sz w:val="20"/>
              </w:rPr>
              <w:t>
4. Көппәтерлі тұрғын үйдің техникалық жағдайының жөнінде есебін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және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күтіп-ұстау ережелерін және тұрғын үй қорының қызметтерінің техникалық ережелері мен нормаларын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Ақпараттандыру және автоматтандыру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есептің негіздерін білу;</w:t>
            </w:r>
          </w:p>
          <w:p>
            <w:pPr>
              <w:spacing w:after="20"/>
              <w:ind w:left="20"/>
              <w:jc w:val="both"/>
            </w:pPr>
            <w:r>
              <w:rPr>
                <w:rFonts w:ascii="Times New Roman"/>
                <w:b w:val="false"/>
                <w:i w:val="false"/>
                <w:color w:val="000000"/>
                <w:sz w:val="20"/>
              </w:rPr>
              <w:t>
6.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8"/>
          <w:p>
            <w:pPr>
              <w:spacing w:after="20"/>
              <w:ind w:left="20"/>
              <w:jc w:val="both"/>
            </w:pPr>
            <w:r>
              <w:rPr>
                <w:rFonts w:ascii="Times New Roman"/>
                <w:b w:val="false"/>
                <w:i w:val="false"/>
                <w:color w:val="000000"/>
                <w:sz w:val="20"/>
              </w:rPr>
              <w:t>
2-дағды:</w:t>
            </w:r>
          </w:p>
          <w:bookmarkEnd w:id="128"/>
          <w:p>
            <w:pPr>
              <w:spacing w:after="20"/>
              <w:ind w:left="20"/>
              <w:jc w:val="both"/>
            </w:pPr>
            <w:r>
              <w:rPr>
                <w:rFonts w:ascii="Times New Roman"/>
                <w:b w:val="false"/>
                <w:i w:val="false"/>
                <w:color w:val="000000"/>
                <w:sz w:val="20"/>
              </w:rPr>
              <w:t>
Кондоминиум объектісінің ортақ мүлкін басқару және күтіп-ұстау қызметі мен жұмыстарының жылдық жоспарын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9"/>
          <w:p>
            <w:pPr>
              <w:spacing w:after="20"/>
              <w:ind w:left="20"/>
              <w:jc w:val="both"/>
            </w:pPr>
            <w:r>
              <w:rPr>
                <w:rFonts w:ascii="Times New Roman"/>
                <w:b w:val="false"/>
                <w:i w:val="false"/>
                <w:color w:val="000000"/>
                <w:sz w:val="20"/>
              </w:rPr>
              <w:t>
1. Машықтар:</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Күтіп-ұстаудың қызметтері мен жұмыстарының, олардың ішінде көлемдері мен мерзімділігінің тізімін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маусымдық қызметтерін дайындау кестелері мен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объектісінің ортақ мүлкін басқару және күтіп-ұстауына кірістер мен шығыстарының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Берешектер төлем шоттары бойынша хабарландыруды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Энергия үнемдеу және энергия тиімділігін арттыру, тұтынушылық қасиеттерін жақсарту, көп пәтерлі тұрғын үйдің сақталуы мен қауіпсіздігін қамтамасыз ету жоспарларын бекіту;</w:t>
            </w:r>
          </w:p>
          <w:p>
            <w:pPr>
              <w:spacing w:after="20"/>
              <w:ind w:left="20"/>
              <w:jc w:val="both"/>
            </w:pPr>
            <w:r>
              <w:rPr>
                <w:rFonts w:ascii="Times New Roman"/>
                <w:b w:val="false"/>
                <w:i w:val="false"/>
                <w:color w:val="000000"/>
                <w:sz w:val="20"/>
              </w:rPr>
              <w:t>
6. Бағдарламалық қамтамасыз ету және заманауи ақпараттандыру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0"/>
          <w:p>
            <w:pPr>
              <w:spacing w:after="20"/>
              <w:ind w:left="20"/>
              <w:jc w:val="both"/>
            </w:pPr>
            <w:r>
              <w:rPr>
                <w:rFonts w:ascii="Times New Roman"/>
                <w:b w:val="false"/>
                <w:i w:val="false"/>
                <w:color w:val="000000"/>
                <w:sz w:val="20"/>
              </w:rPr>
              <w:t>
Білімдер: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және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 басқару және күтіп-ұстау шығыстарының есептеу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және оперативті-өндірістік жоспарлауының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есебінің негіздерін білу;</w:t>
            </w:r>
          </w:p>
          <w:p>
            <w:pPr>
              <w:spacing w:after="20"/>
              <w:ind w:left="20"/>
              <w:jc w:val="both"/>
            </w:pPr>
            <w:r>
              <w:rPr>
                <w:rFonts w:ascii="Times New Roman"/>
                <w:b w:val="false"/>
                <w:i w:val="false"/>
                <w:color w:val="000000"/>
                <w:sz w:val="20"/>
              </w:rPr>
              <w:t>
6.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1"/>
          <w:p>
            <w:pPr>
              <w:spacing w:after="20"/>
              <w:ind w:left="20"/>
              <w:jc w:val="both"/>
            </w:pPr>
            <w:r>
              <w:rPr>
                <w:rFonts w:ascii="Times New Roman"/>
                <w:b w:val="false"/>
                <w:i w:val="false"/>
                <w:color w:val="000000"/>
                <w:sz w:val="20"/>
              </w:rPr>
              <w:t>
3-дағды:</w:t>
            </w:r>
          </w:p>
          <w:bookmarkEnd w:id="131"/>
          <w:p>
            <w:pPr>
              <w:spacing w:after="20"/>
              <w:ind w:left="20"/>
              <w:jc w:val="both"/>
            </w:pPr>
            <w:r>
              <w:rPr>
                <w:rFonts w:ascii="Times New Roman"/>
                <w:b w:val="false"/>
                <w:i w:val="false"/>
                <w:color w:val="000000"/>
                <w:sz w:val="20"/>
              </w:rPr>
              <w:t>
Көппәтерлі тұрғын үйдің ағымдағы және күрделі жұмыстарын жүргізуін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2"/>
          <w:p>
            <w:pPr>
              <w:spacing w:after="20"/>
              <w:ind w:left="20"/>
              <w:jc w:val="both"/>
            </w:pPr>
            <w:r>
              <w:rPr>
                <w:rFonts w:ascii="Times New Roman"/>
                <w:b w:val="false"/>
                <w:i w:val="false"/>
                <w:color w:val="000000"/>
                <w:sz w:val="20"/>
              </w:rPr>
              <w:t>
Машықтар:</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ортақ мүлкінің техникалық жағдайын шолу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актін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Мамандырылған ұйымдардың кондоминиум объектісінің ортақ мүлкін тексеру техникалық шаралардың құжаттарын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үйдің ағымдағы және күрделі жұмыстарын қамтамасыз ету үшін энергия үнемдеу және жаңа материалдар мен заманауи жабдықтарды қолдану мәселелер жөнінде меншік иелеріне ұсыныстарды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үйдің ағымдағы және күрделі жұмыстарын жүргізу жобалық-сметалық құжаттарын жасайтын ұйымдарды, сонымен қатар мердігерлерді таңдауын қамтамасыз ету және келісім шарт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сметасының оқып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Ағымдағы және күрделі жөндеу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жұмыстарды қабылдауын жасау;</w:t>
            </w:r>
          </w:p>
          <w:p>
            <w:pPr>
              <w:spacing w:after="20"/>
              <w:ind w:left="20"/>
              <w:jc w:val="both"/>
            </w:pPr>
            <w:r>
              <w:rPr>
                <w:rFonts w:ascii="Times New Roman"/>
                <w:b w:val="false"/>
                <w:i w:val="false"/>
                <w:color w:val="000000"/>
                <w:sz w:val="20"/>
              </w:rPr>
              <w:t>
9. Техникалық қауіпсіздік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33"/>
          <w:p>
            <w:pPr>
              <w:spacing w:after="20"/>
              <w:ind w:left="20"/>
              <w:jc w:val="both"/>
            </w:pPr>
            <w:r>
              <w:rPr>
                <w:rFonts w:ascii="Times New Roman"/>
                <w:b w:val="false"/>
                <w:i w:val="false"/>
                <w:color w:val="000000"/>
                <w:sz w:val="20"/>
              </w:rPr>
              <w:t>
Білімдер: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жұмыстарын жүргізу қамтамасыз ететін ұйымдардың қызметін реттейтін нормалық- 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Ғимараттардың сенімділігі мен тұрақтылығын тексеру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күрделі жүйелері мен механизмдері бар ғимараттар мен құрылыстарға қызмет 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қоғамдық ғимараттар және коммуналдық маңызы бар объектілерге күрделі жөндеу жұмыстары аяқталғаннан кейін қабылдау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 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Ғимараттардың энергия үнемдеу және энергия тиімділігін арттыру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Қолданатын материалдарға мемлекеттік стандарттар мен техникалық шарттарды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энергия үнемдеу 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және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Тұрғын және тұрғын емес ғимараттарды жобалау, пайдалану, реконструкциялау және қалпына келтіру саласында негіздерін білу;</w:t>
            </w:r>
          </w:p>
          <w:p>
            <w:pPr>
              <w:spacing w:after="20"/>
              <w:ind w:left="20"/>
              <w:jc w:val="both"/>
            </w:pPr>
            <w:r>
              <w:rPr>
                <w:rFonts w:ascii="Times New Roman"/>
                <w:b w:val="false"/>
                <w:i w:val="false"/>
                <w:color w:val="000000"/>
                <w:sz w:val="20"/>
              </w:rPr>
              <w:t>
12.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34"/>
          <w:p>
            <w:pPr>
              <w:spacing w:after="20"/>
              <w:ind w:left="20"/>
              <w:jc w:val="both"/>
            </w:pPr>
            <w:r>
              <w:rPr>
                <w:rFonts w:ascii="Times New Roman"/>
                <w:b w:val="false"/>
                <w:i w:val="false"/>
                <w:color w:val="000000"/>
                <w:sz w:val="20"/>
              </w:rPr>
              <w:t>
4-дағды:</w:t>
            </w:r>
          </w:p>
          <w:bookmarkEnd w:id="134"/>
          <w:p>
            <w:pPr>
              <w:spacing w:after="20"/>
              <w:ind w:left="20"/>
              <w:jc w:val="both"/>
            </w:pPr>
            <w:r>
              <w:rPr>
                <w:rFonts w:ascii="Times New Roman"/>
                <w:b w:val="false"/>
                <w:i w:val="false"/>
                <w:color w:val="000000"/>
                <w:sz w:val="20"/>
              </w:rPr>
              <w:t>
Кондоминиум объектісінің инженерлік желілері мен құрылымды элементтерін күтіп-ұстау жұмыстарын қамтамасыз ету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5"/>
          <w:p>
            <w:pPr>
              <w:spacing w:after="20"/>
              <w:ind w:left="20"/>
              <w:jc w:val="both"/>
            </w:pPr>
            <w:r>
              <w:rPr>
                <w:rFonts w:ascii="Times New Roman"/>
                <w:b w:val="false"/>
                <w:i w:val="false"/>
                <w:color w:val="000000"/>
                <w:sz w:val="20"/>
              </w:rPr>
              <w:t>
 Машықтар:</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үйдің инженерлі-техникалық жүйелері мен құрылымды элементтерін жүйелі тексеруін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үйде ақаулар мен бұзушылықтарды жою үшін олардың көлемі мен сипаттарын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Көппәтерлі тұрғын үйді маусымдық жұмысының дайындау кестелері мен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Пәтер, тұрғын емес үй-жайлары, тұрақ орындардың иелерінің инженерлік желілері мен жабдықтарын кондоминиум объектісінің ортақ мүлкіне қосқаны тұрғын үй пайдалану қағидаларын бұзуын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үйдің инженерлік жүйелері мен құрылымдық элементтеріне күтіп-ұстау және техникалық қызмет көрсету бойынша сервистік қызмет көрсетушілерді таңдау және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Көппәтерлі тұрғын үйдің инженерлік жүйелері мен құрылымдық элементтеріне қызмет көрсету және КЖЖ-ны жөндеу, монтаждау және күтіп-ұстауын қызмет көрсетушілердің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Көппәтерлі тұрғын үйдің инженерлік жүйелерінің техникалық жағдайын көзбен шолу және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Инженерлік жүйелері және құрылымдық элементтерді күтіп-ұстау және пайдалану жөніндегі мәселерді басқа құжаттамаларды енгізу, жаңарту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жұмыстарды қабылдауын жасау;</w:t>
            </w:r>
          </w:p>
          <w:p>
            <w:pPr>
              <w:spacing w:after="20"/>
              <w:ind w:left="20"/>
              <w:jc w:val="both"/>
            </w:pPr>
            <w:r>
              <w:rPr>
                <w:rFonts w:ascii="Times New Roman"/>
                <w:b w:val="false"/>
                <w:i w:val="false"/>
                <w:color w:val="000000"/>
                <w:sz w:val="20"/>
              </w:rPr>
              <w:t>
10. Техникалық қауіпсіздік пен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6"/>
          <w:p>
            <w:pPr>
              <w:spacing w:after="20"/>
              <w:ind w:left="20"/>
              <w:jc w:val="both"/>
            </w:pPr>
            <w:r>
              <w:rPr>
                <w:rFonts w:ascii="Times New Roman"/>
                <w:b w:val="false"/>
                <w:i w:val="false"/>
                <w:color w:val="000000"/>
                <w:sz w:val="20"/>
              </w:rPr>
              <w:t>
Білімдер: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техникалық күтіп-ұстау ережелері мен нормаларын, оның бөлігінде инженерлік жүйелері мен тұрғын және тұрғын емес ғимараттардың құрылымды элементтерін күтіп-ұстау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күрделі жүйелері мен механизмдері бар ғимараттарға және құрылыстарға қызмет көрсету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т.б. нормативтік-техникалық құжаттарға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Жылумен, сумен, су бұрумен, газбен, электрмен қамтамасыз ету жүйелерін күтіп-ұстау және қызмет көрсетудің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қондырларға қызмет көрсетудің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қамтамасыз ететін жүйелер объектісінің қауіпсіздік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желілеріне қызмет көрсетудің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Лифт қондырғыларды күтіп-ұстау және қызмет көрсету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"Лифттердің қауіпсіздігі" Кеден одағының техникалық регламентін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және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Тұрғын және тұрғын емес ғимараттарды жобалау, пайдалану, реконструкциялау және қалпына келтіру саласында негізгі білім;</w:t>
            </w:r>
          </w:p>
          <w:p>
            <w:pPr>
              <w:spacing w:after="20"/>
              <w:ind w:left="20"/>
              <w:jc w:val="both"/>
            </w:pPr>
            <w:r>
              <w:rPr>
                <w:rFonts w:ascii="Times New Roman"/>
                <w:b w:val="false"/>
                <w:i w:val="false"/>
                <w:color w:val="000000"/>
                <w:sz w:val="20"/>
              </w:rPr>
              <w:t>
14.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7"/>
          <w:p>
            <w:pPr>
              <w:spacing w:after="20"/>
              <w:ind w:left="20"/>
              <w:jc w:val="both"/>
            </w:pPr>
            <w:r>
              <w:rPr>
                <w:rFonts w:ascii="Times New Roman"/>
                <w:b w:val="false"/>
                <w:i w:val="false"/>
                <w:color w:val="000000"/>
                <w:sz w:val="20"/>
              </w:rPr>
              <w:t>
5-дағды:</w:t>
            </w:r>
          </w:p>
          <w:bookmarkEnd w:id="137"/>
          <w:p>
            <w:pPr>
              <w:spacing w:after="20"/>
              <w:ind w:left="20"/>
              <w:jc w:val="both"/>
            </w:pPr>
            <w:r>
              <w:rPr>
                <w:rFonts w:ascii="Times New Roman"/>
                <w:b w:val="false"/>
                <w:i w:val="false"/>
                <w:color w:val="000000"/>
                <w:sz w:val="20"/>
              </w:rPr>
              <w:t>
Кондоминиум объектісінің ортақ мүлкін және үй алды аумағын санитарлық күтіп-ұстауын қамтамасыз ету жұмыстарын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ортақ мүлкінің санитарлық жағдайын тұрақты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мүлкінің үй-жайларын тазалау жұмыстарына кестелер мен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күтіп-ұстау және тазалау қызмет көрсететін сервистік субъектілерді таңдау және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және тазалау қызмет көрсететін сервистік субъектілердің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объектісінің және үй алды аумағының шолу және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Кондоминиум объектісінің ортақ мүлкіне тиісті санитарлық жағдайды қамтамасыз ету үшін жұмыстарын оңтайландыру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объектісінің ортақ мүлкін күтіп-ұстау және тазалау мәселелері бойынша техникалық және басқа да құжаттарды енгізу, жаңарту және сақтау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жұмыстарды қабылдау жасау;</w:t>
            </w:r>
          </w:p>
          <w:p>
            <w:pPr>
              <w:spacing w:after="20"/>
              <w:ind w:left="20"/>
              <w:jc w:val="both"/>
            </w:pPr>
            <w:r>
              <w:rPr>
                <w:rFonts w:ascii="Times New Roman"/>
                <w:b w:val="false"/>
                <w:i w:val="false"/>
                <w:color w:val="000000"/>
                <w:sz w:val="20"/>
              </w:rPr>
              <w:t>
9. Техникалық қауіпсіздік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9"/>
          <w:p>
            <w:pPr>
              <w:spacing w:after="20"/>
              <w:ind w:left="20"/>
              <w:jc w:val="both"/>
            </w:pPr>
            <w:r>
              <w:rPr>
                <w:rFonts w:ascii="Times New Roman"/>
                <w:b w:val="false"/>
                <w:i w:val="false"/>
                <w:color w:val="000000"/>
                <w:sz w:val="20"/>
              </w:rPr>
              <w:t>
Білімдер:</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ұйымдарға қойылатын талаптар бөлігінде кондоминиум объектісін күтіп-ұстау ережелерін және үй-жайлар мен аумақтарды санитарлық күтіп-ұстауды және жинауды жүзеге асыруды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 және тұрғын ғимараттарға санитарлық-эпидемиялық талаптар" санитарлық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 және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қауіпсіздігіне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техникалық қауіпсіздігін білу;</w:t>
            </w:r>
          </w:p>
          <w:p>
            <w:pPr>
              <w:spacing w:after="20"/>
              <w:ind w:left="20"/>
              <w:jc w:val="both"/>
            </w:pPr>
            <w:r>
              <w:rPr>
                <w:rFonts w:ascii="Times New Roman"/>
                <w:b w:val="false"/>
                <w:i w:val="false"/>
                <w:color w:val="000000"/>
                <w:sz w:val="20"/>
              </w:rPr>
              <w:t>
6.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0"/>
          <w:p>
            <w:pPr>
              <w:spacing w:after="20"/>
              <w:ind w:left="20"/>
              <w:jc w:val="both"/>
            </w:pPr>
            <w:r>
              <w:rPr>
                <w:rFonts w:ascii="Times New Roman"/>
                <w:b w:val="false"/>
                <w:i w:val="false"/>
                <w:color w:val="000000"/>
                <w:sz w:val="20"/>
              </w:rPr>
              <w:t>
2-еңбек функциясы:</w:t>
            </w:r>
          </w:p>
          <w:bookmarkEnd w:id="140"/>
          <w:p>
            <w:pPr>
              <w:spacing w:after="20"/>
              <w:ind w:left="20"/>
              <w:jc w:val="both"/>
            </w:pPr>
            <w:r>
              <w:rPr>
                <w:rFonts w:ascii="Times New Roman"/>
                <w:b w:val="false"/>
                <w:i w:val="false"/>
                <w:color w:val="000000"/>
                <w:sz w:val="20"/>
              </w:rPr>
              <w:t>
Көппәтерлі тұрғын үйлерді басқару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41"/>
          <w:p>
            <w:pPr>
              <w:spacing w:after="20"/>
              <w:ind w:left="20"/>
              <w:jc w:val="both"/>
            </w:pPr>
            <w:r>
              <w:rPr>
                <w:rFonts w:ascii="Times New Roman"/>
                <w:b w:val="false"/>
                <w:i w:val="false"/>
                <w:color w:val="000000"/>
                <w:sz w:val="20"/>
              </w:rPr>
              <w:t>
1-дағды:</w:t>
            </w:r>
          </w:p>
          <w:bookmarkEnd w:id="141"/>
          <w:p>
            <w:pPr>
              <w:spacing w:after="20"/>
              <w:ind w:left="20"/>
              <w:jc w:val="both"/>
            </w:pPr>
            <w:r>
              <w:rPr>
                <w:rFonts w:ascii="Times New Roman"/>
                <w:b w:val="false"/>
                <w:i w:val="false"/>
                <w:color w:val="000000"/>
                <w:sz w:val="20"/>
              </w:rPr>
              <w:t>
Кондоминиум объектісін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2"/>
          <w:p>
            <w:pPr>
              <w:spacing w:after="20"/>
              <w:ind w:left="20"/>
              <w:jc w:val="both"/>
            </w:pPr>
            <w:r>
              <w:rPr>
                <w:rFonts w:ascii="Times New Roman"/>
                <w:b w:val="false"/>
                <w:i w:val="false"/>
                <w:color w:val="000000"/>
                <w:sz w:val="20"/>
              </w:rPr>
              <w:t>
Машықтар: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Пәтерлердің, тұрғын емес үй-жайлардың, тұрақ орындардың, қоймалардың меншік иелерінің тізімін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Пәтер, тұрғын емес үй-жайлардың, тұрақ орындардың, қоймалардың иелерінен, жалға алушылардың кондоминиум объектісінің ортақ мүлкін күтіп-ұстау жұмыстары мен қызметтеріне арналған және де басқа түсімдер сметада жоспарланған кірістердің төлемдерін жинауын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Көппәтерлі тұрғын үйге қажетті ресурстарды жеткізу үшін коммуналдық кәсіп орындармен бірлесіп жұмыс жасау. Пәтерлер және тұрғын емес үй-жайлардың иелеріне коммуналдық кызметтерін сапалы және үздіксіз жеткізуін мониторинг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және мемлекеттік емес ұйымдарға меншік иелерінің (кәсіп орындардың) мүдделерін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Атқарылған қызметтер бойынша берешектер анықталса, сондай-ақ орындаушылардың жұмыстары (көрсетілетін қызметтері) бойынша міндеттемелерін бұзуы анықталса талап қою және сот ісін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Көппәтерлі тұрғын үйдің меншік иелерінің тұрғын үй-коммуналдық қызметтері мәселелері бойынша арыздары мен ұсыныстарын қарауға қажетті шараларды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объектісінің ортақ мүлкін басқару және күтіп-ұстау есептерін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Сервистік қызмет көрсету субъектілердің, мердігерлердің және коммуналдық кәсіп орындардың келісім шарттардың орындалу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Ортақ мүлікті басқару және күтіп-ұстау жылдық жоспарындағы жұмыстары мен көрсетілетін қызметтерінің орындалғанын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Көппәтерлі тұрғын үйде тұру (болу) санитарлық нормалары мен қағидаларының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Ерекше жағдайда шешім қабылдау, оның ішінде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Келіссөздер мен консультацияларды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Кондоминиум қатысушылармен тиімді байланыс орнату және жанжалдарды шешу;</w:t>
            </w:r>
          </w:p>
          <w:p>
            <w:pPr>
              <w:spacing w:after="20"/>
              <w:ind w:left="20"/>
              <w:jc w:val="both"/>
            </w:pPr>
            <w:r>
              <w:rPr>
                <w:rFonts w:ascii="Times New Roman"/>
                <w:b w:val="false"/>
                <w:i w:val="false"/>
                <w:color w:val="000000"/>
                <w:sz w:val="20"/>
              </w:rPr>
              <w:t>
14. Бағдарламалық қамтамасыз ету және заманауи ақпараттандыру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43"/>
          <w:p>
            <w:pPr>
              <w:spacing w:after="20"/>
              <w:ind w:left="20"/>
              <w:jc w:val="both"/>
            </w:pPr>
            <w:r>
              <w:rPr>
                <w:rFonts w:ascii="Times New Roman"/>
                <w:b w:val="false"/>
                <w:i w:val="false"/>
                <w:color w:val="000000"/>
                <w:sz w:val="20"/>
              </w:rPr>
              <w:t>
Білімдер: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қорының қызметтерінің техникалық нормалары мен қағидаларын және кондоминиум объектісінің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саласындағы ғимараттарға, көппәтерлі тұрғын үйлерге арналған техникалық талаптар және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қызметтерін қамтамасыз 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ісінің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және жанжалдардың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қарым-қатнас және іскерлік келіссөздер жүргізу ережелерін білу;</w:t>
            </w:r>
          </w:p>
          <w:p>
            <w:pPr>
              <w:spacing w:after="20"/>
              <w:ind w:left="20"/>
              <w:jc w:val="both"/>
            </w:pPr>
            <w:r>
              <w:rPr>
                <w:rFonts w:ascii="Times New Roman"/>
                <w:b w:val="false"/>
                <w:i w:val="false"/>
                <w:color w:val="000000"/>
                <w:sz w:val="20"/>
              </w:rPr>
              <w:t>
8. Ақпараттандыру объектісін пайдалану бойынша ҚР Нормативтік-техникалық құжаттаманы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4"/>
          <w:p>
            <w:pPr>
              <w:spacing w:after="20"/>
              <w:ind w:left="20"/>
              <w:jc w:val="both"/>
            </w:pPr>
            <w:r>
              <w:rPr>
                <w:rFonts w:ascii="Times New Roman"/>
                <w:b w:val="false"/>
                <w:i w:val="false"/>
                <w:color w:val="000000"/>
                <w:sz w:val="20"/>
              </w:rPr>
              <w:t>
2-дағды:</w:t>
            </w:r>
          </w:p>
          <w:bookmarkEnd w:id="144"/>
          <w:p>
            <w:pPr>
              <w:spacing w:after="20"/>
              <w:ind w:left="20"/>
              <w:jc w:val="both"/>
            </w:pPr>
            <w:r>
              <w:rPr>
                <w:rFonts w:ascii="Times New Roman"/>
                <w:b w:val="false"/>
                <w:i w:val="false"/>
                <w:color w:val="000000"/>
                <w:sz w:val="20"/>
              </w:rPr>
              <w:t>
Пәтерлердің, тұрғын емес үй-жайлардың, тұрақ орындардың, қоймалардың иелерінің жиналысын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45"/>
          <w:p>
            <w:pPr>
              <w:spacing w:after="20"/>
              <w:ind w:left="20"/>
              <w:jc w:val="both"/>
            </w:pPr>
            <w:r>
              <w:rPr>
                <w:rFonts w:ascii="Times New Roman"/>
                <w:b w:val="false"/>
                <w:i w:val="false"/>
                <w:color w:val="000000"/>
                <w:sz w:val="20"/>
              </w:rPr>
              <w:t>
Машықтар: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 тұрғын емес үй-жайлардың, тұрақ орындардың, қоймалардың иелерінің жиналысын және де басқа жағдайлар мен шаралардың күнтізбелігің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Жиналыс туралы хабарламаны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Жиналысқа күн тәртібін және ақпараттық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Жиналыста қабылданған шешімдерді құжаттау және жүргізген жиналыстың хаттамасын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Жиналыстарды ұйымдастыру және өткізу, жазбаша сауалнамаларды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Пәтерлер, тұрғын емес үй-жайлардың, тұрақ орындардың, қоймалардың иелерімен бірлесу;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Жиналыстың және үй кеңесінің шешімдерін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Кондоминиум қатысушыларымен тиімді байланыс орнату және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Пәтерлер, тұрғын емес үй-жайлардың, тұрақ орындардың, қоймалардың иелерінің сұраныстарына (арыздарына) жауап беру;</w:t>
            </w:r>
          </w:p>
          <w:p>
            <w:pPr>
              <w:spacing w:after="20"/>
              <w:ind w:left="20"/>
              <w:jc w:val="both"/>
            </w:pPr>
            <w:r>
              <w:rPr>
                <w:rFonts w:ascii="Times New Roman"/>
                <w:b w:val="false"/>
                <w:i w:val="false"/>
                <w:color w:val="000000"/>
                <w:sz w:val="20"/>
              </w:rPr>
              <w:t>
10. Бағдарламалық қамтамасыз ету және заманауи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6"/>
          <w:p>
            <w:pPr>
              <w:spacing w:after="20"/>
              <w:ind w:left="20"/>
              <w:jc w:val="both"/>
            </w:pPr>
            <w:r>
              <w:rPr>
                <w:rFonts w:ascii="Times New Roman"/>
                <w:b w:val="false"/>
                <w:i w:val="false"/>
                <w:color w:val="000000"/>
                <w:sz w:val="20"/>
              </w:rPr>
              <w:t>
Білімдер: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қордың техникалық қызметтерінің нормалары мен қағидаларын және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Келіссөздердің қағидаттары мен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Ақпараттандыру және автоматтандыру негіздерін білу;</w:t>
            </w:r>
          </w:p>
          <w:p>
            <w:pPr>
              <w:spacing w:after="20"/>
              <w:ind w:left="20"/>
              <w:jc w:val="both"/>
            </w:pPr>
            <w:r>
              <w:rPr>
                <w:rFonts w:ascii="Times New Roman"/>
                <w:b w:val="false"/>
                <w:i w:val="false"/>
                <w:color w:val="000000"/>
                <w:sz w:val="20"/>
              </w:rPr>
              <w:t>
5. Психологияның және жанжалдықтың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7"/>
          <w:p>
            <w:pPr>
              <w:spacing w:after="20"/>
              <w:ind w:left="20"/>
              <w:jc w:val="both"/>
            </w:pPr>
            <w:r>
              <w:rPr>
                <w:rFonts w:ascii="Times New Roman"/>
                <w:b w:val="false"/>
                <w:i w:val="false"/>
                <w:color w:val="000000"/>
                <w:sz w:val="20"/>
              </w:rPr>
              <w:t>
3-дағды:</w:t>
            </w:r>
          </w:p>
          <w:bookmarkEnd w:id="147"/>
          <w:p>
            <w:pPr>
              <w:spacing w:after="20"/>
              <w:ind w:left="20"/>
              <w:jc w:val="both"/>
            </w:pPr>
            <w:r>
              <w:rPr>
                <w:rFonts w:ascii="Times New Roman"/>
                <w:b w:val="false"/>
                <w:i w:val="false"/>
                <w:color w:val="000000"/>
                <w:sz w:val="20"/>
              </w:rPr>
              <w:t>
Басқаруға қатысты техникалық және де басқа құжаттарды жүргізу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8"/>
          <w:p>
            <w:pPr>
              <w:spacing w:after="20"/>
              <w:ind w:left="20"/>
              <w:jc w:val="both"/>
            </w:pPr>
            <w:r>
              <w:rPr>
                <w:rFonts w:ascii="Times New Roman"/>
                <w:b w:val="false"/>
                <w:i w:val="false"/>
                <w:color w:val="000000"/>
                <w:sz w:val="20"/>
              </w:rPr>
              <w:t>
Машықтар: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Көппәтерлі тұрғын үйлерді басқаруға қатысты техникалық және басқа құжаттамаларды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Көппәтерлі тұрғын үйлерді басқаруға байланысты құжаттамаларды жасау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Көппәтерлі тұрғын үйлерді басқару жөніндегі құжаттамаларды жасау және ұйымның кеңсесінде жедел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үйлердің басқару жөніндегі құжаттамаларын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Көппәтерлі тұрғын үйлердің құжаттамаларының жоғалуы (болмауы) фактілерін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қаржы ағымдары мен келісімдерді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ұйымдардан (сыртқы ұйымдарға) көппәтерлі тұрғын үйлерді басқаруға байланысты техникалық және өзге де құжаттамаларды алу (беру) рәсімдерін жүзеге асыру;</w:t>
            </w:r>
          </w:p>
          <w:p>
            <w:pPr>
              <w:spacing w:after="20"/>
              <w:ind w:left="20"/>
              <w:jc w:val="both"/>
            </w:pPr>
            <w:r>
              <w:rPr>
                <w:rFonts w:ascii="Times New Roman"/>
                <w:b w:val="false"/>
                <w:i w:val="false"/>
                <w:color w:val="000000"/>
                <w:sz w:val="20"/>
              </w:rPr>
              <w:t>
8. Ұйым пайдаланатын құжаттарды тіркеу, есепке алу, жүргізу және сақтау үшін бағдарламалық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9"/>
          <w:p>
            <w:pPr>
              <w:spacing w:after="20"/>
              <w:ind w:left="20"/>
              <w:jc w:val="both"/>
            </w:pPr>
            <w:r>
              <w:rPr>
                <w:rFonts w:ascii="Times New Roman"/>
                <w:b w:val="false"/>
                <w:i w:val="false"/>
                <w:color w:val="000000"/>
                <w:sz w:val="20"/>
              </w:rPr>
              <w:t>
Білімдер: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Үкіметтік емес ұйымдарда құжаттамалық қамтамасыз ету, құжаттаманы басқару және электрондық құжат айналымы жүйелерін пайдалану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технологияны, заманауи байланыс және коммуникация құралдарын пайдалана отырып, ақпаратты өңдеу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үйлерді басқару жөніндегі құжаттамаға қойылатын талаптарды реттейтін нормативтік құқықтық актілерді білу;</w:t>
            </w:r>
          </w:p>
          <w:p>
            <w:pPr>
              <w:spacing w:after="20"/>
              <w:ind w:left="20"/>
              <w:jc w:val="both"/>
            </w:pPr>
            <w:r>
              <w:rPr>
                <w:rFonts w:ascii="Times New Roman"/>
                <w:b w:val="false"/>
                <w:i w:val="false"/>
                <w:color w:val="000000"/>
                <w:sz w:val="20"/>
              </w:rPr>
              <w:t>
5. Ұйымда сақтауға қойылатын құжаттарды дайындауға талаптарды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50"/>
          <w:p>
            <w:pPr>
              <w:spacing w:after="20"/>
              <w:ind w:left="20"/>
              <w:jc w:val="both"/>
            </w:pPr>
            <w:r>
              <w:rPr>
                <w:rFonts w:ascii="Times New Roman"/>
                <w:b w:val="false"/>
                <w:i w:val="false"/>
                <w:color w:val="000000"/>
                <w:sz w:val="20"/>
              </w:rPr>
              <w:t>
3-еңбек функциясы:</w:t>
            </w:r>
          </w:p>
          <w:bookmarkEnd w:id="150"/>
          <w:p>
            <w:pPr>
              <w:spacing w:after="20"/>
              <w:ind w:left="20"/>
              <w:jc w:val="both"/>
            </w:pPr>
            <w:r>
              <w:rPr>
                <w:rFonts w:ascii="Times New Roman"/>
                <w:b w:val="false"/>
                <w:i w:val="false"/>
                <w:color w:val="000000"/>
                <w:sz w:val="20"/>
              </w:rPr>
              <w:t>
Көппәтерлі тұрғын үйдегі апаттық жағдайларын жоюын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1"/>
          <w:p>
            <w:pPr>
              <w:spacing w:after="20"/>
              <w:ind w:left="20"/>
              <w:jc w:val="both"/>
            </w:pPr>
            <w:r>
              <w:rPr>
                <w:rFonts w:ascii="Times New Roman"/>
                <w:b w:val="false"/>
                <w:i w:val="false"/>
                <w:color w:val="000000"/>
                <w:sz w:val="20"/>
              </w:rPr>
              <w:t>
1-дағды:</w:t>
            </w:r>
          </w:p>
          <w:bookmarkEnd w:id="151"/>
          <w:p>
            <w:pPr>
              <w:spacing w:after="20"/>
              <w:ind w:left="20"/>
              <w:jc w:val="both"/>
            </w:pPr>
            <w:r>
              <w:rPr>
                <w:rFonts w:ascii="Times New Roman"/>
                <w:b w:val="false"/>
                <w:i w:val="false"/>
                <w:color w:val="000000"/>
                <w:sz w:val="20"/>
              </w:rPr>
              <w:t>
Жеке және заңды тұлғалардың мүлкіне зиян келтіруді оқшаулау және болдырмау мақсатында апаттық жағдайлар кезіндегі іс-қимыл тәртібін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2"/>
          <w:p>
            <w:pPr>
              <w:spacing w:after="20"/>
              <w:ind w:left="20"/>
              <w:jc w:val="both"/>
            </w:pPr>
            <w:r>
              <w:rPr>
                <w:rFonts w:ascii="Times New Roman"/>
                <w:b w:val="false"/>
                <w:i w:val="false"/>
                <w:color w:val="000000"/>
                <w:sz w:val="20"/>
              </w:rPr>
              <w:t>
Машықтар: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кәсіпорындармен диспетчерлік пункттермен және апаттық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 салдарын оқшаулау және таралуын болдырмау шеңберінде көппәтерлі тұрғын үйдің инженерлік жүйелерін қажетті өшіруді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өрт сөндіру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Апаттық жұмыстарын орындауын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Аяқталған жұмыстарды қабылдауды жүзеге асыру;</w:t>
            </w:r>
          </w:p>
          <w:p>
            <w:pPr>
              <w:spacing w:after="20"/>
              <w:ind w:left="20"/>
              <w:jc w:val="both"/>
            </w:pPr>
            <w:r>
              <w:rPr>
                <w:rFonts w:ascii="Times New Roman"/>
                <w:b w:val="false"/>
                <w:i w:val="false"/>
                <w:color w:val="000000"/>
                <w:sz w:val="20"/>
              </w:rPr>
              <w:t>
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3"/>
          <w:p>
            <w:pPr>
              <w:spacing w:after="20"/>
              <w:ind w:left="20"/>
              <w:jc w:val="both"/>
            </w:pPr>
            <w:r>
              <w:rPr>
                <w:rFonts w:ascii="Times New Roman"/>
                <w:b w:val="false"/>
                <w:i w:val="false"/>
                <w:color w:val="000000"/>
                <w:sz w:val="20"/>
              </w:rPr>
              <w:t>
Білімдер: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объектісінің ортақ мүлкін басқару және күтіп-ұстау бойынша шығындар сметасын есептеу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тұрғын үй қатынастары және тұрғын үй-коммуналдық шаруашылық саласындағы ғимараттарға, көппәтерлі тұрғын үйлерге қойылатын техникалық талаптарды және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және оперативтік- өндірістік жоспарлау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Бухгалтерлік есептің негіздерін білу;</w:t>
            </w:r>
          </w:p>
          <w:p>
            <w:pPr>
              <w:spacing w:after="20"/>
              <w:ind w:left="20"/>
              <w:jc w:val="both"/>
            </w:pPr>
            <w:r>
              <w:rPr>
                <w:rFonts w:ascii="Times New Roman"/>
                <w:b w:val="false"/>
                <w:i w:val="false"/>
                <w:color w:val="000000"/>
                <w:sz w:val="20"/>
              </w:rPr>
              <w:t>
7. Ақпараттандыру объектісін пайдалану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4"/>
          <w:p>
            <w:pPr>
              <w:spacing w:after="20"/>
              <w:ind w:left="20"/>
              <w:jc w:val="both"/>
            </w:pPr>
            <w:r>
              <w:rPr>
                <w:rFonts w:ascii="Times New Roman"/>
                <w:b w:val="false"/>
                <w:i w:val="false"/>
                <w:color w:val="000000"/>
                <w:sz w:val="20"/>
              </w:rPr>
              <w:t>
2-дағды:</w:t>
            </w:r>
          </w:p>
          <w:bookmarkEnd w:id="154"/>
          <w:p>
            <w:pPr>
              <w:spacing w:after="20"/>
              <w:ind w:left="20"/>
              <w:jc w:val="both"/>
            </w:pPr>
            <w:r>
              <w:rPr>
                <w:rFonts w:ascii="Times New Roman"/>
                <w:b w:val="false"/>
                <w:i w:val="false"/>
                <w:color w:val="000000"/>
                <w:sz w:val="20"/>
              </w:rPr>
              <w:t>
Көппәтерлі тұрғын үйдің қауіпсіздік қамтамасыз ету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55"/>
          <w:p>
            <w:pPr>
              <w:spacing w:after="20"/>
              <w:ind w:left="20"/>
              <w:jc w:val="both"/>
            </w:pPr>
            <w:r>
              <w:rPr>
                <w:rFonts w:ascii="Times New Roman"/>
                <w:b w:val="false"/>
                <w:i w:val="false"/>
                <w:color w:val="000000"/>
                <w:sz w:val="20"/>
              </w:rPr>
              <w:t>
Машықтар: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қорғау және төтенші жағдайларды жою іс-шараларының құжаттамаларын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Жарықтандыру параметрлерін, инсоляцияны, микроклиматты, ауа алмасуын, шу мен дірілдің деңгейін, иондаушы және иондамайиын сәулелерді өлшеуін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жүйелерін тексеру жұмыстарының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қызметте әртүрлі түрдегі қауіптілік деңгейін және олардың салдарын төмендету бойынша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Нормативті мерзімі өткен лифтерді тексеру шараларын қабылдау;</w:t>
            </w:r>
          </w:p>
          <w:p>
            <w:pPr>
              <w:spacing w:after="20"/>
              <w:ind w:left="20"/>
              <w:jc w:val="both"/>
            </w:pPr>
            <w:r>
              <w:rPr>
                <w:rFonts w:ascii="Times New Roman"/>
                <w:b w:val="false"/>
                <w:i w:val="false"/>
                <w:color w:val="000000"/>
                <w:sz w:val="20"/>
              </w:rPr>
              <w:t>
6.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56"/>
          <w:p>
            <w:pPr>
              <w:spacing w:after="20"/>
              <w:ind w:left="20"/>
              <w:jc w:val="both"/>
            </w:pPr>
            <w:r>
              <w:rPr>
                <w:rFonts w:ascii="Times New Roman"/>
                <w:b w:val="false"/>
                <w:i w:val="false"/>
                <w:color w:val="000000"/>
                <w:sz w:val="20"/>
              </w:rPr>
              <w:t>
Білімдер: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күтіп-ұстау қауіпсіздік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құрылымдардың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жабдықтау жүйелерін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желілерінің қызметіне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қорғау негездерін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Азаматтық қорғау шараларын жүргізу және ұйымдастыру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Лифттердің қызметтерінің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 одағының "Лифттердің қауіпсіздігі" техникалық регламентін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Тұрғын және тұрғын емес ғимараттарды жобалау, пайдалану, реконструкциялау және қалпына келтіру шеңберіндегі негіздерін білу;</w:t>
            </w:r>
          </w:p>
          <w:p>
            <w:pPr>
              <w:spacing w:after="20"/>
              <w:ind w:left="20"/>
              <w:jc w:val="both"/>
            </w:pPr>
            <w:r>
              <w:rPr>
                <w:rFonts w:ascii="Times New Roman"/>
                <w:b w:val="false"/>
                <w:i w:val="false"/>
                <w:color w:val="000000"/>
                <w:sz w:val="20"/>
              </w:rPr>
              <w:t>
13.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57"/>
          <w:p>
            <w:pPr>
              <w:spacing w:after="20"/>
              <w:ind w:left="20"/>
              <w:jc w:val="both"/>
            </w:pPr>
            <w:r>
              <w:rPr>
                <w:rFonts w:ascii="Times New Roman"/>
                <w:b w:val="false"/>
                <w:i w:val="false"/>
                <w:color w:val="000000"/>
                <w:sz w:val="20"/>
              </w:rPr>
              <w:t>
Жауапкершілік</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бұйрығы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үйдің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ғимараттарды басқару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"Тұрғын және тұрғын емес ғимараттарды басқару менеджері"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ғимараттарды басқару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58"/>
          <w:p>
            <w:pPr>
              <w:spacing w:after="20"/>
              <w:ind w:left="20"/>
              <w:jc w:val="both"/>
            </w:pPr>
            <w:r>
              <w:rPr>
                <w:rFonts w:ascii="Times New Roman"/>
                <w:b w:val="false"/>
                <w:i w:val="false"/>
                <w:color w:val="000000"/>
                <w:sz w:val="20"/>
              </w:rPr>
              <w:t>
БА, ҚР Еңбек және халықты әлеуметтік қорғау министрінің 2020 жылғы 30 желтоқсандағы №553 бұйрығымен бекітілген</w:t>
            </w:r>
          </w:p>
          <w:bookmarkEnd w:id="158"/>
          <w:p>
            <w:pPr>
              <w:spacing w:after="20"/>
              <w:ind w:left="20"/>
              <w:jc w:val="both"/>
            </w:pPr>
            <w:r>
              <w:rPr>
                <w:rFonts w:ascii="Times New Roman"/>
                <w:b w:val="false"/>
                <w:i w:val="false"/>
                <w:color w:val="000000"/>
                <w:sz w:val="20"/>
              </w:rPr>
              <w:t>
менеджер, шаруашылық меңгерушісі (әкімшілік жұмыстары бойынша менеджер)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59"/>
          <w:p>
            <w:pPr>
              <w:spacing w:after="20"/>
              <w:ind w:left="20"/>
              <w:jc w:val="both"/>
            </w:pPr>
            <w:r>
              <w:rPr>
                <w:rFonts w:ascii="Times New Roman"/>
                <w:b w:val="false"/>
                <w:i w:val="false"/>
                <w:color w:val="000000"/>
                <w:sz w:val="20"/>
              </w:rPr>
              <w:t>
Білім деңгейі:</w:t>
            </w:r>
          </w:p>
          <w:bookmarkEnd w:id="159"/>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60"/>
          <w:p>
            <w:pPr>
              <w:spacing w:after="20"/>
              <w:ind w:left="20"/>
              <w:jc w:val="both"/>
            </w:pPr>
            <w:r>
              <w:rPr>
                <w:rFonts w:ascii="Times New Roman"/>
                <w:b w:val="false"/>
                <w:i w:val="false"/>
                <w:color w:val="000000"/>
                <w:sz w:val="20"/>
              </w:rPr>
              <w:t>
Мамандық:</w:t>
            </w:r>
          </w:p>
          <w:bookmarkEnd w:id="160"/>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61"/>
          <w:p>
            <w:pPr>
              <w:spacing w:after="20"/>
              <w:ind w:left="20"/>
              <w:jc w:val="both"/>
            </w:pPr>
            <w:r>
              <w:rPr>
                <w:rFonts w:ascii="Times New Roman"/>
                <w:b w:val="false"/>
                <w:i w:val="false"/>
                <w:color w:val="000000"/>
                <w:sz w:val="20"/>
              </w:rPr>
              <w:t>
Біліктілік:</w:t>
            </w:r>
          </w:p>
          <w:bookmarkEnd w:id="16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62"/>
          <w:p>
            <w:pPr>
              <w:spacing w:after="20"/>
              <w:ind w:left="20"/>
              <w:jc w:val="both"/>
            </w:pPr>
            <w:r>
              <w:rPr>
                <w:rFonts w:ascii="Times New Roman"/>
                <w:b w:val="false"/>
                <w:i w:val="false"/>
                <w:color w:val="000000"/>
                <w:sz w:val="20"/>
              </w:rPr>
              <w:t>
Білім деңгейі:</w:t>
            </w:r>
          </w:p>
          <w:bookmarkEnd w:id="16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63"/>
          <w:p>
            <w:pPr>
              <w:spacing w:after="20"/>
              <w:ind w:left="20"/>
              <w:jc w:val="both"/>
            </w:pPr>
            <w:r>
              <w:rPr>
                <w:rFonts w:ascii="Times New Roman"/>
                <w:b w:val="false"/>
                <w:i w:val="false"/>
                <w:color w:val="000000"/>
                <w:sz w:val="20"/>
              </w:rPr>
              <w:t>
Мамандық:</w:t>
            </w:r>
          </w:p>
          <w:bookmarkEnd w:id="163"/>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64"/>
          <w:p>
            <w:pPr>
              <w:spacing w:after="20"/>
              <w:ind w:left="20"/>
              <w:jc w:val="both"/>
            </w:pPr>
            <w:r>
              <w:rPr>
                <w:rFonts w:ascii="Times New Roman"/>
                <w:b w:val="false"/>
                <w:i w:val="false"/>
                <w:color w:val="000000"/>
                <w:sz w:val="20"/>
              </w:rPr>
              <w:t>
Біліктілік:</w:t>
            </w:r>
          </w:p>
          <w:bookmarkEnd w:id="16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немесе тұрғын үй-коммуналдық шаруашылыққа қызмет көрсету саласында кемінде бір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немесе қысқа мерзімді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3349-0-008 - Ғимарат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ғимараттар мен қоғамдық үй-жайлардан тұратын көппәтерлі тұрғын үйлер мен тұрғын емес ғимараттардың құрылымдық элементтерінің, инженерлік-техникалық жүйелерінің және іргелес аумақтардың қауіпсіздігі мен қауіпсіз жұмыс істеуін қамтамасыз етуді басқару, күтіп-ұстау және ұйымдастыру жөніндегі іс-шаралар; бекітілген және салынған тұрғын үйлер, оның ішінде бір жер учаскесінде орналасқан қойма бөлмелері және автотұрақтар.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65"/>
          <w:p>
            <w:pPr>
              <w:spacing w:after="20"/>
              <w:ind w:left="20"/>
              <w:jc w:val="both"/>
            </w:pPr>
            <w:r>
              <w:rPr>
                <w:rFonts w:ascii="Times New Roman"/>
                <w:b w:val="false"/>
                <w:i w:val="false"/>
                <w:color w:val="000000"/>
                <w:sz w:val="20"/>
              </w:rPr>
              <w:t>
1. Тұрғын үй қорын басқару және күтіп-ұстау, пайдалану бойынша жұмыстар мен қызметтерді жоспарлау;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кешендерінің жақсы жағдайын сақтау бойынша кешенді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Апаттық жағдайларды жоюын ұйымдастыру;</w:t>
            </w:r>
          </w:p>
          <w:p>
            <w:pPr>
              <w:spacing w:after="20"/>
              <w:ind w:left="20"/>
              <w:jc w:val="both"/>
            </w:pPr>
            <w:r>
              <w:rPr>
                <w:rFonts w:ascii="Times New Roman"/>
                <w:b w:val="false"/>
                <w:i w:val="false"/>
                <w:color w:val="000000"/>
                <w:sz w:val="20"/>
              </w:rPr>
              <w:t>
4. Тұрғын үй кешенінің физикалық және моральдық тозуын жою бойынша құрылыс шараларының кешенін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66"/>
          <w:p>
            <w:pPr>
              <w:spacing w:after="20"/>
              <w:ind w:left="20"/>
              <w:jc w:val="both"/>
            </w:pPr>
            <w:r>
              <w:rPr>
                <w:rFonts w:ascii="Times New Roman"/>
                <w:b w:val="false"/>
                <w:i w:val="false"/>
                <w:color w:val="000000"/>
                <w:sz w:val="20"/>
              </w:rPr>
              <w:t>
1-еңбек функциясы:</w:t>
            </w:r>
          </w:p>
          <w:bookmarkEnd w:id="166"/>
          <w:p>
            <w:pPr>
              <w:spacing w:after="20"/>
              <w:ind w:left="20"/>
              <w:jc w:val="both"/>
            </w:pPr>
            <w:r>
              <w:rPr>
                <w:rFonts w:ascii="Times New Roman"/>
                <w:b w:val="false"/>
                <w:i w:val="false"/>
                <w:color w:val="000000"/>
                <w:sz w:val="20"/>
              </w:rPr>
              <w:t>
Тұрғын үй қорын басқару және күтіп-ұстау, пайдалану бойынша жұмыстар мен қызметтерді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67"/>
          <w:p>
            <w:pPr>
              <w:spacing w:after="20"/>
              <w:ind w:left="20"/>
              <w:jc w:val="both"/>
            </w:pPr>
            <w:r>
              <w:rPr>
                <w:rFonts w:ascii="Times New Roman"/>
                <w:b w:val="false"/>
                <w:i w:val="false"/>
                <w:color w:val="000000"/>
                <w:sz w:val="20"/>
              </w:rPr>
              <w:t>
1-дағды:</w:t>
            </w:r>
          </w:p>
          <w:bookmarkEnd w:id="167"/>
          <w:p>
            <w:pPr>
              <w:spacing w:after="20"/>
              <w:ind w:left="20"/>
              <w:jc w:val="both"/>
            </w:pPr>
            <w:r>
              <w:rPr>
                <w:rFonts w:ascii="Times New Roman"/>
                <w:b w:val="false"/>
                <w:i w:val="false"/>
                <w:color w:val="000000"/>
                <w:sz w:val="20"/>
              </w:rPr>
              <w:t>
Кондоминиум объектісінің техникалық жағдайын профилактикалық, визуалды тексеру бойынша жұмыстарды ұйымдастыру және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8"/>
          <w:p>
            <w:pPr>
              <w:spacing w:after="20"/>
              <w:ind w:left="20"/>
              <w:jc w:val="both"/>
            </w:pPr>
            <w:r>
              <w:rPr>
                <w:rFonts w:ascii="Times New Roman"/>
                <w:b w:val="false"/>
                <w:i w:val="false"/>
                <w:color w:val="000000"/>
                <w:sz w:val="20"/>
              </w:rPr>
              <w:t>
Машықтар: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 техникалық жағдайын визуалдық тексеруін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элементтердің сапалық және сандық сипаттамаларын сипаттай отырып, тұрғын үй кешенінің мүліктік құрамының түгендеу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және тұрғын емес ғимараттардың техникалық жағдайы жөнінде есебін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қамтамасыз ету және заманауи ақпараттандыру технологияларын пайдалану;</w:t>
            </w:r>
          </w:p>
          <w:p>
            <w:pPr>
              <w:spacing w:after="20"/>
              <w:ind w:left="20"/>
              <w:jc w:val="both"/>
            </w:pPr>
            <w:r>
              <w:rPr>
                <w:rFonts w:ascii="Times New Roman"/>
                <w:b w:val="false"/>
                <w:i w:val="false"/>
                <w:color w:val="000000"/>
                <w:sz w:val="20"/>
              </w:rPr>
              <w:t>
5. Тұрғын және тұрғын емес ғимараттардың техникалық жай-күйін енгізу және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9"/>
          <w:p>
            <w:pPr>
              <w:spacing w:after="20"/>
              <w:ind w:left="20"/>
              <w:jc w:val="both"/>
            </w:pPr>
            <w:r>
              <w:rPr>
                <w:rFonts w:ascii="Times New Roman"/>
                <w:b w:val="false"/>
                <w:i w:val="false"/>
                <w:color w:val="000000"/>
                <w:sz w:val="20"/>
              </w:rPr>
              <w:t>
Білімдер: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 тұрғын үй-коммуналдық шаруашылықты реттейтін нормативтік-құқықтық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кондоминиум объектісін күтіп-ұстау нормалары мен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және тұрғын емес ғимараттардың құрылымдық элементтерінің және инженерлік жүйелерінің физикалық тозуын бағалау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Құрылымдық элементтері мен инженерлік жабдықтар жүйелерін визуалды шолу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Ақпараттандыру және автоматтандыру негіздерін білу;</w:t>
            </w:r>
          </w:p>
          <w:p>
            <w:pPr>
              <w:spacing w:after="20"/>
              <w:ind w:left="20"/>
              <w:jc w:val="both"/>
            </w:pPr>
            <w:r>
              <w:rPr>
                <w:rFonts w:ascii="Times New Roman"/>
                <w:b w:val="false"/>
                <w:i w:val="false"/>
                <w:color w:val="000000"/>
                <w:sz w:val="20"/>
              </w:rPr>
              <w:t>
7.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70"/>
          <w:p>
            <w:pPr>
              <w:spacing w:after="20"/>
              <w:ind w:left="20"/>
              <w:jc w:val="both"/>
            </w:pPr>
            <w:r>
              <w:rPr>
                <w:rFonts w:ascii="Times New Roman"/>
                <w:b w:val="false"/>
                <w:i w:val="false"/>
                <w:color w:val="000000"/>
                <w:sz w:val="20"/>
              </w:rPr>
              <w:t>
2-дағды:</w:t>
            </w:r>
          </w:p>
          <w:bookmarkEnd w:id="170"/>
          <w:p>
            <w:pPr>
              <w:spacing w:after="20"/>
              <w:ind w:left="20"/>
              <w:jc w:val="both"/>
            </w:pPr>
            <w:r>
              <w:rPr>
                <w:rFonts w:ascii="Times New Roman"/>
                <w:b w:val="false"/>
                <w:i w:val="false"/>
                <w:color w:val="000000"/>
                <w:sz w:val="20"/>
              </w:rPr>
              <w:t>
Тұрғын үй кешендерін басқару және күтіп-ұстау бойынша жұмыс пен қызмет көрсетудің стратегиясын, перспективалық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71"/>
          <w:p>
            <w:pPr>
              <w:spacing w:after="20"/>
              <w:ind w:left="20"/>
              <w:jc w:val="both"/>
            </w:pPr>
            <w:r>
              <w:rPr>
                <w:rFonts w:ascii="Times New Roman"/>
                <w:b w:val="false"/>
                <w:i w:val="false"/>
                <w:color w:val="000000"/>
                <w:sz w:val="20"/>
              </w:rPr>
              <w:t>
Машықтар: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олардың көлемі мен жиілігін қоса,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кешендерін маусымдық пайдалануға дайындау жоспарлары мен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және тұрғын емес ғимараттарды басқару және күтіп-ұстау кірістер мен шығыстарының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қаржылық ағымдары мен келісімдерді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Төлем шоттар мен қарыздар туралы хабарламаларды дайындау және тарату;</w:t>
            </w:r>
          </w:p>
          <w:p>
            <w:pPr>
              <w:spacing w:after="20"/>
              <w:ind w:left="20"/>
              <w:jc w:val="both"/>
            </w:pPr>
            <w:r>
              <w:rPr>
                <w:rFonts w:ascii="Times New Roman"/>
                <w:b w:val="false"/>
                <w:i w:val="false"/>
                <w:color w:val="000000"/>
                <w:sz w:val="20"/>
              </w:rPr>
              <w:t>
6. Бағдарламалық қамтамасыз ету және заманауи ақпараттандыру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нормативтік-құқықтық құжаттамаларын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 басқару және күтіп-ұстау шығындарын септеу әдісін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Техникалық-экономикалық және оперативті-өндірістік жоспарлау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Бухгалтерлік есептеу негізін білу;</w:t>
            </w:r>
          </w:p>
          <w:p>
            <w:pPr>
              <w:spacing w:after="20"/>
              <w:ind w:left="20"/>
              <w:jc w:val="both"/>
            </w:pPr>
            <w:r>
              <w:rPr>
                <w:rFonts w:ascii="Times New Roman"/>
                <w:b w:val="false"/>
                <w:i w:val="false"/>
                <w:color w:val="000000"/>
                <w:sz w:val="20"/>
              </w:rPr>
              <w:t>
5.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73"/>
          <w:p>
            <w:pPr>
              <w:spacing w:after="20"/>
              <w:ind w:left="20"/>
              <w:jc w:val="both"/>
            </w:pPr>
            <w:r>
              <w:rPr>
                <w:rFonts w:ascii="Times New Roman"/>
                <w:b w:val="false"/>
                <w:i w:val="false"/>
                <w:color w:val="000000"/>
                <w:sz w:val="20"/>
              </w:rPr>
              <w:t>
3-дағды:</w:t>
            </w:r>
          </w:p>
          <w:bookmarkEnd w:id="173"/>
          <w:p>
            <w:pPr>
              <w:spacing w:after="20"/>
              <w:ind w:left="20"/>
              <w:jc w:val="both"/>
            </w:pPr>
            <w:r>
              <w:rPr>
                <w:rFonts w:ascii="Times New Roman"/>
                <w:b w:val="false"/>
                <w:i w:val="false"/>
                <w:color w:val="000000"/>
                <w:sz w:val="20"/>
              </w:rPr>
              <w:t>
Тұрғынүй кешенін басқару және күтіп-ұстау жоспарланған жұмыстары мен көрсетілетін қызметтерінің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74"/>
          <w:p>
            <w:pPr>
              <w:spacing w:after="20"/>
              <w:ind w:left="20"/>
              <w:jc w:val="both"/>
            </w:pPr>
            <w:r>
              <w:rPr>
                <w:rFonts w:ascii="Times New Roman"/>
                <w:b w:val="false"/>
                <w:i w:val="false"/>
                <w:color w:val="000000"/>
                <w:sz w:val="20"/>
              </w:rPr>
              <w:t>
Машықтар: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Пәтерлердің, тұрғын емес үй-жайлардың, автотұрақтардың, қойма бөлімдердің иелерінің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Пәтерлердің, тұрғын емес үй-жайлардың, автотұрақтардың, қойма бөлмелерінің иелерінен, жалға алушылардан жарналарды/төлемдерді жинауды және сметада жоспарланған басқа да кірістердің түсуін және кондоминиум объектісінің ортақ мүлкін күтіп-ұстау жөніндегі қызметтер мен жұмыстарды төлеуді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кешеніне қажетті ресурстарды жеткізу үшін коммуналдық кәсіпорындармен өзара әрекеттесу. Пәтер мен тұрғын емес үй-жайлардың иелеріне коммуналдық қызметтерін сапалы және олардың үздіксіз жеткізілуіне мониторинг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 қызметтер бойынша берешектерді, сондай-ақ жұмыстарды (көрсетілетін қызметтерді) орындаушылардың міндеттемелерді бұзуын анықтау кезінде талап қою және сот ісін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үй-коммуналдық қызмет көрсету мәселелері бойынша көппәтерлі тұрғын үйдегі меншік иелерінің шағымдары мен ұсыныстарын қарау бойынша қажетті шараларды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Кондоминиум объектісінің басқару және күтіп-ұстау жөнінде есептерін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Сервистік қызмет көрсетушілер мен мердігерлердің және коммуналдық кәсіпорындардың шартты орындау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Ортақ мүлікті басқару және күтіп-ұстау жөніндегі жұмыстар мен қызметтердің жылдық жоспарын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Көппәтерлі тұрғын үйде тұру (болу) санитарлық нормалары мен қағидаларының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Ерекше жағдайларда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Келіссөздер мен консультацияларды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Кондоминиум қатысушылармен тиімді арақатынастар орнату және жанжалдарды шешу;</w:t>
            </w:r>
          </w:p>
          <w:p>
            <w:pPr>
              <w:spacing w:after="20"/>
              <w:ind w:left="20"/>
              <w:jc w:val="both"/>
            </w:pPr>
            <w:r>
              <w:rPr>
                <w:rFonts w:ascii="Times New Roman"/>
                <w:b w:val="false"/>
                <w:i w:val="false"/>
                <w:color w:val="000000"/>
                <w:sz w:val="20"/>
              </w:rPr>
              <w:t>
13. Бағдарламалық қамтамасыз ету және заманауи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75"/>
          <w:p>
            <w:pPr>
              <w:spacing w:after="20"/>
              <w:ind w:left="20"/>
              <w:jc w:val="both"/>
            </w:pPr>
            <w:r>
              <w:rPr>
                <w:rFonts w:ascii="Times New Roman"/>
                <w:b w:val="false"/>
                <w:i w:val="false"/>
                <w:color w:val="000000"/>
                <w:sz w:val="20"/>
              </w:rPr>
              <w:t>
Білімдер: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нормативтік-құқықтық құжаттарын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және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қызметтерін қамтамасыз 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істерінің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және жанжалдықтың негіздерін білу;</w:t>
            </w:r>
          </w:p>
          <w:p>
            <w:pPr>
              <w:spacing w:after="20"/>
              <w:ind w:left="20"/>
              <w:jc w:val="both"/>
            </w:pPr>
            <w:r>
              <w:rPr>
                <w:rFonts w:ascii="Times New Roman"/>
                <w:b w:val="false"/>
                <w:i w:val="false"/>
                <w:color w:val="000000"/>
                <w:sz w:val="20"/>
              </w:rPr>
              <w:t>
7.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76"/>
          <w:p>
            <w:pPr>
              <w:spacing w:after="20"/>
              <w:ind w:left="20"/>
              <w:jc w:val="both"/>
            </w:pPr>
            <w:r>
              <w:rPr>
                <w:rFonts w:ascii="Times New Roman"/>
                <w:b w:val="false"/>
                <w:i w:val="false"/>
                <w:color w:val="000000"/>
                <w:sz w:val="20"/>
              </w:rPr>
              <w:t>
2-еңбек функциясы:</w:t>
            </w:r>
          </w:p>
          <w:bookmarkEnd w:id="176"/>
          <w:p>
            <w:pPr>
              <w:spacing w:after="20"/>
              <w:ind w:left="20"/>
              <w:jc w:val="both"/>
            </w:pPr>
            <w:r>
              <w:rPr>
                <w:rFonts w:ascii="Times New Roman"/>
                <w:b w:val="false"/>
                <w:i w:val="false"/>
                <w:color w:val="000000"/>
                <w:sz w:val="20"/>
              </w:rPr>
              <w:t>
Тұрғын үй кешендерінің жақсы жағдайын сақтау бойынша кешенді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77"/>
          <w:p>
            <w:pPr>
              <w:spacing w:after="20"/>
              <w:ind w:left="20"/>
              <w:jc w:val="both"/>
            </w:pPr>
            <w:r>
              <w:rPr>
                <w:rFonts w:ascii="Times New Roman"/>
                <w:b w:val="false"/>
                <w:i w:val="false"/>
                <w:color w:val="000000"/>
                <w:sz w:val="20"/>
              </w:rPr>
              <w:t>
1-дағды:</w:t>
            </w:r>
          </w:p>
          <w:bookmarkEnd w:id="177"/>
          <w:p>
            <w:pPr>
              <w:spacing w:after="20"/>
              <w:ind w:left="20"/>
              <w:jc w:val="both"/>
            </w:pPr>
            <w:r>
              <w:rPr>
                <w:rFonts w:ascii="Times New Roman"/>
                <w:b w:val="false"/>
                <w:i w:val="false"/>
                <w:color w:val="000000"/>
                <w:sz w:val="20"/>
              </w:rPr>
              <w:t>
Тұрғын үй кешендерін және маңайындағы аумақтарды санитарлық ұстауды қамтамасыз ету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78"/>
          <w:p>
            <w:pPr>
              <w:spacing w:after="20"/>
              <w:ind w:left="20"/>
              <w:jc w:val="both"/>
            </w:pPr>
            <w:r>
              <w:rPr>
                <w:rFonts w:ascii="Times New Roman"/>
                <w:b w:val="false"/>
                <w:i w:val="false"/>
                <w:color w:val="000000"/>
                <w:sz w:val="20"/>
              </w:rPr>
              <w:t>
Машықтар: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кешендердің санитарлық жағдайын көзбен шолу тұрақты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Үй-жайларды және аумақтарды тазалау кестелер мен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қызмет көрсету және тазалау бойынша сервистік қызмет көрсетушілерді таңдауды қамтамасыз ету және олармен келісім-шарттар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қызмет көрсету және тазалау сервистік қызмет көрсетушілердің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 кешендерінің үй-жайлары мен аумақтарының санитарлық жағдайын шолу және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 кешендерінің тиісті санитарлық жағдайын қамтамасыз ету бойынша жұмыстарды оңтайландыру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Тұрғын және тұрғын емес ғимараттарды санитарлық ұстау және тазалау бойынша техникалық және басқа құжаттамаларды енгізу, жаңарту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жұмыстарды қабылдау;</w:t>
            </w:r>
          </w:p>
          <w:p>
            <w:pPr>
              <w:spacing w:after="20"/>
              <w:ind w:left="20"/>
              <w:jc w:val="both"/>
            </w:pPr>
            <w:r>
              <w:rPr>
                <w:rFonts w:ascii="Times New Roman"/>
                <w:b w:val="false"/>
                <w:i w:val="false"/>
                <w:color w:val="000000"/>
                <w:sz w:val="20"/>
              </w:rPr>
              <w:t>
9. Техникалық қауіпсіздік және еңбекті қорғау нормаларын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79"/>
          <w:p>
            <w:pPr>
              <w:spacing w:after="20"/>
              <w:ind w:left="20"/>
              <w:jc w:val="both"/>
            </w:pPr>
            <w:r>
              <w:rPr>
                <w:rFonts w:ascii="Times New Roman"/>
                <w:b w:val="false"/>
                <w:i w:val="false"/>
                <w:color w:val="000000"/>
                <w:sz w:val="20"/>
              </w:rPr>
              <w:t>
Білімдер: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үй-жайлар мен аумақтарды санитарлық күтіп-ұстауды және тазалауды ұйымдастыру мен жүзеге асыруға қойылатын талаптар бөлігінде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 және тұрғын ғимараттарға санитарлық-эпидемиологиялық талаптар" санитарлық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қауіпсіздік жалпы талаптарының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7.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80"/>
          <w:p>
            <w:pPr>
              <w:spacing w:after="20"/>
              <w:ind w:left="20"/>
              <w:jc w:val="both"/>
            </w:pPr>
            <w:r>
              <w:rPr>
                <w:rFonts w:ascii="Times New Roman"/>
                <w:b w:val="false"/>
                <w:i w:val="false"/>
                <w:color w:val="000000"/>
                <w:sz w:val="20"/>
              </w:rPr>
              <w:t>
2-дағды:</w:t>
            </w:r>
          </w:p>
          <w:bookmarkEnd w:id="180"/>
          <w:p>
            <w:pPr>
              <w:spacing w:after="20"/>
              <w:ind w:left="20"/>
              <w:jc w:val="both"/>
            </w:pPr>
            <w:r>
              <w:rPr>
                <w:rFonts w:ascii="Times New Roman"/>
                <w:b w:val="false"/>
                <w:i w:val="false"/>
                <w:color w:val="000000"/>
                <w:sz w:val="20"/>
              </w:rPr>
              <w:t>
Тұрғын үй кешендердің инженерлік жүйелерін және құрылымдық элементтерін пайдалану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81"/>
          <w:p>
            <w:pPr>
              <w:spacing w:after="20"/>
              <w:ind w:left="20"/>
              <w:jc w:val="both"/>
            </w:pPr>
            <w:r>
              <w:rPr>
                <w:rFonts w:ascii="Times New Roman"/>
                <w:b w:val="false"/>
                <w:i w:val="false"/>
                <w:color w:val="000000"/>
                <w:sz w:val="20"/>
              </w:rPr>
              <w:t>
Машықтар: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кешенінің инженерлік жүйелері мен құрылымдық элементтеріне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кешеніндегі ақаулар мен бұзушылықтарды жоюдың сипаты мен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кешенінің инженерлік жүйелері мен құрылымдық элементтеріне техникалық қызмет көрсету және пайдалану бойынша қызмет көрсетушілерді таңдауды қамтамасыз ету және олармен келісімдер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КЖЖ жөндеу, монтаждау және техникалық қызмет көрсету технологиясының сақталуын, тұрғын үй кешенінің инженерлік жүйелері мен құрылымдық элементтерін ұстаудағы қызмет көрсетушілердің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 кешенінің инженерлік жүйелерінің және құрылымдық элементтерінің техникалық жай-күйін тексеру және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 кешенінің инженерлік жүйелері мен құрылымдық элементтерін техникалық қызмет көрсету, пайдалану бойынша жұмыстарды оңтайландыру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Тұрғын үй кешенінің инженерлік жүйелері мен құрылымдық элементтеріне техникалық қызмет көрсету және пайдалану жөніндегі техникалық және басқа құжаттаманы енгізу, жаңарту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 жүйелерінің жұмысын тексеру кестесін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жұмыстарды қабылдауын жасау;</w:t>
            </w:r>
          </w:p>
          <w:p>
            <w:pPr>
              <w:spacing w:after="20"/>
              <w:ind w:left="20"/>
              <w:jc w:val="both"/>
            </w:pPr>
            <w:r>
              <w:rPr>
                <w:rFonts w:ascii="Times New Roman"/>
                <w:b w:val="false"/>
                <w:i w:val="false"/>
                <w:color w:val="000000"/>
                <w:sz w:val="20"/>
              </w:rPr>
              <w:t>
10.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82"/>
          <w:p>
            <w:pPr>
              <w:spacing w:after="20"/>
              <w:ind w:left="20"/>
              <w:jc w:val="both"/>
            </w:pPr>
            <w:r>
              <w:rPr>
                <w:rFonts w:ascii="Times New Roman"/>
                <w:b w:val="false"/>
                <w:i w:val="false"/>
                <w:color w:val="000000"/>
                <w:sz w:val="20"/>
              </w:rPr>
              <w:t>
Білімдер:</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тұрғын және тұрғын емес ғимараттардың инженерлік жүйелері мен құрылымдық элементтерін ұстауға және пайдалануға қойылатын талаптар бөлігінде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Ғимараттардың инженерлік жүйелерін, жабдықтарын және құрылымдық элементтерін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күрделі жүйелері мен механизмдері бар ғимараттар мен құрылыстарды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тұрғын үй қатынастары және тұрғын үй-коммуналдық шаруашылық саласындағы ғимараттарға, көппәтерлі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Жылумен, сумен, су бұрумен, газбен, электрмен жабдықтау жүйелерін ұстауға және пайдалануға қойылатын жалпы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Лифт қондырғыларын пайдалану және жөндеу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қорғау нормалары мен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10.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83"/>
          <w:p>
            <w:pPr>
              <w:spacing w:after="20"/>
              <w:ind w:left="20"/>
              <w:jc w:val="both"/>
            </w:pPr>
            <w:r>
              <w:rPr>
                <w:rFonts w:ascii="Times New Roman"/>
                <w:b w:val="false"/>
                <w:i w:val="false"/>
                <w:color w:val="000000"/>
                <w:sz w:val="20"/>
              </w:rPr>
              <w:t>
3-дағды:</w:t>
            </w:r>
          </w:p>
          <w:bookmarkEnd w:id="183"/>
          <w:p>
            <w:pPr>
              <w:spacing w:after="20"/>
              <w:ind w:left="20"/>
              <w:jc w:val="both"/>
            </w:pPr>
            <w:r>
              <w:rPr>
                <w:rFonts w:ascii="Times New Roman"/>
                <w:b w:val="false"/>
                <w:i w:val="false"/>
                <w:color w:val="000000"/>
                <w:sz w:val="20"/>
              </w:rPr>
              <w:t>
Тұрғын үй кешенінің аумағын абаттандыру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84"/>
          <w:p>
            <w:pPr>
              <w:spacing w:after="20"/>
              <w:ind w:left="20"/>
              <w:jc w:val="both"/>
            </w:pPr>
            <w:r>
              <w:rPr>
                <w:rFonts w:ascii="Times New Roman"/>
                <w:b w:val="false"/>
                <w:i w:val="false"/>
                <w:color w:val="000000"/>
                <w:sz w:val="20"/>
              </w:rPr>
              <w:t>
Машықтар: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Көгалдандыру және абаттандыру элементтерінің жай-күйіне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 маусымдық пайдалануға дайындау шеңберінде абаттандыру және көгалдандыру бойынша жөндеу жұмыстарын жүргізудің жоспарлары мен кестелерін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кешенін абаттандыру және көгалдандыру бойынша сервистік қызмет көрсетушілерді таңдау және олармен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кешенінің аумағын абаттандыру және көгалдандыру бойынша қызмет көрсетушілердің жұмысының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Аумақты абаттандыру және абаттандыру элементтерінің жай-күйін шолу және тексеру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Орындалған жұмыстарды қабылдау;</w:t>
            </w:r>
          </w:p>
          <w:p>
            <w:pPr>
              <w:spacing w:after="20"/>
              <w:ind w:left="20"/>
              <w:jc w:val="both"/>
            </w:pPr>
            <w:r>
              <w:rPr>
                <w:rFonts w:ascii="Times New Roman"/>
                <w:b w:val="false"/>
                <w:i w:val="false"/>
                <w:color w:val="000000"/>
                <w:sz w:val="20"/>
              </w:rPr>
              <w:t>
7.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85"/>
          <w:p>
            <w:pPr>
              <w:spacing w:after="20"/>
              <w:ind w:left="20"/>
              <w:jc w:val="both"/>
            </w:pPr>
            <w:r>
              <w:rPr>
                <w:rFonts w:ascii="Times New Roman"/>
                <w:b w:val="false"/>
                <w:i w:val="false"/>
                <w:color w:val="000000"/>
                <w:sz w:val="20"/>
              </w:rPr>
              <w:t>
Білімдер: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Ғимараттардың аумағын абаттандыру нормалары мен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 ережелерді білу "Әкімшілік және тұрғын үйлерге қойылатын санитарлық-эпидемиологиялық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Ғимараттарға, көппәтерлі тұрғын үйлерге қойылатын техникалық талаптарды және құрылыс, тұрғын үй қатынастары және тұрғын үй-коммуналдық шаруашылық саласындағы басқа да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қауіпсіздігіне қойылатын жалпы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қауіпсіздік техникасын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және тұрғын емес ғимараттарды жобалау, пайдалану, реконструкциялау және қалпына келтіру саласындағы базалық білім;</w:t>
            </w:r>
          </w:p>
          <w:p>
            <w:pPr>
              <w:spacing w:after="20"/>
              <w:ind w:left="20"/>
              <w:jc w:val="both"/>
            </w:pPr>
            <w:r>
              <w:rPr>
                <w:rFonts w:ascii="Times New Roman"/>
                <w:b w:val="false"/>
                <w:i w:val="false"/>
                <w:color w:val="000000"/>
                <w:sz w:val="20"/>
              </w:rPr>
              <w:t>
7. Ақпараттандыру объектісін қолдану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86"/>
          <w:p>
            <w:pPr>
              <w:spacing w:after="20"/>
              <w:ind w:left="20"/>
              <w:jc w:val="both"/>
            </w:pPr>
            <w:r>
              <w:rPr>
                <w:rFonts w:ascii="Times New Roman"/>
                <w:b w:val="false"/>
                <w:i w:val="false"/>
                <w:color w:val="000000"/>
                <w:sz w:val="20"/>
              </w:rPr>
              <w:t>
3-еңбек функциясы:</w:t>
            </w:r>
          </w:p>
          <w:bookmarkEnd w:id="186"/>
          <w:p>
            <w:pPr>
              <w:spacing w:after="20"/>
              <w:ind w:left="20"/>
              <w:jc w:val="both"/>
            </w:pPr>
            <w:r>
              <w:rPr>
                <w:rFonts w:ascii="Times New Roman"/>
                <w:b w:val="false"/>
                <w:i w:val="false"/>
                <w:color w:val="000000"/>
                <w:sz w:val="20"/>
              </w:rPr>
              <w:t>
Апаттық жағдайларды жоюын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87"/>
          <w:p>
            <w:pPr>
              <w:spacing w:after="20"/>
              <w:ind w:left="20"/>
              <w:jc w:val="both"/>
            </w:pPr>
            <w:r>
              <w:rPr>
                <w:rFonts w:ascii="Times New Roman"/>
                <w:b w:val="false"/>
                <w:i w:val="false"/>
                <w:color w:val="000000"/>
                <w:sz w:val="20"/>
              </w:rPr>
              <w:t>
1-дағды:</w:t>
            </w:r>
          </w:p>
          <w:bookmarkEnd w:id="187"/>
          <w:p>
            <w:pPr>
              <w:spacing w:after="20"/>
              <w:ind w:left="20"/>
              <w:jc w:val="both"/>
            </w:pPr>
            <w:r>
              <w:rPr>
                <w:rFonts w:ascii="Times New Roman"/>
                <w:b w:val="false"/>
                <w:i w:val="false"/>
                <w:color w:val="000000"/>
                <w:sz w:val="20"/>
              </w:rPr>
              <w:t>
Апаттық жағдайларда және қалпына келтіру жағдайларда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88"/>
          <w:p>
            <w:pPr>
              <w:spacing w:after="20"/>
              <w:ind w:left="20"/>
              <w:jc w:val="both"/>
            </w:pPr>
            <w:r>
              <w:rPr>
                <w:rFonts w:ascii="Times New Roman"/>
                <w:b w:val="false"/>
                <w:i w:val="false"/>
                <w:color w:val="000000"/>
                <w:sz w:val="20"/>
              </w:rPr>
              <w:t>
Машықтар: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кәсіпорындардың диспетчерлік және авариялық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және заңды тұлғалардың мүлкіне зиян келтіруді оқшаулау және болдырмау мақсатында апаттық жағдайлар кезіндегі іс-қимыл тәртібін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Апат салдарын оқшаулау және таралуын болдырмау шеңберінде тұрғын үй кешеніндегі инженерлік жүйелерді қажетті тоқтатуды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кешеніндегі апаттық жағдайлардың ауқымы мен салдарын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Апаттық жұмыстарының орындалуын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өрт сөндіру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Орындалған жұмыстарды қабылдау;</w:t>
            </w:r>
          </w:p>
          <w:p>
            <w:pPr>
              <w:spacing w:after="20"/>
              <w:ind w:left="20"/>
              <w:jc w:val="both"/>
            </w:pPr>
            <w:r>
              <w:rPr>
                <w:rFonts w:ascii="Times New Roman"/>
                <w:b w:val="false"/>
                <w:i w:val="false"/>
                <w:color w:val="000000"/>
                <w:sz w:val="20"/>
              </w:rPr>
              <w:t>
8. Техникалық қауіпсіздік және еңбек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89"/>
          <w:p>
            <w:pPr>
              <w:spacing w:after="20"/>
              <w:ind w:left="20"/>
              <w:jc w:val="both"/>
            </w:pPr>
            <w:r>
              <w:rPr>
                <w:rFonts w:ascii="Times New Roman"/>
                <w:b w:val="false"/>
                <w:i w:val="false"/>
                <w:color w:val="000000"/>
                <w:sz w:val="20"/>
              </w:rPr>
              <w:t>
Білімдер: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Диспетчерлік және авариялық жөндеу қызметтерін жүргізуді реттейтін нормативтік-техникалық құжаттарды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өрт қауіпсіздігінің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қорғау және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5. Ақпараттандыру объектісін пайдалану бойынша ҚР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90"/>
          <w:p>
            <w:pPr>
              <w:spacing w:after="20"/>
              <w:ind w:left="20"/>
              <w:jc w:val="both"/>
            </w:pPr>
            <w:r>
              <w:rPr>
                <w:rFonts w:ascii="Times New Roman"/>
                <w:b w:val="false"/>
                <w:i w:val="false"/>
                <w:color w:val="000000"/>
                <w:sz w:val="20"/>
              </w:rPr>
              <w:t>
2-дағды:</w:t>
            </w:r>
          </w:p>
          <w:bookmarkEnd w:id="190"/>
          <w:p>
            <w:pPr>
              <w:spacing w:after="20"/>
              <w:ind w:left="20"/>
              <w:jc w:val="both"/>
            </w:pPr>
            <w:r>
              <w:rPr>
                <w:rFonts w:ascii="Times New Roman"/>
                <w:b w:val="false"/>
                <w:i w:val="false"/>
                <w:color w:val="000000"/>
                <w:sz w:val="20"/>
              </w:rPr>
              <w:t>
Тұрғын үй кешендерге қауіпсіздік қамтамасыз ету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91"/>
          <w:p>
            <w:pPr>
              <w:spacing w:after="20"/>
              <w:ind w:left="20"/>
              <w:jc w:val="both"/>
            </w:pPr>
            <w:r>
              <w:rPr>
                <w:rFonts w:ascii="Times New Roman"/>
                <w:b w:val="false"/>
                <w:i w:val="false"/>
                <w:color w:val="000000"/>
                <w:sz w:val="20"/>
              </w:rPr>
              <w:t>
Машықтар: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қорғаныс және төтенше жағдайларды жою шаралары бойынша құжаттаманы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Жарықтандыру параметрлерін, инсоляцияны, микроклиматты, ауа алмасуын, шу мен діріл деңгейін, иондаушы және иондамайтын сәулелерді өлшеуді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Өрттен қорғау жүйелерінің жұмысын тексеру кестелері жасақтау;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қызметтегі әртүрлі қауіптер мен олардың салдарларының деңгейін төмендету бойынша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мерзімде қызмет еткен лифтілерді тексеруді қамтамасыз ету;</w:t>
            </w:r>
          </w:p>
          <w:p>
            <w:pPr>
              <w:spacing w:after="20"/>
              <w:ind w:left="20"/>
              <w:jc w:val="both"/>
            </w:pPr>
            <w:r>
              <w:rPr>
                <w:rFonts w:ascii="Times New Roman"/>
                <w:b w:val="false"/>
                <w:i w:val="false"/>
                <w:color w:val="000000"/>
                <w:sz w:val="20"/>
              </w:rPr>
              <w:t>
6.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92"/>
          <w:p>
            <w:pPr>
              <w:spacing w:after="20"/>
              <w:ind w:left="20"/>
              <w:jc w:val="both"/>
            </w:pPr>
            <w:r>
              <w:rPr>
                <w:rFonts w:ascii="Times New Roman"/>
                <w:b w:val="false"/>
                <w:i w:val="false"/>
                <w:color w:val="000000"/>
                <w:sz w:val="20"/>
              </w:rPr>
              <w:t>
Білімдер: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Ғимараттарға қауіпсіз қызмет көрсетуге қойылатын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қауіпсіздігіне қойылатын жалпы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қорғаныстың тегіздерін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қорғау нормалары мен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Лифтерді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7. Қазақстан Республикасының ақпараттандыру объектісінің пайдалану нормативтік-техникалық құжаттарын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93"/>
          <w:p>
            <w:pPr>
              <w:spacing w:after="20"/>
              <w:ind w:left="20"/>
              <w:jc w:val="both"/>
            </w:pPr>
            <w:r>
              <w:rPr>
                <w:rFonts w:ascii="Times New Roman"/>
                <w:b w:val="false"/>
                <w:i w:val="false"/>
                <w:color w:val="000000"/>
                <w:sz w:val="20"/>
              </w:rPr>
              <w:t>
4-еңбек функциясы:</w:t>
            </w:r>
          </w:p>
          <w:bookmarkEnd w:id="193"/>
          <w:p>
            <w:pPr>
              <w:spacing w:after="20"/>
              <w:ind w:left="20"/>
              <w:jc w:val="both"/>
            </w:pPr>
            <w:r>
              <w:rPr>
                <w:rFonts w:ascii="Times New Roman"/>
                <w:b w:val="false"/>
                <w:i w:val="false"/>
                <w:color w:val="000000"/>
                <w:sz w:val="20"/>
              </w:rPr>
              <w:t>
Тұрғын үй кешенінің физикалық және моральдық тозуын жою бойынша құрылыс шараларының кешенін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94"/>
          <w:p>
            <w:pPr>
              <w:spacing w:after="20"/>
              <w:ind w:left="20"/>
              <w:jc w:val="both"/>
            </w:pPr>
            <w:r>
              <w:rPr>
                <w:rFonts w:ascii="Times New Roman"/>
                <w:b w:val="false"/>
                <w:i w:val="false"/>
                <w:color w:val="000000"/>
                <w:sz w:val="20"/>
              </w:rPr>
              <w:t>
1-дағды:</w:t>
            </w:r>
          </w:p>
          <w:bookmarkEnd w:id="194"/>
          <w:p>
            <w:pPr>
              <w:spacing w:after="20"/>
              <w:ind w:left="20"/>
              <w:jc w:val="both"/>
            </w:pPr>
            <w:r>
              <w:rPr>
                <w:rFonts w:ascii="Times New Roman"/>
                <w:b w:val="false"/>
                <w:i w:val="false"/>
                <w:color w:val="000000"/>
                <w:sz w:val="20"/>
              </w:rPr>
              <w:t>
Ағымдағы және күрделі жөндеу жұмыстарын жүргізу бойынша жұмыстарды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95"/>
          <w:p>
            <w:pPr>
              <w:spacing w:after="20"/>
              <w:ind w:left="20"/>
              <w:jc w:val="both"/>
            </w:pPr>
            <w:r>
              <w:rPr>
                <w:rFonts w:ascii="Times New Roman"/>
                <w:b w:val="false"/>
                <w:i w:val="false"/>
                <w:color w:val="000000"/>
                <w:sz w:val="20"/>
              </w:rPr>
              <w:t>
Машықтар: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кешенінің техникалық жағдайының тексеру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Ақаулықтар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ұйымдардың тұрғын үй кешенін техникалық байқаудан өткізу бойынша іс-шараларды жүзеге асыру үшін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Жобалық-сметалық құжаттаманы әзірлеу жөніндегі ұйымдарды, сондай-ақ тұрғын үй кешенін күрделі жөндеуге мердігерлерді таңдау және олармен келісім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Жобалық-сметалық құжаттаманы оқып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Есепті жасақтауын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Мердігерлердің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Ағымдағы және күрделі жұмыстардың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жұмыстарды қабылдауын жасау;</w:t>
            </w:r>
          </w:p>
          <w:p>
            <w:pPr>
              <w:spacing w:after="20"/>
              <w:ind w:left="20"/>
              <w:jc w:val="both"/>
            </w:pPr>
            <w:r>
              <w:rPr>
                <w:rFonts w:ascii="Times New Roman"/>
                <w:b w:val="false"/>
                <w:i w:val="false"/>
                <w:color w:val="000000"/>
                <w:sz w:val="20"/>
              </w:rPr>
              <w:t>
10.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96"/>
          <w:p>
            <w:pPr>
              <w:spacing w:after="20"/>
              <w:ind w:left="20"/>
              <w:jc w:val="both"/>
            </w:pPr>
            <w:r>
              <w:rPr>
                <w:rFonts w:ascii="Times New Roman"/>
                <w:b w:val="false"/>
                <w:i w:val="false"/>
                <w:color w:val="000000"/>
                <w:sz w:val="20"/>
              </w:rPr>
              <w:t>
Білімдер: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күрделі қызметтерін ұйымдастыруын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Гимараттардың сенімділігі мен орнықтылығын техникалық тексеру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күрделі жүйелері мен механизмдері бар ғимараттар мен құрылыстарды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Қоғамдық ғимараттар мен коммуналдық объектілерді күрделі жөндеу жұмыстары аяқталғаннан кейін пайдалануға қабылдау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материалдардың мемлекеттік стандарттары мен техникалық шарттарын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қауіпсіздігіне қойылатын жалпы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Еңбекті қорғау нормалары мен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10. Ақпараттандыру объектісін пайдалану бойынша ҚР нормативтік-техникалық құжаттарды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97"/>
          <w:p>
            <w:pPr>
              <w:spacing w:after="20"/>
              <w:ind w:left="20"/>
              <w:jc w:val="both"/>
            </w:pPr>
            <w:r>
              <w:rPr>
                <w:rFonts w:ascii="Times New Roman"/>
                <w:b w:val="false"/>
                <w:i w:val="false"/>
                <w:color w:val="000000"/>
                <w:sz w:val="20"/>
              </w:rPr>
              <w:t>
2-дағды:</w:t>
            </w:r>
          </w:p>
          <w:bookmarkEnd w:id="197"/>
          <w:p>
            <w:pPr>
              <w:spacing w:after="20"/>
              <w:ind w:left="20"/>
              <w:jc w:val="both"/>
            </w:pPr>
            <w:r>
              <w:rPr>
                <w:rFonts w:ascii="Times New Roman"/>
                <w:b w:val="false"/>
                <w:i w:val="false"/>
                <w:color w:val="000000"/>
                <w:sz w:val="20"/>
              </w:rPr>
              <w:t>
Тұрған үй кешенінің энергия тиімділігінің деңгейін арттыру жұмыстарын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98"/>
          <w:p>
            <w:pPr>
              <w:spacing w:after="20"/>
              <w:ind w:left="20"/>
              <w:jc w:val="both"/>
            </w:pPr>
            <w:r>
              <w:rPr>
                <w:rFonts w:ascii="Times New Roman"/>
                <w:b w:val="false"/>
                <w:i w:val="false"/>
                <w:color w:val="000000"/>
                <w:sz w:val="20"/>
              </w:rPr>
              <w:t>
Машықтар: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 энергетикалық тексеруді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Энергияны үнемдеуге және тұрғын үй кешендерінің энергия тиімділігін арттыруға бағытталған шаралар тізбесін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Мердігерлер жөндеу жұмыстарын жүргізген кезде энергияның тиімділігі бар материалдарды дұрыс пайдалануды қамтамасыз ету;</w:t>
            </w:r>
          </w:p>
          <w:p>
            <w:pPr>
              <w:spacing w:after="20"/>
              <w:ind w:left="20"/>
              <w:jc w:val="both"/>
            </w:pPr>
            <w:r>
              <w:rPr>
                <w:rFonts w:ascii="Times New Roman"/>
                <w:b w:val="false"/>
                <w:i w:val="false"/>
                <w:color w:val="000000"/>
                <w:sz w:val="20"/>
              </w:rPr>
              <w:t>
4. Дәстүрлі энергия ресурстарын немесе жаңартылатын энергия көздерін пайдаланудың энергия тиімділігін арттыру мақсатында энергиямен жабдықтау жүйелерін реконструкциялау және жаңғырту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99"/>
          <w:p>
            <w:pPr>
              <w:spacing w:after="20"/>
              <w:ind w:left="20"/>
              <w:jc w:val="both"/>
            </w:pPr>
            <w:r>
              <w:rPr>
                <w:rFonts w:ascii="Times New Roman"/>
                <w:b w:val="false"/>
                <w:i w:val="false"/>
                <w:color w:val="000000"/>
                <w:sz w:val="20"/>
              </w:rPr>
              <w:t>
Білімдер: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және арттыру мәселелерін реттейтін нормативтік-құқықтық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құрылыстардың және құрылымдардың энергия тиімділігі кластарын анықтау және қайта қарау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энергия үнемдеу технологияларын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6. Жаңартылатын энергия көздерін пайдалану арқылы алынған электр, жылу және механикалық энергияны өндіру, беру, түрлендіру, жинақтау және тұтыну туралы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00"/>
          <w:p>
            <w:pPr>
              <w:spacing w:after="20"/>
              <w:ind w:left="20"/>
              <w:jc w:val="both"/>
            </w:pPr>
            <w:r>
              <w:rPr>
                <w:rFonts w:ascii="Times New Roman"/>
                <w:b w:val="false"/>
                <w:i w:val="false"/>
                <w:color w:val="000000"/>
                <w:sz w:val="20"/>
              </w:rPr>
              <w:t>
Жауапкершілік</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мәселелік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Туындайтын проблемаларды жедел шеше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Жұмысқа кәсіби көзқарас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Көптеген ақпаратпен жұмыс істей білу</w:t>
            </w:r>
          </w:p>
          <w:p>
            <w:pPr>
              <w:spacing w:after="20"/>
              <w:ind w:left="20"/>
              <w:jc w:val="both"/>
            </w:pPr>
            <w:r>
              <w:rPr>
                <w:rFonts w:ascii="Times New Roman"/>
                <w:b w:val="false"/>
                <w:i w:val="false"/>
                <w:color w:val="000000"/>
                <w:sz w:val="20"/>
              </w:rPr>
              <w:t>
Көптеген қызметкерлерді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бұйрығы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көппәтерлі үйді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"Ғимараттарды, көппәтерлі үйді басқарушысы" кәсіп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көппәтерлі үйді басқарушысы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01"/>
          <w:p>
            <w:pPr>
              <w:spacing w:after="20"/>
              <w:ind w:left="20"/>
              <w:jc w:val="both"/>
            </w:pPr>
            <w:r>
              <w:rPr>
                <w:rFonts w:ascii="Times New Roman"/>
                <w:b w:val="false"/>
                <w:i w:val="false"/>
                <w:color w:val="000000"/>
                <w:sz w:val="20"/>
              </w:rPr>
              <w:t>
БА, ҚР Еңбек және халықты әлеуметтік қорғау министрінің 2020 жылғы 30 желтоқсандағы №553 бұйрығымен бекітілген</w:t>
            </w:r>
          </w:p>
          <w:bookmarkEnd w:id="201"/>
          <w:p>
            <w:pPr>
              <w:spacing w:after="20"/>
              <w:ind w:left="20"/>
              <w:jc w:val="both"/>
            </w:pPr>
            <w:r>
              <w:rPr>
                <w:rFonts w:ascii="Times New Roman"/>
                <w:b w:val="false"/>
                <w:i w:val="false"/>
                <w:color w:val="000000"/>
                <w:sz w:val="20"/>
              </w:rPr>
              <w:t>
Менеджер, шаруашылық меңгерушісі (әкімшілік жұмыстары бойынша менеджер)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02"/>
          <w:p>
            <w:pPr>
              <w:spacing w:after="20"/>
              <w:ind w:left="20"/>
              <w:jc w:val="both"/>
            </w:pPr>
            <w:r>
              <w:rPr>
                <w:rFonts w:ascii="Times New Roman"/>
                <w:b w:val="false"/>
                <w:i w:val="false"/>
                <w:color w:val="000000"/>
                <w:sz w:val="20"/>
              </w:rPr>
              <w:t>
Білім деңгейі:</w:t>
            </w:r>
          </w:p>
          <w:bookmarkEnd w:id="20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03"/>
          <w:p>
            <w:pPr>
              <w:spacing w:after="20"/>
              <w:ind w:left="20"/>
              <w:jc w:val="both"/>
            </w:pPr>
            <w:r>
              <w:rPr>
                <w:rFonts w:ascii="Times New Roman"/>
                <w:b w:val="false"/>
                <w:i w:val="false"/>
                <w:color w:val="000000"/>
                <w:sz w:val="20"/>
              </w:rPr>
              <w:t>
Мамандық:</w:t>
            </w:r>
          </w:p>
          <w:bookmarkEnd w:id="203"/>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04"/>
          <w:p>
            <w:pPr>
              <w:spacing w:after="20"/>
              <w:ind w:left="20"/>
              <w:jc w:val="both"/>
            </w:pPr>
            <w:r>
              <w:rPr>
                <w:rFonts w:ascii="Times New Roman"/>
                <w:b w:val="false"/>
                <w:i w:val="false"/>
                <w:color w:val="000000"/>
                <w:sz w:val="20"/>
              </w:rPr>
              <w:t>
Біліктілік:</w:t>
            </w:r>
          </w:p>
          <w:bookmarkEnd w:id="20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05"/>
          <w:p>
            <w:pPr>
              <w:spacing w:after="20"/>
              <w:ind w:left="20"/>
              <w:jc w:val="both"/>
            </w:pPr>
            <w:r>
              <w:rPr>
                <w:rFonts w:ascii="Times New Roman"/>
                <w:b w:val="false"/>
                <w:i w:val="false"/>
                <w:color w:val="000000"/>
                <w:sz w:val="20"/>
              </w:rPr>
              <w:t>
Білім деңгейі:</w:t>
            </w:r>
          </w:p>
          <w:bookmarkEnd w:id="20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06"/>
          <w:p>
            <w:pPr>
              <w:spacing w:after="20"/>
              <w:ind w:left="20"/>
              <w:jc w:val="both"/>
            </w:pPr>
            <w:r>
              <w:rPr>
                <w:rFonts w:ascii="Times New Roman"/>
                <w:b w:val="false"/>
                <w:i w:val="false"/>
                <w:color w:val="000000"/>
                <w:sz w:val="20"/>
              </w:rPr>
              <w:t>
Мамандық:</w:t>
            </w:r>
          </w:p>
          <w:bookmarkEnd w:id="206"/>
          <w:p>
            <w:pPr>
              <w:spacing w:after="20"/>
              <w:ind w:left="20"/>
              <w:jc w:val="both"/>
            </w:pPr>
            <w:r>
              <w:rPr>
                <w:rFonts w:ascii="Times New Roman"/>
                <w:b w:val="false"/>
                <w:i w:val="false"/>
                <w:color w:val="000000"/>
                <w:sz w:val="20"/>
              </w:rPr>
              <w:t>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07"/>
          <w:p>
            <w:pPr>
              <w:spacing w:after="20"/>
              <w:ind w:left="20"/>
              <w:jc w:val="both"/>
            </w:pPr>
            <w:r>
              <w:rPr>
                <w:rFonts w:ascii="Times New Roman"/>
                <w:b w:val="false"/>
                <w:i w:val="false"/>
                <w:color w:val="000000"/>
                <w:sz w:val="20"/>
              </w:rPr>
              <w:t>
Біліктілік:</w:t>
            </w:r>
          </w:p>
          <w:bookmarkEnd w:id="20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08"/>
          <w:p>
            <w:pPr>
              <w:spacing w:after="20"/>
              <w:ind w:left="20"/>
              <w:jc w:val="both"/>
            </w:pPr>
            <w:r>
              <w:rPr>
                <w:rFonts w:ascii="Times New Roman"/>
                <w:b w:val="false"/>
                <w:i w:val="false"/>
                <w:color w:val="000000"/>
                <w:sz w:val="20"/>
              </w:rPr>
              <w:t>
Білім деңгейі:</w:t>
            </w:r>
          </w:p>
          <w:bookmarkEnd w:id="20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10"/>
          <w:p>
            <w:pPr>
              <w:spacing w:after="20"/>
              <w:ind w:left="20"/>
              <w:jc w:val="both"/>
            </w:pPr>
            <w:r>
              <w:rPr>
                <w:rFonts w:ascii="Times New Roman"/>
                <w:b w:val="false"/>
                <w:i w:val="false"/>
                <w:color w:val="000000"/>
                <w:sz w:val="20"/>
              </w:rPr>
              <w:t>
Біліктілік:</w:t>
            </w:r>
          </w:p>
          <w:bookmarkEnd w:id="2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11"/>
          <w:p>
            <w:pPr>
              <w:spacing w:after="20"/>
              <w:ind w:left="20"/>
              <w:jc w:val="both"/>
            </w:pPr>
            <w:r>
              <w:rPr>
                <w:rFonts w:ascii="Times New Roman"/>
                <w:b w:val="false"/>
                <w:i w:val="false"/>
                <w:color w:val="000000"/>
                <w:sz w:val="20"/>
              </w:rPr>
              <w:t>
Білім деңгейі:</w:t>
            </w:r>
          </w:p>
          <w:bookmarkEnd w:id="21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12"/>
          <w:p>
            <w:pPr>
              <w:spacing w:after="20"/>
              <w:ind w:left="20"/>
              <w:jc w:val="both"/>
            </w:pPr>
            <w:r>
              <w:rPr>
                <w:rFonts w:ascii="Times New Roman"/>
                <w:b w:val="false"/>
                <w:i w:val="false"/>
                <w:color w:val="000000"/>
                <w:sz w:val="20"/>
              </w:rPr>
              <w:t>
Мамандық:</w:t>
            </w:r>
          </w:p>
          <w:bookmarkEnd w:id="212"/>
          <w:p>
            <w:pPr>
              <w:spacing w:after="20"/>
              <w:ind w:left="20"/>
              <w:jc w:val="both"/>
            </w:pPr>
            <w:r>
              <w:rPr>
                <w:rFonts w:ascii="Times New Roman"/>
                <w:b w:val="false"/>
                <w:i w:val="false"/>
                <w:color w:val="000000"/>
                <w:sz w:val="20"/>
              </w:rPr>
              <w:t>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13"/>
          <w:p>
            <w:pPr>
              <w:spacing w:after="20"/>
              <w:ind w:left="20"/>
              <w:jc w:val="both"/>
            </w:pPr>
            <w:r>
              <w:rPr>
                <w:rFonts w:ascii="Times New Roman"/>
                <w:b w:val="false"/>
                <w:i w:val="false"/>
                <w:color w:val="000000"/>
                <w:sz w:val="20"/>
              </w:rPr>
              <w:t>
Біліктілік:</w:t>
            </w:r>
          </w:p>
          <w:bookmarkEnd w:id="21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14"/>
          <w:p>
            <w:pPr>
              <w:spacing w:after="20"/>
              <w:ind w:left="20"/>
              <w:jc w:val="both"/>
            </w:pPr>
            <w:r>
              <w:rPr>
                <w:rFonts w:ascii="Times New Roman"/>
                <w:b w:val="false"/>
                <w:i w:val="false"/>
                <w:color w:val="000000"/>
                <w:sz w:val="20"/>
              </w:rPr>
              <w:t>
Білім деңгейі:</w:t>
            </w:r>
          </w:p>
          <w:bookmarkEnd w:id="21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15"/>
          <w:p>
            <w:pPr>
              <w:spacing w:after="20"/>
              <w:ind w:left="20"/>
              <w:jc w:val="both"/>
            </w:pPr>
            <w:r>
              <w:rPr>
                <w:rFonts w:ascii="Times New Roman"/>
                <w:b w:val="false"/>
                <w:i w:val="false"/>
                <w:color w:val="000000"/>
                <w:sz w:val="20"/>
              </w:rPr>
              <w:t>
Мамандық:</w:t>
            </w:r>
          </w:p>
          <w:bookmarkEnd w:id="215"/>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16"/>
          <w:p>
            <w:pPr>
              <w:spacing w:after="20"/>
              <w:ind w:left="20"/>
              <w:jc w:val="both"/>
            </w:pPr>
            <w:r>
              <w:rPr>
                <w:rFonts w:ascii="Times New Roman"/>
                <w:b w:val="false"/>
                <w:i w:val="false"/>
                <w:color w:val="000000"/>
                <w:sz w:val="20"/>
              </w:rPr>
              <w:t>
Біліктілік:</w:t>
            </w:r>
          </w:p>
          <w:bookmarkEnd w:id="2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17"/>
          <w:p>
            <w:pPr>
              <w:spacing w:after="20"/>
              <w:ind w:left="20"/>
              <w:jc w:val="both"/>
            </w:pPr>
            <w:r>
              <w:rPr>
                <w:rFonts w:ascii="Times New Roman"/>
                <w:b w:val="false"/>
                <w:i w:val="false"/>
                <w:color w:val="000000"/>
                <w:sz w:val="20"/>
              </w:rPr>
              <w:t>
Білім деңгейі:</w:t>
            </w:r>
          </w:p>
          <w:bookmarkEnd w:id="21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18"/>
          <w:p>
            <w:pPr>
              <w:spacing w:after="20"/>
              <w:ind w:left="20"/>
              <w:jc w:val="both"/>
            </w:pPr>
            <w:r>
              <w:rPr>
                <w:rFonts w:ascii="Times New Roman"/>
                <w:b w:val="false"/>
                <w:i w:val="false"/>
                <w:color w:val="000000"/>
                <w:sz w:val="20"/>
              </w:rPr>
              <w:t>
Мамандық:</w:t>
            </w:r>
          </w:p>
          <w:bookmarkEnd w:id="218"/>
          <w:p>
            <w:pPr>
              <w:spacing w:after="20"/>
              <w:ind w:left="20"/>
              <w:jc w:val="both"/>
            </w:pPr>
            <w:r>
              <w:rPr>
                <w:rFonts w:ascii="Times New Roman"/>
                <w:b w:val="false"/>
                <w:i w:val="false"/>
                <w:color w:val="000000"/>
                <w:sz w:val="20"/>
              </w:rPr>
              <w:t>
Жылжымайтын мүлікті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19"/>
          <w:p>
            <w:pPr>
              <w:spacing w:after="20"/>
              <w:ind w:left="20"/>
              <w:jc w:val="both"/>
            </w:pPr>
            <w:r>
              <w:rPr>
                <w:rFonts w:ascii="Times New Roman"/>
                <w:b w:val="false"/>
                <w:i w:val="false"/>
                <w:color w:val="000000"/>
                <w:sz w:val="20"/>
              </w:rPr>
              <w:t>
Біліктілік:</w:t>
            </w:r>
          </w:p>
          <w:bookmarkEnd w:id="21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20"/>
          <w:p>
            <w:pPr>
              <w:spacing w:after="20"/>
              <w:ind w:left="20"/>
              <w:jc w:val="both"/>
            </w:pPr>
            <w:r>
              <w:rPr>
                <w:rFonts w:ascii="Times New Roman"/>
                <w:b w:val="false"/>
                <w:i w:val="false"/>
                <w:color w:val="000000"/>
                <w:sz w:val="20"/>
              </w:rPr>
              <w:t>
Білім деңгейі:</w:t>
            </w:r>
          </w:p>
          <w:bookmarkEnd w:id="220"/>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21"/>
          <w:p>
            <w:pPr>
              <w:spacing w:after="20"/>
              <w:ind w:left="20"/>
              <w:jc w:val="both"/>
            </w:pPr>
            <w:r>
              <w:rPr>
                <w:rFonts w:ascii="Times New Roman"/>
                <w:b w:val="false"/>
                <w:i w:val="false"/>
                <w:color w:val="000000"/>
                <w:sz w:val="20"/>
              </w:rPr>
              <w:t>
Мамандық:</w:t>
            </w:r>
          </w:p>
          <w:bookmarkEnd w:id="221"/>
          <w:p>
            <w:pPr>
              <w:spacing w:after="20"/>
              <w:ind w:left="20"/>
              <w:jc w:val="both"/>
            </w:pPr>
            <w:r>
              <w:rPr>
                <w:rFonts w:ascii="Times New Roman"/>
                <w:b w:val="false"/>
                <w:i w:val="false"/>
                <w:color w:val="000000"/>
                <w:sz w:val="20"/>
              </w:rPr>
              <w:t>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22"/>
          <w:p>
            <w:pPr>
              <w:spacing w:after="20"/>
              <w:ind w:left="20"/>
              <w:jc w:val="both"/>
            </w:pPr>
            <w:r>
              <w:rPr>
                <w:rFonts w:ascii="Times New Roman"/>
                <w:b w:val="false"/>
                <w:i w:val="false"/>
                <w:color w:val="000000"/>
                <w:sz w:val="20"/>
              </w:rPr>
              <w:t>
Біліктілік:</w:t>
            </w:r>
          </w:p>
          <w:bookmarkEnd w:id="2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223"/>
          <w:p>
            <w:pPr>
              <w:spacing w:after="20"/>
              <w:ind w:left="20"/>
              <w:jc w:val="both"/>
            </w:pPr>
            <w:r>
              <w:rPr>
                <w:rFonts w:ascii="Times New Roman"/>
                <w:b w:val="false"/>
                <w:i w:val="false"/>
                <w:color w:val="000000"/>
                <w:sz w:val="20"/>
              </w:rPr>
              <w:t>
Білім деңгейі:</w:t>
            </w:r>
          </w:p>
          <w:bookmarkEnd w:id="22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24"/>
          <w:p>
            <w:pPr>
              <w:spacing w:after="20"/>
              <w:ind w:left="20"/>
              <w:jc w:val="both"/>
            </w:pPr>
            <w:r>
              <w:rPr>
                <w:rFonts w:ascii="Times New Roman"/>
                <w:b w:val="false"/>
                <w:i w:val="false"/>
                <w:color w:val="000000"/>
                <w:sz w:val="20"/>
              </w:rPr>
              <w:t>
Мамандық:</w:t>
            </w:r>
          </w:p>
          <w:bookmarkEnd w:id="224"/>
          <w:p>
            <w:pPr>
              <w:spacing w:after="20"/>
              <w:ind w:left="20"/>
              <w:jc w:val="both"/>
            </w:pPr>
            <w:r>
              <w:rPr>
                <w:rFonts w:ascii="Times New Roman"/>
                <w:b w:val="false"/>
                <w:i w:val="false"/>
                <w:color w:val="000000"/>
                <w:sz w:val="20"/>
              </w:rPr>
              <w:t>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25"/>
          <w:p>
            <w:pPr>
              <w:spacing w:after="20"/>
              <w:ind w:left="20"/>
              <w:jc w:val="both"/>
            </w:pPr>
            <w:r>
              <w:rPr>
                <w:rFonts w:ascii="Times New Roman"/>
                <w:b w:val="false"/>
                <w:i w:val="false"/>
                <w:color w:val="000000"/>
                <w:sz w:val="20"/>
              </w:rPr>
              <w:t>
Біліктілік:</w:t>
            </w:r>
          </w:p>
          <w:bookmarkEnd w:id="22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26"/>
          <w:p>
            <w:pPr>
              <w:spacing w:after="20"/>
              <w:ind w:left="20"/>
              <w:jc w:val="both"/>
            </w:pPr>
            <w:r>
              <w:rPr>
                <w:rFonts w:ascii="Times New Roman"/>
                <w:b w:val="false"/>
                <w:i w:val="false"/>
                <w:color w:val="000000"/>
                <w:sz w:val="20"/>
              </w:rPr>
              <w:t>
Білім деңгейі:</w:t>
            </w:r>
          </w:p>
          <w:bookmarkEnd w:id="22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27"/>
          <w:p>
            <w:pPr>
              <w:spacing w:after="20"/>
              <w:ind w:left="20"/>
              <w:jc w:val="both"/>
            </w:pPr>
            <w:r>
              <w:rPr>
                <w:rFonts w:ascii="Times New Roman"/>
                <w:b w:val="false"/>
                <w:i w:val="false"/>
                <w:color w:val="000000"/>
                <w:sz w:val="20"/>
              </w:rPr>
              <w:t>
Мамандық:</w:t>
            </w:r>
          </w:p>
          <w:bookmarkEnd w:id="22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28"/>
          <w:p>
            <w:pPr>
              <w:spacing w:after="20"/>
              <w:ind w:left="20"/>
              <w:jc w:val="both"/>
            </w:pPr>
            <w:r>
              <w:rPr>
                <w:rFonts w:ascii="Times New Roman"/>
                <w:b w:val="false"/>
                <w:i w:val="false"/>
                <w:color w:val="000000"/>
                <w:sz w:val="20"/>
              </w:rPr>
              <w:t>
Біліктілік:</w:t>
            </w:r>
          </w:p>
          <w:bookmarkEnd w:id="2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басшылық лауазымдардағы жұмыс өтілі бес жылдан кем емес немесе кондоминиум объектілеріне техникалық қызмет көрсету саласында немесе тұрғын үй-коммуналдық шаруашылық саласында кемінде бір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курстар.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тұрғын үй кешенінде қауіпсіз және жәйлі тұру (болу) жағдайларын жасау. Бірыңғай жер учаскесіндегі орналасқан бөлек ғимараттар мен қоғамдық пайдалануға арналған үй-жайлар, кіріктірілген, тұрғын үйге қосылған үйлер, оның ішінде қоймалар, автотұрақтар, тұрақ орындардан тұратын көппәтерлі тұрғын үйлер мен тұрғын емес ғимараттардың ортақ мүлкін басқару, күтіп-ұстауын және пайдалануын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29"/>
          <w:p>
            <w:pPr>
              <w:spacing w:after="20"/>
              <w:ind w:left="20"/>
              <w:jc w:val="both"/>
            </w:pPr>
            <w:r>
              <w:rPr>
                <w:rFonts w:ascii="Times New Roman"/>
                <w:b w:val="false"/>
                <w:i w:val="false"/>
                <w:color w:val="000000"/>
                <w:sz w:val="20"/>
              </w:rPr>
              <w:t>
1. Кондоминиум объектісінің ортақ мүлкін басқару және күтіп-ұстау жұмыстары мен қызметтерін жоспарлау.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ортақ мүлкін күтіп-ұстау бойынша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кешенінде апаттық жағдайларды жоюын ұйымдастыру.</w:t>
            </w:r>
          </w:p>
          <w:p>
            <w:pPr>
              <w:spacing w:after="20"/>
              <w:ind w:left="20"/>
              <w:jc w:val="both"/>
            </w:pPr>
            <w:r>
              <w:rPr>
                <w:rFonts w:ascii="Times New Roman"/>
                <w:b w:val="false"/>
                <w:i w:val="false"/>
                <w:color w:val="000000"/>
                <w:sz w:val="20"/>
              </w:rPr>
              <w:t>
4. Тұрғын үй кешенінде күрделі жұмыстарды жүргізуін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30"/>
          <w:p>
            <w:pPr>
              <w:spacing w:after="20"/>
              <w:ind w:left="20"/>
              <w:jc w:val="both"/>
            </w:pPr>
            <w:r>
              <w:rPr>
                <w:rFonts w:ascii="Times New Roman"/>
                <w:b w:val="false"/>
                <w:i w:val="false"/>
                <w:color w:val="000000"/>
                <w:sz w:val="20"/>
              </w:rPr>
              <w:t>
1-еңбек функциясы:</w:t>
            </w:r>
          </w:p>
          <w:bookmarkEnd w:id="230"/>
          <w:p>
            <w:pPr>
              <w:spacing w:after="20"/>
              <w:ind w:left="20"/>
              <w:jc w:val="both"/>
            </w:pPr>
            <w:r>
              <w:rPr>
                <w:rFonts w:ascii="Times New Roman"/>
                <w:b w:val="false"/>
                <w:i w:val="false"/>
                <w:color w:val="000000"/>
                <w:sz w:val="20"/>
              </w:rPr>
              <w:t>
Кондоминиум объектісінің ортақ мүлкін басқару және күтіп-ұстау жұмыстары мен қызметтерін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31"/>
          <w:p>
            <w:pPr>
              <w:spacing w:after="20"/>
              <w:ind w:left="20"/>
              <w:jc w:val="both"/>
            </w:pPr>
            <w:r>
              <w:rPr>
                <w:rFonts w:ascii="Times New Roman"/>
                <w:b w:val="false"/>
                <w:i w:val="false"/>
                <w:color w:val="000000"/>
                <w:sz w:val="20"/>
              </w:rPr>
              <w:t>
1-дағды:</w:t>
            </w:r>
          </w:p>
          <w:bookmarkEnd w:id="231"/>
          <w:p>
            <w:pPr>
              <w:spacing w:after="20"/>
              <w:ind w:left="20"/>
              <w:jc w:val="both"/>
            </w:pPr>
            <w:r>
              <w:rPr>
                <w:rFonts w:ascii="Times New Roman"/>
                <w:b w:val="false"/>
                <w:i w:val="false"/>
                <w:color w:val="000000"/>
                <w:sz w:val="20"/>
              </w:rPr>
              <w:t>
Кондоминиум объектісінің ортақ мүлкінің құрамын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32"/>
          <w:p>
            <w:pPr>
              <w:spacing w:after="20"/>
              <w:ind w:left="20"/>
              <w:jc w:val="both"/>
            </w:pPr>
            <w:r>
              <w:rPr>
                <w:rFonts w:ascii="Times New Roman"/>
                <w:b w:val="false"/>
                <w:i w:val="false"/>
                <w:color w:val="000000"/>
                <w:sz w:val="20"/>
              </w:rPr>
              <w:t>
Машықтар:</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техникалық жағдайын көзбен шолу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элементтерінің сапалық және сандық сипаттамаларын сипаттай отырып, ортақ мүліктің тізімін жасау, оның ішінде ақпараттық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кешенінің техникалық жай-күйі туралы ашық деректерді ақпараттандыру объектісіне енгізу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кешендердің техникалық жағдайлар жөнінде есепті дайындау;</w:t>
            </w:r>
          </w:p>
          <w:p>
            <w:pPr>
              <w:spacing w:after="20"/>
              <w:ind w:left="20"/>
              <w:jc w:val="both"/>
            </w:pPr>
            <w:r>
              <w:rPr>
                <w:rFonts w:ascii="Times New Roman"/>
                <w:b w:val="false"/>
                <w:i w:val="false"/>
                <w:color w:val="000000"/>
                <w:sz w:val="20"/>
              </w:rPr>
              <w:t>
5. Құжаттаманы құру, алмасу және сақтау кезінде (тексеру нәтижелері, үй-жайлар мен аумақтардың санитарлық жағдайын тексеру және т.б.) ЖОАЖ-ін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33"/>
          <w:p>
            <w:pPr>
              <w:spacing w:after="20"/>
              <w:ind w:left="20"/>
              <w:jc w:val="both"/>
            </w:pPr>
            <w:r>
              <w:rPr>
                <w:rFonts w:ascii="Times New Roman"/>
                <w:b w:val="false"/>
                <w:i w:val="false"/>
                <w:color w:val="000000"/>
                <w:sz w:val="20"/>
              </w:rPr>
              <w:t>
Білімдер:</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кондоминиум объектісін күтіп-ұстау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Ақпараттандыру және автоматтандыру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есептің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7. Тұрғын үй қатынастары және тұрғын үй-коммуналдық шаруашылық саласында ақпараттық ресурстарды электронды түрде сақтау және жинақтың орталықтандырылған ақпараттық жүйесі мен жұмыс жасау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34"/>
          <w:p>
            <w:pPr>
              <w:spacing w:after="20"/>
              <w:ind w:left="20"/>
              <w:jc w:val="both"/>
            </w:pPr>
            <w:r>
              <w:rPr>
                <w:rFonts w:ascii="Times New Roman"/>
                <w:b w:val="false"/>
                <w:i w:val="false"/>
                <w:color w:val="000000"/>
                <w:sz w:val="20"/>
              </w:rPr>
              <w:t>
2-дағды:</w:t>
            </w:r>
          </w:p>
          <w:bookmarkEnd w:id="234"/>
          <w:p>
            <w:pPr>
              <w:spacing w:after="20"/>
              <w:ind w:left="20"/>
              <w:jc w:val="both"/>
            </w:pPr>
            <w:r>
              <w:rPr>
                <w:rFonts w:ascii="Times New Roman"/>
                <w:b w:val="false"/>
                <w:i w:val="false"/>
                <w:color w:val="000000"/>
                <w:sz w:val="20"/>
              </w:rPr>
              <w:t>
Кондоминиум объектісінің ортақ мүлкін басқару және күтіп-ұстау жұмыстары мен қызметтерін жылдық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35"/>
          <w:p>
            <w:pPr>
              <w:spacing w:after="20"/>
              <w:ind w:left="20"/>
              <w:jc w:val="both"/>
            </w:pPr>
            <w:r>
              <w:rPr>
                <w:rFonts w:ascii="Times New Roman"/>
                <w:b w:val="false"/>
                <w:i w:val="false"/>
                <w:color w:val="000000"/>
                <w:sz w:val="20"/>
              </w:rPr>
              <w:t>
Машықтар:</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Күтіп-ұстау бойынша жұмыс пен қызмет тізімін, оның ішінде олардың көлемі мен жиілігін жасау, оның ішінде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 маусымдық пайдалануға кестелері мен жоспарларын жасау,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салушылардан тұрғын үй кешенінің жобалық және техникалық құжаттамасын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кешенінің техникалық құжаттарын енгізу, жаңарту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объектісінің ортақ мүлкін басқару және күтіп-ұстау бойынша кірістер мен шығыстар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қаржы ағымдары мен келісімдерін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Төлем-шотар мен қарыздар туралы хабарламаларды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қамтамасыз ету және заманауи ақпараттандыру технологияларды қолдану;</w:t>
            </w:r>
          </w:p>
          <w:p>
            <w:pPr>
              <w:spacing w:after="20"/>
              <w:ind w:left="20"/>
              <w:jc w:val="both"/>
            </w:pPr>
            <w:r>
              <w:rPr>
                <w:rFonts w:ascii="Times New Roman"/>
                <w:b w:val="false"/>
                <w:i w:val="false"/>
                <w:color w:val="000000"/>
                <w:sz w:val="20"/>
              </w:rPr>
              <w:t>
9. Құжаттарды құру, айырбастау және сақтау кезінде ЖОАЖ-ны қолдану (тұрғын үй қатынастары және тұрғын үй-коммуналдық шаруашылық саласында ақпараттандыру объектісін қолданғанда).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36"/>
          <w:p>
            <w:pPr>
              <w:spacing w:after="20"/>
              <w:ind w:left="20"/>
              <w:jc w:val="both"/>
            </w:pPr>
            <w:r>
              <w:rPr>
                <w:rFonts w:ascii="Times New Roman"/>
                <w:b w:val="false"/>
                <w:i w:val="false"/>
                <w:color w:val="000000"/>
                <w:sz w:val="20"/>
              </w:rPr>
              <w:t>
Білімдер:</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 басқару және күтіп-ұстау бойынша шығыстар сметасын есептеу әдістемесін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Техникалық-экономикалық және оперативтік-өндірістік жоспарлау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Бухгалтерлік есептің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7. Жинақтың орталықтандырылған ақпараттық жүйесінің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37"/>
          <w:p>
            <w:pPr>
              <w:spacing w:after="20"/>
              <w:ind w:left="20"/>
              <w:jc w:val="both"/>
            </w:pPr>
            <w:r>
              <w:rPr>
                <w:rFonts w:ascii="Times New Roman"/>
                <w:b w:val="false"/>
                <w:i w:val="false"/>
                <w:color w:val="000000"/>
                <w:sz w:val="20"/>
              </w:rPr>
              <w:t>
3-дағды:</w:t>
            </w:r>
          </w:p>
          <w:bookmarkEnd w:id="237"/>
          <w:p>
            <w:pPr>
              <w:spacing w:after="20"/>
              <w:ind w:left="20"/>
              <w:jc w:val="both"/>
            </w:pPr>
            <w:r>
              <w:rPr>
                <w:rFonts w:ascii="Times New Roman"/>
                <w:b w:val="false"/>
                <w:i w:val="false"/>
                <w:color w:val="000000"/>
                <w:sz w:val="20"/>
              </w:rPr>
              <w:t>
Пәтерлер, тұрғын емес үй -жайлар, автотұрақтардың, тұрақ орындардың, қойма бөлмелердің иелерінің жиналысының дайындау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8"/>
          <w:p>
            <w:pPr>
              <w:spacing w:after="20"/>
              <w:ind w:left="20"/>
              <w:jc w:val="both"/>
            </w:pPr>
            <w:r>
              <w:rPr>
                <w:rFonts w:ascii="Times New Roman"/>
                <w:b w:val="false"/>
                <w:i w:val="false"/>
                <w:color w:val="000000"/>
                <w:sz w:val="20"/>
              </w:rPr>
              <w:t>
Машықтар: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Пәтерлердің, тұрғын емес үй-жайлардың, тұрақ орындардың, қойма бөлмелерінің, сондай-ақ басқа да жағдайлар мен іс-шаралардың меншік иелерінің жиналыстарының күнтізбелік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Жиналыс туралы хабарламаны дайындау және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Жиналыстың күн тәртібін мен ақпараттық материалдарды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Жиналыстардың хаттамаларын және жиналыста қабылданған шешімдерді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Жиналыстарды және жазбаша сауалнаманы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Пәтерлер, тұрғын емес үй-жайлар, тұрақ орындар, қойма бөлмелердің меншік иелерімен бірлесу;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қатысушылармен тиімді байланыс орнату және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8. Пәтерлер, тұрғын емес үй-жайлар, тұрақ орындар, қойма бөлмелердің меншік иелерінің өтініштеріне (арыздарына) жауап беру;</w:t>
            </w:r>
          </w:p>
          <w:p>
            <w:pPr>
              <w:spacing w:after="20"/>
              <w:ind w:left="20"/>
              <w:jc w:val="both"/>
            </w:pPr>
            <w:r>
              <w:rPr>
                <w:rFonts w:ascii="Times New Roman"/>
                <w:b w:val="false"/>
                <w:i w:val="false"/>
                <w:color w:val="000000"/>
                <w:sz w:val="20"/>
              </w:rPr>
              <w:t>
9. Бағдармалық қамтамасыз ету және заманауи ақпараттандыру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39"/>
          <w:p>
            <w:pPr>
              <w:spacing w:after="20"/>
              <w:ind w:left="20"/>
              <w:jc w:val="both"/>
            </w:pPr>
            <w:r>
              <w:rPr>
                <w:rFonts w:ascii="Times New Roman"/>
                <w:b w:val="false"/>
                <w:i w:val="false"/>
                <w:color w:val="000000"/>
                <w:sz w:val="20"/>
              </w:rPr>
              <w:t>
Білімдер: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мәселелерді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Келіссөздердің жүргізу ерекшелігі мен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Ақпараттандыру және автоматтандыру негіздерін білу;</w:t>
            </w:r>
          </w:p>
          <w:p>
            <w:pPr>
              <w:spacing w:after="20"/>
              <w:ind w:left="20"/>
              <w:jc w:val="both"/>
            </w:pPr>
            <w:r>
              <w:rPr>
                <w:rFonts w:ascii="Times New Roman"/>
                <w:b w:val="false"/>
                <w:i w:val="false"/>
                <w:color w:val="000000"/>
                <w:sz w:val="20"/>
              </w:rPr>
              <w:t>
5. Психология және жанжалдықтың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40"/>
          <w:p>
            <w:pPr>
              <w:spacing w:after="20"/>
              <w:ind w:left="20"/>
              <w:jc w:val="both"/>
            </w:pPr>
            <w:r>
              <w:rPr>
                <w:rFonts w:ascii="Times New Roman"/>
                <w:b w:val="false"/>
                <w:i w:val="false"/>
                <w:color w:val="000000"/>
                <w:sz w:val="20"/>
              </w:rPr>
              <w:t>
4-дағды:</w:t>
            </w:r>
          </w:p>
          <w:bookmarkEnd w:id="240"/>
          <w:p>
            <w:pPr>
              <w:spacing w:after="20"/>
              <w:ind w:left="20"/>
              <w:jc w:val="both"/>
            </w:pPr>
            <w:r>
              <w:rPr>
                <w:rFonts w:ascii="Times New Roman"/>
                <w:b w:val="false"/>
                <w:i w:val="false"/>
                <w:color w:val="000000"/>
                <w:sz w:val="20"/>
              </w:rPr>
              <w:t>
Кондоминиум объектісін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Пәтерлердің, тұрғын емес үй-жайлардың, тұрақ орындардың, қойма бөлмелерінің иелерінің тізімін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Пәтерлердің, тұрғын емес үй-жайлардың, тұрақ орындардың, қойма бөлмелерінің иелерінен, жалға алушылардан жарналарды/төлемдерді жинауды және сметада жоспарланған басқа да кірістердің түсуін және кондоминиум объектісінің ортақ мүлкін күтіп-ұстау жөніндегі қызметтер мен жұмыстарды төлеуді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Көп пәтерлі үйге қажетті ресурстарды жеткізу үшін коммуналдық компаниялармен бірлесіп жұмыс жасау. Пәтер мен тұрғын емес үй-жайлардың иелеріне коммуналдық қызметтерінің сапасын және олардың үздіксіз жеткізілуін мониторинг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және мемлекеттік емес ұйымдарда ұйымдардың меншік иелерінің мүдделерін өкілдік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 қызметтер бойынша берешектерді, сондай-ақ жұмыстарды (көрсетілетін қызметтерді) орындаушылардың міндеттемелерді бұзуын анықтау кезінде талап қою және сот ісін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 кешенінің меншік иелерінің тұрғын үй-коммуналдық қызмет көрсету мәселелері бойынша шағымдары мен ұсыныстарын қарау бойынша қажетті шараларды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объектісінің ортақ мүлкін басқару және күтіп-ұстау бойынша есебін жасау,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Сервистік қызмет көрсетушілермен, мердігерлермен және коммуналдық кәсіпорындармен шартты орындау нәтижелерін бағалау,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Ортақ мүлікті басқару және күтіп-ұстау жұмыстары мен қызметтерін жылдық жоспарының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Тұрғын үй кешенінде тұру (болу) санитарлық нормалары мен қағидаларын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Ерекші жағдайларда шешім қабылдау, оның ішінде тұрғын үй қатынастары және тұрғын үй-коммуналдық шаруашылық саласында ақпараттандыру объектісін пайдаланғанда;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Келіссөздер мен консультацияларды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Кондоминиум қатысушылармен тиімді байланыс орнату және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Бағдармалық қамтамасыз ету және заманауи ақпараттандыру технологияларын қолдану;</w:t>
            </w:r>
          </w:p>
          <w:p>
            <w:pPr>
              <w:spacing w:after="20"/>
              <w:ind w:left="20"/>
              <w:jc w:val="both"/>
            </w:pPr>
            <w:r>
              <w:rPr>
                <w:rFonts w:ascii="Times New Roman"/>
                <w:b w:val="false"/>
                <w:i w:val="false"/>
                <w:color w:val="000000"/>
                <w:sz w:val="20"/>
              </w:rPr>
              <w:t>
15. Құжаттаманы құру, алмасу және сақтау кезінде ЖОАЖ-ны пайдалану (тұрғын үй қатынастары және тұрғын үй-коммуналдық шаруашылық саласында ақпараттандыру объектісін пайдалану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мәселелерді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қорын техникалық пайдалану нормалары мен қағидаларын, кондоминиум объектісін күтіп-ұстау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қызметтерді қамтамасыз ету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істерінің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 және жанжалдықтың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Ақпараттандыру объектісін пайдалану бойынша ҚР нормативтік- техникалық құжаттарын білу;</w:t>
            </w:r>
          </w:p>
          <w:p>
            <w:pPr>
              <w:spacing w:after="20"/>
              <w:ind w:left="20"/>
              <w:jc w:val="both"/>
            </w:pPr>
            <w:r>
              <w:rPr>
                <w:rFonts w:ascii="Times New Roman"/>
                <w:b w:val="false"/>
                <w:i w:val="false"/>
                <w:color w:val="000000"/>
                <w:sz w:val="20"/>
              </w:rPr>
              <w:t>
8.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43"/>
          <w:p>
            <w:pPr>
              <w:spacing w:after="20"/>
              <w:ind w:left="20"/>
              <w:jc w:val="both"/>
            </w:pPr>
            <w:r>
              <w:rPr>
                <w:rFonts w:ascii="Times New Roman"/>
                <w:b w:val="false"/>
                <w:i w:val="false"/>
                <w:color w:val="000000"/>
                <w:sz w:val="20"/>
              </w:rPr>
              <w:t>
5-дағды:</w:t>
            </w:r>
          </w:p>
          <w:bookmarkEnd w:id="243"/>
          <w:p>
            <w:pPr>
              <w:spacing w:after="20"/>
              <w:ind w:left="20"/>
              <w:jc w:val="both"/>
            </w:pPr>
            <w:r>
              <w:rPr>
                <w:rFonts w:ascii="Times New Roman"/>
                <w:b w:val="false"/>
                <w:i w:val="false"/>
                <w:color w:val="000000"/>
                <w:sz w:val="20"/>
              </w:rPr>
              <w:t>
Тұрғын үй кешенін басқару жөніндегі техникалық және басқа да құжаттамаларды жүргізу және сақтауын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44"/>
          <w:p>
            <w:pPr>
              <w:spacing w:after="20"/>
              <w:ind w:left="20"/>
              <w:jc w:val="both"/>
            </w:pPr>
            <w:r>
              <w:rPr>
                <w:rFonts w:ascii="Times New Roman"/>
                <w:b w:val="false"/>
                <w:i w:val="false"/>
                <w:color w:val="000000"/>
                <w:sz w:val="20"/>
              </w:rPr>
              <w:t>
Машықтар: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 басқаруға қатысты техникалық және басқа құжаттамаларды тіркеу және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кешенін басқару құжаттамаларын әзірлеу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кеңсе жұмысында жедел сақтау үшін тұрғын үй кешенін басқару жөніндегі құжаттаманы жасақтау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кешенін басқару құжаттамаларын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 кешенінің құжаттамалардың жоғалуы (болмауы) фактілерін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Барлық қаржы ағымдары мен келісімдерін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Сыртқы ұйымдардан (сыртқы ұйымдарға) тұрғын үй кешенін басқаруға қатысты техникалық және басқа құжаттамаларды алу (беру) рәсімдерін жүзеге асыру;</w:t>
            </w:r>
          </w:p>
          <w:p>
            <w:pPr>
              <w:spacing w:after="20"/>
              <w:ind w:left="20"/>
              <w:jc w:val="both"/>
            </w:pPr>
            <w:r>
              <w:rPr>
                <w:rFonts w:ascii="Times New Roman"/>
                <w:b w:val="false"/>
                <w:i w:val="false"/>
                <w:color w:val="000000"/>
                <w:sz w:val="20"/>
              </w:rPr>
              <w:t>
8. Ұйым пайдаланатын құжаттарды тіркеу, есепке алу, жүргізу және сақтау үшін бағдарламалық және заманауи ақпараттық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45"/>
          <w:p>
            <w:pPr>
              <w:spacing w:after="20"/>
              <w:ind w:left="20"/>
              <w:jc w:val="both"/>
            </w:pPr>
            <w:r>
              <w:rPr>
                <w:rFonts w:ascii="Times New Roman"/>
                <w:b w:val="false"/>
                <w:i w:val="false"/>
                <w:color w:val="000000"/>
                <w:sz w:val="20"/>
              </w:rPr>
              <w:t>
Білімдер: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мәселелерді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Үкіметтік емес ұйымдарда құжаттама, құжат айналымы және электрондық құжат айналымы жүйелерін пайдалану мәселелерін реттейтін нормативтік 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технологияны, заманауи байланыс құралдарын пайдалана отырып, ақпаратты өңдеу технологиясын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Көппәтерлі тұрғын үйді басқаруға құжаттарды дайындауға қойылатын талаптарды реттейтін нормативтік құқықтық актілерді білу;</w:t>
            </w:r>
          </w:p>
          <w:p>
            <w:pPr>
              <w:spacing w:after="20"/>
              <w:ind w:left="20"/>
              <w:jc w:val="both"/>
            </w:pPr>
            <w:r>
              <w:rPr>
                <w:rFonts w:ascii="Times New Roman"/>
                <w:b w:val="false"/>
                <w:i w:val="false"/>
                <w:color w:val="000000"/>
                <w:sz w:val="20"/>
              </w:rPr>
              <w:t>
5. Ұйымда сақтауға құжаттарды дайындауға қойылатын талаптарды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46"/>
          <w:p>
            <w:pPr>
              <w:spacing w:after="20"/>
              <w:ind w:left="20"/>
              <w:jc w:val="both"/>
            </w:pPr>
            <w:r>
              <w:rPr>
                <w:rFonts w:ascii="Times New Roman"/>
                <w:b w:val="false"/>
                <w:i w:val="false"/>
                <w:color w:val="000000"/>
                <w:sz w:val="20"/>
              </w:rPr>
              <w:t>
2-еңбек функциясы:</w:t>
            </w:r>
          </w:p>
          <w:bookmarkEnd w:id="246"/>
          <w:p>
            <w:pPr>
              <w:spacing w:after="20"/>
              <w:ind w:left="20"/>
              <w:jc w:val="both"/>
            </w:pPr>
            <w:r>
              <w:rPr>
                <w:rFonts w:ascii="Times New Roman"/>
                <w:b w:val="false"/>
                <w:i w:val="false"/>
                <w:color w:val="000000"/>
                <w:sz w:val="20"/>
              </w:rPr>
              <w:t>
Кондоминиум объектісін ортақ мүлкін күтіп-ұстау бойынша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47"/>
          <w:p>
            <w:pPr>
              <w:spacing w:after="20"/>
              <w:ind w:left="20"/>
              <w:jc w:val="both"/>
            </w:pPr>
            <w:r>
              <w:rPr>
                <w:rFonts w:ascii="Times New Roman"/>
                <w:b w:val="false"/>
                <w:i w:val="false"/>
                <w:color w:val="000000"/>
                <w:sz w:val="20"/>
              </w:rPr>
              <w:t>
1-дағды:</w:t>
            </w:r>
          </w:p>
          <w:bookmarkEnd w:id="247"/>
          <w:p>
            <w:pPr>
              <w:spacing w:after="20"/>
              <w:ind w:left="20"/>
              <w:jc w:val="both"/>
            </w:pPr>
            <w:r>
              <w:rPr>
                <w:rFonts w:ascii="Times New Roman"/>
                <w:b w:val="false"/>
                <w:i w:val="false"/>
                <w:color w:val="000000"/>
                <w:sz w:val="20"/>
              </w:rPr>
              <w:t>
Кондоминиум объектісінің ортақ мүлкін және оның маңындағы аумақты санитарлық ұстауды қамтамасыз ету бойынша жұмыстарды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Кондоминиум объектісінің ортақ мүлкінің санитарлық жағдайына жүйелі түрде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 және оның маңындағы аумақты тазалау жоспарлары мен кестелерін жасау, оның ішінде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күту және тазалау бойынша сервистік қызмет көрсетушілерді таңдау және келісімдер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Санитарлық күтіп-ұстау сервистік қызметтерін көрсететін субъекттердің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объектісінің ортақ мүлкі үй-жайларының және оған іргелес аумақтың санитарлық жағдайын шолу және тексеру нәтижелерін құжаттау, оның ішінде тұрғын үй қатынастары және тұрғын үй-коммуналдық саласында ақпараттандыру объектісін колданғанда;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Кондоминиум объектісінің ортақ мүліктің тиісті санитарлық жағдайын қамтамасыз ету бойынша жұмыстарды оңтайландыру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Кондоминиум объектісінің ортақ мүлкін санитарлық ұстау және тазалау жөніндегі техникалық және басқа да құжаттаманы енгізу, жаңарту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жұмыстарды қабылдауын жасау,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Құжаттаманы құру, алмасу және сақтау кезінде ЖОАЖ-ны қолдану (тұрғын үй қатынастары және тұрғын үй-коммуналдық саласында ақпараттандыру объектісін пайдалану кезінде);</w:t>
            </w:r>
          </w:p>
          <w:p>
            <w:pPr>
              <w:spacing w:after="20"/>
              <w:ind w:left="20"/>
              <w:jc w:val="both"/>
            </w:pPr>
            <w:r>
              <w:rPr>
                <w:rFonts w:ascii="Times New Roman"/>
                <w:b w:val="false"/>
                <w:i w:val="false"/>
                <w:color w:val="000000"/>
                <w:sz w:val="20"/>
              </w:rPr>
              <w:t>
10.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нормалары мен қағидаларын, үй-жайлар мен аумақтарды санитарлық күтіп-ұстауды және тазалауды ұйымдастыру мен жүзеге асыруға қойылатын талаптар бөлігінде кондоминиум объектісін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 және тұрғын ғимараттарға санитарлық-эпидемиялогиялық талаптар" санитарлық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7.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50"/>
          <w:p>
            <w:pPr>
              <w:spacing w:after="20"/>
              <w:ind w:left="20"/>
              <w:jc w:val="both"/>
            </w:pPr>
            <w:r>
              <w:rPr>
                <w:rFonts w:ascii="Times New Roman"/>
                <w:b w:val="false"/>
                <w:i w:val="false"/>
                <w:color w:val="000000"/>
                <w:sz w:val="20"/>
              </w:rPr>
              <w:t>
2-дағды:</w:t>
            </w:r>
          </w:p>
          <w:bookmarkEnd w:id="250"/>
          <w:p>
            <w:pPr>
              <w:spacing w:after="20"/>
              <w:ind w:left="20"/>
              <w:jc w:val="both"/>
            </w:pPr>
            <w:r>
              <w:rPr>
                <w:rFonts w:ascii="Times New Roman"/>
                <w:b w:val="false"/>
                <w:i w:val="false"/>
                <w:color w:val="000000"/>
                <w:sz w:val="20"/>
              </w:rPr>
              <w:t>
Кондоминиум объектісінің инженерлік жүйелері мен құрылымдық элементтерді күтіп-ұстау жұмыстарын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51"/>
          <w:p>
            <w:pPr>
              <w:spacing w:after="20"/>
              <w:ind w:left="20"/>
              <w:jc w:val="both"/>
            </w:pPr>
            <w:r>
              <w:rPr>
                <w:rFonts w:ascii="Times New Roman"/>
                <w:b w:val="false"/>
                <w:i w:val="false"/>
                <w:color w:val="000000"/>
                <w:sz w:val="20"/>
              </w:rPr>
              <w:t>
Машықтар:</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кешенінің инженерлік жүйелері мен құрылымдық элементтеріне тұрақты тексеруді ұйымдастыру және жүргізу,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кешеніндегі ақаулар мен бұзушылықтарды жоюдың сипаты мен көлемін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Тұрғын үй кешенін маусымдық қызметтерге кестелер мен жоспарларды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Кондоминиум объектісінің ортақ мүлкінің тұрғын үй-жайларын пайдалану, пәтерлердің, тұрғын емес үй-жайлардың, тұрақ орындардың меншік иелерінің тұрғын үй-жайларын, инженерлік желілерін және жабдықтарын инженерлік желілерге қосу қағидаларын бұзуды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Тұрғын үй кешенінің инженерлік жүйелері мен құрылымдық элементтеріне техникалық қызмет көрсету және пайдалану бойынша қызмет көрсетушілерді таңдау және олармен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КЖЖ жөндеуді, орнатуды және техникалық қызмет көрсетуді, тұрғын үй кешенінің инженерлік жүйелері мен құрылымдық элементтерін ұстау бойынша қызмет көрсетушілердің жұмысын бақылау,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Тұрғын үй кешенінің инженерлік жүйелерінің және құрылымдық элементтерінің техникалық жай-күйін тексеру және тексеру нәтижелерін құжаттау,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Тұрғын үй кешенінің инженерлік жүйелері мен құрылымдық элементтеріне техникалық қызмет көрсету, пайдалану жөніндегі техникалық және басқа құжаттаманы енгізу, жаңарту және сақтау, оның ішінде тұрғын үй қатынастары және тұрғын үй-коммуналдық шаруашылық саласында ақпараттандыру объектісін пайдаланғанда (тұрғын үй қатынастары және тұрғын үй-коммуналдық шаруашылық саласында ақпараттандыру объектісін қолданса);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Аяқталған жұмыстарды қабылдауын жасау, оның ішінде тұрғын үй қатынастары және тұрғын үй-коммуналдық шаруашылық саласында ақпараттандыру объектісін пайдаланғанда (тұрғын үй қатынастары және тұрғын үй-коммуналдық шаруашылық саласында ақпараттандыру объектісін қолданса);</w:t>
            </w:r>
          </w:p>
          <w:p>
            <w:pPr>
              <w:spacing w:after="20"/>
              <w:ind w:left="20"/>
              <w:jc w:val="both"/>
            </w:pPr>
            <w:r>
              <w:rPr>
                <w:rFonts w:ascii="Times New Roman"/>
                <w:b w:val="false"/>
                <w:i w:val="false"/>
                <w:color w:val="000000"/>
                <w:sz w:val="20"/>
              </w:rPr>
              <w:t>
10.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52"/>
          <w:p>
            <w:pPr>
              <w:spacing w:after="20"/>
              <w:ind w:left="20"/>
              <w:jc w:val="both"/>
            </w:pPr>
            <w:r>
              <w:rPr>
                <w:rFonts w:ascii="Times New Roman"/>
                <w:b w:val="false"/>
                <w:i w:val="false"/>
                <w:color w:val="000000"/>
                <w:sz w:val="20"/>
              </w:rPr>
              <w:t>
Білімдер: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қорын техникалық пайдалану ережелері мен нормаларын, кондоминиум объектісін ұстау, тұрғын және тұрғын емес ғимараттардың инженерлік жүйелері мен құрылымдық элементтерін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күрделі жүйелері мен механизмдері бар ғимараттар мен құрылыстарды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Жылумен, сумен, су бұрумен, газбен және электрмен жабдықтау жүйелерін ұстауға және пайдалануға қойылатын жалпы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қондырғыларды пайдалану техникалық қауіпсіздігінің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Газбен жабдықтау жүйелерінің объектісінің техникалық қауіпсіздік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Жылу желілерін пайдалану техникалық қауіпсіздік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Лифт қондырғылардың пайдалану және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Кеден одағының "Лифтер қауіпсіздігі" регламентін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қауіпсіздігінің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Еңбекті қорғау және техникалық қауіпсіздігін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Тұрғын және тұрғын емес ғимараттардың жобалау, пайдалану, реконструкциялау және қалпына келтіру саласында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15.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53"/>
          <w:p>
            <w:pPr>
              <w:spacing w:after="20"/>
              <w:ind w:left="20"/>
              <w:jc w:val="both"/>
            </w:pPr>
            <w:r>
              <w:rPr>
                <w:rFonts w:ascii="Times New Roman"/>
                <w:b w:val="false"/>
                <w:i w:val="false"/>
                <w:color w:val="000000"/>
                <w:sz w:val="20"/>
              </w:rPr>
              <w:t>
3-еңбек функциясы:</w:t>
            </w:r>
          </w:p>
          <w:bookmarkEnd w:id="253"/>
          <w:p>
            <w:pPr>
              <w:spacing w:after="20"/>
              <w:ind w:left="20"/>
              <w:jc w:val="both"/>
            </w:pPr>
            <w:r>
              <w:rPr>
                <w:rFonts w:ascii="Times New Roman"/>
                <w:b w:val="false"/>
                <w:i w:val="false"/>
                <w:color w:val="000000"/>
                <w:sz w:val="20"/>
              </w:rPr>
              <w:t>
Тұрғын үй кешенінде апаттық жағдайларды жоюын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54"/>
          <w:p>
            <w:pPr>
              <w:spacing w:after="20"/>
              <w:ind w:left="20"/>
              <w:jc w:val="both"/>
            </w:pPr>
            <w:r>
              <w:rPr>
                <w:rFonts w:ascii="Times New Roman"/>
                <w:b w:val="false"/>
                <w:i w:val="false"/>
                <w:color w:val="000000"/>
                <w:sz w:val="20"/>
              </w:rPr>
              <w:t>
1-дағды:</w:t>
            </w:r>
          </w:p>
          <w:bookmarkEnd w:id="254"/>
          <w:p>
            <w:pPr>
              <w:spacing w:after="20"/>
              <w:ind w:left="20"/>
              <w:jc w:val="both"/>
            </w:pPr>
            <w:r>
              <w:rPr>
                <w:rFonts w:ascii="Times New Roman"/>
                <w:b w:val="false"/>
                <w:i w:val="false"/>
                <w:color w:val="000000"/>
                <w:sz w:val="20"/>
              </w:rPr>
              <w:t>
Жеке және заңды тұлғалардың мүлкіне зиян келтіруді оқшаулау және болдырмау мақсатында апаттық жағдайлар кезіндегі іс-қимыл тәртібін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кәсіпорындардың диспетчерлік пункттермен және апаттық қызметтерімен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Апаттар салдарын оқшаулау және таралуын болдырмау шеңберінде тұрғын үй кешенінің инженерлік жүйелерін қажетті өшіруді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өрт өшіру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Апаттық жұмыстарының орындалуын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Орындалған жұмыстарды қабылдау,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6.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56"/>
          <w:p>
            <w:pPr>
              <w:spacing w:after="20"/>
              <w:ind w:left="20"/>
              <w:jc w:val="both"/>
            </w:pPr>
            <w:r>
              <w:rPr>
                <w:rFonts w:ascii="Times New Roman"/>
                <w:b w:val="false"/>
                <w:i w:val="false"/>
                <w:color w:val="000000"/>
                <w:sz w:val="20"/>
              </w:rPr>
              <w:t>
Білімдер: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тұрғын үй-коммуналдық шаруашылық мәселелерді реттейтін нормативтік-құқықтық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Тұрғый үй қорын техникалық пайдалану нормалары мен ережелері, кондоминиум объектісінің күтіп-ұстау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объектісінің ортақ мүлкін басқару және күтіп-ұстау шығындар сметасын есептеу әдісін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Техникалық-экономикалық және оперативтік-өндірістік жоспарлау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Бухгалтерлік есептің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8.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57"/>
          <w:p>
            <w:pPr>
              <w:spacing w:after="20"/>
              <w:ind w:left="20"/>
              <w:jc w:val="both"/>
            </w:pPr>
            <w:r>
              <w:rPr>
                <w:rFonts w:ascii="Times New Roman"/>
                <w:b w:val="false"/>
                <w:i w:val="false"/>
                <w:color w:val="000000"/>
                <w:sz w:val="20"/>
              </w:rPr>
              <w:t>
2-дағды:</w:t>
            </w:r>
          </w:p>
          <w:bookmarkEnd w:id="257"/>
          <w:p>
            <w:pPr>
              <w:spacing w:after="20"/>
              <w:ind w:left="20"/>
              <w:jc w:val="both"/>
            </w:pPr>
            <w:r>
              <w:rPr>
                <w:rFonts w:ascii="Times New Roman"/>
                <w:b w:val="false"/>
                <w:i w:val="false"/>
                <w:color w:val="000000"/>
                <w:sz w:val="20"/>
              </w:rPr>
              <w:t>
Тұрғын үй кешенінде қауіпсіздік жұмыстарын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58"/>
          <w:p>
            <w:pPr>
              <w:spacing w:after="20"/>
              <w:ind w:left="20"/>
              <w:jc w:val="both"/>
            </w:pPr>
            <w:r>
              <w:rPr>
                <w:rFonts w:ascii="Times New Roman"/>
                <w:b w:val="false"/>
                <w:i w:val="false"/>
                <w:color w:val="000000"/>
                <w:sz w:val="20"/>
              </w:rPr>
              <w:t>
Машықтар:</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қорғаныс және апаттық жағдайларды жою шараларын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Тұрғын үй қатынастары және тұрғын үй-коммуналдық шаруашылық саласында ақпараттандыру объектісін пайдалана отырып, жарықтандыру параметрлерін, инсоляцияны, микроклиматты, ауа алмасуын, шу мен дірілдің деңгейін, иондаушы және иондамайтын сәулелерді өлшеуін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жүйелерінің жұмыстарын тексеру кестесін жасау,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қызметте әртүрлі қауіп түрлерін және олардың салдарын азайту үшін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Стандартты мерзімде қызмет еткен лифттерді тексеру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Құжаттаманы құру, алмасу және сақтау, тұрғын үй қатынастары және тұрғын үй-коммуналдық шаруашылық саласында ақпараттандыру объектісін пайдалану (тұрғын үй қатынастары және тұрғын үй-коммуналдық шаруашылық саласында ақпараттандыру объектісін қолданса);</w:t>
            </w:r>
          </w:p>
          <w:p>
            <w:pPr>
              <w:spacing w:after="20"/>
              <w:ind w:left="20"/>
              <w:jc w:val="both"/>
            </w:pPr>
            <w:r>
              <w:rPr>
                <w:rFonts w:ascii="Times New Roman"/>
                <w:b w:val="false"/>
                <w:i w:val="false"/>
                <w:color w:val="000000"/>
                <w:sz w:val="20"/>
              </w:rPr>
              <w:t>
7. Техникалық қауіпсіздік және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59"/>
          <w:p>
            <w:pPr>
              <w:spacing w:after="20"/>
              <w:ind w:left="20"/>
              <w:jc w:val="both"/>
            </w:pPr>
            <w:r>
              <w:rPr>
                <w:rFonts w:ascii="Times New Roman"/>
                <w:b w:val="false"/>
                <w:i w:val="false"/>
                <w:color w:val="000000"/>
                <w:sz w:val="20"/>
              </w:rPr>
              <w:t>
Білімдер:</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Ғимараттарды пайдалану қауіпсіздік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қауіпсіздігінің жалпы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қауіпсіздік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қондырғыларын пайдалану техникалық қауіпсіздік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жабдықтау объектілерінің қауіпсіздік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Жылу желілерін пайдалану қауіпсіздік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қорғаныс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Азаматтық қорғаныстың ұйымдастыру және жүргізу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және техникалық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Лифттерді пайдалану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Кеден одағының "Лифттер қауіпсіздігі" техникалық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12. Тұрғын және тұрғын емес ғимараттарды жобалау, пайдалану, реконструкциялау және қалпына келтіру саласындағы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Ақпараттандыру объектісін пайдалану бойынша ҚР нормативтік-техникалық құжаттарын білу;</w:t>
            </w:r>
          </w:p>
          <w:p>
            <w:pPr>
              <w:spacing w:after="20"/>
              <w:ind w:left="20"/>
              <w:jc w:val="both"/>
            </w:pPr>
            <w:r>
              <w:rPr>
                <w:rFonts w:ascii="Times New Roman"/>
                <w:b w:val="false"/>
                <w:i w:val="false"/>
                <w:color w:val="000000"/>
                <w:sz w:val="20"/>
              </w:rPr>
              <w:t>
14.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60"/>
          <w:p>
            <w:pPr>
              <w:spacing w:after="20"/>
              <w:ind w:left="20"/>
              <w:jc w:val="both"/>
            </w:pPr>
            <w:r>
              <w:rPr>
                <w:rFonts w:ascii="Times New Roman"/>
                <w:b w:val="false"/>
                <w:i w:val="false"/>
                <w:color w:val="000000"/>
                <w:sz w:val="20"/>
              </w:rPr>
              <w:t>
4-еңбек функциясы:</w:t>
            </w:r>
          </w:p>
          <w:bookmarkEnd w:id="260"/>
          <w:p>
            <w:pPr>
              <w:spacing w:after="20"/>
              <w:ind w:left="20"/>
              <w:jc w:val="both"/>
            </w:pPr>
            <w:r>
              <w:rPr>
                <w:rFonts w:ascii="Times New Roman"/>
                <w:b w:val="false"/>
                <w:i w:val="false"/>
                <w:color w:val="000000"/>
                <w:sz w:val="20"/>
              </w:rPr>
              <w:t>
Тұрғын үй кешенінде күрделі жұмыстарды жүргізуін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61"/>
          <w:p>
            <w:pPr>
              <w:spacing w:after="20"/>
              <w:ind w:left="20"/>
              <w:jc w:val="both"/>
            </w:pPr>
            <w:r>
              <w:rPr>
                <w:rFonts w:ascii="Times New Roman"/>
                <w:b w:val="false"/>
                <w:i w:val="false"/>
                <w:color w:val="000000"/>
                <w:sz w:val="20"/>
              </w:rPr>
              <w:t>
1-дағды:</w:t>
            </w:r>
          </w:p>
          <w:bookmarkEnd w:id="261"/>
          <w:p>
            <w:pPr>
              <w:spacing w:after="20"/>
              <w:ind w:left="20"/>
              <w:jc w:val="both"/>
            </w:pPr>
            <w:r>
              <w:rPr>
                <w:rFonts w:ascii="Times New Roman"/>
                <w:b w:val="false"/>
                <w:i w:val="false"/>
                <w:color w:val="000000"/>
                <w:sz w:val="20"/>
              </w:rPr>
              <w:t>
Тұрғын үй кешенінде ағымдағы және күрделі жұмыстарды жүргізуін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62"/>
          <w:p>
            <w:pPr>
              <w:spacing w:after="20"/>
              <w:ind w:left="20"/>
              <w:jc w:val="both"/>
            </w:pPr>
            <w:r>
              <w:rPr>
                <w:rFonts w:ascii="Times New Roman"/>
                <w:b w:val="false"/>
                <w:i w:val="false"/>
                <w:color w:val="000000"/>
                <w:sz w:val="20"/>
              </w:rPr>
              <w:t>
Машықтар:</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қатынастары және тұрғын үй-коммуналдық шаруашылық саласында ақпараттандыру объектісін пайдаланып, кондоминиум объектісінің ортақ мүлкінің техникалық жай-күйін тексеру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туралы акт жасау және оны тұрғын үй қатынастар және тұрғын үй-коммуналдық шаруашылық саласында ақпараттандыру объектісін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ұйымдардың кондоминиум объектісінің ортақ мүлкіне техникалық зерттеу жүргізу бойынша іс-шараларды жүзеге асыру үшін құжаттаманы дайындау, оның ішінде тұрғын үй қатынастары және тұрғын үй-коммуналдық шаруашылық саласында ақпараттандыру объектісін қолданғанда;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 кешеніндегі ағымдағы және күрделі жұмыстарын жүргізу жобалық-сметалық құжаттарын жасайтын ұйымдарды, сонымен қатар мердігерлерді таңдауын қамтамасыз ету және келісім шарт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Жобалық-сметалық құжаттамаларды оқу, сонымен қатар тұрғын үй қатынастары және тұрғын үй-коммуналдық шаруашылық саласында ақпараттандыру объектісін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Мердігерлердің жұмыстарын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Тұрғын үй қатынастары және тұрғын үй-коммуналдық шаруашылық саласында ақпараттандыру объектісіне ағымдағы және күрделі жөндеу нәтижелерін құжаттау және қажетті ақпараттарды енгізу (тұрғын үй қатынастары және тұрғын үй-коммуналдық шаруашылық саласында ақпараттандыру объектісін қолданса);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Орындалған жұмыстарды қабылдау;</w:t>
            </w:r>
          </w:p>
          <w:p>
            <w:pPr>
              <w:spacing w:after="20"/>
              <w:ind w:left="20"/>
              <w:jc w:val="both"/>
            </w:pPr>
            <w:r>
              <w:rPr>
                <w:rFonts w:ascii="Times New Roman"/>
                <w:b w:val="false"/>
                <w:i w:val="false"/>
                <w:color w:val="000000"/>
                <w:sz w:val="20"/>
              </w:rPr>
              <w:t>
9. Техникалық қауіпсіздік және еңбек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63"/>
          <w:p>
            <w:pPr>
              <w:spacing w:after="20"/>
              <w:ind w:left="20"/>
              <w:jc w:val="both"/>
            </w:pPr>
            <w:r>
              <w:rPr>
                <w:rFonts w:ascii="Times New Roman"/>
                <w:b w:val="false"/>
                <w:i w:val="false"/>
                <w:color w:val="000000"/>
                <w:sz w:val="20"/>
              </w:rPr>
              <w:t>
Білімдер: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жөндеу жұмыстарын жүргізу ұйымдастыруын реттейтін нормативтік-құқықтық актілерді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Ғимараттың сенімділігі мен орнықтылығын техникалық тексеру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күрделі жүйелері мен механизмдері бар ғимараттар мен құрылыстарды пайдалану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Тұрғын үйлердің, қоғамдық ғимараттардың және коммуналдық нысандардың аяқталған күрделі жөндеулерін пайдалануға қабылдау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Гимараттардың энергия үнемдеу және энергия тиімділігін арттыру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Қолданатын материалдардың мемлекеттік стандарттары мен техникалық шарттарын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Заманауи энергия үнемдеу технологияларды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қауіпсіздігінің жалпы талаптарын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және техникалық қауіпсіздікті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Тұрғын және тұрғын емес ғимараттарды жобалау, пайдалану, реконструкциялау және қалпына келтіру саласында негіздерін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ақпараттандыру объектісін пайдалану нормалық-техникалық құжаттарын білу;</w:t>
            </w:r>
          </w:p>
          <w:p>
            <w:pPr>
              <w:spacing w:after="20"/>
              <w:ind w:left="20"/>
              <w:jc w:val="both"/>
            </w:pPr>
            <w:r>
              <w:rPr>
                <w:rFonts w:ascii="Times New Roman"/>
                <w:b w:val="false"/>
                <w:i w:val="false"/>
                <w:color w:val="000000"/>
                <w:sz w:val="20"/>
              </w:rPr>
              <w:t>
13.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64"/>
          <w:p>
            <w:pPr>
              <w:spacing w:after="20"/>
              <w:ind w:left="20"/>
              <w:jc w:val="both"/>
            </w:pPr>
            <w:r>
              <w:rPr>
                <w:rFonts w:ascii="Times New Roman"/>
                <w:b w:val="false"/>
                <w:i w:val="false"/>
                <w:color w:val="000000"/>
                <w:sz w:val="20"/>
              </w:rPr>
              <w:t>
2-дағды:</w:t>
            </w:r>
          </w:p>
          <w:bookmarkEnd w:id="264"/>
          <w:p>
            <w:pPr>
              <w:spacing w:after="20"/>
              <w:ind w:left="20"/>
              <w:jc w:val="both"/>
            </w:pPr>
            <w:r>
              <w:rPr>
                <w:rFonts w:ascii="Times New Roman"/>
                <w:b w:val="false"/>
                <w:i w:val="false"/>
                <w:color w:val="000000"/>
                <w:sz w:val="20"/>
              </w:rPr>
              <w:t>
Энергия үнемдеу және энерго тиімділігін арттыру шараларын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65"/>
          <w:p>
            <w:pPr>
              <w:spacing w:after="20"/>
              <w:ind w:left="20"/>
              <w:jc w:val="both"/>
            </w:pPr>
            <w:r>
              <w:rPr>
                <w:rFonts w:ascii="Times New Roman"/>
                <w:b w:val="false"/>
                <w:i w:val="false"/>
                <w:color w:val="000000"/>
                <w:sz w:val="20"/>
              </w:rPr>
              <w:t>
Машықтар:</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Тұрғын үй кешенін энергетикалық тексеру бойынша іс-шараларды ұйымдастыру, оның ішінде тұрғын үй қатынастары және тұрғын үй-коммуналдық шаруашылық саласында ақпараттандыру объектісін пайдаланғанда;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Кондоминиум объектісінің ортақ мүлкінің энергияны үнемдеуге және энергия тиімділігін арттыруға бағытталған іс-шаралар тізбесін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Мердігерлер жөндеу жұмыстарын жүргізген кезде энергия тиімділігі бар материалдарды дұрыс пайдалануды сақтауды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ЖОАЖ-ны пайдалана отырып құжаттаманы жасау, алмасу және сақтау;</w:t>
            </w:r>
          </w:p>
          <w:p>
            <w:pPr>
              <w:spacing w:after="20"/>
              <w:ind w:left="20"/>
              <w:jc w:val="both"/>
            </w:pPr>
            <w:r>
              <w:rPr>
                <w:rFonts w:ascii="Times New Roman"/>
                <w:b w:val="false"/>
                <w:i w:val="false"/>
                <w:color w:val="000000"/>
                <w:sz w:val="20"/>
              </w:rPr>
              <w:t>
5. Дәстүрлі энергетикалық ресурстарды пайдаланудың немесе жаңартылатын энергия көздерін пайдаланудың энергия тиімділігін арттыру мақсатында энергия үнемдеу жүйелерін қайта құру және жаңғырту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66"/>
          <w:p>
            <w:pPr>
              <w:spacing w:after="20"/>
              <w:ind w:left="20"/>
              <w:jc w:val="both"/>
            </w:pPr>
            <w:r>
              <w:rPr>
                <w:rFonts w:ascii="Times New Roman"/>
                <w:b w:val="false"/>
                <w:i w:val="false"/>
                <w:color w:val="000000"/>
                <w:sz w:val="20"/>
              </w:rPr>
              <w:t>
Білімдер:</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 Энергия үнемдеу және энерготиімділігін арттыру мәселелерін реттейтін нормативтік-құқықтық актілерін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тұрғын үй қатынастары және тұрғын үй-коммуналдық шаруашылық саласындағы ғимараттарға, көппәтерлі тұрғын үйлерге және басқа да нормативтік-техникалық құжаттарға қойылатын техникалық талаптарды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Ғимараттардың, құрылыстардың және құрылымдардың энергия тиімділігі кластарын анықтау және қайта қарау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ЖЭК пайдалану арқылы алынған электрлік, жылулық және механикалық энергияны өндіру, беру, түрлендіру, жинақтау және тұтынуды білу;</w:t>
            </w:r>
          </w:p>
          <w:p>
            <w:pPr>
              <w:spacing w:after="20"/>
              <w:ind w:left="20"/>
              <w:jc w:val="both"/>
            </w:pPr>
            <w:r>
              <w:rPr>
                <w:rFonts w:ascii="Times New Roman"/>
                <w:b w:val="false"/>
                <w:i w:val="false"/>
                <w:color w:val="000000"/>
                <w:sz w:val="20"/>
              </w:rPr>
              <w:t>
5. Тұрғын үй қатынастары және тұрғын үй-коммуналдық шаруашылық саласында электрондық ақпараттық ресурстарды жинақтың орталықтандыру ақпараттық жүйесінде жинау және сақтау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67"/>
          <w:p>
            <w:pPr>
              <w:spacing w:after="20"/>
              <w:ind w:left="20"/>
              <w:jc w:val="both"/>
            </w:pPr>
            <w:r>
              <w:rPr>
                <w:rFonts w:ascii="Times New Roman"/>
                <w:b w:val="false"/>
                <w:i w:val="false"/>
                <w:color w:val="000000"/>
                <w:sz w:val="20"/>
              </w:rPr>
              <w:t>
Жауапкершілік</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Сауалнама жүргізу және бағаларды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мәселелік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Кез келген деңгейдегі қақтығыстарды шеше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Туындайтын проблемаларды жедел шеше білу</w:t>
            </w:r>
          </w:p>
          <w:p>
            <w:pPr>
              <w:spacing w:after="20"/>
              <w:ind w:left="20"/>
              <w:jc w:val="both"/>
            </w:pPr>
            <w:r>
              <w:rPr>
                <w:rFonts w:ascii="Times New Roman"/>
                <w:b w:val="false"/>
                <w:i w:val="false"/>
                <w:color w:val="000000"/>
                <w:sz w:val="20"/>
              </w:rPr>
              <w:t>
Жұмысқа кәсіби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 ғимараттарды басқару менеджері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үйді басқарушысы</w:t>
            </w:r>
          </w:p>
        </w:tc>
      </w:tr>
    </w:tbl>
    <w:bookmarkStart w:name="z953" w:id="268"/>
    <w:p>
      <w:pPr>
        <w:spacing w:after="0"/>
        <w:ind w:left="0"/>
        <w:jc w:val="left"/>
      </w:pPr>
      <w:r>
        <w:rPr>
          <w:rFonts w:ascii="Times New Roman"/>
          <w:b/>
          <w:i w:val="false"/>
          <w:color w:val="000000"/>
        </w:rPr>
        <w:t xml:space="preserve"> 4-тарау. Кәсіптік стандарттың техникалық деректері</w:t>
      </w:r>
    </w:p>
    <w:bookmarkEnd w:id="268"/>
    <w:bookmarkStart w:name="z954" w:id="269"/>
    <w:p>
      <w:pPr>
        <w:spacing w:after="0"/>
        <w:ind w:left="0"/>
        <w:jc w:val="both"/>
      </w:pPr>
      <w:r>
        <w:rPr>
          <w:rFonts w:ascii="Times New Roman"/>
          <w:b w:val="false"/>
          <w:i w:val="false"/>
          <w:color w:val="000000"/>
          <w:sz w:val="28"/>
        </w:rPr>
        <w:t>
      14. Мемлекеттік органның атауы:</w:t>
      </w:r>
    </w:p>
    <w:bookmarkEnd w:id="269"/>
    <w:bookmarkStart w:name="z955" w:id="270"/>
    <w:p>
      <w:pPr>
        <w:spacing w:after="0"/>
        <w:ind w:left="0"/>
        <w:jc w:val="both"/>
      </w:pPr>
      <w:r>
        <w:rPr>
          <w:rFonts w:ascii="Times New Roman"/>
          <w:b w:val="false"/>
          <w:i w:val="false"/>
          <w:color w:val="000000"/>
          <w:sz w:val="28"/>
        </w:rPr>
        <w:t>
      Қазақстан Республикасының Өнеркәсіп және құрылыс министрлігі</w:t>
      </w:r>
    </w:p>
    <w:bookmarkEnd w:id="270"/>
    <w:bookmarkStart w:name="z956" w:id="271"/>
    <w:p>
      <w:pPr>
        <w:spacing w:after="0"/>
        <w:ind w:left="0"/>
        <w:jc w:val="both"/>
      </w:pPr>
      <w:r>
        <w:rPr>
          <w:rFonts w:ascii="Times New Roman"/>
          <w:b w:val="false"/>
          <w:i w:val="false"/>
          <w:color w:val="000000"/>
          <w:sz w:val="28"/>
        </w:rPr>
        <w:t>
      Орындаушы:</w:t>
      </w:r>
    </w:p>
    <w:bookmarkEnd w:id="271"/>
    <w:bookmarkStart w:name="z957" w:id="272"/>
    <w:p>
      <w:pPr>
        <w:spacing w:after="0"/>
        <w:ind w:left="0"/>
        <w:jc w:val="both"/>
      </w:pPr>
      <w:r>
        <w:rPr>
          <w:rFonts w:ascii="Times New Roman"/>
          <w:b w:val="false"/>
          <w:i w:val="false"/>
          <w:color w:val="000000"/>
          <w:sz w:val="28"/>
        </w:rPr>
        <w:t>
      Г.Б. Өмірзақова, +7 (701) 819 98 08, g.umirzakova@mps.gov.kz</w:t>
      </w:r>
    </w:p>
    <w:bookmarkEnd w:id="272"/>
    <w:bookmarkStart w:name="z958" w:id="273"/>
    <w:p>
      <w:pPr>
        <w:spacing w:after="0"/>
        <w:ind w:left="0"/>
        <w:jc w:val="both"/>
      </w:pPr>
      <w:r>
        <w:rPr>
          <w:rFonts w:ascii="Times New Roman"/>
          <w:b w:val="false"/>
          <w:i w:val="false"/>
          <w:color w:val="000000"/>
          <w:sz w:val="28"/>
        </w:rPr>
        <w:t>
      15. Әзірлеуге қатысатын ұйымдар (кәсіпорындар):</w:t>
      </w:r>
    </w:p>
    <w:bookmarkEnd w:id="273"/>
    <w:bookmarkStart w:name="z959" w:id="274"/>
    <w:p>
      <w:pPr>
        <w:spacing w:after="0"/>
        <w:ind w:left="0"/>
        <w:jc w:val="both"/>
      </w:pPr>
      <w:r>
        <w:rPr>
          <w:rFonts w:ascii="Times New Roman"/>
          <w:b w:val="false"/>
          <w:i w:val="false"/>
          <w:color w:val="000000"/>
          <w:sz w:val="28"/>
        </w:rPr>
        <w:t>
      Алматы қалалық ПИК Қауымдастығы ЗТБ (п) тұрғын үйге қызмет көрсету саласында</w:t>
      </w:r>
    </w:p>
    <w:bookmarkEnd w:id="274"/>
    <w:bookmarkStart w:name="z960" w:id="275"/>
    <w:p>
      <w:pPr>
        <w:spacing w:after="0"/>
        <w:ind w:left="0"/>
        <w:jc w:val="both"/>
      </w:pPr>
      <w:r>
        <w:rPr>
          <w:rFonts w:ascii="Times New Roman"/>
          <w:b w:val="false"/>
          <w:i w:val="false"/>
          <w:color w:val="000000"/>
          <w:sz w:val="28"/>
        </w:rPr>
        <w:t>
      Жоба жетекшісі:</w:t>
      </w:r>
    </w:p>
    <w:bookmarkEnd w:id="275"/>
    <w:bookmarkStart w:name="z961" w:id="276"/>
    <w:p>
      <w:pPr>
        <w:spacing w:after="0"/>
        <w:ind w:left="0"/>
        <w:jc w:val="both"/>
      </w:pPr>
      <w:r>
        <w:rPr>
          <w:rFonts w:ascii="Times New Roman"/>
          <w:b w:val="false"/>
          <w:i w:val="false"/>
          <w:color w:val="000000"/>
          <w:sz w:val="28"/>
        </w:rPr>
        <w:t>
      Рубцов А.А.</w:t>
      </w:r>
    </w:p>
    <w:bookmarkEnd w:id="276"/>
    <w:bookmarkStart w:name="z962" w:id="277"/>
    <w:p>
      <w:pPr>
        <w:spacing w:after="0"/>
        <w:ind w:left="0"/>
        <w:jc w:val="both"/>
      </w:pPr>
      <w:r>
        <w:rPr>
          <w:rFonts w:ascii="Times New Roman"/>
          <w:b w:val="false"/>
          <w:i w:val="false"/>
          <w:color w:val="000000"/>
          <w:sz w:val="28"/>
        </w:rPr>
        <w:t>
      E-mail: oulksk1@yandex.ru</w:t>
      </w:r>
    </w:p>
    <w:bookmarkEnd w:id="277"/>
    <w:bookmarkStart w:name="z963" w:id="278"/>
    <w:p>
      <w:pPr>
        <w:spacing w:after="0"/>
        <w:ind w:left="0"/>
        <w:jc w:val="both"/>
      </w:pPr>
      <w:r>
        <w:rPr>
          <w:rFonts w:ascii="Times New Roman"/>
          <w:b w:val="false"/>
          <w:i w:val="false"/>
          <w:color w:val="000000"/>
          <w:sz w:val="28"/>
        </w:rPr>
        <w:t>
      Телефон нөмірі: +7 (777) 359 81 59</w:t>
      </w:r>
    </w:p>
    <w:bookmarkEnd w:id="278"/>
    <w:bookmarkStart w:name="z964" w:id="279"/>
    <w:p>
      <w:pPr>
        <w:spacing w:after="0"/>
        <w:ind w:left="0"/>
        <w:jc w:val="both"/>
      </w:pPr>
      <w:r>
        <w:rPr>
          <w:rFonts w:ascii="Times New Roman"/>
          <w:b w:val="false"/>
          <w:i w:val="false"/>
          <w:color w:val="000000"/>
          <w:sz w:val="28"/>
        </w:rPr>
        <w:t>
      Орындаушылар:</w:t>
      </w:r>
    </w:p>
    <w:bookmarkEnd w:id="279"/>
    <w:bookmarkStart w:name="z965" w:id="280"/>
    <w:p>
      <w:pPr>
        <w:spacing w:after="0"/>
        <w:ind w:left="0"/>
        <w:jc w:val="both"/>
      </w:pPr>
      <w:r>
        <w:rPr>
          <w:rFonts w:ascii="Times New Roman"/>
          <w:b w:val="false"/>
          <w:i w:val="false"/>
          <w:color w:val="000000"/>
          <w:sz w:val="28"/>
        </w:rPr>
        <w:t>
      Рубцов А.А., +7 (777) 359 81 59, oulksk1@yandex.ru</w:t>
      </w:r>
    </w:p>
    <w:bookmarkEnd w:id="280"/>
    <w:bookmarkStart w:name="z966" w:id="281"/>
    <w:p>
      <w:pPr>
        <w:spacing w:after="0"/>
        <w:ind w:left="0"/>
        <w:jc w:val="both"/>
      </w:pPr>
      <w:r>
        <w:rPr>
          <w:rFonts w:ascii="Times New Roman"/>
          <w:b w:val="false"/>
          <w:i w:val="false"/>
          <w:color w:val="000000"/>
          <w:sz w:val="28"/>
        </w:rPr>
        <w:t>
      Тарасенко С. В., +7 (747) 052 50 99, s.centr0620@gmail.com</w:t>
      </w:r>
    </w:p>
    <w:bookmarkEnd w:id="281"/>
    <w:bookmarkStart w:name="z967" w:id="282"/>
    <w:p>
      <w:pPr>
        <w:spacing w:after="0"/>
        <w:ind w:left="0"/>
        <w:jc w:val="both"/>
      </w:pPr>
      <w:r>
        <w:rPr>
          <w:rFonts w:ascii="Times New Roman"/>
          <w:b w:val="false"/>
          <w:i w:val="false"/>
          <w:color w:val="000000"/>
          <w:sz w:val="28"/>
        </w:rPr>
        <w:t>
      16. Кәсіптік біліктілік жөніндегі салалық кеңес:</w:t>
      </w:r>
    </w:p>
    <w:bookmarkEnd w:id="282"/>
    <w:bookmarkStart w:name="z968" w:id="283"/>
    <w:p>
      <w:pPr>
        <w:spacing w:after="0"/>
        <w:ind w:left="0"/>
        <w:jc w:val="both"/>
      </w:pPr>
      <w:r>
        <w:rPr>
          <w:rFonts w:ascii="Times New Roman"/>
          <w:b w:val="false"/>
          <w:i w:val="false"/>
          <w:color w:val="000000"/>
          <w:sz w:val="28"/>
        </w:rPr>
        <w:t>
      17. Кәсіптік біліктілік жөніндегі ұлттық орган: 29.10.2024 г.</w:t>
      </w:r>
    </w:p>
    <w:bookmarkEnd w:id="283"/>
    <w:bookmarkStart w:name="z969" w:id="284"/>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284"/>
    <w:bookmarkStart w:name="z970" w:id="285"/>
    <w:p>
      <w:pPr>
        <w:spacing w:after="0"/>
        <w:ind w:left="0"/>
        <w:jc w:val="both"/>
      </w:pPr>
      <w:r>
        <w:rPr>
          <w:rFonts w:ascii="Times New Roman"/>
          <w:b w:val="false"/>
          <w:i w:val="false"/>
          <w:color w:val="000000"/>
          <w:sz w:val="28"/>
        </w:rPr>
        <w:t>
      19. Нұсқа нөмірі және шығарылған жылы: Нұсқа 3, 2024 г.</w:t>
      </w:r>
    </w:p>
    <w:bookmarkEnd w:id="285"/>
    <w:bookmarkStart w:name="z971" w:id="286"/>
    <w:p>
      <w:pPr>
        <w:spacing w:after="0"/>
        <w:ind w:left="0"/>
        <w:jc w:val="both"/>
      </w:pPr>
      <w:r>
        <w:rPr>
          <w:rFonts w:ascii="Times New Roman"/>
          <w:b w:val="false"/>
          <w:i w:val="false"/>
          <w:color w:val="000000"/>
          <w:sz w:val="28"/>
        </w:rPr>
        <w:t>
      20. Болжалды қайта қарау күні: 31.12.2027 г.</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