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8bcc7" w14:textId="598bc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Өнеркәсіп және құрылыс министрлігінің геология саласындағы кәсіптік стандартты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14 қарашадағы № 394 бұйрығы.</w:t>
      </w:r>
    </w:p>
    <w:p>
      <w:pPr>
        <w:spacing w:after="0"/>
        <w:ind w:left="0"/>
        <w:jc w:val="both"/>
      </w:pPr>
      <w:bookmarkStart w:name="z4" w:id="0"/>
      <w:r>
        <w:rPr>
          <w:rFonts w:ascii="Times New Roman"/>
          <w:b w:val="false"/>
          <w:i w:val="false"/>
          <w:color w:val="000000"/>
          <w:sz w:val="28"/>
        </w:rPr>
        <w:t xml:space="preserve">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Еңбек және халықты әлеуметтік қорғау министрінің 2023 жылғы 7 қыркүйектегі № 377 бұйрығымен бекітілген, (Нормативтік құқықтық актілерді мемлекеттік тіркеу тізілімінде № 33401 болып тіркелген) Кәсіптік стандарттарды әзірлеу және (немесе) жаңарту </w:t>
      </w:r>
      <w:r>
        <w:rPr>
          <w:rFonts w:ascii="Times New Roman"/>
          <w:b w:val="false"/>
          <w:i w:val="false"/>
          <w:color w:val="000000"/>
          <w:sz w:val="28"/>
        </w:rPr>
        <w:t>қағидаларына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Өнеркәсіп және құрылыс министрлігінің осы бұйрығына қосымшаға сәйкес "Пайдалы қазбалар кен орындарын геологиялық түсіру, іздеу және барлау (Геолог)" кәсіптік стандарты бекітілсін.</w:t>
      </w:r>
    </w:p>
    <w:bookmarkEnd w:id="1"/>
    <w:bookmarkStart w:name="z6" w:id="2"/>
    <w:p>
      <w:pPr>
        <w:spacing w:after="0"/>
        <w:ind w:left="0"/>
        <w:jc w:val="both"/>
      </w:pPr>
      <w:r>
        <w:rPr>
          <w:rFonts w:ascii="Times New Roman"/>
          <w:b w:val="false"/>
          <w:i w:val="false"/>
          <w:color w:val="000000"/>
          <w:sz w:val="28"/>
        </w:rPr>
        <w:t>
      2. Қазақстан Республикасы Өнеркәсіп және құрылыс министрлігінің Геология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бұйрыққа қол қойылған күннен бастап күнтізбелік бес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ресми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қосымша</w:t>
            </w:r>
          </w:p>
        </w:tc>
      </w:tr>
    </w:tbl>
    <w:bookmarkStart w:name="z17" w:id="7"/>
    <w:p>
      <w:pPr>
        <w:spacing w:after="0"/>
        <w:ind w:left="0"/>
        <w:jc w:val="left"/>
      </w:pPr>
      <w:r>
        <w:rPr>
          <w:rFonts w:ascii="Times New Roman"/>
          <w:b/>
          <w:i w:val="false"/>
          <w:color w:val="000000"/>
        </w:rPr>
        <w:t xml:space="preserve"> Кәсіптік стандарт: "Пайдалы қазбалар кен орындарын геологиялық түсіру, іздеу және барлау (Геолог)"</w:t>
      </w:r>
    </w:p>
    <w:bookmarkEnd w:id="7"/>
    <w:bookmarkStart w:name="z18" w:id="8"/>
    <w:p>
      <w:pPr>
        <w:spacing w:after="0"/>
        <w:ind w:left="0"/>
        <w:jc w:val="left"/>
      </w:pPr>
      <w:r>
        <w:rPr>
          <w:rFonts w:ascii="Times New Roman"/>
          <w:b/>
          <w:i w:val="false"/>
          <w:color w:val="000000"/>
        </w:rPr>
        <w:t xml:space="preserve"> 1-тарау. Жалпы ережелер</w:t>
      </w:r>
    </w:p>
    <w:bookmarkEnd w:id="8"/>
    <w:bookmarkStart w:name="z19" w:id="9"/>
    <w:p>
      <w:pPr>
        <w:spacing w:after="0"/>
        <w:ind w:left="0"/>
        <w:jc w:val="both"/>
      </w:pPr>
      <w:r>
        <w:rPr>
          <w:rFonts w:ascii="Times New Roman"/>
          <w:b w:val="false"/>
          <w:i w:val="false"/>
          <w:color w:val="000000"/>
          <w:sz w:val="28"/>
        </w:rPr>
        <w:t xml:space="preserve">
      1. Кәсіптік стандарттың қолдану аясы: "Геологиялық түсірілім, пайдалы қазбалар кен орындарын іздеу және барлау (Геолог)" кәсіби стандарты (бұдан әрі – кәсіби стандарт) геологиялық саласында біліктілік пен құзыреттілік деңгейіне, сондай-ақ геология саласындағы міндеттердің кең ауқымын кеңейтуге қойылатын талаптарды белгілейді. </w:t>
      </w:r>
    </w:p>
    <w:bookmarkEnd w:id="9"/>
    <w:bookmarkStart w:name="z20" w:id="10"/>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10"/>
    <w:bookmarkStart w:name="z21" w:id="11"/>
    <w:p>
      <w:pPr>
        <w:spacing w:after="0"/>
        <w:ind w:left="0"/>
        <w:jc w:val="both"/>
      </w:pPr>
      <w:r>
        <w:rPr>
          <w:rFonts w:ascii="Times New Roman"/>
          <w:b w:val="false"/>
          <w:i w:val="false"/>
          <w:color w:val="000000"/>
          <w:sz w:val="28"/>
        </w:rPr>
        <w:t>
      1) Алгоритм – белгілі бір нәтижеге жету үшін орындаушының іс-қимыл тәртібін сипаттайтын нұсқаулар жиынтығы. Ескі интерпретацияда "тәртіп" сөзінің орнына "реттілік" сөзі қолданылған;</w:t>
      </w:r>
    </w:p>
    <w:bookmarkEnd w:id="11"/>
    <w:bookmarkStart w:name="z22" w:id="12"/>
    <w:p>
      <w:pPr>
        <w:spacing w:after="0"/>
        <w:ind w:left="0"/>
        <w:jc w:val="both"/>
      </w:pPr>
      <w:r>
        <w:rPr>
          <w:rFonts w:ascii="Times New Roman"/>
          <w:b w:val="false"/>
          <w:i w:val="false"/>
          <w:color w:val="000000"/>
          <w:sz w:val="28"/>
        </w:rPr>
        <w:t>
      2) Бұрғылау – геологиялық құрылымды зерттеу, іздестіру, барлау, пайдалы қазбаларды өндіру, инженерлік-геологиялық ізденістер және т. б. үшін жер қыртысында тау-кен қазбасының (шпур, бұрғылау ұңғымасын, сирек шурфты, шахта оқпанын) негізінен дөңгелек қиманы салу процесі. Бұрғылаудың көптеген түрлері белгілі: бағаналы, керндік емес, соққы, шарошек, шнек, діріл бұрғылау, термиялық және т.б.</w:t>
      </w:r>
    </w:p>
    <w:bookmarkEnd w:id="12"/>
    <w:bookmarkStart w:name="z23" w:id="13"/>
    <w:p>
      <w:pPr>
        <w:spacing w:after="0"/>
        <w:ind w:left="0"/>
        <w:jc w:val="both"/>
      </w:pPr>
      <w:r>
        <w:rPr>
          <w:rFonts w:ascii="Times New Roman"/>
          <w:b w:val="false"/>
          <w:i w:val="false"/>
          <w:color w:val="000000"/>
          <w:sz w:val="28"/>
        </w:rPr>
        <w:t>
      3) Бұрғылау қондырғысы – негізінен ұңғымаларды салуға арналған жабдықтар кешені. Бұрғылау қондырғыларының стационарлық, жылжымалы, өздігінен жүретін және тасымалданатын түрлері болады;</w:t>
      </w:r>
    </w:p>
    <w:bookmarkEnd w:id="13"/>
    <w:bookmarkStart w:name="z24" w:id="14"/>
    <w:p>
      <w:pPr>
        <w:spacing w:after="0"/>
        <w:ind w:left="0"/>
        <w:jc w:val="both"/>
      </w:pPr>
      <w:r>
        <w:rPr>
          <w:rFonts w:ascii="Times New Roman"/>
          <w:b w:val="false"/>
          <w:i w:val="false"/>
          <w:color w:val="000000"/>
          <w:sz w:val="28"/>
        </w:rPr>
        <w:t>
      4) Бөліп сызықтау – жердің фигурасы мен өлшемін анықтау әдістері, жоспарлар мен карталардағы жер бетін бейнелеу туралы ғылым;</w:t>
      </w:r>
    </w:p>
    <w:bookmarkEnd w:id="14"/>
    <w:bookmarkStart w:name="z25" w:id="15"/>
    <w:p>
      <w:pPr>
        <w:spacing w:after="0"/>
        <w:ind w:left="0"/>
        <w:jc w:val="both"/>
      </w:pPr>
      <w:r>
        <w:rPr>
          <w:rFonts w:ascii="Times New Roman"/>
          <w:b w:val="false"/>
          <w:i w:val="false"/>
          <w:color w:val="000000"/>
          <w:sz w:val="28"/>
        </w:rPr>
        <w:t>
      5) Геодезия – жердің фигурасы мен өлшемін, сондай-ақ жер бетін жоспарлар мен карталарда бейнелеу әдістерін анықтау туралы ғылым;</w:t>
      </w:r>
    </w:p>
    <w:bookmarkEnd w:id="15"/>
    <w:bookmarkStart w:name="z26" w:id="16"/>
    <w:p>
      <w:pPr>
        <w:spacing w:after="0"/>
        <w:ind w:left="0"/>
        <w:jc w:val="both"/>
      </w:pPr>
      <w:r>
        <w:rPr>
          <w:rFonts w:ascii="Times New Roman"/>
          <w:b w:val="false"/>
          <w:i w:val="false"/>
          <w:color w:val="000000"/>
          <w:sz w:val="28"/>
        </w:rPr>
        <w:t>
      6) Геологиялық картография – әртүрлі геологиялық мазмұндағы карталарды жасау әдістерін әзірлейтін картография ғылымының саласы-нақты геологиялық карталар, төрттік шөгінділердің карталары, геоморфологиялық, гидрогеологиялық, геофизикалық, геохимиялық, литологиялық-петрографиялық, литологиялық-фациалдық, палеогеографиялық, тектоникалық, пайдалы қазбалар, металлогендік және т. б жасау әдістерін әзірлейтін картография ғылымының саласы;</w:t>
      </w:r>
    </w:p>
    <w:bookmarkEnd w:id="16"/>
    <w:bookmarkStart w:name="z27" w:id="17"/>
    <w:p>
      <w:pPr>
        <w:spacing w:after="0"/>
        <w:ind w:left="0"/>
        <w:jc w:val="both"/>
      </w:pPr>
      <w:r>
        <w:rPr>
          <w:rFonts w:ascii="Times New Roman"/>
          <w:b w:val="false"/>
          <w:i w:val="false"/>
          <w:color w:val="000000"/>
          <w:sz w:val="28"/>
        </w:rPr>
        <w:t>
      7) Геологиялық қор – "Ұлттық геологиялық қызмет" АҚ геологиялық қоры аймақаралық департаменттердың қорлары жиынтығында Қазақстан Республикасының геологиялық қорының жүйесін құрайды. Геологиялық қорлар қызметі - "Ұлттық геологиялық қызмет" АҚ құрылымдық бөлімшесі болып табылады. Қызмет тұрақты негізде геологиялық ақпаратты жинауды, сақтауды, пайдалануға беруді жүзеге асырады, жер қойнауын зерттеу жөніндегі жұмыстарды мемлекеттік тіркеуді, жер қойнауын геологиялық, геофизикалық және гидрогеологиялық зерделеуді мемлекеттік есепке алуды жүргізеді, Геология комитетінің Объектілік жоспарларын тіркейді. Қызметтің негізгі бағыты – геологиялық ақпаратты жинау және сақтау;</w:t>
      </w:r>
    </w:p>
    <w:bookmarkEnd w:id="17"/>
    <w:bookmarkStart w:name="z28" w:id="18"/>
    <w:p>
      <w:pPr>
        <w:spacing w:after="0"/>
        <w:ind w:left="0"/>
        <w:jc w:val="both"/>
      </w:pPr>
      <w:r>
        <w:rPr>
          <w:rFonts w:ascii="Times New Roman"/>
          <w:b w:val="false"/>
          <w:i w:val="false"/>
          <w:color w:val="000000"/>
          <w:sz w:val="28"/>
        </w:rPr>
        <w:t>
      8) Геология – астрономия, астрофизика, физика, химия, биология және басқа ғылымдардың деректерін тарта отырып Жердің құрылымы, оның пайда болуы мен дамуы туралы жер қыртысын тұтастай алғанда барлық қол жетімді әдістермен зерттеуге негізделген ғылым. Геология ұзақ уақыт бойы білімнің басқа салаларымен араласып келді. Қазіргі геология жерді сипаттау мен зерттеуде қолданылатын бірқатар өзара байланысты салаларға бөлінеді; динамикалық геология, тарихи геология, геотектоника, петрология, литология, минералогия, кристаллография, пайдалы қазбалар геологиясы, гидрогеология, аймақтық геология және басқалар. Геологияның аталған салаларының әрқайсысы дербес пәнге бөлінуі мүмкін. Қазіргі уақытта геология шешетін нақты мәселелердің басым бөлігі - 10-15 км тереңдікпен шектелген планетаның беткі бөлігі. Геология термині кез-келген елдің геологиялық құрылымына немесе жер бетінің белгілі бір үлкен бөлігіне қатысты қолданылады;</w:t>
      </w:r>
    </w:p>
    <w:bookmarkEnd w:id="18"/>
    <w:bookmarkStart w:name="z29" w:id="19"/>
    <w:p>
      <w:pPr>
        <w:spacing w:after="0"/>
        <w:ind w:left="0"/>
        <w:jc w:val="both"/>
      </w:pPr>
      <w:r>
        <w:rPr>
          <w:rFonts w:ascii="Times New Roman"/>
          <w:b w:val="false"/>
          <w:i w:val="false"/>
          <w:color w:val="000000"/>
          <w:sz w:val="28"/>
        </w:rPr>
        <w:t>
      9) Геологиялық барлау жұмыстары – пайдалы қазбалар кен орындарын іздеу, табу және өнеркәсіптік игеруге дайындау мақсатында жүргізілетін әртүрлі арнайы геологиялық және басқа да жұмыстар кешені. Геологиялық барлау жұмыстары пайдалы қазбалар кен орындарының орналасу заңдылықтарын, қалыптасу жағдайларын, құрылымының ерекшеліктерін, заттай құрамын оларды болжау, іздестіру, жату жағдайларын белгілеу, алдын ала және егжей-тегжейлі барлау, геологиялық-экономикалық бағалау және өнеркәсіптік игеруге дайындық мақсатында зерделеуді қамтиды;</w:t>
      </w:r>
    </w:p>
    <w:bookmarkEnd w:id="19"/>
    <w:bookmarkStart w:name="z30" w:id="20"/>
    <w:p>
      <w:pPr>
        <w:spacing w:after="0"/>
        <w:ind w:left="0"/>
        <w:jc w:val="both"/>
      </w:pPr>
      <w:r>
        <w:rPr>
          <w:rFonts w:ascii="Times New Roman"/>
          <w:b w:val="false"/>
          <w:i w:val="false"/>
          <w:color w:val="000000"/>
          <w:sz w:val="28"/>
        </w:rPr>
        <w:t>
      10) Геофизика – жердің қабығында және оның ядросында болатын физикалық құбылыстар мен процестерді зерттейтін ғылым. Геосфералардың құрылымына, құрамына, физикалық қасиеттері мен дамуына қатысты айрықша ерекшеліктерін ескере отырып, геофизикада физиканы атмосфера физикасы, теңіз физикасы және қатты жер физикасы деп бөледі. Геологиялық мақсаттағы геофизика (барлау геофизикасы) өзінің негізгі объектісі ретінде қатты Жердің ең жоғарғы бөлігін қарастырады және жер қыртысын зерттеуде, пайдалы қазбаларды іздеу мен барлауда, инженерлік геология мен гидрогеология мәселелерін шешуде геологиялық пәндермен байланысады;</w:t>
      </w:r>
    </w:p>
    <w:bookmarkEnd w:id="20"/>
    <w:bookmarkStart w:name="z31" w:id="21"/>
    <w:p>
      <w:pPr>
        <w:spacing w:after="0"/>
        <w:ind w:left="0"/>
        <w:jc w:val="both"/>
      </w:pPr>
      <w:r>
        <w:rPr>
          <w:rFonts w:ascii="Times New Roman"/>
          <w:b w:val="false"/>
          <w:i w:val="false"/>
          <w:color w:val="000000"/>
          <w:sz w:val="28"/>
        </w:rPr>
        <w:t>
      11) Геохимия – химиялық элементтердің таралуы (концентрациясы және шашырауы) және жер қыртысында, мүмкін болғанша тұтастай жерде көшу процестері туралы ғылым. Мақсаты – геохимия, барлық жаратылыстану ғылымдарының жетістіктерін қолдана отырып, осы құбылыстарды басқаратын негізгі заңдылықтарды ашу. Геохимия басқа геологиялық ғылымдар, ең алдымен геология, минералогия, пайдалы қазбалар туралы ілімдер және т. б. алған ақпаратты кеңінен қолданады. Қазіргі геохимия – бұл изотоптардың геохимиясы, биогеохимия, аймақтық геохимия, пайдалы қазбалар кен орындарын іздеудің геохимиялық әдістері сияқты пәндер кешені;</w:t>
      </w:r>
    </w:p>
    <w:bookmarkEnd w:id="21"/>
    <w:bookmarkStart w:name="z32" w:id="22"/>
    <w:p>
      <w:pPr>
        <w:spacing w:after="0"/>
        <w:ind w:left="0"/>
        <w:jc w:val="both"/>
      </w:pPr>
      <w:r>
        <w:rPr>
          <w:rFonts w:ascii="Times New Roman"/>
          <w:b w:val="false"/>
          <w:i w:val="false"/>
          <w:color w:val="000000"/>
          <w:sz w:val="28"/>
        </w:rPr>
        <w:t>
      12) Геологиялық ізденістер – қазбалар кен орындарын анықтау және перспективті бағалау үшін геологиялық, геофизикалық және геохимиялық жұмыстар кешені;</w:t>
      </w:r>
    </w:p>
    <w:bookmarkEnd w:id="22"/>
    <w:bookmarkStart w:name="z33" w:id="23"/>
    <w:p>
      <w:pPr>
        <w:spacing w:after="0"/>
        <w:ind w:left="0"/>
        <w:jc w:val="both"/>
      </w:pPr>
      <w:r>
        <w:rPr>
          <w:rFonts w:ascii="Times New Roman"/>
          <w:b w:val="false"/>
          <w:i w:val="false"/>
          <w:color w:val="000000"/>
          <w:sz w:val="28"/>
        </w:rPr>
        <w:t>
      13) Кесу – 1) кесу, геологияда-жазықтықтағы жер қыртысы учаскесінің геологиялық құрылымының графикалық бейнесі. 2) тілік, тау-кен ісінде-көмір немесе шөгінді кен орнын игеру кезінде пайда болған ашық тау-кен қазбаларының жиынтығы;</w:t>
      </w:r>
    </w:p>
    <w:bookmarkEnd w:id="23"/>
    <w:bookmarkStart w:name="z34" w:id="24"/>
    <w:p>
      <w:pPr>
        <w:spacing w:after="0"/>
        <w:ind w:left="0"/>
        <w:jc w:val="both"/>
      </w:pPr>
      <w:r>
        <w:rPr>
          <w:rFonts w:ascii="Times New Roman"/>
          <w:b w:val="false"/>
          <w:i w:val="false"/>
          <w:color w:val="000000"/>
          <w:sz w:val="28"/>
        </w:rPr>
        <w:t>
      14) Негізгі – геологияда-бағаналы бұрғылау нәтижесінде алынған тау жыныстарының цилиндрлік бағанасы. Геологиялық зерттеуге және сынауға қызмет етеді;</w:t>
      </w:r>
    </w:p>
    <w:bookmarkEnd w:id="24"/>
    <w:bookmarkStart w:name="z35" w:id="25"/>
    <w:p>
      <w:pPr>
        <w:spacing w:after="0"/>
        <w:ind w:left="0"/>
        <w:jc w:val="both"/>
      </w:pPr>
      <w:r>
        <w:rPr>
          <w:rFonts w:ascii="Times New Roman"/>
          <w:b w:val="false"/>
          <w:i w:val="false"/>
          <w:color w:val="000000"/>
          <w:sz w:val="28"/>
        </w:rPr>
        <w:t>
      15) Пайдалы қазбалардың кондициясы – пайдалы қазбалар кен орнын игерудің сапасы мен тау-кен-геологиялық жағдайларына қойылатын талаптардың жиынтығы; кен орнын контурлауды және оның қорларын баланстық және баланстан тыс қорларға бөлуді қамтамасыз етеді;</w:t>
      </w:r>
    </w:p>
    <w:bookmarkEnd w:id="25"/>
    <w:bookmarkStart w:name="z36" w:id="26"/>
    <w:p>
      <w:pPr>
        <w:spacing w:after="0"/>
        <w:ind w:left="0"/>
        <w:jc w:val="both"/>
      </w:pPr>
      <w:r>
        <w:rPr>
          <w:rFonts w:ascii="Times New Roman"/>
          <w:b w:val="false"/>
          <w:i w:val="false"/>
          <w:color w:val="000000"/>
          <w:sz w:val="28"/>
        </w:rPr>
        <w:t>
      16) Пайдалы қазбалар – химиялық құрамы мен физикалық қасиеттері оларды материалдық өндіріс саласында тиімді пайдалануға мүмкіндік беретін жер қыртысының минералды түзілімдері. Қатты (көмірлер, кендер, кенді емес пайдалы қазбалар), сұйық (мұнай, минералды сулар) және газ тәрізді (табиғи жанғыш және инертті газдар)болып бөлінеді;</w:t>
      </w:r>
    </w:p>
    <w:bookmarkEnd w:id="26"/>
    <w:bookmarkStart w:name="z37" w:id="27"/>
    <w:p>
      <w:pPr>
        <w:spacing w:after="0"/>
        <w:ind w:left="0"/>
        <w:jc w:val="both"/>
      </w:pPr>
      <w:r>
        <w:rPr>
          <w:rFonts w:ascii="Times New Roman"/>
          <w:b w:val="false"/>
          <w:i w:val="false"/>
          <w:color w:val="000000"/>
          <w:sz w:val="28"/>
        </w:rPr>
        <w:t>
      17) Пайдалы қазбалар кен орындарын барлау – жер қойнауындағы минералды шикізат қорларын анықтау және геологиялық-экономикалық бағалау жұмыстарының жиынтығы. . Алдын-ала, егжей-тегжейлі және пайдалану секілді үш негізгі кезеңнен тұрады;</w:t>
      </w:r>
    </w:p>
    <w:bookmarkEnd w:id="27"/>
    <w:bookmarkStart w:name="z38" w:id="28"/>
    <w:p>
      <w:pPr>
        <w:spacing w:after="0"/>
        <w:ind w:left="0"/>
        <w:jc w:val="both"/>
      </w:pPr>
      <w:r>
        <w:rPr>
          <w:rFonts w:ascii="Times New Roman"/>
          <w:b w:val="false"/>
          <w:i w:val="false"/>
          <w:color w:val="000000"/>
          <w:sz w:val="28"/>
        </w:rPr>
        <w:t>
      18) Пайдалы қазбалар кен орны – саны, сапасы және өнеркәсіптік пайдалануға жарамдылығы бойынша жер қойнауында немесе жер бетінде минералды заттардың жиналуы;</w:t>
      </w:r>
    </w:p>
    <w:bookmarkEnd w:id="28"/>
    <w:bookmarkStart w:name="z39" w:id="29"/>
    <w:p>
      <w:pPr>
        <w:spacing w:after="0"/>
        <w:ind w:left="0"/>
        <w:jc w:val="both"/>
      </w:pPr>
      <w:r>
        <w:rPr>
          <w:rFonts w:ascii="Times New Roman"/>
          <w:b w:val="false"/>
          <w:i w:val="false"/>
          <w:color w:val="000000"/>
          <w:sz w:val="28"/>
        </w:rPr>
        <w:t>
      19) Стратиграфия – (лат. stratum-қабат және "графия") - тау жыныстарының түзілу реттілігін және олардың бастапқы кеңістіктік қатынастарын зерттейтін геология бөлімі. 2-қабатта. 19 ғ. негізгі геологиялық жүйелер бөлініп, олардың реттілігі белгіленді. Стратиграфияда әртүрлі әдістерді қолдану (палеонтологиялық, споралы-тозаңды талдау, изотоптық анықтамалар, литологиялық, геохимиялық, геофизикалық) жалпы жиынтық стратиграфиялық баған жасауға мүмкіндік берді.</w:t>
      </w:r>
    </w:p>
    <w:bookmarkEnd w:id="29"/>
    <w:bookmarkStart w:name="z40" w:id="30"/>
    <w:p>
      <w:pPr>
        <w:spacing w:after="0"/>
        <w:ind w:left="0"/>
        <w:jc w:val="both"/>
      </w:pPr>
      <w:r>
        <w:rPr>
          <w:rFonts w:ascii="Times New Roman"/>
          <w:b w:val="false"/>
          <w:i w:val="false"/>
          <w:color w:val="000000"/>
          <w:sz w:val="28"/>
        </w:rPr>
        <w:t xml:space="preserve">
      3. Осы кәсіптік стандартта мынадай қысқартулар қолданылады: </w:t>
      </w:r>
    </w:p>
    <w:bookmarkEnd w:id="30"/>
    <w:bookmarkStart w:name="z41" w:id="31"/>
    <w:p>
      <w:pPr>
        <w:spacing w:after="0"/>
        <w:ind w:left="0"/>
        <w:jc w:val="both"/>
      </w:pPr>
      <w:r>
        <w:rPr>
          <w:rFonts w:ascii="Times New Roman"/>
          <w:b w:val="false"/>
          <w:i w:val="false"/>
          <w:color w:val="000000"/>
          <w:sz w:val="28"/>
        </w:rPr>
        <w:t>
      1) ГБЖ – геологиялық барлау жұмыстары.</w:t>
      </w:r>
    </w:p>
    <w:bookmarkEnd w:id="31"/>
    <w:bookmarkStart w:name="z42" w:id="32"/>
    <w:p>
      <w:pPr>
        <w:spacing w:after="0"/>
        <w:ind w:left="0"/>
        <w:jc w:val="both"/>
      </w:pPr>
      <w:r>
        <w:rPr>
          <w:rFonts w:ascii="Times New Roman"/>
          <w:b w:val="false"/>
          <w:i w:val="false"/>
          <w:color w:val="000000"/>
          <w:sz w:val="28"/>
        </w:rPr>
        <w:t>
      2) ҚПҚК – қатты пайдалы қазбалар кен орындары.</w:t>
      </w:r>
    </w:p>
    <w:bookmarkEnd w:id="32"/>
    <w:bookmarkStart w:name="z43" w:id="33"/>
    <w:p>
      <w:pPr>
        <w:spacing w:after="0"/>
        <w:ind w:left="0"/>
        <w:jc w:val="both"/>
      </w:pPr>
      <w:r>
        <w:rPr>
          <w:rFonts w:ascii="Times New Roman"/>
          <w:b w:val="false"/>
          <w:i w:val="false"/>
          <w:color w:val="000000"/>
          <w:sz w:val="28"/>
        </w:rPr>
        <w:t>
      3) ҚПҚ – қатты пайдалы қазбалар.</w:t>
      </w:r>
    </w:p>
    <w:bookmarkEnd w:id="33"/>
    <w:bookmarkStart w:name="z44" w:id="34"/>
    <w:p>
      <w:pPr>
        <w:spacing w:after="0"/>
        <w:ind w:left="0"/>
        <w:jc w:val="left"/>
      </w:pPr>
      <w:r>
        <w:rPr>
          <w:rFonts w:ascii="Times New Roman"/>
          <w:b/>
          <w:i w:val="false"/>
          <w:color w:val="000000"/>
        </w:rPr>
        <w:t xml:space="preserve"> 2-тарау. Кәсіптік стандарттың паспорты</w:t>
      </w:r>
    </w:p>
    <w:bookmarkEnd w:id="34"/>
    <w:bookmarkStart w:name="z45" w:id="35"/>
    <w:p>
      <w:pPr>
        <w:spacing w:after="0"/>
        <w:ind w:left="0"/>
        <w:jc w:val="both"/>
      </w:pPr>
      <w:r>
        <w:rPr>
          <w:rFonts w:ascii="Times New Roman"/>
          <w:b w:val="false"/>
          <w:i w:val="false"/>
          <w:color w:val="000000"/>
          <w:sz w:val="28"/>
        </w:rPr>
        <w:t xml:space="preserve">
      4. Кәсіптік стандарттың атауы: Пайдалы қазбалар кен орындарын геологиялық түсіру, іздеу және барлау (Геолог). </w:t>
      </w:r>
    </w:p>
    <w:bookmarkEnd w:id="35"/>
    <w:bookmarkStart w:name="z46" w:id="36"/>
    <w:p>
      <w:pPr>
        <w:spacing w:after="0"/>
        <w:ind w:left="0"/>
        <w:jc w:val="both"/>
      </w:pPr>
      <w:r>
        <w:rPr>
          <w:rFonts w:ascii="Times New Roman"/>
          <w:b w:val="false"/>
          <w:i w:val="false"/>
          <w:color w:val="000000"/>
          <w:sz w:val="28"/>
        </w:rPr>
        <w:t xml:space="preserve">
      5. Кәсіптік стандарттың коды: M71122052. </w:t>
      </w:r>
    </w:p>
    <w:bookmarkEnd w:id="36"/>
    <w:bookmarkStart w:name="z47" w:id="37"/>
    <w:p>
      <w:pPr>
        <w:spacing w:after="0"/>
        <w:ind w:left="0"/>
        <w:jc w:val="both"/>
      </w:pPr>
      <w:r>
        <w:rPr>
          <w:rFonts w:ascii="Times New Roman"/>
          <w:b w:val="false"/>
          <w:i w:val="false"/>
          <w:color w:val="000000"/>
          <w:sz w:val="28"/>
        </w:rPr>
        <w:t>
      6. ЭҚЖЖ секциясын, бөлімін, тобын, сыныбын және кіші сыныбын көрсету: M Кәсіби, ғылыми және техникалық қызмет.</w:t>
      </w:r>
    </w:p>
    <w:bookmarkEnd w:id="37"/>
    <w:bookmarkStart w:name="z48" w:id="38"/>
    <w:p>
      <w:pPr>
        <w:spacing w:after="0"/>
        <w:ind w:left="0"/>
        <w:jc w:val="both"/>
      </w:pPr>
      <w:r>
        <w:rPr>
          <w:rFonts w:ascii="Times New Roman"/>
          <w:b w:val="false"/>
          <w:i w:val="false"/>
          <w:color w:val="000000"/>
          <w:sz w:val="28"/>
        </w:rPr>
        <w:t>
      71 Сәулет, инженерлік ізденістер, техникалық сынақтар мен талдау саласындағы қызмет.</w:t>
      </w:r>
    </w:p>
    <w:bookmarkEnd w:id="38"/>
    <w:bookmarkStart w:name="z49" w:id="39"/>
    <w:p>
      <w:pPr>
        <w:spacing w:after="0"/>
        <w:ind w:left="0"/>
        <w:jc w:val="both"/>
      </w:pPr>
      <w:r>
        <w:rPr>
          <w:rFonts w:ascii="Times New Roman"/>
          <w:b w:val="false"/>
          <w:i w:val="false"/>
          <w:color w:val="000000"/>
          <w:sz w:val="28"/>
        </w:rPr>
        <w:t>
      71.1 Сәулет саласындағы қызмет, инженерлік ізденістер және осы салаларда техникалық кеңес беру.</w:t>
      </w:r>
    </w:p>
    <w:bookmarkEnd w:id="39"/>
    <w:bookmarkStart w:name="z50" w:id="40"/>
    <w:p>
      <w:pPr>
        <w:spacing w:after="0"/>
        <w:ind w:left="0"/>
        <w:jc w:val="both"/>
      </w:pPr>
      <w:r>
        <w:rPr>
          <w:rFonts w:ascii="Times New Roman"/>
          <w:b w:val="false"/>
          <w:i w:val="false"/>
          <w:color w:val="000000"/>
          <w:sz w:val="28"/>
        </w:rPr>
        <w:t>
      71.12 Инженерлік ізденістер саласындағы қызмет және осы салаларда техникалық кеңес беруді ұсыну.</w:t>
      </w:r>
    </w:p>
    <w:bookmarkEnd w:id="40"/>
    <w:bookmarkStart w:name="z51" w:id="41"/>
    <w:p>
      <w:pPr>
        <w:spacing w:after="0"/>
        <w:ind w:left="0"/>
        <w:jc w:val="both"/>
      </w:pPr>
      <w:r>
        <w:rPr>
          <w:rFonts w:ascii="Times New Roman"/>
          <w:b w:val="false"/>
          <w:i w:val="false"/>
          <w:color w:val="000000"/>
          <w:sz w:val="28"/>
        </w:rPr>
        <w:t>
      71.12.2 Геологиялық барлаулар мен ізденістер бойынша қызмет (ғылыми зерттеулер мен әзірлемелерсіз).</w:t>
      </w:r>
    </w:p>
    <w:bookmarkEnd w:id="41"/>
    <w:bookmarkStart w:name="z52" w:id="42"/>
    <w:p>
      <w:pPr>
        <w:spacing w:after="0"/>
        <w:ind w:left="0"/>
        <w:jc w:val="both"/>
      </w:pPr>
      <w:r>
        <w:rPr>
          <w:rFonts w:ascii="Times New Roman"/>
          <w:b w:val="false"/>
          <w:i w:val="false"/>
          <w:color w:val="000000"/>
          <w:sz w:val="28"/>
        </w:rPr>
        <w:t xml:space="preserve">
      7. Кәсіптік стандарттың қысқаша сипаттамасы: Кәсіптік стандарт "Кәсіптік біліктілік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әзірленді, білім беру бағдарламаларын қалыптастыруға, оның ішінде кәсіпорындарда персоналды оқытуға, білім беру ұйымдары қызметкерлері мен түлектерінің кәсіптік біліктілігін тануға және геология саласындағы қызметті жүзеге асыратын ұйымдар мен кәсіпорындарда персоналды басқару саласындағы кең ауқымды міндеттердің шешімдеріне қойылатын талаптарды белгілейді. </w:t>
      </w:r>
    </w:p>
    <w:bookmarkEnd w:id="42"/>
    <w:bookmarkStart w:name="z53" w:id="43"/>
    <w:p>
      <w:pPr>
        <w:spacing w:after="0"/>
        <w:ind w:left="0"/>
        <w:jc w:val="both"/>
      </w:pPr>
      <w:r>
        <w:rPr>
          <w:rFonts w:ascii="Times New Roman"/>
          <w:b w:val="false"/>
          <w:i w:val="false"/>
          <w:color w:val="000000"/>
          <w:sz w:val="28"/>
        </w:rPr>
        <w:t xml:space="preserve">
      8. Кәсіптер карточкаларының тізімі: </w:t>
      </w:r>
    </w:p>
    <w:bookmarkEnd w:id="43"/>
    <w:bookmarkStart w:name="z54" w:id="44"/>
    <w:p>
      <w:pPr>
        <w:spacing w:after="0"/>
        <w:ind w:left="0"/>
        <w:jc w:val="both"/>
      </w:pPr>
      <w:r>
        <w:rPr>
          <w:rFonts w:ascii="Times New Roman"/>
          <w:b w:val="false"/>
          <w:i w:val="false"/>
          <w:color w:val="000000"/>
          <w:sz w:val="28"/>
        </w:rPr>
        <w:t>
      1) Геологиялық жұмыстардағы жұмысшы - 3 СБШ-нің деңгейі.</w:t>
      </w:r>
    </w:p>
    <w:bookmarkEnd w:id="44"/>
    <w:bookmarkStart w:name="z55" w:id="45"/>
    <w:p>
      <w:pPr>
        <w:spacing w:after="0"/>
        <w:ind w:left="0"/>
        <w:jc w:val="both"/>
      </w:pPr>
      <w:r>
        <w:rPr>
          <w:rFonts w:ascii="Times New Roman"/>
          <w:b w:val="false"/>
          <w:i w:val="false"/>
          <w:color w:val="000000"/>
          <w:sz w:val="28"/>
        </w:rPr>
        <w:t>
      2) Геолог-техник-картограф - 4 СБШ-нің деңгейі.</w:t>
      </w:r>
    </w:p>
    <w:bookmarkEnd w:id="45"/>
    <w:bookmarkStart w:name="z56" w:id="46"/>
    <w:p>
      <w:pPr>
        <w:spacing w:after="0"/>
        <w:ind w:left="0"/>
        <w:jc w:val="both"/>
      </w:pPr>
      <w:r>
        <w:rPr>
          <w:rFonts w:ascii="Times New Roman"/>
          <w:b w:val="false"/>
          <w:i w:val="false"/>
          <w:color w:val="000000"/>
          <w:sz w:val="28"/>
        </w:rPr>
        <w:t>
      3) Геолог-техник-барлаушы - 4 СБШ-нің деңгейі.</w:t>
      </w:r>
    </w:p>
    <w:bookmarkEnd w:id="46"/>
    <w:bookmarkStart w:name="z57" w:id="47"/>
    <w:p>
      <w:pPr>
        <w:spacing w:after="0"/>
        <w:ind w:left="0"/>
        <w:jc w:val="both"/>
      </w:pPr>
      <w:r>
        <w:rPr>
          <w:rFonts w:ascii="Times New Roman"/>
          <w:b w:val="false"/>
          <w:i w:val="false"/>
          <w:color w:val="000000"/>
          <w:sz w:val="28"/>
        </w:rPr>
        <w:t>
      4) Геолог-техник-түсіруші - 4 СБШ-нің деңгейі.</w:t>
      </w:r>
    </w:p>
    <w:bookmarkEnd w:id="47"/>
    <w:bookmarkStart w:name="z58" w:id="48"/>
    <w:p>
      <w:pPr>
        <w:spacing w:after="0"/>
        <w:ind w:left="0"/>
        <w:jc w:val="both"/>
      </w:pPr>
      <w:r>
        <w:rPr>
          <w:rFonts w:ascii="Times New Roman"/>
          <w:b w:val="false"/>
          <w:i w:val="false"/>
          <w:color w:val="000000"/>
          <w:sz w:val="28"/>
        </w:rPr>
        <w:t>
      5) Геолог-техник-іздеуші - 4 СБШ-нің деңгейі.</w:t>
      </w:r>
    </w:p>
    <w:bookmarkEnd w:id="48"/>
    <w:bookmarkStart w:name="z59" w:id="49"/>
    <w:p>
      <w:pPr>
        <w:spacing w:after="0"/>
        <w:ind w:left="0"/>
        <w:jc w:val="both"/>
      </w:pPr>
      <w:r>
        <w:rPr>
          <w:rFonts w:ascii="Times New Roman"/>
          <w:b w:val="false"/>
          <w:i w:val="false"/>
          <w:color w:val="000000"/>
          <w:sz w:val="28"/>
        </w:rPr>
        <w:t>
      6) Геолог-маман-картограф - 5 СБШ-нің деңгейі.</w:t>
      </w:r>
    </w:p>
    <w:bookmarkEnd w:id="49"/>
    <w:bookmarkStart w:name="z60" w:id="50"/>
    <w:p>
      <w:pPr>
        <w:spacing w:after="0"/>
        <w:ind w:left="0"/>
        <w:jc w:val="both"/>
      </w:pPr>
      <w:r>
        <w:rPr>
          <w:rFonts w:ascii="Times New Roman"/>
          <w:b w:val="false"/>
          <w:i w:val="false"/>
          <w:color w:val="000000"/>
          <w:sz w:val="28"/>
        </w:rPr>
        <w:t>
      7) Геолог-маман-түсіруші - 5 СБШ-нің деңгейі.</w:t>
      </w:r>
    </w:p>
    <w:bookmarkEnd w:id="50"/>
    <w:bookmarkStart w:name="z61" w:id="51"/>
    <w:p>
      <w:pPr>
        <w:spacing w:after="0"/>
        <w:ind w:left="0"/>
        <w:jc w:val="both"/>
      </w:pPr>
      <w:r>
        <w:rPr>
          <w:rFonts w:ascii="Times New Roman"/>
          <w:b w:val="false"/>
          <w:i w:val="false"/>
          <w:color w:val="000000"/>
          <w:sz w:val="28"/>
        </w:rPr>
        <w:t>
      8) Геолог-маман-іздеуші - 5 СБШ-нің деңгейі.</w:t>
      </w:r>
    </w:p>
    <w:bookmarkEnd w:id="51"/>
    <w:bookmarkStart w:name="z62" w:id="52"/>
    <w:p>
      <w:pPr>
        <w:spacing w:after="0"/>
        <w:ind w:left="0"/>
        <w:jc w:val="both"/>
      </w:pPr>
      <w:r>
        <w:rPr>
          <w:rFonts w:ascii="Times New Roman"/>
          <w:b w:val="false"/>
          <w:i w:val="false"/>
          <w:color w:val="000000"/>
          <w:sz w:val="28"/>
        </w:rPr>
        <w:t>
      9) Геолог-маман-барлаушы - 5 СБШ-нің деңгейі.</w:t>
      </w:r>
    </w:p>
    <w:bookmarkEnd w:id="52"/>
    <w:bookmarkStart w:name="z63" w:id="53"/>
    <w:p>
      <w:pPr>
        <w:spacing w:after="0"/>
        <w:ind w:left="0"/>
        <w:jc w:val="both"/>
      </w:pPr>
      <w:r>
        <w:rPr>
          <w:rFonts w:ascii="Times New Roman"/>
          <w:b w:val="false"/>
          <w:i w:val="false"/>
          <w:color w:val="000000"/>
          <w:sz w:val="28"/>
        </w:rPr>
        <w:t>
      10) Палинолог-маман - 5 СБШ-нің деңгейі.</w:t>
      </w:r>
    </w:p>
    <w:bookmarkEnd w:id="53"/>
    <w:bookmarkStart w:name="z64" w:id="54"/>
    <w:p>
      <w:pPr>
        <w:spacing w:after="0"/>
        <w:ind w:left="0"/>
        <w:jc w:val="both"/>
      </w:pPr>
      <w:r>
        <w:rPr>
          <w:rFonts w:ascii="Times New Roman"/>
          <w:b w:val="false"/>
          <w:i w:val="false"/>
          <w:color w:val="000000"/>
          <w:sz w:val="28"/>
        </w:rPr>
        <w:t>
      11) Геоморфолог-маман - 5 СБШ-нің деңгейі.</w:t>
      </w:r>
    </w:p>
    <w:bookmarkEnd w:id="54"/>
    <w:bookmarkStart w:name="z65" w:id="55"/>
    <w:p>
      <w:pPr>
        <w:spacing w:after="0"/>
        <w:ind w:left="0"/>
        <w:jc w:val="both"/>
      </w:pPr>
      <w:r>
        <w:rPr>
          <w:rFonts w:ascii="Times New Roman"/>
          <w:b w:val="false"/>
          <w:i w:val="false"/>
          <w:color w:val="000000"/>
          <w:sz w:val="28"/>
        </w:rPr>
        <w:t>
      12) Геолог-іздеуші инженер - 6 СБШ-нің деңгейі.</w:t>
      </w:r>
    </w:p>
    <w:bookmarkEnd w:id="55"/>
    <w:bookmarkStart w:name="z66" w:id="56"/>
    <w:p>
      <w:pPr>
        <w:spacing w:after="0"/>
        <w:ind w:left="0"/>
        <w:jc w:val="both"/>
      </w:pPr>
      <w:r>
        <w:rPr>
          <w:rFonts w:ascii="Times New Roman"/>
          <w:b w:val="false"/>
          <w:i w:val="false"/>
          <w:color w:val="000000"/>
          <w:sz w:val="28"/>
        </w:rPr>
        <w:t>
      13) Геолог-инженер-барлаушы - 6 СБШ-нің деңгейі.</w:t>
      </w:r>
    </w:p>
    <w:bookmarkEnd w:id="56"/>
    <w:bookmarkStart w:name="z67" w:id="57"/>
    <w:p>
      <w:pPr>
        <w:spacing w:after="0"/>
        <w:ind w:left="0"/>
        <w:jc w:val="both"/>
      </w:pPr>
      <w:r>
        <w:rPr>
          <w:rFonts w:ascii="Times New Roman"/>
          <w:b w:val="false"/>
          <w:i w:val="false"/>
          <w:color w:val="000000"/>
          <w:sz w:val="28"/>
        </w:rPr>
        <w:t>
      14) Аға геолог-іздеуші - 6 СБШ-нің деңгейі.</w:t>
      </w:r>
    </w:p>
    <w:bookmarkEnd w:id="57"/>
    <w:bookmarkStart w:name="z68" w:id="58"/>
    <w:p>
      <w:pPr>
        <w:spacing w:after="0"/>
        <w:ind w:left="0"/>
        <w:jc w:val="both"/>
      </w:pPr>
      <w:r>
        <w:rPr>
          <w:rFonts w:ascii="Times New Roman"/>
          <w:b w:val="false"/>
          <w:i w:val="false"/>
          <w:color w:val="000000"/>
          <w:sz w:val="28"/>
        </w:rPr>
        <w:t>
      15) Геолог-инженер-картограф - 6 СБШ-нің деңгейі.</w:t>
      </w:r>
    </w:p>
    <w:bookmarkEnd w:id="58"/>
    <w:bookmarkStart w:name="z69" w:id="59"/>
    <w:p>
      <w:pPr>
        <w:spacing w:after="0"/>
        <w:ind w:left="0"/>
        <w:jc w:val="both"/>
      </w:pPr>
      <w:r>
        <w:rPr>
          <w:rFonts w:ascii="Times New Roman"/>
          <w:b w:val="false"/>
          <w:i w:val="false"/>
          <w:color w:val="000000"/>
          <w:sz w:val="28"/>
        </w:rPr>
        <w:t>
      16) Аға геолог-картограф - 6 СБШ-нің деңгейі.</w:t>
      </w:r>
    </w:p>
    <w:bookmarkEnd w:id="59"/>
    <w:bookmarkStart w:name="z70" w:id="60"/>
    <w:p>
      <w:pPr>
        <w:spacing w:after="0"/>
        <w:ind w:left="0"/>
        <w:jc w:val="both"/>
      </w:pPr>
      <w:r>
        <w:rPr>
          <w:rFonts w:ascii="Times New Roman"/>
          <w:b w:val="false"/>
          <w:i w:val="false"/>
          <w:color w:val="000000"/>
          <w:sz w:val="28"/>
        </w:rPr>
        <w:t>
      17) Геолог-инженер-түсіруші - 6 СБШ-нің деңгейі.</w:t>
      </w:r>
    </w:p>
    <w:bookmarkEnd w:id="60"/>
    <w:bookmarkStart w:name="z71" w:id="61"/>
    <w:p>
      <w:pPr>
        <w:spacing w:after="0"/>
        <w:ind w:left="0"/>
        <w:jc w:val="both"/>
      </w:pPr>
      <w:r>
        <w:rPr>
          <w:rFonts w:ascii="Times New Roman"/>
          <w:b w:val="false"/>
          <w:i w:val="false"/>
          <w:color w:val="000000"/>
          <w:sz w:val="28"/>
        </w:rPr>
        <w:t>
      18) Аға геолог-түсіруші - 6 СБШ-нің деңгейі.</w:t>
      </w:r>
    </w:p>
    <w:bookmarkEnd w:id="61"/>
    <w:bookmarkStart w:name="z72" w:id="62"/>
    <w:p>
      <w:pPr>
        <w:spacing w:after="0"/>
        <w:ind w:left="0"/>
        <w:jc w:val="both"/>
      </w:pPr>
      <w:r>
        <w:rPr>
          <w:rFonts w:ascii="Times New Roman"/>
          <w:b w:val="false"/>
          <w:i w:val="false"/>
          <w:color w:val="000000"/>
          <w:sz w:val="28"/>
        </w:rPr>
        <w:t>
      19) Аға барлаушы геолог - 6 СБШ-нің деңгейі.</w:t>
      </w:r>
    </w:p>
    <w:bookmarkEnd w:id="62"/>
    <w:bookmarkStart w:name="z73" w:id="63"/>
    <w:p>
      <w:pPr>
        <w:spacing w:after="0"/>
        <w:ind w:left="0"/>
        <w:jc w:val="both"/>
      </w:pPr>
      <w:r>
        <w:rPr>
          <w:rFonts w:ascii="Times New Roman"/>
          <w:b w:val="false"/>
          <w:i w:val="false"/>
          <w:color w:val="000000"/>
          <w:sz w:val="28"/>
        </w:rPr>
        <w:t>
      20) Аға геоморфолог - 6 СБШ-нің деңгейі.</w:t>
      </w:r>
    </w:p>
    <w:bookmarkEnd w:id="63"/>
    <w:bookmarkStart w:name="z74" w:id="64"/>
    <w:p>
      <w:pPr>
        <w:spacing w:after="0"/>
        <w:ind w:left="0"/>
        <w:jc w:val="both"/>
      </w:pPr>
      <w:r>
        <w:rPr>
          <w:rFonts w:ascii="Times New Roman"/>
          <w:b w:val="false"/>
          <w:i w:val="false"/>
          <w:color w:val="000000"/>
          <w:sz w:val="28"/>
        </w:rPr>
        <w:t>
      21) Аға палинолог - 6 СБШ-нің деңгейі.</w:t>
      </w:r>
    </w:p>
    <w:bookmarkEnd w:id="64"/>
    <w:bookmarkStart w:name="z75" w:id="65"/>
    <w:p>
      <w:pPr>
        <w:spacing w:after="0"/>
        <w:ind w:left="0"/>
        <w:jc w:val="both"/>
      </w:pPr>
      <w:r>
        <w:rPr>
          <w:rFonts w:ascii="Times New Roman"/>
          <w:b w:val="false"/>
          <w:i w:val="false"/>
          <w:color w:val="000000"/>
          <w:sz w:val="28"/>
        </w:rPr>
        <w:t>
      22) Палинолог-инженер - 6 СБШ-нің деңгейі.</w:t>
      </w:r>
    </w:p>
    <w:bookmarkEnd w:id="65"/>
    <w:bookmarkStart w:name="z76" w:id="66"/>
    <w:p>
      <w:pPr>
        <w:spacing w:after="0"/>
        <w:ind w:left="0"/>
        <w:jc w:val="both"/>
      </w:pPr>
      <w:r>
        <w:rPr>
          <w:rFonts w:ascii="Times New Roman"/>
          <w:b w:val="false"/>
          <w:i w:val="false"/>
          <w:color w:val="000000"/>
          <w:sz w:val="28"/>
        </w:rPr>
        <w:t>
      23) Геоморфолог-инженер - 6 СБШ-нің деңгейі.</w:t>
      </w:r>
    </w:p>
    <w:bookmarkEnd w:id="66"/>
    <w:bookmarkStart w:name="z77" w:id="67"/>
    <w:p>
      <w:pPr>
        <w:spacing w:after="0"/>
        <w:ind w:left="0"/>
        <w:jc w:val="both"/>
      </w:pPr>
      <w:r>
        <w:rPr>
          <w:rFonts w:ascii="Times New Roman"/>
          <w:b w:val="false"/>
          <w:i w:val="false"/>
          <w:color w:val="000000"/>
          <w:sz w:val="28"/>
        </w:rPr>
        <w:t>
      24) Бас барлаушы геолог - 7 СБШ-нің деңгейі.</w:t>
      </w:r>
    </w:p>
    <w:bookmarkEnd w:id="67"/>
    <w:bookmarkStart w:name="z78" w:id="68"/>
    <w:p>
      <w:pPr>
        <w:spacing w:after="0"/>
        <w:ind w:left="0"/>
        <w:jc w:val="both"/>
      </w:pPr>
      <w:r>
        <w:rPr>
          <w:rFonts w:ascii="Times New Roman"/>
          <w:b w:val="false"/>
          <w:i w:val="false"/>
          <w:color w:val="000000"/>
          <w:sz w:val="28"/>
        </w:rPr>
        <w:t>
      25) Бас геолог-түсіруші - 7 СБШ-нің деңгейі.</w:t>
      </w:r>
    </w:p>
    <w:bookmarkEnd w:id="68"/>
    <w:bookmarkStart w:name="z79" w:id="69"/>
    <w:p>
      <w:pPr>
        <w:spacing w:after="0"/>
        <w:ind w:left="0"/>
        <w:jc w:val="both"/>
      </w:pPr>
      <w:r>
        <w:rPr>
          <w:rFonts w:ascii="Times New Roman"/>
          <w:b w:val="false"/>
          <w:i w:val="false"/>
          <w:color w:val="000000"/>
          <w:sz w:val="28"/>
        </w:rPr>
        <w:t>
      26) Бас геолог-іздеуші - 7 СБШ-нің деңгейі.</w:t>
      </w:r>
    </w:p>
    <w:bookmarkEnd w:id="69"/>
    <w:bookmarkStart w:name="z80" w:id="70"/>
    <w:p>
      <w:pPr>
        <w:spacing w:after="0"/>
        <w:ind w:left="0"/>
        <w:jc w:val="both"/>
      </w:pPr>
      <w:r>
        <w:rPr>
          <w:rFonts w:ascii="Times New Roman"/>
          <w:b w:val="false"/>
          <w:i w:val="false"/>
          <w:color w:val="000000"/>
          <w:sz w:val="28"/>
        </w:rPr>
        <w:t>
      27) Бас геолог-картограф - 7 СБШ-нің деңгейі.</w:t>
      </w:r>
    </w:p>
    <w:bookmarkEnd w:id="70"/>
    <w:bookmarkStart w:name="z81" w:id="71"/>
    <w:p>
      <w:pPr>
        <w:spacing w:after="0"/>
        <w:ind w:left="0"/>
        <w:jc w:val="left"/>
      </w:pPr>
      <w:r>
        <w:rPr>
          <w:rFonts w:ascii="Times New Roman"/>
          <w:b/>
          <w:i w:val="false"/>
          <w:color w:val="000000"/>
        </w:rPr>
        <w:t xml:space="preserve"> 3-тарау. Кәсіптер карточкалары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"Геологиялық жұмыстардағы жұмысшы":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жұмыстардағы жұмысшы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2"/>
          <w:p>
            <w:pPr>
              <w:spacing w:after="20"/>
              <w:ind w:left="20"/>
              <w:jc w:val="both"/>
            </w:pPr>
            <w:r>
              <w:rPr>
                <w:rFonts w:ascii="Times New Roman"/>
                <w:b w:val="false"/>
                <w:i w:val="false"/>
                <w:color w:val="000000"/>
                <w:sz w:val="20"/>
              </w:rPr>
              <w:t xml:space="preserve">
5-шығарылым. "Жұмыстар мен жұмысшы кәсіптерінің бірыңғай тарифтік-біліктілік анықтамалығын (5, 11, 13, 15, 17, 19-шығарылымдары) бекіту туралы" 2017 жылғы 4 шілдедегі № 191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2017 жылы 20 қазанда № 15924 болып тіркелді. </w:t>
            </w:r>
          </w:p>
          <w:bookmarkEnd w:id="72"/>
          <w:p>
            <w:pPr>
              <w:spacing w:after="20"/>
              <w:ind w:left="20"/>
              <w:jc w:val="both"/>
            </w:pPr>
            <w:r>
              <w:rPr>
                <w:rFonts w:ascii="Times New Roman"/>
                <w:b w:val="false"/>
                <w:i w:val="false"/>
                <w:color w:val="000000"/>
                <w:sz w:val="20"/>
              </w:rPr>
              <w:t xml:space="preserve">
3-4-Параграф, Геологиялық жұмыстардағы жұмысшы (2,3 разряд)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3"/>
          <w:p>
            <w:pPr>
              <w:spacing w:after="20"/>
              <w:ind w:left="20"/>
              <w:jc w:val="both"/>
            </w:pPr>
            <w:r>
              <w:rPr>
                <w:rFonts w:ascii="Times New Roman"/>
                <w:b w:val="false"/>
                <w:i w:val="false"/>
                <w:color w:val="000000"/>
                <w:sz w:val="20"/>
              </w:rPr>
              <w:t>
Білім деңгейі:</w:t>
            </w:r>
          </w:p>
          <w:bookmarkEnd w:id="73"/>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4"/>
          <w:p>
            <w:pPr>
              <w:spacing w:after="20"/>
              <w:ind w:left="20"/>
              <w:jc w:val="both"/>
            </w:pPr>
            <w:r>
              <w:rPr>
                <w:rFonts w:ascii="Times New Roman"/>
                <w:b w:val="false"/>
                <w:i w:val="false"/>
                <w:color w:val="000000"/>
                <w:sz w:val="20"/>
              </w:rPr>
              <w:t>
Мамандық:</w:t>
            </w:r>
          </w:p>
          <w:bookmarkEnd w:id="74"/>
          <w:p>
            <w:pPr>
              <w:spacing w:after="20"/>
              <w:ind w:left="20"/>
              <w:jc w:val="both"/>
            </w:pPr>
            <w:r>
              <w:rPr>
                <w:rFonts w:ascii="Times New Roman"/>
                <w:b w:val="false"/>
                <w:i w:val="false"/>
                <w:color w:val="000000"/>
                <w:sz w:val="20"/>
              </w:rPr>
              <w:t xml:space="preserve">
Геологиялық суретке түсіру, пайдалы қазба кен орындарын іздеу мен барлау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5"/>
          <w:p>
            <w:pPr>
              <w:spacing w:after="20"/>
              <w:ind w:left="20"/>
              <w:jc w:val="both"/>
            </w:pPr>
            <w:r>
              <w:rPr>
                <w:rFonts w:ascii="Times New Roman"/>
                <w:b w:val="false"/>
                <w:i w:val="false"/>
                <w:color w:val="000000"/>
                <w:sz w:val="20"/>
              </w:rPr>
              <w:t>
Білім деңгейі:</w:t>
            </w:r>
          </w:p>
          <w:bookmarkEnd w:id="75"/>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6"/>
          <w:p>
            <w:pPr>
              <w:spacing w:after="20"/>
              <w:ind w:left="20"/>
              <w:jc w:val="both"/>
            </w:pPr>
            <w:r>
              <w:rPr>
                <w:rFonts w:ascii="Times New Roman"/>
                <w:b w:val="false"/>
                <w:i w:val="false"/>
                <w:color w:val="000000"/>
                <w:sz w:val="20"/>
              </w:rPr>
              <w:t>
Мамандық:</w:t>
            </w:r>
          </w:p>
          <w:bookmarkEnd w:id="7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7"/>
          <w:p>
            <w:pPr>
              <w:spacing w:after="20"/>
              <w:ind w:left="20"/>
              <w:jc w:val="both"/>
            </w:pPr>
            <w:r>
              <w:rPr>
                <w:rFonts w:ascii="Times New Roman"/>
                <w:b w:val="false"/>
                <w:i w:val="false"/>
                <w:color w:val="000000"/>
                <w:sz w:val="20"/>
              </w:rPr>
              <w:t>
Біліктілік:</w:t>
            </w:r>
          </w:p>
          <w:bookmarkEnd w:id="7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8"/>
          <w:p>
            <w:pPr>
              <w:spacing w:after="20"/>
              <w:ind w:left="20"/>
              <w:jc w:val="both"/>
            </w:pPr>
            <w:r>
              <w:rPr>
                <w:rFonts w:ascii="Times New Roman"/>
                <w:b w:val="false"/>
                <w:i w:val="false"/>
                <w:color w:val="000000"/>
                <w:sz w:val="20"/>
              </w:rPr>
              <w:t>
2114-1-001 - Геолог</w:t>
            </w:r>
          </w:p>
          <w:bookmarkEnd w:id="78"/>
          <w:p>
            <w:pPr>
              <w:spacing w:after="20"/>
              <w:ind w:left="20"/>
              <w:jc w:val="both"/>
            </w:pPr>
            <w:r>
              <w:rPr>
                <w:rFonts w:ascii="Times New Roman"/>
                <w:b w:val="false"/>
                <w:i w:val="false"/>
                <w:color w:val="000000"/>
                <w:sz w:val="20"/>
              </w:rPr>
              <w:t>
2114-1-005 - Геолог барлаушы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 маман геологты алып жүру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Геологтың басшылығымен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9"/>
          <w:p>
            <w:pPr>
              <w:spacing w:after="20"/>
              <w:ind w:left="20"/>
              <w:jc w:val="both"/>
            </w:pPr>
            <w:r>
              <w:rPr>
                <w:rFonts w:ascii="Times New Roman"/>
                <w:b w:val="false"/>
                <w:i w:val="false"/>
                <w:color w:val="000000"/>
                <w:sz w:val="20"/>
              </w:rPr>
              <w:t>
1-еңбек функциясы:</w:t>
            </w:r>
          </w:p>
          <w:bookmarkEnd w:id="79"/>
          <w:p>
            <w:pPr>
              <w:spacing w:after="20"/>
              <w:ind w:left="20"/>
              <w:jc w:val="both"/>
            </w:pPr>
            <w:r>
              <w:rPr>
                <w:rFonts w:ascii="Times New Roman"/>
                <w:b w:val="false"/>
                <w:i w:val="false"/>
                <w:color w:val="000000"/>
                <w:sz w:val="20"/>
              </w:rPr>
              <w:t>
Геологтың басшылығымен жұмыстарды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0"/>
          <w:p>
            <w:pPr>
              <w:spacing w:after="20"/>
              <w:ind w:left="20"/>
              <w:jc w:val="both"/>
            </w:pPr>
            <w:r>
              <w:rPr>
                <w:rFonts w:ascii="Times New Roman"/>
                <w:b w:val="false"/>
                <w:i w:val="false"/>
                <w:color w:val="000000"/>
                <w:sz w:val="20"/>
              </w:rPr>
              <w:t>
1-дағды:</w:t>
            </w:r>
          </w:p>
          <w:bookmarkEnd w:id="80"/>
          <w:p>
            <w:pPr>
              <w:spacing w:after="20"/>
              <w:ind w:left="20"/>
              <w:jc w:val="both"/>
            </w:pPr>
            <w:r>
              <w:rPr>
                <w:rFonts w:ascii="Times New Roman"/>
                <w:b w:val="false"/>
                <w:i w:val="false"/>
                <w:color w:val="000000"/>
                <w:sz w:val="20"/>
              </w:rPr>
              <w:t>
Учаскедегі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1"/>
          <w:p>
            <w:pPr>
              <w:spacing w:after="20"/>
              <w:ind w:left="20"/>
              <w:jc w:val="both"/>
            </w:pPr>
            <w:r>
              <w:rPr>
                <w:rFonts w:ascii="Times New Roman"/>
                <w:b w:val="false"/>
                <w:i w:val="false"/>
                <w:color w:val="000000"/>
                <w:sz w:val="20"/>
              </w:rPr>
              <w:t>
Машықтар:</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2-разряд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Маршрутта геолог-маманды ертіп жүру.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Қайталанатын сынамаларды сұрыптаңыз және оларды сынауға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Су көздерін пайдалану режимін сақтау және су деңгейін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Гидрометриялық жұмыстар кезінде жармаларды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Борпылдақ жыныстардың литогеохимиялық сынамаларын құрғату, ұсақтау және електен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Сөмкелер жасау, колбаларды жуу және сынама алу үшін сөмкелерді жуу.</w:t>
            </w:r>
          </w:p>
          <w:p>
            <w:pPr>
              <w:spacing w:after="20"/>
              <w:ind w:left="20"/>
              <w:jc w:val="both"/>
            </w:pPr>
            <w:r>
              <w:rPr>
                <w:rFonts w:ascii="Times New Roman"/>
                <w:b w:val="false"/>
                <w:i w:val="false"/>
                <w:color w:val="000000"/>
                <w:sz w:val="20"/>
              </w:rPr>
              <w:t>
</w:t>
            </w:r>
            <w:r>
              <w:rPr>
                <w:rFonts w:ascii="Times New Roman"/>
                <w:b w:val="false"/>
                <w:i w:val="false"/>
                <w:color w:val="000000"/>
                <w:sz w:val="20"/>
              </w:rPr>
              <w:t>7. Далалық жабдықтарды, аспаптарды, құралдарды, жабдықтарды буып-түю, тиеу, түсіру.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Жүктерді тасымалдау және тасу (көлік құралдары үшін қолжетімсіз жерлерде).</w:t>
            </w:r>
          </w:p>
          <w:p>
            <w:pPr>
              <w:spacing w:after="20"/>
              <w:ind w:left="20"/>
              <w:jc w:val="both"/>
            </w:pPr>
            <w:r>
              <w:rPr>
                <w:rFonts w:ascii="Times New Roman"/>
                <w:b w:val="false"/>
                <w:i w:val="false"/>
                <w:color w:val="000000"/>
                <w:sz w:val="20"/>
              </w:rPr>
              <w:t>
</w:t>
            </w:r>
            <w:r>
              <w:rPr>
                <w:rFonts w:ascii="Times New Roman"/>
                <w:b w:val="false"/>
                <w:i w:val="false"/>
                <w:color w:val="000000"/>
                <w:sz w:val="20"/>
              </w:rPr>
              <w:t>9. Таулы және шөлді аудандарда маршруттар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Геологиялық түсіру және іздестіру жұмыстарын жүргізу туралы негізгі мәліметтерді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Жыныстар мен сынамалардың үлгілерін іріктеу, буып-түю, тасымалдау.</w:t>
            </w:r>
          </w:p>
          <w:p>
            <w:pPr>
              <w:spacing w:after="20"/>
              <w:ind w:left="20"/>
              <w:jc w:val="both"/>
            </w:pPr>
            <w:r>
              <w:rPr>
                <w:rFonts w:ascii="Times New Roman"/>
                <w:b w:val="false"/>
                <w:i w:val="false"/>
                <w:color w:val="000000"/>
                <w:sz w:val="20"/>
              </w:rPr>
              <w:t>
12. Сынама шлихтарын іріктеу және жуу ережелері мен тәсілдерін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2"/>
          <w:p>
            <w:pPr>
              <w:spacing w:after="20"/>
              <w:ind w:left="20"/>
              <w:jc w:val="both"/>
            </w:pPr>
            <w:r>
              <w:rPr>
                <w:rFonts w:ascii="Times New Roman"/>
                <w:b w:val="false"/>
                <w:i w:val="false"/>
                <w:color w:val="000000"/>
                <w:sz w:val="20"/>
              </w:rPr>
              <w:t>
Білімдер:</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2-разряд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Лагерь аумағында және геологиялық партияның өткелдерінде орналасқан далалық жабдықтарды, аспаптарды, құралдарды, жабдықтарды, сынамалардың әртүрлі түрлерін пайдалану, сақтау, буып-түю және тасымалдау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Аспаптармен, жабдықтармен, жабдықтармен және материалдармен жұмыс істеу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Тау-кен қазбаларының орналасуы мен мақсаты туралы негізгі ұғымдар.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Ұңғымалар мен тау-кен қазбаларынан тау жыныстарының үлгілерін іріктеу тәртібі мен қағидаларының, оларды сақтау тәртібі мен қағидаларының негізгі ұғымдары.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Су сынамаларын іріктеу, ресімдеу және сақтау тәртібінің негізгі ұғымдары.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6.Пайдалы қазбалардың бос жыныстардан айрықша белгілері туралы негізгі ұғымдар.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Қабылданған тау жыныстарының жіктелуі, тау жыныстарының сынамалары мен үлгілерін тіркеу журналдарын толтыру және сақтау тәртібі және басқа да белгіленген құжаттама туралы негізгі ұғымдар.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8. Қарапайым геологиялық жоспарлар туралы негізгі ұғымдар.</w:t>
            </w:r>
          </w:p>
          <w:p>
            <w:pPr>
              <w:spacing w:after="20"/>
              <w:ind w:left="20"/>
              <w:jc w:val="both"/>
            </w:pPr>
            <w:r>
              <w:rPr>
                <w:rFonts w:ascii="Times New Roman"/>
                <w:b w:val="false"/>
                <w:i w:val="false"/>
                <w:color w:val="000000"/>
                <w:sz w:val="20"/>
              </w:rPr>
              <w:t>
9.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3"/>
          <w:p>
            <w:pPr>
              <w:spacing w:after="20"/>
              <w:ind w:left="20"/>
              <w:jc w:val="both"/>
            </w:pPr>
            <w:r>
              <w:rPr>
                <w:rFonts w:ascii="Times New Roman"/>
                <w:b w:val="false"/>
                <w:i w:val="false"/>
                <w:color w:val="000000"/>
                <w:sz w:val="20"/>
              </w:rPr>
              <w:t>
2-дағды:</w:t>
            </w:r>
          </w:p>
          <w:bookmarkEnd w:id="83"/>
          <w:p>
            <w:pPr>
              <w:spacing w:after="20"/>
              <w:ind w:left="20"/>
              <w:jc w:val="both"/>
            </w:pPr>
            <w:r>
              <w:rPr>
                <w:rFonts w:ascii="Times New Roman"/>
                <w:b w:val="false"/>
                <w:i w:val="false"/>
                <w:color w:val="000000"/>
                <w:sz w:val="20"/>
              </w:rPr>
              <w:t>
Жер қойнауын зерттеу учаскесі бойынша өндірістік операцияларды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4"/>
          <w:p>
            <w:pPr>
              <w:spacing w:after="20"/>
              <w:ind w:left="20"/>
              <w:jc w:val="both"/>
            </w:pPr>
            <w:r>
              <w:rPr>
                <w:rFonts w:ascii="Times New Roman"/>
                <w:b w:val="false"/>
                <w:i w:val="false"/>
                <w:color w:val="000000"/>
                <w:sz w:val="20"/>
              </w:rPr>
              <w:t>
Машықтар:</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Табиғи өсінділерден, бірлік дана, литалық геохимиялық, геоботаникалық сынамалардан, су мен газ сынамаларынан, борозды және шлих сынамаларынан тау жыныстарының үлгілерін іріктеп алу, буып-түю, заттаңбалау, борпылдақ жыныстардан монолиттерді іріктеп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Шлих сынамаларын жууға арналған орындарды жабдықтау.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Шлих сынамаларын науада немесе шелекте берілген үлес салмағына немесе түсіне дейін шайю.</w:t>
            </w:r>
          </w:p>
          <w:p>
            <w:pPr>
              <w:spacing w:after="20"/>
              <w:ind w:left="20"/>
              <w:jc w:val="both"/>
            </w:pPr>
            <w:r>
              <w:rPr>
                <w:rFonts w:ascii="Times New Roman"/>
                <w:b w:val="false"/>
                <w:i w:val="false"/>
                <w:color w:val="000000"/>
                <w:sz w:val="20"/>
              </w:rPr>
              <w:t>
</w:t>
            </w:r>
            <w:r>
              <w:rPr>
                <w:rFonts w:ascii="Times New Roman"/>
                <w:b w:val="false"/>
                <w:i w:val="false"/>
                <w:color w:val="000000"/>
                <w:sz w:val="20"/>
              </w:rPr>
              <w:t>4. Шлих үлгілерін құрғату.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Әр түрлі минералдар мен металдардың дәндерін алтыннан, касситериттен, вольфрамиттен және басқа компоненттерден үрлеу арқылы шлюхаларды өңдеу.</w:t>
            </w:r>
          </w:p>
          <w:p>
            <w:pPr>
              <w:spacing w:after="20"/>
              <w:ind w:left="20"/>
              <w:jc w:val="both"/>
            </w:pPr>
            <w:r>
              <w:rPr>
                <w:rFonts w:ascii="Times New Roman"/>
                <w:b w:val="false"/>
                <w:i w:val="false"/>
                <w:color w:val="000000"/>
                <w:sz w:val="20"/>
              </w:rPr>
              <w:t>
6. Далалық аспаптардан көрсеткіштерді түсіру және оларды журналға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5"/>
          <w:p>
            <w:pPr>
              <w:spacing w:after="20"/>
              <w:ind w:left="20"/>
              <w:jc w:val="both"/>
            </w:pPr>
            <w:r>
              <w:rPr>
                <w:rFonts w:ascii="Times New Roman"/>
                <w:b w:val="false"/>
                <w:i w:val="false"/>
                <w:color w:val="000000"/>
                <w:sz w:val="20"/>
              </w:rPr>
              <w:t>
Білімдер:</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Таулы-тайга және шөлді аудандарда маршруттар жүргізу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түсіру және іздестіру жұмыстарын жүргізу туралы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Жыныстар мен сынамалардың үлгілерін іріктеу, буып-түю, таңбалау және тасымалдау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Сынама шлихтарын іріктеу және жуу қағидалары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Шлихтерді үрлеу ережелері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Шлихтерде кездесетін шлих минералдары мен металдардың ең көп шоғырланған жерлері.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Далалық аспаптарды пайдалану және оларға қызмет көрсету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Тау жыныстарының физика-механикалық қасиеттері және олардың пайда болу шарттары туралы қарапайым мәліметтер.</w:t>
            </w:r>
          </w:p>
          <w:p>
            <w:pPr>
              <w:spacing w:after="20"/>
              <w:ind w:left="20"/>
              <w:jc w:val="both"/>
            </w:pPr>
            <w:r>
              <w:rPr>
                <w:rFonts w:ascii="Times New Roman"/>
                <w:b w:val="false"/>
                <w:i w:val="false"/>
                <w:color w:val="000000"/>
                <w:sz w:val="20"/>
              </w:rPr>
              <w:t>
9.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86"/>
          <w:p>
            <w:pPr>
              <w:spacing w:after="20"/>
              <w:ind w:left="20"/>
              <w:jc w:val="both"/>
            </w:pPr>
            <w:r>
              <w:rPr>
                <w:rFonts w:ascii="Times New Roman"/>
                <w:b w:val="false"/>
                <w:i w:val="false"/>
                <w:color w:val="000000"/>
                <w:sz w:val="20"/>
              </w:rPr>
              <w:t>
Жауапкершілік</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Төзімділік пен еңбексүйгіштік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16228-2-2017 бұрғылауға арналған жабдық және іргетастарды Орнату Қауіпсіздік 2-бөлім. Азаматтық құрылыс, инженерлік геология, карьер және тау-кен жұмыстарына арналған өздігінен жүретін бұрғылау қондырғылары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Геолог-маман-түсіруші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"Геолог-техник-картограф":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Геолог-техник-картограф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87"/>
          <w:p>
            <w:pPr>
              <w:spacing w:after="20"/>
              <w:ind w:left="20"/>
              <w:jc w:val="both"/>
            </w:pPr>
            <w:r>
              <w:rPr>
                <w:rFonts w:ascii="Times New Roman"/>
                <w:b w:val="false"/>
                <w:i w:val="false"/>
                <w:color w:val="000000"/>
                <w:sz w:val="20"/>
              </w:rPr>
              <w:t xml:space="preserve">
Геология және жер қойнауын барлау ұйымдарының басшылары мен мамандары лауазымдарының үлгілік біліктілік сипаттамаларын бекіту туралы Қазақстан Республикасы Инвестициялар және даму министрінің 2018 жылғы 29 тамыздағы № 619 бұйрығы. Қазақстан Республикасының Әділет министрлігінде 2018 жылғы 22 қыркүйекте № 17407 болып тіркелді </w:t>
            </w:r>
          </w:p>
          <w:bookmarkEnd w:id="87"/>
          <w:p>
            <w:pPr>
              <w:spacing w:after="20"/>
              <w:ind w:left="20"/>
              <w:jc w:val="both"/>
            </w:pPr>
            <w:r>
              <w:rPr>
                <w:rFonts w:ascii="Times New Roman"/>
                <w:b w:val="false"/>
                <w:i w:val="false"/>
                <w:color w:val="000000"/>
                <w:sz w:val="20"/>
              </w:rPr>
              <w:t xml:space="preserve">
2-тарау, 5-параграф. Техник-геолог.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88"/>
          <w:p>
            <w:pPr>
              <w:spacing w:after="20"/>
              <w:ind w:left="20"/>
              <w:jc w:val="both"/>
            </w:pPr>
            <w:r>
              <w:rPr>
                <w:rFonts w:ascii="Times New Roman"/>
                <w:b w:val="false"/>
                <w:i w:val="false"/>
                <w:color w:val="000000"/>
                <w:sz w:val="20"/>
              </w:rPr>
              <w:t>
Білім деңгейі:</w:t>
            </w:r>
          </w:p>
          <w:bookmarkEnd w:id="88"/>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89"/>
          <w:p>
            <w:pPr>
              <w:spacing w:after="20"/>
              <w:ind w:left="20"/>
              <w:jc w:val="both"/>
            </w:pPr>
            <w:r>
              <w:rPr>
                <w:rFonts w:ascii="Times New Roman"/>
                <w:b w:val="false"/>
                <w:i w:val="false"/>
                <w:color w:val="000000"/>
                <w:sz w:val="20"/>
              </w:rPr>
              <w:t>
Мамандық:</w:t>
            </w:r>
          </w:p>
          <w:bookmarkEnd w:id="89"/>
          <w:p>
            <w:pPr>
              <w:spacing w:after="20"/>
              <w:ind w:left="20"/>
              <w:jc w:val="both"/>
            </w:pPr>
            <w:r>
              <w:rPr>
                <w:rFonts w:ascii="Times New Roman"/>
                <w:b w:val="false"/>
                <w:i w:val="false"/>
                <w:color w:val="000000"/>
                <w:sz w:val="20"/>
              </w:rPr>
              <w:t xml:space="preserve">
Геологиялық суретке түсіру, пайдалы қазба кен орындарын іздеу мен барлау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техник-геолог, екінші санатты техник-геолог лауазымындағы жұмыс өтілі екі жылдан кем емес; екінші санатты техник-геолог, санаты жоқ техник-геолог лауазымындағы жұмыс өтілі кемінде екі жыл; санаты жоқ, жұмыс өтіліне талаптар қойылмайтын техник-геолог.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2165-2 - Картографтар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жұмыстарды жүргізуге қатысу және бұрғылау жұмыстарын құжаттау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90"/>
          <w:p>
            <w:pPr>
              <w:spacing w:after="20"/>
              <w:ind w:left="20"/>
              <w:jc w:val="both"/>
            </w:pPr>
            <w:r>
              <w:rPr>
                <w:rFonts w:ascii="Times New Roman"/>
                <w:b w:val="false"/>
                <w:i w:val="false"/>
                <w:color w:val="000000"/>
                <w:sz w:val="20"/>
              </w:rPr>
              <w:t>
1. Жабдықтарды инженерлік-іздестіру жұмыстарына дайындауға қатысу</w:t>
            </w:r>
          </w:p>
          <w:bookmarkEnd w:id="90"/>
          <w:p>
            <w:pPr>
              <w:spacing w:after="20"/>
              <w:ind w:left="20"/>
              <w:jc w:val="both"/>
            </w:pPr>
            <w:r>
              <w:rPr>
                <w:rFonts w:ascii="Times New Roman"/>
                <w:b w:val="false"/>
                <w:i w:val="false"/>
                <w:color w:val="000000"/>
                <w:sz w:val="20"/>
              </w:rPr>
              <w:t>
2. Инженерлік-геологиялық жұмыстарға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Бастапқы геологиялық ақпаратты камералдық өңдеуге қатысу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1"/>
          <w:p>
            <w:pPr>
              <w:spacing w:after="20"/>
              <w:ind w:left="20"/>
              <w:jc w:val="both"/>
            </w:pPr>
            <w:r>
              <w:rPr>
                <w:rFonts w:ascii="Times New Roman"/>
                <w:b w:val="false"/>
                <w:i w:val="false"/>
                <w:color w:val="000000"/>
                <w:sz w:val="20"/>
              </w:rPr>
              <w:t>
1-еңбек функциясы:</w:t>
            </w:r>
          </w:p>
          <w:bookmarkEnd w:id="91"/>
          <w:p>
            <w:pPr>
              <w:spacing w:after="20"/>
              <w:ind w:left="20"/>
              <w:jc w:val="both"/>
            </w:pPr>
            <w:r>
              <w:rPr>
                <w:rFonts w:ascii="Times New Roman"/>
                <w:b w:val="false"/>
                <w:i w:val="false"/>
                <w:color w:val="000000"/>
                <w:sz w:val="20"/>
              </w:rPr>
              <w:t>
Жабдықтарды инженерлік-іздестіру жұмыстарына дайындауға қатысу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2"/>
          <w:p>
            <w:pPr>
              <w:spacing w:after="20"/>
              <w:ind w:left="20"/>
              <w:jc w:val="both"/>
            </w:pPr>
            <w:r>
              <w:rPr>
                <w:rFonts w:ascii="Times New Roman"/>
                <w:b w:val="false"/>
                <w:i w:val="false"/>
                <w:color w:val="000000"/>
                <w:sz w:val="20"/>
              </w:rPr>
              <w:t>
1-дағды:</w:t>
            </w:r>
          </w:p>
          <w:bookmarkEnd w:id="92"/>
          <w:p>
            <w:pPr>
              <w:spacing w:after="20"/>
              <w:ind w:left="20"/>
              <w:jc w:val="both"/>
            </w:pPr>
            <w:r>
              <w:rPr>
                <w:rFonts w:ascii="Times New Roman"/>
                <w:b w:val="false"/>
                <w:i w:val="false"/>
                <w:color w:val="000000"/>
                <w:sz w:val="20"/>
              </w:rPr>
              <w:t>
Зерттелетін жұмыс ауданының инженерлік-геологиялық жағдайлары туралы материалдар мен мәліметтерді жинау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93"/>
          <w:p>
            <w:pPr>
              <w:spacing w:after="20"/>
              <w:ind w:left="20"/>
              <w:jc w:val="both"/>
            </w:pPr>
            <w:r>
              <w:rPr>
                <w:rFonts w:ascii="Times New Roman"/>
                <w:b w:val="false"/>
                <w:i w:val="false"/>
                <w:color w:val="000000"/>
                <w:sz w:val="20"/>
              </w:rPr>
              <w:t>
Машықтар:</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1. Алынған тапсырмаға сәйкес геологиялық қорларда геологиялық материалдарды іздеу және жинау.</w:t>
            </w:r>
          </w:p>
          <w:p>
            <w:pPr>
              <w:spacing w:after="20"/>
              <w:ind w:left="20"/>
              <w:jc w:val="both"/>
            </w:pPr>
            <w:r>
              <w:rPr>
                <w:rFonts w:ascii="Times New Roman"/>
                <w:b w:val="false"/>
                <w:i w:val="false"/>
                <w:color w:val="000000"/>
                <w:sz w:val="20"/>
              </w:rPr>
              <w:t>
2. Геологиялық қорлардың картотекалары бойынша жұмыс ауданы бойынша қолда бар қосымша геологиялық материалдардың тізбелерін (тізімдерін)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94"/>
          <w:p>
            <w:pPr>
              <w:spacing w:after="20"/>
              <w:ind w:left="20"/>
              <w:jc w:val="both"/>
            </w:pPr>
            <w:r>
              <w:rPr>
                <w:rFonts w:ascii="Times New Roman"/>
                <w:b w:val="false"/>
                <w:i w:val="false"/>
                <w:color w:val="000000"/>
                <w:sz w:val="20"/>
              </w:rPr>
              <w:t>
Білімдер:</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1. Зерттелетін жұмыс ауданының геологиясы туралы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қорлардағы жұмыстың негізгі принциптері.</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95"/>
          <w:p>
            <w:pPr>
              <w:spacing w:after="20"/>
              <w:ind w:left="20"/>
              <w:jc w:val="both"/>
            </w:pPr>
            <w:r>
              <w:rPr>
                <w:rFonts w:ascii="Times New Roman"/>
                <w:b w:val="false"/>
                <w:i w:val="false"/>
                <w:color w:val="000000"/>
                <w:sz w:val="20"/>
              </w:rPr>
              <w:t>
2-дағды:</w:t>
            </w:r>
          </w:p>
          <w:bookmarkEnd w:id="95"/>
          <w:p>
            <w:pPr>
              <w:spacing w:after="20"/>
              <w:ind w:left="20"/>
              <w:jc w:val="both"/>
            </w:pPr>
            <w:r>
              <w:rPr>
                <w:rFonts w:ascii="Times New Roman"/>
                <w:b w:val="false"/>
                <w:i w:val="false"/>
                <w:color w:val="000000"/>
                <w:sz w:val="20"/>
              </w:rPr>
              <w:t>
Инженерлік-іздестіру жабдықтары мен жабдықтарын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96"/>
          <w:p>
            <w:pPr>
              <w:spacing w:after="20"/>
              <w:ind w:left="20"/>
              <w:jc w:val="both"/>
            </w:pPr>
            <w:r>
              <w:rPr>
                <w:rFonts w:ascii="Times New Roman"/>
                <w:b w:val="false"/>
                <w:i w:val="false"/>
                <w:color w:val="000000"/>
                <w:sz w:val="20"/>
              </w:rPr>
              <w:t>
Машықтар:</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1. Алынған тапсырмаға сәйкес геологиялық техниканы, жабдықтар мен жабдықтарды дайындау және тексеру.</w:t>
            </w:r>
          </w:p>
          <w:p>
            <w:pPr>
              <w:spacing w:after="20"/>
              <w:ind w:left="20"/>
              <w:jc w:val="both"/>
            </w:pPr>
            <w:r>
              <w:rPr>
                <w:rFonts w:ascii="Times New Roman"/>
                <w:b w:val="false"/>
                <w:i w:val="false"/>
                <w:color w:val="000000"/>
                <w:sz w:val="20"/>
              </w:rPr>
              <w:t>
2. Сұраныс бойынша қоймадан жабдықты алу және оның техникалық жағдайын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97"/>
          <w:p>
            <w:pPr>
              <w:spacing w:after="20"/>
              <w:ind w:left="20"/>
              <w:jc w:val="both"/>
            </w:pPr>
            <w:r>
              <w:rPr>
                <w:rFonts w:ascii="Times New Roman"/>
                <w:b w:val="false"/>
                <w:i w:val="false"/>
                <w:color w:val="000000"/>
                <w:sz w:val="20"/>
              </w:rPr>
              <w:t>
Білімдер:</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жұмыстарды жүргізуге қатысты ұйымдастыру-өкімдік құжаттар мен әдістемелік материалдар: пайдалы қазбаның белгілі бір түрлеріне барлау жұмыстарын жүргізу жөніндегі нұсқаулықтар мен әдістемелік ұсынымдар.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Барлау жұмыстарының түрлері, мақсаты және технологиясының негіздері.</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98"/>
          <w:p>
            <w:pPr>
              <w:spacing w:after="20"/>
              <w:ind w:left="20"/>
              <w:jc w:val="both"/>
            </w:pPr>
            <w:r>
              <w:rPr>
                <w:rFonts w:ascii="Times New Roman"/>
                <w:b w:val="false"/>
                <w:i w:val="false"/>
                <w:color w:val="000000"/>
                <w:sz w:val="20"/>
              </w:rPr>
              <w:t>
2-еңбек функциясы:</w:t>
            </w:r>
          </w:p>
          <w:bookmarkEnd w:id="98"/>
          <w:p>
            <w:pPr>
              <w:spacing w:after="20"/>
              <w:ind w:left="20"/>
              <w:jc w:val="both"/>
            </w:pPr>
            <w:r>
              <w:rPr>
                <w:rFonts w:ascii="Times New Roman"/>
                <w:b w:val="false"/>
                <w:i w:val="false"/>
                <w:color w:val="000000"/>
                <w:sz w:val="20"/>
              </w:rPr>
              <w:t>
Инженерлік-геологиялық жұмыстарға қатысу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99"/>
          <w:p>
            <w:pPr>
              <w:spacing w:after="20"/>
              <w:ind w:left="20"/>
              <w:jc w:val="both"/>
            </w:pPr>
            <w:r>
              <w:rPr>
                <w:rFonts w:ascii="Times New Roman"/>
                <w:b w:val="false"/>
                <w:i w:val="false"/>
                <w:color w:val="000000"/>
                <w:sz w:val="20"/>
              </w:rPr>
              <w:t>
1-дағды:</w:t>
            </w:r>
          </w:p>
          <w:bookmarkEnd w:id="99"/>
          <w:p>
            <w:pPr>
              <w:spacing w:after="20"/>
              <w:ind w:left="20"/>
              <w:jc w:val="both"/>
            </w:pPr>
            <w:r>
              <w:rPr>
                <w:rFonts w:ascii="Times New Roman"/>
                <w:b w:val="false"/>
                <w:i w:val="false"/>
                <w:color w:val="000000"/>
                <w:sz w:val="20"/>
              </w:rPr>
              <w:t>
Далалық лагерь орнын таңдау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0"/>
          <w:p>
            <w:pPr>
              <w:spacing w:after="20"/>
              <w:ind w:left="20"/>
              <w:jc w:val="both"/>
            </w:pPr>
            <w:r>
              <w:rPr>
                <w:rFonts w:ascii="Times New Roman"/>
                <w:b w:val="false"/>
                <w:i w:val="false"/>
                <w:color w:val="000000"/>
                <w:sz w:val="20"/>
              </w:rPr>
              <w:t>
Машықтар:</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1. Рельефке назар аудару.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Топографиялық және геологиялық карталарды оқу.</w:t>
            </w:r>
          </w:p>
          <w:p>
            <w:pPr>
              <w:spacing w:after="20"/>
              <w:ind w:left="20"/>
              <w:jc w:val="both"/>
            </w:pPr>
            <w:r>
              <w:rPr>
                <w:rFonts w:ascii="Times New Roman"/>
                <w:b w:val="false"/>
                <w:i w:val="false"/>
                <w:color w:val="000000"/>
                <w:sz w:val="20"/>
              </w:rPr>
              <w:t>
3. Карта бойынша және жергілікті жерде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01"/>
          <w:p>
            <w:pPr>
              <w:spacing w:after="20"/>
              <w:ind w:left="20"/>
              <w:jc w:val="both"/>
            </w:pPr>
            <w:r>
              <w:rPr>
                <w:rFonts w:ascii="Times New Roman"/>
                <w:b w:val="false"/>
                <w:i w:val="false"/>
                <w:color w:val="000000"/>
                <w:sz w:val="20"/>
              </w:rPr>
              <w:t>
Білімдер:</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1. Топография және геодезия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Карталар номенклатурасы.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Геологиялық жабдықтардың, аспаптар мен жабдықтардың түрлері, мақсаты және пайдалану ережелері: GPS-навигаторлар, тау компасы.</w:t>
            </w:r>
          </w:p>
          <w:p>
            <w:pPr>
              <w:spacing w:after="20"/>
              <w:ind w:left="20"/>
              <w:jc w:val="both"/>
            </w:pPr>
            <w:r>
              <w:rPr>
                <w:rFonts w:ascii="Times New Roman"/>
                <w:b w:val="false"/>
                <w:i w:val="false"/>
                <w:color w:val="000000"/>
                <w:sz w:val="20"/>
              </w:rPr>
              <w:t>
4.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02"/>
          <w:p>
            <w:pPr>
              <w:spacing w:after="20"/>
              <w:ind w:left="20"/>
              <w:jc w:val="both"/>
            </w:pPr>
            <w:r>
              <w:rPr>
                <w:rFonts w:ascii="Times New Roman"/>
                <w:b w:val="false"/>
                <w:i w:val="false"/>
                <w:color w:val="000000"/>
                <w:sz w:val="20"/>
              </w:rPr>
              <w:t>
2-дағды:</w:t>
            </w:r>
          </w:p>
          <w:bookmarkEnd w:id="102"/>
          <w:p>
            <w:pPr>
              <w:spacing w:after="20"/>
              <w:ind w:left="20"/>
              <w:jc w:val="both"/>
            </w:pPr>
            <w:r>
              <w:rPr>
                <w:rFonts w:ascii="Times New Roman"/>
                <w:b w:val="false"/>
                <w:i w:val="false"/>
                <w:color w:val="000000"/>
                <w:sz w:val="20"/>
              </w:rPr>
              <w:t>
Далалық лагерьді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03"/>
          <w:p>
            <w:pPr>
              <w:spacing w:after="20"/>
              <w:ind w:left="20"/>
              <w:jc w:val="both"/>
            </w:pPr>
            <w:r>
              <w:rPr>
                <w:rFonts w:ascii="Times New Roman"/>
                <w:b w:val="false"/>
                <w:i w:val="false"/>
                <w:color w:val="000000"/>
                <w:sz w:val="20"/>
              </w:rPr>
              <w:t>
Машықтар:</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1. Өткізілетін ГБЖ ерекшеліктерін ескере отырып, тұрғын және өндірістік үй-жайларды орналастыруды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Өрт қауіпсіздігі ережелерінің талаптарын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Санитарлық-гигиеналық нормалардың талаптарын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Жер қойнауын және қоршаған ортаны қорғау жөніндегі шараларды сақтау.</w:t>
            </w:r>
          </w:p>
          <w:p>
            <w:pPr>
              <w:spacing w:after="20"/>
              <w:ind w:left="20"/>
              <w:jc w:val="both"/>
            </w:pPr>
            <w:r>
              <w:rPr>
                <w:rFonts w:ascii="Times New Roman"/>
                <w:b w:val="false"/>
                <w:i w:val="false"/>
                <w:color w:val="000000"/>
                <w:sz w:val="20"/>
              </w:rPr>
              <w:t>
5. Еңбекті қорғау жөніндегі қағидалардың талаптарын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04"/>
          <w:p>
            <w:pPr>
              <w:spacing w:after="20"/>
              <w:ind w:left="20"/>
              <w:jc w:val="both"/>
            </w:pPr>
            <w:r>
              <w:rPr>
                <w:rFonts w:ascii="Times New Roman"/>
                <w:b w:val="false"/>
                <w:i w:val="false"/>
                <w:color w:val="000000"/>
                <w:sz w:val="20"/>
              </w:rPr>
              <w:t>
Білімдер:</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факторлар қызметінің негіздері және олардың нәтижелері, сондай-ақ белгілі бір жағдайларда геологиялық процестердің даму заңдылықтары.</w:t>
            </w:r>
          </w:p>
          <w:p>
            <w:pPr>
              <w:spacing w:after="20"/>
              <w:ind w:left="20"/>
              <w:jc w:val="both"/>
            </w:pPr>
            <w:r>
              <w:rPr>
                <w:rFonts w:ascii="Times New Roman"/>
                <w:b w:val="false"/>
                <w:i w:val="false"/>
                <w:color w:val="000000"/>
                <w:sz w:val="20"/>
              </w:rPr>
              <w:t>
2.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05"/>
          <w:p>
            <w:pPr>
              <w:spacing w:after="20"/>
              <w:ind w:left="20"/>
              <w:jc w:val="both"/>
            </w:pPr>
            <w:r>
              <w:rPr>
                <w:rFonts w:ascii="Times New Roman"/>
                <w:b w:val="false"/>
                <w:i w:val="false"/>
                <w:color w:val="000000"/>
                <w:sz w:val="20"/>
              </w:rPr>
              <w:t>
3-дағды:</w:t>
            </w:r>
          </w:p>
          <w:bookmarkEnd w:id="105"/>
          <w:p>
            <w:pPr>
              <w:spacing w:after="20"/>
              <w:ind w:left="20"/>
              <w:jc w:val="both"/>
            </w:pPr>
            <w:r>
              <w:rPr>
                <w:rFonts w:ascii="Times New Roman"/>
                <w:b w:val="false"/>
                <w:i w:val="false"/>
                <w:color w:val="000000"/>
                <w:sz w:val="20"/>
              </w:rPr>
              <w:t>
Бастапқы инженерлік-геологиялық ақпаратты жинау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06"/>
          <w:p>
            <w:pPr>
              <w:spacing w:after="20"/>
              <w:ind w:left="20"/>
              <w:jc w:val="both"/>
            </w:pPr>
            <w:r>
              <w:rPr>
                <w:rFonts w:ascii="Times New Roman"/>
                <w:b w:val="false"/>
                <w:i w:val="false"/>
                <w:color w:val="000000"/>
                <w:sz w:val="20"/>
              </w:rPr>
              <w:t>
Машықтар:</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1. Бастапқы геологиялық құжаттаманы жүргізу және оны өңдеуді, есепке алуды және сақтауды жүзеге асыру.</w:t>
            </w:r>
          </w:p>
          <w:p>
            <w:pPr>
              <w:spacing w:after="20"/>
              <w:ind w:left="20"/>
              <w:jc w:val="both"/>
            </w:pPr>
            <w:r>
              <w:rPr>
                <w:rFonts w:ascii="Times New Roman"/>
                <w:b w:val="false"/>
                <w:i w:val="false"/>
                <w:color w:val="000000"/>
                <w:sz w:val="20"/>
              </w:rPr>
              <w:t>
2. Заманауи компьютерлік технологияларды қолдана отырып, мәтіндік, кестелік және графикалық материалдарды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07"/>
          <w:p>
            <w:pPr>
              <w:spacing w:after="20"/>
              <w:ind w:left="20"/>
              <w:jc w:val="both"/>
            </w:pPr>
            <w:r>
              <w:rPr>
                <w:rFonts w:ascii="Times New Roman"/>
                <w:b w:val="false"/>
                <w:i w:val="false"/>
                <w:color w:val="000000"/>
                <w:sz w:val="20"/>
              </w:rPr>
              <w:t>
Білімдер:</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 минералогия, петрография, литология және геологиялық барлау әдістерінің технологиясы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материалдарды, жабдықтар мен аппаратураларды есепке алу және сақтау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Кеңсе қосымшалары.</w:t>
            </w:r>
          </w:p>
          <w:p>
            <w:pPr>
              <w:spacing w:after="20"/>
              <w:ind w:left="20"/>
              <w:jc w:val="both"/>
            </w:pPr>
            <w:r>
              <w:rPr>
                <w:rFonts w:ascii="Times New Roman"/>
                <w:b w:val="false"/>
                <w:i w:val="false"/>
                <w:color w:val="000000"/>
                <w:sz w:val="20"/>
              </w:rPr>
              <w:t>
4.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08"/>
          <w:p>
            <w:pPr>
              <w:spacing w:after="20"/>
              <w:ind w:left="20"/>
              <w:jc w:val="both"/>
            </w:pPr>
            <w:r>
              <w:rPr>
                <w:rFonts w:ascii="Times New Roman"/>
                <w:b w:val="false"/>
                <w:i w:val="false"/>
                <w:color w:val="000000"/>
                <w:sz w:val="20"/>
              </w:rPr>
              <w:t>
4-дағды:</w:t>
            </w:r>
          </w:p>
          <w:bookmarkEnd w:id="108"/>
          <w:p>
            <w:pPr>
              <w:spacing w:after="20"/>
              <w:ind w:left="20"/>
              <w:jc w:val="both"/>
            </w:pPr>
            <w:r>
              <w:rPr>
                <w:rFonts w:ascii="Times New Roman"/>
                <w:b w:val="false"/>
                <w:i w:val="false"/>
                <w:color w:val="000000"/>
                <w:sz w:val="20"/>
              </w:rPr>
              <w:t>
Далалық лагерьді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09"/>
          <w:p>
            <w:pPr>
              <w:spacing w:after="20"/>
              <w:ind w:left="20"/>
              <w:jc w:val="both"/>
            </w:pPr>
            <w:r>
              <w:rPr>
                <w:rFonts w:ascii="Times New Roman"/>
                <w:b w:val="false"/>
                <w:i w:val="false"/>
                <w:color w:val="000000"/>
                <w:sz w:val="20"/>
              </w:rPr>
              <w:t>
Машықтар:</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1. Жер қойнауын және қоршаған ортаны қорғау қағидаларының талаптарына сәйкес тарату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барлау жабдықтарын, аппаратураларын, жабдықтарын консервілеу және буып-түю.</w:t>
            </w:r>
          </w:p>
          <w:p>
            <w:pPr>
              <w:spacing w:after="20"/>
              <w:ind w:left="20"/>
              <w:jc w:val="both"/>
            </w:pPr>
            <w:r>
              <w:rPr>
                <w:rFonts w:ascii="Times New Roman"/>
                <w:b w:val="false"/>
                <w:i w:val="false"/>
                <w:color w:val="000000"/>
                <w:sz w:val="20"/>
              </w:rPr>
              <w:t>
3. Базаға шығу үшін далалық лагерьде көлік құралдарына тиеу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10"/>
          <w:p>
            <w:pPr>
              <w:spacing w:after="20"/>
              <w:ind w:left="20"/>
              <w:jc w:val="both"/>
            </w:pPr>
            <w:r>
              <w:rPr>
                <w:rFonts w:ascii="Times New Roman"/>
                <w:b w:val="false"/>
                <w:i w:val="false"/>
                <w:color w:val="000000"/>
                <w:sz w:val="20"/>
              </w:rPr>
              <w:t>
Білімдер:</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1. Ішкі еңбек тәртібінің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p>
            <w:pPr>
              <w:spacing w:after="20"/>
              <w:ind w:left="20"/>
              <w:jc w:val="both"/>
            </w:pPr>
            <w:r>
              <w:rPr>
                <w:rFonts w:ascii="Times New Roman"/>
                <w:b w:val="false"/>
                <w:i w:val="false"/>
                <w:color w:val="000000"/>
                <w:sz w:val="20"/>
              </w:rPr>
              <w:t>
2. Геологиялық барлау жабдықтары, аппаратуралар мен жабдықтар.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11"/>
          <w:p>
            <w:pPr>
              <w:spacing w:after="20"/>
              <w:ind w:left="20"/>
              <w:jc w:val="both"/>
            </w:pPr>
            <w:r>
              <w:rPr>
                <w:rFonts w:ascii="Times New Roman"/>
                <w:b w:val="false"/>
                <w:i w:val="false"/>
                <w:color w:val="000000"/>
                <w:sz w:val="20"/>
              </w:rPr>
              <w:t>
1-қосымша еңбек функциясы:</w:t>
            </w:r>
          </w:p>
          <w:bookmarkEnd w:id="111"/>
          <w:p>
            <w:pPr>
              <w:spacing w:after="20"/>
              <w:ind w:left="20"/>
              <w:jc w:val="both"/>
            </w:pPr>
            <w:r>
              <w:rPr>
                <w:rFonts w:ascii="Times New Roman"/>
                <w:b w:val="false"/>
                <w:i w:val="false"/>
                <w:color w:val="000000"/>
                <w:sz w:val="20"/>
              </w:rPr>
              <w:t>
Бастапқы геологиялық ақпаратты камералдық өңдеуге қатысу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12"/>
          <w:p>
            <w:pPr>
              <w:spacing w:after="20"/>
              <w:ind w:left="20"/>
              <w:jc w:val="both"/>
            </w:pPr>
            <w:r>
              <w:rPr>
                <w:rFonts w:ascii="Times New Roman"/>
                <w:b w:val="false"/>
                <w:i w:val="false"/>
                <w:color w:val="000000"/>
                <w:sz w:val="20"/>
              </w:rPr>
              <w:t>
1-дағды:</w:t>
            </w:r>
          </w:p>
          <w:bookmarkEnd w:id="112"/>
          <w:p>
            <w:pPr>
              <w:spacing w:after="20"/>
              <w:ind w:left="20"/>
              <w:jc w:val="both"/>
            </w:pPr>
            <w:r>
              <w:rPr>
                <w:rFonts w:ascii="Times New Roman"/>
                <w:b w:val="false"/>
                <w:i w:val="false"/>
                <w:color w:val="000000"/>
                <w:sz w:val="20"/>
              </w:rPr>
              <w:t>
Геологиялық барлау жабдықтарын, жабдықтарды және бастапқы геологиялық ақпаратты сақтауға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13"/>
          <w:p>
            <w:pPr>
              <w:spacing w:after="20"/>
              <w:ind w:left="20"/>
              <w:jc w:val="both"/>
            </w:pPr>
            <w:r>
              <w:rPr>
                <w:rFonts w:ascii="Times New Roman"/>
                <w:b w:val="false"/>
                <w:i w:val="false"/>
                <w:color w:val="000000"/>
                <w:sz w:val="20"/>
              </w:rPr>
              <w:t>
Машықтар:</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1. Далалық базада түсіру жұмыстарын басқару.</w:t>
            </w:r>
          </w:p>
          <w:p>
            <w:pPr>
              <w:spacing w:after="20"/>
              <w:ind w:left="20"/>
              <w:jc w:val="both"/>
            </w:pPr>
            <w:r>
              <w:rPr>
                <w:rFonts w:ascii="Times New Roman"/>
                <w:b w:val="false"/>
                <w:i w:val="false"/>
                <w:color w:val="000000"/>
                <w:sz w:val="20"/>
              </w:rPr>
              <w:t>
2. Тізімдеме бойынша геологиялық барлау жабдықтарын, жабдықтарын және бастапқы геологиялық ақпаратты сақтауға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14"/>
          <w:p>
            <w:pPr>
              <w:spacing w:after="20"/>
              <w:ind w:left="20"/>
              <w:jc w:val="both"/>
            </w:pPr>
            <w:r>
              <w:rPr>
                <w:rFonts w:ascii="Times New Roman"/>
                <w:b w:val="false"/>
                <w:i w:val="false"/>
                <w:color w:val="000000"/>
                <w:sz w:val="20"/>
              </w:rPr>
              <w:t>
Білімдер:</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жұмыстарды жүргізуге қатысты ұйымдастыру-өкімдік құжаттар мен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барлау жұмыстарының түрлері, мақсаты және технологиясының негіздері.</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15"/>
          <w:p>
            <w:pPr>
              <w:spacing w:after="20"/>
              <w:ind w:left="20"/>
              <w:jc w:val="both"/>
            </w:pPr>
            <w:r>
              <w:rPr>
                <w:rFonts w:ascii="Times New Roman"/>
                <w:b w:val="false"/>
                <w:i w:val="false"/>
                <w:color w:val="000000"/>
                <w:sz w:val="20"/>
              </w:rPr>
              <w:t>
2-дағды:</w:t>
            </w:r>
          </w:p>
          <w:bookmarkEnd w:id="115"/>
          <w:p>
            <w:pPr>
              <w:spacing w:after="20"/>
              <w:ind w:left="20"/>
              <w:jc w:val="both"/>
            </w:pPr>
            <w:r>
              <w:rPr>
                <w:rFonts w:ascii="Times New Roman"/>
                <w:b w:val="false"/>
                <w:i w:val="false"/>
                <w:color w:val="000000"/>
                <w:sz w:val="20"/>
              </w:rPr>
              <w:t>
Бастапқы геологиялық ақпаратты камералдық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16"/>
          <w:p>
            <w:pPr>
              <w:spacing w:after="20"/>
              <w:ind w:left="20"/>
              <w:jc w:val="both"/>
            </w:pPr>
            <w:r>
              <w:rPr>
                <w:rFonts w:ascii="Times New Roman"/>
                <w:b w:val="false"/>
                <w:i w:val="false"/>
                <w:color w:val="000000"/>
                <w:sz w:val="20"/>
              </w:rPr>
              <w:t>
Машықтар:</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1. Мамандандырылған бағдарламалық жасақтаманы қолдана отырып, заманауи компьютерлік технологияларда алғашқы геологиялық ақпаратты өңдеу.</w:t>
            </w:r>
          </w:p>
          <w:p>
            <w:pPr>
              <w:spacing w:after="20"/>
              <w:ind w:left="20"/>
              <w:jc w:val="both"/>
            </w:pPr>
            <w:r>
              <w:rPr>
                <w:rFonts w:ascii="Times New Roman"/>
                <w:b w:val="false"/>
                <w:i w:val="false"/>
                <w:color w:val="000000"/>
                <w:sz w:val="20"/>
              </w:rPr>
              <w:t>
2. Камералық өңдеу үшін сандық құралдарды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17"/>
          <w:p>
            <w:pPr>
              <w:spacing w:after="20"/>
              <w:ind w:left="20"/>
              <w:jc w:val="both"/>
            </w:pPr>
            <w:r>
              <w:rPr>
                <w:rFonts w:ascii="Times New Roman"/>
                <w:b w:val="false"/>
                <w:i w:val="false"/>
                <w:color w:val="000000"/>
                <w:sz w:val="20"/>
              </w:rPr>
              <w:t>
Білімдер:</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 стратиграфия негіздері, геологиялық түсірілім ақпаратын өңдеу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есептеулерді, графикалық және есептеу жұмыстарын орындау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Геоақпараттық жүйелер, графикалық жүйелер, кеңсе қосымшалары.</w:t>
            </w:r>
          </w:p>
          <w:p>
            <w:pPr>
              <w:spacing w:after="20"/>
              <w:ind w:left="20"/>
              <w:jc w:val="both"/>
            </w:pPr>
            <w:r>
              <w:rPr>
                <w:rFonts w:ascii="Times New Roman"/>
                <w:b w:val="false"/>
                <w:i w:val="false"/>
                <w:color w:val="000000"/>
                <w:sz w:val="20"/>
              </w:rPr>
              <w:t>
4.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18"/>
          <w:p>
            <w:pPr>
              <w:spacing w:after="20"/>
              <w:ind w:left="20"/>
              <w:jc w:val="both"/>
            </w:pPr>
            <w:r>
              <w:rPr>
                <w:rFonts w:ascii="Times New Roman"/>
                <w:b w:val="false"/>
                <w:i w:val="false"/>
                <w:color w:val="000000"/>
                <w:sz w:val="20"/>
              </w:rPr>
              <w:t>
3-дағды:</w:t>
            </w:r>
          </w:p>
          <w:bookmarkEnd w:id="118"/>
          <w:p>
            <w:pPr>
              <w:spacing w:after="20"/>
              <w:ind w:left="20"/>
              <w:jc w:val="both"/>
            </w:pPr>
            <w:r>
              <w:rPr>
                <w:rFonts w:ascii="Times New Roman"/>
                <w:b w:val="false"/>
                <w:i w:val="false"/>
                <w:color w:val="000000"/>
                <w:sz w:val="20"/>
              </w:rPr>
              <w:t>
Геологиялық түсірілім жұмыстарының нәтижелері туралы есепті дайындауға және ресімдеуге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19"/>
          <w:p>
            <w:pPr>
              <w:spacing w:after="20"/>
              <w:ind w:left="20"/>
              <w:jc w:val="both"/>
            </w:pPr>
            <w:r>
              <w:rPr>
                <w:rFonts w:ascii="Times New Roman"/>
                <w:b w:val="false"/>
                <w:i w:val="false"/>
                <w:color w:val="000000"/>
                <w:sz w:val="20"/>
              </w:rPr>
              <w:t>
Машықтар:</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1. Мәтінді техникалық түзетуді және геологиялық есептерді, сондай-ақ басқа да есепті материалдарды ресімдеуді орындау.</w:t>
            </w:r>
          </w:p>
          <w:p>
            <w:pPr>
              <w:spacing w:after="20"/>
              <w:ind w:left="20"/>
              <w:jc w:val="both"/>
            </w:pPr>
            <w:r>
              <w:rPr>
                <w:rFonts w:ascii="Times New Roman"/>
                <w:b w:val="false"/>
                <w:i w:val="false"/>
                <w:color w:val="000000"/>
                <w:sz w:val="20"/>
              </w:rPr>
              <w:t>
2. Мәтіндерді және арнайы картографиялық материалдарды басып шығару үшін компьютерлік техниканы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20"/>
          <w:p>
            <w:pPr>
              <w:spacing w:after="20"/>
              <w:ind w:left="20"/>
              <w:jc w:val="both"/>
            </w:pPr>
            <w:r>
              <w:rPr>
                <w:rFonts w:ascii="Times New Roman"/>
                <w:b w:val="false"/>
                <w:i w:val="false"/>
                <w:color w:val="000000"/>
                <w:sz w:val="20"/>
              </w:rPr>
              <w:t>
Білімдер:</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Геологияда қолданылатын заманауи ақпараттық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Далалық Материалдарды өңдеу тәртібі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Геологиялық құжаттама мен есептерді ресімдеу және жүргізу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Геоақпараттық жүйелер, графикалық жүйелер, кеңсе қосымшалары.</w:t>
            </w:r>
          </w:p>
          <w:p>
            <w:pPr>
              <w:spacing w:after="20"/>
              <w:ind w:left="20"/>
              <w:jc w:val="both"/>
            </w:pPr>
            <w:r>
              <w:rPr>
                <w:rFonts w:ascii="Times New Roman"/>
                <w:b w:val="false"/>
                <w:i w:val="false"/>
                <w:color w:val="000000"/>
                <w:sz w:val="20"/>
              </w:rPr>
              <w:t>
5.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21"/>
          <w:p>
            <w:pPr>
              <w:spacing w:after="20"/>
              <w:ind w:left="20"/>
              <w:jc w:val="both"/>
            </w:pPr>
            <w:r>
              <w:rPr>
                <w:rFonts w:ascii="Times New Roman"/>
                <w:b w:val="false"/>
                <w:i w:val="false"/>
                <w:color w:val="000000"/>
                <w:sz w:val="20"/>
              </w:rPr>
              <w:t>
Жауапкершілік</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Практикалық мәселелерді шешу</w:t>
            </w:r>
          </w:p>
          <w:p>
            <w:pPr>
              <w:spacing w:after="20"/>
              <w:ind w:left="20"/>
              <w:jc w:val="both"/>
            </w:pPr>
            <w:r>
              <w:rPr>
                <w:rFonts w:ascii="Times New Roman"/>
                <w:b w:val="false"/>
                <w:i w:val="false"/>
                <w:color w:val="000000"/>
                <w:sz w:val="20"/>
              </w:rPr>
              <w:t>
Өзін-өзі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16228-2-2017 Бұрғылауға және іргетастарды бұрғылауға арналған жабдық Қауіпсіздік 2-бөлім. Құрылыс, инженерлік геология, карьерлерді және тау-кен жұмыстарына арналған өздігінен жүретін бұрғылау қондырғылары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геология маманы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"Геолог-техник-барлаушы":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Геолог-техник-барлаушы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22"/>
          <w:p>
            <w:pPr>
              <w:spacing w:after="20"/>
              <w:ind w:left="20"/>
              <w:jc w:val="both"/>
            </w:pPr>
            <w:r>
              <w:rPr>
                <w:rFonts w:ascii="Times New Roman"/>
                <w:b w:val="false"/>
                <w:i w:val="false"/>
                <w:color w:val="000000"/>
                <w:sz w:val="20"/>
              </w:rPr>
              <w:t xml:space="preserve">
Геология және жер қойнауын барлау ұйымдарының басшылары мен мамандары лауазымдарының үлгілік біліктілік сипаттамаларын бекіту туралы Қазақстан Республикасы Инвестициялар және даму министрінің 2018 жылғы 29 тамыздағы № 619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2018 жылғы 22 қыркүйекте № 17407 болып тіркелді </w:t>
            </w:r>
          </w:p>
          <w:bookmarkEnd w:id="122"/>
          <w:p>
            <w:pPr>
              <w:spacing w:after="20"/>
              <w:ind w:left="20"/>
              <w:jc w:val="both"/>
            </w:pPr>
            <w:r>
              <w:rPr>
                <w:rFonts w:ascii="Times New Roman"/>
                <w:b w:val="false"/>
                <w:i w:val="false"/>
                <w:color w:val="000000"/>
                <w:sz w:val="20"/>
              </w:rPr>
              <w:t xml:space="preserve">
2-тарау, 5-параграф. Техник-геолог.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23"/>
          <w:p>
            <w:pPr>
              <w:spacing w:after="20"/>
              <w:ind w:left="20"/>
              <w:jc w:val="both"/>
            </w:pPr>
            <w:r>
              <w:rPr>
                <w:rFonts w:ascii="Times New Roman"/>
                <w:b w:val="false"/>
                <w:i w:val="false"/>
                <w:color w:val="000000"/>
                <w:sz w:val="20"/>
              </w:rPr>
              <w:t>
Білім деңгейі:</w:t>
            </w:r>
          </w:p>
          <w:bookmarkEnd w:id="123"/>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24"/>
          <w:p>
            <w:pPr>
              <w:spacing w:after="20"/>
              <w:ind w:left="20"/>
              <w:jc w:val="both"/>
            </w:pPr>
            <w:r>
              <w:rPr>
                <w:rFonts w:ascii="Times New Roman"/>
                <w:b w:val="false"/>
                <w:i w:val="false"/>
                <w:color w:val="000000"/>
                <w:sz w:val="20"/>
              </w:rPr>
              <w:t>
Мамандық:</w:t>
            </w:r>
          </w:p>
          <w:bookmarkEnd w:id="124"/>
          <w:p>
            <w:pPr>
              <w:spacing w:after="20"/>
              <w:ind w:left="20"/>
              <w:jc w:val="both"/>
            </w:pPr>
            <w:r>
              <w:rPr>
                <w:rFonts w:ascii="Times New Roman"/>
                <w:b w:val="false"/>
                <w:i w:val="false"/>
                <w:color w:val="000000"/>
                <w:sz w:val="20"/>
              </w:rPr>
              <w:t xml:space="preserve">
Геологиялық суретке түсіру, пайдалы қазба кен орындарын іздеу мен барлау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25"/>
          <w:p>
            <w:pPr>
              <w:spacing w:after="20"/>
              <w:ind w:left="20"/>
              <w:jc w:val="both"/>
            </w:pPr>
            <w:r>
              <w:rPr>
                <w:rFonts w:ascii="Times New Roman"/>
                <w:b w:val="false"/>
                <w:i w:val="false"/>
                <w:color w:val="000000"/>
                <w:sz w:val="20"/>
              </w:rPr>
              <w:t>
Білім деңгейі:</w:t>
            </w:r>
          </w:p>
          <w:bookmarkEnd w:id="125"/>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26"/>
          <w:p>
            <w:pPr>
              <w:spacing w:after="20"/>
              <w:ind w:left="20"/>
              <w:jc w:val="both"/>
            </w:pPr>
            <w:r>
              <w:rPr>
                <w:rFonts w:ascii="Times New Roman"/>
                <w:b w:val="false"/>
                <w:i w:val="false"/>
                <w:color w:val="000000"/>
                <w:sz w:val="20"/>
              </w:rPr>
              <w:t>
Мамандық:</w:t>
            </w:r>
          </w:p>
          <w:bookmarkEnd w:id="126"/>
          <w:p>
            <w:pPr>
              <w:spacing w:after="20"/>
              <w:ind w:left="20"/>
              <w:jc w:val="both"/>
            </w:pPr>
            <w:r>
              <w:rPr>
                <w:rFonts w:ascii="Times New Roman"/>
                <w:b w:val="false"/>
                <w:i w:val="false"/>
                <w:color w:val="000000"/>
                <w:sz w:val="20"/>
              </w:rPr>
              <w:t xml:space="preserve">
Геологиялық суретке түсіру, пайдалы қазба кен орындарын іздеу мен барлау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27"/>
          <w:p>
            <w:pPr>
              <w:spacing w:after="20"/>
              <w:ind w:left="20"/>
              <w:jc w:val="both"/>
            </w:pPr>
            <w:r>
              <w:rPr>
                <w:rFonts w:ascii="Times New Roman"/>
                <w:b w:val="false"/>
                <w:i w:val="false"/>
                <w:color w:val="000000"/>
                <w:sz w:val="20"/>
              </w:rPr>
              <w:t>
Білім деңгейі:</w:t>
            </w:r>
          </w:p>
          <w:bookmarkEnd w:id="127"/>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28"/>
          <w:p>
            <w:pPr>
              <w:spacing w:after="20"/>
              <w:ind w:left="20"/>
              <w:jc w:val="both"/>
            </w:pPr>
            <w:r>
              <w:rPr>
                <w:rFonts w:ascii="Times New Roman"/>
                <w:b w:val="false"/>
                <w:i w:val="false"/>
                <w:color w:val="000000"/>
                <w:sz w:val="20"/>
              </w:rPr>
              <w:t>
Мамандық:</w:t>
            </w:r>
          </w:p>
          <w:bookmarkEnd w:id="12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29"/>
          <w:p>
            <w:pPr>
              <w:spacing w:after="20"/>
              <w:ind w:left="20"/>
              <w:jc w:val="both"/>
            </w:pPr>
            <w:r>
              <w:rPr>
                <w:rFonts w:ascii="Times New Roman"/>
                <w:b w:val="false"/>
                <w:i w:val="false"/>
                <w:color w:val="000000"/>
                <w:sz w:val="20"/>
              </w:rPr>
              <w:t>
Біліктілік:</w:t>
            </w:r>
          </w:p>
          <w:bookmarkEnd w:id="12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техник-геолог, екінші санатты техник-геолог лауазымындағы жұмыс өтілі екі жылдан кем емес; екінші санатты техник-геолог, санаты жоқ техник-геолог лауазымындағы жұмыс өтілі кемінде екі жыл; санаты жоқ, жұмыс өтіліне талаптар қойылмайтын техник-геолог.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2114-1-005 - Геолог барлаушы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ҚПҚ кен орындарын барлау, пайдалану кезінде далалық және камералдық геологиялық барлау жұмыстарын жүргізуге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30"/>
          <w:p>
            <w:pPr>
              <w:spacing w:after="20"/>
              <w:ind w:left="20"/>
              <w:jc w:val="both"/>
            </w:pPr>
            <w:r>
              <w:rPr>
                <w:rFonts w:ascii="Times New Roman"/>
                <w:b w:val="false"/>
                <w:i w:val="false"/>
                <w:color w:val="000000"/>
                <w:sz w:val="20"/>
              </w:rPr>
              <w:t>
1. Дала жұмыстарына геологиялық материалдар мен жабдықтарды дайындауға қатысу</w:t>
            </w:r>
          </w:p>
          <w:bookmarkEnd w:id="130"/>
          <w:p>
            <w:pPr>
              <w:spacing w:after="20"/>
              <w:ind w:left="20"/>
              <w:jc w:val="both"/>
            </w:pPr>
            <w:r>
              <w:rPr>
                <w:rFonts w:ascii="Times New Roman"/>
                <w:b w:val="false"/>
                <w:i w:val="false"/>
                <w:color w:val="000000"/>
                <w:sz w:val="20"/>
              </w:rPr>
              <w:t>
2. Далалық барлау жұмыстарына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31"/>
          <w:p>
            <w:pPr>
              <w:spacing w:after="20"/>
              <w:ind w:left="20"/>
              <w:jc w:val="both"/>
            </w:pPr>
            <w:r>
              <w:rPr>
                <w:rFonts w:ascii="Times New Roman"/>
                <w:b w:val="false"/>
                <w:i w:val="false"/>
                <w:color w:val="000000"/>
                <w:sz w:val="20"/>
              </w:rPr>
              <w:t>
1-еңбек функциясы:</w:t>
            </w:r>
          </w:p>
          <w:bookmarkEnd w:id="131"/>
          <w:p>
            <w:pPr>
              <w:spacing w:after="20"/>
              <w:ind w:left="20"/>
              <w:jc w:val="both"/>
            </w:pPr>
            <w:r>
              <w:rPr>
                <w:rFonts w:ascii="Times New Roman"/>
                <w:b w:val="false"/>
                <w:i w:val="false"/>
                <w:color w:val="000000"/>
                <w:sz w:val="20"/>
              </w:rPr>
              <w:t>
Дала жұмыстарына геологиялық материалдар мен жабдықтарды дайындауға қатысу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32"/>
          <w:p>
            <w:pPr>
              <w:spacing w:after="20"/>
              <w:ind w:left="20"/>
              <w:jc w:val="both"/>
            </w:pPr>
            <w:r>
              <w:rPr>
                <w:rFonts w:ascii="Times New Roman"/>
                <w:b w:val="false"/>
                <w:i w:val="false"/>
                <w:color w:val="000000"/>
                <w:sz w:val="20"/>
              </w:rPr>
              <w:t>
1-дағды:</w:t>
            </w:r>
          </w:p>
          <w:bookmarkEnd w:id="132"/>
          <w:p>
            <w:pPr>
              <w:spacing w:after="20"/>
              <w:ind w:left="20"/>
              <w:jc w:val="both"/>
            </w:pPr>
            <w:r>
              <w:rPr>
                <w:rFonts w:ascii="Times New Roman"/>
                <w:b w:val="false"/>
                <w:i w:val="false"/>
                <w:color w:val="000000"/>
                <w:sz w:val="20"/>
              </w:rPr>
              <w:t>
Зерттелетін жұмыс ауданының геологиясы туралы материалдар мен мәліметтерді жинау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33"/>
          <w:p>
            <w:pPr>
              <w:spacing w:after="20"/>
              <w:ind w:left="20"/>
              <w:jc w:val="both"/>
            </w:pPr>
            <w:r>
              <w:rPr>
                <w:rFonts w:ascii="Times New Roman"/>
                <w:b w:val="false"/>
                <w:i w:val="false"/>
                <w:color w:val="000000"/>
                <w:sz w:val="20"/>
              </w:rPr>
              <w:t>
Машықтар:</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1. Алынған тапсырмаға сәйкес геологиялық қорларда геологиялық материалдарды іздеу және жинау.</w:t>
            </w:r>
          </w:p>
          <w:p>
            <w:pPr>
              <w:spacing w:after="20"/>
              <w:ind w:left="20"/>
              <w:jc w:val="both"/>
            </w:pPr>
            <w:r>
              <w:rPr>
                <w:rFonts w:ascii="Times New Roman"/>
                <w:b w:val="false"/>
                <w:i w:val="false"/>
                <w:color w:val="000000"/>
                <w:sz w:val="20"/>
              </w:rPr>
              <w:t>
2. Далалық геологиялық зерттеулерді ұйымдастыруға және жүргізуге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34"/>
          <w:p>
            <w:pPr>
              <w:spacing w:after="20"/>
              <w:ind w:left="20"/>
              <w:jc w:val="both"/>
            </w:pPr>
            <w:r>
              <w:rPr>
                <w:rFonts w:ascii="Times New Roman"/>
                <w:b w:val="false"/>
                <w:i w:val="false"/>
                <w:color w:val="000000"/>
                <w:sz w:val="20"/>
              </w:rPr>
              <w:t>
Білімдер:</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1. Зерттелетін жұмыс ауданының геологиясы туралы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қорлардағы жұмыстың негізгі принциптері.</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35"/>
          <w:p>
            <w:pPr>
              <w:spacing w:after="20"/>
              <w:ind w:left="20"/>
              <w:jc w:val="both"/>
            </w:pPr>
            <w:r>
              <w:rPr>
                <w:rFonts w:ascii="Times New Roman"/>
                <w:b w:val="false"/>
                <w:i w:val="false"/>
                <w:color w:val="000000"/>
                <w:sz w:val="20"/>
              </w:rPr>
              <w:t>
2-дағды:</w:t>
            </w:r>
          </w:p>
          <w:bookmarkEnd w:id="135"/>
          <w:p>
            <w:pPr>
              <w:spacing w:after="20"/>
              <w:ind w:left="20"/>
              <w:jc w:val="both"/>
            </w:pPr>
            <w:r>
              <w:rPr>
                <w:rFonts w:ascii="Times New Roman"/>
                <w:b w:val="false"/>
                <w:i w:val="false"/>
                <w:color w:val="000000"/>
                <w:sz w:val="20"/>
              </w:rPr>
              <w:t>
Геологиялық барлау жабдықтары мен жабдықтарын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36"/>
          <w:p>
            <w:pPr>
              <w:spacing w:after="20"/>
              <w:ind w:left="20"/>
              <w:jc w:val="both"/>
            </w:pPr>
            <w:r>
              <w:rPr>
                <w:rFonts w:ascii="Times New Roman"/>
                <w:b w:val="false"/>
                <w:i w:val="false"/>
                <w:color w:val="000000"/>
                <w:sz w:val="20"/>
              </w:rPr>
              <w:t>
Машықтар:</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1. Алынған тапсырмаға сәйкес геологиялық аспаптарды, техниканы, жабдықтар мен жабдықтарды дайындау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Өтінім бойынша қоймада алу және берілген Жабдықтың техникалық жай-күйін тексеру.</w:t>
            </w:r>
          </w:p>
          <w:p>
            <w:pPr>
              <w:spacing w:after="20"/>
              <w:ind w:left="20"/>
              <w:jc w:val="both"/>
            </w:pPr>
            <w:r>
              <w:rPr>
                <w:rFonts w:ascii="Times New Roman"/>
                <w:b w:val="false"/>
                <w:i w:val="false"/>
                <w:color w:val="000000"/>
                <w:sz w:val="20"/>
              </w:rPr>
              <w:t>
3. Геологиялық есептің бөлімдерін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37"/>
          <w:p>
            <w:pPr>
              <w:spacing w:after="20"/>
              <w:ind w:left="20"/>
              <w:jc w:val="both"/>
            </w:pPr>
            <w:r>
              <w:rPr>
                <w:rFonts w:ascii="Times New Roman"/>
                <w:b w:val="false"/>
                <w:i w:val="false"/>
                <w:color w:val="000000"/>
                <w:sz w:val="20"/>
              </w:rPr>
              <w:t>
Білімдер:</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Геологиялық-картографиялық жұмыстарды жүргізуге қатысты ұйымдастыру-өкімдік құжаттар мен әдістемелік материалдар: геологиялық түсірілім жүргізу жөніндегі нұсқаулықтар мен әдістемелік ұсынымдар.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Геологиялық-түсіру және геологиялық-картографиялық жұмыстар технологиясының түрлері, мақсаты және негіздері.</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38"/>
          <w:p>
            <w:pPr>
              <w:spacing w:after="20"/>
              <w:ind w:left="20"/>
              <w:jc w:val="both"/>
            </w:pPr>
            <w:r>
              <w:rPr>
                <w:rFonts w:ascii="Times New Roman"/>
                <w:b w:val="false"/>
                <w:i w:val="false"/>
                <w:color w:val="000000"/>
                <w:sz w:val="20"/>
              </w:rPr>
              <w:t>
2-еңбек функциясы:</w:t>
            </w:r>
          </w:p>
          <w:bookmarkEnd w:id="138"/>
          <w:p>
            <w:pPr>
              <w:spacing w:after="20"/>
              <w:ind w:left="20"/>
              <w:jc w:val="both"/>
            </w:pPr>
            <w:r>
              <w:rPr>
                <w:rFonts w:ascii="Times New Roman"/>
                <w:b w:val="false"/>
                <w:i w:val="false"/>
                <w:color w:val="000000"/>
                <w:sz w:val="20"/>
              </w:rPr>
              <w:t>
Далалық барлау жұмыстарына қатысу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39"/>
          <w:p>
            <w:pPr>
              <w:spacing w:after="20"/>
              <w:ind w:left="20"/>
              <w:jc w:val="both"/>
            </w:pPr>
            <w:r>
              <w:rPr>
                <w:rFonts w:ascii="Times New Roman"/>
                <w:b w:val="false"/>
                <w:i w:val="false"/>
                <w:color w:val="000000"/>
                <w:sz w:val="20"/>
              </w:rPr>
              <w:t>
1-дағды:</w:t>
            </w:r>
          </w:p>
          <w:bookmarkEnd w:id="139"/>
          <w:p>
            <w:pPr>
              <w:spacing w:after="20"/>
              <w:ind w:left="20"/>
              <w:jc w:val="both"/>
            </w:pPr>
            <w:r>
              <w:rPr>
                <w:rFonts w:ascii="Times New Roman"/>
                <w:b w:val="false"/>
                <w:i w:val="false"/>
                <w:color w:val="000000"/>
                <w:sz w:val="20"/>
              </w:rPr>
              <w:t>
Далалық лагерь орнын таңдау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40"/>
          <w:p>
            <w:pPr>
              <w:spacing w:after="20"/>
              <w:ind w:left="20"/>
              <w:jc w:val="both"/>
            </w:pPr>
            <w:r>
              <w:rPr>
                <w:rFonts w:ascii="Times New Roman"/>
                <w:b w:val="false"/>
                <w:i w:val="false"/>
                <w:color w:val="000000"/>
                <w:sz w:val="20"/>
              </w:rPr>
              <w:t>
Машықтар:</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1. Рельефке назар аудару.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Топографиялық және геологиялық карталарды оқу.</w:t>
            </w:r>
          </w:p>
          <w:p>
            <w:pPr>
              <w:spacing w:after="20"/>
              <w:ind w:left="20"/>
              <w:jc w:val="both"/>
            </w:pPr>
            <w:r>
              <w:rPr>
                <w:rFonts w:ascii="Times New Roman"/>
                <w:b w:val="false"/>
                <w:i w:val="false"/>
                <w:color w:val="000000"/>
                <w:sz w:val="20"/>
              </w:rPr>
              <w:t>
3. Карта бойынша және жергілікті жерде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41"/>
          <w:p>
            <w:pPr>
              <w:spacing w:after="20"/>
              <w:ind w:left="20"/>
              <w:jc w:val="both"/>
            </w:pPr>
            <w:r>
              <w:rPr>
                <w:rFonts w:ascii="Times New Roman"/>
                <w:b w:val="false"/>
                <w:i w:val="false"/>
                <w:color w:val="000000"/>
                <w:sz w:val="20"/>
              </w:rPr>
              <w:t>
Білімдер:</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1. Геодезия және топография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Топографиялық карталардың номенклатурасы.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Геологиялық жабдықтардың, аспаптар мен жабдықтардың түрлері, мақсаты және пайдалану ережелері: GPS-навигаторлар, тау компасы.</w:t>
            </w:r>
          </w:p>
          <w:p>
            <w:pPr>
              <w:spacing w:after="20"/>
              <w:ind w:left="20"/>
              <w:jc w:val="both"/>
            </w:pPr>
            <w:r>
              <w:rPr>
                <w:rFonts w:ascii="Times New Roman"/>
                <w:b w:val="false"/>
                <w:i w:val="false"/>
                <w:color w:val="000000"/>
                <w:sz w:val="20"/>
              </w:rPr>
              <w:t>
4.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42"/>
          <w:p>
            <w:pPr>
              <w:spacing w:after="20"/>
              <w:ind w:left="20"/>
              <w:jc w:val="both"/>
            </w:pPr>
            <w:r>
              <w:rPr>
                <w:rFonts w:ascii="Times New Roman"/>
                <w:b w:val="false"/>
                <w:i w:val="false"/>
                <w:color w:val="000000"/>
                <w:sz w:val="20"/>
              </w:rPr>
              <w:t>
2-дағды:</w:t>
            </w:r>
          </w:p>
          <w:bookmarkEnd w:id="142"/>
          <w:p>
            <w:pPr>
              <w:spacing w:after="20"/>
              <w:ind w:left="20"/>
              <w:jc w:val="both"/>
            </w:pPr>
            <w:r>
              <w:rPr>
                <w:rFonts w:ascii="Times New Roman"/>
                <w:b w:val="false"/>
                <w:i w:val="false"/>
                <w:color w:val="000000"/>
                <w:sz w:val="20"/>
              </w:rPr>
              <w:t>
Далалық лагерьді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43"/>
          <w:p>
            <w:pPr>
              <w:spacing w:after="20"/>
              <w:ind w:left="20"/>
              <w:jc w:val="both"/>
            </w:pPr>
            <w:r>
              <w:rPr>
                <w:rFonts w:ascii="Times New Roman"/>
                <w:b w:val="false"/>
                <w:i w:val="false"/>
                <w:color w:val="000000"/>
                <w:sz w:val="20"/>
              </w:rPr>
              <w:t>
Машықтар:</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факторлар қызметінің негіздерін және олардың нәтижелерін, сондай-ақ белгілі бір жағдайларда геологиялық процестердің даму заңдылықтарын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Жер қойнауын және қоршаған ортаны қорғау жөніндегі нормативтік-құқықтық құжаттарды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қорғау қағидалары бойынша нормативтік-құқықтық құжаттарды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Өрт қауіпсіздігі ережелері бойынша нормативтік-құқықтық құжаттарды сақтау.</w:t>
            </w:r>
          </w:p>
          <w:p>
            <w:pPr>
              <w:spacing w:after="20"/>
              <w:ind w:left="20"/>
              <w:jc w:val="both"/>
            </w:pPr>
            <w:r>
              <w:rPr>
                <w:rFonts w:ascii="Times New Roman"/>
                <w:b w:val="false"/>
                <w:i w:val="false"/>
                <w:color w:val="000000"/>
                <w:sz w:val="20"/>
              </w:rPr>
              <w:t>
5. Санитарлық-гигиеналық нормалар бойынша нормативтік-құқықтық құжаттарды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44"/>
          <w:p>
            <w:pPr>
              <w:spacing w:after="20"/>
              <w:ind w:left="20"/>
              <w:jc w:val="both"/>
            </w:pPr>
            <w:r>
              <w:rPr>
                <w:rFonts w:ascii="Times New Roman"/>
                <w:b w:val="false"/>
                <w:i w:val="false"/>
                <w:color w:val="000000"/>
                <w:sz w:val="20"/>
              </w:rPr>
              <w:t>
Білімдер:</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1. Жайылымдарды суландыру далалық орталықтарын орналастырудың әдістемелік аспектілері.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2.Бұрғылау ұңғымаларын пайдалану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Жайылымдарды суландыру үшін ресурстық әлеует.</w:t>
            </w:r>
          </w:p>
          <w:p>
            <w:pPr>
              <w:spacing w:after="20"/>
              <w:ind w:left="20"/>
              <w:jc w:val="both"/>
            </w:pPr>
            <w:r>
              <w:rPr>
                <w:rFonts w:ascii="Times New Roman"/>
                <w:b w:val="false"/>
                <w:i w:val="false"/>
                <w:color w:val="000000"/>
                <w:sz w:val="20"/>
              </w:rPr>
              <w:t>
4.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45"/>
          <w:p>
            <w:pPr>
              <w:spacing w:after="20"/>
              <w:ind w:left="20"/>
              <w:jc w:val="both"/>
            </w:pPr>
            <w:r>
              <w:rPr>
                <w:rFonts w:ascii="Times New Roman"/>
                <w:b w:val="false"/>
                <w:i w:val="false"/>
                <w:color w:val="000000"/>
                <w:sz w:val="20"/>
              </w:rPr>
              <w:t>
3-дағды:</w:t>
            </w:r>
          </w:p>
          <w:bookmarkEnd w:id="145"/>
          <w:p>
            <w:pPr>
              <w:spacing w:after="20"/>
              <w:ind w:left="20"/>
              <w:jc w:val="both"/>
            </w:pPr>
            <w:r>
              <w:rPr>
                <w:rFonts w:ascii="Times New Roman"/>
                <w:b w:val="false"/>
                <w:i w:val="false"/>
                <w:color w:val="000000"/>
                <w:sz w:val="20"/>
              </w:rPr>
              <w:t>
Далалық барлау жұмыстарын жүргізуге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46"/>
          <w:p>
            <w:pPr>
              <w:spacing w:after="20"/>
              <w:ind w:left="20"/>
              <w:jc w:val="both"/>
            </w:pPr>
            <w:r>
              <w:rPr>
                <w:rFonts w:ascii="Times New Roman"/>
                <w:b w:val="false"/>
                <w:i w:val="false"/>
                <w:color w:val="000000"/>
                <w:sz w:val="20"/>
              </w:rPr>
              <w:t>
Машықтар:</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1. Іздестіру-барлау маршруттарын жүргізуге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Кен орындарын барлау және пайдалану барлауын жүргізу кезінде тау жыныстарының, өзектің және сынамалардың барлық түрлерінің үлгілерін іріктеу.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Кейіннен зерделеу және талдау үшін тау жыныстарының, өзектің және сынамалардың барлық түрлерінің үлгілерін ресімдеу, буып-түю және жөнелту жөніндегі жұмыстарды ұйымдастыру.</w:t>
            </w:r>
          </w:p>
          <w:p>
            <w:pPr>
              <w:spacing w:after="20"/>
              <w:ind w:left="20"/>
              <w:jc w:val="both"/>
            </w:pPr>
            <w:r>
              <w:rPr>
                <w:rFonts w:ascii="Times New Roman"/>
                <w:b w:val="false"/>
                <w:i w:val="false"/>
                <w:color w:val="000000"/>
                <w:sz w:val="20"/>
              </w:rPr>
              <w:t>
4. Геологиялық бақылаулардың (өсінділердің) далалық журналын, ұңғымалар мен тау-кен қазбалары өзегінің құжаттамасын (арық, шурф және т.б.) толтыруға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47"/>
          <w:p>
            <w:pPr>
              <w:spacing w:after="20"/>
              <w:ind w:left="20"/>
              <w:jc w:val="both"/>
            </w:pPr>
            <w:r>
              <w:rPr>
                <w:rFonts w:ascii="Times New Roman"/>
                <w:b w:val="false"/>
                <w:i w:val="false"/>
                <w:color w:val="000000"/>
                <w:sz w:val="20"/>
              </w:rPr>
              <w:t>
Білімдер:</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 минералогия, петрография, литология және геологиялық барлау әдістерінің технологиясы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барлау жұмыстарын жүргізу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Пайдалы қазбалар мен тау жыныстарын зерттеу әдістері.</w:t>
            </w:r>
          </w:p>
          <w:p>
            <w:pPr>
              <w:spacing w:after="20"/>
              <w:ind w:left="20"/>
              <w:jc w:val="both"/>
            </w:pPr>
            <w:r>
              <w:rPr>
                <w:rFonts w:ascii="Times New Roman"/>
                <w:b w:val="false"/>
                <w:i w:val="false"/>
                <w:color w:val="000000"/>
                <w:sz w:val="20"/>
              </w:rPr>
              <w:t>
4.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48"/>
          <w:p>
            <w:pPr>
              <w:spacing w:after="20"/>
              <w:ind w:left="20"/>
              <w:jc w:val="both"/>
            </w:pPr>
            <w:r>
              <w:rPr>
                <w:rFonts w:ascii="Times New Roman"/>
                <w:b w:val="false"/>
                <w:i w:val="false"/>
                <w:color w:val="000000"/>
                <w:sz w:val="20"/>
              </w:rPr>
              <w:t>
4-дағды:</w:t>
            </w:r>
          </w:p>
          <w:bookmarkEnd w:id="148"/>
          <w:p>
            <w:pPr>
              <w:spacing w:after="20"/>
              <w:ind w:left="20"/>
              <w:jc w:val="both"/>
            </w:pPr>
            <w:r>
              <w:rPr>
                <w:rFonts w:ascii="Times New Roman"/>
                <w:b w:val="false"/>
                <w:i w:val="false"/>
                <w:color w:val="000000"/>
                <w:sz w:val="20"/>
              </w:rPr>
              <w:t>
Далалық лагерьді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49"/>
          <w:p>
            <w:pPr>
              <w:spacing w:after="20"/>
              <w:ind w:left="20"/>
              <w:jc w:val="both"/>
            </w:pPr>
            <w:r>
              <w:rPr>
                <w:rFonts w:ascii="Times New Roman"/>
                <w:b w:val="false"/>
                <w:i w:val="false"/>
                <w:color w:val="000000"/>
                <w:sz w:val="20"/>
              </w:rPr>
              <w:t>
Машықтар:</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1. Жер қойнауын және қоршаған ортаны қорғау қағидаларының талаптарына сәйкес тарату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барлау жабдықтарын, аппаратураларын, жабдықтарын консервілеу және буып-түю.</w:t>
            </w:r>
          </w:p>
          <w:p>
            <w:pPr>
              <w:spacing w:after="20"/>
              <w:ind w:left="20"/>
              <w:jc w:val="both"/>
            </w:pPr>
            <w:r>
              <w:rPr>
                <w:rFonts w:ascii="Times New Roman"/>
                <w:b w:val="false"/>
                <w:i w:val="false"/>
                <w:color w:val="000000"/>
                <w:sz w:val="20"/>
              </w:rPr>
              <w:t>
3. Базаға шығу үшін далалық лагерьде көлік құралдарына тиеу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50"/>
          <w:p>
            <w:pPr>
              <w:spacing w:after="20"/>
              <w:ind w:left="20"/>
              <w:jc w:val="both"/>
            </w:pPr>
            <w:r>
              <w:rPr>
                <w:rFonts w:ascii="Times New Roman"/>
                <w:b w:val="false"/>
                <w:i w:val="false"/>
                <w:color w:val="000000"/>
                <w:sz w:val="20"/>
              </w:rPr>
              <w:t>
Білімдер:</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1. Ішкі еңбек тәртібінің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p>
            <w:pPr>
              <w:spacing w:after="20"/>
              <w:ind w:left="20"/>
              <w:jc w:val="both"/>
            </w:pPr>
            <w:r>
              <w:rPr>
                <w:rFonts w:ascii="Times New Roman"/>
                <w:b w:val="false"/>
                <w:i w:val="false"/>
                <w:color w:val="000000"/>
                <w:sz w:val="20"/>
              </w:rPr>
              <w:t>
2. Геологиялық барлау жабдықтарын, аппаратураларын, жабдықтарын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51"/>
          <w:p>
            <w:pPr>
              <w:spacing w:after="20"/>
              <w:ind w:left="20"/>
              <w:jc w:val="both"/>
            </w:pPr>
            <w:r>
              <w:rPr>
                <w:rFonts w:ascii="Times New Roman"/>
                <w:b w:val="false"/>
                <w:i w:val="false"/>
                <w:color w:val="000000"/>
                <w:sz w:val="20"/>
              </w:rPr>
              <w:t>
Жауапкершілік</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істеу</w:t>
            </w:r>
          </w:p>
          <w:p>
            <w:pPr>
              <w:spacing w:after="20"/>
              <w:ind w:left="20"/>
              <w:jc w:val="both"/>
            </w:pPr>
            <w:r>
              <w:rPr>
                <w:rFonts w:ascii="Times New Roman"/>
                <w:b w:val="false"/>
                <w:i w:val="false"/>
                <w:color w:val="000000"/>
                <w:sz w:val="20"/>
              </w:rPr>
              <w:t>
Жұмыс нәтижесіне бағдарлану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16228-2-2017 Бұрғылауға және іргетастарды бұрғылауға арналған жабдық Қауіпсіздік 2-бөлім. Құрылыс, инженерлік геология, карьерлерді және тау-кен жұмыстарына арналған өздігінен жүретін бұрғылау қондырғылары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жұмыстардағы жұмысшы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түсіру және іздеу жұмыстарындағы жұмысшы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Геолог-маман-картограф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"Геолог-техник-түсіруші":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Геолог-техник-түсіруші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52"/>
          <w:p>
            <w:pPr>
              <w:spacing w:after="20"/>
              <w:ind w:left="20"/>
              <w:jc w:val="both"/>
            </w:pPr>
            <w:r>
              <w:rPr>
                <w:rFonts w:ascii="Times New Roman"/>
                <w:b w:val="false"/>
                <w:i w:val="false"/>
                <w:color w:val="000000"/>
                <w:sz w:val="20"/>
              </w:rPr>
              <w:t xml:space="preserve">
Геология және жер қойнауын барлау ұйымдарының басшылары мен мамандары лауазымдарының үлгілік біліктілік сипаттамаларын бекіту туралы Қазақстан Республикасы Инвестициялар және даму министрінің 2018 жылғы 29 тамыздағы № 619 бұйрығы. Қазақстан Республикасының Әділет министрлігінде 2018 жылғы 22 қыркүйекте № 17407 болып тіркелді </w:t>
            </w:r>
          </w:p>
          <w:bookmarkEnd w:id="152"/>
          <w:p>
            <w:pPr>
              <w:spacing w:after="20"/>
              <w:ind w:left="20"/>
              <w:jc w:val="both"/>
            </w:pPr>
            <w:r>
              <w:rPr>
                <w:rFonts w:ascii="Times New Roman"/>
                <w:b w:val="false"/>
                <w:i w:val="false"/>
                <w:color w:val="000000"/>
                <w:sz w:val="20"/>
              </w:rPr>
              <w:t xml:space="preserve">
2-тарау, 5-параграф. Техник-геолог.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53"/>
          <w:p>
            <w:pPr>
              <w:spacing w:after="20"/>
              <w:ind w:left="20"/>
              <w:jc w:val="both"/>
            </w:pPr>
            <w:r>
              <w:rPr>
                <w:rFonts w:ascii="Times New Roman"/>
                <w:b w:val="false"/>
                <w:i w:val="false"/>
                <w:color w:val="000000"/>
                <w:sz w:val="20"/>
              </w:rPr>
              <w:t>
Білім деңгейі:</w:t>
            </w:r>
          </w:p>
          <w:bookmarkEnd w:id="153"/>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54"/>
          <w:p>
            <w:pPr>
              <w:spacing w:after="20"/>
              <w:ind w:left="20"/>
              <w:jc w:val="both"/>
            </w:pPr>
            <w:r>
              <w:rPr>
                <w:rFonts w:ascii="Times New Roman"/>
                <w:b w:val="false"/>
                <w:i w:val="false"/>
                <w:color w:val="000000"/>
                <w:sz w:val="20"/>
              </w:rPr>
              <w:t>
Мамандық:</w:t>
            </w:r>
          </w:p>
          <w:bookmarkEnd w:id="15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55"/>
          <w:p>
            <w:pPr>
              <w:spacing w:after="20"/>
              <w:ind w:left="20"/>
              <w:jc w:val="both"/>
            </w:pPr>
            <w:r>
              <w:rPr>
                <w:rFonts w:ascii="Times New Roman"/>
                <w:b w:val="false"/>
                <w:i w:val="false"/>
                <w:color w:val="000000"/>
                <w:sz w:val="20"/>
              </w:rPr>
              <w:t>
Біліктілік:</w:t>
            </w:r>
          </w:p>
          <w:bookmarkEnd w:id="15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техник-геолог, екінші санатты техник-геолог лауазымындағы жұмыс өтілі екі жылдан кем емес; екінші санатты техник-геолог, санаты жоқ техник-геолог лауазымындағы жұмыс өтілі кемінде екі жыл; санаты жоқ, жұмыс өтіліне талаптар қойылмайтын техник-геолог.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2114-1-005 - Геолог барлаушы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аймақтық геологиялық зерттеу кезінде далалық және кеңселік геологиялық барлау жұмыстарына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56"/>
          <w:p>
            <w:pPr>
              <w:spacing w:after="20"/>
              <w:ind w:left="20"/>
              <w:jc w:val="both"/>
            </w:pPr>
            <w:r>
              <w:rPr>
                <w:rFonts w:ascii="Times New Roman"/>
                <w:b w:val="false"/>
                <w:i w:val="false"/>
                <w:color w:val="000000"/>
                <w:sz w:val="20"/>
              </w:rPr>
              <w:t>
1. Дала жұмыстарына геологиялық материалдар мен жабдықтарды дайындауға қатысуық жай-күйін тексеру бойынша жұмыстар жүргізу</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2. Дала жұмыстарына қатысу</w:t>
            </w:r>
          </w:p>
          <w:p>
            <w:pPr>
              <w:spacing w:after="20"/>
              <w:ind w:left="20"/>
              <w:jc w:val="both"/>
            </w:pPr>
            <w:r>
              <w:rPr>
                <w:rFonts w:ascii="Times New Roman"/>
                <w:b w:val="false"/>
                <w:i w:val="false"/>
                <w:color w:val="000000"/>
                <w:sz w:val="20"/>
              </w:rPr>
              <w:t>
3. Бастапқы геологиялық өңдеуге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57"/>
          <w:p>
            <w:pPr>
              <w:spacing w:after="20"/>
              <w:ind w:left="20"/>
              <w:jc w:val="both"/>
            </w:pPr>
            <w:r>
              <w:rPr>
                <w:rFonts w:ascii="Times New Roman"/>
                <w:b w:val="false"/>
                <w:i w:val="false"/>
                <w:color w:val="000000"/>
                <w:sz w:val="20"/>
              </w:rPr>
              <w:t>
1-еңбек функциясы:</w:t>
            </w:r>
          </w:p>
          <w:bookmarkEnd w:id="157"/>
          <w:p>
            <w:pPr>
              <w:spacing w:after="20"/>
              <w:ind w:left="20"/>
              <w:jc w:val="both"/>
            </w:pPr>
            <w:r>
              <w:rPr>
                <w:rFonts w:ascii="Times New Roman"/>
                <w:b w:val="false"/>
                <w:i w:val="false"/>
                <w:color w:val="000000"/>
                <w:sz w:val="20"/>
              </w:rPr>
              <w:t>
Дала жұмыстарына геологиялық материалдар мен жабдықтарды дайындауға қатысуық жай-күйін тексеру бойынша жұмыстар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58"/>
          <w:p>
            <w:pPr>
              <w:spacing w:after="20"/>
              <w:ind w:left="20"/>
              <w:jc w:val="both"/>
            </w:pPr>
            <w:r>
              <w:rPr>
                <w:rFonts w:ascii="Times New Roman"/>
                <w:b w:val="false"/>
                <w:i w:val="false"/>
                <w:color w:val="000000"/>
                <w:sz w:val="20"/>
              </w:rPr>
              <w:t>
1-дағды:</w:t>
            </w:r>
          </w:p>
          <w:bookmarkEnd w:id="158"/>
          <w:p>
            <w:pPr>
              <w:spacing w:after="20"/>
              <w:ind w:left="20"/>
              <w:jc w:val="both"/>
            </w:pPr>
            <w:r>
              <w:rPr>
                <w:rFonts w:ascii="Times New Roman"/>
                <w:b w:val="false"/>
                <w:i w:val="false"/>
                <w:color w:val="000000"/>
                <w:sz w:val="20"/>
              </w:rPr>
              <w:t>
Жұмыстың зерттелетін аймағының геологиясы туралы материалдар мен мәліметтер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59"/>
          <w:p>
            <w:pPr>
              <w:spacing w:after="20"/>
              <w:ind w:left="20"/>
              <w:jc w:val="both"/>
            </w:pPr>
            <w:r>
              <w:rPr>
                <w:rFonts w:ascii="Times New Roman"/>
                <w:b w:val="false"/>
                <w:i w:val="false"/>
                <w:color w:val="000000"/>
                <w:sz w:val="20"/>
              </w:rPr>
              <w:t>
Машықтар:</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1. Алынған тапсырмаға сәйкес геологиялық қорлардан геологиялық материалдарды іздеу және жинау.</w:t>
            </w:r>
          </w:p>
          <w:p>
            <w:pPr>
              <w:spacing w:after="20"/>
              <w:ind w:left="20"/>
              <w:jc w:val="both"/>
            </w:pPr>
            <w:r>
              <w:rPr>
                <w:rFonts w:ascii="Times New Roman"/>
                <w:b w:val="false"/>
                <w:i w:val="false"/>
                <w:color w:val="000000"/>
                <w:sz w:val="20"/>
              </w:rPr>
              <w:t>
2. Аймақ, аудан, құрылым, объект бойынша геологиялық ақпараттың толықтығы туралы ақпаратты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60"/>
          <w:p>
            <w:pPr>
              <w:spacing w:after="20"/>
              <w:ind w:left="20"/>
              <w:jc w:val="both"/>
            </w:pPr>
            <w:r>
              <w:rPr>
                <w:rFonts w:ascii="Times New Roman"/>
                <w:b w:val="false"/>
                <w:i w:val="false"/>
                <w:color w:val="000000"/>
                <w:sz w:val="20"/>
              </w:rPr>
              <w:t>
Білімдер:</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1. Аймақ, аудан, құрылым, объект бойынша геологиялық ақпараттың толықтығы туралы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қорлардағы жұмыстың негізгі принциптері.</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61"/>
          <w:p>
            <w:pPr>
              <w:spacing w:after="20"/>
              <w:ind w:left="20"/>
              <w:jc w:val="both"/>
            </w:pPr>
            <w:r>
              <w:rPr>
                <w:rFonts w:ascii="Times New Roman"/>
                <w:b w:val="false"/>
                <w:i w:val="false"/>
                <w:color w:val="000000"/>
                <w:sz w:val="20"/>
              </w:rPr>
              <w:t>
2-дағды:</w:t>
            </w:r>
          </w:p>
          <w:bookmarkEnd w:id="161"/>
          <w:p>
            <w:pPr>
              <w:spacing w:after="20"/>
              <w:ind w:left="20"/>
              <w:jc w:val="both"/>
            </w:pPr>
            <w:r>
              <w:rPr>
                <w:rFonts w:ascii="Times New Roman"/>
                <w:b w:val="false"/>
                <w:i w:val="false"/>
                <w:color w:val="000000"/>
                <w:sz w:val="20"/>
              </w:rPr>
              <w:t>
Геологиялық барлау жабдықтары мен жабдықтарын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62"/>
          <w:p>
            <w:pPr>
              <w:spacing w:after="20"/>
              <w:ind w:left="20"/>
              <w:jc w:val="both"/>
            </w:pPr>
            <w:r>
              <w:rPr>
                <w:rFonts w:ascii="Times New Roman"/>
                <w:b w:val="false"/>
                <w:i w:val="false"/>
                <w:color w:val="000000"/>
                <w:sz w:val="20"/>
              </w:rPr>
              <w:t>
Машықтар:</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1. Алынған тапсырмаға сәйкес геологиялық аспаптарды, машиналарды, жабдықтар мен жабдықтарды дайындау және тексеру.</w:t>
            </w:r>
          </w:p>
          <w:p>
            <w:pPr>
              <w:spacing w:after="20"/>
              <w:ind w:left="20"/>
              <w:jc w:val="both"/>
            </w:pPr>
            <w:r>
              <w:rPr>
                <w:rFonts w:ascii="Times New Roman"/>
                <w:b w:val="false"/>
                <w:i w:val="false"/>
                <w:color w:val="000000"/>
                <w:sz w:val="20"/>
              </w:rPr>
              <w:t>
2. Сұраныс бойынша қоймаға қабылдау және шығарылған жабдықтың техникалық жағдайын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63"/>
          <w:p>
            <w:pPr>
              <w:spacing w:after="20"/>
              <w:ind w:left="20"/>
              <w:jc w:val="both"/>
            </w:pPr>
            <w:r>
              <w:rPr>
                <w:rFonts w:ascii="Times New Roman"/>
                <w:b w:val="false"/>
                <w:i w:val="false"/>
                <w:color w:val="000000"/>
                <w:sz w:val="20"/>
              </w:rPr>
              <w:t>
Білімдер:</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түсіру технологиясының түрлері, мақсаты және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жұмыстарды орындауға қатысты ұйымдық-өкімдік құжаттар мен әдістемелік материалдар: геологиялық барлау жұмыстарын жүргізу бойынша нұсқаулықтар мен әдістемелік ұсыныстар.</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64"/>
          <w:p>
            <w:pPr>
              <w:spacing w:after="20"/>
              <w:ind w:left="20"/>
              <w:jc w:val="both"/>
            </w:pPr>
            <w:r>
              <w:rPr>
                <w:rFonts w:ascii="Times New Roman"/>
                <w:b w:val="false"/>
                <w:i w:val="false"/>
                <w:color w:val="000000"/>
                <w:sz w:val="20"/>
              </w:rPr>
              <w:t>
2-еңбек функциясы:</w:t>
            </w:r>
          </w:p>
          <w:bookmarkEnd w:id="164"/>
          <w:p>
            <w:pPr>
              <w:spacing w:after="20"/>
              <w:ind w:left="20"/>
              <w:jc w:val="both"/>
            </w:pPr>
            <w:r>
              <w:rPr>
                <w:rFonts w:ascii="Times New Roman"/>
                <w:b w:val="false"/>
                <w:i w:val="false"/>
                <w:color w:val="000000"/>
                <w:sz w:val="20"/>
              </w:rPr>
              <w:t>
Дала жұмыстарына қатысу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65"/>
          <w:p>
            <w:pPr>
              <w:spacing w:after="20"/>
              <w:ind w:left="20"/>
              <w:jc w:val="both"/>
            </w:pPr>
            <w:r>
              <w:rPr>
                <w:rFonts w:ascii="Times New Roman"/>
                <w:b w:val="false"/>
                <w:i w:val="false"/>
                <w:color w:val="000000"/>
                <w:sz w:val="20"/>
              </w:rPr>
              <w:t>
1-дағды:</w:t>
            </w:r>
          </w:p>
          <w:bookmarkEnd w:id="165"/>
          <w:p>
            <w:pPr>
              <w:spacing w:after="20"/>
              <w:ind w:left="20"/>
              <w:jc w:val="both"/>
            </w:pPr>
            <w:r>
              <w:rPr>
                <w:rFonts w:ascii="Times New Roman"/>
                <w:b w:val="false"/>
                <w:i w:val="false"/>
                <w:color w:val="000000"/>
                <w:sz w:val="20"/>
              </w:rPr>
              <w:t>
Далалық лагерь алаңын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66"/>
          <w:p>
            <w:pPr>
              <w:spacing w:after="20"/>
              <w:ind w:left="20"/>
              <w:jc w:val="both"/>
            </w:pPr>
            <w:r>
              <w:rPr>
                <w:rFonts w:ascii="Times New Roman"/>
                <w:b w:val="false"/>
                <w:i w:val="false"/>
                <w:color w:val="000000"/>
                <w:sz w:val="20"/>
              </w:rPr>
              <w:t>
Машықтар:</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1. Аймаққа бағдарлау.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Топографиялық және геологиялық карталарды оқу.</w:t>
            </w:r>
          </w:p>
          <w:p>
            <w:pPr>
              <w:spacing w:after="20"/>
              <w:ind w:left="20"/>
              <w:jc w:val="both"/>
            </w:pPr>
            <w:r>
              <w:rPr>
                <w:rFonts w:ascii="Times New Roman"/>
                <w:b w:val="false"/>
                <w:i w:val="false"/>
                <w:color w:val="000000"/>
                <w:sz w:val="20"/>
              </w:rPr>
              <w:t>
3. Картада және жер бетінде геоанықтаманы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67"/>
          <w:p>
            <w:pPr>
              <w:spacing w:after="20"/>
              <w:ind w:left="20"/>
              <w:jc w:val="both"/>
            </w:pPr>
            <w:r>
              <w:rPr>
                <w:rFonts w:ascii="Times New Roman"/>
                <w:b w:val="false"/>
                <w:i w:val="false"/>
                <w:color w:val="000000"/>
                <w:sz w:val="20"/>
              </w:rPr>
              <w:t>
Білімдер:</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1. Топография және геодезия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Карточкалардың номенклатурасы.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Геологиялық жабдықтар мен аспаптардың, жабдықтардың түрлері, тағайындалуы және жұмыс істеу ережелері: GPS навигаторлары, тау компасы.</w:t>
            </w:r>
          </w:p>
          <w:p>
            <w:pPr>
              <w:spacing w:after="20"/>
              <w:ind w:left="20"/>
              <w:jc w:val="both"/>
            </w:pPr>
            <w:r>
              <w:rPr>
                <w:rFonts w:ascii="Times New Roman"/>
                <w:b w:val="false"/>
                <w:i w:val="false"/>
                <w:color w:val="000000"/>
                <w:sz w:val="20"/>
              </w:rPr>
              <w:t>
4.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68"/>
          <w:p>
            <w:pPr>
              <w:spacing w:after="20"/>
              <w:ind w:left="20"/>
              <w:jc w:val="both"/>
            </w:pPr>
            <w:r>
              <w:rPr>
                <w:rFonts w:ascii="Times New Roman"/>
                <w:b w:val="false"/>
                <w:i w:val="false"/>
                <w:color w:val="000000"/>
                <w:sz w:val="20"/>
              </w:rPr>
              <w:t>
2-дағды:</w:t>
            </w:r>
          </w:p>
          <w:bookmarkEnd w:id="168"/>
          <w:p>
            <w:pPr>
              <w:spacing w:after="20"/>
              <w:ind w:left="20"/>
              <w:jc w:val="both"/>
            </w:pPr>
            <w:r>
              <w:rPr>
                <w:rFonts w:ascii="Times New Roman"/>
                <w:b w:val="false"/>
                <w:i w:val="false"/>
                <w:color w:val="000000"/>
                <w:sz w:val="20"/>
              </w:rPr>
              <w:t>
Далалық лагерьді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69"/>
          <w:p>
            <w:pPr>
              <w:spacing w:after="20"/>
              <w:ind w:left="20"/>
              <w:jc w:val="both"/>
            </w:pPr>
            <w:r>
              <w:rPr>
                <w:rFonts w:ascii="Times New Roman"/>
                <w:b w:val="false"/>
                <w:i w:val="false"/>
                <w:color w:val="000000"/>
                <w:sz w:val="20"/>
              </w:rPr>
              <w:t>
Машықтар:</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1. Жүргізілген геологиялық барлау ерекшеліктерін ескере отырып, тұрғын және өндірістік үй-жайларды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Санитарлық-гигиеналық нормаларды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 қойнауын және қоршаған ортаны қорғау шараларды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Еңбекті қорғау ережелерін орындау</w:t>
            </w:r>
          </w:p>
          <w:p>
            <w:pPr>
              <w:spacing w:after="20"/>
              <w:ind w:left="20"/>
              <w:jc w:val="both"/>
            </w:pPr>
            <w:r>
              <w:rPr>
                <w:rFonts w:ascii="Times New Roman"/>
                <w:b w:val="false"/>
                <w:i w:val="false"/>
                <w:color w:val="000000"/>
                <w:sz w:val="20"/>
              </w:rPr>
              <w:t>
5. Өрт қауіпсіздігі ережелері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70"/>
          <w:p>
            <w:pPr>
              <w:spacing w:after="20"/>
              <w:ind w:left="20"/>
              <w:jc w:val="both"/>
            </w:pPr>
            <w:r>
              <w:rPr>
                <w:rFonts w:ascii="Times New Roman"/>
                <w:b w:val="false"/>
                <w:i w:val="false"/>
                <w:color w:val="000000"/>
                <w:sz w:val="20"/>
              </w:rPr>
              <w:t>
Білімдер:</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факторлардың әрекетінің негіздері және олардың нәтижелері, сондай-ақ белгілі бір жағдайларда геологиялық процестердің даму заңдылықтары.</w:t>
            </w:r>
          </w:p>
          <w:p>
            <w:pPr>
              <w:spacing w:after="20"/>
              <w:ind w:left="20"/>
              <w:jc w:val="both"/>
            </w:pPr>
            <w:r>
              <w:rPr>
                <w:rFonts w:ascii="Times New Roman"/>
                <w:b w:val="false"/>
                <w:i w:val="false"/>
                <w:color w:val="000000"/>
                <w:sz w:val="20"/>
              </w:rPr>
              <w:t>
2.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71"/>
          <w:p>
            <w:pPr>
              <w:spacing w:after="20"/>
              <w:ind w:left="20"/>
              <w:jc w:val="both"/>
            </w:pPr>
            <w:r>
              <w:rPr>
                <w:rFonts w:ascii="Times New Roman"/>
                <w:b w:val="false"/>
                <w:i w:val="false"/>
                <w:color w:val="000000"/>
                <w:sz w:val="20"/>
              </w:rPr>
              <w:t>
3-дағды:</w:t>
            </w:r>
          </w:p>
          <w:bookmarkEnd w:id="171"/>
          <w:p>
            <w:pPr>
              <w:spacing w:after="20"/>
              <w:ind w:left="20"/>
              <w:jc w:val="both"/>
            </w:pPr>
            <w:r>
              <w:rPr>
                <w:rFonts w:ascii="Times New Roman"/>
                <w:b w:val="false"/>
                <w:i w:val="false"/>
                <w:color w:val="000000"/>
                <w:sz w:val="20"/>
              </w:rPr>
              <w:t>
Далалық геологиялық барлау жұмыстарына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72"/>
          <w:p>
            <w:pPr>
              <w:spacing w:after="20"/>
              <w:ind w:left="20"/>
              <w:jc w:val="both"/>
            </w:pPr>
            <w:r>
              <w:rPr>
                <w:rFonts w:ascii="Times New Roman"/>
                <w:b w:val="false"/>
                <w:i w:val="false"/>
                <w:color w:val="000000"/>
                <w:sz w:val="20"/>
              </w:rPr>
              <w:t>
Машықтар:</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барлау және іздеу маршруттарын жүргізуге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барлау жұмыстарында тау жыныстарының үлгілерін, керндерін және үлгілердің барлық түрлерін таңдау, өңдеу және құжаттау.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Тау жыныстары үлгілерін және сынамалардың барлық түрлерін кейіннен зерттеу және талдау үшін тіркеу, буып-түю және жөнелту бойынша жұмыстарды ұйымдастыру.</w:t>
            </w:r>
          </w:p>
          <w:p>
            <w:pPr>
              <w:spacing w:after="20"/>
              <w:ind w:left="20"/>
              <w:jc w:val="both"/>
            </w:pPr>
            <w:r>
              <w:rPr>
                <w:rFonts w:ascii="Times New Roman"/>
                <w:b w:val="false"/>
                <w:i w:val="false"/>
                <w:color w:val="000000"/>
                <w:sz w:val="20"/>
              </w:rPr>
              <w:t>
4. Геологиялық байқаулардың (шығармалар) далалық журналын толтыруға, ұңғымалардан және кен қазбаларынан (арықтар, шұңқырлар және т.б.) керндерді құжаттауға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73"/>
          <w:p>
            <w:pPr>
              <w:spacing w:after="20"/>
              <w:ind w:left="20"/>
              <w:jc w:val="both"/>
            </w:pPr>
            <w:r>
              <w:rPr>
                <w:rFonts w:ascii="Times New Roman"/>
                <w:b w:val="false"/>
                <w:i w:val="false"/>
                <w:color w:val="000000"/>
                <w:sz w:val="20"/>
              </w:rPr>
              <w:t>
Білімдер:</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 минералогия, петрография, литология, құрылымдық геология, геологиялық түсіру және геологиялық барлау әдістерінің технологиясы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барлау әдістеріне қойылатын талаптар, әртүрлі зертханалық талдаулар мен сынақтар үшін тау жыныстары мен кендердің сынамаларын, керндерін және үлгілерін таңдау және өңдеу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Минералдар мен тау жыныстарын зерттеу әдістері.</w:t>
            </w:r>
          </w:p>
          <w:p>
            <w:pPr>
              <w:spacing w:after="20"/>
              <w:ind w:left="20"/>
              <w:jc w:val="both"/>
            </w:pPr>
            <w:r>
              <w:rPr>
                <w:rFonts w:ascii="Times New Roman"/>
                <w:b w:val="false"/>
                <w:i w:val="false"/>
                <w:color w:val="000000"/>
                <w:sz w:val="20"/>
              </w:rPr>
              <w:t>
4.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74"/>
          <w:p>
            <w:pPr>
              <w:spacing w:after="20"/>
              <w:ind w:left="20"/>
              <w:jc w:val="both"/>
            </w:pPr>
            <w:r>
              <w:rPr>
                <w:rFonts w:ascii="Times New Roman"/>
                <w:b w:val="false"/>
                <w:i w:val="false"/>
                <w:color w:val="000000"/>
                <w:sz w:val="20"/>
              </w:rPr>
              <w:t>
4-дағды:</w:t>
            </w:r>
          </w:p>
          <w:bookmarkEnd w:id="174"/>
          <w:p>
            <w:pPr>
              <w:spacing w:after="20"/>
              <w:ind w:left="20"/>
              <w:jc w:val="both"/>
            </w:pPr>
            <w:r>
              <w:rPr>
                <w:rFonts w:ascii="Times New Roman"/>
                <w:b w:val="false"/>
                <w:i w:val="false"/>
                <w:color w:val="000000"/>
                <w:sz w:val="20"/>
              </w:rPr>
              <w:t>
Дала лагерін тарату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75"/>
          <w:p>
            <w:pPr>
              <w:spacing w:after="20"/>
              <w:ind w:left="20"/>
              <w:jc w:val="both"/>
            </w:pPr>
            <w:r>
              <w:rPr>
                <w:rFonts w:ascii="Times New Roman"/>
                <w:b w:val="false"/>
                <w:i w:val="false"/>
                <w:color w:val="000000"/>
                <w:sz w:val="20"/>
              </w:rPr>
              <w:t>
Машықтар:</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1. Жер қойнауын және қоршаған ортаны қорғау ережелерінің талаптарына сәйкес жою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барлау жабдықтарын, жабдықтарын, жабдықтарын консервациялау және орау.</w:t>
            </w:r>
          </w:p>
          <w:p>
            <w:pPr>
              <w:spacing w:after="20"/>
              <w:ind w:left="20"/>
              <w:jc w:val="both"/>
            </w:pPr>
            <w:r>
              <w:rPr>
                <w:rFonts w:ascii="Times New Roman"/>
                <w:b w:val="false"/>
                <w:i w:val="false"/>
                <w:color w:val="000000"/>
                <w:sz w:val="20"/>
              </w:rPr>
              <w:t>
3. Базаға бару үшін далалық қосындағы көліктерге тиеу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76"/>
          <w:p>
            <w:pPr>
              <w:spacing w:after="20"/>
              <w:ind w:left="20"/>
              <w:jc w:val="both"/>
            </w:pPr>
            <w:r>
              <w:rPr>
                <w:rFonts w:ascii="Times New Roman"/>
                <w:b w:val="false"/>
                <w:i w:val="false"/>
                <w:color w:val="000000"/>
                <w:sz w:val="20"/>
              </w:rPr>
              <w:t>
Білімдер:</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1. Жер қойнауын және қоршаған ортаны қорғау жөніндегі нормативтік құжаттар.</w:t>
            </w:r>
          </w:p>
          <w:p>
            <w:pPr>
              <w:spacing w:after="20"/>
              <w:ind w:left="20"/>
              <w:jc w:val="both"/>
            </w:pPr>
            <w:r>
              <w:rPr>
                <w:rFonts w:ascii="Times New Roman"/>
                <w:b w:val="false"/>
                <w:i w:val="false"/>
                <w:color w:val="000000"/>
                <w:sz w:val="20"/>
              </w:rPr>
              <w:t>
2.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77"/>
          <w:p>
            <w:pPr>
              <w:spacing w:after="20"/>
              <w:ind w:left="20"/>
              <w:jc w:val="both"/>
            </w:pPr>
            <w:r>
              <w:rPr>
                <w:rFonts w:ascii="Times New Roman"/>
                <w:b w:val="false"/>
                <w:i w:val="false"/>
                <w:color w:val="000000"/>
                <w:sz w:val="20"/>
              </w:rPr>
              <w:t>
3-еңбек функциясы:</w:t>
            </w:r>
          </w:p>
          <w:bookmarkEnd w:id="177"/>
          <w:p>
            <w:pPr>
              <w:spacing w:after="20"/>
              <w:ind w:left="20"/>
              <w:jc w:val="both"/>
            </w:pPr>
            <w:r>
              <w:rPr>
                <w:rFonts w:ascii="Times New Roman"/>
                <w:b w:val="false"/>
                <w:i w:val="false"/>
                <w:color w:val="000000"/>
                <w:sz w:val="20"/>
              </w:rPr>
              <w:t>
Бастапқы геологиялық өңдеуге қатысу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78"/>
          <w:p>
            <w:pPr>
              <w:spacing w:after="20"/>
              <w:ind w:left="20"/>
              <w:jc w:val="both"/>
            </w:pPr>
            <w:r>
              <w:rPr>
                <w:rFonts w:ascii="Times New Roman"/>
                <w:b w:val="false"/>
                <w:i w:val="false"/>
                <w:color w:val="000000"/>
                <w:sz w:val="20"/>
              </w:rPr>
              <w:t>
1-дағды:</w:t>
            </w:r>
          </w:p>
          <w:bookmarkEnd w:id="178"/>
          <w:p>
            <w:pPr>
              <w:spacing w:after="20"/>
              <w:ind w:left="20"/>
              <w:jc w:val="both"/>
            </w:pPr>
            <w:r>
              <w:rPr>
                <w:rFonts w:ascii="Times New Roman"/>
                <w:b w:val="false"/>
                <w:i w:val="false"/>
                <w:color w:val="000000"/>
                <w:sz w:val="20"/>
              </w:rPr>
              <w:t>
Бастапқы материалдарды далалық кеңседе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79"/>
          <w:p>
            <w:pPr>
              <w:spacing w:after="20"/>
              <w:ind w:left="20"/>
              <w:jc w:val="both"/>
            </w:pPr>
            <w:r>
              <w:rPr>
                <w:rFonts w:ascii="Times New Roman"/>
                <w:b w:val="false"/>
                <w:i w:val="false"/>
                <w:color w:val="000000"/>
                <w:sz w:val="20"/>
              </w:rPr>
              <w:t>
Машықтар:</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1. Сынамаларды іріктеу және іріктеу журналдарын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Далалық құжаттаманы техникалық өңдеу: жоспарларды, диаграммаларды, шолу карталарын құру.</w:t>
            </w:r>
          </w:p>
          <w:p>
            <w:pPr>
              <w:spacing w:after="20"/>
              <w:ind w:left="20"/>
              <w:jc w:val="both"/>
            </w:pPr>
            <w:r>
              <w:rPr>
                <w:rFonts w:ascii="Times New Roman"/>
                <w:b w:val="false"/>
                <w:i w:val="false"/>
                <w:color w:val="000000"/>
                <w:sz w:val="20"/>
              </w:rPr>
              <w:t>
3. Аэрофотосуреттермен, ғарыштық фотосуреттермен және басқа ұшақтардың материалдарымен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80"/>
          <w:p>
            <w:pPr>
              <w:spacing w:after="20"/>
              <w:ind w:left="20"/>
              <w:jc w:val="both"/>
            </w:pPr>
            <w:r>
              <w:rPr>
                <w:rFonts w:ascii="Times New Roman"/>
                <w:b w:val="false"/>
                <w:i w:val="false"/>
                <w:color w:val="000000"/>
                <w:sz w:val="20"/>
              </w:rPr>
              <w:t>
Білімдер:</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 негіздері, геологиялық барлау ақпаратын өңдеу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есептеулерді, графикалық және есептеу жұмыстарын орындау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Геологияда қолданылатын ақпараттық технологиялар.</w:t>
            </w:r>
          </w:p>
          <w:p>
            <w:pPr>
              <w:spacing w:after="20"/>
              <w:ind w:left="20"/>
              <w:jc w:val="both"/>
            </w:pPr>
            <w:r>
              <w:rPr>
                <w:rFonts w:ascii="Times New Roman"/>
                <w:b w:val="false"/>
                <w:i w:val="false"/>
                <w:color w:val="000000"/>
                <w:sz w:val="20"/>
              </w:rPr>
              <w:t>
4.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81"/>
          <w:p>
            <w:pPr>
              <w:spacing w:after="20"/>
              <w:ind w:left="20"/>
              <w:jc w:val="both"/>
            </w:pPr>
            <w:r>
              <w:rPr>
                <w:rFonts w:ascii="Times New Roman"/>
                <w:b w:val="false"/>
                <w:i w:val="false"/>
                <w:color w:val="000000"/>
                <w:sz w:val="20"/>
              </w:rPr>
              <w:t>
2-дағды:</w:t>
            </w:r>
          </w:p>
          <w:bookmarkEnd w:id="181"/>
          <w:p>
            <w:pPr>
              <w:spacing w:after="20"/>
              <w:ind w:left="20"/>
              <w:jc w:val="both"/>
            </w:pPr>
            <w:r>
              <w:rPr>
                <w:rFonts w:ascii="Times New Roman"/>
                <w:b w:val="false"/>
                <w:i w:val="false"/>
                <w:color w:val="000000"/>
                <w:sz w:val="20"/>
              </w:rPr>
              <w:t>
Геологиялық ақпаратты өңдеу, жұмыс орнында геологиялық барлау жұмыстарының нәтижелері бойынша есеп беруді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82"/>
          <w:p>
            <w:pPr>
              <w:spacing w:after="20"/>
              <w:ind w:left="20"/>
              <w:jc w:val="both"/>
            </w:pPr>
            <w:r>
              <w:rPr>
                <w:rFonts w:ascii="Times New Roman"/>
                <w:b w:val="false"/>
                <w:i w:val="false"/>
                <w:color w:val="000000"/>
                <w:sz w:val="20"/>
              </w:rPr>
              <w:t>
Машықтар:</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1. Арнайы бағдарламалық қамтамасыз ету (географиялық ақпараттық жүйелер) көмегімен бастапқы геологиялық ақпаратты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Мәтінге техникалық түзетулер енгізу және геологиялық есептерді, сондай-ақ басқа да есеп беру материалдарын дайындау.</w:t>
            </w:r>
          </w:p>
          <w:p>
            <w:pPr>
              <w:spacing w:after="20"/>
              <w:ind w:left="20"/>
              <w:jc w:val="both"/>
            </w:pPr>
            <w:r>
              <w:rPr>
                <w:rFonts w:ascii="Times New Roman"/>
                <w:b w:val="false"/>
                <w:i w:val="false"/>
                <w:color w:val="000000"/>
                <w:sz w:val="20"/>
              </w:rPr>
              <w:t>
3. Мәтіндер мен арнайы картографиялық материалды басып шығару үшін компьютерлік технологияны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83"/>
          <w:p>
            <w:pPr>
              <w:spacing w:after="20"/>
              <w:ind w:left="20"/>
              <w:jc w:val="both"/>
            </w:pPr>
            <w:r>
              <w:rPr>
                <w:rFonts w:ascii="Times New Roman"/>
                <w:b w:val="false"/>
                <w:i w:val="false"/>
                <w:color w:val="000000"/>
                <w:sz w:val="20"/>
              </w:rPr>
              <w:t>
Білімдер:</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 негіздері, геологиялық барлау ақпаратын өңдеу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есептеулерді, графикалық және есептеу жұмыстарын орындау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Геологияда қолданылатын қазіргі ақпараттық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Далалық материалдарды өңдеу тәртібі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Геологиялық құжаттамалар мен есептерді жасау және жүргізу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Географиялық ақпараттық жүйелер, графикалық жүйелер, қосымшалардың кеңсе пакеттері.</w:t>
            </w:r>
          </w:p>
          <w:p>
            <w:pPr>
              <w:spacing w:after="20"/>
              <w:ind w:left="20"/>
              <w:jc w:val="both"/>
            </w:pPr>
            <w:r>
              <w:rPr>
                <w:rFonts w:ascii="Times New Roman"/>
                <w:b w:val="false"/>
                <w:i w:val="false"/>
                <w:color w:val="000000"/>
                <w:sz w:val="20"/>
              </w:rPr>
              <w:t>
7.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84"/>
          <w:p>
            <w:pPr>
              <w:spacing w:after="20"/>
              <w:ind w:left="20"/>
              <w:jc w:val="both"/>
            </w:pPr>
            <w:r>
              <w:rPr>
                <w:rFonts w:ascii="Times New Roman"/>
                <w:b w:val="false"/>
                <w:i w:val="false"/>
                <w:color w:val="000000"/>
                <w:sz w:val="20"/>
              </w:rPr>
              <w:t>
Жеке жауапкершілік</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істеу</w:t>
            </w:r>
          </w:p>
          <w:p>
            <w:pPr>
              <w:spacing w:after="20"/>
              <w:ind w:left="20"/>
              <w:jc w:val="both"/>
            </w:pPr>
            <w:r>
              <w:rPr>
                <w:rFonts w:ascii="Times New Roman"/>
                <w:b w:val="false"/>
                <w:i w:val="false"/>
                <w:color w:val="000000"/>
                <w:sz w:val="20"/>
              </w:rPr>
              <w:t>
Жұмыс нәтижесіне бағдарлану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16228-2-2017 бұрғылауға арналған жабдық және іргетастарды Орнату Қауіпсіздік 2-бөлім. Азаматтық құрылыс, инженерлік геология, карьер және тау-кен жұмыстарына арналған өздігінен жүретін бұрғылау қондырғылары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жұмыстарда жұмысшы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және іздестіру жұмыстарының қызметкері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Геолог-маман-түсіруші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Ккәсіптің карточкасы "Геолог-техник-іздеуші":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Геолог-техник-іздеуші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85"/>
          <w:p>
            <w:pPr>
              <w:spacing w:after="20"/>
              <w:ind w:left="20"/>
              <w:jc w:val="both"/>
            </w:pPr>
            <w:r>
              <w:rPr>
                <w:rFonts w:ascii="Times New Roman"/>
                <w:b w:val="false"/>
                <w:i w:val="false"/>
                <w:color w:val="000000"/>
                <w:sz w:val="20"/>
              </w:rPr>
              <w:t xml:space="preserve">
Геология және жер қойнауын барлау ұйымдарының басшылары мен мамандары лауазымдарының үлгілік біліктілік сипаттамаларын бекіту туралы Қазақстан Республикасы Инвестициялар және даму министрінің 2018 жылғы 29 тамыздағы № 619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2018 жылғы 22 қыркүйекте № 17407 болып тіркелді </w:t>
            </w:r>
          </w:p>
          <w:bookmarkEnd w:id="185"/>
          <w:p>
            <w:pPr>
              <w:spacing w:after="20"/>
              <w:ind w:left="20"/>
              <w:jc w:val="both"/>
            </w:pPr>
            <w:r>
              <w:rPr>
                <w:rFonts w:ascii="Times New Roman"/>
                <w:b w:val="false"/>
                <w:i w:val="false"/>
                <w:color w:val="000000"/>
                <w:sz w:val="20"/>
              </w:rPr>
              <w:t xml:space="preserve">
2-тарау, 5-параграф. Техник-геолог.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86"/>
          <w:p>
            <w:pPr>
              <w:spacing w:after="20"/>
              <w:ind w:left="20"/>
              <w:jc w:val="both"/>
            </w:pPr>
            <w:r>
              <w:rPr>
                <w:rFonts w:ascii="Times New Roman"/>
                <w:b w:val="false"/>
                <w:i w:val="false"/>
                <w:color w:val="000000"/>
                <w:sz w:val="20"/>
              </w:rPr>
              <w:t>
Білім деңгейі:</w:t>
            </w:r>
          </w:p>
          <w:bookmarkEnd w:id="186"/>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87"/>
          <w:p>
            <w:pPr>
              <w:spacing w:after="20"/>
              <w:ind w:left="20"/>
              <w:jc w:val="both"/>
            </w:pPr>
            <w:r>
              <w:rPr>
                <w:rFonts w:ascii="Times New Roman"/>
                <w:b w:val="false"/>
                <w:i w:val="false"/>
                <w:color w:val="000000"/>
                <w:sz w:val="20"/>
              </w:rPr>
              <w:t>
Мамандық:</w:t>
            </w:r>
          </w:p>
          <w:bookmarkEnd w:id="187"/>
          <w:p>
            <w:pPr>
              <w:spacing w:after="20"/>
              <w:ind w:left="20"/>
              <w:jc w:val="both"/>
            </w:pPr>
            <w:r>
              <w:rPr>
                <w:rFonts w:ascii="Times New Roman"/>
                <w:b w:val="false"/>
                <w:i w:val="false"/>
                <w:color w:val="000000"/>
                <w:sz w:val="20"/>
              </w:rPr>
              <w:t xml:space="preserve">
Геологиялық суретке түсіру, пайдалы қазба кен орындарын іздеу мен барлау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88"/>
          <w:p>
            <w:pPr>
              <w:spacing w:after="20"/>
              <w:ind w:left="20"/>
              <w:jc w:val="both"/>
            </w:pPr>
            <w:r>
              <w:rPr>
                <w:rFonts w:ascii="Times New Roman"/>
                <w:b w:val="false"/>
                <w:i w:val="false"/>
                <w:color w:val="000000"/>
                <w:sz w:val="20"/>
              </w:rPr>
              <w:t>
Білім деңгейі:</w:t>
            </w:r>
          </w:p>
          <w:bookmarkEnd w:id="188"/>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89"/>
          <w:p>
            <w:pPr>
              <w:spacing w:after="20"/>
              <w:ind w:left="20"/>
              <w:jc w:val="both"/>
            </w:pPr>
            <w:r>
              <w:rPr>
                <w:rFonts w:ascii="Times New Roman"/>
                <w:b w:val="false"/>
                <w:i w:val="false"/>
                <w:color w:val="000000"/>
                <w:sz w:val="20"/>
              </w:rPr>
              <w:t>
Мамандық:</w:t>
            </w:r>
          </w:p>
          <w:bookmarkEnd w:id="18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90"/>
          <w:p>
            <w:pPr>
              <w:spacing w:after="20"/>
              <w:ind w:left="20"/>
              <w:jc w:val="both"/>
            </w:pPr>
            <w:r>
              <w:rPr>
                <w:rFonts w:ascii="Times New Roman"/>
                <w:b w:val="false"/>
                <w:i w:val="false"/>
                <w:color w:val="000000"/>
                <w:sz w:val="20"/>
              </w:rPr>
              <w:t>
Біліктілік:</w:t>
            </w:r>
          </w:p>
          <w:bookmarkEnd w:id="19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техник-геолог, екінші санатты техник-геолог лауазымындағы жұмыс өтілі екі жылдан кем емес; екінші санатты техник-геолог, санаты жоқ техник-геолог лауазымындағы жұмыс өтілі кемінде екі жыл; санаты жоқ, жұмыс өтіліне талаптар қойылмайтын техник-геолог.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2114-1-001 - Геолог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қазбалардың кен орындарын іздеуде далалық және кеңселік геологиялық барлау жұмыстарына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91"/>
          <w:p>
            <w:pPr>
              <w:spacing w:after="20"/>
              <w:ind w:left="20"/>
              <w:jc w:val="both"/>
            </w:pPr>
            <w:r>
              <w:rPr>
                <w:rFonts w:ascii="Times New Roman"/>
                <w:b w:val="false"/>
                <w:i w:val="false"/>
                <w:color w:val="000000"/>
                <w:sz w:val="20"/>
              </w:rPr>
              <w:t>
1. Дала жұмыстарына геологиялық материалдар мен жабдықтарды дайындауға қатысу</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2. Дала жұмыстарына қатысу</w:t>
            </w:r>
          </w:p>
          <w:p>
            <w:pPr>
              <w:spacing w:after="20"/>
              <w:ind w:left="20"/>
              <w:jc w:val="both"/>
            </w:pPr>
            <w:r>
              <w:rPr>
                <w:rFonts w:ascii="Times New Roman"/>
                <w:b w:val="false"/>
                <w:i w:val="false"/>
                <w:color w:val="000000"/>
                <w:sz w:val="20"/>
              </w:rPr>
              <w:t>
3. Бастапқы геологиялық ақпаратты үстелдік өңдеуге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92"/>
          <w:p>
            <w:pPr>
              <w:spacing w:after="20"/>
              <w:ind w:left="20"/>
              <w:jc w:val="both"/>
            </w:pPr>
            <w:r>
              <w:rPr>
                <w:rFonts w:ascii="Times New Roman"/>
                <w:b w:val="false"/>
                <w:i w:val="false"/>
                <w:color w:val="000000"/>
                <w:sz w:val="20"/>
              </w:rPr>
              <w:t>
1-еңбек функциясы:</w:t>
            </w:r>
          </w:p>
          <w:bookmarkEnd w:id="192"/>
          <w:p>
            <w:pPr>
              <w:spacing w:after="20"/>
              <w:ind w:left="20"/>
              <w:jc w:val="both"/>
            </w:pPr>
            <w:r>
              <w:rPr>
                <w:rFonts w:ascii="Times New Roman"/>
                <w:b w:val="false"/>
                <w:i w:val="false"/>
                <w:color w:val="000000"/>
                <w:sz w:val="20"/>
              </w:rPr>
              <w:t>
Дала жұмыстарына геологиялық материалдар мен жабдықтарды дайындауға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93"/>
          <w:p>
            <w:pPr>
              <w:spacing w:after="20"/>
              <w:ind w:left="20"/>
              <w:jc w:val="both"/>
            </w:pPr>
            <w:r>
              <w:rPr>
                <w:rFonts w:ascii="Times New Roman"/>
                <w:b w:val="false"/>
                <w:i w:val="false"/>
                <w:color w:val="000000"/>
                <w:sz w:val="20"/>
              </w:rPr>
              <w:t>
1-дағды:</w:t>
            </w:r>
          </w:p>
          <w:bookmarkEnd w:id="193"/>
          <w:p>
            <w:pPr>
              <w:spacing w:after="20"/>
              <w:ind w:left="20"/>
              <w:jc w:val="both"/>
            </w:pPr>
            <w:r>
              <w:rPr>
                <w:rFonts w:ascii="Times New Roman"/>
                <w:b w:val="false"/>
                <w:i w:val="false"/>
                <w:color w:val="000000"/>
                <w:sz w:val="20"/>
              </w:rPr>
              <w:t>
Зерттелетін аймақтың геологиясы туралы материалдар мен мәліметтер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94"/>
          <w:p>
            <w:pPr>
              <w:spacing w:after="20"/>
              <w:ind w:left="20"/>
              <w:jc w:val="both"/>
            </w:pPr>
            <w:r>
              <w:rPr>
                <w:rFonts w:ascii="Times New Roman"/>
                <w:b w:val="false"/>
                <w:i w:val="false"/>
                <w:color w:val="000000"/>
                <w:sz w:val="20"/>
              </w:rPr>
              <w:t>
Машықтар:</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1. Алынған тапсырмаға сәйкес геологиялық қорлардан геологиялық материалдарды іздеу және жинау.</w:t>
            </w:r>
          </w:p>
          <w:p>
            <w:pPr>
              <w:spacing w:after="20"/>
              <w:ind w:left="20"/>
              <w:jc w:val="both"/>
            </w:pPr>
            <w:r>
              <w:rPr>
                <w:rFonts w:ascii="Times New Roman"/>
                <w:b w:val="false"/>
                <w:i w:val="false"/>
                <w:color w:val="000000"/>
                <w:sz w:val="20"/>
              </w:rPr>
              <w:t>
2. Аймақ, аудан, құрылым, объект бойынша геологиялық ақпараттың толықтығы туралы ақпаратты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95"/>
          <w:p>
            <w:pPr>
              <w:spacing w:after="20"/>
              <w:ind w:left="20"/>
              <w:jc w:val="both"/>
            </w:pPr>
            <w:r>
              <w:rPr>
                <w:rFonts w:ascii="Times New Roman"/>
                <w:b w:val="false"/>
                <w:i w:val="false"/>
                <w:color w:val="000000"/>
                <w:sz w:val="20"/>
              </w:rPr>
              <w:t>
Білімдер:</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1. Объектінің аймағы, ауданы, құрылымы туралы геологиялық ақпараттың толықтығы туралы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қорлардағы жұмыстың негізгі принциптері.</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96"/>
          <w:p>
            <w:pPr>
              <w:spacing w:after="20"/>
              <w:ind w:left="20"/>
              <w:jc w:val="both"/>
            </w:pPr>
            <w:r>
              <w:rPr>
                <w:rFonts w:ascii="Times New Roman"/>
                <w:b w:val="false"/>
                <w:i w:val="false"/>
                <w:color w:val="000000"/>
                <w:sz w:val="20"/>
              </w:rPr>
              <w:t>
2-дағды:</w:t>
            </w:r>
          </w:p>
          <w:bookmarkEnd w:id="196"/>
          <w:p>
            <w:pPr>
              <w:spacing w:after="20"/>
              <w:ind w:left="20"/>
              <w:jc w:val="both"/>
            </w:pPr>
            <w:r>
              <w:rPr>
                <w:rFonts w:ascii="Times New Roman"/>
                <w:b w:val="false"/>
                <w:i w:val="false"/>
                <w:color w:val="000000"/>
                <w:sz w:val="20"/>
              </w:rPr>
              <w:t>
Геологиялық аспаптарды, жабдықтар мен жабдықтарды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97"/>
          <w:p>
            <w:pPr>
              <w:spacing w:after="20"/>
              <w:ind w:left="20"/>
              <w:jc w:val="both"/>
            </w:pPr>
            <w:r>
              <w:rPr>
                <w:rFonts w:ascii="Times New Roman"/>
                <w:b w:val="false"/>
                <w:i w:val="false"/>
                <w:color w:val="000000"/>
                <w:sz w:val="20"/>
              </w:rPr>
              <w:t>
Машықтар:</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1. Алынған тапсырмаға сәйкес геологиялық аспаптарды, машиналарды, жабдықтар мен жабдықтарды дайындау және тексеру.</w:t>
            </w:r>
          </w:p>
          <w:p>
            <w:pPr>
              <w:spacing w:after="20"/>
              <w:ind w:left="20"/>
              <w:jc w:val="both"/>
            </w:pPr>
            <w:r>
              <w:rPr>
                <w:rFonts w:ascii="Times New Roman"/>
                <w:b w:val="false"/>
                <w:i w:val="false"/>
                <w:color w:val="000000"/>
                <w:sz w:val="20"/>
              </w:rPr>
              <w:t>
2. Сұраныс бойынша қоймаға қабылдау және шығарылған жабдықтың техникалық жағдайын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98"/>
          <w:p>
            <w:pPr>
              <w:spacing w:after="20"/>
              <w:ind w:left="20"/>
              <w:jc w:val="both"/>
            </w:pPr>
            <w:r>
              <w:rPr>
                <w:rFonts w:ascii="Times New Roman"/>
                <w:b w:val="false"/>
                <w:i w:val="false"/>
                <w:color w:val="000000"/>
                <w:sz w:val="20"/>
              </w:rPr>
              <w:t>
Білімдер:</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1. Іздестіру және бағалау жұмыстарын жүргізу технологиясының түрлері, мақсаты және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жұмыстарды орындауға қатысты ұйымдық-өкімдік құжаттар мен әдістемелік материалдар: пайдалы қазбалардың жекелеген түрлерін іздеу-бағалау жұмыстарын жүргізуге арналған нұсқаулықтар мен әдістемелік ұсынымдар.</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99"/>
          <w:p>
            <w:pPr>
              <w:spacing w:after="20"/>
              <w:ind w:left="20"/>
              <w:jc w:val="both"/>
            </w:pPr>
            <w:r>
              <w:rPr>
                <w:rFonts w:ascii="Times New Roman"/>
                <w:b w:val="false"/>
                <w:i w:val="false"/>
                <w:color w:val="000000"/>
                <w:sz w:val="20"/>
              </w:rPr>
              <w:t>
2-еңбек функциясы:</w:t>
            </w:r>
          </w:p>
          <w:bookmarkEnd w:id="199"/>
          <w:p>
            <w:pPr>
              <w:spacing w:after="20"/>
              <w:ind w:left="20"/>
              <w:jc w:val="both"/>
            </w:pPr>
            <w:r>
              <w:rPr>
                <w:rFonts w:ascii="Times New Roman"/>
                <w:b w:val="false"/>
                <w:i w:val="false"/>
                <w:color w:val="000000"/>
                <w:sz w:val="20"/>
              </w:rPr>
              <w:t>
Дала жұмыстарына қатысу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00"/>
          <w:p>
            <w:pPr>
              <w:spacing w:after="20"/>
              <w:ind w:left="20"/>
              <w:jc w:val="both"/>
            </w:pPr>
            <w:r>
              <w:rPr>
                <w:rFonts w:ascii="Times New Roman"/>
                <w:b w:val="false"/>
                <w:i w:val="false"/>
                <w:color w:val="000000"/>
                <w:sz w:val="20"/>
              </w:rPr>
              <w:t>
1-дағды:</w:t>
            </w:r>
          </w:p>
          <w:bookmarkEnd w:id="200"/>
          <w:p>
            <w:pPr>
              <w:spacing w:after="20"/>
              <w:ind w:left="20"/>
              <w:jc w:val="both"/>
            </w:pPr>
            <w:r>
              <w:rPr>
                <w:rFonts w:ascii="Times New Roman"/>
                <w:b w:val="false"/>
                <w:i w:val="false"/>
                <w:color w:val="000000"/>
                <w:sz w:val="20"/>
              </w:rPr>
              <w:t>
Далалық лагерь алаңын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01"/>
          <w:p>
            <w:pPr>
              <w:spacing w:after="20"/>
              <w:ind w:left="20"/>
              <w:jc w:val="both"/>
            </w:pPr>
            <w:r>
              <w:rPr>
                <w:rFonts w:ascii="Times New Roman"/>
                <w:b w:val="false"/>
                <w:i w:val="false"/>
                <w:color w:val="000000"/>
                <w:sz w:val="20"/>
              </w:rPr>
              <w:t>
1. Аймаққа бағдарлау.</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2. Топографиялық және геологиялық карталарды оқу.</w:t>
            </w:r>
          </w:p>
          <w:p>
            <w:pPr>
              <w:spacing w:after="20"/>
              <w:ind w:left="20"/>
              <w:jc w:val="both"/>
            </w:pPr>
            <w:r>
              <w:rPr>
                <w:rFonts w:ascii="Times New Roman"/>
                <w:b w:val="false"/>
                <w:i w:val="false"/>
                <w:color w:val="000000"/>
                <w:sz w:val="20"/>
              </w:rPr>
              <w:t>
3. Картада және жер бетінде геоанықтаманы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02"/>
          <w:p>
            <w:pPr>
              <w:spacing w:after="20"/>
              <w:ind w:left="20"/>
              <w:jc w:val="both"/>
            </w:pPr>
            <w:r>
              <w:rPr>
                <w:rFonts w:ascii="Times New Roman"/>
                <w:b w:val="false"/>
                <w:i w:val="false"/>
                <w:color w:val="000000"/>
                <w:sz w:val="20"/>
              </w:rPr>
              <w:t>
Білімдер:</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1.Топография және геодезия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Топографиялық карталардың номенклатурасы.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Геологиялық жабдықтардың, аспаптар мен жабдықтардың түрлері, мақсаты және пайдалану ережелері (GPS навигаторлары, тау компасы).</w:t>
            </w:r>
          </w:p>
          <w:p>
            <w:pPr>
              <w:spacing w:after="20"/>
              <w:ind w:left="20"/>
              <w:jc w:val="both"/>
            </w:pPr>
            <w:r>
              <w:rPr>
                <w:rFonts w:ascii="Times New Roman"/>
                <w:b w:val="false"/>
                <w:i w:val="false"/>
                <w:color w:val="000000"/>
                <w:sz w:val="20"/>
              </w:rPr>
              <w:t>
4.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03"/>
          <w:p>
            <w:pPr>
              <w:spacing w:after="20"/>
              <w:ind w:left="20"/>
              <w:jc w:val="both"/>
            </w:pPr>
            <w:r>
              <w:rPr>
                <w:rFonts w:ascii="Times New Roman"/>
                <w:b w:val="false"/>
                <w:i w:val="false"/>
                <w:color w:val="000000"/>
                <w:sz w:val="20"/>
              </w:rPr>
              <w:t>
2-дағды:</w:t>
            </w:r>
          </w:p>
          <w:bookmarkEnd w:id="203"/>
          <w:p>
            <w:pPr>
              <w:spacing w:after="20"/>
              <w:ind w:left="20"/>
              <w:jc w:val="both"/>
            </w:pPr>
            <w:r>
              <w:rPr>
                <w:rFonts w:ascii="Times New Roman"/>
                <w:b w:val="false"/>
                <w:i w:val="false"/>
                <w:color w:val="000000"/>
                <w:sz w:val="20"/>
              </w:rPr>
              <w:t>
Далалық лагерьді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04"/>
          <w:p>
            <w:pPr>
              <w:spacing w:after="20"/>
              <w:ind w:left="20"/>
              <w:jc w:val="both"/>
            </w:pPr>
            <w:r>
              <w:rPr>
                <w:rFonts w:ascii="Times New Roman"/>
                <w:b w:val="false"/>
                <w:i w:val="false"/>
                <w:color w:val="000000"/>
                <w:sz w:val="20"/>
              </w:rPr>
              <w:t>
Машықтар:</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1. Жүргізілетін барлау жұмыстарының ерекшеліктерін ескере отырып, тұрғын және өндірістік үй-жайларды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Өрт қауіпсіздігі ережелерін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Санитарлық-гигиеналық нормаларды білу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Жер қойнауын және қоршаған ортаны қорғау шаралары білу орындау.</w:t>
            </w:r>
          </w:p>
          <w:p>
            <w:pPr>
              <w:spacing w:after="20"/>
              <w:ind w:left="20"/>
              <w:jc w:val="both"/>
            </w:pPr>
            <w:r>
              <w:rPr>
                <w:rFonts w:ascii="Times New Roman"/>
                <w:b w:val="false"/>
                <w:i w:val="false"/>
                <w:color w:val="000000"/>
                <w:sz w:val="20"/>
              </w:rPr>
              <w:t>
5. Еңбекті қорғау ережелері білу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05"/>
          <w:p>
            <w:pPr>
              <w:spacing w:after="20"/>
              <w:ind w:left="20"/>
              <w:jc w:val="both"/>
            </w:pPr>
            <w:r>
              <w:rPr>
                <w:rFonts w:ascii="Times New Roman"/>
                <w:b w:val="false"/>
                <w:i w:val="false"/>
                <w:color w:val="000000"/>
                <w:sz w:val="20"/>
              </w:rPr>
              <w:t>
Білімдер:</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факторлар қызметінің негіздері және олардың нәтижелері, сонымен қатар белгілі бір жағдайларда геологиялық процестердің даму заңдылықтары.</w:t>
            </w:r>
          </w:p>
          <w:p>
            <w:pPr>
              <w:spacing w:after="20"/>
              <w:ind w:left="20"/>
              <w:jc w:val="both"/>
            </w:pPr>
            <w:r>
              <w:rPr>
                <w:rFonts w:ascii="Times New Roman"/>
                <w:b w:val="false"/>
                <w:i w:val="false"/>
                <w:color w:val="000000"/>
                <w:sz w:val="20"/>
              </w:rPr>
              <w:t>
2.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06"/>
          <w:p>
            <w:pPr>
              <w:spacing w:after="20"/>
              <w:ind w:left="20"/>
              <w:jc w:val="both"/>
            </w:pPr>
            <w:r>
              <w:rPr>
                <w:rFonts w:ascii="Times New Roman"/>
                <w:b w:val="false"/>
                <w:i w:val="false"/>
                <w:color w:val="000000"/>
                <w:sz w:val="20"/>
              </w:rPr>
              <w:t>
3-дағды:</w:t>
            </w:r>
          </w:p>
          <w:bookmarkEnd w:id="206"/>
          <w:p>
            <w:pPr>
              <w:spacing w:after="20"/>
              <w:ind w:left="20"/>
              <w:jc w:val="both"/>
            </w:pPr>
            <w:r>
              <w:rPr>
                <w:rFonts w:ascii="Times New Roman"/>
                <w:b w:val="false"/>
                <w:i w:val="false"/>
                <w:color w:val="000000"/>
                <w:sz w:val="20"/>
              </w:rPr>
              <w:t>
Далалық іздеу және бағалау жұмыстарына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07"/>
          <w:p>
            <w:pPr>
              <w:spacing w:after="20"/>
              <w:ind w:left="20"/>
              <w:jc w:val="both"/>
            </w:pPr>
            <w:r>
              <w:rPr>
                <w:rFonts w:ascii="Times New Roman"/>
                <w:b w:val="false"/>
                <w:i w:val="false"/>
                <w:color w:val="000000"/>
                <w:sz w:val="20"/>
              </w:rPr>
              <w:t>
Машықтар:</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1. Іздеу маршруттарын жүргізуге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Іздеу жолдарында тау жыныстарының үлгілерін, кернді және үлгілердің барлық түрлерін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Кейіннен зерттеу және талдау үшін тау жыныстарының үлгілерін, керндерін және үлгілердің барлық түрлерін жобалау, орау және жөнелту.</w:t>
            </w:r>
          </w:p>
          <w:p>
            <w:pPr>
              <w:spacing w:after="20"/>
              <w:ind w:left="20"/>
              <w:jc w:val="both"/>
            </w:pPr>
            <w:r>
              <w:rPr>
                <w:rFonts w:ascii="Times New Roman"/>
                <w:b w:val="false"/>
                <w:i w:val="false"/>
                <w:color w:val="000000"/>
                <w:sz w:val="20"/>
              </w:rPr>
              <w:t>
4. Геологиялық байқаулардың (шығармалар) далалық журналын толтыруға, ұңғымалардан және кен қазбаларынан (арықтар, шұңқырлар және т.б.) керндерді құжаттауға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08"/>
          <w:p>
            <w:pPr>
              <w:spacing w:after="20"/>
              <w:ind w:left="20"/>
              <w:jc w:val="both"/>
            </w:pPr>
            <w:r>
              <w:rPr>
                <w:rFonts w:ascii="Times New Roman"/>
                <w:b w:val="false"/>
                <w:i w:val="false"/>
                <w:color w:val="000000"/>
                <w:sz w:val="20"/>
              </w:rPr>
              <w:t>
Білімдер:</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 минералогия, петрография, литология негіздері және геологиялық барлау әдістерінің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барлау әдістеріне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Минералдар мен тау жыныстарын зерттеу әдістері.</w:t>
            </w:r>
          </w:p>
          <w:p>
            <w:pPr>
              <w:spacing w:after="20"/>
              <w:ind w:left="20"/>
              <w:jc w:val="both"/>
            </w:pPr>
            <w:r>
              <w:rPr>
                <w:rFonts w:ascii="Times New Roman"/>
                <w:b w:val="false"/>
                <w:i w:val="false"/>
                <w:color w:val="000000"/>
                <w:sz w:val="20"/>
              </w:rPr>
              <w:t>
4.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09"/>
          <w:p>
            <w:pPr>
              <w:spacing w:after="20"/>
              <w:ind w:left="20"/>
              <w:jc w:val="both"/>
            </w:pPr>
            <w:r>
              <w:rPr>
                <w:rFonts w:ascii="Times New Roman"/>
                <w:b w:val="false"/>
                <w:i w:val="false"/>
                <w:color w:val="000000"/>
                <w:sz w:val="20"/>
              </w:rPr>
              <w:t>
4-дағды:</w:t>
            </w:r>
          </w:p>
          <w:bookmarkEnd w:id="209"/>
          <w:p>
            <w:pPr>
              <w:spacing w:after="20"/>
              <w:ind w:left="20"/>
              <w:jc w:val="both"/>
            </w:pPr>
            <w:r>
              <w:rPr>
                <w:rFonts w:ascii="Times New Roman"/>
                <w:b w:val="false"/>
                <w:i w:val="false"/>
                <w:color w:val="000000"/>
                <w:sz w:val="20"/>
              </w:rPr>
              <w:t>
Алғашқы геологиялық ақпараттар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10"/>
          <w:p>
            <w:pPr>
              <w:spacing w:after="20"/>
              <w:ind w:left="20"/>
              <w:jc w:val="both"/>
            </w:pPr>
            <w:r>
              <w:rPr>
                <w:rFonts w:ascii="Times New Roman"/>
                <w:b w:val="false"/>
                <w:i w:val="false"/>
                <w:color w:val="000000"/>
                <w:sz w:val="20"/>
              </w:rPr>
              <w:t>
Машықтар:</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1. Бастапқы геологиялық құжаттаманы жүргізу және оны өңдеуді, есепке алуды және сақтауды жүзеге асыру.</w:t>
            </w:r>
          </w:p>
          <w:p>
            <w:pPr>
              <w:spacing w:after="20"/>
              <w:ind w:left="20"/>
              <w:jc w:val="both"/>
            </w:pPr>
            <w:r>
              <w:rPr>
                <w:rFonts w:ascii="Times New Roman"/>
                <w:b w:val="false"/>
                <w:i w:val="false"/>
                <w:color w:val="000000"/>
                <w:sz w:val="20"/>
              </w:rPr>
              <w:t>
2. Қазіргі компьютерлік технологияларды пайдалана отырып, мәтіндік, кестелік және графикалық материалдарды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11"/>
          <w:p>
            <w:pPr>
              <w:spacing w:after="20"/>
              <w:ind w:left="20"/>
              <w:jc w:val="both"/>
            </w:pPr>
            <w:r>
              <w:rPr>
                <w:rFonts w:ascii="Times New Roman"/>
                <w:b w:val="false"/>
                <w:i w:val="false"/>
                <w:color w:val="000000"/>
                <w:sz w:val="20"/>
              </w:rPr>
              <w:t>
Білімдер:</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 минералогия, петрография, литология негіздері және геологиялық барлау әдістерінің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материалдарды, жабдықтар мен аппараттарды сақтау есебі және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Кеңсе қосымшалары.</w:t>
            </w:r>
          </w:p>
          <w:p>
            <w:pPr>
              <w:spacing w:after="20"/>
              <w:ind w:left="20"/>
              <w:jc w:val="both"/>
            </w:pPr>
            <w:r>
              <w:rPr>
                <w:rFonts w:ascii="Times New Roman"/>
                <w:b w:val="false"/>
                <w:i w:val="false"/>
                <w:color w:val="000000"/>
                <w:sz w:val="20"/>
              </w:rPr>
              <w:t>
4.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12"/>
          <w:p>
            <w:pPr>
              <w:spacing w:after="20"/>
              <w:ind w:left="20"/>
              <w:jc w:val="both"/>
            </w:pPr>
            <w:r>
              <w:rPr>
                <w:rFonts w:ascii="Times New Roman"/>
                <w:b w:val="false"/>
                <w:i w:val="false"/>
                <w:color w:val="000000"/>
                <w:sz w:val="20"/>
              </w:rPr>
              <w:t>
5-дағды:</w:t>
            </w:r>
          </w:p>
          <w:bookmarkEnd w:id="212"/>
          <w:p>
            <w:pPr>
              <w:spacing w:after="20"/>
              <w:ind w:left="20"/>
              <w:jc w:val="both"/>
            </w:pPr>
            <w:r>
              <w:rPr>
                <w:rFonts w:ascii="Times New Roman"/>
                <w:b w:val="false"/>
                <w:i w:val="false"/>
                <w:color w:val="000000"/>
                <w:sz w:val="20"/>
              </w:rPr>
              <w:t>
Дала лагерін тарату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13"/>
          <w:p>
            <w:pPr>
              <w:spacing w:after="20"/>
              <w:ind w:left="20"/>
              <w:jc w:val="both"/>
            </w:pPr>
            <w:r>
              <w:rPr>
                <w:rFonts w:ascii="Times New Roman"/>
                <w:b w:val="false"/>
                <w:i w:val="false"/>
                <w:color w:val="000000"/>
                <w:sz w:val="20"/>
              </w:rPr>
              <w:t>
Машықтар:</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1. Жер қойнауын және қоршаған ортаны қорғау ережелерінің талаптарына сәйкес жою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барлау жабдықтарын, жабдықтарын, жабдықтарын консервациялау және орау.</w:t>
            </w:r>
          </w:p>
          <w:p>
            <w:pPr>
              <w:spacing w:after="20"/>
              <w:ind w:left="20"/>
              <w:jc w:val="both"/>
            </w:pPr>
            <w:r>
              <w:rPr>
                <w:rFonts w:ascii="Times New Roman"/>
                <w:b w:val="false"/>
                <w:i w:val="false"/>
                <w:color w:val="000000"/>
                <w:sz w:val="20"/>
              </w:rPr>
              <w:t>
3. Базаға бару үшін далалық қосындағы көліктерге тиеу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14"/>
          <w:p>
            <w:pPr>
              <w:spacing w:after="20"/>
              <w:ind w:left="20"/>
              <w:jc w:val="both"/>
            </w:pPr>
            <w:r>
              <w:rPr>
                <w:rFonts w:ascii="Times New Roman"/>
                <w:b w:val="false"/>
                <w:i w:val="false"/>
                <w:color w:val="000000"/>
                <w:sz w:val="20"/>
              </w:rPr>
              <w:t>
Білімдер:</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1.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p>
            <w:pPr>
              <w:spacing w:after="20"/>
              <w:ind w:left="20"/>
              <w:jc w:val="both"/>
            </w:pPr>
            <w:r>
              <w:rPr>
                <w:rFonts w:ascii="Times New Roman"/>
                <w:b w:val="false"/>
                <w:i w:val="false"/>
                <w:color w:val="000000"/>
                <w:sz w:val="20"/>
              </w:rPr>
              <w:t>
2. Бүлінген жерлерді рекультивациялау жобаларын әзірлеуге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15"/>
          <w:p>
            <w:pPr>
              <w:spacing w:after="20"/>
              <w:ind w:left="20"/>
              <w:jc w:val="both"/>
            </w:pPr>
            <w:r>
              <w:rPr>
                <w:rFonts w:ascii="Times New Roman"/>
                <w:b w:val="false"/>
                <w:i w:val="false"/>
                <w:color w:val="000000"/>
                <w:sz w:val="20"/>
              </w:rPr>
              <w:t>
3-еңбек функциясы:</w:t>
            </w:r>
          </w:p>
          <w:bookmarkEnd w:id="215"/>
          <w:p>
            <w:pPr>
              <w:spacing w:after="20"/>
              <w:ind w:left="20"/>
              <w:jc w:val="both"/>
            </w:pPr>
            <w:r>
              <w:rPr>
                <w:rFonts w:ascii="Times New Roman"/>
                <w:b w:val="false"/>
                <w:i w:val="false"/>
                <w:color w:val="000000"/>
                <w:sz w:val="20"/>
              </w:rPr>
              <w:t>
Бастапқы геологиялық ақпаратты үстелдік өңдеуге қатысу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16"/>
          <w:p>
            <w:pPr>
              <w:spacing w:after="20"/>
              <w:ind w:left="20"/>
              <w:jc w:val="both"/>
            </w:pPr>
            <w:r>
              <w:rPr>
                <w:rFonts w:ascii="Times New Roman"/>
                <w:b w:val="false"/>
                <w:i w:val="false"/>
                <w:color w:val="000000"/>
                <w:sz w:val="20"/>
              </w:rPr>
              <w:t>
1-дағды:</w:t>
            </w:r>
          </w:p>
          <w:bookmarkEnd w:id="216"/>
          <w:p>
            <w:pPr>
              <w:spacing w:after="20"/>
              <w:ind w:left="20"/>
              <w:jc w:val="both"/>
            </w:pPr>
            <w:r>
              <w:rPr>
                <w:rFonts w:ascii="Times New Roman"/>
                <w:b w:val="false"/>
                <w:i w:val="false"/>
                <w:color w:val="000000"/>
                <w:sz w:val="20"/>
              </w:rPr>
              <w:t>
Геологиялық барлау жабдықтарын, аспаптарды, техникалық құралдарды, жабдықтарды және бастапқы геологиялық ақпаратты сақтауға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17"/>
          <w:p>
            <w:pPr>
              <w:spacing w:after="20"/>
              <w:ind w:left="20"/>
              <w:jc w:val="both"/>
            </w:pPr>
            <w:r>
              <w:rPr>
                <w:rFonts w:ascii="Times New Roman"/>
                <w:b w:val="false"/>
                <w:i w:val="false"/>
                <w:color w:val="000000"/>
                <w:sz w:val="20"/>
              </w:rPr>
              <w:t>
Машықтар:</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1. Далалық (өндірістік) базада түсіру жұмыстарын жүргізу.</w:t>
            </w:r>
          </w:p>
          <w:p>
            <w:pPr>
              <w:spacing w:after="20"/>
              <w:ind w:left="20"/>
              <w:jc w:val="both"/>
            </w:pPr>
            <w:r>
              <w:rPr>
                <w:rFonts w:ascii="Times New Roman"/>
                <w:b w:val="false"/>
                <w:i w:val="false"/>
                <w:color w:val="000000"/>
                <w:sz w:val="20"/>
              </w:rPr>
              <w:t>
2. Геологиялық барлау жабдықтарын, жабдықтарды және бастапқы геологиялық ақпаратты түгендеу бойынша сақтауға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18"/>
          <w:p>
            <w:pPr>
              <w:spacing w:after="20"/>
              <w:ind w:left="20"/>
              <w:jc w:val="both"/>
            </w:pPr>
            <w:r>
              <w:rPr>
                <w:rFonts w:ascii="Times New Roman"/>
                <w:b w:val="false"/>
                <w:i w:val="false"/>
                <w:color w:val="000000"/>
                <w:sz w:val="20"/>
              </w:rPr>
              <w:t>
Білімдер:</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жұмыстарды орындауға байланысты ұйымдастыру-басқару құжаттары мен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барлау технологиясының түрлері, мақсаты және негіздері.</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19"/>
          <w:p>
            <w:pPr>
              <w:spacing w:after="20"/>
              <w:ind w:left="20"/>
              <w:jc w:val="both"/>
            </w:pPr>
            <w:r>
              <w:rPr>
                <w:rFonts w:ascii="Times New Roman"/>
                <w:b w:val="false"/>
                <w:i w:val="false"/>
                <w:color w:val="000000"/>
                <w:sz w:val="20"/>
              </w:rPr>
              <w:t>
2-дағды:</w:t>
            </w:r>
          </w:p>
          <w:bookmarkEnd w:id="219"/>
          <w:p>
            <w:pPr>
              <w:spacing w:after="20"/>
              <w:ind w:left="20"/>
              <w:jc w:val="both"/>
            </w:pPr>
            <w:r>
              <w:rPr>
                <w:rFonts w:ascii="Times New Roman"/>
                <w:b w:val="false"/>
                <w:i w:val="false"/>
                <w:color w:val="000000"/>
                <w:sz w:val="20"/>
              </w:rPr>
              <w:t>
Геологиялық ақпаратты өңдеу, жұмыс орнында геологиялық барлау жұмыстарының нәтижелері бойынша есеп беруді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20"/>
          <w:p>
            <w:pPr>
              <w:spacing w:after="20"/>
              <w:ind w:left="20"/>
              <w:jc w:val="both"/>
            </w:pPr>
            <w:r>
              <w:rPr>
                <w:rFonts w:ascii="Times New Roman"/>
                <w:b w:val="false"/>
                <w:i w:val="false"/>
                <w:color w:val="000000"/>
                <w:sz w:val="20"/>
              </w:rPr>
              <w:t>
Машықтар:</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1. Арнайы бағдарламалық қамтамасыз етуді қолдана отырып, қазіргі заманғы компьютерлік технологиялар бойынша бастапқы геологиялық ақпаратты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Мәтінге техникалық түзетулер енгізу және геологиялық есептерді, сондай-ақ басқа да есеп беру материалдарын дайындау.</w:t>
            </w:r>
          </w:p>
          <w:p>
            <w:pPr>
              <w:spacing w:after="20"/>
              <w:ind w:left="20"/>
              <w:jc w:val="both"/>
            </w:pPr>
            <w:r>
              <w:rPr>
                <w:rFonts w:ascii="Times New Roman"/>
                <w:b w:val="false"/>
                <w:i w:val="false"/>
                <w:color w:val="000000"/>
                <w:sz w:val="20"/>
              </w:rPr>
              <w:t>
3. Мәтіндер мен арнайы картографиялық материалды басып шығару үшін компьютерлік технологияны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21"/>
          <w:p>
            <w:pPr>
              <w:spacing w:after="20"/>
              <w:ind w:left="20"/>
              <w:jc w:val="both"/>
            </w:pPr>
            <w:r>
              <w:rPr>
                <w:rFonts w:ascii="Times New Roman"/>
                <w:b w:val="false"/>
                <w:i w:val="false"/>
                <w:color w:val="000000"/>
                <w:sz w:val="20"/>
              </w:rPr>
              <w:t>
Білімдер:</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 негіздері, геологиялық барлау ақпаратын өңдеу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есептеулерді, графикалық және есептеу жұмыстарын орындау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Геологияда қолданылатын қазіргі ақпараттық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Далалық материалдарды өңдеу тәртібі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Геологиялық құжаттамалар мен есептерді жасау және жүргізу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Географиялық ақпараттық жүйелер, графикалық жүйелер, қосымшалардың кеңсе пакеттері.</w:t>
            </w:r>
          </w:p>
          <w:p>
            <w:pPr>
              <w:spacing w:after="20"/>
              <w:ind w:left="20"/>
              <w:jc w:val="both"/>
            </w:pPr>
            <w:r>
              <w:rPr>
                <w:rFonts w:ascii="Times New Roman"/>
                <w:b w:val="false"/>
                <w:i w:val="false"/>
                <w:color w:val="000000"/>
                <w:sz w:val="20"/>
              </w:rPr>
              <w:t>
7.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22"/>
          <w:p>
            <w:pPr>
              <w:spacing w:after="20"/>
              <w:ind w:left="20"/>
              <w:jc w:val="both"/>
            </w:pPr>
            <w:r>
              <w:rPr>
                <w:rFonts w:ascii="Times New Roman"/>
                <w:b w:val="false"/>
                <w:i w:val="false"/>
                <w:color w:val="000000"/>
                <w:sz w:val="20"/>
              </w:rPr>
              <w:t>
Жауапкершілік</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Күйзеліске тұрақтылық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16228-2-2017 Бұрғылауға және іргетастарды бұрғылауға арналған жабдық Қауіпсіздік 2-бөлім. Құрылыс, инженерлік геология, карьерлерді және тау-кен жұмыстарына арналған өздігінен жүретін бұрғылау қондырғылары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жұмыстарда жұмысшы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және іздестіру жұмыстарының қызметкері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Геолог-маман-іздеуші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"Геолог-маман-картограф":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Геолог-маман-картограф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23"/>
          <w:p>
            <w:pPr>
              <w:spacing w:after="20"/>
              <w:ind w:left="20"/>
              <w:jc w:val="both"/>
            </w:pPr>
            <w:r>
              <w:rPr>
                <w:rFonts w:ascii="Times New Roman"/>
                <w:b w:val="false"/>
                <w:i w:val="false"/>
                <w:color w:val="000000"/>
                <w:sz w:val="20"/>
              </w:rPr>
              <w:t xml:space="preserve">
Геология және жер қойнауын барлау ұйымдарының басшылары мен мамандары лауазымдарының үлгілік біліктілік сипаттамаларын бекіту туралы Қазақстан Республикасы Инвестициялар және даму министрінің 2018 жылғы 29 тамыздағы № 619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2018 жылғы 22 қыркүйекте № 17407 болып тіркелді </w:t>
            </w:r>
          </w:p>
          <w:bookmarkEnd w:id="223"/>
          <w:p>
            <w:pPr>
              <w:spacing w:after="20"/>
              <w:ind w:left="20"/>
              <w:jc w:val="both"/>
            </w:pPr>
            <w:r>
              <w:rPr>
                <w:rFonts w:ascii="Times New Roman"/>
                <w:b w:val="false"/>
                <w:i w:val="false"/>
                <w:color w:val="000000"/>
                <w:sz w:val="20"/>
              </w:rPr>
              <w:t xml:space="preserve">
2-тарау, 1-параграф. Геолог.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24"/>
          <w:p>
            <w:pPr>
              <w:spacing w:after="20"/>
              <w:ind w:left="20"/>
              <w:jc w:val="both"/>
            </w:pPr>
            <w:r>
              <w:rPr>
                <w:rFonts w:ascii="Times New Roman"/>
                <w:b w:val="false"/>
                <w:i w:val="false"/>
                <w:color w:val="000000"/>
                <w:sz w:val="20"/>
              </w:rPr>
              <w:t>
Білім деңгейі:</w:t>
            </w:r>
          </w:p>
          <w:bookmarkEnd w:id="224"/>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25"/>
          <w:p>
            <w:pPr>
              <w:spacing w:after="20"/>
              <w:ind w:left="20"/>
              <w:jc w:val="both"/>
            </w:pPr>
            <w:r>
              <w:rPr>
                <w:rFonts w:ascii="Times New Roman"/>
                <w:b w:val="false"/>
                <w:i w:val="false"/>
                <w:color w:val="000000"/>
                <w:sz w:val="20"/>
              </w:rPr>
              <w:t>
Мамандық:</w:t>
            </w:r>
          </w:p>
          <w:bookmarkEnd w:id="225"/>
          <w:p>
            <w:pPr>
              <w:spacing w:after="20"/>
              <w:ind w:left="20"/>
              <w:jc w:val="both"/>
            </w:pPr>
            <w:r>
              <w:rPr>
                <w:rFonts w:ascii="Times New Roman"/>
                <w:b w:val="false"/>
                <w:i w:val="false"/>
                <w:color w:val="000000"/>
                <w:sz w:val="20"/>
              </w:rPr>
              <w:t xml:space="preserve">
Геодезия және картография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Геолог, екінші санатты геолог лауазымындағы жұмыс өтілі кемінде үш жыл. Екінші санатты Геолог, санаты жоқ геолог лауазымындағы жұмыс өтілі кемінде үш жыл. Санаты жоқ Геолог бірінші санатты техник-геолог лауазымындағы жұмыс өтілі кемінде үш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2165-2 - Картографтар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түсіру жұмыстарын ұйымдастыруға және жүргізуге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26"/>
          <w:p>
            <w:pPr>
              <w:spacing w:after="20"/>
              <w:ind w:left="20"/>
              <w:jc w:val="both"/>
            </w:pPr>
            <w:r>
              <w:rPr>
                <w:rFonts w:ascii="Times New Roman"/>
                <w:b w:val="false"/>
                <w:i w:val="false"/>
                <w:color w:val="000000"/>
                <w:sz w:val="20"/>
              </w:rPr>
              <w:t>
1. Картографиялық жұмыстарды жүргізу үшін геологиялық материалдар мен жабдықтарды дайындау</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2. Картографиялық жұмыстарды ұйымдастыру және жүргізу</w:t>
            </w:r>
          </w:p>
          <w:p>
            <w:pPr>
              <w:spacing w:after="20"/>
              <w:ind w:left="20"/>
              <w:jc w:val="both"/>
            </w:pPr>
            <w:r>
              <w:rPr>
                <w:rFonts w:ascii="Times New Roman"/>
                <w:b w:val="false"/>
                <w:i w:val="false"/>
                <w:color w:val="000000"/>
                <w:sz w:val="20"/>
              </w:rPr>
              <w:t>
3. Көршілес картографиялық парақтардың түйісу жұмыстарын жүргізу және карталарды шығаруға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27"/>
          <w:p>
            <w:pPr>
              <w:spacing w:after="20"/>
              <w:ind w:left="20"/>
              <w:jc w:val="both"/>
            </w:pPr>
            <w:r>
              <w:rPr>
                <w:rFonts w:ascii="Times New Roman"/>
                <w:b w:val="false"/>
                <w:i w:val="false"/>
                <w:color w:val="000000"/>
                <w:sz w:val="20"/>
              </w:rPr>
              <w:t>
1-еңбек функциясы:</w:t>
            </w:r>
          </w:p>
          <w:bookmarkEnd w:id="227"/>
          <w:p>
            <w:pPr>
              <w:spacing w:after="20"/>
              <w:ind w:left="20"/>
              <w:jc w:val="both"/>
            </w:pPr>
            <w:r>
              <w:rPr>
                <w:rFonts w:ascii="Times New Roman"/>
                <w:b w:val="false"/>
                <w:i w:val="false"/>
                <w:color w:val="000000"/>
                <w:sz w:val="20"/>
              </w:rPr>
              <w:t>
Картографиялық жұмыстарды жүргізу үшін геологиялық материалдар мен жабдықтарды дайындау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28"/>
          <w:p>
            <w:pPr>
              <w:spacing w:after="20"/>
              <w:ind w:left="20"/>
              <w:jc w:val="both"/>
            </w:pPr>
            <w:r>
              <w:rPr>
                <w:rFonts w:ascii="Times New Roman"/>
                <w:b w:val="false"/>
                <w:i w:val="false"/>
                <w:color w:val="000000"/>
                <w:sz w:val="20"/>
              </w:rPr>
              <w:t>
1-дағды:</w:t>
            </w:r>
          </w:p>
          <w:bookmarkEnd w:id="228"/>
          <w:p>
            <w:pPr>
              <w:spacing w:after="20"/>
              <w:ind w:left="20"/>
              <w:jc w:val="both"/>
            </w:pPr>
            <w:r>
              <w:rPr>
                <w:rFonts w:ascii="Times New Roman"/>
                <w:b w:val="false"/>
                <w:i w:val="false"/>
                <w:color w:val="000000"/>
                <w:sz w:val="20"/>
              </w:rPr>
              <w:t>
Жұмыс учаскесі бойынша қолда бар геологиялық ақпаратты жинау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29"/>
          <w:p>
            <w:pPr>
              <w:spacing w:after="20"/>
              <w:ind w:left="20"/>
              <w:jc w:val="both"/>
            </w:pPr>
            <w:r>
              <w:rPr>
                <w:rFonts w:ascii="Times New Roman"/>
                <w:b w:val="false"/>
                <w:i w:val="false"/>
                <w:color w:val="000000"/>
                <w:sz w:val="20"/>
              </w:rPr>
              <w:t>
Машықтар:</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1. ГБЖ жобасын және Тапсырыс берушінің техникалық тапсырмасын зерделеу және жұмыс ауданының геологиялық зерделеу дәрежесін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ауданы бойынша қосымша материалдардың түрлері мен түрлерін анықтау.</w:t>
            </w:r>
          </w:p>
          <w:p>
            <w:pPr>
              <w:spacing w:after="20"/>
              <w:ind w:left="20"/>
              <w:jc w:val="both"/>
            </w:pPr>
            <w:r>
              <w:rPr>
                <w:rFonts w:ascii="Times New Roman"/>
                <w:b w:val="false"/>
                <w:i w:val="false"/>
                <w:color w:val="000000"/>
                <w:sz w:val="20"/>
              </w:rPr>
              <w:t>
3. Геологиялық қорлардың картотекалары бойынша жұмыс ауданы бойынша қолда бар қосымша геологиялық материалдардың тізбесін (тізімін)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30"/>
          <w:p>
            <w:pPr>
              <w:spacing w:after="20"/>
              <w:ind w:left="20"/>
              <w:jc w:val="both"/>
            </w:pPr>
            <w:r>
              <w:rPr>
                <w:rFonts w:ascii="Times New Roman"/>
                <w:b w:val="false"/>
                <w:i w:val="false"/>
                <w:color w:val="000000"/>
                <w:sz w:val="20"/>
              </w:rPr>
              <w:t>
Білімдер:</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1. Зерттелетін аумақтың геологиясы туралы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білімдер бойынша геологиялық қорлардағы жұмыстың негізгі принциптері.</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31"/>
          <w:p>
            <w:pPr>
              <w:spacing w:after="20"/>
              <w:ind w:left="20"/>
              <w:jc w:val="both"/>
            </w:pPr>
            <w:r>
              <w:rPr>
                <w:rFonts w:ascii="Times New Roman"/>
                <w:b w:val="false"/>
                <w:i w:val="false"/>
                <w:color w:val="000000"/>
                <w:sz w:val="20"/>
              </w:rPr>
              <w:t>
2-дағды:</w:t>
            </w:r>
          </w:p>
          <w:bookmarkEnd w:id="231"/>
          <w:p>
            <w:pPr>
              <w:spacing w:after="20"/>
              <w:ind w:left="20"/>
              <w:jc w:val="both"/>
            </w:pPr>
            <w:r>
              <w:rPr>
                <w:rFonts w:ascii="Times New Roman"/>
                <w:b w:val="false"/>
                <w:i w:val="false"/>
                <w:color w:val="000000"/>
                <w:sz w:val="20"/>
              </w:rPr>
              <w:t>
Тапсырыс берушінің тапсырмасына сәйкес геологиялық-түсіру жұмыстарының геологиялық міндетін қоюға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32"/>
          <w:p>
            <w:pPr>
              <w:spacing w:after="20"/>
              <w:ind w:left="20"/>
              <w:jc w:val="both"/>
            </w:pPr>
            <w:r>
              <w:rPr>
                <w:rFonts w:ascii="Times New Roman"/>
                <w:b w:val="false"/>
                <w:i w:val="false"/>
                <w:color w:val="000000"/>
                <w:sz w:val="20"/>
              </w:rPr>
              <w:t>
Машықтар:</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1. Әртүрлі инстанциялардан (санитарлық-эпидемиологиялық станциялар, бассейндік қадағалау, орманшылықтар және т.б.) жер қойнауын геологиялық зерттеуге арналған құжаттар мен рұқсаттарды ресімдеу және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Тапсырыс берушінің міндетін шешу үшін қажетті цифрлық базаға енгізу мақсатында зерттелетін жұмыс ауданының геологиясы бойынша геологиялық қор материалдарын жинақтау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Тапсырыс берушілермен және Геолог-мамандармен бірлесіп геологиялық түсірудің геологиялық міндетін қоюға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аймағы бойынша геологиялық түсірілім жүргізу бойынша жоспарлы және жобалау-сметалық құжаттаманы әзірлеуге қатысу.</w:t>
            </w:r>
          </w:p>
          <w:p>
            <w:pPr>
              <w:spacing w:after="20"/>
              <w:ind w:left="20"/>
              <w:jc w:val="both"/>
            </w:pPr>
            <w:r>
              <w:rPr>
                <w:rFonts w:ascii="Times New Roman"/>
                <w:b w:val="false"/>
                <w:i w:val="false"/>
                <w:color w:val="000000"/>
                <w:sz w:val="20"/>
              </w:rPr>
              <w:t>
5. Аймақтың аэрофотосуреттерін шифрдан шығаруға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33"/>
          <w:p>
            <w:pPr>
              <w:spacing w:after="20"/>
              <w:ind w:left="20"/>
              <w:jc w:val="both"/>
            </w:pPr>
            <w:r>
              <w:rPr>
                <w:rFonts w:ascii="Times New Roman"/>
                <w:b w:val="false"/>
                <w:i w:val="false"/>
                <w:color w:val="000000"/>
                <w:sz w:val="20"/>
              </w:rPr>
              <w:t>
Білімдер:</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Геологиялық-түсіру жұмыстарының технологиясы және Геологиялық материалдардың сапасына қойылатын талаптар туралы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Минералогия, петрография, литология, құрылымдық геология, Геологиялық картаға түсіру, тектоника, геохронология, тарихи геология, стратиграфия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Жер қойнауы және жер қойнауын пайдалану туралы заңнамасы, өзге де нормативтік құжаттар және геология және жер қойнауын пайдалану саласындағы құқықтық білім негіздері.</w:t>
            </w:r>
          </w:p>
          <w:p>
            <w:pPr>
              <w:spacing w:after="20"/>
              <w:ind w:left="20"/>
              <w:jc w:val="both"/>
            </w:pPr>
            <w:r>
              <w:rPr>
                <w:rFonts w:ascii="Times New Roman"/>
                <w:b w:val="false"/>
                <w:i w:val="false"/>
                <w:color w:val="000000"/>
                <w:sz w:val="20"/>
              </w:rPr>
              <w:t xml:space="preserve">
4.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34"/>
          <w:p>
            <w:pPr>
              <w:spacing w:after="20"/>
              <w:ind w:left="20"/>
              <w:jc w:val="both"/>
            </w:pPr>
            <w:r>
              <w:rPr>
                <w:rFonts w:ascii="Times New Roman"/>
                <w:b w:val="false"/>
                <w:i w:val="false"/>
                <w:color w:val="000000"/>
                <w:sz w:val="20"/>
              </w:rPr>
              <w:t>
3-дағды:</w:t>
            </w:r>
          </w:p>
          <w:bookmarkEnd w:id="234"/>
          <w:p>
            <w:pPr>
              <w:spacing w:after="20"/>
              <w:ind w:left="20"/>
              <w:jc w:val="both"/>
            </w:pPr>
            <w:r>
              <w:rPr>
                <w:rFonts w:ascii="Times New Roman"/>
                <w:b w:val="false"/>
                <w:i w:val="false"/>
                <w:color w:val="000000"/>
                <w:sz w:val="20"/>
              </w:rPr>
              <w:t>
Геологиялық барлау жабдықтары мен жабдықтарын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35"/>
          <w:p>
            <w:pPr>
              <w:spacing w:after="20"/>
              <w:ind w:left="20"/>
              <w:jc w:val="both"/>
            </w:pPr>
            <w:r>
              <w:rPr>
                <w:rFonts w:ascii="Times New Roman"/>
                <w:b w:val="false"/>
                <w:i w:val="false"/>
                <w:color w:val="000000"/>
                <w:sz w:val="20"/>
              </w:rPr>
              <w:t>
Машықтар:</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1. Жоспарланған геологиялық түсірілім жұмыстарын жүргізу үшін қажетті жабдықтардың, техника мен жабдықтардың түрлері мен түрлерін анықтау.</w:t>
            </w:r>
          </w:p>
          <w:p>
            <w:pPr>
              <w:spacing w:after="20"/>
              <w:ind w:left="20"/>
              <w:jc w:val="both"/>
            </w:pPr>
            <w:r>
              <w:rPr>
                <w:rFonts w:ascii="Times New Roman"/>
                <w:b w:val="false"/>
                <w:i w:val="false"/>
                <w:color w:val="000000"/>
                <w:sz w:val="20"/>
              </w:rPr>
              <w:t>
2. Алынған жобаға сәйкес техниканы, жабдықтар мен жабдықтарды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36"/>
          <w:p>
            <w:pPr>
              <w:spacing w:after="20"/>
              <w:ind w:left="20"/>
              <w:jc w:val="both"/>
            </w:pPr>
            <w:r>
              <w:rPr>
                <w:rFonts w:ascii="Times New Roman"/>
                <w:b w:val="false"/>
                <w:i w:val="false"/>
                <w:color w:val="000000"/>
                <w:sz w:val="20"/>
              </w:rPr>
              <w:t>
Білімдер:</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түсірілім жұмыстарын жүргізуге қатысты ұйымдастырушылық-өкімдік құжаттар мен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түсірілім жұмыстарының түрлері, мақсаты және технологиясының негіздері.</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37"/>
          <w:p>
            <w:pPr>
              <w:spacing w:after="20"/>
              <w:ind w:left="20"/>
              <w:jc w:val="both"/>
            </w:pPr>
            <w:r>
              <w:rPr>
                <w:rFonts w:ascii="Times New Roman"/>
                <w:b w:val="false"/>
                <w:i w:val="false"/>
                <w:color w:val="000000"/>
                <w:sz w:val="20"/>
              </w:rPr>
              <w:t>
2-еңбек функциясы:</w:t>
            </w:r>
          </w:p>
          <w:bookmarkEnd w:id="237"/>
          <w:p>
            <w:pPr>
              <w:spacing w:after="20"/>
              <w:ind w:left="20"/>
              <w:jc w:val="both"/>
            </w:pPr>
            <w:r>
              <w:rPr>
                <w:rFonts w:ascii="Times New Roman"/>
                <w:b w:val="false"/>
                <w:i w:val="false"/>
                <w:color w:val="000000"/>
                <w:sz w:val="20"/>
              </w:rPr>
              <w:t>
Картографиялық жұмыстарды ұйымдастыру және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38"/>
          <w:p>
            <w:pPr>
              <w:spacing w:after="20"/>
              <w:ind w:left="20"/>
              <w:jc w:val="both"/>
            </w:pPr>
            <w:r>
              <w:rPr>
                <w:rFonts w:ascii="Times New Roman"/>
                <w:b w:val="false"/>
                <w:i w:val="false"/>
                <w:color w:val="000000"/>
                <w:sz w:val="20"/>
              </w:rPr>
              <w:t>
1-дағды:</w:t>
            </w:r>
          </w:p>
          <w:bookmarkEnd w:id="238"/>
          <w:p>
            <w:pPr>
              <w:spacing w:after="20"/>
              <w:ind w:left="20"/>
              <w:jc w:val="both"/>
            </w:pPr>
            <w:r>
              <w:rPr>
                <w:rFonts w:ascii="Times New Roman"/>
                <w:b w:val="false"/>
                <w:i w:val="false"/>
                <w:color w:val="000000"/>
                <w:sz w:val="20"/>
              </w:rPr>
              <w:t>
Далалық лагерьді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39"/>
          <w:p>
            <w:pPr>
              <w:spacing w:after="20"/>
              <w:ind w:left="20"/>
              <w:jc w:val="both"/>
            </w:pPr>
            <w:r>
              <w:rPr>
                <w:rFonts w:ascii="Times New Roman"/>
                <w:b w:val="false"/>
                <w:i w:val="false"/>
                <w:color w:val="000000"/>
                <w:sz w:val="20"/>
              </w:rPr>
              <w:t>
Машықтар:</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1. ГБЖ жүргізетін ерекшеліктерін ескере отырып, тұрғын және өндірістік үй-жайлардың дұрыс орналасуын анықтау және таңдалған жерде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Санитарлық-гигиеналық нормаларды талаптарды орындау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 қойнауын және қоршаған ортаны қорғау жөніндегі шараларды талаптарды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Еңбекті қорғау жөніндегі ережелердің талаптарды орындау.</w:t>
            </w:r>
          </w:p>
          <w:p>
            <w:pPr>
              <w:spacing w:after="20"/>
              <w:ind w:left="20"/>
              <w:jc w:val="both"/>
            </w:pPr>
            <w:r>
              <w:rPr>
                <w:rFonts w:ascii="Times New Roman"/>
                <w:b w:val="false"/>
                <w:i w:val="false"/>
                <w:color w:val="000000"/>
                <w:sz w:val="20"/>
              </w:rPr>
              <w:t>
5. Өрт қауіпсіздігі ережелердің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40"/>
          <w:p>
            <w:pPr>
              <w:spacing w:after="20"/>
              <w:ind w:left="20"/>
              <w:jc w:val="both"/>
            </w:pPr>
            <w:r>
              <w:rPr>
                <w:rFonts w:ascii="Times New Roman"/>
                <w:b w:val="false"/>
                <w:i w:val="false"/>
                <w:color w:val="000000"/>
                <w:sz w:val="20"/>
              </w:rPr>
              <w:t>
Білімдер:</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факторлар қызметінің негіздері және олардың нәтижелері, сондай-ақ белгілі бір жағдайларда геологиялық процестердің даму заңдылықтары.</w:t>
            </w:r>
          </w:p>
          <w:p>
            <w:pPr>
              <w:spacing w:after="20"/>
              <w:ind w:left="20"/>
              <w:jc w:val="both"/>
            </w:pPr>
            <w:r>
              <w:rPr>
                <w:rFonts w:ascii="Times New Roman"/>
                <w:b w:val="false"/>
                <w:i w:val="false"/>
                <w:color w:val="000000"/>
                <w:sz w:val="20"/>
              </w:rPr>
              <w:t>
2.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41"/>
          <w:p>
            <w:pPr>
              <w:spacing w:after="20"/>
              <w:ind w:left="20"/>
              <w:jc w:val="both"/>
            </w:pPr>
            <w:r>
              <w:rPr>
                <w:rFonts w:ascii="Times New Roman"/>
                <w:b w:val="false"/>
                <w:i w:val="false"/>
                <w:color w:val="000000"/>
                <w:sz w:val="20"/>
              </w:rPr>
              <w:t>
2-дағды:</w:t>
            </w:r>
          </w:p>
          <w:bookmarkEnd w:id="241"/>
          <w:p>
            <w:pPr>
              <w:spacing w:after="20"/>
              <w:ind w:left="20"/>
              <w:jc w:val="both"/>
            </w:pPr>
            <w:r>
              <w:rPr>
                <w:rFonts w:ascii="Times New Roman"/>
                <w:b w:val="false"/>
                <w:i w:val="false"/>
                <w:color w:val="000000"/>
                <w:sz w:val="20"/>
              </w:rPr>
              <w:t>
Дала жұмыстарына геологиялық барлау жабдықтарын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42"/>
          <w:p>
            <w:pPr>
              <w:spacing w:after="20"/>
              <w:ind w:left="20"/>
              <w:jc w:val="both"/>
            </w:pPr>
            <w:r>
              <w:rPr>
                <w:rFonts w:ascii="Times New Roman"/>
                <w:b w:val="false"/>
                <w:i w:val="false"/>
                <w:color w:val="000000"/>
                <w:sz w:val="20"/>
              </w:rPr>
              <w:t>
Машықтар:</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зерттеулер жүргізу кезінде пайдаланылатын жабдықтардың, аспаптардың, аппаратуралардың түрлерін, техникалық сипаттамаларын, пайдалану, қызмет көрсету және метрологиялық қамтамасыз ету қағидаларын білу.</w:t>
            </w:r>
          </w:p>
          <w:p>
            <w:pPr>
              <w:spacing w:after="20"/>
              <w:ind w:left="20"/>
              <w:jc w:val="both"/>
            </w:pPr>
            <w:r>
              <w:rPr>
                <w:rFonts w:ascii="Times New Roman"/>
                <w:b w:val="false"/>
                <w:i w:val="false"/>
                <w:color w:val="000000"/>
                <w:sz w:val="20"/>
              </w:rPr>
              <w:t>
2. Геологиялық түсірілім әдістерінің кешендерін таңдаңу.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43"/>
          <w:p>
            <w:pPr>
              <w:spacing w:after="20"/>
              <w:ind w:left="20"/>
              <w:jc w:val="both"/>
            </w:pPr>
            <w:r>
              <w:rPr>
                <w:rFonts w:ascii="Times New Roman"/>
                <w:b w:val="false"/>
                <w:i w:val="false"/>
                <w:color w:val="000000"/>
                <w:sz w:val="20"/>
              </w:rPr>
              <w:t>
Білімдер:</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факторлар қызметінің негіздері және олардың нәтижелері, сондай-ақ белгілі бір жағдайларда геологиялық процестердің даму заңдылықтары.</w:t>
            </w:r>
          </w:p>
          <w:p>
            <w:pPr>
              <w:spacing w:after="20"/>
              <w:ind w:left="20"/>
              <w:jc w:val="both"/>
            </w:pPr>
            <w:r>
              <w:rPr>
                <w:rFonts w:ascii="Times New Roman"/>
                <w:b w:val="false"/>
                <w:i w:val="false"/>
                <w:color w:val="000000"/>
                <w:sz w:val="20"/>
              </w:rPr>
              <w:t>
2.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44"/>
          <w:p>
            <w:pPr>
              <w:spacing w:after="20"/>
              <w:ind w:left="20"/>
              <w:jc w:val="both"/>
            </w:pPr>
            <w:r>
              <w:rPr>
                <w:rFonts w:ascii="Times New Roman"/>
                <w:b w:val="false"/>
                <w:i w:val="false"/>
                <w:color w:val="000000"/>
                <w:sz w:val="20"/>
              </w:rPr>
              <w:t>
3-дағды:</w:t>
            </w:r>
          </w:p>
          <w:bookmarkEnd w:id="244"/>
          <w:p>
            <w:pPr>
              <w:spacing w:after="20"/>
              <w:ind w:left="20"/>
              <w:jc w:val="both"/>
            </w:pPr>
            <w:r>
              <w:rPr>
                <w:rFonts w:ascii="Times New Roman"/>
                <w:b w:val="false"/>
                <w:i w:val="false"/>
                <w:color w:val="000000"/>
                <w:sz w:val="20"/>
              </w:rPr>
              <w:t>
Геологиялық тапсырмаға сәйкес далалық геологиялық-түсіру жұмыстарының кешенін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45"/>
          <w:p>
            <w:pPr>
              <w:spacing w:after="20"/>
              <w:ind w:left="20"/>
              <w:jc w:val="both"/>
            </w:pPr>
            <w:r>
              <w:rPr>
                <w:rFonts w:ascii="Times New Roman"/>
                <w:b w:val="false"/>
                <w:i w:val="false"/>
                <w:color w:val="000000"/>
                <w:sz w:val="20"/>
              </w:rPr>
              <w:t>
Машықтар:</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1. Далалық геологиялық түсірілім жұмыстарын орындаудың жоспар-кестесін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түсірілім жұмыстарын жүргізу кезінде техник- геологтар мен басқа да орындаушылардың жұмысына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 қойнауын геологиялық зерттеу және Геологиялық-түсіру жұмыстарын жүргізу бойынша әдістемелік ережелердің, нұсқаулықтар мен талаптардың сақталуын қамтамасыз ету және бақылау.</w:t>
            </w:r>
          </w:p>
          <w:p>
            <w:pPr>
              <w:spacing w:after="20"/>
              <w:ind w:left="20"/>
              <w:jc w:val="both"/>
            </w:pPr>
            <w:r>
              <w:rPr>
                <w:rFonts w:ascii="Times New Roman"/>
                <w:b w:val="false"/>
                <w:i w:val="false"/>
                <w:color w:val="000000"/>
                <w:sz w:val="20"/>
              </w:rPr>
              <w:t>
4. Далалық геологиялық-түсіру жұмыстарының нәтижелері бойынша есепке алу-есеп беру материалдарын белгіленген тәртіппен жасау және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46"/>
          <w:p>
            <w:pPr>
              <w:spacing w:after="20"/>
              <w:ind w:left="20"/>
              <w:jc w:val="both"/>
            </w:pPr>
            <w:r>
              <w:rPr>
                <w:rFonts w:ascii="Times New Roman"/>
                <w:b w:val="false"/>
                <w:i w:val="false"/>
                <w:color w:val="000000"/>
                <w:sz w:val="20"/>
              </w:rPr>
              <w:t>
Білімдер:</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түсірілім жұмыстарын жүргізудің заманауи әдістері, ұйымдастырылуы және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түсірілім жұмыстарының түрлері мен тәсілдері, сондай-ақ оларды өндіру техникасы мен технологиясының негізгі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Пайдалы қазбалар мен тау жыныстарын зерттеу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Геологиялық-түсіру жұмыстарының сапасына және Геологиялық материалдарға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ҚР Жер қойнауы және жер қойнауын пайдалану туралы заңнамасы, Геология және жер қойнауын пайдалану, Еңбекті қорғау, өрттен қорғау ережелері саласындағы өзге де нормативтік құжаттар мен құқықтық білім негіздері.</w:t>
            </w:r>
          </w:p>
          <w:p>
            <w:pPr>
              <w:spacing w:after="20"/>
              <w:ind w:left="20"/>
              <w:jc w:val="both"/>
            </w:pPr>
            <w:r>
              <w:rPr>
                <w:rFonts w:ascii="Times New Roman"/>
                <w:b w:val="false"/>
                <w:i w:val="false"/>
                <w:color w:val="000000"/>
                <w:sz w:val="20"/>
              </w:rPr>
              <w:t>
6.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47"/>
          <w:p>
            <w:pPr>
              <w:spacing w:after="20"/>
              <w:ind w:left="20"/>
              <w:jc w:val="both"/>
            </w:pPr>
            <w:r>
              <w:rPr>
                <w:rFonts w:ascii="Times New Roman"/>
                <w:b w:val="false"/>
                <w:i w:val="false"/>
                <w:color w:val="000000"/>
                <w:sz w:val="20"/>
              </w:rPr>
              <w:t>
4-дағды:</w:t>
            </w:r>
          </w:p>
          <w:bookmarkEnd w:id="247"/>
          <w:p>
            <w:pPr>
              <w:spacing w:after="20"/>
              <w:ind w:left="20"/>
              <w:jc w:val="both"/>
            </w:pPr>
            <w:r>
              <w:rPr>
                <w:rFonts w:ascii="Times New Roman"/>
                <w:b w:val="false"/>
                <w:i w:val="false"/>
                <w:color w:val="000000"/>
                <w:sz w:val="20"/>
              </w:rPr>
              <w:t>
Қоршаған ортаны қорғау қағидаларының талаптарын ескере отырып, далалық лагерьді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48"/>
          <w:p>
            <w:pPr>
              <w:spacing w:after="20"/>
              <w:ind w:left="20"/>
              <w:jc w:val="both"/>
            </w:pPr>
            <w:r>
              <w:rPr>
                <w:rFonts w:ascii="Times New Roman"/>
                <w:b w:val="false"/>
                <w:i w:val="false"/>
                <w:color w:val="000000"/>
                <w:sz w:val="20"/>
              </w:rPr>
              <w:t>
Машықтар:</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1. Далалық лагерь аумақтарында тарату жұмыстарының жүргізілуін бақылау.</w:t>
            </w:r>
          </w:p>
          <w:p>
            <w:pPr>
              <w:spacing w:after="20"/>
              <w:ind w:left="20"/>
              <w:jc w:val="both"/>
            </w:pPr>
            <w:r>
              <w:rPr>
                <w:rFonts w:ascii="Times New Roman"/>
                <w:b w:val="false"/>
                <w:i w:val="false"/>
                <w:color w:val="000000"/>
                <w:sz w:val="20"/>
              </w:rPr>
              <w:t>
2. Жер қойнауын және қоршаған ортаны қорғау қағидаларының талаптарына сәйкес геологиялық түсіру жұмыстарын жүргізу аумақтарында учаскелерінде жою жұмыстарын жүргізуді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49"/>
          <w:p>
            <w:pPr>
              <w:spacing w:after="20"/>
              <w:ind w:left="20"/>
              <w:jc w:val="both"/>
            </w:pPr>
            <w:r>
              <w:rPr>
                <w:rFonts w:ascii="Times New Roman"/>
                <w:b w:val="false"/>
                <w:i w:val="false"/>
                <w:color w:val="000000"/>
                <w:sz w:val="20"/>
              </w:rPr>
              <w:t>
Білімдер:</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1.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p>
            <w:pPr>
              <w:spacing w:after="20"/>
              <w:ind w:left="20"/>
              <w:jc w:val="both"/>
            </w:pPr>
            <w:r>
              <w:rPr>
                <w:rFonts w:ascii="Times New Roman"/>
                <w:b w:val="false"/>
                <w:i w:val="false"/>
                <w:color w:val="000000"/>
                <w:sz w:val="20"/>
              </w:rPr>
              <w:t>
2. Жұмыс орнында өнеркәсіптік қауіпсіздік талаптарын сақтау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50"/>
          <w:p>
            <w:pPr>
              <w:spacing w:after="20"/>
              <w:ind w:left="20"/>
              <w:jc w:val="both"/>
            </w:pPr>
            <w:r>
              <w:rPr>
                <w:rFonts w:ascii="Times New Roman"/>
                <w:b w:val="false"/>
                <w:i w:val="false"/>
                <w:color w:val="000000"/>
                <w:sz w:val="20"/>
              </w:rPr>
              <w:t>
3-еңбек функциясы:</w:t>
            </w:r>
          </w:p>
          <w:bookmarkEnd w:id="250"/>
          <w:p>
            <w:pPr>
              <w:spacing w:after="20"/>
              <w:ind w:left="20"/>
              <w:jc w:val="both"/>
            </w:pPr>
            <w:r>
              <w:rPr>
                <w:rFonts w:ascii="Times New Roman"/>
                <w:b w:val="false"/>
                <w:i w:val="false"/>
                <w:color w:val="000000"/>
                <w:sz w:val="20"/>
              </w:rPr>
              <w:t>
Көршілес картографиялық парақтардың түйісу жұмыстарын жүргізу және карталарды шығаруға дайындау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51"/>
          <w:p>
            <w:pPr>
              <w:spacing w:after="20"/>
              <w:ind w:left="20"/>
              <w:jc w:val="both"/>
            </w:pPr>
            <w:r>
              <w:rPr>
                <w:rFonts w:ascii="Times New Roman"/>
                <w:b w:val="false"/>
                <w:i w:val="false"/>
                <w:color w:val="000000"/>
                <w:sz w:val="20"/>
              </w:rPr>
              <w:t>
1-дағды:</w:t>
            </w:r>
          </w:p>
          <w:bookmarkEnd w:id="251"/>
          <w:p>
            <w:pPr>
              <w:spacing w:after="20"/>
              <w:ind w:left="20"/>
              <w:jc w:val="both"/>
            </w:pPr>
            <w:r>
              <w:rPr>
                <w:rFonts w:ascii="Times New Roman"/>
                <w:b w:val="false"/>
                <w:i w:val="false"/>
                <w:color w:val="000000"/>
                <w:sz w:val="20"/>
              </w:rPr>
              <w:t>
Бастапқы геологиялық ақпаратты камералдық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52"/>
          <w:p>
            <w:pPr>
              <w:spacing w:after="20"/>
              <w:ind w:left="20"/>
              <w:jc w:val="both"/>
            </w:pPr>
            <w:r>
              <w:rPr>
                <w:rFonts w:ascii="Times New Roman"/>
                <w:b w:val="false"/>
                <w:i w:val="false"/>
                <w:color w:val="000000"/>
                <w:sz w:val="20"/>
              </w:rPr>
              <w:t>
Машықтар:</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1. Бастапқы геологиялық ақпаратты және басқа да нақты материалдарды талдау, жүйелеу және жалпылау.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түсірілім нәтижелері бойынша графикалық материалдарды (сызбалар, карталар, қималар, жоспарлар, диаграммалар, бағандар және т.б.) жасау.</w:t>
            </w:r>
          </w:p>
          <w:p>
            <w:pPr>
              <w:spacing w:after="20"/>
              <w:ind w:left="20"/>
              <w:jc w:val="both"/>
            </w:pPr>
            <w:r>
              <w:rPr>
                <w:rFonts w:ascii="Times New Roman"/>
                <w:b w:val="false"/>
                <w:i w:val="false"/>
                <w:color w:val="000000"/>
                <w:sz w:val="20"/>
              </w:rPr>
              <w:t>
3. Геофизикалық және геохимиялық деректерді геологиялық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53"/>
          <w:p>
            <w:pPr>
              <w:spacing w:after="20"/>
              <w:ind w:left="20"/>
              <w:jc w:val="both"/>
            </w:pPr>
            <w:r>
              <w:rPr>
                <w:rFonts w:ascii="Times New Roman"/>
                <w:b w:val="false"/>
                <w:i w:val="false"/>
                <w:color w:val="000000"/>
                <w:sz w:val="20"/>
              </w:rPr>
              <w:t>
Білімдер:</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1. Жұмыс ауданының (кен орнының, учаскенің) геологиясы туралы геологиялық зерделеу және қазіргі заманғы түсініктер.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геологиялық карталарды жасау және басып шығаруға дайындау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Геологиялық карталарды жүргізу және ресімдеу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Геоақпараттық жүйелер, графикалық жүйелер, кеңсе қосымшалары.</w:t>
            </w:r>
          </w:p>
          <w:p>
            <w:pPr>
              <w:spacing w:after="20"/>
              <w:ind w:left="20"/>
              <w:jc w:val="both"/>
            </w:pPr>
            <w:r>
              <w:rPr>
                <w:rFonts w:ascii="Times New Roman"/>
                <w:b w:val="false"/>
                <w:i w:val="false"/>
                <w:color w:val="000000"/>
                <w:sz w:val="20"/>
              </w:rPr>
              <w:t>
5.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54"/>
          <w:p>
            <w:pPr>
              <w:spacing w:after="20"/>
              <w:ind w:left="20"/>
              <w:jc w:val="both"/>
            </w:pPr>
            <w:r>
              <w:rPr>
                <w:rFonts w:ascii="Times New Roman"/>
                <w:b w:val="false"/>
                <w:i w:val="false"/>
                <w:color w:val="000000"/>
                <w:sz w:val="20"/>
              </w:rPr>
              <w:t>
2-дағды:</w:t>
            </w:r>
          </w:p>
          <w:bookmarkEnd w:id="254"/>
          <w:p>
            <w:pPr>
              <w:spacing w:after="20"/>
              <w:ind w:left="20"/>
              <w:jc w:val="both"/>
            </w:pPr>
            <w:r>
              <w:rPr>
                <w:rFonts w:ascii="Times New Roman"/>
                <w:b w:val="false"/>
                <w:i w:val="false"/>
                <w:color w:val="000000"/>
                <w:sz w:val="20"/>
              </w:rPr>
              <w:t>
Геологиялық түсірілім жұмыстарының нәтижелері туралы есепті дайындау және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55"/>
          <w:p>
            <w:pPr>
              <w:spacing w:after="20"/>
              <w:ind w:left="20"/>
              <w:jc w:val="both"/>
            </w:pPr>
            <w:r>
              <w:rPr>
                <w:rFonts w:ascii="Times New Roman"/>
                <w:b w:val="false"/>
                <w:i w:val="false"/>
                <w:color w:val="000000"/>
                <w:sz w:val="20"/>
              </w:rPr>
              <w:t>
Машықтар:</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1. Өз бетінше және мамандардың қатысуымен жұмыстардың геологиялық нәтижелері туралы есептер жасау, әртүрлі масштабтағы жиынтық геологиялық карталар, бағандар, геологиялық қималар жасау.</w:t>
            </w:r>
          </w:p>
          <w:p>
            <w:pPr>
              <w:spacing w:after="20"/>
              <w:ind w:left="20"/>
              <w:jc w:val="both"/>
            </w:pPr>
            <w:r>
              <w:rPr>
                <w:rFonts w:ascii="Times New Roman"/>
                <w:b w:val="false"/>
                <w:i w:val="false"/>
                <w:color w:val="000000"/>
                <w:sz w:val="20"/>
              </w:rPr>
              <w:t>
2. Геологиялық материалдарды есепке алу және сақтау ережелерінің сақталуын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56"/>
          <w:p>
            <w:pPr>
              <w:spacing w:after="20"/>
              <w:ind w:left="20"/>
              <w:jc w:val="both"/>
            </w:pPr>
            <w:r>
              <w:rPr>
                <w:rFonts w:ascii="Times New Roman"/>
                <w:b w:val="false"/>
                <w:i w:val="false"/>
                <w:color w:val="000000"/>
                <w:sz w:val="20"/>
              </w:rPr>
              <w:t>
Білімдер:</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құжаттаманы жүргізу және ресімдеу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геологиялық карталарды жасауға және басып шығаруға дайындалуға қойылатын талаптар.</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57"/>
          <w:p>
            <w:pPr>
              <w:spacing w:after="20"/>
              <w:ind w:left="20"/>
              <w:jc w:val="both"/>
            </w:pPr>
            <w:r>
              <w:rPr>
                <w:rFonts w:ascii="Times New Roman"/>
                <w:b w:val="false"/>
                <w:i w:val="false"/>
                <w:color w:val="000000"/>
                <w:sz w:val="20"/>
              </w:rPr>
              <w:t>
Жауапкершілік</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Жеке құзыреттілікке қойылатын талаптар топта жұмыс істеу. Қарым-қатынас, зейін, жауапкершілік, ұйымшылдық. Талдау, қорытынды жасау қабілеті. Үнемі жаңа технологиялар мен жаңа тәсілдерді үйреніңіз.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16228-2-2017 Бұрғылауға және іргетастарды бұрғылауға арналған жабдық Қауіпсіздік 2-бөлім. Құрылыс, инженерлік геология, карьерлерді және тау-кен жұмыстарына арналған өздігінен жүретін бұрғылау қондырғылары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 6 тау-кен және геологиялық барлау жұмыстарын жүргізетін объектілердегі техникалық құрылғыларды куәландыру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Техник-геолог-картограф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"Геолог-маман-түсіруші":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Геолог-маман-түсіруші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58"/>
          <w:p>
            <w:pPr>
              <w:spacing w:after="20"/>
              <w:ind w:left="20"/>
              <w:jc w:val="both"/>
            </w:pPr>
            <w:r>
              <w:rPr>
                <w:rFonts w:ascii="Times New Roman"/>
                <w:b w:val="false"/>
                <w:i w:val="false"/>
                <w:color w:val="000000"/>
                <w:sz w:val="20"/>
              </w:rPr>
              <w:t xml:space="preserve">
Геология және жер қойнауын барлау ұйымдарының басшылары мен мамандары лауазымдарының үлгілік біліктілік сипаттамаларын бекіту туралы Қазақстан Республикасы Инвестициялар және даму министрінің 2018 жылғы 29 тамыздағы № 619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2018 жылғы 22 қыркүйекте № 17407 болып тіркелді </w:t>
            </w:r>
          </w:p>
          <w:bookmarkEnd w:id="258"/>
          <w:p>
            <w:pPr>
              <w:spacing w:after="20"/>
              <w:ind w:left="20"/>
              <w:jc w:val="both"/>
            </w:pPr>
            <w:r>
              <w:rPr>
                <w:rFonts w:ascii="Times New Roman"/>
                <w:b w:val="false"/>
                <w:i w:val="false"/>
                <w:color w:val="000000"/>
                <w:sz w:val="20"/>
              </w:rPr>
              <w:t xml:space="preserve">
2-тарау, 1-параграф. Геолог.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59"/>
          <w:p>
            <w:pPr>
              <w:spacing w:after="20"/>
              <w:ind w:left="20"/>
              <w:jc w:val="both"/>
            </w:pPr>
            <w:r>
              <w:rPr>
                <w:rFonts w:ascii="Times New Roman"/>
                <w:b w:val="false"/>
                <w:i w:val="false"/>
                <w:color w:val="000000"/>
                <w:sz w:val="20"/>
              </w:rPr>
              <w:t>
Білім деңгейі:</w:t>
            </w:r>
          </w:p>
          <w:bookmarkEnd w:id="259"/>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60"/>
          <w:p>
            <w:pPr>
              <w:spacing w:after="20"/>
              <w:ind w:left="20"/>
              <w:jc w:val="both"/>
            </w:pPr>
            <w:r>
              <w:rPr>
                <w:rFonts w:ascii="Times New Roman"/>
                <w:b w:val="false"/>
                <w:i w:val="false"/>
                <w:color w:val="000000"/>
                <w:sz w:val="20"/>
              </w:rPr>
              <w:t>
Мамандық:</w:t>
            </w:r>
          </w:p>
          <w:bookmarkEnd w:id="260"/>
          <w:p>
            <w:pPr>
              <w:spacing w:after="20"/>
              <w:ind w:left="20"/>
              <w:jc w:val="both"/>
            </w:pPr>
            <w:r>
              <w:rPr>
                <w:rFonts w:ascii="Times New Roman"/>
                <w:b w:val="false"/>
                <w:i w:val="false"/>
                <w:color w:val="000000"/>
                <w:sz w:val="20"/>
              </w:rPr>
              <w:t xml:space="preserve">
Геодезия және картография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Геолог, екінші санатты геолог лауазымындағы жұмыс өтілі кемінде үш жыл. Екінші санатты Геолог, санаты жоқ геолог лауазымындағы жұмыс өтілі кемінде үш жыл. Санаты жоқ Геолог бірінші санатты техник-геолог лауазымындағы жұмыс өтілі кемінде үш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2114-1-001 - Геолог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өңірлік геологиялық зерттеу кезінде далалық және кеңселік геологиялық барлау жұмыстарын ұйымдастыруға және жүргізуге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61"/>
          <w:p>
            <w:pPr>
              <w:spacing w:after="20"/>
              <w:ind w:left="20"/>
              <w:jc w:val="both"/>
            </w:pPr>
            <w:r>
              <w:rPr>
                <w:rFonts w:ascii="Times New Roman"/>
                <w:b w:val="false"/>
                <w:i w:val="false"/>
                <w:color w:val="000000"/>
                <w:sz w:val="20"/>
              </w:rPr>
              <w:t>
1. Геологиялық материалдар мен жабдықтарды дала жұмыстарына дайындау</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2. Далалық геологиялық барлау жұмыстарын ұйымдастыруға және жүргізуге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Камералдық жұмыстарды жүргізу</w:t>
            </w:r>
          </w:p>
          <w:p>
            <w:pPr>
              <w:spacing w:after="20"/>
              <w:ind w:left="20"/>
              <w:jc w:val="both"/>
            </w:pPr>
            <w:r>
              <w:rPr>
                <w:rFonts w:ascii="Times New Roman"/>
                <w:b w:val="false"/>
                <w:i w:val="false"/>
                <w:color w:val="000000"/>
                <w:sz w:val="20"/>
              </w:rPr>
              <w:t>
4. Геологиялық есеп бөлімін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62"/>
          <w:p>
            <w:pPr>
              <w:spacing w:after="20"/>
              <w:ind w:left="20"/>
              <w:jc w:val="both"/>
            </w:pPr>
            <w:r>
              <w:rPr>
                <w:rFonts w:ascii="Times New Roman"/>
                <w:b w:val="false"/>
                <w:i w:val="false"/>
                <w:color w:val="000000"/>
                <w:sz w:val="20"/>
              </w:rPr>
              <w:t>
1-еңбек функциясы:</w:t>
            </w:r>
          </w:p>
          <w:bookmarkEnd w:id="262"/>
          <w:p>
            <w:pPr>
              <w:spacing w:after="20"/>
              <w:ind w:left="20"/>
              <w:jc w:val="both"/>
            </w:pPr>
            <w:r>
              <w:rPr>
                <w:rFonts w:ascii="Times New Roman"/>
                <w:b w:val="false"/>
                <w:i w:val="false"/>
                <w:color w:val="000000"/>
                <w:sz w:val="20"/>
              </w:rPr>
              <w:t>
Геологиялық материалдар мен жабдықтарды дала жұмыстарына дайындау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63"/>
          <w:p>
            <w:pPr>
              <w:spacing w:after="20"/>
              <w:ind w:left="20"/>
              <w:jc w:val="both"/>
            </w:pPr>
            <w:r>
              <w:rPr>
                <w:rFonts w:ascii="Times New Roman"/>
                <w:b w:val="false"/>
                <w:i w:val="false"/>
                <w:color w:val="000000"/>
                <w:sz w:val="20"/>
              </w:rPr>
              <w:t>
1-дағды:</w:t>
            </w:r>
          </w:p>
          <w:bookmarkEnd w:id="263"/>
          <w:p>
            <w:pPr>
              <w:spacing w:after="20"/>
              <w:ind w:left="20"/>
              <w:jc w:val="both"/>
            </w:pPr>
            <w:r>
              <w:rPr>
                <w:rFonts w:ascii="Times New Roman"/>
                <w:b w:val="false"/>
                <w:i w:val="false"/>
                <w:color w:val="000000"/>
                <w:sz w:val="20"/>
              </w:rPr>
              <w:t>
Жұмыс аймағы үшін қолжетімді геологиялық ақпаратты жинау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64"/>
          <w:p>
            <w:pPr>
              <w:spacing w:after="20"/>
              <w:ind w:left="20"/>
              <w:jc w:val="both"/>
            </w:pPr>
            <w:r>
              <w:rPr>
                <w:rFonts w:ascii="Times New Roman"/>
                <w:b w:val="false"/>
                <w:i w:val="false"/>
                <w:color w:val="000000"/>
                <w:sz w:val="20"/>
              </w:rPr>
              <w:t>
Машықтар:</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1. Барлау жобасын зерттеу, аймақтағы геологиялық білім дәрежесін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Жер қойнауын геологиялық зерттеу аймағы бойынша қосымша материалдардың (бұрынғы зерттеушілердің геологиялық есептері, геологиялық карталар, қималар, стратиграфиялық бағаналар) түрлері мен түрлерін анықтау.</w:t>
            </w:r>
          </w:p>
          <w:p>
            <w:pPr>
              <w:spacing w:after="20"/>
              <w:ind w:left="20"/>
              <w:jc w:val="both"/>
            </w:pPr>
            <w:r>
              <w:rPr>
                <w:rFonts w:ascii="Times New Roman"/>
                <w:b w:val="false"/>
                <w:i w:val="false"/>
                <w:color w:val="000000"/>
                <w:sz w:val="20"/>
              </w:rPr>
              <w:t>
3. Геологиялық қор файлдарын пайдалана отырып, жұмыс аймағына қолжетімді қосымша геологиялық материалдардың тізімін (тізбесін)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65"/>
          <w:p>
            <w:pPr>
              <w:spacing w:after="20"/>
              <w:ind w:left="20"/>
              <w:jc w:val="both"/>
            </w:pPr>
            <w:r>
              <w:rPr>
                <w:rFonts w:ascii="Times New Roman"/>
                <w:b w:val="false"/>
                <w:i w:val="false"/>
                <w:color w:val="000000"/>
                <w:sz w:val="20"/>
              </w:rPr>
              <w:t>
Білімдер:</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1. Зерттелетін аймақтың геологиясы туралы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білімдер бойынша геологиялық қорлардағы жұмыстың негізгі принциптері.</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66"/>
          <w:p>
            <w:pPr>
              <w:spacing w:after="20"/>
              <w:ind w:left="20"/>
              <w:jc w:val="both"/>
            </w:pPr>
            <w:r>
              <w:rPr>
                <w:rFonts w:ascii="Times New Roman"/>
                <w:b w:val="false"/>
                <w:i w:val="false"/>
                <w:color w:val="000000"/>
                <w:sz w:val="20"/>
              </w:rPr>
              <w:t>
2-дағды:</w:t>
            </w:r>
          </w:p>
          <w:bookmarkEnd w:id="266"/>
          <w:p>
            <w:pPr>
              <w:spacing w:after="20"/>
              <w:ind w:left="20"/>
              <w:jc w:val="both"/>
            </w:pPr>
            <w:r>
              <w:rPr>
                <w:rFonts w:ascii="Times New Roman"/>
                <w:b w:val="false"/>
                <w:i w:val="false"/>
                <w:color w:val="000000"/>
                <w:sz w:val="20"/>
              </w:rPr>
              <w:t>
Жер қойнауын аймақтық геологиялық зерттеу үшін геологиялық барлауды жоспарлауға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67"/>
          <w:p>
            <w:pPr>
              <w:spacing w:after="20"/>
              <w:ind w:left="20"/>
              <w:jc w:val="both"/>
            </w:pPr>
            <w:r>
              <w:rPr>
                <w:rFonts w:ascii="Times New Roman"/>
                <w:b w:val="false"/>
                <w:i w:val="false"/>
                <w:color w:val="000000"/>
                <w:sz w:val="20"/>
              </w:rPr>
              <w:t>
Машықтар:</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1. Әртүрлі органдардың (санопидстанциялар, бассейндік қадағалау, орман шаруашылығы және т.б.) жер қойнауын геологиялық зерттеуге рұқсат беретін құжаттары мен рұқсаттарын тіркеу және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Жұмыстың зерттелетін аймағының геологиясы бойынша геологиялық қордың материалдарын (бұрынғы зерттеушілердің геологиялық есептері, геологиялық карталар, қималар, стратиграфиялық бағаналар) синтездеуге және талдауға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СБШ жоғары деңгейдегі тапсырыс берушілермен және геологтармен бірлесіп жер қойнауын аймақтық геологиялық зерттеу бойынша геологиялық тапсырманы қоюға қатысу.</w:t>
            </w:r>
          </w:p>
          <w:p>
            <w:pPr>
              <w:spacing w:after="20"/>
              <w:ind w:left="20"/>
              <w:jc w:val="both"/>
            </w:pPr>
            <w:r>
              <w:rPr>
                <w:rFonts w:ascii="Times New Roman"/>
                <w:b w:val="false"/>
                <w:i w:val="false"/>
                <w:color w:val="000000"/>
                <w:sz w:val="20"/>
              </w:rPr>
              <w:t>
4. Геологиялық барлау жұмыстарының жоспарлық және жобалық-сметалық құжаттамасын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68"/>
          <w:p>
            <w:pPr>
              <w:spacing w:after="20"/>
              <w:ind w:left="20"/>
              <w:jc w:val="both"/>
            </w:pPr>
            <w:r>
              <w:rPr>
                <w:rFonts w:ascii="Times New Roman"/>
                <w:b w:val="false"/>
                <w:i w:val="false"/>
                <w:color w:val="000000"/>
                <w:sz w:val="20"/>
              </w:rPr>
              <w:t>
Білімдер:</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1. Минералогия, петрография, литология, құрылымдық геология, геологиялық түсіру, тектоника, геохронология, тарихи геология, стратиграфия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Жер қыртысының (литосфераның), геологиялық денелер мен кен орындарының, тау жыныстары мен әртүрлі типтегі кендердің құрамы, құрылымы және қалыптасу және даму тарихы туралы негізгі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Геологиялық түсіру, іздестіру жұмыстарының негізгі технологиялары және геологиялық материалдардың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жер қойнауы және жер қойнауын пайдалану туралы заңнамасы, геология және жер қойнауын пайдалану саласындағы өзге де нормативтік құжаттар және құқықтық білім негіздері.</w:t>
            </w:r>
          </w:p>
          <w:p>
            <w:pPr>
              <w:spacing w:after="20"/>
              <w:ind w:left="20"/>
              <w:jc w:val="both"/>
            </w:pPr>
            <w:r>
              <w:rPr>
                <w:rFonts w:ascii="Times New Roman"/>
                <w:b w:val="false"/>
                <w:i w:val="false"/>
                <w:color w:val="000000"/>
                <w:sz w:val="20"/>
              </w:rPr>
              <w:t>
5.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69"/>
          <w:p>
            <w:pPr>
              <w:spacing w:after="20"/>
              <w:ind w:left="20"/>
              <w:jc w:val="both"/>
            </w:pPr>
            <w:r>
              <w:rPr>
                <w:rFonts w:ascii="Times New Roman"/>
                <w:b w:val="false"/>
                <w:i w:val="false"/>
                <w:color w:val="000000"/>
                <w:sz w:val="20"/>
              </w:rPr>
              <w:t>
3-дағды:</w:t>
            </w:r>
          </w:p>
          <w:bookmarkEnd w:id="269"/>
          <w:p>
            <w:pPr>
              <w:spacing w:after="20"/>
              <w:ind w:left="20"/>
              <w:jc w:val="both"/>
            </w:pPr>
            <w:r>
              <w:rPr>
                <w:rFonts w:ascii="Times New Roman"/>
                <w:b w:val="false"/>
                <w:i w:val="false"/>
                <w:color w:val="000000"/>
                <w:sz w:val="20"/>
              </w:rPr>
              <w:t>
Геологиялық барлау жабдықтарын, аспаптарын, техникалық құралдар мен жабдықтарды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70"/>
          <w:p>
            <w:pPr>
              <w:spacing w:after="20"/>
              <w:ind w:left="20"/>
              <w:jc w:val="both"/>
            </w:pPr>
            <w:r>
              <w:rPr>
                <w:rFonts w:ascii="Times New Roman"/>
                <w:b w:val="false"/>
                <w:i w:val="false"/>
                <w:color w:val="000000"/>
                <w:sz w:val="20"/>
              </w:rPr>
              <w:t>
Машықтар:</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1. Жоспарлы геологиялық зерттеулерді жүргізуге қажетті машиналар мен жабдықтардың түрлері мен түрлерін анықтау.</w:t>
            </w:r>
          </w:p>
          <w:p>
            <w:pPr>
              <w:spacing w:after="20"/>
              <w:ind w:left="20"/>
              <w:jc w:val="both"/>
            </w:pPr>
            <w:r>
              <w:rPr>
                <w:rFonts w:ascii="Times New Roman"/>
                <w:b w:val="false"/>
                <w:i w:val="false"/>
                <w:color w:val="000000"/>
                <w:sz w:val="20"/>
              </w:rPr>
              <w:t>
2. Алынған жобаға сәйкес арнайы құрылғыларды, техникалық құралдарды, жабдықтар (сатып алуға өтінімді дайындау, беру, тексеру) мен жабдықтарды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71"/>
          <w:p>
            <w:pPr>
              <w:spacing w:after="20"/>
              <w:ind w:left="20"/>
              <w:jc w:val="both"/>
            </w:pPr>
            <w:r>
              <w:rPr>
                <w:rFonts w:ascii="Times New Roman"/>
                <w:b w:val="false"/>
                <w:i w:val="false"/>
                <w:color w:val="000000"/>
                <w:sz w:val="20"/>
              </w:rPr>
              <w:t>
Білімдер:</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жұмыстарды орындауға қатысты ұйымдық-өкімдік құжаттар мен әдістемелік материалдар: белгілі бір жағдайларда және пайдалы қазбалардың жекелеген түрлері бойынша геологиялық барлау жұмыстарын жүргізуге арналған нұсқаулықтар мен әдістемелік ұсынымдар.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түсіру технологиясының түрлері, мақсаты және негіздері.</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72"/>
          <w:p>
            <w:pPr>
              <w:spacing w:after="20"/>
              <w:ind w:left="20"/>
              <w:jc w:val="both"/>
            </w:pPr>
            <w:r>
              <w:rPr>
                <w:rFonts w:ascii="Times New Roman"/>
                <w:b w:val="false"/>
                <w:i w:val="false"/>
                <w:color w:val="000000"/>
                <w:sz w:val="20"/>
              </w:rPr>
              <w:t>
2-еңбек функциясы:</w:t>
            </w:r>
          </w:p>
          <w:bookmarkEnd w:id="272"/>
          <w:p>
            <w:pPr>
              <w:spacing w:after="20"/>
              <w:ind w:left="20"/>
              <w:jc w:val="both"/>
            </w:pPr>
            <w:r>
              <w:rPr>
                <w:rFonts w:ascii="Times New Roman"/>
                <w:b w:val="false"/>
                <w:i w:val="false"/>
                <w:color w:val="000000"/>
                <w:sz w:val="20"/>
              </w:rPr>
              <w:t>
Далалық геологиялық барлау жұмыстарын ұйымдастыруға және жүргізуге қатысу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73"/>
          <w:p>
            <w:pPr>
              <w:spacing w:after="20"/>
              <w:ind w:left="20"/>
              <w:jc w:val="both"/>
            </w:pPr>
            <w:r>
              <w:rPr>
                <w:rFonts w:ascii="Times New Roman"/>
                <w:b w:val="false"/>
                <w:i w:val="false"/>
                <w:color w:val="000000"/>
                <w:sz w:val="20"/>
              </w:rPr>
              <w:t>
1-дағды:</w:t>
            </w:r>
          </w:p>
          <w:bookmarkEnd w:id="273"/>
          <w:p>
            <w:pPr>
              <w:spacing w:after="20"/>
              <w:ind w:left="20"/>
              <w:jc w:val="both"/>
            </w:pPr>
            <w:r>
              <w:rPr>
                <w:rFonts w:ascii="Times New Roman"/>
                <w:b w:val="false"/>
                <w:i w:val="false"/>
                <w:color w:val="000000"/>
                <w:sz w:val="20"/>
              </w:rPr>
              <w:t>
Далалық лагерьді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74"/>
          <w:p>
            <w:pPr>
              <w:spacing w:after="20"/>
              <w:ind w:left="20"/>
              <w:jc w:val="both"/>
            </w:pPr>
            <w:r>
              <w:rPr>
                <w:rFonts w:ascii="Times New Roman"/>
                <w:b w:val="false"/>
                <w:i w:val="false"/>
                <w:color w:val="000000"/>
                <w:sz w:val="20"/>
              </w:rPr>
              <w:t>
Машықтар:</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1. Жүргізілген геологиялық барлау ерекшеліктерін ескере отырып, таңдалған жерде тұрғын және өндірістік үй-жайларды дұрыс орналастыруды және орналастыруды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Санитарлық-гигиеналық нормалардың талаптарын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 қойнауын және қоршаған ортаны қорғау жөніндегі шараларды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Еңбекті қорғау жөніндегі ережелерді сақтау.</w:t>
            </w:r>
          </w:p>
          <w:p>
            <w:pPr>
              <w:spacing w:after="20"/>
              <w:ind w:left="20"/>
              <w:jc w:val="both"/>
            </w:pPr>
            <w:r>
              <w:rPr>
                <w:rFonts w:ascii="Times New Roman"/>
                <w:b w:val="false"/>
                <w:i w:val="false"/>
                <w:color w:val="000000"/>
                <w:sz w:val="20"/>
              </w:rPr>
              <w:t>
5. Өрт қауіпсіздігі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75"/>
          <w:p>
            <w:pPr>
              <w:spacing w:after="20"/>
              <w:ind w:left="20"/>
              <w:jc w:val="both"/>
            </w:pPr>
            <w:r>
              <w:rPr>
                <w:rFonts w:ascii="Times New Roman"/>
                <w:b w:val="false"/>
                <w:i w:val="false"/>
                <w:color w:val="000000"/>
                <w:sz w:val="20"/>
              </w:rPr>
              <w:t>
Білімдер:</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факторлардың әрекетінің негіздері және олардың нәтижелері, сондай-ақ белгілі бір жағдайларда геологиялық процестердің даму заңдылықтары.</w:t>
            </w:r>
          </w:p>
          <w:p>
            <w:pPr>
              <w:spacing w:after="20"/>
              <w:ind w:left="20"/>
              <w:jc w:val="both"/>
            </w:pPr>
            <w:r>
              <w:rPr>
                <w:rFonts w:ascii="Times New Roman"/>
                <w:b w:val="false"/>
                <w:i w:val="false"/>
                <w:color w:val="000000"/>
                <w:sz w:val="20"/>
              </w:rPr>
              <w:t>
2.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76"/>
          <w:p>
            <w:pPr>
              <w:spacing w:after="20"/>
              <w:ind w:left="20"/>
              <w:jc w:val="both"/>
            </w:pPr>
            <w:r>
              <w:rPr>
                <w:rFonts w:ascii="Times New Roman"/>
                <w:b w:val="false"/>
                <w:i w:val="false"/>
                <w:color w:val="000000"/>
                <w:sz w:val="20"/>
              </w:rPr>
              <w:t>
2-дағды:</w:t>
            </w:r>
          </w:p>
          <w:bookmarkEnd w:id="276"/>
          <w:p>
            <w:pPr>
              <w:spacing w:after="20"/>
              <w:ind w:left="20"/>
              <w:jc w:val="both"/>
            </w:pPr>
            <w:r>
              <w:rPr>
                <w:rFonts w:ascii="Times New Roman"/>
                <w:b w:val="false"/>
                <w:i w:val="false"/>
                <w:color w:val="000000"/>
                <w:sz w:val="20"/>
              </w:rPr>
              <w:t>
Геологиялық барлау құралдарын дала жұмыстарында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77"/>
          <w:p>
            <w:pPr>
              <w:spacing w:after="20"/>
              <w:ind w:left="20"/>
              <w:jc w:val="both"/>
            </w:pPr>
            <w:r>
              <w:rPr>
                <w:rFonts w:ascii="Times New Roman"/>
                <w:b w:val="false"/>
                <w:i w:val="false"/>
                <w:color w:val="000000"/>
                <w:sz w:val="20"/>
              </w:rPr>
              <w:t>
Машықтар:</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1. Дала жұмыстарына аспаптарды, машиналарды, жабдықтар мен жабдықтарды (тау-кен компасы, геологиялық балға, рулетка, тау жыныстары мен пайдалы қазбалардың құрамын экспресс-талдау үшін тасымалданатын құрылғылар – спектрометрлер, рентген анализаторлары, GPS, электрондық далалық кітаптар және т.б.) пайдалану.</w:t>
            </w:r>
          </w:p>
          <w:p>
            <w:pPr>
              <w:spacing w:after="20"/>
              <w:ind w:left="20"/>
              <w:jc w:val="both"/>
            </w:pPr>
            <w:r>
              <w:rPr>
                <w:rFonts w:ascii="Times New Roman"/>
                <w:b w:val="false"/>
                <w:i w:val="false"/>
                <w:color w:val="000000"/>
                <w:sz w:val="20"/>
              </w:rPr>
              <w:t>
2. Технологияларды пайдалануды қадағалау.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278"/>
          <w:p>
            <w:pPr>
              <w:spacing w:after="20"/>
              <w:ind w:left="20"/>
              <w:jc w:val="both"/>
            </w:pPr>
            <w:r>
              <w:rPr>
                <w:rFonts w:ascii="Times New Roman"/>
                <w:b w:val="false"/>
                <w:i w:val="false"/>
                <w:color w:val="000000"/>
                <w:sz w:val="20"/>
              </w:rPr>
              <w:t>
Білімдер:</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зерттеулерде қолданылатын жабдықтардың, аспаптардың, жабдықтардың түрлері, техникалық сипаттамалары, пайдалану ережелері, техникалық қызмет көрсету және метрологиялық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Жер қойнауы және жер қойнауын пайдалану туралы заңнамасы, өзге де нормативтік құжаттар және геология және жер қойнауын пайдалану саласындағы құқықтық білім негіздері.</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279"/>
          <w:p>
            <w:pPr>
              <w:spacing w:after="20"/>
              <w:ind w:left="20"/>
              <w:jc w:val="both"/>
            </w:pPr>
            <w:r>
              <w:rPr>
                <w:rFonts w:ascii="Times New Roman"/>
                <w:b w:val="false"/>
                <w:i w:val="false"/>
                <w:color w:val="000000"/>
                <w:sz w:val="20"/>
              </w:rPr>
              <w:t>
3-дағды:</w:t>
            </w:r>
          </w:p>
          <w:bookmarkEnd w:id="279"/>
          <w:p>
            <w:pPr>
              <w:spacing w:after="20"/>
              <w:ind w:left="20"/>
              <w:jc w:val="both"/>
            </w:pPr>
            <w:r>
              <w:rPr>
                <w:rFonts w:ascii="Times New Roman"/>
                <w:b w:val="false"/>
                <w:i w:val="false"/>
                <w:color w:val="000000"/>
                <w:sz w:val="20"/>
              </w:rPr>
              <w:t>
Геологиялық тапсырмаға сәйкес геологиялық түсіру жұмыстары бойынша кешенді дала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280"/>
          <w:p>
            <w:pPr>
              <w:spacing w:after="20"/>
              <w:ind w:left="20"/>
              <w:jc w:val="both"/>
            </w:pPr>
            <w:r>
              <w:rPr>
                <w:rFonts w:ascii="Times New Roman"/>
                <w:b w:val="false"/>
                <w:i w:val="false"/>
                <w:color w:val="000000"/>
                <w:sz w:val="20"/>
              </w:rPr>
              <w:t>
Машықтар:</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 орнында бағдарлану, жердегі және топографиялық карталарда тау-кен қазбалары мен ұңғымаларды картаға түсіру, тау-кен қазбалары мен ұңғымалардың геологиялық материалдарын құжаттау, тау-кен қазбалары мен үлгілерін сызба және суретке түсіру.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сынамаларды алуда, тау жыныстарының пайда болу элементтерін және геологиялық құрылымдарды өлшеуде техниктер мен сынама алушылардың жұмысын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 қойнауын геологиялық зерттеу және геологиялық барлау жұмыстарын орындау бойынша әдістемелік ережелердің, нұсқаулар мен талаптардың сақталуын қамтамасыз ету.</w:t>
            </w:r>
          </w:p>
          <w:p>
            <w:pPr>
              <w:spacing w:after="20"/>
              <w:ind w:left="20"/>
              <w:jc w:val="both"/>
            </w:pPr>
            <w:r>
              <w:rPr>
                <w:rFonts w:ascii="Times New Roman"/>
                <w:b w:val="false"/>
                <w:i w:val="false"/>
                <w:color w:val="000000"/>
                <w:sz w:val="20"/>
              </w:rPr>
              <w:t xml:space="preserve">
4. Далалық геологиялық зерттеу нәтижелері бойынша белгіленген тәртіппен есепке алу және есептілік материалдарын (далалық кітаптар, кен қазбалары мен ұңғымаларды құжаттама журналдары, тау жыныстарының, пайдалы қазбалардың, керннің, шламдардың, сынамалардың іріктелген үлгілерінің каталогы) құрастыру және ұсыну.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81"/>
          <w:p>
            <w:pPr>
              <w:spacing w:after="20"/>
              <w:ind w:left="20"/>
              <w:jc w:val="both"/>
            </w:pPr>
            <w:r>
              <w:rPr>
                <w:rFonts w:ascii="Times New Roman"/>
                <w:b w:val="false"/>
                <w:i w:val="false"/>
                <w:color w:val="000000"/>
                <w:sz w:val="20"/>
              </w:rPr>
              <w:t>
Білімдер:</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зерттеулерді жүргізудің қазіргі әдістері, ұйымдастыру және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барлау жұмыстарының түрлері мен әдістері, сондай-ақ оларды өндірудің техникасы мен технологиясының негізгі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Минералдар мен тау жыныстарын зерттеу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Геологиялық барлау жұмыстары мен геологиялық материалдардың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Республикасының жер қойнауы және жер қойнауын пайдалану туралы заңнамасы, геология және жер қойнауын пайдалану саласындағы басқа да нормативтік құжаттар мен құқықтық білім негіздері, еңбекті қорғау ережелері, өрттен қорғау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Экологиялық нормалар мен ережелер, бүлінген жерлерді рекультивациялау жобаларын әзірлеуге қойылатын талаптар.</w:t>
            </w:r>
          </w:p>
          <w:p>
            <w:pPr>
              <w:spacing w:after="20"/>
              <w:ind w:left="20"/>
              <w:jc w:val="both"/>
            </w:pPr>
            <w:r>
              <w:rPr>
                <w:rFonts w:ascii="Times New Roman"/>
                <w:b w:val="false"/>
                <w:i w:val="false"/>
                <w:color w:val="000000"/>
                <w:sz w:val="20"/>
              </w:rPr>
              <w:t>
7.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282"/>
          <w:p>
            <w:pPr>
              <w:spacing w:after="20"/>
              <w:ind w:left="20"/>
              <w:jc w:val="both"/>
            </w:pPr>
            <w:r>
              <w:rPr>
                <w:rFonts w:ascii="Times New Roman"/>
                <w:b w:val="false"/>
                <w:i w:val="false"/>
                <w:color w:val="000000"/>
                <w:sz w:val="20"/>
              </w:rPr>
              <w:t>
4-дағды:</w:t>
            </w:r>
          </w:p>
          <w:bookmarkEnd w:id="282"/>
          <w:p>
            <w:pPr>
              <w:spacing w:after="20"/>
              <w:ind w:left="20"/>
              <w:jc w:val="both"/>
            </w:pPr>
            <w:r>
              <w:rPr>
                <w:rFonts w:ascii="Times New Roman"/>
                <w:b w:val="false"/>
                <w:i w:val="false"/>
                <w:color w:val="000000"/>
                <w:sz w:val="20"/>
              </w:rPr>
              <w:t>
Қоршаған ортаны қорғау ережелерінің талаптарын ескере отырып, дала лагерін тарату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283"/>
          <w:p>
            <w:pPr>
              <w:spacing w:after="20"/>
              <w:ind w:left="20"/>
              <w:jc w:val="both"/>
            </w:pPr>
            <w:r>
              <w:rPr>
                <w:rFonts w:ascii="Times New Roman"/>
                <w:b w:val="false"/>
                <w:i w:val="false"/>
                <w:color w:val="000000"/>
                <w:sz w:val="20"/>
              </w:rPr>
              <w:t>
Машықтар:</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1. Жер қойнауын және қоршаған ортаны қорғау қағидаларының талаптарына сәйкес дала лагерінің және барлау учаскелерінің аумақтарында тарату жұмыстарын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Жер қойнауын және қоршаған ортаны қорғау жөніндегі нормативтік-құқықтық құжаттарды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қорғау қағидалары бойынша нормативтік-құқықтық құжаттарды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Өрт қауіпсіздігі ережелері бойынша нормативтік-құқықтық құжаттарды сақтау.</w:t>
            </w:r>
          </w:p>
          <w:p>
            <w:pPr>
              <w:spacing w:after="20"/>
              <w:ind w:left="20"/>
              <w:jc w:val="both"/>
            </w:pPr>
            <w:r>
              <w:rPr>
                <w:rFonts w:ascii="Times New Roman"/>
                <w:b w:val="false"/>
                <w:i w:val="false"/>
                <w:color w:val="000000"/>
                <w:sz w:val="20"/>
              </w:rPr>
              <w:t>
5. Санитарлық-гигиеналық нормалар бойынша нормативтік-құқықтық құжаттарды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284"/>
          <w:p>
            <w:pPr>
              <w:spacing w:after="20"/>
              <w:ind w:left="20"/>
              <w:jc w:val="both"/>
            </w:pPr>
            <w:r>
              <w:rPr>
                <w:rFonts w:ascii="Times New Roman"/>
                <w:b w:val="false"/>
                <w:i w:val="false"/>
                <w:color w:val="000000"/>
                <w:sz w:val="20"/>
              </w:rPr>
              <w:t>
Білімдер:</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1. Жер қойнауын және қоршаған ортаны қорғау жөніндегі нормативтік құжаттар.</w:t>
            </w:r>
          </w:p>
          <w:p>
            <w:pPr>
              <w:spacing w:after="20"/>
              <w:ind w:left="20"/>
              <w:jc w:val="both"/>
            </w:pPr>
            <w:r>
              <w:rPr>
                <w:rFonts w:ascii="Times New Roman"/>
                <w:b w:val="false"/>
                <w:i w:val="false"/>
                <w:color w:val="000000"/>
                <w:sz w:val="20"/>
              </w:rPr>
              <w:t>
2.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285"/>
          <w:p>
            <w:pPr>
              <w:spacing w:after="20"/>
              <w:ind w:left="20"/>
              <w:jc w:val="both"/>
            </w:pPr>
            <w:r>
              <w:rPr>
                <w:rFonts w:ascii="Times New Roman"/>
                <w:b w:val="false"/>
                <w:i w:val="false"/>
                <w:color w:val="000000"/>
                <w:sz w:val="20"/>
              </w:rPr>
              <w:t>
3-еңбек функциясы:</w:t>
            </w:r>
          </w:p>
          <w:bookmarkEnd w:id="285"/>
          <w:p>
            <w:pPr>
              <w:spacing w:after="20"/>
              <w:ind w:left="20"/>
              <w:jc w:val="both"/>
            </w:pPr>
            <w:r>
              <w:rPr>
                <w:rFonts w:ascii="Times New Roman"/>
                <w:b w:val="false"/>
                <w:i w:val="false"/>
                <w:color w:val="000000"/>
                <w:sz w:val="20"/>
              </w:rPr>
              <w:t>
Камералдық жұмыстарды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286"/>
          <w:p>
            <w:pPr>
              <w:spacing w:after="20"/>
              <w:ind w:left="20"/>
              <w:jc w:val="both"/>
            </w:pPr>
            <w:r>
              <w:rPr>
                <w:rFonts w:ascii="Times New Roman"/>
                <w:b w:val="false"/>
                <w:i w:val="false"/>
                <w:color w:val="000000"/>
                <w:sz w:val="20"/>
              </w:rPr>
              <w:t>
1-дағды:</w:t>
            </w:r>
          </w:p>
          <w:bookmarkEnd w:id="286"/>
          <w:p>
            <w:pPr>
              <w:spacing w:after="20"/>
              <w:ind w:left="20"/>
              <w:jc w:val="both"/>
            </w:pPr>
            <w:r>
              <w:rPr>
                <w:rFonts w:ascii="Times New Roman"/>
                <w:b w:val="false"/>
                <w:i w:val="false"/>
                <w:color w:val="000000"/>
                <w:sz w:val="20"/>
              </w:rPr>
              <w:t>
Алғашқы геологиялық ақпаратты кеңселік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287"/>
          <w:p>
            <w:pPr>
              <w:spacing w:after="20"/>
              <w:ind w:left="20"/>
              <w:jc w:val="both"/>
            </w:pPr>
            <w:r>
              <w:rPr>
                <w:rFonts w:ascii="Times New Roman"/>
                <w:b w:val="false"/>
                <w:i w:val="false"/>
                <w:color w:val="000000"/>
                <w:sz w:val="20"/>
              </w:rPr>
              <w:t>
Машықтар:</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1. Бастапқы геологиялық ақпаратты өңдеу, бастапқы геологиялық ақпаратты және басқа да фактілерді (жұмыс аймағы шегінде далалық кітаптардағы жазбалар мен эскиздер) талдау, жүйелеу және жалпылау.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барлау жұмыстарының нәтижелері бойынша ҚПҚК-ға алдын ала геологиялық-экономикалық бағалау жүргізу үшін графикалық материалдарды (схемалар, карталар, қималар, жоспарлар, диаграммалар, бағаналар және т.б.) құрастыру.</w:t>
            </w:r>
          </w:p>
          <w:p>
            <w:pPr>
              <w:spacing w:after="20"/>
              <w:ind w:left="20"/>
              <w:jc w:val="both"/>
            </w:pPr>
            <w:r>
              <w:rPr>
                <w:rFonts w:ascii="Times New Roman"/>
                <w:b w:val="false"/>
                <w:i w:val="false"/>
                <w:color w:val="000000"/>
                <w:sz w:val="20"/>
              </w:rPr>
              <w:t>
3. Геофизикалық және геохимиялық мәліметтерді геологиялық түсіндіруді жүзеге асыруға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288"/>
          <w:p>
            <w:pPr>
              <w:spacing w:after="20"/>
              <w:ind w:left="20"/>
              <w:jc w:val="both"/>
            </w:pPr>
            <w:r>
              <w:rPr>
                <w:rFonts w:ascii="Times New Roman"/>
                <w:b w:val="false"/>
                <w:i w:val="false"/>
                <w:color w:val="000000"/>
                <w:sz w:val="20"/>
              </w:rPr>
              <w:t>
Білімдер:</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1. Жұмыс аймағының геологиясы туралы геологиялық білім және заманауи идеялар.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Пайдалы қазбалардың зерттелетін түрлерінің сынамаларын алу және қорларын есептеу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Геологиялық құжаттаманы жүргізу және дайындау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Минералды шикізат және геологиялық барлау экономикасының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Географиялық ақпараттық жүйелер, графикалық жүйелер, қосымшалардың кеңсе пакеттері.</w:t>
            </w:r>
          </w:p>
          <w:p>
            <w:pPr>
              <w:spacing w:after="20"/>
              <w:ind w:left="20"/>
              <w:jc w:val="both"/>
            </w:pPr>
            <w:r>
              <w:rPr>
                <w:rFonts w:ascii="Times New Roman"/>
                <w:b w:val="false"/>
                <w:i w:val="false"/>
                <w:color w:val="000000"/>
                <w:sz w:val="20"/>
              </w:rPr>
              <w:t>
6.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289"/>
          <w:p>
            <w:pPr>
              <w:spacing w:after="20"/>
              <w:ind w:left="20"/>
              <w:jc w:val="both"/>
            </w:pPr>
            <w:r>
              <w:rPr>
                <w:rFonts w:ascii="Times New Roman"/>
                <w:b w:val="false"/>
                <w:i w:val="false"/>
                <w:color w:val="000000"/>
                <w:sz w:val="20"/>
              </w:rPr>
              <w:t>
Еңбек функциясы 4:</w:t>
            </w:r>
          </w:p>
          <w:bookmarkEnd w:id="289"/>
          <w:p>
            <w:pPr>
              <w:spacing w:after="20"/>
              <w:ind w:left="20"/>
              <w:jc w:val="both"/>
            </w:pPr>
            <w:r>
              <w:rPr>
                <w:rFonts w:ascii="Times New Roman"/>
                <w:b w:val="false"/>
                <w:i w:val="false"/>
                <w:color w:val="000000"/>
                <w:sz w:val="20"/>
              </w:rPr>
              <w:t>
Геологиялық есеп бөлімін дайындау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290"/>
          <w:p>
            <w:pPr>
              <w:spacing w:after="20"/>
              <w:ind w:left="20"/>
              <w:jc w:val="both"/>
            </w:pPr>
            <w:r>
              <w:rPr>
                <w:rFonts w:ascii="Times New Roman"/>
                <w:b w:val="false"/>
                <w:i w:val="false"/>
                <w:color w:val="000000"/>
                <w:sz w:val="20"/>
              </w:rPr>
              <w:t>
1-дағды:</w:t>
            </w:r>
          </w:p>
          <w:bookmarkEnd w:id="290"/>
          <w:p>
            <w:pPr>
              <w:spacing w:after="20"/>
              <w:ind w:left="20"/>
              <w:jc w:val="both"/>
            </w:pPr>
            <w:r>
              <w:rPr>
                <w:rFonts w:ascii="Times New Roman"/>
                <w:b w:val="false"/>
                <w:i w:val="false"/>
                <w:color w:val="000000"/>
                <w:sz w:val="20"/>
              </w:rPr>
              <w:t>
Жұмыс аймағын геологиялық барлаудың осы кезеңінің нәтижелері бойынша есепті дайындау және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91"/>
          <w:p>
            <w:pPr>
              <w:spacing w:after="20"/>
              <w:ind w:left="20"/>
              <w:jc w:val="both"/>
            </w:pPr>
            <w:r>
              <w:rPr>
                <w:rFonts w:ascii="Times New Roman"/>
                <w:b w:val="false"/>
                <w:i w:val="false"/>
                <w:color w:val="000000"/>
                <w:sz w:val="20"/>
              </w:rPr>
              <w:t>
Машықтар:</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Жұмыстың геологиялық нәтижелері туралы есептің бөлімін дайындауға қатысу.</w:t>
            </w:r>
          </w:p>
          <w:p>
            <w:pPr>
              <w:spacing w:after="20"/>
              <w:ind w:left="20"/>
              <w:jc w:val="both"/>
            </w:pPr>
            <w:r>
              <w:rPr>
                <w:rFonts w:ascii="Times New Roman"/>
                <w:b w:val="false"/>
                <w:i w:val="false"/>
                <w:color w:val="000000"/>
                <w:sz w:val="20"/>
              </w:rPr>
              <w:t>
2. Қорытынды техникалық есепті дайындауға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292"/>
          <w:p>
            <w:pPr>
              <w:spacing w:after="20"/>
              <w:ind w:left="20"/>
              <w:jc w:val="both"/>
            </w:pPr>
            <w:r>
              <w:rPr>
                <w:rFonts w:ascii="Times New Roman"/>
                <w:b w:val="false"/>
                <w:i w:val="false"/>
                <w:color w:val="000000"/>
                <w:sz w:val="20"/>
              </w:rPr>
              <w:t>
Білімдер:</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түсірілім жұмыстарын жүргізу және жүргізілген жұмыстардың нәтижелері бойынша геологиялық құжаттаманы ресімдеу жөніндегі талаптар мен әдістемелік ұсынымдар.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Жер қойнауын геологиялық зерттеу туралы есептерді ресімдеуге қойылатын талаптар.</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қағидалары,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293"/>
          <w:p>
            <w:pPr>
              <w:spacing w:after="20"/>
              <w:ind w:left="20"/>
              <w:jc w:val="both"/>
            </w:pPr>
            <w:r>
              <w:rPr>
                <w:rFonts w:ascii="Times New Roman"/>
                <w:b w:val="false"/>
                <w:i w:val="false"/>
                <w:color w:val="000000"/>
                <w:sz w:val="20"/>
              </w:rPr>
              <w:t>
Жауапкершілік</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Мотивация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16228-2-2017 Бұрғылауға және іргетастарды бұрғылауға арналған жабдық Қауіпсіздік 2-бөлім. Құрылыс, инженерлік геология, карьерлерді және тау-кен жұмыстарына арналған өздігінен жүретін бұрғылау қондырғылары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Техник-геолог-түсіруші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Геолог-инженер-түсіруші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Кәсіптің карточкасы "Геолог-маман-іздеуші":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Геолог-маман-іздеуші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294"/>
          <w:p>
            <w:pPr>
              <w:spacing w:after="20"/>
              <w:ind w:left="20"/>
              <w:jc w:val="both"/>
            </w:pPr>
            <w:r>
              <w:rPr>
                <w:rFonts w:ascii="Times New Roman"/>
                <w:b w:val="false"/>
                <w:i w:val="false"/>
                <w:color w:val="000000"/>
                <w:sz w:val="20"/>
              </w:rPr>
              <w:t xml:space="preserve">
Геология және жер қойнауын барлау ұйымдарының басшылары мен мамандары лауазымдарының үлгілік біліктілік сипаттамаларын бекіту туралы Қазақстан Республикасы Инвестициялар және даму министрінің 2018 жылғы 29 тамыздағы № 619 бұйрығы. Қазақстан Республикасының Әділет министрлігінде 2018 жылғы 22 қыркүйекте № 17407 болып тіркелді </w:t>
            </w:r>
          </w:p>
          <w:bookmarkEnd w:id="294"/>
          <w:p>
            <w:pPr>
              <w:spacing w:after="20"/>
              <w:ind w:left="20"/>
              <w:jc w:val="both"/>
            </w:pPr>
            <w:r>
              <w:rPr>
                <w:rFonts w:ascii="Times New Roman"/>
                <w:b w:val="false"/>
                <w:i w:val="false"/>
                <w:color w:val="000000"/>
                <w:sz w:val="20"/>
              </w:rPr>
              <w:t xml:space="preserve">
2-тарау, 1-параграф. Геолог.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295"/>
          <w:p>
            <w:pPr>
              <w:spacing w:after="20"/>
              <w:ind w:left="20"/>
              <w:jc w:val="both"/>
            </w:pPr>
            <w:r>
              <w:rPr>
                <w:rFonts w:ascii="Times New Roman"/>
                <w:b w:val="false"/>
                <w:i w:val="false"/>
                <w:color w:val="000000"/>
                <w:sz w:val="20"/>
              </w:rPr>
              <w:t>
Білім деңгейі:</w:t>
            </w:r>
          </w:p>
          <w:bookmarkEnd w:id="295"/>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296"/>
          <w:p>
            <w:pPr>
              <w:spacing w:after="20"/>
              <w:ind w:left="20"/>
              <w:jc w:val="both"/>
            </w:pPr>
            <w:r>
              <w:rPr>
                <w:rFonts w:ascii="Times New Roman"/>
                <w:b w:val="false"/>
                <w:i w:val="false"/>
                <w:color w:val="000000"/>
                <w:sz w:val="20"/>
              </w:rPr>
              <w:t>
Мамандық:</w:t>
            </w:r>
          </w:p>
          <w:bookmarkEnd w:id="296"/>
          <w:p>
            <w:pPr>
              <w:spacing w:after="20"/>
              <w:ind w:left="20"/>
              <w:jc w:val="both"/>
            </w:pPr>
            <w:r>
              <w:rPr>
                <w:rFonts w:ascii="Times New Roman"/>
                <w:b w:val="false"/>
                <w:i w:val="false"/>
                <w:color w:val="000000"/>
                <w:sz w:val="20"/>
              </w:rPr>
              <w:t xml:space="preserve">
Геодезия және картография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297"/>
          <w:p>
            <w:pPr>
              <w:spacing w:after="20"/>
              <w:ind w:left="20"/>
              <w:jc w:val="both"/>
            </w:pPr>
            <w:r>
              <w:rPr>
                <w:rFonts w:ascii="Times New Roman"/>
                <w:b w:val="false"/>
                <w:i w:val="false"/>
                <w:color w:val="000000"/>
                <w:sz w:val="20"/>
              </w:rPr>
              <w:t>
Білім деңгейі:</w:t>
            </w:r>
          </w:p>
          <w:bookmarkEnd w:id="297"/>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298"/>
          <w:p>
            <w:pPr>
              <w:spacing w:after="20"/>
              <w:ind w:left="20"/>
              <w:jc w:val="both"/>
            </w:pPr>
            <w:r>
              <w:rPr>
                <w:rFonts w:ascii="Times New Roman"/>
                <w:b w:val="false"/>
                <w:i w:val="false"/>
                <w:color w:val="000000"/>
                <w:sz w:val="20"/>
              </w:rPr>
              <w:t>
Мамандық:</w:t>
            </w:r>
          </w:p>
          <w:bookmarkEnd w:id="298"/>
          <w:p>
            <w:pPr>
              <w:spacing w:after="20"/>
              <w:ind w:left="20"/>
              <w:jc w:val="both"/>
            </w:pPr>
            <w:r>
              <w:rPr>
                <w:rFonts w:ascii="Times New Roman"/>
                <w:b w:val="false"/>
                <w:i w:val="false"/>
                <w:color w:val="000000"/>
                <w:sz w:val="20"/>
              </w:rPr>
              <w:t xml:space="preserve">
Геологиялық суретке түсіру, пайдалы қазба кен орындарын іздеу мен барлау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Геолог, екінші санатты геолог лауазымындағы жұмыс өтілі кемінде үш жыл. Екінші санатты Геолог, санаты жоқ геолог лауазымындағы жұмыс өтілі кемінде үш жыл. Санаты жоқ Геолог бірінші санатты техник-геолог лауазымындағы жұмыс өтілі кемінде үш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2114-1-001 - Геолог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ҚПҚК іздеуде далалық және кеңселік геологиялық зерттеулерді ұйымдастыруға және жүргізуге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299"/>
          <w:p>
            <w:pPr>
              <w:spacing w:after="20"/>
              <w:ind w:left="20"/>
              <w:jc w:val="both"/>
            </w:pPr>
            <w:r>
              <w:rPr>
                <w:rFonts w:ascii="Times New Roman"/>
                <w:b w:val="false"/>
                <w:i w:val="false"/>
                <w:color w:val="000000"/>
                <w:sz w:val="20"/>
              </w:rPr>
              <w:t>
1. Геологиялық материалдар мен жабдықтарды дала жұмыстарына дайындау</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2. Далалық геологиялық зерттеулерді ұйымдастыруға және жүргізуге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Үстелдік жұмыстарды орындау</w:t>
            </w:r>
          </w:p>
          <w:p>
            <w:pPr>
              <w:spacing w:after="20"/>
              <w:ind w:left="20"/>
              <w:jc w:val="both"/>
            </w:pPr>
            <w:r>
              <w:rPr>
                <w:rFonts w:ascii="Times New Roman"/>
                <w:b w:val="false"/>
                <w:i w:val="false"/>
                <w:color w:val="000000"/>
                <w:sz w:val="20"/>
              </w:rPr>
              <w:t>
4. Геологиялық есеп бөлімін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00"/>
          <w:p>
            <w:pPr>
              <w:spacing w:after="20"/>
              <w:ind w:left="20"/>
              <w:jc w:val="both"/>
            </w:pPr>
            <w:r>
              <w:rPr>
                <w:rFonts w:ascii="Times New Roman"/>
                <w:b w:val="false"/>
                <w:i w:val="false"/>
                <w:color w:val="000000"/>
                <w:sz w:val="20"/>
              </w:rPr>
              <w:t>
1-еңбек функциясы:</w:t>
            </w:r>
          </w:p>
          <w:bookmarkEnd w:id="300"/>
          <w:p>
            <w:pPr>
              <w:spacing w:after="20"/>
              <w:ind w:left="20"/>
              <w:jc w:val="both"/>
            </w:pPr>
            <w:r>
              <w:rPr>
                <w:rFonts w:ascii="Times New Roman"/>
                <w:b w:val="false"/>
                <w:i w:val="false"/>
                <w:color w:val="000000"/>
                <w:sz w:val="20"/>
              </w:rPr>
              <w:t>
Геологиялық материалдар мен жабдықтарды дала жұмыстарына дайындау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301"/>
          <w:p>
            <w:pPr>
              <w:spacing w:after="20"/>
              <w:ind w:left="20"/>
              <w:jc w:val="both"/>
            </w:pPr>
            <w:r>
              <w:rPr>
                <w:rFonts w:ascii="Times New Roman"/>
                <w:b w:val="false"/>
                <w:i w:val="false"/>
                <w:color w:val="000000"/>
                <w:sz w:val="20"/>
              </w:rPr>
              <w:t>
1-дағды:</w:t>
            </w:r>
          </w:p>
          <w:bookmarkEnd w:id="301"/>
          <w:p>
            <w:pPr>
              <w:spacing w:after="20"/>
              <w:ind w:left="20"/>
              <w:jc w:val="both"/>
            </w:pPr>
            <w:r>
              <w:rPr>
                <w:rFonts w:ascii="Times New Roman"/>
                <w:b w:val="false"/>
                <w:i w:val="false"/>
                <w:color w:val="000000"/>
                <w:sz w:val="20"/>
              </w:rPr>
              <w:t>
Жұмыс аймағы үшін қолжетімді геологиялық ақпаратты жинау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02"/>
          <w:p>
            <w:pPr>
              <w:spacing w:after="20"/>
              <w:ind w:left="20"/>
              <w:jc w:val="both"/>
            </w:pPr>
            <w:r>
              <w:rPr>
                <w:rFonts w:ascii="Times New Roman"/>
                <w:b w:val="false"/>
                <w:i w:val="false"/>
                <w:color w:val="000000"/>
                <w:sz w:val="20"/>
              </w:rPr>
              <w:t>
Машықтар:</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1. Тапсырыс берушінің іздестіру жобалары мен техникалық сипаттамаларын зерттеу, жұмыс аймағындағы геологиялық білім дәрежесін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аймағына қажетті қосымша материалдардың түрлері мен түрлерін (бұрынғы зерттеушілердің геологиялық есептері, геологиялық карталар, қималар, стратиграфиялық бағаналар) анықтау.</w:t>
            </w:r>
          </w:p>
          <w:p>
            <w:pPr>
              <w:spacing w:after="20"/>
              <w:ind w:left="20"/>
              <w:jc w:val="both"/>
            </w:pPr>
            <w:r>
              <w:rPr>
                <w:rFonts w:ascii="Times New Roman"/>
                <w:b w:val="false"/>
                <w:i w:val="false"/>
                <w:color w:val="000000"/>
                <w:sz w:val="20"/>
              </w:rPr>
              <w:t>
3. Геологиялық қорлардың картотекаларын пайдалана отырып, жұмыс алаңы үшін қолда бар қосымша геологиялық материалдардың тізімін (тізбесін)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03"/>
          <w:p>
            <w:pPr>
              <w:spacing w:after="20"/>
              <w:ind w:left="20"/>
              <w:jc w:val="both"/>
            </w:pPr>
            <w:r>
              <w:rPr>
                <w:rFonts w:ascii="Times New Roman"/>
                <w:b w:val="false"/>
                <w:i w:val="false"/>
                <w:color w:val="000000"/>
                <w:sz w:val="20"/>
              </w:rPr>
              <w:t>
Білімдер:</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1. Зерттелетін аймақтың геологиясы туралы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білімдер бойынша геологиялық қорлардағы жұмыстың негізгі принциптері.</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04"/>
          <w:p>
            <w:pPr>
              <w:spacing w:after="20"/>
              <w:ind w:left="20"/>
              <w:jc w:val="both"/>
            </w:pPr>
            <w:r>
              <w:rPr>
                <w:rFonts w:ascii="Times New Roman"/>
                <w:b w:val="false"/>
                <w:i w:val="false"/>
                <w:color w:val="000000"/>
                <w:sz w:val="20"/>
              </w:rPr>
              <w:t>
2-дағды:</w:t>
            </w:r>
          </w:p>
          <w:bookmarkEnd w:id="304"/>
          <w:p>
            <w:pPr>
              <w:spacing w:after="20"/>
              <w:ind w:left="20"/>
              <w:jc w:val="both"/>
            </w:pPr>
            <w:r>
              <w:rPr>
                <w:rFonts w:ascii="Times New Roman"/>
                <w:b w:val="false"/>
                <w:i w:val="false"/>
                <w:color w:val="000000"/>
                <w:sz w:val="20"/>
              </w:rPr>
              <w:t>
Тапсырыс берушінің нұсқауы бойынша геологиялық тапсырманы, барлау және бағалау барлау (жобасын) кезеңін жоспарлауға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05"/>
          <w:p>
            <w:pPr>
              <w:spacing w:after="20"/>
              <w:ind w:left="20"/>
              <w:jc w:val="both"/>
            </w:pPr>
            <w:r>
              <w:rPr>
                <w:rFonts w:ascii="Times New Roman"/>
                <w:b w:val="false"/>
                <w:i w:val="false"/>
                <w:color w:val="000000"/>
                <w:sz w:val="20"/>
              </w:rPr>
              <w:t>
Машықтар:</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1. Әртүрлі органдардан (санэпидстанциялар, бассейндік қадағалау, орман шаруашылығы бөлімдері және т.б.) жер қойнауын геологиялық барлауға рұқсаттар мен құжаттарды дайындау және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Зерттелетін аумақтың геологиясы бойынша геологиялық қордың материалдарын қорытуға және талдауға (жер қойнауын аймақтық геологиялық зерттеу бойынша геологиялық есептер)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Тапсырыс берушілермен бірлесіп және бас геологтың нұсқауы бойынша іздеу-бағалау жұмыстарының геологиялық міндетін қоюға қатысу.</w:t>
            </w:r>
          </w:p>
          <w:p>
            <w:pPr>
              <w:spacing w:after="20"/>
              <w:ind w:left="20"/>
              <w:jc w:val="both"/>
            </w:pPr>
            <w:r>
              <w:rPr>
                <w:rFonts w:ascii="Times New Roman"/>
                <w:b w:val="false"/>
                <w:i w:val="false"/>
                <w:color w:val="000000"/>
                <w:sz w:val="20"/>
              </w:rPr>
              <w:t>
4. Жұмыс учаскесінде геологиялық барлаудың іздеу-бағалау кезеңдерін жүргізу үшін жоспарлау және жобалау-сметалық құжаттаманы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06"/>
          <w:p>
            <w:pPr>
              <w:spacing w:after="20"/>
              <w:ind w:left="20"/>
              <w:jc w:val="both"/>
            </w:pPr>
            <w:r>
              <w:rPr>
                <w:rFonts w:ascii="Times New Roman"/>
                <w:b w:val="false"/>
                <w:i w:val="false"/>
                <w:color w:val="000000"/>
                <w:sz w:val="20"/>
              </w:rPr>
              <w:t>
Білімдер:</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1. Минерология, петрография, литология, құрылымдық геология және геологиялық карталау, тектоника, геохронология, тарихи геология, стратиграфия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Пайдалы қазбалардың түрлерін іздеу сипаттамалары мен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Іздестіру-бағалау жұмыстарының негізгі технологиялары және геологиялық материалдардың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жер қойнауын геологиялық зерттеу бойынша есептерді дайындауға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Республикасының жер қойнауы және жер қойнауын пайдалану туралы заңнамасы, геология және жер қойнауын пайдалану саласындағы өзге де нормативтік құжаттар және құқықтық білім негіздері.</w:t>
            </w:r>
          </w:p>
          <w:p>
            <w:pPr>
              <w:spacing w:after="20"/>
              <w:ind w:left="20"/>
              <w:jc w:val="both"/>
            </w:pPr>
            <w:r>
              <w:rPr>
                <w:rFonts w:ascii="Times New Roman"/>
                <w:b w:val="false"/>
                <w:i w:val="false"/>
                <w:color w:val="000000"/>
                <w:sz w:val="20"/>
              </w:rPr>
              <w:t>
6.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307"/>
          <w:p>
            <w:pPr>
              <w:spacing w:after="20"/>
              <w:ind w:left="20"/>
              <w:jc w:val="both"/>
            </w:pPr>
            <w:r>
              <w:rPr>
                <w:rFonts w:ascii="Times New Roman"/>
                <w:b w:val="false"/>
                <w:i w:val="false"/>
                <w:color w:val="000000"/>
                <w:sz w:val="20"/>
              </w:rPr>
              <w:t>
3-дағды:</w:t>
            </w:r>
          </w:p>
          <w:bookmarkEnd w:id="307"/>
          <w:p>
            <w:pPr>
              <w:spacing w:after="20"/>
              <w:ind w:left="20"/>
              <w:jc w:val="both"/>
            </w:pPr>
            <w:r>
              <w:rPr>
                <w:rFonts w:ascii="Times New Roman"/>
                <w:b w:val="false"/>
                <w:i w:val="false"/>
                <w:color w:val="000000"/>
                <w:sz w:val="20"/>
              </w:rPr>
              <w:t>
Геологиялық барлау құрылғыларын, аспаптарын, техникалары мен жабдықтарын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08"/>
          <w:p>
            <w:pPr>
              <w:spacing w:after="20"/>
              <w:ind w:left="20"/>
              <w:jc w:val="both"/>
            </w:pPr>
            <w:r>
              <w:rPr>
                <w:rFonts w:ascii="Times New Roman"/>
                <w:b w:val="false"/>
                <w:i w:val="false"/>
                <w:color w:val="000000"/>
                <w:sz w:val="20"/>
              </w:rPr>
              <w:t>
Машықтар:</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1. Жоспарланған геологиялық зерттеулерді жүргізуге қажетті құрылғылардың, аспаптардың, техникалар мен жабдықтардың түрлері мен типтерін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Алынған жобаға сәйкес техникаларды, құрал-жабдықтарды және құрылғыларды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Сатып алу сұрауларын дайындалу.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Жабдықтарды, құрылғыларды және керек-жарақтарды тексеріп, шығара білу.</w:t>
            </w:r>
          </w:p>
          <w:p>
            <w:pPr>
              <w:spacing w:after="20"/>
              <w:ind w:left="20"/>
              <w:jc w:val="both"/>
            </w:pPr>
            <w:r>
              <w:rPr>
                <w:rFonts w:ascii="Times New Roman"/>
                <w:b w:val="false"/>
                <w:i w:val="false"/>
                <w:color w:val="000000"/>
                <w:sz w:val="20"/>
              </w:rPr>
              <w:t>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09"/>
          <w:p>
            <w:pPr>
              <w:spacing w:after="20"/>
              <w:ind w:left="20"/>
              <w:jc w:val="both"/>
            </w:pPr>
            <w:r>
              <w:rPr>
                <w:rFonts w:ascii="Times New Roman"/>
                <w:b w:val="false"/>
                <w:i w:val="false"/>
                <w:color w:val="000000"/>
                <w:sz w:val="20"/>
              </w:rPr>
              <w:t>
Білімдер:</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1. Тау жыныстарының, минералдар мен минералдардың заты, құрамы, құрылымы мен генезисі, олар құрайтын денелер мен құрылымдар туралы негізгі және арнайы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2. Іздестіру және бағалау жұмыстарын жүргізу технологиясының түрлері, мақсаты және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Геологиялық жұмыстарды орындауға қатысты ұйымдық-өкімдік құжаттар мен әдістемелік материалдар: пайдалы қазбалардың жекелеген түрлерін іздестіру және бағалау жұмыстарын жүргізу бойынша нұсқаулықтар мен әдістемелік ұсынымдар.</w:t>
            </w:r>
          </w:p>
          <w:p>
            <w:pPr>
              <w:spacing w:after="20"/>
              <w:ind w:left="20"/>
              <w:jc w:val="both"/>
            </w:pPr>
            <w:r>
              <w:rPr>
                <w:rFonts w:ascii="Times New Roman"/>
                <w:b w:val="false"/>
                <w:i w:val="false"/>
                <w:color w:val="000000"/>
                <w:sz w:val="20"/>
              </w:rPr>
              <w:t>
4.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310"/>
          <w:p>
            <w:pPr>
              <w:spacing w:after="20"/>
              <w:ind w:left="20"/>
              <w:jc w:val="both"/>
            </w:pPr>
            <w:r>
              <w:rPr>
                <w:rFonts w:ascii="Times New Roman"/>
                <w:b w:val="false"/>
                <w:i w:val="false"/>
                <w:color w:val="000000"/>
                <w:sz w:val="20"/>
              </w:rPr>
              <w:t>
2-еңбек функциясы:</w:t>
            </w:r>
          </w:p>
          <w:bookmarkEnd w:id="310"/>
          <w:p>
            <w:pPr>
              <w:spacing w:after="20"/>
              <w:ind w:left="20"/>
              <w:jc w:val="both"/>
            </w:pPr>
            <w:r>
              <w:rPr>
                <w:rFonts w:ascii="Times New Roman"/>
                <w:b w:val="false"/>
                <w:i w:val="false"/>
                <w:color w:val="000000"/>
                <w:sz w:val="20"/>
              </w:rPr>
              <w:t>
Далалық геологиялық зерттеулерді ұйымдастыруға және жүргізуге қатысу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311"/>
          <w:p>
            <w:pPr>
              <w:spacing w:after="20"/>
              <w:ind w:left="20"/>
              <w:jc w:val="both"/>
            </w:pPr>
            <w:r>
              <w:rPr>
                <w:rFonts w:ascii="Times New Roman"/>
                <w:b w:val="false"/>
                <w:i w:val="false"/>
                <w:color w:val="000000"/>
                <w:sz w:val="20"/>
              </w:rPr>
              <w:t>
1-дағды:</w:t>
            </w:r>
          </w:p>
          <w:bookmarkEnd w:id="311"/>
          <w:p>
            <w:pPr>
              <w:spacing w:after="20"/>
              <w:ind w:left="20"/>
              <w:jc w:val="both"/>
            </w:pPr>
            <w:r>
              <w:rPr>
                <w:rFonts w:ascii="Times New Roman"/>
                <w:b w:val="false"/>
                <w:i w:val="false"/>
                <w:color w:val="000000"/>
                <w:sz w:val="20"/>
              </w:rPr>
              <w:t>
Далалық лагерьді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312"/>
          <w:p>
            <w:pPr>
              <w:spacing w:after="20"/>
              <w:ind w:left="20"/>
              <w:jc w:val="both"/>
            </w:pPr>
            <w:r>
              <w:rPr>
                <w:rFonts w:ascii="Times New Roman"/>
                <w:b w:val="false"/>
                <w:i w:val="false"/>
                <w:color w:val="000000"/>
                <w:sz w:val="20"/>
              </w:rPr>
              <w:t>
Машықтар:</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1. Жүргізілген геологиялық барлау ерекшеліктерін ескере отырып, таңдалған жерде тұрғын және өндірістік үй-жайлардың дұрыс орналасуын және орналастыруын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Санитарлық-гигиеналық нормалардың талаптарын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 қойнауын және қоршаған ортаны қорғау шараларын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қауіпсіздігі ережелерін сақтау.</w:t>
            </w:r>
          </w:p>
          <w:p>
            <w:pPr>
              <w:spacing w:after="20"/>
              <w:ind w:left="20"/>
              <w:jc w:val="both"/>
            </w:pPr>
            <w:r>
              <w:rPr>
                <w:rFonts w:ascii="Times New Roman"/>
                <w:b w:val="false"/>
                <w:i w:val="false"/>
                <w:color w:val="000000"/>
                <w:sz w:val="20"/>
              </w:rPr>
              <w:t>
5. Өрт қауіпсіздігі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313"/>
          <w:p>
            <w:pPr>
              <w:spacing w:after="20"/>
              <w:ind w:left="20"/>
              <w:jc w:val="both"/>
            </w:pPr>
            <w:r>
              <w:rPr>
                <w:rFonts w:ascii="Times New Roman"/>
                <w:b w:val="false"/>
                <w:i w:val="false"/>
                <w:color w:val="000000"/>
                <w:sz w:val="20"/>
              </w:rPr>
              <w:t>
Білімдер:</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факторлар қызметінің негіздері және олардың нәтижелері, сонымен қатар белгілі бір жағдайларда геологиялық процестердің даму заңдылықтары.</w:t>
            </w:r>
          </w:p>
          <w:p>
            <w:pPr>
              <w:spacing w:after="20"/>
              <w:ind w:left="20"/>
              <w:jc w:val="both"/>
            </w:pPr>
            <w:r>
              <w:rPr>
                <w:rFonts w:ascii="Times New Roman"/>
                <w:b w:val="false"/>
                <w:i w:val="false"/>
                <w:color w:val="000000"/>
                <w:sz w:val="20"/>
              </w:rPr>
              <w:t>
2.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314"/>
          <w:p>
            <w:pPr>
              <w:spacing w:after="20"/>
              <w:ind w:left="20"/>
              <w:jc w:val="both"/>
            </w:pPr>
            <w:r>
              <w:rPr>
                <w:rFonts w:ascii="Times New Roman"/>
                <w:b w:val="false"/>
                <w:i w:val="false"/>
                <w:color w:val="000000"/>
                <w:sz w:val="20"/>
              </w:rPr>
              <w:t>
2-дағды:</w:t>
            </w:r>
          </w:p>
          <w:bookmarkEnd w:id="314"/>
          <w:p>
            <w:pPr>
              <w:spacing w:after="20"/>
              <w:ind w:left="20"/>
              <w:jc w:val="both"/>
            </w:pPr>
            <w:r>
              <w:rPr>
                <w:rFonts w:ascii="Times New Roman"/>
                <w:b w:val="false"/>
                <w:i w:val="false"/>
                <w:color w:val="000000"/>
                <w:sz w:val="20"/>
              </w:rPr>
              <w:t>
Геологиялық тапсырмаға сәйкес кен орындарын іздеу және бағалау жұмыстарын кешенді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315"/>
          <w:p>
            <w:pPr>
              <w:spacing w:after="20"/>
              <w:ind w:left="20"/>
              <w:jc w:val="both"/>
            </w:pPr>
            <w:r>
              <w:rPr>
                <w:rFonts w:ascii="Times New Roman"/>
                <w:b w:val="false"/>
                <w:i w:val="false"/>
                <w:color w:val="000000"/>
                <w:sz w:val="20"/>
              </w:rPr>
              <w:t>
Машықтар:</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1. Учаскеде шарлауды, жердегі және топографиялық карталардағы тау жыныстарының, кен орындары мен ұңғымалардың орнын анықтау, тау-кен қазбалары мен ұңғымалардың геологиялық материалын құжаттау, тау жыныстары мен үлгілердің эскизін және суретін түсіре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сынамаларды алуда, тау жыныстарының пайда болуының элементтерін және геологиялық құрылымдарды өлшеуде геологтар мен коллекторлардың, сынама алушылардың жұмысын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 қойнауын геологиялық зерттеу және іздеу-бағалау жұмыстарын жүргізу жөніндегі ережелерді, нұсқауларды және талаптарды сақтау.</w:t>
            </w:r>
          </w:p>
          <w:p>
            <w:pPr>
              <w:spacing w:after="20"/>
              <w:ind w:left="20"/>
              <w:jc w:val="both"/>
            </w:pPr>
            <w:r>
              <w:rPr>
                <w:rFonts w:ascii="Times New Roman"/>
                <w:b w:val="false"/>
                <w:i w:val="false"/>
                <w:color w:val="000000"/>
                <w:sz w:val="20"/>
              </w:rPr>
              <w:t>
4. Белгіленген тәртіпте далалық геологиялық зерттеулердің нәтижелері бойынша есепке алу және есеп беру материалдарын: далалық кітаптарды, кен қазбалары мен ұңғымаларды құжаттама журналдарын, тау жыныстарының, пайдалы қазбалардың, керннің, шламның, сынамалардың таңдалған үлгілерінің каталогын құрастыру және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316"/>
          <w:p>
            <w:pPr>
              <w:spacing w:after="20"/>
              <w:ind w:left="20"/>
              <w:jc w:val="both"/>
            </w:pPr>
            <w:r>
              <w:rPr>
                <w:rFonts w:ascii="Times New Roman"/>
                <w:b w:val="false"/>
                <w:i w:val="false"/>
                <w:color w:val="000000"/>
                <w:sz w:val="20"/>
              </w:rPr>
              <w:t>
Білімдер:</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денелер мен құрылымдардың құрамы, құрылымы және материалдық түрленуі, геологиялық процестердің заңдылықтары және жер қойнауындағы заттардың таралуы туралы негізгі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зерттеулерді жүргізудің қазіргі әдістері, ұйымдастыру және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Іздестіру-бағалау жұмыстарының түрлері мен әдістері, сондай-ақ оларды өндірудің техникасы мен технологиясының негізгі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Минералдар мен тау жыныстарын зерттеу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Геологиялық барлау жұмыстары мен геологиялық материалдардың сапасына қойылатын талаптар.</w:t>
            </w:r>
          </w:p>
          <w:p>
            <w:pPr>
              <w:spacing w:after="20"/>
              <w:ind w:left="20"/>
              <w:jc w:val="both"/>
            </w:pPr>
            <w:r>
              <w:rPr>
                <w:rFonts w:ascii="Times New Roman"/>
                <w:b w:val="false"/>
                <w:i w:val="false"/>
                <w:color w:val="000000"/>
                <w:sz w:val="20"/>
              </w:rPr>
              <w:t>
6.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317"/>
          <w:p>
            <w:pPr>
              <w:spacing w:after="20"/>
              <w:ind w:left="20"/>
              <w:jc w:val="both"/>
            </w:pPr>
            <w:r>
              <w:rPr>
                <w:rFonts w:ascii="Times New Roman"/>
                <w:b w:val="false"/>
                <w:i w:val="false"/>
                <w:color w:val="000000"/>
                <w:sz w:val="20"/>
              </w:rPr>
              <w:t>
3-дағды:</w:t>
            </w:r>
          </w:p>
          <w:bookmarkEnd w:id="317"/>
          <w:p>
            <w:pPr>
              <w:spacing w:after="20"/>
              <w:ind w:left="20"/>
              <w:jc w:val="both"/>
            </w:pPr>
            <w:r>
              <w:rPr>
                <w:rFonts w:ascii="Times New Roman"/>
                <w:b w:val="false"/>
                <w:i w:val="false"/>
                <w:color w:val="000000"/>
                <w:sz w:val="20"/>
              </w:rPr>
              <w:t>
Қоршаған ортаны қорғау қағидаларының талаптарын ескере отырып, далалық лагерьді тарату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318"/>
          <w:p>
            <w:pPr>
              <w:spacing w:after="20"/>
              <w:ind w:left="20"/>
              <w:jc w:val="both"/>
            </w:pPr>
            <w:r>
              <w:rPr>
                <w:rFonts w:ascii="Times New Roman"/>
                <w:b w:val="false"/>
                <w:i w:val="false"/>
                <w:color w:val="000000"/>
                <w:sz w:val="20"/>
              </w:rPr>
              <w:t>
Машықтар:</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1. Жер қойнауын және қоршаған ортаны қорғау қағидаларының талаптарына сәйкес далалық лагерь аумақтарында және ГБЖ өткізу учаскелерінде тарату жұмыстарын жүргізуді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есептеулерді, графикалық және есептеу жұмыстарын орындау әдістері мен құралдарын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Геологияда қолданылатын заманауи компьютерлік технологияларды жүргізу.</w:t>
            </w:r>
          </w:p>
          <w:p>
            <w:pPr>
              <w:spacing w:after="20"/>
              <w:ind w:left="20"/>
              <w:jc w:val="both"/>
            </w:pPr>
            <w:r>
              <w:rPr>
                <w:rFonts w:ascii="Times New Roman"/>
                <w:b w:val="false"/>
                <w:i w:val="false"/>
                <w:color w:val="000000"/>
                <w:sz w:val="20"/>
              </w:rPr>
              <w:t>
4. Дала материалдарын өңдеу тәртібі мен әдістерін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319"/>
          <w:p>
            <w:pPr>
              <w:spacing w:after="20"/>
              <w:ind w:left="20"/>
              <w:jc w:val="both"/>
            </w:pPr>
            <w:r>
              <w:rPr>
                <w:rFonts w:ascii="Times New Roman"/>
                <w:b w:val="false"/>
                <w:i w:val="false"/>
                <w:color w:val="000000"/>
                <w:sz w:val="20"/>
              </w:rPr>
              <w:t>
Білімдер:</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1. Ішкі еңбек тәртібі, өнеркәсіптік қауіпсіздік және еңбекті қорғау, қоршаған ортаны қорғау нормалары, өндірістік санитария, өрт қауіпсіздігі талаптары, қауіпті және зиянды өндірістік және табиғи факторлардың әсерінен ұжымдық және жеке қорғаныс құралдары және т.б.</w:t>
            </w:r>
          </w:p>
          <w:p>
            <w:pPr>
              <w:spacing w:after="20"/>
              <w:ind w:left="20"/>
              <w:jc w:val="both"/>
            </w:pPr>
            <w:r>
              <w:rPr>
                <w:rFonts w:ascii="Times New Roman"/>
                <w:b w:val="false"/>
                <w:i w:val="false"/>
                <w:color w:val="000000"/>
                <w:sz w:val="20"/>
              </w:rPr>
              <w:t>
2. Жұмыс орнында өнеркәсіптік қауіпсіздік талаптарын сақтау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320"/>
          <w:p>
            <w:pPr>
              <w:spacing w:after="20"/>
              <w:ind w:left="20"/>
              <w:jc w:val="both"/>
            </w:pPr>
            <w:r>
              <w:rPr>
                <w:rFonts w:ascii="Times New Roman"/>
                <w:b w:val="false"/>
                <w:i w:val="false"/>
                <w:color w:val="000000"/>
                <w:sz w:val="20"/>
              </w:rPr>
              <w:t>
3-еңбек функциясы:</w:t>
            </w:r>
          </w:p>
          <w:bookmarkEnd w:id="320"/>
          <w:p>
            <w:pPr>
              <w:spacing w:after="20"/>
              <w:ind w:left="20"/>
              <w:jc w:val="both"/>
            </w:pPr>
            <w:r>
              <w:rPr>
                <w:rFonts w:ascii="Times New Roman"/>
                <w:b w:val="false"/>
                <w:i w:val="false"/>
                <w:color w:val="000000"/>
                <w:sz w:val="20"/>
              </w:rPr>
              <w:t>
Үстелдік жұмыстарды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321"/>
          <w:p>
            <w:pPr>
              <w:spacing w:after="20"/>
              <w:ind w:left="20"/>
              <w:jc w:val="both"/>
            </w:pPr>
            <w:r>
              <w:rPr>
                <w:rFonts w:ascii="Times New Roman"/>
                <w:b w:val="false"/>
                <w:i w:val="false"/>
                <w:color w:val="000000"/>
                <w:sz w:val="20"/>
              </w:rPr>
              <w:t>
1-дағды:</w:t>
            </w:r>
          </w:p>
          <w:bookmarkEnd w:id="321"/>
          <w:p>
            <w:pPr>
              <w:spacing w:after="20"/>
              <w:ind w:left="20"/>
              <w:jc w:val="both"/>
            </w:pPr>
            <w:r>
              <w:rPr>
                <w:rFonts w:ascii="Times New Roman"/>
                <w:b w:val="false"/>
                <w:i w:val="false"/>
                <w:color w:val="000000"/>
                <w:sz w:val="20"/>
              </w:rPr>
              <w:t>
Алғашқы геологиялық ақпаратты кеңселік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322"/>
          <w:p>
            <w:pPr>
              <w:spacing w:after="20"/>
              <w:ind w:left="20"/>
              <w:jc w:val="both"/>
            </w:pPr>
            <w:r>
              <w:rPr>
                <w:rFonts w:ascii="Times New Roman"/>
                <w:b w:val="false"/>
                <w:i w:val="false"/>
                <w:color w:val="000000"/>
                <w:sz w:val="20"/>
              </w:rPr>
              <w:t>
Машықтар:</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1. Бастапқы геологиялық ақпаратты және басқа да фактілерді талдау, жұмыс аймағындағы далалық кітаптардағы жазбалар мен эскизде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ҚПҚК алдын ала геологиялық-экономикалық бағалау (сызбалар, карталар, қималар, жоспарлар, диаграммалар, бағаналар және т.б.) үшін іздеу-бағалау жұмыстарының нәтижелері бойынша графикалық материалдарды құрастыру.</w:t>
            </w:r>
          </w:p>
          <w:p>
            <w:pPr>
              <w:spacing w:after="20"/>
              <w:ind w:left="20"/>
              <w:jc w:val="both"/>
            </w:pPr>
            <w:r>
              <w:rPr>
                <w:rFonts w:ascii="Times New Roman"/>
                <w:b w:val="false"/>
                <w:i w:val="false"/>
                <w:color w:val="000000"/>
                <w:sz w:val="20"/>
              </w:rPr>
              <w:t>
3. Географиялық ақпараттық жүйелер, графикалық жүйелер, қосымшалардың кеңсе пакеттері.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323"/>
          <w:p>
            <w:pPr>
              <w:spacing w:after="20"/>
              <w:ind w:left="20"/>
              <w:jc w:val="both"/>
            </w:pPr>
            <w:r>
              <w:rPr>
                <w:rFonts w:ascii="Times New Roman"/>
                <w:b w:val="false"/>
                <w:i w:val="false"/>
                <w:color w:val="000000"/>
                <w:sz w:val="20"/>
              </w:rPr>
              <w:t>
Білімдер:</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1. Пайдалы қазбалардың жекелеген түрлерін іздеу ерекшеліктері мен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Пайдалы қазбаларды бағалау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аймағының геологиясы туралы геологиялық білім және заманауи идеялар.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Геологиялық құжаттаманы жүргізу және дайындау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Минералды шикізат және геологиялық барлау экономикасының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Географиялық ақпараттық жүйелер, графикалық жүйелер, кеңсе қолданбалы пакеттері.</w:t>
            </w:r>
          </w:p>
          <w:p>
            <w:pPr>
              <w:spacing w:after="20"/>
              <w:ind w:left="20"/>
              <w:jc w:val="both"/>
            </w:pPr>
            <w:r>
              <w:rPr>
                <w:rFonts w:ascii="Times New Roman"/>
                <w:b w:val="false"/>
                <w:i w:val="false"/>
                <w:color w:val="000000"/>
                <w:sz w:val="20"/>
              </w:rPr>
              <w:t>
7.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324"/>
          <w:p>
            <w:pPr>
              <w:spacing w:after="20"/>
              <w:ind w:left="20"/>
              <w:jc w:val="both"/>
            </w:pPr>
            <w:r>
              <w:rPr>
                <w:rFonts w:ascii="Times New Roman"/>
                <w:b w:val="false"/>
                <w:i w:val="false"/>
                <w:color w:val="000000"/>
                <w:sz w:val="20"/>
              </w:rPr>
              <w:t>
Еңбек функциясы 4:</w:t>
            </w:r>
          </w:p>
          <w:bookmarkEnd w:id="324"/>
          <w:p>
            <w:pPr>
              <w:spacing w:after="20"/>
              <w:ind w:left="20"/>
              <w:jc w:val="both"/>
            </w:pPr>
            <w:r>
              <w:rPr>
                <w:rFonts w:ascii="Times New Roman"/>
                <w:b w:val="false"/>
                <w:i w:val="false"/>
                <w:color w:val="000000"/>
                <w:sz w:val="20"/>
              </w:rPr>
              <w:t>
Геологиялық есеп бөлімін дайындау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325"/>
          <w:p>
            <w:pPr>
              <w:spacing w:after="20"/>
              <w:ind w:left="20"/>
              <w:jc w:val="both"/>
            </w:pPr>
            <w:r>
              <w:rPr>
                <w:rFonts w:ascii="Times New Roman"/>
                <w:b w:val="false"/>
                <w:i w:val="false"/>
                <w:color w:val="000000"/>
                <w:sz w:val="20"/>
              </w:rPr>
              <w:t>
1-дағды:</w:t>
            </w:r>
          </w:p>
          <w:bookmarkEnd w:id="325"/>
          <w:p>
            <w:pPr>
              <w:spacing w:after="20"/>
              <w:ind w:left="20"/>
              <w:jc w:val="both"/>
            </w:pPr>
            <w:r>
              <w:rPr>
                <w:rFonts w:ascii="Times New Roman"/>
                <w:b w:val="false"/>
                <w:i w:val="false"/>
                <w:color w:val="000000"/>
                <w:sz w:val="20"/>
              </w:rPr>
              <w:t>
Іздестіру-бағалау жұмыстарының немесе геологиялық барлаудың нәтижелері туралы есепті дайындау және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326"/>
          <w:p>
            <w:pPr>
              <w:spacing w:after="20"/>
              <w:ind w:left="20"/>
              <w:jc w:val="both"/>
            </w:pPr>
            <w:r>
              <w:rPr>
                <w:rFonts w:ascii="Times New Roman"/>
                <w:b w:val="false"/>
                <w:i w:val="false"/>
                <w:color w:val="000000"/>
                <w:sz w:val="20"/>
              </w:rPr>
              <w:t>
Машықтар:</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Жұмыстардың геологиялық нәтижелері туралы есептің бөлімін жасауға қатысу.</w:t>
            </w:r>
          </w:p>
          <w:p>
            <w:pPr>
              <w:spacing w:after="20"/>
              <w:ind w:left="20"/>
              <w:jc w:val="both"/>
            </w:pPr>
            <w:r>
              <w:rPr>
                <w:rFonts w:ascii="Times New Roman"/>
                <w:b w:val="false"/>
                <w:i w:val="false"/>
                <w:color w:val="000000"/>
                <w:sz w:val="20"/>
              </w:rPr>
              <w:t>
2. Түпкілікті техникалық есепті жасауға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327"/>
          <w:p>
            <w:pPr>
              <w:spacing w:after="20"/>
              <w:ind w:left="20"/>
              <w:jc w:val="both"/>
            </w:pPr>
            <w:r>
              <w:rPr>
                <w:rFonts w:ascii="Times New Roman"/>
                <w:b w:val="false"/>
                <w:i w:val="false"/>
                <w:color w:val="000000"/>
                <w:sz w:val="20"/>
              </w:rPr>
              <w:t>
Білімдер:</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1. Іздеу және бағалау жұмыстарын жүргізу бойынша талаптар мен әдістемелік ұсынымдар.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жер қойнауын геологиялық зерттеу туралы есептерді ресімдеуге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есептеулерді, графикалық және есептеу жұмыстарын орындау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Геологияда қолданылатын заманауи компьютерлік технологиялар.</w:t>
            </w:r>
          </w:p>
          <w:p>
            <w:pPr>
              <w:spacing w:after="20"/>
              <w:ind w:left="20"/>
              <w:jc w:val="both"/>
            </w:pPr>
            <w:r>
              <w:rPr>
                <w:rFonts w:ascii="Times New Roman"/>
                <w:b w:val="false"/>
                <w:i w:val="false"/>
                <w:color w:val="000000"/>
                <w:sz w:val="20"/>
              </w:rPr>
              <w:t>
5.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328"/>
          <w:p>
            <w:pPr>
              <w:spacing w:after="20"/>
              <w:ind w:left="20"/>
              <w:jc w:val="both"/>
            </w:pPr>
            <w:r>
              <w:rPr>
                <w:rFonts w:ascii="Times New Roman"/>
                <w:b w:val="false"/>
                <w:i w:val="false"/>
                <w:color w:val="000000"/>
                <w:sz w:val="20"/>
              </w:rPr>
              <w:t>
Ұқыптылық</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Тез шешім қабылдай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16228-2-2017 Бұрғылауға және іргетастарды бұрғылауға арналған жабдық Қауіпсіздік 2-бөлім. Құрылыс, инженерлік геология, карьерлерді және тау-кен жұмыстарына арналған өздігінен жүретін бұрғылау қондырғылары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Техник-геолог-іздеүші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Геолог-инженер-іздеүші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Кәсіптің карточкасы "Геолог-маман-барлаушы":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Геолог-маман-барлаушы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329"/>
          <w:p>
            <w:pPr>
              <w:spacing w:after="20"/>
              <w:ind w:left="20"/>
              <w:jc w:val="both"/>
            </w:pPr>
            <w:r>
              <w:rPr>
                <w:rFonts w:ascii="Times New Roman"/>
                <w:b w:val="false"/>
                <w:i w:val="false"/>
                <w:color w:val="000000"/>
                <w:sz w:val="20"/>
              </w:rPr>
              <w:t xml:space="preserve">
Геология және жер қойнауын барлау ұйымдарының басшылары мен мамандары лауазымдарының үлгілік біліктілік сипаттамаларын бекіту туралы Қазақстан Республикасы Инвестициялар және даму министрінің 2018 жылғы 29 тамыздағы № 619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2018 жылғы 22 қыркүйекте № 17407 болып тіркелді </w:t>
            </w:r>
          </w:p>
          <w:bookmarkEnd w:id="329"/>
          <w:p>
            <w:pPr>
              <w:spacing w:after="20"/>
              <w:ind w:left="20"/>
              <w:jc w:val="both"/>
            </w:pPr>
            <w:r>
              <w:rPr>
                <w:rFonts w:ascii="Times New Roman"/>
                <w:b w:val="false"/>
                <w:i w:val="false"/>
                <w:color w:val="000000"/>
                <w:sz w:val="20"/>
              </w:rPr>
              <w:t xml:space="preserve">
2-тарау, 1-параграф. Геолог.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330"/>
          <w:p>
            <w:pPr>
              <w:spacing w:after="20"/>
              <w:ind w:left="20"/>
              <w:jc w:val="both"/>
            </w:pPr>
            <w:r>
              <w:rPr>
                <w:rFonts w:ascii="Times New Roman"/>
                <w:b w:val="false"/>
                <w:i w:val="false"/>
                <w:color w:val="000000"/>
                <w:sz w:val="20"/>
              </w:rPr>
              <w:t>
Білім деңгейі:</w:t>
            </w:r>
          </w:p>
          <w:bookmarkEnd w:id="330"/>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331"/>
          <w:p>
            <w:pPr>
              <w:spacing w:after="20"/>
              <w:ind w:left="20"/>
              <w:jc w:val="both"/>
            </w:pPr>
            <w:r>
              <w:rPr>
                <w:rFonts w:ascii="Times New Roman"/>
                <w:b w:val="false"/>
                <w:i w:val="false"/>
                <w:color w:val="000000"/>
                <w:sz w:val="20"/>
              </w:rPr>
              <w:t>
Мамандық:</w:t>
            </w:r>
          </w:p>
          <w:bookmarkEnd w:id="331"/>
          <w:p>
            <w:pPr>
              <w:spacing w:after="20"/>
              <w:ind w:left="20"/>
              <w:jc w:val="both"/>
            </w:pPr>
            <w:r>
              <w:rPr>
                <w:rFonts w:ascii="Times New Roman"/>
                <w:b w:val="false"/>
                <w:i w:val="false"/>
                <w:color w:val="000000"/>
                <w:sz w:val="20"/>
              </w:rPr>
              <w:t xml:space="preserve">
Геодезия және картография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332"/>
          <w:p>
            <w:pPr>
              <w:spacing w:after="20"/>
              <w:ind w:left="20"/>
              <w:jc w:val="both"/>
            </w:pPr>
            <w:r>
              <w:rPr>
                <w:rFonts w:ascii="Times New Roman"/>
                <w:b w:val="false"/>
                <w:i w:val="false"/>
                <w:color w:val="000000"/>
                <w:sz w:val="20"/>
              </w:rPr>
              <w:t>
Білім деңгейі:</w:t>
            </w:r>
          </w:p>
          <w:bookmarkEnd w:id="332"/>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333"/>
          <w:p>
            <w:pPr>
              <w:spacing w:after="20"/>
              <w:ind w:left="20"/>
              <w:jc w:val="both"/>
            </w:pPr>
            <w:r>
              <w:rPr>
                <w:rFonts w:ascii="Times New Roman"/>
                <w:b w:val="false"/>
                <w:i w:val="false"/>
                <w:color w:val="000000"/>
                <w:sz w:val="20"/>
              </w:rPr>
              <w:t>
Мамандық:</w:t>
            </w:r>
          </w:p>
          <w:bookmarkEnd w:id="333"/>
          <w:p>
            <w:pPr>
              <w:spacing w:after="20"/>
              <w:ind w:left="20"/>
              <w:jc w:val="both"/>
            </w:pPr>
            <w:r>
              <w:rPr>
                <w:rFonts w:ascii="Times New Roman"/>
                <w:b w:val="false"/>
                <w:i w:val="false"/>
                <w:color w:val="000000"/>
                <w:sz w:val="20"/>
              </w:rPr>
              <w:t xml:space="preserve">
Геологиялық суретке түсіру, пайдалы қазба кен орындарын іздеу мен барлау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334"/>
          <w:p>
            <w:pPr>
              <w:spacing w:after="20"/>
              <w:ind w:left="20"/>
              <w:jc w:val="both"/>
            </w:pPr>
            <w:r>
              <w:rPr>
                <w:rFonts w:ascii="Times New Roman"/>
                <w:b w:val="false"/>
                <w:i w:val="false"/>
                <w:color w:val="000000"/>
                <w:sz w:val="20"/>
              </w:rPr>
              <w:t>
Білім деңгейі:</w:t>
            </w:r>
          </w:p>
          <w:bookmarkEnd w:id="334"/>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335"/>
          <w:p>
            <w:pPr>
              <w:spacing w:after="20"/>
              <w:ind w:left="20"/>
              <w:jc w:val="both"/>
            </w:pPr>
            <w:r>
              <w:rPr>
                <w:rFonts w:ascii="Times New Roman"/>
                <w:b w:val="false"/>
                <w:i w:val="false"/>
                <w:color w:val="000000"/>
                <w:sz w:val="20"/>
              </w:rPr>
              <w:t>
Мамандық:</w:t>
            </w:r>
          </w:p>
          <w:bookmarkEnd w:id="335"/>
          <w:p>
            <w:pPr>
              <w:spacing w:after="20"/>
              <w:ind w:left="20"/>
              <w:jc w:val="both"/>
            </w:pPr>
            <w:r>
              <w:rPr>
                <w:rFonts w:ascii="Times New Roman"/>
                <w:b w:val="false"/>
                <w:i w:val="false"/>
                <w:color w:val="000000"/>
                <w:sz w:val="20"/>
              </w:rPr>
              <w:t xml:space="preserve">
Геологиялық суретке түсіру, пайдалы қазба кен орындарын іздеу мен барлау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Геолог, екінші санатты геолог лауазымындағы жұмыс өтілі кемінде үш жыл. Екінші санатты Геолог, санаты жоқ геолог лауазымындағы жұмыс өтілі кемінде үш жыл. Санаты жоқ Геолог бірінші санатты техник-геолог лауазымындағы жұмыс өтілі кемінде үш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3111-3-010 - Техник-геолог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ҚПҚК барлау және пайдалану барлау кезінде далалық және камералдық геологиялық зерттеулерді ұйымдастыруға және жүргізуге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336"/>
          <w:p>
            <w:pPr>
              <w:spacing w:after="20"/>
              <w:ind w:left="20"/>
              <w:jc w:val="both"/>
            </w:pPr>
            <w:r>
              <w:rPr>
                <w:rFonts w:ascii="Times New Roman"/>
                <w:b w:val="false"/>
                <w:i w:val="false"/>
                <w:color w:val="000000"/>
                <w:sz w:val="20"/>
              </w:rPr>
              <w:t>
1. Далалық барлау жұмыстарын жүргізу үшін геологиялық материалдар мен жабдықтарды дайындау</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2. Далалық геологиялық зерттеулерді ұйымдастыруға және жүргізуге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Камералдық жұмыстарды жүргізу</w:t>
            </w:r>
          </w:p>
          <w:p>
            <w:pPr>
              <w:spacing w:after="20"/>
              <w:ind w:left="20"/>
              <w:jc w:val="both"/>
            </w:pPr>
            <w:r>
              <w:rPr>
                <w:rFonts w:ascii="Times New Roman"/>
                <w:b w:val="false"/>
                <w:i w:val="false"/>
                <w:color w:val="000000"/>
                <w:sz w:val="20"/>
              </w:rPr>
              <w:t>
4. ҚПҚК пайдалану кезінде барлау жұмыстарын ұйымдастыру және жүргізу және геологиялық есепті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Қосымша еңбек функциялары: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337"/>
          <w:p>
            <w:pPr>
              <w:spacing w:after="20"/>
              <w:ind w:left="20"/>
              <w:jc w:val="both"/>
            </w:pPr>
            <w:r>
              <w:rPr>
                <w:rFonts w:ascii="Times New Roman"/>
                <w:b w:val="false"/>
                <w:i w:val="false"/>
                <w:color w:val="000000"/>
                <w:sz w:val="20"/>
              </w:rPr>
              <w:t>
 </w:t>
            </w:r>
          </w:p>
          <w:bookmarkEnd w:id="337"/>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барлау жұмыстарының (ГБЖ) жобасын және Тапсырыс  берушінің техникалық тапсырмасын зерделеу, жұмыс ауданы бойынша геологиялық зерделеу дәрежесін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ауданы бойынша қосымша материалдардың түрлері мен түрлерін (алдыңғы зерттеушілердің геологиялық есептері, геологиялық карталар, қималар, стратиграфиялық бағандар) анықтау.</w:t>
            </w:r>
          </w:p>
          <w:p>
            <w:pPr>
              <w:spacing w:after="20"/>
              <w:ind w:left="20"/>
              <w:jc w:val="both"/>
            </w:pPr>
            <w:r>
              <w:rPr>
                <w:rFonts w:ascii="Times New Roman"/>
                <w:b w:val="false"/>
                <w:i w:val="false"/>
                <w:color w:val="000000"/>
                <w:sz w:val="20"/>
              </w:rPr>
              <w:t>
3. Геологиялық қорлардың картотекалары бойынша жұмыс ауданы бойынша қолда бар қосымша геологиялық материалдардың тізбесін (тізімін) жасау.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338"/>
          <w:p>
            <w:pPr>
              <w:spacing w:after="20"/>
              <w:ind w:left="20"/>
              <w:jc w:val="both"/>
            </w:pPr>
            <w:r>
              <w:rPr>
                <w:rFonts w:ascii="Times New Roman"/>
                <w:b w:val="false"/>
                <w:i w:val="false"/>
                <w:color w:val="000000"/>
                <w:sz w:val="20"/>
              </w:rPr>
              <w:t>
1-еңбек функциясы:</w:t>
            </w:r>
          </w:p>
          <w:bookmarkEnd w:id="338"/>
          <w:p>
            <w:pPr>
              <w:spacing w:after="20"/>
              <w:ind w:left="20"/>
              <w:jc w:val="both"/>
            </w:pPr>
            <w:r>
              <w:rPr>
                <w:rFonts w:ascii="Times New Roman"/>
                <w:b w:val="false"/>
                <w:i w:val="false"/>
                <w:color w:val="000000"/>
                <w:sz w:val="20"/>
              </w:rPr>
              <w:t>
Далалық барлау жұмыстарын жүргізу үшін геологиялық материалдар мен жабдықтарды дайындау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339"/>
          <w:p>
            <w:pPr>
              <w:spacing w:after="20"/>
              <w:ind w:left="20"/>
              <w:jc w:val="both"/>
            </w:pPr>
            <w:r>
              <w:rPr>
                <w:rFonts w:ascii="Times New Roman"/>
                <w:b w:val="false"/>
                <w:i w:val="false"/>
                <w:color w:val="000000"/>
                <w:sz w:val="20"/>
              </w:rPr>
              <w:t>
1-дағды:</w:t>
            </w:r>
          </w:p>
          <w:bookmarkEnd w:id="339"/>
          <w:p>
            <w:pPr>
              <w:spacing w:after="20"/>
              <w:ind w:left="20"/>
              <w:jc w:val="both"/>
            </w:pPr>
            <w:r>
              <w:rPr>
                <w:rFonts w:ascii="Times New Roman"/>
                <w:b w:val="false"/>
                <w:i w:val="false"/>
                <w:color w:val="000000"/>
                <w:sz w:val="20"/>
              </w:rPr>
              <w:t>
Жұмыс ауданы бойынша қолда бар геологиялық ақпаратты жинау</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340"/>
          <w:p>
            <w:pPr>
              <w:spacing w:after="20"/>
              <w:ind w:left="20"/>
              <w:jc w:val="both"/>
            </w:pPr>
            <w:r>
              <w:rPr>
                <w:rFonts w:ascii="Times New Roman"/>
                <w:b w:val="false"/>
                <w:i w:val="false"/>
                <w:color w:val="000000"/>
                <w:sz w:val="20"/>
              </w:rPr>
              <w:t>
Білімдер:</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1. Зерттелетін жұмыс ауданының геологиясы туралы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зерттеу бойынша геологиялық қорлардағы жұмыстың негізгі принциптері.</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341"/>
          <w:p>
            <w:pPr>
              <w:spacing w:after="20"/>
              <w:ind w:left="20"/>
              <w:jc w:val="both"/>
            </w:pPr>
            <w:r>
              <w:rPr>
                <w:rFonts w:ascii="Times New Roman"/>
                <w:b w:val="false"/>
                <w:i w:val="false"/>
                <w:color w:val="000000"/>
                <w:sz w:val="20"/>
              </w:rPr>
              <w:t>
2-дағды:</w:t>
            </w:r>
          </w:p>
          <w:bookmarkEnd w:id="341"/>
          <w:p>
            <w:pPr>
              <w:spacing w:after="20"/>
              <w:ind w:left="20"/>
              <w:jc w:val="both"/>
            </w:pPr>
            <w:r>
              <w:rPr>
                <w:rFonts w:ascii="Times New Roman"/>
                <w:b w:val="false"/>
                <w:i w:val="false"/>
                <w:color w:val="000000"/>
                <w:sz w:val="20"/>
              </w:rPr>
              <w:t>
Тапсырыс берушінің тапсырмасына сәйкес барлау және пайдалану барлау (жоба) кезеңінің геологиялық міндетін жоспарлауға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342"/>
          <w:p>
            <w:pPr>
              <w:spacing w:after="20"/>
              <w:ind w:left="20"/>
              <w:jc w:val="both"/>
            </w:pPr>
            <w:r>
              <w:rPr>
                <w:rFonts w:ascii="Times New Roman"/>
                <w:b w:val="false"/>
                <w:i w:val="false"/>
                <w:color w:val="000000"/>
                <w:sz w:val="20"/>
              </w:rPr>
              <w:t>
Машықтар:</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1. Әртүрлі инстанциялардан (санитарлық-эпидемиологиялық станциялар, бассейндік қадағалау, орманшылықтар және т.б.) жер қойнауын геологиялық зерттеуге арналған құжаттар мен рұқсаттарды ресімдеу және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Зерттелетін жұмыс ауданының геологиясы бойынша геологиялық қор материалдарын жинақтауға және талдауға қатысу (жер қойнауын өңірлік геологиялық зерттеу бойынша геологиялық есептер).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СБШ жоғары деңгейдегі Тапсырыс берушілермен және геологтармен бірлесіп кен орындарын барлау мен пайдалану барлауының геологиялық міндетін қоюға қатысу.</w:t>
            </w:r>
          </w:p>
          <w:p>
            <w:pPr>
              <w:spacing w:after="20"/>
              <w:ind w:left="20"/>
              <w:jc w:val="both"/>
            </w:pPr>
            <w:r>
              <w:rPr>
                <w:rFonts w:ascii="Times New Roman"/>
                <w:b w:val="false"/>
                <w:i w:val="false"/>
                <w:color w:val="000000"/>
                <w:sz w:val="20"/>
              </w:rPr>
              <w:t>
4. Жұмыс ауданы бойынша ГБЖ сатыларына барлау және пайдалану барлауын жүргізу бойынша жоспарлы және жобалау-сметалық құжаттаманы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343"/>
          <w:p>
            <w:pPr>
              <w:spacing w:after="20"/>
              <w:ind w:left="20"/>
              <w:jc w:val="both"/>
            </w:pPr>
            <w:r>
              <w:rPr>
                <w:rFonts w:ascii="Times New Roman"/>
                <w:b w:val="false"/>
                <w:i w:val="false"/>
                <w:color w:val="000000"/>
                <w:sz w:val="20"/>
              </w:rPr>
              <w:t>
Білімдер:</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1. Іздеу және бағалау жұмыстарының негізгі технологиялары және Геологиялық материалдардың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Минералогия, петрография, литология, құрылымдық Геология және геологиялық картаға түсіру, тектоника, геохронология, тарихи геология, стратиграфия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Жер қойнауы және жер қойнауын пайдалану туралы заңнамасы, өзге де нормативтік құжаттар және геология және жер қойнауын пайдалану саласындағы құқықтық білім негіздері.</w:t>
            </w:r>
          </w:p>
          <w:p>
            <w:pPr>
              <w:spacing w:after="20"/>
              <w:ind w:left="20"/>
              <w:jc w:val="both"/>
            </w:pPr>
            <w:r>
              <w:rPr>
                <w:rFonts w:ascii="Times New Roman"/>
                <w:b w:val="false"/>
                <w:i w:val="false"/>
                <w:color w:val="000000"/>
                <w:sz w:val="20"/>
              </w:rPr>
              <w:t>
4.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344"/>
          <w:p>
            <w:pPr>
              <w:spacing w:after="20"/>
              <w:ind w:left="20"/>
              <w:jc w:val="both"/>
            </w:pPr>
            <w:r>
              <w:rPr>
                <w:rFonts w:ascii="Times New Roman"/>
                <w:b w:val="false"/>
                <w:i w:val="false"/>
                <w:color w:val="000000"/>
                <w:sz w:val="20"/>
              </w:rPr>
              <w:t>
2-еңбек функциясы:</w:t>
            </w:r>
          </w:p>
          <w:bookmarkEnd w:id="344"/>
          <w:p>
            <w:pPr>
              <w:spacing w:after="20"/>
              <w:ind w:left="20"/>
              <w:jc w:val="both"/>
            </w:pPr>
            <w:r>
              <w:rPr>
                <w:rFonts w:ascii="Times New Roman"/>
                <w:b w:val="false"/>
                <w:i w:val="false"/>
                <w:color w:val="000000"/>
                <w:sz w:val="20"/>
              </w:rPr>
              <w:t>
Далалық геологиялық зерттеулерді ұйымдастыруға және жүргізуге қатысу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345"/>
          <w:p>
            <w:pPr>
              <w:spacing w:after="20"/>
              <w:ind w:left="20"/>
              <w:jc w:val="both"/>
            </w:pPr>
            <w:r>
              <w:rPr>
                <w:rFonts w:ascii="Times New Roman"/>
                <w:b w:val="false"/>
                <w:i w:val="false"/>
                <w:color w:val="000000"/>
                <w:sz w:val="20"/>
              </w:rPr>
              <w:t>
1-дағды:</w:t>
            </w:r>
          </w:p>
          <w:bookmarkEnd w:id="345"/>
          <w:p>
            <w:pPr>
              <w:spacing w:after="20"/>
              <w:ind w:left="20"/>
              <w:jc w:val="both"/>
            </w:pPr>
            <w:r>
              <w:rPr>
                <w:rFonts w:ascii="Times New Roman"/>
                <w:b w:val="false"/>
                <w:i w:val="false"/>
                <w:color w:val="000000"/>
                <w:sz w:val="20"/>
              </w:rPr>
              <w:t>
Далалық лагерьді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346"/>
          <w:p>
            <w:pPr>
              <w:spacing w:after="20"/>
              <w:ind w:left="20"/>
              <w:jc w:val="both"/>
            </w:pPr>
            <w:r>
              <w:rPr>
                <w:rFonts w:ascii="Times New Roman"/>
                <w:b w:val="false"/>
                <w:i w:val="false"/>
                <w:color w:val="000000"/>
                <w:sz w:val="20"/>
              </w:rPr>
              <w:t>
Машықтар:</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1. ГБЖ ерекшеліктерін ескере отырып, тұрғын және өндірістік үй-жайлардың таңдалған орнында дұрыс орналасуын және орналасуын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санитарлық-гигиеналық нормалар, талаптарды орындау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3. орындау жер қойнауын және қоршаған ортаны қорғау жөніндегі шаралар, талаптарды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еңбекті қорғау жөніндегі ережелер білу;</w:t>
            </w:r>
          </w:p>
          <w:p>
            <w:pPr>
              <w:spacing w:after="20"/>
              <w:ind w:left="20"/>
              <w:jc w:val="both"/>
            </w:pPr>
            <w:r>
              <w:rPr>
                <w:rFonts w:ascii="Times New Roman"/>
                <w:b w:val="false"/>
                <w:i w:val="false"/>
                <w:color w:val="000000"/>
                <w:sz w:val="20"/>
              </w:rPr>
              <w:t>
5. өрт қауіпсіздігі ережелері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347"/>
          <w:p>
            <w:pPr>
              <w:spacing w:after="20"/>
              <w:ind w:left="20"/>
              <w:jc w:val="both"/>
            </w:pPr>
            <w:r>
              <w:rPr>
                <w:rFonts w:ascii="Times New Roman"/>
                <w:b w:val="false"/>
                <w:i w:val="false"/>
                <w:color w:val="000000"/>
                <w:sz w:val="20"/>
              </w:rPr>
              <w:t>
Білімдер:</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факторлар қызметінің негіздері және олардың нәтижелері, сондай-ақ белгілі бір жағдайларда геологиялық процестердің даму заңдылықтары.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Жер қойнауын және қоршаған ортаны қорғау жөніндегі нормативтік-құқықтық құжаттар.</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348"/>
          <w:p>
            <w:pPr>
              <w:spacing w:after="20"/>
              <w:ind w:left="20"/>
              <w:jc w:val="both"/>
            </w:pPr>
            <w:r>
              <w:rPr>
                <w:rFonts w:ascii="Times New Roman"/>
                <w:b w:val="false"/>
                <w:i w:val="false"/>
                <w:color w:val="000000"/>
                <w:sz w:val="20"/>
              </w:rPr>
              <w:t>
2-дағды:</w:t>
            </w:r>
          </w:p>
          <w:bookmarkEnd w:id="348"/>
          <w:p>
            <w:pPr>
              <w:spacing w:after="20"/>
              <w:ind w:left="20"/>
              <w:jc w:val="both"/>
            </w:pPr>
            <w:r>
              <w:rPr>
                <w:rFonts w:ascii="Times New Roman"/>
                <w:b w:val="false"/>
                <w:i w:val="false"/>
                <w:color w:val="000000"/>
                <w:sz w:val="20"/>
              </w:rPr>
              <w:t>
Геологиялық тапсырмаға сәйкес далалық барлау жұмыстары кешенін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349"/>
          <w:p>
            <w:pPr>
              <w:spacing w:after="20"/>
              <w:ind w:left="20"/>
              <w:jc w:val="both"/>
            </w:pPr>
            <w:r>
              <w:rPr>
                <w:rFonts w:ascii="Times New Roman"/>
                <w:b w:val="false"/>
                <w:i w:val="false"/>
                <w:color w:val="000000"/>
                <w:sz w:val="20"/>
              </w:rPr>
              <w:t>
Машықтар:</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1. Тау-кен қазбалары мен ұңғымаларды топографиялық карталарға байлау, тау-кен қазбалары мен ұңғымалардың геологиялық материалын құжаттау, өсінділер мен үлгілерді сызу және суретке түсіру.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Техник-геологтар мен коллекторлардың, сынама алушылардың геологиялық сынамаларды іріктеу, тау жыныстары мен геологиялық құрылымдардың пайда болу элементтерін өлшеу жөніндегі жұмысына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 қойнауын геологиялық зерттеу және кен орындарын барлау және пайдалану барлау өндірісі бойынша әдістемелік ережелердің, нұсқаулықтар мен талаптардың сақталуын қамтамасыз ету.</w:t>
            </w:r>
          </w:p>
          <w:p>
            <w:pPr>
              <w:spacing w:after="20"/>
              <w:ind w:left="20"/>
              <w:jc w:val="both"/>
            </w:pPr>
            <w:r>
              <w:rPr>
                <w:rFonts w:ascii="Times New Roman"/>
                <w:b w:val="false"/>
                <w:i w:val="false"/>
                <w:color w:val="000000"/>
                <w:sz w:val="20"/>
              </w:rPr>
              <w:t>
4. Далалық геологиялық зерттеулердің нәтижелері бойынша есепке алу-есеп беру материалдарын: далалық кітапшаларды, тау-кен қазбалары мен ұңғымалар құжаттамасының журналдарын, тау жыныстарының, минералдардың, өзектің, шламның, сынамалардың іріктелген үлгілерінің каталогын жасау және белгіленген тәртіппен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350"/>
          <w:p>
            <w:pPr>
              <w:spacing w:after="20"/>
              <w:ind w:left="20"/>
              <w:jc w:val="both"/>
            </w:pPr>
            <w:r>
              <w:rPr>
                <w:rFonts w:ascii="Times New Roman"/>
                <w:b w:val="false"/>
                <w:i w:val="false"/>
                <w:color w:val="000000"/>
                <w:sz w:val="20"/>
              </w:rPr>
              <w:t>
Білімдер:</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зерттеулерді жүргізудің заманауи әдістері, ұйымдастырылуы және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Барлау және пайдалану барлау түрлері мен тәсілдері, сондай-ақ оларды өндіру техникасы мен технологиясының негізгі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Пайдалы қазбалар мен тау жыныстарын зерттеу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Геологиялық барлау жұмыстарының сапасына және Геологиялық материалдарға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ҚР Жер қойнауы және жер қойнауын пайдалану туралы заңнамасы, өзге де нормативтік құжаттар және геология және жер қойнауын пайдалану саласындағы құқықтық білім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Бұзылған жерлерді қалпына келтіру жобаларын әзірлеуге қойылатын талаптар.</w:t>
            </w:r>
          </w:p>
          <w:p>
            <w:pPr>
              <w:spacing w:after="20"/>
              <w:ind w:left="20"/>
              <w:jc w:val="both"/>
            </w:pPr>
            <w:r>
              <w:rPr>
                <w:rFonts w:ascii="Times New Roman"/>
                <w:b w:val="false"/>
                <w:i w:val="false"/>
                <w:color w:val="000000"/>
                <w:sz w:val="20"/>
              </w:rPr>
              <w:t xml:space="preserve">
7.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351"/>
          <w:p>
            <w:pPr>
              <w:spacing w:after="20"/>
              <w:ind w:left="20"/>
              <w:jc w:val="both"/>
            </w:pPr>
            <w:r>
              <w:rPr>
                <w:rFonts w:ascii="Times New Roman"/>
                <w:b w:val="false"/>
                <w:i w:val="false"/>
                <w:color w:val="000000"/>
                <w:sz w:val="20"/>
              </w:rPr>
              <w:t>
3-еңбек функциясы:</w:t>
            </w:r>
          </w:p>
          <w:bookmarkEnd w:id="351"/>
          <w:p>
            <w:pPr>
              <w:spacing w:after="20"/>
              <w:ind w:left="20"/>
              <w:jc w:val="both"/>
            </w:pPr>
            <w:r>
              <w:rPr>
                <w:rFonts w:ascii="Times New Roman"/>
                <w:b w:val="false"/>
                <w:i w:val="false"/>
                <w:color w:val="000000"/>
                <w:sz w:val="20"/>
              </w:rPr>
              <w:t>
Камералдық жұмыстарды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352"/>
          <w:p>
            <w:pPr>
              <w:spacing w:after="20"/>
              <w:ind w:left="20"/>
              <w:jc w:val="both"/>
            </w:pPr>
            <w:r>
              <w:rPr>
                <w:rFonts w:ascii="Times New Roman"/>
                <w:b w:val="false"/>
                <w:i w:val="false"/>
                <w:color w:val="000000"/>
                <w:sz w:val="20"/>
              </w:rPr>
              <w:t>
1-дағды:</w:t>
            </w:r>
          </w:p>
          <w:bookmarkEnd w:id="352"/>
          <w:p>
            <w:pPr>
              <w:spacing w:after="20"/>
              <w:ind w:left="20"/>
              <w:jc w:val="both"/>
            </w:pPr>
            <w:r>
              <w:rPr>
                <w:rFonts w:ascii="Times New Roman"/>
                <w:b w:val="false"/>
                <w:i w:val="false"/>
                <w:color w:val="000000"/>
                <w:sz w:val="20"/>
              </w:rPr>
              <w:t>
Бастапқы геологиялық ақпаратты камералдық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353"/>
          <w:p>
            <w:pPr>
              <w:spacing w:after="20"/>
              <w:ind w:left="20"/>
              <w:jc w:val="both"/>
            </w:pPr>
            <w:r>
              <w:rPr>
                <w:rFonts w:ascii="Times New Roman"/>
                <w:b w:val="false"/>
                <w:i w:val="false"/>
                <w:color w:val="000000"/>
                <w:sz w:val="20"/>
              </w:rPr>
              <w:t>
Машықтар:</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1. Бастапқы геологиялық ақпаратты және басқа да нақты материалдарды талдау, жүйелеу, жұмыс ауданындағы далалық кітаптардағы жазбалар мен эскиздер жинақтау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2. ҚПҚК геологиялық-экономикалық бағалау үшін барлау жұмыстарының нәтижелері бойынша графикалық материалдар (схемалар, карталар, қималар, жоспарлар, диаграммалар, бағандар және т.б.) жасау.</w:t>
            </w:r>
          </w:p>
          <w:p>
            <w:pPr>
              <w:spacing w:after="20"/>
              <w:ind w:left="20"/>
              <w:jc w:val="both"/>
            </w:pPr>
            <w:r>
              <w:rPr>
                <w:rFonts w:ascii="Times New Roman"/>
                <w:b w:val="false"/>
                <w:i w:val="false"/>
                <w:color w:val="000000"/>
                <w:sz w:val="20"/>
              </w:rPr>
              <w:t>
3. Геофизикалық және геохимиялық деректерді геологиялық түсіндіруді жүзеге асыруға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354"/>
          <w:p>
            <w:pPr>
              <w:spacing w:after="20"/>
              <w:ind w:left="20"/>
              <w:jc w:val="both"/>
            </w:pPr>
            <w:r>
              <w:rPr>
                <w:rFonts w:ascii="Times New Roman"/>
                <w:b w:val="false"/>
                <w:i w:val="false"/>
                <w:color w:val="000000"/>
                <w:sz w:val="20"/>
              </w:rPr>
              <w:t>
Білімдер:</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зерттеу және жұмыс аймағының геологиясы туралы заманауи идеялар.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Зерттелетін пайдалы қазбалар түрлерінің қорларын сынау және есептеу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Геологиялық құжаттаманы жүргізу және ресімдеу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Минералды шикізат экономикасы және геологиялық барлау жұмыстарының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Геоақпараттық жүйелер, графикалық жүйелер, кеңсе қосымшалары.</w:t>
            </w:r>
          </w:p>
          <w:p>
            <w:pPr>
              <w:spacing w:after="20"/>
              <w:ind w:left="20"/>
              <w:jc w:val="both"/>
            </w:pPr>
            <w:r>
              <w:rPr>
                <w:rFonts w:ascii="Times New Roman"/>
                <w:b w:val="false"/>
                <w:i w:val="false"/>
                <w:color w:val="000000"/>
                <w:sz w:val="20"/>
              </w:rPr>
              <w:t>
6.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355"/>
          <w:p>
            <w:pPr>
              <w:spacing w:after="20"/>
              <w:ind w:left="20"/>
              <w:jc w:val="both"/>
            </w:pPr>
            <w:r>
              <w:rPr>
                <w:rFonts w:ascii="Times New Roman"/>
                <w:b w:val="false"/>
                <w:i w:val="false"/>
                <w:color w:val="000000"/>
                <w:sz w:val="20"/>
              </w:rPr>
              <w:t>
Еңбек функциясы 4:</w:t>
            </w:r>
          </w:p>
          <w:bookmarkEnd w:id="355"/>
          <w:p>
            <w:pPr>
              <w:spacing w:after="20"/>
              <w:ind w:left="20"/>
              <w:jc w:val="both"/>
            </w:pPr>
            <w:r>
              <w:rPr>
                <w:rFonts w:ascii="Times New Roman"/>
                <w:b w:val="false"/>
                <w:i w:val="false"/>
                <w:color w:val="000000"/>
                <w:sz w:val="20"/>
              </w:rPr>
              <w:t>
ҚПҚК пайдалану кезінде барлау жұмыстарын ұйымдастыру және жүргізу және геологиялық есепті дайындау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356"/>
          <w:p>
            <w:pPr>
              <w:spacing w:after="20"/>
              <w:ind w:left="20"/>
              <w:jc w:val="both"/>
            </w:pPr>
            <w:r>
              <w:rPr>
                <w:rFonts w:ascii="Times New Roman"/>
                <w:b w:val="false"/>
                <w:i w:val="false"/>
                <w:color w:val="000000"/>
                <w:sz w:val="20"/>
              </w:rPr>
              <w:t>
1-дағды:</w:t>
            </w:r>
          </w:p>
          <w:bookmarkEnd w:id="356"/>
          <w:p>
            <w:pPr>
              <w:spacing w:after="20"/>
              <w:ind w:left="20"/>
              <w:jc w:val="both"/>
            </w:pPr>
            <w:r>
              <w:rPr>
                <w:rFonts w:ascii="Times New Roman"/>
                <w:b w:val="false"/>
                <w:i w:val="false"/>
                <w:color w:val="000000"/>
                <w:sz w:val="20"/>
              </w:rPr>
              <w:t>
ҚПҚК пайдалану барлауын жүргізу кезінде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357"/>
          <w:p>
            <w:pPr>
              <w:spacing w:after="20"/>
              <w:ind w:left="20"/>
              <w:jc w:val="both"/>
            </w:pPr>
            <w:r>
              <w:rPr>
                <w:rFonts w:ascii="Times New Roman"/>
                <w:b w:val="false"/>
                <w:i w:val="false"/>
                <w:color w:val="000000"/>
                <w:sz w:val="20"/>
              </w:rPr>
              <w:t>
Машықтар:</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жоспарларды, күнтізбелік кестелерді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Сынама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Геологиялық жұмыстарды қамтамасыз ету үшін материалдар мен жабдықтарға өтінімдер ресімдеу.</w:t>
            </w:r>
          </w:p>
          <w:p>
            <w:pPr>
              <w:spacing w:after="20"/>
              <w:ind w:left="20"/>
              <w:jc w:val="both"/>
            </w:pPr>
            <w:r>
              <w:rPr>
                <w:rFonts w:ascii="Times New Roman"/>
                <w:b w:val="false"/>
                <w:i w:val="false"/>
                <w:color w:val="000000"/>
                <w:sz w:val="20"/>
              </w:rPr>
              <w:t>
4. Техникалық геологиялық құжаттаманы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358"/>
          <w:p>
            <w:pPr>
              <w:spacing w:after="20"/>
              <w:ind w:left="20"/>
              <w:jc w:val="both"/>
            </w:pPr>
            <w:r>
              <w:rPr>
                <w:rFonts w:ascii="Times New Roman"/>
                <w:b w:val="false"/>
                <w:i w:val="false"/>
                <w:color w:val="000000"/>
                <w:sz w:val="20"/>
              </w:rPr>
              <w:t>
Білімдер:</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1. Сапа менеджменті саласындағы саясат.</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Сапа менеджменті жүйесінің құжатталған процедуралары.</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359"/>
          <w:p>
            <w:pPr>
              <w:spacing w:after="20"/>
              <w:ind w:left="20"/>
              <w:jc w:val="both"/>
            </w:pPr>
            <w:r>
              <w:rPr>
                <w:rFonts w:ascii="Times New Roman"/>
                <w:b w:val="false"/>
                <w:i w:val="false"/>
                <w:color w:val="000000"/>
                <w:sz w:val="20"/>
              </w:rPr>
              <w:t>
Жауапкершілік</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Зейінді шоғырландыру және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16228-2-2017 Бұрғылауға және іргетастарды бұрғылауға арналған жабдық Қауіпсіздік 2-бөлім. Құрылыс, инженерлік геология, карьерлерді және тау-кен жұмыстарына арналған өздігінен жүретін бұрғылау қондырғылары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Техник-геолог-барлаушы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Геолог-инженер-барлаушы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Кәсіптің карточкасы "Палинолог-маман":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Палинолог-маман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360"/>
          <w:p>
            <w:pPr>
              <w:spacing w:after="20"/>
              <w:ind w:left="20"/>
              <w:jc w:val="both"/>
            </w:pPr>
            <w:r>
              <w:rPr>
                <w:rFonts w:ascii="Times New Roman"/>
                <w:b w:val="false"/>
                <w:i w:val="false"/>
                <w:color w:val="000000"/>
                <w:sz w:val="20"/>
              </w:rPr>
              <w:t xml:space="preserve">
Геология және жер қойнауын барлау ұйымдарының басшылары мен мамандары лауазымдарының үлгілік біліктілік сипаттамаларын бекіту туралы Қазақстан Республикасы Инвестициялар және даму министрінің 2018 жылғы 29 тамыздағы № 619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2018 жылғы 22 қыркүйекте № 17407 болып тіркелді </w:t>
            </w:r>
          </w:p>
          <w:bookmarkEnd w:id="360"/>
          <w:p>
            <w:pPr>
              <w:spacing w:after="20"/>
              <w:ind w:left="20"/>
              <w:jc w:val="both"/>
            </w:pPr>
            <w:r>
              <w:rPr>
                <w:rFonts w:ascii="Times New Roman"/>
                <w:b w:val="false"/>
                <w:i w:val="false"/>
                <w:color w:val="000000"/>
                <w:sz w:val="20"/>
              </w:rPr>
              <w:t xml:space="preserve">
2-тарау, 1-параграф. Геолог.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361"/>
          <w:p>
            <w:pPr>
              <w:spacing w:after="20"/>
              <w:ind w:left="20"/>
              <w:jc w:val="both"/>
            </w:pPr>
            <w:r>
              <w:rPr>
                <w:rFonts w:ascii="Times New Roman"/>
                <w:b w:val="false"/>
                <w:i w:val="false"/>
                <w:color w:val="000000"/>
                <w:sz w:val="20"/>
              </w:rPr>
              <w:t>
Білім деңгейі:</w:t>
            </w:r>
          </w:p>
          <w:bookmarkEnd w:id="361"/>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362"/>
          <w:p>
            <w:pPr>
              <w:spacing w:after="20"/>
              <w:ind w:left="20"/>
              <w:jc w:val="both"/>
            </w:pPr>
            <w:r>
              <w:rPr>
                <w:rFonts w:ascii="Times New Roman"/>
                <w:b w:val="false"/>
                <w:i w:val="false"/>
                <w:color w:val="000000"/>
                <w:sz w:val="20"/>
              </w:rPr>
              <w:t>
Мамандық:</w:t>
            </w:r>
          </w:p>
          <w:bookmarkEnd w:id="362"/>
          <w:p>
            <w:pPr>
              <w:spacing w:after="20"/>
              <w:ind w:left="20"/>
              <w:jc w:val="both"/>
            </w:pPr>
            <w:r>
              <w:rPr>
                <w:rFonts w:ascii="Times New Roman"/>
                <w:b w:val="false"/>
                <w:i w:val="false"/>
                <w:color w:val="000000"/>
                <w:sz w:val="20"/>
              </w:rPr>
              <w:t xml:space="preserve">
Геодезия және картография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363"/>
          <w:p>
            <w:pPr>
              <w:spacing w:after="20"/>
              <w:ind w:left="20"/>
              <w:jc w:val="both"/>
            </w:pPr>
            <w:r>
              <w:rPr>
                <w:rFonts w:ascii="Times New Roman"/>
                <w:b w:val="false"/>
                <w:i w:val="false"/>
                <w:color w:val="000000"/>
                <w:sz w:val="20"/>
              </w:rPr>
              <w:t>
Білім деңгейі:</w:t>
            </w:r>
          </w:p>
          <w:bookmarkEnd w:id="363"/>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364"/>
          <w:p>
            <w:pPr>
              <w:spacing w:after="20"/>
              <w:ind w:left="20"/>
              <w:jc w:val="both"/>
            </w:pPr>
            <w:r>
              <w:rPr>
                <w:rFonts w:ascii="Times New Roman"/>
                <w:b w:val="false"/>
                <w:i w:val="false"/>
                <w:color w:val="000000"/>
                <w:sz w:val="20"/>
              </w:rPr>
              <w:t>
Мамандық:</w:t>
            </w:r>
          </w:p>
          <w:bookmarkEnd w:id="364"/>
          <w:p>
            <w:pPr>
              <w:spacing w:after="20"/>
              <w:ind w:left="20"/>
              <w:jc w:val="both"/>
            </w:pPr>
            <w:r>
              <w:rPr>
                <w:rFonts w:ascii="Times New Roman"/>
                <w:b w:val="false"/>
                <w:i w:val="false"/>
                <w:color w:val="000000"/>
                <w:sz w:val="20"/>
              </w:rPr>
              <w:t xml:space="preserve">
Геологиялық суретке түсіру, пайдалы қазба кен орындарын іздеу мен барлау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Геолог, екінші санатты геолог лауазымындағы жұмыс өтілі кемінде үш жыл. Екінші санатты Геолог, санаты жоқ геолог лауазымындағы жұмыс өтілі кемінде үш жыл. Санаты жоқ Геолог бірінші санатты техник-геолог лауазымындағы жұмыс өтілі кемінде үш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2114-1-001 - Геолог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кен орындары мен құрылымдарына байланысты геологиялық зерттеулер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365"/>
          <w:p>
            <w:pPr>
              <w:spacing w:after="20"/>
              <w:ind w:left="20"/>
              <w:jc w:val="both"/>
            </w:pPr>
            <w:r>
              <w:rPr>
                <w:rFonts w:ascii="Times New Roman"/>
                <w:b w:val="false"/>
                <w:i w:val="false"/>
                <w:color w:val="000000"/>
                <w:sz w:val="20"/>
              </w:rPr>
              <w:t>
1. Палинологиялық зерттеу әдістеріне сұранысты бағалау</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2. Алынған мәліметтерге негізделген есептердің қысқаша мазмұны</w:t>
            </w:r>
          </w:p>
          <w:p>
            <w:pPr>
              <w:spacing w:after="20"/>
              <w:ind w:left="20"/>
              <w:jc w:val="both"/>
            </w:pPr>
            <w:r>
              <w:rPr>
                <w:rFonts w:ascii="Times New Roman"/>
                <w:b w:val="false"/>
                <w:i w:val="false"/>
                <w:color w:val="000000"/>
                <w:sz w:val="20"/>
              </w:rPr>
              <w:t>
3. Палинологияға бағытталған экспедицияларға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366"/>
          <w:p>
            <w:pPr>
              <w:spacing w:after="20"/>
              <w:ind w:left="20"/>
              <w:jc w:val="both"/>
            </w:pPr>
            <w:r>
              <w:rPr>
                <w:rFonts w:ascii="Times New Roman"/>
                <w:b w:val="false"/>
                <w:i w:val="false"/>
                <w:color w:val="000000"/>
                <w:sz w:val="20"/>
              </w:rPr>
              <w:t>
1-еңбек функциясы:</w:t>
            </w:r>
          </w:p>
          <w:bookmarkEnd w:id="366"/>
          <w:p>
            <w:pPr>
              <w:spacing w:after="20"/>
              <w:ind w:left="20"/>
              <w:jc w:val="both"/>
            </w:pPr>
            <w:r>
              <w:rPr>
                <w:rFonts w:ascii="Times New Roman"/>
                <w:b w:val="false"/>
                <w:i w:val="false"/>
                <w:color w:val="000000"/>
                <w:sz w:val="20"/>
              </w:rPr>
              <w:t>
Палинологиялық зерттеу әдістеріне сұранысты бағалау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367"/>
          <w:p>
            <w:pPr>
              <w:spacing w:after="20"/>
              <w:ind w:left="20"/>
              <w:jc w:val="both"/>
            </w:pPr>
            <w:r>
              <w:rPr>
                <w:rFonts w:ascii="Times New Roman"/>
                <w:b w:val="false"/>
                <w:i w:val="false"/>
                <w:color w:val="000000"/>
                <w:sz w:val="20"/>
              </w:rPr>
              <w:t>
1-дағды:</w:t>
            </w:r>
          </w:p>
          <w:bookmarkEnd w:id="367"/>
          <w:p>
            <w:pPr>
              <w:spacing w:after="20"/>
              <w:ind w:left="20"/>
              <w:jc w:val="both"/>
            </w:pPr>
            <w:r>
              <w:rPr>
                <w:rFonts w:ascii="Times New Roman"/>
                <w:b w:val="false"/>
                <w:i w:val="false"/>
                <w:color w:val="000000"/>
                <w:sz w:val="20"/>
              </w:rPr>
              <w:t>
Палинологиялық зерттеу әдістеріне сұранысты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368"/>
          <w:p>
            <w:pPr>
              <w:spacing w:after="20"/>
              <w:ind w:left="20"/>
              <w:jc w:val="both"/>
            </w:pPr>
            <w:r>
              <w:rPr>
                <w:rFonts w:ascii="Times New Roman"/>
                <w:b w:val="false"/>
                <w:i w:val="false"/>
                <w:color w:val="000000"/>
                <w:sz w:val="20"/>
              </w:rPr>
              <w:t>
Машықтар:</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1. Қазба миоспораларының морфологиялық жіктелуінің негіздерін түсіну.</w:t>
            </w:r>
          </w:p>
          <w:p>
            <w:pPr>
              <w:spacing w:after="20"/>
              <w:ind w:left="20"/>
              <w:jc w:val="both"/>
            </w:pPr>
            <w:r>
              <w:rPr>
                <w:rFonts w:ascii="Times New Roman"/>
                <w:b w:val="false"/>
                <w:i w:val="false"/>
                <w:color w:val="000000"/>
                <w:sz w:val="20"/>
              </w:rPr>
              <w:t>
2. Палинологиялық үлгілерді мацерациялаудың әртүрлі әдістерін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369"/>
          <w:p>
            <w:pPr>
              <w:spacing w:after="20"/>
              <w:ind w:left="20"/>
              <w:jc w:val="both"/>
            </w:pPr>
            <w:r>
              <w:rPr>
                <w:rFonts w:ascii="Times New Roman"/>
                <w:b w:val="false"/>
                <w:i w:val="false"/>
                <w:color w:val="000000"/>
                <w:sz w:val="20"/>
              </w:rPr>
              <w:t>
Білімдер:</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1. Спора-тозаңды талдау және палиноморфтарды анықтау үшін сынама алу дағдыларын, палинологиялық үлгілерді мацерациялаудың әртүрлі әдістерін, аналитикалық әдістерді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Қазбалық миоспоралар мен тозаңдарды зерттеу (спора-тозаң спектрлерін, спора-тозаң кешендерін оқшаулау және диаграммаларды құру, т.б.).</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370"/>
          <w:p>
            <w:pPr>
              <w:spacing w:after="20"/>
              <w:ind w:left="20"/>
              <w:jc w:val="both"/>
            </w:pPr>
            <w:r>
              <w:rPr>
                <w:rFonts w:ascii="Times New Roman"/>
                <w:b w:val="false"/>
                <w:i w:val="false"/>
                <w:color w:val="000000"/>
                <w:sz w:val="20"/>
              </w:rPr>
              <w:t>
2-дағды:</w:t>
            </w:r>
          </w:p>
          <w:bookmarkEnd w:id="370"/>
          <w:p>
            <w:pPr>
              <w:spacing w:after="20"/>
              <w:ind w:left="20"/>
              <w:jc w:val="both"/>
            </w:pPr>
            <w:r>
              <w:rPr>
                <w:rFonts w:ascii="Times New Roman"/>
                <w:b w:val="false"/>
                <w:i w:val="false"/>
                <w:color w:val="000000"/>
                <w:sz w:val="20"/>
              </w:rPr>
              <w:t>
Қажетті мәліметтерді жинау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371"/>
          <w:p>
            <w:pPr>
              <w:spacing w:after="20"/>
              <w:ind w:left="20"/>
              <w:jc w:val="both"/>
            </w:pPr>
            <w:r>
              <w:rPr>
                <w:rFonts w:ascii="Times New Roman"/>
                <w:b w:val="false"/>
                <w:i w:val="false"/>
                <w:color w:val="000000"/>
                <w:sz w:val="20"/>
              </w:rPr>
              <w:t>
Машықтар:</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Бөлімге (немесе турмаға) сәйкес қазба палиноморфтарды, ал кілттердің көмегімен - тұқымға сәйкес анықтау, қазба спораларын, тозаң дәндерін және басқа палиноморфтарды сипаттау және бейнелеу, қазба миоспоралары мен тозаңдарды зерттеудің статистикалық әдістерін әрі қарай пайдалану талдау. </w:t>
            </w:r>
          </w:p>
          <w:p>
            <w:pPr>
              <w:spacing w:after="20"/>
              <w:ind w:left="20"/>
              <w:jc w:val="both"/>
            </w:pPr>
            <w:r>
              <w:rPr>
                <w:rFonts w:ascii="Times New Roman"/>
                <w:b w:val="false"/>
                <w:i w:val="false"/>
                <w:color w:val="000000"/>
                <w:sz w:val="20"/>
              </w:rPr>
              <w:t>
2. Палинологиялық мәліметтерді пайдалана отырып, өсімдіктердің өсу жағдайларын қайта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372"/>
          <w:p>
            <w:pPr>
              <w:spacing w:after="20"/>
              <w:ind w:left="20"/>
              <w:jc w:val="both"/>
            </w:pPr>
            <w:r>
              <w:rPr>
                <w:rFonts w:ascii="Times New Roman"/>
                <w:b w:val="false"/>
                <w:i w:val="false"/>
                <w:color w:val="000000"/>
                <w:sz w:val="20"/>
              </w:rPr>
              <w:t>
Білімдер:</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1. Спора-тозаңды талдау үшін сынама алудың негізгі принциптері; палинологиялық үлгілерді мацерациялау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Палиноморфтардың соңғы морфологиялық классификациялары; соңғы палеозой, мезозой және кайнозойдың барлық кезеңдерінің палинофлорасының негізгі өкілдері.</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373"/>
          <w:p>
            <w:pPr>
              <w:spacing w:after="20"/>
              <w:ind w:left="20"/>
              <w:jc w:val="both"/>
            </w:pPr>
            <w:r>
              <w:rPr>
                <w:rFonts w:ascii="Times New Roman"/>
                <w:b w:val="false"/>
                <w:i w:val="false"/>
                <w:color w:val="000000"/>
                <w:sz w:val="20"/>
              </w:rPr>
              <w:t>
2-еңбек функциясы:</w:t>
            </w:r>
          </w:p>
          <w:bookmarkEnd w:id="373"/>
          <w:p>
            <w:pPr>
              <w:spacing w:after="20"/>
              <w:ind w:left="20"/>
              <w:jc w:val="both"/>
            </w:pPr>
            <w:r>
              <w:rPr>
                <w:rFonts w:ascii="Times New Roman"/>
                <w:b w:val="false"/>
                <w:i w:val="false"/>
                <w:color w:val="000000"/>
                <w:sz w:val="20"/>
              </w:rPr>
              <w:t>
Алынған мәліметтерге негізделген есептердің қысқаша мазмұны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374"/>
          <w:p>
            <w:pPr>
              <w:spacing w:after="20"/>
              <w:ind w:left="20"/>
              <w:jc w:val="both"/>
            </w:pPr>
            <w:r>
              <w:rPr>
                <w:rFonts w:ascii="Times New Roman"/>
                <w:b w:val="false"/>
                <w:i w:val="false"/>
                <w:color w:val="000000"/>
                <w:sz w:val="20"/>
              </w:rPr>
              <w:t>
1-дағды:</w:t>
            </w:r>
          </w:p>
          <w:bookmarkEnd w:id="374"/>
          <w:p>
            <w:pPr>
              <w:spacing w:after="20"/>
              <w:ind w:left="20"/>
              <w:jc w:val="both"/>
            </w:pPr>
            <w:r>
              <w:rPr>
                <w:rFonts w:ascii="Times New Roman"/>
                <w:b w:val="false"/>
                <w:i w:val="false"/>
                <w:color w:val="000000"/>
                <w:sz w:val="20"/>
              </w:rPr>
              <w:t>
Есеп беру үшін құжаттаманы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375"/>
          <w:p>
            <w:pPr>
              <w:spacing w:after="20"/>
              <w:ind w:left="20"/>
              <w:jc w:val="both"/>
            </w:pPr>
            <w:r>
              <w:rPr>
                <w:rFonts w:ascii="Times New Roman"/>
                <w:b w:val="false"/>
                <w:i w:val="false"/>
                <w:color w:val="000000"/>
                <w:sz w:val="20"/>
              </w:rPr>
              <w:t>
Машықтар:</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1. Қорытындылар мен ұсыныстарды қалыптастыру.</w:t>
            </w:r>
          </w:p>
          <w:p>
            <w:pPr>
              <w:spacing w:after="20"/>
              <w:ind w:left="20"/>
              <w:jc w:val="both"/>
            </w:pPr>
            <w:r>
              <w:rPr>
                <w:rFonts w:ascii="Times New Roman"/>
                <w:b w:val="false"/>
                <w:i w:val="false"/>
                <w:color w:val="000000"/>
                <w:sz w:val="20"/>
              </w:rPr>
              <w:t>
2. Деректерді визуализациялау және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376"/>
          <w:p>
            <w:pPr>
              <w:spacing w:after="20"/>
              <w:ind w:left="20"/>
              <w:jc w:val="both"/>
            </w:pPr>
            <w:r>
              <w:rPr>
                <w:rFonts w:ascii="Times New Roman"/>
                <w:b w:val="false"/>
                <w:i w:val="false"/>
                <w:color w:val="000000"/>
                <w:sz w:val="20"/>
              </w:rPr>
              <w:t>
Білімдер:</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ұйымның геологиялық-өндірістік-шаруашылық қызметіне қатысты ұйымдық-өкімдік құжаттар мен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Тозаң үлгілерін алудың әртүрлі әдістерін білу: топырақ бетінен, шөгінділерден, терең құдықтардан.</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377"/>
          <w:p>
            <w:pPr>
              <w:spacing w:after="20"/>
              <w:ind w:left="20"/>
              <w:jc w:val="both"/>
            </w:pPr>
            <w:r>
              <w:rPr>
                <w:rFonts w:ascii="Times New Roman"/>
                <w:b w:val="false"/>
                <w:i w:val="false"/>
                <w:color w:val="000000"/>
                <w:sz w:val="20"/>
              </w:rPr>
              <w:t>
2-дағды:</w:t>
            </w:r>
          </w:p>
          <w:bookmarkEnd w:id="377"/>
          <w:p>
            <w:pPr>
              <w:spacing w:after="20"/>
              <w:ind w:left="20"/>
              <w:jc w:val="both"/>
            </w:pPr>
            <w:r>
              <w:rPr>
                <w:rFonts w:ascii="Times New Roman"/>
                <w:b w:val="false"/>
                <w:i w:val="false"/>
                <w:color w:val="000000"/>
                <w:sz w:val="20"/>
              </w:rPr>
              <w:t>
Зерттеу нәтижелерін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378"/>
          <w:p>
            <w:pPr>
              <w:spacing w:after="20"/>
              <w:ind w:left="20"/>
              <w:jc w:val="both"/>
            </w:pPr>
            <w:r>
              <w:rPr>
                <w:rFonts w:ascii="Times New Roman"/>
                <w:b w:val="false"/>
                <w:i w:val="false"/>
                <w:color w:val="000000"/>
                <w:sz w:val="20"/>
              </w:rPr>
              <w:t>
Машықтар:</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1. Алынған мәліметтерді жинаудың дұрыстығын тексеру.</w:t>
            </w:r>
          </w:p>
          <w:p>
            <w:pPr>
              <w:spacing w:after="20"/>
              <w:ind w:left="20"/>
              <w:jc w:val="both"/>
            </w:pPr>
            <w:r>
              <w:rPr>
                <w:rFonts w:ascii="Times New Roman"/>
                <w:b w:val="false"/>
                <w:i w:val="false"/>
                <w:color w:val="000000"/>
                <w:sz w:val="20"/>
              </w:rPr>
              <w:t>
2. Үлгілердің сапасын бағалау және алынған мәліметтерді үлгілермен салыстыру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379"/>
          <w:p>
            <w:pPr>
              <w:spacing w:after="20"/>
              <w:ind w:left="20"/>
              <w:jc w:val="both"/>
            </w:pPr>
            <w:r>
              <w:rPr>
                <w:rFonts w:ascii="Times New Roman"/>
                <w:b w:val="false"/>
                <w:i w:val="false"/>
                <w:color w:val="000000"/>
                <w:sz w:val="20"/>
              </w:rPr>
              <w:t>
Білімдер:</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Жұмыстың барлық түрлерін жоспарлау және орындау технологиясы және олардың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Тозаң үлгілерін алудың әртүрлі әдістерін білу: топырақ бетінен, шөгінділерден, терең құдықтардан.</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380"/>
          <w:p>
            <w:pPr>
              <w:spacing w:after="20"/>
              <w:ind w:left="20"/>
              <w:jc w:val="both"/>
            </w:pPr>
            <w:r>
              <w:rPr>
                <w:rFonts w:ascii="Times New Roman"/>
                <w:b w:val="false"/>
                <w:i w:val="false"/>
                <w:color w:val="000000"/>
                <w:sz w:val="20"/>
              </w:rPr>
              <w:t>
3-еңбек функциясы:</w:t>
            </w:r>
          </w:p>
          <w:bookmarkEnd w:id="380"/>
          <w:p>
            <w:pPr>
              <w:spacing w:after="20"/>
              <w:ind w:left="20"/>
              <w:jc w:val="both"/>
            </w:pPr>
            <w:r>
              <w:rPr>
                <w:rFonts w:ascii="Times New Roman"/>
                <w:b w:val="false"/>
                <w:i w:val="false"/>
                <w:color w:val="000000"/>
                <w:sz w:val="20"/>
              </w:rPr>
              <w:t>
Палинологияға бағытталған экспедицияларға қатысу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381"/>
          <w:p>
            <w:pPr>
              <w:spacing w:after="20"/>
              <w:ind w:left="20"/>
              <w:jc w:val="both"/>
            </w:pPr>
            <w:r>
              <w:rPr>
                <w:rFonts w:ascii="Times New Roman"/>
                <w:b w:val="false"/>
                <w:i w:val="false"/>
                <w:color w:val="000000"/>
                <w:sz w:val="20"/>
              </w:rPr>
              <w:t>
1-дағды:</w:t>
            </w:r>
          </w:p>
          <w:bookmarkEnd w:id="381"/>
          <w:p>
            <w:pPr>
              <w:spacing w:after="20"/>
              <w:ind w:left="20"/>
              <w:jc w:val="both"/>
            </w:pPr>
            <w:r>
              <w:rPr>
                <w:rFonts w:ascii="Times New Roman"/>
                <w:b w:val="false"/>
                <w:i w:val="false"/>
                <w:color w:val="000000"/>
                <w:sz w:val="20"/>
              </w:rPr>
              <w:t>
Палинология бойынша зерттеулерге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382"/>
          <w:p>
            <w:pPr>
              <w:spacing w:after="20"/>
              <w:ind w:left="20"/>
              <w:jc w:val="both"/>
            </w:pPr>
            <w:r>
              <w:rPr>
                <w:rFonts w:ascii="Times New Roman"/>
                <w:b w:val="false"/>
                <w:i w:val="false"/>
                <w:color w:val="000000"/>
                <w:sz w:val="20"/>
              </w:rPr>
              <w:t>
Машықтар:</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1. Зерттеу әдістері мен орындарын таңдау.</w:t>
            </w:r>
          </w:p>
          <w:p>
            <w:pPr>
              <w:spacing w:after="20"/>
              <w:ind w:left="20"/>
              <w:jc w:val="both"/>
            </w:pPr>
            <w:r>
              <w:rPr>
                <w:rFonts w:ascii="Times New Roman"/>
                <w:b w:val="false"/>
                <w:i w:val="false"/>
                <w:color w:val="000000"/>
                <w:sz w:val="20"/>
              </w:rPr>
              <w:t>
2. Қажетті жабдықтар мен материалдарды қамтитын экспедиция жоспарын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383"/>
          <w:p>
            <w:pPr>
              <w:spacing w:after="20"/>
              <w:ind w:left="20"/>
              <w:jc w:val="both"/>
            </w:pPr>
            <w:r>
              <w:rPr>
                <w:rFonts w:ascii="Times New Roman"/>
                <w:b w:val="false"/>
                <w:i w:val="false"/>
                <w:color w:val="000000"/>
                <w:sz w:val="20"/>
              </w:rPr>
              <w:t>
Білімдер:</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1. Тозаң деректерін талдау үшін, оның ішінде көп өзгермелі және уақыттық қатарларды талдау үшін озық статистикалық әдістер мен бағдарламаларды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Дискриминантты талдау және басқа әдістерді меңгерген.</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384"/>
          <w:p>
            <w:pPr>
              <w:spacing w:after="20"/>
              <w:ind w:left="20"/>
              <w:jc w:val="both"/>
            </w:pPr>
            <w:r>
              <w:rPr>
                <w:rFonts w:ascii="Times New Roman"/>
                <w:b w:val="false"/>
                <w:i w:val="false"/>
                <w:color w:val="000000"/>
                <w:sz w:val="20"/>
              </w:rPr>
              <w:t>
2-дағды:</w:t>
            </w:r>
          </w:p>
          <w:bookmarkEnd w:id="384"/>
          <w:p>
            <w:pPr>
              <w:spacing w:after="20"/>
              <w:ind w:left="20"/>
              <w:jc w:val="both"/>
            </w:pPr>
            <w:r>
              <w:rPr>
                <w:rFonts w:ascii="Times New Roman"/>
                <w:b w:val="false"/>
                <w:i w:val="false"/>
                <w:color w:val="000000"/>
                <w:sz w:val="20"/>
              </w:rPr>
              <w:t>
Палинология саласында мәліметтерді талдауды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385"/>
          <w:p>
            <w:pPr>
              <w:spacing w:after="20"/>
              <w:ind w:left="20"/>
              <w:jc w:val="both"/>
            </w:pPr>
            <w:r>
              <w:rPr>
                <w:rFonts w:ascii="Times New Roman"/>
                <w:b w:val="false"/>
                <w:i w:val="false"/>
                <w:color w:val="000000"/>
                <w:sz w:val="20"/>
              </w:rPr>
              <w:t>
Машықтар:</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1. Деректерді талдау және визуализациялау үшін географиялық ақпараттық жүйелерді пайдаланыңу.</w:t>
            </w:r>
          </w:p>
          <w:p>
            <w:pPr>
              <w:spacing w:after="20"/>
              <w:ind w:left="20"/>
              <w:jc w:val="both"/>
            </w:pPr>
            <w:r>
              <w:rPr>
                <w:rFonts w:ascii="Times New Roman"/>
                <w:b w:val="false"/>
                <w:i w:val="false"/>
                <w:color w:val="000000"/>
                <w:sz w:val="20"/>
              </w:rPr>
              <w:t>
2. Статистикалық әдістерді және мәліметтерді интерпретация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386"/>
          <w:p>
            <w:pPr>
              <w:spacing w:after="20"/>
              <w:ind w:left="20"/>
              <w:jc w:val="both"/>
            </w:pPr>
            <w:r>
              <w:rPr>
                <w:rFonts w:ascii="Times New Roman"/>
                <w:b w:val="false"/>
                <w:i w:val="false"/>
                <w:color w:val="000000"/>
                <w:sz w:val="20"/>
              </w:rPr>
              <w:t>
Білімдер:</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1. Статистикалық мәліметтерді өңдеуге арналған арнайы бағдарламалық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Спора-тозаңды талдау және палиноморфтарды анықтау үшін сынама алу дағдылары, палинологиялық үлгілерді мацерациялаудың әртүрлі әдістері.</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387"/>
          <w:p>
            <w:pPr>
              <w:spacing w:after="20"/>
              <w:ind w:left="20"/>
              <w:jc w:val="both"/>
            </w:pPr>
            <w:r>
              <w:rPr>
                <w:rFonts w:ascii="Times New Roman"/>
                <w:b w:val="false"/>
                <w:i w:val="false"/>
                <w:color w:val="000000"/>
                <w:sz w:val="20"/>
              </w:rPr>
              <w:t>
3-дағды:</w:t>
            </w:r>
          </w:p>
          <w:bookmarkEnd w:id="387"/>
          <w:p>
            <w:pPr>
              <w:spacing w:after="20"/>
              <w:ind w:left="20"/>
              <w:jc w:val="both"/>
            </w:pPr>
            <w:r>
              <w:rPr>
                <w:rFonts w:ascii="Times New Roman"/>
                <w:b w:val="false"/>
                <w:i w:val="false"/>
                <w:color w:val="000000"/>
                <w:sz w:val="20"/>
              </w:rPr>
              <w:t>
Еңбекті қорғау нормаларын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388"/>
          <w:p>
            <w:pPr>
              <w:spacing w:after="20"/>
              <w:ind w:left="20"/>
              <w:jc w:val="both"/>
            </w:pPr>
            <w:r>
              <w:rPr>
                <w:rFonts w:ascii="Times New Roman"/>
                <w:b w:val="false"/>
                <w:i w:val="false"/>
                <w:color w:val="000000"/>
                <w:sz w:val="20"/>
              </w:rPr>
              <w:t>
Машықтар:</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 ережелерінің талаптарын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Санитарлық-гигиеналық нормалардың талаптарын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 қойнауын және қоршаған ортаны қорғау жөніндегі шараларды сақтау.</w:t>
            </w:r>
          </w:p>
          <w:p>
            <w:pPr>
              <w:spacing w:after="20"/>
              <w:ind w:left="20"/>
              <w:jc w:val="both"/>
            </w:pPr>
            <w:r>
              <w:rPr>
                <w:rFonts w:ascii="Times New Roman"/>
                <w:b w:val="false"/>
                <w:i w:val="false"/>
                <w:color w:val="000000"/>
                <w:sz w:val="20"/>
              </w:rPr>
              <w:t>
4. Еңбекті қорғау жөніндегі қағидалардың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389"/>
          <w:p>
            <w:pPr>
              <w:spacing w:after="20"/>
              <w:ind w:left="20"/>
              <w:jc w:val="both"/>
            </w:pPr>
            <w:r>
              <w:rPr>
                <w:rFonts w:ascii="Times New Roman"/>
                <w:b w:val="false"/>
                <w:i w:val="false"/>
                <w:color w:val="000000"/>
                <w:sz w:val="20"/>
              </w:rPr>
              <w:t>
Білімдер:</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1. Ішкі еңбек тәртібі, өнеркәсіптік қауіпсіздік және еңбекті қорғау қағидалары,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p>
            <w:pPr>
              <w:spacing w:after="20"/>
              <w:ind w:left="20"/>
              <w:jc w:val="both"/>
            </w:pPr>
            <w:r>
              <w:rPr>
                <w:rFonts w:ascii="Times New Roman"/>
                <w:b w:val="false"/>
                <w:i w:val="false"/>
                <w:color w:val="000000"/>
                <w:sz w:val="20"/>
              </w:rPr>
              <w:t>
2. Жұмыс орнында өнеркәсіптік қауіпсіздік талаптарын сақтау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390"/>
          <w:p>
            <w:pPr>
              <w:spacing w:after="20"/>
              <w:ind w:left="20"/>
              <w:jc w:val="both"/>
            </w:pPr>
            <w:r>
              <w:rPr>
                <w:rFonts w:ascii="Times New Roman"/>
                <w:b w:val="false"/>
                <w:i w:val="false"/>
                <w:color w:val="000000"/>
                <w:sz w:val="20"/>
              </w:rPr>
              <w:t>
Жауапкершілік</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Күйзеліске тұрақтылық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16228-2-2017 Бұрғылауға және іргетастарды бұрғылауға арналған жабдық Қауіпсіздік 2-бөлім. Құрылыс, инженерлік геология, карьерлерді және тау-кен жұмыстарына арналған өздігінен жүретін бұрғылау қондырғылары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Палинолог-инженер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палинолог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Кәсіптің карточкасы "Геоморфолог-маман":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Геоморфолог-маман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391"/>
          <w:p>
            <w:pPr>
              <w:spacing w:after="20"/>
              <w:ind w:left="20"/>
              <w:jc w:val="both"/>
            </w:pPr>
            <w:r>
              <w:rPr>
                <w:rFonts w:ascii="Times New Roman"/>
                <w:b w:val="false"/>
                <w:i w:val="false"/>
                <w:color w:val="000000"/>
                <w:sz w:val="20"/>
              </w:rPr>
              <w:t xml:space="preserve">
Геология және жер қойнауын барлау ұйымдарының басшылары мен мамандары лауазымдарының үлгілік біліктілік сипаттамаларын бекіту туралы Қазақстан Республикасы Инвестициялар және даму министрінің 2018 жылғы 29 тамыздағы № 619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2018 жылғы 22 қыркүйекте № 17407 болып тіркелді </w:t>
            </w:r>
          </w:p>
          <w:bookmarkEnd w:id="391"/>
          <w:p>
            <w:pPr>
              <w:spacing w:after="20"/>
              <w:ind w:left="20"/>
              <w:jc w:val="both"/>
            </w:pPr>
            <w:r>
              <w:rPr>
                <w:rFonts w:ascii="Times New Roman"/>
                <w:b w:val="false"/>
                <w:i w:val="false"/>
                <w:color w:val="000000"/>
                <w:sz w:val="20"/>
              </w:rPr>
              <w:t xml:space="preserve">
2-тарау, 1-параграф. Геолог.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392"/>
          <w:p>
            <w:pPr>
              <w:spacing w:after="20"/>
              <w:ind w:left="20"/>
              <w:jc w:val="both"/>
            </w:pPr>
            <w:r>
              <w:rPr>
                <w:rFonts w:ascii="Times New Roman"/>
                <w:b w:val="false"/>
                <w:i w:val="false"/>
                <w:color w:val="000000"/>
                <w:sz w:val="20"/>
              </w:rPr>
              <w:t>
Білім деңгейі:</w:t>
            </w:r>
          </w:p>
          <w:bookmarkEnd w:id="392"/>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393"/>
          <w:p>
            <w:pPr>
              <w:spacing w:after="20"/>
              <w:ind w:left="20"/>
              <w:jc w:val="both"/>
            </w:pPr>
            <w:r>
              <w:rPr>
                <w:rFonts w:ascii="Times New Roman"/>
                <w:b w:val="false"/>
                <w:i w:val="false"/>
                <w:color w:val="000000"/>
                <w:sz w:val="20"/>
              </w:rPr>
              <w:t>
Мамандық:</w:t>
            </w:r>
          </w:p>
          <w:bookmarkEnd w:id="393"/>
          <w:p>
            <w:pPr>
              <w:spacing w:after="20"/>
              <w:ind w:left="20"/>
              <w:jc w:val="both"/>
            </w:pPr>
            <w:r>
              <w:rPr>
                <w:rFonts w:ascii="Times New Roman"/>
                <w:b w:val="false"/>
                <w:i w:val="false"/>
                <w:color w:val="000000"/>
                <w:sz w:val="20"/>
              </w:rPr>
              <w:t xml:space="preserve">
Геодезия және картография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394"/>
          <w:p>
            <w:pPr>
              <w:spacing w:after="20"/>
              <w:ind w:left="20"/>
              <w:jc w:val="both"/>
            </w:pPr>
            <w:r>
              <w:rPr>
                <w:rFonts w:ascii="Times New Roman"/>
                <w:b w:val="false"/>
                <w:i w:val="false"/>
                <w:color w:val="000000"/>
                <w:sz w:val="20"/>
              </w:rPr>
              <w:t>
Білім деңгейі:</w:t>
            </w:r>
          </w:p>
          <w:bookmarkEnd w:id="394"/>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395"/>
          <w:p>
            <w:pPr>
              <w:spacing w:after="20"/>
              <w:ind w:left="20"/>
              <w:jc w:val="both"/>
            </w:pPr>
            <w:r>
              <w:rPr>
                <w:rFonts w:ascii="Times New Roman"/>
                <w:b w:val="false"/>
                <w:i w:val="false"/>
                <w:color w:val="000000"/>
                <w:sz w:val="20"/>
              </w:rPr>
              <w:t>
Мамандық:</w:t>
            </w:r>
          </w:p>
          <w:bookmarkEnd w:id="395"/>
          <w:p>
            <w:pPr>
              <w:spacing w:after="20"/>
              <w:ind w:left="20"/>
              <w:jc w:val="both"/>
            </w:pPr>
            <w:r>
              <w:rPr>
                <w:rFonts w:ascii="Times New Roman"/>
                <w:b w:val="false"/>
                <w:i w:val="false"/>
                <w:color w:val="000000"/>
                <w:sz w:val="20"/>
              </w:rPr>
              <w:t xml:space="preserve">
Геологиялық суретке түсіру, пайдалы қазба кен орындарын іздеу мен барлау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Геолог, екінші санатты геолог лауазымындағы жұмыс өтілі кемінде үш жыл. Екінші санатты Геолог, санаты жоқ геолог лауазымындағы жұмыс өтілі кемінде үш жыл. Санаты жоқ Геолог бірінші санатты техник-геолог лауазымындағы жұмыс өтілі кемінде үш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2114-1-008 - Геоморфолог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 зерттеу, олардың өзгеруін бақылау және әртүрлі геологиялық процестерді болжау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396"/>
          <w:p>
            <w:pPr>
              <w:spacing w:after="20"/>
              <w:ind w:left="20"/>
              <w:jc w:val="both"/>
            </w:pPr>
            <w:r>
              <w:rPr>
                <w:rFonts w:ascii="Times New Roman"/>
                <w:b w:val="false"/>
                <w:i w:val="false"/>
                <w:color w:val="000000"/>
                <w:sz w:val="20"/>
              </w:rPr>
              <w:t>
1. Далалық геоморфологиялық зерттеулер жобасын әзірлеу</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2. Далалық геоморфологиялық жұмыстарды жүргізу</w:t>
            </w:r>
          </w:p>
          <w:p>
            <w:pPr>
              <w:spacing w:after="20"/>
              <w:ind w:left="20"/>
              <w:jc w:val="both"/>
            </w:pPr>
            <w:r>
              <w:rPr>
                <w:rFonts w:ascii="Times New Roman"/>
                <w:b w:val="false"/>
                <w:i w:val="false"/>
                <w:color w:val="000000"/>
                <w:sz w:val="20"/>
              </w:rPr>
              <w:t>
3. Соңғы уақыт кесінділерін ала отырып, далалық геоморфологиялық деректерді өңдеу және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397"/>
          <w:p>
            <w:pPr>
              <w:spacing w:after="20"/>
              <w:ind w:left="20"/>
              <w:jc w:val="both"/>
            </w:pPr>
            <w:r>
              <w:rPr>
                <w:rFonts w:ascii="Times New Roman"/>
                <w:b w:val="false"/>
                <w:i w:val="false"/>
                <w:color w:val="000000"/>
                <w:sz w:val="20"/>
              </w:rPr>
              <w:t>
1-еңбек функциясы:</w:t>
            </w:r>
          </w:p>
          <w:bookmarkEnd w:id="397"/>
          <w:p>
            <w:pPr>
              <w:spacing w:after="20"/>
              <w:ind w:left="20"/>
              <w:jc w:val="both"/>
            </w:pPr>
            <w:r>
              <w:rPr>
                <w:rFonts w:ascii="Times New Roman"/>
                <w:b w:val="false"/>
                <w:i w:val="false"/>
                <w:color w:val="000000"/>
                <w:sz w:val="20"/>
              </w:rPr>
              <w:t>
Далалық геоморфологиялық зерттеулер жобасын әзірлеу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398"/>
          <w:p>
            <w:pPr>
              <w:spacing w:after="20"/>
              <w:ind w:left="20"/>
              <w:jc w:val="both"/>
            </w:pPr>
            <w:r>
              <w:rPr>
                <w:rFonts w:ascii="Times New Roman"/>
                <w:b w:val="false"/>
                <w:i w:val="false"/>
                <w:color w:val="000000"/>
                <w:sz w:val="20"/>
              </w:rPr>
              <w:t>
1-дағды:</w:t>
            </w:r>
          </w:p>
          <w:bookmarkEnd w:id="398"/>
          <w:p>
            <w:pPr>
              <w:spacing w:after="20"/>
              <w:ind w:left="20"/>
              <w:jc w:val="both"/>
            </w:pPr>
            <w:r>
              <w:rPr>
                <w:rFonts w:ascii="Times New Roman"/>
                <w:b w:val="false"/>
                <w:i w:val="false"/>
                <w:color w:val="000000"/>
                <w:sz w:val="20"/>
              </w:rPr>
              <w:t>
Жұмыс учаскесі бойынша қолда бар геологиялық-геоморфологиялық ақпаратты жинау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399"/>
          <w:p>
            <w:pPr>
              <w:spacing w:after="20"/>
              <w:ind w:left="20"/>
              <w:jc w:val="both"/>
            </w:pPr>
            <w:r>
              <w:rPr>
                <w:rFonts w:ascii="Times New Roman"/>
                <w:b w:val="false"/>
                <w:i w:val="false"/>
                <w:color w:val="000000"/>
                <w:sz w:val="20"/>
              </w:rPr>
              <w:t>
Машықтар:</w:t>
            </w:r>
          </w:p>
          <w:bookmarkEnd w:id="399"/>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Геологиялық-геоморфологиялық ақпаратты жинау.</w:t>
            </w:r>
          </w:p>
          <w:p>
            <w:pPr>
              <w:spacing w:after="20"/>
              <w:ind w:left="20"/>
              <w:jc w:val="both"/>
            </w:pPr>
            <w:r>
              <w:rPr>
                <w:rFonts w:ascii="Times New Roman"/>
                <w:b w:val="false"/>
                <w:i w:val="false"/>
                <w:color w:val="000000"/>
                <w:sz w:val="20"/>
              </w:rPr>
              <w:t>
2. Өткен жылдары алынған жұмыстарды берілген және жақын учаскелер немесе жұмыс аудандары бойынша талдаңу.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400"/>
          <w:p>
            <w:pPr>
              <w:spacing w:after="20"/>
              <w:ind w:left="20"/>
              <w:jc w:val="both"/>
            </w:pPr>
            <w:r>
              <w:rPr>
                <w:rFonts w:ascii="Times New Roman"/>
                <w:b w:val="false"/>
                <w:i w:val="false"/>
                <w:color w:val="000000"/>
                <w:sz w:val="20"/>
              </w:rPr>
              <w:t>
Білімдер:</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1. Геофизикалық әдістердің негіздері, геохимиялық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Дала жұмыстарының құралдары мен әдістері, сынама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Рельефтің өзгеруін болжау үшін модельдерді әзірлеу және пайдалану.</w:t>
            </w:r>
          </w:p>
          <w:p>
            <w:pPr>
              <w:spacing w:after="20"/>
              <w:ind w:left="20"/>
              <w:jc w:val="both"/>
            </w:pPr>
            <w:r>
              <w:rPr>
                <w:rFonts w:ascii="Times New Roman"/>
                <w:b w:val="false"/>
                <w:i w:val="false"/>
                <w:color w:val="000000"/>
                <w:sz w:val="20"/>
              </w:rPr>
              <w:t>
4.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401"/>
          <w:p>
            <w:pPr>
              <w:spacing w:after="20"/>
              <w:ind w:left="20"/>
              <w:jc w:val="both"/>
            </w:pPr>
            <w:r>
              <w:rPr>
                <w:rFonts w:ascii="Times New Roman"/>
                <w:b w:val="false"/>
                <w:i w:val="false"/>
                <w:color w:val="000000"/>
                <w:sz w:val="20"/>
              </w:rPr>
              <w:t>
2-дағды:</w:t>
            </w:r>
          </w:p>
          <w:bookmarkEnd w:id="401"/>
          <w:p>
            <w:pPr>
              <w:spacing w:after="20"/>
              <w:ind w:left="20"/>
              <w:jc w:val="both"/>
            </w:pPr>
            <w:r>
              <w:rPr>
                <w:rFonts w:ascii="Times New Roman"/>
                <w:b w:val="false"/>
                <w:i w:val="false"/>
                <w:color w:val="000000"/>
                <w:sz w:val="20"/>
              </w:rPr>
              <w:t>
Таңдалған учаскеде далалық геоморфологиялық жұмыстарды жүргізу технологиясын таңдау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402"/>
          <w:p>
            <w:pPr>
              <w:spacing w:after="20"/>
              <w:ind w:left="20"/>
              <w:jc w:val="both"/>
            </w:pPr>
            <w:r>
              <w:rPr>
                <w:rFonts w:ascii="Times New Roman"/>
                <w:b w:val="false"/>
                <w:i w:val="false"/>
                <w:color w:val="000000"/>
                <w:sz w:val="20"/>
              </w:rPr>
              <w:t>
Машықтар:</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1. Дала жұмыстарын жүргізуге смета жасау үшін бастапқы деректерді (жұмыс түрлері, учаскенің ауданы, аппаратура мен жабдық және т.б.) таңдаңу.</w:t>
            </w:r>
          </w:p>
          <w:p>
            <w:pPr>
              <w:spacing w:after="20"/>
              <w:ind w:left="20"/>
              <w:jc w:val="both"/>
            </w:pPr>
            <w:r>
              <w:rPr>
                <w:rFonts w:ascii="Times New Roman"/>
                <w:b w:val="false"/>
                <w:i w:val="false"/>
                <w:color w:val="000000"/>
                <w:sz w:val="20"/>
              </w:rPr>
              <w:t>
2. Жер бедері мен геологиялық құрылымдар туралы деректерді дәл жинау үшін GPS, дрондар және геофизикалық құрылғылар сияқты заманауи жабдықты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403"/>
          <w:p>
            <w:pPr>
              <w:spacing w:after="20"/>
              <w:ind w:left="20"/>
              <w:jc w:val="both"/>
            </w:pPr>
            <w:r>
              <w:rPr>
                <w:rFonts w:ascii="Times New Roman"/>
                <w:b w:val="false"/>
                <w:i w:val="false"/>
                <w:color w:val="000000"/>
                <w:sz w:val="20"/>
              </w:rPr>
              <w:t>
Білімдер:</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1. Учаскенің рельефі мен геологиялық құрылымдарын қалыптастырудың негізгі процестерін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Топографиялық ерекшеліктерді білу және геоақпараттық жүйелермен жұмыс істей білу.</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404"/>
          <w:p>
            <w:pPr>
              <w:spacing w:after="20"/>
              <w:ind w:left="20"/>
              <w:jc w:val="both"/>
            </w:pPr>
            <w:r>
              <w:rPr>
                <w:rFonts w:ascii="Times New Roman"/>
                <w:b w:val="false"/>
                <w:i w:val="false"/>
                <w:color w:val="000000"/>
                <w:sz w:val="20"/>
              </w:rPr>
              <w:t>
3-дағды:</w:t>
            </w:r>
          </w:p>
          <w:bookmarkEnd w:id="404"/>
          <w:p>
            <w:pPr>
              <w:spacing w:after="20"/>
              <w:ind w:left="20"/>
              <w:jc w:val="both"/>
            </w:pPr>
            <w:r>
              <w:rPr>
                <w:rFonts w:ascii="Times New Roman"/>
                <w:b w:val="false"/>
                <w:i w:val="false"/>
                <w:color w:val="000000"/>
                <w:sz w:val="20"/>
              </w:rPr>
              <w:t>
Геологиялық және техникалық тапсырманы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405"/>
          <w:p>
            <w:pPr>
              <w:spacing w:after="20"/>
              <w:ind w:left="20"/>
              <w:jc w:val="both"/>
            </w:pPr>
            <w:r>
              <w:rPr>
                <w:rFonts w:ascii="Times New Roman"/>
                <w:b w:val="false"/>
                <w:i w:val="false"/>
                <w:color w:val="000000"/>
                <w:sz w:val="20"/>
              </w:rPr>
              <w:t>
Машықтар:</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1. Далалық геоморфологиялық жұмыстар жобасының геологиялық-әдістемелік және өндірістік-техникалық бөлігі үшін бастапқы деректерді дайындау.</w:t>
            </w:r>
          </w:p>
          <w:p>
            <w:pPr>
              <w:spacing w:after="20"/>
              <w:ind w:left="20"/>
              <w:jc w:val="both"/>
            </w:pPr>
            <w:r>
              <w:rPr>
                <w:rFonts w:ascii="Times New Roman"/>
                <w:b w:val="false"/>
                <w:i w:val="false"/>
                <w:color w:val="000000"/>
                <w:sz w:val="20"/>
              </w:rPr>
              <w:t>
2. Қажетті технологияларды анықтау үшін бастапқы деректерді дайындалу.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406"/>
          <w:p>
            <w:pPr>
              <w:spacing w:after="20"/>
              <w:ind w:left="20"/>
              <w:jc w:val="both"/>
            </w:pPr>
            <w:r>
              <w:rPr>
                <w:rFonts w:ascii="Times New Roman"/>
                <w:b w:val="false"/>
                <w:i w:val="false"/>
                <w:color w:val="000000"/>
                <w:sz w:val="20"/>
              </w:rPr>
              <w:t>
Білімдер:</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1. Әртүрлі инстанциялардан (санитариялық-эпидемиологиялық станциялар, экологиялық және өрт қадағалау және т.б.) жер қойнауын геологиялық зерттеуге арналған құжаттар мен рұқсаттарды ресімдеу және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Жердегі геоморфология бойынша техникалық нұсқаулық.</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407"/>
          <w:p>
            <w:pPr>
              <w:spacing w:after="20"/>
              <w:ind w:left="20"/>
              <w:jc w:val="both"/>
            </w:pPr>
            <w:r>
              <w:rPr>
                <w:rFonts w:ascii="Times New Roman"/>
                <w:b w:val="false"/>
                <w:i w:val="false"/>
                <w:color w:val="000000"/>
                <w:sz w:val="20"/>
              </w:rPr>
              <w:t>
2-еңбек функциясы:</w:t>
            </w:r>
          </w:p>
          <w:bookmarkEnd w:id="407"/>
          <w:p>
            <w:pPr>
              <w:spacing w:after="20"/>
              <w:ind w:left="20"/>
              <w:jc w:val="both"/>
            </w:pPr>
            <w:r>
              <w:rPr>
                <w:rFonts w:ascii="Times New Roman"/>
                <w:b w:val="false"/>
                <w:i w:val="false"/>
                <w:color w:val="000000"/>
                <w:sz w:val="20"/>
              </w:rPr>
              <w:t>
Далалық геоморфологиялық жұмыстарды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408"/>
          <w:p>
            <w:pPr>
              <w:spacing w:after="20"/>
              <w:ind w:left="20"/>
              <w:jc w:val="both"/>
            </w:pPr>
            <w:r>
              <w:rPr>
                <w:rFonts w:ascii="Times New Roman"/>
                <w:b w:val="false"/>
                <w:i w:val="false"/>
                <w:color w:val="000000"/>
                <w:sz w:val="20"/>
              </w:rPr>
              <w:t>
1-дағды:</w:t>
            </w:r>
          </w:p>
          <w:bookmarkEnd w:id="408"/>
          <w:p>
            <w:pPr>
              <w:spacing w:after="20"/>
              <w:ind w:left="20"/>
              <w:jc w:val="both"/>
            </w:pPr>
            <w:r>
              <w:rPr>
                <w:rFonts w:ascii="Times New Roman"/>
                <w:b w:val="false"/>
                <w:i w:val="false"/>
                <w:color w:val="000000"/>
                <w:sz w:val="20"/>
              </w:rPr>
              <w:t>
Алдын ала және тәжірибелік далалық геоморфологиялық жұмыстарды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409"/>
          <w:p>
            <w:pPr>
              <w:spacing w:after="20"/>
              <w:ind w:left="20"/>
              <w:jc w:val="both"/>
            </w:pPr>
            <w:r>
              <w:rPr>
                <w:rFonts w:ascii="Times New Roman"/>
                <w:b w:val="false"/>
                <w:i w:val="false"/>
                <w:color w:val="000000"/>
                <w:sz w:val="20"/>
              </w:rPr>
              <w:t>
Машықтар:</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1. Зертханалық талдау үшін топырақ пен тау жыныстарының сынамаларын алу.</w:t>
            </w:r>
          </w:p>
          <w:p>
            <w:pPr>
              <w:spacing w:after="20"/>
              <w:ind w:left="20"/>
              <w:jc w:val="both"/>
            </w:pPr>
            <w:r>
              <w:rPr>
                <w:rFonts w:ascii="Times New Roman"/>
                <w:b w:val="false"/>
                <w:i w:val="false"/>
                <w:color w:val="000000"/>
                <w:sz w:val="20"/>
              </w:rPr>
              <w:t>
2. Қолданыстағы карталар мен жер бедерінің суреттерін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410"/>
          <w:p>
            <w:pPr>
              <w:spacing w:after="20"/>
              <w:ind w:left="20"/>
              <w:jc w:val="both"/>
            </w:pPr>
            <w:r>
              <w:rPr>
                <w:rFonts w:ascii="Times New Roman"/>
                <w:b w:val="false"/>
                <w:i w:val="false"/>
                <w:color w:val="000000"/>
                <w:sz w:val="20"/>
              </w:rPr>
              <w:t>
Білімдер:</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1. Далалық геоморфологиялық жұмыстар мен ұңғымалық геофизиканың әдістері мен модификациялары.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Геохимиялық және минералогиялық зерттеулер.</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411"/>
          <w:p>
            <w:pPr>
              <w:spacing w:after="20"/>
              <w:ind w:left="20"/>
              <w:jc w:val="both"/>
            </w:pPr>
            <w:r>
              <w:rPr>
                <w:rFonts w:ascii="Times New Roman"/>
                <w:b w:val="false"/>
                <w:i w:val="false"/>
                <w:color w:val="000000"/>
                <w:sz w:val="20"/>
              </w:rPr>
              <w:t>
2-дағды:</w:t>
            </w:r>
          </w:p>
          <w:bookmarkEnd w:id="411"/>
          <w:p>
            <w:pPr>
              <w:spacing w:after="20"/>
              <w:ind w:left="20"/>
              <w:jc w:val="both"/>
            </w:pPr>
            <w:r>
              <w:rPr>
                <w:rFonts w:ascii="Times New Roman"/>
                <w:b w:val="false"/>
                <w:i w:val="false"/>
                <w:color w:val="000000"/>
                <w:sz w:val="20"/>
              </w:rPr>
              <w:t>
Геоморфологиялық жабдықтар мен бақылау жүйесін жергілікті жердегі дала жұмыстарына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412"/>
          <w:p>
            <w:pPr>
              <w:spacing w:after="20"/>
              <w:ind w:left="20"/>
              <w:jc w:val="both"/>
            </w:pPr>
            <w:r>
              <w:rPr>
                <w:rFonts w:ascii="Times New Roman"/>
                <w:b w:val="false"/>
                <w:i w:val="false"/>
                <w:color w:val="000000"/>
                <w:sz w:val="20"/>
              </w:rPr>
              <w:t>
Машықтар:</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1. Отрядты аппаратурамен, жабдықтармен және материалдармен жабдықтауды қамтамасыз ету.</w:t>
            </w:r>
          </w:p>
          <w:p>
            <w:pPr>
              <w:spacing w:after="20"/>
              <w:ind w:left="20"/>
              <w:jc w:val="both"/>
            </w:pPr>
            <w:r>
              <w:rPr>
                <w:rFonts w:ascii="Times New Roman"/>
                <w:b w:val="false"/>
                <w:i w:val="false"/>
                <w:color w:val="000000"/>
                <w:sz w:val="20"/>
              </w:rPr>
              <w:t>
2. Жабдықты жердің нақты жағдайларында (температура, ылғалдылық және т.б.) жұмыс істеуге теңшеңу.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413"/>
          <w:p>
            <w:pPr>
              <w:spacing w:after="20"/>
              <w:ind w:left="20"/>
              <w:jc w:val="both"/>
            </w:pPr>
            <w:r>
              <w:rPr>
                <w:rFonts w:ascii="Times New Roman"/>
                <w:b w:val="false"/>
                <w:i w:val="false"/>
                <w:color w:val="000000"/>
                <w:sz w:val="20"/>
              </w:rPr>
              <w:t>
Білімдер:</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Құрылғыларды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Геоморфологиялық аппаратураның (теодолиттер, нивелирлер, сейсмографтар, магнитометрлер және т.б.) жұмыс істеу және дұрыс пайдалану принциптерін білу.</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414"/>
          <w:p>
            <w:pPr>
              <w:spacing w:after="20"/>
              <w:ind w:left="20"/>
              <w:jc w:val="both"/>
            </w:pPr>
            <w:r>
              <w:rPr>
                <w:rFonts w:ascii="Times New Roman"/>
                <w:b w:val="false"/>
                <w:i w:val="false"/>
                <w:color w:val="000000"/>
                <w:sz w:val="20"/>
              </w:rPr>
              <w:t>
3-дағды:</w:t>
            </w:r>
          </w:p>
          <w:bookmarkEnd w:id="414"/>
          <w:p>
            <w:pPr>
              <w:spacing w:after="20"/>
              <w:ind w:left="20"/>
              <w:jc w:val="both"/>
            </w:pPr>
            <w:r>
              <w:rPr>
                <w:rFonts w:ascii="Times New Roman"/>
                <w:b w:val="false"/>
                <w:i w:val="false"/>
                <w:color w:val="000000"/>
                <w:sz w:val="20"/>
              </w:rPr>
              <w:t>
Геоморфологиялық деректерді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415"/>
          <w:p>
            <w:pPr>
              <w:spacing w:after="20"/>
              <w:ind w:left="20"/>
              <w:jc w:val="both"/>
            </w:pPr>
            <w:r>
              <w:rPr>
                <w:rFonts w:ascii="Times New Roman"/>
                <w:b w:val="false"/>
                <w:i w:val="false"/>
                <w:color w:val="000000"/>
                <w:sz w:val="20"/>
              </w:rPr>
              <w:t>
Машықтар:</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1. Рельефті картаға түсіру, пішіндерді өлшеу, шөгінділерді зерттеу.</w:t>
            </w:r>
          </w:p>
          <w:p>
            <w:pPr>
              <w:spacing w:after="20"/>
              <w:ind w:left="20"/>
              <w:jc w:val="both"/>
            </w:pPr>
            <w:r>
              <w:rPr>
                <w:rFonts w:ascii="Times New Roman"/>
                <w:b w:val="false"/>
                <w:i w:val="false"/>
                <w:color w:val="000000"/>
                <w:sz w:val="20"/>
              </w:rPr>
              <w:t>
2. Зертханалық процестерді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416"/>
          <w:p>
            <w:pPr>
              <w:spacing w:after="20"/>
              <w:ind w:left="20"/>
              <w:jc w:val="both"/>
            </w:pPr>
            <w:r>
              <w:rPr>
                <w:rFonts w:ascii="Times New Roman"/>
                <w:b w:val="false"/>
                <w:i w:val="false"/>
                <w:color w:val="000000"/>
                <w:sz w:val="20"/>
              </w:rPr>
              <w:t>
Білімдер:</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1. Топырақ, тау жыныстары және басқа материалдардың үлгілерін жинау және құжаттау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Мамандандырылған бағдарламалық қамтамасыз етуді пайдалана отырып деректерді өңдей білу.</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417"/>
          <w:p>
            <w:pPr>
              <w:spacing w:after="20"/>
              <w:ind w:left="20"/>
              <w:jc w:val="both"/>
            </w:pPr>
            <w:r>
              <w:rPr>
                <w:rFonts w:ascii="Times New Roman"/>
                <w:b w:val="false"/>
                <w:i w:val="false"/>
                <w:color w:val="000000"/>
                <w:sz w:val="20"/>
              </w:rPr>
              <w:t>
3-еңбек функциясы:</w:t>
            </w:r>
          </w:p>
          <w:bookmarkEnd w:id="417"/>
          <w:p>
            <w:pPr>
              <w:spacing w:after="20"/>
              <w:ind w:left="20"/>
              <w:jc w:val="both"/>
            </w:pPr>
            <w:r>
              <w:rPr>
                <w:rFonts w:ascii="Times New Roman"/>
                <w:b w:val="false"/>
                <w:i w:val="false"/>
                <w:color w:val="000000"/>
                <w:sz w:val="20"/>
              </w:rPr>
              <w:t>
Соңғы уақыт кесінділерін ала отырып, далалық геоморфологиялық деректерді өңдеу және талдау.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418"/>
          <w:p>
            <w:pPr>
              <w:spacing w:after="20"/>
              <w:ind w:left="20"/>
              <w:jc w:val="both"/>
            </w:pPr>
            <w:r>
              <w:rPr>
                <w:rFonts w:ascii="Times New Roman"/>
                <w:b w:val="false"/>
                <w:i w:val="false"/>
                <w:color w:val="000000"/>
                <w:sz w:val="20"/>
              </w:rPr>
              <w:t>
1-дағды:</w:t>
            </w:r>
          </w:p>
          <w:bookmarkEnd w:id="418"/>
          <w:p>
            <w:pPr>
              <w:spacing w:after="20"/>
              <w:ind w:left="20"/>
              <w:jc w:val="both"/>
            </w:pPr>
            <w:r>
              <w:rPr>
                <w:rFonts w:ascii="Times New Roman"/>
                <w:b w:val="false"/>
                <w:i w:val="false"/>
                <w:color w:val="000000"/>
                <w:sz w:val="20"/>
              </w:rPr>
              <w:t>
Бастапқы камералдық өңдеуді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419"/>
          <w:p>
            <w:pPr>
              <w:spacing w:after="20"/>
              <w:ind w:left="20"/>
              <w:jc w:val="both"/>
            </w:pPr>
            <w:r>
              <w:rPr>
                <w:rFonts w:ascii="Times New Roman"/>
                <w:b w:val="false"/>
                <w:i w:val="false"/>
                <w:color w:val="000000"/>
                <w:sz w:val="20"/>
              </w:rPr>
              <w:t>
Машықтар:</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1. Далалық материалдарды қабылдау, бастапқы материалдың сапасын бағалау.</w:t>
            </w:r>
          </w:p>
          <w:p>
            <w:pPr>
              <w:spacing w:after="20"/>
              <w:ind w:left="20"/>
              <w:jc w:val="both"/>
            </w:pPr>
            <w:r>
              <w:rPr>
                <w:rFonts w:ascii="Times New Roman"/>
                <w:b w:val="false"/>
                <w:i w:val="false"/>
                <w:color w:val="000000"/>
                <w:sz w:val="20"/>
              </w:rPr>
              <w:t>
2. Геоморфологиялық құрылымдар мен процестердің бастапқы жіктелуін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420"/>
          <w:p>
            <w:pPr>
              <w:spacing w:after="20"/>
              <w:ind w:left="20"/>
              <w:jc w:val="both"/>
            </w:pPr>
            <w:r>
              <w:rPr>
                <w:rFonts w:ascii="Times New Roman"/>
                <w:b w:val="false"/>
                <w:i w:val="false"/>
                <w:color w:val="000000"/>
                <w:sz w:val="20"/>
              </w:rPr>
              <w:t>
Білімдер:</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Геоморфология негіздері: жер бетінің қалыптасуы мен өзгеру процестерін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Далалық материалдарды өңдеу құрылымы.</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421"/>
          <w:p>
            <w:pPr>
              <w:spacing w:after="20"/>
              <w:ind w:left="20"/>
              <w:jc w:val="both"/>
            </w:pPr>
            <w:r>
              <w:rPr>
                <w:rFonts w:ascii="Times New Roman"/>
                <w:b w:val="false"/>
                <w:i w:val="false"/>
                <w:color w:val="000000"/>
                <w:sz w:val="20"/>
              </w:rPr>
              <w:t>
2-дағды:</w:t>
            </w:r>
          </w:p>
          <w:bookmarkEnd w:id="421"/>
          <w:p>
            <w:pPr>
              <w:spacing w:after="20"/>
              <w:ind w:left="20"/>
              <w:jc w:val="both"/>
            </w:pPr>
            <w:r>
              <w:rPr>
                <w:rFonts w:ascii="Times New Roman"/>
                <w:b w:val="false"/>
                <w:i w:val="false"/>
                <w:color w:val="000000"/>
                <w:sz w:val="20"/>
              </w:rPr>
              <w:t>
Далалық геоморфологиялық жұмыстардың нәтижелері туралы есепті дайындау және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422"/>
          <w:p>
            <w:pPr>
              <w:spacing w:after="20"/>
              <w:ind w:left="20"/>
              <w:jc w:val="both"/>
            </w:pPr>
            <w:r>
              <w:rPr>
                <w:rFonts w:ascii="Times New Roman"/>
                <w:b w:val="false"/>
                <w:i w:val="false"/>
                <w:color w:val="000000"/>
                <w:sz w:val="20"/>
              </w:rPr>
              <w:t>
Машықтар:</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1. Нәтижелерді қабылдау, техникалық Есептіліктің толықтығы мен уақытылығын бағалау.</w:t>
            </w:r>
          </w:p>
          <w:p>
            <w:pPr>
              <w:spacing w:after="20"/>
              <w:ind w:left="20"/>
              <w:jc w:val="both"/>
            </w:pPr>
            <w:r>
              <w:rPr>
                <w:rFonts w:ascii="Times New Roman"/>
                <w:b w:val="false"/>
                <w:i w:val="false"/>
                <w:color w:val="000000"/>
                <w:sz w:val="20"/>
              </w:rPr>
              <w:t>
2. Техникалық жобаға қажетті толықтырулар мен өзгерістер туралы уақтылы ұсыныстар енгізу; түпкілікті техникалық есепті жасауға басшылық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423"/>
          <w:p>
            <w:pPr>
              <w:spacing w:after="20"/>
              <w:ind w:left="20"/>
              <w:jc w:val="both"/>
            </w:pPr>
            <w:r>
              <w:rPr>
                <w:rFonts w:ascii="Times New Roman"/>
                <w:b w:val="false"/>
                <w:i w:val="false"/>
                <w:color w:val="000000"/>
                <w:sz w:val="20"/>
              </w:rPr>
              <w:t>
Білімдер:</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Геоақпараттық жүйелер, графикалық жүйелер.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2. Кеңсе қосымшалары.</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424"/>
          <w:p>
            <w:pPr>
              <w:spacing w:after="20"/>
              <w:ind w:left="20"/>
              <w:jc w:val="both"/>
            </w:pPr>
            <w:r>
              <w:rPr>
                <w:rFonts w:ascii="Times New Roman"/>
                <w:b w:val="false"/>
                <w:i w:val="false"/>
                <w:color w:val="000000"/>
                <w:sz w:val="20"/>
              </w:rPr>
              <w:t>
3-дағды:</w:t>
            </w:r>
          </w:p>
          <w:bookmarkEnd w:id="424"/>
          <w:p>
            <w:pPr>
              <w:spacing w:after="20"/>
              <w:ind w:left="20"/>
              <w:jc w:val="both"/>
            </w:pPr>
            <w:r>
              <w:rPr>
                <w:rFonts w:ascii="Times New Roman"/>
                <w:b w:val="false"/>
                <w:i w:val="false"/>
                <w:color w:val="000000"/>
                <w:sz w:val="20"/>
              </w:rPr>
              <w:t>
Геоморфологиялық жабдықты, жабдықты және бастапқы геоморфологиялық ақпаратты сақтауға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425"/>
          <w:p>
            <w:pPr>
              <w:spacing w:after="20"/>
              <w:ind w:left="20"/>
              <w:jc w:val="both"/>
            </w:pPr>
            <w:r>
              <w:rPr>
                <w:rFonts w:ascii="Times New Roman"/>
                <w:b w:val="false"/>
                <w:i w:val="false"/>
                <w:color w:val="000000"/>
                <w:sz w:val="20"/>
              </w:rPr>
              <w:t>
Машықтар:</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1. Дала жұмыстары мен бастапқы өңдеу нәтижелерін Тапсырыс берушіге беру рәсімін ресімдеу.</w:t>
            </w:r>
          </w:p>
          <w:p>
            <w:pPr>
              <w:spacing w:after="20"/>
              <w:ind w:left="20"/>
              <w:jc w:val="both"/>
            </w:pPr>
            <w:r>
              <w:rPr>
                <w:rFonts w:ascii="Times New Roman"/>
                <w:b w:val="false"/>
                <w:i w:val="false"/>
                <w:color w:val="000000"/>
                <w:sz w:val="20"/>
              </w:rPr>
              <w:t>
2. Дала материалдарын мұрағаттау және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426"/>
          <w:p>
            <w:pPr>
              <w:spacing w:after="20"/>
              <w:ind w:left="20"/>
              <w:jc w:val="both"/>
            </w:pPr>
            <w:r>
              <w:rPr>
                <w:rFonts w:ascii="Times New Roman"/>
                <w:b w:val="false"/>
                <w:i w:val="false"/>
                <w:color w:val="000000"/>
                <w:sz w:val="20"/>
              </w:rPr>
              <w:t>
Білімдер:</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құжаттаманы жүргізу және ресімдеу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Геологиялық-геоморфологиялық зерттеулер негізінде ауданның геологиясы бойынша есептілік нысаны.</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427"/>
          <w:p>
            <w:pPr>
              <w:spacing w:after="20"/>
              <w:ind w:left="20"/>
              <w:jc w:val="both"/>
            </w:pPr>
            <w:r>
              <w:rPr>
                <w:rFonts w:ascii="Times New Roman"/>
                <w:b w:val="false"/>
                <w:i w:val="false"/>
                <w:color w:val="000000"/>
                <w:sz w:val="20"/>
              </w:rPr>
              <w:t>
4-дағды:</w:t>
            </w:r>
          </w:p>
          <w:bookmarkEnd w:id="427"/>
          <w:p>
            <w:pPr>
              <w:spacing w:after="20"/>
              <w:ind w:left="20"/>
              <w:jc w:val="both"/>
            </w:pPr>
            <w:r>
              <w:rPr>
                <w:rFonts w:ascii="Times New Roman"/>
                <w:b w:val="false"/>
                <w:i w:val="false"/>
                <w:color w:val="000000"/>
                <w:sz w:val="20"/>
              </w:rPr>
              <w:t>
Далалық лагерьді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428"/>
          <w:p>
            <w:pPr>
              <w:spacing w:after="20"/>
              <w:ind w:left="20"/>
              <w:jc w:val="both"/>
            </w:pPr>
            <w:r>
              <w:rPr>
                <w:rFonts w:ascii="Times New Roman"/>
                <w:b w:val="false"/>
                <w:i w:val="false"/>
                <w:color w:val="000000"/>
                <w:sz w:val="20"/>
              </w:rPr>
              <w:t>
Машықтар:</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1. Жер қойнауын және қоршаған ортаны қорғау қағидаларының талаптарына сәйкес тарату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Жабдықтарды, жабдықтарды консервациялау және орауды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қауіпсіздігі ережелерінің талаптарын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Санитарлық-гигиеналық нормалардың талаптарын орындау.</w:t>
            </w:r>
          </w:p>
          <w:p>
            <w:pPr>
              <w:spacing w:after="20"/>
              <w:ind w:left="20"/>
              <w:jc w:val="both"/>
            </w:pPr>
            <w:r>
              <w:rPr>
                <w:rFonts w:ascii="Times New Roman"/>
                <w:b w:val="false"/>
                <w:i w:val="false"/>
                <w:color w:val="000000"/>
                <w:sz w:val="20"/>
              </w:rPr>
              <w:t>
5. Еңбекті қорғау жөніндегі қағидалардың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429"/>
          <w:p>
            <w:pPr>
              <w:spacing w:after="20"/>
              <w:ind w:left="20"/>
              <w:jc w:val="both"/>
            </w:pPr>
            <w:r>
              <w:rPr>
                <w:rFonts w:ascii="Times New Roman"/>
                <w:b w:val="false"/>
                <w:i w:val="false"/>
                <w:color w:val="000000"/>
                <w:sz w:val="20"/>
              </w:rPr>
              <w:t>
Білімдер:</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1. Ішкі еңбек тәртібі, өнеркәсіптік қауіпсіздік және еңбекті қорғау қағидалары,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p>
            <w:pPr>
              <w:spacing w:after="20"/>
              <w:ind w:left="20"/>
              <w:jc w:val="both"/>
            </w:pPr>
            <w:r>
              <w:rPr>
                <w:rFonts w:ascii="Times New Roman"/>
                <w:b w:val="false"/>
                <w:i w:val="false"/>
                <w:color w:val="000000"/>
                <w:sz w:val="20"/>
              </w:rPr>
              <w:t>
2. Далалық лагерьді жою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430"/>
          <w:p>
            <w:pPr>
              <w:spacing w:after="20"/>
              <w:ind w:left="20"/>
              <w:jc w:val="both"/>
            </w:pPr>
            <w:r>
              <w:rPr>
                <w:rFonts w:ascii="Times New Roman"/>
                <w:b w:val="false"/>
                <w:i w:val="false"/>
                <w:color w:val="000000"/>
                <w:sz w:val="20"/>
              </w:rPr>
              <w:t>
Бейімділік</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16228-2-2017 Бұрғылауға және іргетастарды бұрғылауға арналған жабдық Қауіпсіздік 2-бөлім. Құрылыс, инженерлік геология, карьерлерді және тау-кен жұмыстарына арналған өздігінен жүретін бұрғылау қондырғылары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Геоморфолог-инженер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геоморфолог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Кәсіптің карточкасы "Геолог-іздеуші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Геолог-іздеуші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431"/>
          <w:p>
            <w:pPr>
              <w:spacing w:after="20"/>
              <w:ind w:left="20"/>
              <w:jc w:val="both"/>
            </w:pPr>
            <w:r>
              <w:rPr>
                <w:rFonts w:ascii="Times New Roman"/>
                <w:b w:val="false"/>
                <w:i w:val="false"/>
                <w:color w:val="000000"/>
                <w:sz w:val="20"/>
              </w:rPr>
              <w:t xml:space="preserve">
Геология және жер қойнауын барлау ұйымдарының басшылары мен мамандары лауазымдарының үлгілік біліктілік сипаттамаларын бекіту туралы Қазақстан Республикасы Инвестициялар және даму министрінің 2018 жылғы 29 тамыздағы № 619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2018 жылғы 22 қыркүйекте № 17407 болып тіркелді </w:t>
            </w:r>
          </w:p>
          <w:bookmarkEnd w:id="431"/>
          <w:p>
            <w:pPr>
              <w:spacing w:after="20"/>
              <w:ind w:left="20"/>
              <w:jc w:val="both"/>
            </w:pPr>
            <w:r>
              <w:rPr>
                <w:rFonts w:ascii="Times New Roman"/>
                <w:b w:val="false"/>
                <w:i w:val="false"/>
                <w:color w:val="000000"/>
                <w:sz w:val="20"/>
              </w:rPr>
              <w:t xml:space="preserve">
2-тарау, 1-параграф. Геолог.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432"/>
          <w:p>
            <w:pPr>
              <w:spacing w:after="20"/>
              <w:ind w:left="20"/>
              <w:jc w:val="both"/>
            </w:pPr>
            <w:r>
              <w:rPr>
                <w:rFonts w:ascii="Times New Roman"/>
                <w:b w:val="false"/>
                <w:i w:val="false"/>
                <w:color w:val="000000"/>
                <w:sz w:val="20"/>
              </w:rPr>
              <w:t>
Білім деңгейі:</w:t>
            </w:r>
          </w:p>
          <w:bookmarkEnd w:id="432"/>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433"/>
          <w:p>
            <w:pPr>
              <w:spacing w:after="20"/>
              <w:ind w:left="20"/>
              <w:jc w:val="both"/>
            </w:pPr>
            <w:r>
              <w:rPr>
                <w:rFonts w:ascii="Times New Roman"/>
                <w:b w:val="false"/>
                <w:i w:val="false"/>
                <w:color w:val="000000"/>
                <w:sz w:val="20"/>
              </w:rPr>
              <w:t>
Мамандық:</w:t>
            </w:r>
          </w:p>
          <w:bookmarkEnd w:id="433"/>
          <w:p>
            <w:pPr>
              <w:spacing w:after="20"/>
              <w:ind w:left="20"/>
              <w:jc w:val="both"/>
            </w:pPr>
            <w:r>
              <w:rPr>
                <w:rFonts w:ascii="Times New Roman"/>
                <w:b w:val="false"/>
                <w:i w:val="false"/>
                <w:color w:val="000000"/>
                <w:sz w:val="20"/>
              </w:rPr>
              <w:t xml:space="preserve">
Геология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434"/>
          <w:p>
            <w:pPr>
              <w:spacing w:after="20"/>
              <w:ind w:left="20"/>
              <w:jc w:val="both"/>
            </w:pPr>
            <w:r>
              <w:rPr>
                <w:rFonts w:ascii="Times New Roman"/>
                <w:b w:val="false"/>
                <w:i w:val="false"/>
                <w:color w:val="000000"/>
                <w:sz w:val="20"/>
              </w:rPr>
              <w:t>
Біліктілік:</w:t>
            </w:r>
          </w:p>
          <w:bookmarkEnd w:id="43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Геолог, екінші санатты геолог лауазымындағы жұмыс өтілі кемінде үш жыл. Екінші санатты Геолог, санаты жоқ геолог лауазымындағы жұмыс өтілі кемінде үш жыл. Санаты жоқ Геолог бірінші санатты техник-геолог лауазымындағы жұмыс өтілі кемінде үш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2114-1-005 - Геолог барлаушы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ҚПҚК іздеу кезінде далалық және камералдық геологиялық зерттеулерді ұйымдастыру және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435"/>
          <w:p>
            <w:pPr>
              <w:spacing w:after="20"/>
              <w:ind w:left="20"/>
              <w:jc w:val="both"/>
            </w:pPr>
            <w:r>
              <w:rPr>
                <w:rFonts w:ascii="Times New Roman"/>
                <w:b w:val="false"/>
                <w:i w:val="false"/>
                <w:color w:val="000000"/>
                <w:sz w:val="20"/>
              </w:rPr>
              <w:t>
1. Тау жыныстарының құрамы мен құрылысын зерттеу</w:t>
            </w:r>
          </w:p>
          <w:bookmarkEnd w:id="435"/>
          <w:p>
            <w:pPr>
              <w:spacing w:after="20"/>
              <w:ind w:left="20"/>
              <w:jc w:val="both"/>
            </w:pPr>
            <w:r>
              <w:rPr>
                <w:rFonts w:ascii="Times New Roman"/>
                <w:b w:val="false"/>
                <w:i w:val="false"/>
                <w:color w:val="000000"/>
                <w:sz w:val="20"/>
              </w:rPr>
              <w:t>
2. Далалық геологиялық барлау жұмыстарын ұйымдастыру және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Далалық іздеу және бағалау жұмыстарының нәтижелері бойынша камералдық жұмыстарды ұйымдастыру және жүргізу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436"/>
          <w:p>
            <w:pPr>
              <w:spacing w:after="20"/>
              <w:ind w:left="20"/>
              <w:jc w:val="both"/>
            </w:pPr>
            <w:r>
              <w:rPr>
                <w:rFonts w:ascii="Times New Roman"/>
                <w:b w:val="false"/>
                <w:i w:val="false"/>
                <w:color w:val="000000"/>
                <w:sz w:val="20"/>
              </w:rPr>
              <w:t>
1-еңбек функциясы:</w:t>
            </w:r>
          </w:p>
          <w:bookmarkEnd w:id="436"/>
          <w:p>
            <w:pPr>
              <w:spacing w:after="20"/>
              <w:ind w:left="20"/>
              <w:jc w:val="both"/>
            </w:pPr>
            <w:r>
              <w:rPr>
                <w:rFonts w:ascii="Times New Roman"/>
                <w:b w:val="false"/>
                <w:i w:val="false"/>
                <w:color w:val="000000"/>
                <w:sz w:val="20"/>
              </w:rPr>
              <w:t>
Тау жыныстарының құрамы мен құрылысын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437"/>
          <w:p>
            <w:pPr>
              <w:spacing w:after="20"/>
              <w:ind w:left="20"/>
              <w:jc w:val="both"/>
            </w:pPr>
            <w:r>
              <w:rPr>
                <w:rFonts w:ascii="Times New Roman"/>
                <w:b w:val="false"/>
                <w:i w:val="false"/>
                <w:color w:val="000000"/>
                <w:sz w:val="20"/>
              </w:rPr>
              <w:t>
1-дағды:</w:t>
            </w:r>
          </w:p>
          <w:bookmarkEnd w:id="437"/>
          <w:p>
            <w:pPr>
              <w:spacing w:after="20"/>
              <w:ind w:left="20"/>
              <w:jc w:val="both"/>
            </w:pPr>
            <w:r>
              <w:rPr>
                <w:rFonts w:ascii="Times New Roman"/>
                <w:b w:val="false"/>
                <w:i w:val="false"/>
                <w:color w:val="000000"/>
                <w:sz w:val="20"/>
              </w:rPr>
              <w:t>
Жұмыс ауданы бойынша геологиялық, геофизикалық және геохимиялық материалдарды талдау және қорыту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438"/>
          <w:p>
            <w:pPr>
              <w:spacing w:after="20"/>
              <w:ind w:left="20"/>
              <w:jc w:val="both"/>
            </w:pPr>
            <w:r>
              <w:rPr>
                <w:rFonts w:ascii="Times New Roman"/>
                <w:b w:val="false"/>
                <w:i w:val="false"/>
                <w:color w:val="000000"/>
                <w:sz w:val="20"/>
              </w:rPr>
              <w:t>
Машықтар:</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1. Жер қойнауын өңірлік геологиялық зерттеу сатысы бойынша геологиялық есептерді талдау және қорыту.</w:t>
            </w:r>
          </w:p>
          <w:p>
            <w:pPr>
              <w:spacing w:after="20"/>
              <w:ind w:left="20"/>
              <w:jc w:val="both"/>
            </w:pPr>
            <w:r>
              <w:rPr>
                <w:rFonts w:ascii="Times New Roman"/>
                <w:b w:val="false"/>
                <w:i w:val="false"/>
                <w:color w:val="000000"/>
                <w:sz w:val="20"/>
              </w:rPr>
              <w:t>
2. Пайдалы қазбаларға арналған жұмыстар учаскесінің геологиялық зерделеу деңгейін алдыңғы ГБЖ нәтижелері бойынша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439"/>
          <w:p>
            <w:pPr>
              <w:spacing w:after="20"/>
              <w:ind w:left="20"/>
              <w:jc w:val="both"/>
            </w:pPr>
            <w:r>
              <w:rPr>
                <w:rFonts w:ascii="Times New Roman"/>
                <w:b w:val="false"/>
                <w:i w:val="false"/>
                <w:color w:val="000000"/>
                <w:sz w:val="20"/>
              </w:rPr>
              <w:t>
Білімдер:</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1. Пайдалы қазбалар мен тау жыныстарын зерттеу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Минералды шикізаттың сапасына және ГБЖ жүргізуге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Пайдалы қазбалардың зерттелетін түрлері бойынша ресурстарды сынау және бағалау және қорларды есептеу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Әр түрлі күрделілік деңгейіндегі геологиялық есептерді шешуде ГБЖ нәтижелерін жалпылау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Аймақтың геологиялық зерттелуі.</w:t>
            </w:r>
          </w:p>
          <w:p>
            <w:pPr>
              <w:spacing w:after="20"/>
              <w:ind w:left="20"/>
              <w:jc w:val="both"/>
            </w:pPr>
            <w:r>
              <w:rPr>
                <w:rFonts w:ascii="Times New Roman"/>
                <w:b w:val="false"/>
                <w:i w:val="false"/>
                <w:color w:val="000000"/>
                <w:sz w:val="20"/>
              </w:rPr>
              <w:t>
6.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440"/>
          <w:p>
            <w:pPr>
              <w:spacing w:after="20"/>
              <w:ind w:left="20"/>
              <w:jc w:val="both"/>
            </w:pPr>
            <w:r>
              <w:rPr>
                <w:rFonts w:ascii="Times New Roman"/>
                <w:b w:val="false"/>
                <w:i w:val="false"/>
                <w:color w:val="000000"/>
                <w:sz w:val="20"/>
              </w:rPr>
              <w:t>
2-дағды:</w:t>
            </w:r>
          </w:p>
          <w:bookmarkEnd w:id="440"/>
          <w:p>
            <w:pPr>
              <w:spacing w:after="20"/>
              <w:ind w:left="20"/>
              <w:jc w:val="both"/>
            </w:pPr>
            <w:r>
              <w:rPr>
                <w:rFonts w:ascii="Times New Roman"/>
                <w:b w:val="false"/>
                <w:i w:val="false"/>
                <w:color w:val="000000"/>
                <w:sz w:val="20"/>
              </w:rPr>
              <w:t>
Іздеу және бағалау жұмыстарының кешенін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441"/>
          <w:p>
            <w:pPr>
              <w:spacing w:after="20"/>
              <w:ind w:left="20"/>
              <w:jc w:val="both"/>
            </w:pPr>
            <w:r>
              <w:rPr>
                <w:rFonts w:ascii="Times New Roman"/>
                <w:b w:val="false"/>
                <w:i w:val="false"/>
                <w:color w:val="000000"/>
                <w:sz w:val="20"/>
              </w:rPr>
              <w:t>
Машықтар:</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1. Пайдалы қазбаларды іздеу үшін ГБЖ-ның әртүрлі әдістерімен шешілетін міндеттерді анықтауға қатысу: пайдалы қазбалардың перспективалы учаскелері мен кен көріністерін анықтау және контурлау, болжамды ресурстарды бағалау және перспективалы учаскелер мен пайдалы қазбалардың кен көріністерін алдын ала геологиялық-экономикалық бағалау.</w:t>
            </w:r>
          </w:p>
          <w:p>
            <w:pPr>
              <w:spacing w:after="20"/>
              <w:ind w:left="20"/>
              <w:jc w:val="both"/>
            </w:pPr>
            <w:r>
              <w:rPr>
                <w:rFonts w:ascii="Times New Roman"/>
                <w:b w:val="false"/>
                <w:i w:val="false"/>
                <w:color w:val="000000"/>
                <w:sz w:val="20"/>
              </w:rPr>
              <w:t>
2. Жұмыс орнында пайдалы қазбалардың белгілі бір түрлерін іздеу үшін ГБЖ әдістерінің кешенін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442"/>
          <w:p>
            <w:pPr>
              <w:spacing w:after="20"/>
              <w:ind w:left="20"/>
              <w:jc w:val="both"/>
            </w:pPr>
            <w:r>
              <w:rPr>
                <w:rFonts w:ascii="Times New Roman"/>
                <w:b w:val="false"/>
                <w:i w:val="false"/>
                <w:color w:val="000000"/>
                <w:sz w:val="20"/>
              </w:rPr>
              <w:t>
Білімдер:</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денелер мен құрылымдардың орналасу заңдылықтары, олардың пайдалы қазбалардың белгілі бір түрлеріне келешегі.</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барлау жұмыстарын жобалау, жоспарлау және қаржыландыру негіздері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Жер қойнауы және жер қойнауын пайдалану туралы заңнамасы, өзге де нормативтік құжаттар және геология және жер қойнауын пайдалану саласындағы құқықтық білім негіздері.</w:t>
            </w:r>
          </w:p>
          <w:p>
            <w:pPr>
              <w:spacing w:after="20"/>
              <w:ind w:left="20"/>
              <w:jc w:val="both"/>
            </w:pPr>
            <w:r>
              <w:rPr>
                <w:rFonts w:ascii="Times New Roman"/>
                <w:b w:val="false"/>
                <w:i w:val="false"/>
                <w:color w:val="000000"/>
                <w:sz w:val="20"/>
              </w:rPr>
              <w:t>
4.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443"/>
          <w:p>
            <w:pPr>
              <w:spacing w:after="20"/>
              <w:ind w:left="20"/>
              <w:jc w:val="both"/>
            </w:pPr>
            <w:r>
              <w:rPr>
                <w:rFonts w:ascii="Times New Roman"/>
                <w:b w:val="false"/>
                <w:i w:val="false"/>
                <w:color w:val="000000"/>
                <w:sz w:val="20"/>
              </w:rPr>
              <w:t>
3-дағды:</w:t>
            </w:r>
          </w:p>
          <w:bookmarkEnd w:id="443"/>
          <w:p>
            <w:pPr>
              <w:spacing w:after="20"/>
              <w:ind w:left="20"/>
              <w:jc w:val="both"/>
            </w:pPr>
            <w:r>
              <w:rPr>
                <w:rFonts w:ascii="Times New Roman"/>
                <w:b w:val="false"/>
                <w:i w:val="false"/>
                <w:color w:val="000000"/>
                <w:sz w:val="20"/>
              </w:rPr>
              <w:t>
Еңбек қауіпсіздігі стандарттарын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444"/>
          <w:p>
            <w:pPr>
              <w:spacing w:after="20"/>
              <w:ind w:left="20"/>
              <w:jc w:val="both"/>
            </w:pPr>
            <w:r>
              <w:rPr>
                <w:rFonts w:ascii="Times New Roman"/>
                <w:b w:val="false"/>
                <w:i w:val="false"/>
                <w:color w:val="000000"/>
                <w:sz w:val="20"/>
              </w:rPr>
              <w:t>
Машықтар:</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Санитарлық-гигиеналық нормалардың талаптарын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 қойнауын және қоршаған ортаны қорғау шараларын сақтау.</w:t>
            </w:r>
          </w:p>
          <w:p>
            <w:pPr>
              <w:spacing w:after="20"/>
              <w:ind w:left="20"/>
              <w:jc w:val="both"/>
            </w:pPr>
            <w:r>
              <w:rPr>
                <w:rFonts w:ascii="Times New Roman"/>
                <w:b w:val="false"/>
                <w:i w:val="false"/>
                <w:color w:val="000000"/>
                <w:sz w:val="20"/>
              </w:rPr>
              <w:t>
4. Еңбекті қорғау ережелерінің талаптарын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445"/>
          <w:p>
            <w:pPr>
              <w:spacing w:after="20"/>
              <w:ind w:left="20"/>
              <w:jc w:val="both"/>
            </w:pPr>
            <w:r>
              <w:rPr>
                <w:rFonts w:ascii="Times New Roman"/>
                <w:b w:val="false"/>
                <w:i w:val="false"/>
                <w:color w:val="000000"/>
                <w:sz w:val="20"/>
              </w:rPr>
              <w:t>
Білімдер:</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1. Жер қойнауын және қоршаған ортаны қорғау жөніндегі нормативтік құжаттар.</w:t>
            </w:r>
          </w:p>
          <w:p>
            <w:pPr>
              <w:spacing w:after="20"/>
              <w:ind w:left="20"/>
              <w:jc w:val="both"/>
            </w:pPr>
            <w:r>
              <w:rPr>
                <w:rFonts w:ascii="Times New Roman"/>
                <w:b w:val="false"/>
                <w:i w:val="false"/>
                <w:color w:val="000000"/>
                <w:sz w:val="20"/>
              </w:rPr>
              <w:t>
2.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446"/>
          <w:p>
            <w:pPr>
              <w:spacing w:after="20"/>
              <w:ind w:left="20"/>
              <w:jc w:val="both"/>
            </w:pPr>
            <w:r>
              <w:rPr>
                <w:rFonts w:ascii="Times New Roman"/>
                <w:b w:val="false"/>
                <w:i w:val="false"/>
                <w:color w:val="000000"/>
                <w:sz w:val="20"/>
              </w:rPr>
              <w:t>
2-еңбек функциясы:</w:t>
            </w:r>
          </w:p>
          <w:bookmarkEnd w:id="446"/>
          <w:p>
            <w:pPr>
              <w:spacing w:after="20"/>
              <w:ind w:left="20"/>
              <w:jc w:val="both"/>
            </w:pPr>
            <w:r>
              <w:rPr>
                <w:rFonts w:ascii="Times New Roman"/>
                <w:b w:val="false"/>
                <w:i w:val="false"/>
                <w:color w:val="000000"/>
                <w:sz w:val="20"/>
              </w:rPr>
              <w:t>
Далалық геологиялық барлау жұмыстарын ұйымдастыру және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447"/>
          <w:p>
            <w:pPr>
              <w:spacing w:after="20"/>
              <w:ind w:left="20"/>
              <w:jc w:val="both"/>
            </w:pPr>
            <w:r>
              <w:rPr>
                <w:rFonts w:ascii="Times New Roman"/>
                <w:b w:val="false"/>
                <w:i w:val="false"/>
                <w:color w:val="000000"/>
                <w:sz w:val="20"/>
              </w:rPr>
              <w:t>
1-дағды:</w:t>
            </w:r>
          </w:p>
          <w:bookmarkEnd w:id="447"/>
          <w:p>
            <w:pPr>
              <w:spacing w:after="20"/>
              <w:ind w:left="20"/>
              <w:jc w:val="both"/>
            </w:pPr>
            <w:r>
              <w:rPr>
                <w:rFonts w:ascii="Times New Roman"/>
                <w:b w:val="false"/>
                <w:i w:val="false"/>
                <w:color w:val="000000"/>
                <w:sz w:val="20"/>
              </w:rPr>
              <w:t>
Далалық іздестіру және бағалау жұмыстарының кешенін ұйымдастыруға және өткізуге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448"/>
          <w:p>
            <w:pPr>
              <w:spacing w:after="20"/>
              <w:ind w:left="20"/>
              <w:jc w:val="both"/>
            </w:pPr>
            <w:r>
              <w:rPr>
                <w:rFonts w:ascii="Times New Roman"/>
                <w:b w:val="false"/>
                <w:i w:val="false"/>
                <w:color w:val="000000"/>
                <w:sz w:val="20"/>
              </w:rPr>
              <w:t>
Машықтар:</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1. Отрядтың далалық ГБЖ орындау жоспар-кестесін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Барлау, іздеу маршруттарын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Іздеу бағыттары бойынша далалық журнал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Тау-кен қазбалары мен бұрғылау ұңғымаларының құжаттамасын жасауды бақылау.</w:t>
            </w:r>
          </w:p>
          <w:p>
            <w:pPr>
              <w:spacing w:after="20"/>
              <w:ind w:left="20"/>
              <w:jc w:val="both"/>
            </w:pPr>
            <w:r>
              <w:rPr>
                <w:rFonts w:ascii="Times New Roman"/>
                <w:b w:val="false"/>
                <w:i w:val="false"/>
                <w:color w:val="000000"/>
                <w:sz w:val="20"/>
              </w:rPr>
              <w:t>
5. ГБЖ 1-5 деңгейіндегі орындаушылар орындайтын СБШ көлемі мен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449"/>
          <w:p>
            <w:pPr>
              <w:spacing w:after="20"/>
              <w:ind w:left="20"/>
              <w:jc w:val="both"/>
            </w:pPr>
            <w:r>
              <w:rPr>
                <w:rFonts w:ascii="Times New Roman"/>
                <w:b w:val="false"/>
                <w:i w:val="false"/>
                <w:color w:val="000000"/>
                <w:sz w:val="20"/>
              </w:rPr>
              <w:t>
Білімдер:</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барлау кезеңділігі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Іздеу және бағалау жұмыстарының әдістері, олардың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Қолданылатын геологиялық барлау жабдықтары мен аппаратураларын техникалық пайдалану, жөндеу және қызмет көрсету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Геологиялық материалдарды, жабдықтар мен аппаратураларды есепке алу және сақтау қағидалары, геологиялық жұмыстар кезінде еңбекті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Бұзылған жерлерді қалпына келтіру жобаларын әзірлеуге қойылатын талаптар.</w:t>
            </w:r>
          </w:p>
          <w:p>
            <w:pPr>
              <w:spacing w:after="20"/>
              <w:ind w:left="20"/>
              <w:jc w:val="both"/>
            </w:pPr>
            <w:r>
              <w:rPr>
                <w:rFonts w:ascii="Times New Roman"/>
                <w:b w:val="false"/>
                <w:i w:val="false"/>
                <w:color w:val="000000"/>
                <w:sz w:val="20"/>
              </w:rPr>
              <w:t>
6.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450"/>
          <w:p>
            <w:pPr>
              <w:spacing w:after="20"/>
              <w:ind w:left="20"/>
              <w:jc w:val="both"/>
            </w:pPr>
            <w:r>
              <w:rPr>
                <w:rFonts w:ascii="Times New Roman"/>
                <w:b w:val="false"/>
                <w:i w:val="false"/>
                <w:color w:val="000000"/>
                <w:sz w:val="20"/>
              </w:rPr>
              <w:t>
2-дағды:</w:t>
            </w:r>
          </w:p>
          <w:bookmarkEnd w:id="450"/>
          <w:p>
            <w:pPr>
              <w:spacing w:after="20"/>
              <w:ind w:left="20"/>
              <w:jc w:val="both"/>
            </w:pPr>
            <w:r>
              <w:rPr>
                <w:rFonts w:ascii="Times New Roman"/>
                <w:b w:val="false"/>
                <w:i w:val="false"/>
                <w:color w:val="000000"/>
                <w:sz w:val="20"/>
              </w:rPr>
              <w:t>
Бастапқы геологиялық ақпаратты жинау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451"/>
          <w:p>
            <w:pPr>
              <w:spacing w:after="20"/>
              <w:ind w:left="20"/>
              <w:jc w:val="both"/>
            </w:pPr>
            <w:r>
              <w:rPr>
                <w:rFonts w:ascii="Times New Roman"/>
                <w:b w:val="false"/>
                <w:i w:val="false"/>
                <w:color w:val="000000"/>
                <w:sz w:val="20"/>
              </w:rPr>
              <w:t>
Машықтар:</w:t>
            </w:r>
          </w:p>
          <w:bookmarkEnd w:id="451"/>
          <w:p>
            <w:pPr>
              <w:spacing w:after="20"/>
              <w:ind w:left="20"/>
              <w:jc w:val="both"/>
            </w:pPr>
            <w:r>
              <w:rPr>
                <w:rFonts w:ascii="Times New Roman"/>
                <w:b w:val="false"/>
                <w:i w:val="false"/>
                <w:color w:val="000000"/>
                <w:sz w:val="20"/>
              </w:rPr>
              <w:t>
</w:t>
            </w:r>
            <w:r>
              <w:rPr>
                <w:rFonts w:ascii="Times New Roman"/>
                <w:b w:val="false"/>
                <w:i w:val="false"/>
                <w:color w:val="000000"/>
                <w:sz w:val="20"/>
              </w:rPr>
              <w:t>1. Бастапқы геологиялық ақпараттың сапасын тексеру.</w:t>
            </w:r>
          </w:p>
          <w:p>
            <w:pPr>
              <w:spacing w:after="20"/>
              <w:ind w:left="20"/>
              <w:jc w:val="both"/>
            </w:pPr>
            <w:r>
              <w:rPr>
                <w:rFonts w:ascii="Times New Roman"/>
                <w:b w:val="false"/>
                <w:i w:val="false"/>
                <w:color w:val="000000"/>
                <w:sz w:val="20"/>
              </w:rPr>
              <w:t>
2. Бастапқы геологиялық ақпаратты жедел талдау және қорыту және қажет болған жағдайда ГБЖ-ға тиісті түзету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452"/>
          <w:p>
            <w:pPr>
              <w:spacing w:after="20"/>
              <w:ind w:left="20"/>
              <w:jc w:val="both"/>
            </w:pPr>
            <w:r>
              <w:rPr>
                <w:rFonts w:ascii="Times New Roman"/>
                <w:b w:val="false"/>
                <w:i w:val="false"/>
                <w:color w:val="000000"/>
                <w:sz w:val="20"/>
              </w:rPr>
              <w:t>
Білімдер:</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ақпаратты қамтитын материалдар мен құжаттамаларды есепке алу және сақтау қағидалары.</w:t>
            </w:r>
          </w:p>
          <w:p>
            <w:pPr>
              <w:spacing w:after="20"/>
              <w:ind w:left="20"/>
              <w:jc w:val="both"/>
            </w:pPr>
            <w:r>
              <w:rPr>
                <w:rFonts w:ascii="Times New Roman"/>
                <w:b w:val="false"/>
                <w:i w:val="false"/>
                <w:color w:val="000000"/>
                <w:sz w:val="20"/>
              </w:rPr>
              <w:t>
2.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453"/>
          <w:p>
            <w:pPr>
              <w:spacing w:after="20"/>
              <w:ind w:left="20"/>
              <w:jc w:val="both"/>
            </w:pPr>
            <w:r>
              <w:rPr>
                <w:rFonts w:ascii="Times New Roman"/>
                <w:b w:val="false"/>
                <w:i w:val="false"/>
                <w:color w:val="000000"/>
                <w:sz w:val="20"/>
              </w:rPr>
              <w:t>
1-қосымша еңбек функциясы:</w:t>
            </w:r>
          </w:p>
          <w:bookmarkEnd w:id="453"/>
          <w:p>
            <w:pPr>
              <w:spacing w:after="20"/>
              <w:ind w:left="20"/>
              <w:jc w:val="both"/>
            </w:pPr>
            <w:r>
              <w:rPr>
                <w:rFonts w:ascii="Times New Roman"/>
                <w:b w:val="false"/>
                <w:i w:val="false"/>
                <w:color w:val="000000"/>
                <w:sz w:val="20"/>
              </w:rPr>
              <w:t>
Далалық іздеу және бағалау жұмыстарының нәтижелері бойынша камералдық жұмыстарды ұйымдастыру және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454"/>
          <w:p>
            <w:pPr>
              <w:spacing w:after="20"/>
              <w:ind w:left="20"/>
              <w:jc w:val="both"/>
            </w:pPr>
            <w:r>
              <w:rPr>
                <w:rFonts w:ascii="Times New Roman"/>
                <w:b w:val="false"/>
                <w:i w:val="false"/>
                <w:color w:val="000000"/>
                <w:sz w:val="20"/>
              </w:rPr>
              <w:t>
1-дағды:</w:t>
            </w:r>
          </w:p>
          <w:bookmarkEnd w:id="454"/>
          <w:p>
            <w:pPr>
              <w:spacing w:after="20"/>
              <w:ind w:left="20"/>
              <w:jc w:val="both"/>
            </w:pPr>
            <w:r>
              <w:rPr>
                <w:rFonts w:ascii="Times New Roman"/>
                <w:b w:val="false"/>
                <w:i w:val="false"/>
                <w:color w:val="000000"/>
                <w:sz w:val="20"/>
              </w:rPr>
              <w:t>
Бастапқы геологиялық ақпаратты камералдық өңдеу, түсіндіру, талдау және жалпылау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455"/>
          <w:p>
            <w:pPr>
              <w:spacing w:after="20"/>
              <w:ind w:left="20"/>
              <w:jc w:val="both"/>
            </w:pPr>
            <w:r>
              <w:rPr>
                <w:rFonts w:ascii="Times New Roman"/>
                <w:b w:val="false"/>
                <w:i w:val="false"/>
                <w:color w:val="000000"/>
                <w:sz w:val="20"/>
              </w:rPr>
              <w:t>
Машықтар:</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1. Далалық бастапқы геологиялық ақпаратты өңдеу: Далалық күнделік, тау-кен қазбалары мен бұрғылау ұңғымаларының құжаттамасу.</w:t>
            </w:r>
          </w:p>
          <w:p>
            <w:pPr>
              <w:spacing w:after="20"/>
              <w:ind w:left="20"/>
              <w:jc w:val="both"/>
            </w:pPr>
            <w:r>
              <w:rPr>
                <w:rFonts w:ascii="Times New Roman"/>
                <w:b w:val="false"/>
                <w:i w:val="false"/>
                <w:color w:val="000000"/>
                <w:sz w:val="20"/>
              </w:rPr>
              <w:t>
2. Геологиялық ақпаратты және басқа да нақты материалдарды түсіндіру, талдау, жүйелеу және жалпылау.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456"/>
          <w:p>
            <w:pPr>
              <w:spacing w:after="20"/>
              <w:ind w:left="20"/>
              <w:jc w:val="both"/>
            </w:pPr>
            <w:r>
              <w:rPr>
                <w:rFonts w:ascii="Times New Roman"/>
                <w:b w:val="false"/>
                <w:i w:val="false"/>
                <w:color w:val="000000"/>
                <w:sz w:val="20"/>
              </w:rPr>
              <w:t>
Білімдер:</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1. Геоақпараттық жүйелер, графикалық жүйелер, кеңсе қосымшалары.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зерттеулерді түсіндіру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Геологиялық ақпаратты қамтитын материалдар мен құжаттамаларды есепке алу және сақтау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Геологиялық ақпараттың сапасына қойылатын талаптар.</w:t>
            </w:r>
          </w:p>
          <w:p>
            <w:pPr>
              <w:spacing w:after="20"/>
              <w:ind w:left="20"/>
              <w:jc w:val="both"/>
            </w:pPr>
            <w:r>
              <w:rPr>
                <w:rFonts w:ascii="Times New Roman"/>
                <w:b w:val="false"/>
                <w:i w:val="false"/>
                <w:color w:val="000000"/>
                <w:sz w:val="20"/>
              </w:rPr>
              <w:t>
5.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457"/>
          <w:p>
            <w:pPr>
              <w:spacing w:after="20"/>
              <w:ind w:left="20"/>
              <w:jc w:val="both"/>
            </w:pPr>
            <w:r>
              <w:rPr>
                <w:rFonts w:ascii="Times New Roman"/>
                <w:b w:val="false"/>
                <w:i w:val="false"/>
                <w:color w:val="000000"/>
                <w:sz w:val="20"/>
              </w:rPr>
              <w:t>
Жауапкершілік</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16228-2-2017 Бұрғылауға және іргетастарды бұрғылауға арналған жабдық Қауіпсіздік 2-бөлім. Құрылыс, инженерлік геология, карьерлерді және тау-кен жұмыстарына арналған өздігінен жүретін бұрғылау қондырғылары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Геолог-маман-іздеуші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Геолог-іздеуші инженері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геолог-іздеуші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Кәсіптің карточкасы "Геолог-инженер-барлаушы":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Геолог-инженер-барлаушы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458"/>
          <w:p>
            <w:pPr>
              <w:spacing w:after="20"/>
              <w:ind w:left="20"/>
              <w:jc w:val="both"/>
            </w:pPr>
            <w:r>
              <w:rPr>
                <w:rFonts w:ascii="Times New Roman"/>
                <w:b w:val="false"/>
                <w:i w:val="false"/>
                <w:color w:val="000000"/>
                <w:sz w:val="20"/>
              </w:rPr>
              <w:t xml:space="preserve">
Геология және жер қойнауын барлау ұйымдарының басшылары мен мамандары лауазымдарының үлгілік біліктілік сипаттамаларын бекіту туралы Қазақстан Республикасы Инвестициялар және даму министрінің 2018 жылғы 29 тамыздағы № 619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2018 жылғы 22 қыркүйекте № 17407 болып тіркелді </w:t>
            </w:r>
          </w:p>
          <w:bookmarkEnd w:id="458"/>
          <w:p>
            <w:pPr>
              <w:spacing w:after="20"/>
              <w:ind w:left="20"/>
              <w:jc w:val="both"/>
            </w:pPr>
            <w:r>
              <w:rPr>
                <w:rFonts w:ascii="Times New Roman"/>
                <w:b w:val="false"/>
                <w:i w:val="false"/>
                <w:color w:val="000000"/>
                <w:sz w:val="20"/>
              </w:rPr>
              <w:t xml:space="preserve">
2-тарау, 1-параграф. Геолог.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459"/>
          <w:p>
            <w:pPr>
              <w:spacing w:after="20"/>
              <w:ind w:left="20"/>
              <w:jc w:val="both"/>
            </w:pPr>
            <w:r>
              <w:rPr>
                <w:rFonts w:ascii="Times New Roman"/>
                <w:b w:val="false"/>
                <w:i w:val="false"/>
                <w:color w:val="000000"/>
                <w:sz w:val="20"/>
              </w:rPr>
              <w:t>
Білім деңгейі:</w:t>
            </w:r>
          </w:p>
          <w:bookmarkEnd w:id="459"/>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460"/>
          <w:p>
            <w:pPr>
              <w:spacing w:after="20"/>
              <w:ind w:left="20"/>
              <w:jc w:val="both"/>
            </w:pPr>
            <w:r>
              <w:rPr>
                <w:rFonts w:ascii="Times New Roman"/>
                <w:b w:val="false"/>
                <w:i w:val="false"/>
                <w:color w:val="000000"/>
                <w:sz w:val="20"/>
              </w:rPr>
              <w:t>
Мамандық:</w:t>
            </w:r>
          </w:p>
          <w:bookmarkEnd w:id="460"/>
          <w:p>
            <w:pPr>
              <w:spacing w:after="20"/>
              <w:ind w:left="20"/>
              <w:jc w:val="both"/>
            </w:pPr>
            <w:r>
              <w:rPr>
                <w:rFonts w:ascii="Times New Roman"/>
                <w:b w:val="false"/>
                <w:i w:val="false"/>
                <w:color w:val="000000"/>
                <w:sz w:val="20"/>
              </w:rPr>
              <w:t xml:space="preserve">
Геология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461"/>
          <w:p>
            <w:pPr>
              <w:spacing w:after="20"/>
              <w:ind w:left="20"/>
              <w:jc w:val="both"/>
            </w:pPr>
            <w:r>
              <w:rPr>
                <w:rFonts w:ascii="Times New Roman"/>
                <w:b w:val="false"/>
                <w:i w:val="false"/>
                <w:color w:val="000000"/>
                <w:sz w:val="20"/>
              </w:rPr>
              <w:t>
Біліктілік:</w:t>
            </w:r>
          </w:p>
          <w:bookmarkEnd w:id="46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Геолог, екінші санатты геолог лауазымындағы жұмыс өтілі кемінде үш жыл. Екінші санатты Геолог, санаты жоқ геолог лауазымындағы жұмыс өтілі кемінде үш жыл. Санаты жоқ Геолог бірінші санатты техник-геолог лауазымындағы жұмыс өтілі кемінде үш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2114-1-005 - Геолог барлаушы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ҚПҚК барлау және пайдалану барлау кезінде далалық және камералдық геологиялық зерттеулерді ұйымдастыру және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462"/>
          <w:p>
            <w:pPr>
              <w:spacing w:after="20"/>
              <w:ind w:left="20"/>
              <w:jc w:val="both"/>
            </w:pPr>
            <w:r>
              <w:rPr>
                <w:rFonts w:ascii="Times New Roman"/>
                <w:b w:val="false"/>
                <w:i w:val="false"/>
                <w:color w:val="000000"/>
                <w:sz w:val="20"/>
              </w:rPr>
              <w:t>
1. Жұмыс ауданы бойынша геологиялық, геофизикалық және геохимиялық материалдарды талдау және қорыту</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2. Далалық барлау жұмыстарының нәтижелері бойынша камералдық жұмыстарды ұйымдастыру және жүргізу</w:t>
            </w:r>
          </w:p>
          <w:p>
            <w:pPr>
              <w:spacing w:after="20"/>
              <w:ind w:left="20"/>
              <w:jc w:val="both"/>
            </w:pPr>
            <w:r>
              <w:rPr>
                <w:rFonts w:ascii="Times New Roman"/>
                <w:b w:val="false"/>
                <w:i w:val="false"/>
                <w:color w:val="000000"/>
                <w:sz w:val="20"/>
              </w:rPr>
              <w:t>
3. Геологиялық есепті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ҚПҚК пайдалану кезінде ГБЖ жүргізуді ұйымдастыру және бақылау және геологиялық есепті дайындау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463"/>
          <w:p>
            <w:pPr>
              <w:spacing w:after="20"/>
              <w:ind w:left="20"/>
              <w:jc w:val="both"/>
            </w:pPr>
            <w:r>
              <w:rPr>
                <w:rFonts w:ascii="Times New Roman"/>
                <w:b w:val="false"/>
                <w:i w:val="false"/>
                <w:color w:val="000000"/>
                <w:sz w:val="20"/>
              </w:rPr>
              <w:t>
1-еңбек функциясы:</w:t>
            </w:r>
          </w:p>
          <w:bookmarkEnd w:id="463"/>
          <w:p>
            <w:pPr>
              <w:spacing w:after="20"/>
              <w:ind w:left="20"/>
              <w:jc w:val="both"/>
            </w:pPr>
            <w:r>
              <w:rPr>
                <w:rFonts w:ascii="Times New Roman"/>
                <w:b w:val="false"/>
                <w:i w:val="false"/>
                <w:color w:val="000000"/>
                <w:sz w:val="20"/>
              </w:rPr>
              <w:t>
Жұмыс ауданы бойынша геологиялық, геофизикалық және геохимиялық материалдарды талдау және қорыту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464"/>
          <w:p>
            <w:pPr>
              <w:spacing w:after="20"/>
              <w:ind w:left="20"/>
              <w:jc w:val="both"/>
            </w:pPr>
            <w:r>
              <w:rPr>
                <w:rFonts w:ascii="Times New Roman"/>
                <w:b w:val="false"/>
                <w:i w:val="false"/>
                <w:color w:val="000000"/>
                <w:sz w:val="20"/>
              </w:rPr>
              <w:t>
1-дағды:</w:t>
            </w:r>
          </w:p>
          <w:bookmarkEnd w:id="464"/>
          <w:p>
            <w:pPr>
              <w:spacing w:after="20"/>
              <w:ind w:left="20"/>
              <w:jc w:val="both"/>
            </w:pPr>
            <w:r>
              <w:rPr>
                <w:rFonts w:ascii="Times New Roman"/>
                <w:b w:val="false"/>
                <w:i w:val="false"/>
                <w:color w:val="000000"/>
                <w:sz w:val="20"/>
              </w:rPr>
              <w:t>
Пайдалы қазбаларға арналған жұмыс учаскесінің перспективасын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465"/>
          <w:p>
            <w:pPr>
              <w:spacing w:after="20"/>
              <w:ind w:left="20"/>
              <w:jc w:val="both"/>
            </w:pPr>
            <w:r>
              <w:rPr>
                <w:rFonts w:ascii="Times New Roman"/>
                <w:b w:val="false"/>
                <w:i w:val="false"/>
                <w:color w:val="000000"/>
                <w:sz w:val="20"/>
              </w:rPr>
              <w:t>
Машықтар:</w:t>
            </w:r>
          </w:p>
          <w:bookmarkEnd w:id="465"/>
          <w:p>
            <w:pPr>
              <w:spacing w:after="20"/>
              <w:ind w:left="20"/>
              <w:jc w:val="both"/>
            </w:pPr>
            <w:r>
              <w:rPr>
                <w:rFonts w:ascii="Times New Roman"/>
                <w:b w:val="false"/>
                <w:i w:val="false"/>
                <w:color w:val="000000"/>
                <w:sz w:val="20"/>
              </w:rPr>
              <w:t>
</w:t>
            </w:r>
            <w:r>
              <w:rPr>
                <w:rFonts w:ascii="Times New Roman"/>
                <w:b w:val="false"/>
                <w:i w:val="false"/>
                <w:color w:val="000000"/>
                <w:sz w:val="20"/>
              </w:rPr>
              <w:t>1. Жер қойнауын өңірлік геологиялық зерттеу сатысы бойынша геологиялық есептерді талдау және қорыту.</w:t>
            </w:r>
          </w:p>
          <w:p>
            <w:pPr>
              <w:spacing w:after="20"/>
              <w:ind w:left="20"/>
              <w:jc w:val="both"/>
            </w:pPr>
            <w:r>
              <w:rPr>
                <w:rFonts w:ascii="Times New Roman"/>
                <w:b w:val="false"/>
                <w:i w:val="false"/>
                <w:color w:val="000000"/>
                <w:sz w:val="20"/>
              </w:rPr>
              <w:t>
2. Алдыңғы ГБЖ нәтижелері бойынша пайдалы қазбаларға арналған жұмыстар учаскесінің геологиялық зерттелу деңгейін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466"/>
          <w:p>
            <w:pPr>
              <w:spacing w:after="20"/>
              <w:ind w:left="20"/>
              <w:jc w:val="both"/>
            </w:pPr>
            <w:r>
              <w:rPr>
                <w:rFonts w:ascii="Times New Roman"/>
                <w:b w:val="false"/>
                <w:i w:val="false"/>
                <w:color w:val="000000"/>
                <w:sz w:val="20"/>
              </w:rPr>
              <w:t>
Білімдер:</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1. Пайдалы қазбалар мен тау жыныстарын зерттеу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ГБЖ өткізу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Пайдалы қазбалардың зерттелетін түрлері бойынша ресурстарды сынау және бағалау және қорларды есептеу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Әр түрлі күрделілік деңгейіндегі геологиялық есептерді шешуде GRR нәтижелерін жалпылау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Аймақтың геологиялық зерттелуі.</w:t>
            </w:r>
          </w:p>
          <w:p>
            <w:pPr>
              <w:spacing w:after="20"/>
              <w:ind w:left="20"/>
              <w:jc w:val="both"/>
            </w:pPr>
            <w:r>
              <w:rPr>
                <w:rFonts w:ascii="Times New Roman"/>
                <w:b w:val="false"/>
                <w:i w:val="false"/>
                <w:color w:val="000000"/>
                <w:sz w:val="20"/>
              </w:rPr>
              <w:t>
6.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467"/>
          <w:p>
            <w:pPr>
              <w:spacing w:after="20"/>
              <w:ind w:left="20"/>
              <w:jc w:val="both"/>
            </w:pPr>
            <w:r>
              <w:rPr>
                <w:rFonts w:ascii="Times New Roman"/>
                <w:b w:val="false"/>
                <w:i w:val="false"/>
                <w:color w:val="000000"/>
                <w:sz w:val="20"/>
              </w:rPr>
              <w:t>
2-дағды:</w:t>
            </w:r>
          </w:p>
          <w:bookmarkEnd w:id="467"/>
          <w:p>
            <w:pPr>
              <w:spacing w:after="20"/>
              <w:ind w:left="20"/>
              <w:jc w:val="both"/>
            </w:pPr>
            <w:r>
              <w:rPr>
                <w:rFonts w:ascii="Times New Roman"/>
                <w:b w:val="false"/>
                <w:i w:val="false"/>
                <w:color w:val="000000"/>
                <w:sz w:val="20"/>
              </w:rPr>
              <w:t>
Кен орындарын барлау және пайдалану барлау кешенін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468"/>
          <w:p>
            <w:pPr>
              <w:spacing w:after="20"/>
              <w:ind w:left="20"/>
              <w:jc w:val="both"/>
            </w:pPr>
            <w:r>
              <w:rPr>
                <w:rFonts w:ascii="Times New Roman"/>
                <w:b w:val="false"/>
                <w:i w:val="false"/>
                <w:color w:val="000000"/>
                <w:sz w:val="20"/>
              </w:rPr>
              <w:t>
Машықтар:</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1. Кен орындарын барлау үшін ГБЖ әртүрлі әдістерімен шешілетін міндеттерді анықтауға қатысу: пайдалы қазбалардың перспективалық учаскелері мен кен көріністерін анықтау және контурлау, болжамды ресурстарды бағалау және перспективалық учаскелер мен пайдалы қазбалардың кен көріністерін алдын ала геологиялық-экономикалық бағалау.</w:t>
            </w:r>
          </w:p>
          <w:p>
            <w:pPr>
              <w:spacing w:after="20"/>
              <w:ind w:left="20"/>
              <w:jc w:val="both"/>
            </w:pPr>
            <w:r>
              <w:rPr>
                <w:rFonts w:ascii="Times New Roman"/>
                <w:b w:val="false"/>
                <w:i w:val="false"/>
                <w:color w:val="000000"/>
                <w:sz w:val="20"/>
              </w:rPr>
              <w:t>
2. Жұмыс орнында пайдалы қазбаларды іздеу үшін ГБЖ әдістерінің кешенін таңдаңу.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469"/>
          <w:p>
            <w:pPr>
              <w:spacing w:after="20"/>
              <w:ind w:left="20"/>
              <w:jc w:val="both"/>
            </w:pPr>
            <w:r>
              <w:rPr>
                <w:rFonts w:ascii="Times New Roman"/>
                <w:b w:val="false"/>
                <w:i w:val="false"/>
                <w:color w:val="000000"/>
                <w:sz w:val="20"/>
              </w:rPr>
              <w:t>
Білімдер:</w:t>
            </w:r>
          </w:p>
          <w:bookmarkEnd w:id="469"/>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барлау жұмыстарын жобалау, жоспарлау және қаржыландыру негіздері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ҚР Жер қойнауы және жер қойнауын пайдалану туралы заңнамасы, өзге де нормативтік құжаттар және геология және жер қойнауын пайдалану саласындағы құқықтық білім негіздері.</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470"/>
          <w:p>
            <w:pPr>
              <w:spacing w:after="20"/>
              <w:ind w:left="20"/>
              <w:jc w:val="both"/>
            </w:pPr>
            <w:r>
              <w:rPr>
                <w:rFonts w:ascii="Times New Roman"/>
                <w:b w:val="false"/>
                <w:i w:val="false"/>
                <w:color w:val="000000"/>
                <w:sz w:val="20"/>
              </w:rPr>
              <w:t>
3-дағды:</w:t>
            </w:r>
          </w:p>
          <w:bookmarkEnd w:id="470"/>
          <w:p>
            <w:pPr>
              <w:spacing w:after="20"/>
              <w:ind w:left="20"/>
              <w:jc w:val="both"/>
            </w:pPr>
            <w:r>
              <w:rPr>
                <w:rFonts w:ascii="Times New Roman"/>
                <w:b w:val="false"/>
                <w:i w:val="false"/>
                <w:color w:val="000000"/>
                <w:sz w:val="20"/>
              </w:rPr>
              <w:t>
Далалық барлау және жұмыстар кешенін ұйымдастыру және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471"/>
          <w:p>
            <w:pPr>
              <w:spacing w:after="20"/>
              <w:ind w:left="20"/>
              <w:jc w:val="both"/>
            </w:pPr>
            <w:r>
              <w:rPr>
                <w:rFonts w:ascii="Times New Roman"/>
                <w:b w:val="false"/>
                <w:i w:val="false"/>
                <w:color w:val="000000"/>
                <w:sz w:val="20"/>
              </w:rPr>
              <w:t>
Машықтар:</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1. Отрядтың далалық ГБЖ орындаудың жоспар-кестесін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Барлау, іздеу маршруттарын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Іздеу маршруттары бойынша далалық журнал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Тау-кен қазбалары мен бұрғылау ұңғымаларының құжаттамасын жасауды бақылау.</w:t>
            </w:r>
          </w:p>
          <w:p>
            <w:pPr>
              <w:spacing w:after="20"/>
              <w:ind w:left="20"/>
              <w:jc w:val="both"/>
            </w:pPr>
            <w:r>
              <w:rPr>
                <w:rFonts w:ascii="Times New Roman"/>
                <w:b w:val="false"/>
                <w:i w:val="false"/>
                <w:color w:val="000000"/>
                <w:sz w:val="20"/>
              </w:rPr>
              <w:t>
5. СБШ 1-5 деңгейіндегі орындаушылар орындайтын СБТ көлемі мен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472"/>
          <w:p>
            <w:pPr>
              <w:spacing w:after="20"/>
              <w:ind w:left="20"/>
              <w:jc w:val="both"/>
            </w:pPr>
            <w:r>
              <w:rPr>
                <w:rFonts w:ascii="Times New Roman"/>
                <w:b w:val="false"/>
                <w:i w:val="false"/>
                <w:color w:val="000000"/>
                <w:sz w:val="20"/>
              </w:rPr>
              <w:t>
Білімдер:</w:t>
            </w:r>
          </w:p>
          <w:bookmarkEnd w:id="472"/>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барлау кезеңділігі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Кен орындарын барлау және пайдалану барлау әдістері, олардың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Қолданылатын геологиялық барлау жабдықтары мен аппаратураларын техникалық пайдалану, жөндеу және қызмет көрсету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Геологиялық материалдарды, жабдықтар мен аппаратураларды есепке алу және сақтау қағидалары, геологиялық жұмыстар кезінде еңбекті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Бұзылған жерлерді қалпына келтіру жобаларын әзірлеуге қойылатын талаптар.</w:t>
            </w:r>
          </w:p>
          <w:p>
            <w:pPr>
              <w:spacing w:after="20"/>
              <w:ind w:left="20"/>
              <w:jc w:val="both"/>
            </w:pPr>
            <w:r>
              <w:rPr>
                <w:rFonts w:ascii="Times New Roman"/>
                <w:b w:val="false"/>
                <w:i w:val="false"/>
                <w:color w:val="000000"/>
                <w:sz w:val="20"/>
              </w:rPr>
              <w:t>
6.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473"/>
          <w:p>
            <w:pPr>
              <w:spacing w:after="20"/>
              <w:ind w:left="20"/>
              <w:jc w:val="both"/>
            </w:pPr>
            <w:r>
              <w:rPr>
                <w:rFonts w:ascii="Times New Roman"/>
                <w:b w:val="false"/>
                <w:i w:val="false"/>
                <w:color w:val="000000"/>
                <w:sz w:val="20"/>
              </w:rPr>
              <w:t>
4-дағды:</w:t>
            </w:r>
          </w:p>
          <w:bookmarkEnd w:id="473"/>
          <w:p>
            <w:pPr>
              <w:spacing w:after="20"/>
              <w:ind w:left="20"/>
              <w:jc w:val="both"/>
            </w:pPr>
            <w:r>
              <w:rPr>
                <w:rFonts w:ascii="Times New Roman"/>
                <w:b w:val="false"/>
                <w:i w:val="false"/>
                <w:color w:val="000000"/>
                <w:sz w:val="20"/>
              </w:rPr>
              <w:t>
Бастапқы геологиялық ақпаратты жинау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474"/>
          <w:p>
            <w:pPr>
              <w:spacing w:after="20"/>
              <w:ind w:left="20"/>
              <w:jc w:val="both"/>
            </w:pPr>
            <w:r>
              <w:rPr>
                <w:rFonts w:ascii="Times New Roman"/>
                <w:b w:val="false"/>
                <w:i w:val="false"/>
                <w:color w:val="000000"/>
                <w:sz w:val="20"/>
              </w:rPr>
              <w:t>
Машықтар:</w:t>
            </w:r>
          </w:p>
          <w:bookmarkEnd w:id="474"/>
          <w:p>
            <w:pPr>
              <w:spacing w:after="20"/>
              <w:ind w:left="20"/>
              <w:jc w:val="both"/>
            </w:pPr>
            <w:r>
              <w:rPr>
                <w:rFonts w:ascii="Times New Roman"/>
                <w:b w:val="false"/>
                <w:i w:val="false"/>
                <w:color w:val="000000"/>
                <w:sz w:val="20"/>
              </w:rPr>
              <w:t>
</w:t>
            </w:r>
            <w:r>
              <w:rPr>
                <w:rFonts w:ascii="Times New Roman"/>
                <w:b w:val="false"/>
                <w:i w:val="false"/>
                <w:color w:val="000000"/>
                <w:sz w:val="20"/>
              </w:rPr>
              <w:t>1. Бастапқы геологиялық ақпараттың сапасын тексеру.</w:t>
            </w:r>
          </w:p>
          <w:p>
            <w:pPr>
              <w:spacing w:after="20"/>
              <w:ind w:left="20"/>
              <w:jc w:val="both"/>
            </w:pPr>
            <w:r>
              <w:rPr>
                <w:rFonts w:ascii="Times New Roman"/>
                <w:b w:val="false"/>
                <w:i w:val="false"/>
                <w:color w:val="000000"/>
                <w:sz w:val="20"/>
              </w:rPr>
              <w:t>
2. Бастапқы геологиялық ақпаратты жедел талдаңыз және қорытындылаңыз және қажет болған жағдайда ГБЖ-ға тиісті түзетулер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475"/>
          <w:p>
            <w:pPr>
              <w:spacing w:after="20"/>
              <w:ind w:left="20"/>
              <w:jc w:val="both"/>
            </w:pPr>
            <w:r>
              <w:rPr>
                <w:rFonts w:ascii="Times New Roman"/>
                <w:b w:val="false"/>
                <w:i w:val="false"/>
                <w:color w:val="000000"/>
                <w:sz w:val="20"/>
              </w:rPr>
              <w:t>
Білімдер:</w:t>
            </w:r>
          </w:p>
          <w:bookmarkEnd w:id="475"/>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Материалдарды есепке алу және сақтау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ақпаратты қамтитын Құжаттама ережелері.</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476"/>
          <w:p>
            <w:pPr>
              <w:spacing w:after="20"/>
              <w:ind w:left="20"/>
              <w:jc w:val="both"/>
            </w:pPr>
            <w:r>
              <w:rPr>
                <w:rFonts w:ascii="Times New Roman"/>
                <w:b w:val="false"/>
                <w:i w:val="false"/>
                <w:color w:val="000000"/>
                <w:sz w:val="20"/>
              </w:rPr>
              <w:t>
5-дағды:</w:t>
            </w:r>
          </w:p>
          <w:bookmarkEnd w:id="476"/>
          <w:p>
            <w:pPr>
              <w:spacing w:after="20"/>
              <w:ind w:left="20"/>
              <w:jc w:val="both"/>
            </w:pPr>
            <w:r>
              <w:rPr>
                <w:rFonts w:ascii="Times New Roman"/>
                <w:b w:val="false"/>
                <w:i w:val="false"/>
                <w:color w:val="000000"/>
                <w:sz w:val="20"/>
              </w:rPr>
              <w:t>
Еңбек қауіпсіздігі стандарттарын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477"/>
          <w:p>
            <w:pPr>
              <w:spacing w:after="20"/>
              <w:ind w:left="20"/>
              <w:jc w:val="both"/>
            </w:pPr>
            <w:r>
              <w:rPr>
                <w:rFonts w:ascii="Times New Roman"/>
                <w:b w:val="false"/>
                <w:i w:val="false"/>
                <w:color w:val="000000"/>
                <w:sz w:val="20"/>
              </w:rPr>
              <w:t>
Машықтар:</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Санитарлық-гигиеналық нормалардың талаптарын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 қойнауын және қоршаған ортаны қорғау шараларын сақтау.</w:t>
            </w:r>
          </w:p>
          <w:p>
            <w:pPr>
              <w:spacing w:after="20"/>
              <w:ind w:left="20"/>
              <w:jc w:val="both"/>
            </w:pPr>
            <w:r>
              <w:rPr>
                <w:rFonts w:ascii="Times New Roman"/>
                <w:b w:val="false"/>
                <w:i w:val="false"/>
                <w:color w:val="000000"/>
                <w:sz w:val="20"/>
              </w:rPr>
              <w:t>
4. Еңбекті қорғау ережелерінің талаптарын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478"/>
          <w:p>
            <w:pPr>
              <w:spacing w:after="20"/>
              <w:ind w:left="20"/>
              <w:jc w:val="both"/>
            </w:pPr>
            <w:r>
              <w:rPr>
                <w:rFonts w:ascii="Times New Roman"/>
                <w:b w:val="false"/>
                <w:i w:val="false"/>
                <w:color w:val="000000"/>
                <w:sz w:val="20"/>
              </w:rPr>
              <w:t>
Білімдер:</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1. Ішкі еңбек тәртібі, өнеркәсіптік қауіпсіздік және еңбекті қорғау қағидалары,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p>
            <w:pPr>
              <w:spacing w:after="20"/>
              <w:ind w:left="20"/>
              <w:jc w:val="both"/>
            </w:pPr>
            <w:r>
              <w:rPr>
                <w:rFonts w:ascii="Times New Roman"/>
                <w:b w:val="false"/>
                <w:i w:val="false"/>
                <w:color w:val="000000"/>
                <w:sz w:val="20"/>
              </w:rPr>
              <w:t>
2. Жұмыс орнында өнеркәсіптік қауіпсіздік талаптарын сақтау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479"/>
          <w:p>
            <w:pPr>
              <w:spacing w:after="20"/>
              <w:ind w:left="20"/>
              <w:jc w:val="both"/>
            </w:pPr>
            <w:r>
              <w:rPr>
                <w:rFonts w:ascii="Times New Roman"/>
                <w:b w:val="false"/>
                <w:i w:val="false"/>
                <w:color w:val="000000"/>
                <w:sz w:val="20"/>
              </w:rPr>
              <w:t>
2-еңбек функциясы:</w:t>
            </w:r>
          </w:p>
          <w:bookmarkEnd w:id="479"/>
          <w:p>
            <w:pPr>
              <w:spacing w:after="20"/>
              <w:ind w:left="20"/>
              <w:jc w:val="both"/>
            </w:pPr>
            <w:r>
              <w:rPr>
                <w:rFonts w:ascii="Times New Roman"/>
                <w:b w:val="false"/>
                <w:i w:val="false"/>
                <w:color w:val="000000"/>
                <w:sz w:val="20"/>
              </w:rPr>
              <w:t>
Далалық барлау жұмыстарының нәтижелері бойынша камералдық жұмыстарды ұйымдастыру және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480"/>
          <w:p>
            <w:pPr>
              <w:spacing w:after="20"/>
              <w:ind w:left="20"/>
              <w:jc w:val="both"/>
            </w:pPr>
            <w:r>
              <w:rPr>
                <w:rFonts w:ascii="Times New Roman"/>
                <w:b w:val="false"/>
                <w:i w:val="false"/>
                <w:color w:val="000000"/>
                <w:sz w:val="20"/>
              </w:rPr>
              <w:t>
1-дағды:</w:t>
            </w:r>
          </w:p>
          <w:bookmarkEnd w:id="480"/>
          <w:p>
            <w:pPr>
              <w:spacing w:after="20"/>
              <w:ind w:left="20"/>
              <w:jc w:val="both"/>
            </w:pPr>
            <w:r>
              <w:rPr>
                <w:rFonts w:ascii="Times New Roman"/>
                <w:b w:val="false"/>
                <w:i w:val="false"/>
                <w:color w:val="000000"/>
                <w:sz w:val="20"/>
              </w:rPr>
              <w:t>
Бастапқы геологиялық ақпаратты камералдық өңдеу, түсіндіру, талдау және жалпылау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481"/>
          <w:p>
            <w:pPr>
              <w:spacing w:after="20"/>
              <w:ind w:left="20"/>
              <w:jc w:val="both"/>
            </w:pPr>
            <w:r>
              <w:rPr>
                <w:rFonts w:ascii="Times New Roman"/>
                <w:b w:val="false"/>
                <w:i w:val="false"/>
                <w:color w:val="000000"/>
                <w:sz w:val="20"/>
              </w:rPr>
              <w:t>
Машықтар:</w:t>
            </w:r>
          </w:p>
          <w:bookmarkEnd w:id="481"/>
          <w:p>
            <w:pPr>
              <w:spacing w:after="20"/>
              <w:ind w:left="20"/>
              <w:jc w:val="both"/>
            </w:pPr>
            <w:r>
              <w:rPr>
                <w:rFonts w:ascii="Times New Roman"/>
                <w:b w:val="false"/>
                <w:i w:val="false"/>
                <w:color w:val="000000"/>
                <w:sz w:val="20"/>
              </w:rPr>
              <w:t>
</w:t>
            </w:r>
            <w:r>
              <w:rPr>
                <w:rFonts w:ascii="Times New Roman"/>
                <w:b w:val="false"/>
                <w:i w:val="false"/>
                <w:color w:val="000000"/>
                <w:sz w:val="20"/>
              </w:rPr>
              <w:t>1. Далалық бастапқы геологиялық ақпаратты өңдеу: Далалық күнделік, тау-кен қазбалары мен бұрғылау ұңғымаларын құжаттау.</w:t>
            </w:r>
          </w:p>
          <w:p>
            <w:pPr>
              <w:spacing w:after="20"/>
              <w:ind w:left="20"/>
              <w:jc w:val="both"/>
            </w:pPr>
            <w:r>
              <w:rPr>
                <w:rFonts w:ascii="Times New Roman"/>
                <w:b w:val="false"/>
                <w:i w:val="false"/>
                <w:color w:val="000000"/>
                <w:sz w:val="20"/>
              </w:rPr>
              <w:t>
2. Геологиялық ақпаратты және басқа да нақты материалдарды түсіндіру, талдау, жүйелеу және жалпылау.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482"/>
          <w:p>
            <w:pPr>
              <w:spacing w:after="20"/>
              <w:ind w:left="20"/>
              <w:jc w:val="both"/>
            </w:pPr>
            <w:r>
              <w:rPr>
                <w:rFonts w:ascii="Times New Roman"/>
                <w:b w:val="false"/>
                <w:i w:val="false"/>
                <w:color w:val="000000"/>
                <w:sz w:val="20"/>
              </w:rPr>
              <w:t>
Білімдер:</w:t>
            </w:r>
          </w:p>
          <w:bookmarkEnd w:id="482"/>
          <w:p>
            <w:pPr>
              <w:spacing w:after="20"/>
              <w:ind w:left="20"/>
              <w:jc w:val="both"/>
            </w:pPr>
            <w:r>
              <w:rPr>
                <w:rFonts w:ascii="Times New Roman"/>
                <w:b w:val="false"/>
                <w:i w:val="false"/>
                <w:color w:val="000000"/>
                <w:sz w:val="20"/>
              </w:rPr>
              <w:t>
</w:t>
            </w:r>
            <w:r>
              <w:rPr>
                <w:rFonts w:ascii="Times New Roman"/>
                <w:b w:val="false"/>
                <w:i w:val="false"/>
                <w:color w:val="000000"/>
                <w:sz w:val="20"/>
              </w:rPr>
              <w:t>1. Геоақпараттық жүйелер, графикалық жүйелер, кеңсе қосымшалары.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зерттеулерді түсіндіру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Геологиялық ақпаратты қамтитын материалдар мен құжаттамаларды есепке алу және сақтау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Геологиялық ақпараттың сапасына қойылатын талаптар.</w:t>
            </w:r>
          </w:p>
          <w:p>
            <w:pPr>
              <w:spacing w:after="20"/>
              <w:ind w:left="20"/>
              <w:jc w:val="both"/>
            </w:pPr>
            <w:r>
              <w:rPr>
                <w:rFonts w:ascii="Times New Roman"/>
                <w:b w:val="false"/>
                <w:i w:val="false"/>
                <w:color w:val="000000"/>
                <w:sz w:val="20"/>
              </w:rPr>
              <w:t>
5.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483"/>
          <w:p>
            <w:pPr>
              <w:spacing w:after="20"/>
              <w:ind w:left="20"/>
              <w:jc w:val="both"/>
            </w:pPr>
            <w:r>
              <w:rPr>
                <w:rFonts w:ascii="Times New Roman"/>
                <w:b w:val="false"/>
                <w:i w:val="false"/>
                <w:color w:val="000000"/>
                <w:sz w:val="20"/>
              </w:rPr>
              <w:t>
2-дағды:</w:t>
            </w:r>
          </w:p>
          <w:bookmarkEnd w:id="483"/>
          <w:p>
            <w:pPr>
              <w:spacing w:after="20"/>
              <w:ind w:left="20"/>
              <w:jc w:val="both"/>
            </w:pPr>
            <w:r>
              <w:rPr>
                <w:rFonts w:ascii="Times New Roman"/>
                <w:b w:val="false"/>
                <w:i w:val="false"/>
                <w:color w:val="000000"/>
                <w:sz w:val="20"/>
              </w:rPr>
              <w:t>
Кен орындарын барлау және пайдалану барлау нәтижелері туралы есептерді дайындау және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484"/>
          <w:p>
            <w:pPr>
              <w:spacing w:after="20"/>
              <w:ind w:left="20"/>
              <w:jc w:val="both"/>
            </w:pPr>
            <w:r>
              <w:rPr>
                <w:rFonts w:ascii="Times New Roman"/>
                <w:b w:val="false"/>
                <w:i w:val="false"/>
                <w:color w:val="000000"/>
                <w:sz w:val="20"/>
              </w:rPr>
              <w:t>
Машықтар:</w:t>
            </w:r>
          </w:p>
          <w:bookmarkEnd w:id="484"/>
          <w:p>
            <w:pPr>
              <w:spacing w:after="20"/>
              <w:ind w:left="20"/>
              <w:jc w:val="both"/>
            </w:pPr>
            <w:r>
              <w:rPr>
                <w:rFonts w:ascii="Times New Roman"/>
                <w:b w:val="false"/>
                <w:i w:val="false"/>
                <w:color w:val="000000"/>
                <w:sz w:val="20"/>
              </w:rPr>
              <w:t>
</w:t>
            </w:r>
            <w:r>
              <w:rPr>
                <w:rFonts w:ascii="Times New Roman"/>
                <w:b w:val="false"/>
                <w:i w:val="false"/>
                <w:color w:val="000000"/>
                <w:sz w:val="20"/>
              </w:rPr>
              <w:t>1. Есептің барлық бөлімдері бойынша геологиялық материалдарды талдау, жүйелеу және жалпылау.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 түрлі геологиялық материалдарды (барлау және өндірістік кондициялар, қорларды есептеу және т.б.) жасау.</w:t>
            </w:r>
          </w:p>
          <w:p>
            <w:pPr>
              <w:spacing w:after="20"/>
              <w:ind w:left="20"/>
              <w:jc w:val="both"/>
            </w:pPr>
            <w:r>
              <w:rPr>
                <w:rFonts w:ascii="Times New Roman"/>
                <w:b w:val="false"/>
                <w:i w:val="false"/>
                <w:color w:val="000000"/>
                <w:sz w:val="20"/>
              </w:rPr>
              <w:t>
3. Кен орындарын барлау және пайдалану барлау нәтижелері туралы есептер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485"/>
          <w:p>
            <w:pPr>
              <w:spacing w:after="20"/>
              <w:ind w:left="20"/>
              <w:jc w:val="both"/>
            </w:pPr>
            <w:r>
              <w:rPr>
                <w:rFonts w:ascii="Times New Roman"/>
                <w:b w:val="false"/>
                <w:i w:val="false"/>
                <w:color w:val="000000"/>
                <w:sz w:val="20"/>
              </w:rPr>
              <w:t>
Білімдер:</w:t>
            </w:r>
          </w:p>
          <w:bookmarkEnd w:id="485"/>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нәтижелердің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есептіліктің тізбесі, мазмұны және ұсыну тәртібі.</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486"/>
          <w:p>
            <w:pPr>
              <w:spacing w:after="20"/>
              <w:ind w:left="20"/>
              <w:jc w:val="both"/>
            </w:pPr>
            <w:r>
              <w:rPr>
                <w:rFonts w:ascii="Times New Roman"/>
                <w:b w:val="false"/>
                <w:i w:val="false"/>
                <w:color w:val="000000"/>
                <w:sz w:val="20"/>
              </w:rPr>
              <w:t>
3-еңбек функциясы:</w:t>
            </w:r>
          </w:p>
          <w:bookmarkEnd w:id="486"/>
          <w:p>
            <w:pPr>
              <w:spacing w:after="20"/>
              <w:ind w:left="20"/>
              <w:jc w:val="both"/>
            </w:pPr>
            <w:r>
              <w:rPr>
                <w:rFonts w:ascii="Times New Roman"/>
                <w:b w:val="false"/>
                <w:i w:val="false"/>
                <w:color w:val="000000"/>
                <w:sz w:val="20"/>
              </w:rPr>
              <w:t>
Геологиялық есепті дайындау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487"/>
          <w:p>
            <w:pPr>
              <w:spacing w:after="20"/>
              <w:ind w:left="20"/>
              <w:jc w:val="both"/>
            </w:pPr>
            <w:r>
              <w:rPr>
                <w:rFonts w:ascii="Times New Roman"/>
                <w:b w:val="false"/>
                <w:i w:val="false"/>
                <w:color w:val="000000"/>
                <w:sz w:val="20"/>
              </w:rPr>
              <w:t>
1-дағды:</w:t>
            </w:r>
          </w:p>
          <w:bookmarkEnd w:id="487"/>
          <w:p>
            <w:pPr>
              <w:spacing w:after="20"/>
              <w:ind w:left="20"/>
              <w:jc w:val="both"/>
            </w:pPr>
            <w:r>
              <w:rPr>
                <w:rFonts w:ascii="Times New Roman"/>
                <w:b w:val="false"/>
                <w:i w:val="false"/>
                <w:color w:val="000000"/>
                <w:sz w:val="20"/>
              </w:rPr>
              <w:t>
Жұмыс ауданының ГБЖ осы кезеңінің нәтижелері туралы есепті дайындау және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488"/>
          <w:p>
            <w:pPr>
              <w:spacing w:after="20"/>
              <w:ind w:left="20"/>
              <w:jc w:val="both"/>
            </w:pPr>
            <w:r>
              <w:rPr>
                <w:rFonts w:ascii="Times New Roman"/>
                <w:b w:val="false"/>
                <w:i w:val="false"/>
                <w:color w:val="000000"/>
                <w:sz w:val="20"/>
              </w:rPr>
              <w:t>
Машықтар:</w:t>
            </w:r>
          </w:p>
          <w:bookmarkEnd w:id="488"/>
          <w:p>
            <w:pPr>
              <w:spacing w:after="20"/>
              <w:ind w:left="20"/>
              <w:jc w:val="both"/>
            </w:pPr>
            <w:r>
              <w:rPr>
                <w:rFonts w:ascii="Times New Roman"/>
                <w:b w:val="false"/>
                <w:i w:val="false"/>
                <w:color w:val="000000"/>
                <w:sz w:val="20"/>
              </w:rPr>
              <w:t>
</w:t>
            </w:r>
            <w:r>
              <w:rPr>
                <w:rFonts w:ascii="Times New Roman"/>
                <w:b w:val="false"/>
                <w:i w:val="false"/>
                <w:color w:val="000000"/>
                <w:sz w:val="20"/>
              </w:rPr>
              <w:t>1. Алынған мәліметтер негізінде есептерді жинақтау.</w:t>
            </w:r>
          </w:p>
          <w:p>
            <w:pPr>
              <w:spacing w:after="20"/>
              <w:ind w:left="20"/>
              <w:jc w:val="both"/>
            </w:pPr>
            <w:r>
              <w:rPr>
                <w:rFonts w:ascii="Times New Roman"/>
                <w:b w:val="false"/>
                <w:i w:val="false"/>
                <w:color w:val="000000"/>
                <w:sz w:val="20"/>
              </w:rPr>
              <w:t>
2. Геологиялық барлау жұмыстарының нәтижелері туралы есеп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489"/>
          <w:p>
            <w:pPr>
              <w:spacing w:after="20"/>
              <w:ind w:left="20"/>
              <w:jc w:val="both"/>
            </w:pPr>
            <w:r>
              <w:rPr>
                <w:rFonts w:ascii="Times New Roman"/>
                <w:b w:val="false"/>
                <w:i w:val="false"/>
                <w:color w:val="000000"/>
                <w:sz w:val="20"/>
              </w:rPr>
              <w:t>
Білімдер:</w:t>
            </w:r>
          </w:p>
          <w:bookmarkEnd w:id="489"/>
          <w:p>
            <w:pPr>
              <w:spacing w:after="20"/>
              <w:ind w:left="20"/>
              <w:jc w:val="both"/>
            </w:pPr>
            <w:r>
              <w:rPr>
                <w:rFonts w:ascii="Times New Roman"/>
                <w:b w:val="false"/>
                <w:i w:val="false"/>
                <w:color w:val="000000"/>
                <w:sz w:val="20"/>
              </w:rPr>
              <w:t>
</w:t>
            </w:r>
            <w:r>
              <w:rPr>
                <w:rFonts w:ascii="Times New Roman"/>
                <w:b w:val="false"/>
                <w:i w:val="false"/>
                <w:color w:val="000000"/>
                <w:sz w:val="20"/>
              </w:rPr>
              <w:t>1. Жүргізілген жұмыстардың нәтижелері бойынша барлау, пайдалану барлауын жүргізу және геологиялық құжаттаманы ресімдеу жөніндегі талаптар мен әдістемелік ұсынымдар.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Геоақпараттық жүйелер, графикалық жүйелер, кеңсе қосымшалары.</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490"/>
          <w:p>
            <w:pPr>
              <w:spacing w:after="20"/>
              <w:ind w:left="20"/>
              <w:jc w:val="both"/>
            </w:pPr>
            <w:r>
              <w:rPr>
                <w:rFonts w:ascii="Times New Roman"/>
                <w:b w:val="false"/>
                <w:i w:val="false"/>
                <w:color w:val="000000"/>
                <w:sz w:val="20"/>
              </w:rPr>
              <w:t>
1-қосымша еңбек функциясы:</w:t>
            </w:r>
          </w:p>
          <w:bookmarkEnd w:id="490"/>
          <w:p>
            <w:pPr>
              <w:spacing w:after="20"/>
              <w:ind w:left="20"/>
              <w:jc w:val="both"/>
            </w:pPr>
            <w:r>
              <w:rPr>
                <w:rFonts w:ascii="Times New Roman"/>
                <w:b w:val="false"/>
                <w:i w:val="false"/>
                <w:color w:val="000000"/>
                <w:sz w:val="20"/>
              </w:rPr>
              <w:t>
ҚПҚК пайдалану кезінде ГБЖ жүргізуді ұйымдастыру және бақылау және геологиялық есепті дайындау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491"/>
          <w:p>
            <w:pPr>
              <w:spacing w:after="20"/>
              <w:ind w:left="20"/>
              <w:jc w:val="both"/>
            </w:pPr>
            <w:r>
              <w:rPr>
                <w:rFonts w:ascii="Times New Roman"/>
                <w:b w:val="false"/>
                <w:i w:val="false"/>
                <w:color w:val="000000"/>
                <w:sz w:val="20"/>
              </w:rPr>
              <w:t>
1-дағды:</w:t>
            </w:r>
          </w:p>
          <w:bookmarkEnd w:id="491"/>
          <w:p>
            <w:pPr>
              <w:spacing w:after="20"/>
              <w:ind w:left="20"/>
              <w:jc w:val="both"/>
            </w:pPr>
            <w:r>
              <w:rPr>
                <w:rFonts w:ascii="Times New Roman"/>
                <w:b w:val="false"/>
                <w:i w:val="false"/>
                <w:color w:val="000000"/>
                <w:sz w:val="20"/>
              </w:rPr>
              <w:t>
ҚПҚК және пайдалану кезінде ГБЖ өткізуді ұйымдастыру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492"/>
          <w:p>
            <w:pPr>
              <w:spacing w:after="20"/>
              <w:ind w:left="20"/>
              <w:jc w:val="both"/>
            </w:pPr>
            <w:r>
              <w:rPr>
                <w:rFonts w:ascii="Times New Roman"/>
                <w:b w:val="false"/>
                <w:i w:val="false"/>
                <w:color w:val="000000"/>
                <w:sz w:val="20"/>
              </w:rPr>
              <w:t>
Машықтар:</w:t>
            </w:r>
          </w:p>
          <w:bookmarkEnd w:id="492"/>
          <w:p>
            <w:pPr>
              <w:spacing w:after="20"/>
              <w:ind w:left="20"/>
              <w:jc w:val="both"/>
            </w:pPr>
            <w:r>
              <w:rPr>
                <w:rFonts w:ascii="Times New Roman"/>
                <w:b w:val="false"/>
                <w:i w:val="false"/>
                <w:color w:val="000000"/>
                <w:sz w:val="20"/>
              </w:rPr>
              <w:t>
</w:t>
            </w:r>
            <w:r>
              <w:rPr>
                <w:rFonts w:ascii="Times New Roman"/>
                <w:b w:val="false"/>
                <w:i w:val="false"/>
                <w:color w:val="000000"/>
                <w:sz w:val="20"/>
              </w:rPr>
              <w:t>1. ҚПҚК геологиялық барлау және пайдалану деректерін салыстыру.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ГБЖ жоспарларының орындалуын, орындалатын жұмыстардың сапасын бақылау, орындалатын жұмыстардың белгіленген нормативтерін, қауіпсіздік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GRR жүргізу бойынша нұсқаулықтар мен әдістерді әзірлеу.</w:t>
            </w:r>
          </w:p>
          <w:p>
            <w:pPr>
              <w:spacing w:after="20"/>
              <w:ind w:left="20"/>
              <w:jc w:val="both"/>
            </w:pPr>
            <w:r>
              <w:rPr>
                <w:rFonts w:ascii="Times New Roman"/>
                <w:b w:val="false"/>
                <w:i w:val="false"/>
                <w:color w:val="000000"/>
                <w:sz w:val="20"/>
              </w:rPr>
              <w:t>
4. Аналитикалық зерттеулердің нәтижелерін талдау және кен орнын тиімді пайдалану үшін ұсыныстар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493"/>
          <w:p>
            <w:pPr>
              <w:spacing w:after="20"/>
              <w:ind w:left="20"/>
              <w:jc w:val="both"/>
            </w:pPr>
            <w:r>
              <w:rPr>
                <w:rFonts w:ascii="Times New Roman"/>
                <w:b w:val="false"/>
                <w:i w:val="false"/>
                <w:color w:val="000000"/>
                <w:sz w:val="20"/>
              </w:rPr>
              <w:t>
Білімдер:</w:t>
            </w:r>
          </w:p>
          <w:bookmarkEnd w:id="493"/>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барлау жұмыстарын жүргізу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ұйымның геологиялық және өндірістік-шаруашылық қызметіне қатысты ұйымдастыру-өкімдік құжаттар мен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Жер қойнауы және жер қойнауын пайдалану туралы заңнамасы, өзге де нормативтік құжаттар және геология және жер қойнауын пайдалану саласындағы құқықтық білім негіздері.</w:t>
            </w:r>
          </w:p>
          <w:p>
            <w:pPr>
              <w:spacing w:after="20"/>
              <w:ind w:left="20"/>
              <w:jc w:val="both"/>
            </w:pPr>
            <w:r>
              <w:rPr>
                <w:rFonts w:ascii="Times New Roman"/>
                <w:b w:val="false"/>
                <w:i w:val="false"/>
                <w:color w:val="000000"/>
                <w:sz w:val="20"/>
              </w:rPr>
              <w:t>
4.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494"/>
          <w:p>
            <w:pPr>
              <w:spacing w:after="20"/>
              <w:ind w:left="20"/>
              <w:jc w:val="both"/>
            </w:pPr>
            <w:r>
              <w:rPr>
                <w:rFonts w:ascii="Times New Roman"/>
                <w:b w:val="false"/>
                <w:i w:val="false"/>
                <w:color w:val="000000"/>
                <w:sz w:val="20"/>
              </w:rPr>
              <w:t>
Жауапкершілік</w:t>
            </w:r>
          </w:p>
          <w:bookmarkEnd w:id="494"/>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16228-2-2017 Бұрғылауға және іргетастарды бұрғылауға арналған жабдық Қауіпсіздік 2-бөлім. Құрылыс, инженерлік геология, карьерлерді және тау-кен жұмыстарына арналған өздігінен жүретін бұрғылау қондырғылары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Геолог-маман-барлаушы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барлаушы геолог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барлаушы геолог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Кәсіптің карточкасы "Аға геолог-іздеуші":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геолог-іздеуші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495"/>
          <w:p>
            <w:pPr>
              <w:spacing w:after="20"/>
              <w:ind w:left="20"/>
              <w:jc w:val="both"/>
            </w:pPr>
            <w:r>
              <w:rPr>
                <w:rFonts w:ascii="Times New Roman"/>
                <w:b w:val="false"/>
                <w:i w:val="false"/>
                <w:color w:val="000000"/>
                <w:sz w:val="20"/>
              </w:rPr>
              <w:t xml:space="preserve">
Геология және жер қойнауын барлау ұйымдарының басшылары мен мамандары лауазымдарының үлгілік біліктілік сипаттамаларын бекіту туралы Қазақстан Республикасы Инвестициялар және даму министрінің 2018 жылғы 29 тамыздағы № 619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2018 жылғы 22 қыркүйекте № 17407 болып тіркелді </w:t>
            </w:r>
          </w:p>
          <w:bookmarkEnd w:id="495"/>
          <w:p>
            <w:pPr>
              <w:spacing w:after="20"/>
              <w:ind w:left="20"/>
              <w:jc w:val="both"/>
            </w:pPr>
            <w:r>
              <w:rPr>
                <w:rFonts w:ascii="Times New Roman"/>
                <w:b w:val="false"/>
                <w:i w:val="false"/>
                <w:color w:val="000000"/>
                <w:sz w:val="20"/>
              </w:rPr>
              <w:t xml:space="preserve">
1-тарау, 2-параграф. Партия басшысы (геологиялық, геофизикалық, гидрогеологиялық).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496"/>
          <w:p>
            <w:pPr>
              <w:spacing w:after="20"/>
              <w:ind w:left="20"/>
              <w:jc w:val="both"/>
            </w:pPr>
            <w:r>
              <w:rPr>
                <w:rFonts w:ascii="Times New Roman"/>
                <w:b w:val="false"/>
                <w:i w:val="false"/>
                <w:color w:val="000000"/>
                <w:sz w:val="20"/>
              </w:rPr>
              <w:t>
Білім деңгейі:</w:t>
            </w:r>
          </w:p>
          <w:bookmarkEnd w:id="496"/>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497"/>
          <w:p>
            <w:pPr>
              <w:spacing w:after="20"/>
              <w:ind w:left="20"/>
              <w:jc w:val="both"/>
            </w:pPr>
            <w:r>
              <w:rPr>
                <w:rFonts w:ascii="Times New Roman"/>
                <w:b w:val="false"/>
                <w:i w:val="false"/>
                <w:color w:val="000000"/>
                <w:sz w:val="20"/>
              </w:rPr>
              <w:t>
Мамандық:</w:t>
            </w:r>
          </w:p>
          <w:bookmarkEnd w:id="497"/>
          <w:p>
            <w:pPr>
              <w:spacing w:after="20"/>
              <w:ind w:left="20"/>
              <w:jc w:val="both"/>
            </w:pPr>
            <w:r>
              <w:rPr>
                <w:rFonts w:ascii="Times New Roman"/>
                <w:b w:val="false"/>
                <w:i w:val="false"/>
                <w:color w:val="000000"/>
                <w:sz w:val="20"/>
              </w:rPr>
              <w:t xml:space="preserve">
Геология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498"/>
          <w:p>
            <w:pPr>
              <w:spacing w:after="20"/>
              <w:ind w:left="20"/>
              <w:jc w:val="both"/>
            </w:pPr>
            <w:r>
              <w:rPr>
                <w:rFonts w:ascii="Times New Roman"/>
                <w:b w:val="false"/>
                <w:i w:val="false"/>
                <w:color w:val="000000"/>
                <w:sz w:val="20"/>
              </w:rPr>
              <w:t>
Біліктілік:</w:t>
            </w:r>
          </w:p>
          <w:bookmarkEnd w:id="49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өтілі-5 жылдан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2114-1-005 - Геолог барлаушы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ҚПҚК іздеу кезінде далалық және камералдық геологиялық барлау жұмыстарын жоспарлау, ұйымдастыру және басқару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499"/>
          <w:p>
            <w:pPr>
              <w:spacing w:after="20"/>
              <w:ind w:left="20"/>
              <w:jc w:val="both"/>
            </w:pPr>
            <w:r>
              <w:rPr>
                <w:rFonts w:ascii="Times New Roman"/>
                <w:b w:val="false"/>
                <w:i w:val="false"/>
                <w:color w:val="000000"/>
                <w:sz w:val="20"/>
              </w:rPr>
              <w:t>
1. Зерттеу ауданы шегінде ҚПҚ-дағы учаскенің әлеуетін бағалау</w:t>
            </w:r>
          </w:p>
          <w:bookmarkEnd w:id="499"/>
          <w:p>
            <w:pPr>
              <w:spacing w:after="20"/>
              <w:ind w:left="20"/>
              <w:jc w:val="both"/>
            </w:pPr>
            <w:r>
              <w:rPr>
                <w:rFonts w:ascii="Times New Roman"/>
                <w:b w:val="false"/>
                <w:i w:val="false"/>
                <w:color w:val="000000"/>
                <w:sz w:val="20"/>
              </w:rPr>
              <w:t>
</w:t>
            </w:r>
            <w:r>
              <w:rPr>
                <w:rFonts w:ascii="Times New Roman"/>
                <w:b w:val="false"/>
                <w:i w:val="false"/>
                <w:color w:val="000000"/>
                <w:sz w:val="20"/>
              </w:rPr>
              <w:t>2. Іздеу және бағалау жұмыстарының жобасына сәйкес далалық жұмыстарды жүргізуді ұйымдастыру және басшылық ету</w:t>
            </w:r>
          </w:p>
          <w:p>
            <w:pPr>
              <w:spacing w:after="20"/>
              <w:ind w:left="20"/>
              <w:jc w:val="both"/>
            </w:pPr>
            <w:r>
              <w:rPr>
                <w:rFonts w:ascii="Times New Roman"/>
                <w:b w:val="false"/>
                <w:i w:val="false"/>
                <w:color w:val="000000"/>
                <w:sz w:val="20"/>
              </w:rPr>
              <w:t>
3. Іздеу және бағалау жұмыстарының жобасына сәйкес далалық және камералдық жұмыстарды жүргізуді ұйымдастыру және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500"/>
          <w:p>
            <w:pPr>
              <w:spacing w:after="20"/>
              <w:ind w:left="20"/>
              <w:jc w:val="both"/>
            </w:pPr>
            <w:r>
              <w:rPr>
                <w:rFonts w:ascii="Times New Roman"/>
                <w:b w:val="false"/>
                <w:i w:val="false"/>
                <w:color w:val="000000"/>
                <w:sz w:val="20"/>
              </w:rPr>
              <w:t>
1-еңбек функциясы:</w:t>
            </w:r>
          </w:p>
          <w:bookmarkEnd w:id="500"/>
          <w:p>
            <w:pPr>
              <w:spacing w:after="20"/>
              <w:ind w:left="20"/>
              <w:jc w:val="both"/>
            </w:pPr>
            <w:r>
              <w:rPr>
                <w:rFonts w:ascii="Times New Roman"/>
                <w:b w:val="false"/>
                <w:i w:val="false"/>
                <w:color w:val="000000"/>
                <w:sz w:val="20"/>
              </w:rPr>
              <w:t>
Зерттеу ауданы шегінде ҚПҚ-дағы учаскенің әлеуетін бағалау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501"/>
          <w:p>
            <w:pPr>
              <w:spacing w:after="20"/>
              <w:ind w:left="20"/>
              <w:jc w:val="both"/>
            </w:pPr>
            <w:r>
              <w:rPr>
                <w:rFonts w:ascii="Times New Roman"/>
                <w:b w:val="false"/>
                <w:i w:val="false"/>
                <w:color w:val="000000"/>
                <w:sz w:val="20"/>
              </w:rPr>
              <w:t>
1-дағды:</w:t>
            </w:r>
          </w:p>
          <w:bookmarkEnd w:id="501"/>
          <w:p>
            <w:pPr>
              <w:spacing w:after="20"/>
              <w:ind w:left="20"/>
              <w:jc w:val="both"/>
            </w:pPr>
            <w:r>
              <w:rPr>
                <w:rFonts w:ascii="Times New Roman"/>
                <w:b w:val="false"/>
                <w:i w:val="false"/>
                <w:color w:val="000000"/>
                <w:sz w:val="20"/>
              </w:rPr>
              <w:t>
Жұмыстың ҚПҚ учаскесінде геологиялық зерделеуді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502"/>
          <w:p>
            <w:pPr>
              <w:spacing w:after="20"/>
              <w:ind w:left="20"/>
              <w:jc w:val="both"/>
            </w:pPr>
            <w:r>
              <w:rPr>
                <w:rFonts w:ascii="Times New Roman"/>
                <w:b w:val="false"/>
                <w:i w:val="false"/>
                <w:color w:val="000000"/>
                <w:sz w:val="20"/>
              </w:rPr>
              <w:t>
Машықтар:</w:t>
            </w:r>
          </w:p>
          <w:bookmarkEnd w:id="502"/>
          <w:p>
            <w:pPr>
              <w:spacing w:after="20"/>
              <w:ind w:left="20"/>
              <w:jc w:val="both"/>
            </w:pPr>
            <w:r>
              <w:rPr>
                <w:rFonts w:ascii="Times New Roman"/>
                <w:b w:val="false"/>
                <w:i w:val="false"/>
                <w:color w:val="000000"/>
                <w:sz w:val="20"/>
              </w:rPr>
              <w:t>
</w:t>
            </w:r>
            <w:r>
              <w:rPr>
                <w:rFonts w:ascii="Times New Roman"/>
                <w:b w:val="false"/>
                <w:i w:val="false"/>
                <w:color w:val="000000"/>
                <w:sz w:val="20"/>
              </w:rPr>
              <w:t>1. Жұмыс ауданы бойынша геологиялық материалдарды талдау және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ҚПҚ жұмыс ауданының геологиялық зерделенуіне бағалау жүргізу.</w:t>
            </w:r>
          </w:p>
          <w:p>
            <w:pPr>
              <w:spacing w:after="20"/>
              <w:ind w:left="20"/>
              <w:jc w:val="both"/>
            </w:pPr>
            <w:r>
              <w:rPr>
                <w:rFonts w:ascii="Times New Roman"/>
                <w:b w:val="false"/>
                <w:i w:val="false"/>
                <w:color w:val="000000"/>
                <w:sz w:val="20"/>
              </w:rPr>
              <w:t>
3. Геоақпараттық жүйелерді, графикалық жүйелерді, кеңсе қосымшаларын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503"/>
          <w:p>
            <w:pPr>
              <w:spacing w:after="20"/>
              <w:ind w:left="20"/>
              <w:jc w:val="both"/>
            </w:pPr>
            <w:r>
              <w:rPr>
                <w:rFonts w:ascii="Times New Roman"/>
                <w:b w:val="false"/>
                <w:i w:val="false"/>
                <w:color w:val="000000"/>
                <w:sz w:val="20"/>
              </w:rPr>
              <w:t>
Білімдер:</w:t>
            </w:r>
          </w:p>
          <w:bookmarkEnd w:id="503"/>
          <w:p>
            <w:pPr>
              <w:spacing w:after="20"/>
              <w:ind w:left="20"/>
              <w:jc w:val="both"/>
            </w:pPr>
            <w:r>
              <w:rPr>
                <w:rFonts w:ascii="Times New Roman"/>
                <w:b w:val="false"/>
                <w:i w:val="false"/>
                <w:color w:val="000000"/>
                <w:sz w:val="20"/>
              </w:rPr>
              <w:t>
</w:t>
            </w:r>
            <w:r>
              <w:rPr>
                <w:rFonts w:ascii="Times New Roman"/>
                <w:b w:val="false"/>
                <w:i w:val="false"/>
                <w:color w:val="000000"/>
                <w:sz w:val="20"/>
              </w:rPr>
              <w:t>1. Зерттелетін жұмыс ауданының геологиясы туралы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зерттеу бойынша геологиялық қорлардағы жұмыстың негізгі принциптері.</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504"/>
          <w:p>
            <w:pPr>
              <w:spacing w:after="20"/>
              <w:ind w:left="20"/>
              <w:jc w:val="both"/>
            </w:pPr>
            <w:r>
              <w:rPr>
                <w:rFonts w:ascii="Times New Roman"/>
                <w:b w:val="false"/>
                <w:i w:val="false"/>
                <w:color w:val="000000"/>
                <w:sz w:val="20"/>
              </w:rPr>
              <w:t>
2-дағды:</w:t>
            </w:r>
          </w:p>
          <w:bookmarkEnd w:id="504"/>
          <w:p>
            <w:pPr>
              <w:spacing w:after="20"/>
              <w:ind w:left="20"/>
              <w:jc w:val="both"/>
            </w:pPr>
            <w:r>
              <w:rPr>
                <w:rFonts w:ascii="Times New Roman"/>
                <w:b w:val="false"/>
                <w:i w:val="false"/>
                <w:color w:val="000000"/>
                <w:sz w:val="20"/>
              </w:rPr>
              <w:t>
Перспективалы ҚПҚ учаскелерінде ГБЖ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505"/>
          <w:p>
            <w:pPr>
              <w:spacing w:after="20"/>
              <w:ind w:left="20"/>
              <w:jc w:val="both"/>
            </w:pPr>
            <w:r>
              <w:rPr>
                <w:rFonts w:ascii="Times New Roman"/>
                <w:b w:val="false"/>
                <w:i w:val="false"/>
                <w:color w:val="000000"/>
                <w:sz w:val="20"/>
              </w:rPr>
              <w:t>
Машықтар:</w:t>
            </w:r>
          </w:p>
          <w:bookmarkEnd w:id="505"/>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Жұмыстың ҚПҚ ауданында перспективалық бағалау жүргізу.</w:t>
            </w:r>
          </w:p>
          <w:p>
            <w:pPr>
              <w:spacing w:after="20"/>
              <w:ind w:left="20"/>
              <w:jc w:val="both"/>
            </w:pPr>
            <w:r>
              <w:rPr>
                <w:rFonts w:ascii="Times New Roman"/>
                <w:b w:val="false"/>
                <w:i w:val="false"/>
                <w:color w:val="000000"/>
                <w:sz w:val="20"/>
              </w:rPr>
              <w:t>
2. Бөлінген ауданда іздеу және бағалау жұмыстарының жобасын әзірлеуді ұйымдастыру және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506"/>
          <w:p>
            <w:pPr>
              <w:spacing w:after="20"/>
              <w:ind w:left="20"/>
              <w:jc w:val="both"/>
            </w:pPr>
            <w:r>
              <w:rPr>
                <w:rFonts w:ascii="Times New Roman"/>
                <w:b w:val="false"/>
                <w:i w:val="false"/>
                <w:color w:val="000000"/>
                <w:sz w:val="20"/>
              </w:rPr>
              <w:t>
Білімдер:</w:t>
            </w:r>
          </w:p>
          <w:bookmarkEnd w:id="506"/>
          <w:p>
            <w:pPr>
              <w:spacing w:after="20"/>
              <w:ind w:left="20"/>
              <w:jc w:val="both"/>
            </w:pPr>
            <w:r>
              <w:rPr>
                <w:rFonts w:ascii="Times New Roman"/>
                <w:b w:val="false"/>
                <w:i w:val="false"/>
                <w:color w:val="000000"/>
                <w:sz w:val="20"/>
              </w:rPr>
              <w:t>
</w:t>
            </w:r>
            <w:r>
              <w:rPr>
                <w:rFonts w:ascii="Times New Roman"/>
                <w:b w:val="false"/>
                <w:i w:val="false"/>
                <w:color w:val="000000"/>
                <w:sz w:val="20"/>
              </w:rPr>
              <w:t>1. ҚР, өзге де нормативтік құқықтық актілер және геология және жер қойнауын пайдалану саласындағы құқықтық білім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Жер қойнауын геологиялық зерттеу бойынша жобалау құжаттарын жасауға қойылатын еңбек талаптарының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Геологиялық барлау жұмыстарын жобалау, жоспарлау және қаржыландыру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Минералдық шикізат экономикасының және геологиялық барлау (геофизикалық, гидрогеологиялық) жұмыстарының негіздері.</w:t>
            </w:r>
          </w:p>
          <w:p>
            <w:pPr>
              <w:spacing w:after="20"/>
              <w:ind w:left="20"/>
              <w:jc w:val="both"/>
            </w:pPr>
            <w:r>
              <w:rPr>
                <w:rFonts w:ascii="Times New Roman"/>
                <w:b w:val="false"/>
                <w:i w:val="false"/>
                <w:color w:val="000000"/>
                <w:sz w:val="20"/>
              </w:rPr>
              <w:t>
5.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507"/>
          <w:p>
            <w:pPr>
              <w:spacing w:after="20"/>
              <w:ind w:left="20"/>
              <w:jc w:val="both"/>
            </w:pPr>
            <w:r>
              <w:rPr>
                <w:rFonts w:ascii="Times New Roman"/>
                <w:b w:val="false"/>
                <w:i w:val="false"/>
                <w:color w:val="000000"/>
                <w:sz w:val="20"/>
              </w:rPr>
              <w:t>
2-еңбек функциясы:</w:t>
            </w:r>
          </w:p>
          <w:bookmarkEnd w:id="507"/>
          <w:p>
            <w:pPr>
              <w:spacing w:after="20"/>
              <w:ind w:left="20"/>
              <w:jc w:val="both"/>
            </w:pPr>
            <w:r>
              <w:rPr>
                <w:rFonts w:ascii="Times New Roman"/>
                <w:b w:val="false"/>
                <w:i w:val="false"/>
                <w:color w:val="000000"/>
                <w:sz w:val="20"/>
              </w:rPr>
              <w:t>
Іздеу және бағалау жұмыстарының жобасына сәйкес далалық жұмыстарды жүргізуді ұйымдастыру және басшылық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508"/>
          <w:p>
            <w:pPr>
              <w:spacing w:after="20"/>
              <w:ind w:left="20"/>
              <w:jc w:val="both"/>
            </w:pPr>
            <w:r>
              <w:rPr>
                <w:rFonts w:ascii="Times New Roman"/>
                <w:b w:val="false"/>
                <w:i w:val="false"/>
                <w:color w:val="000000"/>
                <w:sz w:val="20"/>
              </w:rPr>
              <w:t>
1-дағды:</w:t>
            </w:r>
          </w:p>
          <w:bookmarkEnd w:id="508"/>
          <w:p>
            <w:pPr>
              <w:spacing w:after="20"/>
              <w:ind w:left="20"/>
              <w:jc w:val="both"/>
            </w:pPr>
            <w:r>
              <w:rPr>
                <w:rFonts w:ascii="Times New Roman"/>
                <w:b w:val="false"/>
                <w:i w:val="false"/>
                <w:color w:val="000000"/>
                <w:sz w:val="20"/>
              </w:rPr>
              <w:t>
Жұмыс учаскесінде далалық ГБЖ кешенін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509"/>
          <w:p>
            <w:pPr>
              <w:spacing w:after="20"/>
              <w:ind w:left="20"/>
              <w:jc w:val="both"/>
            </w:pPr>
            <w:r>
              <w:rPr>
                <w:rFonts w:ascii="Times New Roman"/>
                <w:b w:val="false"/>
                <w:i w:val="false"/>
                <w:color w:val="000000"/>
                <w:sz w:val="20"/>
              </w:rPr>
              <w:t>
Машықтар:</w:t>
            </w:r>
          </w:p>
          <w:bookmarkEnd w:id="509"/>
          <w:p>
            <w:pPr>
              <w:spacing w:after="20"/>
              <w:ind w:left="20"/>
              <w:jc w:val="both"/>
            </w:pPr>
            <w:r>
              <w:rPr>
                <w:rFonts w:ascii="Times New Roman"/>
                <w:b w:val="false"/>
                <w:i w:val="false"/>
                <w:color w:val="000000"/>
                <w:sz w:val="20"/>
              </w:rPr>
              <w:t>
</w:t>
            </w:r>
            <w:r>
              <w:rPr>
                <w:rFonts w:ascii="Times New Roman"/>
                <w:b w:val="false"/>
                <w:i w:val="false"/>
                <w:color w:val="000000"/>
                <w:sz w:val="20"/>
              </w:rPr>
              <w:t>1. Тапсырмаларды анықтаңыз және жұмыс орындаушылары арасында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Орындалған ГРР көлемі мен сапасын бақылау.</w:t>
            </w:r>
          </w:p>
          <w:p>
            <w:pPr>
              <w:spacing w:after="20"/>
              <w:ind w:left="20"/>
              <w:jc w:val="both"/>
            </w:pPr>
            <w:r>
              <w:rPr>
                <w:rFonts w:ascii="Times New Roman"/>
                <w:b w:val="false"/>
                <w:i w:val="false"/>
                <w:color w:val="000000"/>
                <w:sz w:val="20"/>
              </w:rPr>
              <w:t>
3. Орындаушыларды қажетті жабдықтармен, аспаптармен, құралдармен, жабдықтармен және басқа да материалдық ресурстармен уақтылы қамтамасыз етуді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510"/>
          <w:p>
            <w:pPr>
              <w:spacing w:after="20"/>
              <w:ind w:left="20"/>
              <w:jc w:val="both"/>
            </w:pPr>
            <w:r>
              <w:rPr>
                <w:rFonts w:ascii="Times New Roman"/>
                <w:b w:val="false"/>
                <w:i w:val="false"/>
                <w:color w:val="000000"/>
                <w:sz w:val="20"/>
              </w:rPr>
              <w:t>
Білімдер:</w:t>
            </w:r>
          </w:p>
          <w:bookmarkEnd w:id="510"/>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барлау кезеңділігі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барлау жұмыстарын жүргізу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Геологиялық барлау жұмыстары мен әдістері ауданының геологиясы.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Геологиялық ұйымның геологиялық және өндірістік-шаруашылық қызметіне қатысты ұйымдастыру-өкімдік құжаттар мен әдістемелік материалдар.</w:t>
            </w:r>
          </w:p>
          <w:p>
            <w:pPr>
              <w:spacing w:after="20"/>
              <w:ind w:left="20"/>
              <w:jc w:val="both"/>
            </w:pPr>
            <w:r>
              <w:rPr>
                <w:rFonts w:ascii="Times New Roman"/>
                <w:b w:val="false"/>
                <w:i w:val="false"/>
                <w:color w:val="000000"/>
                <w:sz w:val="20"/>
              </w:rPr>
              <w:t>
5.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511"/>
          <w:p>
            <w:pPr>
              <w:spacing w:after="20"/>
              <w:ind w:left="20"/>
              <w:jc w:val="both"/>
            </w:pPr>
            <w:r>
              <w:rPr>
                <w:rFonts w:ascii="Times New Roman"/>
                <w:b w:val="false"/>
                <w:i w:val="false"/>
                <w:color w:val="000000"/>
                <w:sz w:val="20"/>
              </w:rPr>
              <w:t>
2-дағды:</w:t>
            </w:r>
          </w:p>
          <w:bookmarkEnd w:id="511"/>
          <w:p>
            <w:pPr>
              <w:spacing w:after="20"/>
              <w:ind w:left="20"/>
              <w:jc w:val="both"/>
            </w:pPr>
            <w:r>
              <w:rPr>
                <w:rFonts w:ascii="Times New Roman"/>
                <w:b w:val="false"/>
                <w:i w:val="false"/>
                <w:color w:val="000000"/>
                <w:sz w:val="20"/>
              </w:rPr>
              <w:t>
Далалық геологиялық-іздеу ақпаратын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512"/>
          <w:p>
            <w:pPr>
              <w:spacing w:after="20"/>
              <w:ind w:left="20"/>
              <w:jc w:val="both"/>
            </w:pPr>
            <w:r>
              <w:rPr>
                <w:rFonts w:ascii="Times New Roman"/>
                <w:b w:val="false"/>
                <w:i w:val="false"/>
                <w:color w:val="000000"/>
                <w:sz w:val="20"/>
              </w:rPr>
              <w:t>
Машықтар:</w:t>
            </w:r>
          </w:p>
          <w:bookmarkEnd w:id="512"/>
          <w:p>
            <w:pPr>
              <w:spacing w:after="20"/>
              <w:ind w:left="20"/>
              <w:jc w:val="both"/>
            </w:pPr>
            <w:r>
              <w:rPr>
                <w:rFonts w:ascii="Times New Roman"/>
                <w:b w:val="false"/>
                <w:i w:val="false"/>
                <w:color w:val="000000"/>
                <w:sz w:val="20"/>
              </w:rPr>
              <w:t>
</w:t>
            </w:r>
            <w:r>
              <w:rPr>
                <w:rFonts w:ascii="Times New Roman"/>
                <w:b w:val="false"/>
                <w:i w:val="false"/>
                <w:color w:val="000000"/>
                <w:sz w:val="20"/>
              </w:rPr>
              <w:t>1. Бастапқы геологиялық ақпараттың сапасын бақылау және геологиялық материалдарды есепке алу және сақтау ережелерін сақтау.</w:t>
            </w:r>
          </w:p>
          <w:p>
            <w:pPr>
              <w:spacing w:after="20"/>
              <w:ind w:left="20"/>
              <w:jc w:val="both"/>
            </w:pPr>
            <w:r>
              <w:rPr>
                <w:rFonts w:ascii="Times New Roman"/>
                <w:b w:val="false"/>
                <w:i w:val="false"/>
                <w:color w:val="000000"/>
                <w:sz w:val="20"/>
              </w:rPr>
              <w:t>
2. Бастапқы геологиялық ақпаратты талдаңыз және қажет болған жағдайда іздеу және бағалау жұмыстарының жобаларына тиісті түзетулер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513"/>
          <w:p>
            <w:pPr>
              <w:spacing w:after="20"/>
              <w:ind w:left="20"/>
              <w:jc w:val="both"/>
            </w:pPr>
            <w:r>
              <w:rPr>
                <w:rFonts w:ascii="Times New Roman"/>
                <w:b w:val="false"/>
                <w:i w:val="false"/>
                <w:color w:val="000000"/>
                <w:sz w:val="20"/>
              </w:rPr>
              <w:t>
Білімдер:</w:t>
            </w:r>
          </w:p>
          <w:bookmarkEnd w:id="513"/>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ақпарат пен материалдарды есепке алу және сақтау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Далалық геологиялық барлау ақпаратын өңдеу және түсіндіру әдістері және олардың сапасына қойылатын талаптар.</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514"/>
          <w:p>
            <w:pPr>
              <w:spacing w:after="20"/>
              <w:ind w:left="20"/>
              <w:jc w:val="both"/>
            </w:pPr>
            <w:r>
              <w:rPr>
                <w:rFonts w:ascii="Times New Roman"/>
                <w:b w:val="false"/>
                <w:i w:val="false"/>
                <w:color w:val="000000"/>
                <w:sz w:val="20"/>
              </w:rPr>
              <w:t>
3-дағды:</w:t>
            </w:r>
          </w:p>
          <w:bookmarkEnd w:id="514"/>
          <w:p>
            <w:pPr>
              <w:spacing w:after="20"/>
              <w:ind w:left="20"/>
              <w:jc w:val="both"/>
            </w:pPr>
            <w:r>
              <w:rPr>
                <w:rFonts w:ascii="Times New Roman"/>
                <w:b w:val="false"/>
                <w:i w:val="false"/>
                <w:color w:val="000000"/>
                <w:sz w:val="20"/>
              </w:rPr>
              <w:t>
Еңбек қауіпсіздігі стандарттарын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515"/>
          <w:p>
            <w:pPr>
              <w:spacing w:after="20"/>
              <w:ind w:left="20"/>
              <w:jc w:val="both"/>
            </w:pPr>
            <w:r>
              <w:rPr>
                <w:rFonts w:ascii="Times New Roman"/>
                <w:b w:val="false"/>
                <w:i w:val="false"/>
                <w:color w:val="000000"/>
                <w:sz w:val="20"/>
              </w:rPr>
              <w:t>
Машықтар:</w:t>
            </w:r>
          </w:p>
          <w:bookmarkEnd w:id="515"/>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Санитарлық-гигиеналық нормалардың талаптарын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 қойнауын және қоршаған ортаны қорғау шараларын сақтау.</w:t>
            </w:r>
          </w:p>
          <w:p>
            <w:pPr>
              <w:spacing w:after="20"/>
              <w:ind w:left="20"/>
              <w:jc w:val="both"/>
            </w:pPr>
            <w:r>
              <w:rPr>
                <w:rFonts w:ascii="Times New Roman"/>
                <w:b w:val="false"/>
                <w:i w:val="false"/>
                <w:color w:val="000000"/>
                <w:sz w:val="20"/>
              </w:rPr>
              <w:t>
4. Еңбекті қорғау ережелерінің талаптарын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516"/>
          <w:p>
            <w:pPr>
              <w:spacing w:after="20"/>
              <w:ind w:left="20"/>
              <w:jc w:val="both"/>
            </w:pPr>
            <w:r>
              <w:rPr>
                <w:rFonts w:ascii="Times New Roman"/>
                <w:b w:val="false"/>
                <w:i w:val="false"/>
                <w:color w:val="000000"/>
                <w:sz w:val="20"/>
              </w:rPr>
              <w:t>
Білімдер:</w:t>
            </w:r>
          </w:p>
          <w:bookmarkEnd w:id="516"/>
          <w:p>
            <w:pPr>
              <w:spacing w:after="20"/>
              <w:ind w:left="20"/>
              <w:jc w:val="both"/>
            </w:pPr>
            <w:r>
              <w:rPr>
                <w:rFonts w:ascii="Times New Roman"/>
                <w:b w:val="false"/>
                <w:i w:val="false"/>
                <w:color w:val="000000"/>
                <w:sz w:val="20"/>
              </w:rPr>
              <w:t>
</w:t>
            </w:r>
            <w:r>
              <w:rPr>
                <w:rFonts w:ascii="Times New Roman"/>
                <w:b w:val="false"/>
                <w:i w:val="false"/>
                <w:color w:val="000000"/>
                <w:sz w:val="20"/>
              </w:rPr>
              <w:t>1. Ішкі еңбек тәртібі, өнеркәсіптік қауіпсіздік және еңбекті қорғау қағидалары,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p>
            <w:pPr>
              <w:spacing w:after="20"/>
              <w:ind w:left="20"/>
              <w:jc w:val="both"/>
            </w:pPr>
            <w:r>
              <w:rPr>
                <w:rFonts w:ascii="Times New Roman"/>
                <w:b w:val="false"/>
                <w:i w:val="false"/>
                <w:color w:val="000000"/>
                <w:sz w:val="20"/>
              </w:rPr>
              <w:t>
2. Жұмыс орнында өнеркәсіптік қауіпсіздік талаптарын сақтау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517"/>
          <w:p>
            <w:pPr>
              <w:spacing w:after="20"/>
              <w:ind w:left="20"/>
              <w:jc w:val="both"/>
            </w:pPr>
            <w:r>
              <w:rPr>
                <w:rFonts w:ascii="Times New Roman"/>
                <w:b w:val="false"/>
                <w:i w:val="false"/>
                <w:color w:val="000000"/>
                <w:sz w:val="20"/>
              </w:rPr>
              <w:t>
3-еңбек функциясы:</w:t>
            </w:r>
          </w:p>
          <w:bookmarkEnd w:id="517"/>
          <w:p>
            <w:pPr>
              <w:spacing w:after="20"/>
              <w:ind w:left="20"/>
              <w:jc w:val="both"/>
            </w:pPr>
            <w:r>
              <w:rPr>
                <w:rFonts w:ascii="Times New Roman"/>
                <w:b w:val="false"/>
                <w:i w:val="false"/>
                <w:color w:val="000000"/>
                <w:sz w:val="20"/>
              </w:rPr>
              <w:t>
Іздеу және бағалау жұмыстарының жобасына сәйкес далалық және камералдық жұмыстарды жүргізуді ұйымдастыру және басшылық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518"/>
          <w:p>
            <w:pPr>
              <w:spacing w:after="20"/>
              <w:ind w:left="20"/>
              <w:jc w:val="both"/>
            </w:pPr>
            <w:r>
              <w:rPr>
                <w:rFonts w:ascii="Times New Roman"/>
                <w:b w:val="false"/>
                <w:i w:val="false"/>
                <w:color w:val="000000"/>
                <w:sz w:val="20"/>
              </w:rPr>
              <w:t>
1-дағды:</w:t>
            </w:r>
          </w:p>
          <w:bookmarkEnd w:id="518"/>
          <w:p>
            <w:pPr>
              <w:spacing w:after="20"/>
              <w:ind w:left="20"/>
              <w:jc w:val="both"/>
            </w:pPr>
            <w:r>
              <w:rPr>
                <w:rFonts w:ascii="Times New Roman"/>
                <w:b w:val="false"/>
                <w:i w:val="false"/>
                <w:color w:val="000000"/>
                <w:sz w:val="20"/>
              </w:rPr>
              <w:t>
Геологиялық ақпаратты камералдық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519"/>
          <w:p>
            <w:pPr>
              <w:spacing w:after="20"/>
              <w:ind w:left="20"/>
              <w:jc w:val="both"/>
            </w:pPr>
            <w:r>
              <w:rPr>
                <w:rFonts w:ascii="Times New Roman"/>
                <w:b w:val="false"/>
                <w:i w:val="false"/>
                <w:color w:val="000000"/>
                <w:sz w:val="20"/>
              </w:rPr>
              <w:t>
Машықтар:</w:t>
            </w:r>
          </w:p>
          <w:bookmarkEnd w:id="519"/>
          <w:p>
            <w:pPr>
              <w:spacing w:after="20"/>
              <w:ind w:left="20"/>
              <w:jc w:val="both"/>
            </w:pPr>
            <w:r>
              <w:rPr>
                <w:rFonts w:ascii="Times New Roman"/>
                <w:b w:val="false"/>
                <w:i w:val="false"/>
                <w:color w:val="000000"/>
                <w:sz w:val="20"/>
              </w:rPr>
              <w:t>
</w:t>
            </w:r>
            <w:r>
              <w:rPr>
                <w:rFonts w:ascii="Times New Roman"/>
                <w:b w:val="false"/>
                <w:i w:val="false"/>
                <w:color w:val="000000"/>
                <w:sz w:val="20"/>
              </w:rPr>
              <w:t>1. Деректерді кешенді геологиялық-геофизикалық, геохимиялық интерпретациялау процестеріне жетекшілік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ақпаратты және басқа да нақты материалдарды талдау, жүйелеу және жалпылау.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Заманауи техникалық бағдарламалық жасақтаманы қолдана отырып, табиғи ресурстардың геологиясы мен экономикалық маңыздылығын анықтау үшін деректерді түсіндіру.</w:t>
            </w:r>
          </w:p>
          <w:p>
            <w:pPr>
              <w:spacing w:after="20"/>
              <w:ind w:left="20"/>
              <w:jc w:val="both"/>
            </w:pPr>
            <w:r>
              <w:rPr>
                <w:rFonts w:ascii="Times New Roman"/>
                <w:b w:val="false"/>
                <w:i w:val="false"/>
                <w:color w:val="000000"/>
                <w:sz w:val="20"/>
              </w:rPr>
              <w:t>
4. Нәтижелерді түсіндіру және жер туралы ғылымдар саласындағы басқа мамандармен кеңесу.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520"/>
          <w:p>
            <w:pPr>
              <w:spacing w:after="20"/>
              <w:ind w:left="20"/>
              <w:jc w:val="both"/>
            </w:pPr>
            <w:r>
              <w:rPr>
                <w:rFonts w:ascii="Times New Roman"/>
                <w:b w:val="false"/>
                <w:i w:val="false"/>
                <w:color w:val="000000"/>
                <w:sz w:val="20"/>
              </w:rPr>
              <w:t>
Білімдер:</w:t>
            </w:r>
          </w:p>
          <w:bookmarkEnd w:id="520"/>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(геофизикалық, гидрогеологиялық) ақпаратты өңдеу және түсіндіру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(геофизикалық, гидрогеологиялық) нәтижелердің сапасына қойылатын талаптар.</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521"/>
          <w:p>
            <w:pPr>
              <w:spacing w:after="20"/>
              <w:ind w:left="20"/>
              <w:jc w:val="both"/>
            </w:pPr>
            <w:r>
              <w:rPr>
                <w:rFonts w:ascii="Times New Roman"/>
                <w:b w:val="false"/>
                <w:i w:val="false"/>
                <w:color w:val="000000"/>
                <w:sz w:val="20"/>
              </w:rPr>
              <w:t>
2-дағды:</w:t>
            </w:r>
          </w:p>
          <w:bookmarkEnd w:id="521"/>
          <w:p>
            <w:pPr>
              <w:spacing w:after="20"/>
              <w:ind w:left="20"/>
              <w:jc w:val="both"/>
            </w:pPr>
            <w:r>
              <w:rPr>
                <w:rFonts w:ascii="Times New Roman"/>
                <w:b w:val="false"/>
                <w:i w:val="false"/>
                <w:color w:val="000000"/>
                <w:sz w:val="20"/>
              </w:rPr>
              <w:t>
Ауданда ГБЖ нәтижелері туралы есептерді дайындау мен ресімдеуге басшылық жасау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522"/>
          <w:p>
            <w:pPr>
              <w:spacing w:after="20"/>
              <w:ind w:left="20"/>
              <w:jc w:val="both"/>
            </w:pPr>
            <w:r>
              <w:rPr>
                <w:rFonts w:ascii="Times New Roman"/>
                <w:b w:val="false"/>
                <w:i w:val="false"/>
                <w:color w:val="000000"/>
                <w:sz w:val="20"/>
              </w:rPr>
              <w:t>
Машықтар:</w:t>
            </w:r>
          </w:p>
          <w:bookmarkEnd w:id="522"/>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материалдарды дайындауды бақылау.</w:t>
            </w:r>
          </w:p>
          <w:p>
            <w:pPr>
              <w:spacing w:after="20"/>
              <w:ind w:left="20"/>
              <w:jc w:val="both"/>
            </w:pPr>
            <w:r>
              <w:rPr>
                <w:rFonts w:ascii="Times New Roman"/>
                <w:b w:val="false"/>
                <w:i w:val="false"/>
                <w:color w:val="000000"/>
                <w:sz w:val="20"/>
              </w:rPr>
              <w:t>
2. Қазіргі заманғы мамандандырылған бағдарламалық қамтамасыз етуді (геоақпараттық жүйелер) пайдалана отырып, геологиялық мәтіндік және графикалық есептілік құжаттамасын жасауға басшылық жасау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523"/>
          <w:p>
            <w:pPr>
              <w:spacing w:after="20"/>
              <w:ind w:left="20"/>
              <w:jc w:val="both"/>
            </w:pPr>
            <w:r>
              <w:rPr>
                <w:rFonts w:ascii="Times New Roman"/>
                <w:b w:val="false"/>
                <w:i w:val="false"/>
                <w:color w:val="000000"/>
                <w:sz w:val="20"/>
              </w:rPr>
              <w:t>
Білімдер:</w:t>
            </w:r>
          </w:p>
          <w:bookmarkEnd w:id="523"/>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нәтижелердің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есептілікті ұсыну тізбесі, мазмұны және тәртібі.</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524"/>
          <w:p>
            <w:pPr>
              <w:spacing w:after="20"/>
              <w:ind w:left="20"/>
              <w:jc w:val="both"/>
            </w:pPr>
            <w:r>
              <w:rPr>
                <w:rFonts w:ascii="Times New Roman"/>
                <w:b w:val="false"/>
                <w:i w:val="false"/>
                <w:color w:val="000000"/>
                <w:sz w:val="20"/>
              </w:rPr>
              <w:t>
Жауапкершілік</w:t>
            </w:r>
          </w:p>
          <w:bookmarkEnd w:id="524"/>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Зейінді шоғырландыру және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16228-2-2017 Бұрғылауға және іргетастарды бұрғылауға арналған жабдық Қауіпсіздік 2-бөлім. Құрылыс, инженерлік геология, карьерлерді және тау-кен жұмыстарына арналған өздігінен жүретін бұрғылау қондырғылары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Геолог-маман-іздеуші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іздеуші геологы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геолог-іздеуші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Кәсіптің карточкасы "Геолог-инженер-картограф":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Геолог-инженер-картограф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525"/>
          <w:p>
            <w:pPr>
              <w:spacing w:after="20"/>
              <w:ind w:left="20"/>
              <w:jc w:val="both"/>
            </w:pPr>
            <w:r>
              <w:rPr>
                <w:rFonts w:ascii="Times New Roman"/>
                <w:b w:val="false"/>
                <w:i w:val="false"/>
                <w:color w:val="000000"/>
                <w:sz w:val="20"/>
              </w:rPr>
              <w:t xml:space="preserve">
Геология және жер қойнауын барлау ұйымдарының басшылары мен мамандары лауазымдарының үлгілік біліктілік сипаттамаларын бекіту туралы Қазақстан Республикасы Инвестициялар және даму министрінің 2018 жылғы 29 тамыздағы № 619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2018 жылғы 22 қыркүйекте № 17407 болып тіркелді </w:t>
            </w:r>
          </w:p>
          <w:bookmarkEnd w:id="525"/>
          <w:p>
            <w:pPr>
              <w:spacing w:after="20"/>
              <w:ind w:left="20"/>
              <w:jc w:val="both"/>
            </w:pPr>
            <w:r>
              <w:rPr>
                <w:rFonts w:ascii="Times New Roman"/>
                <w:b w:val="false"/>
                <w:i w:val="false"/>
                <w:color w:val="000000"/>
                <w:sz w:val="20"/>
              </w:rPr>
              <w:t xml:space="preserve">
2-тарау, 1-параграф. Геолог.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526"/>
          <w:p>
            <w:pPr>
              <w:spacing w:after="20"/>
              <w:ind w:left="20"/>
              <w:jc w:val="both"/>
            </w:pPr>
            <w:r>
              <w:rPr>
                <w:rFonts w:ascii="Times New Roman"/>
                <w:b w:val="false"/>
                <w:i w:val="false"/>
                <w:color w:val="000000"/>
                <w:sz w:val="20"/>
              </w:rPr>
              <w:t>
Білім деңгейі:</w:t>
            </w:r>
          </w:p>
          <w:bookmarkEnd w:id="526"/>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527"/>
          <w:p>
            <w:pPr>
              <w:spacing w:after="20"/>
              <w:ind w:left="20"/>
              <w:jc w:val="both"/>
            </w:pPr>
            <w:r>
              <w:rPr>
                <w:rFonts w:ascii="Times New Roman"/>
                <w:b w:val="false"/>
                <w:i w:val="false"/>
                <w:color w:val="000000"/>
                <w:sz w:val="20"/>
              </w:rPr>
              <w:t>
Мамандық:</w:t>
            </w:r>
          </w:p>
          <w:bookmarkEnd w:id="527"/>
          <w:p>
            <w:pPr>
              <w:spacing w:after="20"/>
              <w:ind w:left="20"/>
              <w:jc w:val="both"/>
            </w:pPr>
            <w:r>
              <w:rPr>
                <w:rFonts w:ascii="Times New Roman"/>
                <w:b w:val="false"/>
                <w:i w:val="false"/>
                <w:color w:val="000000"/>
                <w:sz w:val="20"/>
              </w:rPr>
              <w:t xml:space="preserve">
Геология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528"/>
          <w:p>
            <w:pPr>
              <w:spacing w:after="20"/>
              <w:ind w:left="20"/>
              <w:jc w:val="both"/>
            </w:pPr>
            <w:r>
              <w:rPr>
                <w:rFonts w:ascii="Times New Roman"/>
                <w:b w:val="false"/>
                <w:i w:val="false"/>
                <w:color w:val="000000"/>
                <w:sz w:val="20"/>
              </w:rPr>
              <w:t>
Біліктілік:</w:t>
            </w:r>
          </w:p>
          <w:bookmarkEnd w:id="528"/>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529"/>
          <w:p>
            <w:pPr>
              <w:spacing w:after="20"/>
              <w:ind w:left="20"/>
              <w:jc w:val="both"/>
            </w:pPr>
            <w:r>
              <w:rPr>
                <w:rFonts w:ascii="Times New Roman"/>
                <w:b w:val="false"/>
                <w:i w:val="false"/>
                <w:color w:val="000000"/>
                <w:sz w:val="20"/>
              </w:rPr>
              <w:t>
Білім деңгейі:</w:t>
            </w:r>
          </w:p>
          <w:bookmarkEnd w:id="529"/>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530"/>
          <w:p>
            <w:pPr>
              <w:spacing w:after="20"/>
              <w:ind w:left="20"/>
              <w:jc w:val="both"/>
            </w:pPr>
            <w:r>
              <w:rPr>
                <w:rFonts w:ascii="Times New Roman"/>
                <w:b w:val="false"/>
                <w:i w:val="false"/>
                <w:color w:val="000000"/>
                <w:sz w:val="20"/>
              </w:rPr>
              <w:t>
Мамандық:</w:t>
            </w:r>
          </w:p>
          <w:bookmarkEnd w:id="530"/>
          <w:p>
            <w:pPr>
              <w:spacing w:after="20"/>
              <w:ind w:left="20"/>
              <w:jc w:val="both"/>
            </w:pPr>
            <w:r>
              <w:rPr>
                <w:rFonts w:ascii="Times New Roman"/>
                <w:b w:val="false"/>
                <w:i w:val="false"/>
                <w:color w:val="000000"/>
                <w:sz w:val="20"/>
              </w:rPr>
              <w:t xml:space="preserve">
Геологиялық суретке түсіру, пайдалы қазба кен орындарын іздеу мен барлау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Геолог, екінші санатты геолог лауазымындағы жұмыс өтілі кемінде үш жыл. Екінші санатты Геолог, санаты жоқ геолог лауазымындағы жұмыс өтілі кемінде үш жыл. Санаты жоқ Геолог бірінші санатты техник-геолог лауазымындағы жұмыс өтілі кемінде үш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531"/>
          <w:p>
            <w:pPr>
              <w:spacing w:after="20"/>
              <w:ind w:left="20"/>
              <w:jc w:val="both"/>
            </w:pPr>
            <w:r>
              <w:rPr>
                <w:rFonts w:ascii="Times New Roman"/>
                <w:b w:val="false"/>
                <w:i w:val="false"/>
                <w:color w:val="000000"/>
                <w:sz w:val="20"/>
              </w:rPr>
              <w:t>
2165-2 - Картографтар</w:t>
            </w:r>
          </w:p>
          <w:bookmarkEnd w:id="531"/>
          <w:p>
            <w:pPr>
              <w:spacing w:after="20"/>
              <w:ind w:left="20"/>
              <w:jc w:val="both"/>
            </w:pPr>
            <w:r>
              <w:rPr>
                <w:rFonts w:ascii="Times New Roman"/>
                <w:b w:val="false"/>
                <w:i w:val="false"/>
                <w:color w:val="000000"/>
                <w:sz w:val="20"/>
              </w:rPr>
              <w:t>
2165-2-005 - Инженер-картограф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жұмыстарды ұйымдастыруға және өткізуге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532"/>
          <w:p>
            <w:pPr>
              <w:spacing w:after="20"/>
              <w:ind w:left="20"/>
              <w:jc w:val="both"/>
            </w:pPr>
            <w:r>
              <w:rPr>
                <w:rFonts w:ascii="Times New Roman"/>
                <w:b w:val="false"/>
                <w:i w:val="false"/>
                <w:color w:val="000000"/>
                <w:sz w:val="20"/>
              </w:rPr>
              <w:t>
1. Жұмыс ауданы бойынша геологиялық, геофизикалық және геохимиялық материалдарды талдау және қорыту</w:t>
            </w:r>
          </w:p>
          <w:bookmarkEnd w:id="532"/>
          <w:p>
            <w:pPr>
              <w:spacing w:after="20"/>
              <w:ind w:left="20"/>
              <w:jc w:val="both"/>
            </w:pPr>
            <w:r>
              <w:rPr>
                <w:rFonts w:ascii="Times New Roman"/>
                <w:b w:val="false"/>
                <w:i w:val="false"/>
                <w:color w:val="000000"/>
                <w:sz w:val="20"/>
              </w:rPr>
              <w:t>
2. Далалық геологиялық түсірілім жұмыстарының кешенін ұйымдастыру және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Далалық геологиялық-түсіру жұмыстарының нәтижелері бойынша камералдық жұмыстарды ұйымдастыру және жүргізу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533"/>
          <w:p>
            <w:pPr>
              <w:spacing w:after="20"/>
              <w:ind w:left="20"/>
              <w:jc w:val="both"/>
            </w:pPr>
            <w:r>
              <w:rPr>
                <w:rFonts w:ascii="Times New Roman"/>
                <w:b w:val="false"/>
                <w:i w:val="false"/>
                <w:color w:val="000000"/>
                <w:sz w:val="20"/>
              </w:rPr>
              <w:t>
1-еңбек функциясы:</w:t>
            </w:r>
          </w:p>
          <w:bookmarkEnd w:id="533"/>
          <w:p>
            <w:pPr>
              <w:spacing w:after="20"/>
              <w:ind w:left="20"/>
              <w:jc w:val="both"/>
            </w:pPr>
            <w:r>
              <w:rPr>
                <w:rFonts w:ascii="Times New Roman"/>
                <w:b w:val="false"/>
                <w:i w:val="false"/>
                <w:color w:val="000000"/>
                <w:sz w:val="20"/>
              </w:rPr>
              <w:t>
Жұмыс ауданы бойынша геологиялық, геофизикалық және геохимиялық материалдарды талдау және қорыту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534"/>
          <w:p>
            <w:pPr>
              <w:spacing w:after="20"/>
              <w:ind w:left="20"/>
              <w:jc w:val="both"/>
            </w:pPr>
            <w:r>
              <w:rPr>
                <w:rFonts w:ascii="Times New Roman"/>
                <w:b w:val="false"/>
                <w:i w:val="false"/>
                <w:color w:val="000000"/>
                <w:sz w:val="20"/>
              </w:rPr>
              <w:t>
1-дағды:</w:t>
            </w:r>
          </w:p>
          <w:bookmarkEnd w:id="534"/>
          <w:p>
            <w:pPr>
              <w:spacing w:after="20"/>
              <w:ind w:left="20"/>
              <w:jc w:val="both"/>
            </w:pPr>
            <w:r>
              <w:rPr>
                <w:rFonts w:ascii="Times New Roman"/>
                <w:b w:val="false"/>
                <w:i w:val="false"/>
                <w:color w:val="000000"/>
                <w:sz w:val="20"/>
              </w:rPr>
              <w:t>
Пайдалы қазбаларға арналған жұмыс учаскесінің перспективасын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535"/>
          <w:p>
            <w:pPr>
              <w:spacing w:after="20"/>
              <w:ind w:left="20"/>
              <w:jc w:val="both"/>
            </w:pPr>
            <w:r>
              <w:rPr>
                <w:rFonts w:ascii="Times New Roman"/>
                <w:b w:val="false"/>
                <w:i w:val="false"/>
                <w:color w:val="000000"/>
                <w:sz w:val="20"/>
              </w:rPr>
              <w:t>
Машықтар:</w:t>
            </w:r>
          </w:p>
          <w:bookmarkEnd w:id="535"/>
          <w:p>
            <w:pPr>
              <w:spacing w:after="20"/>
              <w:ind w:left="20"/>
              <w:jc w:val="both"/>
            </w:pPr>
            <w:r>
              <w:rPr>
                <w:rFonts w:ascii="Times New Roman"/>
                <w:b w:val="false"/>
                <w:i w:val="false"/>
                <w:color w:val="000000"/>
                <w:sz w:val="20"/>
              </w:rPr>
              <w:t>
</w:t>
            </w:r>
            <w:r>
              <w:rPr>
                <w:rFonts w:ascii="Times New Roman"/>
                <w:b w:val="false"/>
                <w:i w:val="false"/>
                <w:color w:val="000000"/>
                <w:sz w:val="20"/>
              </w:rPr>
              <w:t>1. Алдыңғы ГБЖ нәтижелері бойынша пайдалы қазбаларға арналған жұмыстар учаскесінің геологиялық зерттелу деңгейін анықтау.</w:t>
            </w:r>
          </w:p>
          <w:p>
            <w:pPr>
              <w:spacing w:after="20"/>
              <w:ind w:left="20"/>
              <w:jc w:val="both"/>
            </w:pPr>
            <w:r>
              <w:rPr>
                <w:rFonts w:ascii="Times New Roman"/>
                <w:b w:val="false"/>
                <w:i w:val="false"/>
                <w:color w:val="000000"/>
                <w:sz w:val="20"/>
              </w:rPr>
              <w:t>
2. Жұмыс ауданы бойынша қосымша материалдардың түрлері мен түрлерін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536"/>
          <w:p>
            <w:pPr>
              <w:spacing w:after="20"/>
              <w:ind w:left="20"/>
              <w:jc w:val="both"/>
            </w:pPr>
            <w:r>
              <w:rPr>
                <w:rFonts w:ascii="Times New Roman"/>
                <w:b w:val="false"/>
                <w:i w:val="false"/>
                <w:color w:val="000000"/>
                <w:sz w:val="20"/>
              </w:rPr>
              <w:t>
Білімдер:</w:t>
            </w:r>
          </w:p>
          <w:bookmarkEnd w:id="536"/>
          <w:p>
            <w:pPr>
              <w:spacing w:after="20"/>
              <w:ind w:left="20"/>
              <w:jc w:val="both"/>
            </w:pPr>
            <w:r>
              <w:rPr>
                <w:rFonts w:ascii="Times New Roman"/>
                <w:b w:val="false"/>
                <w:i w:val="false"/>
                <w:color w:val="000000"/>
                <w:sz w:val="20"/>
              </w:rPr>
              <w:t>
</w:t>
            </w:r>
            <w:r>
              <w:rPr>
                <w:rFonts w:ascii="Times New Roman"/>
                <w:b w:val="false"/>
                <w:i w:val="false"/>
                <w:color w:val="000000"/>
                <w:sz w:val="20"/>
              </w:rPr>
              <w:t>1. Пайдалы қазбалар мен тау жыныстарын зерттеу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түсірілім жұмыстарын жүргізу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Әртүрлі деңгейдегі геологиялық есептерді шешуде геологиялық түсірілім нәтижелерін жалпылау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Аймақтың геологиялық зерттелуі.</w:t>
            </w:r>
          </w:p>
          <w:p>
            <w:pPr>
              <w:spacing w:after="20"/>
              <w:ind w:left="20"/>
              <w:jc w:val="both"/>
            </w:pPr>
            <w:r>
              <w:rPr>
                <w:rFonts w:ascii="Times New Roman"/>
                <w:b w:val="false"/>
                <w:i w:val="false"/>
                <w:color w:val="000000"/>
                <w:sz w:val="20"/>
              </w:rPr>
              <w:t>
5.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537"/>
          <w:p>
            <w:pPr>
              <w:spacing w:after="20"/>
              <w:ind w:left="20"/>
              <w:jc w:val="both"/>
            </w:pPr>
            <w:r>
              <w:rPr>
                <w:rFonts w:ascii="Times New Roman"/>
                <w:b w:val="false"/>
                <w:i w:val="false"/>
                <w:color w:val="000000"/>
                <w:sz w:val="20"/>
              </w:rPr>
              <w:t>
2-дағды:</w:t>
            </w:r>
          </w:p>
          <w:bookmarkEnd w:id="537"/>
          <w:p>
            <w:pPr>
              <w:spacing w:after="20"/>
              <w:ind w:left="20"/>
              <w:jc w:val="both"/>
            </w:pPr>
            <w:r>
              <w:rPr>
                <w:rFonts w:ascii="Times New Roman"/>
                <w:b w:val="false"/>
                <w:i w:val="false"/>
                <w:color w:val="000000"/>
                <w:sz w:val="20"/>
              </w:rPr>
              <w:t>
Геологиялық түсірілім жұмыстарын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538"/>
          <w:p>
            <w:pPr>
              <w:spacing w:after="20"/>
              <w:ind w:left="20"/>
              <w:jc w:val="both"/>
            </w:pPr>
            <w:r>
              <w:rPr>
                <w:rFonts w:ascii="Times New Roman"/>
                <w:b w:val="false"/>
                <w:i w:val="false"/>
                <w:color w:val="000000"/>
                <w:sz w:val="20"/>
              </w:rPr>
              <w:t>
Машықтар:</w:t>
            </w:r>
          </w:p>
          <w:bookmarkEnd w:id="538"/>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түсірілім үшін ГБЖ әртүрлі әдістерімен шешілетін міндеттерді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түсірілім әдістерінің кешендерін таңдау.</w:t>
            </w:r>
          </w:p>
          <w:p>
            <w:pPr>
              <w:spacing w:after="20"/>
              <w:ind w:left="20"/>
              <w:jc w:val="both"/>
            </w:pPr>
            <w:r>
              <w:rPr>
                <w:rFonts w:ascii="Times New Roman"/>
                <w:b w:val="false"/>
                <w:i w:val="false"/>
                <w:color w:val="000000"/>
                <w:sz w:val="20"/>
              </w:rPr>
              <w:t>
3. Аймақтың аэрофотосуреттерін декодтау.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539"/>
          <w:p>
            <w:pPr>
              <w:spacing w:after="20"/>
              <w:ind w:left="20"/>
              <w:jc w:val="both"/>
            </w:pPr>
            <w:r>
              <w:rPr>
                <w:rFonts w:ascii="Times New Roman"/>
                <w:b w:val="false"/>
                <w:i w:val="false"/>
                <w:color w:val="000000"/>
                <w:sz w:val="20"/>
              </w:rPr>
              <w:t>
Білімдер:</w:t>
            </w:r>
          </w:p>
          <w:bookmarkEnd w:id="539"/>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барлау жұмыстарын жобалау, жоспарлау және қаржыландыру негіздері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геологиялық карталарды жасауға және басып шығаруға дайындалуға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Жер қойнауы және жер қойнауын пайдалану туралы заңнамасы, өзге де нормативтік құжаттар және геология және жер қойнауын пайдалану саласындағы құқықтық білім негіздері.</w:t>
            </w:r>
          </w:p>
          <w:p>
            <w:pPr>
              <w:spacing w:after="20"/>
              <w:ind w:left="20"/>
              <w:jc w:val="both"/>
            </w:pPr>
            <w:r>
              <w:rPr>
                <w:rFonts w:ascii="Times New Roman"/>
                <w:b w:val="false"/>
                <w:i w:val="false"/>
                <w:color w:val="000000"/>
                <w:sz w:val="20"/>
              </w:rPr>
              <w:t>
4.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540"/>
          <w:p>
            <w:pPr>
              <w:spacing w:after="20"/>
              <w:ind w:left="20"/>
              <w:jc w:val="both"/>
            </w:pPr>
            <w:r>
              <w:rPr>
                <w:rFonts w:ascii="Times New Roman"/>
                <w:b w:val="false"/>
                <w:i w:val="false"/>
                <w:color w:val="000000"/>
                <w:sz w:val="20"/>
              </w:rPr>
              <w:t>
2-еңбек функциясы:</w:t>
            </w:r>
          </w:p>
          <w:bookmarkEnd w:id="540"/>
          <w:p>
            <w:pPr>
              <w:spacing w:after="20"/>
              <w:ind w:left="20"/>
              <w:jc w:val="both"/>
            </w:pPr>
            <w:r>
              <w:rPr>
                <w:rFonts w:ascii="Times New Roman"/>
                <w:b w:val="false"/>
                <w:i w:val="false"/>
                <w:color w:val="000000"/>
                <w:sz w:val="20"/>
              </w:rPr>
              <w:t>
Далалық геологиялық түсірілім жұмыстарының кешенін ұйымдастыру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541"/>
          <w:p>
            <w:pPr>
              <w:spacing w:after="20"/>
              <w:ind w:left="20"/>
              <w:jc w:val="both"/>
            </w:pPr>
            <w:r>
              <w:rPr>
                <w:rFonts w:ascii="Times New Roman"/>
                <w:b w:val="false"/>
                <w:i w:val="false"/>
                <w:color w:val="000000"/>
                <w:sz w:val="20"/>
              </w:rPr>
              <w:t>
1-дағды:</w:t>
            </w:r>
          </w:p>
          <w:bookmarkEnd w:id="541"/>
          <w:p>
            <w:pPr>
              <w:spacing w:after="20"/>
              <w:ind w:left="20"/>
              <w:jc w:val="both"/>
            </w:pPr>
            <w:r>
              <w:rPr>
                <w:rFonts w:ascii="Times New Roman"/>
                <w:b w:val="false"/>
                <w:i w:val="false"/>
                <w:color w:val="000000"/>
                <w:sz w:val="20"/>
              </w:rPr>
              <w:t>
Далалық геологиялық түсірілім жұмыстарының кешенін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542"/>
          <w:p>
            <w:pPr>
              <w:spacing w:after="20"/>
              <w:ind w:left="20"/>
              <w:jc w:val="both"/>
            </w:pPr>
            <w:r>
              <w:rPr>
                <w:rFonts w:ascii="Times New Roman"/>
                <w:b w:val="false"/>
                <w:i w:val="false"/>
                <w:color w:val="000000"/>
                <w:sz w:val="20"/>
              </w:rPr>
              <w:t>
Машықтар:</w:t>
            </w:r>
          </w:p>
          <w:bookmarkEnd w:id="542"/>
          <w:p>
            <w:pPr>
              <w:spacing w:after="20"/>
              <w:ind w:left="20"/>
              <w:jc w:val="both"/>
            </w:pPr>
            <w:r>
              <w:rPr>
                <w:rFonts w:ascii="Times New Roman"/>
                <w:b w:val="false"/>
                <w:i w:val="false"/>
                <w:color w:val="000000"/>
                <w:sz w:val="20"/>
              </w:rPr>
              <w:t>
</w:t>
            </w:r>
            <w:r>
              <w:rPr>
                <w:rFonts w:ascii="Times New Roman"/>
                <w:b w:val="false"/>
                <w:i w:val="false"/>
                <w:color w:val="000000"/>
                <w:sz w:val="20"/>
              </w:rPr>
              <w:t>1. Барлау, геологиялық түсіріліммаршруттарын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Геологиялық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түсірілім маршруттарының далалық журналын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Тау-кен қазбаларының құжаттамасын жасау.</w:t>
            </w:r>
          </w:p>
          <w:p>
            <w:pPr>
              <w:spacing w:after="20"/>
              <w:ind w:left="20"/>
              <w:jc w:val="both"/>
            </w:pPr>
            <w:r>
              <w:rPr>
                <w:rFonts w:ascii="Times New Roman"/>
                <w:b w:val="false"/>
                <w:i w:val="false"/>
                <w:color w:val="000000"/>
                <w:sz w:val="20"/>
              </w:rPr>
              <w:t>
4. Геологиялық түсірілім жұмыстарының көлемі мен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543"/>
          <w:p>
            <w:pPr>
              <w:spacing w:after="20"/>
              <w:ind w:left="20"/>
              <w:jc w:val="both"/>
            </w:pPr>
            <w:r>
              <w:rPr>
                <w:rFonts w:ascii="Times New Roman"/>
                <w:b w:val="false"/>
                <w:i w:val="false"/>
                <w:color w:val="000000"/>
                <w:sz w:val="20"/>
              </w:rPr>
              <w:t>
Білімдер:</w:t>
            </w:r>
          </w:p>
          <w:bookmarkEnd w:id="543"/>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түсірілім жұмыстарының әдістері мен технологиялары, олардың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геологиялық барлау жабдықтары мен аппаратураларын техникалық пайдалану, жөндеу және қызмет көрсету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Геологиялық материалдарды, жабдықтар мен аппаратураларды есепке алу және сақтау қағидалары, геологиялық жұмыстар кезінде еңбекті ұйымдастыру.</w:t>
            </w:r>
          </w:p>
          <w:p>
            <w:pPr>
              <w:spacing w:after="20"/>
              <w:ind w:left="20"/>
              <w:jc w:val="both"/>
            </w:pPr>
            <w:r>
              <w:rPr>
                <w:rFonts w:ascii="Times New Roman"/>
                <w:b w:val="false"/>
                <w:i w:val="false"/>
                <w:color w:val="000000"/>
                <w:sz w:val="20"/>
              </w:rPr>
              <w:t>
4.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544"/>
          <w:p>
            <w:pPr>
              <w:spacing w:after="20"/>
              <w:ind w:left="20"/>
              <w:jc w:val="both"/>
            </w:pPr>
            <w:r>
              <w:rPr>
                <w:rFonts w:ascii="Times New Roman"/>
                <w:b w:val="false"/>
                <w:i w:val="false"/>
                <w:color w:val="000000"/>
                <w:sz w:val="20"/>
              </w:rPr>
              <w:t>
2-дағды:</w:t>
            </w:r>
          </w:p>
          <w:bookmarkEnd w:id="544"/>
          <w:p>
            <w:pPr>
              <w:spacing w:after="20"/>
              <w:ind w:left="20"/>
              <w:jc w:val="both"/>
            </w:pPr>
            <w:r>
              <w:rPr>
                <w:rFonts w:ascii="Times New Roman"/>
                <w:b w:val="false"/>
                <w:i w:val="false"/>
                <w:color w:val="000000"/>
                <w:sz w:val="20"/>
              </w:rPr>
              <w:t>
Бастапқы геологиялық ақпаратты жинау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545"/>
          <w:p>
            <w:pPr>
              <w:spacing w:after="20"/>
              <w:ind w:left="20"/>
              <w:jc w:val="both"/>
            </w:pPr>
            <w:r>
              <w:rPr>
                <w:rFonts w:ascii="Times New Roman"/>
                <w:b w:val="false"/>
                <w:i w:val="false"/>
                <w:color w:val="000000"/>
                <w:sz w:val="20"/>
              </w:rPr>
              <w:t>
Машықтар:</w:t>
            </w:r>
          </w:p>
          <w:bookmarkEnd w:id="545"/>
          <w:p>
            <w:pPr>
              <w:spacing w:after="20"/>
              <w:ind w:left="20"/>
              <w:jc w:val="both"/>
            </w:pPr>
            <w:r>
              <w:rPr>
                <w:rFonts w:ascii="Times New Roman"/>
                <w:b w:val="false"/>
                <w:i w:val="false"/>
                <w:color w:val="000000"/>
                <w:sz w:val="20"/>
              </w:rPr>
              <w:t>
</w:t>
            </w:r>
            <w:r>
              <w:rPr>
                <w:rFonts w:ascii="Times New Roman"/>
                <w:b w:val="false"/>
                <w:i w:val="false"/>
                <w:color w:val="000000"/>
                <w:sz w:val="20"/>
              </w:rPr>
              <w:t>1. Бастапқы геологиялық ақпараттың сапасын бақылау.</w:t>
            </w:r>
          </w:p>
          <w:p>
            <w:pPr>
              <w:spacing w:after="20"/>
              <w:ind w:left="20"/>
              <w:jc w:val="both"/>
            </w:pPr>
            <w:r>
              <w:rPr>
                <w:rFonts w:ascii="Times New Roman"/>
                <w:b w:val="false"/>
                <w:i w:val="false"/>
                <w:color w:val="000000"/>
                <w:sz w:val="20"/>
              </w:rPr>
              <w:t>
2. Бастапқы геологиялық ақпаратты жедел талдау және қорыту және қажет болған жағдайда геологиялық түсірілім жұмыстарына тиісті түзетулер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546"/>
          <w:p>
            <w:pPr>
              <w:spacing w:after="20"/>
              <w:ind w:left="20"/>
              <w:jc w:val="both"/>
            </w:pPr>
            <w:r>
              <w:rPr>
                <w:rFonts w:ascii="Times New Roman"/>
                <w:b w:val="false"/>
                <w:i w:val="false"/>
                <w:color w:val="000000"/>
                <w:sz w:val="20"/>
              </w:rPr>
              <w:t>
Білімдер:</w:t>
            </w:r>
          </w:p>
          <w:bookmarkEnd w:id="546"/>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ақпарат пен материалдарды есепке алу және сақтау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Зерттелетін жұмыс ауданының геологиясы туралы негізгі мәліметтер.</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547"/>
          <w:p>
            <w:pPr>
              <w:spacing w:after="20"/>
              <w:ind w:left="20"/>
              <w:jc w:val="both"/>
            </w:pPr>
            <w:r>
              <w:rPr>
                <w:rFonts w:ascii="Times New Roman"/>
                <w:b w:val="false"/>
                <w:i w:val="false"/>
                <w:color w:val="000000"/>
                <w:sz w:val="20"/>
              </w:rPr>
              <w:t>
3-дағды:</w:t>
            </w:r>
          </w:p>
          <w:bookmarkEnd w:id="547"/>
          <w:p>
            <w:pPr>
              <w:spacing w:after="20"/>
              <w:ind w:left="20"/>
              <w:jc w:val="both"/>
            </w:pPr>
            <w:r>
              <w:rPr>
                <w:rFonts w:ascii="Times New Roman"/>
                <w:b w:val="false"/>
                <w:i w:val="false"/>
                <w:color w:val="000000"/>
                <w:sz w:val="20"/>
              </w:rPr>
              <w:t>
Еңбекті қорғау нормаларын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548"/>
          <w:p>
            <w:pPr>
              <w:spacing w:after="20"/>
              <w:ind w:left="20"/>
              <w:jc w:val="both"/>
            </w:pPr>
            <w:r>
              <w:rPr>
                <w:rFonts w:ascii="Times New Roman"/>
                <w:b w:val="false"/>
                <w:i w:val="false"/>
                <w:color w:val="000000"/>
                <w:sz w:val="20"/>
              </w:rPr>
              <w:t>
Машықтар:</w:t>
            </w:r>
          </w:p>
          <w:bookmarkEnd w:id="548"/>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Санитарлық-гигиеналық нормалардың талаптарын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 қойнауын және қоршаған ортаны қорғау шараларын сақтау.</w:t>
            </w:r>
          </w:p>
          <w:p>
            <w:pPr>
              <w:spacing w:after="20"/>
              <w:ind w:left="20"/>
              <w:jc w:val="both"/>
            </w:pPr>
            <w:r>
              <w:rPr>
                <w:rFonts w:ascii="Times New Roman"/>
                <w:b w:val="false"/>
                <w:i w:val="false"/>
                <w:color w:val="000000"/>
                <w:sz w:val="20"/>
              </w:rPr>
              <w:t>
4. Еңбекті қорғау ережелерінің талаптарын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549"/>
          <w:p>
            <w:pPr>
              <w:spacing w:after="20"/>
              <w:ind w:left="20"/>
              <w:jc w:val="both"/>
            </w:pPr>
            <w:r>
              <w:rPr>
                <w:rFonts w:ascii="Times New Roman"/>
                <w:b w:val="false"/>
                <w:i w:val="false"/>
                <w:color w:val="000000"/>
                <w:sz w:val="20"/>
              </w:rPr>
              <w:t>
Білімдер:</w:t>
            </w:r>
          </w:p>
          <w:bookmarkEnd w:id="549"/>
          <w:p>
            <w:pPr>
              <w:spacing w:after="20"/>
              <w:ind w:left="20"/>
              <w:jc w:val="both"/>
            </w:pPr>
            <w:r>
              <w:rPr>
                <w:rFonts w:ascii="Times New Roman"/>
                <w:b w:val="false"/>
                <w:i w:val="false"/>
                <w:color w:val="000000"/>
                <w:sz w:val="20"/>
              </w:rPr>
              <w:t>
</w:t>
            </w:r>
            <w:r>
              <w:rPr>
                <w:rFonts w:ascii="Times New Roman"/>
                <w:b w:val="false"/>
                <w:i w:val="false"/>
                <w:color w:val="000000"/>
                <w:sz w:val="20"/>
              </w:rPr>
              <w:t>1. Ішкі еңбек тәртібі, өнеркәсіптік қауіпсіздік және еңбекті қорғау қағидалары,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p>
            <w:pPr>
              <w:spacing w:after="20"/>
              <w:ind w:left="20"/>
              <w:jc w:val="both"/>
            </w:pPr>
            <w:r>
              <w:rPr>
                <w:rFonts w:ascii="Times New Roman"/>
                <w:b w:val="false"/>
                <w:i w:val="false"/>
                <w:color w:val="000000"/>
                <w:sz w:val="20"/>
              </w:rPr>
              <w:t>
2. Жұмыс орнында өнеркәсіптік қауіпсіздік талаптарын сақтау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550"/>
          <w:p>
            <w:pPr>
              <w:spacing w:after="20"/>
              <w:ind w:left="20"/>
              <w:jc w:val="both"/>
            </w:pPr>
            <w:r>
              <w:rPr>
                <w:rFonts w:ascii="Times New Roman"/>
                <w:b w:val="false"/>
                <w:i w:val="false"/>
                <w:color w:val="000000"/>
                <w:sz w:val="20"/>
              </w:rPr>
              <w:t>
1-қосымша еңбек функциясы:</w:t>
            </w:r>
          </w:p>
          <w:bookmarkEnd w:id="550"/>
          <w:p>
            <w:pPr>
              <w:spacing w:after="20"/>
              <w:ind w:left="20"/>
              <w:jc w:val="both"/>
            </w:pPr>
            <w:r>
              <w:rPr>
                <w:rFonts w:ascii="Times New Roman"/>
                <w:b w:val="false"/>
                <w:i w:val="false"/>
                <w:color w:val="000000"/>
                <w:sz w:val="20"/>
              </w:rPr>
              <w:t>
Далалық геологиялық-түсіру жұмыстарының нәтижелері бойынша камералдық жұмыстарды ұйымдастыру және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551"/>
          <w:p>
            <w:pPr>
              <w:spacing w:after="20"/>
              <w:ind w:left="20"/>
              <w:jc w:val="both"/>
            </w:pPr>
            <w:r>
              <w:rPr>
                <w:rFonts w:ascii="Times New Roman"/>
                <w:b w:val="false"/>
                <w:i w:val="false"/>
                <w:color w:val="000000"/>
                <w:sz w:val="20"/>
              </w:rPr>
              <w:t>
1-дағды:</w:t>
            </w:r>
          </w:p>
          <w:bookmarkEnd w:id="551"/>
          <w:p>
            <w:pPr>
              <w:spacing w:after="20"/>
              <w:ind w:left="20"/>
              <w:jc w:val="both"/>
            </w:pPr>
            <w:r>
              <w:rPr>
                <w:rFonts w:ascii="Times New Roman"/>
                <w:b w:val="false"/>
                <w:i w:val="false"/>
                <w:color w:val="000000"/>
                <w:sz w:val="20"/>
              </w:rPr>
              <w:t>
Бастапқы геологиялық ақпаратты камералдық өңдеу, түсіндіру, талдау және жалпылау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552"/>
          <w:p>
            <w:pPr>
              <w:spacing w:after="20"/>
              <w:ind w:left="20"/>
              <w:jc w:val="both"/>
            </w:pPr>
            <w:r>
              <w:rPr>
                <w:rFonts w:ascii="Times New Roman"/>
                <w:b w:val="false"/>
                <w:i w:val="false"/>
                <w:color w:val="000000"/>
                <w:sz w:val="20"/>
              </w:rPr>
              <w:t>
Машықтар:</w:t>
            </w:r>
          </w:p>
          <w:bookmarkEnd w:id="552"/>
          <w:p>
            <w:pPr>
              <w:spacing w:after="20"/>
              <w:ind w:left="20"/>
              <w:jc w:val="both"/>
            </w:pPr>
            <w:r>
              <w:rPr>
                <w:rFonts w:ascii="Times New Roman"/>
                <w:b w:val="false"/>
                <w:i w:val="false"/>
                <w:color w:val="000000"/>
                <w:sz w:val="20"/>
              </w:rPr>
              <w:t>
</w:t>
            </w:r>
            <w:r>
              <w:rPr>
                <w:rFonts w:ascii="Times New Roman"/>
                <w:b w:val="false"/>
                <w:i w:val="false"/>
                <w:color w:val="000000"/>
                <w:sz w:val="20"/>
              </w:rPr>
              <w:t>1. Далалық бастапқы геологиялық ақпаратты өңдеу.</w:t>
            </w:r>
          </w:p>
          <w:p>
            <w:pPr>
              <w:spacing w:after="20"/>
              <w:ind w:left="20"/>
              <w:jc w:val="both"/>
            </w:pPr>
            <w:r>
              <w:rPr>
                <w:rFonts w:ascii="Times New Roman"/>
                <w:b w:val="false"/>
                <w:i w:val="false"/>
                <w:color w:val="000000"/>
                <w:sz w:val="20"/>
              </w:rPr>
              <w:t>
2. Геологиялық ақпаратты және басқа да нақты материалдарды түсіндіру, талдау, жүйелеу, жалпылау.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553"/>
          <w:p>
            <w:pPr>
              <w:spacing w:after="20"/>
              <w:ind w:left="20"/>
              <w:jc w:val="both"/>
            </w:pPr>
            <w:r>
              <w:rPr>
                <w:rFonts w:ascii="Times New Roman"/>
                <w:b w:val="false"/>
                <w:i w:val="false"/>
                <w:color w:val="000000"/>
                <w:sz w:val="20"/>
              </w:rPr>
              <w:t>
Білімдер:</w:t>
            </w:r>
          </w:p>
          <w:bookmarkEnd w:id="553"/>
          <w:p>
            <w:pPr>
              <w:spacing w:after="20"/>
              <w:ind w:left="20"/>
              <w:jc w:val="both"/>
            </w:pPr>
            <w:r>
              <w:rPr>
                <w:rFonts w:ascii="Times New Roman"/>
                <w:b w:val="false"/>
                <w:i w:val="false"/>
                <w:color w:val="000000"/>
                <w:sz w:val="20"/>
              </w:rPr>
              <w:t>
</w:t>
            </w:r>
            <w:r>
              <w:rPr>
                <w:rFonts w:ascii="Times New Roman"/>
                <w:b w:val="false"/>
                <w:i w:val="false"/>
                <w:color w:val="000000"/>
                <w:sz w:val="20"/>
              </w:rPr>
              <w:t>1. Геоақпараттық жүйелер, графикалық жүйелер, кеңсе қосымшалары.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зерттеулерді түсіндіру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Геологиялық ақпаратты есепке алу және сақтау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Геологиялық ақпараттың сапасына қойылатын талаптар.</w:t>
            </w:r>
          </w:p>
          <w:p>
            <w:pPr>
              <w:spacing w:after="20"/>
              <w:ind w:left="20"/>
              <w:jc w:val="both"/>
            </w:pPr>
            <w:r>
              <w:rPr>
                <w:rFonts w:ascii="Times New Roman"/>
                <w:b w:val="false"/>
                <w:i w:val="false"/>
                <w:color w:val="000000"/>
                <w:sz w:val="20"/>
              </w:rPr>
              <w:t>
5.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554"/>
          <w:p>
            <w:pPr>
              <w:spacing w:after="20"/>
              <w:ind w:left="20"/>
              <w:jc w:val="both"/>
            </w:pPr>
            <w:r>
              <w:rPr>
                <w:rFonts w:ascii="Times New Roman"/>
                <w:b w:val="false"/>
                <w:i w:val="false"/>
                <w:color w:val="000000"/>
                <w:sz w:val="20"/>
              </w:rPr>
              <w:t>
2-дағды:</w:t>
            </w:r>
          </w:p>
          <w:bookmarkEnd w:id="554"/>
          <w:p>
            <w:pPr>
              <w:spacing w:after="20"/>
              <w:ind w:left="20"/>
              <w:jc w:val="both"/>
            </w:pPr>
            <w:r>
              <w:rPr>
                <w:rFonts w:ascii="Times New Roman"/>
                <w:b w:val="false"/>
                <w:i w:val="false"/>
                <w:color w:val="000000"/>
                <w:sz w:val="20"/>
              </w:rPr>
              <w:t>
Геологиялық түсірілім жұмыстарының нәтижелері туралы есептерді дайындау және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555"/>
          <w:p>
            <w:pPr>
              <w:spacing w:after="20"/>
              <w:ind w:left="20"/>
              <w:jc w:val="both"/>
            </w:pPr>
            <w:r>
              <w:rPr>
                <w:rFonts w:ascii="Times New Roman"/>
                <w:b w:val="false"/>
                <w:i w:val="false"/>
                <w:color w:val="000000"/>
                <w:sz w:val="20"/>
              </w:rPr>
              <w:t>
Машықтар:</w:t>
            </w:r>
          </w:p>
          <w:bookmarkEnd w:id="555"/>
          <w:p>
            <w:pPr>
              <w:spacing w:after="20"/>
              <w:ind w:left="20"/>
              <w:jc w:val="both"/>
            </w:pPr>
            <w:r>
              <w:rPr>
                <w:rFonts w:ascii="Times New Roman"/>
                <w:b w:val="false"/>
                <w:i w:val="false"/>
                <w:color w:val="000000"/>
                <w:sz w:val="20"/>
              </w:rPr>
              <w:t>
</w:t>
            </w:r>
            <w:r>
              <w:rPr>
                <w:rFonts w:ascii="Times New Roman"/>
                <w:b w:val="false"/>
                <w:i w:val="false"/>
                <w:color w:val="000000"/>
                <w:sz w:val="20"/>
              </w:rPr>
              <w:t>1. Әртүрлі геологиялық материалдарды (геологиялық карталар, бағандар, кесу түріндегі графикалық материалдар) түсіру .</w:t>
            </w:r>
          </w:p>
          <w:p>
            <w:pPr>
              <w:spacing w:after="20"/>
              <w:ind w:left="20"/>
              <w:jc w:val="both"/>
            </w:pPr>
            <w:r>
              <w:rPr>
                <w:rFonts w:ascii="Times New Roman"/>
                <w:b w:val="false"/>
                <w:i w:val="false"/>
                <w:color w:val="000000"/>
                <w:sz w:val="20"/>
              </w:rPr>
              <w:t>
2. ГБЖ нәтижелері туралы есеп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556"/>
          <w:p>
            <w:pPr>
              <w:spacing w:after="20"/>
              <w:ind w:left="20"/>
              <w:jc w:val="both"/>
            </w:pPr>
            <w:r>
              <w:rPr>
                <w:rFonts w:ascii="Times New Roman"/>
                <w:b w:val="false"/>
                <w:i w:val="false"/>
                <w:color w:val="000000"/>
                <w:sz w:val="20"/>
              </w:rPr>
              <w:t>
Білімдер:</w:t>
            </w:r>
          </w:p>
          <w:bookmarkEnd w:id="556"/>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нәтижелердің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есептіліктің тізбесі, мазмұны және ұсыну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геологиялық карталарды жасауға және басып шығаруға дайындалуға қойылатын талаптар.</w:t>
            </w:r>
          </w:p>
          <w:p>
            <w:pPr>
              <w:spacing w:after="20"/>
              <w:ind w:left="20"/>
              <w:jc w:val="both"/>
            </w:pPr>
            <w:r>
              <w:rPr>
                <w:rFonts w:ascii="Times New Roman"/>
                <w:b w:val="false"/>
                <w:i w:val="false"/>
                <w:color w:val="000000"/>
                <w:sz w:val="20"/>
              </w:rPr>
              <w:t>
4.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557"/>
          <w:p>
            <w:pPr>
              <w:spacing w:after="20"/>
              <w:ind w:left="20"/>
              <w:jc w:val="both"/>
            </w:pPr>
            <w:r>
              <w:rPr>
                <w:rFonts w:ascii="Times New Roman"/>
                <w:b w:val="false"/>
                <w:i w:val="false"/>
                <w:color w:val="000000"/>
                <w:sz w:val="20"/>
              </w:rPr>
              <w:t>
Жауапкершілік</w:t>
            </w:r>
          </w:p>
          <w:bookmarkEnd w:id="557"/>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Жүйелік және аналитикалық ойлау</w:t>
            </w:r>
          </w:p>
          <w:p>
            <w:pPr>
              <w:spacing w:after="20"/>
              <w:ind w:left="20"/>
              <w:jc w:val="both"/>
            </w:pPr>
            <w:r>
              <w:rPr>
                <w:rFonts w:ascii="Times New Roman"/>
                <w:b w:val="false"/>
                <w:i w:val="false"/>
                <w:color w:val="000000"/>
                <w:sz w:val="20"/>
              </w:rPr>
              <w:t>
Стресс тұрақтылығы, жауапкершілік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16228-2-2017 Бұрғылауға және іргетастарды бұрғылауға арналған жабдық Қауіпсіздік 2-бөлім. Құрылыс, инженерлік геология, карьерлерді және тау-кен жұмыстарына арналған өздігінен жүретін бұрғылау қондырғылары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Геолог-маман-картограф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Аға-геолог-картограф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геолог-картограф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Кәсіптің карточкасы "Аға геолог-картограф":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геолог-картограф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558"/>
          <w:p>
            <w:pPr>
              <w:spacing w:after="20"/>
              <w:ind w:left="20"/>
              <w:jc w:val="both"/>
            </w:pPr>
            <w:r>
              <w:rPr>
                <w:rFonts w:ascii="Times New Roman"/>
                <w:b w:val="false"/>
                <w:i w:val="false"/>
                <w:color w:val="000000"/>
                <w:sz w:val="20"/>
              </w:rPr>
              <w:t xml:space="preserve">
Геология және жер қойнауын барлау ұйымдарының басшылары мен мамандары лауазымдарының үлгілік біліктілік сипаттамаларын бекіту туралы Қазақстан Республикасы Инвестициялар және даму министрінің 2018 жылғы 29 тамыздағы № 619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2018 жылғы 22 қыркүйекте № 17407 болып тіркелді </w:t>
            </w:r>
          </w:p>
          <w:bookmarkEnd w:id="558"/>
          <w:p>
            <w:pPr>
              <w:spacing w:after="20"/>
              <w:ind w:left="20"/>
              <w:jc w:val="both"/>
            </w:pPr>
            <w:r>
              <w:rPr>
                <w:rFonts w:ascii="Times New Roman"/>
                <w:b w:val="false"/>
                <w:i w:val="false"/>
                <w:color w:val="000000"/>
                <w:sz w:val="20"/>
              </w:rPr>
              <w:t xml:space="preserve">
1-тарау, 2-параграф. Партия басшысы (геологиялық, геофизикалық, гидрогеологиялық).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559"/>
          <w:p>
            <w:pPr>
              <w:spacing w:after="20"/>
              <w:ind w:left="20"/>
              <w:jc w:val="both"/>
            </w:pPr>
            <w:r>
              <w:rPr>
                <w:rFonts w:ascii="Times New Roman"/>
                <w:b w:val="false"/>
                <w:i w:val="false"/>
                <w:color w:val="000000"/>
                <w:sz w:val="20"/>
              </w:rPr>
              <w:t>
Білім деңгейі:</w:t>
            </w:r>
          </w:p>
          <w:bookmarkEnd w:id="559"/>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560"/>
          <w:p>
            <w:pPr>
              <w:spacing w:after="20"/>
              <w:ind w:left="20"/>
              <w:jc w:val="both"/>
            </w:pPr>
            <w:r>
              <w:rPr>
                <w:rFonts w:ascii="Times New Roman"/>
                <w:b w:val="false"/>
                <w:i w:val="false"/>
                <w:color w:val="000000"/>
                <w:sz w:val="20"/>
              </w:rPr>
              <w:t>
Мамандық:</w:t>
            </w:r>
          </w:p>
          <w:bookmarkEnd w:id="560"/>
          <w:p>
            <w:pPr>
              <w:spacing w:after="20"/>
              <w:ind w:left="20"/>
              <w:jc w:val="both"/>
            </w:pPr>
            <w:r>
              <w:rPr>
                <w:rFonts w:ascii="Times New Roman"/>
                <w:b w:val="false"/>
                <w:i w:val="false"/>
                <w:color w:val="000000"/>
                <w:sz w:val="20"/>
              </w:rPr>
              <w:t xml:space="preserve">
Геология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561"/>
          <w:p>
            <w:pPr>
              <w:spacing w:after="20"/>
              <w:ind w:left="20"/>
              <w:jc w:val="both"/>
            </w:pPr>
            <w:r>
              <w:rPr>
                <w:rFonts w:ascii="Times New Roman"/>
                <w:b w:val="false"/>
                <w:i w:val="false"/>
                <w:color w:val="000000"/>
                <w:sz w:val="20"/>
              </w:rPr>
              <w:t>
Біліктілік:</w:t>
            </w:r>
          </w:p>
          <w:bookmarkEnd w:id="561"/>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562"/>
          <w:p>
            <w:pPr>
              <w:spacing w:after="20"/>
              <w:ind w:left="20"/>
              <w:jc w:val="both"/>
            </w:pPr>
            <w:r>
              <w:rPr>
                <w:rFonts w:ascii="Times New Roman"/>
                <w:b w:val="false"/>
                <w:i w:val="false"/>
                <w:color w:val="000000"/>
                <w:sz w:val="20"/>
              </w:rPr>
              <w:t>
Білім деңгейі:</w:t>
            </w:r>
          </w:p>
          <w:bookmarkEnd w:id="562"/>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563"/>
          <w:p>
            <w:pPr>
              <w:spacing w:after="20"/>
              <w:ind w:left="20"/>
              <w:jc w:val="both"/>
            </w:pPr>
            <w:r>
              <w:rPr>
                <w:rFonts w:ascii="Times New Roman"/>
                <w:b w:val="false"/>
                <w:i w:val="false"/>
                <w:color w:val="000000"/>
                <w:sz w:val="20"/>
              </w:rPr>
              <w:t>
Мамандық:</w:t>
            </w:r>
          </w:p>
          <w:bookmarkEnd w:id="563"/>
          <w:p>
            <w:pPr>
              <w:spacing w:after="20"/>
              <w:ind w:left="20"/>
              <w:jc w:val="both"/>
            </w:pPr>
            <w:r>
              <w:rPr>
                <w:rFonts w:ascii="Times New Roman"/>
                <w:b w:val="false"/>
                <w:i w:val="false"/>
                <w:color w:val="000000"/>
                <w:sz w:val="20"/>
              </w:rPr>
              <w:t xml:space="preserve">
Геология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564"/>
          <w:p>
            <w:pPr>
              <w:spacing w:after="20"/>
              <w:ind w:left="20"/>
              <w:jc w:val="both"/>
            </w:pPr>
            <w:r>
              <w:rPr>
                <w:rFonts w:ascii="Times New Roman"/>
                <w:b w:val="false"/>
                <w:i w:val="false"/>
                <w:color w:val="000000"/>
                <w:sz w:val="20"/>
              </w:rPr>
              <w:t>
Біліктілік:</w:t>
            </w:r>
          </w:p>
          <w:bookmarkEnd w:id="56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өтілі- 5 жылдан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565"/>
          <w:p>
            <w:pPr>
              <w:spacing w:after="20"/>
              <w:ind w:left="20"/>
              <w:jc w:val="both"/>
            </w:pPr>
            <w:r>
              <w:rPr>
                <w:rFonts w:ascii="Times New Roman"/>
                <w:b w:val="false"/>
                <w:i w:val="false"/>
                <w:color w:val="000000"/>
                <w:sz w:val="20"/>
              </w:rPr>
              <w:t>
2165-2-008 - Құрастырушы-картограф</w:t>
            </w:r>
          </w:p>
          <w:bookmarkEnd w:id="565"/>
          <w:p>
            <w:pPr>
              <w:spacing w:after="20"/>
              <w:ind w:left="20"/>
              <w:jc w:val="both"/>
            </w:pPr>
            <w:r>
              <w:rPr>
                <w:rFonts w:ascii="Times New Roman"/>
                <w:b w:val="false"/>
                <w:i w:val="false"/>
                <w:color w:val="000000"/>
                <w:sz w:val="20"/>
              </w:rPr>
              <w:t>
2165-2-005 - Инженер-картограф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түсірілім жұмыстарын жоспарлау, ұйымдастыру және басқару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566"/>
          <w:p>
            <w:pPr>
              <w:spacing w:after="20"/>
              <w:ind w:left="20"/>
              <w:jc w:val="both"/>
            </w:pPr>
            <w:r>
              <w:rPr>
                <w:rFonts w:ascii="Times New Roman"/>
                <w:b w:val="false"/>
                <w:i w:val="false"/>
                <w:color w:val="000000"/>
                <w:sz w:val="20"/>
              </w:rPr>
              <w:t>
1. Қатты пайдалы қазбалар кен орындарына өңірдің перспективаларын бағалау</w:t>
            </w:r>
          </w:p>
          <w:bookmarkEnd w:id="566"/>
          <w:p>
            <w:pPr>
              <w:spacing w:after="20"/>
              <w:ind w:left="20"/>
              <w:jc w:val="both"/>
            </w:pPr>
            <w:r>
              <w:rPr>
                <w:rFonts w:ascii="Times New Roman"/>
                <w:b w:val="false"/>
                <w:i w:val="false"/>
                <w:color w:val="000000"/>
                <w:sz w:val="20"/>
              </w:rPr>
              <w:t>
2. Геологиялық түсірілім жұмыстарының жобасына сәйкес далалық жұмыстарды жүргізуді ұйымдастыру және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Геологиялық түсірілім жобасына сәйкес далалық және камералдық жұмыстарды жүргізуді ұйымдастыру және басшылық 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567"/>
          <w:p>
            <w:pPr>
              <w:spacing w:after="20"/>
              <w:ind w:left="20"/>
              <w:jc w:val="both"/>
            </w:pPr>
            <w:r>
              <w:rPr>
                <w:rFonts w:ascii="Times New Roman"/>
                <w:b w:val="false"/>
                <w:i w:val="false"/>
                <w:color w:val="000000"/>
                <w:sz w:val="20"/>
              </w:rPr>
              <w:t>
1-еңбек функциясы:</w:t>
            </w:r>
          </w:p>
          <w:bookmarkEnd w:id="567"/>
          <w:p>
            <w:pPr>
              <w:spacing w:after="20"/>
              <w:ind w:left="20"/>
              <w:jc w:val="both"/>
            </w:pPr>
            <w:r>
              <w:rPr>
                <w:rFonts w:ascii="Times New Roman"/>
                <w:b w:val="false"/>
                <w:i w:val="false"/>
                <w:color w:val="000000"/>
                <w:sz w:val="20"/>
              </w:rPr>
              <w:t>
Қатты пайдалы қазбалар кен орындарына өңірдің перспективаларын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568"/>
          <w:p>
            <w:pPr>
              <w:spacing w:after="20"/>
              <w:ind w:left="20"/>
              <w:jc w:val="both"/>
            </w:pPr>
            <w:r>
              <w:rPr>
                <w:rFonts w:ascii="Times New Roman"/>
                <w:b w:val="false"/>
                <w:i w:val="false"/>
                <w:color w:val="000000"/>
                <w:sz w:val="20"/>
              </w:rPr>
              <w:t>
1-дағды:</w:t>
            </w:r>
          </w:p>
          <w:bookmarkEnd w:id="568"/>
          <w:p>
            <w:pPr>
              <w:spacing w:after="20"/>
              <w:ind w:left="20"/>
              <w:jc w:val="both"/>
            </w:pPr>
            <w:r>
              <w:rPr>
                <w:rFonts w:ascii="Times New Roman"/>
                <w:b w:val="false"/>
                <w:i w:val="false"/>
                <w:color w:val="000000"/>
                <w:sz w:val="20"/>
              </w:rPr>
              <w:t>
Жұмыс аймағының геологиялық зерттелуін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569"/>
          <w:p>
            <w:pPr>
              <w:spacing w:after="20"/>
              <w:ind w:left="20"/>
              <w:jc w:val="both"/>
            </w:pPr>
            <w:r>
              <w:rPr>
                <w:rFonts w:ascii="Times New Roman"/>
                <w:b w:val="false"/>
                <w:i w:val="false"/>
                <w:color w:val="000000"/>
                <w:sz w:val="20"/>
              </w:rPr>
              <w:t>
Машықтар:</w:t>
            </w:r>
          </w:p>
          <w:bookmarkEnd w:id="569"/>
          <w:p>
            <w:pPr>
              <w:spacing w:after="20"/>
              <w:ind w:left="20"/>
              <w:jc w:val="both"/>
            </w:pPr>
            <w:r>
              <w:rPr>
                <w:rFonts w:ascii="Times New Roman"/>
                <w:b w:val="false"/>
                <w:i w:val="false"/>
                <w:color w:val="000000"/>
                <w:sz w:val="20"/>
              </w:rPr>
              <w:t>
</w:t>
            </w:r>
            <w:r>
              <w:rPr>
                <w:rFonts w:ascii="Times New Roman"/>
                <w:b w:val="false"/>
                <w:i w:val="false"/>
                <w:color w:val="000000"/>
                <w:sz w:val="20"/>
              </w:rPr>
              <w:t>1. Жұмыс аймағы бойынша геологиялық материалдарды талдау және жалпылау.</w:t>
            </w:r>
          </w:p>
          <w:p>
            <w:pPr>
              <w:spacing w:after="20"/>
              <w:ind w:left="20"/>
              <w:jc w:val="both"/>
            </w:pPr>
            <w:r>
              <w:rPr>
                <w:rFonts w:ascii="Times New Roman"/>
                <w:b w:val="false"/>
                <w:i w:val="false"/>
                <w:color w:val="000000"/>
                <w:sz w:val="20"/>
              </w:rPr>
              <w:t>
2. Жұмыс аймағының геологиялық зерттелуін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570"/>
          <w:p>
            <w:pPr>
              <w:spacing w:after="20"/>
              <w:ind w:left="20"/>
              <w:jc w:val="both"/>
            </w:pPr>
            <w:r>
              <w:rPr>
                <w:rFonts w:ascii="Times New Roman"/>
                <w:b w:val="false"/>
                <w:i w:val="false"/>
                <w:color w:val="000000"/>
                <w:sz w:val="20"/>
              </w:rPr>
              <w:t>
Білімдер:</w:t>
            </w:r>
          </w:p>
          <w:bookmarkEnd w:id="570"/>
          <w:p>
            <w:pPr>
              <w:spacing w:after="20"/>
              <w:ind w:left="20"/>
              <w:jc w:val="both"/>
            </w:pPr>
            <w:r>
              <w:rPr>
                <w:rFonts w:ascii="Times New Roman"/>
                <w:b w:val="false"/>
                <w:i w:val="false"/>
                <w:color w:val="000000"/>
                <w:sz w:val="20"/>
              </w:rPr>
              <w:t>
</w:t>
            </w:r>
            <w:r>
              <w:rPr>
                <w:rFonts w:ascii="Times New Roman"/>
                <w:b w:val="false"/>
                <w:i w:val="false"/>
                <w:color w:val="000000"/>
                <w:sz w:val="20"/>
              </w:rPr>
              <w:t>1. Жүйелік талдау және әртүрлі күрделілік деңгейіндегі геологиялық мәселелерді шешуге көзқарас.</w:t>
            </w:r>
          </w:p>
          <w:p>
            <w:pPr>
              <w:spacing w:after="20"/>
              <w:ind w:left="20"/>
              <w:jc w:val="both"/>
            </w:pPr>
            <w:r>
              <w:rPr>
                <w:rFonts w:ascii="Times New Roman"/>
                <w:b w:val="false"/>
                <w:i w:val="false"/>
                <w:color w:val="000000"/>
                <w:sz w:val="20"/>
              </w:rPr>
              <w:t>
</w:t>
            </w:r>
            <w:r>
              <w:rPr>
                <w:rFonts w:ascii="Times New Roman"/>
                <w:b w:val="false"/>
                <w:i w:val="false"/>
                <w:color w:val="000000"/>
                <w:sz w:val="20"/>
              </w:rPr>
              <w:t>2. Аймақ туралы геологиялық білім.</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571"/>
          <w:p>
            <w:pPr>
              <w:spacing w:after="20"/>
              <w:ind w:left="20"/>
              <w:jc w:val="both"/>
            </w:pPr>
            <w:r>
              <w:rPr>
                <w:rFonts w:ascii="Times New Roman"/>
                <w:b w:val="false"/>
                <w:i w:val="false"/>
                <w:color w:val="000000"/>
                <w:sz w:val="20"/>
              </w:rPr>
              <w:t>
2-дағды:</w:t>
            </w:r>
          </w:p>
          <w:bookmarkEnd w:id="571"/>
          <w:p>
            <w:pPr>
              <w:spacing w:after="20"/>
              <w:ind w:left="20"/>
              <w:jc w:val="both"/>
            </w:pPr>
            <w:r>
              <w:rPr>
                <w:rFonts w:ascii="Times New Roman"/>
                <w:b w:val="false"/>
                <w:i w:val="false"/>
                <w:color w:val="000000"/>
                <w:sz w:val="20"/>
              </w:rPr>
              <w:t>
Тиісті масштабтағы геологиялық түсірілім жұмыстарын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572"/>
          <w:p>
            <w:pPr>
              <w:spacing w:after="20"/>
              <w:ind w:left="20"/>
              <w:jc w:val="both"/>
            </w:pPr>
            <w:r>
              <w:rPr>
                <w:rFonts w:ascii="Times New Roman"/>
                <w:b w:val="false"/>
                <w:i w:val="false"/>
                <w:color w:val="000000"/>
                <w:sz w:val="20"/>
              </w:rPr>
              <w:t>
Машықтар:</w:t>
            </w:r>
          </w:p>
          <w:bookmarkEnd w:id="572"/>
          <w:p>
            <w:pPr>
              <w:spacing w:after="20"/>
              <w:ind w:left="20"/>
              <w:jc w:val="both"/>
            </w:pPr>
            <w:r>
              <w:rPr>
                <w:rFonts w:ascii="Times New Roman"/>
                <w:b w:val="false"/>
                <w:i w:val="false"/>
                <w:color w:val="000000"/>
                <w:sz w:val="20"/>
              </w:rPr>
              <w:t>
</w:t>
            </w:r>
            <w:r>
              <w:rPr>
                <w:rFonts w:ascii="Times New Roman"/>
                <w:b w:val="false"/>
                <w:i w:val="false"/>
                <w:color w:val="000000"/>
                <w:sz w:val="20"/>
              </w:rPr>
              <w:t>1. Жұмыс аймағының ҚПК перспективалылығын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Өңірде геологиялық түсірілім жұмыстарының жобасын әзірлеуді ұйымдастыру және басшылық ету.</w:t>
            </w:r>
          </w:p>
          <w:p>
            <w:pPr>
              <w:spacing w:after="20"/>
              <w:ind w:left="20"/>
              <w:jc w:val="both"/>
            </w:pPr>
            <w:r>
              <w:rPr>
                <w:rFonts w:ascii="Times New Roman"/>
                <w:b w:val="false"/>
                <w:i w:val="false"/>
                <w:color w:val="000000"/>
                <w:sz w:val="20"/>
              </w:rPr>
              <w:t>
3. Аймақтың аэрофотосуреттерін шифрдан шығаруды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573"/>
          <w:p>
            <w:pPr>
              <w:spacing w:after="20"/>
              <w:ind w:left="20"/>
              <w:jc w:val="both"/>
            </w:pPr>
            <w:r>
              <w:rPr>
                <w:rFonts w:ascii="Times New Roman"/>
                <w:b w:val="false"/>
                <w:i w:val="false"/>
                <w:color w:val="000000"/>
                <w:sz w:val="20"/>
              </w:rPr>
              <w:t>
Білімдер:</w:t>
            </w:r>
          </w:p>
          <w:bookmarkEnd w:id="573"/>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геологиялық карларды жасауға және басып шығаруға даярлауға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түсірілім жұмыстарын жобалау, жоспарлау және қаржыландыру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Минералды шикізат экономикасы және геологиялық барлау жұмыстарының негіздері.</w:t>
            </w:r>
          </w:p>
          <w:p>
            <w:pPr>
              <w:spacing w:after="20"/>
              <w:ind w:left="20"/>
              <w:jc w:val="both"/>
            </w:pPr>
            <w:r>
              <w:rPr>
                <w:rFonts w:ascii="Times New Roman"/>
                <w:b w:val="false"/>
                <w:i w:val="false"/>
                <w:color w:val="000000"/>
                <w:sz w:val="20"/>
              </w:rPr>
              <w:t>
4.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574"/>
          <w:p>
            <w:pPr>
              <w:spacing w:after="20"/>
              <w:ind w:left="20"/>
              <w:jc w:val="both"/>
            </w:pPr>
            <w:r>
              <w:rPr>
                <w:rFonts w:ascii="Times New Roman"/>
                <w:b w:val="false"/>
                <w:i w:val="false"/>
                <w:color w:val="000000"/>
                <w:sz w:val="20"/>
              </w:rPr>
              <w:t>
2-еңбек функциясы:</w:t>
            </w:r>
          </w:p>
          <w:bookmarkEnd w:id="574"/>
          <w:p>
            <w:pPr>
              <w:spacing w:after="20"/>
              <w:ind w:left="20"/>
              <w:jc w:val="both"/>
            </w:pPr>
            <w:r>
              <w:rPr>
                <w:rFonts w:ascii="Times New Roman"/>
                <w:b w:val="false"/>
                <w:i w:val="false"/>
                <w:color w:val="000000"/>
                <w:sz w:val="20"/>
              </w:rPr>
              <w:t>
Геологиялық түсірілім жұмыстарының жобасына сәйкес далалық жұмыстарды жүргізуді ұйымдастыру және басшылық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575"/>
          <w:p>
            <w:pPr>
              <w:spacing w:after="20"/>
              <w:ind w:left="20"/>
              <w:jc w:val="both"/>
            </w:pPr>
            <w:r>
              <w:rPr>
                <w:rFonts w:ascii="Times New Roman"/>
                <w:b w:val="false"/>
                <w:i w:val="false"/>
                <w:color w:val="000000"/>
                <w:sz w:val="20"/>
              </w:rPr>
              <w:t>
1-дағды:</w:t>
            </w:r>
          </w:p>
          <w:bookmarkEnd w:id="575"/>
          <w:p>
            <w:pPr>
              <w:spacing w:after="20"/>
              <w:ind w:left="20"/>
              <w:jc w:val="both"/>
            </w:pPr>
            <w:r>
              <w:rPr>
                <w:rFonts w:ascii="Times New Roman"/>
                <w:b w:val="false"/>
                <w:i w:val="false"/>
                <w:color w:val="000000"/>
                <w:sz w:val="20"/>
              </w:rPr>
              <w:t>
Жұмыс учаскесінде далалық геологиялық түсіру жұмыстарының кешенін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576"/>
          <w:p>
            <w:pPr>
              <w:spacing w:after="20"/>
              <w:ind w:left="20"/>
              <w:jc w:val="both"/>
            </w:pPr>
            <w:r>
              <w:rPr>
                <w:rFonts w:ascii="Times New Roman"/>
                <w:b w:val="false"/>
                <w:i w:val="false"/>
                <w:color w:val="000000"/>
                <w:sz w:val="20"/>
              </w:rPr>
              <w:t>
Машықтар:</w:t>
            </w:r>
          </w:p>
          <w:bookmarkEnd w:id="576"/>
          <w:p>
            <w:pPr>
              <w:spacing w:after="20"/>
              <w:ind w:left="20"/>
              <w:jc w:val="both"/>
            </w:pPr>
            <w:r>
              <w:rPr>
                <w:rFonts w:ascii="Times New Roman"/>
                <w:b w:val="false"/>
                <w:i w:val="false"/>
                <w:color w:val="000000"/>
                <w:sz w:val="20"/>
              </w:rPr>
              <w:t>
</w:t>
            </w:r>
            <w:r>
              <w:rPr>
                <w:rFonts w:ascii="Times New Roman"/>
                <w:b w:val="false"/>
                <w:i w:val="false"/>
                <w:color w:val="000000"/>
                <w:sz w:val="20"/>
              </w:rPr>
              <w:t>1. Жұмыс орындаушыларына тапсырманы белгілеу және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Орындалған геологиялық түсірілім жұмыстарының көлемі мен сапасын бақылау.</w:t>
            </w:r>
          </w:p>
          <w:p>
            <w:pPr>
              <w:spacing w:after="20"/>
              <w:ind w:left="20"/>
              <w:jc w:val="both"/>
            </w:pPr>
            <w:r>
              <w:rPr>
                <w:rFonts w:ascii="Times New Roman"/>
                <w:b w:val="false"/>
                <w:i w:val="false"/>
                <w:color w:val="000000"/>
                <w:sz w:val="20"/>
              </w:rPr>
              <w:t>
3. Орындаушыларды қажетті жабдықтармен, аспаптармен, құралдармен, жабдықтармен және басқа да материалдық ресурстармен уақтылы қамтамасыз етуді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577"/>
          <w:p>
            <w:pPr>
              <w:spacing w:after="20"/>
              <w:ind w:left="20"/>
              <w:jc w:val="both"/>
            </w:pPr>
            <w:r>
              <w:rPr>
                <w:rFonts w:ascii="Times New Roman"/>
                <w:b w:val="false"/>
                <w:i w:val="false"/>
                <w:color w:val="000000"/>
                <w:sz w:val="20"/>
              </w:rPr>
              <w:t>
Білімдер:</w:t>
            </w:r>
          </w:p>
          <w:bookmarkEnd w:id="577"/>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түсірілім жұмыстарын өндіру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ауданының геологиясы және геологиялық-түсірілім жұмыстарының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Геологиялық ұйымның геологиялық және өндірістік-шаруашылық қызметіне қатысты ұйымдастыру-өкімдік құжаттар мен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Қолданылатын геологиялық барлау жабдықтары мен аппаратураларын техникалық пайдалану, жөндеу және қызмет көрсету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ҚР Жер қойнауы және жер қойнауын пайдалану туралы заңнамасы, өзге де нормативтік құжаттар және геология және жер қойнауын пайдалану саласындағы құқықтық білім негіздері.</w:t>
            </w:r>
          </w:p>
          <w:p>
            <w:pPr>
              <w:spacing w:after="20"/>
              <w:ind w:left="20"/>
              <w:jc w:val="both"/>
            </w:pPr>
            <w:r>
              <w:rPr>
                <w:rFonts w:ascii="Times New Roman"/>
                <w:b w:val="false"/>
                <w:i w:val="false"/>
                <w:color w:val="000000"/>
                <w:sz w:val="20"/>
              </w:rPr>
              <w:t>
6.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578"/>
          <w:p>
            <w:pPr>
              <w:spacing w:after="20"/>
              <w:ind w:left="20"/>
              <w:jc w:val="both"/>
            </w:pPr>
            <w:r>
              <w:rPr>
                <w:rFonts w:ascii="Times New Roman"/>
                <w:b w:val="false"/>
                <w:i w:val="false"/>
                <w:color w:val="000000"/>
                <w:sz w:val="20"/>
              </w:rPr>
              <w:t>
2-дағды:</w:t>
            </w:r>
          </w:p>
          <w:bookmarkEnd w:id="578"/>
          <w:p>
            <w:pPr>
              <w:spacing w:after="20"/>
              <w:ind w:left="20"/>
              <w:jc w:val="both"/>
            </w:pPr>
            <w:r>
              <w:rPr>
                <w:rFonts w:ascii="Times New Roman"/>
                <w:b w:val="false"/>
                <w:i w:val="false"/>
                <w:color w:val="000000"/>
                <w:sz w:val="20"/>
              </w:rPr>
              <w:t>
Далалық геологиялық барлау ақпаратын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579"/>
          <w:p>
            <w:pPr>
              <w:spacing w:after="20"/>
              <w:ind w:left="20"/>
              <w:jc w:val="both"/>
            </w:pPr>
            <w:r>
              <w:rPr>
                <w:rFonts w:ascii="Times New Roman"/>
                <w:b w:val="false"/>
                <w:i w:val="false"/>
                <w:color w:val="000000"/>
                <w:sz w:val="20"/>
              </w:rPr>
              <w:t>
Машықтар:</w:t>
            </w:r>
          </w:p>
          <w:bookmarkEnd w:id="579"/>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материалдарды есепке алу және сақтау қағидаларының сақталуын бақылау.</w:t>
            </w:r>
          </w:p>
          <w:p>
            <w:pPr>
              <w:spacing w:after="20"/>
              <w:ind w:left="20"/>
              <w:jc w:val="both"/>
            </w:pPr>
            <w:r>
              <w:rPr>
                <w:rFonts w:ascii="Times New Roman"/>
                <w:b w:val="false"/>
                <w:i w:val="false"/>
                <w:color w:val="000000"/>
                <w:sz w:val="20"/>
              </w:rPr>
              <w:t>
2. Бастапқы геологиялық ақпаратты талдау және қажет болған жағдайда ГБЖ жобасына тиісті түзетулер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580"/>
          <w:p>
            <w:pPr>
              <w:spacing w:after="20"/>
              <w:ind w:left="20"/>
              <w:jc w:val="both"/>
            </w:pPr>
            <w:r>
              <w:rPr>
                <w:rFonts w:ascii="Times New Roman"/>
                <w:b w:val="false"/>
                <w:i w:val="false"/>
                <w:color w:val="000000"/>
                <w:sz w:val="20"/>
              </w:rPr>
              <w:t>
Білімдер:</w:t>
            </w:r>
          </w:p>
          <w:bookmarkEnd w:id="580"/>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ақпарат пен материалдарды есепке алу және сақтау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Далалық геологиялық барлау ақпаратын өңдеу және түсіндіру әдістері және олардың сапасына қойылатын талаптар.</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581"/>
          <w:p>
            <w:pPr>
              <w:spacing w:after="20"/>
              <w:ind w:left="20"/>
              <w:jc w:val="both"/>
            </w:pPr>
            <w:r>
              <w:rPr>
                <w:rFonts w:ascii="Times New Roman"/>
                <w:b w:val="false"/>
                <w:i w:val="false"/>
                <w:color w:val="000000"/>
                <w:sz w:val="20"/>
              </w:rPr>
              <w:t>
3-дағды:</w:t>
            </w:r>
          </w:p>
          <w:bookmarkEnd w:id="581"/>
          <w:p>
            <w:pPr>
              <w:spacing w:after="20"/>
              <w:ind w:left="20"/>
              <w:jc w:val="both"/>
            </w:pPr>
            <w:r>
              <w:rPr>
                <w:rFonts w:ascii="Times New Roman"/>
                <w:b w:val="false"/>
                <w:i w:val="false"/>
                <w:color w:val="000000"/>
                <w:sz w:val="20"/>
              </w:rPr>
              <w:t>
Еңбекті қорғау нормаларын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582"/>
          <w:p>
            <w:pPr>
              <w:spacing w:after="20"/>
              <w:ind w:left="20"/>
              <w:jc w:val="both"/>
            </w:pPr>
            <w:r>
              <w:rPr>
                <w:rFonts w:ascii="Times New Roman"/>
                <w:b w:val="false"/>
                <w:i w:val="false"/>
                <w:color w:val="000000"/>
                <w:sz w:val="20"/>
              </w:rPr>
              <w:t>
Машықтар:</w:t>
            </w:r>
          </w:p>
          <w:bookmarkEnd w:id="582"/>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Санитарлық-гигиеналық нормалардың талаптарын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 қойнауын және қоршаған ортаны қорғау шараларын сақтау.</w:t>
            </w:r>
          </w:p>
          <w:p>
            <w:pPr>
              <w:spacing w:after="20"/>
              <w:ind w:left="20"/>
              <w:jc w:val="both"/>
            </w:pPr>
            <w:r>
              <w:rPr>
                <w:rFonts w:ascii="Times New Roman"/>
                <w:b w:val="false"/>
                <w:i w:val="false"/>
                <w:color w:val="000000"/>
                <w:sz w:val="20"/>
              </w:rPr>
              <w:t>
4. Еңбекті қорғау ережелерінің талаптарын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583"/>
          <w:p>
            <w:pPr>
              <w:spacing w:after="20"/>
              <w:ind w:left="20"/>
              <w:jc w:val="both"/>
            </w:pPr>
            <w:r>
              <w:rPr>
                <w:rFonts w:ascii="Times New Roman"/>
                <w:b w:val="false"/>
                <w:i w:val="false"/>
                <w:color w:val="000000"/>
                <w:sz w:val="20"/>
              </w:rPr>
              <w:t>
Білімдер:</w:t>
            </w:r>
          </w:p>
          <w:bookmarkEnd w:id="583"/>
          <w:p>
            <w:pPr>
              <w:spacing w:after="20"/>
              <w:ind w:left="20"/>
              <w:jc w:val="both"/>
            </w:pPr>
            <w:r>
              <w:rPr>
                <w:rFonts w:ascii="Times New Roman"/>
                <w:b w:val="false"/>
                <w:i w:val="false"/>
                <w:color w:val="000000"/>
                <w:sz w:val="20"/>
              </w:rPr>
              <w:t>
</w:t>
            </w:r>
            <w:r>
              <w:rPr>
                <w:rFonts w:ascii="Times New Roman"/>
                <w:b w:val="false"/>
                <w:i w:val="false"/>
                <w:color w:val="000000"/>
                <w:sz w:val="20"/>
              </w:rPr>
              <w:t>1. Ішкі еңбек тәртібі, өнеркәсіптік қауіпсіздік және еңбекті қорғау қағидалары,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p>
            <w:pPr>
              <w:spacing w:after="20"/>
              <w:ind w:left="20"/>
              <w:jc w:val="both"/>
            </w:pPr>
            <w:r>
              <w:rPr>
                <w:rFonts w:ascii="Times New Roman"/>
                <w:b w:val="false"/>
                <w:i w:val="false"/>
                <w:color w:val="000000"/>
                <w:sz w:val="20"/>
              </w:rPr>
              <w:t>
2. Жұмыс орнында өнеркәсіптік қауіпсіздік талаптарын сақтау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584"/>
          <w:p>
            <w:pPr>
              <w:spacing w:after="20"/>
              <w:ind w:left="20"/>
              <w:jc w:val="both"/>
            </w:pPr>
            <w:r>
              <w:rPr>
                <w:rFonts w:ascii="Times New Roman"/>
                <w:b w:val="false"/>
                <w:i w:val="false"/>
                <w:color w:val="000000"/>
                <w:sz w:val="20"/>
              </w:rPr>
              <w:t>
1-қосымша еңбек функциясы:</w:t>
            </w:r>
          </w:p>
          <w:bookmarkEnd w:id="584"/>
          <w:p>
            <w:pPr>
              <w:spacing w:after="20"/>
              <w:ind w:left="20"/>
              <w:jc w:val="both"/>
            </w:pPr>
            <w:r>
              <w:rPr>
                <w:rFonts w:ascii="Times New Roman"/>
                <w:b w:val="false"/>
                <w:i w:val="false"/>
                <w:color w:val="000000"/>
                <w:sz w:val="20"/>
              </w:rPr>
              <w:t>
Геологиялық түсірілім жобасына сәйкес далалық және камералдық жұмыстарды жүргізуді ұйымдастыру және басшылық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585"/>
          <w:p>
            <w:pPr>
              <w:spacing w:after="20"/>
              <w:ind w:left="20"/>
              <w:jc w:val="both"/>
            </w:pPr>
            <w:r>
              <w:rPr>
                <w:rFonts w:ascii="Times New Roman"/>
                <w:b w:val="false"/>
                <w:i w:val="false"/>
                <w:color w:val="000000"/>
                <w:sz w:val="20"/>
              </w:rPr>
              <w:t>
1-дағды:</w:t>
            </w:r>
          </w:p>
          <w:bookmarkEnd w:id="585"/>
          <w:p>
            <w:pPr>
              <w:spacing w:after="20"/>
              <w:ind w:left="20"/>
              <w:jc w:val="both"/>
            </w:pPr>
            <w:r>
              <w:rPr>
                <w:rFonts w:ascii="Times New Roman"/>
                <w:b w:val="false"/>
                <w:i w:val="false"/>
                <w:color w:val="000000"/>
                <w:sz w:val="20"/>
              </w:rPr>
              <w:t>
Геологиялық ақпаратты камералдық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586"/>
          <w:p>
            <w:pPr>
              <w:spacing w:after="20"/>
              <w:ind w:left="20"/>
              <w:jc w:val="both"/>
            </w:pPr>
            <w:r>
              <w:rPr>
                <w:rFonts w:ascii="Times New Roman"/>
                <w:b w:val="false"/>
                <w:i w:val="false"/>
                <w:color w:val="000000"/>
                <w:sz w:val="20"/>
              </w:rPr>
              <w:t>
Машықтар:</w:t>
            </w:r>
          </w:p>
          <w:bookmarkEnd w:id="586"/>
          <w:p>
            <w:pPr>
              <w:spacing w:after="20"/>
              <w:ind w:left="20"/>
              <w:jc w:val="both"/>
            </w:pPr>
            <w:r>
              <w:rPr>
                <w:rFonts w:ascii="Times New Roman"/>
                <w:b w:val="false"/>
                <w:i w:val="false"/>
                <w:color w:val="000000"/>
                <w:sz w:val="20"/>
              </w:rPr>
              <w:t>
</w:t>
            </w:r>
            <w:r>
              <w:rPr>
                <w:rFonts w:ascii="Times New Roman"/>
                <w:b w:val="false"/>
                <w:i w:val="false"/>
                <w:color w:val="000000"/>
                <w:sz w:val="20"/>
              </w:rPr>
              <w:t>1. Деректерді кешенді геологиялық-геофизикалық интерпретациялау процестеріне жалпы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ақпаратты және басқа да нақты материалдарды талдау, жүйелеу, жалпылау.</w:t>
            </w:r>
          </w:p>
          <w:p>
            <w:pPr>
              <w:spacing w:after="20"/>
              <w:ind w:left="20"/>
              <w:jc w:val="both"/>
            </w:pPr>
            <w:r>
              <w:rPr>
                <w:rFonts w:ascii="Times New Roman"/>
                <w:b w:val="false"/>
                <w:i w:val="false"/>
                <w:color w:val="000000"/>
                <w:sz w:val="20"/>
              </w:rPr>
              <w:t>
3. Геофизикалық және геохимиялық деректердің геологиялық интерпретациясын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587"/>
          <w:p>
            <w:pPr>
              <w:spacing w:after="20"/>
              <w:ind w:left="20"/>
              <w:jc w:val="both"/>
            </w:pPr>
            <w:r>
              <w:rPr>
                <w:rFonts w:ascii="Times New Roman"/>
                <w:b w:val="false"/>
                <w:i w:val="false"/>
                <w:color w:val="000000"/>
                <w:sz w:val="20"/>
              </w:rPr>
              <w:t>
Білімдер:</w:t>
            </w:r>
          </w:p>
          <w:bookmarkEnd w:id="587"/>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ақпаратты өңдеу және түсіндіру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Геологиялық-түсіру жұмыстары нәтижелерінің сапасына қойылатын талаптар.</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588"/>
          <w:p>
            <w:pPr>
              <w:spacing w:after="20"/>
              <w:ind w:left="20"/>
              <w:jc w:val="both"/>
            </w:pPr>
            <w:r>
              <w:rPr>
                <w:rFonts w:ascii="Times New Roman"/>
                <w:b w:val="false"/>
                <w:i w:val="false"/>
                <w:color w:val="000000"/>
                <w:sz w:val="20"/>
              </w:rPr>
              <w:t>
2-дағды:</w:t>
            </w:r>
          </w:p>
          <w:bookmarkEnd w:id="588"/>
          <w:p>
            <w:pPr>
              <w:spacing w:after="20"/>
              <w:ind w:left="20"/>
              <w:jc w:val="both"/>
            </w:pPr>
            <w:r>
              <w:rPr>
                <w:rFonts w:ascii="Times New Roman"/>
                <w:b w:val="false"/>
                <w:i w:val="false"/>
                <w:color w:val="000000"/>
                <w:sz w:val="20"/>
              </w:rPr>
              <w:t>
Өңірдегі геологиялық түсірілім нәтижелері туралы есептерді дайындау мен ресімдеуге басшылық жасау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589"/>
          <w:p>
            <w:pPr>
              <w:spacing w:after="20"/>
              <w:ind w:left="20"/>
              <w:jc w:val="both"/>
            </w:pPr>
            <w:r>
              <w:rPr>
                <w:rFonts w:ascii="Times New Roman"/>
                <w:b w:val="false"/>
                <w:i w:val="false"/>
                <w:color w:val="000000"/>
                <w:sz w:val="20"/>
              </w:rPr>
              <w:t>
Машықтар:</w:t>
            </w:r>
          </w:p>
          <w:bookmarkEnd w:id="589"/>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материалдарды дайындауды бақылау.</w:t>
            </w:r>
          </w:p>
          <w:p>
            <w:pPr>
              <w:spacing w:after="20"/>
              <w:ind w:left="20"/>
              <w:jc w:val="both"/>
            </w:pPr>
            <w:r>
              <w:rPr>
                <w:rFonts w:ascii="Times New Roman"/>
                <w:b w:val="false"/>
                <w:i w:val="false"/>
                <w:color w:val="000000"/>
                <w:sz w:val="20"/>
              </w:rPr>
              <w:t>
2. Геологиялық мәтіндік және графикалық есептілік құжаттамасын жасауға басшылық жасау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590"/>
          <w:p>
            <w:pPr>
              <w:spacing w:after="20"/>
              <w:ind w:left="20"/>
              <w:jc w:val="both"/>
            </w:pPr>
            <w:r>
              <w:rPr>
                <w:rFonts w:ascii="Times New Roman"/>
                <w:b w:val="false"/>
                <w:i w:val="false"/>
                <w:color w:val="000000"/>
                <w:sz w:val="20"/>
              </w:rPr>
              <w:t>
Білімдер:</w:t>
            </w:r>
          </w:p>
          <w:bookmarkEnd w:id="590"/>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нәтижелердің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есептілікті ұсыну тізбесі, мазмұны және тәртібі.</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591"/>
          <w:p>
            <w:pPr>
              <w:spacing w:after="20"/>
              <w:ind w:left="20"/>
              <w:jc w:val="both"/>
            </w:pPr>
            <w:r>
              <w:rPr>
                <w:rFonts w:ascii="Times New Roman"/>
                <w:b w:val="false"/>
                <w:i w:val="false"/>
                <w:color w:val="000000"/>
                <w:sz w:val="20"/>
              </w:rPr>
              <w:t>
Жауапкершілік</w:t>
            </w:r>
          </w:p>
          <w:bookmarkEnd w:id="591"/>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Жүйелік және аналитикалық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16228-2-2017 Бұрғылауға және іргетастарды бұрғылауға арналған жабдық Қауіпсіздік 2-бөлім. Құрылыс, инженерлік геология, карьерлерді және тау-кен жұмыстарына арналған өздігінен жүретін бұрғылау қондырғылары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Геолог-маман-картограф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Геолог-инженер-картограф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геолог-картограф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Кәсіптің карточкасы "Геолог-инженер-түсіруші":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Геолог-инженер-түсіруші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592"/>
          <w:p>
            <w:pPr>
              <w:spacing w:after="20"/>
              <w:ind w:left="20"/>
              <w:jc w:val="both"/>
            </w:pPr>
            <w:r>
              <w:rPr>
                <w:rFonts w:ascii="Times New Roman"/>
                <w:b w:val="false"/>
                <w:i w:val="false"/>
                <w:color w:val="000000"/>
                <w:sz w:val="20"/>
              </w:rPr>
              <w:t xml:space="preserve">
Геология және жер қойнауын барлау ұйымдарының басшылары мен мамандары лауазымдарының үлгілік біліктілік сипаттамаларын бекіту туралы Қазақстан Республикасы Инвестициялар және даму министрінің 2018 жылғы 29 тамыздағы № 619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2018 жылғы 22 қыркүйекте № 17407 болып тіркелді </w:t>
            </w:r>
          </w:p>
          <w:bookmarkEnd w:id="592"/>
          <w:p>
            <w:pPr>
              <w:spacing w:after="20"/>
              <w:ind w:left="20"/>
              <w:jc w:val="both"/>
            </w:pPr>
            <w:r>
              <w:rPr>
                <w:rFonts w:ascii="Times New Roman"/>
                <w:b w:val="false"/>
                <w:i w:val="false"/>
                <w:color w:val="000000"/>
                <w:sz w:val="20"/>
              </w:rPr>
              <w:t xml:space="preserve">
2-тарау, 1-параграф. Геолог.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593"/>
          <w:p>
            <w:pPr>
              <w:spacing w:after="20"/>
              <w:ind w:left="20"/>
              <w:jc w:val="both"/>
            </w:pPr>
            <w:r>
              <w:rPr>
                <w:rFonts w:ascii="Times New Roman"/>
                <w:b w:val="false"/>
                <w:i w:val="false"/>
                <w:color w:val="000000"/>
                <w:sz w:val="20"/>
              </w:rPr>
              <w:t>
Білім деңгейі:</w:t>
            </w:r>
          </w:p>
          <w:bookmarkEnd w:id="593"/>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594"/>
          <w:p>
            <w:pPr>
              <w:spacing w:after="20"/>
              <w:ind w:left="20"/>
              <w:jc w:val="both"/>
            </w:pPr>
            <w:r>
              <w:rPr>
                <w:rFonts w:ascii="Times New Roman"/>
                <w:b w:val="false"/>
                <w:i w:val="false"/>
                <w:color w:val="000000"/>
                <w:sz w:val="20"/>
              </w:rPr>
              <w:t>
Мамандық:</w:t>
            </w:r>
          </w:p>
          <w:bookmarkEnd w:id="594"/>
          <w:p>
            <w:pPr>
              <w:spacing w:after="20"/>
              <w:ind w:left="20"/>
              <w:jc w:val="both"/>
            </w:pPr>
            <w:r>
              <w:rPr>
                <w:rFonts w:ascii="Times New Roman"/>
                <w:b w:val="false"/>
                <w:i w:val="false"/>
                <w:color w:val="000000"/>
                <w:sz w:val="20"/>
              </w:rPr>
              <w:t xml:space="preserve">
Геология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595"/>
          <w:p>
            <w:pPr>
              <w:spacing w:after="20"/>
              <w:ind w:left="20"/>
              <w:jc w:val="both"/>
            </w:pPr>
            <w:r>
              <w:rPr>
                <w:rFonts w:ascii="Times New Roman"/>
                <w:b w:val="false"/>
                <w:i w:val="false"/>
                <w:color w:val="000000"/>
                <w:sz w:val="20"/>
              </w:rPr>
              <w:t>
Біліктілік:</w:t>
            </w:r>
          </w:p>
          <w:bookmarkEnd w:id="59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Геолог, екінші санатты геолог лауазымындағы жұмыс өтілі кемінде үш жыл. Екінші санатты Геолог, санаты жоқ геолог лауазымындағы жұмыс өтілі кемінде үш жыл. Санаты жоқ Геолог бірінші санатты техник-геолог лауазымындағы жұмыс өтілі кемінде үш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596"/>
          <w:p>
            <w:pPr>
              <w:spacing w:after="20"/>
              <w:ind w:left="20"/>
              <w:jc w:val="both"/>
            </w:pPr>
            <w:r>
              <w:rPr>
                <w:rFonts w:ascii="Times New Roman"/>
                <w:b w:val="false"/>
                <w:i w:val="false"/>
                <w:color w:val="000000"/>
                <w:sz w:val="20"/>
              </w:rPr>
              <w:t>
2114-1-001 - Геолог</w:t>
            </w:r>
          </w:p>
          <w:bookmarkEnd w:id="596"/>
          <w:p>
            <w:pPr>
              <w:spacing w:after="20"/>
              <w:ind w:left="20"/>
              <w:jc w:val="both"/>
            </w:pPr>
            <w:r>
              <w:rPr>
                <w:rFonts w:ascii="Times New Roman"/>
                <w:b w:val="false"/>
                <w:i w:val="false"/>
                <w:color w:val="000000"/>
                <w:sz w:val="20"/>
              </w:rPr>
              <w:t>
2114-1-010 - Инженер-геолог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аймақтық геологиялық зерттеу кезінде далалық және кеңселік геологиялық зерттеулерді ұйымдастыру және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597"/>
          <w:p>
            <w:pPr>
              <w:spacing w:after="20"/>
              <w:ind w:left="20"/>
              <w:jc w:val="both"/>
            </w:pPr>
            <w:r>
              <w:rPr>
                <w:rFonts w:ascii="Times New Roman"/>
                <w:b w:val="false"/>
                <w:i w:val="false"/>
                <w:color w:val="000000"/>
                <w:sz w:val="20"/>
              </w:rPr>
              <w:t>
1. Жұмыс аймағы үшін геологиялық, геофизикалық және геохимиялық материалдарды талдау және синтездеу</w:t>
            </w:r>
          </w:p>
          <w:bookmarkEnd w:id="597"/>
          <w:p>
            <w:pPr>
              <w:spacing w:after="20"/>
              <w:ind w:left="20"/>
              <w:jc w:val="both"/>
            </w:pPr>
            <w:r>
              <w:rPr>
                <w:rFonts w:ascii="Times New Roman"/>
                <w:b w:val="false"/>
                <w:i w:val="false"/>
                <w:color w:val="000000"/>
                <w:sz w:val="20"/>
              </w:rPr>
              <w:t>
</w:t>
            </w:r>
            <w:r>
              <w:rPr>
                <w:rFonts w:ascii="Times New Roman"/>
                <w:b w:val="false"/>
                <w:i w:val="false"/>
                <w:color w:val="000000"/>
                <w:sz w:val="20"/>
              </w:rPr>
              <w:t>2. Далалық геологиялық барлау жұмыстары кешенін ұйымдастыру және өткізу</w:t>
            </w:r>
          </w:p>
          <w:p>
            <w:pPr>
              <w:spacing w:after="20"/>
              <w:ind w:left="20"/>
              <w:jc w:val="both"/>
            </w:pPr>
            <w:r>
              <w:rPr>
                <w:rFonts w:ascii="Times New Roman"/>
                <w:b w:val="false"/>
                <w:i w:val="false"/>
                <w:color w:val="000000"/>
                <w:sz w:val="20"/>
              </w:rPr>
              <w:t>
3. Далалық геологиялық барлау жұмыстарының нәтижелері бойынша іс жүргізуді ұйымдастыру және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598"/>
          <w:p>
            <w:pPr>
              <w:spacing w:after="20"/>
              <w:ind w:left="20"/>
              <w:jc w:val="both"/>
            </w:pPr>
            <w:r>
              <w:rPr>
                <w:rFonts w:ascii="Times New Roman"/>
                <w:b w:val="false"/>
                <w:i w:val="false"/>
                <w:color w:val="000000"/>
                <w:sz w:val="20"/>
              </w:rPr>
              <w:t>
1-еңбек функциясы:</w:t>
            </w:r>
          </w:p>
          <w:bookmarkEnd w:id="598"/>
          <w:p>
            <w:pPr>
              <w:spacing w:after="20"/>
              <w:ind w:left="20"/>
              <w:jc w:val="both"/>
            </w:pPr>
            <w:r>
              <w:rPr>
                <w:rFonts w:ascii="Times New Roman"/>
                <w:b w:val="false"/>
                <w:i w:val="false"/>
                <w:color w:val="000000"/>
                <w:sz w:val="20"/>
              </w:rPr>
              <w:t>
Жұмыс аймағы үшін геологиялық, геофизикалық және геохимиялық материалдарды талдау және синтездеу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599"/>
          <w:p>
            <w:pPr>
              <w:spacing w:after="20"/>
              <w:ind w:left="20"/>
              <w:jc w:val="both"/>
            </w:pPr>
            <w:r>
              <w:rPr>
                <w:rFonts w:ascii="Times New Roman"/>
                <w:b w:val="false"/>
                <w:i w:val="false"/>
                <w:color w:val="000000"/>
                <w:sz w:val="20"/>
              </w:rPr>
              <w:t>
1-дағды:</w:t>
            </w:r>
          </w:p>
          <w:bookmarkEnd w:id="599"/>
          <w:p>
            <w:pPr>
              <w:spacing w:after="20"/>
              <w:ind w:left="20"/>
              <w:jc w:val="both"/>
            </w:pPr>
            <w:r>
              <w:rPr>
                <w:rFonts w:ascii="Times New Roman"/>
                <w:b w:val="false"/>
                <w:i w:val="false"/>
                <w:color w:val="000000"/>
                <w:sz w:val="20"/>
              </w:rPr>
              <w:t>
Барлау немесе картаға түсіру кезінде қойылған мақсаттарға жету үшін оқу аймақтарын бөлу үшін жұмыс алаңының перспективаларын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600"/>
          <w:p>
            <w:pPr>
              <w:spacing w:after="20"/>
              <w:ind w:left="20"/>
              <w:jc w:val="both"/>
            </w:pPr>
            <w:r>
              <w:rPr>
                <w:rFonts w:ascii="Times New Roman"/>
                <w:b w:val="false"/>
                <w:i w:val="false"/>
                <w:color w:val="000000"/>
                <w:sz w:val="20"/>
              </w:rPr>
              <w:t>
Машықтар:</w:t>
            </w:r>
          </w:p>
          <w:bookmarkEnd w:id="600"/>
          <w:p>
            <w:pPr>
              <w:spacing w:after="20"/>
              <w:ind w:left="20"/>
              <w:jc w:val="both"/>
            </w:pPr>
            <w:r>
              <w:rPr>
                <w:rFonts w:ascii="Times New Roman"/>
                <w:b w:val="false"/>
                <w:i w:val="false"/>
                <w:color w:val="000000"/>
                <w:sz w:val="20"/>
              </w:rPr>
              <w:t>
</w:t>
            </w:r>
            <w:r>
              <w:rPr>
                <w:rFonts w:ascii="Times New Roman"/>
                <w:b w:val="false"/>
                <w:i w:val="false"/>
                <w:color w:val="000000"/>
                <w:sz w:val="20"/>
              </w:rPr>
              <w:t>1. Жер қойнауын аймақтық геологиялық зерттеу материалдары негізінде геологиялық ақпаратты талдау және синтездеу.</w:t>
            </w:r>
          </w:p>
          <w:p>
            <w:pPr>
              <w:spacing w:after="20"/>
              <w:ind w:left="20"/>
              <w:jc w:val="both"/>
            </w:pPr>
            <w:r>
              <w:rPr>
                <w:rFonts w:ascii="Times New Roman"/>
                <w:b w:val="false"/>
                <w:i w:val="false"/>
                <w:color w:val="000000"/>
                <w:sz w:val="20"/>
              </w:rPr>
              <w:t>
2. Алдыңғы геологиялық барлаудың нәтижелері бойынша жұмыс аймағының геологиялық барлау деңгейін анықтау және нақты жағдайларда геологиялық барлау жұмыстарын жүргізуге міндеттер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601"/>
          <w:p>
            <w:pPr>
              <w:spacing w:after="20"/>
              <w:ind w:left="20"/>
              <w:jc w:val="both"/>
            </w:pPr>
            <w:r>
              <w:rPr>
                <w:rFonts w:ascii="Times New Roman"/>
                <w:b w:val="false"/>
                <w:i w:val="false"/>
                <w:color w:val="000000"/>
                <w:sz w:val="20"/>
              </w:rPr>
              <w:t>
Білімдер:</w:t>
            </w:r>
          </w:p>
          <w:bookmarkEnd w:id="601"/>
          <w:p>
            <w:pPr>
              <w:spacing w:after="20"/>
              <w:ind w:left="20"/>
              <w:jc w:val="both"/>
            </w:pPr>
            <w:r>
              <w:rPr>
                <w:rFonts w:ascii="Times New Roman"/>
                <w:b w:val="false"/>
                <w:i w:val="false"/>
                <w:color w:val="000000"/>
                <w:sz w:val="20"/>
              </w:rPr>
              <w:t>
</w:t>
            </w:r>
            <w:r>
              <w:rPr>
                <w:rFonts w:ascii="Times New Roman"/>
                <w:b w:val="false"/>
                <w:i w:val="false"/>
                <w:color w:val="000000"/>
                <w:sz w:val="20"/>
              </w:rPr>
              <w:t>1. Әртүрлі құрылымдық-материалдық кешендерді геологиялық зерттеу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барлау жұмыстарына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Зерттелетін пайдалы қазбалардың түрлері бойынша ресурстарды сынау және бағалау және қорларды есептеу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Күрделілігі әртүрлі деңгейдегі геологиялық есептерді шешу кезінде геологиялық барлау нәтижелерін жалпылау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Аймақ геологиялық білімі.</w:t>
            </w:r>
          </w:p>
          <w:p>
            <w:pPr>
              <w:spacing w:after="20"/>
              <w:ind w:left="20"/>
              <w:jc w:val="both"/>
            </w:pPr>
            <w:r>
              <w:rPr>
                <w:rFonts w:ascii="Times New Roman"/>
                <w:b w:val="false"/>
                <w:i w:val="false"/>
                <w:color w:val="000000"/>
                <w:sz w:val="20"/>
              </w:rPr>
              <w:t>
6.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602"/>
          <w:p>
            <w:pPr>
              <w:spacing w:after="20"/>
              <w:ind w:left="20"/>
              <w:jc w:val="both"/>
            </w:pPr>
            <w:r>
              <w:rPr>
                <w:rFonts w:ascii="Times New Roman"/>
                <w:b w:val="false"/>
                <w:i w:val="false"/>
                <w:color w:val="000000"/>
                <w:sz w:val="20"/>
              </w:rPr>
              <w:t>
2-дағды:</w:t>
            </w:r>
          </w:p>
          <w:bookmarkEnd w:id="602"/>
          <w:p>
            <w:pPr>
              <w:spacing w:after="20"/>
              <w:ind w:left="20"/>
              <w:jc w:val="both"/>
            </w:pPr>
            <w:r>
              <w:rPr>
                <w:rFonts w:ascii="Times New Roman"/>
                <w:b w:val="false"/>
                <w:i w:val="false"/>
                <w:color w:val="000000"/>
                <w:sz w:val="20"/>
              </w:rPr>
              <w:t>
Геологиялық барлау жұмыстарының кешенін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603"/>
          <w:p>
            <w:pPr>
              <w:spacing w:after="20"/>
              <w:ind w:left="20"/>
              <w:jc w:val="both"/>
            </w:pPr>
            <w:r>
              <w:rPr>
                <w:rFonts w:ascii="Times New Roman"/>
                <w:b w:val="false"/>
                <w:i w:val="false"/>
                <w:color w:val="000000"/>
                <w:sz w:val="20"/>
              </w:rPr>
              <w:t>
Машықтар:</w:t>
            </w:r>
          </w:p>
          <w:bookmarkEnd w:id="603"/>
          <w:p>
            <w:pPr>
              <w:spacing w:after="20"/>
              <w:ind w:left="20"/>
              <w:jc w:val="both"/>
            </w:pPr>
            <w:r>
              <w:rPr>
                <w:rFonts w:ascii="Times New Roman"/>
                <w:b w:val="false"/>
                <w:i w:val="false"/>
                <w:color w:val="000000"/>
                <w:sz w:val="20"/>
              </w:rPr>
              <w:t>
</w:t>
            </w:r>
            <w:r>
              <w:rPr>
                <w:rFonts w:ascii="Times New Roman"/>
                <w:b w:val="false"/>
                <w:i w:val="false"/>
                <w:color w:val="000000"/>
                <w:sz w:val="20"/>
              </w:rPr>
              <w:t>1. Әртүрлі мазмұндағы геологиялық карталарды жасау, заңдылықтарды және қажетті зерттеу объектілерін белгілеу үшін геологиялық барлаудың әртүрлі әдістерімен шешілетін мәселелерді анықтауға қатысу: пайдалы қазбалардың перспективалық учаскелері мен рудалық көріністерін анықтау және бөлу, болжамды ресурстарды бағалау және алдын ала геологиялық-экономикалық бағалау. перспективалы аудандар мен пайдалы қазбалардың рудалық көріністеру.</w:t>
            </w:r>
          </w:p>
          <w:p>
            <w:pPr>
              <w:spacing w:after="20"/>
              <w:ind w:left="20"/>
              <w:jc w:val="both"/>
            </w:pPr>
            <w:r>
              <w:rPr>
                <w:rFonts w:ascii="Times New Roman"/>
                <w:b w:val="false"/>
                <w:i w:val="false"/>
                <w:color w:val="000000"/>
                <w:sz w:val="20"/>
              </w:rPr>
              <w:t>
2. Жұмыс орнындағы пайдалы қазбаларды жалпы барлау үшін барлау әдістерінің кешенін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604"/>
          <w:p>
            <w:pPr>
              <w:spacing w:after="20"/>
              <w:ind w:left="20"/>
              <w:jc w:val="both"/>
            </w:pPr>
            <w:r>
              <w:rPr>
                <w:rFonts w:ascii="Times New Roman"/>
                <w:b w:val="false"/>
                <w:i w:val="false"/>
                <w:color w:val="000000"/>
                <w:sz w:val="20"/>
              </w:rPr>
              <w:t>
Білімдер:</w:t>
            </w:r>
          </w:p>
          <w:bookmarkEnd w:id="604"/>
          <w:p>
            <w:pPr>
              <w:spacing w:after="20"/>
              <w:ind w:left="20"/>
              <w:jc w:val="both"/>
            </w:pPr>
            <w:r>
              <w:rPr>
                <w:rFonts w:ascii="Times New Roman"/>
                <w:b w:val="false"/>
                <w:i w:val="false"/>
                <w:color w:val="000000"/>
                <w:sz w:val="20"/>
              </w:rPr>
              <w:t>
</w:t>
            </w:r>
            <w:r>
              <w:rPr>
                <w:rFonts w:ascii="Times New Roman"/>
                <w:b w:val="false"/>
                <w:i w:val="false"/>
                <w:color w:val="000000"/>
                <w:sz w:val="20"/>
              </w:rPr>
              <w:t>1. Минералогия, петрография, литология, құрылымдық геология және геологиялық карталау, тектоника, геохронология, тарихи геология, стратиграфия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Құрылымдық-материалдық кешенді бақылау және картаға түсіру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Геологиялық барлау жұмыстарын жобалаудың, жоспарлаудың және қаржыландырудың негіздері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жер қойнауы және жер қойнауын пайдалану туралы заңнамасы, басқа да нормативтік құжаттар және геология және жер қойнауын пайдалану саласындағы құқықтық білім негіздері.</w:t>
            </w:r>
          </w:p>
          <w:p>
            <w:pPr>
              <w:spacing w:after="20"/>
              <w:ind w:left="20"/>
              <w:jc w:val="both"/>
            </w:pPr>
            <w:r>
              <w:rPr>
                <w:rFonts w:ascii="Times New Roman"/>
                <w:b w:val="false"/>
                <w:i w:val="false"/>
                <w:color w:val="000000"/>
                <w:sz w:val="20"/>
              </w:rPr>
              <w:t>
5.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605"/>
          <w:p>
            <w:pPr>
              <w:spacing w:after="20"/>
              <w:ind w:left="20"/>
              <w:jc w:val="both"/>
            </w:pPr>
            <w:r>
              <w:rPr>
                <w:rFonts w:ascii="Times New Roman"/>
                <w:b w:val="false"/>
                <w:i w:val="false"/>
                <w:color w:val="000000"/>
                <w:sz w:val="20"/>
              </w:rPr>
              <w:t>
3-дағды:</w:t>
            </w:r>
          </w:p>
          <w:bookmarkEnd w:id="605"/>
          <w:p>
            <w:pPr>
              <w:spacing w:after="20"/>
              <w:ind w:left="20"/>
              <w:jc w:val="both"/>
            </w:pPr>
            <w:r>
              <w:rPr>
                <w:rFonts w:ascii="Times New Roman"/>
                <w:b w:val="false"/>
                <w:i w:val="false"/>
                <w:color w:val="000000"/>
                <w:sz w:val="20"/>
              </w:rPr>
              <w:t>
Еңбек қауіпсіздігі стандарттарын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606"/>
          <w:p>
            <w:pPr>
              <w:spacing w:after="20"/>
              <w:ind w:left="20"/>
              <w:jc w:val="both"/>
            </w:pPr>
            <w:r>
              <w:rPr>
                <w:rFonts w:ascii="Times New Roman"/>
                <w:b w:val="false"/>
                <w:i w:val="false"/>
                <w:color w:val="000000"/>
                <w:sz w:val="20"/>
              </w:rPr>
              <w:t>
Машықтар:</w:t>
            </w:r>
          </w:p>
          <w:bookmarkEnd w:id="606"/>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Санитарлық-гигиеналық нормалардың талаптарын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 қойнауын және қоршаған ортаны қорғау шараларын сақтау.</w:t>
            </w:r>
          </w:p>
          <w:p>
            <w:pPr>
              <w:spacing w:after="20"/>
              <w:ind w:left="20"/>
              <w:jc w:val="both"/>
            </w:pPr>
            <w:r>
              <w:rPr>
                <w:rFonts w:ascii="Times New Roman"/>
                <w:b w:val="false"/>
                <w:i w:val="false"/>
                <w:color w:val="000000"/>
                <w:sz w:val="20"/>
              </w:rPr>
              <w:t>
4. Еңбекті қорғау ережелерінің талаптарын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607"/>
          <w:p>
            <w:pPr>
              <w:spacing w:after="20"/>
              <w:ind w:left="20"/>
              <w:jc w:val="both"/>
            </w:pPr>
            <w:r>
              <w:rPr>
                <w:rFonts w:ascii="Times New Roman"/>
                <w:b w:val="false"/>
                <w:i w:val="false"/>
                <w:color w:val="000000"/>
                <w:sz w:val="20"/>
              </w:rPr>
              <w:t>
Білімдер:</w:t>
            </w:r>
          </w:p>
          <w:bookmarkEnd w:id="607"/>
          <w:p>
            <w:pPr>
              <w:spacing w:after="20"/>
              <w:ind w:left="20"/>
              <w:jc w:val="both"/>
            </w:pPr>
            <w:r>
              <w:rPr>
                <w:rFonts w:ascii="Times New Roman"/>
                <w:b w:val="false"/>
                <w:i w:val="false"/>
                <w:color w:val="000000"/>
                <w:sz w:val="20"/>
              </w:rPr>
              <w:t>
</w:t>
            </w:r>
            <w:r>
              <w:rPr>
                <w:rFonts w:ascii="Times New Roman"/>
                <w:b w:val="false"/>
                <w:i w:val="false"/>
                <w:color w:val="000000"/>
                <w:sz w:val="20"/>
              </w:rPr>
              <w:t>1. Ішкі еңбек тәртібі, өнеркәсіптік қауіпсіздік және еңбекті қорғау қағидалары,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p>
            <w:pPr>
              <w:spacing w:after="20"/>
              <w:ind w:left="20"/>
              <w:jc w:val="both"/>
            </w:pPr>
            <w:r>
              <w:rPr>
                <w:rFonts w:ascii="Times New Roman"/>
                <w:b w:val="false"/>
                <w:i w:val="false"/>
                <w:color w:val="000000"/>
                <w:sz w:val="20"/>
              </w:rPr>
              <w:t>
2. Жұмыс орнында өнеркәсіптік қауіпсіздік талаптарын сақтау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608"/>
          <w:p>
            <w:pPr>
              <w:spacing w:after="20"/>
              <w:ind w:left="20"/>
              <w:jc w:val="both"/>
            </w:pPr>
            <w:r>
              <w:rPr>
                <w:rFonts w:ascii="Times New Roman"/>
                <w:b w:val="false"/>
                <w:i w:val="false"/>
                <w:color w:val="000000"/>
                <w:sz w:val="20"/>
              </w:rPr>
              <w:t>
2-еңбек функциясы:</w:t>
            </w:r>
          </w:p>
          <w:bookmarkEnd w:id="608"/>
          <w:p>
            <w:pPr>
              <w:spacing w:after="20"/>
              <w:ind w:left="20"/>
              <w:jc w:val="both"/>
            </w:pPr>
            <w:r>
              <w:rPr>
                <w:rFonts w:ascii="Times New Roman"/>
                <w:b w:val="false"/>
                <w:i w:val="false"/>
                <w:color w:val="000000"/>
                <w:sz w:val="20"/>
              </w:rPr>
              <w:t>
Далалық геологиялық барлау жұмыстары кешенін ұйымдастыру және өткізу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609"/>
          <w:p>
            <w:pPr>
              <w:spacing w:after="20"/>
              <w:ind w:left="20"/>
              <w:jc w:val="both"/>
            </w:pPr>
            <w:r>
              <w:rPr>
                <w:rFonts w:ascii="Times New Roman"/>
                <w:b w:val="false"/>
                <w:i w:val="false"/>
                <w:color w:val="000000"/>
                <w:sz w:val="20"/>
              </w:rPr>
              <w:t>
1-дағды:</w:t>
            </w:r>
          </w:p>
          <w:bookmarkEnd w:id="609"/>
          <w:p>
            <w:pPr>
              <w:spacing w:after="20"/>
              <w:ind w:left="20"/>
              <w:jc w:val="both"/>
            </w:pPr>
            <w:r>
              <w:rPr>
                <w:rFonts w:ascii="Times New Roman"/>
                <w:b w:val="false"/>
                <w:i w:val="false"/>
                <w:color w:val="000000"/>
                <w:sz w:val="20"/>
              </w:rPr>
              <w:t>
Далалық геологиялық зерттеулер кешенін ұйымдастыру және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610"/>
          <w:p>
            <w:pPr>
              <w:spacing w:after="20"/>
              <w:ind w:left="20"/>
              <w:jc w:val="both"/>
            </w:pPr>
            <w:r>
              <w:rPr>
                <w:rFonts w:ascii="Times New Roman"/>
                <w:b w:val="false"/>
                <w:i w:val="false"/>
                <w:color w:val="000000"/>
                <w:sz w:val="20"/>
              </w:rPr>
              <w:t>
Машықтар:</w:t>
            </w:r>
          </w:p>
          <w:bookmarkEnd w:id="610"/>
          <w:p>
            <w:pPr>
              <w:spacing w:after="20"/>
              <w:ind w:left="20"/>
              <w:jc w:val="both"/>
            </w:pPr>
            <w:r>
              <w:rPr>
                <w:rFonts w:ascii="Times New Roman"/>
                <w:b w:val="false"/>
                <w:i w:val="false"/>
                <w:color w:val="000000"/>
                <w:sz w:val="20"/>
              </w:rPr>
              <w:t>
</w:t>
            </w:r>
            <w:r>
              <w:rPr>
                <w:rFonts w:ascii="Times New Roman"/>
                <w:b w:val="false"/>
                <w:i w:val="false"/>
                <w:color w:val="000000"/>
                <w:sz w:val="20"/>
              </w:rPr>
              <w:t>1. Отрядтың кен орындарын барлау жұмыстарын орындау кестесін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Барлау және іздеу маршруттарын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Далалық геологиялық күнделік пен маршруттар бойынша құжаттаманы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Тау-кен қазбалары мен ұңғымалардың құжаттамасын дайындауды бақылау.</w:t>
            </w:r>
          </w:p>
          <w:p>
            <w:pPr>
              <w:spacing w:after="20"/>
              <w:ind w:left="20"/>
              <w:jc w:val="both"/>
            </w:pPr>
            <w:r>
              <w:rPr>
                <w:rFonts w:ascii="Times New Roman"/>
                <w:b w:val="false"/>
                <w:i w:val="false"/>
                <w:color w:val="000000"/>
                <w:sz w:val="20"/>
              </w:rPr>
              <w:t>
5. Геологиялық барлау жұмыстарының көлемі мен сапасын 1-5-ші деңгейлі ҒЗЖ орындаушыларының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611"/>
          <w:p>
            <w:pPr>
              <w:spacing w:after="20"/>
              <w:ind w:left="20"/>
              <w:jc w:val="both"/>
            </w:pPr>
            <w:r>
              <w:rPr>
                <w:rFonts w:ascii="Times New Roman"/>
                <w:b w:val="false"/>
                <w:i w:val="false"/>
                <w:color w:val="000000"/>
                <w:sz w:val="20"/>
              </w:rPr>
              <w:t>
Білімдер:</w:t>
            </w:r>
          </w:p>
          <w:bookmarkEnd w:id="611"/>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барлауды кезең-кезеңімен жүргізу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Іздеу-бағалау жұмыстарының әдістері, олардың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Пайдаланылатын геологиялық барлау жабдықтары мен жабдықтарын техникалық пайдалану, жөндеу және оларға қызмет көрсету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Геологиялық материалдарды, жабдықтар мен аппараттарды сақтау есебі мен ережелері, геологиялық жұмыстар кезінде еңбекті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Бүлінген жерлерді рекультивациялау жобаларын әзірлеуге қойылатын талаптар.</w:t>
            </w:r>
          </w:p>
          <w:p>
            <w:pPr>
              <w:spacing w:after="20"/>
              <w:ind w:left="20"/>
              <w:jc w:val="both"/>
            </w:pPr>
            <w:r>
              <w:rPr>
                <w:rFonts w:ascii="Times New Roman"/>
                <w:b w:val="false"/>
                <w:i w:val="false"/>
                <w:color w:val="000000"/>
                <w:sz w:val="20"/>
              </w:rPr>
              <w:t>
6.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612"/>
          <w:p>
            <w:pPr>
              <w:spacing w:after="20"/>
              <w:ind w:left="20"/>
              <w:jc w:val="both"/>
            </w:pPr>
            <w:r>
              <w:rPr>
                <w:rFonts w:ascii="Times New Roman"/>
                <w:b w:val="false"/>
                <w:i w:val="false"/>
                <w:color w:val="000000"/>
                <w:sz w:val="20"/>
              </w:rPr>
              <w:t>
2-дағды:</w:t>
            </w:r>
          </w:p>
          <w:bookmarkEnd w:id="612"/>
          <w:p>
            <w:pPr>
              <w:spacing w:after="20"/>
              <w:ind w:left="20"/>
              <w:jc w:val="both"/>
            </w:pPr>
            <w:r>
              <w:rPr>
                <w:rFonts w:ascii="Times New Roman"/>
                <w:b w:val="false"/>
                <w:i w:val="false"/>
                <w:color w:val="000000"/>
                <w:sz w:val="20"/>
              </w:rPr>
              <w:t>
Алғашқы геологиялық ақпаратты жинау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613"/>
          <w:p>
            <w:pPr>
              <w:spacing w:after="20"/>
              <w:ind w:left="20"/>
              <w:jc w:val="both"/>
            </w:pPr>
            <w:r>
              <w:rPr>
                <w:rFonts w:ascii="Times New Roman"/>
                <w:b w:val="false"/>
                <w:i w:val="false"/>
                <w:color w:val="000000"/>
                <w:sz w:val="20"/>
              </w:rPr>
              <w:t>
Машықтар:</w:t>
            </w:r>
          </w:p>
          <w:bookmarkEnd w:id="613"/>
          <w:p>
            <w:pPr>
              <w:spacing w:after="20"/>
              <w:ind w:left="20"/>
              <w:jc w:val="both"/>
            </w:pPr>
            <w:r>
              <w:rPr>
                <w:rFonts w:ascii="Times New Roman"/>
                <w:b w:val="false"/>
                <w:i w:val="false"/>
                <w:color w:val="000000"/>
                <w:sz w:val="20"/>
              </w:rPr>
              <w:t>
</w:t>
            </w:r>
            <w:r>
              <w:rPr>
                <w:rFonts w:ascii="Times New Roman"/>
                <w:b w:val="false"/>
                <w:i w:val="false"/>
                <w:color w:val="000000"/>
                <w:sz w:val="20"/>
              </w:rPr>
              <w:t>1. Алғашқы геологиялық ақпараттың сапасын тексеру.</w:t>
            </w:r>
          </w:p>
          <w:p>
            <w:pPr>
              <w:spacing w:after="20"/>
              <w:ind w:left="20"/>
              <w:jc w:val="both"/>
            </w:pPr>
            <w:r>
              <w:rPr>
                <w:rFonts w:ascii="Times New Roman"/>
                <w:b w:val="false"/>
                <w:i w:val="false"/>
                <w:color w:val="000000"/>
                <w:sz w:val="20"/>
              </w:rPr>
              <w:t>
2. Алғашқы геологиялық ақпаратты жедел талдау және синтездеу және қажет болған жағдайда геологиялық барлауға тиісті түзетулер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614"/>
          <w:p>
            <w:pPr>
              <w:spacing w:after="20"/>
              <w:ind w:left="20"/>
              <w:jc w:val="both"/>
            </w:pPr>
            <w:r>
              <w:rPr>
                <w:rFonts w:ascii="Times New Roman"/>
                <w:b w:val="false"/>
                <w:i w:val="false"/>
                <w:color w:val="000000"/>
                <w:sz w:val="20"/>
              </w:rPr>
              <w:t>
Білімдер:</w:t>
            </w:r>
          </w:p>
          <w:bookmarkEnd w:id="614"/>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ақпаратты қамтитын материалдар мен құжаттамаларды есепке алу және сақтау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Пайдалы қазбалар мен тау жыныстарын зерттеу әдістері.</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615"/>
          <w:p>
            <w:pPr>
              <w:spacing w:after="20"/>
              <w:ind w:left="20"/>
              <w:jc w:val="both"/>
            </w:pPr>
            <w:r>
              <w:rPr>
                <w:rFonts w:ascii="Times New Roman"/>
                <w:b w:val="false"/>
                <w:i w:val="false"/>
                <w:color w:val="000000"/>
                <w:sz w:val="20"/>
              </w:rPr>
              <w:t>
3-еңбек функциясы:</w:t>
            </w:r>
          </w:p>
          <w:bookmarkEnd w:id="615"/>
          <w:p>
            <w:pPr>
              <w:spacing w:after="20"/>
              <w:ind w:left="20"/>
              <w:jc w:val="both"/>
            </w:pPr>
            <w:r>
              <w:rPr>
                <w:rFonts w:ascii="Times New Roman"/>
                <w:b w:val="false"/>
                <w:i w:val="false"/>
                <w:color w:val="000000"/>
                <w:sz w:val="20"/>
              </w:rPr>
              <w:t>
Далалық геологиялық барлау жұмыстарының нәтижелері бойынша іс жүргізуді ұйымдастыру және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616"/>
          <w:p>
            <w:pPr>
              <w:spacing w:after="20"/>
              <w:ind w:left="20"/>
              <w:jc w:val="both"/>
            </w:pPr>
            <w:r>
              <w:rPr>
                <w:rFonts w:ascii="Times New Roman"/>
                <w:b w:val="false"/>
                <w:i w:val="false"/>
                <w:color w:val="000000"/>
                <w:sz w:val="20"/>
              </w:rPr>
              <w:t>
1-дағды:</w:t>
            </w:r>
          </w:p>
          <w:bookmarkEnd w:id="616"/>
          <w:p>
            <w:pPr>
              <w:spacing w:after="20"/>
              <w:ind w:left="20"/>
              <w:jc w:val="both"/>
            </w:pPr>
            <w:r>
              <w:rPr>
                <w:rFonts w:ascii="Times New Roman"/>
                <w:b w:val="false"/>
                <w:i w:val="false"/>
                <w:color w:val="000000"/>
                <w:sz w:val="20"/>
              </w:rPr>
              <w:t>
Алғашқы геологиялық ақпаратты кеңселік өңдеу, түсіндіру, талдау және синтездеу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617"/>
          <w:p>
            <w:pPr>
              <w:spacing w:after="20"/>
              <w:ind w:left="20"/>
              <w:jc w:val="both"/>
            </w:pPr>
            <w:r>
              <w:rPr>
                <w:rFonts w:ascii="Times New Roman"/>
                <w:b w:val="false"/>
                <w:i w:val="false"/>
                <w:color w:val="000000"/>
                <w:sz w:val="20"/>
              </w:rPr>
              <w:t>
Машықтар:</w:t>
            </w:r>
          </w:p>
          <w:bookmarkEnd w:id="617"/>
          <w:p>
            <w:pPr>
              <w:spacing w:after="20"/>
              <w:ind w:left="20"/>
              <w:jc w:val="both"/>
            </w:pPr>
            <w:r>
              <w:rPr>
                <w:rFonts w:ascii="Times New Roman"/>
                <w:b w:val="false"/>
                <w:i w:val="false"/>
                <w:color w:val="000000"/>
                <w:sz w:val="20"/>
              </w:rPr>
              <w:t>
</w:t>
            </w:r>
            <w:r>
              <w:rPr>
                <w:rFonts w:ascii="Times New Roman"/>
                <w:b w:val="false"/>
                <w:i w:val="false"/>
                <w:color w:val="000000"/>
                <w:sz w:val="20"/>
              </w:rPr>
              <w:t>1. Далалық алғашқы геологиялық ақпаратты, дала күнделігі, кен қазбалары мен ұңғымалардың құжаттамасы өңдеу.</w:t>
            </w:r>
          </w:p>
          <w:p>
            <w:pPr>
              <w:spacing w:after="20"/>
              <w:ind w:left="20"/>
              <w:jc w:val="both"/>
            </w:pPr>
            <w:r>
              <w:rPr>
                <w:rFonts w:ascii="Times New Roman"/>
                <w:b w:val="false"/>
                <w:i w:val="false"/>
                <w:color w:val="000000"/>
                <w:sz w:val="20"/>
              </w:rPr>
              <w:t>
2. Геологиялық ақпаратты және басқа да фактілік материалдарды түсіндіру, талдау, жүйелеу және синтездеу.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618"/>
          <w:p>
            <w:pPr>
              <w:spacing w:after="20"/>
              <w:ind w:left="20"/>
              <w:jc w:val="both"/>
            </w:pPr>
            <w:r>
              <w:rPr>
                <w:rFonts w:ascii="Times New Roman"/>
                <w:b w:val="false"/>
                <w:i w:val="false"/>
                <w:color w:val="000000"/>
                <w:sz w:val="20"/>
              </w:rPr>
              <w:t>
Білімдер:</w:t>
            </w:r>
          </w:p>
          <w:bookmarkEnd w:id="618"/>
          <w:p>
            <w:pPr>
              <w:spacing w:after="20"/>
              <w:ind w:left="20"/>
              <w:jc w:val="both"/>
            </w:pPr>
            <w:r>
              <w:rPr>
                <w:rFonts w:ascii="Times New Roman"/>
                <w:b w:val="false"/>
                <w:i w:val="false"/>
                <w:color w:val="000000"/>
                <w:sz w:val="20"/>
              </w:rPr>
              <w:t>
</w:t>
            </w:r>
            <w:r>
              <w:rPr>
                <w:rFonts w:ascii="Times New Roman"/>
                <w:b w:val="false"/>
                <w:i w:val="false"/>
                <w:color w:val="000000"/>
                <w:sz w:val="20"/>
              </w:rPr>
              <w:t>1. Географиялық ақпараттық жүйелер, графикалық жүйелер, қосымшалардың кеңсе пакеттері.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зерттеулерді түсіндіру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Геологиялық ақпаратты қамтитын материалдар мен құжаттаманы есепке алу және сақтау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Геологиялық ақпараттың сапасына қойылатын талаптар.</w:t>
            </w:r>
          </w:p>
          <w:p>
            <w:pPr>
              <w:spacing w:after="20"/>
              <w:ind w:left="20"/>
              <w:jc w:val="both"/>
            </w:pPr>
            <w:r>
              <w:rPr>
                <w:rFonts w:ascii="Times New Roman"/>
                <w:b w:val="false"/>
                <w:i w:val="false"/>
                <w:color w:val="000000"/>
                <w:sz w:val="20"/>
              </w:rPr>
              <w:t>
5.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619"/>
          <w:p>
            <w:pPr>
              <w:spacing w:after="20"/>
              <w:ind w:left="20"/>
              <w:jc w:val="both"/>
            </w:pPr>
            <w:r>
              <w:rPr>
                <w:rFonts w:ascii="Times New Roman"/>
                <w:b w:val="false"/>
                <w:i w:val="false"/>
                <w:color w:val="000000"/>
                <w:sz w:val="20"/>
              </w:rPr>
              <w:t>
2-дағды:</w:t>
            </w:r>
          </w:p>
          <w:bookmarkEnd w:id="619"/>
          <w:p>
            <w:pPr>
              <w:spacing w:after="20"/>
              <w:ind w:left="20"/>
              <w:jc w:val="both"/>
            </w:pPr>
            <w:r>
              <w:rPr>
                <w:rFonts w:ascii="Times New Roman"/>
                <w:b w:val="false"/>
                <w:i w:val="false"/>
                <w:color w:val="000000"/>
                <w:sz w:val="20"/>
              </w:rPr>
              <w:t>
Жұмыс нәтижелері бойынша мерзімді есептерді дайындау және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620"/>
          <w:p>
            <w:pPr>
              <w:spacing w:after="20"/>
              <w:ind w:left="20"/>
              <w:jc w:val="both"/>
            </w:pPr>
            <w:r>
              <w:rPr>
                <w:rFonts w:ascii="Times New Roman"/>
                <w:b w:val="false"/>
                <w:i w:val="false"/>
                <w:color w:val="000000"/>
                <w:sz w:val="20"/>
              </w:rPr>
              <w:t>
Машықтар:</w:t>
            </w:r>
          </w:p>
          <w:bookmarkEnd w:id="620"/>
          <w:p>
            <w:pPr>
              <w:spacing w:after="20"/>
              <w:ind w:left="20"/>
              <w:jc w:val="both"/>
            </w:pPr>
            <w:r>
              <w:rPr>
                <w:rFonts w:ascii="Times New Roman"/>
                <w:b w:val="false"/>
                <w:i w:val="false"/>
                <w:color w:val="000000"/>
                <w:sz w:val="20"/>
              </w:rPr>
              <w:t>
</w:t>
            </w:r>
            <w:r>
              <w:rPr>
                <w:rFonts w:ascii="Times New Roman"/>
                <w:b w:val="false"/>
                <w:i w:val="false"/>
                <w:color w:val="000000"/>
                <w:sz w:val="20"/>
              </w:rPr>
              <w:t>1. Есептің барлық бөлімдері бойынша геологиялық материалдарды талдау, жүйелеу және қорытындылау.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материалдарды әзірлеу (экономикалық есептер, литологиялық, стратиграфиялық талдау, құрылымдық және материалдық кешендерді анықтау, легендалар мен классификацияларды құрастыру).</w:t>
            </w:r>
          </w:p>
          <w:p>
            <w:pPr>
              <w:spacing w:after="20"/>
              <w:ind w:left="20"/>
              <w:jc w:val="both"/>
            </w:pPr>
            <w:r>
              <w:rPr>
                <w:rFonts w:ascii="Times New Roman"/>
                <w:b w:val="false"/>
                <w:i w:val="false"/>
                <w:color w:val="000000"/>
                <w:sz w:val="20"/>
              </w:rPr>
              <w:t>
3. Геологиялық іздестіру жұмыстарының нәтижелері бойынша есептер құрастыру және ұсыныстар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621"/>
          <w:p>
            <w:pPr>
              <w:spacing w:after="20"/>
              <w:ind w:left="20"/>
              <w:jc w:val="both"/>
            </w:pPr>
            <w:r>
              <w:rPr>
                <w:rFonts w:ascii="Times New Roman"/>
                <w:b w:val="false"/>
                <w:i w:val="false"/>
                <w:color w:val="000000"/>
                <w:sz w:val="20"/>
              </w:rPr>
              <w:t>
Білімдер:</w:t>
            </w:r>
          </w:p>
          <w:bookmarkEnd w:id="621"/>
          <w:p>
            <w:pPr>
              <w:spacing w:after="20"/>
              <w:ind w:left="20"/>
              <w:jc w:val="both"/>
            </w:pPr>
            <w:r>
              <w:rPr>
                <w:rFonts w:ascii="Times New Roman"/>
                <w:b w:val="false"/>
                <w:i w:val="false"/>
                <w:color w:val="000000"/>
                <w:sz w:val="20"/>
              </w:rPr>
              <w:t>
</w:t>
            </w:r>
            <w:r>
              <w:rPr>
                <w:rFonts w:ascii="Times New Roman"/>
                <w:b w:val="false"/>
                <w:i w:val="false"/>
                <w:color w:val="000000"/>
                <w:sz w:val="20"/>
              </w:rPr>
              <w:t>1. Зерттеу саласындағы арнайы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нәтижелердің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есептерді беру тізбесі, мазмұны және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Геологиялық барлау жұмыстарын жүргізуге және орындалған жұмыстардың нәтижелері бойынша геологиялық құжаттаманы дайындауға қойылатын талаптар мен әдістемелік ұсыныстар.</w:t>
            </w:r>
          </w:p>
          <w:p>
            <w:pPr>
              <w:spacing w:after="20"/>
              <w:ind w:left="20"/>
              <w:jc w:val="both"/>
            </w:pPr>
            <w:r>
              <w:rPr>
                <w:rFonts w:ascii="Times New Roman"/>
                <w:b w:val="false"/>
                <w:i w:val="false"/>
                <w:color w:val="000000"/>
                <w:sz w:val="20"/>
              </w:rPr>
              <w:t>
5.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622"/>
          <w:p>
            <w:pPr>
              <w:spacing w:after="20"/>
              <w:ind w:left="20"/>
              <w:jc w:val="both"/>
            </w:pPr>
            <w:r>
              <w:rPr>
                <w:rFonts w:ascii="Times New Roman"/>
                <w:b w:val="false"/>
                <w:i w:val="false"/>
                <w:color w:val="000000"/>
                <w:sz w:val="20"/>
              </w:rPr>
              <w:t>
Жауапкершілік</w:t>
            </w:r>
          </w:p>
          <w:bookmarkEnd w:id="622"/>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Күйзеліске тұрақтылық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16228-2-2017 Бұрғылауға және іргетастарды бұрғылауға арналған жабдық Қауіпсіздік 2-бөлім. Құрылыс, инженерлік геология, карьерлерді және тау-кен жұмыстарына арналған өздігінен жүретін бұрғылау қондырғылары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Геолог-маман-түсіруші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геолог-түсіруші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геолог-түсіруші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Кәсіптің карточкасы "Аға геолог-түсіруші":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геолог-түсіруші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623"/>
          <w:p>
            <w:pPr>
              <w:spacing w:after="20"/>
              <w:ind w:left="20"/>
              <w:jc w:val="both"/>
            </w:pPr>
            <w:r>
              <w:rPr>
                <w:rFonts w:ascii="Times New Roman"/>
                <w:b w:val="false"/>
                <w:i w:val="false"/>
                <w:color w:val="000000"/>
                <w:sz w:val="20"/>
              </w:rPr>
              <w:t xml:space="preserve">
Геология және жер қойнауын барлау ұйымдарының басшылары мен мамандары лауазымдарының үлгілік біліктілік сипаттамаларын бекіту туралы Қазақстан Республикасы Инвестициялар және даму министрінің 2018 жылғы 29 тамыздағы № 619 бұйрығы. Қазақстан Республикасының Әділет министрлігінде 2018 жылғы 22 қыркүйекте № 17407 болып тіркелді </w:t>
            </w:r>
          </w:p>
          <w:bookmarkEnd w:id="623"/>
          <w:p>
            <w:pPr>
              <w:spacing w:after="20"/>
              <w:ind w:left="20"/>
              <w:jc w:val="both"/>
            </w:pPr>
            <w:r>
              <w:rPr>
                <w:rFonts w:ascii="Times New Roman"/>
                <w:b w:val="false"/>
                <w:i w:val="false"/>
                <w:color w:val="000000"/>
                <w:sz w:val="20"/>
              </w:rPr>
              <w:t xml:space="preserve">
1-тарау, 2-параграф. Партия басшысы (геологиялық, геофизикалық, гидрогеологиялық).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624"/>
          <w:p>
            <w:pPr>
              <w:spacing w:after="20"/>
              <w:ind w:left="20"/>
              <w:jc w:val="both"/>
            </w:pPr>
            <w:r>
              <w:rPr>
                <w:rFonts w:ascii="Times New Roman"/>
                <w:b w:val="false"/>
                <w:i w:val="false"/>
                <w:color w:val="000000"/>
                <w:sz w:val="20"/>
              </w:rPr>
              <w:t>
Білім деңгейі:</w:t>
            </w:r>
          </w:p>
          <w:bookmarkEnd w:id="624"/>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625"/>
          <w:p>
            <w:pPr>
              <w:spacing w:after="20"/>
              <w:ind w:left="20"/>
              <w:jc w:val="both"/>
            </w:pPr>
            <w:r>
              <w:rPr>
                <w:rFonts w:ascii="Times New Roman"/>
                <w:b w:val="false"/>
                <w:i w:val="false"/>
                <w:color w:val="000000"/>
                <w:sz w:val="20"/>
              </w:rPr>
              <w:t>
Мамандық:</w:t>
            </w:r>
          </w:p>
          <w:bookmarkEnd w:id="625"/>
          <w:p>
            <w:pPr>
              <w:spacing w:after="20"/>
              <w:ind w:left="20"/>
              <w:jc w:val="both"/>
            </w:pPr>
            <w:r>
              <w:rPr>
                <w:rFonts w:ascii="Times New Roman"/>
                <w:b w:val="false"/>
                <w:i w:val="false"/>
                <w:color w:val="000000"/>
                <w:sz w:val="20"/>
              </w:rPr>
              <w:t xml:space="preserve">
Геология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626"/>
          <w:p>
            <w:pPr>
              <w:spacing w:after="20"/>
              <w:ind w:left="20"/>
              <w:jc w:val="both"/>
            </w:pPr>
            <w:r>
              <w:rPr>
                <w:rFonts w:ascii="Times New Roman"/>
                <w:b w:val="false"/>
                <w:i w:val="false"/>
                <w:color w:val="000000"/>
                <w:sz w:val="20"/>
              </w:rPr>
              <w:t>
Біліктілік:</w:t>
            </w:r>
          </w:p>
          <w:bookmarkEnd w:id="62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 5 жылдан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2114-1-010 - Инженер-геолог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өңірлік геологиялық зерттеу кезінде далалық және камералдық геологиялық түсіру жұмыстарын жоспарлау, ұйымдастыру және басқару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627"/>
          <w:p>
            <w:pPr>
              <w:spacing w:after="20"/>
              <w:ind w:left="20"/>
              <w:jc w:val="both"/>
            </w:pPr>
            <w:r>
              <w:rPr>
                <w:rFonts w:ascii="Times New Roman"/>
                <w:b w:val="false"/>
                <w:i w:val="false"/>
                <w:color w:val="000000"/>
                <w:sz w:val="20"/>
              </w:rPr>
              <w:t>
1. Жер қойнауын өңірлік геологиялық зерттеу бойынша ГБЖ жобалау және далалық жұмысқа дайындық</w:t>
            </w:r>
          </w:p>
          <w:bookmarkEnd w:id="627"/>
          <w:p>
            <w:pPr>
              <w:spacing w:after="20"/>
              <w:ind w:left="20"/>
              <w:jc w:val="both"/>
            </w:pPr>
            <w:r>
              <w:rPr>
                <w:rFonts w:ascii="Times New Roman"/>
                <w:b w:val="false"/>
                <w:i w:val="false"/>
                <w:color w:val="000000"/>
                <w:sz w:val="20"/>
              </w:rPr>
              <w:t>
</w:t>
            </w:r>
            <w:r>
              <w:rPr>
                <w:rFonts w:ascii="Times New Roman"/>
                <w:b w:val="false"/>
                <w:i w:val="false"/>
                <w:color w:val="000000"/>
                <w:sz w:val="20"/>
              </w:rPr>
              <w:t>2. Жер қойнауын өңірлік геологиялық зерттеу жобасына сәйкес дала жұмыстарын жүргізуді ұйымдастыру және оған басшылық ету</w:t>
            </w:r>
          </w:p>
          <w:p>
            <w:pPr>
              <w:spacing w:after="20"/>
              <w:ind w:left="20"/>
              <w:jc w:val="both"/>
            </w:pPr>
            <w:r>
              <w:rPr>
                <w:rFonts w:ascii="Times New Roman"/>
                <w:b w:val="false"/>
                <w:i w:val="false"/>
                <w:color w:val="000000"/>
                <w:sz w:val="20"/>
              </w:rPr>
              <w:t>
3. ГБЖ жобасына сәйкес камералдық жұмыстарды жүргізуді ұйымдастыру және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628"/>
          <w:p>
            <w:pPr>
              <w:spacing w:after="20"/>
              <w:ind w:left="20"/>
              <w:jc w:val="both"/>
            </w:pPr>
            <w:r>
              <w:rPr>
                <w:rFonts w:ascii="Times New Roman"/>
                <w:b w:val="false"/>
                <w:i w:val="false"/>
                <w:color w:val="000000"/>
                <w:sz w:val="20"/>
              </w:rPr>
              <w:t>
1-еңбек функциясы:</w:t>
            </w:r>
          </w:p>
          <w:bookmarkEnd w:id="628"/>
          <w:p>
            <w:pPr>
              <w:spacing w:after="20"/>
              <w:ind w:left="20"/>
              <w:jc w:val="both"/>
            </w:pPr>
            <w:r>
              <w:rPr>
                <w:rFonts w:ascii="Times New Roman"/>
                <w:b w:val="false"/>
                <w:i w:val="false"/>
                <w:color w:val="000000"/>
                <w:sz w:val="20"/>
              </w:rPr>
              <w:t>
Жер қойнауын өңірлік геологиялық зерттеу бойынша ГБЖ жобалау және далалық жұмысқа дайындық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629"/>
          <w:p>
            <w:pPr>
              <w:spacing w:after="20"/>
              <w:ind w:left="20"/>
              <w:jc w:val="both"/>
            </w:pPr>
            <w:r>
              <w:rPr>
                <w:rFonts w:ascii="Times New Roman"/>
                <w:b w:val="false"/>
                <w:i w:val="false"/>
                <w:color w:val="000000"/>
                <w:sz w:val="20"/>
              </w:rPr>
              <w:t>
1-дағды:</w:t>
            </w:r>
          </w:p>
          <w:bookmarkEnd w:id="629"/>
          <w:p>
            <w:pPr>
              <w:spacing w:after="20"/>
              <w:ind w:left="20"/>
              <w:jc w:val="both"/>
            </w:pPr>
            <w:r>
              <w:rPr>
                <w:rFonts w:ascii="Times New Roman"/>
                <w:b w:val="false"/>
                <w:i w:val="false"/>
                <w:color w:val="000000"/>
                <w:sz w:val="20"/>
              </w:rPr>
              <w:t>
Жер қойнауын өңірлік геологиялық зерттеу үшін алаңды айқындауға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630"/>
          <w:p>
            <w:pPr>
              <w:spacing w:after="20"/>
              <w:ind w:left="20"/>
              <w:jc w:val="both"/>
            </w:pPr>
            <w:r>
              <w:rPr>
                <w:rFonts w:ascii="Times New Roman"/>
                <w:b w:val="false"/>
                <w:i w:val="false"/>
                <w:color w:val="000000"/>
                <w:sz w:val="20"/>
              </w:rPr>
              <w:t>
Машықтар:</w:t>
            </w:r>
          </w:p>
          <w:bookmarkEnd w:id="630"/>
          <w:p>
            <w:pPr>
              <w:spacing w:after="20"/>
              <w:ind w:left="20"/>
              <w:jc w:val="both"/>
            </w:pPr>
            <w:r>
              <w:rPr>
                <w:rFonts w:ascii="Times New Roman"/>
                <w:b w:val="false"/>
                <w:i w:val="false"/>
                <w:color w:val="000000"/>
                <w:sz w:val="20"/>
              </w:rPr>
              <w:t>
</w:t>
            </w:r>
            <w:r>
              <w:rPr>
                <w:rFonts w:ascii="Times New Roman"/>
                <w:b w:val="false"/>
                <w:i w:val="false"/>
                <w:color w:val="000000"/>
                <w:sz w:val="20"/>
              </w:rPr>
              <w:t>1. Жұмыс аймағы бойынша геологиялық материалдарды жинауға және жинақтауға басшылық жасау және бақылау, проблемалық мәселелерді бөліп көрсету.</w:t>
            </w:r>
          </w:p>
          <w:p>
            <w:pPr>
              <w:spacing w:after="20"/>
              <w:ind w:left="20"/>
              <w:jc w:val="both"/>
            </w:pPr>
            <w:r>
              <w:rPr>
                <w:rFonts w:ascii="Times New Roman"/>
                <w:b w:val="false"/>
                <w:i w:val="false"/>
                <w:color w:val="000000"/>
                <w:sz w:val="20"/>
              </w:rPr>
              <w:t>
2. Аумақты геологиялық-геофизикалық зерделеу материалдарын пайдалана отырып, жер қойнауын өңірлік геологиялық зерттеу бойынша ГБЖ жобасын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631"/>
          <w:p>
            <w:pPr>
              <w:spacing w:after="20"/>
              <w:ind w:left="20"/>
              <w:jc w:val="both"/>
            </w:pPr>
            <w:r>
              <w:rPr>
                <w:rFonts w:ascii="Times New Roman"/>
                <w:b w:val="false"/>
                <w:i w:val="false"/>
                <w:color w:val="000000"/>
                <w:sz w:val="20"/>
              </w:rPr>
              <w:t>
Білімдер:</w:t>
            </w:r>
          </w:p>
          <w:bookmarkEnd w:id="631"/>
          <w:p>
            <w:pPr>
              <w:spacing w:after="20"/>
              <w:ind w:left="20"/>
              <w:jc w:val="both"/>
            </w:pPr>
            <w:r>
              <w:rPr>
                <w:rFonts w:ascii="Times New Roman"/>
                <w:b w:val="false"/>
                <w:i w:val="false"/>
                <w:color w:val="000000"/>
                <w:sz w:val="20"/>
              </w:rPr>
              <w:t>
</w:t>
            </w:r>
            <w:r>
              <w:rPr>
                <w:rFonts w:ascii="Times New Roman"/>
                <w:b w:val="false"/>
                <w:i w:val="false"/>
                <w:color w:val="000000"/>
                <w:sz w:val="20"/>
              </w:rPr>
              <w:t>1. Минералогия, петрография, литология, құрылымдық Геология және геологиялық картаға түсіру, тектоника, геохронология, тарихи геология, стратиграфия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Әр түрлі деңгейдегі геологиялық есептерді шешудегі жүйелік талдау әдістері мен тәсілі.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Аймақтың геологиялық зерттелуі және оны арттырудың өзекті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Геологияда, картографияда қолданылатын геоақпараттық жүйелердің бағдарламалық жасақтамасы: мәліметтер базасын басқару жүйелері (ДҚБЖ), растрлық және векторлық графика редакторлары және аналитикалық құралдар.</w:t>
            </w:r>
          </w:p>
          <w:p>
            <w:pPr>
              <w:spacing w:after="20"/>
              <w:ind w:left="20"/>
              <w:jc w:val="both"/>
            </w:pPr>
            <w:r>
              <w:rPr>
                <w:rFonts w:ascii="Times New Roman"/>
                <w:b w:val="false"/>
                <w:i w:val="false"/>
                <w:color w:val="000000"/>
                <w:sz w:val="20"/>
              </w:rPr>
              <w:t>
5.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632"/>
          <w:p>
            <w:pPr>
              <w:spacing w:after="20"/>
              <w:ind w:left="20"/>
              <w:jc w:val="both"/>
            </w:pPr>
            <w:r>
              <w:rPr>
                <w:rFonts w:ascii="Times New Roman"/>
                <w:b w:val="false"/>
                <w:i w:val="false"/>
                <w:color w:val="000000"/>
                <w:sz w:val="20"/>
              </w:rPr>
              <w:t>
2-дағды:</w:t>
            </w:r>
          </w:p>
          <w:bookmarkEnd w:id="632"/>
          <w:p>
            <w:pPr>
              <w:spacing w:after="20"/>
              <w:ind w:left="20"/>
              <w:jc w:val="both"/>
            </w:pPr>
            <w:r>
              <w:rPr>
                <w:rFonts w:ascii="Times New Roman"/>
                <w:b w:val="false"/>
                <w:i w:val="false"/>
                <w:color w:val="000000"/>
                <w:sz w:val="20"/>
              </w:rPr>
              <w:t>
Перспективалы ҚПҚ учаскелерінде ГБЖ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633"/>
          <w:p>
            <w:pPr>
              <w:spacing w:after="20"/>
              <w:ind w:left="20"/>
              <w:jc w:val="both"/>
            </w:pPr>
            <w:r>
              <w:rPr>
                <w:rFonts w:ascii="Times New Roman"/>
                <w:b w:val="false"/>
                <w:i w:val="false"/>
                <w:color w:val="000000"/>
                <w:sz w:val="20"/>
              </w:rPr>
              <w:t>
Машықтар:</w:t>
            </w:r>
          </w:p>
          <w:bookmarkEnd w:id="633"/>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түсірудің барлық алаңына геологиялық картаға түсіру үшін алаңды геологиялық-геофизикалық зерделеу материалдарына талдау, жинақтау және салыстыру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Бөлінген өңірде геологиялық түсіру жұмыстарының жобасын әзірлеуді ұйымдастыру және оған басшылық жасау.</w:t>
            </w:r>
          </w:p>
          <w:p>
            <w:pPr>
              <w:spacing w:after="20"/>
              <w:ind w:left="20"/>
              <w:jc w:val="both"/>
            </w:pPr>
            <w:r>
              <w:rPr>
                <w:rFonts w:ascii="Times New Roman"/>
                <w:b w:val="false"/>
                <w:i w:val="false"/>
                <w:color w:val="000000"/>
                <w:sz w:val="20"/>
              </w:rPr>
              <w:t>
3. Аэрофото, ғарыштық суреттердің шифрын ашуды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634"/>
          <w:p>
            <w:pPr>
              <w:spacing w:after="20"/>
              <w:ind w:left="20"/>
              <w:jc w:val="both"/>
            </w:pPr>
            <w:r>
              <w:rPr>
                <w:rFonts w:ascii="Times New Roman"/>
                <w:b w:val="false"/>
                <w:i w:val="false"/>
                <w:color w:val="000000"/>
                <w:sz w:val="20"/>
              </w:rPr>
              <w:t>
Білімдер:</w:t>
            </w:r>
          </w:p>
          <w:bookmarkEnd w:id="634"/>
          <w:p>
            <w:pPr>
              <w:spacing w:after="20"/>
              <w:ind w:left="20"/>
              <w:jc w:val="both"/>
            </w:pPr>
            <w:r>
              <w:rPr>
                <w:rFonts w:ascii="Times New Roman"/>
                <w:b w:val="false"/>
                <w:i w:val="false"/>
                <w:color w:val="000000"/>
                <w:sz w:val="20"/>
              </w:rPr>
              <w:t>
</w:t>
            </w:r>
            <w:r>
              <w:rPr>
                <w:rFonts w:ascii="Times New Roman"/>
                <w:b w:val="false"/>
                <w:i w:val="false"/>
                <w:color w:val="000000"/>
                <w:sz w:val="20"/>
              </w:rPr>
              <w:t>1. Өңірлік, республикалық және әлемдік нарықтағы минералдық шикізат конъюнктурасы.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Минералдық шикізат экономикасының және геологиялық барлау (геофизикалық, гидрогеологиялық) жұмыстарының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Геологиялық барлау жұмыстарын жобалау, жоспарлау және қаржыландыру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Жер қойнауы және жер қойнауын пайдалану туралы заңнамасы, өзге де нормативтік құжаттар және геология және жер қойнауын пайдалану саласындағы құқықтық білім негіздері.</w:t>
            </w:r>
          </w:p>
          <w:p>
            <w:pPr>
              <w:spacing w:after="20"/>
              <w:ind w:left="20"/>
              <w:jc w:val="both"/>
            </w:pPr>
            <w:r>
              <w:rPr>
                <w:rFonts w:ascii="Times New Roman"/>
                <w:b w:val="false"/>
                <w:i w:val="false"/>
                <w:color w:val="000000"/>
                <w:sz w:val="20"/>
              </w:rPr>
              <w:t>
5.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635"/>
          <w:p>
            <w:pPr>
              <w:spacing w:after="20"/>
              <w:ind w:left="20"/>
              <w:jc w:val="both"/>
            </w:pPr>
            <w:r>
              <w:rPr>
                <w:rFonts w:ascii="Times New Roman"/>
                <w:b w:val="false"/>
                <w:i w:val="false"/>
                <w:color w:val="000000"/>
                <w:sz w:val="20"/>
              </w:rPr>
              <w:t>
2-еңбек функциясы:</w:t>
            </w:r>
          </w:p>
          <w:bookmarkEnd w:id="635"/>
          <w:p>
            <w:pPr>
              <w:spacing w:after="20"/>
              <w:ind w:left="20"/>
              <w:jc w:val="both"/>
            </w:pPr>
            <w:r>
              <w:rPr>
                <w:rFonts w:ascii="Times New Roman"/>
                <w:b w:val="false"/>
                <w:i w:val="false"/>
                <w:color w:val="000000"/>
                <w:sz w:val="20"/>
              </w:rPr>
              <w:t>
Жер қойнауын өңірлік геологиялық зерттеу жобасына сәйкес дала жұмыстарын жүргізуді ұйымдастыру және оған басшылық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636"/>
          <w:p>
            <w:pPr>
              <w:spacing w:after="20"/>
              <w:ind w:left="20"/>
              <w:jc w:val="both"/>
            </w:pPr>
            <w:r>
              <w:rPr>
                <w:rFonts w:ascii="Times New Roman"/>
                <w:b w:val="false"/>
                <w:i w:val="false"/>
                <w:color w:val="000000"/>
                <w:sz w:val="20"/>
              </w:rPr>
              <w:t>
1-дағды:</w:t>
            </w:r>
          </w:p>
          <w:bookmarkEnd w:id="636"/>
          <w:p>
            <w:pPr>
              <w:spacing w:after="20"/>
              <w:ind w:left="20"/>
              <w:jc w:val="both"/>
            </w:pPr>
            <w:r>
              <w:rPr>
                <w:rFonts w:ascii="Times New Roman"/>
                <w:b w:val="false"/>
                <w:i w:val="false"/>
                <w:color w:val="000000"/>
                <w:sz w:val="20"/>
              </w:rPr>
              <w:t>
Жұмыс учаскесінде далалық ГБЖ кешенін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637"/>
          <w:p>
            <w:pPr>
              <w:spacing w:after="20"/>
              <w:ind w:left="20"/>
              <w:jc w:val="both"/>
            </w:pPr>
            <w:r>
              <w:rPr>
                <w:rFonts w:ascii="Times New Roman"/>
                <w:b w:val="false"/>
                <w:i w:val="false"/>
                <w:color w:val="000000"/>
                <w:sz w:val="20"/>
              </w:rPr>
              <w:t>
Машықтар:</w:t>
            </w:r>
          </w:p>
          <w:bookmarkEnd w:id="637"/>
          <w:p>
            <w:pPr>
              <w:spacing w:after="20"/>
              <w:ind w:left="20"/>
              <w:jc w:val="both"/>
            </w:pPr>
            <w:r>
              <w:rPr>
                <w:rFonts w:ascii="Times New Roman"/>
                <w:b w:val="false"/>
                <w:i w:val="false"/>
                <w:color w:val="000000"/>
                <w:sz w:val="20"/>
              </w:rPr>
              <w:t>
</w:t>
            </w:r>
            <w:r>
              <w:rPr>
                <w:rFonts w:ascii="Times New Roman"/>
                <w:b w:val="false"/>
                <w:i w:val="false"/>
                <w:color w:val="000000"/>
                <w:sz w:val="20"/>
              </w:rPr>
              <w:t>1. Тапсырмаларды анықтау және жұмыстарды орындаушыларға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Орындалған ГБЖ көлемі мен сапасын бақылау.</w:t>
            </w:r>
          </w:p>
          <w:p>
            <w:pPr>
              <w:spacing w:after="20"/>
              <w:ind w:left="20"/>
              <w:jc w:val="both"/>
            </w:pPr>
            <w:r>
              <w:rPr>
                <w:rFonts w:ascii="Times New Roman"/>
                <w:b w:val="false"/>
                <w:i w:val="false"/>
                <w:color w:val="000000"/>
                <w:sz w:val="20"/>
              </w:rPr>
              <w:t>
3. Орындаушыларды қажетті жабдықтармен, аспаптармен, құралдармен, жабдықтармен және басқа да материалдық ресурстармен уақтылы қамтамасыз етуді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638"/>
          <w:p>
            <w:pPr>
              <w:spacing w:after="20"/>
              <w:ind w:left="20"/>
              <w:jc w:val="both"/>
            </w:pPr>
            <w:r>
              <w:rPr>
                <w:rFonts w:ascii="Times New Roman"/>
                <w:b w:val="false"/>
                <w:i w:val="false"/>
                <w:color w:val="000000"/>
                <w:sz w:val="20"/>
              </w:rPr>
              <w:t>
Білімдер:</w:t>
            </w:r>
          </w:p>
          <w:bookmarkEnd w:id="638"/>
          <w:p>
            <w:pPr>
              <w:spacing w:after="20"/>
              <w:ind w:left="20"/>
              <w:jc w:val="both"/>
            </w:pPr>
            <w:r>
              <w:rPr>
                <w:rFonts w:ascii="Times New Roman"/>
                <w:b w:val="false"/>
                <w:i w:val="false"/>
                <w:color w:val="000000"/>
                <w:sz w:val="20"/>
              </w:rPr>
              <w:t>
</w:t>
            </w:r>
            <w:r>
              <w:rPr>
                <w:rFonts w:ascii="Times New Roman"/>
                <w:b w:val="false"/>
                <w:i w:val="false"/>
                <w:color w:val="000000"/>
                <w:sz w:val="20"/>
              </w:rPr>
              <w:t>1. Жұмыс аймағының геологиясы және геологиялық барлау жұмыстарының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геологиялық барлау жабдықтары мен аппаратураларын техникалық пайдалану, жөндеу және қызмет көрсету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Геологиялық барлау жұмыстарын жүргізу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Геологиялық барлау кезеңділігі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Геологиялық ұйымның геологиялық және өндірістік-шаруашылық қызметіне қатысты ұйымдастыру-өкімдік құжаттар мен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ҚР Жер қойнауы және жер қойнауын пайдалану туралы заңнамасы, өзге де нормативтік құжаттар және геология және жер қойнауын пайдалану саласындағы құқықтық білім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Бұзылған жерлерді қалпына келтіру жобаларын әзірлеуге қойылатын талаптар.</w:t>
            </w:r>
          </w:p>
          <w:p>
            <w:pPr>
              <w:spacing w:after="20"/>
              <w:ind w:left="20"/>
              <w:jc w:val="both"/>
            </w:pPr>
            <w:r>
              <w:rPr>
                <w:rFonts w:ascii="Times New Roman"/>
                <w:b w:val="false"/>
                <w:i w:val="false"/>
                <w:color w:val="000000"/>
                <w:sz w:val="20"/>
              </w:rPr>
              <w:t>
8.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639"/>
          <w:p>
            <w:pPr>
              <w:spacing w:after="20"/>
              <w:ind w:left="20"/>
              <w:jc w:val="both"/>
            </w:pPr>
            <w:r>
              <w:rPr>
                <w:rFonts w:ascii="Times New Roman"/>
                <w:b w:val="false"/>
                <w:i w:val="false"/>
                <w:color w:val="000000"/>
                <w:sz w:val="20"/>
              </w:rPr>
              <w:t>
2-дағды:</w:t>
            </w:r>
          </w:p>
          <w:bookmarkEnd w:id="639"/>
          <w:p>
            <w:pPr>
              <w:spacing w:after="20"/>
              <w:ind w:left="20"/>
              <w:jc w:val="both"/>
            </w:pPr>
            <w:r>
              <w:rPr>
                <w:rFonts w:ascii="Times New Roman"/>
                <w:b w:val="false"/>
                <w:i w:val="false"/>
                <w:color w:val="000000"/>
                <w:sz w:val="20"/>
              </w:rPr>
              <w:t>
Далалық геологиялық түсірілім ақпаратын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640"/>
          <w:p>
            <w:pPr>
              <w:spacing w:after="20"/>
              <w:ind w:left="20"/>
              <w:jc w:val="both"/>
            </w:pPr>
            <w:r>
              <w:rPr>
                <w:rFonts w:ascii="Times New Roman"/>
                <w:b w:val="false"/>
                <w:i w:val="false"/>
                <w:color w:val="000000"/>
                <w:sz w:val="20"/>
              </w:rPr>
              <w:t>
Машықтар:</w:t>
            </w:r>
          </w:p>
          <w:bookmarkEnd w:id="640"/>
          <w:p>
            <w:pPr>
              <w:spacing w:after="20"/>
              <w:ind w:left="20"/>
              <w:jc w:val="both"/>
            </w:pPr>
            <w:r>
              <w:rPr>
                <w:rFonts w:ascii="Times New Roman"/>
                <w:b w:val="false"/>
                <w:i w:val="false"/>
                <w:color w:val="000000"/>
                <w:sz w:val="20"/>
              </w:rPr>
              <w:t>
</w:t>
            </w:r>
            <w:r>
              <w:rPr>
                <w:rFonts w:ascii="Times New Roman"/>
                <w:b w:val="false"/>
                <w:i w:val="false"/>
                <w:color w:val="000000"/>
                <w:sz w:val="20"/>
              </w:rPr>
              <w:t>1. Бастапқы геологиялық ақпараттың сапасын бақылау және геологиялық материалдарды есепке алу және сақтау қағидаларын сақтау.</w:t>
            </w:r>
          </w:p>
          <w:p>
            <w:pPr>
              <w:spacing w:after="20"/>
              <w:ind w:left="20"/>
              <w:jc w:val="both"/>
            </w:pPr>
            <w:r>
              <w:rPr>
                <w:rFonts w:ascii="Times New Roman"/>
                <w:b w:val="false"/>
                <w:i w:val="false"/>
                <w:color w:val="000000"/>
                <w:sz w:val="20"/>
              </w:rPr>
              <w:t>
2. Бастапқы геологиялық ақпаратты талдау және қажет болған жағдайда геологиялық түсіру жұмыстарының жобасына тиісті түзетулер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641"/>
          <w:p>
            <w:pPr>
              <w:spacing w:after="20"/>
              <w:ind w:left="20"/>
              <w:jc w:val="both"/>
            </w:pPr>
            <w:r>
              <w:rPr>
                <w:rFonts w:ascii="Times New Roman"/>
                <w:b w:val="false"/>
                <w:i w:val="false"/>
                <w:color w:val="000000"/>
                <w:sz w:val="20"/>
              </w:rPr>
              <w:t>
Білімдер:</w:t>
            </w:r>
          </w:p>
          <w:bookmarkEnd w:id="641"/>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ақпарат пен материалдарды есепке алу және сақтау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Далалық геологиялық барлау ақпаратын өңдеу және түсіндіру әдістері және олардың сапасына қойылатын талаптар.</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642"/>
          <w:p>
            <w:pPr>
              <w:spacing w:after="20"/>
              <w:ind w:left="20"/>
              <w:jc w:val="both"/>
            </w:pPr>
            <w:r>
              <w:rPr>
                <w:rFonts w:ascii="Times New Roman"/>
                <w:b w:val="false"/>
                <w:i w:val="false"/>
                <w:color w:val="000000"/>
                <w:sz w:val="20"/>
              </w:rPr>
              <w:t>
3-дағды:</w:t>
            </w:r>
          </w:p>
          <w:bookmarkEnd w:id="642"/>
          <w:p>
            <w:pPr>
              <w:spacing w:after="20"/>
              <w:ind w:left="20"/>
              <w:jc w:val="both"/>
            </w:pPr>
            <w:r>
              <w:rPr>
                <w:rFonts w:ascii="Times New Roman"/>
                <w:b w:val="false"/>
                <w:i w:val="false"/>
                <w:color w:val="000000"/>
                <w:sz w:val="20"/>
              </w:rPr>
              <w:t>
Еңбек қауіпсіздігі стандарттарын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643"/>
          <w:p>
            <w:pPr>
              <w:spacing w:after="20"/>
              <w:ind w:left="20"/>
              <w:jc w:val="both"/>
            </w:pPr>
            <w:r>
              <w:rPr>
                <w:rFonts w:ascii="Times New Roman"/>
                <w:b w:val="false"/>
                <w:i w:val="false"/>
                <w:color w:val="000000"/>
                <w:sz w:val="20"/>
              </w:rPr>
              <w:t>
Машықтар:</w:t>
            </w:r>
          </w:p>
          <w:bookmarkEnd w:id="643"/>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Санитарлық-гигиеналық нормалардың талаптарын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 қойнауын және қоршаған ортаны қорғау шараларын сақтау.</w:t>
            </w:r>
          </w:p>
          <w:p>
            <w:pPr>
              <w:spacing w:after="20"/>
              <w:ind w:left="20"/>
              <w:jc w:val="both"/>
            </w:pPr>
            <w:r>
              <w:rPr>
                <w:rFonts w:ascii="Times New Roman"/>
                <w:b w:val="false"/>
                <w:i w:val="false"/>
                <w:color w:val="000000"/>
                <w:sz w:val="20"/>
              </w:rPr>
              <w:t>
4. Еңбекті қорғау ережелерінің талаптарын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644"/>
          <w:p>
            <w:pPr>
              <w:spacing w:after="20"/>
              <w:ind w:left="20"/>
              <w:jc w:val="both"/>
            </w:pPr>
            <w:r>
              <w:rPr>
                <w:rFonts w:ascii="Times New Roman"/>
                <w:b w:val="false"/>
                <w:i w:val="false"/>
                <w:color w:val="000000"/>
                <w:sz w:val="20"/>
              </w:rPr>
              <w:t>
Білімдер:</w:t>
            </w:r>
          </w:p>
          <w:bookmarkEnd w:id="644"/>
          <w:p>
            <w:pPr>
              <w:spacing w:after="20"/>
              <w:ind w:left="20"/>
              <w:jc w:val="both"/>
            </w:pPr>
            <w:r>
              <w:rPr>
                <w:rFonts w:ascii="Times New Roman"/>
                <w:b w:val="false"/>
                <w:i w:val="false"/>
                <w:color w:val="000000"/>
                <w:sz w:val="20"/>
              </w:rPr>
              <w:t>
</w:t>
            </w:r>
            <w:r>
              <w:rPr>
                <w:rFonts w:ascii="Times New Roman"/>
                <w:b w:val="false"/>
                <w:i w:val="false"/>
                <w:color w:val="000000"/>
                <w:sz w:val="20"/>
              </w:rPr>
              <w:t>1. Ішкі еңбек тәртібі, өнеркәсіптік қауіпсіздік және еңбекті қорғау қағидалары,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p>
            <w:pPr>
              <w:spacing w:after="20"/>
              <w:ind w:left="20"/>
              <w:jc w:val="both"/>
            </w:pPr>
            <w:r>
              <w:rPr>
                <w:rFonts w:ascii="Times New Roman"/>
                <w:b w:val="false"/>
                <w:i w:val="false"/>
                <w:color w:val="000000"/>
                <w:sz w:val="20"/>
              </w:rPr>
              <w:t>
2. Жұмыс орнында өнеркәсіптік қауіпсіздік талаптарын сақтау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645"/>
          <w:p>
            <w:pPr>
              <w:spacing w:after="20"/>
              <w:ind w:left="20"/>
              <w:jc w:val="both"/>
            </w:pPr>
            <w:r>
              <w:rPr>
                <w:rFonts w:ascii="Times New Roman"/>
                <w:b w:val="false"/>
                <w:i w:val="false"/>
                <w:color w:val="000000"/>
                <w:sz w:val="20"/>
              </w:rPr>
              <w:t>
3-еңбек функциясы:</w:t>
            </w:r>
          </w:p>
          <w:bookmarkEnd w:id="645"/>
          <w:p>
            <w:pPr>
              <w:spacing w:after="20"/>
              <w:ind w:left="20"/>
              <w:jc w:val="both"/>
            </w:pPr>
            <w:r>
              <w:rPr>
                <w:rFonts w:ascii="Times New Roman"/>
                <w:b w:val="false"/>
                <w:i w:val="false"/>
                <w:color w:val="000000"/>
                <w:sz w:val="20"/>
              </w:rPr>
              <w:t>
ГБЖ жобасына сәйкес камералдық жұмыстарды жүргізуді ұйымдастыру және басшылық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646"/>
          <w:p>
            <w:pPr>
              <w:spacing w:after="20"/>
              <w:ind w:left="20"/>
              <w:jc w:val="both"/>
            </w:pPr>
            <w:r>
              <w:rPr>
                <w:rFonts w:ascii="Times New Roman"/>
                <w:b w:val="false"/>
                <w:i w:val="false"/>
                <w:color w:val="000000"/>
                <w:sz w:val="20"/>
              </w:rPr>
              <w:t>
1-дағды:</w:t>
            </w:r>
          </w:p>
          <w:bookmarkEnd w:id="646"/>
          <w:p>
            <w:pPr>
              <w:spacing w:after="20"/>
              <w:ind w:left="20"/>
              <w:jc w:val="both"/>
            </w:pPr>
            <w:r>
              <w:rPr>
                <w:rFonts w:ascii="Times New Roman"/>
                <w:b w:val="false"/>
                <w:i w:val="false"/>
                <w:color w:val="000000"/>
                <w:sz w:val="20"/>
              </w:rPr>
              <w:t>
Геологиялық ақпаратты камералдық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647"/>
          <w:p>
            <w:pPr>
              <w:spacing w:after="20"/>
              <w:ind w:left="20"/>
              <w:jc w:val="both"/>
            </w:pPr>
            <w:r>
              <w:rPr>
                <w:rFonts w:ascii="Times New Roman"/>
                <w:b w:val="false"/>
                <w:i w:val="false"/>
                <w:color w:val="000000"/>
                <w:sz w:val="20"/>
              </w:rPr>
              <w:t>
Машықтар:</w:t>
            </w:r>
          </w:p>
          <w:bookmarkEnd w:id="647"/>
          <w:p>
            <w:pPr>
              <w:spacing w:after="20"/>
              <w:ind w:left="20"/>
              <w:jc w:val="both"/>
            </w:pPr>
            <w:r>
              <w:rPr>
                <w:rFonts w:ascii="Times New Roman"/>
                <w:b w:val="false"/>
                <w:i w:val="false"/>
                <w:color w:val="000000"/>
                <w:sz w:val="20"/>
              </w:rPr>
              <w:t>
</w:t>
            </w:r>
            <w:r>
              <w:rPr>
                <w:rFonts w:ascii="Times New Roman"/>
                <w:b w:val="false"/>
                <w:i w:val="false"/>
                <w:color w:val="000000"/>
                <w:sz w:val="20"/>
              </w:rPr>
              <w:t>1. Деректерді кешенді геологиялық-геофизикалық, геохимиялық интерпретациялау процестерін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Басқарылатын бөлімшенің материалдары бойынша геологиялық ақпаратты және басқа да нақты материалдарды талдау, жүйелеу және қорыту.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Белгілі бір масштабтағы геологиялық мазмұндағы карталарды, атластарды, геологиялық қималарды, бөлімшенің геологиялық материалдары бойынша стратиграфиялық бағандарды (партия, экспедиция) жасауға басшылық жасау.</w:t>
            </w:r>
          </w:p>
          <w:p>
            <w:pPr>
              <w:spacing w:after="20"/>
              <w:ind w:left="20"/>
              <w:jc w:val="both"/>
            </w:pPr>
            <w:r>
              <w:rPr>
                <w:rFonts w:ascii="Times New Roman"/>
                <w:b w:val="false"/>
                <w:i w:val="false"/>
                <w:color w:val="000000"/>
                <w:sz w:val="20"/>
              </w:rPr>
              <w:t>
4. Жер қойнауының цифрлық және электрондық модельдерін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648"/>
          <w:p>
            <w:pPr>
              <w:spacing w:after="20"/>
              <w:ind w:left="20"/>
              <w:jc w:val="both"/>
            </w:pPr>
            <w:r>
              <w:rPr>
                <w:rFonts w:ascii="Times New Roman"/>
                <w:b w:val="false"/>
                <w:i w:val="false"/>
                <w:color w:val="000000"/>
                <w:sz w:val="20"/>
              </w:rPr>
              <w:t>
Білімдер:</w:t>
            </w:r>
          </w:p>
          <w:bookmarkEnd w:id="648"/>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(геофизикалық, гидрогеологиялық) ақпаратты өңдеу және түсіндіру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(геофизикалық, гидрогеологиялық) нәтижелердің сапасына қойылатын талаптар.</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649"/>
          <w:p>
            <w:pPr>
              <w:spacing w:after="20"/>
              <w:ind w:left="20"/>
              <w:jc w:val="both"/>
            </w:pPr>
            <w:r>
              <w:rPr>
                <w:rFonts w:ascii="Times New Roman"/>
                <w:b w:val="false"/>
                <w:i w:val="false"/>
                <w:color w:val="000000"/>
                <w:sz w:val="20"/>
              </w:rPr>
              <w:t>
2-дағды:</w:t>
            </w:r>
          </w:p>
          <w:bookmarkEnd w:id="649"/>
          <w:p>
            <w:pPr>
              <w:spacing w:after="20"/>
              <w:ind w:left="20"/>
              <w:jc w:val="both"/>
            </w:pPr>
            <w:r>
              <w:rPr>
                <w:rFonts w:ascii="Times New Roman"/>
                <w:b w:val="false"/>
                <w:i w:val="false"/>
                <w:color w:val="000000"/>
                <w:sz w:val="20"/>
              </w:rPr>
              <w:t>
Өңірдегі ГБЖ нәтижелері туралы есептерді дайындау мен ресімдеуге басшылық ету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650"/>
          <w:p>
            <w:pPr>
              <w:spacing w:after="20"/>
              <w:ind w:left="20"/>
              <w:jc w:val="both"/>
            </w:pPr>
            <w:r>
              <w:rPr>
                <w:rFonts w:ascii="Times New Roman"/>
                <w:b w:val="false"/>
                <w:i w:val="false"/>
                <w:color w:val="000000"/>
                <w:sz w:val="20"/>
              </w:rPr>
              <w:t>
Машықтар:</w:t>
            </w:r>
          </w:p>
          <w:bookmarkEnd w:id="650"/>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түсірілім жұмыстарының нәтижелері туралы есептер жасау, ұсынымдар беру, геологиялық материалдардың дайындалуын бақылау.</w:t>
            </w:r>
          </w:p>
          <w:p>
            <w:pPr>
              <w:spacing w:after="20"/>
              <w:ind w:left="20"/>
              <w:jc w:val="both"/>
            </w:pPr>
            <w:r>
              <w:rPr>
                <w:rFonts w:ascii="Times New Roman"/>
                <w:b w:val="false"/>
                <w:i w:val="false"/>
                <w:color w:val="000000"/>
                <w:sz w:val="20"/>
              </w:rPr>
              <w:t>
2. Геологиялық мәтіндік және графикалық есеп құжаттамасын жасауға басшылық жасау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651"/>
          <w:p>
            <w:pPr>
              <w:spacing w:after="20"/>
              <w:ind w:left="20"/>
              <w:jc w:val="both"/>
            </w:pPr>
            <w:r>
              <w:rPr>
                <w:rFonts w:ascii="Times New Roman"/>
                <w:b w:val="false"/>
                <w:i w:val="false"/>
                <w:color w:val="000000"/>
                <w:sz w:val="20"/>
              </w:rPr>
              <w:t>
Білімдер:</w:t>
            </w:r>
          </w:p>
          <w:bookmarkEnd w:id="651"/>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нәтижелердің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есептілікті ұсыну тізбесі, мазмұны және тәртібі.</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652"/>
          <w:p>
            <w:pPr>
              <w:spacing w:after="20"/>
              <w:ind w:left="20"/>
              <w:jc w:val="both"/>
            </w:pPr>
            <w:r>
              <w:rPr>
                <w:rFonts w:ascii="Times New Roman"/>
                <w:b w:val="false"/>
                <w:i w:val="false"/>
                <w:color w:val="000000"/>
                <w:sz w:val="20"/>
              </w:rPr>
              <w:t>
Стратегиялық ойлау</w:t>
            </w:r>
          </w:p>
          <w:bookmarkEnd w:id="652"/>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Төзімділік пен еңбексүйгіштік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16228-2-2017 Бұрғылауға және іргетастарды бұрғылауға арналған жабдық Қауіпсіздік 2-бөлім. Құрылыс, инженерлік геология, карьерлерді және тау-кен жұмыстарына арналған өздігінен жүретін бұрғылау қондырғылары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Геолог-маман-түсіруші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Геолог-инженер-түсіруші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геолог-түсіруші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Кәсіптің карточкасы "Аға барлаушы геолог":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барлаушы геолог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653"/>
          <w:p>
            <w:pPr>
              <w:spacing w:after="20"/>
              <w:ind w:left="20"/>
              <w:jc w:val="both"/>
            </w:pPr>
            <w:r>
              <w:rPr>
                <w:rFonts w:ascii="Times New Roman"/>
                <w:b w:val="false"/>
                <w:i w:val="false"/>
                <w:color w:val="000000"/>
                <w:sz w:val="20"/>
              </w:rPr>
              <w:t xml:space="preserve">
Геология және жер қойнауын барлау ұйымдарының басшылары мен мамандары лауазымдарының үлгілік біліктілік сипаттамаларын бекіту туралы Қазақстан Республикасы Инвестициялар және даму министрінің 2018 жылғы 29 тамыздағы № 619 бұйрығы. Қазақстан Республикасының Әділет министрлігінде 2018 жылғы 22 қыркүйекте № 17407 болып тіркелді </w:t>
            </w:r>
          </w:p>
          <w:bookmarkEnd w:id="653"/>
          <w:p>
            <w:pPr>
              <w:spacing w:after="20"/>
              <w:ind w:left="20"/>
              <w:jc w:val="both"/>
            </w:pPr>
            <w:r>
              <w:rPr>
                <w:rFonts w:ascii="Times New Roman"/>
                <w:b w:val="false"/>
                <w:i w:val="false"/>
                <w:color w:val="000000"/>
                <w:sz w:val="20"/>
              </w:rPr>
              <w:t xml:space="preserve">
1-тарау, 2-параграф. Партия басшысы (геологиялық, геофизикалық, гидрогеологиялық).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654"/>
          <w:p>
            <w:pPr>
              <w:spacing w:after="20"/>
              <w:ind w:left="20"/>
              <w:jc w:val="both"/>
            </w:pPr>
            <w:r>
              <w:rPr>
                <w:rFonts w:ascii="Times New Roman"/>
                <w:b w:val="false"/>
                <w:i w:val="false"/>
                <w:color w:val="000000"/>
                <w:sz w:val="20"/>
              </w:rPr>
              <w:t>
Білім деңгейі:</w:t>
            </w:r>
          </w:p>
          <w:bookmarkEnd w:id="654"/>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655"/>
          <w:p>
            <w:pPr>
              <w:spacing w:after="20"/>
              <w:ind w:left="20"/>
              <w:jc w:val="both"/>
            </w:pPr>
            <w:r>
              <w:rPr>
                <w:rFonts w:ascii="Times New Roman"/>
                <w:b w:val="false"/>
                <w:i w:val="false"/>
                <w:color w:val="000000"/>
                <w:sz w:val="20"/>
              </w:rPr>
              <w:t>
Мамандық:</w:t>
            </w:r>
          </w:p>
          <w:bookmarkEnd w:id="655"/>
          <w:p>
            <w:pPr>
              <w:spacing w:after="20"/>
              <w:ind w:left="20"/>
              <w:jc w:val="both"/>
            </w:pPr>
            <w:r>
              <w:rPr>
                <w:rFonts w:ascii="Times New Roman"/>
                <w:b w:val="false"/>
                <w:i w:val="false"/>
                <w:color w:val="000000"/>
                <w:sz w:val="20"/>
              </w:rPr>
              <w:t xml:space="preserve">
Геология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656"/>
          <w:p>
            <w:pPr>
              <w:spacing w:after="20"/>
              <w:ind w:left="20"/>
              <w:jc w:val="both"/>
            </w:pPr>
            <w:r>
              <w:rPr>
                <w:rFonts w:ascii="Times New Roman"/>
                <w:b w:val="false"/>
                <w:i w:val="false"/>
                <w:color w:val="000000"/>
                <w:sz w:val="20"/>
              </w:rPr>
              <w:t>
Біліктілік:</w:t>
            </w:r>
          </w:p>
          <w:bookmarkEnd w:id="65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 5 жылдан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2114-1-010 - Инженер-геолог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аймақтық геологиялық зерттеу кезінде далалық және кеңселік геологиялық барлау жұмыстарын жоспарлау, ұйымдастыру және басқару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657"/>
          <w:p>
            <w:pPr>
              <w:spacing w:after="20"/>
              <w:ind w:left="20"/>
              <w:jc w:val="both"/>
            </w:pPr>
            <w:r>
              <w:rPr>
                <w:rFonts w:ascii="Times New Roman"/>
                <w:b w:val="false"/>
                <w:i w:val="false"/>
                <w:color w:val="000000"/>
                <w:sz w:val="20"/>
              </w:rPr>
              <w:t>
1. Зерттеу ауданы шегінде ҚПҚ-дағы учаскенің әлеуетін бағалау</w:t>
            </w:r>
          </w:p>
          <w:bookmarkEnd w:id="657"/>
          <w:p>
            <w:pPr>
              <w:spacing w:after="20"/>
              <w:ind w:left="20"/>
              <w:jc w:val="both"/>
            </w:pPr>
            <w:r>
              <w:rPr>
                <w:rFonts w:ascii="Times New Roman"/>
                <w:b w:val="false"/>
                <w:i w:val="false"/>
                <w:color w:val="000000"/>
                <w:sz w:val="20"/>
              </w:rPr>
              <w:t>
</w:t>
            </w:r>
            <w:r>
              <w:rPr>
                <w:rFonts w:ascii="Times New Roman"/>
                <w:b w:val="false"/>
                <w:i w:val="false"/>
                <w:color w:val="000000"/>
                <w:sz w:val="20"/>
              </w:rPr>
              <w:t>2. Барлау және пайдалану барлау жобасына сәйкес далалық жұмыстарды жүргізуді ұйымдастыру және басшылық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ГБЖ жобасына сәйкес далалық және камералдық жұмыстарды жүргізуді ұйымдастыру және басшылық ету</w:t>
            </w:r>
          </w:p>
          <w:p>
            <w:pPr>
              <w:spacing w:after="20"/>
              <w:ind w:left="20"/>
              <w:jc w:val="both"/>
            </w:pPr>
            <w:r>
              <w:rPr>
                <w:rFonts w:ascii="Times New Roman"/>
                <w:b w:val="false"/>
                <w:i w:val="false"/>
                <w:color w:val="000000"/>
                <w:sz w:val="20"/>
              </w:rPr>
              <w:t>
4. ҚПҚК пайдалану кезінде ГБЖ жүргізуді ұйымдастыру және бақылау және геологиялық есепті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658"/>
          <w:p>
            <w:pPr>
              <w:spacing w:after="20"/>
              <w:ind w:left="20"/>
              <w:jc w:val="both"/>
            </w:pPr>
            <w:r>
              <w:rPr>
                <w:rFonts w:ascii="Times New Roman"/>
                <w:b w:val="false"/>
                <w:i w:val="false"/>
                <w:color w:val="000000"/>
                <w:sz w:val="20"/>
              </w:rPr>
              <w:t>
1-еңбек функциясы:</w:t>
            </w:r>
          </w:p>
          <w:bookmarkEnd w:id="658"/>
          <w:p>
            <w:pPr>
              <w:spacing w:after="20"/>
              <w:ind w:left="20"/>
              <w:jc w:val="both"/>
            </w:pPr>
            <w:r>
              <w:rPr>
                <w:rFonts w:ascii="Times New Roman"/>
                <w:b w:val="false"/>
                <w:i w:val="false"/>
                <w:color w:val="000000"/>
                <w:sz w:val="20"/>
              </w:rPr>
              <w:t>
Зерттеу ауданы шегінде ҚПҚ-дағы учаскенің әлеуетін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659"/>
          <w:p>
            <w:pPr>
              <w:spacing w:after="20"/>
              <w:ind w:left="20"/>
              <w:jc w:val="both"/>
            </w:pPr>
            <w:r>
              <w:rPr>
                <w:rFonts w:ascii="Times New Roman"/>
                <w:b w:val="false"/>
                <w:i w:val="false"/>
                <w:color w:val="000000"/>
                <w:sz w:val="20"/>
              </w:rPr>
              <w:t>
1-дағды:</w:t>
            </w:r>
          </w:p>
          <w:bookmarkEnd w:id="659"/>
          <w:p>
            <w:pPr>
              <w:spacing w:after="20"/>
              <w:ind w:left="20"/>
              <w:jc w:val="both"/>
            </w:pPr>
            <w:r>
              <w:rPr>
                <w:rFonts w:ascii="Times New Roman"/>
                <w:b w:val="false"/>
                <w:i w:val="false"/>
                <w:color w:val="000000"/>
                <w:sz w:val="20"/>
              </w:rPr>
              <w:t>
Жұмыс учаскесінің ҚПҚ геологиялық зерделенуін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660"/>
          <w:p>
            <w:pPr>
              <w:spacing w:after="20"/>
              <w:ind w:left="20"/>
              <w:jc w:val="both"/>
            </w:pPr>
            <w:r>
              <w:rPr>
                <w:rFonts w:ascii="Times New Roman"/>
                <w:b w:val="false"/>
                <w:i w:val="false"/>
                <w:color w:val="000000"/>
                <w:sz w:val="20"/>
              </w:rPr>
              <w:t>
Машықтар:</w:t>
            </w:r>
          </w:p>
          <w:bookmarkEnd w:id="660"/>
          <w:p>
            <w:pPr>
              <w:spacing w:after="20"/>
              <w:ind w:left="20"/>
              <w:jc w:val="both"/>
            </w:pPr>
            <w:r>
              <w:rPr>
                <w:rFonts w:ascii="Times New Roman"/>
                <w:b w:val="false"/>
                <w:i w:val="false"/>
                <w:color w:val="000000"/>
                <w:sz w:val="20"/>
              </w:rPr>
              <w:t>
</w:t>
            </w:r>
            <w:r>
              <w:rPr>
                <w:rFonts w:ascii="Times New Roman"/>
                <w:b w:val="false"/>
                <w:i w:val="false"/>
                <w:color w:val="000000"/>
                <w:sz w:val="20"/>
              </w:rPr>
              <w:t>1. Жұмыс ауданы бойынша геологиялық материалдарды талдау және жинақтау.</w:t>
            </w:r>
          </w:p>
          <w:p>
            <w:pPr>
              <w:spacing w:after="20"/>
              <w:ind w:left="20"/>
              <w:jc w:val="both"/>
            </w:pPr>
            <w:r>
              <w:rPr>
                <w:rFonts w:ascii="Times New Roman"/>
                <w:b w:val="false"/>
                <w:i w:val="false"/>
                <w:color w:val="000000"/>
                <w:sz w:val="20"/>
              </w:rPr>
              <w:t>
2. Қазіргі заманғы геоақпараттық жүйелерді пайдалана отырып, ҚПҚ жұмыстар ауданының геологиялық зерделенуін бағалауды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661"/>
          <w:p>
            <w:pPr>
              <w:spacing w:after="20"/>
              <w:ind w:left="20"/>
              <w:jc w:val="both"/>
            </w:pPr>
            <w:r>
              <w:rPr>
                <w:rFonts w:ascii="Times New Roman"/>
                <w:b w:val="false"/>
                <w:i w:val="false"/>
                <w:color w:val="000000"/>
                <w:sz w:val="20"/>
              </w:rPr>
              <w:t>
Білімдер:</w:t>
            </w:r>
          </w:p>
          <w:bookmarkEnd w:id="661"/>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деңгейдегі геологиялық есептерді шешудегі жүйелік талдау және тәсіл.</w:t>
            </w:r>
          </w:p>
          <w:p>
            <w:pPr>
              <w:spacing w:after="20"/>
              <w:ind w:left="20"/>
              <w:jc w:val="both"/>
            </w:pPr>
            <w:r>
              <w:rPr>
                <w:rFonts w:ascii="Times New Roman"/>
                <w:b w:val="false"/>
                <w:i w:val="false"/>
                <w:color w:val="000000"/>
                <w:sz w:val="20"/>
              </w:rPr>
              <w:t>
</w:t>
            </w:r>
            <w:r>
              <w:rPr>
                <w:rFonts w:ascii="Times New Roman"/>
                <w:b w:val="false"/>
                <w:i w:val="false"/>
                <w:color w:val="000000"/>
                <w:sz w:val="20"/>
              </w:rPr>
              <w:t>2. Аймақтың геологиялық зерттелуі.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Геоақпараттық жүйелер, графикалық жүйелер, кеңсе қосымшалары.</w:t>
            </w:r>
          </w:p>
          <w:p>
            <w:pPr>
              <w:spacing w:after="20"/>
              <w:ind w:left="20"/>
              <w:jc w:val="both"/>
            </w:pPr>
            <w:r>
              <w:rPr>
                <w:rFonts w:ascii="Times New Roman"/>
                <w:b w:val="false"/>
                <w:i w:val="false"/>
                <w:color w:val="000000"/>
                <w:sz w:val="20"/>
              </w:rPr>
              <w:t>
4.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662"/>
          <w:p>
            <w:pPr>
              <w:spacing w:after="20"/>
              <w:ind w:left="20"/>
              <w:jc w:val="both"/>
            </w:pPr>
            <w:r>
              <w:rPr>
                <w:rFonts w:ascii="Times New Roman"/>
                <w:b w:val="false"/>
                <w:i w:val="false"/>
                <w:color w:val="000000"/>
                <w:sz w:val="20"/>
              </w:rPr>
              <w:t>
2-дағды:</w:t>
            </w:r>
          </w:p>
          <w:bookmarkEnd w:id="662"/>
          <w:p>
            <w:pPr>
              <w:spacing w:after="20"/>
              <w:ind w:left="20"/>
              <w:jc w:val="both"/>
            </w:pPr>
            <w:r>
              <w:rPr>
                <w:rFonts w:ascii="Times New Roman"/>
                <w:b w:val="false"/>
                <w:i w:val="false"/>
                <w:color w:val="000000"/>
                <w:sz w:val="20"/>
              </w:rPr>
              <w:t>
Перспективалы ҚПҚ учаскелерінде ГБЖ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663"/>
          <w:p>
            <w:pPr>
              <w:spacing w:after="20"/>
              <w:ind w:left="20"/>
              <w:jc w:val="both"/>
            </w:pPr>
            <w:r>
              <w:rPr>
                <w:rFonts w:ascii="Times New Roman"/>
                <w:b w:val="false"/>
                <w:i w:val="false"/>
                <w:color w:val="000000"/>
                <w:sz w:val="20"/>
              </w:rPr>
              <w:t>
Машықтар:</w:t>
            </w:r>
          </w:p>
          <w:bookmarkEnd w:id="663"/>
          <w:p>
            <w:pPr>
              <w:spacing w:after="20"/>
              <w:ind w:left="20"/>
              <w:jc w:val="both"/>
            </w:pPr>
            <w:r>
              <w:rPr>
                <w:rFonts w:ascii="Times New Roman"/>
                <w:b w:val="false"/>
                <w:i w:val="false"/>
                <w:color w:val="000000"/>
                <w:sz w:val="20"/>
              </w:rPr>
              <w:t>
</w:t>
            </w:r>
            <w:r>
              <w:rPr>
                <w:rFonts w:ascii="Times New Roman"/>
                <w:b w:val="false"/>
                <w:i w:val="false"/>
                <w:color w:val="000000"/>
                <w:sz w:val="20"/>
              </w:rPr>
              <w:t>1. Жұмыс ауданының ҚПҚ перспективалылығын бағалауды жүргізу.</w:t>
            </w:r>
          </w:p>
          <w:p>
            <w:pPr>
              <w:spacing w:after="20"/>
              <w:ind w:left="20"/>
              <w:jc w:val="both"/>
            </w:pPr>
            <w:r>
              <w:rPr>
                <w:rFonts w:ascii="Times New Roman"/>
                <w:b w:val="false"/>
                <w:i w:val="false"/>
                <w:color w:val="000000"/>
                <w:sz w:val="20"/>
              </w:rPr>
              <w:t>
2. Бөлінген ауданда барлау және пайдалану барлау жобасын әзірлеуді ұйымдастыру және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664"/>
          <w:p>
            <w:pPr>
              <w:spacing w:after="20"/>
              <w:ind w:left="20"/>
              <w:jc w:val="both"/>
            </w:pPr>
            <w:r>
              <w:rPr>
                <w:rFonts w:ascii="Times New Roman"/>
                <w:b w:val="false"/>
                <w:i w:val="false"/>
                <w:color w:val="000000"/>
                <w:sz w:val="20"/>
              </w:rPr>
              <w:t>
Білімдер:</w:t>
            </w:r>
          </w:p>
          <w:bookmarkEnd w:id="664"/>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барлау жұмыстарын жобалау, жоспарлау және қаржыландыру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Минералдық шикізат экономикасының және геологиялық барлау (геофизикалық, гидрогеологиялық) жұмыстарының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Жер қойнауы және жер қойнауын пайдалану туралы заңнамасы, өзге де нормативтік құжаттар және геология және жер қойнауын пайдалану саласындағы құқықтық білім негіздері.</w:t>
            </w:r>
          </w:p>
          <w:p>
            <w:pPr>
              <w:spacing w:after="20"/>
              <w:ind w:left="20"/>
              <w:jc w:val="both"/>
            </w:pPr>
            <w:r>
              <w:rPr>
                <w:rFonts w:ascii="Times New Roman"/>
                <w:b w:val="false"/>
                <w:i w:val="false"/>
                <w:color w:val="000000"/>
                <w:sz w:val="20"/>
              </w:rPr>
              <w:t>
4.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665"/>
          <w:p>
            <w:pPr>
              <w:spacing w:after="20"/>
              <w:ind w:left="20"/>
              <w:jc w:val="both"/>
            </w:pPr>
            <w:r>
              <w:rPr>
                <w:rFonts w:ascii="Times New Roman"/>
                <w:b w:val="false"/>
                <w:i w:val="false"/>
                <w:color w:val="000000"/>
                <w:sz w:val="20"/>
              </w:rPr>
              <w:t>
2-еңбек функциясы:</w:t>
            </w:r>
          </w:p>
          <w:bookmarkEnd w:id="665"/>
          <w:p>
            <w:pPr>
              <w:spacing w:after="20"/>
              <w:ind w:left="20"/>
              <w:jc w:val="both"/>
            </w:pPr>
            <w:r>
              <w:rPr>
                <w:rFonts w:ascii="Times New Roman"/>
                <w:b w:val="false"/>
                <w:i w:val="false"/>
                <w:color w:val="000000"/>
                <w:sz w:val="20"/>
              </w:rPr>
              <w:t>
Барлау және пайдалану барлау жобасына сәйкес далалық жұмыстарды жүргізуді ұйымдастыру және басшылық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666"/>
          <w:p>
            <w:pPr>
              <w:spacing w:after="20"/>
              <w:ind w:left="20"/>
              <w:jc w:val="both"/>
            </w:pPr>
            <w:r>
              <w:rPr>
                <w:rFonts w:ascii="Times New Roman"/>
                <w:b w:val="false"/>
                <w:i w:val="false"/>
                <w:color w:val="000000"/>
                <w:sz w:val="20"/>
              </w:rPr>
              <w:t>
1-дағды:</w:t>
            </w:r>
          </w:p>
          <w:bookmarkEnd w:id="666"/>
          <w:p>
            <w:pPr>
              <w:spacing w:after="20"/>
              <w:ind w:left="20"/>
              <w:jc w:val="both"/>
            </w:pPr>
            <w:r>
              <w:rPr>
                <w:rFonts w:ascii="Times New Roman"/>
                <w:b w:val="false"/>
                <w:i w:val="false"/>
                <w:color w:val="000000"/>
                <w:sz w:val="20"/>
              </w:rPr>
              <w:t>
Жұмыс учаскесінде далалық ҚПҚ кешенін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667"/>
          <w:p>
            <w:pPr>
              <w:spacing w:after="20"/>
              <w:ind w:left="20"/>
              <w:jc w:val="both"/>
            </w:pPr>
            <w:r>
              <w:rPr>
                <w:rFonts w:ascii="Times New Roman"/>
                <w:b w:val="false"/>
                <w:i w:val="false"/>
                <w:color w:val="000000"/>
                <w:sz w:val="20"/>
              </w:rPr>
              <w:t>
Машықтар:</w:t>
            </w:r>
          </w:p>
          <w:bookmarkEnd w:id="667"/>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Жұмыстарды орындаушыларға тапсырмаларды орналастыру және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Орындалған ГБЖ көлемі мен сапасын бақылау.</w:t>
            </w:r>
          </w:p>
          <w:p>
            <w:pPr>
              <w:spacing w:after="20"/>
              <w:ind w:left="20"/>
              <w:jc w:val="both"/>
            </w:pPr>
            <w:r>
              <w:rPr>
                <w:rFonts w:ascii="Times New Roman"/>
                <w:b w:val="false"/>
                <w:i w:val="false"/>
                <w:color w:val="000000"/>
                <w:sz w:val="20"/>
              </w:rPr>
              <w:t>
3. Орындаушыларды қажетті жабдықтармен, аспаптармен, құралдармен, жабдықтармен және басқа да материалдық ресурстармен уақтылы қамтамасыз етуді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668"/>
          <w:p>
            <w:pPr>
              <w:spacing w:after="20"/>
              <w:ind w:left="20"/>
              <w:jc w:val="both"/>
            </w:pPr>
            <w:r>
              <w:rPr>
                <w:rFonts w:ascii="Times New Roman"/>
                <w:b w:val="false"/>
                <w:i w:val="false"/>
                <w:color w:val="000000"/>
                <w:sz w:val="20"/>
              </w:rPr>
              <w:t>
Білімдер:</w:t>
            </w:r>
          </w:p>
          <w:bookmarkEnd w:id="668"/>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барлау кезеңділігі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барлау жұмыстарын жүргізу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Геологиялық барлау жұмыстары мен әдістері ауданының геологиясы.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Қолданылатын геологиялық барлау жабдықтары мен аппаратураларын техникалық пайдалану, жөндеу және қызмет көрсету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ҚР Жер қойнауы және жер қойнауын пайдалану туралы заңнамасы, өзге де нормативтік құжаттар және геология және жер қойнауын пайдалану саласындағы құқықтық білім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Геологиялық ұйымның геологиялық және өндірістік-шаруашылық қызметіне қатысты ұйымдастыру-өкімдік құжаттар мен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 </w:t>
            </w:r>
          </w:p>
          <w:p>
            <w:pPr>
              <w:spacing w:after="20"/>
              <w:ind w:left="20"/>
              <w:jc w:val="both"/>
            </w:pPr>
            <w:r>
              <w:rPr>
                <w:rFonts w:ascii="Times New Roman"/>
                <w:b w:val="false"/>
                <w:i w:val="false"/>
                <w:color w:val="000000"/>
                <w:sz w:val="20"/>
              </w:rPr>
              <w:t>
8. Бұзылған жерлерді қалпына келтіру жобаларын әзірлеуге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669"/>
          <w:p>
            <w:pPr>
              <w:spacing w:after="20"/>
              <w:ind w:left="20"/>
              <w:jc w:val="both"/>
            </w:pPr>
            <w:r>
              <w:rPr>
                <w:rFonts w:ascii="Times New Roman"/>
                <w:b w:val="false"/>
                <w:i w:val="false"/>
                <w:color w:val="000000"/>
                <w:sz w:val="20"/>
              </w:rPr>
              <w:t>
2-дағды:</w:t>
            </w:r>
          </w:p>
          <w:bookmarkEnd w:id="669"/>
          <w:p>
            <w:pPr>
              <w:spacing w:after="20"/>
              <w:ind w:left="20"/>
              <w:jc w:val="both"/>
            </w:pPr>
            <w:r>
              <w:rPr>
                <w:rFonts w:ascii="Times New Roman"/>
                <w:b w:val="false"/>
                <w:i w:val="false"/>
                <w:color w:val="000000"/>
                <w:sz w:val="20"/>
              </w:rPr>
              <w:t>
Далалық геологиялық барлау ақпаратын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670"/>
          <w:p>
            <w:pPr>
              <w:spacing w:after="20"/>
              <w:ind w:left="20"/>
              <w:jc w:val="both"/>
            </w:pPr>
            <w:r>
              <w:rPr>
                <w:rFonts w:ascii="Times New Roman"/>
                <w:b w:val="false"/>
                <w:i w:val="false"/>
                <w:color w:val="000000"/>
                <w:sz w:val="20"/>
              </w:rPr>
              <w:t>
Машықтар:</w:t>
            </w:r>
          </w:p>
          <w:bookmarkEnd w:id="670"/>
          <w:p>
            <w:pPr>
              <w:spacing w:after="20"/>
              <w:ind w:left="20"/>
              <w:jc w:val="both"/>
            </w:pPr>
            <w:r>
              <w:rPr>
                <w:rFonts w:ascii="Times New Roman"/>
                <w:b w:val="false"/>
                <w:i w:val="false"/>
                <w:color w:val="000000"/>
                <w:sz w:val="20"/>
              </w:rPr>
              <w:t>
</w:t>
            </w:r>
            <w:r>
              <w:rPr>
                <w:rFonts w:ascii="Times New Roman"/>
                <w:b w:val="false"/>
                <w:i w:val="false"/>
                <w:color w:val="000000"/>
                <w:sz w:val="20"/>
              </w:rPr>
              <w:t>1. Бастапқы геологиялық ақпараттың сапасын бақылау және геологиялық материалдарды есепке алу және сақтау ережелерін сақтау.</w:t>
            </w:r>
          </w:p>
          <w:p>
            <w:pPr>
              <w:spacing w:after="20"/>
              <w:ind w:left="20"/>
              <w:jc w:val="both"/>
            </w:pPr>
            <w:r>
              <w:rPr>
                <w:rFonts w:ascii="Times New Roman"/>
                <w:b w:val="false"/>
                <w:i w:val="false"/>
                <w:color w:val="000000"/>
                <w:sz w:val="20"/>
              </w:rPr>
              <w:t>
2. Бастапқы геологиялық ақпаратты талдаңыз және қажет болған жағдайда барлау және пайдалану барлау жобасына тиісті түзетулер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671"/>
          <w:p>
            <w:pPr>
              <w:spacing w:after="20"/>
              <w:ind w:left="20"/>
              <w:jc w:val="both"/>
            </w:pPr>
            <w:r>
              <w:rPr>
                <w:rFonts w:ascii="Times New Roman"/>
                <w:b w:val="false"/>
                <w:i w:val="false"/>
                <w:color w:val="000000"/>
                <w:sz w:val="20"/>
              </w:rPr>
              <w:t>
Білімдер:</w:t>
            </w:r>
          </w:p>
          <w:bookmarkEnd w:id="671"/>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ақпарат пен материалдарды есепке алу және сақтау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Далалық геологиялық барлау ақпаратын өңдеу және түсіндіру әдістері және олардың сапасына қойылатын талаптар.</w:t>
            </w:r>
          </w:p>
          <w:p>
            <w:pPr>
              <w:spacing w:after="20"/>
              <w:ind w:left="20"/>
              <w:jc w:val="both"/>
            </w:pPr>
            <w:r>
              <w:rPr>
                <w:rFonts w:ascii="Times New Roman"/>
                <w:b w:val="false"/>
                <w:i w:val="false"/>
                <w:color w:val="000000"/>
                <w:sz w:val="20"/>
              </w:rPr>
              <w:t xml:space="preserve">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672"/>
          <w:p>
            <w:pPr>
              <w:spacing w:after="20"/>
              <w:ind w:left="20"/>
              <w:jc w:val="both"/>
            </w:pPr>
            <w:r>
              <w:rPr>
                <w:rFonts w:ascii="Times New Roman"/>
                <w:b w:val="false"/>
                <w:i w:val="false"/>
                <w:color w:val="000000"/>
                <w:sz w:val="20"/>
              </w:rPr>
              <w:t>
3-дағды:</w:t>
            </w:r>
          </w:p>
          <w:bookmarkEnd w:id="672"/>
          <w:p>
            <w:pPr>
              <w:spacing w:after="20"/>
              <w:ind w:left="20"/>
              <w:jc w:val="both"/>
            </w:pPr>
            <w:r>
              <w:rPr>
                <w:rFonts w:ascii="Times New Roman"/>
                <w:b w:val="false"/>
                <w:i w:val="false"/>
                <w:color w:val="000000"/>
                <w:sz w:val="20"/>
              </w:rPr>
              <w:t>
Еңбек қауіпсіздігі стандарттарын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673"/>
          <w:p>
            <w:pPr>
              <w:spacing w:after="20"/>
              <w:ind w:left="20"/>
              <w:jc w:val="both"/>
            </w:pPr>
            <w:r>
              <w:rPr>
                <w:rFonts w:ascii="Times New Roman"/>
                <w:b w:val="false"/>
                <w:i w:val="false"/>
                <w:color w:val="000000"/>
                <w:sz w:val="20"/>
              </w:rPr>
              <w:t>
Машықтар:</w:t>
            </w:r>
          </w:p>
          <w:bookmarkEnd w:id="673"/>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Санитарлық-гигиеналық нормалардың талаптарын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 қойнауын және қоршаған ортаны қорғау шараларын сақтау.</w:t>
            </w:r>
          </w:p>
          <w:p>
            <w:pPr>
              <w:spacing w:after="20"/>
              <w:ind w:left="20"/>
              <w:jc w:val="both"/>
            </w:pPr>
            <w:r>
              <w:rPr>
                <w:rFonts w:ascii="Times New Roman"/>
                <w:b w:val="false"/>
                <w:i w:val="false"/>
                <w:color w:val="000000"/>
                <w:sz w:val="20"/>
              </w:rPr>
              <w:t>
4. Еңбекті қорғау ережелерінің талаптарын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674"/>
          <w:p>
            <w:pPr>
              <w:spacing w:after="20"/>
              <w:ind w:left="20"/>
              <w:jc w:val="both"/>
            </w:pPr>
            <w:r>
              <w:rPr>
                <w:rFonts w:ascii="Times New Roman"/>
                <w:b w:val="false"/>
                <w:i w:val="false"/>
                <w:color w:val="000000"/>
                <w:sz w:val="20"/>
              </w:rPr>
              <w:t>
Білімдер:</w:t>
            </w:r>
          </w:p>
          <w:bookmarkEnd w:id="674"/>
          <w:p>
            <w:pPr>
              <w:spacing w:after="20"/>
              <w:ind w:left="20"/>
              <w:jc w:val="both"/>
            </w:pPr>
            <w:r>
              <w:rPr>
                <w:rFonts w:ascii="Times New Roman"/>
                <w:b w:val="false"/>
                <w:i w:val="false"/>
                <w:color w:val="000000"/>
                <w:sz w:val="20"/>
              </w:rPr>
              <w:t>
</w:t>
            </w:r>
            <w:r>
              <w:rPr>
                <w:rFonts w:ascii="Times New Roman"/>
                <w:b w:val="false"/>
                <w:i w:val="false"/>
                <w:color w:val="000000"/>
                <w:sz w:val="20"/>
              </w:rPr>
              <w:t>1. Ішкі еңбек тәртібі, өнеркәсіптік қауіпсіздік және еңбекті қорғау қағидалары,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p>
            <w:pPr>
              <w:spacing w:after="20"/>
              <w:ind w:left="20"/>
              <w:jc w:val="both"/>
            </w:pPr>
            <w:r>
              <w:rPr>
                <w:rFonts w:ascii="Times New Roman"/>
                <w:b w:val="false"/>
                <w:i w:val="false"/>
                <w:color w:val="000000"/>
                <w:sz w:val="20"/>
              </w:rPr>
              <w:t>
2. Жұмыс орнында өнеркәсіптік қауіпсіздік талаптарын сақтау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675"/>
          <w:p>
            <w:pPr>
              <w:spacing w:after="20"/>
              <w:ind w:left="20"/>
              <w:jc w:val="both"/>
            </w:pPr>
            <w:r>
              <w:rPr>
                <w:rFonts w:ascii="Times New Roman"/>
                <w:b w:val="false"/>
                <w:i w:val="false"/>
                <w:color w:val="000000"/>
                <w:sz w:val="20"/>
              </w:rPr>
              <w:t>
3-еңбек функциясы:</w:t>
            </w:r>
          </w:p>
          <w:bookmarkEnd w:id="675"/>
          <w:p>
            <w:pPr>
              <w:spacing w:after="20"/>
              <w:ind w:left="20"/>
              <w:jc w:val="both"/>
            </w:pPr>
            <w:r>
              <w:rPr>
                <w:rFonts w:ascii="Times New Roman"/>
                <w:b w:val="false"/>
                <w:i w:val="false"/>
                <w:color w:val="000000"/>
                <w:sz w:val="20"/>
              </w:rPr>
              <w:t>
ГБЖ жобасына сәйкес далалық және камералдық жұмыстарды жүргізуді ұйымдастыру және басшылық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676"/>
          <w:p>
            <w:pPr>
              <w:spacing w:after="20"/>
              <w:ind w:left="20"/>
              <w:jc w:val="both"/>
            </w:pPr>
            <w:r>
              <w:rPr>
                <w:rFonts w:ascii="Times New Roman"/>
                <w:b w:val="false"/>
                <w:i w:val="false"/>
                <w:color w:val="000000"/>
                <w:sz w:val="20"/>
              </w:rPr>
              <w:t>
1-дағды:</w:t>
            </w:r>
          </w:p>
          <w:bookmarkEnd w:id="676"/>
          <w:p>
            <w:pPr>
              <w:spacing w:after="20"/>
              <w:ind w:left="20"/>
              <w:jc w:val="both"/>
            </w:pPr>
            <w:r>
              <w:rPr>
                <w:rFonts w:ascii="Times New Roman"/>
                <w:b w:val="false"/>
                <w:i w:val="false"/>
                <w:color w:val="000000"/>
                <w:sz w:val="20"/>
              </w:rPr>
              <w:t>
Геологиялық ақпаратты камералдық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677"/>
          <w:p>
            <w:pPr>
              <w:spacing w:after="20"/>
              <w:ind w:left="20"/>
              <w:jc w:val="both"/>
            </w:pPr>
            <w:r>
              <w:rPr>
                <w:rFonts w:ascii="Times New Roman"/>
                <w:b w:val="false"/>
                <w:i w:val="false"/>
                <w:color w:val="000000"/>
                <w:sz w:val="20"/>
              </w:rPr>
              <w:t>
Машықтар:</w:t>
            </w:r>
          </w:p>
          <w:bookmarkEnd w:id="677"/>
          <w:p>
            <w:pPr>
              <w:spacing w:after="20"/>
              <w:ind w:left="20"/>
              <w:jc w:val="both"/>
            </w:pPr>
            <w:r>
              <w:rPr>
                <w:rFonts w:ascii="Times New Roman"/>
                <w:b w:val="false"/>
                <w:i w:val="false"/>
                <w:color w:val="000000"/>
                <w:sz w:val="20"/>
              </w:rPr>
              <w:t>
</w:t>
            </w:r>
            <w:r>
              <w:rPr>
                <w:rFonts w:ascii="Times New Roman"/>
                <w:b w:val="false"/>
                <w:i w:val="false"/>
                <w:color w:val="000000"/>
                <w:sz w:val="20"/>
              </w:rPr>
              <w:t>1. Деректерді кешенді геологиялық-геофизикалық интерпретациялау процестерін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ақпаратты және басқа да нақты материалдарды талдау, жүйелеу және жалпылау.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Геофизикалық және геохимиялық деректердің геологиялық түсіндірмелерін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Заманауи техникалық бағдарламалық жасақтаманы қолдана отырып, пайдалы қазбалардың геологиясы мен экономикалық маңыздылығын анықтау үшін деректерді түсіндіру.</w:t>
            </w:r>
          </w:p>
          <w:p>
            <w:pPr>
              <w:spacing w:after="20"/>
              <w:ind w:left="20"/>
              <w:jc w:val="both"/>
            </w:pPr>
            <w:r>
              <w:rPr>
                <w:rFonts w:ascii="Times New Roman"/>
                <w:b w:val="false"/>
                <w:i w:val="false"/>
                <w:color w:val="000000"/>
                <w:sz w:val="20"/>
              </w:rPr>
              <w:t>
5. Нәтижелерді түсіндіру және жер туралы ғылымдар саласындағы басқа мамандармен кеңесу.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678"/>
          <w:p>
            <w:pPr>
              <w:spacing w:after="20"/>
              <w:ind w:left="20"/>
              <w:jc w:val="both"/>
            </w:pPr>
            <w:r>
              <w:rPr>
                <w:rFonts w:ascii="Times New Roman"/>
                <w:b w:val="false"/>
                <w:i w:val="false"/>
                <w:color w:val="000000"/>
                <w:sz w:val="20"/>
              </w:rPr>
              <w:t>
Білімдер:</w:t>
            </w:r>
          </w:p>
          <w:bookmarkEnd w:id="678"/>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(геофизикалық, гидрогеологиялық) ақпаратты өңдеу және түсіндіру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(геофизикалық, гидрогеологиялық) нәтижелердің сапасына қойылатын талаптар.</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679"/>
          <w:p>
            <w:pPr>
              <w:spacing w:after="20"/>
              <w:ind w:left="20"/>
              <w:jc w:val="both"/>
            </w:pPr>
            <w:r>
              <w:rPr>
                <w:rFonts w:ascii="Times New Roman"/>
                <w:b w:val="false"/>
                <w:i w:val="false"/>
                <w:color w:val="000000"/>
                <w:sz w:val="20"/>
              </w:rPr>
              <w:t>
2-дағды:</w:t>
            </w:r>
          </w:p>
          <w:bookmarkEnd w:id="679"/>
          <w:p>
            <w:pPr>
              <w:spacing w:after="20"/>
              <w:ind w:left="20"/>
              <w:jc w:val="both"/>
            </w:pPr>
            <w:r>
              <w:rPr>
                <w:rFonts w:ascii="Times New Roman"/>
                <w:b w:val="false"/>
                <w:i w:val="false"/>
                <w:color w:val="000000"/>
                <w:sz w:val="20"/>
              </w:rPr>
              <w:t>
Ауданда ГБЖ нәтижелері туралы есептерді дайындау мен ресімдеуге басшылық жасау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680"/>
          <w:p>
            <w:pPr>
              <w:spacing w:after="20"/>
              <w:ind w:left="20"/>
              <w:jc w:val="both"/>
            </w:pPr>
            <w:r>
              <w:rPr>
                <w:rFonts w:ascii="Times New Roman"/>
                <w:b w:val="false"/>
                <w:i w:val="false"/>
                <w:color w:val="000000"/>
                <w:sz w:val="20"/>
              </w:rPr>
              <w:t>
Машықтар:</w:t>
            </w:r>
          </w:p>
          <w:bookmarkEnd w:id="680"/>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материалдарды дайындауды бақылау.</w:t>
            </w:r>
          </w:p>
          <w:p>
            <w:pPr>
              <w:spacing w:after="20"/>
              <w:ind w:left="20"/>
              <w:jc w:val="both"/>
            </w:pPr>
            <w:r>
              <w:rPr>
                <w:rFonts w:ascii="Times New Roman"/>
                <w:b w:val="false"/>
                <w:i w:val="false"/>
                <w:color w:val="000000"/>
                <w:sz w:val="20"/>
              </w:rPr>
              <w:t>
2. Геологиялық мәтіндік және графикалық есептілік құжаттамасын жасауға басшылық жасау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681"/>
          <w:p>
            <w:pPr>
              <w:spacing w:after="20"/>
              <w:ind w:left="20"/>
              <w:jc w:val="both"/>
            </w:pPr>
            <w:r>
              <w:rPr>
                <w:rFonts w:ascii="Times New Roman"/>
                <w:b w:val="false"/>
                <w:i w:val="false"/>
                <w:color w:val="000000"/>
                <w:sz w:val="20"/>
              </w:rPr>
              <w:t>
Білімдер:</w:t>
            </w:r>
          </w:p>
          <w:bookmarkEnd w:id="681"/>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нәтижелердің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есептілікті ұсыну тізбесі, мазмұны және тәртібі.</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682"/>
          <w:p>
            <w:pPr>
              <w:spacing w:after="20"/>
              <w:ind w:left="20"/>
              <w:jc w:val="both"/>
            </w:pPr>
            <w:r>
              <w:rPr>
                <w:rFonts w:ascii="Times New Roman"/>
                <w:b w:val="false"/>
                <w:i w:val="false"/>
                <w:color w:val="000000"/>
                <w:sz w:val="20"/>
              </w:rPr>
              <w:t>
Еңбек функциясы 4:</w:t>
            </w:r>
          </w:p>
          <w:bookmarkEnd w:id="682"/>
          <w:p>
            <w:pPr>
              <w:spacing w:after="20"/>
              <w:ind w:left="20"/>
              <w:jc w:val="both"/>
            </w:pPr>
            <w:r>
              <w:rPr>
                <w:rFonts w:ascii="Times New Roman"/>
                <w:b w:val="false"/>
                <w:i w:val="false"/>
                <w:color w:val="000000"/>
                <w:sz w:val="20"/>
              </w:rPr>
              <w:t>
ҚПҚК пайдалану кезінде ГБЖ жүргізуді ұйымдастыру және бақылау және геологиялық есепті дайындау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683"/>
          <w:p>
            <w:pPr>
              <w:spacing w:after="20"/>
              <w:ind w:left="20"/>
              <w:jc w:val="both"/>
            </w:pPr>
            <w:r>
              <w:rPr>
                <w:rFonts w:ascii="Times New Roman"/>
                <w:b w:val="false"/>
                <w:i w:val="false"/>
                <w:color w:val="000000"/>
                <w:sz w:val="20"/>
              </w:rPr>
              <w:t>
1-дағды:</w:t>
            </w:r>
          </w:p>
          <w:bookmarkEnd w:id="683"/>
          <w:p>
            <w:pPr>
              <w:spacing w:after="20"/>
              <w:ind w:left="20"/>
              <w:jc w:val="both"/>
            </w:pPr>
            <w:r>
              <w:rPr>
                <w:rFonts w:ascii="Times New Roman"/>
                <w:b w:val="false"/>
                <w:i w:val="false"/>
                <w:color w:val="000000"/>
                <w:sz w:val="20"/>
              </w:rPr>
              <w:t>
ҚПҚК және пайдалану кезінде ГБЖ өткізуді ұйымдастыру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684"/>
          <w:p>
            <w:pPr>
              <w:spacing w:after="20"/>
              <w:ind w:left="20"/>
              <w:jc w:val="both"/>
            </w:pPr>
            <w:r>
              <w:rPr>
                <w:rFonts w:ascii="Times New Roman"/>
                <w:b w:val="false"/>
                <w:i w:val="false"/>
                <w:color w:val="000000"/>
                <w:sz w:val="20"/>
              </w:rPr>
              <w:t>
Машықтар:</w:t>
            </w:r>
          </w:p>
          <w:bookmarkEnd w:id="684"/>
          <w:p>
            <w:pPr>
              <w:spacing w:after="20"/>
              <w:ind w:left="20"/>
              <w:jc w:val="both"/>
            </w:pPr>
            <w:r>
              <w:rPr>
                <w:rFonts w:ascii="Times New Roman"/>
                <w:b w:val="false"/>
                <w:i w:val="false"/>
                <w:color w:val="000000"/>
                <w:sz w:val="20"/>
              </w:rPr>
              <w:t>
</w:t>
            </w:r>
            <w:r>
              <w:rPr>
                <w:rFonts w:ascii="Times New Roman"/>
                <w:b w:val="false"/>
                <w:i w:val="false"/>
                <w:color w:val="000000"/>
                <w:sz w:val="20"/>
              </w:rPr>
              <w:t>1. ҚПҚК геологиялық барлау және пайдалану деректерін салыстыру.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ГБЖ жоспарларының орындалуын, орындалатын жұмыстардың сапасын бақылау, орындалатын жұмыстардың белгіленген нормативтерін, қауіпсіздік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ГБЖ жүргізу бойынша нұсқаулықтар мен әдістерді әзірлеу.</w:t>
            </w:r>
          </w:p>
          <w:p>
            <w:pPr>
              <w:spacing w:after="20"/>
              <w:ind w:left="20"/>
              <w:jc w:val="both"/>
            </w:pPr>
            <w:r>
              <w:rPr>
                <w:rFonts w:ascii="Times New Roman"/>
                <w:b w:val="false"/>
                <w:i w:val="false"/>
                <w:color w:val="000000"/>
                <w:sz w:val="20"/>
              </w:rPr>
              <w:t>
4. Аналитикалық зерттеулердің нәтижелерін талдау және кен орнын тиімді пайдалану үшін ұсыныстар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685"/>
          <w:p>
            <w:pPr>
              <w:spacing w:after="20"/>
              <w:ind w:left="20"/>
              <w:jc w:val="both"/>
            </w:pPr>
            <w:r>
              <w:rPr>
                <w:rFonts w:ascii="Times New Roman"/>
                <w:b w:val="false"/>
                <w:i w:val="false"/>
                <w:color w:val="000000"/>
                <w:sz w:val="20"/>
              </w:rPr>
              <w:t>
Білімдер:</w:t>
            </w:r>
          </w:p>
          <w:bookmarkEnd w:id="685"/>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барлау жұмыстарын жүргізу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ұйымның геологиялық және өндірістік-шаруашылық қызметіне қатысты ұйымдастыру-өкімдік құжаттар мен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Жер қойнауы және жер қойнауын пайдалану туралы заңнамасы, өзге де нормативтік құжаттар және геология және жер қойнауын пайдалану саласындағы құқықтық білім негіздері.</w:t>
            </w:r>
          </w:p>
          <w:p>
            <w:pPr>
              <w:spacing w:after="20"/>
              <w:ind w:left="20"/>
              <w:jc w:val="both"/>
            </w:pPr>
            <w:r>
              <w:rPr>
                <w:rFonts w:ascii="Times New Roman"/>
                <w:b w:val="false"/>
                <w:i w:val="false"/>
                <w:color w:val="000000"/>
                <w:sz w:val="20"/>
              </w:rPr>
              <w:t>
4.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686"/>
          <w:p>
            <w:pPr>
              <w:spacing w:after="20"/>
              <w:ind w:left="20"/>
              <w:jc w:val="both"/>
            </w:pPr>
            <w:r>
              <w:rPr>
                <w:rFonts w:ascii="Times New Roman"/>
                <w:b w:val="false"/>
                <w:i w:val="false"/>
                <w:color w:val="000000"/>
                <w:sz w:val="20"/>
              </w:rPr>
              <w:t>
2-дағды:</w:t>
            </w:r>
          </w:p>
          <w:bookmarkEnd w:id="686"/>
          <w:p>
            <w:pPr>
              <w:spacing w:after="20"/>
              <w:ind w:left="20"/>
              <w:jc w:val="both"/>
            </w:pPr>
            <w:r>
              <w:rPr>
                <w:rFonts w:ascii="Times New Roman"/>
                <w:b w:val="false"/>
                <w:i w:val="false"/>
                <w:color w:val="000000"/>
                <w:sz w:val="20"/>
              </w:rPr>
              <w:t>
Геологиялық есепті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687"/>
          <w:p>
            <w:pPr>
              <w:spacing w:after="20"/>
              <w:ind w:left="20"/>
              <w:jc w:val="both"/>
            </w:pPr>
            <w:r>
              <w:rPr>
                <w:rFonts w:ascii="Times New Roman"/>
                <w:b w:val="false"/>
                <w:i w:val="false"/>
                <w:color w:val="000000"/>
                <w:sz w:val="20"/>
              </w:rPr>
              <w:t>
Машықтар:</w:t>
            </w:r>
          </w:p>
          <w:bookmarkEnd w:id="687"/>
          <w:p>
            <w:pPr>
              <w:spacing w:after="20"/>
              <w:ind w:left="20"/>
              <w:jc w:val="both"/>
            </w:pPr>
            <w:r>
              <w:rPr>
                <w:rFonts w:ascii="Times New Roman"/>
                <w:b w:val="false"/>
                <w:i w:val="false"/>
                <w:color w:val="000000"/>
                <w:sz w:val="20"/>
              </w:rPr>
              <w:t>
</w:t>
            </w:r>
            <w:r>
              <w:rPr>
                <w:rFonts w:ascii="Times New Roman"/>
                <w:b w:val="false"/>
                <w:i w:val="false"/>
                <w:color w:val="000000"/>
                <w:sz w:val="20"/>
              </w:rPr>
              <w:t>1. Есепті құжаттаманың жасалуын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Кен орнындағы ҚПҚ қорларының есептеуін және есебін бақылау.</w:t>
            </w:r>
          </w:p>
          <w:p>
            <w:pPr>
              <w:spacing w:after="20"/>
              <w:ind w:left="20"/>
              <w:jc w:val="both"/>
            </w:pPr>
            <w:r>
              <w:rPr>
                <w:rFonts w:ascii="Times New Roman"/>
                <w:b w:val="false"/>
                <w:i w:val="false"/>
                <w:color w:val="000000"/>
                <w:sz w:val="20"/>
              </w:rPr>
              <w:t>
3. Кен орнында геологиялық картаны, қималарды, бағандарды жасауға басшылық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688"/>
          <w:p>
            <w:pPr>
              <w:spacing w:after="20"/>
              <w:ind w:left="20"/>
              <w:jc w:val="both"/>
            </w:pPr>
            <w:r>
              <w:rPr>
                <w:rFonts w:ascii="Times New Roman"/>
                <w:b w:val="false"/>
                <w:i w:val="false"/>
                <w:color w:val="000000"/>
                <w:sz w:val="20"/>
              </w:rPr>
              <w:t>
Білімдер:</w:t>
            </w:r>
          </w:p>
          <w:bookmarkEnd w:id="688"/>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барлау жұмыстарын жобалау, жоспарлау және қаржыландыру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Минералдық шикізат экономикасының және геологиялық барлау (геофизикалық, гидрогеологиялық) жұмыстарының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Жер қойнауы және жер қойнауын пайдалану туралы заңнамасы, өзге де нормативтік құжаттар және геология және жер қойнауын пайдалану саласындағы құқықтық білім негіздері.</w:t>
            </w:r>
          </w:p>
          <w:p>
            <w:pPr>
              <w:spacing w:after="20"/>
              <w:ind w:left="20"/>
              <w:jc w:val="both"/>
            </w:pPr>
            <w:r>
              <w:rPr>
                <w:rFonts w:ascii="Times New Roman"/>
                <w:b w:val="false"/>
                <w:i w:val="false"/>
                <w:color w:val="000000"/>
                <w:sz w:val="20"/>
              </w:rPr>
              <w:t xml:space="preserve">
4.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689"/>
          <w:p>
            <w:pPr>
              <w:spacing w:after="20"/>
              <w:ind w:left="20"/>
              <w:jc w:val="both"/>
            </w:pPr>
            <w:r>
              <w:rPr>
                <w:rFonts w:ascii="Times New Roman"/>
                <w:b w:val="false"/>
                <w:i w:val="false"/>
                <w:color w:val="000000"/>
                <w:sz w:val="20"/>
              </w:rPr>
              <w:t>
Жауапкершілік</w:t>
            </w:r>
          </w:p>
          <w:bookmarkEnd w:id="689"/>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Мақсаткерлік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16228-2-2017 Бұрғылауға және іргетастарды бұрғылауға арналған жабдық Қауіпсіздік 2-бөлім. Құрылыс, инженерлік геология, карьерлерді және тау-кен жұмыстарына арналған өздігінен жүретін бұрғылау қондырғылары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Геолог-маман-барлаушы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Геолог-инженер-барлаушы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геолог-барлаушы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Кәсіптің карточкасы "Аға геоморфолог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 геоморфолог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690"/>
          <w:p>
            <w:pPr>
              <w:spacing w:after="20"/>
              <w:ind w:left="20"/>
              <w:jc w:val="both"/>
            </w:pPr>
            <w:r>
              <w:rPr>
                <w:rFonts w:ascii="Times New Roman"/>
                <w:b w:val="false"/>
                <w:i w:val="false"/>
                <w:color w:val="000000"/>
                <w:sz w:val="20"/>
              </w:rPr>
              <w:t xml:space="preserve">
Геология және жер қойнауын барлау ұйымдарының басшылары мен мамандары лауазымдарының үлгілік біліктілік сипаттамаларын бекіту туралы Қазақстан Республикасы Инвестициялар және даму министрінің 2018 жылғы 29 тамыздағы № 619 бұйрығы. Қазақстан Республикасының Әділет министрлігінде 2018 жылғы 22 қыркүйекте № 17407 болып тіркелді </w:t>
            </w:r>
          </w:p>
          <w:bookmarkEnd w:id="690"/>
          <w:p>
            <w:pPr>
              <w:spacing w:after="20"/>
              <w:ind w:left="20"/>
              <w:jc w:val="both"/>
            </w:pPr>
            <w:r>
              <w:rPr>
                <w:rFonts w:ascii="Times New Roman"/>
                <w:b w:val="false"/>
                <w:i w:val="false"/>
                <w:color w:val="000000"/>
                <w:sz w:val="20"/>
              </w:rPr>
              <w:t xml:space="preserve">
1-тарау, 2-параграф. Партия басшысы (геологиялық, геофизикалық, гидрогеологиялық).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691"/>
          <w:p>
            <w:pPr>
              <w:spacing w:after="20"/>
              <w:ind w:left="20"/>
              <w:jc w:val="both"/>
            </w:pPr>
            <w:r>
              <w:rPr>
                <w:rFonts w:ascii="Times New Roman"/>
                <w:b w:val="false"/>
                <w:i w:val="false"/>
                <w:color w:val="000000"/>
                <w:sz w:val="20"/>
              </w:rPr>
              <w:t>
Білім деңгейі:</w:t>
            </w:r>
          </w:p>
          <w:bookmarkEnd w:id="691"/>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692"/>
          <w:p>
            <w:pPr>
              <w:spacing w:after="20"/>
              <w:ind w:left="20"/>
              <w:jc w:val="both"/>
            </w:pPr>
            <w:r>
              <w:rPr>
                <w:rFonts w:ascii="Times New Roman"/>
                <w:b w:val="false"/>
                <w:i w:val="false"/>
                <w:color w:val="000000"/>
                <w:sz w:val="20"/>
              </w:rPr>
              <w:t>
Мамандық:</w:t>
            </w:r>
          </w:p>
          <w:bookmarkEnd w:id="692"/>
          <w:p>
            <w:pPr>
              <w:spacing w:after="20"/>
              <w:ind w:left="20"/>
              <w:jc w:val="both"/>
            </w:pPr>
            <w:r>
              <w:rPr>
                <w:rFonts w:ascii="Times New Roman"/>
                <w:b w:val="false"/>
                <w:i w:val="false"/>
                <w:color w:val="000000"/>
                <w:sz w:val="20"/>
              </w:rPr>
              <w:t xml:space="preserve">
Геология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693"/>
          <w:p>
            <w:pPr>
              <w:spacing w:after="20"/>
              <w:ind w:left="20"/>
              <w:jc w:val="both"/>
            </w:pPr>
            <w:r>
              <w:rPr>
                <w:rFonts w:ascii="Times New Roman"/>
                <w:b w:val="false"/>
                <w:i w:val="false"/>
                <w:color w:val="000000"/>
                <w:sz w:val="20"/>
              </w:rPr>
              <w:t>
Біліктілік:</w:t>
            </w:r>
          </w:p>
          <w:bookmarkEnd w:id="69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 5 жылдан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2114-1-008 - Геоморфолог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 жер бедерін зерттеу және зерттеу, олардың өзгеруін бақылау және әртүрлі геологиялық процестерді болжау.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694"/>
          <w:p>
            <w:pPr>
              <w:spacing w:after="20"/>
              <w:ind w:left="20"/>
              <w:jc w:val="both"/>
            </w:pPr>
            <w:r>
              <w:rPr>
                <w:rFonts w:ascii="Times New Roman"/>
                <w:b w:val="false"/>
                <w:i w:val="false"/>
                <w:color w:val="000000"/>
                <w:sz w:val="20"/>
              </w:rPr>
              <w:t>
1. Берілген геологиялық мәселені шешу үшін далалық геоморфологиялық зерттеу жобасын әзірлеу.</w:t>
            </w:r>
          </w:p>
          <w:bookmarkEnd w:id="694"/>
          <w:p>
            <w:pPr>
              <w:spacing w:after="20"/>
              <w:ind w:left="20"/>
              <w:jc w:val="both"/>
            </w:pPr>
            <w:r>
              <w:rPr>
                <w:rFonts w:ascii="Times New Roman"/>
                <w:b w:val="false"/>
                <w:i w:val="false"/>
                <w:color w:val="000000"/>
                <w:sz w:val="20"/>
              </w:rPr>
              <w:t>
</w:t>
            </w:r>
            <w:r>
              <w:rPr>
                <w:rFonts w:ascii="Times New Roman"/>
                <w:b w:val="false"/>
                <w:i w:val="false"/>
                <w:color w:val="000000"/>
                <w:sz w:val="20"/>
              </w:rPr>
              <w:t>2. Далалық геоморфологиялық жұмыстарды жүргізу</w:t>
            </w:r>
          </w:p>
          <w:p>
            <w:pPr>
              <w:spacing w:after="20"/>
              <w:ind w:left="20"/>
              <w:jc w:val="both"/>
            </w:pPr>
            <w:r>
              <w:rPr>
                <w:rFonts w:ascii="Times New Roman"/>
                <w:b w:val="false"/>
                <w:i w:val="false"/>
                <w:color w:val="000000"/>
                <w:sz w:val="20"/>
              </w:rPr>
              <w:t>
3. Соңғы уақыт бөлімдерін алу үшін далалық геоморфологиялық мәліметтерді өңдеу және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695"/>
          <w:p>
            <w:pPr>
              <w:spacing w:after="20"/>
              <w:ind w:left="20"/>
              <w:jc w:val="both"/>
            </w:pPr>
            <w:r>
              <w:rPr>
                <w:rFonts w:ascii="Times New Roman"/>
                <w:b w:val="false"/>
                <w:i w:val="false"/>
                <w:color w:val="000000"/>
                <w:sz w:val="20"/>
              </w:rPr>
              <w:t>
1-еңбек функциясы:</w:t>
            </w:r>
          </w:p>
          <w:bookmarkEnd w:id="695"/>
          <w:p>
            <w:pPr>
              <w:spacing w:after="20"/>
              <w:ind w:left="20"/>
              <w:jc w:val="both"/>
            </w:pPr>
            <w:r>
              <w:rPr>
                <w:rFonts w:ascii="Times New Roman"/>
                <w:b w:val="false"/>
                <w:i w:val="false"/>
                <w:color w:val="000000"/>
                <w:sz w:val="20"/>
              </w:rPr>
              <w:t>
Берілген геологиялық мәселені шешу үшін далалық геоморфологиялық зерттеу жобасын әзірлеу.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696"/>
          <w:p>
            <w:pPr>
              <w:spacing w:after="20"/>
              <w:ind w:left="20"/>
              <w:jc w:val="both"/>
            </w:pPr>
            <w:r>
              <w:rPr>
                <w:rFonts w:ascii="Times New Roman"/>
                <w:b w:val="false"/>
                <w:i w:val="false"/>
                <w:color w:val="000000"/>
                <w:sz w:val="20"/>
              </w:rPr>
              <w:t>
1-дағды:</w:t>
            </w:r>
          </w:p>
          <w:bookmarkEnd w:id="696"/>
          <w:p>
            <w:pPr>
              <w:spacing w:after="20"/>
              <w:ind w:left="20"/>
              <w:jc w:val="both"/>
            </w:pPr>
            <w:r>
              <w:rPr>
                <w:rFonts w:ascii="Times New Roman"/>
                <w:b w:val="false"/>
                <w:i w:val="false"/>
                <w:color w:val="000000"/>
                <w:sz w:val="20"/>
              </w:rPr>
              <w:t>
Жұмыс орнындағы бар геологиялық және геоморфологиялық ақпаратты жинау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697"/>
          <w:p>
            <w:pPr>
              <w:spacing w:after="20"/>
              <w:ind w:left="20"/>
              <w:jc w:val="both"/>
            </w:pPr>
            <w:r>
              <w:rPr>
                <w:rFonts w:ascii="Times New Roman"/>
                <w:b w:val="false"/>
                <w:i w:val="false"/>
                <w:color w:val="000000"/>
                <w:sz w:val="20"/>
              </w:rPr>
              <w:t>
Машықтар:</w:t>
            </w:r>
          </w:p>
          <w:bookmarkEnd w:id="697"/>
          <w:p>
            <w:pPr>
              <w:spacing w:after="20"/>
              <w:ind w:left="20"/>
              <w:jc w:val="both"/>
            </w:pPr>
            <w:r>
              <w:rPr>
                <w:rFonts w:ascii="Times New Roman"/>
                <w:b w:val="false"/>
                <w:i w:val="false"/>
                <w:color w:val="000000"/>
                <w:sz w:val="20"/>
              </w:rPr>
              <w:t>
</w:t>
            </w:r>
            <w:r>
              <w:rPr>
                <w:rFonts w:ascii="Times New Roman"/>
                <w:b w:val="false"/>
                <w:i w:val="false"/>
                <w:color w:val="000000"/>
                <w:sz w:val="20"/>
              </w:rPr>
              <w:t>1. Берілген және жақын аумақтар немесе жұмыс аймақтары үшін өткен жылдары алынған геологиялық және геоморфологиялық ақпаратты жинау және талдау.</w:t>
            </w:r>
          </w:p>
          <w:p>
            <w:pPr>
              <w:spacing w:after="20"/>
              <w:ind w:left="20"/>
              <w:jc w:val="both"/>
            </w:pPr>
            <w:r>
              <w:rPr>
                <w:rFonts w:ascii="Times New Roman"/>
                <w:b w:val="false"/>
                <w:i w:val="false"/>
                <w:color w:val="000000"/>
                <w:sz w:val="20"/>
              </w:rPr>
              <w:t>
2. Инженерлік және құрылыс жобаларының негізгі параметрлерін таңдау үшін геологиялық және геоморфологиялық ақпаратты қарау және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698"/>
          <w:p>
            <w:pPr>
              <w:spacing w:after="20"/>
              <w:ind w:left="20"/>
              <w:jc w:val="both"/>
            </w:pPr>
            <w:r>
              <w:rPr>
                <w:rFonts w:ascii="Times New Roman"/>
                <w:b w:val="false"/>
                <w:i w:val="false"/>
                <w:color w:val="000000"/>
                <w:sz w:val="20"/>
              </w:rPr>
              <w:t>
Білімдер:</w:t>
            </w:r>
          </w:p>
          <w:bookmarkEnd w:id="698"/>
          <w:p>
            <w:pPr>
              <w:spacing w:after="20"/>
              <w:ind w:left="20"/>
              <w:jc w:val="both"/>
            </w:pPr>
            <w:r>
              <w:rPr>
                <w:rFonts w:ascii="Times New Roman"/>
                <w:b w:val="false"/>
                <w:i w:val="false"/>
                <w:color w:val="000000"/>
                <w:sz w:val="20"/>
              </w:rPr>
              <w:t>
</w:t>
            </w:r>
            <w:r>
              <w:rPr>
                <w:rFonts w:ascii="Times New Roman"/>
                <w:b w:val="false"/>
                <w:i w:val="false"/>
                <w:color w:val="000000"/>
                <w:sz w:val="20"/>
              </w:rPr>
              <w:t>1. Геоморфологияның теориялық негіздері, геологиялық процестердің негіздері, геологиялық карталарды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Геофизикалық әдістердің негіздері, геохимиялық талдау, дала жұмыстарының құралдары мен әдістері, сынамаларды алу, рельефтік өзгерістерді болжау үшін үлгілерді жасау және пайдалану.</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699"/>
          <w:p>
            <w:pPr>
              <w:spacing w:after="20"/>
              <w:ind w:left="20"/>
              <w:jc w:val="both"/>
            </w:pPr>
            <w:r>
              <w:rPr>
                <w:rFonts w:ascii="Times New Roman"/>
                <w:b w:val="false"/>
                <w:i w:val="false"/>
                <w:color w:val="000000"/>
                <w:sz w:val="20"/>
              </w:rPr>
              <w:t>
2-дағды:</w:t>
            </w:r>
          </w:p>
          <w:bookmarkEnd w:id="699"/>
          <w:p>
            <w:pPr>
              <w:spacing w:after="20"/>
              <w:ind w:left="20"/>
              <w:jc w:val="both"/>
            </w:pPr>
            <w:r>
              <w:rPr>
                <w:rFonts w:ascii="Times New Roman"/>
                <w:b w:val="false"/>
                <w:i w:val="false"/>
                <w:color w:val="000000"/>
                <w:sz w:val="20"/>
              </w:rPr>
              <w:t>
Таңдалған аумақта далалық геоморфологиялық жұмыстарды жүргізу технологиясын таңдау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700"/>
          <w:p>
            <w:pPr>
              <w:spacing w:after="20"/>
              <w:ind w:left="20"/>
              <w:jc w:val="both"/>
            </w:pPr>
            <w:r>
              <w:rPr>
                <w:rFonts w:ascii="Times New Roman"/>
                <w:b w:val="false"/>
                <w:i w:val="false"/>
                <w:color w:val="000000"/>
                <w:sz w:val="20"/>
              </w:rPr>
              <w:t>
Машықтар:</w:t>
            </w:r>
          </w:p>
          <w:bookmarkEnd w:id="7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Топографиялық және геологиялық карталарды талдау, аэрофотосуреттер мен спутниктік суреттерді түсіндіру. </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Дала жұмыстарына сметаны құру үшін бастапқы деректерді (жұмыс түрлері, учаскенің ауданы, жабдықтар мен жабдықтар және т.б.) таңдаңу.</w:t>
            </w:r>
          </w:p>
          <w:p>
            <w:pPr>
              <w:spacing w:after="20"/>
              <w:ind w:left="20"/>
              <w:jc w:val="both"/>
            </w:pPr>
            <w:r>
              <w:rPr>
                <w:rFonts w:ascii="Times New Roman"/>
                <w:b w:val="false"/>
                <w:i w:val="false"/>
                <w:color w:val="000000"/>
                <w:sz w:val="20"/>
              </w:rPr>
              <w:t>
3. Жер бедері мен геологиялық құрылымдар туралы деректерді дәл жинау үшін GPS, дрондар және геофизикалық аспаптар сияқты заманауи жабдықты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701"/>
          <w:p>
            <w:pPr>
              <w:spacing w:after="20"/>
              <w:ind w:left="20"/>
              <w:jc w:val="both"/>
            </w:pPr>
            <w:r>
              <w:rPr>
                <w:rFonts w:ascii="Times New Roman"/>
                <w:b w:val="false"/>
                <w:i w:val="false"/>
                <w:color w:val="000000"/>
                <w:sz w:val="20"/>
              </w:rPr>
              <w:t>
Білімдер:</w:t>
            </w:r>
          </w:p>
          <w:bookmarkEnd w:id="701"/>
          <w:p>
            <w:pPr>
              <w:spacing w:after="20"/>
              <w:ind w:left="20"/>
              <w:jc w:val="both"/>
            </w:pPr>
            <w:r>
              <w:rPr>
                <w:rFonts w:ascii="Times New Roman"/>
                <w:b w:val="false"/>
                <w:i w:val="false"/>
                <w:color w:val="000000"/>
                <w:sz w:val="20"/>
              </w:rPr>
              <w:t>
</w:t>
            </w:r>
            <w:r>
              <w:rPr>
                <w:rFonts w:ascii="Times New Roman"/>
                <w:b w:val="false"/>
                <w:i w:val="false"/>
                <w:color w:val="000000"/>
                <w:sz w:val="20"/>
              </w:rPr>
              <w:t>1. Ең қолайлы зерттеу әдістерін анықтауға мүмкіндік беретін рельефтің қалыптасуының негізгі процестерін және учаскенің геологиялық құрылымдарын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2.Топографиялық белгілерді білу және кеңістіктік мәліметтерді талдау үшін географиялық ақпараттық жүйелермен жұмыс істей білу.</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702"/>
          <w:p>
            <w:pPr>
              <w:spacing w:after="20"/>
              <w:ind w:left="20"/>
              <w:jc w:val="both"/>
            </w:pPr>
            <w:r>
              <w:rPr>
                <w:rFonts w:ascii="Times New Roman"/>
                <w:b w:val="false"/>
                <w:i w:val="false"/>
                <w:color w:val="000000"/>
                <w:sz w:val="20"/>
              </w:rPr>
              <w:t>
3-дағды:</w:t>
            </w:r>
          </w:p>
          <w:bookmarkEnd w:id="702"/>
          <w:p>
            <w:pPr>
              <w:spacing w:after="20"/>
              <w:ind w:left="20"/>
              <w:jc w:val="both"/>
            </w:pPr>
            <w:r>
              <w:rPr>
                <w:rFonts w:ascii="Times New Roman"/>
                <w:b w:val="false"/>
                <w:i w:val="false"/>
                <w:color w:val="000000"/>
                <w:sz w:val="20"/>
              </w:rPr>
              <w:t>
Геологиялық-техникалық шарттарды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703"/>
          <w:p>
            <w:pPr>
              <w:spacing w:after="20"/>
              <w:ind w:left="20"/>
              <w:jc w:val="both"/>
            </w:pPr>
            <w:r>
              <w:rPr>
                <w:rFonts w:ascii="Times New Roman"/>
                <w:b w:val="false"/>
                <w:i w:val="false"/>
                <w:color w:val="000000"/>
                <w:sz w:val="20"/>
              </w:rPr>
              <w:t>
Машықтар:</w:t>
            </w:r>
          </w:p>
          <w:bookmarkEnd w:id="703"/>
          <w:p>
            <w:pPr>
              <w:spacing w:after="20"/>
              <w:ind w:left="20"/>
              <w:jc w:val="both"/>
            </w:pPr>
            <w:r>
              <w:rPr>
                <w:rFonts w:ascii="Times New Roman"/>
                <w:b w:val="false"/>
                <w:i w:val="false"/>
                <w:color w:val="000000"/>
                <w:sz w:val="20"/>
              </w:rPr>
              <w:t>
</w:t>
            </w:r>
            <w:r>
              <w:rPr>
                <w:rFonts w:ascii="Times New Roman"/>
                <w:b w:val="false"/>
                <w:i w:val="false"/>
                <w:color w:val="000000"/>
                <w:sz w:val="20"/>
              </w:rPr>
              <w:t>1. Далалық геоморфологиялық жұмыстарға арналған жобаның геологиялық-әдістемелік және өндірістік-техникалық бөлігінің бастапқы мәліметтерін дайындау.</w:t>
            </w:r>
          </w:p>
          <w:p>
            <w:pPr>
              <w:spacing w:after="20"/>
              <w:ind w:left="20"/>
              <w:jc w:val="both"/>
            </w:pPr>
            <w:r>
              <w:rPr>
                <w:rFonts w:ascii="Times New Roman"/>
                <w:b w:val="false"/>
                <w:i w:val="false"/>
                <w:color w:val="000000"/>
                <w:sz w:val="20"/>
              </w:rPr>
              <w:t>
2. Тәуекелді бағалау және далалық геоморфологиялық зерттеулерді тиімді жүргізу үшін қажетті технологиялар мен жабдықтарды анықтау үшін бастапқы деректерді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704"/>
          <w:p>
            <w:pPr>
              <w:spacing w:after="20"/>
              <w:ind w:left="20"/>
              <w:jc w:val="both"/>
            </w:pPr>
            <w:r>
              <w:rPr>
                <w:rFonts w:ascii="Times New Roman"/>
                <w:b w:val="false"/>
                <w:i w:val="false"/>
                <w:color w:val="000000"/>
                <w:sz w:val="20"/>
              </w:rPr>
              <w:t>
Білімдер:</w:t>
            </w:r>
          </w:p>
          <w:bookmarkEnd w:id="704"/>
          <w:p>
            <w:pPr>
              <w:spacing w:after="20"/>
              <w:ind w:left="20"/>
              <w:jc w:val="both"/>
            </w:pPr>
            <w:r>
              <w:rPr>
                <w:rFonts w:ascii="Times New Roman"/>
                <w:b w:val="false"/>
                <w:i w:val="false"/>
                <w:color w:val="000000"/>
                <w:sz w:val="20"/>
              </w:rPr>
              <w:t>
</w:t>
            </w:r>
            <w:r>
              <w:rPr>
                <w:rFonts w:ascii="Times New Roman"/>
                <w:b w:val="false"/>
                <w:i w:val="false"/>
                <w:color w:val="000000"/>
                <w:sz w:val="20"/>
              </w:rPr>
              <w:t>1. Учаскенің геологиялық құрылымын және рельефтің қалыптасу процестерін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Әртүрлі органдардың (санэпидстанциялар, табиғатты қорғау және өртке қарсы қадағалау және т.б.) жер қойнауын геологиялық барлауға рұқсаттары мен құжаттарын ресімдеу және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Құрлық геоморфологиясы бойынша техникалық нұсқаулар.</w:t>
            </w:r>
          </w:p>
          <w:p>
            <w:pPr>
              <w:spacing w:after="20"/>
              <w:ind w:left="20"/>
              <w:jc w:val="both"/>
            </w:pPr>
            <w:r>
              <w:rPr>
                <w:rFonts w:ascii="Times New Roman"/>
                <w:b w:val="false"/>
                <w:i w:val="false"/>
                <w:color w:val="000000"/>
                <w:sz w:val="20"/>
              </w:rPr>
              <w:t>
4.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705"/>
          <w:p>
            <w:pPr>
              <w:spacing w:after="20"/>
              <w:ind w:left="20"/>
              <w:jc w:val="both"/>
            </w:pPr>
            <w:r>
              <w:rPr>
                <w:rFonts w:ascii="Times New Roman"/>
                <w:b w:val="false"/>
                <w:i w:val="false"/>
                <w:color w:val="000000"/>
                <w:sz w:val="20"/>
              </w:rPr>
              <w:t>
2-еңбек функциясы:</w:t>
            </w:r>
          </w:p>
          <w:bookmarkEnd w:id="705"/>
          <w:p>
            <w:pPr>
              <w:spacing w:after="20"/>
              <w:ind w:left="20"/>
              <w:jc w:val="both"/>
            </w:pPr>
            <w:r>
              <w:rPr>
                <w:rFonts w:ascii="Times New Roman"/>
                <w:b w:val="false"/>
                <w:i w:val="false"/>
                <w:color w:val="000000"/>
                <w:sz w:val="20"/>
              </w:rPr>
              <w:t>
Далалық геоморфологиялық жұмыстарды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706"/>
          <w:p>
            <w:pPr>
              <w:spacing w:after="20"/>
              <w:ind w:left="20"/>
              <w:jc w:val="both"/>
            </w:pPr>
            <w:r>
              <w:rPr>
                <w:rFonts w:ascii="Times New Roman"/>
                <w:b w:val="false"/>
                <w:i w:val="false"/>
                <w:color w:val="000000"/>
                <w:sz w:val="20"/>
              </w:rPr>
              <w:t>
1-дағды:</w:t>
            </w:r>
          </w:p>
          <w:bookmarkEnd w:id="706"/>
          <w:p>
            <w:pPr>
              <w:spacing w:after="20"/>
              <w:ind w:left="20"/>
              <w:jc w:val="both"/>
            </w:pPr>
            <w:r>
              <w:rPr>
                <w:rFonts w:ascii="Times New Roman"/>
                <w:b w:val="false"/>
                <w:i w:val="false"/>
                <w:color w:val="000000"/>
                <w:sz w:val="20"/>
              </w:rPr>
              <w:t>
Алдын ала және тәжірибелік далалық геоморфологиялық жұмыстарды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707"/>
          <w:p>
            <w:pPr>
              <w:spacing w:after="20"/>
              <w:ind w:left="20"/>
              <w:jc w:val="both"/>
            </w:pPr>
            <w:r>
              <w:rPr>
                <w:rFonts w:ascii="Times New Roman"/>
                <w:b w:val="false"/>
                <w:i w:val="false"/>
                <w:color w:val="000000"/>
                <w:sz w:val="20"/>
              </w:rPr>
              <w:t>
Машықтар:</w:t>
            </w:r>
          </w:p>
          <w:bookmarkEnd w:id="707"/>
          <w:p>
            <w:pPr>
              <w:spacing w:after="20"/>
              <w:ind w:left="20"/>
              <w:jc w:val="both"/>
            </w:pPr>
            <w:r>
              <w:rPr>
                <w:rFonts w:ascii="Times New Roman"/>
                <w:b w:val="false"/>
                <w:i w:val="false"/>
                <w:color w:val="000000"/>
                <w:sz w:val="20"/>
              </w:rPr>
              <w:t>
</w:t>
            </w:r>
            <w:r>
              <w:rPr>
                <w:rFonts w:ascii="Times New Roman"/>
                <w:b w:val="false"/>
                <w:i w:val="false"/>
                <w:color w:val="000000"/>
                <w:sz w:val="20"/>
              </w:rPr>
              <w:t>1. Геоморфологиялық зерттеулердің орындалуын қамтамасыз ету бойынша алдын ала жұмыстарды бақылау: геоморфологиялық нысандарды визуалды тексеру және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Зертханалық талдау үшін топырақ пен жыныс үлгілерін алу.</w:t>
            </w:r>
          </w:p>
          <w:p>
            <w:pPr>
              <w:spacing w:after="20"/>
              <w:ind w:left="20"/>
              <w:jc w:val="both"/>
            </w:pPr>
            <w:r>
              <w:rPr>
                <w:rFonts w:ascii="Times New Roman"/>
                <w:b w:val="false"/>
                <w:i w:val="false"/>
                <w:color w:val="000000"/>
                <w:sz w:val="20"/>
              </w:rPr>
              <w:t>
3. Зертханалық талдау үшін топырақ пен тау жыныстарының үлгілерін алып, аумақтың бар карталары мен фотосуреттерін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708"/>
          <w:p>
            <w:pPr>
              <w:spacing w:after="20"/>
              <w:ind w:left="20"/>
              <w:jc w:val="both"/>
            </w:pPr>
            <w:r>
              <w:rPr>
                <w:rFonts w:ascii="Times New Roman"/>
                <w:b w:val="false"/>
                <w:i w:val="false"/>
                <w:color w:val="000000"/>
                <w:sz w:val="20"/>
              </w:rPr>
              <w:t>
Білімдер:</w:t>
            </w:r>
          </w:p>
          <w:bookmarkEnd w:id="708"/>
          <w:p>
            <w:pPr>
              <w:spacing w:after="20"/>
              <w:ind w:left="20"/>
              <w:jc w:val="both"/>
            </w:pPr>
            <w:r>
              <w:rPr>
                <w:rFonts w:ascii="Times New Roman"/>
                <w:b w:val="false"/>
                <w:i w:val="false"/>
                <w:color w:val="000000"/>
                <w:sz w:val="20"/>
              </w:rPr>
              <w:t>
</w:t>
            </w:r>
            <w:r>
              <w:rPr>
                <w:rFonts w:ascii="Times New Roman"/>
                <w:b w:val="false"/>
                <w:i w:val="false"/>
                <w:color w:val="000000"/>
                <w:sz w:val="20"/>
              </w:rPr>
              <w:t>1. Аэрофототүсірілім және қашықтықтан зондтау;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Геохимиялық және минералогиялық зерттеулер;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Геоморфологиялық процестерді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Ұңғымаларында сейсмикалық бақылаулар.</w:t>
            </w:r>
          </w:p>
          <w:p>
            <w:pPr>
              <w:spacing w:after="20"/>
              <w:ind w:left="20"/>
              <w:jc w:val="both"/>
            </w:pPr>
            <w:r>
              <w:rPr>
                <w:rFonts w:ascii="Times New Roman"/>
                <w:b w:val="false"/>
                <w:i w:val="false"/>
                <w:color w:val="000000"/>
                <w:sz w:val="20"/>
              </w:rPr>
              <w:t>
5.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709"/>
          <w:p>
            <w:pPr>
              <w:spacing w:after="20"/>
              <w:ind w:left="20"/>
              <w:jc w:val="both"/>
            </w:pPr>
            <w:r>
              <w:rPr>
                <w:rFonts w:ascii="Times New Roman"/>
                <w:b w:val="false"/>
                <w:i w:val="false"/>
                <w:color w:val="000000"/>
                <w:sz w:val="20"/>
              </w:rPr>
              <w:t>
2-дағды:</w:t>
            </w:r>
          </w:p>
          <w:bookmarkEnd w:id="709"/>
          <w:p>
            <w:pPr>
              <w:spacing w:after="20"/>
              <w:ind w:left="20"/>
              <w:jc w:val="both"/>
            </w:pPr>
            <w:r>
              <w:rPr>
                <w:rFonts w:ascii="Times New Roman"/>
                <w:b w:val="false"/>
                <w:i w:val="false"/>
                <w:color w:val="000000"/>
                <w:sz w:val="20"/>
              </w:rPr>
              <w:t>
Жердегі дала жұмыстарына геоморфологиялық аппаратура мен бақылау жүйелерін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710"/>
          <w:p>
            <w:pPr>
              <w:spacing w:after="20"/>
              <w:ind w:left="20"/>
              <w:jc w:val="both"/>
            </w:pPr>
            <w:r>
              <w:rPr>
                <w:rFonts w:ascii="Times New Roman"/>
                <w:b w:val="false"/>
                <w:i w:val="false"/>
                <w:color w:val="000000"/>
                <w:sz w:val="20"/>
              </w:rPr>
              <w:t>
Машықтар:</w:t>
            </w:r>
          </w:p>
          <w:bookmarkEnd w:id="710"/>
          <w:p>
            <w:pPr>
              <w:spacing w:after="20"/>
              <w:ind w:left="20"/>
              <w:jc w:val="both"/>
            </w:pPr>
            <w:r>
              <w:rPr>
                <w:rFonts w:ascii="Times New Roman"/>
                <w:b w:val="false"/>
                <w:i w:val="false"/>
                <w:color w:val="000000"/>
                <w:sz w:val="20"/>
              </w:rPr>
              <w:t>
</w:t>
            </w:r>
            <w:r>
              <w:rPr>
                <w:rFonts w:ascii="Times New Roman"/>
                <w:b w:val="false"/>
                <w:i w:val="false"/>
                <w:color w:val="000000"/>
                <w:sz w:val="20"/>
              </w:rPr>
              <w:t>1. Далалық бригадалардың жұмысын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Отрядтың құрал-жабдықтармен, жабдықтармен және материалдармен қамтамасыз етілуін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Жабдықтардың, жабдықтардың, материалдардың техникалық және технологиялық параметрлерін анықтау және дала жұмыстарына дайындық (баптау, тексеру немесе сынау, профилактикалық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Геоморфологиялық аппараттар мен жабдықтардың техникалық жағдайын бақылау (өлшеу және калибрлеу құралдарының (теодолиттер, нивелирлер, GPS қабылдағыштары және т.б.) дәлдігін тексеру).</w:t>
            </w:r>
          </w:p>
          <w:p>
            <w:pPr>
              <w:spacing w:after="20"/>
              <w:ind w:left="20"/>
              <w:jc w:val="both"/>
            </w:pPr>
            <w:r>
              <w:rPr>
                <w:rFonts w:ascii="Times New Roman"/>
                <w:b w:val="false"/>
                <w:i w:val="false"/>
                <w:color w:val="000000"/>
                <w:sz w:val="20"/>
              </w:rPr>
              <w:t>
5 Жабдықты белгілі бір жергілікті жағдайларда (температура жағдайлары, ылғалдылық және т.б.) жұмыс істеуі үшін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711"/>
          <w:p>
            <w:pPr>
              <w:spacing w:after="20"/>
              <w:ind w:left="20"/>
              <w:jc w:val="both"/>
            </w:pPr>
            <w:r>
              <w:rPr>
                <w:rFonts w:ascii="Times New Roman"/>
                <w:b w:val="false"/>
                <w:i w:val="false"/>
                <w:color w:val="000000"/>
                <w:sz w:val="20"/>
              </w:rPr>
              <w:t>
Білімдер:</w:t>
            </w:r>
          </w:p>
          <w:bookmarkEnd w:id="711"/>
          <w:p>
            <w:pPr>
              <w:spacing w:after="20"/>
              <w:ind w:left="20"/>
              <w:jc w:val="both"/>
            </w:pPr>
            <w:r>
              <w:rPr>
                <w:rFonts w:ascii="Times New Roman"/>
                <w:b w:val="false"/>
                <w:i w:val="false"/>
                <w:color w:val="000000"/>
                <w:sz w:val="20"/>
              </w:rPr>
              <w:t>
</w:t>
            </w:r>
            <w:r>
              <w:rPr>
                <w:rFonts w:ascii="Times New Roman"/>
                <w:b w:val="false"/>
                <w:i w:val="false"/>
                <w:color w:val="000000"/>
                <w:sz w:val="20"/>
              </w:rPr>
              <w:t>1. Кен орындарының технологиялары: құрлықта, теңізде, ұңғымадағы сейсмикалық барлау; топографиялық-геодезиялық жұмыстар және спутниктердің орналасуын анықтау; бұрғылау және жару жұмыстары; қауіпсіздік шаралары және қоршаған ортаны қорғау.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Аспаптарды қолдану: геоморфологиялық жабдықтардың (теодолиттер, нивелирлер, сейсмографтар, магнитометрлер және т.б.) жұмыс істеу принциптерін және дұрыс пайдалана білу.</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712"/>
          <w:p>
            <w:pPr>
              <w:spacing w:after="20"/>
              <w:ind w:left="20"/>
              <w:jc w:val="both"/>
            </w:pPr>
            <w:r>
              <w:rPr>
                <w:rFonts w:ascii="Times New Roman"/>
                <w:b w:val="false"/>
                <w:i w:val="false"/>
                <w:color w:val="000000"/>
                <w:sz w:val="20"/>
              </w:rPr>
              <w:t>
3-дағды:</w:t>
            </w:r>
          </w:p>
          <w:bookmarkEnd w:id="712"/>
          <w:p>
            <w:pPr>
              <w:spacing w:after="20"/>
              <w:ind w:left="20"/>
              <w:jc w:val="both"/>
            </w:pPr>
            <w:r>
              <w:rPr>
                <w:rFonts w:ascii="Times New Roman"/>
                <w:b w:val="false"/>
                <w:i w:val="false"/>
                <w:color w:val="000000"/>
                <w:sz w:val="20"/>
              </w:rPr>
              <w:t>
Геоморфологиялық мәліметтерді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713"/>
          <w:p>
            <w:pPr>
              <w:spacing w:after="20"/>
              <w:ind w:left="20"/>
              <w:jc w:val="both"/>
            </w:pPr>
            <w:r>
              <w:rPr>
                <w:rFonts w:ascii="Times New Roman"/>
                <w:b w:val="false"/>
                <w:i w:val="false"/>
                <w:color w:val="000000"/>
                <w:sz w:val="20"/>
              </w:rPr>
              <w:t>
Машықтар:</w:t>
            </w:r>
          </w:p>
          <w:bookmarkEnd w:id="713"/>
          <w:p>
            <w:pPr>
              <w:spacing w:after="20"/>
              <w:ind w:left="20"/>
              <w:jc w:val="both"/>
            </w:pPr>
            <w:r>
              <w:rPr>
                <w:rFonts w:ascii="Times New Roman"/>
                <w:b w:val="false"/>
                <w:i w:val="false"/>
                <w:color w:val="000000"/>
                <w:sz w:val="20"/>
              </w:rPr>
              <w:t>
</w:t>
            </w:r>
            <w:r>
              <w:rPr>
                <w:rFonts w:ascii="Times New Roman"/>
                <w:b w:val="false"/>
                <w:i w:val="false"/>
                <w:color w:val="000000"/>
                <w:sz w:val="20"/>
              </w:rPr>
              <w:t>1. Далалық геоморфологиялық зерттеулерді жүргізу (рельефті картаға түсіру, пішіндерді өлшеу, шөгінділерді зерттеу, зертханалық талдаулар, жүріп жатқан процестерді тіркеу).</w:t>
            </w:r>
          </w:p>
          <w:p>
            <w:pPr>
              <w:spacing w:after="20"/>
              <w:ind w:left="20"/>
              <w:jc w:val="both"/>
            </w:pPr>
            <w:r>
              <w:rPr>
                <w:rFonts w:ascii="Times New Roman"/>
                <w:b w:val="false"/>
                <w:i w:val="false"/>
                <w:color w:val="000000"/>
                <w:sz w:val="20"/>
              </w:rPr>
              <w:t>
2. Дала жұмыстарының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714"/>
          <w:p>
            <w:pPr>
              <w:spacing w:after="20"/>
              <w:ind w:left="20"/>
              <w:jc w:val="both"/>
            </w:pPr>
            <w:r>
              <w:rPr>
                <w:rFonts w:ascii="Times New Roman"/>
                <w:b w:val="false"/>
                <w:i w:val="false"/>
                <w:color w:val="000000"/>
                <w:sz w:val="20"/>
              </w:rPr>
              <w:t>
Білімдер:</w:t>
            </w:r>
          </w:p>
          <w:bookmarkEnd w:id="714"/>
          <w:p>
            <w:pPr>
              <w:spacing w:after="20"/>
              <w:ind w:left="20"/>
              <w:jc w:val="both"/>
            </w:pPr>
            <w:r>
              <w:rPr>
                <w:rFonts w:ascii="Times New Roman"/>
                <w:b w:val="false"/>
                <w:i w:val="false"/>
                <w:color w:val="000000"/>
                <w:sz w:val="20"/>
              </w:rPr>
              <w:t>
</w:t>
            </w:r>
            <w:r>
              <w:rPr>
                <w:rFonts w:ascii="Times New Roman"/>
                <w:b w:val="false"/>
                <w:i w:val="false"/>
                <w:color w:val="000000"/>
                <w:sz w:val="20"/>
              </w:rPr>
              <w:t>1. Топырақтың, тау жыныстарының және басқа материалдардың үлгілерін жинау және құжаттау дағдылары арнайы бағдарламалық қамтамасыз етуді пайдалана отырып, деректерді өңдеу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Геоморфологиялық зерттеулерде қолданылатын жабдықтардың, аспаптардың, жабдықтардың түрлері, техникалық сипаттамалары, пайдалану ережелері, техникалық қызмет көрсету және метрологиялық қамтамасыз ету.</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715"/>
          <w:p>
            <w:pPr>
              <w:spacing w:after="20"/>
              <w:ind w:left="20"/>
              <w:jc w:val="both"/>
            </w:pPr>
            <w:r>
              <w:rPr>
                <w:rFonts w:ascii="Times New Roman"/>
                <w:b w:val="false"/>
                <w:i w:val="false"/>
                <w:color w:val="000000"/>
                <w:sz w:val="20"/>
              </w:rPr>
              <w:t>
3-еңбек функциясы:</w:t>
            </w:r>
          </w:p>
          <w:bookmarkEnd w:id="715"/>
          <w:p>
            <w:pPr>
              <w:spacing w:after="20"/>
              <w:ind w:left="20"/>
              <w:jc w:val="both"/>
            </w:pPr>
            <w:r>
              <w:rPr>
                <w:rFonts w:ascii="Times New Roman"/>
                <w:b w:val="false"/>
                <w:i w:val="false"/>
                <w:color w:val="000000"/>
                <w:sz w:val="20"/>
              </w:rPr>
              <w:t>
Соңғы уақыт бөлімдерін алу үшін далалық геоморфологиялық мәліметтерді өңдеу және талдау.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716"/>
          <w:p>
            <w:pPr>
              <w:spacing w:after="20"/>
              <w:ind w:left="20"/>
              <w:jc w:val="both"/>
            </w:pPr>
            <w:r>
              <w:rPr>
                <w:rFonts w:ascii="Times New Roman"/>
                <w:b w:val="false"/>
                <w:i w:val="false"/>
                <w:color w:val="000000"/>
                <w:sz w:val="20"/>
              </w:rPr>
              <w:t>
1-дағды:</w:t>
            </w:r>
          </w:p>
          <w:bookmarkEnd w:id="716"/>
          <w:p>
            <w:pPr>
              <w:spacing w:after="20"/>
              <w:ind w:left="20"/>
              <w:jc w:val="both"/>
            </w:pPr>
            <w:r>
              <w:rPr>
                <w:rFonts w:ascii="Times New Roman"/>
                <w:b w:val="false"/>
                <w:i w:val="false"/>
                <w:color w:val="000000"/>
                <w:sz w:val="20"/>
              </w:rPr>
              <w:t>
Соңғы уақыт бөлімін алу үшін бастапқы ақпаратты үстелдік өңдеуді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717"/>
          <w:p>
            <w:pPr>
              <w:spacing w:after="20"/>
              <w:ind w:left="20"/>
              <w:jc w:val="both"/>
            </w:pPr>
            <w:r>
              <w:rPr>
                <w:rFonts w:ascii="Times New Roman"/>
                <w:b w:val="false"/>
                <w:i w:val="false"/>
                <w:color w:val="000000"/>
                <w:sz w:val="20"/>
              </w:rPr>
              <w:t>
Машықтар:</w:t>
            </w:r>
          </w:p>
          <w:bookmarkEnd w:id="717"/>
          <w:p>
            <w:pPr>
              <w:spacing w:after="20"/>
              <w:ind w:left="20"/>
              <w:jc w:val="both"/>
            </w:pPr>
            <w:r>
              <w:rPr>
                <w:rFonts w:ascii="Times New Roman"/>
                <w:b w:val="false"/>
                <w:i w:val="false"/>
                <w:color w:val="000000"/>
                <w:sz w:val="20"/>
              </w:rPr>
              <w:t>
</w:t>
            </w:r>
            <w:r>
              <w:rPr>
                <w:rFonts w:ascii="Times New Roman"/>
                <w:b w:val="false"/>
                <w:i w:val="false"/>
                <w:color w:val="000000"/>
                <w:sz w:val="20"/>
              </w:rPr>
              <w:t>1. Бастапқы материалдардың сапасын бағалай отырып, құжаттаманы және далалық материалдарды қабылдауды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Жалпы заңдылықтар мен ауытқуларды анықтау үшін алынған мәліметтерді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Геоморфологиялық құрылымдар мен процестердің алғашқы классификациясын жүргізу.</w:t>
            </w:r>
          </w:p>
          <w:p>
            <w:pPr>
              <w:spacing w:after="20"/>
              <w:ind w:left="20"/>
              <w:jc w:val="both"/>
            </w:pPr>
            <w:r>
              <w:rPr>
                <w:rFonts w:ascii="Times New Roman"/>
                <w:b w:val="false"/>
                <w:i w:val="false"/>
                <w:color w:val="000000"/>
                <w:sz w:val="20"/>
              </w:rPr>
              <w:t>
4. Зерттелетін геоморфологиялық процестер мен аумақтың даму тарихы контекстінде уақыт бөлімдерін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718"/>
          <w:p>
            <w:pPr>
              <w:spacing w:after="20"/>
              <w:ind w:left="20"/>
              <w:jc w:val="both"/>
            </w:pPr>
            <w:r>
              <w:rPr>
                <w:rFonts w:ascii="Times New Roman"/>
                <w:b w:val="false"/>
                <w:i w:val="false"/>
                <w:color w:val="000000"/>
                <w:sz w:val="20"/>
              </w:rPr>
              <w:t>
Білімдер:</w:t>
            </w:r>
          </w:p>
          <w:bookmarkEnd w:id="7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Геоморфология негіздері: жер бетінің түзілу және өзгеру процестерін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Далалық материалдарды өңдеу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Геологиялық процестер, тау жыныстарының түрлері, ландшафттың құрылымдық ерекшеліктері және климаттық жағдайлар туралы негізгі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4. Жер бедерінің пішіндерін анықтау және жіктеу, олардың пайда болуы мен динамикасын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Су-климат факторларының геоморфологиялық процестерге әсерін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Алғашқы мәліметтерді өңдеу сапасын бақылау әдістері.</w:t>
            </w:r>
          </w:p>
          <w:p>
            <w:pPr>
              <w:spacing w:after="20"/>
              <w:ind w:left="20"/>
              <w:jc w:val="both"/>
            </w:pPr>
            <w:r>
              <w:rPr>
                <w:rFonts w:ascii="Times New Roman"/>
                <w:b w:val="false"/>
                <w:i w:val="false"/>
                <w:color w:val="000000"/>
                <w:sz w:val="20"/>
              </w:rPr>
              <w:t>
7.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719"/>
          <w:p>
            <w:pPr>
              <w:spacing w:after="20"/>
              <w:ind w:left="20"/>
              <w:jc w:val="both"/>
            </w:pPr>
            <w:r>
              <w:rPr>
                <w:rFonts w:ascii="Times New Roman"/>
                <w:b w:val="false"/>
                <w:i w:val="false"/>
                <w:color w:val="000000"/>
                <w:sz w:val="20"/>
              </w:rPr>
              <w:t>
2-дағды:</w:t>
            </w:r>
          </w:p>
          <w:bookmarkEnd w:id="719"/>
          <w:p>
            <w:pPr>
              <w:spacing w:after="20"/>
              <w:ind w:left="20"/>
              <w:jc w:val="both"/>
            </w:pPr>
            <w:r>
              <w:rPr>
                <w:rFonts w:ascii="Times New Roman"/>
                <w:b w:val="false"/>
                <w:i w:val="false"/>
                <w:color w:val="000000"/>
                <w:sz w:val="20"/>
              </w:rPr>
              <w:t>
Далалық геоморфологиялық жұмыстардың нәтижелері бойынша есеп беруді дайындау және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720"/>
          <w:p>
            <w:pPr>
              <w:spacing w:after="20"/>
              <w:ind w:left="20"/>
              <w:jc w:val="both"/>
            </w:pPr>
            <w:r>
              <w:rPr>
                <w:rFonts w:ascii="Times New Roman"/>
                <w:b w:val="false"/>
                <w:i w:val="false"/>
                <w:color w:val="000000"/>
                <w:sz w:val="20"/>
              </w:rPr>
              <w:t>
Машықтар:</w:t>
            </w:r>
          </w:p>
          <w:bookmarkEnd w:id="720"/>
          <w:p>
            <w:pPr>
              <w:spacing w:after="20"/>
              <w:ind w:left="20"/>
              <w:jc w:val="both"/>
            </w:pPr>
            <w:r>
              <w:rPr>
                <w:rFonts w:ascii="Times New Roman"/>
                <w:b w:val="false"/>
                <w:i w:val="false"/>
                <w:color w:val="000000"/>
                <w:sz w:val="20"/>
              </w:rPr>
              <w:t>
</w:t>
            </w:r>
            <w:r>
              <w:rPr>
                <w:rFonts w:ascii="Times New Roman"/>
                <w:b w:val="false"/>
                <w:i w:val="false"/>
                <w:color w:val="000000"/>
                <w:sz w:val="20"/>
              </w:rPr>
              <w:t>1. Нәтижелерді қабылдау, техникалық есеп берудің толықтығы мен уақтылығын бағалау; техникалық жобаға қажетті толықтырулар мен өзгертулер бойынша ұсыныстарды уақтылы енгізу; қорытынды техникалық есепті дайындауды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Барлық қажетті материалдарды компьютерлік өңдеу орталығына уақытылы тапсыру.</w:t>
            </w:r>
          </w:p>
          <w:p>
            <w:pPr>
              <w:spacing w:after="20"/>
              <w:ind w:left="20"/>
              <w:jc w:val="both"/>
            </w:pPr>
            <w:r>
              <w:rPr>
                <w:rFonts w:ascii="Times New Roman"/>
                <w:b w:val="false"/>
                <w:i w:val="false"/>
                <w:color w:val="000000"/>
                <w:sz w:val="20"/>
              </w:rPr>
              <w:t>
3. Қорытынды есептерді дайындау және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721"/>
          <w:p>
            <w:pPr>
              <w:spacing w:after="20"/>
              <w:ind w:left="20"/>
              <w:jc w:val="both"/>
            </w:pPr>
            <w:r>
              <w:rPr>
                <w:rFonts w:ascii="Times New Roman"/>
                <w:b w:val="false"/>
                <w:i w:val="false"/>
                <w:color w:val="000000"/>
                <w:sz w:val="20"/>
              </w:rPr>
              <w:t>
Білімдер:</w:t>
            </w:r>
          </w:p>
          <w:bookmarkEnd w:id="721"/>
          <w:p>
            <w:pPr>
              <w:spacing w:after="20"/>
              <w:ind w:left="20"/>
              <w:jc w:val="both"/>
            </w:pPr>
            <w:r>
              <w:rPr>
                <w:rFonts w:ascii="Times New Roman"/>
                <w:b w:val="false"/>
                <w:i w:val="false"/>
                <w:color w:val="000000"/>
                <w:sz w:val="20"/>
              </w:rPr>
              <w:t>
</w:t>
            </w:r>
            <w:r>
              <w:rPr>
                <w:rFonts w:ascii="Times New Roman"/>
                <w:b w:val="false"/>
                <w:i w:val="false"/>
                <w:color w:val="000000"/>
                <w:sz w:val="20"/>
              </w:rPr>
              <w:t>1. Уәкілетті органға мәліметтерді ұсынуға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Географиялық ақпараттық жүйелер, графикалық жүйелер, қосымшалардың кеңсе пакеттері.</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722"/>
          <w:p>
            <w:pPr>
              <w:spacing w:after="20"/>
              <w:ind w:left="20"/>
              <w:jc w:val="both"/>
            </w:pPr>
            <w:r>
              <w:rPr>
                <w:rFonts w:ascii="Times New Roman"/>
                <w:b w:val="false"/>
                <w:i w:val="false"/>
                <w:color w:val="000000"/>
                <w:sz w:val="20"/>
              </w:rPr>
              <w:t>
3-дағды:</w:t>
            </w:r>
          </w:p>
          <w:bookmarkEnd w:id="722"/>
          <w:p>
            <w:pPr>
              <w:spacing w:after="20"/>
              <w:ind w:left="20"/>
              <w:jc w:val="both"/>
            </w:pPr>
            <w:r>
              <w:rPr>
                <w:rFonts w:ascii="Times New Roman"/>
                <w:b w:val="false"/>
                <w:i w:val="false"/>
                <w:color w:val="000000"/>
                <w:sz w:val="20"/>
              </w:rPr>
              <w:t>
Геоморфологиялық жабдықты, жабдықты және бастапқы геоморфологиялық ақпаратты сақтауға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723"/>
          <w:p>
            <w:pPr>
              <w:spacing w:after="20"/>
              <w:ind w:left="20"/>
              <w:jc w:val="both"/>
            </w:pPr>
            <w:r>
              <w:rPr>
                <w:rFonts w:ascii="Times New Roman"/>
                <w:b w:val="false"/>
                <w:i w:val="false"/>
                <w:color w:val="000000"/>
                <w:sz w:val="20"/>
              </w:rPr>
              <w:t>
Машықтар:</w:t>
            </w:r>
          </w:p>
          <w:bookmarkEnd w:id="723"/>
          <w:p>
            <w:pPr>
              <w:spacing w:after="20"/>
              <w:ind w:left="20"/>
              <w:jc w:val="both"/>
            </w:pPr>
            <w:r>
              <w:rPr>
                <w:rFonts w:ascii="Times New Roman"/>
                <w:b w:val="false"/>
                <w:i w:val="false"/>
                <w:color w:val="000000"/>
                <w:sz w:val="20"/>
              </w:rPr>
              <w:t>
</w:t>
            </w:r>
            <w:r>
              <w:rPr>
                <w:rFonts w:ascii="Times New Roman"/>
                <w:b w:val="false"/>
                <w:i w:val="false"/>
                <w:color w:val="000000"/>
                <w:sz w:val="20"/>
              </w:rPr>
              <w:t>1. Тапсырыс берушіге дала жұмыстарының және бастапқы өңдеудің нәтижелерін беру тәртібін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Өңдеу деңгейі мен көлемінің сәйкестігі туралы екіжақты қорытынды актілерін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Әрі қарайғы жұмыстарға ұсыныстар жасау.</w:t>
            </w:r>
          </w:p>
          <w:p>
            <w:pPr>
              <w:spacing w:after="20"/>
              <w:ind w:left="20"/>
              <w:jc w:val="both"/>
            </w:pPr>
            <w:r>
              <w:rPr>
                <w:rFonts w:ascii="Times New Roman"/>
                <w:b w:val="false"/>
                <w:i w:val="false"/>
                <w:color w:val="000000"/>
                <w:sz w:val="20"/>
              </w:rPr>
              <w:t>
4. Далалық материалдарды мұрағаттау және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724"/>
          <w:p>
            <w:pPr>
              <w:spacing w:after="20"/>
              <w:ind w:left="20"/>
              <w:jc w:val="both"/>
            </w:pPr>
            <w:r>
              <w:rPr>
                <w:rFonts w:ascii="Times New Roman"/>
                <w:b w:val="false"/>
                <w:i w:val="false"/>
                <w:color w:val="000000"/>
                <w:sz w:val="20"/>
              </w:rPr>
              <w:t>
Білімдер:</w:t>
            </w:r>
          </w:p>
          <w:bookmarkEnd w:id="724"/>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құжаттаманы жүргізу және дайындау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Геологиялық-геоморфологиялық зерттеулер негізінде ауданның геологиясы бойынша есеп беру формасы.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Сейсмикалық барлау бойынша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4. Магниттік тасымалдағыштарда қор ақпаратын жазу, сақтау және беру бойынша әдістемелік ұсыныстар.</w:t>
            </w:r>
          </w:p>
          <w:p>
            <w:pPr>
              <w:spacing w:after="20"/>
              <w:ind w:left="20"/>
              <w:jc w:val="both"/>
            </w:pPr>
            <w:r>
              <w:rPr>
                <w:rFonts w:ascii="Times New Roman"/>
                <w:b w:val="false"/>
                <w:i w:val="false"/>
                <w:color w:val="000000"/>
                <w:sz w:val="20"/>
              </w:rPr>
              <w:t>
5.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725"/>
          <w:p>
            <w:pPr>
              <w:spacing w:after="20"/>
              <w:ind w:left="20"/>
              <w:jc w:val="both"/>
            </w:pPr>
            <w:r>
              <w:rPr>
                <w:rFonts w:ascii="Times New Roman"/>
                <w:b w:val="false"/>
                <w:i w:val="false"/>
                <w:color w:val="000000"/>
                <w:sz w:val="20"/>
              </w:rPr>
              <w:t>
4-дағды:</w:t>
            </w:r>
          </w:p>
          <w:bookmarkEnd w:id="725"/>
          <w:p>
            <w:pPr>
              <w:spacing w:after="20"/>
              <w:ind w:left="20"/>
              <w:jc w:val="both"/>
            </w:pPr>
            <w:r>
              <w:rPr>
                <w:rFonts w:ascii="Times New Roman"/>
                <w:b w:val="false"/>
                <w:i w:val="false"/>
                <w:color w:val="000000"/>
                <w:sz w:val="20"/>
              </w:rPr>
              <w:t>
Дала лагерін тарату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726"/>
          <w:p>
            <w:pPr>
              <w:spacing w:after="20"/>
              <w:ind w:left="20"/>
              <w:jc w:val="both"/>
            </w:pPr>
            <w:r>
              <w:rPr>
                <w:rFonts w:ascii="Times New Roman"/>
                <w:b w:val="false"/>
                <w:i w:val="false"/>
                <w:color w:val="000000"/>
                <w:sz w:val="20"/>
              </w:rPr>
              <w:t>
Машықтар:</w:t>
            </w:r>
          </w:p>
          <w:bookmarkEnd w:id="726"/>
          <w:p>
            <w:pPr>
              <w:spacing w:after="20"/>
              <w:ind w:left="20"/>
              <w:jc w:val="both"/>
            </w:pPr>
            <w:r>
              <w:rPr>
                <w:rFonts w:ascii="Times New Roman"/>
                <w:b w:val="false"/>
                <w:i w:val="false"/>
                <w:color w:val="000000"/>
                <w:sz w:val="20"/>
              </w:rPr>
              <w:t>
</w:t>
            </w:r>
            <w:r>
              <w:rPr>
                <w:rFonts w:ascii="Times New Roman"/>
                <w:b w:val="false"/>
                <w:i w:val="false"/>
                <w:color w:val="000000"/>
                <w:sz w:val="20"/>
              </w:rPr>
              <w:t>1. Жер қойнауын және қоршаған ортаны қорғау қағидаларының талаптарына сәйкес тарату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Жабдықтарды, аппаратураларды консервациялау мен орауды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Базаға шығу үшін далалық лагерьде көлік құралдарына тиеу жұмыстарын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Өрт қауіпсіздігі ережелерінің талаптарын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Санитарлық-гигиеналық нормалардың талаптарын орындау.</w:t>
            </w:r>
          </w:p>
          <w:p>
            <w:pPr>
              <w:spacing w:after="20"/>
              <w:ind w:left="20"/>
              <w:jc w:val="both"/>
            </w:pPr>
            <w:r>
              <w:rPr>
                <w:rFonts w:ascii="Times New Roman"/>
                <w:b w:val="false"/>
                <w:i w:val="false"/>
                <w:color w:val="000000"/>
                <w:sz w:val="20"/>
              </w:rPr>
              <w:t>
6. Еңбекті қорғау жөніндегі қағидалардың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727"/>
          <w:p>
            <w:pPr>
              <w:spacing w:after="20"/>
              <w:ind w:left="20"/>
              <w:jc w:val="both"/>
            </w:pPr>
            <w:r>
              <w:rPr>
                <w:rFonts w:ascii="Times New Roman"/>
                <w:b w:val="false"/>
                <w:i w:val="false"/>
                <w:color w:val="000000"/>
                <w:sz w:val="20"/>
              </w:rPr>
              <w:t>
Білімдер:</w:t>
            </w:r>
          </w:p>
          <w:bookmarkEnd w:id="727"/>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барлауды кезең-кезеңімен жүргізу ережелері.</w:t>
            </w:r>
          </w:p>
          <w:p>
            <w:pPr>
              <w:spacing w:after="20"/>
              <w:ind w:left="20"/>
              <w:jc w:val="both"/>
            </w:pPr>
            <w:r>
              <w:rPr>
                <w:rFonts w:ascii="Times New Roman"/>
                <w:b w:val="false"/>
                <w:i w:val="false"/>
                <w:color w:val="000000"/>
                <w:sz w:val="20"/>
              </w:rPr>
              <w:t>
2.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728"/>
          <w:p>
            <w:pPr>
              <w:spacing w:after="20"/>
              <w:ind w:left="20"/>
              <w:jc w:val="both"/>
            </w:pPr>
            <w:r>
              <w:rPr>
                <w:rFonts w:ascii="Times New Roman"/>
                <w:b w:val="false"/>
                <w:i w:val="false"/>
                <w:color w:val="000000"/>
                <w:sz w:val="20"/>
              </w:rPr>
              <w:t>
Дербестік және жауапкершілік</w:t>
            </w:r>
          </w:p>
          <w:bookmarkEnd w:id="728"/>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ойлау</w:t>
            </w:r>
          </w:p>
          <w:p>
            <w:pPr>
              <w:spacing w:after="20"/>
              <w:ind w:left="20"/>
              <w:jc w:val="both"/>
            </w:pPr>
            <w:r>
              <w:rPr>
                <w:rFonts w:ascii="Times New Roman"/>
                <w:b w:val="false"/>
                <w:i w:val="false"/>
                <w:color w:val="000000"/>
                <w:sz w:val="20"/>
              </w:rPr>
              <w:t>
Тез шешім қабылдай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16228-2-2017 Бұрғылауға және іргетастарды бұрғылауға арналған жабдық Қауіпсіздік 2-бөлім. Құрылыс, инженерлік геология, карьерлерді және тау-кен жұмыстарына арналған өздігінен жүретін бұрғылау қондырғылары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Геоморфолог-инженер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Геоморфолог-маман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Кәсіптің карточкасы "Аға палинолог":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палинолог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729"/>
          <w:p>
            <w:pPr>
              <w:spacing w:after="20"/>
              <w:ind w:left="20"/>
              <w:jc w:val="both"/>
            </w:pPr>
            <w:r>
              <w:rPr>
                <w:rFonts w:ascii="Times New Roman"/>
                <w:b w:val="false"/>
                <w:i w:val="false"/>
                <w:color w:val="000000"/>
                <w:sz w:val="20"/>
              </w:rPr>
              <w:t xml:space="preserve">
Геология және жер қойнауын барлау ұйымдарының басшылары мен мамандары лауазымдарының үлгілік біліктілік сипаттамаларын бекіту туралы Қазақстан Республикасы Инвестициялар және даму министрінің 2018 жылғы 29 тамыздағы № 619 бұйрығы. Қазақстан Республикасының Әділет министрлігінде 2018 жылғы 22 қыркүйекте № 17407 болып тіркелді </w:t>
            </w:r>
          </w:p>
          <w:bookmarkEnd w:id="729"/>
          <w:p>
            <w:pPr>
              <w:spacing w:after="20"/>
              <w:ind w:left="20"/>
              <w:jc w:val="both"/>
            </w:pPr>
            <w:r>
              <w:rPr>
                <w:rFonts w:ascii="Times New Roman"/>
                <w:b w:val="false"/>
                <w:i w:val="false"/>
                <w:color w:val="000000"/>
                <w:sz w:val="20"/>
              </w:rPr>
              <w:t xml:space="preserve">
1-тарау, 2-параграф. Партия басшысы (геологиялық, геофизикалық, гидрогеологиялық).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730"/>
          <w:p>
            <w:pPr>
              <w:spacing w:after="20"/>
              <w:ind w:left="20"/>
              <w:jc w:val="both"/>
            </w:pPr>
            <w:r>
              <w:rPr>
                <w:rFonts w:ascii="Times New Roman"/>
                <w:b w:val="false"/>
                <w:i w:val="false"/>
                <w:color w:val="000000"/>
                <w:sz w:val="20"/>
              </w:rPr>
              <w:t>
Білім деңгейі:</w:t>
            </w:r>
          </w:p>
          <w:bookmarkEnd w:id="730"/>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731"/>
          <w:p>
            <w:pPr>
              <w:spacing w:after="20"/>
              <w:ind w:left="20"/>
              <w:jc w:val="both"/>
            </w:pPr>
            <w:r>
              <w:rPr>
                <w:rFonts w:ascii="Times New Roman"/>
                <w:b w:val="false"/>
                <w:i w:val="false"/>
                <w:color w:val="000000"/>
                <w:sz w:val="20"/>
              </w:rPr>
              <w:t>
Мамандық:</w:t>
            </w:r>
          </w:p>
          <w:bookmarkEnd w:id="731"/>
          <w:p>
            <w:pPr>
              <w:spacing w:after="20"/>
              <w:ind w:left="20"/>
              <w:jc w:val="both"/>
            </w:pPr>
            <w:r>
              <w:rPr>
                <w:rFonts w:ascii="Times New Roman"/>
                <w:b w:val="false"/>
                <w:i w:val="false"/>
                <w:color w:val="000000"/>
                <w:sz w:val="20"/>
              </w:rPr>
              <w:t xml:space="preserve">
Геология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732"/>
          <w:p>
            <w:pPr>
              <w:spacing w:after="20"/>
              <w:ind w:left="20"/>
              <w:jc w:val="both"/>
            </w:pPr>
            <w:r>
              <w:rPr>
                <w:rFonts w:ascii="Times New Roman"/>
                <w:b w:val="false"/>
                <w:i w:val="false"/>
                <w:color w:val="000000"/>
                <w:sz w:val="20"/>
              </w:rPr>
              <w:t>
Біліктілік:</w:t>
            </w:r>
          </w:p>
          <w:bookmarkEnd w:id="73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 5 жылдан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2114-1-001 - Геолог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кен орындары мен құрылымдарына байланысты геологиялық зерттеулер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733"/>
          <w:p>
            <w:pPr>
              <w:spacing w:after="20"/>
              <w:ind w:left="20"/>
              <w:jc w:val="both"/>
            </w:pPr>
            <w:r>
              <w:rPr>
                <w:rFonts w:ascii="Times New Roman"/>
                <w:b w:val="false"/>
                <w:i w:val="false"/>
                <w:color w:val="000000"/>
                <w:sz w:val="20"/>
              </w:rPr>
              <w:t xml:space="preserve">
1. Палинология саласында консультациялар мен сараптамалық қорытындылар беру палинологияның соңғы жетістіктерімен және палинологиялық зерттеудің заманауи әдістерімен танысу; оның ішінде палинологиялық сынамаларды макерациялаудың әртүрлі әдістерімен; - палиноморфтардың морфологиясы мен ультра жұқа құрылымын зерттеу; - қазба миоспораларының морфологиялық классификациясының негіздерін зерттеу. </w:t>
            </w:r>
          </w:p>
          <w:bookmarkEnd w:id="733"/>
          <w:p>
            <w:pPr>
              <w:spacing w:after="20"/>
              <w:ind w:left="20"/>
              <w:jc w:val="both"/>
            </w:pPr>
            <w:r>
              <w:rPr>
                <w:rFonts w:ascii="Times New Roman"/>
                <w:b w:val="false"/>
                <w:i w:val="false"/>
                <w:color w:val="000000"/>
                <w:sz w:val="20"/>
              </w:rPr>
              <w:t>
</w:t>
            </w:r>
            <w:r>
              <w:rPr>
                <w:rFonts w:ascii="Times New Roman"/>
                <w:b w:val="false"/>
                <w:i w:val="false"/>
                <w:color w:val="000000"/>
                <w:sz w:val="20"/>
              </w:rPr>
              <w:t>2. Алынған мәліметтер бойынша есептер құрастыру</w:t>
            </w:r>
          </w:p>
          <w:p>
            <w:pPr>
              <w:spacing w:after="20"/>
              <w:ind w:left="20"/>
              <w:jc w:val="both"/>
            </w:pPr>
            <w:r>
              <w:rPr>
                <w:rFonts w:ascii="Times New Roman"/>
                <w:b w:val="false"/>
                <w:i w:val="false"/>
                <w:color w:val="000000"/>
                <w:sz w:val="20"/>
              </w:rPr>
              <w:t>
3. Палинологияға бағытталған ғылыми зерттеулер мен экспедицияларға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734"/>
          <w:p>
            <w:pPr>
              <w:spacing w:after="20"/>
              <w:ind w:left="20"/>
              <w:jc w:val="both"/>
            </w:pPr>
            <w:r>
              <w:rPr>
                <w:rFonts w:ascii="Times New Roman"/>
                <w:b w:val="false"/>
                <w:i w:val="false"/>
                <w:color w:val="000000"/>
                <w:sz w:val="20"/>
              </w:rPr>
              <w:t>
1-еңбек функциясы:</w:t>
            </w:r>
          </w:p>
          <w:bookmarkEnd w:id="734"/>
          <w:p>
            <w:pPr>
              <w:spacing w:after="20"/>
              <w:ind w:left="20"/>
              <w:jc w:val="both"/>
            </w:pPr>
            <w:r>
              <w:rPr>
                <w:rFonts w:ascii="Times New Roman"/>
                <w:b w:val="false"/>
                <w:i w:val="false"/>
                <w:color w:val="000000"/>
                <w:sz w:val="20"/>
              </w:rPr>
              <w:t xml:space="preserve">
Палинология саласында консультациялар мен сараптамалық қорытындылар беру палинологияның соңғы жетістіктерімен және палинологиялық зерттеудің заманауи әдістерімен танысу; оның ішінде палинологиялық сынамаларды макерациялаудың әртүрлі әдістерімен; - палиноморфтардың морфологиясы мен ультра жұқа құрылымын зерттеу; - қазба миоспораларының морфологиялық классификациясының негіздерін зерттеу.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735"/>
          <w:p>
            <w:pPr>
              <w:spacing w:after="20"/>
              <w:ind w:left="20"/>
              <w:jc w:val="both"/>
            </w:pPr>
            <w:r>
              <w:rPr>
                <w:rFonts w:ascii="Times New Roman"/>
                <w:b w:val="false"/>
                <w:i w:val="false"/>
                <w:color w:val="000000"/>
                <w:sz w:val="20"/>
              </w:rPr>
              <w:t>
1-дағды:</w:t>
            </w:r>
          </w:p>
          <w:bookmarkEnd w:id="735"/>
          <w:p>
            <w:pPr>
              <w:spacing w:after="20"/>
              <w:ind w:left="20"/>
              <w:jc w:val="both"/>
            </w:pPr>
            <w:r>
              <w:rPr>
                <w:rFonts w:ascii="Times New Roman"/>
                <w:b w:val="false"/>
                <w:i w:val="false"/>
                <w:color w:val="000000"/>
                <w:sz w:val="20"/>
              </w:rPr>
              <w:t>
Жүйелі көзқарас пен жоспарлау үшін сұрауды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736"/>
          <w:p>
            <w:pPr>
              <w:spacing w:after="20"/>
              <w:ind w:left="20"/>
              <w:jc w:val="both"/>
            </w:pPr>
            <w:r>
              <w:rPr>
                <w:rFonts w:ascii="Times New Roman"/>
                <w:b w:val="false"/>
                <w:i w:val="false"/>
                <w:color w:val="000000"/>
                <w:sz w:val="20"/>
              </w:rPr>
              <w:t>
Машықтар:</w:t>
            </w:r>
          </w:p>
          <w:bookmarkEnd w:id="736"/>
          <w:p>
            <w:pPr>
              <w:spacing w:after="20"/>
              <w:ind w:left="20"/>
              <w:jc w:val="both"/>
            </w:pPr>
            <w:r>
              <w:rPr>
                <w:rFonts w:ascii="Times New Roman"/>
                <w:b w:val="false"/>
                <w:i w:val="false"/>
                <w:color w:val="000000"/>
                <w:sz w:val="20"/>
              </w:rPr>
              <w:t>
</w:t>
            </w:r>
            <w:r>
              <w:rPr>
                <w:rFonts w:ascii="Times New Roman"/>
                <w:b w:val="false"/>
                <w:i w:val="false"/>
                <w:color w:val="000000"/>
                <w:sz w:val="20"/>
              </w:rPr>
              <w:t>1. Негізгі ұғымдарды түсіну және әдістемелік білімді пайдалану.</w:t>
            </w:r>
          </w:p>
          <w:p>
            <w:pPr>
              <w:spacing w:after="20"/>
              <w:ind w:left="20"/>
              <w:jc w:val="both"/>
            </w:pPr>
            <w:r>
              <w:rPr>
                <w:rFonts w:ascii="Times New Roman"/>
                <w:b w:val="false"/>
                <w:i w:val="false"/>
                <w:color w:val="000000"/>
                <w:sz w:val="20"/>
              </w:rPr>
              <w:t>
2. Палиноморфтың морфологиясы мен ультра жіңішке құрылымын зерттей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737"/>
          <w:p>
            <w:pPr>
              <w:spacing w:after="20"/>
              <w:ind w:left="20"/>
              <w:jc w:val="both"/>
            </w:pPr>
            <w:r>
              <w:rPr>
                <w:rFonts w:ascii="Times New Roman"/>
                <w:b w:val="false"/>
                <w:i w:val="false"/>
                <w:color w:val="000000"/>
                <w:sz w:val="20"/>
              </w:rPr>
              <w:t>
Білімдер:</w:t>
            </w:r>
          </w:p>
          <w:bookmarkEnd w:id="73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жер қойнауы және жер қойнауын пайдалану туралы заңнамасы, геология және жер қойнауын пайдалану саласындағы өзге де нормативтік құжаттар және құқықтық білімдердің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Спора-тозаңды талдау үшін сынама алудың негізгі принциптері; палинологиялық үлгілерді мацерациялау әдістері; қазіргі және қазбалы споралар мен тозаңдардың морфологиясының ерекшеліктерін; палинологиялық мәліметтерді өңдеудің статистикалық әдісі (спора-тозаң диаграммаларын, гистограммаларды, циклограммаларды және т.б. құру); палиноморфтардың соңғы морфологиялық классификациялары; соңғы палеозой, мезозой және кайнозойдың барлық кезеңдерінің палинофлорасының негізгі өкілдері.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Спора-тозаңды талдау және палиноморфтарды анықтау үшін сынама алу, палинологиялық үлгілерді мацерациялаудың әртүрлі әдістері, қазба миоспоралары мен тозаңдарды зерттеудің аналитикалық әдістері (спора-тозаң спектрлерін, спора-тозаң кешендерін оқшаулау және диаграммаларды құру, т.б.) дағдылары.</w:t>
            </w:r>
          </w:p>
          <w:p>
            <w:pPr>
              <w:spacing w:after="20"/>
              <w:ind w:left="20"/>
              <w:jc w:val="both"/>
            </w:pPr>
            <w:r>
              <w:rPr>
                <w:rFonts w:ascii="Times New Roman"/>
                <w:b w:val="false"/>
                <w:i w:val="false"/>
                <w:color w:val="000000"/>
                <w:sz w:val="20"/>
              </w:rPr>
              <w:t>
4.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738"/>
          <w:p>
            <w:pPr>
              <w:spacing w:after="20"/>
              <w:ind w:left="20"/>
              <w:jc w:val="both"/>
            </w:pPr>
            <w:r>
              <w:rPr>
                <w:rFonts w:ascii="Times New Roman"/>
                <w:b w:val="false"/>
                <w:i w:val="false"/>
                <w:color w:val="000000"/>
                <w:sz w:val="20"/>
              </w:rPr>
              <w:t>
2-дағды:</w:t>
            </w:r>
          </w:p>
          <w:bookmarkEnd w:id="738"/>
          <w:p>
            <w:pPr>
              <w:spacing w:after="20"/>
              <w:ind w:left="20"/>
              <w:jc w:val="both"/>
            </w:pPr>
            <w:r>
              <w:rPr>
                <w:rFonts w:ascii="Times New Roman"/>
                <w:b w:val="false"/>
                <w:i w:val="false"/>
                <w:color w:val="000000"/>
                <w:sz w:val="20"/>
              </w:rPr>
              <w:t>
Қажетті мәліметтерді жинау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739"/>
          <w:p>
            <w:pPr>
              <w:spacing w:after="20"/>
              <w:ind w:left="20"/>
              <w:jc w:val="both"/>
            </w:pPr>
            <w:r>
              <w:rPr>
                <w:rFonts w:ascii="Times New Roman"/>
                <w:b w:val="false"/>
                <w:i w:val="false"/>
                <w:color w:val="000000"/>
                <w:sz w:val="20"/>
              </w:rPr>
              <w:t>
Машықтар:</w:t>
            </w:r>
          </w:p>
          <w:bookmarkEnd w:id="739"/>
          <w:p>
            <w:pPr>
              <w:spacing w:after="20"/>
              <w:ind w:left="20"/>
              <w:jc w:val="both"/>
            </w:pPr>
            <w:r>
              <w:rPr>
                <w:rFonts w:ascii="Times New Roman"/>
                <w:b w:val="false"/>
                <w:i w:val="false"/>
                <w:color w:val="000000"/>
                <w:sz w:val="20"/>
              </w:rPr>
              <w:t>
</w:t>
            </w:r>
            <w:r>
              <w:rPr>
                <w:rFonts w:ascii="Times New Roman"/>
                <w:b w:val="false"/>
                <w:i w:val="false"/>
                <w:color w:val="000000"/>
                <w:sz w:val="20"/>
              </w:rPr>
              <w:t>1. Палеонтологиялық процестер мен техниканы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Далалық зерттеулермен жұмыс дағдысының болуы.</w:t>
            </w:r>
          </w:p>
          <w:p>
            <w:pPr>
              <w:spacing w:after="20"/>
              <w:ind w:left="20"/>
              <w:jc w:val="both"/>
            </w:pPr>
            <w:r>
              <w:rPr>
                <w:rFonts w:ascii="Times New Roman"/>
                <w:b w:val="false"/>
                <w:i w:val="false"/>
                <w:color w:val="000000"/>
                <w:sz w:val="20"/>
              </w:rPr>
              <w:t>
3. Бөлімге (немесе турмаға) сәйкес қазба палиноморфтарды, ал кілттердің көмегімен - тұқымға сәйкес анықтау, қазба спораларын, тозаң дәндерін және басқа палиноморфтарды сипаттау және бейнелеу, қазба миоспоралары мен тозаңдарды зерттеудің статистикалық әдістерін әрі қарай пайдалану талдау; палинологиялық мәліметтерді пайдалана отырып, өсімдіктердің өсу жағдайларын қайта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740"/>
          <w:p>
            <w:pPr>
              <w:spacing w:after="20"/>
              <w:ind w:left="20"/>
              <w:jc w:val="both"/>
            </w:pPr>
            <w:r>
              <w:rPr>
                <w:rFonts w:ascii="Times New Roman"/>
                <w:b w:val="false"/>
                <w:i w:val="false"/>
                <w:color w:val="000000"/>
                <w:sz w:val="20"/>
              </w:rPr>
              <w:t>
Білімдер:</w:t>
            </w:r>
          </w:p>
          <w:bookmarkEnd w:id="740"/>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ұйымның геологиялық-өндірістік-шаруашылық қызметіне қатысты ұйымдық-өкімдік құжаттар мен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жер қойнауы және жер қойнауын пайдалану туралы заңнамасы, геология және жер қойнауын пайдалану саласындағы өзге де нормативтік құжаттар және құқықтық білім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Спора-тозаңды талдау үшін сынама алудың негізгі принциптері; палинологиялық үлгілерді мацерациялау әдістері; қазіргі және қазбалы споралар мен тозаңдардың морфологиясының ерекшеліктерін; палинологиялық мәліметтерді өңдеудің статистикалық әдісі (спора-тозаң диаграммаларын, гистограммаларды, циклограммаларды және т.б. құру); палиноморфтардың соңғы морфологиялық классификациялары; соңғы палеозой, мезозой және кайнозойдың барлық кезеңдерінің палинофлорасының негізгі өкілдері.</w:t>
            </w:r>
          </w:p>
          <w:p>
            <w:pPr>
              <w:spacing w:after="20"/>
              <w:ind w:left="20"/>
              <w:jc w:val="both"/>
            </w:pPr>
            <w:r>
              <w:rPr>
                <w:rFonts w:ascii="Times New Roman"/>
                <w:b w:val="false"/>
                <w:i w:val="false"/>
                <w:color w:val="000000"/>
                <w:sz w:val="20"/>
              </w:rPr>
              <w:t>
4.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741"/>
          <w:p>
            <w:pPr>
              <w:spacing w:after="20"/>
              <w:ind w:left="20"/>
              <w:jc w:val="both"/>
            </w:pPr>
            <w:r>
              <w:rPr>
                <w:rFonts w:ascii="Times New Roman"/>
                <w:b w:val="false"/>
                <w:i w:val="false"/>
                <w:color w:val="000000"/>
                <w:sz w:val="20"/>
              </w:rPr>
              <w:t>
2-еңбек функциясы:</w:t>
            </w:r>
          </w:p>
          <w:bookmarkEnd w:id="741"/>
          <w:p>
            <w:pPr>
              <w:spacing w:after="20"/>
              <w:ind w:left="20"/>
              <w:jc w:val="both"/>
            </w:pPr>
            <w:r>
              <w:rPr>
                <w:rFonts w:ascii="Times New Roman"/>
                <w:b w:val="false"/>
                <w:i w:val="false"/>
                <w:color w:val="000000"/>
                <w:sz w:val="20"/>
              </w:rPr>
              <w:t>
Алынған мәліметтер бойынша есептер құрастыру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742"/>
          <w:p>
            <w:pPr>
              <w:spacing w:after="20"/>
              <w:ind w:left="20"/>
              <w:jc w:val="both"/>
            </w:pPr>
            <w:r>
              <w:rPr>
                <w:rFonts w:ascii="Times New Roman"/>
                <w:b w:val="false"/>
                <w:i w:val="false"/>
                <w:color w:val="000000"/>
                <w:sz w:val="20"/>
              </w:rPr>
              <w:t>
1-дағды:</w:t>
            </w:r>
          </w:p>
          <w:bookmarkEnd w:id="742"/>
          <w:p>
            <w:pPr>
              <w:spacing w:after="20"/>
              <w:ind w:left="20"/>
              <w:jc w:val="both"/>
            </w:pPr>
            <w:r>
              <w:rPr>
                <w:rFonts w:ascii="Times New Roman"/>
                <w:b w:val="false"/>
                <w:i w:val="false"/>
                <w:color w:val="000000"/>
                <w:sz w:val="20"/>
              </w:rPr>
              <w:t>
Есеп беру үшін құжаттаманы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743"/>
          <w:p>
            <w:pPr>
              <w:spacing w:after="20"/>
              <w:ind w:left="20"/>
              <w:jc w:val="both"/>
            </w:pPr>
            <w:r>
              <w:rPr>
                <w:rFonts w:ascii="Times New Roman"/>
                <w:b w:val="false"/>
                <w:i w:val="false"/>
                <w:color w:val="000000"/>
                <w:sz w:val="20"/>
              </w:rPr>
              <w:t>
Машықтар:</w:t>
            </w:r>
          </w:p>
          <w:bookmarkEnd w:id="743"/>
          <w:p>
            <w:pPr>
              <w:spacing w:after="20"/>
              <w:ind w:left="20"/>
              <w:jc w:val="both"/>
            </w:pPr>
            <w:r>
              <w:rPr>
                <w:rFonts w:ascii="Times New Roman"/>
                <w:b w:val="false"/>
                <w:i w:val="false"/>
                <w:color w:val="000000"/>
                <w:sz w:val="20"/>
              </w:rPr>
              <w:t>
</w:t>
            </w:r>
            <w:r>
              <w:rPr>
                <w:rFonts w:ascii="Times New Roman"/>
                <w:b w:val="false"/>
                <w:i w:val="false"/>
                <w:color w:val="000000"/>
                <w:sz w:val="20"/>
              </w:rPr>
              <w:t>1. Әдістеме мен материалдарды сипаттай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Деректерді жинау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Деректерді интерпретациялау.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Қорытындылар мен ұсыныстарды қалыптастыру.</w:t>
            </w:r>
          </w:p>
          <w:p>
            <w:pPr>
              <w:spacing w:after="20"/>
              <w:ind w:left="20"/>
              <w:jc w:val="both"/>
            </w:pPr>
            <w:r>
              <w:rPr>
                <w:rFonts w:ascii="Times New Roman"/>
                <w:b w:val="false"/>
                <w:i w:val="false"/>
                <w:color w:val="000000"/>
                <w:sz w:val="20"/>
              </w:rPr>
              <w:t>
5. Деректерді визуализациялау және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744"/>
          <w:p>
            <w:pPr>
              <w:spacing w:after="20"/>
              <w:ind w:left="20"/>
              <w:jc w:val="both"/>
            </w:pPr>
            <w:r>
              <w:rPr>
                <w:rFonts w:ascii="Times New Roman"/>
                <w:b w:val="false"/>
                <w:i w:val="false"/>
                <w:color w:val="000000"/>
                <w:sz w:val="20"/>
              </w:rPr>
              <w:t>
Білімдер:</w:t>
            </w:r>
          </w:p>
          <w:bookmarkEnd w:id="744"/>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ұйымның геологиялық-өндірістік-шаруашылық қызметіне қатысты ұйымдық-өкімдік құжаттар мен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Тозаң үлгілерін алудың әртүрлі әдістерін білу: топырақ бетінен, шөгінділерден, терең құдықтардан.</w:t>
            </w:r>
          </w:p>
          <w:p>
            <w:pPr>
              <w:spacing w:after="20"/>
              <w:ind w:left="20"/>
              <w:jc w:val="both"/>
            </w:pPr>
            <w:r>
              <w:rPr>
                <w:rFonts w:ascii="Times New Roman"/>
                <w:b w:val="false"/>
                <w:i w:val="false"/>
                <w:color w:val="000000"/>
                <w:sz w:val="20"/>
              </w:rPr>
              <w:t>
</w:t>
            </w:r>
            <w:r>
              <w:rPr>
                <w:rFonts w:ascii="Times New Roman"/>
                <w:b w:val="false"/>
                <w:i w:val="false"/>
                <w:color w:val="000000"/>
                <w:sz w:val="20"/>
              </w:rPr>
              <w:t>палинологиялық мәліметтерді өңдеудің статистикалық әдісі (спора-тозаң диаграммаларын, гистограммаларды, циклограммаларды және т.б. құру); палиноморфтардың соңғы морфологиялық классификациялары; соңғы палеозой, мезозой және кайнозойдың барлық кезеңдерінің палинофлорасының негізгі өкілдері.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Спора-тозаңды талдау үшін сынама алудың негізгі принциптері; палинологиялық үлгілерді мацерациялау әдістері; қазіргі және қазбалы споралар мен тозаңдардың морфологиясының ерекшеліктерін; палинологиялық мәліметтерді өңдеудің статистикалық әдісі (спора-тозаң диаграммаларын, гистограммаларды, циклограммаларды және т.б. құру); палиноморфтардың соңғы морфологиялық классификациялары; соңғы палеозой, мезозой және кайнозойдың барлық кезеңдерінің палинофлорасының негізгі өкілдері.</w:t>
            </w:r>
          </w:p>
          <w:p>
            <w:pPr>
              <w:spacing w:after="20"/>
              <w:ind w:left="20"/>
              <w:jc w:val="both"/>
            </w:pPr>
            <w:r>
              <w:rPr>
                <w:rFonts w:ascii="Times New Roman"/>
                <w:b w:val="false"/>
                <w:i w:val="false"/>
                <w:color w:val="000000"/>
                <w:sz w:val="20"/>
              </w:rPr>
              <w:t>
4.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745"/>
          <w:p>
            <w:pPr>
              <w:spacing w:after="20"/>
              <w:ind w:left="20"/>
              <w:jc w:val="both"/>
            </w:pPr>
            <w:r>
              <w:rPr>
                <w:rFonts w:ascii="Times New Roman"/>
                <w:b w:val="false"/>
                <w:i w:val="false"/>
                <w:color w:val="000000"/>
                <w:sz w:val="20"/>
              </w:rPr>
              <w:t>
2-дағды:</w:t>
            </w:r>
          </w:p>
          <w:bookmarkEnd w:id="745"/>
          <w:p>
            <w:pPr>
              <w:spacing w:after="20"/>
              <w:ind w:left="20"/>
              <w:jc w:val="both"/>
            </w:pPr>
            <w:r>
              <w:rPr>
                <w:rFonts w:ascii="Times New Roman"/>
                <w:b w:val="false"/>
                <w:i w:val="false"/>
                <w:color w:val="000000"/>
                <w:sz w:val="20"/>
              </w:rPr>
              <w:t>
Зерттеу нәтижелерін бақылау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746"/>
          <w:p>
            <w:pPr>
              <w:spacing w:after="20"/>
              <w:ind w:left="20"/>
              <w:jc w:val="both"/>
            </w:pPr>
            <w:r>
              <w:rPr>
                <w:rFonts w:ascii="Times New Roman"/>
                <w:b w:val="false"/>
                <w:i w:val="false"/>
                <w:color w:val="000000"/>
                <w:sz w:val="20"/>
              </w:rPr>
              <w:t>
Машықтар:</w:t>
            </w:r>
          </w:p>
          <w:bookmarkEnd w:id="746"/>
          <w:p>
            <w:pPr>
              <w:spacing w:after="20"/>
              <w:ind w:left="20"/>
              <w:jc w:val="both"/>
            </w:pPr>
            <w:r>
              <w:rPr>
                <w:rFonts w:ascii="Times New Roman"/>
                <w:b w:val="false"/>
                <w:i w:val="false"/>
                <w:color w:val="000000"/>
                <w:sz w:val="20"/>
              </w:rPr>
              <w:t>
</w:t>
            </w:r>
            <w:r>
              <w:rPr>
                <w:rFonts w:ascii="Times New Roman"/>
                <w:b w:val="false"/>
                <w:i w:val="false"/>
                <w:color w:val="000000"/>
                <w:sz w:val="20"/>
              </w:rPr>
              <w:t>1. Алынған мәліметтерді жинаудың дұрыстығын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Үлгілердің сапасын бағалау және алынған мәліметтерді үлгілермен салыстыру және т.б.</w:t>
            </w:r>
          </w:p>
          <w:p>
            <w:pPr>
              <w:spacing w:after="20"/>
              <w:ind w:left="20"/>
              <w:jc w:val="both"/>
            </w:pPr>
            <w:r>
              <w:rPr>
                <w:rFonts w:ascii="Times New Roman"/>
                <w:b w:val="false"/>
                <w:i w:val="false"/>
                <w:color w:val="000000"/>
                <w:sz w:val="20"/>
              </w:rPr>
              <w:t>
3. Бөлімге (немесе турмаға) сәйкес қазба палиноморфтарды, ал кілттердің көмегімен - тұқымға сәйкес анықтау, қазба спораларын, тозаң дәндерін және басқа палиноморфтарды сипаттау және бейнелеу, әрі қарай қазба миоспоралары мен тозаңдарды зерттеудің статистикалық әдістерін қолдану. талдау; палинологиялық мәліметтерді пайдалана отырып, өсімдіктердің өсу жағдайларын қайта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747"/>
          <w:p>
            <w:pPr>
              <w:spacing w:after="20"/>
              <w:ind w:left="20"/>
              <w:jc w:val="both"/>
            </w:pPr>
            <w:r>
              <w:rPr>
                <w:rFonts w:ascii="Times New Roman"/>
                <w:b w:val="false"/>
                <w:i w:val="false"/>
                <w:color w:val="000000"/>
                <w:sz w:val="20"/>
              </w:rPr>
              <w:t>
Білімдер:</w:t>
            </w:r>
          </w:p>
          <w:bookmarkEnd w:id="747"/>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Жұмыстың барлық түрлерін жоспарлау және орындау технологиясы және олардың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Тозаң үлгілерін жинаудың әртүрлі әдістерін білу: топырақ бетінен, жауын-шашыннан, терең ұңғымалардан.</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Споралы-тозаңды талдауға сынама алудың негізгі принциптері; палинологиялық үлгілерді мацерациялау әдістері; қазіргі және қазба споралары мен тозаң морфологиясының ерекшеліктері; палинологиялық деректерді өңдеудің статистикалық әдісі (споралы-тозаң диаграммаларын, гистограммаларды, циклограммаларды және т.б. құру); палиноморфтардың соңғы морфологиялық жіктелімдері; палинофлораның барлық кезеңдерінің негізгі өкілдері кеш палеозой, мезозой және кайнозоя.</w:t>
            </w:r>
          </w:p>
          <w:p>
            <w:pPr>
              <w:spacing w:after="20"/>
              <w:ind w:left="20"/>
              <w:jc w:val="both"/>
            </w:pPr>
            <w:r>
              <w:rPr>
                <w:rFonts w:ascii="Times New Roman"/>
                <w:b w:val="false"/>
                <w:i w:val="false"/>
                <w:color w:val="000000"/>
                <w:sz w:val="20"/>
              </w:rPr>
              <w:t>
</w:t>
            </w:r>
            <w:r>
              <w:rPr>
                <w:rFonts w:ascii="Times New Roman"/>
                <w:b w:val="false"/>
                <w:i w:val="false"/>
                <w:color w:val="000000"/>
                <w:sz w:val="20"/>
              </w:rPr>
              <w:t>4. Палиноморфтарды анықтау, палинологиялық үлгілерді мацерациялаудың әртүрлі әдістері, қазба миоспоралар мен тозаңдарды зерттеудің аналитикалық әдістері (споралы тозаң спектрлерін, споралы тозаң кешендерін оқшаулау және диаграммалар құру және т. б.).</w:t>
            </w:r>
          </w:p>
          <w:p>
            <w:pPr>
              <w:spacing w:after="20"/>
              <w:ind w:left="20"/>
              <w:jc w:val="both"/>
            </w:pPr>
            <w:r>
              <w:rPr>
                <w:rFonts w:ascii="Times New Roman"/>
                <w:b w:val="false"/>
                <w:i w:val="false"/>
                <w:color w:val="000000"/>
                <w:sz w:val="20"/>
              </w:rPr>
              <w:t xml:space="preserve">
5.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748"/>
          <w:p>
            <w:pPr>
              <w:spacing w:after="20"/>
              <w:ind w:left="20"/>
              <w:jc w:val="both"/>
            </w:pPr>
            <w:r>
              <w:rPr>
                <w:rFonts w:ascii="Times New Roman"/>
                <w:b w:val="false"/>
                <w:i w:val="false"/>
                <w:color w:val="000000"/>
                <w:sz w:val="20"/>
              </w:rPr>
              <w:t>
3-еңбек функциясы:</w:t>
            </w:r>
          </w:p>
          <w:bookmarkEnd w:id="748"/>
          <w:p>
            <w:pPr>
              <w:spacing w:after="20"/>
              <w:ind w:left="20"/>
              <w:jc w:val="both"/>
            </w:pPr>
            <w:r>
              <w:rPr>
                <w:rFonts w:ascii="Times New Roman"/>
                <w:b w:val="false"/>
                <w:i w:val="false"/>
                <w:color w:val="000000"/>
                <w:sz w:val="20"/>
              </w:rPr>
              <w:t>
Палинологияға бағытталған ғылыми зерттеулер мен экспедицияларға қатысу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749"/>
          <w:p>
            <w:pPr>
              <w:spacing w:after="20"/>
              <w:ind w:left="20"/>
              <w:jc w:val="both"/>
            </w:pPr>
            <w:r>
              <w:rPr>
                <w:rFonts w:ascii="Times New Roman"/>
                <w:b w:val="false"/>
                <w:i w:val="false"/>
                <w:color w:val="000000"/>
                <w:sz w:val="20"/>
              </w:rPr>
              <w:t>
1-дағды:</w:t>
            </w:r>
          </w:p>
          <w:bookmarkEnd w:id="749"/>
          <w:p>
            <w:pPr>
              <w:spacing w:after="20"/>
              <w:ind w:left="20"/>
              <w:jc w:val="both"/>
            </w:pPr>
            <w:r>
              <w:rPr>
                <w:rFonts w:ascii="Times New Roman"/>
                <w:b w:val="false"/>
                <w:i w:val="false"/>
                <w:color w:val="000000"/>
                <w:sz w:val="20"/>
              </w:rPr>
              <w:t>
Палинология саласындағы зерттеулерді дайындау және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750"/>
          <w:p>
            <w:pPr>
              <w:spacing w:after="20"/>
              <w:ind w:left="20"/>
              <w:jc w:val="both"/>
            </w:pPr>
            <w:r>
              <w:rPr>
                <w:rFonts w:ascii="Times New Roman"/>
                <w:b w:val="false"/>
                <w:i w:val="false"/>
                <w:color w:val="000000"/>
                <w:sz w:val="20"/>
              </w:rPr>
              <w:t>
Машықтар:</w:t>
            </w:r>
          </w:p>
          <w:bookmarkEnd w:id="750"/>
          <w:p>
            <w:pPr>
              <w:spacing w:after="20"/>
              <w:ind w:left="20"/>
              <w:jc w:val="both"/>
            </w:pPr>
            <w:r>
              <w:rPr>
                <w:rFonts w:ascii="Times New Roman"/>
                <w:b w:val="false"/>
                <w:i w:val="false"/>
                <w:color w:val="000000"/>
                <w:sz w:val="20"/>
              </w:rPr>
              <w:t>
</w:t>
            </w:r>
            <w:r>
              <w:rPr>
                <w:rFonts w:ascii="Times New Roman"/>
                <w:b w:val="false"/>
                <w:i w:val="false"/>
                <w:color w:val="000000"/>
                <w:sz w:val="20"/>
              </w:rPr>
              <w:t>1. Палинология саласындағы зерттеулердің ғылыми-практикалық мақсаттарын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мақсатын айқындайтын нақты сұрақтарды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әдістері мен орындарын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4. Қажетті жабдықтар мен материалдарды қоса алғанда экспедиция жоспарларын әзірлеу.</w:t>
            </w:r>
          </w:p>
          <w:p>
            <w:pPr>
              <w:spacing w:after="20"/>
              <w:ind w:left="20"/>
              <w:jc w:val="both"/>
            </w:pPr>
            <w:r>
              <w:rPr>
                <w:rFonts w:ascii="Times New Roman"/>
                <w:b w:val="false"/>
                <w:i w:val="false"/>
                <w:color w:val="000000"/>
                <w:sz w:val="20"/>
              </w:rPr>
              <w:t>
5. Техникалық және қаржылық ресурстарды бағалау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751"/>
          <w:p>
            <w:pPr>
              <w:spacing w:after="20"/>
              <w:ind w:left="20"/>
              <w:jc w:val="both"/>
            </w:pPr>
            <w:r>
              <w:rPr>
                <w:rFonts w:ascii="Times New Roman"/>
                <w:b w:val="false"/>
                <w:i w:val="false"/>
                <w:color w:val="000000"/>
                <w:sz w:val="20"/>
              </w:rPr>
              <w:t>
Білімдер:</w:t>
            </w:r>
          </w:p>
          <w:bookmarkEnd w:id="751"/>
          <w:p>
            <w:pPr>
              <w:spacing w:after="20"/>
              <w:ind w:left="20"/>
              <w:jc w:val="both"/>
            </w:pPr>
            <w:r>
              <w:rPr>
                <w:rFonts w:ascii="Times New Roman"/>
                <w:b w:val="false"/>
                <w:i w:val="false"/>
                <w:color w:val="000000"/>
                <w:sz w:val="20"/>
              </w:rPr>
              <w:t>
</w:t>
            </w:r>
            <w:r>
              <w:rPr>
                <w:rFonts w:ascii="Times New Roman"/>
                <w:b w:val="false"/>
                <w:i w:val="false"/>
                <w:color w:val="000000"/>
                <w:sz w:val="20"/>
              </w:rPr>
              <w:t>1. Халықаралық стандарттар мен классификациялар туралы түсінік.</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Тозаң деректерін талдауға арналған жетілдірілген статистикалық әдістер мен бағдарламаларды, соның ішінде көп өзгермелі және уақыттық қатарларды талдауды, дискриминантты талдауды және басқа әдістерді меңгерген.</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жобаларды басқару және халықаралық ғылыми топтарды үйлестіру, соның ішінде ресурстарды жоспарлау, далалық және зертханалық жұмыстарды ұйымдастыру, мерзімдер мен сапаны қамтамасыз ету мүмкіндігі.</w:t>
            </w:r>
          </w:p>
          <w:p>
            <w:pPr>
              <w:spacing w:after="20"/>
              <w:ind w:left="20"/>
              <w:jc w:val="both"/>
            </w:pPr>
            <w:r>
              <w:rPr>
                <w:rFonts w:ascii="Times New Roman"/>
                <w:b w:val="false"/>
                <w:i w:val="false"/>
                <w:color w:val="000000"/>
                <w:sz w:val="20"/>
              </w:rPr>
              <w:t>
4.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752"/>
          <w:p>
            <w:pPr>
              <w:spacing w:after="20"/>
              <w:ind w:left="20"/>
              <w:jc w:val="both"/>
            </w:pPr>
            <w:r>
              <w:rPr>
                <w:rFonts w:ascii="Times New Roman"/>
                <w:b w:val="false"/>
                <w:i w:val="false"/>
                <w:color w:val="000000"/>
                <w:sz w:val="20"/>
              </w:rPr>
              <w:t>
2-дағды:</w:t>
            </w:r>
          </w:p>
          <w:bookmarkEnd w:id="752"/>
          <w:p>
            <w:pPr>
              <w:spacing w:after="20"/>
              <w:ind w:left="20"/>
              <w:jc w:val="both"/>
            </w:pPr>
            <w:r>
              <w:rPr>
                <w:rFonts w:ascii="Times New Roman"/>
                <w:b w:val="false"/>
                <w:i w:val="false"/>
                <w:color w:val="000000"/>
                <w:sz w:val="20"/>
              </w:rPr>
              <w:t>
Палинология саласында зерттеулер мен мәліметтерді талдауды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753"/>
          <w:p>
            <w:pPr>
              <w:spacing w:after="20"/>
              <w:ind w:left="20"/>
              <w:jc w:val="both"/>
            </w:pPr>
            <w:r>
              <w:rPr>
                <w:rFonts w:ascii="Times New Roman"/>
                <w:b w:val="false"/>
                <w:i w:val="false"/>
                <w:color w:val="000000"/>
                <w:sz w:val="20"/>
              </w:rPr>
              <w:t>
Машықтар:</w:t>
            </w:r>
          </w:p>
          <w:bookmarkEnd w:id="753"/>
          <w:p>
            <w:pPr>
              <w:spacing w:after="20"/>
              <w:ind w:left="20"/>
              <w:jc w:val="both"/>
            </w:pPr>
            <w:r>
              <w:rPr>
                <w:rFonts w:ascii="Times New Roman"/>
                <w:b w:val="false"/>
                <w:i w:val="false"/>
                <w:color w:val="000000"/>
                <w:sz w:val="20"/>
              </w:rPr>
              <w:t>
</w:t>
            </w:r>
            <w:r>
              <w:rPr>
                <w:rFonts w:ascii="Times New Roman"/>
                <w:b w:val="false"/>
                <w:i w:val="false"/>
                <w:color w:val="000000"/>
                <w:sz w:val="20"/>
              </w:rPr>
              <w:t>1. Деректерді талдау және визуализациялау үшін географиялық ақпараттық жүйелерді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Статистикалық әдістерді және мәліметтерді түсіндіре алуы.</w:t>
            </w:r>
          </w:p>
          <w:p>
            <w:pPr>
              <w:spacing w:after="20"/>
              <w:ind w:left="20"/>
              <w:jc w:val="both"/>
            </w:pPr>
            <w:r>
              <w:rPr>
                <w:rFonts w:ascii="Times New Roman"/>
                <w:b w:val="false"/>
                <w:i w:val="false"/>
                <w:color w:val="000000"/>
                <w:sz w:val="20"/>
              </w:rPr>
              <w:t>
3. Бөлімге (немесе турмаға) сәйкес қазба палиноморфтарды, ал кілттердің көмегімен - тұқымға сәйкес анықтау, қазба спораларын, тозаң дәндерін және басқа палиноморфтарды сипаттау және бейнелеу, әрі қарай қазба миоспоралары мен тозаңдарды зерттеудің статистикалық әдістерін қолдану. талдау; палинологиялық мәліметтерді пайдалана отырып, өсімдіктердің өсу жағдайларын қайта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754"/>
          <w:p>
            <w:pPr>
              <w:spacing w:after="20"/>
              <w:ind w:left="20"/>
              <w:jc w:val="both"/>
            </w:pPr>
            <w:r>
              <w:rPr>
                <w:rFonts w:ascii="Times New Roman"/>
                <w:b w:val="false"/>
                <w:i w:val="false"/>
                <w:color w:val="000000"/>
                <w:sz w:val="20"/>
              </w:rPr>
              <w:t>
Білімдер:</w:t>
            </w:r>
          </w:p>
          <w:bookmarkEnd w:id="754"/>
          <w:p>
            <w:pPr>
              <w:spacing w:after="20"/>
              <w:ind w:left="20"/>
              <w:jc w:val="both"/>
            </w:pPr>
            <w:r>
              <w:rPr>
                <w:rFonts w:ascii="Times New Roman"/>
                <w:b w:val="false"/>
                <w:i w:val="false"/>
                <w:color w:val="000000"/>
                <w:sz w:val="20"/>
              </w:rPr>
              <w:t>
</w:t>
            </w:r>
            <w:r>
              <w:rPr>
                <w:rFonts w:ascii="Times New Roman"/>
                <w:b w:val="false"/>
                <w:i w:val="false"/>
                <w:color w:val="000000"/>
                <w:sz w:val="20"/>
              </w:rPr>
              <w:t>1. Статистикалық мәліметтерді өңдеуге арналған арнайы бағдарламалық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Авторлық құқық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Құпия құжаттармен жұмыс істеу тәртібі (құпия материалдармен жұмыс істегенде).</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Спора-тозаңды талдау және палиноморфтарды анықтау үшін сынама алу, палинологиялық үлгілерді мацерациялаудың әртүрлі әдістері, қазба миоспоралары мен тозаңдарды зерттеудің аналитикалық әдістері (спора-тозаң спектрін, спора-тозаң кешендерін оқшаулау және диаграммаларды құру және т.б.) дағдылары.</w:t>
            </w:r>
          </w:p>
          <w:p>
            <w:pPr>
              <w:spacing w:after="20"/>
              <w:ind w:left="20"/>
              <w:jc w:val="both"/>
            </w:pPr>
            <w:r>
              <w:rPr>
                <w:rFonts w:ascii="Times New Roman"/>
                <w:b w:val="false"/>
                <w:i w:val="false"/>
                <w:color w:val="000000"/>
                <w:sz w:val="20"/>
              </w:rPr>
              <w:t>
5.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755"/>
          <w:p>
            <w:pPr>
              <w:spacing w:after="20"/>
              <w:ind w:left="20"/>
              <w:jc w:val="both"/>
            </w:pPr>
            <w:r>
              <w:rPr>
                <w:rFonts w:ascii="Times New Roman"/>
                <w:b w:val="false"/>
                <w:i w:val="false"/>
                <w:color w:val="000000"/>
                <w:sz w:val="20"/>
              </w:rPr>
              <w:t>
3-дағды:</w:t>
            </w:r>
          </w:p>
          <w:bookmarkEnd w:id="755"/>
          <w:p>
            <w:pPr>
              <w:spacing w:after="20"/>
              <w:ind w:left="20"/>
              <w:jc w:val="both"/>
            </w:pPr>
            <w:r>
              <w:rPr>
                <w:rFonts w:ascii="Times New Roman"/>
                <w:b w:val="false"/>
                <w:i w:val="false"/>
                <w:color w:val="000000"/>
                <w:sz w:val="20"/>
              </w:rPr>
              <w:t>
Еңбек қауіпсіздігі стандарттарын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756"/>
          <w:p>
            <w:pPr>
              <w:spacing w:after="20"/>
              <w:ind w:left="20"/>
              <w:jc w:val="both"/>
            </w:pPr>
            <w:r>
              <w:rPr>
                <w:rFonts w:ascii="Times New Roman"/>
                <w:b w:val="false"/>
                <w:i w:val="false"/>
                <w:color w:val="000000"/>
                <w:sz w:val="20"/>
              </w:rPr>
              <w:t>
Машықтар:</w:t>
            </w:r>
          </w:p>
          <w:bookmarkEnd w:id="756"/>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Санитарлық-гигиеналық нормалардың талаптарын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 қойнауын және қоршаған ортаны қорғау шараларын сақтау.</w:t>
            </w:r>
          </w:p>
          <w:p>
            <w:pPr>
              <w:spacing w:after="20"/>
              <w:ind w:left="20"/>
              <w:jc w:val="both"/>
            </w:pPr>
            <w:r>
              <w:rPr>
                <w:rFonts w:ascii="Times New Roman"/>
                <w:b w:val="false"/>
                <w:i w:val="false"/>
                <w:color w:val="000000"/>
                <w:sz w:val="20"/>
              </w:rPr>
              <w:t>
4. Еңбекті қорғау ережелерінің талаптарын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757"/>
          <w:p>
            <w:pPr>
              <w:spacing w:after="20"/>
              <w:ind w:left="20"/>
              <w:jc w:val="both"/>
            </w:pPr>
            <w:r>
              <w:rPr>
                <w:rFonts w:ascii="Times New Roman"/>
                <w:b w:val="false"/>
                <w:i w:val="false"/>
                <w:color w:val="000000"/>
                <w:sz w:val="20"/>
              </w:rPr>
              <w:t>
Білімдер:</w:t>
            </w:r>
          </w:p>
          <w:bookmarkEnd w:id="757"/>
          <w:p>
            <w:pPr>
              <w:spacing w:after="20"/>
              <w:ind w:left="20"/>
              <w:jc w:val="both"/>
            </w:pPr>
            <w:r>
              <w:rPr>
                <w:rFonts w:ascii="Times New Roman"/>
                <w:b w:val="false"/>
                <w:i w:val="false"/>
                <w:color w:val="000000"/>
                <w:sz w:val="20"/>
              </w:rPr>
              <w:t>
</w:t>
            </w:r>
            <w:r>
              <w:rPr>
                <w:rFonts w:ascii="Times New Roman"/>
                <w:b w:val="false"/>
                <w:i w:val="false"/>
                <w:color w:val="000000"/>
                <w:sz w:val="20"/>
              </w:rPr>
              <w:t>1. Ішкі еңбек тәртібі, өнеркәсіптік қауіпсіздік және еңбекті қорғау қағидалары,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p>
            <w:pPr>
              <w:spacing w:after="20"/>
              <w:ind w:left="20"/>
              <w:jc w:val="both"/>
            </w:pPr>
            <w:r>
              <w:rPr>
                <w:rFonts w:ascii="Times New Roman"/>
                <w:b w:val="false"/>
                <w:i w:val="false"/>
                <w:color w:val="000000"/>
                <w:sz w:val="20"/>
              </w:rPr>
              <w:t>
2. Жұмыс орнында өнеркәсіптік қауіпсіздік талаптарын сақтау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758"/>
          <w:p>
            <w:pPr>
              <w:spacing w:after="20"/>
              <w:ind w:left="20"/>
              <w:jc w:val="both"/>
            </w:pPr>
            <w:r>
              <w:rPr>
                <w:rFonts w:ascii="Times New Roman"/>
                <w:b w:val="false"/>
                <w:i w:val="false"/>
                <w:color w:val="000000"/>
                <w:sz w:val="20"/>
              </w:rPr>
              <w:t>
Ұқыптылық</w:t>
            </w:r>
          </w:p>
          <w:bookmarkEnd w:id="758"/>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Күйзеліске тұрақтылық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16228-2-2017 Бұрғылауға және іргетастарды бұрғылауға арналған жабдық Қауіпсіздік 2-бөлім. Құрылыс, инженерлік геология, карьерлерді және тау-кен жұмыстарына арналған өздігінен жүретін бұрғылау қондырғылары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Палинолог-инженер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Палинолог-маман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Кәсіптің карточкасы "Палинолог-инженер":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Палинолог-инженер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759"/>
          <w:p>
            <w:pPr>
              <w:spacing w:after="20"/>
              <w:ind w:left="20"/>
              <w:jc w:val="both"/>
            </w:pPr>
            <w:r>
              <w:rPr>
                <w:rFonts w:ascii="Times New Roman"/>
                <w:b w:val="false"/>
                <w:i w:val="false"/>
                <w:color w:val="000000"/>
                <w:sz w:val="20"/>
              </w:rPr>
              <w:t xml:space="preserve">
Геология және жер қойнауын барлау ұйымдарының басшылары мен мамандары лауазымдарының үлгілік біліктілік сипаттамаларын бекіту туралы Қазақстан Республикасы Инвестициялар және даму министрінің 2018 жылғы 29 тамыздағы № 619 бұйрығы. Қазақстан Республикасының Әділет министрлігінде 2018 жылғы 22 қыркүйекте № 17407 болып тіркелді </w:t>
            </w:r>
          </w:p>
          <w:bookmarkEnd w:id="759"/>
          <w:p>
            <w:pPr>
              <w:spacing w:after="20"/>
              <w:ind w:left="20"/>
              <w:jc w:val="both"/>
            </w:pPr>
            <w:r>
              <w:rPr>
                <w:rFonts w:ascii="Times New Roman"/>
                <w:b w:val="false"/>
                <w:i w:val="false"/>
                <w:color w:val="000000"/>
                <w:sz w:val="20"/>
              </w:rPr>
              <w:t xml:space="preserve">
2-тарау, 1-параграф. Геолог.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760"/>
          <w:p>
            <w:pPr>
              <w:spacing w:after="20"/>
              <w:ind w:left="20"/>
              <w:jc w:val="both"/>
            </w:pPr>
            <w:r>
              <w:rPr>
                <w:rFonts w:ascii="Times New Roman"/>
                <w:b w:val="false"/>
                <w:i w:val="false"/>
                <w:color w:val="000000"/>
                <w:sz w:val="20"/>
              </w:rPr>
              <w:t>
Білім деңгейі:</w:t>
            </w:r>
          </w:p>
          <w:bookmarkEnd w:id="760"/>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761"/>
          <w:p>
            <w:pPr>
              <w:spacing w:after="20"/>
              <w:ind w:left="20"/>
              <w:jc w:val="both"/>
            </w:pPr>
            <w:r>
              <w:rPr>
                <w:rFonts w:ascii="Times New Roman"/>
                <w:b w:val="false"/>
                <w:i w:val="false"/>
                <w:color w:val="000000"/>
                <w:sz w:val="20"/>
              </w:rPr>
              <w:t>
Мамандық:</w:t>
            </w:r>
          </w:p>
          <w:bookmarkEnd w:id="761"/>
          <w:p>
            <w:pPr>
              <w:spacing w:after="20"/>
              <w:ind w:left="20"/>
              <w:jc w:val="both"/>
            </w:pPr>
            <w:r>
              <w:rPr>
                <w:rFonts w:ascii="Times New Roman"/>
                <w:b w:val="false"/>
                <w:i w:val="false"/>
                <w:color w:val="000000"/>
                <w:sz w:val="20"/>
              </w:rPr>
              <w:t xml:space="preserve">
Геология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762"/>
          <w:p>
            <w:pPr>
              <w:spacing w:after="20"/>
              <w:ind w:left="20"/>
              <w:jc w:val="both"/>
            </w:pPr>
            <w:r>
              <w:rPr>
                <w:rFonts w:ascii="Times New Roman"/>
                <w:b w:val="false"/>
                <w:i w:val="false"/>
                <w:color w:val="000000"/>
                <w:sz w:val="20"/>
              </w:rPr>
              <w:t>
Біліктілік:</w:t>
            </w:r>
          </w:p>
          <w:bookmarkEnd w:id="76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Геолог, екінші санатты геолог лауазымындағы жұмыс өтілі кемінде үш жыл. Екінші санатты Геолог, санаты жоқ геолог лауазымындағы жұмыс өтілі кемінде үш жыл. Санаты жоқ Геолог бірінші санатты техник-геолог лауазымындағы жұмыс өтілі кемінде үш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2114-1-001 - Геолог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кен орындары мен құрылымдарына байланысты геологиялық зерттеулер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763"/>
          <w:p>
            <w:pPr>
              <w:spacing w:after="20"/>
              <w:ind w:left="20"/>
              <w:jc w:val="both"/>
            </w:pPr>
            <w:r>
              <w:rPr>
                <w:rFonts w:ascii="Times New Roman"/>
                <w:b w:val="false"/>
                <w:i w:val="false"/>
                <w:color w:val="000000"/>
                <w:sz w:val="20"/>
              </w:rPr>
              <w:t>
1. Палинология саласындағы консультациялар мен сараптамалық қорытындыларды беру, палинологияның соңғы жетістіктерімен және палинологиялық зерттеудің заманауи әдістерімен танысу</w:t>
            </w:r>
          </w:p>
          <w:bookmarkEnd w:id="763"/>
          <w:p>
            <w:pPr>
              <w:spacing w:after="20"/>
              <w:ind w:left="20"/>
              <w:jc w:val="both"/>
            </w:pPr>
            <w:r>
              <w:rPr>
                <w:rFonts w:ascii="Times New Roman"/>
                <w:b w:val="false"/>
                <w:i w:val="false"/>
                <w:color w:val="000000"/>
                <w:sz w:val="20"/>
              </w:rPr>
              <w:t>
</w:t>
            </w:r>
            <w:r>
              <w:rPr>
                <w:rFonts w:ascii="Times New Roman"/>
                <w:b w:val="false"/>
                <w:i w:val="false"/>
                <w:color w:val="000000"/>
                <w:sz w:val="20"/>
              </w:rPr>
              <w:t>2. Алынған мәліметтер бойынша есептер құрастыру</w:t>
            </w:r>
          </w:p>
          <w:p>
            <w:pPr>
              <w:spacing w:after="20"/>
              <w:ind w:left="20"/>
              <w:jc w:val="both"/>
            </w:pPr>
            <w:r>
              <w:rPr>
                <w:rFonts w:ascii="Times New Roman"/>
                <w:b w:val="false"/>
                <w:i w:val="false"/>
                <w:color w:val="000000"/>
                <w:sz w:val="20"/>
              </w:rPr>
              <w:t>
3. Палинологияға бағытталған ғылыми зерттеулер мен экспедицияларға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764"/>
          <w:p>
            <w:pPr>
              <w:spacing w:after="20"/>
              <w:ind w:left="20"/>
              <w:jc w:val="both"/>
            </w:pPr>
            <w:r>
              <w:rPr>
                <w:rFonts w:ascii="Times New Roman"/>
                <w:b w:val="false"/>
                <w:i w:val="false"/>
                <w:color w:val="000000"/>
                <w:sz w:val="20"/>
              </w:rPr>
              <w:t>
1-еңбек функциясы:</w:t>
            </w:r>
          </w:p>
          <w:bookmarkEnd w:id="764"/>
          <w:p>
            <w:pPr>
              <w:spacing w:after="20"/>
              <w:ind w:left="20"/>
              <w:jc w:val="both"/>
            </w:pPr>
            <w:r>
              <w:rPr>
                <w:rFonts w:ascii="Times New Roman"/>
                <w:b w:val="false"/>
                <w:i w:val="false"/>
                <w:color w:val="000000"/>
                <w:sz w:val="20"/>
              </w:rPr>
              <w:t>
Палинология саласындағы консультациялар мен сараптамалық қорытындыларды беру, палинологияның соңғы жетістіктерімен және палинологиялық зерттеудің заманауи әдістерімен танысу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765"/>
          <w:p>
            <w:pPr>
              <w:spacing w:after="20"/>
              <w:ind w:left="20"/>
              <w:jc w:val="both"/>
            </w:pPr>
            <w:r>
              <w:rPr>
                <w:rFonts w:ascii="Times New Roman"/>
                <w:b w:val="false"/>
                <w:i w:val="false"/>
                <w:color w:val="000000"/>
                <w:sz w:val="20"/>
              </w:rPr>
              <w:t>
1-дағды:</w:t>
            </w:r>
          </w:p>
          <w:bookmarkEnd w:id="765"/>
          <w:p>
            <w:pPr>
              <w:spacing w:after="20"/>
              <w:ind w:left="20"/>
              <w:jc w:val="both"/>
            </w:pPr>
            <w:r>
              <w:rPr>
                <w:rFonts w:ascii="Times New Roman"/>
                <w:b w:val="false"/>
                <w:i w:val="false"/>
                <w:color w:val="000000"/>
                <w:sz w:val="20"/>
              </w:rPr>
              <w:t>
Жүйелі көзқарас пен жоспарлау үшін сұрауды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766"/>
          <w:p>
            <w:pPr>
              <w:spacing w:after="20"/>
              <w:ind w:left="20"/>
              <w:jc w:val="both"/>
            </w:pPr>
            <w:r>
              <w:rPr>
                <w:rFonts w:ascii="Times New Roman"/>
                <w:b w:val="false"/>
                <w:i w:val="false"/>
                <w:color w:val="000000"/>
                <w:sz w:val="20"/>
              </w:rPr>
              <w:t>
Машықтар:</w:t>
            </w:r>
          </w:p>
          <w:bookmarkEnd w:id="766"/>
          <w:p>
            <w:pPr>
              <w:spacing w:after="20"/>
              <w:ind w:left="20"/>
              <w:jc w:val="both"/>
            </w:pPr>
            <w:r>
              <w:rPr>
                <w:rFonts w:ascii="Times New Roman"/>
                <w:b w:val="false"/>
                <w:i w:val="false"/>
                <w:color w:val="000000"/>
                <w:sz w:val="20"/>
              </w:rPr>
              <w:t>
</w:t>
            </w:r>
            <w:r>
              <w:rPr>
                <w:rFonts w:ascii="Times New Roman"/>
                <w:b w:val="false"/>
                <w:i w:val="false"/>
                <w:color w:val="000000"/>
                <w:sz w:val="20"/>
              </w:rPr>
              <w:t>1. Негізгі ұғымдарды түсіну.</w:t>
            </w:r>
          </w:p>
          <w:p>
            <w:pPr>
              <w:spacing w:after="20"/>
              <w:ind w:left="20"/>
              <w:jc w:val="both"/>
            </w:pPr>
            <w:r>
              <w:rPr>
                <w:rFonts w:ascii="Times New Roman"/>
                <w:b w:val="false"/>
                <w:i w:val="false"/>
                <w:color w:val="000000"/>
                <w:sz w:val="20"/>
              </w:rPr>
              <w:t>
2. Аналитикалық дағдылар мен әдістемелік білімге ие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767"/>
          <w:p>
            <w:pPr>
              <w:spacing w:after="20"/>
              <w:ind w:left="20"/>
              <w:jc w:val="both"/>
            </w:pPr>
            <w:r>
              <w:rPr>
                <w:rFonts w:ascii="Times New Roman"/>
                <w:b w:val="false"/>
                <w:i w:val="false"/>
                <w:color w:val="000000"/>
                <w:sz w:val="20"/>
              </w:rPr>
              <w:t>
Білімдер:</w:t>
            </w:r>
          </w:p>
          <w:bookmarkEnd w:id="76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жер қойнауы және жер қойнауын пайдалану туралы заңнамасы, геология және жер қойнауын пайдалану саласындағы өзге де нормативтік құжаттар және құқықтық білімдердің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Спора-тозаңды талдау үшін сынама алудың негізгі принциптері; палинологиялық үлгілерді мацерациялау әдістері.</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768"/>
          <w:p>
            <w:pPr>
              <w:spacing w:after="20"/>
              <w:ind w:left="20"/>
              <w:jc w:val="both"/>
            </w:pPr>
            <w:r>
              <w:rPr>
                <w:rFonts w:ascii="Times New Roman"/>
                <w:b w:val="false"/>
                <w:i w:val="false"/>
                <w:color w:val="000000"/>
                <w:sz w:val="20"/>
              </w:rPr>
              <w:t>
2-дағды:</w:t>
            </w:r>
          </w:p>
          <w:bookmarkEnd w:id="768"/>
          <w:p>
            <w:pPr>
              <w:spacing w:after="20"/>
              <w:ind w:left="20"/>
              <w:jc w:val="both"/>
            </w:pPr>
            <w:r>
              <w:rPr>
                <w:rFonts w:ascii="Times New Roman"/>
                <w:b w:val="false"/>
                <w:i w:val="false"/>
                <w:color w:val="000000"/>
                <w:sz w:val="20"/>
              </w:rPr>
              <w:t>
Қажетті мәліметтерді жинау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769"/>
          <w:p>
            <w:pPr>
              <w:spacing w:after="20"/>
              <w:ind w:left="20"/>
              <w:jc w:val="both"/>
            </w:pPr>
            <w:r>
              <w:rPr>
                <w:rFonts w:ascii="Times New Roman"/>
                <w:b w:val="false"/>
                <w:i w:val="false"/>
                <w:color w:val="000000"/>
                <w:sz w:val="20"/>
              </w:rPr>
              <w:t>
Машықтар:</w:t>
            </w:r>
          </w:p>
          <w:bookmarkEnd w:id="769"/>
          <w:p>
            <w:pPr>
              <w:spacing w:after="20"/>
              <w:ind w:left="20"/>
              <w:jc w:val="both"/>
            </w:pPr>
            <w:r>
              <w:rPr>
                <w:rFonts w:ascii="Times New Roman"/>
                <w:b w:val="false"/>
                <w:i w:val="false"/>
                <w:color w:val="000000"/>
                <w:sz w:val="20"/>
              </w:rPr>
              <w:t>
</w:t>
            </w:r>
            <w:r>
              <w:rPr>
                <w:rFonts w:ascii="Times New Roman"/>
                <w:b w:val="false"/>
                <w:i w:val="false"/>
                <w:color w:val="000000"/>
                <w:sz w:val="20"/>
              </w:rPr>
              <w:t>1. Палеонтологиялық процестер мен техниканы түсіну.</w:t>
            </w:r>
          </w:p>
          <w:p>
            <w:pPr>
              <w:spacing w:after="20"/>
              <w:ind w:left="20"/>
              <w:jc w:val="both"/>
            </w:pPr>
            <w:r>
              <w:rPr>
                <w:rFonts w:ascii="Times New Roman"/>
                <w:b w:val="false"/>
                <w:i w:val="false"/>
                <w:color w:val="000000"/>
                <w:sz w:val="20"/>
              </w:rPr>
              <w:t>
2. Далалық дағдылары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770"/>
          <w:p>
            <w:pPr>
              <w:spacing w:after="20"/>
              <w:ind w:left="20"/>
              <w:jc w:val="both"/>
            </w:pPr>
            <w:r>
              <w:rPr>
                <w:rFonts w:ascii="Times New Roman"/>
                <w:b w:val="false"/>
                <w:i w:val="false"/>
                <w:color w:val="000000"/>
                <w:sz w:val="20"/>
              </w:rPr>
              <w:t>
Білімдер:</w:t>
            </w:r>
          </w:p>
          <w:bookmarkEnd w:id="770"/>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ұйымның геологиялық-өндірістік-шаруашылық қызметіне қатысты ұйымдық-өкімдік құжаттар мен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Жер қойнауы және жер қойнауын пайдалану туралы заңнамасы, өзге де нормативтік құжаттар және геология және жер қойнауын пайдалану саласындағы құқықтық білім негіздері.</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771"/>
          <w:p>
            <w:pPr>
              <w:spacing w:after="20"/>
              <w:ind w:left="20"/>
              <w:jc w:val="both"/>
            </w:pPr>
            <w:r>
              <w:rPr>
                <w:rFonts w:ascii="Times New Roman"/>
                <w:b w:val="false"/>
                <w:i w:val="false"/>
                <w:color w:val="000000"/>
                <w:sz w:val="20"/>
              </w:rPr>
              <w:t>
2-еңбек функциясы:</w:t>
            </w:r>
          </w:p>
          <w:bookmarkEnd w:id="771"/>
          <w:p>
            <w:pPr>
              <w:spacing w:after="20"/>
              <w:ind w:left="20"/>
              <w:jc w:val="both"/>
            </w:pPr>
            <w:r>
              <w:rPr>
                <w:rFonts w:ascii="Times New Roman"/>
                <w:b w:val="false"/>
                <w:i w:val="false"/>
                <w:color w:val="000000"/>
                <w:sz w:val="20"/>
              </w:rPr>
              <w:t>
Алынған мәліметтер бойынша есептер құрастыру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772"/>
          <w:p>
            <w:pPr>
              <w:spacing w:after="20"/>
              <w:ind w:left="20"/>
              <w:jc w:val="both"/>
            </w:pPr>
            <w:r>
              <w:rPr>
                <w:rFonts w:ascii="Times New Roman"/>
                <w:b w:val="false"/>
                <w:i w:val="false"/>
                <w:color w:val="000000"/>
                <w:sz w:val="20"/>
              </w:rPr>
              <w:t>
1-дағды:</w:t>
            </w:r>
          </w:p>
          <w:bookmarkEnd w:id="772"/>
          <w:p>
            <w:pPr>
              <w:spacing w:after="20"/>
              <w:ind w:left="20"/>
              <w:jc w:val="both"/>
            </w:pPr>
            <w:r>
              <w:rPr>
                <w:rFonts w:ascii="Times New Roman"/>
                <w:b w:val="false"/>
                <w:i w:val="false"/>
                <w:color w:val="000000"/>
                <w:sz w:val="20"/>
              </w:rPr>
              <w:t>
Есеп беру үшін құжаттаманы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773"/>
          <w:p>
            <w:pPr>
              <w:spacing w:after="20"/>
              <w:ind w:left="20"/>
              <w:jc w:val="both"/>
            </w:pPr>
            <w:r>
              <w:rPr>
                <w:rFonts w:ascii="Times New Roman"/>
                <w:b w:val="false"/>
                <w:i w:val="false"/>
                <w:color w:val="000000"/>
                <w:sz w:val="20"/>
              </w:rPr>
              <w:t>
Машықтар:</w:t>
            </w:r>
          </w:p>
          <w:bookmarkEnd w:id="773"/>
          <w:p>
            <w:pPr>
              <w:spacing w:after="20"/>
              <w:ind w:left="20"/>
              <w:jc w:val="both"/>
            </w:pPr>
            <w:r>
              <w:rPr>
                <w:rFonts w:ascii="Times New Roman"/>
                <w:b w:val="false"/>
                <w:i w:val="false"/>
                <w:color w:val="000000"/>
                <w:sz w:val="20"/>
              </w:rPr>
              <w:t>
</w:t>
            </w:r>
            <w:r>
              <w:rPr>
                <w:rFonts w:ascii="Times New Roman"/>
                <w:b w:val="false"/>
                <w:i w:val="false"/>
                <w:color w:val="000000"/>
                <w:sz w:val="20"/>
              </w:rPr>
              <w:t>1. Әдістемелер мен материалдарды сипаттаңу.</w:t>
            </w:r>
          </w:p>
          <w:p>
            <w:pPr>
              <w:spacing w:after="20"/>
              <w:ind w:left="20"/>
              <w:jc w:val="both"/>
            </w:pPr>
            <w:r>
              <w:rPr>
                <w:rFonts w:ascii="Times New Roman"/>
                <w:b w:val="false"/>
                <w:i w:val="false"/>
                <w:color w:val="000000"/>
                <w:sz w:val="20"/>
              </w:rPr>
              <w:t>
2. Деректер мен олардың талдауларын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774"/>
          <w:p>
            <w:pPr>
              <w:spacing w:after="20"/>
              <w:ind w:left="20"/>
              <w:jc w:val="both"/>
            </w:pPr>
            <w:r>
              <w:rPr>
                <w:rFonts w:ascii="Times New Roman"/>
                <w:b w:val="false"/>
                <w:i w:val="false"/>
                <w:color w:val="000000"/>
                <w:sz w:val="20"/>
              </w:rPr>
              <w:t>
Білімдер:</w:t>
            </w:r>
          </w:p>
          <w:bookmarkEnd w:id="774"/>
          <w:p>
            <w:pPr>
              <w:spacing w:after="20"/>
              <w:ind w:left="20"/>
              <w:jc w:val="both"/>
            </w:pPr>
            <w:r>
              <w:rPr>
                <w:rFonts w:ascii="Times New Roman"/>
                <w:b w:val="false"/>
                <w:i w:val="false"/>
                <w:color w:val="000000"/>
                <w:sz w:val="20"/>
              </w:rPr>
              <w:t>
</w:t>
            </w:r>
            <w:r>
              <w:rPr>
                <w:rFonts w:ascii="Times New Roman"/>
                <w:b w:val="false"/>
                <w:i w:val="false"/>
                <w:color w:val="000000"/>
                <w:sz w:val="20"/>
              </w:rPr>
              <w:t>1. Ұйымдастырушылық-өкімдік құжаттар мен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ұйымның геологиялық және өндірістік-шаруашылық қызметінің деректері.</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775"/>
          <w:p>
            <w:pPr>
              <w:spacing w:after="20"/>
              <w:ind w:left="20"/>
              <w:jc w:val="both"/>
            </w:pPr>
            <w:r>
              <w:rPr>
                <w:rFonts w:ascii="Times New Roman"/>
                <w:b w:val="false"/>
                <w:i w:val="false"/>
                <w:color w:val="000000"/>
                <w:sz w:val="20"/>
              </w:rPr>
              <w:t>
2-дағды:</w:t>
            </w:r>
          </w:p>
          <w:bookmarkEnd w:id="775"/>
          <w:p>
            <w:pPr>
              <w:spacing w:after="20"/>
              <w:ind w:left="20"/>
              <w:jc w:val="both"/>
            </w:pPr>
            <w:r>
              <w:rPr>
                <w:rFonts w:ascii="Times New Roman"/>
                <w:b w:val="false"/>
                <w:i w:val="false"/>
                <w:color w:val="000000"/>
                <w:sz w:val="20"/>
              </w:rPr>
              <w:t>
Зерттеу нәтижелерін бақылау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776"/>
          <w:p>
            <w:pPr>
              <w:spacing w:after="20"/>
              <w:ind w:left="20"/>
              <w:jc w:val="both"/>
            </w:pPr>
            <w:r>
              <w:rPr>
                <w:rFonts w:ascii="Times New Roman"/>
                <w:b w:val="false"/>
                <w:i w:val="false"/>
                <w:color w:val="000000"/>
                <w:sz w:val="20"/>
              </w:rPr>
              <w:t>
Машықтар:</w:t>
            </w:r>
          </w:p>
          <w:bookmarkEnd w:id="776"/>
          <w:p>
            <w:pPr>
              <w:spacing w:after="20"/>
              <w:ind w:left="20"/>
              <w:jc w:val="both"/>
            </w:pPr>
            <w:r>
              <w:rPr>
                <w:rFonts w:ascii="Times New Roman"/>
                <w:b w:val="false"/>
                <w:i w:val="false"/>
                <w:color w:val="000000"/>
                <w:sz w:val="20"/>
              </w:rPr>
              <w:t>
</w:t>
            </w:r>
            <w:r>
              <w:rPr>
                <w:rFonts w:ascii="Times New Roman"/>
                <w:b w:val="false"/>
                <w:i w:val="false"/>
                <w:color w:val="000000"/>
                <w:sz w:val="20"/>
              </w:rPr>
              <w:t>1. Алынған деректерді жинаудың дұрыстығын тексеру.</w:t>
            </w:r>
          </w:p>
          <w:p>
            <w:pPr>
              <w:spacing w:after="20"/>
              <w:ind w:left="20"/>
              <w:jc w:val="both"/>
            </w:pPr>
            <w:r>
              <w:rPr>
                <w:rFonts w:ascii="Times New Roman"/>
                <w:b w:val="false"/>
                <w:i w:val="false"/>
                <w:color w:val="000000"/>
                <w:sz w:val="20"/>
              </w:rPr>
              <w:t>
2. Үлгілердің сапасын бағалау және алынған деректерді үлгілермен салыстыру және т. 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777"/>
          <w:p>
            <w:pPr>
              <w:spacing w:after="20"/>
              <w:ind w:left="20"/>
              <w:jc w:val="both"/>
            </w:pPr>
            <w:r>
              <w:rPr>
                <w:rFonts w:ascii="Times New Roman"/>
                <w:b w:val="false"/>
                <w:i w:val="false"/>
                <w:color w:val="000000"/>
                <w:sz w:val="20"/>
              </w:rPr>
              <w:t>
Білімдер:</w:t>
            </w:r>
          </w:p>
          <w:bookmarkEnd w:id="777"/>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Жұмыстың барлық түрлерін жоспарлау және орындау технологиясы және олардың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Тозаң үлгілерін алудың топырақ бетінен, шөгінділерден, терең құдықтардан секілді әртүрлі әдістерін білу.</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778"/>
          <w:p>
            <w:pPr>
              <w:spacing w:after="20"/>
              <w:ind w:left="20"/>
              <w:jc w:val="both"/>
            </w:pPr>
            <w:r>
              <w:rPr>
                <w:rFonts w:ascii="Times New Roman"/>
                <w:b w:val="false"/>
                <w:i w:val="false"/>
                <w:color w:val="000000"/>
                <w:sz w:val="20"/>
              </w:rPr>
              <w:t>
3-еңбек функциясы:</w:t>
            </w:r>
          </w:p>
          <w:bookmarkEnd w:id="778"/>
          <w:p>
            <w:pPr>
              <w:spacing w:after="20"/>
              <w:ind w:left="20"/>
              <w:jc w:val="both"/>
            </w:pPr>
            <w:r>
              <w:rPr>
                <w:rFonts w:ascii="Times New Roman"/>
                <w:b w:val="false"/>
                <w:i w:val="false"/>
                <w:color w:val="000000"/>
                <w:sz w:val="20"/>
              </w:rPr>
              <w:t>
Палинологияға бағытталған ғылыми зерттеулер мен экспедицияларға қатысу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779"/>
          <w:p>
            <w:pPr>
              <w:spacing w:after="20"/>
              <w:ind w:left="20"/>
              <w:jc w:val="both"/>
            </w:pPr>
            <w:r>
              <w:rPr>
                <w:rFonts w:ascii="Times New Roman"/>
                <w:b w:val="false"/>
                <w:i w:val="false"/>
                <w:color w:val="000000"/>
                <w:sz w:val="20"/>
              </w:rPr>
              <w:t>
1-дағды:</w:t>
            </w:r>
          </w:p>
          <w:bookmarkEnd w:id="779"/>
          <w:p>
            <w:pPr>
              <w:spacing w:after="20"/>
              <w:ind w:left="20"/>
              <w:jc w:val="both"/>
            </w:pPr>
            <w:r>
              <w:rPr>
                <w:rFonts w:ascii="Times New Roman"/>
                <w:b w:val="false"/>
                <w:i w:val="false"/>
                <w:color w:val="000000"/>
                <w:sz w:val="20"/>
              </w:rPr>
              <w:t>
Палинология саласындағы зерттеулерді дайындау және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780"/>
          <w:p>
            <w:pPr>
              <w:spacing w:after="20"/>
              <w:ind w:left="20"/>
              <w:jc w:val="both"/>
            </w:pPr>
            <w:r>
              <w:rPr>
                <w:rFonts w:ascii="Times New Roman"/>
                <w:b w:val="false"/>
                <w:i w:val="false"/>
                <w:color w:val="000000"/>
                <w:sz w:val="20"/>
              </w:rPr>
              <w:t>
Машықтар:</w:t>
            </w:r>
          </w:p>
          <w:bookmarkEnd w:id="780"/>
          <w:p>
            <w:pPr>
              <w:spacing w:after="20"/>
              <w:ind w:left="20"/>
              <w:jc w:val="both"/>
            </w:pPr>
            <w:r>
              <w:rPr>
                <w:rFonts w:ascii="Times New Roman"/>
                <w:b w:val="false"/>
                <w:i w:val="false"/>
                <w:color w:val="000000"/>
                <w:sz w:val="20"/>
              </w:rPr>
              <w:t>
</w:t>
            </w:r>
            <w:r>
              <w:rPr>
                <w:rFonts w:ascii="Times New Roman"/>
                <w:b w:val="false"/>
                <w:i w:val="false"/>
                <w:color w:val="000000"/>
                <w:sz w:val="20"/>
              </w:rPr>
              <w:t>1. Палинология саласындағы зерттеулердің ғылыми-практикалық мақсаттарын анықтау.</w:t>
            </w:r>
          </w:p>
          <w:p>
            <w:pPr>
              <w:spacing w:after="20"/>
              <w:ind w:left="20"/>
              <w:jc w:val="both"/>
            </w:pPr>
            <w:r>
              <w:rPr>
                <w:rFonts w:ascii="Times New Roman"/>
                <w:b w:val="false"/>
                <w:i w:val="false"/>
                <w:color w:val="000000"/>
                <w:sz w:val="20"/>
              </w:rPr>
              <w:t>
2. Зерттеу мақсатын айқындайтын нақты сұрақтарды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781"/>
          <w:p>
            <w:pPr>
              <w:spacing w:after="20"/>
              <w:ind w:left="20"/>
              <w:jc w:val="both"/>
            </w:pPr>
            <w:r>
              <w:rPr>
                <w:rFonts w:ascii="Times New Roman"/>
                <w:b w:val="false"/>
                <w:i w:val="false"/>
                <w:color w:val="000000"/>
                <w:sz w:val="20"/>
              </w:rPr>
              <w:t>
Білімдер:</w:t>
            </w:r>
          </w:p>
          <w:bookmarkEnd w:id="781"/>
          <w:p>
            <w:pPr>
              <w:spacing w:after="20"/>
              <w:ind w:left="20"/>
              <w:jc w:val="both"/>
            </w:pPr>
            <w:r>
              <w:rPr>
                <w:rFonts w:ascii="Times New Roman"/>
                <w:b w:val="false"/>
                <w:i w:val="false"/>
                <w:color w:val="000000"/>
                <w:sz w:val="20"/>
              </w:rPr>
              <w:t>
</w:t>
            </w:r>
            <w:r>
              <w:rPr>
                <w:rFonts w:ascii="Times New Roman"/>
                <w:b w:val="false"/>
                <w:i w:val="false"/>
                <w:color w:val="000000"/>
                <w:sz w:val="20"/>
              </w:rPr>
              <w:t>1. Халықаралық стандарттар мен классификациялар туралы түсінік.</w:t>
            </w:r>
          </w:p>
          <w:p>
            <w:pPr>
              <w:spacing w:after="20"/>
              <w:ind w:left="20"/>
              <w:jc w:val="both"/>
            </w:pPr>
            <w:r>
              <w:rPr>
                <w:rFonts w:ascii="Times New Roman"/>
                <w:b w:val="false"/>
                <w:i w:val="false"/>
                <w:color w:val="000000"/>
                <w:sz w:val="20"/>
              </w:rPr>
              <w:t>
</w:t>
            </w:r>
            <w:r>
              <w:rPr>
                <w:rFonts w:ascii="Times New Roman"/>
                <w:b w:val="false"/>
                <w:i w:val="false"/>
                <w:color w:val="000000"/>
                <w:sz w:val="20"/>
              </w:rPr>
              <w:t>2.Тозаң деректерін талдауға арналған жетілдірілген статистикалық әдістер мен бағдарламаларды, соның ішінде көп өзгермелі және уақыттық қатарларды талдауды, дискриминантты талдауды және басқа әдістерді меңгерген.</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782"/>
          <w:p>
            <w:pPr>
              <w:spacing w:after="20"/>
              <w:ind w:left="20"/>
              <w:jc w:val="both"/>
            </w:pPr>
            <w:r>
              <w:rPr>
                <w:rFonts w:ascii="Times New Roman"/>
                <w:b w:val="false"/>
                <w:i w:val="false"/>
                <w:color w:val="000000"/>
                <w:sz w:val="20"/>
              </w:rPr>
              <w:t>
2-дағды:</w:t>
            </w:r>
          </w:p>
          <w:bookmarkEnd w:id="782"/>
          <w:p>
            <w:pPr>
              <w:spacing w:after="20"/>
              <w:ind w:left="20"/>
              <w:jc w:val="both"/>
            </w:pPr>
            <w:r>
              <w:rPr>
                <w:rFonts w:ascii="Times New Roman"/>
                <w:b w:val="false"/>
                <w:i w:val="false"/>
                <w:color w:val="000000"/>
                <w:sz w:val="20"/>
              </w:rPr>
              <w:t>
Палинология саласында зерттеулер мен мәліметтерді талдауды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783"/>
          <w:p>
            <w:pPr>
              <w:spacing w:after="20"/>
              <w:ind w:left="20"/>
              <w:jc w:val="both"/>
            </w:pPr>
            <w:r>
              <w:rPr>
                <w:rFonts w:ascii="Times New Roman"/>
                <w:b w:val="false"/>
                <w:i w:val="false"/>
                <w:color w:val="000000"/>
                <w:sz w:val="20"/>
              </w:rPr>
              <w:t>
Машықтар:</w:t>
            </w:r>
          </w:p>
          <w:bookmarkEnd w:id="783"/>
          <w:p>
            <w:pPr>
              <w:spacing w:after="20"/>
              <w:ind w:left="20"/>
              <w:jc w:val="both"/>
            </w:pPr>
            <w:r>
              <w:rPr>
                <w:rFonts w:ascii="Times New Roman"/>
                <w:b w:val="false"/>
                <w:i w:val="false"/>
                <w:color w:val="000000"/>
                <w:sz w:val="20"/>
              </w:rPr>
              <w:t>
</w:t>
            </w:r>
            <w:r>
              <w:rPr>
                <w:rFonts w:ascii="Times New Roman"/>
                <w:b w:val="false"/>
                <w:i w:val="false"/>
                <w:color w:val="000000"/>
                <w:sz w:val="20"/>
              </w:rPr>
              <w:t>1. Мәліметтерді талдау және визуализациялау үшін географиялық ақпараттық жүйелерді пайдалану.</w:t>
            </w:r>
          </w:p>
          <w:p>
            <w:pPr>
              <w:spacing w:after="20"/>
              <w:ind w:left="20"/>
              <w:jc w:val="both"/>
            </w:pPr>
            <w:r>
              <w:rPr>
                <w:rFonts w:ascii="Times New Roman"/>
                <w:b w:val="false"/>
                <w:i w:val="false"/>
                <w:color w:val="000000"/>
                <w:sz w:val="20"/>
              </w:rPr>
              <w:t>
2. Статистикалық әдістерді және мәліметтерді интерпретациялай 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784"/>
          <w:p>
            <w:pPr>
              <w:spacing w:after="20"/>
              <w:ind w:left="20"/>
              <w:jc w:val="both"/>
            </w:pPr>
            <w:r>
              <w:rPr>
                <w:rFonts w:ascii="Times New Roman"/>
                <w:b w:val="false"/>
                <w:i w:val="false"/>
                <w:color w:val="000000"/>
                <w:sz w:val="20"/>
              </w:rPr>
              <w:t>
Білімдер:</w:t>
            </w:r>
          </w:p>
          <w:bookmarkEnd w:id="784"/>
          <w:p>
            <w:pPr>
              <w:spacing w:after="20"/>
              <w:ind w:left="20"/>
              <w:jc w:val="both"/>
            </w:pPr>
            <w:r>
              <w:rPr>
                <w:rFonts w:ascii="Times New Roman"/>
                <w:b w:val="false"/>
                <w:i w:val="false"/>
                <w:color w:val="000000"/>
                <w:sz w:val="20"/>
              </w:rPr>
              <w:t>
</w:t>
            </w:r>
            <w:r>
              <w:rPr>
                <w:rFonts w:ascii="Times New Roman"/>
                <w:b w:val="false"/>
                <w:i w:val="false"/>
                <w:color w:val="000000"/>
                <w:sz w:val="20"/>
              </w:rPr>
              <w:t>1. Статистикалық мәліметтерді өңдеуге арналған арнайы бағдарламалық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Авторлық құқық негіздері.</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785"/>
          <w:p>
            <w:pPr>
              <w:spacing w:after="20"/>
              <w:ind w:left="20"/>
              <w:jc w:val="both"/>
            </w:pPr>
            <w:r>
              <w:rPr>
                <w:rFonts w:ascii="Times New Roman"/>
                <w:b w:val="false"/>
                <w:i w:val="false"/>
                <w:color w:val="000000"/>
                <w:sz w:val="20"/>
              </w:rPr>
              <w:t>
3-дағды:</w:t>
            </w:r>
          </w:p>
          <w:bookmarkEnd w:id="785"/>
          <w:p>
            <w:pPr>
              <w:spacing w:after="20"/>
              <w:ind w:left="20"/>
              <w:jc w:val="both"/>
            </w:pPr>
            <w:r>
              <w:rPr>
                <w:rFonts w:ascii="Times New Roman"/>
                <w:b w:val="false"/>
                <w:i w:val="false"/>
                <w:color w:val="000000"/>
                <w:sz w:val="20"/>
              </w:rPr>
              <w:t>
Еңбек қауіпсіздігі стандарттарын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786"/>
          <w:p>
            <w:pPr>
              <w:spacing w:after="20"/>
              <w:ind w:left="20"/>
              <w:jc w:val="both"/>
            </w:pPr>
            <w:r>
              <w:rPr>
                <w:rFonts w:ascii="Times New Roman"/>
                <w:b w:val="false"/>
                <w:i w:val="false"/>
                <w:color w:val="000000"/>
                <w:sz w:val="20"/>
              </w:rPr>
              <w:t>
Машықтар:</w:t>
            </w:r>
          </w:p>
          <w:bookmarkEnd w:id="786"/>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Санитарлық-гигиеналық нормалардың талаптарын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 қойнауын және қоршаған ортаны қорғау шараларын сақтау.</w:t>
            </w:r>
          </w:p>
          <w:p>
            <w:pPr>
              <w:spacing w:after="20"/>
              <w:ind w:left="20"/>
              <w:jc w:val="both"/>
            </w:pPr>
            <w:r>
              <w:rPr>
                <w:rFonts w:ascii="Times New Roman"/>
                <w:b w:val="false"/>
                <w:i w:val="false"/>
                <w:color w:val="000000"/>
                <w:sz w:val="20"/>
              </w:rPr>
              <w:t>
4. Еңбекті қорғау ережелерінің талаптарын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787"/>
          <w:p>
            <w:pPr>
              <w:spacing w:after="20"/>
              <w:ind w:left="20"/>
              <w:jc w:val="both"/>
            </w:pPr>
            <w:r>
              <w:rPr>
                <w:rFonts w:ascii="Times New Roman"/>
                <w:b w:val="false"/>
                <w:i w:val="false"/>
                <w:color w:val="000000"/>
                <w:sz w:val="20"/>
              </w:rPr>
              <w:t>
Білімдер:</w:t>
            </w:r>
          </w:p>
          <w:bookmarkEnd w:id="787"/>
          <w:p>
            <w:pPr>
              <w:spacing w:after="20"/>
              <w:ind w:left="20"/>
              <w:jc w:val="both"/>
            </w:pPr>
            <w:r>
              <w:rPr>
                <w:rFonts w:ascii="Times New Roman"/>
                <w:b w:val="false"/>
                <w:i w:val="false"/>
                <w:color w:val="000000"/>
                <w:sz w:val="20"/>
              </w:rPr>
              <w:t>
</w:t>
            </w:r>
            <w:r>
              <w:rPr>
                <w:rFonts w:ascii="Times New Roman"/>
                <w:b w:val="false"/>
                <w:i w:val="false"/>
                <w:color w:val="000000"/>
                <w:sz w:val="20"/>
              </w:rPr>
              <w:t>1. Ішкі еңбек тәртібі, өнеркәсіптік қауіпсіздік және еңбекті қорғау, қоршаған ортаны қорғау нормалары, өндірістік санитария, өрт қауіпсіздігі талаптары, қауіпті және зиянды өндірістік және табиғи факторлардың әсерінен ұжымдық және жеке қорғаныс құралдары және т.б.</w:t>
            </w:r>
          </w:p>
          <w:p>
            <w:pPr>
              <w:spacing w:after="20"/>
              <w:ind w:left="20"/>
              <w:jc w:val="both"/>
            </w:pPr>
            <w:r>
              <w:rPr>
                <w:rFonts w:ascii="Times New Roman"/>
                <w:b w:val="false"/>
                <w:i w:val="false"/>
                <w:color w:val="000000"/>
                <w:sz w:val="20"/>
              </w:rPr>
              <w:t>
2. Жұмыс орнында өнеркәсіптік қауіпсіздік талаптарын сақтау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788"/>
          <w:p>
            <w:pPr>
              <w:spacing w:after="20"/>
              <w:ind w:left="20"/>
              <w:jc w:val="both"/>
            </w:pPr>
            <w:r>
              <w:rPr>
                <w:rFonts w:ascii="Times New Roman"/>
                <w:b w:val="false"/>
                <w:i w:val="false"/>
                <w:color w:val="000000"/>
                <w:sz w:val="20"/>
              </w:rPr>
              <w:t>
Жауапкершілік</w:t>
            </w:r>
          </w:p>
          <w:bookmarkEnd w:id="788"/>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Тез шешім қабылдай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16228-2-2017 Бұрғылауға және іргетастарды бұрғылауға арналған жабдық Қауіпсіздік 2-бөлім. Құрылыс, инженерлік геология, карьерлерді және тау-кен жұмыстарына арналған өздігінен жүретін бұрғылау қондырғылары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палинолог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Палинолог-маман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Кәсіптің карточкасы "Геоморфолог-инженер":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Геоморфолог-инженер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789"/>
          <w:p>
            <w:pPr>
              <w:spacing w:after="20"/>
              <w:ind w:left="20"/>
              <w:jc w:val="both"/>
            </w:pPr>
            <w:r>
              <w:rPr>
                <w:rFonts w:ascii="Times New Roman"/>
                <w:b w:val="false"/>
                <w:i w:val="false"/>
                <w:color w:val="000000"/>
                <w:sz w:val="20"/>
              </w:rPr>
              <w:t xml:space="preserve">
Геология және жер қойнауын барлау ұйымдарының басшылары мен мамандары лауазымдарының үлгілік біліктілік сипаттамаларын бекіту туралы Қазақстан Республикасы Инвестициялар және даму министрінің 2018 жылғы 29 тамыздағы № 619 бұйрығы. Қазақстан Республикасының Әділет министрлігінде 2018 жылғы 22 қыркүйекте № 17407 болып тіркелді </w:t>
            </w:r>
          </w:p>
          <w:bookmarkEnd w:id="789"/>
          <w:p>
            <w:pPr>
              <w:spacing w:after="20"/>
              <w:ind w:left="20"/>
              <w:jc w:val="both"/>
            </w:pPr>
            <w:r>
              <w:rPr>
                <w:rFonts w:ascii="Times New Roman"/>
                <w:b w:val="false"/>
                <w:i w:val="false"/>
                <w:color w:val="000000"/>
                <w:sz w:val="20"/>
              </w:rPr>
              <w:t xml:space="preserve">
2-тарау, 1-параграф. Геолог.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790"/>
          <w:p>
            <w:pPr>
              <w:spacing w:after="20"/>
              <w:ind w:left="20"/>
              <w:jc w:val="both"/>
            </w:pPr>
            <w:r>
              <w:rPr>
                <w:rFonts w:ascii="Times New Roman"/>
                <w:b w:val="false"/>
                <w:i w:val="false"/>
                <w:color w:val="000000"/>
                <w:sz w:val="20"/>
              </w:rPr>
              <w:t>
Білім деңгейі:</w:t>
            </w:r>
          </w:p>
          <w:bookmarkEnd w:id="790"/>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791"/>
          <w:p>
            <w:pPr>
              <w:spacing w:after="20"/>
              <w:ind w:left="20"/>
              <w:jc w:val="both"/>
            </w:pPr>
            <w:r>
              <w:rPr>
                <w:rFonts w:ascii="Times New Roman"/>
                <w:b w:val="false"/>
                <w:i w:val="false"/>
                <w:color w:val="000000"/>
                <w:sz w:val="20"/>
              </w:rPr>
              <w:t>
Мамандық:</w:t>
            </w:r>
          </w:p>
          <w:bookmarkEnd w:id="791"/>
          <w:p>
            <w:pPr>
              <w:spacing w:after="20"/>
              <w:ind w:left="20"/>
              <w:jc w:val="both"/>
            </w:pPr>
            <w:r>
              <w:rPr>
                <w:rFonts w:ascii="Times New Roman"/>
                <w:b w:val="false"/>
                <w:i w:val="false"/>
                <w:color w:val="000000"/>
                <w:sz w:val="20"/>
              </w:rPr>
              <w:t xml:space="preserve">
Геология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792"/>
          <w:p>
            <w:pPr>
              <w:spacing w:after="20"/>
              <w:ind w:left="20"/>
              <w:jc w:val="both"/>
            </w:pPr>
            <w:r>
              <w:rPr>
                <w:rFonts w:ascii="Times New Roman"/>
                <w:b w:val="false"/>
                <w:i w:val="false"/>
                <w:color w:val="000000"/>
                <w:sz w:val="20"/>
              </w:rPr>
              <w:t>
Біліктілік:</w:t>
            </w:r>
          </w:p>
          <w:bookmarkEnd w:id="79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Геолог, екінші санатты геолог лауазымындағы жұмыс өтілі кемінде үш жыл. Екінші санатты Геолог, санаты жоқ геолог лауазымындағы жұмыс өтілі кемінде үш жыл. Санаты жоқ Геолог бірінші санатты техник-геолог лауазымындағы жұмыс өтілі кемінде үш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2114-1-008 - Геоморфолог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бедерін зерттеу, олардың өзгерістерін бақылау және әртүрлі геологиялық процестерді болжау және жер беті мен рельефін зерттеу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793"/>
          <w:p>
            <w:pPr>
              <w:spacing w:after="20"/>
              <w:ind w:left="20"/>
              <w:jc w:val="both"/>
            </w:pPr>
            <w:r>
              <w:rPr>
                <w:rFonts w:ascii="Times New Roman"/>
                <w:b w:val="false"/>
                <w:i w:val="false"/>
                <w:color w:val="000000"/>
                <w:sz w:val="20"/>
              </w:rPr>
              <w:t>
1. Қойылған геологиялық мәселені шешу үшін далалық геоморфологиялық зерттеулер жобасын әзірлеу.</w:t>
            </w:r>
          </w:p>
          <w:bookmarkEnd w:id="793"/>
          <w:p>
            <w:pPr>
              <w:spacing w:after="20"/>
              <w:ind w:left="20"/>
              <w:jc w:val="both"/>
            </w:pPr>
            <w:r>
              <w:rPr>
                <w:rFonts w:ascii="Times New Roman"/>
                <w:b w:val="false"/>
                <w:i w:val="false"/>
                <w:color w:val="000000"/>
                <w:sz w:val="20"/>
              </w:rPr>
              <w:t>
</w:t>
            </w:r>
            <w:r>
              <w:rPr>
                <w:rFonts w:ascii="Times New Roman"/>
                <w:b w:val="false"/>
                <w:i w:val="false"/>
                <w:color w:val="000000"/>
                <w:sz w:val="20"/>
              </w:rPr>
              <w:t>2. Далалық геоморфологиялық жұмыстарды жүргізу</w:t>
            </w:r>
          </w:p>
          <w:p>
            <w:pPr>
              <w:spacing w:after="20"/>
              <w:ind w:left="20"/>
              <w:jc w:val="both"/>
            </w:pPr>
            <w:r>
              <w:rPr>
                <w:rFonts w:ascii="Times New Roman"/>
                <w:b w:val="false"/>
                <w:i w:val="false"/>
                <w:color w:val="000000"/>
                <w:sz w:val="20"/>
              </w:rPr>
              <w:t>
3. Соңғы уақыт бөлімдерін алу үшін далалық геоморфологиялық мәліметтерді өңдеу және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794"/>
          <w:p>
            <w:pPr>
              <w:spacing w:after="20"/>
              <w:ind w:left="20"/>
              <w:jc w:val="both"/>
            </w:pPr>
            <w:r>
              <w:rPr>
                <w:rFonts w:ascii="Times New Roman"/>
                <w:b w:val="false"/>
                <w:i w:val="false"/>
                <w:color w:val="000000"/>
                <w:sz w:val="20"/>
              </w:rPr>
              <w:t>
1-еңбек функциясы:</w:t>
            </w:r>
          </w:p>
          <w:bookmarkEnd w:id="794"/>
          <w:p>
            <w:pPr>
              <w:spacing w:after="20"/>
              <w:ind w:left="20"/>
              <w:jc w:val="both"/>
            </w:pPr>
            <w:r>
              <w:rPr>
                <w:rFonts w:ascii="Times New Roman"/>
                <w:b w:val="false"/>
                <w:i w:val="false"/>
                <w:color w:val="000000"/>
                <w:sz w:val="20"/>
              </w:rPr>
              <w:t>
Қойылған геологиялық мәселені шешу үшін далалық геоморфологиялық зерттеулер жобасын әзірлеу.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795"/>
          <w:p>
            <w:pPr>
              <w:spacing w:after="20"/>
              <w:ind w:left="20"/>
              <w:jc w:val="both"/>
            </w:pPr>
            <w:r>
              <w:rPr>
                <w:rFonts w:ascii="Times New Roman"/>
                <w:b w:val="false"/>
                <w:i w:val="false"/>
                <w:color w:val="000000"/>
                <w:sz w:val="20"/>
              </w:rPr>
              <w:t>
1-дағды:</w:t>
            </w:r>
          </w:p>
          <w:bookmarkEnd w:id="795"/>
          <w:p>
            <w:pPr>
              <w:spacing w:after="20"/>
              <w:ind w:left="20"/>
              <w:jc w:val="both"/>
            </w:pPr>
            <w:r>
              <w:rPr>
                <w:rFonts w:ascii="Times New Roman"/>
                <w:b w:val="false"/>
                <w:i w:val="false"/>
                <w:color w:val="000000"/>
                <w:sz w:val="20"/>
              </w:rPr>
              <w:t>
Жұмыс орнындағы бар геологиялық және геоморфологиялық ақпаратты жинау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796"/>
          <w:p>
            <w:pPr>
              <w:spacing w:after="20"/>
              <w:ind w:left="20"/>
              <w:jc w:val="both"/>
            </w:pPr>
            <w:r>
              <w:rPr>
                <w:rFonts w:ascii="Times New Roman"/>
                <w:b w:val="false"/>
                <w:i w:val="false"/>
                <w:color w:val="000000"/>
                <w:sz w:val="20"/>
              </w:rPr>
              <w:t>
Машықтар:</w:t>
            </w:r>
          </w:p>
          <w:bookmarkEnd w:id="796"/>
          <w:p>
            <w:pPr>
              <w:spacing w:after="20"/>
              <w:ind w:left="20"/>
              <w:jc w:val="both"/>
            </w:pPr>
            <w:r>
              <w:rPr>
                <w:rFonts w:ascii="Times New Roman"/>
                <w:b w:val="false"/>
                <w:i w:val="false"/>
                <w:color w:val="000000"/>
                <w:sz w:val="20"/>
              </w:rPr>
              <w:t>
</w:t>
            </w:r>
            <w:r>
              <w:rPr>
                <w:rFonts w:ascii="Times New Roman"/>
                <w:b w:val="false"/>
                <w:i w:val="false"/>
                <w:color w:val="000000"/>
                <w:sz w:val="20"/>
              </w:rPr>
              <w:t>1. Берілген және жақын аумақтар немесе жұмыс аймақтары үшін өткен жылдары алынған геологиялық және геоморфологиялық ақпаратты жинау және талдау.</w:t>
            </w:r>
          </w:p>
          <w:p>
            <w:pPr>
              <w:spacing w:after="20"/>
              <w:ind w:left="20"/>
              <w:jc w:val="both"/>
            </w:pPr>
            <w:r>
              <w:rPr>
                <w:rFonts w:ascii="Times New Roman"/>
                <w:b w:val="false"/>
                <w:i w:val="false"/>
                <w:color w:val="000000"/>
                <w:sz w:val="20"/>
              </w:rPr>
              <w:t>
2. Геологиялық және геоморфологиялық ақпаратты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797"/>
          <w:p>
            <w:pPr>
              <w:spacing w:after="20"/>
              <w:ind w:left="20"/>
              <w:jc w:val="both"/>
            </w:pPr>
            <w:r>
              <w:rPr>
                <w:rFonts w:ascii="Times New Roman"/>
                <w:b w:val="false"/>
                <w:i w:val="false"/>
                <w:color w:val="000000"/>
                <w:sz w:val="20"/>
              </w:rPr>
              <w:t>
Білімдер:</w:t>
            </w:r>
          </w:p>
          <w:bookmarkEnd w:id="797"/>
          <w:p>
            <w:pPr>
              <w:spacing w:after="20"/>
              <w:ind w:left="20"/>
              <w:jc w:val="both"/>
            </w:pPr>
            <w:r>
              <w:rPr>
                <w:rFonts w:ascii="Times New Roman"/>
                <w:b w:val="false"/>
                <w:i w:val="false"/>
                <w:color w:val="000000"/>
                <w:sz w:val="20"/>
              </w:rPr>
              <w:t>
</w:t>
            </w:r>
            <w:r>
              <w:rPr>
                <w:rFonts w:ascii="Times New Roman"/>
                <w:b w:val="false"/>
                <w:i w:val="false"/>
                <w:color w:val="000000"/>
                <w:sz w:val="20"/>
              </w:rPr>
              <w:t>1. Геоморфологияның теориялық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процестердің негіздері, геологиялық карталарды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Геофизикалық әдістердің негіздері, геохимиялық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Дала жұмыстарының құралдары мен әдістері, сынама алу.</w:t>
            </w:r>
          </w:p>
          <w:p>
            <w:pPr>
              <w:spacing w:after="20"/>
              <w:ind w:left="20"/>
              <w:jc w:val="both"/>
            </w:pPr>
            <w:r>
              <w:rPr>
                <w:rFonts w:ascii="Times New Roman"/>
                <w:b w:val="false"/>
                <w:i w:val="false"/>
                <w:color w:val="000000"/>
                <w:sz w:val="20"/>
              </w:rPr>
              <w:t>
5.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798"/>
          <w:p>
            <w:pPr>
              <w:spacing w:after="20"/>
              <w:ind w:left="20"/>
              <w:jc w:val="both"/>
            </w:pPr>
            <w:r>
              <w:rPr>
                <w:rFonts w:ascii="Times New Roman"/>
                <w:b w:val="false"/>
                <w:i w:val="false"/>
                <w:color w:val="000000"/>
                <w:sz w:val="20"/>
              </w:rPr>
              <w:t>
2-дағды:</w:t>
            </w:r>
          </w:p>
          <w:bookmarkEnd w:id="798"/>
          <w:p>
            <w:pPr>
              <w:spacing w:after="20"/>
              <w:ind w:left="20"/>
              <w:jc w:val="both"/>
            </w:pPr>
            <w:r>
              <w:rPr>
                <w:rFonts w:ascii="Times New Roman"/>
                <w:b w:val="false"/>
                <w:i w:val="false"/>
                <w:color w:val="000000"/>
                <w:sz w:val="20"/>
              </w:rPr>
              <w:t>
Таңдалған аумақта далалық геоморфологиялық жұмыстарды жүргізу технологиясын таңдау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799"/>
          <w:p>
            <w:pPr>
              <w:spacing w:after="20"/>
              <w:ind w:left="20"/>
              <w:jc w:val="both"/>
            </w:pPr>
            <w:r>
              <w:rPr>
                <w:rFonts w:ascii="Times New Roman"/>
                <w:b w:val="false"/>
                <w:i w:val="false"/>
                <w:color w:val="000000"/>
                <w:sz w:val="20"/>
              </w:rPr>
              <w:t>
Машықтар:</w:t>
            </w:r>
          </w:p>
          <w:bookmarkEnd w:id="7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Топографиялық және геологиялық карталарды талдау, аэрофотосуреттер мен спутниктік суреттерді түсіндіру. </w:t>
            </w:r>
          </w:p>
          <w:p>
            <w:pPr>
              <w:spacing w:after="20"/>
              <w:ind w:left="20"/>
              <w:jc w:val="both"/>
            </w:pPr>
            <w:r>
              <w:rPr>
                <w:rFonts w:ascii="Times New Roman"/>
                <w:b w:val="false"/>
                <w:i w:val="false"/>
                <w:color w:val="000000"/>
                <w:sz w:val="20"/>
              </w:rPr>
              <w:t>
2. Дала жұмыстарына сметаны құру үшін бастапқы деректерді (жұмыс түрлері, учаскенің ауданы, жабдықтар мен жабдықтар және т.б.) таңдаңу.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800"/>
          <w:p>
            <w:pPr>
              <w:spacing w:after="20"/>
              <w:ind w:left="20"/>
              <w:jc w:val="both"/>
            </w:pPr>
            <w:r>
              <w:rPr>
                <w:rFonts w:ascii="Times New Roman"/>
                <w:b w:val="false"/>
                <w:i w:val="false"/>
                <w:color w:val="000000"/>
                <w:sz w:val="20"/>
              </w:rPr>
              <w:t>
Білімдер:</w:t>
            </w:r>
          </w:p>
          <w:bookmarkEnd w:id="800"/>
          <w:p>
            <w:pPr>
              <w:spacing w:after="20"/>
              <w:ind w:left="20"/>
              <w:jc w:val="both"/>
            </w:pPr>
            <w:r>
              <w:rPr>
                <w:rFonts w:ascii="Times New Roman"/>
                <w:b w:val="false"/>
                <w:i w:val="false"/>
                <w:color w:val="000000"/>
                <w:sz w:val="20"/>
              </w:rPr>
              <w:t>
</w:t>
            </w:r>
            <w:r>
              <w:rPr>
                <w:rFonts w:ascii="Times New Roman"/>
                <w:b w:val="false"/>
                <w:i w:val="false"/>
                <w:color w:val="000000"/>
                <w:sz w:val="20"/>
              </w:rPr>
              <w:t>1. Ең қолайлы зерттеу әдістерін анықтауға мүмкіндік беретін рельефті қалыптастырудың негізгі процестері мен учаскенің геологиялық құрылымдарын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Топографиялық белгілерді білу және кеңістіктік мәліметтерді талдау үшін географиялық ақпараттық жүйелермен жұмыс істей білу.</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801"/>
          <w:p>
            <w:pPr>
              <w:spacing w:after="20"/>
              <w:ind w:left="20"/>
              <w:jc w:val="both"/>
            </w:pPr>
            <w:r>
              <w:rPr>
                <w:rFonts w:ascii="Times New Roman"/>
                <w:b w:val="false"/>
                <w:i w:val="false"/>
                <w:color w:val="000000"/>
                <w:sz w:val="20"/>
              </w:rPr>
              <w:t>
3-дағды:</w:t>
            </w:r>
          </w:p>
          <w:bookmarkEnd w:id="801"/>
          <w:p>
            <w:pPr>
              <w:spacing w:after="20"/>
              <w:ind w:left="20"/>
              <w:jc w:val="both"/>
            </w:pPr>
            <w:r>
              <w:rPr>
                <w:rFonts w:ascii="Times New Roman"/>
                <w:b w:val="false"/>
                <w:i w:val="false"/>
                <w:color w:val="000000"/>
                <w:sz w:val="20"/>
              </w:rPr>
              <w:t>
Геологиялық-техникалық шарттарды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802"/>
          <w:p>
            <w:pPr>
              <w:spacing w:after="20"/>
              <w:ind w:left="20"/>
              <w:jc w:val="both"/>
            </w:pPr>
            <w:r>
              <w:rPr>
                <w:rFonts w:ascii="Times New Roman"/>
                <w:b w:val="false"/>
                <w:i w:val="false"/>
                <w:color w:val="000000"/>
                <w:sz w:val="20"/>
              </w:rPr>
              <w:t>
Машықтар:</w:t>
            </w:r>
          </w:p>
          <w:bookmarkEnd w:id="802"/>
          <w:p>
            <w:pPr>
              <w:spacing w:after="20"/>
              <w:ind w:left="20"/>
              <w:jc w:val="both"/>
            </w:pPr>
            <w:r>
              <w:rPr>
                <w:rFonts w:ascii="Times New Roman"/>
                <w:b w:val="false"/>
                <w:i w:val="false"/>
                <w:color w:val="000000"/>
                <w:sz w:val="20"/>
              </w:rPr>
              <w:t>
</w:t>
            </w:r>
            <w:r>
              <w:rPr>
                <w:rFonts w:ascii="Times New Roman"/>
                <w:b w:val="false"/>
                <w:i w:val="false"/>
                <w:color w:val="000000"/>
                <w:sz w:val="20"/>
              </w:rPr>
              <w:t>1. Тәуекелді бағалау үшін бастапқы деректерді дайындау.</w:t>
            </w:r>
          </w:p>
          <w:p>
            <w:pPr>
              <w:spacing w:after="20"/>
              <w:ind w:left="20"/>
              <w:jc w:val="both"/>
            </w:pPr>
            <w:r>
              <w:rPr>
                <w:rFonts w:ascii="Times New Roman"/>
                <w:b w:val="false"/>
                <w:i w:val="false"/>
                <w:color w:val="000000"/>
                <w:sz w:val="20"/>
              </w:rPr>
              <w:t>
2. Далалық геоморфологиялық зерттеулерді тиімді жүргізу үшін қажетті технологиялар мен жабдықтарды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803"/>
          <w:p>
            <w:pPr>
              <w:spacing w:after="20"/>
              <w:ind w:left="20"/>
              <w:jc w:val="both"/>
            </w:pPr>
            <w:r>
              <w:rPr>
                <w:rFonts w:ascii="Times New Roman"/>
                <w:b w:val="false"/>
                <w:i w:val="false"/>
                <w:color w:val="000000"/>
                <w:sz w:val="20"/>
              </w:rPr>
              <w:t>
Білімдер:</w:t>
            </w:r>
          </w:p>
          <w:bookmarkEnd w:id="803"/>
          <w:p>
            <w:pPr>
              <w:spacing w:after="20"/>
              <w:ind w:left="20"/>
              <w:jc w:val="both"/>
            </w:pPr>
            <w:r>
              <w:rPr>
                <w:rFonts w:ascii="Times New Roman"/>
                <w:b w:val="false"/>
                <w:i w:val="false"/>
                <w:color w:val="000000"/>
                <w:sz w:val="20"/>
              </w:rPr>
              <w:t>
</w:t>
            </w:r>
            <w:r>
              <w:rPr>
                <w:rFonts w:ascii="Times New Roman"/>
                <w:b w:val="false"/>
                <w:i w:val="false"/>
                <w:color w:val="000000"/>
                <w:sz w:val="20"/>
              </w:rPr>
              <w:t>1. Тәуекелді бағалау үшін бастапқы деректерді дайындаңыз.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Далалық геоморфологиялық зерттеулерді тиімді жүргізу үшін қажетті технологиялар мен жабдықтарды анықтау.</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804"/>
          <w:p>
            <w:pPr>
              <w:spacing w:after="20"/>
              <w:ind w:left="20"/>
              <w:jc w:val="both"/>
            </w:pPr>
            <w:r>
              <w:rPr>
                <w:rFonts w:ascii="Times New Roman"/>
                <w:b w:val="false"/>
                <w:i w:val="false"/>
                <w:color w:val="000000"/>
                <w:sz w:val="20"/>
              </w:rPr>
              <w:t>
2-еңбек функциясы:</w:t>
            </w:r>
          </w:p>
          <w:bookmarkEnd w:id="804"/>
          <w:p>
            <w:pPr>
              <w:spacing w:after="20"/>
              <w:ind w:left="20"/>
              <w:jc w:val="both"/>
            </w:pPr>
            <w:r>
              <w:rPr>
                <w:rFonts w:ascii="Times New Roman"/>
                <w:b w:val="false"/>
                <w:i w:val="false"/>
                <w:color w:val="000000"/>
                <w:sz w:val="20"/>
              </w:rPr>
              <w:t>
Далалық геоморфологиялық жұмыстарды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805"/>
          <w:p>
            <w:pPr>
              <w:spacing w:after="20"/>
              <w:ind w:left="20"/>
              <w:jc w:val="both"/>
            </w:pPr>
            <w:r>
              <w:rPr>
                <w:rFonts w:ascii="Times New Roman"/>
                <w:b w:val="false"/>
                <w:i w:val="false"/>
                <w:color w:val="000000"/>
                <w:sz w:val="20"/>
              </w:rPr>
              <w:t>
1-дағды:</w:t>
            </w:r>
          </w:p>
          <w:bookmarkEnd w:id="805"/>
          <w:p>
            <w:pPr>
              <w:spacing w:after="20"/>
              <w:ind w:left="20"/>
              <w:jc w:val="both"/>
            </w:pPr>
            <w:r>
              <w:rPr>
                <w:rFonts w:ascii="Times New Roman"/>
                <w:b w:val="false"/>
                <w:i w:val="false"/>
                <w:color w:val="000000"/>
                <w:sz w:val="20"/>
              </w:rPr>
              <w:t>
Алдын ала және тәжірибелік далалық геоморфологиялық жұмыстарды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806"/>
          <w:p>
            <w:pPr>
              <w:spacing w:after="20"/>
              <w:ind w:left="20"/>
              <w:jc w:val="both"/>
            </w:pPr>
            <w:r>
              <w:rPr>
                <w:rFonts w:ascii="Times New Roman"/>
                <w:b w:val="false"/>
                <w:i w:val="false"/>
                <w:color w:val="000000"/>
                <w:sz w:val="20"/>
              </w:rPr>
              <w:t>
Машықтар:</w:t>
            </w:r>
          </w:p>
          <w:bookmarkEnd w:id="806"/>
          <w:p>
            <w:pPr>
              <w:spacing w:after="20"/>
              <w:ind w:left="20"/>
              <w:jc w:val="both"/>
            </w:pPr>
            <w:r>
              <w:rPr>
                <w:rFonts w:ascii="Times New Roman"/>
                <w:b w:val="false"/>
                <w:i w:val="false"/>
                <w:color w:val="000000"/>
                <w:sz w:val="20"/>
              </w:rPr>
              <w:t>
</w:t>
            </w:r>
            <w:r>
              <w:rPr>
                <w:rFonts w:ascii="Times New Roman"/>
                <w:b w:val="false"/>
                <w:i w:val="false"/>
                <w:color w:val="000000"/>
                <w:sz w:val="20"/>
              </w:rPr>
              <w:t>1. Зертханалық талдау үшін топырақ пен жыныс үлгілерін таңдау.</w:t>
            </w:r>
          </w:p>
          <w:p>
            <w:pPr>
              <w:spacing w:after="20"/>
              <w:ind w:left="20"/>
              <w:jc w:val="both"/>
            </w:pPr>
            <w:r>
              <w:rPr>
                <w:rFonts w:ascii="Times New Roman"/>
                <w:b w:val="false"/>
                <w:i w:val="false"/>
                <w:color w:val="000000"/>
                <w:sz w:val="20"/>
              </w:rPr>
              <w:t>
2. Зертханалық талдау үшін топырақ пен тау жыныстарының үлгілерін алып, аумақтың бар карталары мен фотосуреттерін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807"/>
          <w:p>
            <w:pPr>
              <w:spacing w:after="20"/>
              <w:ind w:left="20"/>
              <w:jc w:val="both"/>
            </w:pPr>
            <w:r>
              <w:rPr>
                <w:rFonts w:ascii="Times New Roman"/>
                <w:b w:val="false"/>
                <w:i w:val="false"/>
                <w:color w:val="000000"/>
                <w:sz w:val="20"/>
              </w:rPr>
              <w:t>
Білімдер:</w:t>
            </w:r>
          </w:p>
          <w:bookmarkEnd w:id="807"/>
          <w:p>
            <w:pPr>
              <w:spacing w:after="20"/>
              <w:ind w:left="20"/>
              <w:jc w:val="both"/>
            </w:pPr>
            <w:r>
              <w:rPr>
                <w:rFonts w:ascii="Times New Roman"/>
                <w:b w:val="false"/>
                <w:i w:val="false"/>
                <w:color w:val="000000"/>
                <w:sz w:val="20"/>
              </w:rPr>
              <w:t>
</w:t>
            </w:r>
            <w:r>
              <w:rPr>
                <w:rFonts w:ascii="Times New Roman"/>
                <w:b w:val="false"/>
                <w:i w:val="false"/>
                <w:color w:val="000000"/>
                <w:sz w:val="20"/>
              </w:rPr>
              <w:t>1. Аэрофототүсірілім және қашықтықтан зондтау.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Геохимиялық және минералогиялық зерттеулер.</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808"/>
          <w:p>
            <w:pPr>
              <w:spacing w:after="20"/>
              <w:ind w:left="20"/>
              <w:jc w:val="both"/>
            </w:pPr>
            <w:r>
              <w:rPr>
                <w:rFonts w:ascii="Times New Roman"/>
                <w:b w:val="false"/>
                <w:i w:val="false"/>
                <w:color w:val="000000"/>
                <w:sz w:val="20"/>
              </w:rPr>
              <w:t>
2-дағды:</w:t>
            </w:r>
          </w:p>
          <w:bookmarkEnd w:id="808"/>
          <w:p>
            <w:pPr>
              <w:spacing w:after="20"/>
              <w:ind w:left="20"/>
              <w:jc w:val="both"/>
            </w:pPr>
            <w:r>
              <w:rPr>
                <w:rFonts w:ascii="Times New Roman"/>
                <w:b w:val="false"/>
                <w:i w:val="false"/>
                <w:color w:val="000000"/>
                <w:sz w:val="20"/>
              </w:rPr>
              <w:t>
Жердегі дала жұмыстарына геоморфологиялық аппаратура мен бақылау жүйелерін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809"/>
          <w:p>
            <w:pPr>
              <w:spacing w:after="20"/>
              <w:ind w:left="20"/>
              <w:jc w:val="both"/>
            </w:pPr>
            <w:r>
              <w:rPr>
                <w:rFonts w:ascii="Times New Roman"/>
                <w:b w:val="false"/>
                <w:i w:val="false"/>
                <w:color w:val="000000"/>
                <w:sz w:val="20"/>
              </w:rPr>
              <w:t>
Машықтар:</w:t>
            </w:r>
          </w:p>
          <w:bookmarkEnd w:id="809"/>
          <w:p>
            <w:pPr>
              <w:spacing w:after="20"/>
              <w:ind w:left="20"/>
              <w:jc w:val="both"/>
            </w:pPr>
            <w:r>
              <w:rPr>
                <w:rFonts w:ascii="Times New Roman"/>
                <w:b w:val="false"/>
                <w:i w:val="false"/>
                <w:color w:val="000000"/>
                <w:sz w:val="20"/>
              </w:rPr>
              <w:t>
</w:t>
            </w:r>
            <w:r>
              <w:rPr>
                <w:rFonts w:ascii="Times New Roman"/>
                <w:b w:val="false"/>
                <w:i w:val="false"/>
                <w:color w:val="000000"/>
                <w:sz w:val="20"/>
              </w:rPr>
              <w:t>1. Отрядтың құрал-жабдықтармен, жабдықтармен және материалдармен жабдықталуын қамтамасыз ету.</w:t>
            </w:r>
          </w:p>
          <w:p>
            <w:pPr>
              <w:spacing w:after="20"/>
              <w:ind w:left="20"/>
              <w:jc w:val="both"/>
            </w:pPr>
            <w:r>
              <w:rPr>
                <w:rFonts w:ascii="Times New Roman"/>
                <w:b w:val="false"/>
                <w:i w:val="false"/>
                <w:color w:val="000000"/>
                <w:sz w:val="20"/>
              </w:rPr>
              <w:t>
2. Жабдықтардың, жабдықтардың, материалдардың техникалық және технологиялық параметрлерін анықтау және дала жұмыстарына дайындық (баптау, тексеру немесе сынау, профилактикалық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810"/>
          <w:p>
            <w:pPr>
              <w:spacing w:after="20"/>
              <w:ind w:left="20"/>
              <w:jc w:val="both"/>
            </w:pPr>
            <w:r>
              <w:rPr>
                <w:rFonts w:ascii="Times New Roman"/>
                <w:b w:val="false"/>
                <w:i w:val="false"/>
                <w:color w:val="000000"/>
                <w:sz w:val="20"/>
              </w:rPr>
              <w:t>
Білімдер:</w:t>
            </w:r>
          </w:p>
          <w:bookmarkEnd w:id="810"/>
          <w:p>
            <w:pPr>
              <w:spacing w:after="20"/>
              <w:ind w:left="20"/>
              <w:jc w:val="both"/>
            </w:pPr>
            <w:r>
              <w:rPr>
                <w:rFonts w:ascii="Times New Roman"/>
                <w:b w:val="false"/>
                <w:i w:val="false"/>
                <w:color w:val="000000"/>
                <w:sz w:val="20"/>
              </w:rPr>
              <w:t>
</w:t>
            </w:r>
            <w:r>
              <w:rPr>
                <w:rFonts w:ascii="Times New Roman"/>
                <w:b w:val="false"/>
                <w:i w:val="false"/>
                <w:color w:val="000000"/>
                <w:sz w:val="20"/>
              </w:rPr>
              <w:t>1. Кен орындарының технологиялары: құрлықта, теңізде, ұңғымадағы сейсмикалық барлау; топографиялық-геодезиялық жұмыстар және спутниктердің орналасуын анықтау; бұрғылау және жару жұмыстары.</w:t>
            </w:r>
          </w:p>
          <w:p>
            <w:pPr>
              <w:spacing w:after="20"/>
              <w:ind w:left="20"/>
              <w:jc w:val="both"/>
            </w:pPr>
            <w:r>
              <w:rPr>
                <w:rFonts w:ascii="Times New Roman"/>
                <w:b w:val="false"/>
                <w:i w:val="false"/>
                <w:color w:val="000000"/>
                <w:sz w:val="20"/>
              </w:rPr>
              <w:t>
2.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811"/>
          <w:p>
            <w:pPr>
              <w:spacing w:after="20"/>
              <w:ind w:left="20"/>
              <w:jc w:val="both"/>
            </w:pPr>
            <w:r>
              <w:rPr>
                <w:rFonts w:ascii="Times New Roman"/>
                <w:b w:val="false"/>
                <w:i w:val="false"/>
                <w:color w:val="000000"/>
                <w:sz w:val="20"/>
              </w:rPr>
              <w:t>
3-еңбек функциясы:</w:t>
            </w:r>
          </w:p>
          <w:bookmarkEnd w:id="811"/>
          <w:p>
            <w:pPr>
              <w:spacing w:after="20"/>
              <w:ind w:left="20"/>
              <w:jc w:val="both"/>
            </w:pPr>
            <w:r>
              <w:rPr>
                <w:rFonts w:ascii="Times New Roman"/>
                <w:b w:val="false"/>
                <w:i w:val="false"/>
                <w:color w:val="000000"/>
                <w:sz w:val="20"/>
              </w:rPr>
              <w:t>
Соңғы уақыт бөлімдерін алу үшін далалық геоморфологиялық мәліметтерді өңдеу және талдау.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812"/>
          <w:p>
            <w:pPr>
              <w:spacing w:after="20"/>
              <w:ind w:left="20"/>
              <w:jc w:val="both"/>
            </w:pPr>
            <w:r>
              <w:rPr>
                <w:rFonts w:ascii="Times New Roman"/>
                <w:b w:val="false"/>
                <w:i w:val="false"/>
                <w:color w:val="000000"/>
                <w:sz w:val="20"/>
              </w:rPr>
              <w:t>
1-дағды:</w:t>
            </w:r>
          </w:p>
          <w:bookmarkEnd w:id="812"/>
          <w:p>
            <w:pPr>
              <w:spacing w:after="20"/>
              <w:ind w:left="20"/>
              <w:jc w:val="both"/>
            </w:pPr>
            <w:r>
              <w:rPr>
                <w:rFonts w:ascii="Times New Roman"/>
                <w:b w:val="false"/>
                <w:i w:val="false"/>
                <w:color w:val="000000"/>
                <w:sz w:val="20"/>
              </w:rPr>
              <w:t>
Соңғы уақыт бөлімін алу үшін бастапқы ақпаратқа үстелдік өңдеу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813"/>
          <w:p>
            <w:pPr>
              <w:spacing w:after="20"/>
              <w:ind w:left="20"/>
              <w:jc w:val="both"/>
            </w:pPr>
            <w:r>
              <w:rPr>
                <w:rFonts w:ascii="Times New Roman"/>
                <w:b w:val="false"/>
                <w:i w:val="false"/>
                <w:color w:val="000000"/>
                <w:sz w:val="20"/>
              </w:rPr>
              <w:t>
Машықтар:</w:t>
            </w:r>
          </w:p>
          <w:bookmarkEnd w:id="813"/>
          <w:p>
            <w:pPr>
              <w:spacing w:after="20"/>
              <w:ind w:left="20"/>
              <w:jc w:val="both"/>
            </w:pPr>
            <w:r>
              <w:rPr>
                <w:rFonts w:ascii="Times New Roman"/>
                <w:b w:val="false"/>
                <w:i w:val="false"/>
                <w:color w:val="000000"/>
                <w:sz w:val="20"/>
              </w:rPr>
              <w:t>
</w:t>
            </w:r>
            <w:r>
              <w:rPr>
                <w:rFonts w:ascii="Times New Roman"/>
                <w:b w:val="false"/>
                <w:i w:val="false"/>
                <w:color w:val="000000"/>
                <w:sz w:val="20"/>
              </w:rPr>
              <w:t>1. Жалпы заңдылықтар мен ауытқуларды анықтау үшін алынған мәліметтерді талдаңу.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Геоморфологиялық құрылымдар мен процестерді жіктеңу.</w:t>
            </w:r>
          </w:p>
          <w:p>
            <w:pPr>
              <w:spacing w:after="20"/>
              <w:ind w:left="20"/>
              <w:jc w:val="both"/>
            </w:pPr>
            <w:r>
              <w:rPr>
                <w:rFonts w:ascii="Times New Roman"/>
                <w:b w:val="false"/>
                <w:i w:val="false"/>
                <w:color w:val="000000"/>
                <w:sz w:val="20"/>
              </w:rPr>
              <w:t>
3. Зерттелетін геоморфологиялық процестер мен аумақтың даму тарихы контекстінде уақыт бөлімдерін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814"/>
          <w:p>
            <w:pPr>
              <w:spacing w:after="20"/>
              <w:ind w:left="20"/>
              <w:jc w:val="both"/>
            </w:pPr>
            <w:r>
              <w:rPr>
                <w:rFonts w:ascii="Times New Roman"/>
                <w:b w:val="false"/>
                <w:i w:val="false"/>
                <w:color w:val="000000"/>
                <w:sz w:val="20"/>
              </w:rPr>
              <w:t>
Білімдер:</w:t>
            </w:r>
          </w:p>
          <w:bookmarkEnd w:id="8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Геоморфология негіздері: жер бетінің түзілу және өзгеру процестерін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Далалық материалдарды өңдеу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Геологиялық процестер, тау жыныстарының түрлері, ландшафттың құрылымдық ерекшеліктері және климаттық жағдайлар туралы негізгі білім.</w:t>
            </w:r>
          </w:p>
          <w:p>
            <w:pPr>
              <w:spacing w:after="20"/>
              <w:ind w:left="20"/>
              <w:jc w:val="both"/>
            </w:pPr>
            <w:r>
              <w:rPr>
                <w:rFonts w:ascii="Times New Roman"/>
                <w:b w:val="false"/>
                <w:i w:val="false"/>
                <w:color w:val="000000"/>
                <w:sz w:val="20"/>
              </w:rPr>
              <w:t>
4.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815"/>
          <w:p>
            <w:pPr>
              <w:spacing w:after="20"/>
              <w:ind w:left="20"/>
              <w:jc w:val="both"/>
            </w:pPr>
            <w:r>
              <w:rPr>
                <w:rFonts w:ascii="Times New Roman"/>
                <w:b w:val="false"/>
                <w:i w:val="false"/>
                <w:color w:val="000000"/>
                <w:sz w:val="20"/>
              </w:rPr>
              <w:t>
2-дағды:</w:t>
            </w:r>
          </w:p>
          <w:bookmarkEnd w:id="815"/>
          <w:p>
            <w:pPr>
              <w:spacing w:after="20"/>
              <w:ind w:left="20"/>
              <w:jc w:val="both"/>
            </w:pPr>
            <w:r>
              <w:rPr>
                <w:rFonts w:ascii="Times New Roman"/>
                <w:b w:val="false"/>
                <w:i w:val="false"/>
                <w:color w:val="000000"/>
                <w:sz w:val="20"/>
              </w:rPr>
              <w:t>
Далалық геоморфологиялық жұмыстардың нәтижелері бойынша есеп беруді дайындау және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816"/>
          <w:p>
            <w:pPr>
              <w:spacing w:after="20"/>
              <w:ind w:left="20"/>
              <w:jc w:val="both"/>
            </w:pPr>
            <w:r>
              <w:rPr>
                <w:rFonts w:ascii="Times New Roman"/>
                <w:b w:val="false"/>
                <w:i w:val="false"/>
                <w:color w:val="000000"/>
                <w:sz w:val="20"/>
              </w:rPr>
              <w:t>
Машықтар:</w:t>
            </w:r>
          </w:p>
          <w:bookmarkEnd w:id="8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Нәтижелерді қабылдау, техникалық есеп берудің толықтығы мен уақытылығын бағалау;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2.Техникалық жобаларға қажетті толықтырулар мен өзгертулер бойынша ұсыныстарды уақытылы енгізу; </w:t>
            </w:r>
          </w:p>
          <w:p>
            <w:pPr>
              <w:spacing w:after="20"/>
              <w:ind w:left="20"/>
              <w:jc w:val="both"/>
            </w:pPr>
            <w:r>
              <w:rPr>
                <w:rFonts w:ascii="Times New Roman"/>
                <w:b w:val="false"/>
                <w:i w:val="false"/>
                <w:color w:val="000000"/>
                <w:sz w:val="20"/>
              </w:rPr>
              <w:t>
3. Қорытынды техникалық есептің дайындалуын қадағалау.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817"/>
          <w:p>
            <w:pPr>
              <w:spacing w:after="20"/>
              <w:ind w:left="20"/>
              <w:jc w:val="both"/>
            </w:pPr>
            <w:r>
              <w:rPr>
                <w:rFonts w:ascii="Times New Roman"/>
                <w:b w:val="false"/>
                <w:i w:val="false"/>
                <w:color w:val="000000"/>
                <w:sz w:val="20"/>
              </w:rPr>
              <w:t>
Білімдер:</w:t>
            </w:r>
          </w:p>
          <w:bookmarkEnd w:id="817"/>
          <w:p>
            <w:pPr>
              <w:spacing w:after="20"/>
              <w:ind w:left="20"/>
              <w:jc w:val="both"/>
            </w:pPr>
            <w:r>
              <w:rPr>
                <w:rFonts w:ascii="Times New Roman"/>
                <w:b w:val="false"/>
                <w:i w:val="false"/>
                <w:color w:val="000000"/>
                <w:sz w:val="20"/>
              </w:rPr>
              <w:t>
</w:t>
            </w:r>
            <w:r>
              <w:rPr>
                <w:rFonts w:ascii="Times New Roman"/>
                <w:b w:val="false"/>
                <w:i w:val="false"/>
                <w:color w:val="000000"/>
                <w:sz w:val="20"/>
              </w:rPr>
              <w:t>1. Уәкілетті органға мәліметтерді ұсынуға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Географиялық ақпараттық жүйелер, графикалық жүйелер, қосымшалардың кеңсе пакеттері.</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818"/>
          <w:p>
            <w:pPr>
              <w:spacing w:after="20"/>
              <w:ind w:left="20"/>
              <w:jc w:val="both"/>
            </w:pPr>
            <w:r>
              <w:rPr>
                <w:rFonts w:ascii="Times New Roman"/>
                <w:b w:val="false"/>
                <w:i w:val="false"/>
                <w:color w:val="000000"/>
                <w:sz w:val="20"/>
              </w:rPr>
              <w:t>
3-дағды:</w:t>
            </w:r>
          </w:p>
          <w:bookmarkEnd w:id="818"/>
          <w:p>
            <w:pPr>
              <w:spacing w:after="20"/>
              <w:ind w:left="20"/>
              <w:jc w:val="both"/>
            </w:pPr>
            <w:r>
              <w:rPr>
                <w:rFonts w:ascii="Times New Roman"/>
                <w:b w:val="false"/>
                <w:i w:val="false"/>
                <w:color w:val="000000"/>
                <w:sz w:val="20"/>
              </w:rPr>
              <w:t>
Геоморфологиялық жабдықты, жабдықты және бастапқы геоморфологиялық ақпаратты сақтауға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819"/>
          <w:p>
            <w:pPr>
              <w:spacing w:after="20"/>
              <w:ind w:left="20"/>
              <w:jc w:val="both"/>
            </w:pPr>
            <w:r>
              <w:rPr>
                <w:rFonts w:ascii="Times New Roman"/>
                <w:b w:val="false"/>
                <w:i w:val="false"/>
                <w:color w:val="000000"/>
                <w:sz w:val="20"/>
              </w:rPr>
              <w:t>
Машықтар:</w:t>
            </w:r>
          </w:p>
          <w:bookmarkEnd w:id="819"/>
          <w:p>
            <w:pPr>
              <w:spacing w:after="20"/>
              <w:ind w:left="20"/>
              <w:jc w:val="both"/>
            </w:pPr>
            <w:r>
              <w:rPr>
                <w:rFonts w:ascii="Times New Roman"/>
                <w:b w:val="false"/>
                <w:i w:val="false"/>
                <w:color w:val="000000"/>
                <w:sz w:val="20"/>
              </w:rPr>
              <w:t>
</w:t>
            </w:r>
            <w:r>
              <w:rPr>
                <w:rFonts w:ascii="Times New Roman"/>
                <w:b w:val="false"/>
                <w:i w:val="false"/>
                <w:color w:val="000000"/>
                <w:sz w:val="20"/>
              </w:rPr>
              <w:t>1. Тапсырыс берушіге дала жұмыстарының және бастапқы өңдеудің нәтижелерін беру тәртібін құрастыру.</w:t>
            </w:r>
          </w:p>
          <w:p>
            <w:pPr>
              <w:spacing w:after="20"/>
              <w:ind w:left="20"/>
              <w:jc w:val="both"/>
            </w:pPr>
            <w:r>
              <w:rPr>
                <w:rFonts w:ascii="Times New Roman"/>
                <w:b w:val="false"/>
                <w:i w:val="false"/>
                <w:color w:val="000000"/>
                <w:sz w:val="20"/>
              </w:rPr>
              <w:t>
2. Екіжақты актілерді, өңдеу деңгейі мен көлемінің сәйкестігі туралы қорытындыны, әрі қарайғы жұмыстардың бойынша ұсыныстарды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820"/>
          <w:p>
            <w:pPr>
              <w:spacing w:after="20"/>
              <w:ind w:left="20"/>
              <w:jc w:val="both"/>
            </w:pPr>
            <w:r>
              <w:rPr>
                <w:rFonts w:ascii="Times New Roman"/>
                <w:b w:val="false"/>
                <w:i w:val="false"/>
                <w:color w:val="000000"/>
                <w:sz w:val="20"/>
              </w:rPr>
              <w:t>
Білімдер:</w:t>
            </w:r>
          </w:p>
          <w:bookmarkEnd w:id="820"/>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құжаттаманы жүргізу және дайындау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Геологиялық-геоморфологиялық зерттеулер негізінде ауданның геологиясы бойынша есеп беру формасы.</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821"/>
          <w:p>
            <w:pPr>
              <w:spacing w:after="20"/>
              <w:ind w:left="20"/>
              <w:jc w:val="both"/>
            </w:pPr>
            <w:r>
              <w:rPr>
                <w:rFonts w:ascii="Times New Roman"/>
                <w:b w:val="false"/>
                <w:i w:val="false"/>
                <w:color w:val="000000"/>
                <w:sz w:val="20"/>
              </w:rPr>
              <w:t>
4-дағды:</w:t>
            </w:r>
          </w:p>
          <w:bookmarkEnd w:id="821"/>
          <w:p>
            <w:pPr>
              <w:spacing w:after="20"/>
              <w:ind w:left="20"/>
              <w:jc w:val="both"/>
            </w:pPr>
            <w:r>
              <w:rPr>
                <w:rFonts w:ascii="Times New Roman"/>
                <w:b w:val="false"/>
                <w:i w:val="false"/>
                <w:color w:val="000000"/>
                <w:sz w:val="20"/>
              </w:rPr>
              <w:t>
Дала лагерін тарату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822"/>
          <w:p>
            <w:pPr>
              <w:spacing w:after="20"/>
              <w:ind w:left="20"/>
              <w:jc w:val="both"/>
            </w:pPr>
            <w:r>
              <w:rPr>
                <w:rFonts w:ascii="Times New Roman"/>
                <w:b w:val="false"/>
                <w:i w:val="false"/>
                <w:color w:val="000000"/>
                <w:sz w:val="20"/>
              </w:rPr>
              <w:t>
Машықтар:</w:t>
            </w:r>
          </w:p>
          <w:bookmarkEnd w:id="822"/>
          <w:p>
            <w:pPr>
              <w:spacing w:after="20"/>
              <w:ind w:left="20"/>
              <w:jc w:val="both"/>
            </w:pPr>
            <w:r>
              <w:rPr>
                <w:rFonts w:ascii="Times New Roman"/>
                <w:b w:val="false"/>
                <w:i w:val="false"/>
                <w:color w:val="000000"/>
                <w:sz w:val="20"/>
              </w:rPr>
              <w:t>
</w:t>
            </w:r>
            <w:r>
              <w:rPr>
                <w:rFonts w:ascii="Times New Roman"/>
                <w:b w:val="false"/>
                <w:i w:val="false"/>
                <w:color w:val="000000"/>
                <w:sz w:val="20"/>
              </w:rPr>
              <w:t>1. Жер қойнауын және қоршаған ортаны қорғау қағидаларының талаптарына сәйкес тарату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Жабдықтарды, жабдықтарды консервациялауды және орауды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қауіпсіздігі ережелерінің талаптарын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Санитарлық-гигиеналық нормалардың талаптарын орындау.</w:t>
            </w:r>
          </w:p>
          <w:p>
            <w:pPr>
              <w:spacing w:after="20"/>
              <w:ind w:left="20"/>
              <w:jc w:val="both"/>
            </w:pPr>
            <w:r>
              <w:rPr>
                <w:rFonts w:ascii="Times New Roman"/>
                <w:b w:val="false"/>
                <w:i w:val="false"/>
                <w:color w:val="000000"/>
                <w:sz w:val="20"/>
              </w:rPr>
              <w:t>
5. Еңбекті қорғау жөніндегі қағидалардың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823"/>
          <w:p>
            <w:pPr>
              <w:spacing w:after="20"/>
              <w:ind w:left="20"/>
              <w:jc w:val="both"/>
            </w:pPr>
            <w:r>
              <w:rPr>
                <w:rFonts w:ascii="Times New Roman"/>
                <w:b w:val="false"/>
                <w:i w:val="false"/>
                <w:color w:val="000000"/>
                <w:sz w:val="20"/>
              </w:rPr>
              <w:t>
Білімдер:</w:t>
            </w:r>
          </w:p>
          <w:bookmarkEnd w:id="823"/>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барлау кезеңділігі ережелері.</w:t>
            </w:r>
          </w:p>
          <w:p>
            <w:pPr>
              <w:spacing w:after="20"/>
              <w:ind w:left="20"/>
              <w:jc w:val="both"/>
            </w:pPr>
            <w:r>
              <w:rPr>
                <w:rFonts w:ascii="Times New Roman"/>
                <w:b w:val="false"/>
                <w:i w:val="false"/>
                <w:color w:val="000000"/>
                <w:sz w:val="20"/>
              </w:rPr>
              <w:t>
2.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824"/>
          <w:p>
            <w:pPr>
              <w:spacing w:after="20"/>
              <w:ind w:left="20"/>
              <w:jc w:val="both"/>
            </w:pPr>
            <w:r>
              <w:rPr>
                <w:rFonts w:ascii="Times New Roman"/>
                <w:b w:val="false"/>
                <w:i w:val="false"/>
                <w:color w:val="000000"/>
                <w:sz w:val="20"/>
              </w:rPr>
              <w:t>
Дербестік және жауапкершілік</w:t>
            </w:r>
          </w:p>
          <w:bookmarkEnd w:id="824"/>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Күйзеліске тұрақтылық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16228-2-2017 Бұрғылауға және іргетастарды бұрғылауға арналған жабдық Қауіпсіздік 2-бөлім. Құрылыс, инженерлік геология, карьерлерді және тау-кен жұмыстарына арналған өздігінен жүретін бұрғылау қондырғылары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Геоморфолог-маман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геоморфолог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Кәсіптің карточкасы "Бас барлаушы геолог":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барлаушы геолог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825"/>
          <w:p>
            <w:pPr>
              <w:spacing w:after="20"/>
              <w:ind w:left="20"/>
              <w:jc w:val="both"/>
            </w:pPr>
            <w:r>
              <w:rPr>
                <w:rFonts w:ascii="Times New Roman"/>
                <w:b w:val="false"/>
                <w:i w:val="false"/>
                <w:color w:val="000000"/>
                <w:sz w:val="20"/>
              </w:rPr>
              <w:t xml:space="preserve">
Геология және жер қойнауын барлау ұйымдарының басшылары мен мамандары лауазымдарының үлгілік біліктілік сипаттамаларын бекіту туралы Қазақстан Республикасы Инвестициялар және даму министрінің 2018 жылғы 29 тамыздағы № 619 бұйрығы. Қазақстан Республикасының Әділет министрлігінде 2018 жылғы 22 қыркүйекте № 17407 болып тіркелді </w:t>
            </w:r>
          </w:p>
          <w:bookmarkEnd w:id="825"/>
          <w:p>
            <w:pPr>
              <w:spacing w:after="20"/>
              <w:ind w:left="20"/>
              <w:jc w:val="both"/>
            </w:pPr>
            <w:r>
              <w:rPr>
                <w:rFonts w:ascii="Times New Roman"/>
                <w:b w:val="false"/>
                <w:i w:val="false"/>
                <w:color w:val="000000"/>
                <w:sz w:val="20"/>
              </w:rPr>
              <w:t xml:space="preserve">
1-тарау, 1-тармақ. Ұйымның бас геологы (геофизигі, гидрогеологы).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826"/>
          <w:p>
            <w:pPr>
              <w:spacing w:after="20"/>
              <w:ind w:left="20"/>
              <w:jc w:val="both"/>
            </w:pPr>
            <w:r>
              <w:rPr>
                <w:rFonts w:ascii="Times New Roman"/>
                <w:b w:val="false"/>
                <w:i w:val="false"/>
                <w:color w:val="000000"/>
                <w:sz w:val="20"/>
              </w:rPr>
              <w:t>
Білім деңгейі:</w:t>
            </w:r>
          </w:p>
          <w:bookmarkEnd w:id="826"/>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827"/>
          <w:p>
            <w:pPr>
              <w:spacing w:after="20"/>
              <w:ind w:left="20"/>
              <w:jc w:val="both"/>
            </w:pPr>
            <w:r>
              <w:rPr>
                <w:rFonts w:ascii="Times New Roman"/>
                <w:b w:val="false"/>
                <w:i w:val="false"/>
                <w:color w:val="000000"/>
                <w:sz w:val="20"/>
              </w:rPr>
              <w:t>
Мамандық:</w:t>
            </w:r>
          </w:p>
          <w:bookmarkEnd w:id="827"/>
          <w:p>
            <w:pPr>
              <w:spacing w:after="20"/>
              <w:ind w:left="20"/>
              <w:jc w:val="both"/>
            </w:pPr>
            <w:r>
              <w:rPr>
                <w:rFonts w:ascii="Times New Roman"/>
                <w:b w:val="false"/>
                <w:i w:val="false"/>
                <w:color w:val="000000"/>
                <w:sz w:val="20"/>
              </w:rPr>
              <w:t xml:space="preserve">
Геология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828"/>
          <w:p>
            <w:pPr>
              <w:spacing w:after="20"/>
              <w:ind w:left="20"/>
              <w:jc w:val="both"/>
            </w:pPr>
            <w:r>
              <w:rPr>
                <w:rFonts w:ascii="Times New Roman"/>
                <w:b w:val="false"/>
                <w:i w:val="false"/>
                <w:color w:val="000000"/>
                <w:sz w:val="20"/>
              </w:rPr>
              <w:t>
Біліктілік:</w:t>
            </w:r>
          </w:p>
          <w:bookmarkEnd w:id="82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өтілі-5 жылдан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2114-1-005 - Геолог барлаушы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ҚПҚК барлау және пайдалану барлау үшін геологиялық барлау жұмыстарын жоспарлау, ұйымдастыру және бақылау.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829"/>
          <w:p>
            <w:pPr>
              <w:spacing w:after="20"/>
              <w:ind w:left="20"/>
              <w:jc w:val="both"/>
            </w:pPr>
            <w:r>
              <w:rPr>
                <w:rFonts w:ascii="Times New Roman"/>
                <w:b w:val="false"/>
                <w:i w:val="false"/>
                <w:color w:val="000000"/>
                <w:sz w:val="20"/>
              </w:rPr>
              <w:t>
1. ЖАС кен орындарының перспективалылығы мен ашылуына өңірдің әлеуетін бағалау</w:t>
            </w:r>
          </w:p>
          <w:bookmarkEnd w:id="829"/>
          <w:p>
            <w:pPr>
              <w:spacing w:after="20"/>
              <w:ind w:left="20"/>
              <w:jc w:val="both"/>
            </w:pPr>
            <w:r>
              <w:rPr>
                <w:rFonts w:ascii="Times New Roman"/>
                <w:b w:val="false"/>
                <w:i w:val="false"/>
                <w:color w:val="000000"/>
                <w:sz w:val="20"/>
              </w:rPr>
              <w:t>
</w:t>
            </w:r>
            <w:r>
              <w:rPr>
                <w:rFonts w:ascii="Times New Roman"/>
                <w:b w:val="false"/>
                <w:i w:val="false"/>
                <w:color w:val="000000"/>
                <w:sz w:val="20"/>
              </w:rPr>
              <w:t>2. ҚПҚ кен орны шегіндегі жаңа учаскелерге барлау және пайдалану барлауын жүргізу үшін өңірде ГБЖ жоспарлау, ұйымдастыру және бақылау</w:t>
            </w:r>
          </w:p>
          <w:p>
            <w:pPr>
              <w:spacing w:after="20"/>
              <w:ind w:left="20"/>
              <w:jc w:val="both"/>
            </w:pPr>
            <w:r>
              <w:rPr>
                <w:rFonts w:ascii="Times New Roman"/>
                <w:b w:val="false"/>
                <w:i w:val="false"/>
                <w:color w:val="000000"/>
                <w:sz w:val="20"/>
              </w:rPr>
              <w:t>
3. Өңірдің геологиясы туралы жаңа білімді дамыту жөніндегі инновациялық қызметке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ҚПҚК пайдалану кезінде ГБЖ жоспарлау және басқару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830"/>
          <w:p>
            <w:pPr>
              <w:spacing w:after="20"/>
              <w:ind w:left="20"/>
              <w:jc w:val="both"/>
            </w:pPr>
            <w:r>
              <w:rPr>
                <w:rFonts w:ascii="Times New Roman"/>
                <w:b w:val="false"/>
                <w:i w:val="false"/>
                <w:color w:val="000000"/>
                <w:sz w:val="20"/>
              </w:rPr>
              <w:t>
1-еңбек функциясы:</w:t>
            </w:r>
          </w:p>
          <w:bookmarkEnd w:id="830"/>
          <w:p>
            <w:pPr>
              <w:spacing w:after="20"/>
              <w:ind w:left="20"/>
              <w:jc w:val="both"/>
            </w:pPr>
            <w:r>
              <w:rPr>
                <w:rFonts w:ascii="Times New Roman"/>
                <w:b w:val="false"/>
                <w:i w:val="false"/>
                <w:color w:val="000000"/>
                <w:sz w:val="20"/>
              </w:rPr>
              <w:t>
ЖАС кен орындарының перспективалылығы мен ашылуына өңірдің әлеуетін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831"/>
          <w:p>
            <w:pPr>
              <w:spacing w:after="20"/>
              <w:ind w:left="20"/>
              <w:jc w:val="both"/>
            </w:pPr>
            <w:r>
              <w:rPr>
                <w:rFonts w:ascii="Times New Roman"/>
                <w:b w:val="false"/>
                <w:i w:val="false"/>
                <w:color w:val="000000"/>
                <w:sz w:val="20"/>
              </w:rPr>
              <w:t>
1-дағды:</w:t>
            </w:r>
          </w:p>
          <w:bookmarkEnd w:id="831"/>
          <w:p>
            <w:pPr>
              <w:spacing w:after="20"/>
              <w:ind w:left="20"/>
              <w:jc w:val="both"/>
            </w:pPr>
            <w:r>
              <w:rPr>
                <w:rFonts w:ascii="Times New Roman"/>
                <w:b w:val="false"/>
                <w:i w:val="false"/>
                <w:color w:val="000000"/>
                <w:sz w:val="20"/>
              </w:rPr>
              <w:t>
Перспективалы ҚПҚ-дағы өңірдің әлеуетін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832"/>
          <w:p>
            <w:pPr>
              <w:spacing w:after="20"/>
              <w:ind w:left="20"/>
              <w:jc w:val="both"/>
            </w:pPr>
            <w:r>
              <w:rPr>
                <w:rFonts w:ascii="Times New Roman"/>
                <w:b w:val="false"/>
                <w:i w:val="false"/>
                <w:color w:val="000000"/>
                <w:sz w:val="20"/>
              </w:rPr>
              <w:t>
Машықтар:</w:t>
            </w:r>
          </w:p>
          <w:bookmarkEnd w:id="832"/>
          <w:p>
            <w:pPr>
              <w:spacing w:after="20"/>
              <w:ind w:left="20"/>
              <w:jc w:val="both"/>
            </w:pPr>
            <w:r>
              <w:rPr>
                <w:rFonts w:ascii="Times New Roman"/>
                <w:b w:val="false"/>
                <w:i w:val="false"/>
                <w:color w:val="000000"/>
                <w:sz w:val="20"/>
              </w:rPr>
              <w:t>
</w:t>
            </w:r>
            <w:r>
              <w:rPr>
                <w:rFonts w:ascii="Times New Roman"/>
                <w:b w:val="false"/>
                <w:i w:val="false"/>
                <w:color w:val="000000"/>
                <w:sz w:val="20"/>
              </w:rPr>
              <w:t>1. Деректерді талдау.</w:t>
            </w:r>
          </w:p>
          <w:p>
            <w:pPr>
              <w:spacing w:after="20"/>
              <w:ind w:left="20"/>
              <w:jc w:val="both"/>
            </w:pPr>
            <w:r>
              <w:rPr>
                <w:rFonts w:ascii="Times New Roman"/>
                <w:b w:val="false"/>
                <w:i w:val="false"/>
                <w:color w:val="000000"/>
                <w:sz w:val="20"/>
              </w:rPr>
              <w:t>
2 Геологиялық материалдарды жүйелі талдау негізінде өңірдің және кен орнының қатты пайдалы қазбалардағы перспективалы учаскелерін айқындау үшін қолда бар геологиялық ақпаратты салыстыруға, қорытуға,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833"/>
          <w:p>
            <w:pPr>
              <w:spacing w:after="20"/>
              <w:ind w:left="20"/>
              <w:jc w:val="both"/>
            </w:pPr>
            <w:r>
              <w:rPr>
                <w:rFonts w:ascii="Times New Roman"/>
                <w:b w:val="false"/>
                <w:i w:val="false"/>
                <w:color w:val="000000"/>
                <w:sz w:val="20"/>
              </w:rPr>
              <w:t>
Білімдер:</w:t>
            </w:r>
          </w:p>
          <w:bookmarkEnd w:id="833"/>
          <w:p>
            <w:pPr>
              <w:spacing w:after="20"/>
              <w:ind w:left="20"/>
              <w:jc w:val="both"/>
            </w:pPr>
            <w:r>
              <w:rPr>
                <w:rFonts w:ascii="Times New Roman"/>
                <w:b w:val="false"/>
                <w:i w:val="false"/>
                <w:color w:val="000000"/>
                <w:sz w:val="20"/>
              </w:rPr>
              <w:t>
</w:t>
            </w:r>
            <w:r>
              <w:rPr>
                <w:rFonts w:ascii="Times New Roman"/>
                <w:b w:val="false"/>
                <w:i w:val="false"/>
                <w:color w:val="000000"/>
                <w:sz w:val="20"/>
              </w:rPr>
              <w:t>1. Әртүрлі деңгейдегі геологиялық есептерді шешудегі жүйелік талдау және тәсіл.</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ауданының геологиялық (геофизикалық, гидрогеологиялық) зерттелу дәрежесі, геологиялық ауданның минералдық-шикізат базасының жай-күйі мен даму перспективалары.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Ауданның тау-кен өнеркәсібін дамыту перспективалары.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Өнеркәсіптің минералды шикізатқа қойылатын негізгі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Жер қойнауын геологиялық зерттеуге лицензиялар беруге өтініштер беру және қарау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ҚР Жер қойнауы және жер қойнауын пайдалану туралы заңнамасы, өзге де нормативтік құжаттар және геология және жер қойнауын пайдалану саласындағы құқықтық білім негіздері.</w:t>
            </w:r>
          </w:p>
          <w:p>
            <w:pPr>
              <w:spacing w:after="20"/>
              <w:ind w:left="20"/>
              <w:jc w:val="both"/>
            </w:pPr>
            <w:r>
              <w:rPr>
                <w:rFonts w:ascii="Times New Roman"/>
                <w:b w:val="false"/>
                <w:i w:val="false"/>
                <w:color w:val="000000"/>
                <w:sz w:val="20"/>
              </w:rPr>
              <w:t>
7.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834"/>
          <w:p>
            <w:pPr>
              <w:spacing w:after="20"/>
              <w:ind w:left="20"/>
              <w:jc w:val="both"/>
            </w:pPr>
            <w:r>
              <w:rPr>
                <w:rFonts w:ascii="Times New Roman"/>
                <w:b w:val="false"/>
                <w:i w:val="false"/>
                <w:color w:val="000000"/>
                <w:sz w:val="20"/>
              </w:rPr>
              <w:t>
2-дағды:</w:t>
            </w:r>
          </w:p>
          <w:bookmarkEnd w:id="834"/>
          <w:p>
            <w:pPr>
              <w:spacing w:after="20"/>
              <w:ind w:left="20"/>
              <w:jc w:val="both"/>
            </w:pPr>
            <w:r>
              <w:rPr>
                <w:rFonts w:ascii="Times New Roman"/>
                <w:b w:val="false"/>
                <w:i w:val="false"/>
                <w:color w:val="000000"/>
                <w:sz w:val="20"/>
              </w:rPr>
              <w:t>
ГБЖ мақсаттары мен міндеттерін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835"/>
          <w:p>
            <w:pPr>
              <w:spacing w:after="20"/>
              <w:ind w:left="20"/>
              <w:jc w:val="both"/>
            </w:pPr>
            <w:r>
              <w:rPr>
                <w:rFonts w:ascii="Times New Roman"/>
                <w:b w:val="false"/>
                <w:i w:val="false"/>
                <w:color w:val="000000"/>
                <w:sz w:val="20"/>
              </w:rPr>
              <w:t>
Машықтар:</w:t>
            </w:r>
          </w:p>
          <w:bookmarkEnd w:id="835"/>
          <w:p>
            <w:pPr>
              <w:spacing w:after="20"/>
              <w:ind w:left="20"/>
              <w:jc w:val="both"/>
            </w:pPr>
            <w:r>
              <w:rPr>
                <w:rFonts w:ascii="Times New Roman"/>
                <w:b w:val="false"/>
                <w:i w:val="false"/>
                <w:color w:val="000000"/>
                <w:sz w:val="20"/>
              </w:rPr>
              <w:t>
</w:t>
            </w:r>
            <w:r>
              <w:rPr>
                <w:rFonts w:ascii="Times New Roman"/>
                <w:b w:val="false"/>
                <w:i w:val="false"/>
                <w:color w:val="000000"/>
                <w:sz w:val="20"/>
              </w:rPr>
              <w:t>1. Қатты пайдалы қазбалар кен орындарында өңірдің жаңа учаскелерін іздеу бойынша мақсаттар қою.</w:t>
            </w:r>
          </w:p>
          <w:p>
            <w:pPr>
              <w:spacing w:after="20"/>
              <w:ind w:left="20"/>
              <w:jc w:val="both"/>
            </w:pPr>
            <w:r>
              <w:rPr>
                <w:rFonts w:ascii="Times New Roman"/>
                <w:b w:val="false"/>
                <w:i w:val="false"/>
                <w:color w:val="000000"/>
                <w:sz w:val="20"/>
              </w:rPr>
              <w:t>
2. Геологиялық ұйымның перспективалық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836"/>
          <w:p>
            <w:pPr>
              <w:spacing w:after="20"/>
              <w:ind w:left="20"/>
              <w:jc w:val="both"/>
            </w:pPr>
            <w:r>
              <w:rPr>
                <w:rFonts w:ascii="Times New Roman"/>
                <w:b w:val="false"/>
                <w:i w:val="false"/>
                <w:color w:val="000000"/>
                <w:sz w:val="20"/>
              </w:rPr>
              <w:t>
Білімдер:</w:t>
            </w:r>
          </w:p>
          <w:bookmarkEnd w:id="836"/>
          <w:p>
            <w:pPr>
              <w:spacing w:after="20"/>
              <w:ind w:left="20"/>
              <w:jc w:val="both"/>
            </w:pPr>
            <w:r>
              <w:rPr>
                <w:rFonts w:ascii="Times New Roman"/>
                <w:b w:val="false"/>
                <w:i w:val="false"/>
                <w:color w:val="000000"/>
                <w:sz w:val="20"/>
              </w:rPr>
              <w:t>
</w:t>
            </w:r>
            <w:r>
              <w:rPr>
                <w:rFonts w:ascii="Times New Roman"/>
                <w:b w:val="false"/>
                <w:i w:val="false"/>
                <w:color w:val="000000"/>
                <w:sz w:val="20"/>
              </w:rPr>
              <w:t>1. Экономиканы дамытудың басым бағыттарын және экономикалық қызметтің тиісті түрін айқындайтын мемлекеттік билік және басқару органдарының шешімдері.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Экономикалық қызмет түрінің техникалық, экономикалық және әлеуметтік даму перспективалары және ұйымның бизнес-жоспары.</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837"/>
          <w:p>
            <w:pPr>
              <w:spacing w:after="20"/>
              <w:ind w:left="20"/>
              <w:jc w:val="both"/>
            </w:pPr>
            <w:r>
              <w:rPr>
                <w:rFonts w:ascii="Times New Roman"/>
                <w:b w:val="false"/>
                <w:i w:val="false"/>
                <w:color w:val="000000"/>
                <w:sz w:val="20"/>
              </w:rPr>
              <w:t>
2-еңбек функциясы:</w:t>
            </w:r>
          </w:p>
          <w:bookmarkEnd w:id="837"/>
          <w:p>
            <w:pPr>
              <w:spacing w:after="20"/>
              <w:ind w:left="20"/>
              <w:jc w:val="both"/>
            </w:pPr>
            <w:r>
              <w:rPr>
                <w:rFonts w:ascii="Times New Roman"/>
                <w:b w:val="false"/>
                <w:i w:val="false"/>
                <w:color w:val="000000"/>
                <w:sz w:val="20"/>
              </w:rPr>
              <w:t>
ҚПҚ кен орны шегіндегі жаңа учаскелерге барлау және пайдалану барлауын жүргізу үшін өңірде ГБЖ жоспарлау, ұйымдастыру және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838"/>
          <w:p>
            <w:pPr>
              <w:spacing w:after="20"/>
              <w:ind w:left="20"/>
              <w:jc w:val="both"/>
            </w:pPr>
            <w:r>
              <w:rPr>
                <w:rFonts w:ascii="Times New Roman"/>
                <w:b w:val="false"/>
                <w:i w:val="false"/>
                <w:color w:val="000000"/>
                <w:sz w:val="20"/>
              </w:rPr>
              <w:t>
1-дағды:</w:t>
            </w:r>
          </w:p>
          <w:bookmarkEnd w:id="838"/>
          <w:p>
            <w:pPr>
              <w:spacing w:after="20"/>
              <w:ind w:left="20"/>
              <w:jc w:val="both"/>
            </w:pPr>
            <w:r>
              <w:rPr>
                <w:rFonts w:ascii="Times New Roman"/>
                <w:b w:val="false"/>
                <w:i w:val="false"/>
                <w:color w:val="000000"/>
                <w:sz w:val="20"/>
              </w:rPr>
              <w:t>
ҚПҚК барлау және пайдалану барлауын ұйымдастыру үшін қажетті ГБЖ түрлерін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839"/>
          <w:p>
            <w:pPr>
              <w:spacing w:after="20"/>
              <w:ind w:left="20"/>
              <w:jc w:val="both"/>
            </w:pPr>
            <w:r>
              <w:rPr>
                <w:rFonts w:ascii="Times New Roman"/>
                <w:b w:val="false"/>
                <w:i w:val="false"/>
                <w:color w:val="000000"/>
                <w:sz w:val="20"/>
              </w:rPr>
              <w:t>
Машықтар:</w:t>
            </w:r>
          </w:p>
          <w:bookmarkEnd w:id="839"/>
          <w:p>
            <w:pPr>
              <w:spacing w:after="20"/>
              <w:ind w:left="20"/>
              <w:jc w:val="both"/>
            </w:pPr>
            <w:r>
              <w:rPr>
                <w:rFonts w:ascii="Times New Roman"/>
                <w:b w:val="false"/>
                <w:i w:val="false"/>
                <w:color w:val="000000"/>
                <w:sz w:val="20"/>
              </w:rPr>
              <w:t>
</w:t>
            </w:r>
            <w:r>
              <w:rPr>
                <w:rFonts w:ascii="Times New Roman"/>
                <w:b w:val="false"/>
                <w:i w:val="false"/>
                <w:color w:val="000000"/>
                <w:sz w:val="20"/>
              </w:rPr>
              <w:t>1. Іздеу және бағалау жұмыстарының кешені кезінде геологиялық мәселелерді шешу бойынша ұйымның әлеуетін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ҚПҚ-дегі жаңа перспективалы учаскелерді барлау жөніндегі міндеттер мен жоспарларды орындау үшін қажетті ГБЖ түрлерін анықтау және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Геологиялық барлау (геофизикалық, гидрогеологиялық) жұмыстарды дамытудың перспективалық және ағымдағы жоспарларының, жылдық және кезеңдік геологиялық тапсырмалардың, геологиялық жұмыстарды аяқтау және олар бойынша шығындарды есептен шығару жоспарларының негізгі бағыттарын әзірлеуге басшылық жасау.</w:t>
            </w:r>
          </w:p>
          <w:p>
            <w:pPr>
              <w:spacing w:after="20"/>
              <w:ind w:left="20"/>
              <w:jc w:val="both"/>
            </w:pPr>
            <w:r>
              <w:rPr>
                <w:rFonts w:ascii="Times New Roman"/>
                <w:b w:val="false"/>
                <w:i w:val="false"/>
                <w:color w:val="000000"/>
                <w:sz w:val="20"/>
              </w:rPr>
              <w:t>
4. Заманауи техника мен технологияны енгізу, өндірістік процестерді жетілдіру және еңбекті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840"/>
          <w:p>
            <w:pPr>
              <w:spacing w:after="20"/>
              <w:ind w:left="20"/>
              <w:jc w:val="both"/>
            </w:pPr>
            <w:r>
              <w:rPr>
                <w:rFonts w:ascii="Times New Roman"/>
                <w:b w:val="false"/>
                <w:i w:val="false"/>
                <w:color w:val="000000"/>
                <w:sz w:val="20"/>
              </w:rPr>
              <w:t>
Білімдер:</w:t>
            </w:r>
          </w:p>
          <w:bookmarkEnd w:id="840"/>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барлау кезеңділігі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ұйымның геологиялық және өндірістік-шаруашылық қызметіне қатысты ұйымдастыру-өкімдік құжаттар мен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өндірістік-шаруашылық қызметінің жоспарларын жасау және келісу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Экономика және өндірісті, еңбек пен басқаруды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Экономикалық қызметтің тиісті түріндегі ғылыми-техникалық жетістіктер және озық ұйымдардың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ҚР Конституциясы, ҚР Жер қойнауы және жер қойнауын пайдалану туралы, еңбек қатынастары туралы, Сыбайлас жемқорлыққа қарсы іс-қимыл туралы заңнама және геология және жер қойнауын пайдалану саласындағы өзге де нормативтік құжаттар мен құқықтық білім негіздері.</w:t>
            </w:r>
          </w:p>
          <w:p>
            <w:pPr>
              <w:spacing w:after="20"/>
              <w:ind w:left="20"/>
              <w:jc w:val="both"/>
            </w:pPr>
            <w:r>
              <w:rPr>
                <w:rFonts w:ascii="Times New Roman"/>
                <w:b w:val="false"/>
                <w:i w:val="false"/>
                <w:color w:val="000000"/>
                <w:sz w:val="20"/>
              </w:rPr>
              <w:t>
7.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841"/>
          <w:p>
            <w:pPr>
              <w:spacing w:after="20"/>
              <w:ind w:left="20"/>
              <w:jc w:val="both"/>
            </w:pPr>
            <w:r>
              <w:rPr>
                <w:rFonts w:ascii="Times New Roman"/>
                <w:b w:val="false"/>
                <w:i w:val="false"/>
                <w:color w:val="000000"/>
                <w:sz w:val="20"/>
              </w:rPr>
              <w:t>
2-дағды:</w:t>
            </w:r>
          </w:p>
          <w:bookmarkEnd w:id="841"/>
          <w:p>
            <w:pPr>
              <w:spacing w:after="20"/>
              <w:ind w:left="20"/>
              <w:jc w:val="both"/>
            </w:pPr>
            <w:r>
              <w:rPr>
                <w:rFonts w:ascii="Times New Roman"/>
                <w:b w:val="false"/>
                <w:i w:val="false"/>
                <w:color w:val="000000"/>
                <w:sz w:val="20"/>
              </w:rPr>
              <w:t>
ГБЖ ұйымдастыру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842"/>
          <w:p>
            <w:pPr>
              <w:spacing w:after="20"/>
              <w:ind w:left="20"/>
              <w:jc w:val="both"/>
            </w:pPr>
            <w:r>
              <w:rPr>
                <w:rFonts w:ascii="Times New Roman"/>
                <w:b w:val="false"/>
                <w:i w:val="false"/>
                <w:color w:val="000000"/>
                <w:sz w:val="20"/>
              </w:rPr>
              <w:t>
Машықтар:</w:t>
            </w:r>
          </w:p>
          <w:bookmarkEnd w:id="842"/>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ұйымның қызметіне басшылық жасау және ұйымның құрылымдық бөлімшелерінің жоспарлар мен міндеттерді орындау бойынша өзара іс-қимылын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жүргізу аумағында жер қойнауының геологиялық құрылысына кешенді зерттеу жүргізуді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Өндіріске пайдалы қазбаларды іздеудің ұтымды әдістерін енгізуді ұйымдастыру.</w:t>
            </w:r>
          </w:p>
          <w:p>
            <w:pPr>
              <w:spacing w:after="20"/>
              <w:ind w:left="20"/>
              <w:jc w:val="both"/>
            </w:pPr>
            <w:r>
              <w:rPr>
                <w:rFonts w:ascii="Times New Roman"/>
                <w:b w:val="false"/>
                <w:i w:val="false"/>
                <w:color w:val="000000"/>
                <w:sz w:val="20"/>
              </w:rPr>
              <w:t>
4. ГБЖ барлық түрлерінің сапасы мен орындалу мерзімдерін бақылауды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843"/>
          <w:p>
            <w:pPr>
              <w:spacing w:after="20"/>
              <w:ind w:left="20"/>
              <w:jc w:val="both"/>
            </w:pPr>
            <w:r>
              <w:rPr>
                <w:rFonts w:ascii="Times New Roman"/>
                <w:b w:val="false"/>
                <w:i w:val="false"/>
                <w:color w:val="000000"/>
                <w:sz w:val="20"/>
              </w:rPr>
              <w:t>
Білімдер:</w:t>
            </w:r>
          </w:p>
          <w:bookmarkEnd w:id="843"/>
          <w:p>
            <w:pPr>
              <w:spacing w:after="20"/>
              <w:ind w:left="20"/>
              <w:jc w:val="both"/>
            </w:pPr>
            <w:r>
              <w:rPr>
                <w:rFonts w:ascii="Times New Roman"/>
                <w:b w:val="false"/>
                <w:i w:val="false"/>
                <w:color w:val="000000"/>
                <w:sz w:val="20"/>
              </w:rPr>
              <w:t>
</w:t>
            </w:r>
            <w:r>
              <w:rPr>
                <w:rFonts w:ascii="Times New Roman"/>
                <w:b w:val="false"/>
                <w:i w:val="false"/>
                <w:color w:val="000000"/>
                <w:sz w:val="20"/>
              </w:rPr>
              <w:t>1. Экономика және өндірісті, еңбек пен басқаруды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ұйымның геологиялық және өндірістік-шаруашылық қызметіне қатысты ұйымдастыру-өкімдік құжаттар мен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Қазіргі менеджменттің негіздері және оларды іс жүзінде қолдана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Конституциясы, ҚР Жер қойнауы және жер қойнауын пайдалану туралы, еңбек қатынастары туралы, Сыбайлас жемқорлыққа қарсы іс-қимыл туралы заңнама және өзге де нормативтік құжаттар, Геология және жер қойнауын пайдалану саласындағы құқықтық білім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Бұзылған жерлерді қалпына келтіру жобаларын әзірлеуге қойылатын талаптар.</w:t>
            </w:r>
          </w:p>
          <w:p>
            <w:pPr>
              <w:spacing w:after="20"/>
              <w:ind w:left="20"/>
              <w:jc w:val="both"/>
            </w:pPr>
            <w:r>
              <w:rPr>
                <w:rFonts w:ascii="Times New Roman"/>
                <w:b w:val="false"/>
                <w:i w:val="false"/>
                <w:color w:val="000000"/>
                <w:sz w:val="20"/>
              </w:rPr>
              <w:t>
6.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844"/>
          <w:p>
            <w:pPr>
              <w:spacing w:after="20"/>
              <w:ind w:left="20"/>
              <w:jc w:val="both"/>
            </w:pPr>
            <w:r>
              <w:rPr>
                <w:rFonts w:ascii="Times New Roman"/>
                <w:b w:val="false"/>
                <w:i w:val="false"/>
                <w:color w:val="000000"/>
                <w:sz w:val="20"/>
              </w:rPr>
              <w:t>
3-дағды:</w:t>
            </w:r>
          </w:p>
          <w:bookmarkEnd w:id="844"/>
          <w:p>
            <w:pPr>
              <w:spacing w:after="20"/>
              <w:ind w:left="20"/>
              <w:jc w:val="both"/>
            </w:pPr>
            <w:r>
              <w:rPr>
                <w:rFonts w:ascii="Times New Roman"/>
                <w:b w:val="false"/>
                <w:i w:val="false"/>
                <w:color w:val="000000"/>
                <w:sz w:val="20"/>
              </w:rPr>
              <w:t>
Еңбек қауіпсіздігі стандарттарын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845"/>
          <w:p>
            <w:pPr>
              <w:spacing w:after="20"/>
              <w:ind w:left="20"/>
              <w:jc w:val="both"/>
            </w:pPr>
            <w:r>
              <w:rPr>
                <w:rFonts w:ascii="Times New Roman"/>
                <w:b w:val="false"/>
                <w:i w:val="false"/>
                <w:color w:val="000000"/>
                <w:sz w:val="20"/>
              </w:rPr>
              <w:t>
Машықтар:</w:t>
            </w:r>
          </w:p>
          <w:bookmarkEnd w:id="845"/>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Санитарлық-гигиеналық нормалардың талаптарын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 қойнауын және қоршаған ортаны қорғау шараларын сақтау.</w:t>
            </w:r>
          </w:p>
          <w:p>
            <w:pPr>
              <w:spacing w:after="20"/>
              <w:ind w:left="20"/>
              <w:jc w:val="both"/>
            </w:pPr>
            <w:r>
              <w:rPr>
                <w:rFonts w:ascii="Times New Roman"/>
                <w:b w:val="false"/>
                <w:i w:val="false"/>
                <w:color w:val="000000"/>
                <w:sz w:val="20"/>
              </w:rPr>
              <w:t>
4. Еңбекті қорғау ережелерінің талаптарын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846"/>
          <w:p>
            <w:pPr>
              <w:spacing w:after="20"/>
              <w:ind w:left="20"/>
              <w:jc w:val="both"/>
            </w:pPr>
            <w:r>
              <w:rPr>
                <w:rFonts w:ascii="Times New Roman"/>
                <w:b w:val="false"/>
                <w:i w:val="false"/>
                <w:color w:val="000000"/>
                <w:sz w:val="20"/>
              </w:rPr>
              <w:t>
Білімдер:</w:t>
            </w:r>
          </w:p>
          <w:bookmarkEnd w:id="846"/>
          <w:p>
            <w:pPr>
              <w:spacing w:after="20"/>
              <w:ind w:left="20"/>
              <w:jc w:val="both"/>
            </w:pPr>
            <w:r>
              <w:rPr>
                <w:rFonts w:ascii="Times New Roman"/>
                <w:b w:val="false"/>
                <w:i w:val="false"/>
                <w:color w:val="000000"/>
                <w:sz w:val="20"/>
              </w:rPr>
              <w:t>
</w:t>
            </w:r>
            <w:r>
              <w:rPr>
                <w:rFonts w:ascii="Times New Roman"/>
                <w:b w:val="false"/>
                <w:i w:val="false"/>
                <w:color w:val="000000"/>
                <w:sz w:val="20"/>
              </w:rPr>
              <w:t>1. Жер қойнауын және қоршаған ортаны қорғау жөніндегі нормативтік құжаттар.</w:t>
            </w:r>
          </w:p>
          <w:p>
            <w:pPr>
              <w:spacing w:after="20"/>
              <w:ind w:left="20"/>
              <w:jc w:val="both"/>
            </w:pPr>
            <w:r>
              <w:rPr>
                <w:rFonts w:ascii="Times New Roman"/>
                <w:b w:val="false"/>
                <w:i w:val="false"/>
                <w:color w:val="000000"/>
                <w:sz w:val="20"/>
              </w:rPr>
              <w:t>
2.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847"/>
          <w:p>
            <w:pPr>
              <w:spacing w:after="20"/>
              <w:ind w:left="20"/>
              <w:jc w:val="both"/>
            </w:pPr>
            <w:r>
              <w:rPr>
                <w:rFonts w:ascii="Times New Roman"/>
                <w:b w:val="false"/>
                <w:i w:val="false"/>
                <w:color w:val="000000"/>
                <w:sz w:val="20"/>
              </w:rPr>
              <w:t>
3-еңбек функциясы:</w:t>
            </w:r>
          </w:p>
          <w:bookmarkEnd w:id="847"/>
          <w:p>
            <w:pPr>
              <w:spacing w:after="20"/>
              <w:ind w:left="20"/>
              <w:jc w:val="both"/>
            </w:pPr>
            <w:r>
              <w:rPr>
                <w:rFonts w:ascii="Times New Roman"/>
                <w:b w:val="false"/>
                <w:i w:val="false"/>
                <w:color w:val="000000"/>
                <w:sz w:val="20"/>
              </w:rPr>
              <w:t>
Өңірдің геологиясы туралы жаңа білімді дамыту жөніндегі инновациялық қызметке басшылық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848"/>
          <w:p>
            <w:pPr>
              <w:spacing w:after="20"/>
              <w:ind w:left="20"/>
              <w:jc w:val="both"/>
            </w:pPr>
            <w:r>
              <w:rPr>
                <w:rFonts w:ascii="Times New Roman"/>
                <w:b w:val="false"/>
                <w:i w:val="false"/>
                <w:color w:val="000000"/>
                <w:sz w:val="20"/>
              </w:rPr>
              <w:t>
1-дағды:</w:t>
            </w:r>
          </w:p>
          <w:bookmarkEnd w:id="848"/>
          <w:p>
            <w:pPr>
              <w:spacing w:after="20"/>
              <w:ind w:left="20"/>
              <w:jc w:val="both"/>
            </w:pPr>
            <w:r>
              <w:rPr>
                <w:rFonts w:ascii="Times New Roman"/>
                <w:b w:val="false"/>
                <w:i w:val="false"/>
                <w:color w:val="000000"/>
                <w:sz w:val="20"/>
              </w:rPr>
              <w:t>
Геологиялық ақпаратты камералдық өңдеу, түсіндіру, талдау және жалпылау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849"/>
          <w:p>
            <w:pPr>
              <w:spacing w:after="20"/>
              <w:ind w:left="20"/>
              <w:jc w:val="both"/>
            </w:pPr>
            <w:r>
              <w:rPr>
                <w:rFonts w:ascii="Times New Roman"/>
                <w:b w:val="false"/>
                <w:i w:val="false"/>
                <w:color w:val="000000"/>
                <w:sz w:val="20"/>
              </w:rPr>
              <w:t>
Машықтар:</w:t>
            </w:r>
          </w:p>
          <w:bookmarkEnd w:id="849"/>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ақпаратты өңдеу және талдау процестеріне жалпы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ақпаратты және басқа да нақты материалдарды талдау, жүйелеу және жалпылау.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Геофизикалық және геохимиялық деректердің геологиялық интерпретациясын бақылау.</w:t>
            </w:r>
          </w:p>
          <w:p>
            <w:pPr>
              <w:spacing w:after="20"/>
              <w:ind w:left="20"/>
              <w:jc w:val="both"/>
            </w:pPr>
            <w:r>
              <w:rPr>
                <w:rFonts w:ascii="Times New Roman"/>
                <w:b w:val="false"/>
                <w:i w:val="false"/>
                <w:color w:val="000000"/>
                <w:sz w:val="20"/>
              </w:rPr>
              <w:t>
4. Геологиялық құрылымды, тау жыныстарының сипаттамаларын және минералды компоненттің ықтимал таралуын түсіну үшін жер қойнауының геологиялық модельдерін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850"/>
          <w:p>
            <w:pPr>
              <w:spacing w:after="20"/>
              <w:ind w:left="20"/>
              <w:jc w:val="both"/>
            </w:pPr>
            <w:r>
              <w:rPr>
                <w:rFonts w:ascii="Times New Roman"/>
                <w:b w:val="false"/>
                <w:i w:val="false"/>
                <w:color w:val="000000"/>
                <w:sz w:val="20"/>
              </w:rPr>
              <w:t>
Білімдер:</w:t>
            </w:r>
          </w:p>
          <w:bookmarkEnd w:id="850"/>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(геофизикалық, гидрогеологиялық) нәтижелердің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Геологиялық-іздестіру жұмыстарының деректерін өңдеудің озық отандық және шетелдік тәжірибесі: геохимиялық талдаулар, статистикалық деректер, өңірлік геофизикалық зерттеулердің деректері.</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851"/>
          <w:p>
            <w:pPr>
              <w:spacing w:after="20"/>
              <w:ind w:left="20"/>
              <w:jc w:val="both"/>
            </w:pPr>
            <w:r>
              <w:rPr>
                <w:rFonts w:ascii="Times New Roman"/>
                <w:b w:val="false"/>
                <w:i w:val="false"/>
                <w:color w:val="000000"/>
                <w:sz w:val="20"/>
              </w:rPr>
              <w:t>
2-дағды:</w:t>
            </w:r>
          </w:p>
          <w:bookmarkEnd w:id="851"/>
          <w:p>
            <w:pPr>
              <w:spacing w:after="20"/>
              <w:ind w:left="20"/>
              <w:jc w:val="both"/>
            </w:pPr>
            <w:r>
              <w:rPr>
                <w:rFonts w:ascii="Times New Roman"/>
                <w:b w:val="false"/>
                <w:i w:val="false"/>
                <w:color w:val="000000"/>
                <w:sz w:val="20"/>
              </w:rPr>
              <w:t>
Аймақ бойынша ГБЖ нәтижелері туралы есептерді дайындау мен ресімдеуге басшылық жасау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852"/>
          <w:p>
            <w:pPr>
              <w:spacing w:after="20"/>
              <w:ind w:left="20"/>
              <w:jc w:val="both"/>
            </w:pPr>
            <w:r>
              <w:rPr>
                <w:rFonts w:ascii="Times New Roman"/>
                <w:b w:val="false"/>
                <w:i w:val="false"/>
                <w:color w:val="000000"/>
                <w:sz w:val="20"/>
              </w:rPr>
              <w:t>
Машықтар:</w:t>
            </w:r>
          </w:p>
          <w:bookmarkEnd w:id="852"/>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геологиялық материалдардың құрастырылуын бақылау: масштабты геологиялық карталар 1:50 000, 1:25 000. геологиялық бөлімдер, стратиграфиялық бағандар, іздеу және бағалау жұмыстарының нәтижелері жазылған геологиялық карталардың аңыздау.</w:t>
            </w:r>
          </w:p>
          <w:p>
            <w:pPr>
              <w:spacing w:after="20"/>
              <w:ind w:left="20"/>
              <w:jc w:val="both"/>
            </w:pPr>
            <w:r>
              <w:rPr>
                <w:rFonts w:ascii="Times New Roman"/>
                <w:b w:val="false"/>
                <w:i w:val="false"/>
                <w:color w:val="000000"/>
                <w:sz w:val="20"/>
              </w:rPr>
              <w:t>
2. Аймақтағы ГБЖ нәтижелері туралы есептерді дайындауға басшылық жасау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853"/>
          <w:p>
            <w:pPr>
              <w:spacing w:after="20"/>
              <w:ind w:left="20"/>
              <w:jc w:val="both"/>
            </w:pPr>
            <w:r>
              <w:rPr>
                <w:rFonts w:ascii="Times New Roman"/>
                <w:b w:val="false"/>
                <w:i w:val="false"/>
                <w:color w:val="000000"/>
                <w:sz w:val="20"/>
              </w:rPr>
              <w:t>
Білімдер:</w:t>
            </w:r>
          </w:p>
          <w:bookmarkEnd w:id="853"/>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нәтижелердің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геологиялық есептіліктің тізбесі, мазмұны және ұсыну тәртібі.</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854"/>
          <w:p>
            <w:pPr>
              <w:spacing w:after="20"/>
              <w:ind w:left="20"/>
              <w:jc w:val="both"/>
            </w:pPr>
            <w:r>
              <w:rPr>
                <w:rFonts w:ascii="Times New Roman"/>
                <w:b w:val="false"/>
                <w:i w:val="false"/>
                <w:color w:val="000000"/>
                <w:sz w:val="20"/>
              </w:rPr>
              <w:t>
1-қосымша еңбек функциясы:</w:t>
            </w:r>
          </w:p>
          <w:bookmarkEnd w:id="854"/>
          <w:p>
            <w:pPr>
              <w:spacing w:after="20"/>
              <w:ind w:left="20"/>
              <w:jc w:val="both"/>
            </w:pPr>
            <w:r>
              <w:rPr>
                <w:rFonts w:ascii="Times New Roman"/>
                <w:b w:val="false"/>
                <w:i w:val="false"/>
                <w:color w:val="000000"/>
                <w:sz w:val="20"/>
              </w:rPr>
              <w:t>
ҚПҚК пайдалану кезінде ГБЖ жоспарлау және басқару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855"/>
          <w:p>
            <w:pPr>
              <w:spacing w:after="20"/>
              <w:ind w:left="20"/>
              <w:jc w:val="both"/>
            </w:pPr>
            <w:r>
              <w:rPr>
                <w:rFonts w:ascii="Times New Roman"/>
                <w:b w:val="false"/>
                <w:i w:val="false"/>
                <w:color w:val="000000"/>
                <w:sz w:val="20"/>
              </w:rPr>
              <w:t>
1-дағды:</w:t>
            </w:r>
          </w:p>
          <w:bookmarkEnd w:id="855"/>
          <w:p>
            <w:pPr>
              <w:spacing w:after="20"/>
              <w:ind w:left="20"/>
              <w:jc w:val="both"/>
            </w:pPr>
            <w:r>
              <w:rPr>
                <w:rFonts w:ascii="Times New Roman"/>
                <w:b w:val="false"/>
                <w:i w:val="false"/>
                <w:color w:val="000000"/>
                <w:sz w:val="20"/>
              </w:rPr>
              <w:t>
Ұйымның геологиялық қызметіне басшылық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856"/>
          <w:p>
            <w:pPr>
              <w:spacing w:after="20"/>
              <w:ind w:left="20"/>
              <w:jc w:val="both"/>
            </w:pPr>
            <w:r>
              <w:rPr>
                <w:rFonts w:ascii="Times New Roman"/>
                <w:b w:val="false"/>
                <w:i w:val="false"/>
                <w:color w:val="000000"/>
                <w:sz w:val="20"/>
              </w:rPr>
              <w:t>
Машықтар:</w:t>
            </w:r>
          </w:p>
          <w:bookmarkEnd w:id="856"/>
          <w:p>
            <w:pPr>
              <w:spacing w:after="20"/>
              <w:ind w:left="20"/>
              <w:jc w:val="both"/>
            </w:pPr>
            <w:r>
              <w:rPr>
                <w:rFonts w:ascii="Times New Roman"/>
                <w:b w:val="false"/>
                <w:i w:val="false"/>
                <w:color w:val="000000"/>
                <w:sz w:val="20"/>
              </w:rPr>
              <w:t>
</w:t>
            </w:r>
            <w:r>
              <w:rPr>
                <w:rFonts w:ascii="Times New Roman"/>
                <w:b w:val="false"/>
                <w:i w:val="false"/>
                <w:color w:val="000000"/>
                <w:sz w:val="20"/>
              </w:rPr>
              <w:t>1. Өңірдегі барлық геологиялық барлау және пайдалану жұмыстарына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барлау және пайдалану жұмыстары бағытындағы минералдық-шикізат базасының жай-күйін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 қойнауын қорғау, кен орындарының жер қойнауынан ҚПҚ кешенді алу жөніндегі талаптардың орындалуын бақылау.</w:t>
            </w:r>
          </w:p>
          <w:p>
            <w:pPr>
              <w:spacing w:after="20"/>
              <w:ind w:left="20"/>
              <w:jc w:val="both"/>
            </w:pPr>
            <w:r>
              <w:rPr>
                <w:rFonts w:ascii="Times New Roman"/>
                <w:b w:val="false"/>
                <w:i w:val="false"/>
                <w:color w:val="000000"/>
                <w:sz w:val="20"/>
              </w:rPr>
              <w:t>
4. ҚПҚ өндіру жөніндегі бөлімшелерді салуда, реконструкциялауда, консервациялауда және жоюда жобаларды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857"/>
          <w:p>
            <w:pPr>
              <w:spacing w:after="20"/>
              <w:ind w:left="20"/>
              <w:jc w:val="both"/>
            </w:pPr>
            <w:r>
              <w:rPr>
                <w:rFonts w:ascii="Times New Roman"/>
                <w:b w:val="false"/>
                <w:i w:val="false"/>
                <w:color w:val="000000"/>
                <w:sz w:val="20"/>
              </w:rPr>
              <w:t>
Білімдер:</w:t>
            </w:r>
          </w:p>
          <w:bookmarkEnd w:id="857"/>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барлау жұмыстарын жүргізу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ҚР Жер қойнауы және жер қойнауын пайдалану туралы заңнамасы, өзге де нормативтік құжаттар және геология және жер қойнауын пайдалану саласындағы құқықтық білім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Геологиялық ұйымның геологиялық және өндірістік-шаруашылық қызметіне қатысты ұйымдастыру-өкімдік құжаттар мен әдістемелік материалдар.</w:t>
            </w:r>
          </w:p>
          <w:p>
            <w:pPr>
              <w:spacing w:after="20"/>
              <w:ind w:left="20"/>
              <w:jc w:val="both"/>
            </w:pPr>
            <w:r>
              <w:rPr>
                <w:rFonts w:ascii="Times New Roman"/>
                <w:b w:val="false"/>
                <w:i w:val="false"/>
                <w:color w:val="000000"/>
                <w:sz w:val="20"/>
              </w:rPr>
              <w:t>
4.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858"/>
          <w:p>
            <w:pPr>
              <w:spacing w:after="20"/>
              <w:ind w:left="20"/>
              <w:jc w:val="both"/>
            </w:pPr>
            <w:r>
              <w:rPr>
                <w:rFonts w:ascii="Times New Roman"/>
                <w:b w:val="false"/>
                <w:i w:val="false"/>
                <w:color w:val="000000"/>
                <w:sz w:val="20"/>
              </w:rPr>
              <w:t>
2-дағды:</w:t>
            </w:r>
          </w:p>
          <w:bookmarkEnd w:id="858"/>
          <w:p>
            <w:pPr>
              <w:spacing w:after="20"/>
              <w:ind w:left="20"/>
              <w:jc w:val="both"/>
            </w:pPr>
            <w:r>
              <w:rPr>
                <w:rFonts w:ascii="Times New Roman"/>
                <w:b w:val="false"/>
                <w:i w:val="false"/>
                <w:color w:val="000000"/>
                <w:sz w:val="20"/>
              </w:rPr>
              <w:t>
Жер қойнауын пайдалану саласындағы мемлекеттік органдармен өзара іс-қимылға басшылық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859"/>
          <w:p>
            <w:pPr>
              <w:spacing w:after="20"/>
              <w:ind w:left="20"/>
              <w:jc w:val="both"/>
            </w:pPr>
            <w:r>
              <w:rPr>
                <w:rFonts w:ascii="Times New Roman"/>
                <w:b w:val="false"/>
                <w:i w:val="false"/>
                <w:color w:val="000000"/>
                <w:sz w:val="20"/>
              </w:rPr>
              <w:t>
Машықтар:</w:t>
            </w:r>
          </w:p>
          <w:bookmarkEnd w:id="859"/>
          <w:p>
            <w:pPr>
              <w:spacing w:after="20"/>
              <w:ind w:left="20"/>
              <w:jc w:val="both"/>
            </w:pPr>
            <w:r>
              <w:rPr>
                <w:rFonts w:ascii="Times New Roman"/>
                <w:b w:val="false"/>
                <w:i w:val="false"/>
                <w:color w:val="000000"/>
                <w:sz w:val="20"/>
              </w:rPr>
              <w:t>
</w:t>
            </w:r>
            <w:r>
              <w:rPr>
                <w:rFonts w:ascii="Times New Roman"/>
                <w:b w:val="false"/>
                <w:i w:val="false"/>
                <w:color w:val="000000"/>
                <w:sz w:val="20"/>
              </w:rPr>
              <w:t>1. Есепті геологиялық құжаттаманы жасауға басшылық жасау.</w:t>
            </w:r>
          </w:p>
          <w:p>
            <w:pPr>
              <w:spacing w:after="20"/>
              <w:ind w:left="20"/>
              <w:jc w:val="both"/>
            </w:pPr>
            <w:r>
              <w:rPr>
                <w:rFonts w:ascii="Times New Roman"/>
                <w:b w:val="false"/>
                <w:i w:val="false"/>
                <w:color w:val="000000"/>
                <w:sz w:val="20"/>
              </w:rPr>
              <w:t>
2. Есептіліктің мемлекеттік органдарға берілуін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860"/>
          <w:p>
            <w:pPr>
              <w:spacing w:after="20"/>
              <w:ind w:left="20"/>
              <w:jc w:val="both"/>
            </w:pPr>
            <w:r>
              <w:rPr>
                <w:rFonts w:ascii="Times New Roman"/>
                <w:b w:val="false"/>
                <w:i w:val="false"/>
                <w:color w:val="000000"/>
                <w:sz w:val="20"/>
              </w:rPr>
              <w:t>
Білімдер:</w:t>
            </w:r>
          </w:p>
          <w:bookmarkEnd w:id="860"/>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барлау жұмыстарын жобалау, жоспарлау және қаржыландыру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Минералдық шикізат экономикасының және геологиялық барлау (геофизикалық, гидрогеологиялық) жұмыстарының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Жер қойнауы және жер қойнауын пайдалану туралы заңнамасы, өзге де нормативтік құжаттар және геология және жер қойнауын пайдалану саласындағы құқықтық білім негіздері.</w:t>
            </w:r>
          </w:p>
          <w:p>
            <w:pPr>
              <w:spacing w:after="20"/>
              <w:ind w:left="20"/>
              <w:jc w:val="both"/>
            </w:pPr>
            <w:r>
              <w:rPr>
                <w:rFonts w:ascii="Times New Roman"/>
                <w:b w:val="false"/>
                <w:i w:val="false"/>
                <w:color w:val="000000"/>
                <w:sz w:val="20"/>
              </w:rPr>
              <w:t>
4.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861"/>
          <w:p>
            <w:pPr>
              <w:spacing w:after="20"/>
              <w:ind w:left="20"/>
              <w:jc w:val="both"/>
            </w:pPr>
            <w:r>
              <w:rPr>
                <w:rFonts w:ascii="Times New Roman"/>
                <w:b w:val="false"/>
                <w:i w:val="false"/>
                <w:color w:val="000000"/>
                <w:sz w:val="20"/>
              </w:rPr>
              <w:t>
Жауапкершілік</w:t>
            </w:r>
          </w:p>
          <w:bookmarkEnd w:id="861"/>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16228-2-2017 Бұрғылауға және іргетастарды бұрғылауға арналған жабдық Қауіпсіздік 2-бөлім. Құрылыс, инженерлік геология, карьерлерді және тау-кен жұмыстарына арналған өздігінен жүретін бұрғылау қондырғылары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Геолог-инженер-барлаушы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барлаушы геолог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Кәсіптің карточкасы "Бас геолог-түсіруші":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геолог-түсіруші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862"/>
          <w:p>
            <w:pPr>
              <w:spacing w:after="20"/>
              <w:ind w:left="20"/>
              <w:jc w:val="both"/>
            </w:pPr>
            <w:r>
              <w:rPr>
                <w:rFonts w:ascii="Times New Roman"/>
                <w:b w:val="false"/>
                <w:i w:val="false"/>
                <w:color w:val="000000"/>
                <w:sz w:val="20"/>
              </w:rPr>
              <w:t xml:space="preserve">
Геология және жер қойнауын барлау ұйымдарының басшылары мен мамандары лауазымдарының үлгілік біліктілік сипаттамаларын бекіту туралы Қазақстан Республикасы Инвестициялар және даму министрінің 2018 жылғы 29 тамыздағы № 619 бұйрығы. Қазақстан Республикасының Әділет министрлігінде 2018 жылғы 22 қыркүйекте № 17407 болып тіркелді </w:t>
            </w:r>
          </w:p>
          <w:bookmarkEnd w:id="862"/>
          <w:p>
            <w:pPr>
              <w:spacing w:after="20"/>
              <w:ind w:left="20"/>
              <w:jc w:val="both"/>
            </w:pPr>
            <w:r>
              <w:rPr>
                <w:rFonts w:ascii="Times New Roman"/>
                <w:b w:val="false"/>
                <w:i w:val="false"/>
                <w:color w:val="000000"/>
                <w:sz w:val="20"/>
              </w:rPr>
              <w:t xml:space="preserve">
1-тарау, 1-тармақ. Ұйымның бас геологы (геофизигі, гидрогеологы).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863"/>
          <w:p>
            <w:pPr>
              <w:spacing w:after="20"/>
              <w:ind w:left="20"/>
              <w:jc w:val="both"/>
            </w:pPr>
            <w:r>
              <w:rPr>
                <w:rFonts w:ascii="Times New Roman"/>
                <w:b w:val="false"/>
                <w:i w:val="false"/>
                <w:color w:val="000000"/>
                <w:sz w:val="20"/>
              </w:rPr>
              <w:t>
Білім деңгейі:</w:t>
            </w:r>
          </w:p>
          <w:bookmarkEnd w:id="863"/>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864"/>
          <w:p>
            <w:pPr>
              <w:spacing w:after="20"/>
              <w:ind w:left="20"/>
              <w:jc w:val="both"/>
            </w:pPr>
            <w:r>
              <w:rPr>
                <w:rFonts w:ascii="Times New Roman"/>
                <w:b w:val="false"/>
                <w:i w:val="false"/>
                <w:color w:val="000000"/>
                <w:sz w:val="20"/>
              </w:rPr>
              <w:t>
Мамандық:</w:t>
            </w:r>
          </w:p>
          <w:bookmarkEnd w:id="864"/>
          <w:p>
            <w:pPr>
              <w:spacing w:after="20"/>
              <w:ind w:left="20"/>
              <w:jc w:val="both"/>
            </w:pPr>
            <w:r>
              <w:rPr>
                <w:rFonts w:ascii="Times New Roman"/>
                <w:b w:val="false"/>
                <w:i w:val="false"/>
                <w:color w:val="000000"/>
                <w:sz w:val="20"/>
              </w:rPr>
              <w:t xml:space="preserve">
Геология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865"/>
          <w:p>
            <w:pPr>
              <w:spacing w:after="20"/>
              <w:ind w:left="20"/>
              <w:jc w:val="both"/>
            </w:pPr>
            <w:r>
              <w:rPr>
                <w:rFonts w:ascii="Times New Roman"/>
                <w:b w:val="false"/>
                <w:i w:val="false"/>
                <w:color w:val="000000"/>
                <w:sz w:val="20"/>
              </w:rPr>
              <w:t>
Біліктілік:</w:t>
            </w:r>
          </w:p>
          <w:bookmarkEnd w:id="86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 5 жылдан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2114-1-010 - Инженер-геолог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геологиялық қызметіне басшылық жасау, жер қойнауын аймақтық геологиялық зерттеу бойынша геологиялық барлау жұмыстарын жоспарлау, ұйымдастыру және бақылау.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866"/>
          <w:p>
            <w:pPr>
              <w:spacing w:after="20"/>
              <w:ind w:left="20"/>
              <w:jc w:val="both"/>
            </w:pPr>
            <w:r>
              <w:rPr>
                <w:rFonts w:ascii="Times New Roman"/>
                <w:b w:val="false"/>
                <w:i w:val="false"/>
                <w:color w:val="000000"/>
                <w:sz w:val="20"/>
              </w:rPr>
              <w:t>
1. Геологиялық барлау жобасын басқару және бақылау және жер қойнауын аймақтық геологиялық зерттеу бойынша дала жұмыстарына дайындық</w:t>
            </w:r>
          </w:p>
          <w:bookmarkEnd w:id="866"/>
          <w:p>
            <w:pPr>
              <w:spacing w:after="20"/>
              <w:ind w:left="20"/>
              <w:jc w:val="both"/>
            </w:pPr>
            <w:r>
              <w:rPr>
                <w:rFonts w:ascii="Times New Roman"/>
                <w:b w:val="false"/>
                <w:i w:val="false"/>
                <w:color w:val="000000"/>
                <w:sz w:val="20"/>
              </w:rPr>
              <w:t>
</w:t>
            </w:r>
            <w:r>
              <w:rPr>
                <w:rFonts w:ascii="Times New Roman"/>
                <w:b w:val="false"/>
                <w:i w:val="false"/>
                <w:color w:val="000000"/>
                <w:sz w:val="20"/>
              </w:rPr>
              <w:t>2. Аймақтар бойынша геологиялық барлауды жоспарлау, ұйымдастыру және бақылау: жер бетін геологиялық түсіру, терең геологиялық құрылысты зерттеу, перспективалы учаскелерді бастапқы бағалау, геологиялық мазмұндағы карталарды жасау және басып шығаруға дайындау жөніндегі жұмыстар</w:t>
            </w:r>
          </w:p>
          <w:p>
            <w:pPr>
              <w:spacing w:after="20"/>
              <w:ind w:left="20"/>
              <w:jc w:val="both"/>
            </w:pPr>
            <w:r>
              <w:rPr>
                <w:rFonts w:ascii="Times New Roman"/>
                <w:b w:val="false"/>
                <w:i w:val="false"/>
                <w:color w:val="000000"/>
                <w:sz w:val="20"/>
              </w:rPr>
              <w:t>
3. Аймақтың геологиясы туралы жаңа білімдерді дамыту бойынша инновациялық қызметті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867"/>
          <w:p>
            <w:pPr>
              <w:spacing w:after="20"/>
              <w:ind w:left="20"/>
              <w:jc w:val="both"/>
            </w:pPr>
            <w:r>
              <w:rPr>
                <w:rFonts w:ascii="Times New Roman"/>
                <w:b w:val="false"/>
                <w:i w:val="false"/>
                <w:color w:val="000000"/>
                <w:sz w:val="20"/>
              </w:rPr>
              <w:t>
1-еңбек функциясы:</w:t>
            </w:r>
          </w:p>
          <w:bookmarkEnd w:id="867"/>
          <w:p>
            <w:pPr>
              <w:spacing w:after="20"/>
              <w:ind w:left="20"/>
              <w:jc w:val="both"/>
            </w:pPr>
            <w:r>
              <w:rPr>
                <w:rFonts w:ascii="Times New Roman"/>
                <w:b w:val="false"/>
                <w:i w:val="false"/>
                <w:color w:val="000000"/>
                <w:sz w:val="20"/>
              </w:rPr>
              <w:t>
Геологиялық барлау жобасын басқару және бақылау және жер қойнауын аймақтық геологиялық зерттеу бойынша дала жұмыстарына дайындық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868"/>
          <w:p>
            <w:pPr>
              <w:spacing w:after="20"/>
              <w:ind w:left="20"/>
              <w:jc w:val="both"/>
            </w:pPr>
            <w:r>
              <w:rPr>
                <w:rFonts w:ascii="Times New Roman"/>
                <w:b w:val="false"/>
                <w:i w:val="false"/>
                <w:color w:val="000000"/>
                <w:sz w:val="20"/>
              </w:rPr>
              <w:t>
1-дағды:</w:t>
            </w:r>
          </w:p>
          <w:bookmarkEnd w:id="868"/>
          <w:p>
            <w:pPr>
              <w:spacing w:after="20"/>
              <w:ind w:left="20"/>
              <w:jc w:val="both"/>
            </w:pPr>
            <w:r>
              <w:rPr>
                <w:rFonts w:ascii="Times New Roman"/>
                <w:b w:val="false"/>
                <w:i w:val="false"/>
                <w:color w:val="000000"/>
                <w:sz w:val="20"/>
              </w:rPr>
              <w:t>
Жер қойнауын аймақтық геологиялық зерттеу үшін ауданды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869"/>
          <w:p>
            <w:pPr>
              <w:spacing w:after="20"/>
              <w:ind w:left="20"/>
              <w:jc w:val="both"/>
            </w:pPr>
            <w:r>
              <w:rPr>
                <w:rFonts w:ascii="Times New Roman"/>
                <w:b w:val="false"/>
                <w:i w:val="false"/>
                <w:color w:val="000000"/>
                <w:sz w:val="20"/>
              </w:rPr>
              <w:t>
Машықтар:</w:t>
            </w:r>
          </w:p>
          <w:bookmarkEnd w:id="869"/>
          <w:p>
            <w:pPr>
              <w:spacing w:after="20"/>
              <w:ind w:left="20"/>
              <w:jc w:val="both"/>
            </w:pPr>
            <w:r>
              <w:rPr>
                <w:rFonts w:ascii="Times New Roman"/>
                <w:b w:val="false"/>
                <w:i w:val="false"/>
                <w:color w:val="000000"/>
                <w:sz w:val="20"/>
              </w:rPr>
              <w:t>
</w:t>
            </w:r>
            <w:r>
              <w:rPr>
                <w:rFonts w:ascii="Times New Roman"/>
                <w:b w:val="false"/>
                <w:i w:val="false"/>
                <w:color w:val="000000"/>
                <w:sz w:val="20"/>
              </w:rPr>
              <w:t>1. Жер қойнауын аймақтық геологиялық зерттеудің перспективті бағыттарын анықтау үшін қолда бар геологиялық ақпаратты талдау, салыстыру,(геологиялық картаға түсіру үшін аумақты геологиялық-геофизикалық зерттеу материалдары, бүкіл геологиялық барлау учаскесі бойынша аэрофотогеологиялық негіз) жалпылау және бағалау.</w:t>
            </w:r>
          </w:p>
          <w:p>
            <w:pPr>
              <w:spacing w:after="20"/>
              <w:ind w:left="20"/>
              <w:jc w:val="both"/>
            </w:pPr>
            <w:r>
              <w:rPr>
                <w:rFonts w:ascii="Times New Roman"/>
                <w:b w:val="false"/>
                <w:i w:val="false"/>
                <w:color w:val="000000"/>
                <w:sz w:val="20"/>
              </w:rPr>
              <w:t>
2. Минералды шикізатқа қойылатын салалық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870"/>
          <w:p>
            <w:pPr>
              <w:spacing w:after="20"/>
              <w:ind w:left="20"/>
              <w:jc w:val="both"/>
            </w:pPr>
            <w:r>
              <w:rPr>
                <w:rFonts w:ascii="Times New Roman"/>
                <w:b w:val="false"/>
                <w:i w:val="false"/>
                <w:color w:val="000000"/>
                <w:sz w:val="20"/>
              </w:rPr>
              <w:t>
Білімдер:</w:t>
            </w:r>
          </w:p>
          <w:bookmarkEnd w:id="870"/>
          <w:p>
            <w:pPr>
              <w:spacing w:after="20"/>
              <w:ind w:left="20"/>
              <w:jc w:val="both"/>
            </w:pPr>
            <w:r>
              <w:rPr>
                <w:rFonts w:ascii="Times New Roman"/>
                <w:b w:val="false"/>
                <w:i w:val="false"/>
                <w:color w:val="000000"/>
                <w:sz w:val="20"/>
              </w:rPr>
              <w:t>
</w:t>
            </w:r>
            <w:r>
              <w:rPr>
                <w:rFonts w:ascii="Times New Roman"/>
                <w:b w:val="false"/>
                <w:i w:val="false"/>
                <w:color w:val="000000"/>
                <w:sz w:val="20"/>
              </w:rPr>
              <w:t>1. Жүйелік талдау және әртүрлі күрделілік деңгейіндегі геологиялық мәселелерді шешуге көзқарас.</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аймағының геологиялық (геофизикалық, гидрогеологиялық) білім дәрежесі.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Минералды шикізатқа өнеркәсіптің қоятын негізгі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жер қойнауы және жер қойнауын пайдалану туралы заңнамасы, басқа да нормативтік құжаттар және геология және жер қойнауын пайдалану саласындағы құқықтық білім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Жер қойнауын геологиялық барлауға лицензия алуға өтінімдерді беру және қарау қағидалары.</w:t>
            </w:r>
          </w:p>
          <w:p>
            <w:pPr>
              <w:spacing w:after="20"/>
              <w:ind w:left="20"/>
              <w:jc w:val="both"/>
            </w:pPr>
            <w:r>
              <w:rPr>
                <w:rFonts w:ascii="Times New Roman"/>
                <w:b w:val="false"/>
                <w:i w:val="false"/>
                <w:color w:val="000000"/>
                <w:sz w:val="20"/>
              </w:rPr>
              <w:t>
6.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871"/>
          <w:p>
            <w:pPr>
              <w:spacing w:after="20"/>
              <w:ind w:left="20"/>
              <w:jc w:val="both"/>
            </w:pPr>
            <w:r>
              <w:rPr>
                <w:rFonts w:ascii="Times New Roman"/>
                <w:b w:val="false"/>
                <w:i w:val="false"/>
                <w:color w:val="000000"/>
                <w:sz w:val="20"/>
              </w:rPr>
              <w:t>
2-дағды:</w:t>
            </w:r>
          </w:p>
          <w:bookmarkEnd w:id="871"/>
          <w:p>
            <w:pPr>
              <w:spacing w:after="20"/>
              <w:ind w:left="20"/>
              <w:jc w:val="both"/>
            </w:pPr>
            <w:r>
              <w:rPr>
                <w:rFonts w:ascii="Times New Roman"/>
                <w:b w:val="false"/>
                <w:i w:val="false"/>
                <w:color w:val="000000"/>
                <w:sz w:val="20"/>
              </w:rPr>
              <w:t>
Геологиялық барлаудың мақсаттары мен міндеттерін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872"/>
          <w:p>
            <w:pPr>
              <w:spacing w:after="20"/>
              <w:ind w:left="20"/>
              <w:jc w:val="both"/>
            </w:pPr>
            <w:r>
              <w:rPr>
                <w:rFonts w:ascii="Times New Roman"/>
                <w:b w:val="false"/>
                <w:i w:val="false"/>
                <w:color w:val="000000"/>
                <w:sz w:val="20"/>
              </w:rPr>
              <w:t>
Машықтар:</w:t>
            </w:r>
          </w:p>
          <w:bookmarkEnd w:id="872"/>
          <w:p>
            <w:pPr>
              <w:spacing w:after="20"/>
              <w:ind w:left="20"/>
              <w:jc w:val="both"/>
            </w:pPr>
            <w:r>
              <w:rPr>
                <w:rFonts w:ascii="Times New Roman"/>
                <w:b w:val="false"/>
                <w:i w:val="false"/>
                <w:color w:val="000000"/>
                <w:sz w:val="20"/>
              </w:rPr>
              <w:t>
</w:t>
            </w:r>
            <w:r>
              <w:rPr>
                <w:rFonts w:ascii="Times New Roman"/>
                <w:b w:val="false"/>
                <w:i w:val="false"/>
                <w:color w:val="000000"/>
                <w:sz w:val="20"/>
              </w:rPr>
              <w:t>1. Жер қойнауын аймақтық геологиялық зерттеу бойынша геологиялық ұйымның мақсаттары мен міндеттерін қою.</w:t>
            </w:r>
          </w:p>
          <w:p>
            <w:pPr>
              <w:spacing w:after="20"/>
              <w:ind w:left="20"/>
              <w:jc w:val="both"/>
            </w:pPr>
            <w:r>
              <w:rPr>
                <w:rFonts w:ascii="Times New Roman"/>
                <w:b w:val="false"/>
                <w:i w:val="false"/>
                <w:color w:val="000000"/>
                <w:sz w:val="20"/>
              </w:rPr>
              <w:t>
2. Минералды шикізаттың экономикасын және жалпы еліміздің аймақтары мен жер қойнауының геологиялық құрылымының ерекшеліктерін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873"/>
          <w:p>
            <w:pPr>
              <w:spacing w:after="20"/>
              <w:ind w:left="20"/>
              <w:jc w:val="both"/>
            </w:pPr>
            <w:r>
              <w:rPr>
                <w:rFonts w:ascii="Times New Roman"/>
                <w:b w:val="false"/>
                <w:i w:val="false"/>
                <w:color w:val="000000"/>
                <w:sz w:val="20"/>
              </w:rPr>
              <w:t>
Білімдер:</w:t>
            </w:r>
          </w:p>
          <w:bookmarkEnd w:id="873"/>
          <w:p>
            <w:pPr>
              <w:spacing w:after="20"/>
              <w:ind w:left="20"/>
              <w:jc w:val="both"/>
            </w:pPr>
            <w:r>
              <w:rPr>
                <w:rFonts w:ascii="Times New Roman"/>
                <w:b w:val="false"/>
                <w:i w:val="false"/>
                <w:color w:val="000000"/>
                <w:sz w:val="20"/>
              </w:rPr>
              <w:t>
</w:t>
            </w:r>
            <w:r>
              <w:rPr>
                <w:rFonts w:ascii="Times New Roman"/>
                <w:b w:val="false"/>
                <w:i w:val="false"/>
                <w:color w:val="000000"/>
                <w:sz w:val="20"/>
              </w:rPr>
              <w:t>1. Минералды шикізат экономикасы және облыстардың геологиялық құрылымының ерекшеліктері және жалпы еліміздің жер қойнауы.</w:t>
            </w:r>
          </w:p>
          <w:p>
            <w:pPr>
              <w:spacing w:after="20"/>
              <w:ind w:left="20"/>
              <w:jc w:val="both"/>
            </w:pPr>
            <w:r>
              <w:rPr>
                <w:rFonts w:ascii="Times New Roman"/>
                <w:b w:val="false"/>
                <w:i w:val="false"/>
                <w:color w:val="000000"/>
                <w:sz w:val="20"/>
              </w:rPr>
              <w:t>
</w:t>
            </w:r>
            <w:r>
              <w:rPr>
                <w:rFonts w:ascii="Times New Roman"/>
                <w:b w:val="false"/>
                <w:i w:val="false"/>
                <w:color w:val="000000"/>
                <w:sz w:val="20"/>
              </w:rPr>
              <w:t>2. Экономиканы және экономикалық қызметтің сәйкес түрін дамытудың басым бағыттарын айқындайтын мемлекеттік және әкімшілік органдардың шешімдері.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Шаруашылық қызмет түрінің техникалық-экономикалық және әлеуметтік даму болашағы және ұйымның бизнес-жоспары.</w:t>
            </w:r>
          </w:p>
          <w:p>
            <w:pPr>
              <w:spacing w:after="20"/>
              <w:ind w:left="20"/>
              <w:jc w:val="both"/>
            </w:pPr>
            <w:r>
              <w:rPr>
                <w:rFonts w:ascii="Times New Roman"/>
                <w:b w:val="false"/>
                <w:i w:val="false"/>
                <w:color w:val="000000"/>
                <w:sz w:val="20"/>
              </w:rPr>
              <w:t>
4.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874"/>
          <w:p>
            <w:pPr>
              <w:spacing w:after="20"/>
              <w:ind w:left="20"/>
              <w:jc w:val="both"/>
            </w:pPr>
            <w:r>
              <w:rPr>
                <w:rFonts w:ascii="Times New Roman"/>
                <w:b w:val="false"/>
                <w:i w:val="false"/>
                <w:color w:val="000000"/>
                <w:sz w:val="20"/>
              </w:rPr>
              <w:t>
2-еңбек функциясы:</w:t>
            </w:r>
          </w:p>
          <w:bookmarkEnd w:id="874"/>
          <w:p>
            <w:pPr>
              <w:spacing w:after="20"/>
              <w:ind w:left="20"/>
              <w:jc w:val="both"/>
            </w:pPr>
            <w:r>
              <w:rPr>
                <w:rFonts w:ascii="Times New Roman"/>
                <w:b w:val="false"/>
                <w:i w:val="false"/>
                <w:color w:val="000000"/>
                <w:sz w:val="20"/>
              </w:rPr>
              <w:t>
Аймақтар бойынша геологиялық барлауды жоспарлау, ұйымдастыру және бақылау: жер бетін геологиялық түсіру, терең геологиялық құрылысты зерттеу, перспективалы учаскелерді бастапқы бағалау, геологиялық мазмұндағы карталарды жасау және басып шығаруға дайындау жөніндегі жұмыстар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875"/>
          <w:p>
            <w:pPr>
              <w:spacing w:after="20"/>
              <w:ind w:left="20"/>
              <w:jc w:val="both"/>
            </w:pPr>
            <w:r>
              <w:rPr>
                <w:rFonts w:ascii="Times New Roman"/>
                <w:b w:val="false"/>
                <w:i w:val="false"/>
                <w:color w:val="000000"/>
                <w:sz w:val="20"/>
              </w:rPr>
              <w:t>
1-дағды:</w:t>
            </w:r>
          </w:p>
          <w:bookmarkEnd w:id="875"/>
          <w:p>
            <w:pPr>
              <w:spacing w:after="20"/>
              <w:ind w:left="20"/>
              <w:jc w:val="both"/>
            </w:pPr>
            <w:r>
              <w:rPr>
                <w:rFonts w:ascii="Times New Roman"/>
                <w:b w:val="false"/>
                <w:i w:val="false"/>
                <w:color w:val="000000"/>
                <w:sz w:val="20"/>
              </w:rPr>
              <w:t>
Жер қойнауын аймақтық геологиялық зерттеу жөніндегі жұмыстарды ұйымдастыру үшін қажетті геологиялық барлау түрлерін жоспарлау және анықтаужер қойнауын аймақтық геологиялық зерттеу бойынша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876"/>
          <w:p>
            <w:pPr>
              <w:spacing w:after="20"/>
              <w:ind w:left="20"/>
              <w:jc w:val="both"/>
            </w:pPr>
            <w:r>
              <w:rPr>
                <w:rFonts w:ascii="Times New Roman"/>
                <w:b w:val="false"/>
                <w:i w:val="false"/>
                <w:color w:val="000000"/>
                <w:sz w:val="20"/>
              </w:rPr>
              <w:t>
Машықтар:</w:t>
            </w:r>
          </w:p>
          <w:bookmarkEnd w:id="876"/>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барлау жұмыстары кешенін пайдалана отырып, геологиялық мәселелерді шешудегі ұйымның әлеуетін талдау, кадрларды іріктеу және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Тапсырмалар мен жоспарларды орындау үшін қажетті геологиялық барлау түрлерін анықтау және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Геологиялық барлау (геофизикалық, гидрогеологиялық) жұмыстарды дамытудың перспективалық және ағымдағы жоспарларының негізгі бағыттарын, жылдық және кезеңдік геологиялық тапсырмаларды әзірлеуді басқару.</w:t>
            </w:r>
          </w:p>
          <w:p>
            <w:pPr>
              <w:spacing w:after="20"/>
              <w:ind w:left="20"/>
              <w:jc w:val="both"/>
            </w:pPr>
            <w:r>
              <w:rPr>
                <w:rFonts w:ascii="Times New Roman"/>
                <w:b w:val="false"/>
                <w:i w:val="false"/>
                <w:color w:val="000000"/>
                <w:sz w:val="20"/>
              </w:rPr>
              <w:t>
4. Заманауи техника мен технологияны енгізу, өндірістік процестерді және еңбекті ұйымдастыруды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877"/>
          <w:p>
            <w:pPr>
              <w:spacing w:after="20"/>
              <w:ind w:left="20"/>
              <w:jc w:val="both"/>
            </w:pPr>
            <w:r>
              <w:rPr>
                <w:rFonts w:ascii="Times New Roman"/>
                <w:b w:val="false"/>
                <w:i w:val="false"/>
                <w:color w:val="000000"/>
                <w:sz w:val="20"/>
              </w:rPr>
              <w:t>
Білімдер:</w:t>
            </w:r>
          </w:p>
          <w:bookmarkEnd w:id="877"/>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барлауды кезең-кезеңімен жүргізу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2.Экономика және өндірісті, еңбек пен басқару 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Геологиялық ұйымның геологиялық-өндірістік-шаруашылық қызметіне қатысты ұйымдық-өкімдік құжаттар мен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өндірістік-шаруашылық қызметінің жоспарларын жасау және бекіту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Республикасының Конституциясы, Қазақстан Республикасының жер қойнауы және жер қойнауын пайдалану туралы заңнамасы, еңбек қатынастары туралы, сыбайлас жемқорлыққа қарсы іс-қимыл туралы және геология және жер қойнауын пайдалану саласындағы өзге де нормативтік құжаттар және құқықтық білім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Тиісті шаруашылық қызмет түріндегі ғылыми-техникалық жетістіктер және жетекші ұйымдардың тәжірибесі.</w:t>
            </w:r>
          </w:p>
          <w:p>
            <w:pPr>
              <w:spacing w:after="20"/>
              <w:ind w:left="20"/>
              <w:jc w:val="both"/>
            </w:pPr>
            <w:r>
              <w:rPr>
                <w:rFonts w:ascii="Times New Roman"/>
                <w:b w:val="false"/>
                <w:i w:val="false"/>
                <w:color w:val="000000"/>
                <w:sz w:val="20"/>
              </w:rPr>
              <w:t>
7.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878"/>
          <w:p>
            <w:pPr>
              <w:spacing w:after="20"/>
              <w:ind w:left="20"/>
              <w:jc w:val="both"/>
            </w:pPr>
            <w:r>
              <w:rPr>
                <w:rFonts w:ascii="Times New Roman"/>
                <w:b w:val="false"/>
                <w:i w:val="false"/>
                <w:color w:val="000000"/>
                <w:sz w:val="20"/>
              </w:rPr>
              <w:t>
2-дағды:</w:t>
            </w:r>
          </w:p>
          <w:bookmarkEnd w:id="878"/>
          <w:p>
            <w:pPr>
              <w:spacing w:after="20"/>
              <w:ind w:left="20"/>
              <w:jc w:val="both"/>
            </w:pPr>
            <w:r>
              <w:rPr>
                <w:rFonts w:ascii="Times New Roman"/>
                <w:b w:val="false"/>
                <w:i w:val="false"/>
                <w:color w:val="000000"/>
                <w:sz w:val="20"/>
              </w:rPr>
              <w:t>
Геологиялық барлауды ұйымдастыру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879"/>
          <w:p>
            <w:pPr>
              <w:spacing w:after="20"/>
              <w:ind w:left="20"/>
              <w:jc w:val="both"/>
            </w:pPr>
            <w:r>
              <w:rPr>
                <w:rFonts w:ascii="Times New Roman"/>
                <w:b w:val="false"/>
                <w:i w:val="false"/>
                <w:color w:val="000000"/>
                <w:sz w:val="20"/>
              </w:rPr>
              <w:t>
Машықтар:</w:t>
            </w:r>
          </w:p>
          <w:bookmarkEnd w:id="879"/>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ұйымның қызметін басқару және жоспарлар мен тапсырмаларды орындау үшін ұйымның құрылымдық бөлімшелерінің өзара іс-қимылын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аймағында жер қойнауының геологиялық құрылымын кешенді зерттеуді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 бетін геологиялық түсіру жұмыстарын ұйымдастыру және бақылау: терең геологиялық құрылымды зерттеу, перспективті учаскелерді бастапқы бағалау; 1:500 000, 1:200 000, 1:100 000 масштабтағы геологиялық мазмұндағы карталарды құрастыру және басып шығаруға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Жер қойнауын аймақтық геологиялық зерттеудің ұтымды әдістерін өндіріске енгізуді ұйымдастыру.</w:t>
            </w:r>
          </w:p>
          <w:p>
            <w:pPr>
              <w:spacing w:after="20"/>
              <w:ind w:left="20"/>
              <w:jc w:val="both"/>
            </w:pPr>
            <w:r>
              <w:rPr>
                <w:rFonts w:ascii="Times New Roman"/>
                <w:b w:val="false"/>
                <w:i w:val="false"/>
                <w:color w:val="000000"/>
                <w:sz w:val="20"/>
              </w:rPr>
              <w:t>
5. Геологиялық барлаудың барлық түрлерінің сапасын және мерзімін бақылауды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880"/>
          <w:p>
            <w:pPr>
              <w:spacing w:after="20"/>
              <w:ind w:left="20"/>
              <w:jc w:val="both"/>
            </w:pPr>
            <w:r>
              <w:rPr>
                <w:rFonts w:ascii="Times New Roman"/>
                <w:b w:val="false"/>
                <w:i w:val="false"/>
                <w:color w:val="000000"/>
                <w:sz w:val="20"/>
              </w:rPr>
              <w:t>
Білімдер:</w:t>
            </w:r>
          </w:p>
          <w:bookmarkEnd w:id="880"/>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ұйымның геологиялық-өндірістік-шаруашылық қызметіне қатысты ұйымдастыру-басқару құжаттары мен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Қазіргі заманғы менеджмент негіздері және оларды тәжірибеде қолдана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Экономика және өндірісті ұйымдастыру, еңбек және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Конституциясы, Қазақстан Республикасының жер қойнауы және жер қойнауын пайдалану туралы заңнамасы, еңбек қатынастары туралы, сыбайлас жемқорлыққа қарсы іс-қимыл туралы және басқа да нормативтік құжаттар, геология және жер қойнауын пайдалану саласындағы құқықтық білім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Бүлінген жерлерді рекультивациялау жобаларын әзірлеуге қойылатын талаптар.</w:t>
            </w:r>
          </w:p>
          <w:p>
            <w:pPr>
              <w:spacing w:after="20"/>
              <w:ind w:left="20"/>
              <w:jc w:val="both"/>
            </w:pPr>
            <w:r>
              <w:rPr>
                <w:rFonts w:ascii="Times New Roman"/>
                <w:b w:val="false"/>
                <w:i w:val="false"/>
                <w:color w:val="000000"/>
                <w:sz w:val="20"/>
              </w:rPr>
              <w:t>
6.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881"/>
          <w:p>
            <w:pPr>
              <w:spacing w:after="20"/>
              <w:ind w:left="20"/>
              <w:jc w:val="both"/>
            </w:pPr>
            <w:r>
              <w:rPr>
                <w:rFonts w:ascii="Times New Roman"/>
                <w:b w:val="false"/>
                <w:i w:val="false"/>
                <w:color w:val="000000"/>
                <w:sz w:val="20"/>
              </w:rPr>
              <w:t>
3-дағды:</w:t>
            </w:r>
          </w:p>
          <w:bookmarkEnd w:id="881"/>
          <w:p>
            <w:pPr>
              <w:spacing w:after="20"/>
              <w:ind w:left="20"/>
              <w:jc w:val="both"/>
            </w:pPr>
            <w:r>
              <w:rPr>
                <w:rFonts w:ascii="Times New Roman"/>
                <w:b w:val="false"/>
                <w:i w:val="false"/>
                <w:color w:val="000000"/>
                <w:sz w:val="20"/>
              </w:rPr>
              <w:t>
Еңбек қауіпсіздігі стандарттарын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882"/>
          <w:p>
            <w:pPr>
              <w:spacing w:after="20"/>
              <w:ind w:left="20"/>
              <w:jc w:val="both"/>
            </w:pPr>
            <w:r>
              <w:rPr>
                <w:rFonts w:ascii="Times New Roman"/>
                <w:b w:val="false"/>
                <w:i w:val="false"/>
                <w:color w:val="000000"/>
                <w:sz w:val="20"/>
              </w:rPr>
              <w:t>
Машықтар:</w:t>
            </w:r>
          </w:p>
          <w:bookmarkEnd w:id="882"/>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Санитарлық-гигиеналық нормалардың талаптарын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 қойнауын және қоршаған ортаны қорғау шараларын сақтау.</w:t>
            </w:r>
          </w:p>
          <w:p>
            <w:pPr>
              <w:spacing w:after="20"/>
              <w:ind w:left="20"/>
              <w:jc w:val="both"/>
            </w:pPr>
            <w:r>
              <w:rPr>
                <w:rFonts w:ascii="Times New Roman"/>
                <w:b w:val="false"/>
                <w:i w:val="false"/>
                <w:color w:val="000000"/>
                <w:sz w:val="20"/>
              </w:rPr>
              <w:t>
4. Еңбекті қорғау ережелерінің талаптарын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883"/>
          <w:p>
            <w:pPr>
              <w:spacing w:after="20"/>
              <w:ind w:left="20"/>
              <w:jc w:val="both"/>
            </w:pPr>
            <w:r>
              <w:rPr>
                <w:rFonts w:ascii="Times New Roman"/>
                <w:b w:val="false"/>
                <w:i w:val="false"/>
                <w:color w:val="000000"/>
                <w:sz w:val="20"/>
              </w:rPr>
              <w:t>
Білімдер:</w:t>
            </w:r>
          </w:p>
          <w:bookmarkEnd w:id="883"/>
          <w:p>
            <w:pPr>
              <w:spacing w:after="20"/>
              <w:ind w:left="20"/>
              <w:jc w:val="both"/>
            </w:pPr>
            <w:r>
              <w:rPr>
                <w:rFonts w:ascii="Times New Roman"/>
                <w:b w:val="false"/>
                <w:i w:val="false"/>
                <w:color w:val="000000"/>
                <w:sz w:val="20"/>
              </w:rPr>
              <w:t>
</w:t>
            </w:r>
            <w:r>
              <w:rPr>
                <w:rFonts w:ascii="Times New Roman"/>
                <w:b w:val="false"/>
                <w:i w:val="false"/>
                <w:color w:val="000000"/>
                <w:sz w:val="20"/>
              </w:rPr>
              <w:t>1. Ішкі еңбек тәртібі, өнеркәсіптік қауіпсіздік және еңбекті қорғау қағидалары,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p>
            <w:pPr>
              <w:spacing w:after="20"/>
              <w:ind w:left="20"/>
              <w:jc w:val="both"/>
            </w:pPr>
            <w:r>
              <w:rPr>
                <w:rFonts w:ascii="Times New Roman"/>
                <w:b w:val="false"/>
                <w:i w:val="false"/>
                <w:color w:val="000000"/>
                <w:sz w:val="20"/>
              </w:rPr>
              <w:t>
2. Жұмыс орнында өнеркәсіптік қауіпсіздік талаптарын сақтау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884"/>
          <w:p>
            <w:pPr>
              <w:spacing w:after="20"/>
              <w:ind w:left="20"/>
              <w:jc w:val="both"/>
            </w:pPr>
            <w:r>
              <w:rPr>
                <w:rFonts w:ascii="Times New Roman"/>
                <w:b w:val="false"/>
                <w:i w:val="false"/>
                <w:color w:val="000000"/>
                <w:sz w:val="20"/>
              </w:rPr>
              <w:t>
3-еңбек функциясы:</w:t>
            </w:r>
          </w:p>
          <w:bookmarkEnd w:id="884"/>
          <w:p>
            <w:pPr>
              <w:spacing w:after="20"/>
              <w:ind w:left="20"/>
              <w:jc w:val="both"/>
            </w:pPr>
            <w:r>
              <w:rPr>
                <w:rFonts w:ascii="Times New Roman"/>
                <w:b w:val="false"/>
                <w:i w:val="false"/>
                <w:color w:val="000000"/>
                <w:sz w:val="20"/>
              </w:rPr>
              <w:t>
Аймақтың геологиясы туралы жаңа білімдерді дамыту бойынша инновациялық қызметті басқару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885"/>
          <w:p>
            <w:pPr>
              <w:spacing w:after="20"/>
              <w:ind w:left="20"/>
              <w:jc w:val="both"/>
            </w:pPr>
            <w:r>
              <w:rPr>
                <w:rFonts w:ascii="Times New Roman"/>
                <w:b w:val="false"/>
                <w:i w:val="false"/>
                <w:color w:val="000000"/>
                <w:sz w:val="20"/>
              </w:rPr>
              <w:t>
1-дағды:</w:t>
            </w:r>
          </w:p>
          <w:bookmarkEnd w:id="885"/>
          <w:p>
            <w:pPr>
              <w:spacing w:after="20"/>
              <w:ind w:left="20"/>
              <w:jc w:val="both"/>
            </w:pPr>
            <w:r>
              <w:rPr>
                <w:rFonts w:ascii="Times New Roman"/>
                <w:b w:val="false"/>
                <w:i w:val="false"/>
                <w:color w:val="000000"/>
                <w:sz w:val="20"/>
              </w:rPr>
              <w:t>
Геологиялық ақпаратты кеңселік өңдеу, түсіндіру, талдау және синтездеу геологиялық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886"/>
          <w:p>
            <w:pPr>
              <w:spacing w:after="20"/>
              <w:ind w:left="20"/>
              <w:jc w:val="both"/>
            </w:pPr>
            <w:r>
              <w:rPr>
                <w:rFonts w:ascii="Times New Roman"/>
                <w:b w:val="false"/>
                <w:i w:val="false"/>
                <w:color w:val="000000"/>
                <w:sz w:val="20"/>
              </w:rPr>
              <w:t>
Машықтар:</w:t>
            </w:r>
          </w:p>
          <w:bookmarkEnd w:id="886"/>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ақпаратты өңдеу және талдау процестеріне жалпы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ақпаратты және басқа да фактілік материалдарды талдау, жүйелеу және синтездеу.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Геофизикалық және геохимиялық мәліметтерді геологиялық түсіндіруді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Ірі аумақтардың геологиялық құрылымы мен минералогиясы бойынша геологиялық ақпаратты қорытындылайтын жиынтық және шолу карталарын, атластарды құрастыруды басқару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Кең аймақаралық және ғаламдық геологиялық құрылыстарды және салыстыруларды, геологиялық, геофизикалық және басқа профильдерді жүргізу.</w:t>
            </w:r>
          </w:p>
          <w:p>
            <w:pPr>
              <w:spacing w:after="20"/>
              <w:ind w:left="20"/>
              <w:jc w:val="both"/>
            </w:pPr>
            <w:r>
              <w:rPr>
                <w:rFonts w:ascii="Times New Roman"/>
                <w:b w:val="false"/>
                <w:i w:val="false"/>
                <w:color w:val="000000"/>
                <w:sz w:val="20"/>
              </w:rPr>
              <w:t>
6. Жердің ішкі бөлігінің цифрлық және электронды үлгілерінің құрылысын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887"/>
          <w:p>
            <w:pPr>
              <w:spacing w:after="20"/>
              <w:ind w:left="20"/>
              <w:jc w:val="both"/>
            </w:pPr>
            <w:r>
              <w:rPr>
                <w:rFonts w:ascii="Times New Roman"/>
                <w:b w:val="false"/>
                <w:i w:val="false"/>
                <w:color w:val="000000"/>
                <w:sz w:val="20"/>
              </w:rPr>
              <w:t>
Білімдер:</w:t>
            </w:r>
          </w:p>
          <w:bookmarkEnd w:id="887"/>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(геофизикалық, гидрогеологиялық) нәтижелердің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барлау мәліметтерін өңдеудің озық отандық және шетелдік тәжірибесі: статистикалық мәліметтер, аймақтық геохимиялық, геологиялық, геофизикалық зерттеулердің мәліметтері.</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888"/>
          <w:p>
            <w:pPr>
              <w:spacing w:after="20"/>
              <w:ind w:left="20"/>
              <w:jc w:val="both"/>
            </w:pPr>
            <w:r>
              <w:rPr>
                <w:rFonts w:ascii="Times New Roman"/>
                <w:b w:val="false"/>
                <w:i w:val="false"/>
                <w:color w:val="000000"/>
                <w:sz w:val="20"/>
              </w:rPr>
              <w:t>
2-дағды:</w:t>
            </w:r>
          </w:p>
          <w:bookmarkEnd w:id="888"/>
          <w:p>
            <w:pPr>
              <w:spacing w:after="20"/>
              <w:ind w:left="20"/>
              <w:jc w:val="both"/>
            </w:pPr>
            <w:r>
              <w:rPr>
                <w:rFonts w:ascii="Times New Roman"/>
                <w:b w:val="false"/>
                <w:i w:val="false"/>
                <w:color w:val="000000"/>
                <w:sz w:val="20"/>
              </w:rPr>
              <w:t>
Өңірдегі геологиялық барлау жұмыстарының нәтижелері бойынша есептерді дайындау мен орындауды басқару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889"/>
          <w:p>
            <w:pPr>
              <w:spacing w:after="20"/>
              <w:ind w:left="20"/>
              <w:jc w:val="both"/>
            </w:pPr>
            <w:r>
              <w:rPr>
                <w:rFonts w:ascii="Times New Roman"/>
                <w:b w:val="false"/>
                <w:i w:val="false"/>
                <w:color w:val="000000"/>
                <w:sz w:val="20"/>
              </w:rPr>
              <w:t>
Машықтар:</w:t>
            </w:r>
          </w:p>
          <w:bookmarkEnd w:id="889"/>
          <w:p>
            <w:pPr>
              <w:spacing w:after="20"/>
              <w:ind w:left="20"/>
              <w:jc w:val="both"/>
            </w:pPr>
            <w:r>
              <w:rPr>
                <w:rFonts w:ascii="Times New Roman"/>
                <w:b w:val="false"/>
                <w:i w:val="false"/>
                <w:color w:val="000000"/>
                <w:sz w:val="20"/>
              </w:rPr>
              <w:t>
</w:t>
            </w:r>
            <w:r>
              <w:rPr>
                <w:rFonts w:ascii="Times New Roman"/>
                <w:b w:val="false"/>
                <w:i w:val="false"/>
                <w:color w:val="000000"/>
                <w:sz w:val="20"/>
              </w:rPr>
              <w:t>1. Графикалық геологиялық материалдардың құрастырылуын : 1:500 000, 1:200 000 масштабтағы геологиялық карталар, геологиялық қималар, стратиграфиялық бағаналар, геологиялық түсіру нәтижелері бар геологиялық карталардың легендалары бақылау.</w:t>
            </w:r>
          </w:p>
          <w:p>
            <w:pPr>
              <w:spacing w:after="20"/>
              <w:ind w:left="20"/>
              <w:jc w:val="both"/>
            </w:pPr>
            <w:r>
              <w:rPr>
                <w:rFonts w:ascii="Times New Roman"/>
                <w:b w:val="false"/>
                <w:i w:val="false"/>
                <w:color w:val="000000"/>
                <w:sz w:val="20"/>
              </w:rPr>
              <w:t>
2. Облыс бойынша геологиялық барлау жұмыстарының нәтижелері бойынша есептерді дайындауды басқару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890"/>
          <w:p>
            <w:pPr>
              <w:spacing w:after="20"/>
              <w:ind w:left="20"/>
              <w:jc w:val="both"/>
            </w:pPr>
            <w:r>
              <w:rPr>
                <w:rFonts w:ascii="Times New Roman"/>
                <w:b w:val="false"/>
                <w:i w:val="false"/>
                <w:color w:val="000000"/>
                <w:sz w:val="20"/>
              </w:rPr>
              <w:t>
Білімдер:</w:t>
            </w:r>
          </w:p>
          <w:bookmarkEnd w:id="890"/>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нәтижелердің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геологиялық есептердің тізбесі, мазмұны және беру тәртібі.</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891"/>
          <w:p>
            <w:pPr>
              <w:spacing w:after="20"/>
              <w:ind w:left="20"/>
              <w:jc w:val="both"/>
            </w:pPr>
            <w:r>
              <w:rPr>
                <w:rFonts w:ascii="Times New Roman"/>
                <w:b w:val="false"/>
                <w:i w:val="false"/>
                <w:color w:val="000000"/>
                <w:sz w:val="20"/>
              </w:rPr>
              <w:t>
3-дағды:</w:t>
            </w:r>
          </w:p>
          <w:bookmarkEnd w:id="891"/>
          <w:p>
            <w:pPr>
              <w:spacing w:after="20"/>
              <w:ind w:left="20"/>
              <w:jc w:val="both"/>
            </w:pPr>
            <w:r>
              <w:rPr>
                <w:rFonts w:ascii="Times New Roman"/>
                <w:b w:val="false"/>
                <w:i w:val="false"/>
                <w:color w:val="000000"/>
                <w:sz w:val="20"/>
              </w:rPr>
              <w:t xml:space="preserve">
Жер қойнауын өңірлік геологиялық зерделеу нәтижелері бойынша есептерді ұсыну және одан әрі геологиялық барлау жұмыстарын жүргізу үшін ұсынымдар дайындауа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892"/>
          <w:p>
            <w:pPr>
              <w:spacing w:after="20"/>
              <w:ind w:left="20"/>
              <w:jc w:val="both"/>
            </w:pPr>
            <w:r>
              <w:rPr>
                <w:rFonts w:ascii="Times New Roman"/>
                <w:b w:val="false"/>
                <w:i w:val="false"/>
                <w:color w:val="000000"/>
                <w:sz w:val="20"/>
              </w:rPr>
              <w:t>
Машықтар:</w:t>
            </w:r>
          </w:p>
          <w:bookmarkEnd w:id="892"/>
          <w:p>
            <w:pPr>
              <w:spacing w:after="20"/>
              <w:ind w:left="20"/>
              <w:jc w:val="both"/>
            </w:pPr>
            <w:r>
              <w:rPr>
                <w:rFonts w:ascii="Times New Roman"/>
                <w:b w:val="false"/>
                <w:i w:val="false"/>
                <w:color w:val="000000"/>
                <w:sz w:val="20"/>
              </w:rPr>
              <w:t>
</w:t>
            </w:r>
            <w:r>
              <w:rPr>
                <w:rFonts w:ascii="Times New Roman"/>
                <w:b w:val="false"/>
                <w:i w:val="false"/>
                <w:color w:val="000000"/>
                <w:sz w:val="20"/>
              </w:rPr>
              <w:t>1. Уәкілетті органдарда есептерді қорғау.</w:t>
            </w:r>
          </w:p>
          <w:p>
            <w:pPr>
              <w:spacing w:after="20"/>
              <w:ind w:left="20"/>
              <w:jc w:val="both"/>
            </w:pPr>
            <w:r>
              <w:rPr>
                <w:rFonts w:ascii="Times New Roman"/>
                <w:b w:val="false"/>
                <w:i w:val="false"/>
                <w:color w:val="000000"/>
                <w:sz w:val="20"/>
              </w:rPr>
              <w:t>
2. Облыстағы геологиялық жұмыстарды одан әрі дамытудың перспективалық жоспарларын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893"/>
          <w:p>
            <w:pPr>
              <w:spacing w:after="20"/>
              <w:ind w:left="20"/>
              <w:jc w:val="both"/>
            </w:pPr>
            <w:r>
              <w:rPr>
                <w:rFonts w:ascii="Times New Roman"/>
                <w:b w:val="false"/>
                <w:i w:val="false"/>
                <w:color w:val="000000"/>
                <w:sz w:val="20"/>
              </w:rPr>
              <w:t>
Білімдер:</w:t>
            </w:r>
          </w:p>
          <w:bookmarkEnd w:id="893"/>
          <w:p>
            <w:pPr>
              <w:spacing w:after="20"/>
              <w:ind w:left="20"/>
              <w:jc w:val="both"/>
            </w:pPr>
            <w:r>
              <w:rPr>
                <w:rFonts w:ascii="Times New Roman"/>
                <w:b w:val="false"/>
                <w:i w:val="false"/>
                <w:color w:val="000000"/>
                <w:sz w:val="20"/>
              </w:rPr>
              <w:t>
</w:t>
            </w:r>
            <w:r>
              <w:rPr>
                <w:rFonts w:ascii="Times New Roman"/>
                <w:b w:val="false"/>
                <w:i w:val="false"/>
                <w:color w:val="000000"/>
                <w:sz w:val="20"/>
              </w:rPr>
              <w:t>1. Аймақтың минералдық-шикізат базасының жағдайы және даму болашағы.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Перспективті шикізаттың жекелеген түрлері үшін пайдалы қазбалар кен орындарының геологиялық және өнеркәсіптік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Өңірдегі тау-кен өнеркәсібінің даму болашағы.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жер қойнауы қорының бірыңғай кадастрын жүргізу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Мемлекет меншігіндегі, меншігіндегі және пайдалануындағы геологиялық ақпаратты есепке алу, сақтау, жүйелеу, қорытындылау және беру қағидалары.</w:t>
            </w:r>
          </w:p>
          <w:p>
            <w:pPr>
              <w:spacing w:after="20"/>
              <w:ind w:left="20"/>
              <w:jc w:val="both"/>
            </w:pPr>
            <w:r>
              <w:rPr>
                <w:rFonts w:ascii="Times New Roman"/>
                <w:b w:val="false"/>
                <w:i w:val="false"/>
                <w:color w:val="000000"/>
                <w:sz w:val="20"/>
              </w:rPr>
              <w:t>
6.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894"/>
          <w:p>
            <w:pPr>
              <w:spacing w:after="20"/>
              <w:ind w:left="20"/>
              <w:jc w:val="both"/>
            </w:pPr>
            <w:r>
              <w:rPr>
                <w:rFonts w:ascii="Times New Roman"/>
                <w:b w:val="false"/>
                <w:i w:val="false"/>
                <w:color w:val="000000"/>
                <w:sz w:val="20"/>
              </w:rPr>
              <w:t>
Жауапкершілік</w:t>
            </w:r>
          </w:p>
          <w:bookmarkEnd w:id="894"/>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Күйзеліске тұрақтылық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16228-2-2017 Бұрғылауға және іргетастарды бұрғылауға арналған жабдық Қауіпсіздік 2-бөлім. Құрылыс, инженерлік геология, карьерлерді және тау-кен жұмыстарына арналған өздігінен жүретін бұрғылау қондырғылары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Бас-инженер-съемщик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геолог-съемщик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Кәсіптің карточкасы "Бас геолог-іздеуші":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геолог-іздеуші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895"/>
          <w:p>
            <w:pPr>
              <w:spacing w:after="20"/>
              <w:ind w:left="20"/>
              <w:jc w:val="both"/>
            </w:pPr>
            <w:r>
              <w:rPr>
                <w:rFonts w:ascii="Times New Roman"/>
                <w:b w:val="false"/>
                <w:i w:val="false"/>
                <w:color w:val="000000"/>
                <w:sz w:val="20"/>
              </w:rPr>
              <w:t xml:space="preserve">
Геология және жер қойнауын барлау ұйымдарының басшылары мен мамандары лауазымдарының үлгілік біліктілік сипаттамаларын бекіту туралы Қазақстан Республикасы Инвестициялар және даму министрінің 2018 жылғы 29 тамыздағы № 619 бұйрығы. Қазақстан Республикасының Әділет министрлігінде 2018 жылғы 22 қыркүйекте № 17407 болып тіркелді </w:t>
            </w:r>
          </w:p>
          <w:bookmarkEnd w:id="895"/>
          <w:p>
            <w:pPr>
              <w:spacing w:after="20"/>
              <w:ind w:left="20"/>
              <w:jc w:val="both"/>
            </w:pPr>
            <w:r>
              <w:rPr>
                <w:rFonts w:ascii="Times New Roman"/>
                <w:b w:val="false"/>
                <w:i w:val="false"/>
                <w:color w:val="000000"/>
                <w:sz w:val="20"/>
              </w:rPr>
              <w:t xml:space="preserve">
1-тарау, 1-тармақ. Ұйымның бас геологы (геофизигі, гидрогеологы).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896"/>
          <w:p>
            <w:pPr>
              <w:spacing w:after="20"/>
              <w:ind w:left="20"/>
              <w:jc w:val="both"/>
            </w:pPr>
            <w:r>
              <w:rPr>
                <w:rFonts w:ascii="Times New Roman"/>
                <w:b w:val="false"/>
                <w:i w:val="false"/>
                <w:color w:val="000000"/>
                <w:sz w:val="20"/>
              </w:rPr>
              <w:t>
Білім деңгейі:</w:t>
            </w:r>
          </w:p>
          <w:bookmarkEnd w:id="896"/>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897"/>
          <w:p>
            <w:pPr>
              <w:spacing w:after="20"/>
              <w:ind w:left="20"/>
              <w:jc w:val="both"/>
            </w:pPr>
            <w:r>
              <w:rPr>
                <w:rFonts w:ascii="Times New Roman"/>
                <w:b w:val="false"/>
                <w:i w:val="false"/>
                <w:color w:val="000000"/>
                <w:sz w:val="20"/>
              </w:rPr>
              <w:t>
Мамандық:</w:t>
            </w:r>
          </w:p>
          <w:bookmarkEnd w:id="897"/>
          <w:p>
            <w:pPr>
              <w:spacing w:after="20"/>
              <w:ind w:left="20"/>
              <w:jc w:val="both"/>
            </w:pPr>
            <w:r>
              <w:rPr>
                <w:rFonts w:ascii="Times New Roman"/>
                <w:b w:val="false"/>
                <w:i w:val="false"/>
                <w:color w:val="000000"/>
                <w:sz w:val="20"/>
              </w:rPr>
              <w:t xml:space="preserve">
Геология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898"/>
          <w:p>
            <w:pPr>
              <w:spacing w:after="20"/>
              <w:ind w:left="20"/>
              <w:jc w:val="both"/>
            </w:pPr>
            <w:r>
              <w:rPr>
                <w:rFonts w:ascii="Times New Roman"/>
                <w:b w:val="false"/>
                <w:i w:val="false"/>
                <w:color w:val="000000"/>
                <w:sz w:val="20"/>
              </w:rPr>
              <w:t>
Біліктілік:</w:t>
            </w:r>
          </w:p>
          <w:bookmarkEnd w:id="89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 5 жылдан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2114-1-005 - Геолог барлаушы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іздеу және бағалау бойынша геологиялық барлау жұмыстарын жоспарлау, ұйымдастыру және бақылау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899"/>
          <w:p>
            <w:pPr>
              <w:spacing w:after="20"/>
              <w:ind w:left="20"/>
              <w:jc w:val="both"/>
            </w:pPr>
            <w:r>
              <w:rPr>
                <w:rFonts w:ascii="Times New Roman"/>
                <w:b w:val="false"/>
                <w:i w:val="false"/>
                <w:color w:val="000000"/>
                <w:sz w:val="20"/>
              </w:rPr>
              <w:t>
1. Өңірдің перспективалық қатты пайдалы қазбалар әлеуетін бағалау</w:t>
            </w:r>
          </w:p>
          <w:bookmarkEnd w:id="899"/>
          <w:p>
            <w:pPr>
              <w:spacing w:after="20"/>
              <w:ind w:left="20"/>
              <w:jc w:val="both"/>
            </w:pPr>
            <w:r>
              <w:rPr>
                <w:rFonts w:ascii="Times New Roman"/>
                <w:b w:val="false"/>
                <w:i w:val="false"/>
                <w:color w:val="000000"/>
                <w:sz w:val="20"/>
              </w:rPr>
              <w:t>
</w:t>
            </w:r>
            <w:r>
              <w:rPr>
                <w:rFonts w:ascii="Times New Roman"/>
                <w:b w:val="false"/>
                <w:i w:val="false"/>
                <w:color w:val="000000"/>
                <w:sz w:val="20"/>
              </w:rPr>
              <w:t>2. Іздестіру-бағалау жұмыстарын ұйымдастыруға қажетті геологиялық барлау түрлерін жоспарлау</w:t>
            </w:r>
          </w:p>
          <w:p>
            <w:pPr>
              <w:spacing w:after="20"/>
              <w:ind w:left="20"/>
              <w:jc w:val="both"/>
            </w:pPr>
            <w:r>
              <w:rPr>
                <w:rFonts w:ascii="Times New Roman"/>
                <w:b w:val="false"/>
                <w:i w:val="false"/>
                <w:color w:val="000000"/>
                <w:sz w:val="20"/>
              </w:rPr>
              <w:t>
3. Аймақтың геологиясы туралы жаңа білімдерді дамыту бойынша инновациялық қызметті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900"/>
          <w:p>
            <w:pPr>
              <w:spacing w:after="20"/>
              <w:ind w:left="20"/>
              <w:jc w:val="both"/>
            </w:pPr>
            <w:r>
              <w:rPr>
                <w:rFonts w:ascii="Times New Roman"/>
                <w:b w:val="false"/>
                <w:i w:val="false"/>
                <w:color w:val="000000"/>
                <w:sz w:val="20"/>
              </w:rPr>
              <w:t>
1-еңбек функциясы:</w:t>
            </w:r>
          </w:p>
          <w:bookmarkEnd w:id="900"/>
          <w:p>
            <w:pPr>
              <w:spacing w:after="20"/>
              <w:ind w:left="20"/>
              <w:jc w:val="both"/>
            </w:pPr>
            <w:r>
              <w:rPr>
                <w:rFonts w:ascii="Times New Roman"/>
                <w:b w:val="false"/>
                <w:i w:val="false"/>
                <w:color w:val="000000"/>
                <w:sz w:val="20"/>
              </w:rPr>
              <w:t>
Өңірдің перспективалық қатты пайдалы қазбалар әлеуетін бағалау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901"/>
          <w:p>
            <w:pPr>
              <w:spacing w:after="20"/>
              <w:ind w:left="20"/>
              <w:jc w:val="both"/>
            </w:pPr>
            <w:r>
              <w:rPr>
                <w:rFonts w:ascii="Times New Roman"/>
                <w:b w:val="false"/>
                <w:i w:val="false"/>
                <w:color w:val="000000"/>
                <w:sz w:val="20"/>
              </w:rPr>
              <w:t>
1-дағды:</w:t>
            </w:r>
          </w:p>
          <w:bookmarkEnd w:id="901"/>
          <w:p>
            <w:pPr>
              <w:spacing w:after="20"/>
              <w:ind w:left="20"/>
              <w:jc w:val="both"/>
            </w:pPr>
            <w:r>
              <w:rPr>
                <w:rFonts w:ascii="Times New Roman"/>
                <w:b w:val="false"/>
                <w:i w:val="false"/>
                <w:color w:val="000000"/>
                <w:sz w:val="20"/>
              </w:rPr>
              <w:t>
Қатты пайдалы қазбалар бойынша аймақтың болашағын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902"/>
          <w:p>
            <w:pPr>
              <w:spacing w:after="20"/>
              <w:ind w:left="20"/>
              <w:jc w:val="both"/>
            </w:pPr>
            <w:r>
              <w:rPr>
                <w:rFonts w:ascii="Times New Roman"/>
                <w:b w:val="false"/>
                <w:i w:val="false"/>
                <w:color w:val="000000"/>
                <w:sz w:val="20"/>
              </w:rPr>
              <w:t>
Машықтар:</w:t>
            </w:r>
          </w:p>
          <w:bookmarkEnd w:id="902"/>
          <w:p>
            <w:pPr>
              <w:spacing w:after="20"/>
              <w:ind w:left="20"/>
              <w:jc w:val="both"/>
            </w:pPr>
            <w:r>
              <w:rPr>
                <w:rFonts w:ascii="Times New Roman"/>
                <w:b w:val="false"/>
                <w:i w:val="false"/>
                <w:color w:val="000000"/>
                <w:sz w:val="20"/>
              </w:rPr>
              <w:t>
</w:t>
            </w:r>
            <w:r>
              <w:rPr>
                <w:rFonts w:ascii="Times New Roman"/>
                <w:b w:val="false"/>
                <w:i w:val="false"/>
                <w:color w:val="000000"/>
                <w:sz w:val="20"/>
              </w:rPr>
              <w:t>1. Өңірдегі геологиялық материалдарды жүйелі талдау негізінде аймақтағы қатты пайдалы қазбалар кен орындарының перспективалық аймақтарын анықтау үшін қолда бар геологиялық ақпаратты талдау, салыстыру, жалпылау, бағалау.</w:t>
            </w:r>
          </w:p>
          <w:p>
            <w:pPr>
              <w:spacing w:after="20"/>
              <w:ind w:left="20"/>
              <w:jc w:val="both"/>
            </w:pPr>
            <w:r>
              <w:rPr>
                <w:rFonts w:ascii="Times New Roman"/>
                <w:b w:val="false"/>
                <w:i w:val="false"/>
                <w:color w:val="000000"/>
                <w:sz w:val="20"/>
              </w:rPr>
              <w:t>
2. Жер қойнауын геологиялық барлауға лицензия алуға өтінім беру және қарау ережелерін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903"/>
          <w:p>
            <w:pPr>
              <w:spacing w:after="20"/>
              <w:ind w:left="20"/>
              <w:jc w:val="both"/>
            </w:pPr>
            <w:r>
              <w:rPr>
                <w:rFonts w:ascii="Times New Roman"/>
                <w:b w:val="false"/>
                <w:i w:val="false"/>
                <w:color w:val="000000"/>
                <w:sz w:val="20"/>
              </w:rPr>
              <w:t>
Білімдер:</w:t>
            </w:r>
          </w:p>
          <w:bookmarkEnd w:id="903"/>
          <w:p>
            <w:pPr>
              <w:spacing w:after="20"/>
              <w:ind w:left="20"/>
              <w:jc w:val="both"/>
            </w:pPr>
            <w:r>
              <w:rPr>
                <w:rFonts w:ascii="Times New Roman"/>
                <w:b w:val="false"/>
                <w:i w:val="false"/>
                <w:color w:val="000000"/>
                <w:sz w:val="20"/>
              </w:rPr>
              <w:t>
</w:t>
            </w:r>
            <w:r>
              <w:rPr>
                <w:rFonts w:ascii="Times New Roman"/>
                <w:b w:val="false"/>
                <w:i w:val="false"/>
                <w:color w:val="000000"/>
                <w:sz w:val="20"/>
              </w:rPr>
              <w:t>1. Жүйелік талдау және әртүрлі күрделілік деңгейіндегі геологиялық мәселелерді шешуге көзқарас.</w:t>
            </w:r>
          </w:p>
          <w:p>
            <w:pPr>
              <w:spacing w:after="20"/>
              <w:ind w:left="20"/>
              <w:jc w:val="both"/>
            </w:pPr>
            <w:r>
              <w:rPr>
                <w:rFonts w:ascii="Times New Roman"/>
                <w:b w:val="false"/>
                <w:i w:val="false"/>
                <w:color w:val="000000"/>
                <w:sz w:val="20"/>
              </w:rPr>
              <w:t>
</w:t>
            </w:r>
            <w:r>
              <w:rPr>
                <w:rFonts w:ascii="Times New Roman"/>
                <w:b w:val="false"/>
                <w:i w:val="false"/>
                <w:color w:val="000000"/>
                <w:sz w:val="20"/>
              </w:rPr>
              <w:t>2. Жер қойнауын геологиялық барлау жұмыстарын жүргізуге лицензия алуға өтінімдерді беру және қарау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аймағының геологиялық (геофизикалық, гидрогеологиялық) білім дәрежесі, геологиялық ауданның минералдық-шикізаттық базасының жағдайы мен даму болашағы.</w:t>
            </w:r>
          </w:p>
          <w:p>
            <w:pPr>
              <w:spacing w:after="20"/>
              <w:ind w:left="20"/>
              <w:jc w:val="both"/>
            </w:pPr>
            <w:r>
              <w:rPr>
                <w:rFonts w:ascii="Times New Roman"/>
                <w:b w:val="false"/>
                <w:i w:val="false"/>
                <w:color w:val="000000"/>
                <w:sz w:val="20"/>
              </w:rPr>
              <w:t>
</w:t>
            </w:r>
            <w:r>
              <w:rPr>
                <w:rFonts w:ascii="Times New Roman"/>
                <w:b w:val="false"/>
                <w:i w:val="false"/>
                <w:color w:val="000000"/>
                <w:sz w:val="20"/>
              </w:rPr>
              <w:t>4. Өңірдегі тау-кен өнеркәсібінің даму болашағы.</w:t>
            </w:r>
          </w:p>
          <w:p>
            <w:pPr>
              <w:spacing w:after="20"/>
              <w:ind w:left="20"/>
              <w:jc w:val="both"/>
            </w:pPr>
            <w:r>
              <w:rPr>
                <w:rFonts w:ascii="Times New Roman"/>
                <w:b w:val="false"/>
                <w:i w:val="false"/>
                <w:color w:val="000000"/>
                <w:sz w:val="20"/>
              </w:rPr>
              <w:t>
</w:t>
            </w:r>
            <w:r>
              <w:rPr>
                <w:rFonts w:ascii="Times New Roman"/>
                <w:b w:val="false"/>
                <w:i w:val="false"/>
                <w:color w:val="000000"/>
                <w:sz w:val="20"/>
              </w:rPr>
              <w:t>5. Минералды шикізатқа өнеркәсіптің қоятын негізгі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Қазақстан Республикасының жер қойнауы және жер қойнауын пайдалану туралы заңнамасы, басқа да нормативтік құжаттар және геология және жер қойнауын пайдалану саласындағы құқықтық білім негіздері.</w:t>
            </w:r>
          </w:p>
          <w:p>
            <w:pPr>
              <w:spacing w:after="20"/>
              <w:ind w:left="20"/>
              <w:jc w:val="both"/>
            </w:pPr>
            <w:r>
              <w:rPr>
                <w:rFonts w:ascii="Times New Roman"/>
                <w:b w:val="false"/>
                <w:i w:val="false"/>
                <w:color w:val="000000"/>
                <w:sz w:val="20"/>
              </w:rPr>
              <w:t>
7.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904"/>
          <w:p>
            <w:pPr>
              <w:spacing w:after="20"/>
              <w:ind w:left="20"/>
              <w:jc w:val="both"/>
            </w:pPr>
            <w:r>
              <w:rPr>
                <w:rFonts w:ascii="Times New Roman"/>
                <w:b w:val="false"/>
                <w:i w:val="false"/>
                <w:color w:val="000000"/>
                <w:sz w:val="20"/>
              </w:rPr>
              <w:t>
2-дағды:</w:t>
            </w:r>
          </w:p>
          <w:bookmarkEnd w:id="904"/>
          <w:p>
            <w:pPr>
              <w:spacing w:after="20"/>
              <w:ind w:left="20"/>
              <w:jc w:val="both"/>
            </w:pPr>
            <w:r>
              <w:rPr>
                <w:rFonts w:ascii="Times New Roman"/>
                <w:b w:val="false"/>
                <w:i w:val="false"/>
                <w:color w:val="000000"/>
                <w:sz w:val="20"/>
              </w:rPr>
              <w:t>
Геологиялық барлаудың мақсаттары мен міндеттерін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905"/>
          <w:p>
            <w:pPr>
              <w:spacing w:after="20"/>
              <w:ind w:left="20"/>
              <w:jc w:val="both"/>
            </w:pPr>
            <w:r>
              <w:rPr>
                <w:rFonts w:ascii="Times New Roman"/>
                <w:b w:val="false"/>
                <w:i w:val="false"/>
                <w:color w:val="000000"/>
                <w:sz w:val="20"/>
              </w:rPr>
              <w:t>
Машықтар:</w:t>
            </w:r>
          </w:p>
          <w:bookmarkEnd w:id="905"/>
          <w:p>
            <w:pPr>
              <w:spacing w:after="20"/>
              <w:ind w:left="20"/>
              <w:jc w:val="both"/>
            </w:pPr>
            <w:r>
              <w:rPr>
                <w:rFonts w:ascii="Times New Roman"/>
                <w:b w:val="false"/>
                <w:i w:val="false"/>
                <w:color w:val="000000"/>
                <w:sz w:val="20"/>
              </w:rPr>
              <w:t>
</w:t>
            </w:r>
            <w:r>
              <w:rPr>
                <w:rFonts w:ascii="Times New Roman"/>
                <w:b w:val="false"/>
                <w:i w:val="false"/>
                <w:color w:val="000000"/>
                <w:sz w:val="20"/>
              </w:rPr>
              <w:t>1. ҚПҚК-де аймақтағы жаңа перспективалық учаскелерді іздеу бойынша геологиялық ұйымның мақсаттары мен міндеттерін қою.</w:t>
            </w:r>
          </w:p>
          <w:p>
            <w:pPr>
              <w:spacing w:after="20"/>
              <w:ind w:left="20"/>
              <w:jc w:val="both"/>
            </w:pPr>
            <w:r>
              <w:rPr>
                <w:rFonts w:ascii="Times New Roman"/>
                <w:b w:val="false"/>
                <w:i w:val="false"/>
                <w:color w:val="000000"/>
                <w:sz w:val="20"/>
              </w:rPr>
              <w:t>
2. Қатты пайдалы қазбалар кен орындарында жаңа перспективалық учаскелерді іздеу бойынша тапсырмалар мен жоспарларды орындау үшін қажетті геологиялық барлау түрлерін анықтау және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906"/>
          <w:p>
            <w:pPr>
              <w:spacing w:after="20"/>
              <w:ind w:left="20"/>
              <w:jc w:val="both"/>
            </w:pPr>
            <w:r>
              <w:rPr>
                <w:rFonts w:ascii="Times New Roman"/>
                <w:b w:val="false"/>
                <w:i w:val="false"/>
                <w:color w:val="000000"/>
                <w:sz w:val="20"/>
              </w:rPr>
              <w:t>
Білімдер:</w:t>
            </w:r>
          </w:p>
          <w:bookmarkEnd w:id="906"/>
          <w:p>
            <w:pPr>
              <w:spacing w:after="20"/>
              <w:ind w:left="20"/>
              <w:jc w:val="both"/>
            </w:pPr>
            <w:r>
              <w:rPr>
                <w:rFonts w:ascii="Times New Roman"/>
                <w:b w:val="false"/>
                <w:i w:val="false"/>
                <w:color w:val="000000"/>
                <w:sz w:val="20"/>
              </w:rPr>
              <w:t>
</w:t>
            </w:r>
            <w:r>
              <w:rPr>
                <w:rFonts w:ascii="Times New Roman"/>
                <w:b w:val="false"/>
                <w:i w:val="false"/>
                <w:color w:val="000000"/>
                <w:sz w:val="20"/>
              </w:rPr>
              <w:t>1. Экономиканы дамытудың басым бағыттарын және экономикалық қызметтің сәйкес түрін айқындайтын мемлекеттік және әкімшілік органдардың шешімдері.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Шаруашылық қызмет түрінің техникалық-экономикалық және әлеуметтік даму болашағы және ұйымның бизнес-жоспары.</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907"/>
          <w:p>
            <w:pPr>
              <w:spacing w:after="20"/>
              <w:ind w:left="20"/>
              <w:jc w:val="both"/>
            </w:pPr>
            <w:r>
              <w:rPr>
                <w:rFonts w:ascii="Times New Roman"/>
                <w:b w:val="false"/>
                <w:i w:val="false"/>
                <w:color w:val="000000"/>
                <w:sz w:val="20"/>
              </w:rPr>
              <w:t>
2-еңбек функциясы:</w:t>
            </w:r>
          </w:p>
          <w:bookmarkEnd w:id="907"/>
          <w:p>
            <w:pPr>
              <w:spacing w:after="20"/>
              <w:ind w:left="20"/>
              <w:jc w:val="both"/>
            </w:pPr>
            <w:r>
              <w:rPr>
                <w:rFonts w:ascii="Times New Roman"/>
                <w:b w:val="false"/>
                <w:i w:val="false"/>
                <w:color w:val="000000"/>
                <w:sz w:val="20"/>
              </w:rPr>
              <w:t>
Іздестіру-бағалау жұмыстарын ұйымдастыруға қажетті геологиялық барлау түрлерін жоспарлау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908"/>
          <w:p>
            <w:pPr>
              <w:spacing w:after="20"/>
              <w:ind w:left="20"/>
              <w:jc w:val="both"/>
            </w:pPr>
            <w:r>
              <w:rPr>
                <w:rFonts w:ascii="Times New Roman"/>
                <w:b w:val="false"/>
                <w:i w:val="false"/>
                <w:color w:val="000000"/>
                <w:sz w:val="20"/>
              </w:rPr>
              <w:t>
1-дағды:</w:t>
            </w:r>
          </w:p>
          <w:bookmarkEnd w:id="908"/>
          <w:p>
            <w:pPr>
              <w:spacing w:after="20"/>
              <w:ind w:left="20"/>
              <w:jc w:val="both"/>
            </w:pPr>
            <w:r>
              <w:rPr>
                <w:rFonts w:ascii="Times New Roman"/>
                <w:b w:val="false"/>
                <w:i w:val="false"/>
                <w:color w:val="000000"/>
                <w:sz w:val="20"/>
              </w:rPr>
              <w:t>
Іздестіру-бағалау жұмыстарын ұйымдастыруға қажетті геологиялық барлау түрлерін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909"/>
          <w:p>
            <w:pPr>
              <w:spacing w:after="20"/>
              <w:ind w:left="20"/>
              <w:jc w:val="both"/>
            </w:pPr>
            <w:r>
              <w:rPr>
                <w:rFonts w:ascii="Times New Roman"/>
                <w:b w:val="false"/>
                <w:i w:val="false"/>
                <w:color w:val="000000"/>
                <w:sz w:val="20"/>
              </w:rPr>
              <w:t>
Машықтар:</w:t>
            </w:r>
          </w:p>
          <w:bookmarkEnd w:id="909"/>
          <w:p>
            <w:pPr>
              <w:spacing w:after="20"/>
              <w:ind w:left="20"/>
              <w:jc w:val="both"/>
            </w:pPr>
            <w:r>
              <w:rPr>
                <w:rFonts w:ascii="Times New Roman"/>
                <w:b w:val="false"/>
                <w:i w:val="false"/>
                <w:color w:val="000000"/>
                <w:sz w:val="20"/>
              </w:rPr>
              <w:t>
</w:t>
            </w:r>
            <w:r>
              <w:rPr>
                <w:rFonts w:ascii="Times New Roman"/>
                <w:b w:val="false"/>
                <w:i w:val="false"/>
                <w:color w:val="000000"/>
                <w:sz w:val="20"/>
              </w:rPr>
              <w:t>1. Іздеу-бағалау жұмыстары кешенін пайдалана отырып, геологиялық мәселелерді шешудегі ұйымның мүмкіндіктерін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Қатты пайдалы қазбалар кен орындарында жаңа перспективалық учаскелерді іздеу бойынша тапсырмалар мен жоспарларды орындау үшін қажетті геологиялық барлау түрлерін анықтау және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Геологиялық барлау (геофизикалық, гидрогеологиялық) жұмыстарды дамытудың перспективалық және ағымдағы жоспарларының негізгі бағыттарын, жылдық және кезеңдік геологиялық тапсырмаларды, геологиялық жұмыстарды аяқтау және олар бойынша шығындарды есептен шығару жоспарларын әзірлеу басқармасы.</w:t>
            </w:r>
          </w:p>
          <w:p>
            <w:pPr>
              <w:spacing w:after="20"/>
              <w:ind w:left="20"/>
              <w:jc w:val="both"/>
            </w:pPr>
            <w:r>
              <w:rPr>
                <w:rFonts w:ascii="Times New Roman"/>
                <w:b w:val="false"/>
                <w:i w:val="false"/>
                <w:color w:val="000000"/>
                <w:sz w:val="20"/>
              </w:rPr>
              <w:t>
4. Заманауи техника мен технологияны енгізу, өндірістік процестерді және еңбекті ұйымдастыруды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910"/>
          <w:p>
            <w:pPr>
              <w:spacing w:after="20"/>
              <w:ind w:left="20"/>
              <w:jc w:val="both"/>
            </w:pPr>
            <w:r>
              <w:rPr>
                <w:rFonts w:ascii="Times New Roman"/>
                <w:b w:val="false"/>
                <w:i w:val="false"/>
                <w:color w:val="000000"/>
                <w:sz w:val="20"/>
              </w:rPr>
              <w:t>
Білімдер:</w:t>
            </w:r>
          </w:p>
          <w:bookmarkEnd w:id="910"/>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барлауды кезең-кезеңімен жүргізу ережелері, жер қойнауын геологиялық зерттеу бойынша жобалық құжаттарды ресімдеу бойынша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ұйымның геологиялық-өндірістік-шаруашылық қызметіне қатысты ұйымдық-өкімдік құжаттар мен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Тиісті шаруашылық қызмет түріндегі ғылыми-техникалық жетістіктер және жетекші ұйымдардың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өндірістік-шаруашылық қызметінің жоспарларын жасау және бекіту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Экономика және өндірісті ұйымдастыру, еңбек және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Қазақстан Республикасының Конституциясы, Қазақстан Республикасының жер қойнауы және жер қойнауын пайдалану туралы заңнамасы, еңбек қатынастары туралы, сыбайлас жемқорлыққа қарсы іс-қимыл және басқа да нормативтік құжаттар туралы, геология және жер қойнауын пайдалану саласындағы құқықтық білім негіздері.</w:t>
            </w:r>
          </w:p>
          <w:p>
            <w:pPr>
              <w:spacing w:after="20"/>
              <w:ind w:left="20"/>
              <w:jc w:val="both"/>
            </w:pPr>
            <w:r>
              <w:rPr>
                <w:rFonts w:ascii="Times New Roman"/>
                <w:b w:val="false"/>
                <w:i w:val="false"/>
                <w:color w:val="000000"/>
                <w:sz w:val="20"/>
              </w:rPr>
              <w:t>
7.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911"/>
          <w:p>
            <w:pPr>
              <w:spacing w:after="20"/>
              <w:ind w:left="20"/>
              <w:jc w:val="both"/>
            </w:pPr>
            <w:r>
              <w:rPr>
                <w:rFonts w:ascii="Times New Roman"/>
                <w:b w:val="false"/>
                <w:i w:val="false"/>
                <w:color w:val="000000"/>
                <w:sz w:val="20"/>
              </w:rPr>
              <w:t>
2-дағды:</w:t>
            </w:r>
          </w:p>
          <w:bookmarkEnd w:id="911"/>
          <w:p>
            <w:pPr>
              <w:spacing w:after="20"/>
              <w:ind w:left="20"/>
              <w:jc w:val="both"/>
            </w:pPr>
            <w:r>
              <w:rPr>
                <w:rFonts w:ascii="Times New Roman"/>
                <w:b w:val="false"/>
                <w:i w:val="false"/>
                <w:color w:val="000000"/>
                <w:sz w:val="20"/>
              </w:rPr>
              <w:t>
Геологиялық барлауды ұйымдастыру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912"/>
          <w:p>
            <w:pPr>
              <w:spacing w:after="20"/>
              <w:ind w:left="20"/>
              <w:jc w:val="both"/>
            </w:pPr>
            <w:r>
              <w:rPr>
                <w:rFonts w:ascii="Times New Roman"/>
                <w:b w:val="false"/>
                <w:i w:val="false"/>
                <w:color w:val="000000"/>
                <w:sz w:val="20"/>
              </w:rPr>
              <w:t>
Машықтар:</w:t>
            </w:r>
          </w:p>
          <w:bookmarkEnd w:id="912"/>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ұйымның қызметін басқару және жоспарлар мен тапсырмаларды орындау үшін ұйымның құрылымдық бөлімшелерінің өзара іс-қимылын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аймағында жер қойнауының геологиялық құрылымын кешенді зерттеуді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Пайдалы қазбаларды іздеудің ұтымды әдістерін өндіріске енгізуді ұйымдастыру.</w:t>
            </w:r>
          </w:p>
          <w:p>
            <w:pPr>
              <w:spacing w:after="20"/>
              <w:ind w:left="20"/>
              <w:jc w:val="both"/>
            </w:pPr>
            <w:r>
              <w:rPr>
                <w:rFonts w:ascii="Times New Roman"/>
                <w:b w:val="false"/>
                <w:i w:val="false"/>
                <w:color w:val="000000"/>
                <w:sz w:val="20"/>
              </w:rPr>
              <w:t>
4. Геологиялық барлаудың барлық түрлерінің сапасын және мерзімдерін бақылауды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913"/>
          <w:p>
            <w:pPr>
              <w:spacing w:after="20"/>
              <w:ind w:left="20"/>
              <w:jc w:val="both"/>
            </w:pPr>
            <w:r>
              <w:rPr>
                <w:rFonts w:ascii="Times New Roman"/>
                <w:b w:val="false"/>
                <w:i w:val="false"/>
                <w:color w:val="000000"/>
                <w:sz w:val="20"/>
              </w:rPr>
              <w:t>
Білімдер:</w:t>
            </w:r>
          </w:p>
          <w:bookmarkEnd w:id="913"/>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ұйымның геологиялық-өндірістік-шаруашылық қызметіне қатысты ұйымдастыру-басқару құжаттары мен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Экономика және өндірісті ұйымдастыру, еңбек және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Қазіргі заманғы менеджмент негіздері және оларды тәжірибеде қолдана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Конституциясы, Қазақстан Республикасының жер қойнауы және жер қойнауын пайдалану туралы заңнамасы, еңбек қатынастары туралы, сыбайлас жемқорлыққа қарсы іс-қимыл туралы және басқа да нормативтік құжаттар, геология және жер қойнауын пайдалану саласындағы құқықтық білім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Бүлінген жерлерді рекультивациялау жобаларын әзірлеуге қойылатын талаптар, Тау-кен жұмыстарын жүргізу жоспарын дайындауға қойылатын талаптар, Жою жоспарын дайындауға қойылатын талаптар.</w:t>
            </w:r>
          </w:p>
          <w:p>
            <w:pPr>
              <w:spacing w:after="20"/>
              <w:ind w:left="20"/>
              <w:jc w:val="both"/>
            </w:pPr>
            <w:r>
              <w:rPr>
                <w:rFonts w:ascii="Times New Roman"/>
                <w:b w:val="false"/>
                <w:i w:val="false"/>
                <w:color w:val="000000"/>
                <w:sz w:val="20"/>
              </w:rPr>
              <w:t>
6.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 w:id="914"/>
          <w:p>
            <w:pPr>
              <w:spacing w:after="20"/>
              <w:ind w:left="20"/>
              <w:jc w:val="both"/>
            </w:pPr>
            <w:r>
              <w:rPr>
                <w:rFonts w:ascii="Times New Roman"/>
                <w:b w:val="false"/>
                <w:i w:val="false"/>
                <w:color w:val="000000"/>
                <w:sz w:val="20"/>
              </w:rPr>
              <w:t>
3-дағды:</w:t>
            </w:r>
          </w:p>
          <w:bookmarkEnd w:id="914"/>
          <w:p>
            <w:pPr>
              <w:spacing w:after="20"/>
              <w:ind w:left="20"/>
              <w:jc w:val="both"/>
            </w:pPr>
            <w:r>
              <w:rPr>
                <w:rFonts w:ascii="Times New Roman"/>
                <w:b w:val="false"/>
                <w:i w:val="false"/>
                <w:color w:val="000000"/>
                <w:sz w:val="20"/>
              </w:rPr>
              <w:t>
Еңбек қауіпсіздігі стандарттарын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 w:id="915"/>
          <w:p>
            <w:pPr>
              <w:spacing w:after="20"/>
              <w:ind w:left="20"/>
              <w:jc w:val="both"/>
            </w:pPr>
            <w:r>
              <w:rPr>
                <w:rFonts w:ascii="Times New Roman"/>
                <w:b w:val="false"/>
                <w:i w:val="false"/>
                <w:color w:val="000000"/>
                <w:sz w:val="20"/>
              </w:rPr>
              <w:t>
Машықтар:</w:t>
            </w:r>
          </w:p>
          <w:bookmarkEnd w:id="915"/>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Санитарлық-гигиеналық нормалардың талаптарын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 қойнауын және қоршаған ортаны қорғау шараларын сақтау.</w:t>
            </w:r>
          </w:p>
          <w:p>
            <w:pPr>
              <w:spacing w:after="20"/>
              <w:ind w:left="20"/>
              <w:jc w:val="both"/>
            </w:pPr>
            <w:r>
              <w:rPr>
                <w:rFonts w:ascii="Times New Roman"/>
                <w:b w:val="false"/>
                <w:i w:val="false"/>
                <w:color w:val="000000"/>
                <w:sz w:val="20"/>
              </w:rPr>
              <w:t>
4. Еңбекті қорғау ережелерінің талаптарын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916"/>
          <w:p>
            <w:pPr>
              <w:spacing w:after="20"/>
              <w:ind w:left="20"/>
              <w:jc w:val="both"/>
            </w:pPr>
            <w:r>
              <w:rPr>
                <w:rFonts w:ascii="Times New Roman"/>
                <w:b w:val="false"/>
                <w:i w:val="false"/>
                <w:color w:val="000000"/>
                <w:sz w:val="20"/>
              </w:rPr>
              <w:t>
Білімдер:</w:t>
            </w:r>
          </w:p>
          <w:bookmarkEnd w:id="916"/>
          <w:p>
            <w:pPr>
              <w:spacing w:after="20"/>
              <w:ind w:left="20"/>
              <w:jc w:val="both"/>
            </w:pPr>
            <w:r>
              <w:rPr>
                <w:rFonts w:ascii="Times New Roman"/>
                <w:b w:val="false"/>
                <w:i w:val="false"/>
                <w:color w:val="000000"/>
                <w:sz w:val="20"/>
              </w:rPr>
              <w:t>
</w:t>
            </w:r>
            <w:r>
              <w:rPr>
                <w:rFonts w:ascii="Times New Roman"/>
                <w:b w:val="false"/>
                <w:i w:val="false"/>
                <w:color w:val="000000"/>
                <w:sz w:val="20"/>
              </w:rPr>
              <w:t>1. Ішкі еңбек тәртібі, өнеркәсіптік қауіпсіздік және еңбекті қорғау қағидалары,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p>
            <w:pPr>
              <w:spacing w:after="20"/>
              <w:ind w:left="20"/>
              <w:jc w:val="both"/>
            </w:pPr>
            <w:r>
              <w:rPr>
                <w:rFonts w:ascii="Times New Roman"/>
                <w:b w:val="false"/>
                <w:i w:val="false"/>
                <w:color w:val="000000"/>
                <w:sz w:val="20"/>
              </w:rPr>
              <w:t>
2. Жұмыс орнында өнеркәсіптік қауіпсіздік талаптарын сақтау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917"/>
          <w:p>
            <w:pPr>
              <w:spacing w:after="20"/>
              <w:ind w:left="20"/>
              <w:jc w:val="both"/>
            </w:pPr>
            <w:r>
              <w:rPr>
                <w:rFonts w:ascii="Times New Roman"/>
                <w:b w:val="false"/>
                <w:i w:val="false"/>
                <w:color w:val="000000"/>
                <w:sz w:val="20"/>
              </w:rPr>
              <w:t>
3-еңбек функциясы:</w:t>
            </w:r>
          </w:p>
          <w:bookmarkEnd w:id="917"/>
          <w:p>
            <w:pPr>
              <w:spacing w:after="20"/>
              <w:ind w:left="20"/>
              <w:jc w:val="both"/>
            </w:pPr>
            <w:r>
              <w:rPr>
                <w:rFonts w:ascii="Times New Roman"/>
                <w:b w:val="false"/>
                <w:i w:val="false"/>
                <w:color w:val="000000"/>
                <w:sz w:val="20"/>
              </w:rPr>
              <w:t>
Аймақтың геологиясы туралы жаңа білімдерді дамыту бойынша инновациялық қызметті басқару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918"/>
          <w:p>
            <w:pPr>
              <w:spacing w:after="20"/>
              <w:ind w:left="20"/>
              <w:jc w:val="both"/>
            </w:pPr>
            <w:r>
              <w:rPr>
                <w:rFonts w:ascii="Times New Roman"/>
                <w:b w:val="false"/>
                <w:i w:val="false"/>
                <w:color w:val="000000"/>
                <w:sz w:val="20"/>
              </w:rPr>
              <w:t>
1-дағды:</w:t>
            </w:r>
          </w:p>
          <w:bookmarkEnd w:id="918"/>
          <w:p>
            <w:pPr>
              <w:spacing w:after="20"/>
              <w:ind w:left="20"/>
              <w:jc w:val="both"/>
            </w:pPr>
            <w:r>
              <w:rPr>
                <w:rFonts w:ascii="Times New Roman"/>
                <w:b w:val="false"/>
                <w:i w:val="false"/>
                <w:color w:val="000000"/>
                <w:sz w:val="20"/>
              </w:rPr>
              <w:t>
Геологиялық ақпаратты кеңселік өңдеу, түсіндіру, талдау және синтездеу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919"/>
          <w:p>
            <w:pPr>
              <w:spacing w:after="20"/>
              <w:ind w:left="20"/>
              <w:jc w:val="both"/>
            </w:pPr>
            <w:r>
              <w:rPr>
                <w:rFonts w:ascii="Times New Roman"/>
                <w:b w:val="false"/>
                <w:i w:val="false"/>
                <w:color w:val="000000"/>
                <w:sz w:val="20"/>
              </w:rPr>
              <w:t>
Машықтар:</w:t>
            </w:r>
          </w:p>
          <w:bookmarkEnd w:id="919"/>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ақпаратты өңдеу және талдау процестеріне жалпы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ақпаратты және басқа да фактілік материалдарды талдау, жүйелеу және синтездеу.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Геофизикалық және геохимиялық мәліметтерді геологиялық түсіндіруді бақылау.</w:t>
            </w:r>
          </w:p>
          <w:p>
            <w:pPr>
              <w:spacing w:after="20"/>
              <w:ind w:left="20"/>
              <w:jc w:val="both"/>
            </w:pPr>
            <w:r>
              <w:rPr>
                <w:rFonts w:ascii="Times New Roman"/>
                <w:b w:val="false"/>
                <w:i w:val="false"/>
                <w:color w:val="000000"/>
                <w:sz w:val="20"/>
              </w:rPr>
              <w:t>
4. Тау жыныстарының геологиялық құрылымын, сипаттамаларын және минералдық құрамдастың ықтимал таралуын түсіну үшін Жердің ішкі бөлігінің геологиялық модельдерін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920"/>
          <w:p>
            <w:pPr>
              <w:spacing w:after="20"/>
              <w:ind w:left="20"/>
              <w:jc w:val="both"/>
            </w:pPr>
            <w:r>
              <w:rPr>
                <w:rFonts w:ascii="Times New Roman"/>
                <w:b w:val="false"/>
                <w:i w:val="false"/>
                <w:color w:val="000000"/>
                <w:sz w:val="20"/>
              </w:rPr>
              <w:t>
Білімдер:</w:t>
            </w:r>
          </w:p>
          <w:bookmarkEnd w:id="920"/>
          <w:p>
            <w:pPr>
              <w:spacing w:after="20"/>
              <w:ind w:left="20"/>
              <w:jc w:val="both"/>
            </w:pPr>
            <w:r>
              <w:rPr>
                <w:rFonts w:ascii="Times New Roman"/>
                <w:b w:val="false"/>
                <w:i w:val="false"/>
                <w:color w:val="000000"/>
                <w:sz w:val="20"/>
              </w:rPr>
              <w:t>
</w:t>
            </w:r>
            <w:r>
              <w:rPr>
                <w:rFonts w:ascii="Times New Roman"/>
                <w:b w:val="false"/>
                <w:i w:val="false"/>
                <w:color w:val="000000"/>
                <w:sz w:val="20"/>
              </w:rPr>
              <w:t>1. Жер қойнауын геологиялық барлау бойынша есептерді дайындауға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(геофизикалық, гидрогеологиялық) нәтижелердің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Геологиялық барлау мәліметтерін өңдеудің алдыңғы қатарлы отандық және шетелдік тәжірибесі: геохимиялық талдаулар, статистикалық мәліметтер, аймақтық геофизикалық зерттеулер деректері.</w:t>
            </w:r>
          </w:p>
          <w:p>
            <w:pPr>
              <w:spacing w:after="20"/>
              <w:ind w:left="20"/>
              <w:jc w:val="both"/>
            </w:pPr>
            <w:r>
              <w:rPr>
                <w:rFonts w:ascii="Times New Roman"/>
                <w:b w:val="false"/>
                <w:i w:val="false"/>
                <w:color w:val="000000"/>
                <w:sz w:val="20"/>
              </w:rPr>
              <w:t>
4.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921"/>
          <w:p>
            <w:pPr>
              <w:spacing w:after="20"/>
              <w:ind w:left="20"/>
              <w:jc w:val="both"/>
            </w:pPr>
            <w:r>
              <w:rPr>
                <w:rFonts w:ascii="Times New Roman"/>
                <w:b w:val="false"/>
                <w:i w:val="false"/>
                <w:color w:val="000000"/>
                <w:sz w:val="20"/>
              </w:rPr>
              <w:t>
2-дағды:</w:t>
            </w:r>
          </w:p>
          <w:bookmarkEnd w:id="921"/>
          <w:p>
            <w:pPr>
              <w:spacing w:after="20"/>
              <w:ind w:left="20"/>
              <w:jc w:val="both"/>
            </w:pPr>
            <w:r>
              <w:rPr>
                <w:rFonts w:ascii="Times New Roman"/>
                <w:b w:val="false"/>
                <w:i w:val="false"/>
                <w:color w:val="000000"/>
                <w:sz w:val="20"/>
              </w:rPr>
              <w:t>
Өңірдегі геологиялық барлау жұмыстарының нәтижелері бойынша есептерді дайындау мен орындауды басқару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922"/>
          <w:p>
            <w:pPr>
              <w:spacing w:after="20"/>
              <w:ind w:left="20"/>
              <w:jc w:val="both"/>
            </w:pPr>
            <w:r>
              <w:rPr>
                <w:rFonts w:ascii="Times New Roman"/>
                <w:b w:val="false"/>
                <w:i w:val="false"/>
                <w:color w:val="000000"/>
                <w:sz w:val="20"/>
              </w:rPr>
              <w:t>
Машықтар:</w:t>
            </w:r>
          </w:p>
          <w:bookmarkEnd w:id="922"/>
          <w:p>
            <w:pPr>
              <w:spacing w:after="20"/>
              <w:ind w:left="20"/>
              <w:jc w:val="both"/>
            </w:pPr>
            <w:r>
              <w:rPr>
                <w:rFonts w:ascii="Times New Roman"/>
                <w:b w:val="false"/>
                <w:i w:val="false"/>
                <w:color w:val="000000"/>
                <w:sz w:val="20"/>
              </w:rPr>
              <w:t>
</w:t>
            </w:r>
            <w:r>
              <w:rPr>
                <w:rFonts w:ascii="Times New Roman"/>
                <w:b w:val="false"/>
                <w:i w:val="false"/>
                <w:color w:val="000000"/>
                <w:sz w:val="20"/>
              </w:rPr>
              <w:t>1. Әртүрлі геологиялық материалдардың: 1:500 000 масштабты геологиялық карталардың, 1:200 000 геологиялық бөлімдердің, стратиграфиялық бағандардың, іздеу және бағалау жұмыстарының нәтижелерін жаза отырып, геологиялық карталардың аңыздарының жасалуын бақылау.</w:t>
            </w:r>
          </w:p>
          <w:p>
            <w:pPr>
              <w:spacing w:after="20"/>
              <w:ind w:left="20"/>
              <w:jc w:val="both"/>
            </w:pPr>
            <w:r>
              <w:rPr>
                <w:rFonts w:ascii="Times New Roman"/>
                <w:b w:val="false"/>
                <w:i w:val="false"/>
                <w:color w:val="000000"/>
                <w:sz w:val="20"/>
              </w:rPr>
              <w:t>
2. Облыс бойынша геологиялық барлау жұмыстарының нәтижелері бойынша есептерді дайындауды басқару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923"/>
          <w:p>
            <w:pPr>
              <w:spacing w:after="20"/>
              <w:ind w:left="20"/>
              <w:jc w:val="both"/>
            </w:pPr>
            <w:r>
              <w:rPr>
                <w:rFonts w:ascii="Times New Roman"/>
                <w:b w:val="false"/>
                <w:i w:val="false"/>
                <w:color w:val="000000"/>
                <w:sz w:val="20"/>
              </w:rPr>
              <w:t>
Білімдер:</w:t>
            </w:r>
          </w:p>
          <w:bookmarkEnd w:id="923"/>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нәтижелердің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геологиялық есептердің тізбесі, мазмұны және беру тәртібі.</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924"/>
          <w:p>
            <w:pPr>
              <w:spacing w:after="20"/>
              <w:ind w:left="20"/>
              <w:jc w:val="both"/>
            </w:pPr>
            <w:r>
              <w:rPr>
                <w:rFonts w:ascii="Times New Roman"/>
                <w:b w:val="false"/>
                <w:i w:val="false"/>
                <w:color w:val="000000"/>
                <w:sz w:val="20"/>
              </w:rPr>
              <w:t>
3-дағды:</w:t>
            </w:r>
          </w:p>
          <w:bookmarkEnd w:id="924"/>
          <w:p>
            <w:pPr>
              <w:spacing w:after="20"/>
              <w:ind w:left="20"/>
              <w:jc w:val="both"/>
            </w:pPr>
            <w:r>
              <w:rPr>
                <w:rFonts w:ascii="Times New Roman"/>
                <w:b w:val="false"/>
                <w:i w:val="false"/>
                <w:color w:val="000000"/>
                <w:sz w:val="20"/>
              </w:rPr>
              <w:t>
Іздестіру жұмыстарының нәтижелері бойынша есептерді ұсыну және одан әрі геологиялық барлау бойынша ұсыныстарды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925"/>
          <w:p>
            <w:pPr>
              <w:spacing w:after="20"/>
              <w:ind w:left="20"/>
              <w:jc w:val="both"/>
            </w:pPr>
            <w:r>
              <w:rPr>
                <w:rFonts w:ascii="Times New Roman"/>
                <w:b w:val="false"/>
                <w:i w:val="false"/>
                <w:color w:val="000000"/>
                <w:sz w:val="20"/>
              </w:rPr>
              <w:t>
Машықтар:</w:t>
            </w:r>
          </w:p>
          <w:bookmarkEnd w:id="925"/>
          <w:p>
            <w:pPr>
              <w:spacing w:after="20"/>
              <w:ind w:left="20"/>
              <w:jc w:val="both"/>
            </w:pPr>
            <w:r>
              <w:rPr>
                <w:rFonts w:ascii="Times New Roman"/>
                <w:b w:val="false"/>
                <w:i w:val="false"/>
                <w:color w:val="000000"/>
                <w:sz w:val="20"/>
              </w:rPr>
              <w:t>
</w:t>
            </w:r>
            <w:r>
              <w:rPr>
                <w:rFonts w:ascii="Times New Roman"/>
                <w:b w:val="false"/>
                <w:i w:val="false"/>
                <w:color w:val="000000"/>
                <w:sz w:val="20"/>
              </w:rPr>
              <w:t>1. Уәкілетті органдарда есептерді қорғау.</w:t>
            </w:r>
          </w:p>
          <w:p>
            <w:pPr>
              <w:spacing w:after="20"/>
              <w:ind w:left="20"/>
              <w:jc w:val="both"/>
            </w:pPr>
            <w:r>
              <w:rPr>
                <w:rFonts w:ascii="Times New Roman"/>
                <w:b w:val="false"/>
                <w:i w:val="false"/>
                <w:color w:val="000000"/>
                <w:sz w:val="20"/>
              </w:rPr>
              <w:t>
2. Облыстағы геологиялық жұмыстарды одан әрі дамытудың перспективалық жоспарларын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926"/>
          <w:p>
            <w:pPr>
              <w:spacing w:after="20"/>
              <w:ind w:left="20"/>
              <w:jc w:val="both"/>
            </w:pPr>
            <w:r>
              <w:rPr>
                <w:rFonts w:ascii="Times New Roman"/>
                <w:b w:val="false"/>
                <w:i w:val="false"/>
                <w:color w:val="000000"/>
                <w:sz w:val="20"/>
              </w:rPr>
              <w:t>
Білімдер:</w:t>
            </w:r>
          </w:p>
          <w:bookmarkEnd w:id="926"/>
          <w:p>
            <w:pPr>
              <w:spacing w:after="20"/>
              <w:ind w:left="20"/>
              <w:jc w:val="both"/>
            </w:pPr>
            <w:r>
              <w:rPr>
                <w:rFonts w:ascii="Times New Roman"/>
                <w:b w:val="false"/>
                <w:i w:val="false"/>
                <w:color w:val="000000"/>
                <w:sz w:val="20"/>
              </w:rPr>
              <w:t>
</w:t>
            </w:r>
            <w:r>
              <w:rPr>
                <w:rFonts w:ascii="Times New Roman"/>
                <w:b w:val="false"/>
                <w:i w:val="false"/>
                <w:color w:val="000000"/>
                <w:sz w:val="20"/>
              </w:rPr>
              <w:t>1. Аймақтың минералдық-шикізат базасының жағдайы және даму болашағы.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Перспективті шикізаттың жекелеген түрлері үшін пайдалы қазбалар кен орындарының геологиялық және өнеркәсіптік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Өңірдегі тау-кен өнеркәсібінің даму болашағы.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жер қойнауы қорының бірыңғай кадастрын жүргізу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Мемлекет меншігіндегі және пайдалануындағы, меншіктегі геологиялық ақпаратты есепке алу, сақтау, жүйелеу, қорытындылау және беру қағидалары.</w:t>
            </w:r>
          </w:p>
          <w:p>
            <w:pPr>
              <w:spacing w:after="20"/>
              <w:ind w:left="20"/>
              <w:jc w:val="both"/>
            </w:pPr>
            <w:r>
              <w:rPr>
                <w:rFonts w:ascii="Times New Roman"/>
                <w:b w:val="false"/>
                <w:i w:val="false"/>
                <w:color w:val="000000"/>
                <w:sz w:val="20"/>
              </w:rPr>
              <w:t>
6.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927"/>
          <w:p>
            <w:pPr>
              <w:spacing w:after="20"/>
              <w:ind w:left="20"/>
              <w:jc w:val="both"/>
            </w:pPr>
            <w:r>
              <w:rPr>
                <w:rFonts w:ascii="Times New Roman"/>
                <w:b w:val="false"/>
                <w:i w:val="false"/>
                <w:color w:val="000000"/>
                <w:sz w:val="20"/>
              </w:rPr>
              <w:t>
Ұқыптылық</w:t>
            </w:r>
          </w:p>
          <w:bookmarkEnd w:id="927"/>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Күйзеліске тұрақтылық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16228-2-2017 Бұрғылауға және іргетастарды бұрғылауға арналған жабдық Қауіпсіздік 2-бөлім. Құрылыс, инженерлік геология, карьерлерді және тау-кен жұмыстарына арналған өздігінен жүретін бұрғылау қондырғылары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Геолог-инженер-іздеүші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геолог- іздеүші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Кәсіптің карточкасы "Бас геолог-картограф":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геолог-картограф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928"/>
          <w:p>
            <w:pPr>
              <w:spacing w:after="20"/>
              <w:ind w:left="20"/>
              <w:jc w:val="both"/>
            </w:pPr>
            <w:r>
              <w:rPr>
                <w:rFonts w:ascii="Times New Roman"/>
                <w:b w:val="false"/>
                <w:i w:val="false"/>
                <w:color w:val="000000"/>
                <w:sz w:val="20"/>
              </w:rPr>
              <w:t xml:space="preserve">
Геология және жер қойнауын барлау ұйымдарының басшылары мен мамандары лауазымдарының үлгілік біліктілік сипаттамаларын бекіту туралы Қазақстан Республикасы Инвестициялар және даму министрінің 2018 жылғы 29 тамыздағы № 619 бұйрығы. Қазақстан Республикасының Әділет министрлігінде 2018 жылғы 22 қыркүйекте № 17407 болып тіркелді </w:t>
            </w:r>
          </w:p>
          <w:bookmarkEnd w:id="928"/>
          <w:p>
            <w:pPr>
              <w:spacing w:after="20"/>
              <w:ind w:left="20"/>
              <w:jc w:val="both"/>
            </w:pPr>
            <w:r>
              <w:rPr>
                <w:rFonts w:ascii="Times New Roman"/>
                <w:b w:val="false"/>
                <w:i w:val="false"/>
                <w:color w:val="000000"/>
                <w:sz w:val="20"/>
              </w:rPr>
              <w:t xml:space="preserve">
1-тарау, 1-тармақ. Ұйымның бас геологы (геофизигі, гидрогеологы).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929"/>
          <w:p>
            <w:pPr>
              <w:spacing w:after="20"/>
              <w:ind w:left="20"/>
              <w:jc w:val="both"/>
            </w:pPr>
            <w:r>
              <w:rPr>
                <w:rFonts w:ascii="Times New Roman"/>
                <w:b w:val="false"/>
                <w:i w:val="false"/>
                <w:color w:val="000000"/>
                <w:sz w:val="20"/>
              </w:rPr>
              <w:t>
Білім деңгейі:</w:t>
            </w:r>
          </w:p>
          <w:bookmarkEnd w:id="929"/>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930"/>
          <w:p>
            <w:pPr>
              <w:spacing w:after="20"/>
              <w:ind w:left="20"/>
              <w:jc w:val="both"/>
            </w:pPr>
            <w:r>
              <w:rPr>
                <w:rFonts w:ascii="Times New Roman"/>
                <w:b w:val="false"/>
                <w:i w:val="false"/>
                <w:color w:val="000000"/>
                <w:sz w:val="20"/>
              </w:rPr>
              <w:t>
Мамандық:</w:t>
            </w:r>
          </w:p>
          <w:bookmarkEnd w:id="930"/>
          <w:p>
            <w:pPr>
              <w:spacing w:after="20"/>
              <w:ind w:left="20"/>
              <w:jc w:val="both"/>
            </w:pPr>
            <w:r>
              <w:rPr>
                <w:rFonts w:ascii="Times New Roman"/>
                <w:b w:val="false"/>
                <w:i w:val="false"/>
                <w:color w:val="000000"/>
                <w:sz w:val="20"/>
              </w:rPr>
              <w:t xml:space="preserve">
Геология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931"/>
          <w:p>
            <w:pPr>
              <w:spacing w:after="20"/>
              <w:ind w:left="20"/>
              <w:jc w:val="both"/>
            </w:pPr>
            <w:r>
              <w:rPr>
                <w:rFonts w:ascii="Times New Roman"/>
                <w:b w:val="false"/>
                <w:i w:val="false"/>
                <w:color w:val="000000"/>
                <w:sz w:val="20"/>
              </w:rPr>
              <w:t>
Біліктілік:</w:t>
            </w:r>
          </w:p>
          <w:bookmarkEnd w:id="93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- 5 жылдан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2165-2-007 - Картограф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түсірілім жұмыстарын жоспарлау және басқару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932"/>
          <w:p>
            <w:pPr>
              <w:spacing w:after="20"/>
              <w:ind w:left="20"/>
              <w:jc w:val="both"/>
            </w:pPr>
            <w:r>
              <w:rPr>
                <w:rFonts w:ascii="Times New Roman"/>
                <w:b w:val="false"/>
                <w:i w:val="false"/>
                <w:color w:val="000000"/>
                <w:sz w:val="20"/>
              </w:rPr>
              <w:t>
1. Әртүрлі масштабтағы геологиялық түсірілім жұмыстарының жекелеген түрлерін жоспарлау</w:t>
            </w:r>
          </w:p>
          <w:bookmarkEnd w:id="932"/>
          <w:p>
            <w:pPr>
              <w:spacing w:after="20"/>
              <w:ind w:left="20"/>
              <w:jc w:val="both"/>
            </w:pPr>
            <w:r>
              <w:rPr>
                <w:rFonts w:ascii="Times New Roman"/>
                <w:b w:val="false"/>
                <w:i w:val="false"/>
                <w:color w:val="000000"/>
                <w:sz w:val="20"/>
              </w:rPr>
              <w:t>
</w:t>
            </w:r>
            <w:r>
              <w:rPr>
                <w:rFonts w:ascii="Times New Roman"/>
                <w:b w:val="false"/>
                <w:i w:val="false"/>
                <w:color w:val="000000"/>
                <w:sz w:val="20"/>
              </w:rPr>
              <w:t>2. Әртүрлі масштабтағы геологиялық түсірілім жұмыстарының жекелеген түрлерін басқару</w:t>
            </w:r>
          </w:p>
          <w:p>
            <w:pPr>
              <w:spacing w:after="20"/>
              <w:ind w:left="20"/>
              <w:jc w:val="both"/>
            </w:pPr>
            <w:r>
              <w:rPr>
                <w:rFonts w:ascii="Times New Roman"/>
                <w:b w:val="false"/>
                <w:i w:val="false"/>
                <w:color w:val="000000"/>
                <w:sz w:val="20"/>
              </w:rPr>
              <w:t>
3. Геологиялық түсіру жұмыстарының тиімділігін, геоақпараттық жүйелерді қамтамасыз ету сапасын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933"/>
          <w:p>
            <w:pPr>
              <w:spacing w:after="20"/>
              <w:ind w:left="20"/>
              <w:jc w:val="both"/>
            </w:pPr>
            <w:r>
              <w:rPr>
                <w:rFonts w:ascii="Times New Roman"/>
                <w:b w:val="false"/>
                <w:i w:val="false"/>
                <w:color w:val="000000"/>
                <w:sz w:val="20"/>
              </w:rPr>
              <w:t>
1-еңбек функциясы:</w:t>
            </w:r>
          </w:p>
          <w:bookmarkEnd w:id="933"/>
          <w:p>
            <w:pPr>
              <w:spacing w:after="20"/>
              <w:ind w:left="20"/>
              <w:jc w:val="both"/>
            </w:pPr>
            <w:r>
              <w:rPr>
                <w:rFonts w:ascii="Times New Roman"/>
                <w:b w:val="false"/>
                <w:i w:val="false"/>
                <w:color w:val="000000"/>
                <w:sz w:val="20"/>
              </w:rPr>
              <w:t>
Әртүрлі масштабтағы геологиялық түсірілім жұмыстарының жекелеген түрлерін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934"/>
          <w:p>
            <w:pPr>
              <w:spacing w:after="20"/>
              <w:ind w:left="20"/>
              <w:jc w:val="both"/>
            </w:pPr>
            <w:r>
              <w:rPr>
                <w:rFonts w:ascii="Times New Roman"/>
                <w:b w:val="false"/>
                <w:i w:val="false"/>
                <w:color w:val="000000"/>
                <w:sz w:val="20"/>
              </w:rPr>
              <w:t>
1-дағды:</w:t>
            </w:r>
          </w:p>
          <w:bookmarkEnd w:id="934"/>
          <w:p>
            <w:pPr>
              <w:spacing w:after="20"/>
              <w:ind w:left="20"/>
              <w:jc w:val="both"/>
            </w:pPr>
            <w:r>
              <w:rPr>
                <w:rFonts w:ascii="Times New Roman"/>
                <w:b w:val="false"/>
                <w:i w:val="false"/>
                <w:color w:val="000000"/>
                <w:sz w:val="20"/>
              </w:rPr>
              <w:t>
Техникалық тапсырманы талдау және орындаушыларға геологиялық түсірілім жұмыстарын орындауға арналған шешімді әзірлеу үшін бастапқы ақпаратты жинау бойынша міндеттер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935"/>
          <w:p>
            <w:pPr>
              <w:spacing w:after="20"/>
              <w:ind w:left="20"/>
              <w:jc w:val="both"/>
            </w:pPr>
            <w:r>
              <w:rPr>
                <w:rFonts w:ascii="Times New Roman"/>
                <w:b w:val="false"/>
                <w:i w:val="false"/>
                <w:color w:val="000000"/>
                <w:sz w:val="20"/>
              </w:rPr>
              <w:t>
Машықтар:</w:t>
            </w:r>
          </w:p>
          <w:bookmarkEnd w:id="935"/>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түсірілім жұмыстарын жоспарлау және орындау үшін нормативтік-техникалық құжаттаманы пайдалану.</w:t>
            </w:r>
          </w:p>
          <w:p>
            <w:pPr>
              <w:spacing w:after="20"/>
              <w:ind w:left="20"/>
              <w:jc w:val="both"/>
            </w:pPr>
            <w:r>
              <w:rPr>
                <w:rFonts w:ascii="Times New Roman"/>
                <w:b w:val="false"/>
                <w:i w:val="false"/>
                <w:color w:val="000000"/>
                <w:sz w:val="20"/>
              </w:rPr>
              <w:t>
2. Техникалық шарттарды талдай білу және орындаушыларға тапсырма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936"/>
          <w:p>
            <w:pPr>
              <w:spacing w:after="20"/>
              <w:ind w:left="20"/>
              <w:jc w:val="both"/>
            </w:pPr>
            <w:r>
              <w:rPr>
                <w:rFonts w:ascii="Times New Roman"/>
                <w:b w:val="false"/>
                <w:i w:val="false"/>
                <w:color w:val="000000"/>
                <w:sz w:val="20"/>
              </w:rPr>
              <w:t>
Білімдер:</w:t>
            </w:r>
          </w:p>
          <w:bookmarkEnd w:id="936"/>
          <w:p>
            <w:pPr>
              <w:spacing w:after="20"/>
              <w:ind w:left="20"/>
              <w:jc w:val="both"/>
            </w:pPr>
            <w:r>
              <w:rPr>
                <w:rFonts w:ascii="Times New Roman"/>
                <w:b w:val="false"/>
                <w:i w:val="false"/>
                <w:color w:val="000000"/>
                <w:sz w:val="20"/>
              </w:rPr>
              <w:t>
</w:t>
            </w:r>
            <w:r>
              <w:rPr>
                <w:rFonts w:ascii="Times New Roman"/>
                <w:b w:val="false"/>
                <w:i w:val="false"/>
                <w:color w:val="000000"/>
                <w:sz w:val="20"/>
              </w:rPr>
              <w:t>1. ҚР Жер қойнауы және жер қойнауын пайдалану туралы заңнамасы, өзге де нормативтік құжаттар және геология және жер қойнауын пайдалану саласындағы құқықтық білім негіздері.</w:t>
            </w:r>
          </w:p>
          <w:p>
            <w:pPr>
              <w:spacing w:after="20"/>
              <w:ind w:left="20"/>
              <w:jc w:val="both"/>
            </w:pPr>
            <w:r>
              <w:rPr>
                <w:rFonts w:ascii="Times New Roman"/>
                <w:b w:val="false"/>
                <w:i w:val="false"/>
                <w:color w:val="000000"/>
                <w:sz w:val="20"/>
              </w:rPr>
              <w:t>
2.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 w:id="937"/>
          <w:p>
            <w:pPr>
              <w:spacing w:after="20"/>
              <w:ind w:left="20"/>
              <w:jc w:val="both"/>
            </w:pPr>
            <w:r>
              <w:rPr>
                <w:rFonts w:ascii="Times New Roman"/>
                <w:b w:val="false"/>
                <w:i w:val="false"/>
                <w:color w:val="000000"/>
                <w:sz w:val="20"/>
              </w:rPr>
              <w:t>
2-дағды:</w:t>
            </w:r>
          </w:p>
          <w:bookmarkEnd w:id="937"/>
          <w:p>
            <w:pPr>
              <w:spacing w:after="20"/>
              <w:ind w:left="20"/>
              <w:jc w:val="both"/>
            </w:pPr>
            <w:r>
              <w:rPr>
                <w:rFonts w:ascii="Times New Roman"/>
                <w:b w:val="false"/>
                <w:i w:val="false"/>
                <w:color w:val="000000"/>
                <w:sz w:val="20"/>
              </w:rPr>
              <w:t>
Геологиялық ұйымның жұмысын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938"/>
          <w:p>
            <w:pPr>
              <w:spacing w:after="20"/>
              <w:ind w:left="20"/>
              <w:jc w:val="both"/>
            </w:pPr>
            <w:r>
              <w:rPr>
                <w:rFonts w:ascii="Times New Roman"/>
                <w:b w:val="false"/>
                <w:i w:val="false"/>
                <w:color w:val="000000"/>
                <w:sz w:val="20"/>
              </w:rPr>
              <w:t>
Машықтар:</w:t>
            </w:r>
          </w:p>
          <w:bookmarkEnd w:id="938"/>
          <w:p>
            <w:pPr>
              <w:spacing w:after="20"/>
              <w:ind w:left="20"/>
              <w:jc w:val="both"/>
            </w:pPr>
            <w:r>
              <w:rPr>
                <w:rFonts w:ascii="Times New Roman"/>
                <w:b w:val="false"/>
                <w:i w:val="false"/>
                <w:color w:val="000000"/>
                <w:sz w:val="20"/>
              </w:rPr>
              <w:t>
</w:t>
            </w:r>
            <w:r>
              <w:rPr>
                <w:rFonts w:ascii="Times New Roman"/>
                <w:b w:val="false"/>
                <w:i w:val="false"/>
                <w:color w:val="000000"/>
                <w:sz w:val="20"/>
              </w:rPr>
              <w:t>1. Әртүрлі масштабтағы геологиялық түсірілім бойынша геологиялық ұйымның міндеттері мен жұмыс жоспарын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құрылымдық бөлімшелерінің жоспарлар мен міндеттерді орындау бойынша өзара іс-қимылын үйлестіру.</w:t>
            </w:r>
          </w:p>
          <w:p>
            <w:pPr>
              <w:spacing w:after="20"/>
              <w:ind w:left="20"/>
              <w:jc w:val="both"/>
            </w:pPr>
            <w:r>
              <w:rPr>
                <w:rFonts w:ascii="Times New Roman"/>
                <w:b w:val="false"/>
                <w:i w:val="false"/>
                <w:color w:val="000000"/>
                <w:sz w:val="20"/>
              </w:rPr>
              <w:t>
3. Ұйымның құрылымдық бөлімшелерінің қызметін геологиялық түсірілім жұмыстарының және оларға ілеспе жұмыстардың тиімділігі мен сапасын арттыруға бағыттау.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939"/>
          <w:p>
            <w:pPr>
              <w:spacing w:after="20"/>
              <w:ind w:left="20"/>
              <w:jc w:val="both"/>
            </w:pPr>
            <w:r>
              <w:rPr>
                <w:rFonts w:ascii="Times New Roman"/>
                <w:b w:val="false"/>
                <w:i w:val="false"/>
                <w:color w:val="000000"/>
                <w:sz w:val="20"/>
              </w:rPr>
              <w:t>
Білімдер:</w:t>
            </w:r>
          </w:p>
          <w:bookmarkEnd w:id="939"/>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ұйымның геологиялық және өндірістік-шаруашылық қызметіне қатысты ұйымдастыру-өкімдік құжаттар мен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ҚР Жер қойнауы және жер қойнауын пайдалану туралы заңнамасы, өзге де нормативтік құжаттар және геология және жер қойнауын пайдалану саласындағы құқықтық білім негіздері.</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940"/>
          <w:p>
            <w:pPr>
              <w:spacing w:after="20"/>
              <w:ind w:left="20"/>
              <w:jc w:val="both"/>
            </w:pPr>
            <w:r>
              <w:rPr>
                <w:rFonts w:ascii="Times New Roman"/>
                <w:b w:val="false"/>
                <w:i w:val="false"/>
                <w:color w:val="000000"/>
                <w:sz w:val="20"/>
              </w:rPr>
              <w:t xml:space="preserve">
Дағдыны тану мүмкіндігі: </w:t>
            </w:r>
          </w:p>
          <w:bookmarkEnd w:id="940"/>
          <w:p>
            <w:pPr>
              <w:spacing w:after="20"/>
              <w:ind w:left="20"/>
              <w:jc w:val="both"/>
            </w:pPr>
            <w:r>
              <w:rPr>
                <w:rFonts w:ascii="Times New Roman"/>
                <w:b w:val="false"/>
                <w:i w:val="false"/>
                <w:color w:val="000000"/>
                <w:sz w:val="20"/>
              </w:rPr>
              <w:t>
</w:t>
            </w:r>
            <w:r>
              <w:rPr>
                <w:rFonts w:ascii="Times New Roman"/>
                <w:b w:val="false"/>
                <w:i w:val="false"/>
                <w:color w:val="000000"/>
                <w:sz w:val="20"/>
              </w:rPr>
              <w:t>1-дағды:</w:t>
            </w:r>
          </w:p>
          <w:p>
            <w:pPr>
              <w:spacing w:after="20"/>
              <w:ind w:left="20"/>
              <w:jc w:val="both"/>
            </w:pPr>
            <w:r>
              <w:rPr>
                <w:rFonts w:ascii="Times New Roman"/>
                <w:b w:val="false"/>
                <w:i w:val="false"/>
                <w:color w:val="000000"/>
                <w:sz w:val="20"/>
              </w:rPr>
              <w:t>
Орындаушылардың тапсырмалардың тапсырыс берушінің техникалық тапсырмасына сәйкестігін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941"/>
          <w:p>
            <w:pPr>
              <w:spacing w:after="20"/>
              <w:ind w:left="20"/>
              <w:jc w:val="both"/>
            </w:pPr>
            <w:r>
              <w:rPr>
                <w:rFonts w:ascii="Times New Roman"/>
                <w:b w:val="false"/>
                <w:i w:val="false"/>
                <w:color w:val="000000"/>
                <w:sz w:val="20"/>
              </w:rPr>
              <w:t>
2-еңбек функциясы:</w:t>
            </w:r>
          </w:p>
          <w:bookmarkEnd w:id="941"/>
          <w:p>
            <w:pPr>
              <w:spacing w:after="20"/>
              <w:ind w:left="20"/>
              <w:jc w:val="both"/>
            </w:pPr>
            <w:r>
              <w:rPr>
                <w:rFonts w:ascii="Times New Roman"/>
                <w:b w:val="false"/>
                <w:i w:val="false"/>
                <w:color w:val="000000"/>
                <w:sz w:val="20"/>
              </w:rPr>
              <w:t>
Әртүрлі масштабтағы геологиялық түсірілім жұмыстарының жекелеген түрлерін басқару</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942"/>
          <w:p>
            <w:pPr>
              <w:spacing w:after="20"/>
              <w:ind w:left="20"/>
              <w:jc w:val="both"/>
            </w:pPr>
            <w:r>
              <w:rPr>
                <w:rFonts w:ascii="Times New Roman"/>
                <w:b w:val="false"/>
                <w:i w:val="false"/>
                <w:color w:val="000000"/>
                <w:sz w:val="20"/>
              </w:rPr>
              <w:t>
Машықтар:</w:t>
            </w:r>
          </w:p>
          <w:bookmarkEnd w:id="942"/>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түсірілім жұмыстарын орындауға тапсырманы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алмалы-салмалы жұмыстарды орындаушылар тапсырмаларының толықтығы мен сәйкестігін бақылау.</w:t>
            </w:r>
          </w:p>
          <w:p>
            <w:pPr>
              <w:spacing w:after="20"/>
              <w:ind w:left="20"/>
              <w:jc w:val="both"/>
            </w:pPr>
            <w:r>
              <w:rPr>
                <w:rFonts w:ascii="Times New Roman"/>
                <w:b w:val="false"/>
                <w:i w:val="false"/>
                <w:color w:val="000000"/>
                <w:sz w:val="20"/>
              </w:rPr>
              <w:t>
3. Геологиялық түсірілім жұмыстарын орындаушылармен кері байланыс орнату, ұйымға ақпарат беру мерзімдерін, мазмұны мен реттілігін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943"/>
          <w:p>
            <w:pPr>
              <w:spacing w:after="20"/>
              <w:ind w:left="20"/>
              <w:jc w:val="both"/>
            </w:pPr>
            <w:r>
              <w:rPr>
                <w:rFonts w:ascii="Times New Roman"/>
                <w:b w:val="false"/>
                <w:i w:val="false"/>
                <w:color w:val="000000"/>
                <w:sz w:val="20"/>
              </w:rPr>
              <w:t>
Білімдер:</w:t>
            </w:r>
          </w:p>
          <w:bookmarkEnd w:id="943"/>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ұйымның геологиялық және өндірістік-шаруашылық қызметіне қатысты ұйымдастыру-өкімдік құжаттар мен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Ауданның геологиясы және геологиялық түсірілім жұмыстарының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Геологиялық түсірілім бойынша жұмыстардың барлық түрлерін жоспарлау және орындау технологиясы.</w:t>
            </w:r>
          </w:p>
          <w:p>
            <w:pPr>
              <w:spacing w:after="20"/>
              <w:ind w:left="20"/>
              <w:jc w:val="both"/>
            </w:pPr>
            <w:r>
              <w:rPr>
                <w:rFonts w:ascii="Times New Roman"/>
                <w:b w:val="false"/>
                <w:i w:val="false"/>
                <w:color w:val="000000"/>
                <w:sz w:val="20"/>
              </w:rPr>
              <w:t>
4.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944"/>
          <w:p>
            <w:pPr>
              <w:spacing w:after="20"/>
              <w:ind w:left="20"/>
              <w:jc w:val="both"/>
            </w:pPr>
            <w:r>
              <w:rPr>
                <w:rFonts w:ascii="Times New Roman"/>
                <w:b w:val="false"/>
                <w:i w:val="false"/>
                <w:color w:val="000000"/>
                <w:sz w:val="20"/>
              </w:rPr>
              <w:t>
2-дағды:</w:t>
            </w:r>
          </w:p>
          <w:bookmarkEnd w:id="944"/>
          <w:p>
            <w:pPr>
              <w:spacing w:after="20"/>
              <w:ind w:left="20"/>
              <w:jc w:val="both"/>
            </w:pPr>
            <w:r>
              <w:rPr>
                <w:rFonts w:ascii="Times New Roman"/>
                <w:b w:val="false"/>
                <w:i w:val="false"/>
                <w:color w:val="000000"/>
                <w:sz w:val="20"/>
              </w:rPr>
              <w:t>
Геологиялық түсірілім жұмыстарының нәтижелерін бақылау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945"/>
          <w:p>
            <w:pPr>
              <w:spacing w:after="20"/>
              <w:ind w:left="20"/>
              <w:jc w:val="both"/>
            </w:pPr>
            <w:r>
              <w:rPr>
                <w:rFonts w:ascii="Times New Roman"/>
                <w:b w:val="false"/>
                <w:i w:val="false"/>
                <w:color w:val="000000"/>
                <w:sz w:val="20"/>
              </w:rPr>
              <w:t>
Машықтар:</w:t>
            </w:r>
          </w:p>
          <w:bookmarkEnd w:id="945"/>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ақпараттың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Тексеру жоспарын әзірлеу, алынған нәтижелерді 100% тексеруді қамтамасыз ету, далалық және камералдық жұмыстардың орындалуын бақылау.</w:t>
            </w:r>
          </w:p>
          <w:p>
            <w:pPr>
              <w:spacing w:after="20"/>
              <w:ind w:left="20"/>
              <w:jc w:val="both"/>
            </w:pPr>
            <w:r>
              <w:rPr>
                <w:rFonts w:ascii="Times New Roman"/>
                <w:b w:val="false"/>
                <w:i w:val="false"/>
                <w:color w:val="000000"/>
                <w:sz w:val="20"/>
              </w:rPr>
              <w:t>
3. Геологиялық ақпаратты өңдеу мен түсіндірудің жаңа әдістерін енгізуді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946"/>
          <w:p>
            <w:pPr>
              <w:spacing w:after="20"/>
              <w:ind w:left="20"/>
              <w:jc w:val="both"/>
            </w:pPr>
            <w:r>
              <w:rPr>
                <w:rFonts w:ascii="Times New Roman"/>
                <w:b w:val="false"/>
                <w:i w:val="false"/>
                <w:color w:val="000000"/>
                <w:sz w:val="20"/>
              </w:rPr>
              <w:t>
Білімдер:</w:t>
            </w:r>
          </w:p>
          <w:bookmarkEnd w:id="946"/>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түсірілім бойынша жұмыстардың барлық түрлерін жоспарлау және орындау технологиясы және олардың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Іскерлік қарым-қатынас, келіссөздер жүргізу әдістері мен тәсілдері.</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947"/>
          <w:p>
            <w:pPr>
              <w:spacing w:after="20"/>
              <w:ind w:left="20"/>
              <w:jc w:val="both"/>
            </w:pPr>
            <w:r>
              <w:rPr>
                <w:rFonts w:ascii="Times New Roman"/>
                <w:b w:val="false"/>
                <w:i w:val="false"/>
                <w:color w:val="000000"/>
                <w:sz w:val="20"/>
              </w:rPr>
              <w:t>
3-дағды:</w:t>
            </w:r>
          </w:p>
          <w:bookmarkEnd w:id="947"/>
          <w:p>
            <w:pPr>
              <w:spacing w:after="20"/>
              <w:ind w:left="20"/>
              <w:jc w:val="both"/>
            </w:pPr>
            <w:r>
              <w:rPr>
                <w:rFonts w:ascii="Times New Roman"/>
                <w:b w:val="false"/>
                <w:i w:val="false"/>
                <w:color w:val="000000"/>
                <w:sz w:val="20"/>
              </w:rPr>
              <w:t>
Еңбек қауіпсіздігі стандарттарын сақтауы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948"/>
          <w:p>
            <w:pPr>
              <w:spacing w:after="20"/>
              <w:ind w:left="20"/>
              <w:jc w:val="both"/>
            </w:pPr>
            <w:r>
              <w:rPr>
                <w:rFonts w:ascii="Times New Roman"/>
                <w:b w:val="false"/>
                <w:i w:val="false"/>
                <w:color w:val="000000"/>
                <w:sz w:val="20"/>
              </w:rPr>
              <w:t>
Машықтар:</w:t>
            </w:r>
          </w:p>
          <w:bookmarkEnd w:id="948"/>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Санитарлық-гигиеналық нормалардың талаптарын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 қойнауын және қоршаған ортаны қорғау шараларын сақтау.</w:t>
            </w:r>
          </w:p>
          <w:p>
            <w:pPr>
              <w:spacing w:after="20"/>
              <w:ind w:left="20"/>
              <w:jc w:val="both"/>
            </w:pPr>
            <w:r>
              <w:rPr>
                <w:rFonts w:ascii="Times New Roman"/>
                <w:b w:val="false"/>
                <w:i w:val="false"/>
                <w:color w:val="000000"/>
                <w:sz w:val="20"/>
              </w:rPr>
              <w:t>
4. Еңбекті қорғау ережелерінің талаптарын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949"/>
          <w:p>
            <w:pPr>
              <w:spacing w:after="20"/>
              <w:ind w:left="20"/>
              <w:jc w:val="both"/>
            </w:pPr>
            <w:r>
              <w:rPr>
                <w:rFonts w:ascii="Times New Roman"/>
                <w:b w:val="false"/>
                <w:i w:val="false"/>
                <w:color w:val="000000"/>
                <w:sz w:val="20"/>
              </w:rPr>
              <w:t>
Білімдер:</w:t>
            </w:r>
          </w:p>
          <w:bookmarkEnd w:id="949"/>
          <w:p>
            <w:pPr>
              <w:spacing w:after="20"/>
              <w:ind w:left="20"/>
              <w:jc w:val="both"/>
            </w:pPr>
            <w:r>
              <w:rPr>
                <w:rFonts w:ascii="Times New Roman"/>
                <w:b w:val="false"/>
                <w:i w:val="false"/>
                <w:color w:val="000000"/>
                <w:sz w:val="20"/>
              </w:rPr>
              <w:t>
</w:t>
            </w:r>
            <w:r>
              <w:rPr>
                <w:rFonts w:ascii="Times New Roman"/>
                <w:b w:val="false"/>
                <w:i w:val="false"/>
                <w:color w:val="000000"/>
                <w:sz w:val="20"/>
              </w:rPr>
              <w:t>1. Ішкі еңбек тәртібі, өнеркәсіптік қауіпсіздік және еңбекті қорғау қағидалары,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p>
            <w:pPr>
              <w:spacing w:after="20"/>
              <w:ind w:left="20"/>
              <w:jc w:val="both"/>
            </w:pPr>
            <w:r>
              <w:rPr>
                <w:rFonts w:ascii="Times New Roman"/>
                <w:b w:val="false"/>
                <w:i w:val="false"/>
                <w:color w:val="000000"/>
                <w:sz w:val="20"/>
              </w:rPr>
              <w:t>
2. Жұмыс орнында өнеркәсіптік қауіпсіздік талаптарын сақтау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950"/>
          <w:p>
            <w:pPr>
              <w:spacing w:after="20"/>
              <w:ind w:left="20"/>
              <w:jc w:val="both"/>
            </w:pPr>
            <w:r>
              <w:rPr>
                <w:rFonts w:ascii="Times New Roman"/>
                <w:b w:val="false"/>
                <w:i w:val="false"/>
                <w:color w:val="000000"/>
                <w:sz w:val="20"/>
              </w:rPr>
              <w:t>
3-еңбек функциясы:</w:t>
            </w:r>
          </w:p>
          <w:bookmarkEnd w:id="950"/>
          <w:p>
            <w:pPr>
              <w:spacing w:after="20"/>
              <w:ind w:left="20"/>
              <w:jc w:val="both"/>
            </w:pPr>
            <w:r>
              <w:rPr>
                <w:rFonts w:ascii="Times New Roman"/>
                <w:b w:val="false"/>
                <w:i w:val="false"/>
                <w:color w:val="000000"/>
                <w:sz w:val="20"/>
              </w:rPr>
              <w:t>
Геологиялық түсіру жұмыстарының тиімділігін, геоақпараттық жүйелерді қамтамасыз ету сапасын арттыру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951"/>
          <w:p>
            <w:pPr>
              <w:spacing w:after="20"/>
              <w:ind w:left="20"/>
              <w:jc w:val="both"/>
            </w:pPr>
            <w:r>
              <w:rPr>
                <w:rFonts w:ascii="Times New Roman"/>
                <w:b w:val="false"/>
                <w:i w:val="false"/>
                <w:color w:val="000000"/>
                <w:sz w:val="20"/>
              </w:rPr>
              <w:t>
1-дағды:</w:t>
            </w:r>
          </w:p>
          <w:bookmarkEnd w:id="951"/>
          <w:p>
            <w:pPr>
              <w:spacing w:after="20"/>
              <w:ind w:left="20"/>
              <w:jc w:val="both"/>
            </w:pPr>
            <w:r>
              <w:rPr>
                <w:rFonts w:ascii="Times New Roman"/>
                <w:b w:val="false"/>
                <w:i w:val="false"/>
                <w:color w:val="000000"/>
                <w:sz w:val="20"/>
              </w:rPr>
              <w:t>
Геологиялық түсірілім жұмыстарына байланысты нормативтік-құқықтық актілердің жобаларына пікірлер мен қорытындылар дайындауы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952"/>
          <w:p>
            <w:pPr>
              <w:spacing w:after="20"/>
              <w:ind w:left="20"/>
              <w:jc w:val="both"/>
            </w:pPr>
            <w:r>
              <w:rPr>
                <w:rFonts w:ascii="Times New Roman"/>
                <w:b w:val="false"/>
                <w:i w:val="false"/>
                <w:color w:val="000000"/>
                <w:sz w:val="20"/>
              </w:rPr>
              <w:t>
Машықтар:</w:t>
            </w:r>
          </w:p>
          <w:bookmarkEnd w:id="952"/>
          <w:p>
            <w:pPr>
              <w:spacing w:after="20"/>
              <w:ind w:left="20"/>
              <w:jc w:val="both"/>
            </w:pPr>
            <w:r>
              <w:rPr>
                <w:rFonts w:ascii="Times New Roman"/>
                <w:b w:val="false"/>
                <w:i w:val="false"/>
                <w:color w:val="000000"/>
                <w:sz w:val="20"/>
              </w:rPr>
              <w:t>
</w:t>
            </w:r>
            <w:r>
              <w:rPr>
                <w:rFonts w:ascii="Times New Roman"/>
                <w:b w:val="false"/>
                <w:i w:val="false"/>
                <w:color w:val="000000"/>
                <w:sz w:val="20"/>
              </w:rPr>
              <w:t>1. Баспа және электрондық көздерден ақпаратты іздеу, сақтау, өңдеу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түсірілім жұмыстарында жаңа технологияларды игеру бойынша әдістемелік құралдар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Озық геологиялық аспаптарды, құралдарды және бағдарламалық қамтамасыз етуді игеру және өндіріске енгізу.</w:t>
            </w:r>
          </w:p>
          <w:p>
            <w:pPr>
              <w:spacing w:after="20"/>
              <w:ind w:left="20"/>
              <w:jc w:val="both"/>
            </w:pPr>
            <w:r>
              <w:rPr>
                <w:rFonts w:ascii="Times New Roman"/>
                <w:b w:val="false"/>
                <w:i w:val="false"/>
                <w:color w:val="000000"/>
                <w:sz w:val="20"/>
              </w:rPr>
              <w:t>
4. Геологиялық ақпаратты алу, өңдеу және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953"/>
          <w:p>
            <w:pPr>
              <w:spacing w:after="20"/>
              <w:ind w:left="20"/>
              <w:jc w:val="both"/>
            </w:pPr>
            <w:r>
              <w:rPr>
                <w:rFonts w:ascii="Times New Roman"/>
                <w:b w:val="false"/>
                <w:i w:val="false"/>
                <w:color w:val="000000"/>
                <w:sz w:val="20"/>
              </w:rPr>
              <w:t>
Білімдер:</w:t>
            </w:r>
          </w:p>
          <w:bookmarkEnd w:id="953"/>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түсіру жұмыстарының материалдарын өндіру мен өңдеудің перспективалық құралдары, әдістері мен бағдарламалық қамтамасыз етілуі.</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барлау (геофизикалық, гидрогеологиялық) жұмыстарының деректерін өңдеудің отандық және шетелдік озық тәжірибесі.</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954"/>
          <w:p>
            <w:pPr>
              <w:spacing w:after="20"/>
              <w:ind w:left="20"/>
              <w:jc w:val="both"/>
            </w:pPr>
            <w:r>
              <w:rPr>
                <w:rFonts w:ascii="Times New Roman"/>
                <w:b w:val="false"/>
                <w:i w:val="false"/>
                <w:color w:val="000000"/>
                <w:sz w:val="20"/>
              </w:rPr>
              <w:t>
2-дағды:</w:t>
            </w:r>
          </w:p>
          <w:bookmarkEnd w:id="954"/>
          <w:p>
            <w:pPr>
              <w:spacing w:after="20"/>
              <w:ind w:left="20"/>
              <w:jc w:val="both"/>
            </w:pPr>
            <w:r>
              <w:rPr>
                <w:rFonts w:ascii="Times New Roman"/>
                <w:b w:val="false"/>
                <w:i w:val="false"/>
                <w:color w:val="000000"/>
                <w:sz w:val="20"/>
              </w:rPr>
              <w:t>
Геологиялық түсіру жұмыстарының тәжірибесін және геоақпараттық жүйелерді қамтамасыз ету сапасын талдау және қорытуы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955"/>
          <w:p>
            <w:pPr>
              <w:spacing w:after="20"/>
              <w:ind w:left="20"/>
              <w:jc w:val="both"/>
            </w:pPr>
            <w:r>
              <w:rPr>
                <w:rFonts w:ascii="Times New Roman"/>
                <w:b w:val="false"/>
                <w:i w:val="false"/>
                <w:color w:val="000000"/>
                <w:sz w:val="20"/>
              </w:rPr>
              <w:t>
Машықтар:</w:t>
            </w:r>
          </w:p>
          <w:bookmarkEnd w:id="955"/>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түсірілім жұмыстарының құралдары мен әдістерін жетілдіру бойынша ұйымдастырушылық-техникалық іс-шаралар жоспарларын әзірлеу.</w:t>
            </w:r>
          </w:p>
          <w:p>
            <w:pPr>
              <w:spacing w:after="20"/>
              <w:ind w:left="20"/>
              <w:jc w:val="both"/>
            </w:pPr>
            <w:r>
              <w:rPr>
                <w:rFonts w:ascii="Times New Roman"/>
                <w:b w:val="false"/>
                <w:i w:val="false"/>
                <w:color w:val="000000"/>
                <w:sz w:val="20"/>
              </w:rPr>
              <w:t>
2. Жариялау үшін геологиялық түсірілім жұмыстарының материалдарын, сондай-ақ геологиялық түсірілім жұмыстарының өзекті мәселелері бойынша семинарлар мен конференцияларда презентациялық материалдарды дайындау және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956"/>
          <w:p>
            <w:pPr>
              <w:spacing w:after="20"/>
              <w:ind w:left="20"/>
              <w:jc w:val="both"/>
            </w:pPr>
            <w:r>
              <w:rPr>
                <w:rFonts w:ascii="Times New Roman"/>
                <w:b w:val="false"/>
                <w:i w:val="false"/>
                <w:color w:val="000000"/>
                <w:sz w:val="20"/>
              </w:rPr>
              <w:t>
Білімдер:</w:t>
            </w:r>
          </w:p>
          <w:bookmarkEnd w:id="956"/>
          <w:p>
            <w:pPr>
              <w:spacing w:after="20"/>
              <w:ind w:left="20"/>
              <w:jc w:val="both"/>
            </w:pPr>
            <w:r>
              <w:rPr>
                <w:rFonts w:ascii="Times New Roman"/>
                <w:b w:val="false"/>
                <w:i w:val="false"/>
                <w:color w:val="000000"/>
                <w:sz w:val="20"/>
              </w:rPr>
              <w:t>
</w:t>
            </w:r>
            <w:r>
              <w:rPr>
                <w:rFonts w:ascii="Times New Roman"/>
                <w:b w:val="false"/>
                <w:i w:val="false"/>
                <w:color w:val="000000"/>
                <w:sz w:val="20"/>
              </w:rPr>
              <w:t>1. Геологиялық нәтижелердің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есептіліктің тізбесі, мазмұны және ұсыну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Авторлық құқық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Құпия құжаттармен жұмыс істеу тәртібі (құпия материалдармен жұмыс істеу барысында).</w:t>
            </w:r>
          </w:p>
          <w:p>
            <w:pPr>
              <w:spacing w:after="20"/>
              <w:ind w:left="20"/>
              <w:jc w:val="both"/>
            </w:pPr>
            <w:r>
              <w:rPr>
                <w:rFonts w:ascii="Times New Roman"/>
                <w:b w:val="false"/>
                <w:i w:val="false"/>
                <w:color w:val="000000"/>
                <w:sz w:val="20"/>
              </w:rPr>
              <w:t>
5.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957"/>
          <w:p>
            <w:pPr>
              <w:spacing w:after="20"/>
              <w:ind w:left="20"/>
              <w:jc w:val="both"/>
            </w:pPr>
            <w:r>
              <w:rPr>
                <w:rFonts w:ascii="Times New Roman"/>
                <w:b w:val="false"/>
                <w:i w:val="false"/>
                <w:color w:val="000000"/>
                <w:sz w:val="20"/>
              </w:rPr>
              <w:t>
Жауапкершілік</w:t>
            </w:r>
          </w:p>
          <w:bookmarkEnd w:id="957"/>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16228-2-2017 Бұрғылауға және іргетастарды бұрғылауға арналған жабдық Қауіпсіздік 2-бөлім. Құрылыс, инженерлік геология, карьерлерді және тау-кен жұмыстарына арналған өздігінен жүретін бұрғылау қондырғылары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Геолог-инженер-картограф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геолог-картограф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w:t>
            </w:r>
          </w:p>
        </w:tc>
      </w:tr>
    </w:tbl>
    <w:bookmarkStart w:name="z2050" w:id="958"/>
    <w:p>
      <w:pPr>
        <w:spacing w:after="0"/>
        <w:ind w:left="0"/>
        <w:jc w:val="left"/>
      </w:pPr>
      <w:r>
        <w:rPr>
          <w:rFonts w:ascii="Times New Roman"/>
          <w:b/>
          <w:i w:val="false"/>
          <w:color w:val="000000"/>
        </w:rPr>
        <w:t xml:space="preserve"> 4-ші тарау. Кәсіптік стандарттың техникалық деректері</w:t>
      </w:r>
    </w:p>
    <w:bookmarkEnd w:id="958"/>
    <w:bookmarkStart w:name="z2051" w:id="959"/>
    <w:p>
      <w:pPr>
        <w:spacing w:after="0"/>
        <w:ind w:left="0"/>
        <w:jc w:val="both"/>
      </w:pPr>
      <w:r>
        <w:rPr>
          <w:rFonts w:ascii="Times New Roman"/>
          <w:b w:val="false"/>
          <w:i w:val="false"/>
          <w:color w:val="000000"/>
          <w:sz w:val="28"/>
        </w:rPr>
        <w:t>
      36. Мемлекеттік органның атауы:</w:t>
      </w:r>
    </w:p>
    <w:bookmarkEnd w:id="959"/>
    <w:bookmarkStart w:name="z2052" w:id="960"/>
    <w:p>
      <w:pPr>
        <w:spacing w:after="0"/>
        <w:ind w:left="0"/>
        <w:jc w:val="both"/>
      </w:pPr>
      <w:r>
        <w:rPr>
          <w:rFonts w:ascii="Times New Roman"/>
          <w:b w:val="false"/>
          <w:i w:val="false"/>
          <w:color w:val="000000"/>
          <w:sz w:val="28"/>
        </w:rPr>
        <w:t>
      Қазакстан Республикасының Өнеркәсіп және құрылыс министрлігі.</w:t>
      </w:r>
    </w:p>
    <w:bookmarkEnd w:id="960"/>
    <w:bookmarkStart w:name="z2053" w:id="961"/>
    <w:p>
      <w:pPr>
        <w:spacing w:after="0"/>
        <w:ind w:left="0"/>
        <w:jc w:val="both"/>
      </w:pPr>
      <w:r>
        <w:rPr>
          <w:rFonts w:ascii="Times New Roman"/>
          <w:b w:val="false"/>
          <w:i w:val="false"/>
          <w:color w:val="000000"/>
          <w:sz w:val="28"/>
        </w:rPr>
        <w:t>
      37. Әзірлеуге қатысатын ұйымдар (кәсіпорындар):</w:t>
      </w:r>
    </w:p>
    <w:bookmarkEnd w:id="961"/>
    <w:bookmarkStart w:name="z2054" w:id="962"/>
    <w:p>
      <w:pPr>
        <w:spacing w:after="0"/>
        <w:ind w:left="0"/>
        <w:jc w:val="both"/>
      </w:pPr>
      <w:r>
        <w:rPr>
          <w:rFonts w:ascii="Times New Roman"/>
          <w:b w:val="false"/>
          <w:i w:val="false"/>
          <w:color w:val="000000"/>
          <w:sz w:val="28"/>
        </w:rPr>
        <w:t>
      "ҰГҚ" АҚ.</w:t>
      </w:r>
    </w:p>
    <w:bookmarkEnd w:id="962"/>
    <w:bookmarkStart w:name="z2055" w:id="963"/>
    <w:p>
      <w:pPr>
        <w:spacing w:after="0"/>
        <w:ind w:left="0"/>
        <w:jc w:val="both"/>
      </w:pPr>
      <w:r>
        <w:rPr>
          <w:rFonts w:ascii="Times New Roman"/>
          <w:b w:val="false"/>
          <w:i w:val="false"/>
          <w:color w:val="000000"/>
          <w:sz w:val="28"/>
        </w:rPr>
        <w:t>
      38. Кәсіптік біліктілік жөніндегі салалық кеңес.</w:t>
      </w:r>
    </w:p>
    <w:bookmarkEnd w:id="963"/>
    <w:bookmarkStart w:name="z2056" w:id="964"/>
    <w:p>
      <w:pPr>
        <w:spacing w:after="0"/>
        <w:ind w:left="0"/>
        <w:jc w:val="both"/>
      </w:pPr>
      <w:r>
        <w:rPr>
          <w:rFonts w:ascii="Times New Roman"/>
          <w:b w:val="false"/>
          <w:i w:val="false"/>
          <w:color w:val="000000"/>
          <w:sz w:val="28"/>
        </w:rPr>
        <w:t>
      39. Кәсіптік біліктілік жөніндегі ұлттық орган.</w:t>
      </w:r>
    </w:p>
    <w:bookmarkEnd w:id="964"/>
    <w:bookmarkStart w:name="z2057" w:id="965"/>
    <w:p>
      <w:pPr>
        <w:spacing w:after="0"/>
        <w:ind w:left="0"/>
        <w:jc w:val="both"/>
      </w:pPr>
      <w:r>
        <w:rPr>
          <w:rFonts w:ascii="Times New Roman"/>
          <w:b w:val="false"/>
          <w:i w:val="false"/>
          <w:color w:val="000000"/>
          <w:sz w:val="28"/>
        </w:rPr>
        <w:t>
      40. "Атамекен" Қазақстан Республикасының ҰКП.</w:t>
      </w:r>
    </w:p>
    <w:bookmarkEnd w:id="965"/>
    <w:bookmarkStart w:name="z2058" w:id="966"/>
    <w:p>
      <w:pPr>
        <w:spacing w:after="0"/>
        <w:ind w:left="0"/>
        <w:jc w:val="both"/>
      </w:pPr>
      <w:r>
        <w:rPr>
          <w:rFonts w:ascii="Times New Roman"/>
          <w:b w:val="false"/>
          <w:i w:val="false"/>
          <w:color w:val="000000"/>
          <w:sz w:val="28"/>
        </w:rPr>
        <w:t>
      41. Нұсқа нөмірі және шығарылған жылы: Нұсқа 1, 2024 ж.</w:t>
      </w:r>
    </w:p>
    <w:bookmarkEnd w:id="966"/>
    <w:bookmarkStart w:name="z2059" w:id="967"/>
    <w:p>
      <w:pPr>
        <w:spacing w:after="0"/>
        <w:ind w:left="0"/>
        <w:jc w:val="both"/>
      </w:pPr>
      <w:r>
        <w:rPr>
          <w:rFonts w:ascii="Times New Roman"/>
          <w:b w:val="false"/>
          <w:i w:val="false"/>
          <w:color w:val="000000"/>
          <w:sz w:val="28"/>
        </w:rPr>
        <w:t>
      42. Болжалды қайта қарау күні: 30.09.2027 ж.</w:t>
      </w:r>
    </w:p>
    <w:bookmarkEnd w:id="9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