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8288" w14:textId="6df8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тізілімдердің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қыркүйектегі № 609/НҚ бұйрығы.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іс жүргізу кодексінің 43-4-бабының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ұлттық тізілімдердің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3"/>
    <w:bookmarkStart w:name="z8" w:id="4"/>
    <w:p>
      <w:pPr>
        <w:spacing w:after="0"/>
        <w:ind w:left="0"/>
        <w:jc w:val="both"/>
      </w:pPr>
      <w:r>
        <w:rPr>
          <w:rFonts w:ascii="Times New Roman"/>
          <w:b w:val="false"/>
          <w:i w:val="false"/>
          <w:color w:val="000000"/>
          <w:sz w:val="28"/>
        </w:rPr>
        <w:t>
      2) осы бұйрық көшірмесінің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оны алғашқы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Адам құқықтары жөніндегі ұлттық орталық</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Ауыл шаруашылығы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Әділет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Бас прокуратурасы</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Бәсекелестікті қорғау және дамыту агенттігі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Ғылым және жоғары білім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Денсаулық сақтау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Еңбек және халықты әлеуметтік қорғау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Жоғарғы Сот Кеңесі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Қаржы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Республикасының</w:t>
      </w:r>
    </w:p>
    <w:bookmarkEnd w:id="37"/>
    <w:bookmarkStart w:name="z43" w:id="38"/>
    <w:p>
      <w:pPr>
        <w:spacing w:after="0"/>
        <w:ind w:left="0"/>
        <w:jc w:val="both"/>
      </w:pPr>
      <w:r>
        <w:rPr>
          <w:rFonts w:ascii="Times New Roman"/>
          <w:b w:val="false"/>
          <w:i w:val="false"/>
          <w:color w:val="000000"/>
          <w:sz w:val="28"/>
        </w:rPr>
        <w:t>
      Қаржы нарығын реттеу және дамыту агенттігі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Республикасының</w:t>
      </w:r>
    </w:p>
    <w:bookmarkEnd w:id="40"/>
    <w:bookmarkStart w:name="z46" w:id="41"/>
    <w:p>
      <w:pPr>
        <w:spacing w:after="0"/>
        <w:ind w:left="0"/>
        <w:jc w:val="both"/>
      </w:pPr>
      <w:r>
        <w:rPr>
          <w:rFonts w:ascii="Times New Roman"/>
          <w:b w:val="false"/>
          <w:i w:val="false"/>
          <w:color w:val="000000"/>
          <w:sz w:val="28"/>
        </w:rPr>
        <w:t>
      Қаржылық мониторинг агенттігі</w:t>
      </w:r>
    </w:p>
    <w:bookmarkEnd w:id="41"/>
    <w:bookmarkStart w:name="z47" w:id="42"/>
    <w:p>
      <w:pPr>
        <w:spacing w:after="0"/>
        <w:ind w:left="0"/>
        <w:jc w:val="both"/>
      </w:pPr>
      <w:r>
        <w:rPr>
          <w:rFonts w:ascii="Times New Roman"/>
          <w:b w:val="false"/>
          <w:i w:val="false"/>
          <w:color w:val="000000"/>
          <w:sz w:val="28"/>
        </w:rPr>
        <w:t>
      "КЕЛІСІЛДІ"</w:t>
      </w:r>
    </w:p>
    <w:bookmarkEnd w:id="42"/>
    <w:bookmarkStart w:name="z48" w:id="43"/>
    <w:p>
      <w:pPr>
        <w:spacing w:after="0"/>
        <w:ind w:left="0"/>
        <w:jc w:val="both"/>
      </w:pPr>
      <w:r>
        <w:rPr>
          <w:rFonts w:ascii="Times New Roman"/>
          <w:b w:val="false"/>
          <w:i w:val="false"/>
          <w:color w:val="000000"/>
          <w:sz w:val="28"/>
        </w:rPr>
        <w:t>
      Қазақстан Республикасының</w:t>
      </w:r>
    </w:p>
    <w:bookmarkEnd w:id="43"/>
    <w:bookmarkStart w:name="z49" w:id="44"/>
    <w:p>
      <w:pPr>
        <w:spacing w:after="0"/>
        <w:ind w:left="0"/>
        <w:jc w:val="both"/>
      </w:pPr>
      <w:r>
        <w:rPr>
          <w:rFonts w:ascii="Times New Roman"/>
          <w:b w:val="false"/>
          <w:i w:val="false"/>
          <w:color w:val="000000"/>
          <w:sz w:val="28"/>
        </w:rPr>
        <w:t>
      Қорғаныс министрлігі</w:t>
      </w:r>
    </w:p>
    <w:bookmarkEnd w:id="44"/>
    <w:bookmarkStart w:name="z50" w:id="45"/>
    <w:p>
      <w:pPr>
        <w:spacing w:after="0"/>
        <w:ind w:left="0"/>
        <w:jc w:val="both"/>
      </w:pPr>
      <w:r>
        <w:rPr>
          <w:rFonts w:ascii="Times New Roman"/>
          <w:b w:val="false"/>
          <w:i w:val="false"/>
          <w:color w:val="000000"/>
          <w:sz w:val="28"/>
        </w:rPr>
        <w:t>
      "КЕЛІСІЛДІ"</w:t>
      </w:r>
    </w:p>
    <w:bookmarkEnd w:id="45"/>
    <w:bookmarkStart w:name="z51" w:id="46"/>
    <w:p>
      <w:pPr>
        <w:spacing w:after="0"/>
        <w:ind w:left="0"/>
        <w:jc w:val="both"/>
      </w:pPr>
      <w:r>
        <w:rPr>
          <w:rFonts w:ascii="Times New Roman"/>
          <w:b w:val="false"/>
          <w:i w:val="false"/>
          <w:color w:val="000000"/>
          <w:sz w:val="28"/>
        </w:rPr>
        <w:t>
      Қазақстан Республикасының</w:t>
      </w:r>
    </w:p>
    <w:bookmarkEnd w:id="46"/>
    <w:bookmarkStart w:name="z52" w:id="47"/>
    <w:p>
      <w:pPr>
        <w:spacing w:after="0"/>
        <w:ind w:left="0"/>
        <w:jc w:val="both"/>
      </w:pPr>
      <w:r>
        <w:rPr>
          <w:rFonts w:ascii="Times New Roman"/>
          <w:b w:val="false"/>
          <w:i w:val="false"/>
          <w:color w:val="000000"/>
          <w:sz w:val="28"/>
        </w:rPr>
        <w:t>
      Көлік министрлігі</w:t>
      </w:r>
    </w:p>
    <w:bookmarkEnd w:id="47"/>
    <w:bookmarkStart w:name="z53" w:id="48"/>
    <w:p>
      <w:pPr>
        <w:spacing w:after="0"/>
        <w:ind w:left="0"/>
        <w:jc w:val="both"/>
      </w:pPr>
      <w:r>
        <w:rPr>
          <w:rFonts w:ascii="Times New Roman"/>
          <w:b w:val="false"/>
          <w:i w:val="false"/>
          <w:color w:val="000000"/>
          <w:sz w:val="28"/>
        </w:rPr>
        <w:t>
      "КЕЛІСІЛДІ"</w:t>
      </w:r>
    </w:p>
    <w:bookmarkEnd w:id="48"/>
    <w:bookmarkStart w:name="z54" w:id="49"/>
    <w:p>
      <w:pPr>
        <w:spacing w:after="0"/>
        <w:ind w:left="0"/>
        <w:jc w:val="both"/>
      </w:pPr>
      <w:r>
        <w:rPr>
          <w:rFonts w:ascii="Times New Roman"/>
          <w:b w:val="false"/>
          <w:i w:val="false"/>
          <w:color w:val="000000"/>
          <w:sz w:val="28"/>
        </w:rPr>
        <w:t>
      Қазақстан Республикасының</w:t>
      </w:r>
    </w:p>
    <w:bookmarkEnd w:id="49"/>
    <w:bookmarkStart w:name="z55" w:id="50"/>
    <w:p>
      <w:pPr>
        <w:spacing w:after="0"/>
        <w:ind w:left="0"/>
        <w:jc w:val="both"/>
      </w:pPr>
      <w:r>
        <w:rPr>
          <w:rFonts w:ascii="Times New Roman"/>
          <w:b w:val="false"/>
          <w:i w:val="false"/>
          <w:color w:val="000000"/>
          <w:sz w:val="28"/>
        </w:rPr>
        <w:t>
      Оқу-ағарту министрлігі</w:t>
      </w:r>
    </w:p>
    <w:bookmarkEnd w:id="50"/>
    <w:bookmarkStart w:name="z56" w:id="51"/>
    <w:p>
      <w:pPr>
        <w:spacing w:after="0"/>
        <w:ind w:left="0"/>
        <w:jc w:val="both"/>
      </w:pPr>
      <w:r>
        <w:rPr>
          <w:rFonts w:ascii="Times New Roman"/>
          <w:b w:val="false"/>
          <w:i w:val="false"/>
          <w:color w:val="000000"/>
          <w:sz w:val="28"/>
        </w:rPr>
        <w:t>
      "КЕЛІСІЛДІ"</w:t>
      </w:r>
    </w:p>
    <w:bookmarkEnd w:id="51"/>
    <w:bookmarkStart w:name="z57" w:id="52"/>
    <w:p>
      <w:pPr>
        <w:spacing w:after="0"/>
        <w:ind w:left="0"/>
        <w:jc w:val="both"/>
      </w:pPr>
      <w:r>
        <w:rPr>
          <w:rFonts w:ascii="Times New Roman"/>
          <w:b w:val="false"/>
          <w:i w:val="false"/>
          <w:color w:val="000000"/>
          <w:sz w:val="28"/>
        </w:rPr>
        <w:t>
      Қазақстан Республикасының</w:t>
      </w:r>
    </w:p>
    <w:bookmarkEnd w:id="52"/>
    <w:bookmarkStart w:name="z58" w:id="53"/>
    <w:p>
      <w:pPr>
        <w:spacing w:after="0"/>
        <w:ind w:left="0"/>
        <w:jc w:val="both"/>
      </w:pPr>
      <w:r>
        <w:rPr>
          <w:rFonts w:ascii="Times New Roman"/>
          <w:b w:val="false"/>
          <w:i w:val="false"/>
          <w:color w:val="000000"/>
          <w:sz w:val="28"/>
        </w:rPr>
        <w:t>
      Орталық сайлау комиссиясы</w:t>
      </w:r>
    </w:p>
    <w:bookmarkEnd w:id="53"/>
    <w:bookmarkStart w:name="z59" w:id="54"/>
    <w:p>
      <w:pPr>
        <w:spacing w:after="0"/>
        <w:ind w:left="0"/>
        <w:jc w:val="both"/>
      </w:pPr>
      <w:r>
        <w:rPr>
          <w:rFonts w:ascii="Times New Roman"/>
          <w:b w:val="false"/>
          <w:i w:val="false"/>
          <w:color w:val="000000"/>
          <w:sz w:val="28"/>
        </w:rPr>
        <w:t>
      "КЕЛІСІЛДІ"</w:t>
      </w:r>
    </w:p>
    <w:bookmarkEnd w:id="54"/>
    <w:bookmarkStart w:name="z60" w:id="55"/>
    <w:p>
      <w:pPr>
        <w:spacing w:after="0"/>
        <w:ind w:left="0"/>
        <w:jc w:val="both"/>
      </w:pPr>
      <w:r>
        <w:rPr>
          <w:rFonts w:ascii="Times New Roman"/>
          <w:b w:val="false"/>
          <w:i w:val="false"/>
          <w:color w:val="000000"/>
          <w:sz w:val="28"/>
        </w:rPr>
        <w:t>
      Қазақстан Республикасы</w:t>
      </w:r>
    </w:p>
    <w:bookmarkEnd w:id="55"/>
    <w:bookmarkStart w:name="z61" w:id="56"/>
    <w:p>
      <w:pPr>
        <w:spacing w:after="0"/>
        <w:ind w:left="0"/>
        <w:jc w:val="both"/>
      </w:pPr>
      <w:r>
        <w:rPr>
          <w:rFonts w:ascii="Times New Roman"/>
          <w:b w:val="false"/>
          <w:i w:val="false"/>
          <w:color w:val="000000"/>
          <w:sz w:val="28"/>
        </w:rPr>
        <w:t>
      Өнеркәсіп және құрылыс министрлігі</w:t>
      </w:r>
    </w:p>
    <w:bookmarkEnd w:id="56"/>
    <w:bookmarkStart w:name="z62" w:id="57"/>
    <w:p>
      <w:pPr>
        <w:spacing w:after="0"/>
        <w:ind w:left="0"/>
        <w:jc w:val="both"/>
      </w:pPr>
      <w:r>
        <w:rPr>
          <w:rFonts w:ascii="Times New Roman"/>
          <w:b w:val="false"/>
          <w:i w:val="false"/>
          <w:color w:val="000000"/>
          <w:sz w:val="28"/>
        </w:rPr>
        <w:t>
      "КЕЛІСІЛДІ"</w:t>
      </w:r>
    </w:p>
    <w:bookmarkEnd w:id="57"/>
    <w:bookmarkStart w:name="z63" w:id="58"/>
    <w:p>
      <w:pPr>
        <w:spacing w:after="0"/>
        <w:ind w:left="0"/>
        <w:jc w:val="both"/>
      </w:pPr>
      <w:r>
        <w:rPr>
          <w:rFonts w:ascii="Times New Roman"/>
          <w:b w:val="false"/>
          <w:i w:val="false"/>
          <w:color w:val="000000"/>
          <w:sz w:val="28"/>
        </w:rPr>
        <w:t>
      Қазақстан Республикасы</w:t>
      </w:r>
    </w:p>
    <w:bookmarkEnd w:id="58"/>
    <w:bookmarkStart w:name="z64" w:id="59"/>
    <w:p>
      <w:pPr>
        <w:spacing w:after="0"/>
        <w:ind w:left="0"/>
        <w:jc w:val="both"/>
      </w:pPr>
      <w:r>
        <w:rPr>
          <w:rFonts w:ascii="Times New Roman"/>
          <w:b w:val="false"/>
          <w:i w:val="false"/>
          <w:color w:val="000000"/>
          <w:sz w:val="28"/>
        </w:rPr>
        <w:t>
      Туризм және спорт министрлігі</w:t>
      </w:r>
    </w:p>
    <w:bookmarkEnd w:id="59"/>
    <w:bookmarkStart w:name="z65" w:id="60"/>
    <w:p>
      <w:pPr>
        <w:spacing w:after="0"/>
        <w:ind w:left="0"/>
        <w:jc w:val="both"/>
      </w:pPr>
      <w:r>
        <w:rPr>
          <w:rFonts w:ascii="Times New Roman"/>
          <w:b w:val="false"/>
          <w:i w:val="false"/>
          <w:color w:val="000000"/>
          <w:sz w:val="28"/>
        </w:rPr>
        <w:t>
      "КЕЛІСІЛДІ"</w:t>
      </w:r>
    </w:p>
    <w:bookmarkEnd w:id="60"/>
    <w:bookmarkStart w:name="z66" w:id="61"/>
    <w:p>
      <w:pPr>
        <w:spacing w:after="0"/>
        <w:ind w:left="0"/>
        <w:jc w:val="both"/>
      </w:pPr>
      <w:r>
        <w:rPr>
          <w:rFonts w:ascii="Times New Roman"/>
          <w:b w:val="false"/>
          <w:i w:val="false"/>
          <w:color w:val="000000"/>
          <w:sz w:val="28"/>
        </w:rPr>
        <w:t>
      Қазақстан Республикасы</w:t>
      </w:r>
    </w:p>
    <w:bookmarkEnd w:id="61"/>
    <w:bookmarkStart w:name="z67" w:id="62"/>
    <w:p>
      <w:pPr>
        <w:spacing w:after="0"/>
        <w:ind w:left="0"/>
        <w:jc w:val="both"/>
      </w:pPr>
      <w:r>
        <w:rPr>
          <w:rFonts w:ascii="Times New Roman"/>
          <w:b w:val="false"/>
          <w:i w:val="false"/>
          <w:color w:val="000000"/>
          <w:sz w:val="28"/>
        </w:rPr>
        <w:t>
      Мәдениет және ақпарат министрлігі</w:t>
      </w:r>
    </w:p>
    <w:bookmarkEnd w:id="62"/>
    <w:bookmarkStart w:name="z68" w:id="63"/>
    <w:p>
      <w:pPr>
        <w:spacing w:after="0"/>
        <w:ind w:left="0"/>
        <w:jc w:val="both"/>
      </w:pPr>
      <w:r>
        <w:rPr>
          <w:rFonts w:ascii="Times New Roman"/>
          <w:b w:val="false"/>
          <w:i w:val="false"/>
          <w:color w:val="000000"/>
          <w:sz w:val="28"/>
        </w:rPr>
        <w:t>
      "КЕЛІСІЛДІ"</w:t>
      </w:r>
    </w:p>
    <w:bookmarkEnd w:id="63"/>
    <w:bookmarkStart w:name="z69" w:id="64"/>
    <w:p>
      <w:pPr>
        <w:spacing w:after="0"/>
        <w:ind w:left="0"/>
        <w:jc w:val="both"/>
      </w:pPr>
      <w:r>
        <w:rPr>
          <w:rFonts w:ascii="Times New Roman"/>
          <w:b w:val="false"/>
          <w:i w:val="false"/>
          <w:color w:val="000000"/>
          <w:sz w:val="28"/>
        </w:rPr>
        <w:t>
      Қазақстан Республикасының</w:t>
      </w:r>
    </w:p>
    <w:bookmarkEnd w:id="64"/>
    <w:bookmarkStart w:name="z70" w:id="65"/>
    <w:p>
      <w:pPr>
        <w:spacing w:after="0"/>
        <w:ind w:left="0"/>
        <w:jc w:val="both"/>
      </w:pPr>
      <w:r>
        <w:rPr>
          <w:rFonts w:ascii="Times New Roman"/>
          <w:b w:val="false"/>
          <w:i w:val="false"/>
          <w:color w:val="000000"/>
          <w:sz w:val="28"/>
        </w:rPr>
        <w:t>
      Мемлекеттік күзет қызметі</w:t>
      </w:r>
    </w:p>
    <w:bookmarkEnd w:id="65"/>
    <w:bookmarkStart w:name="z71" w:id="66"/>
    <w:p>
      <w:pPr>
        <w:spacing w:after="0"/>
        <w:ind w:left="0"/>
        <w:jc w:val="both"/>
      </w:pPr>
      <w:r>
        <w:rPr>
          <w:rFonts w:ascii="Times New Roman"/>
          <w:b w:val="false"/>
          <w:i w:val="false"/>
          <w:color w:val="000000"/>
          <w:sz w:val="28"/>
        </w:rPr>
        <w:t>
      "КЕЛІСІЛДІ"</w:t>
      </w:r>
    </w:p>
    <w:bookmarkEnd w:id="66"/>
    <w:bookmarkStart w:name="z72" w:id="67"/>
    <w:p>
      <w:pPr>
        <w:spacing w:after="0"/>
        <w:ind w:left="0"/>
        <w:jc w:val="both"/>
      </w:pPr>
      <w:r>
        <w:rPr>
          <w:rFonts w:ascii="Times New Roman"/>
          <w:b w:val="false"/>
          <w:i w:val="false"/>
          <w:color w:val="000000"/>
          <w:sz w:val="28"/>
        </w:rPr>
        <w:t>
      Қазақстан Республикасының</w:t>
      </w:r>
    </w:p>
    <w:bookmarkEnd w:id="67"/>
    <w:bookmarkStart w:name="z73" w:id="68"/>
    <w:p>
      <w:pPr>
        <w:spacing w:after="0"/>
        <w:ind w:left="0"/>
        <w:jc w:val="both"/>
      </w:pPr>
      <w:r>
        <w:rPr>
          <w:rFonts w:ascii="Times New Roman"/>
          <w:b w:val="false"/>
          <w:i w:val="false"/>
          <w:color w:val="000000"/>
          <w:sz w:val="28"/>
        </w:rPr>
        <w:t>
      Мемлекеттік қызмет істер агенттігі</w:t>
      </w:r>
    </w:p>
    <w:bookmarkEnd w:id="68"/>
    <w:bookmarkStart w:name="z74" w:id="69"/>
    <w:p>
      <w:pPr>
        <w:spacing w:after="0"/>
        <w:ind w:left="0"/>
        <w:jc w:val="both"/>
      </w:pPr>
      <w:r>
        <w:rPr>
          <w:rFonts w:ascii="Times New Roman"/>
          <w:b w:val="false"/>
          <w:i w:val="false"/>
          <w:color w:val="000000"/>
          <w:sz w:val="28"/>
        </w:rPr>
        <w:t>
      "КЕЛІСІЛДІ"</w:t>
      </w:r>
    </w:p>
    <w:bookmarkEnd w:id="69"/>
    <w:bookmarkStart w:name="z75" w:id="70"/>
    <w:p>
      <w:pPr>
        <w:spacing w:after="0"/>
        <w:ind w:left="0"/>
        <w:jc w:val="both"/>
      </w:pPr>
      <w:r>
        <w:rPr>
          <w:rFonts w:ascii="Times New Roman"/>
          <w:b w:val="false"/>
          <w:i w:val="false"/>
          <w:color w:val="000000"/>
          <w:sz w:val="28"/>
        </w:rPr>
        <w:t>
      Қазақстан Республикасы</w:t>
      </w:r>
    </w:p>
    <w:bookmarkEnd w:id="70"/>
    <w:bookmarkStart w:name="z76" w:id="71"/>
    <w:p>
      <w:pPr>
        <w:spacing w:after="0"/>
        <w:ind w:left="0"/>
        <w:jc w:val="both"/>
      </w:pPr>
      <w:r>
        <w:rPr>
          <w:rFonts w:ascii="Times New Roman"/>
          <w:b w:val="false"/>
          <w:i w:val="false"/>
          <w:color w:val="000000"/>
          <w:sz w:val="28"/>
        </w:rPr>
        <w:t>
      Президентінің Іс Басқармасы</w:t>
      </w:r>
    </w:p>
    <w:bookmarkEnd w:id="71"/>
    <w:bookmarkStart w:name="z77" w:id="72"/>
    <w:p>
      <w:pPr>
        <w:spacing w:after="0"/>
        <w:ind w:left="0"/>
        <w:jc w:val="both"/>
      </w:pPr>
      <w:r>
        <w:rPr>
          <w:rFonts w:ascii="Times New Roman"/>
          <w:b w:val="false"/>
          <w:i w:val="false"/>
          <w:color w:val="000000"/>
          <w:sz w:val="28"/>
        </w:rPr>
        <w:t>
      "КЕЛІСІЛДІ"</w:t>
      </w:r>
    </w:p>
    <w:bookmarkEnd w:id="72"/>
    <w:bookmarkStart w:name="z78" w:id="73"/>
    <w:p>
      <w:pPr>
        <w:spacing w:after="0"/>
        <w:ind w:left="0"/>
        <w:jc w:val="both"/>
      </w:pPr>
      <w:r>
        <w:rPr>
          <w:rFonts w:ascii="Times New Roman"/>
          <w:b w:val="false"/>
          <w:i w:val="false"/>
          <w:color w:val="000000"/>
          <w:sz w:val="28"/>
        </w:rPr>
        <w:t>
      Қазақстан Республикасының</w:t>
      </w:r>
    </w:p>
    <w:bookmarkEnd w:id="73"/>
    <w:bookmarkStart w:name="z79" w:id="74"/>
    <w:p>
      <w:pPr>
        <w:spacing w:after="0"/>
        <w:ind w:left="0"/>
        <w:jc w:val="both"/>
      </w:pPr>
      <w:r>
        <w:rPr>
          <w:rFonts w:ascii="Times New Roman"/>
          <w:b w:val="false"/>
          <w:i w:val="false"/>
          <w:color w:val="000000"/>
          <w:sz w:val="28"/>
        </w:rPr>
        <w:t>
      Сауда және интеграция министрлігі</w:t>
      </w:r>
    </w:p>
    <w:bookmarkEnd w:id="74"/>
    <w:bookmarkStart w:name="z80" w:id="75"/>
    <w:p>
      <w:pPr>
        <w:spacing w:after="0"/>
        <w:ind w:left="0"/>
        <w:jc w:val="both"/>
      </w:pPr>
      <w:r>
        <w:rPr>
          <w:rFonts w:ascii="Times New Roman"/>
          <w:b w:val="false"/>
          <w:i w:val="false"/>
          <w:color w:val="000000"/>
          <w:sz w:val="28"/>
        </w:rPr>
        <w:t>
      "КЕЛІСІЛДІ"</w:t>
      </w:r>
    </w:p>
    <w:bookmarkEnd w:id="75"/>
    <w:bookmarkStart w:name="z81" w:id="76"/>
    <w:p>
      <w:pPr>
        <w:spacing w:after="0"/>
        <w:ind w:left="0"/>
        <w:jc w:val="both"/>
      </w:pPr>
      <w:r>
        <w:rPr>
          <w:rFonts w:ascii="Times New Roman"/>
          <w:b w:val="false"/>
          <w:i w:val="false"/>
          <w:color w:val="000000"/>
          <w:sz w:val="28"/>
        </w:rPr>
        <w:t>
      Қазақстан Республикасының</w:t>
      </w:r>
    </w:p>
    <w:bookmarkEnd w:id="76"/>
    <w:bookmarkStart w:name="z82" w:id="77"/>
    <w:p>
      <w:pPr>
        <w:spacing w:after="0"/>
        <w:ind w:left="0"/>
        <w:jc w:val="both"/>
      </w:pPr>
      <w:r>
        <w:rPr>
          <w:rFonts w:ascii="Times New Roman"/>
          <w:b w:val="false"/>
          <w:i w:val="false"/>
          <w:color w:val="000000"/>
          <w:sz w:val="28"/>
        </w:rPr>
        <w:t>
      Сот әкімшілігі</w:t>
      </w:r>
    </w:p>
    <w:bookmarkEnd w:id="77"/>
    <w:bookmarkStart w:name="z83" w:id="78"/>
    <w:p>
      <w:pPr>
        <w:spacing w:after="0"/>
        <w:ind w:left="0"/>
        <w:jc w:val="both"/>
      </w:pPr>
      <w:r>
        <w:rPr>
          <w:rFonts w:ascii="Times New Roman"/>
          <w:b w:val="false"/>
          <w:i w:val="false"/>
          <w:color w:val="000000"/>
          <w:sz w:val="28"/>
        </w:rPr>
        <w:t>
      "КЕЛІСІЛДІ"</w:t>
      </w:r>
    </w:p>
    <w:bookmarkEnd w:id="78"/>
    <w:bookmarkStart w:name="z84" w:id="79"/>
    <w:p>
      <w:pPr>
        <w:spacing w:after="0"/>
        <w:ind w:left="0"/>
        <w:jc w:val="both"/>
      </w:pPr>
      <w:r>
        <w:rPr>
          <w:rFonts w:ascii="Times New Roman"/>
          <w:b w:val="false"/>
          <w:i w:val="false"/>
          <w:color w:val="000000"/>
          <w:sz w:val="28"/>
        </w:rPr>
        <w:t>
      Қазақстан Республикасының</w:t>
      </w:r>
    </w:p>
    <w:bookmarkEnd w:id="79"/>
    <w:bookmarkStart w:name="z85" w:id="80"/>
    <w:p>
      <w:pPr>
        <w:spacing w:after="0"/>
        <w:ind w:left="0"/>
        <w:jc w:val="both"/>
      </w:pPr>
      <w:r>
        <w:rPr>
          <w:rFonts w:ascii="Times New Roman"/>
          <w:b w:val="false"/>
          <w:i w:val="false"/>
          <w:color w:val="000000"/>
          <w:sz w:val="28"/>
        </w:rPr>
        <w:t>
      Стратегиялық жоспарлау және реформалар агенттігі</w:t>
      </w:r>
    </w:p>
    <w:bookmarkEnd w:id="80"/>
    <w:bookmarkStart w:name="z86" w:id="81"/>
    <w:p>
      <w:pPr>
        <w:spacing w:after="0"/>
        <w:ind w:left="0"/>
        <w:jc w:val="both"/>
      </w:pPr>
      <w:r>
        <w:rPr>
          <w:rFonts w:ascii="Times New Roman"/>
          <w:b w:val="false"/>
          <w:i w:val="false"/>
          <w:color w:val="000000"/>
          <w:sz w:val="28"/>
        </w:rPr>
        <w:t>
      "КЕЛІСІЛДІ"</w:t>
      </w:r>
    </w:p>
    <w:bookmarkEnd w:id="81"/>
    <w:bookmarkStart w:name="z87" w:id="82"/>
    <w:p>
      <w:pPr>
        <w:spacing w:after="0"/>
        <w:ind w:left="0"/>
        <w:jc w:val="both"/>
      </w:pPr>
      <w:r>
        <w:rPr>
          <w:rFonts w:ascii="Times New Roman"/>
          <w:b w:val="false"/>
          <w:i w:val="false"/>
          <w:color w:val="000000"/>
          <w:sz w:val="28"/>
        </w:rPr>
        <w:t>
      Қазақстан Республикасының</w:t>
      </w:r>
    </w:p>
    <w:bookmarkEnd w:id="82"/>
    <w:bookmarkStart w:name="z88" w:id="83"/>
    <w:p>
      <w:pPr>
        <w:spacing w:after="0"/>
        <w:ind w:left="0"/>
        <w:jc w:val="both"/>
      </w:pPr>
      <w:r>
        <w:rPr>
          <w:rFonts w:ascii="Times New Roman"/>
          <w:b w:val="false"/>
          <w:i w:val="false"/>
          <w:color w:val="000000"/>
          <w:sz w:val="28"/>
        </w:rPr>
        <w:t>
      Су ресурстары және ирригация министрлігі</w:t>
      </w:r>
    </w:p>
    <w:bookmarkEnd w:id="83"/>
    <w:bookmarkStart w:name="z89" w:id="84"/>
    <w:p>
      <w:pPr>
        <w:spacing w:after="0"/>
        <w:ind w:left="0"/>
        <w:jc w:val="both"/>
      </w:pPr>
      <w:r>
        <w:rPr>
          <w:rFonts w:ascii="Times New Roman"/>
          <w:b w:val="false"/>
          <w:i w:val="false"/>
          <w:color w:val="000000"/>
          <w:sz w:val="28"/>
        </w:rPr>
        <w:t>
      "КЕЛІСІЛДІ"</w:t>
      </w:r>
    </w:p>
    <w:bookmarkEnd w:id="84"/>
    <w:bookmarkStart w:name="z90" w:id="85"/>
    <w:p>
      <w:pPr>
        <w:spacing w:after="0"/>
        <w:ind w:left="0"/>
        <w:jc w:val="both"/>
      </w:pPr>
      <w:r>
        <w:rPr>
          <w:rFonts w:ascii="Times New Roman"/>
          <w:b w:val="false"/>
          <w:i w:val="false"/>
          <w:color w:val="000000"/>
          <w:sz w:val="28"/>
        </w:rPr>
        <w:t>
      Қазақстан Республикасының</w:t>
      </w:r>
    </w:p>
    <w:bookmarkEnd w:id="85"/>
    <w:bookmarkStart w:name="z91" w:id="86"/>
    <w:p>
      <w:pPr>
        <w:spacing w:after="0"/>
        <w:ind w:left="0"/>
        <w:jc w:val="both"/>
      </w:pPr>
      <w:r>
        <w:rPr>
          <w:rFonts w:ascii="Times New Roman"/>
          <w:b w:val="false"/>
          <w:i w:val="false"/>
          <w:color w:val="000000"/>
          <w:sz w:val="28"/>
        </w:rPr>
        <w:t>
      Сыбайлас жемқорлыққа қарсы іс-қимыл агенттігі</w:t>
      </w:r>
    </w:p>
    <w:bookmarkEnd w:id="86"/>
    <w:bookmarkStart w:name="z92" w:id="87"/>
    <w:p>
      <w:pPr>
        <w:spacing w:after="0"/>
        <w:ind w:left="0"/>
        <w:jc w:val="both"/>
      </w:pPr>
      <w:r>
        <w:rPr>
          <w:rFonts w:ascii="Times New Roman"/>
          <w:b w:val="false"/>
          <w:i w:val="false"/>
          <w:color w:val="000000"/>
          <w:sz w:val="28"/>
        </w:rPr>
        <w:t>
      "КЕЛІСІЛДІ"</w:t>
      </w:r>
    </w:p>
    <w:bookmarkEnd w:id="87"/>
    <w:bookmarkStart w:name="z93" w:id="88"/>
    <w:p>
      <w:pPr>
        <w:spacing w:after="0"/>
        <w:ind w:left="0"/>
        <w:jc w:val="both"/>
      </w:pPr>
      <w:r>
        <w:rPr>
          <w:rFonts w:ascii="Times New Roman"/>
          <w:b w:val="false"/>
          <w:i w:val="false"/>
          <w:color w:val="000000"/>
          <w:sz w:val="28"/>
        </w:rPr>
        <w:t>
      Қазақстан Республикасының</w:t>
      </w:r>
    </w:p>
    <w:bookmarkEnd w:id="88"/>
    <w:bookmarkStart w:name="z94" w:id="89"/>
    <w:p>
      <w:pPr>
        <w:spacing w:after="0"/>
        <w:ind w:left="0"/>
        <w:jc w:val="both"/>
      </w:pPr>
      <w:r>
        <w:rPr>
          <w:rFonts w:ascii="Times New Roman"/>
          <w:b w:val="false"/>
          <w:i w:val="false"/>
          <w:color w:val="000000"/>
          <w:sz w:val="28"/>
        </w:rPr>
        <w:t>
      Сыртқы істер министрлігі</w:t>
      </w:r>
    </w:p>
    <w:bookmarkEnd w:id="89"/>
    <w:bookmarkStart w:name="z95" w:id="90"/>
    <w:p>
      <w:pPr>
        <w:spacing w:after="0"/>
        <w:ind w:left="0"/>
        <w:jc w:val="both"/>
      </w:pPr>
      <w:r>
        <w:rPr>
          <w:rFonts w:ascii="Times New Roman"/>
          <w:b w:val="false"/>
          <w:i w:val="false"/>
          <w:color w:val="000000"/>
          <w:sz w:val="28"/>
        </w:rPr>
        <w:t>
      "КЕЛІСІЛДІ"</w:t>
      </w:r>
    </w:p>
    <w:bookmarkEnd w:id="90"/>
    <w:bookmarkStart w:name="z96" w:id="91"/>
    <w:p>
      <w:pPr>
        <w:spacing w:after="0"/>
        <w:ind w:left="0"/>
        <w:jc w:val="both"/>
      </w:pPr>
      <w:r>
        <w:rPr>
          <w:rFonts w:ascii="Times New Roman"/>
          <w:b w:val="false"/>
          <w:i w:val="false"/>
          <w:color w:val="000000"/>
          <w:sz w:val="28"/>
        </w:rPr>
        <w:t>
      Қазақстан Республикасының</w:t>
      </w:r>
    </w:p>
    <w:bookmarkEnd w:id="91"/>
    <w:bookmarkStart w:name="z97" w:id="92"/>
    <w:p>
      <w:pPr>
        <w:spacing w:after="0"/>
        <w:ind w:left="0"/>
        <w:jc w:val="both"/>
      </w:pPr>
      <w:r>
        <w:rPr>
          <w:rFonts w:ascii="Times New Roman"/>
          <w:b w:val="false"/>
          <w:i w:val="false"/>
          <w:color w:val="000000"/>
          <w:sz w:val="28"/>
        </w:rPr>
        <w:t>
      Төтенше жағдайлар министрлігі</w:t>
      </w:r>
    </w:p>
    <w:bookmarkEnd w:id="92"/>
    <w:bookmarkStart w:name="z98" w:id="93"/>
    <w:p>
      <w:pPr>
        <w:spacing w:after="0"/>
        <w:ind w:left="0"/>
        <w:jc w:val="both"/>
      </w:pPr>
      <w:r>
        <w:rPr>
          <w:rFonts w:ascii="Times New Roman"/>
          <w:b w:val="false"/>
          <w:i w:val="false"/>
          <w:color w:val="000000"/>
          <w:sz w:val="28"/>
        </w:rPr>
        <w:t>
      "КЕЛІСІЛДІ"</w:t>
      </w:r>
    </w:p>
    <w:bookmarkEnd w:id="93"/>
    <w:bookmarkStart w:name="z99" w:id="94"/>
    <w:p>
      <w:pPr>
        <w:spacing w:after="0"/>
        <w:ind w:left="0"/>
        <w:jc w:val="both"/>
      </w:pPr>
      <w:r>
        <w:rPr>
          <w:rFonts w:ascii="Times New Roman"/>
          <w:b w:val="false"/>
          <w:i w:val="false"/>
          <w:color w:val="000000"/>
          <w:sz w:val="28"/>
        </w:rPr>
        <w:t>
      Қазақстан Республикасының</w:t>
      </w:r>
    </w:p>
    <w:bookmarkEnd w:id="94"/>
    <w:bookmarkStart w:name="z100" w:id="95"/>
    <w:p>
      <w:pPr>
        <w:spacing w:after="0"/>
        <w:ind w:left="0"/>
        <w:jc w:val="both"/>
      </w:pPr>
      <w:r>
        <w:rPr>
          <w:rFonts w:ascii="Times New Roman"/>
          <w:b w:val="false"/>
          <w:i w:val="false"/>
          <w:color w:val="000000"/>
          <w:sz w:val="28"/>
        </w:rPr>
        <w:t>
      Ұлттық Банкі</w:t>
      </w:r>
    </w:p>
    <w:bookmarkEnd w:id="95"/>
    <w:bookmarkStart w:name="z101" w:id="96"/>
    <w:p>
      <w:pPr>
        <w:spacing w:after="0"/>
        <w:ind w:left="0"/>
        <w:jc w:val="both"/>
      </w:pPr>
      <w:r>
        <w:rPr>
          <w:rFonts w:ascii="Times New Roman"/>
          <w:b w:val="false"/>
          <w:i w:val="false"/>
          <w:color w:val="000000"/>
          <w:sz w:val="28"/>
        </w:rPr>
        <w:t>
      "КЕЛІСІЛДІ"</w:t>
      </w:r>
    </w:p>
    <w:bookmarkEnd w:id="96"/>
    <w:bookmarkStart w:name="z102" w:id="97"/>
    <w:p>
      <w:pPr>
        <w:spacing w:after="0"/>
        <w:ind w:left="0"/>
        <w:jc w:val="both"/>
      </w:pPr>
      <w:r>
        <w:rPr>
          <w:rFonts w:ascii="Times New Roman"/>
          <w:b w:val="false"/>
          <w:i w:val="false"/>
          <w:color w:val="000000"/>
          <w:sz w:val="28"/>
        </w:rPr>
        <w:t>
      Қазақстан Республикасының</w:t>
      </w:r>
    </w:p>
    <w:bookmarkEnd w:id="97"/>
    <w:bookmarkStart w:name="z103" w:id="98"/>
    <w:p>
      <w:pPr>
        <w:spacing w:after="0"/>
        <w:ind w:left="0"/>
        <w:jc w:val="both"/>
      </w:pPr>
      <w:r>
        <w:rPr>
          <w:rFonts w:ascii="Times New Roman"/>
          <w:b w:val="false"/>
          <w:i w:val="false"/>
          <w:color w:val="000000"/>
          <w:sz w:val="28"/>
        </w:rPr>
        <w:t>
      Ұлттық қауіпсіздік комитеті</w:t>
      </w:r>
    </w:p>
    <w:bookmarkEnd w:id="98"/>
    <w:bookmarkStart w:name="z104" w:id="99"/>
    <w:p>
      <w:pPr>
        <w:spacing w:after="0"/>
        <w:ind w:left="0"/>
        <w:jc w:val="both"/>
      </w:pPr>
      <w:r>
        <w:rPr>
          <w:rFonts w:ascii="Times New Roman"/>
          <w:b w:val="false"/>
          <w:i w:val="false"/>
          <w:color w:val="000000"/>
          <w:sz w:val="28"/>
        </w:rPr>
        <w:t>
      "КЕЛІСІЛДІ"</w:t>
      </w:r>
    </w:p>
    <w:bookmarkEnd w:id="99"/>
    <w:bookmarkStart w:name="z105" w:id="100"/>
    <w:p>
      <w:pPr>
        <w:spacing w:after="0"/>
        <w:ind w:left="0"/>
        <w:jc w:val="both"/>
      </w:pPr>
      <w:r>
        <w:rPr>
          <w:rFonts w:ascii="Times New Roman"/>
          <w:b w:val="false"/>
          <w:i w:val="false"/>
          <w:color w:val="000000"/>
          <w:sz w:val="28"/>
        </w:rPr>
        <w:t>
      Қазақстан Республикасының</w:t>
      </w:r>
    </w:p>
    <w:bookmarkEnd w:id="100"/>
    <w:bookmarkStart w:name="z106" w:id="101"/>
    <w:p>
      <w:pPr>
        <w:spacing w:after="0"/>
        <w:ind w:left="0"/>
        <w:jc w:val="both"/>
      </w:pPr>
      <w:r>
        <w:rPr>
          <w:rFonts w:ascii="Times New Roman"/>
          <w:b w:val="false"/>
          <w:i w:val="false"/>
          <w:color w:val="000000"/>
          <w:sz w:val="28"/>
        </w:rPr>
        <w:t>
      Ұлттық экономика министрлігі</w:t>
      </w:r>
    </w:p>
    <w:bookmarkEnd w:id="101"/>
    <w:bookmarkStart w:name="z107" w:id="102"/>
    <w:p>
      <w:pPr>
        <w:spacing w:after="0"/>
        <w:ind w:left="0"/>
        <w:jc w:val="both"/>
      </w:pPr>
      <w:r>
        <w:rPr>
          <w:rFonts w:ascii="Times New Roman"/>
          <w:b w:val="false"/>
          <w:i w:val="false"/>
          <w:color w:val="000000"/>
          <w:sz w:val="28"/>
        </w:rPr>
        <w:t>
      "КЕЛІСІЛДІ"</w:t>
      </w:r>
    </w:p>
    <w:bookmarkEnd w:id="102"/>
    <w:bookmarkStart w:name="z108" w:id="103"/>
    <w:p>
      <w:pPr>
        <w:spacing w:after="0"/>
        <w:ind w:left="0"/>
        <w:jc w:val="both"/>
      </w:pPr>
      <w:r>
        <w:rPr>
          <w:rFonts w:ascii="Times New Roman"/>
          <w:b w:val="false"/>
          <w:i w:val="false"/>
          <w:color w:val="000000"/>
          <w:sz w:val="28"/>
        </w:rPr>
        <w:t>
      Қазақстан Республикасының</w:t>
      </w:r>
    </w:p>
    <w:bookmarkEnd w:id="103"/>
    <w:bookmarkStart w:name="z109" w:id="104"/>
    <w:p>
      <w:pPr>
        <w:spacing w:after="0"/>
        <w:ind w:left="0"/>
        <w:jc w:val="both"/>
      </w:pPr>
      <w:r>
        <w:rPr>
          <w:rFonts w:ascii="Times New Roman"/>
          <w:b w:val="false"/>
          <w:i w:val="false"/>
          <w:color w:val="000000"/>
          <w:sz w:val="28"/>
        </w:rPr>
        <w:t>
      Ішкі істер министрлігі</w:t>
      </w:r>
    </w:p>
    <w:bookmarkEnd w:id="104"/>
    <w:bookmarkStart w:name="z110" w:id="105"/>
    <w:p>
      <w:pPr>
        <w:spacing w:after="0"/>
        <w:ind w:left="0"/>
        <w:jc w:val="both"/>
      </w:pPr>
      <w:r>
        <w:rPr>
          <w:rFonts w:ascii="Times New Roman"/>
          <w:b w:val="false"/>
          <w:i w:val="false"/>
          <w:color w:val="000000"/>
          <w:sz w:val="28"/>
        </w:rPr>
        <w:t>
      "КЕЛІСІЛДІ"</w:t>
      </w:r>
    </w:p>
    <w:bookmarkEnd w:id="105"/>
    <w:bookmarkStart w:name="z111" w:id="106"/>
    <w:p>
      <w:pPr>
        <w:spacing w:after="0"/>
        <w:ind w:left="0"/>
        <w:jc w:val="both"/>
      </w:pPr>
      <w:r>
        <w:rPr>
          <w:rFonts w:ascii="Times New Roman"/>
          <w:b w:val="false"/>
          <w:i w:val="false"/>
          <w:color w:val="000000"/>
          <w:sz w:val="28"/>
        </w:rPr>
        <w:t>
      Қазақстан Республикасы</w:t>
      </w:r>
    </w:p>
    <w:bookmarkEnd w:id="106"/>
    <w:bookmarkStart w:name="z112" w:id="107"/>
    <w:p>
      <w:pPr>
        <w:spacing w:after="0"/>
        <w:ind w:left="0"/>
        <w:jc w:val="both"/>
      </w:pPr>
      <w:r>
        <w:rPr>
          <w:rFonts w:ascii="Times New Roman"/>
          <w:b w:val="false"/>
          <w:i w:val="false"/>
          <w:color w:val="000000"/>
          <w:sz w:val="28"/>
        </w:rPr>
        <w:t>
      Экология және табиғи ресурстар министрлігі</w:t>
      </w:r>
    </w:p>
    <w:bookmarkEnd w:id="107"/>
    <w:bookmarkStart w:name="z113" w:id="108"/>
    <w:p>
      <w:pPr>
        <w:spacing w:after="0"/>
        <w:ind w:left="0"/>
        <w:jc w:val="both"/>
      </w:pPr>
      <w:r>
        <w:rPr>
          <w:rFonts w:ascii="Times New Roman"/>
          <w:b w:val="false"/>
          <w:i w:val="false"/>
          <w:color w:val="000000"/>
          <w:sz w:val="28"/>
        </w:rPr>
        <w:t>
      "КЕЛІСІЛДІ"</w:t>
      </w:r>
    </w:p>
    <w:bookmarkEnd w:id="108"/>
    <w:bookmarkStart w:name="z114" w:id="109"/>
    <w:p>
      <w:pPr>
        <w:spacing w:after="0"/>
        <w:ind w:left="0"/>
        <w:jc w:val="both"/>
      </w:pPr>
      <w:r>
        <w:rPr>
          <w:rFonts w:ascii="Times New Roman"/>
          <w:b w:val="false"/>
          <w:i w:val="false"/>
          <w:color w:val="000000"/>
          <w:sz w:val="28"/>
        </w:rPr>
        <w:t>
      Қазақстан Республикасының</w:t>
      </w:r>
    </w:p>
    <w:bookmarkEnd w:id="109"/>
    <w:bookmarkStart w:name="z115" w:id="110"/>
    <w:p>
      <w:pPr>
        <w:spacing w:after="0"/>
        <w:ind w:left="0"/>
        <w:jc w:val="both"/>
      </w:pPr>
      <w:r>
        <w:rPr>
          <w:rFonts w:ascii="Times New Roman"/>
          <w:b w:val="false"/>
          <w:i w:val="false"/>
          <w:color w:val="000000"/>
          <w:sz w:val="28"/>
        </w:rPr>
        <w:t>
      Энергетика министрлігі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609/НҚ бұйрықпен</w:t>
            </w:r>
            <w:r>
              <w:br/>
            </w:r>
            <w:r>
              <w:rPr>
                <w:rFonts w:ascii="Times New Roman"/>
                <w:b w:val="false"/>
                <w:i w:val="false"/>
                <w:color w:val="000000"/>
                <w:sz w:val="20"/>
              </w:rPr>
              <w:t>бекітілген</w:t>
            </w:r>
          </w:p>
        </w:tc>
      </w:tr>
    </w:tbl>
    <w:bookmarkStart w:name="z117" w:id="111"/>
    <w:p>
      <w:pPr>
        <w:spacing w:after="0"/>
        <w:ind w:left="0"/>
        <w:jc w:val="left"/>
      </w:pPr>
      <w:r>
        <w:rPr>
          <w:rFonts w:ascii="Times New Roman"/>
          <w:b/>
          <w:i w:val="false"/>
          <w:color w:val="000000"/>
        </w:rPr>
        <w:t xml:space="preserve"> Ұлттық тізілімдердің тізімі</w:t>
      </w:r>
    </w:p>
    <w:bookmarkEnd w:id="111"/>
    <w:p>
      <w:pPr>
        <w:spacing w:after="0"/>
        <w:ind w:left="0"/>
        <w:jc w:val="both"/>
      </w:pPr>
      <w:r>
        <w:rPr>
          <w:rFonts w:ascii="Times New Roman"/>
          <w:b w:val="false"/>
          <w:i w:val="false"/>
          <w:color w:val="ff0000"/>
          <w:sz w:val="28"/>
        </w:rPr>
        <w:t xml:space="preserve">
      Ескерту. Тізімге өзгеріс енгізілді – ҚР Цифрлық даму, инновациялар және аэроғарыш өнеркәсібі министрінің 27.12.2024 </w:t>
      </w:r>
      <w:r>
        <w:rPr>
          <w:rFonts w:ascii="Times New Roman"/>
          <w:b w:val="false"/>
          <w:i w:val="false"/>
          <w:color w:val="ff0000"/>
          <w:sz w:val="28"/>
        </w:rPr>
        <w:t>№ 852/НҚ</w:t>
      </w:r>
      <w:r>
        <w:rPr>
          <w:rFonts w:ascii="Times New Roman"/>
          <w:b w:val="false"/>
          <w:i w:val="false"/>
          <w:color w:val="ff0000"/>
          <w:sz w:val="28"/>
        </w:rPr>
        <w:t xml:space="preserve"> (алғашқы ресми жарияланған күннен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жүйенің/деректер базасының атауы (ағымдағы)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27.12.2024 </w:t>
            </w:r>
            <w:r>
              <w:rPr>
                <w:rFonts w:ascii="Times New Roman"/>
                <w:b w:val="false"/>
                <w:i w:val="false"/>
                <w:color w:val="ff0000"/>
                <w:sz w:val="20"/>
              </w:rPr>
              <w:t>№ 852/НҚ</w:t>
            </w:r>
            <w:r>
              <w:rPr>
                <w:rFonts w:ascii="Times New Roman"/>
                <w:b w:val="false"/>
                <w:i w:val="false"/>
                <w:color w:val="ff0000"/>
                <w:sz w:val="20"/>
              </w:rPr>
              <w:t xml:space="preserve"> (алғашқы ресми жарияланған күннен кейін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Автокөліктерге/ауылшаруашылық техникасына кепіл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(АШТМТ)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Автокөліктерді/ауыл шаруашылығы техникасын тіркеудің электрондық тізілімі (ББАЖ АШТМТ)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(АШТМТ)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оларға арналған патрондардың, азаматтық пиротехникалық заттар мен олар қолданылған бұйымдардың айналымын жүзеге асыратын жеке тұлғалардың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"Е-лицензирование" МДБ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 мен басқа да қызметкерлерінің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жазбалары бойынша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 АЖ "Азаматтық хал актілерінің жазбалары"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ӘҚП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 мен асырап алушыларға кандидаттардың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ЖБРДБ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сертификаттарының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орта білім беру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 чартер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резервтік нөмірлеу ресурстарының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мен жемшөп қоспаларының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құю станцияларының, газ толтыру пункттерінің, автогаз толтыру станцияларының иелерінің және оларды сұйытылған мұнай газын сақтау үшін пайдаланатын қысыммен жұмыс істейтін өнеркәсіптік тұтынушылардың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ИР орналастырылған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объектілерінің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Ғарышкерге кандидаттардың тізімі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Гидтердің, гидтердің және туризм нұсқаушыларының мемлекеттік электрондық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туристік қауымдастығының (ҚТҚ) сайтында жарияланған.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(https://academy-gp.kz/?page_id=1578&amp;lang=ru)</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(https://nauka.kz/page.php?page_id=913&amp;lang=1&amp;parent_id=911), Гранттық жобалар тізімі (https://www.nnc.kz/ru/activity/grantprojects.html)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аккредиттелген субъектілерінің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(https://techreg.kezekte.kz/ru/acc/subjects), Қазақстан Республикасы Ғылым және жоғары білім министрлігі Ғылым комитетінің сайтында (тізім)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Туризм және спорт министрлігінің ИР және ҚР Ұлттық Олимпиада комитетінің ИР электрондық түрде жарияланды.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сауықтыру және спорт объектілерінің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желілерінің статикалық мекенжайларының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бұйымдардың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бұйымдардың мемлекеттік тізілімі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ғимараттардың (ғимараттардың)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мигранттарының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мемлекеттік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иелерінің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жүргізудің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ӘІЖБТ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жәрдемақы алушылардың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"ОДБ" ААЖ, "Е-Макет"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шетелдік кемелердің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дүниесінің мемлекеттік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ИР сайтында word форматында жарияланған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лауазымды тұлғаларының борышкерлерінің және уақытша жүруі шектелген борышкерлердің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 "Жеке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кен орындары мен бұлақтарының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ЖБРДБ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 түсушілер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ұйымдарындағы білім алушылардың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оқытушыларының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түлектерінің тізілімі, оның ішінде "Болашақ"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БЖБП</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АЖ</w:t>
            </w:r>
          </w:p>
          <w:p>
            <w:pPr>
              <w:spacing w:after="20"/>
              <w:ind w:left="20"/>
              <w:jc w:val="both"/>
            </w:pPr>
            <w:r>
              <w:rPr>
                <w:rFonts w:ascii="Times New Roman"/>
                <w:b w:val="false"/>
                <w:i w:val="false"/>
                <w:color w:val="000000"/>
                <w:sz w:val="20"/>
              </w:rPr>
              <w:t>
(Болашақ түлектер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дипломдарының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қалааралық, облысаралық және халықаралық автомобильмен тасымалдаудың тұрақты маршруттарының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жүктермен және мамандандырылған көліктермен тасымалдау, сондай-ақ арнайы көлік құралдарымен қызметтер көрсету жөніндегі қызметтердің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жылжымалы мүлкі кепілінің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ТБД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ТБД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палаталарының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"Е-Заң көмегі"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 "Заңды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бұйымдарға сараптама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Иммигранттар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өнімдер мен шешімдер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(https://astanahub.com/ru/l/innovativecompanies)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тізілімі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тіркелімі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 тізімі (https://startup.kase.kz/startup), сенімді бағдарламалық қамтамасыз етудің мемлекеттік тізілімі, онлайн платформалар тізілімі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серіктестердің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ABIS - Atameken Business Information Services https://kyc.kz/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(e-Hotel)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бірыңғай нысанындағы берілген сәйкестік сертификаттарының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органдары мен сынақ зертханаларының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типтерін бекіту және сертификаттар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тұрақты және уақытша тұратын Қазақстан Республикасы азаматтарының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басылымдарды есепке алудың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қызметі персоналының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агенттіктерінің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туристік қауымдастығының (ҚТҚ) сайтында жарияланған.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тұтынушылардың құқықтарын қорғау туралы заңнамасын бұзушылықтардың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ӘІЖБТ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кеме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ТБД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шарттарының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активтерінің және Қазақстан Республикасындағы шет мемлекеттердің өкілдіктерінің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 құралдарының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Қолайсыз/достық емес шетелдіктердің, ұйымдардың, мемлекеттердің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тоқтатылған сәйкестік сертификаттарының және Кеден одағының бірыңғай нысанындағы сәйкестік туралы декларациялардың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объектілеріндегі білім алушыларды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теңізшінің жеке куәліктерінің, кәсіптік дипломдардың, кәсіптік дипломдардың растамаларының, жеңілдік рұқсаттарының, теңіз кітаптарының тізілімдері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мекемелеріндегі сотталғандар мен адамдарды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тізілімі (биотермиялық шұңқырлар)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мәдени мұра элементтерінің ұлттық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объектілері педагогтарының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КДБ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кино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ЭҮП-да электронды түрде жарияланған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МҚҚ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қалдықтар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ЫАЖ е-Кызмет статистикалық деректер бөлігінде (мемлекеттік қызметшілердің штат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арнайы құқық субъектілерінің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жеткізушілердің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сот орындаушыларының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МОДБ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өнімдерімен сауда жасайтын кәсіпорындардың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БМБЖ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көтерме жеткізушілердің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"Е-лицензирование" МДБ АЖ, ЭМ ИР (ексель)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өнімдерін өндіру жөніндегі инвестициялық жобалардың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жергілікті маңызы бар тарих және мәдениет ескерткіштерінің мемлекеттік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аттестаттарының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мұғалімдерінің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түлектерінің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беру ұйымдарындағы білім алушылардың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сақтайтын қойма иелерінің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теңіздер, каналдардың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аттестатталған ұйымның тіркелімі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Өнертабыстардың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аудиторлық сараптама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дүниесінің мемлекеттік кадастры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іздеушілер мен босқындардың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жабдықтың және радиожиілік тағайындауларының тізілімі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ескерткіштерінің мемлекеттік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хабарламалардың мемлекеттік электрондық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"Е-лицензирование" МДБ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электроника өнеркәсіп өнімдерінің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ИР (Excel форматында)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актілерінің тізілімі (азаматтық, қылмыстық іс жүргізу, әкімшілік іс жүргізу және әкімшілік құқық бұзушылық туралы істер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СО "Төрелік" ААТЖ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органдары жүргізетін сот сараптамалары түрлерінің және біліктілігі ҚР Әділет министрлігі беретін сараптамалық мамандықтардың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тергеулердің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инфрақұрылымының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Туризм және спорт министрлігінің ИР және ҚР Ұлттық Олимпиада комитетінің ИР электрондық түрде жарияланды.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жаттықтырушылардың, төрешілердің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маршруттардың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есептерінің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адамдардың (отбасылардың)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қызметін бастағаны туралы хабарлама берген дара кәсіпкерлер мен заңды тұлғалардың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отанына оралып, кандас мәртебесін алған тұлғалардың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ААЖ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тізілімі (жолаушылар мен багаж)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сәйкестігін және шығу тегін растау бойынша сарапшы-аудиторлардың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 - 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есептерінің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субъектілері мен объектілерінің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құрамдас бөліктерін сәйкестендіру актілерінің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мемлекеттік кеме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беруге үміткерлердің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комитеттердің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талаптарына сәйкес келмейтін қауіпті өнімдердің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дипломдарының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және олардың филиалдарының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ерікті сертификаттау жүйелерінің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есептен шығарылған қауіпті техникалық құрылғылардың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мерзімді басылымдардың, ақпараттық агенттіктердің және интернет-басылымдардың тізілімдері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ТТТ АЖ</w:t>
            </w:r>
          </w:p>
          <w:bookmarkEnd w:id="113"/>
          <w:p>
            <w:pPr>
              <w:spacing w:after="20"/>
              <w:ind w:left="20"/>
              <w:jc w:val="both"/>
            </w:pPr>
            <w:r>
              <w:rPr>
                <w:rFonts w:ascii="Times New Roman"/>
                <w:b w:val="false"/>
                <w:i w:val="false"/>
                <w:color w:val="000000"/>
                <w:sz w:val="20"/>
              </w:rPr>
              <w:t>
(2011 жылдың 5 қаңтарынан бастап жұмыс істейді)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Kazakhstan.travel Веб-порталы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туристік қауымдастығының (ҚТҚ) сайтында жарияланған.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орындарының тізілімі (қонақ үйлер, қонақ үйлер, жатақханалар)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(e-Hotel)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тіркелімі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е-Окно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сертификаттарының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мұра объектілерінің мемлекеттік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мұра объектілерінің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дін,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ресурстар мен байланыс операторларының тізілімдері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стандарттау жоспарына енгізу үшін өтінімдер мен ұсыныстар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стандарттау жүйесінің субъектілерінің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кеткен адамдарды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qamqor.gov.kz/ 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туристер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(e-Hotel)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кіру және кету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Республикасында уақытша және тұрақты тұруына рұқсаттардың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көтерме нарығы субъектілерінің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карталарды шығару және шығару жөніндегі қызметті жүзеге асырудың басталғаны туралы хабарлама берген жеке және заңды тұлғалардың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өндіруші/беруші/жабдықтаушы ұйымдардың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қауіпсіздік сараптамасын жүзеге асыратын аккредиттелген ұйымдардың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ДБ жоқ</w:t>
            </w:r>
          </w:p>
        </w:tc>
      </w:tr>
    </w:tbl>
    <w:bookmarkStart w:name="z121" w:id="114"/>
    <w:p>
      <w:pPr>
        <w:spacing w:after="0"/>
        <w:ind w:left="0"/>
        <w:jc w:val="both"/>
      </w:pPr>
      <w:r>
        <w:rPr>
          <w:rFonts w:ascii="Times New Roman"/>
          <w:b w:val="false"/>
          <w:i w:val="false"/>
          <w:color w:val="000000"/>
          <w:sz w:val="28"/>
        </w:rPr>
        <w:t>
      Ескерту: қысқартуларға түсініктеме:</w:t>
      </w:r>
    </w:p>
    <w:bookmarkEnd w:id="114"/>
    <w:bookmarkStart w:name="z122" w:id="115"/>
    <w:p>
      <w:pPr>
        <w:spacing w:after="0"/>
        <w:ind w:left="0"/>
        <w:jc w:val="both"/>
      </w:pPr>
      <w:r>
        <w:rPr>
          <w:rFonts w:ascii="Times New Roman"/>
          <w:b w:val="false"/>
          <w:i w:val="false"/>
          <w:color w:val="000000"/>
          <w:sz w:val="28"/>
        </w:rPr>
        <w:t>
      "eQonaq" (e-Hotel) – туристік ағындарды жинау және тіркеу және көші-қонды бақылаудың ақпараттық жүйесі</w:t>
      </w:r>
    </w:p>
    <w:bookmarkEnd w:id="115"/>
    <w:bookmarkStart w:name="z123" w:id="116"/>
    <w:p>
      <w:pPr>
        <w:spacing w:after="0"/>
        <w:ind w:left="0"/>
        <w:jc w:val="both"/>
      </w:pPr>
      <w:r>
        <w:rPr>
          <w:rFonts w:ascii="Times New Roman"/>
          <w:b w:val="false"/>
          <w:i w:val="false"/>
          <w:color w:val="000000"/>
          <w:sz w:val="28"/>
        </w:rPr>
        <w:t>
      "Е-лицензирование" МДБ АЖ – "Е-лицензирование" мемлекеттік деректер базасы" ақпараттық жүйесі</w:t>
      </w:r>
    </w:p>
    <w:bookmarkEnd w:id="116"/>
    <w:bookmarkStart w:name="z124" w:id="117"/>
    <w:p>
      <w:pPr>
        <w:spacing w:after="0"/>
        <w:ind w:left="0"/>
        <w:jc w:val="both"/>
      </w:pPr>
      <w:r>
        <w:rPr>
          <w:rFonts w:ascii="Times New Roman"/>
          <w:b w:val="false"/>
          <w:i w:val="false"/>
          <w:color w:val="000000"/>
          <w:sz w:val="28"/>
        </w:rPr>
        <w:t>
      "Е-Макет" ААЖ – "Зейнетақы төлемдері мен жәрдемақыларын электронды түрде тағайындау" автоматтандырылған ақпараттық жүйесі</w:t>
      </w:r>
    </w:p>
    <w:bookmarkEnd w:id="117"/>
    <w:bookmarkStart w:name="z125" w:id="118"/>
    <w:p>
      <w:pPr>
        <w:spacing w:after="0"/>
        <w:ind w:left="0"/>
        <w:jc w:val="both"/>
      </w:pPr>
      <w:r>
        <w:rPr>
          <w:rFonts w:ascii="Times New Roman"/>
          <w:b w:val="false"/>
          <w:i w:val="false"/>
          <w:color w:val="000000"/>
          <w:sz w:val="28"/>
        </w:rPr>
        <w:t>
      "Қандас" ААЖ – "Қандас" автоматтандырылған ақпараттық жүйесі</w:t>
      </w:r>
    </w:p>
    <w:bookmarkEnd w:id="118"/>
    <w:bookmarkStart w:name="z126" w:id="119"/>
    <w:p>
      <w:pPr>
        <w:spacing w:after="0"/>
        <w:ind w:left="0"/>
        <w:jc w:val="both"/>
      </w:pPr>
      <w:r>
        <w:rPr>
          <w:rFonts w:ascii="Times New Roman"/>
          <w:b w:val="false"/>
          <w:i w:val="false"/>
          <w:color w:val="000000"/>
          <w:sz w:val="28"/>
        </w:rPr>
        <w:t>
      "ОДБ" ААЖ – "Зейнетақылар мен жәрдемақыларды төлеудің орталықтандырылған деректер базасы" ААЖ</w:t>
      </w:r>
    </w:p>
    <w:bookmarkEnd w:id="119"/>
    <w:bookmarkStart w:name="z127" w:id="120"/>
    <w:p>
      <w:pPr>
        <w:spacing w:after="0"/>
        <w:ind w:left="0"/>
        <w:jc w:val="both"/>
      </w:pPr>
      <w:r>
        <w:rPr>
          <w:rFonts w:ascii="Times New Roman"/>
          <w:b w:val="false"/>
          <w:i w:val="false"/>
          <w:color w:val="000000"/>
          <w:sz w:val="28"/>
        </w:rPr>
        <w:t>
      "ШЖК" ААЖ – "Шетелдік жұмыс күші" автоматтандырылған ақпараттық жүйесі</w:t>
      </w:r>
    </w:p>
    <w:bookmarkEnd w:id="120"/>
    <w:bookmarkStart w:name="z128" w:id="121"/>
    <w:p>
      <w:pPr>
        <w:spacing w:after="0"/>
        <w:ind w:left="0"/>
        <w:jc w:val="both"/>
      </w:pPr>
      <w:r>
        <w:rPr>
          <w:rFonts w:ascii="Times New Roman"/>
          <w:b w:val="false"/>
          <w:i w:val="false"/>
          <w:color w:val="000000"/>
          <w:sz w:val="28"/>
        </w:rPr>
        <w:t>
      ABIS – Atameken Business Information Services https://kyc.kz/</w:t>
      </w:r>
    </w:p>
    <w:bookmarkEnd w:id="121"/>
    <w:bookmarkStart w:name="z129" w:id="122"/>
    <w:p>
      <w:pPr>
        <w:spacing w:after="0"/>
        <w:ind w:left="0"/>
        <w:jc w:val="both"/>
      </w:pPr>
      <w:r>
        <w:rPr>
          <w:rFonts w:ascii="Times New Roman"/>
          <w:b w:val="false"/>
          <w:i w:val="false"/>
          <w:color w:val="000000"/>
          <w:sz w:val="28"/>
        </w:rPr>
        <w:t>
      АЖ – Ақпараттық жүйе</w:t>
      </w:r>
    </w:p>
    <w:bookmarkEnd w:id="122"/>
    <w:bookmarkStart w:name="z130" w:id="123"/>
    <w:p>
      <w:pPr>
        <w:spacing w:after="0"/>
        <w:ind w:left="0"/>
        <w:jc w:val="both"/>
      </w:pPr>
      <w:r>
        <w:rPr>
          <w:rFonts w:ascii="Times New Roman"/>
          <w:b w:val="false"/>
          <w:i w:val="false"/>
          <w:color w:val="000000"/>
          <w:sz w:val="28"/>
        </w:rPr>
        <w:t>
      АО МААЖ – Атқару органдарының мемлекеттік автоматтандырылған ақпараттық жүйесі</w:t>
      </w:r>
    </w:p>
    <w:bookmarkEnd w:id="123"/>
    <w:bookmarkStart w:name="z131" w:id="124"/>
    <w:p>
      <w:pPr>
        <w:spacing w:after="0"/>
        <w:ind w:left="0"/>
        <w:jc w:val="both"/>
      </w:pPr>
      <w:r>
        <w:rPr>
          <w:rFonts w:ascii="Times New Roman"/>
          <w:b w:val="false"/>
          <w:i w:val="false"/>
          <w:color w:val="000000"/>
          <w:sz w:val="28"/>
        </w:rPr>
        <w:t>
      АО ҰАТ – "Ұлттық ақпараттық технологиялар" акционерлік қоғамы</w:t>
      </w:r>
    </w:p>
    <w:bookmarkEnd w:id="124"/>
    <w:bookmarkStart w:name="z132" w:id="125"/>
    <w:p>
      <w:pPr>
        <w:spacing w:after="0"/>
        <w:ind w:left="0"/>
        <w:jc w:val="both"/>
      </w:pPr>
      <w:r>
        <w:rPr>
          <w:rFonts w:ascii="Times New Roman"/>
          <w:b w:val="false"/>
          <w:i w:val="false"/>
          <w:color w:val="000000"/>
          <w:sz w:val="28"/>
        </w:rPr>
        <w:t>
      АТЖ "е-Құрылыс" (тек мемлекеттік құрылыс жобалары үшін) – Е-Құрылыс құрылыс процесін басқарудың ақпараттық-талдау жүйесі</w:t>
      </w:r>
    </w:p>
    <w:bookmarkEnd w:id="125"/>
    <w:bookmarkStart w:name="z133" w:id="126"/>
    <w:p>
      <w:pPr>
        <w:spacing w:after="0"/>
        <w:ind w:left="0"/>
        <w:jc w:val="both"/>
      </w:pPr>
      <w:r>
        <w:rPr>
          <w:rFonts w:ascii="Times New Roman"/>
          <w:b w:val="false"/>
          <w:i w:val="false"/>
          <w:color w:val="000000"/>
          <w:sz w:val="28"/>
        </w:rPr>
        <w:t>
      АШЖИ – Ауыл шаруашылығы жануарларын идентификациялаудың ақпараттық жүйесі</w:t>
      </w:r>
    </w:p>
    <w:bookmarkEnd w:id="126"/>
    <w:bookmarkStart w:name="z134" w:id="127"/>
    <w:p>
      <w:pPr>
        <w:spacing w:after="0"/>
        <w:ind w:left="0"/>
        <w:jc w:val="both"/>
      </w:pPr>
      <w:r>
        <w:rPr>
          <w:rFonts w:ascii="Times New Roman"/>
          <w:b w:val="false"/>
          <w:i w:val="false"/>
          <w:color w:val="000000"/>
          <w:sz w:val="28"/>
        </w:rPr>
        <w:t>
      АШМ – Қазақстан Республикасы Ауыл шаруашылығы министрлігі</w:t>
      </w:r>
    </w:p>
    <w:bookmarkEnd w:id="127"/>
    <w:bookmarkStart w:name="z135" w:id="128"/>
    <w:p>
      <w:pPr>
        <w:spacing w:after="0"/>
        <w:ind w:left="0"/>
        <w:jc w:val="both"/>
      </w:pPr>
      <w:r>
        <w:rPr>
          <w:rFonts w:ascii="Times New Roman"/>
          <w:b w:val="false"/>
          <w:i w:val="false"/>
          <w:color w:val="000000"/>
          <w:sz w:val="28"/>
        </w:rPr>
        <w:t>
      АШТМТ – Ауыл шаруашылығы техникасының мемлекеттік тізілімі</w:t>
      </w:r>
    </w:p>
    <w:bookmarkEnd w:id="128"/>
    <w:bookmarkStart w:name="z136" w:id="129"/>
    <w:p>
      <w:pPr>
        <w:spacing w:after="0"/>
        <w:ind w:left="0"/>
        <w:jc w:val="both"/>
      </w:pPr>
      <w:r>
        <w:rPr>
          <w:rFonts w:ascii="Times New Roman"/>
          <w:b w:val="false"/>
          <w:i w:val="false"/>
          <w:color w:val="000000"/>
          <w:sz w:val="28"/>
        </w:rPr>
        <w:t>
      ББАЖ – "E-Agriculture" агроөнеркәсіптік кешен секторларын басқарудың бірыңғай автоматтандырылған жүйесі</w:t>
      </w:r>
    </w:p>
    <w:bookmarkEnd w:id="129"/>
    <w:bookmarkStart w:name="z137" w:id="130"/>
    <w:p>
      <w:pPr>
        <w:spacing w:after="0"/>
        <w:ind w:left="0"/>
        <w:jc w:val="both"/>
      </w:pPr>
      <w:r>
        <w:rPr>
          <w:rFonts w:ascii="Times New Roman"/>
          <w:b w:val="false"/>
          <w:i w:val="false"/>
          <w:color w:val="000000"/>
          <w:sz w:val="28"/>
        </w:rPr>
        <w:t>
      БДҚ – Бірыңғай деректер қоймасы</w:t>
      </w:r>
    </w:p>
    <w:bookmarkEnd w:id="130"/>
    <w:bookmarkStart w:name="z138" w:id="131"/>
    <w:p>
      <w:pPr>
        <w:spacing w:after="0"/>
        <w:ind w:left="0"/>
        <w:jc w:val="both"/>
      </w:pPr>
      <w:r>
        <w:rPr>
          <w:rFonts w:ascii="Times New Roman"/>
          <w:b w:val="false"/>
          <w:i w:val="false"/>
          <w:color w:val="000000"/>
          <w:sz w:val="28"/>
        </w:rPr>
        <w:t>
      Беркут БАЖ – "Беркут" бірыңғай ақпараттық жүйе</w:t>
      </w:r>
    </w:p>
    <w:bookmarkEnd w:id="131"/>
    <w:bookmarkStart w:name="z139" w:id="132"/>
    <w:p>
      <w:pPr>
        <w:spacing w:after="0"/>
        <w:ind w:left="0"/>
        <w:jc w:val="both"/>
      </w:pPr>
      <w:r>
        <w:rPr>
          <w:rFonts w:ascii="Times New Roman"/>
          <w:b w:val="false"/>
          <w:i w:val="false"/>
          <w:color w:val="000000"/>
          <w:sz w:val="28"/>
        </w:rPr>
        <w:t>
      БЖБП – Бірыңғай жоғары білім платформасы</w:t>
      </w:r>
    </w:p>
    <w:bookmarkEnd w:id="132"/>
    <w:bookmarkStart w:name="z140" w:id="133"/>
    <w:p>
      <w:pPr>
        <w:spacing w:after="0"/>
        <w:ind w:left="0"/>
        <w:jc w:val="both"/>
      </w:pPr>
      <w:r>
        <w:rPr>
          <w:rFonts w:ascii="Times New Roman"/>
          <w:b w:val="false"/>
          <w:i w:val="false"/>
          <w:color w:val="000000"/>
          <w:sz w:val="28"/>
        </w:rPr>
        <w:t>
      БҚДА – Қазақстан Республикасы Бәсекелестікті қорғау және дамыту агенттігі</w:t>
      </w:r>
    </w:p>
    <w:bookmarkEnd w:id="133"/>
    <w:bookmarkStart w:name="z141" w:id="134"/>
    <w:p>
      <w:pPr>
        <w:spacing w:after="0"/>
        <w:ind w:left="0"/>
        <w:jc w:val="both"/>
      </w:pPr>
      <w:r>
        <w:rPr>
          <w:rFonts w:ascii="Times New Roman"/>
          <w:b w:val="false"/>
          <w:i w:val="false"/>
          <w:color w:val="000000"/>
          <w:sz w:val="28"/>
        </w:rPr>
        <w:t>
      БМБЖ – Бірыңғай мемлекеттік басқару жүйесі</w:t>
      </w:r>
    </w:p>
    <w:bookmarkEnd w:id="134"/>
    <w:bookmarkStart w:name="z142" w:id="135"/>
    <w:p>
      <w:pPr>
        <w:spacing w:after="0"/>
        <w:ind w:left="0"/>
        <w:jc w:val="both"/>
      </w:pPr>
      <w:r>
        <w:rPr>
          <w:rFonts w:ascii="Times New Roman"/>
          <w:b w:val="false"/>
          <w:i w:val="false"/>
          <w:color w:val="000000"/>
          <w:sz w:val="28"/>
        </w:rPr>
        <w:t>
      БП – Қазақстан Республикасының Бас Прокуратурасы</w:t>
      </w:r>
    </w:p>
    <w:bookmarkEnd w:id="135"/>
    <w:bookmarkStart w:name="z143" w:id="136"/>
    <w:p>
      <w:pPr>
        <w:spacing w:after="0"/>
        <w:ind w:left="0"/>
        <w:jc w:val="both"/>
      </w:pPr>
      <w:r>
        <w:rPr>
          <w:rFonts w:ascii="Times New Roman"/>
          <w:b w:val="false"/>
          <w:i w:val="false"/>
          <w:color w:val="000000"/>
          <w:sz w:val="28"/>
        </w:rPr>
        <w:t>
      БП ҚСАЕЖК – Қазақстан Республикасы Бас прокуратурасының Құқықтық статистика және арнайы есепке алу жөніндегі комитеті</w:t>
      </w:r>
    </w:p>
    <w:bookmarkEnd w:id="136"/>
    <w:bookmarkStart w:name="z144" w:id="137"/>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bookmarkEnd w:id="137"/>
    <w:bookmarkStart w:name="z145" w:id="138"/>
    <w:p>
      <w:pPr>
        <w:spacing w:after="0"/>
        <w:ind w:left="0"/>
        <w:jc w:val="both"/>
      </w:pPr>
      <w:r>
        <w:rPr>
          <w:rFonts w:ascii="Times New Roman"/>
          <w:b w:val="false"/>
          <w:i w:val="false"/>
          <w:color w:val="000000"/>
          <w:sz w:val="28"/>
        </w:rPr>
        <w:t>
      ДБ – Деректер базасы</w:t>
      </w:r>
    </w:p>
    <w:bookmarkEnd w:id="138"/>
    <w:bookmarkStart w:name="z146" w:id="139"/>
    <w:p>
      <w:pPr>
        <w:spacing w:after="0"/>
        <w:ind w:left="0"/>
        <w:jc w:val="both"/>
      </w:pPr>
      <w:r>
        <w:rPr>
          <w:rFonts w:ascii="Times New Roman"/>
          <w:b w:val="false"/>
          <w:i w:val="false"/>
          <w:color w:val="000000"/>
          <w:sz w:val="28"/>
        </w:rPr>
        <w:t>
      ДСМ – Қазақстан Республикасы Денсаулық сақтау министрлігі</w:t>
      </w:r>
    </w:p>
    <w:bookmarkEnd w:id="139"/>
    <w:bookmarkStart w:name="z147" w:id="140"/>
    <w:p>
      <w:pPr>
        <w:spacing w:after="0"/>
        <w:ind w:left="0"/>
        <w:jc w:val="both"/>
      </w:pPr>
      <w:r>
        <w:rPr>
          <w:rFonts w:ascii="Times New Roman"/>
          <w:b w:val="false"/>
          <w:i w:val="false"/>
          <w:color w:val="000000"/>
          <w:sz w:val="28"/>
        </w:rPr>
        <w:t>
      е-Окно – Экспорт-импорт операциялары үшін бірыңғай терезе ақпараттық жүйесі</w:t>
      </w:r>
    </w:p>
    <w:bookmarkEnd w:id="140"/>
    <w:bookmarkStart w:name="z148" w:id="141"/>
    <w:p>
      <w:pPr>
        <w:spacing w:after="0"/>
        <w:ind w:left="0"/>
        <w:jc w:val="both"/>
      </w:pPr>
      <w:r>
        <w:rPr>
          <w:rFonts w:ascii="Times New Roman"/>
          <w:b w:val="false"/>
          <w:i w:val="false"/>
          <w:color w:val="000000"/>
          <w:sz w:val="28"/>
        </w:rPr>
        <w:t>
      ЕХӘҚМ – Қазақстан Республикасы Еңбек және халықты әлеуметтік қорғау министрлігі</w:t>
      </w:r>
    </w:p>
    <w:bookmarkEnd w:id="141"/>
    <w:bookmarkStart w:name="z149" w:id="142"/>
    <w:p>
      <w:pPr>
        <w:spacing w:after="0"/>
        <w:ind w:left="0"/>
        <w:jc w:val="both"/>
      </w:pPr>
      <w:r>
        <w:rPr>
          <w:rFonts w:ascii="Times New Roman"/>
          <w:b w:val="false"/>
          <w:i w:val="false"/>
          <w:color w:val="000000"/>
          <w:sz w:val="28"/>
        </w:rPr>
        <w:t>
      ӘІЖБТ – Әкімшілік іс жүргізудің бірыңғай тізілімінің ақпараттық жүйесі</w:t>
      </w:r>
    </w:p>
    <w:bookmarkEnd w:id="142"/>
    <w:bookmarkStart w:name="z150" w:id="143"/>
    <w:p>
      <w:pPr>
        <w:spacing w:after="0"/>
        <w:ind w:left="0"/>
        <w:jc w:val="both"/>
      </w:pPr>
      <w:r>
        <w:rPr>
          <w:rFonts w:ascii="Times New Roman"/>
          <w:b w:val="false"/>
          <w:i w:val="false"/>
          <w:color w:val="000000"/>
          <w:sz w:val="28"/>
        </w:rPr>
        <w:t>
      ӘҚП ААЖ – Қазақстан Республикасы Еңбек және халықты әлеуметтік қорғау министрлігінің "Әлеуметтік қызметтер порталы" автоматтандырылған ақпараттық жүйесі</w:t>
      </w:r>
    </w:p>
    <w:bookmarkEnd w:id="143"/>
    <w:bookmarkStart w:name="z151" w:id="144"/>
    <w:p>
      <w:pPr>
        <w:spacing w:after="0"/>
        <w:ind w:left="0"/>
        <w:jc w:val="both"/>
      </w:pPr>
      <w:r>
        <w:rPr>
          <w:rFonts w:ascii="Times New Roman"/>
          <w:b w:val="false"/>
          <w:i w:val="false"/>
          <w:color w:val="000000"/>
          <w:sz w:val="28"/>
        </w:rPr>
        <w:t>
      ӘМ – Қазақстан Республикасы Әділет министрлігі</w:t>
      </w:r>
    </w:p>
    <w:bookmarkEnd w:id="144"/>
    <w:bookmarkStart w:name="z152" w:id="145"/>
    <w:p>
      <w:pPr>
        <w:spacing w:after="0"/>
        <w:ind w:left="0"/>
        <w:jc w:val="both"/>
      </w:pPr>
      <w:r>
        <w:rPr>
          <w:rFonts w:ascii="Times New Roman"/>
          <w:b w:val="false"/>
          <w:i w:val="false"/>
          <w:color w:val="000000"/>
          <w:sz w:val="28"/>
        </w:rPr>
        <w:t>
      ЖБРДБ – "Әмбебап есеп жүйесі" бағдарламалық қамтамасыз ету (Жетім балалардың республикалық деректер банкі)</w:t>
      </w:r>
    </w:p>
    <w:bookmarkEnd w:id="145"/>
    <w:bookmarkStart w:name="z153" w:id="146"/>
    <w:p>
      <w:pPr>
        <w:spacing w:after="0"/>
        <w:ind w:left="0"/>
        <w:jc w:val="both"/>
      </w:pPr>
      <w:r>
        <w:rPr>
          <w:rFonts w:ascii="Times New Roman"/>
          <w:b w:val="false"/>
          <w:i w:val="false"/>
          <w:color w:val="000000"/>
          <w:sz w:val="28"/>
        </w:rPr>
        <w:t>
      ЖМБМК – Жылжымайтын мүліктің бірыңғай мемлекеттік кадастры</w:t>
      </w:r>
    </w:p>
    <w:bookmarkEnd w:id="146"/>
    <w:bookmarkStart w:name="z154" w:id="147"/>
    <w:p>
      <w:pPr>
        <w:spacing w:after="0"/>
        <w:ind w:left="0"/>
        <w:jc w:val="both"/>
      </w:pPr>
      <w:r>
        <w:rPr>
          <w:rFonts w:ascii="Times New Roman"/>
          <w:b w:val="false"/>
          <w:i w:val="false"/>
          <w:color w:val="000000"/>
          <w:sz w:val="28"/>
        </w:rPr>
        <w:t>
      ЖС – Қазақстан Республикасының Жоғарғы Соты</w:t>
      </w:r>
    </w:p>
    <w:bookmarkEnd w:id="147"/>
    <w:bookmarkStart w:name="z155" w:id="148"/>
    <w:p>
      <w:pPr>
        <w:spacing w:after="0"/>
        <w:ind w:left="0"/>
        <w:jc w:val="both"/>
      </w:pPr>
      <w:r>
        <w:rPr>
          <w:rFonts w:ascii="Times New Roman"/>
          <w:b w:val="false"/>
          <w:i w:val="false"/>
          <w:color w:val="000000"/>
          <w:sz w:val="28"/>
        </w:rPr>
        <w:t>
      ЖШС – Жауапкершілігі шектеулі серіктестік</w:t>
      </w:r>
    </w:p>
    <w:bookmarkEnd w:id="148"/>
    <w:bookmarkStart w:name="z156" w:id="149"/>
    <w:p>
      <w:pPr>
        <w:spacing w:after="0"/>
        <w:ind w:left="0"/>
        <w:jc w:val="both"/>
      </w:pPr>
      <w:r>
        <w:rPr>
          <w:rFonts w:ascii="Times New Roman"/>
          <w:b w:val="false"/>
          <w:i w:val="false"/>
          <w:color w:val="000000"/>
          <w:sz w:val="28"/>
        </w:rPr>
        <w:t>
      ИР – Интернет ресурстары</w:t>
      </w:r>
    </w:p>
    <w:bookmarkEnd w:id="149"/>
    <w:bookmarkStart w:name="z157" w:id="150"/>
    <w:p>
      <w:pPr>
        <w:spacing w:after="0"/>
        <w:ind w:left="0"/>
        <w:jc w:val="both"/>
      </w:pPr>
      <w:r>
        <w:rPr>
          <w:rFonts w:ascii="Times New Roman"/>
          <w:b w:val="false"/>
          <w:i w:val="false"/>
          <w:color w:val="000000"/>
          <w:sz w:val="28"/>
        </w:rPr>
        <w:t>
      ІІМ – Қазақстан Республикасы Ішкі істер министрлігі</w:t>
      </w:r>
    </w:p>
    <w:bookmarkEnd w:id="150"/>
    <w:bookmarkStart w:name="z158" w:id="151"/>
    <w:p>
      <w:pPr>
        <w:spacing w:after="0"/>
        <w:ind w:left="0"/>
        <w:jc w:val="both"/>
      </w:pPr>
      <w:r>
        <w:rPr>
          <w:rFonts w:ascii="Times New Roman"/>
          <w:b w:val="false"/>
          <w:i w:val="false"/>
          <w:color w:val="000000"/>
          <w:sz w:val="28"/>
        </w:rPr>
        <w:t>
      ІІМ ҚАЖК – Қазақстан Республикасы Ішкі істер министрлігінің Қылмыстық-атқару жүйесі комитеті</w:t>
      </w:r>
    </w:p>
    <w:bookmarkEnd w:id="151"/>
    <w:bookmarkStart w:name="z159" w:id="152"/>
    <w:p>
      <w:pPr>
        <w:spacing w:after="0"/>
        <w:ind w:left="0"/>
        <w:jc w:val="both"/>
      </w:pPr>
      <w:r>
        <w:rPr>
          <w:rFonts w:ascii="Times New Roman"/>
          <w:b w:val="false"/>
          <w:i w:val="false"/>
          <w:color w:val="000000"/>
          <w:sz w:val="28"/>
        </w:rPr>
        <w:t>
      КДБ ААЖ – Көлік деректер базасының ақпараттық-аналитикалық жүйесі және тасымалдау қауіпсіздігі динамикасының мониторингі</w:t>
      </w:r>
    </w:p>
    <w:bookmarkEnd w:id="152"/>
    <w:bookmarkStart w:name="z160" w:id="153"/>
    <w:p>
      <w:pPr>
        <w:spacing w:after="0"/>
        <w:ind w:left="0"/>
        <w:jc w:val="both"/>
      </w:pPr>
      <w:r>
        <w:rPr>
          <w:rFonts w:ascii="Times New Roman"/>
          <w:b w:val="false"/>
          <w:i w:val="false"/>
          <w:color w:val="000000"/>
          <w:sz w:val="28"/>
        </w:rPr>
        <w:t>
      КМ – Қазақстан Республикасы Көлік министрлігі</w:t>
      </w:r>
    </w:p>
    <w:bookmarkEnd w:id="153"/>
    <w:bookmarkStart w:name="z161" w:id="154"/>
    <w:p>
      <w:pPr>
        <w:spacing w:after="0"/>
        <w:ind w:left="0"/>
        <w:jc w:val="both"/>
      </w:pPr>
      <w:r>
        <w:rPr>
          <w:rFonts w:ascii="Times New Roman"/>
          <w:b w:val="false"/>
          <w:i w:val="false"/>
          <w:color w:val="000000"/>
          <w:sz w:val="28"/>
        </w:rPr>
        <w:t>
      КП АЖ – Көші-қон полициясының ақпараттық жүйесі</w:t>
      </w:r>
    </w:p>
    <w:bookmarkEnd w:id="154"/>
    <w:bookmarkStart w:name="z162" w:id="155"/>
    <w:p>
      <w:pPr>
        <w:spacing w:after="0"/>
        <w:ind w:left="0"/>
        <w:jc w:val="both"/>
      </w:pPr>
      <w:r>
        <w:rPr>
          <w:rFonts w:ascii="Times New Roman"/>
          <w:b w:val="false"/>
          <w:i w:val="false"/>
          <w:color w:val="000000"/>
          <w:sz w:val="28"/>
        </w:rPr>
        <w:t>
      КСТ АҚ – Кәсіпкерлік субъектілерінің тізілімі АҚ</w:t>
      </w:r>
    </w:p>
    <w:bookmarkEnd w:id="155"/>
    <w:bookmarkStart w:name="z163" w:id="156"/>
    <w:p>
      <w:pPr>
        <w:spacing w:after="0"/>
        <w:ind w:left="0"/>
        <w:jc w:val="both"/>
      </w:pPr>
      <w:r>
        <w:rPr>
          <w:rFonts w:ascii="Times New Roman"/>
          <w:b w:val="false"/>
          <w:i w:val="false"/>
          <w:color w:val="000000"/>
          <w:sz w:val="28"/>
        </w:rPr>
        <w:t>
      ҚМ – Қазақстан Республикасының Қаржы министрлігі</w:t>
      </w:r>
    </w:p>
    <w:bookmarkEnd w:id="156"/>
    <w:bookmarkStart w:name="z164" w:id="157"/>
    <w:p>
      <w:pPr>
        <w:spacing w:after="0"/>
        <w:ind w:left="0"/>
        <w:jc w:val="both"/>
      </w:pPr>
      <w:r>
        <w:rPr>
          <w:rFonts w:ascii="Times New Roman"/>
          <w:b w:val="false"/>
          <w:i w:val="false"/>
          <w:color w:val="000000"/>
          <w:sz w:val="28"/>
        </w:rPr>
        <w:t>
      ҚМ – Қазақстан Республикасының Қорғаныс министрлігі</w:t>
      </w:r>
    </w:p>
    <w:bookmarkEnd w:id="157"/>
    <w:bookmarkStart w:name="z165" w:id="158"/>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158"/>
    <w:bookmarkStart w:name="z166" w:id="159"/>
    <w:p>
      <w:pPr>
        <w:spacing w:after="0"/>
        <w:ind w:left="0"/>
        <w:jc w:val="both"/>
      </w:pPr>
      <w:r>
        <w:rPr>
          <w:rFonts w:ascii="Times New Roman"/>
          <w:b w:val="false"/>
          <w:i w:val="false"/>
          <w:color w:val="000000"/>
          <w:sz w:val="28"/>
        </w:rPr>
        <w:t>
      ҚР СО "Төрелік" ААТЖ – Қазақстан Республикасы сот органдарының "Төрелік" автоматтандырылған ақпараттық-талдау жүйесі</w:t>
      </w:r>
    </w:p>
    <w:bookmarkEnd w:id="159"/>
    <w:bookmarkStart w:name="z167" w:id="160"/>
    <w:p>
      <w:pPr>
        <w:spacing w:after="0"/>
        <w:ind w:left="0"/>
        <w:jc w:val="both"/>
      </w:pPr>
      <w:r>
        <w:rPr>
          <w:rFonts w:ascii="Times New Roman"/>
          <w:b w:val="false"/>
          <w:i w:val="false"/>
          <w:color w:val="000000"/>
          <w:sz w:val="28"/>
        </w:rPr>
        <w:t>
      ҚТЖ ҰК АО – "Қазақстан темір жолы" Ұлттық компаниясы" акционерлік қоғамы</w:t>
      </w:r>
    </w:p>
    <w:bookmarkEnd w:id="160"/>
    <w:bookmarkStart w:name="z168" w:id="161"/>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bookmarkEnd w:id="161"/>
    <w:bookmarkStart w:name="z169" w:id="162"/>
    <w:p>
      <w:pPr>
        <w:spacing w:after="0"/>
        <w:ind w:left="0"/>
        <w:jc w:val="both"/>
      </w:pPr>
      <w:r>
        <w:rPr>
          <w:rFonts w:ascii="Times New Roman"/>
          <w:b w:val="false"/>
          <w:i w:val="false"/>
          <w:color w:val="000000"/>
          <w:sz w:val="28"/>
        </w:rPr>
        <w:t>
      МДБ – Мемлекеттік деректер базасы</w:t>
      </w:r>
    </w:p>
    <w:bookmarkEnd w:id="162"/>
    <w:bookmarkStart w:name="z170" w:id="163"/>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63"/>
    <w:bookmarkStart w:name="z171" w:id="164"/>
    <w:p>
      <w:pPr>
        <w:spacing w:after="0"/>
        <w:ind w:left="0"/>
        <w:jc w:val="both"/>
      </w:pPr>
      <w:r>
        <w:rPr>
          <w:rFonts w:ascii="Times New Roman"/>
          <w:b w:val="false"/>
          <w:i w:val="false"/>
          <w:color w:val="000000"/>
          <w:sz w:val="28"/>
        </w:rPr>
        <w:t>
      МҚҚ ААЖ – Республикалық деңгейдегі мемлекеттік қала құрылысы кадастрының автоматтандырылған ақпараттық жүйесі</w:t>
      </w:r>
    </w:p>
    <w:bookmarkEnd w:id="164"/>
    <w:bookmarkStart w:name="z172" w:id="165"/>
    <w:p>
      <w:pPr>
        <w:spacing w:after="0"/>
        <w:ind w:left="0"/>
        <w:jc w:val="both"/>
      </w:pPr>
      <w:r>
        <w:rPr>
          <w:rFonts w:ascii="Times New Roman"/>
          <w:b w:val="false"/>
          <w:i w:val="false"/>
          <w:color w:val="000000"/>
          <w:sz w:val="28"/>
        </w:rPr>
        <w:t>
      МОДБ ААЖ – "Мүгедектердің орталықтандырылған деректер банкі" автоматтандырылған ақпараттық жүйесі</w:t>
      </w:r>
    </w:p>
    <w:bookmarkEnd w:id="165"/>
    <w:bookmarkStart w:name="z173" w:id="166"/>
    <w:p>
      <w:pPr>
        <w:spacing w:after="0"/>
        <w:ind w:left="0"/>
        <w:jc w:val="both"/>
      </w:pPr>
      <w:r>
        <w:rPr>
          <w:rFonts w:ascii="Times New Roman"/>
          <w:b w:val="false"/>
          <w:i w:val="false"/>
          <w:color w:val="000000"/>
          <w:sz w:val="28"/>
        </w:rPr>
        <w:t>
      ОМ – Қазақстан Республикасы Оқу-ағарту министрлігі</w:t>
      </w:r>
    </w:p>
    <w:bookmarkEnd w:id="166"/>
    <w:bookmarkStart w:name="z174" w:id="167"/>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bookmarkEnd w:id="167"/>
    <w:bookmarkStart w:name="z175" w:id="168"/>
    <w:p>
      <w:pPr>
        <w:spacing w:after="0"/>
        <w:ind w:left="0"/>
        <w:jc w:val="both"/>
      </w:pPr>
      <w:r>
        <w:rPr>
          <w:rFonts w:ascii="Times New Roman"/>
          <w:b w:val="false"/>
          <w:i w:val="false"/>
          <w:color w:val="000000"/>
          <w:sz w:val="28"/>
        </w:rPr>
        <w:t>
      СИМ – Қазақстан Республикасы Сауда және интеграция министрлігі</w:t>
      </w:r>
    </w:p>
    <w:bookmarkEnd w:id="168"/>
    <w:bookmarkStart w:name="z176" w:id="169"/>
    <w:p>
      <w:pPr>
        <w:spacing w:after="0"/>
        <w:ind w:left="0"/>
        <w:jc w:val="both"/>
      </w:pPr>
      <w:r>
        <w:rPr>
          <w:rFonts w:ascii="Times New Roman"/>
          <w:b w:val="false"/>
          <w:i w:val="false"/>
          <w:color w:val="000000"/>
          <w:sz w:val="28"/>
        </w:rPr>
        <w:t>
      СІМ – Қазақстан Республикасы Сыртқы істер министрлігі</w:t>
      </w:r>
    </w:p>
    <w:bookmarkEnd w:id="169"/>
    <w:bookmarkStart w:name="z177" w:id="170"/>
    <w:p>
      <w:pPr>
        <w:spacing w:after="0"/>
        <w:ind w:left="0"/>
        <w:jc w:val="both"/>
      </w:pPr>
      <w:r>
        <w:rPr>
          <w:rFonts w:ascii="Times New Roman"/>
          <w:b w:val="false"/>
          <w:i w:val="false"/>
          <w:color w:val="000000"/>
          <w:sz w:val="28"/>
        </w:rPr>
        <w:t>
      СО ААЖ – "Сервис орталығы" автоматтандырылған ақпараттық жүйесі</w:t>
      </w:r>
    </w:p>
    <w:bookmarkEnd w:id="170"/>
    <w:bookmarkStart w:name="z178" w:id="171"/>
    <w:p>
      <w:pPr>
        <w:spacing w:after="0"/>
        <w:ind w:left="0"/>
        <w:jc w:val="both"/>
      </w:pPr>
      <w:r>
        <w:rPr>
          <w:rFonts w:ascii="Times New Roman"/>
          <w:b w:val="false"/>
          <w:i w:val="false"/>
          <w:color w:val="000000"/>
          <w:sz w:val="28"/>
        </w:rPr>
        <w:t>
      СРИМ – Қазақстан Республикасы Су ресурстары және ирригация министрлігі</w:t>
      </w:r>
    </w:p>
    <w:bookmarkEnd w:id="171"/>
    <w:bookmarkStart w:name="z179" w:id="172"/>
    <w:p>
      <w:pPr>
        <w:spacing w:after="0"/>
        <w:ind w:left="0"/>
        <w:jc w:val="both"/>
      </w:pPr>
      <w:r>
        <w:rPr>
          <w:rFonts w:ascii="Times New Roman"/>
          <w:b w:val="false"/>
          <w:i w:val="false"/>
          <w:color w:val="000000"/>
          <w:sz w:val="28"/>
        </w:rPr>
        <w:t>
      СТБТ – Сотқа дейінгі тергеулердің бірыңғай тізілімінің ақпараттық жүйесі</w:t>
      </w:r>
    </w:p>
    <w:bookmarkEnd w:id="172"/>
    <w:bookmarkStart w:name="z180" w:id="173"/>
    <w:p>
      <w:pPr>
        <w:spacing w:after="0"/>
        <w:ind w:left="0"/>
        <w:jc w:val="both"/>
      </w:pPr>
      <w:r>
        <w:rPr>
          <w:rFonts w:ascii="Times New Roman"/>
          <w:b w:val="false"/>
          <w:i w:val="false"/>
          <w:color w:val="000000"/>
          <w:sz w:val="28"/>
        </w:rPr>
        <w:t>
      ТЖК – Теңізшінің жеке куәлігі</w:t>
      </w:r>
    </w:p>
    <w:bookmarkEnd w:id="173"/>
    <w:bookmarkStart w:name="z181" w:id="174"/>
    <w:p>
      <w:pPr>
        <w:spacing w:after="0"/>
        <w:ind w:left="0"/>
        <w:jc w:val="both"/>
      </w:pPr>
      <w:r>
        <w:rPr>
          <w:rFonts w:ascii="Times New Roman"/>
          <w:b w:val="false"/>
          <w:i w:val="false"/>
          <w:color w:val="000000"/>
          <w:sz w:val="28"/>
        </w:rPr>
        <w:t>
      ТЖҚ БНА – Тауарлардың, жұмыстардың және қызметтердің бірыңғай номенклатуралық анықтамалығы</w:t>
      </w:r>
    </w:p>
    <w:bookmarkEnd w:id="174"/>
    <w:bookmarkStart w:name="z182" w:id="175"/>
    <w:p>
      <w:pPr>
        <w:spacing w:after="0"/>
        <w:ind w:left="0"/>
        <w:jc w:val="both"/>
      </w:pPr>
      <w:r>
        <w:rPr>
          <w:rFonts w:ascii="Times New Roman"/>
          <w:b w:val="false"/>
          <w:i w:val="false"/>
          <w:color w:val="000000"/>
          <w:sz w:val="28"/>
        </w:rPr>
        <w:t>
      ТЖМ – Қазақстан Республикасы Төтенше жағдайлар министрлігі</w:t>
      </w:r>
    </w:p>
    <w:bookmarkEnd w:id="175"/>
    <w:bookmarkStart w:name="z183" w:id="176"/>
    <w:p>
      <w:pPr>
        <w:spacing w:after="0"/>
        <w:ind w:left="0"/>
        <w:jc w:val="both"/>
      </w:pPr>
      <w:r>
        <w:rPr>
          <w:rFonts w:ascii="Times New Roman"/>
          <w:b w:val="false"/>
          <w:i w:val="false"/>
          <w:color w:val="000000"/>
          <w:sz w:val="28"/>
        </w:rPr>
        <w:t>
      ТСМ – Қазақстан Республикасы Туризм және спорт министрлігі</w:t>
      </w:r>
    </w:p>
    <w:bookmarkEnd w:id="176"/>
    <w:bookmarkStart w:name="z184" w:id="177"/>
    <w:p>
      <w:pPr>
        <w:spacing w:after="0"/>
        <w:ind w:left="0"/>
        <w:jc w:val="both"/>
      </w:pPr>
      <w:r>
        <w:rPr>
          <w:rFonts w:ascii="Times New Roman"/>
          <w:b w:val="false"/>
          <w:i w:val="false"/>
          <w:color w:val="000000"/>
          <w:sz w:val="28"/>
        </w:rPr>
        <w:t>
      ТСОБТ – Тексеру субъектілері мен объектілерінің бірыңғай тізілімінің ақпараттық жүйе</w:t>
      </w:r>
    </w:p>
    <w:bookmarkEnd w:id="177"/>
    <w:bookmarkStart w:name="z185" w:id="178"/>
    <w:p>
      <w:pPr>
        <w:spacing w:after="0"/>
        <w:ind w:left="0"/>
        <w:jc w:val="both"/>
      </w:pPr>
      <w:r>
        <w:rPr>
          <w:rFonts w:ascii="Times New Roman"/>
          <w:b w:val="false"/>
          <w:i w:val="false"/>
          <w:color w:val="000000"/>
          <w:sz w:val="28"/>
        </w:rPr>
        <w:t>
      ТТТ АЖ – Тіркелген тұрғындардың тізілімінің ақпараттық жүйесі</w:t>
      </w:r>
    </w:p>
    <w:bookmarkEnd w:id="178"/>
    <w:bookmarkStart w:name="z186" w:id="179"/>
    <w:p>
      <w:pPr>
        <w:spacing w:after="0"/>
        <w:ind w:left="0"/>
        <w:jc w:val="both"/>
      </w:pPr>
      <w:r>
        <w:rPr>
          <w:rFonts w:ascii="Times New Roman"/>
          <w:b w:val="false"/>
          <w:i w:val="false"/>
          <w:color w:val="000000"/>
          <w:sz w:val="28"/>
        </w:rPr>
        <w:t>
      ҰББДБ – Ұлттық білім беру деректер базасының ақпараттық жүйесі</w:t>
      </w:r>
    </w:p>
    <w:bookmarkEnd w:id="179"/>
    <w:bookmarkStart w:name="z187" w:id="180"/>
    <w:p>
      <w:pPr>
        <w:spacing w:after="0"/>
        <w:ind w:left="0"/>
        <w:jc w:val="both"/>
      </w:pPr>
      <w:r>
        <w:rPr>
          <w:rFonts w:ascii="Times New Roman"/>
          <w:b w:val="false"/>
          <w:i w:val="false"/>
          <w:color w:val="000000"/>
          <w:sz w:val="28"/>
        </w:rPr>
        <w:t>
      ҰӘҚ – Ұлттық әл-ауқат қоры</w:t>
      </w:r>
    </w:p>
    <w:bookmarkEnd w:id="180"/>
    <w:bookmarkStart w:name="z188" w:id="181"/>
    <w:p>
      <w:pPr>
        <w:spacing w:after="0"/>
        <w:ind w:left="0"/>
        <w:jc w:val="both"/>
      </w:pPr>
      <w:r>
        <w:rPr>
          <w:rFonts w:ascii="Times New Roman"/>
          <w:b w:val="false"/>
          <w:i w:val="false"/>
          <w:color w:val="000000"/>
          <w:sz w:val="28"/>
        </w:rPr>
        <w:t>
      ҰЗМИ – Ұлттық зияткерлік меншік институты</w:t>
      </w:r>
    </w:p>
    <w:bookmarkEnd w:id="181"/>
    <w:bookmarkStart w:name="z189" w:id="182"/>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182"/>
    <w:bookmarkStart w:name="z190" w:id="183"/>
    <w:p>
      <w:pPr>
        <w:spacing w:after="0"/>
        <w:ind w:left="0"/>
        <w:jc w:val="both"/>
      </w:pPr>
      <w:r>
        <w:rPr>
          <w:rFonts w:ascii="Times New Roman"/>
          <w:b w:val="false"/>
          <w:i w:val="false"/>
          <w:color w:val="000000"/>
          <w:sz w:val="28"/>
        </w:rPr>
        <w:t>
      ҰТО – Ұлттық тестілеу орталығы</w:t>
      </w:r>
    </w:p>
    <w:bookmarkEnd w:id="183"/>
    <w:bookmarkStart w:name="z191" w:id="184"/>
    <w:p>
      <w:pPr>
        <w:spacing w:after="0"/>
        <w:ind w:left="0"/>
        <w:jc w:val="both"/>
      </w:pPr>
      <w:r>
        <w:rPr>
          <w:rFonts w:ascii="Times New Roman"/>
          <w:b w:val="false"/>
          <w:i w:val="false"/>
          <w:color w:val="000000"/>
          <w:sz w:val="28"/>
        </w:rPr>
        <w:t>
      ҰЭМ – Қазақстан Республикасы Ұлттық экономика министрлігі</w:t>
      </w:r>
    </w:p>
    <w:bookmarkEnd w:id="184"/>
    <w:bookmarkStart w:name="z192" w:id="185"/>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bookmarkEnd w:id="185"/>
    <w:bookmarkStart w:name="z193" w:id="186"/>
    <w:p>
      <w:pPr>
        <w:spacing w:after="0"/>
        <w:ind w:left="0"/>
        <w:jc w:val="both"/>
      </w:pPr>
      <w:r>
        <w:rPr>
          <w:rFonts w:ascii="Times New Roman"/>
          <w:b w:val="false"/>
          <w:i w:val="false"/>
          <w:color w:val="000000"/>
          <w:sz w:val="28"/>
        </w:rPr>
        <w:t>
      ЫАЖ е-Кызмет – "Е-Қызмет" ықпалдастырылған ақпараттық жүйесі</w:t>
      </w:r>
    </w:p>
    <w:bookmarkEnd w:id="186"/>
    <w:bookmarkStart w:name="z194" w:id="187"/>
    <w:p>
      <w:pPr>
        <w:spacing w:after="0"/>
        <w:ind w:left="0"/>
        <w:jc w:val="both"/>
      </w:pPr>
      <w:r>
        <w:rPr>
          <w:rFonts w:ascii="Times New Roman"/>
          <w:b w:val="false"/>
          <w:i w:val="false"/>
          <w:color w:val="000000"/>
          <w:sz w:val="28"/>
        </w:rPr>
        <w:t>
      ЭКП – Электронды көлік паспорттары</w:t>
      </w:r>
    </w:p>
    <w:bookmarkEnd w:id="187"/>
    <w:bookmarkStart w:name="z195" w:id="188"/>
    <w:p>
      <w:pPr>
        <w:spacing w:after="0"/>
        <w:ind w:left="0"/>
        <w:jc w:val="both"/>
      </w:pPr>
      <w:r>
        <w:rPr>
          <w:rFonts w:ascii="Times New Roman"/>
          <w:b w:val="false"/>
          <w:i w:val="false"/>
          <w:color w:val="000000"/>
          <w:sz w:val="28"/>
        </w:rPr>
        <w:t>
      ЭМ – Қазақстан Республикасы Энергетика министрлігі</w:t>
      </w:r>
    </w:p>
    <w:bookmarkEnd w:id="188"/>
    <w:bookmarkStart w:name="z196" w:id="189"/>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bookmarkEnd w:id="189"/>
    <w:bookmarkStart w:name="z197" w:id="190"/>
    <w:p>
      <w:pPr>
        <w:spacing w:after="0"/>
        <w:ind w:left="0"/>
        <w:jc w:val="both"/>
      </w:pPr>
      <w:r>
        <w:rPr>
          <w:rFonts w:ascii="Times New Roman"/>
          <w:b w:val="false"/>
          <w:i w:val="false"/>
          <w:color w:val="000000"/>
          <w:sz w:val="28"/>
        </w:rPr>
        <w:t>
      ЭҮП – Электрондық үкімет порталы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