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c68f" w14:textId="4c4c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халықаралық, жергілікті координаттық есептеу жүйелері арасындағы трансформациялау мен өзгерту параметрлерін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27 тамыздағы № 520/НҚ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"Геодезия, картография және кеңістіктік деректер туралы" Заңының 13-бабының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халықаралық, жергілікті координаттық есептеу жүйелері арасындағы трансформациялау мен </w:t>
      </w:r>
      <w:r>
        <w:rPr>
          <w:rFonts w:ascii="Times New Roman"/>
          <w:b w:val="false"/>
          <w:i w:val="false"/>
          <w:color w:val="000000"/>
          <w:sz w:val="28"/>
        </w:rPr>
        <w:t>өзгерту параметрлері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27 тамыздағы</w:t>
            </w:r>
            <w:r>
              <w:br/>
            </w:r>
            <w:r>
              <w:rPr>
                <w:rFonts w:ascii="Times New Roman"/>
                <w:b w:val="false"/>
                <w:i w:val="false"/>
                <w:color w:val="000000"/>
                <w:sz w:val="20"/>
              </w:rPr>
              <w:t>№ 520/НҚ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Параметрлері жаңа редакцияда көзделген – ҚР Премьер-Министрінің орынбасары м.а. министрінің 18.05.2026 </w:t>
      </w:r>
      <w:r>
        <w:rPr>
          <w:rFonts w:ascii="Times New Roman"/>
          <w:b w:val="false"/>
          <w:i w:val="false"/>
          <w:color w:val="ff0000"/>
          <w:sz w:val="28"/>
        </w:rPr>
        <w:t>№ 254/НҚ</w:t>
      </w:r>
      <w:r>
        <w:rPr>
          <w:rFonts w:ascii="Times New Roman"/>
          <w:b w:val="false"/>
          <w:i w:val="false"/>
          <w:color w:val="ff0000"/>
          <w:sz w:val="28"/>
        </w:rPr>
        <w:t xml:space="preserve"> (12.07.2026 бастап қолданысқа енгізіледі) бұйрығымен.</w:t>
      </w:r>
    </w:p>
    <w:bookmarkStart w:name="z9" w:id="7"/>
    <w:p>
      <w:pPr>
        <w:spacing w:after="0"/>
        <w:ind w:left="0"/>
        <w:jc w:val="left"/>
      </w:pPr>
      <w:r>
        <w:rPr>
          <w:rFonts w:ascii="Times New Roman"/>
          <w:b/>
          <w:i w:val="false"/>
          <w:color w:val="000000"/>
        </w:rPr>
        <w:t xml:space="preserve"> Мемлекеттік, халықаралық, жергілікті координаттық есептеу жүйелері арасындағы трансформациялау мен өзгерту параметрлері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Елді мекен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Облысы/ республикалық маңызы бар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Проекция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1984 жылғы дүниежүзілік геодезиялық координаттар жүйесі (World Geodetic System 1984) және жергілікті координаттық есептеу жүйелері арасындағы трансформациялау(өзгерту)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False Easting (бойлық бойынша ығысу,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False Northing (ендік бойынша ығысу,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Latitude of Origin (координаттар басының ендігі, градус/минут/секунд)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Central Meridian (орталық меридиан, градус/минут/секунд)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Scale  Factor (масштаб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DX,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DY,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40 538,6294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-5 671 225,4096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03, 69168"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-4 791 554,9295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 36, 85811"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-4 685 805,9471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 18, 85982"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170 030,0378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-5 620 051,9105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 59, 41951"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77 136,1426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-5 571 305,5907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 02, 69795"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51 082,4773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-5 734 043,0025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91540"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2 250 063,415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-12 938,5062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 59, 61197"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274 564,0098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-5 663 387,8926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 44, 93579"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-5 895 046,4798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 58, 45872"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4 250 074,3533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-12 943,5273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00, 80320"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Сепногорск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108 526,2956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-5 726 669,8477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04, 86485"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159,3913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107 224,7774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-5 829 542,7031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 52, 04566"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-59 928,7421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-5 850 045,3706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44002"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4 872,2394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-5 566 620,7428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 04, 20189"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10 417 538,5427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-5 532 886,878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 06, 75905"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-186 386,1257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-4 791 484,0551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 32, 37711"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815,7662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-4 791 554,9295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 36, 85811"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-1 187,251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64 326,2213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-4 871 724,3642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27, 65153"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-3 078,6267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-4 791 556,6122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 54, 89209"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-1 161,4185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-57 903,3138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-5 205 513,0073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 00, 24988"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18 838,8449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-5 182 272,9941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 00, 31872"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-5 665 521,6076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59, 80330"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39 149,1394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-4 727 024,9009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03, 90909"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-25 208,8928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-4 817 879,5923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 10, 78138"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-4 763 129,0384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 04, 42940"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-9 871,5121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-4 960 035,2628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 03, 85928"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-50 854,5239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-4 950 791,8874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14, 29873"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31090,3516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-5 074 037,8884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01, 91652"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-24 805,3456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-5 458 043,0464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07, 18294"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-5 539 126,97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 00, 00000"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5 480,6799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12 113,5377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-5 473 041,1353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 02, 86514"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-63 626,1374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-5 568 540,1723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50, 11015"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-79 142,0096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-5 779 038,5408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 48, 30297"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-5 885 540,8773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62867"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28 034,7618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-5 820 038,7148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72201"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-8 842,8471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-5 869 043,0635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 04, 82970"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-5 885 540,8773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 57, 62867"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53 486,2454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-4 953 877,3917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53, 49937"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37 546,6417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-4 797 356,3129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58, 27307"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-49 306,3245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-4 752 178,2842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 13, 49539"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1 011,4594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-9 949,7695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 58, 04182"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3 250 075,3702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00, 60301"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3 250 090,7751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-12 950,7531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01, 42582"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4 250 115,5791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-12 951,5295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02, 91190"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3 250 103,6309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 02, 01679"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4 250 091,0488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-12 954,1457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 01, 69521"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47 978,739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-4 812 467,60519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00, 00000"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359,56987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-4 685 805,9471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 18, 85982"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101 993,5065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-4 777 244,9187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 04, 05466"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59 028,9675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-5 223 033,5867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 58, 29118"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-102 074,5811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-5 316 533,7066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 36, 82266"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59 028,9675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-5 223 033,5867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 58, 29118"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85 915,8331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-5 772 051,2964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 53, 06960"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151 660,5996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-5 492 316,7224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 55, 04108"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18 183,2842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-5 553 054,4189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 07, 61594"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-158 688,3006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-5 496 862,8837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 09, 26881"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864,7169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1984 жылғы дүниежүзілік геодезиялық координаттар жүйесі (World Geodetic System 1984) және жергілікті координаттық есептеу жүйелері арасындағы трансформациялау(өзгерту) параметрлері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ITRF-2014 (International Terrestrial Reference Frame) Халықаралық жүйесіне байластыру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Параметрлер әрекет ету аймағының шекарасы (бойлық-ендік)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DZ,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RX,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RY,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RZ,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 ppm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p>
            <w:pPr>
              <w:spacing w:after="20"/>
              <w:ind w:left="20"/>
              <w:jc w:val="both"/>
            </w:pPr>
            <w:r>
              <w:rPr>
                <w:rFonts w:ascii="Times New Roman"/>
                <w:b w:val="false"/>
                <w:i w:val="false"/>
                <w:color w:val="000000"/>
                <w:sz w:val="20"/>
              </w:rPr>
              <w:t>
51° 00'-71°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25'-76° 35'</w:t>
            </w:r>
          </w:p>
          <w:p>
            <w:pPr>
              <w:spacing w:after="20"/>
              <w:ind w:left="20"/>
              <w:jc w:val="both"/>
            </w:pPr>
            <w:r>
              <w:rPr>
                <w:rFonts w:ascii="Times New Roman"/>
                <w:b w:val="false"/>
                <w:i w:val="false"/>
                <w:color w:val="000000"/>
                <w:sz w:val="20"/>
              </w:rPr>
              <w:t>
43° 10'-77°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25'-69° 30'</w:t>
            </w:r>
          </w:p>
          <w:p>
            <w:pPr>
              <w:spacing w:after="20"/>
              <w:ind w:left="20"/>
              <w:jc w:val="both"/>
            </w:pPr>
            <w:r>
              <w:rPr>
                <w:rFonts w:ascii="Times New Roman"/>
                <w:b w:val="false"/>
                <w:i w:val="false"/>
                <w:color w:val="000000"/>
                <w:sz w:val="20"/>
              </w:rPr>
              <w:t>
42° 10'-70°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50'-78° 30'</w:t>
            </w:r>
          </w:p>
          <w:p>
            <w:pPr>
              <w:spacing w:after="20"/>
              <w:ind w:left="20"/>
              <w:jc w:val="both"/>
            </w:pPr>
            <w:r>
              <w:rPr>
                <w:rFonts w:ascii="Times New Roman"/>
                <w:b w:val="false"/>
                <w:i w:val="false"/>
                <w:color w:val="000000"/>
                <w:sz w:val="20"/>
              </w:rPr>
              <w:t>
50° 40'-78°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30'-80° 05'</w:t>
            </w:r>
          </w:p>
          <w:p>
            <w:pPr>
              <w:spacing w:after="20"/>
              <w:ind w:left="20"/>
              <w:jc w:val="both"/>
            </w:pPr>
            <w:r>
              <w:rPr>
                <w:rFonts w:ascii="Times New Roman"/>
                <w:b w:val="false"/>
                <w:i w:val="false"/>
                <w:color w:val="000000"/>
                <w:sz w:val="20"/>
              </w:rPr>
              <w:t>
50° 20'-80°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50'-68° 15'</w:t>
            </w:r>
          </w:p>
          <w:p>
            <w:pPr>
              <w:spacing w:after="20"/>
              <w:ind w:left="20"/>
              <w:jc w:val="both"/>
            </w:pPr>
            <w:r>
              <w:rPr>
                <w:rFonts w:ascii="Times New Roman"/>
                <w:b w:val="false"/>
                <w:i w:val="false"/>
                <w:color w:val="000000"/>
                <w:sz w:val="20"/>
              </w:rPr>
              <w:t>
51° 45'-68°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10'-66° 15'</w:t>
            </w:r>
          </w:p>
          <w:p>
            <w:pPr>
              <w:spacing w:after="20"/>
              <w:ind w:left="20"/>
              <w:jc w:val="both"/>
            </w:pPr>
            <w:r>
              <w:rPr>
                <w:rFonts w:ascii="Times New Roman"/>
                <w:b w:val="false"/>
                <w:i w:val="false"/>
                <w:color w:val="000000"/>
                <w:sz w:val="20"/>
              </w:rPr>
              <w:t>
51° 05'-66°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1 726,9236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00'-66° 20'</w:t>
            </w:r>
          </w:p>
          <w:p>
            <w:pPr>
              <w:spacing w:after="20"/>
              <w:ind w:left="20"/>
              <w:jc w:val="both"/>
            </w:pPr>
            <w:r>
              <w:rPr>
                <w:rFonts w:ascii="Times New Roman"/>
                <w:b w:val="false"/>
                <w:i w:val="false"/>
                <w:color w:val="000000"/>
                <w:sz w:val="20"/>
              </w:rPr>
              <w:t>
51° 55'-66°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20'-69° 20'</w:t>
            </w:r>
          </w:p>
          <w:p>
            <w:pPr>
              <w:spacing w:after="20"/>
              <w:ind w:left="20"/>
              <w:jc w:val="both"/>
            </w:pPr>
            <w:r>
              <w:rPr>
                <w:rFonts w:ascii="Times New Roman"/>
                <w:b w:val="false"/>
                <w:i w:val="false"/>
                <w:color w:val="000000"/>
                <w:sz w:val="20"/>
              </w:rPr>
              <w:t>
53° 15'-69°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00'-71° 20'</w:t>
            </w:r>
          </w:p>
          <w:p>
            <w:pPr>
              <w:spacing w:after="20"/>
              <w:ind w:left="20"/>
              <w:jc w:val="both"/>
            </w:pPr>
            <w:r>
              <w:rPr>
                <w:rFonts w:ascii="Times New Roman"/>
                <w:b w:val="false"/>
                <w:i w:val="false"/>
                <w:color w:val="000000"/>
                <w:sz w:val="20"/>
              </w:rPr>
              <w:t>
50° 55'-71°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25-71° 50'</w:t>
            </w:r>
          </w:p>
          <w:p>
            <w:pPr>
              <w:spacing w:after="20"/>
              <w:ind w:left="20"/>
              <w:jc w:val="both"/>
            </w:pPr>
            <w:r>
              <w:rPr>
                <w:rFonts w:ascii="Times New Roman"/>
                <w:b w:val="false"/>
                <w:i w:val="false"/>
                <w:color w:val="000000"/>
                <w:sz w:val="20"/>
              </w:rPr>
              <w:t>
52° 20'-71°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50'-70° 45'</w:t>
            </w:r>
          </w:p>
          <w:p>
            <w:pPr>
              <w:spacing w:after="20"/>
              <w:ind w:left="20"/>
              <w:jc w:val="both"/>
            </w:pPr>
            <w:r>
              <w:rPr>
                <w:rFonts w:ascii="Times New Roman"/>
                <w:b w:val="false"/>
                <w:i w:val="false"/>
                <w:color w:val="000000"/>
                <w:sz w:val="20"/>
              </w:rPr>
              <w:t>
52° 45'-70°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00'-70° 05'</w:t>
            </w:r>
          </w:p>
          <w:p>
            <w:pPr>
              <w:spacing w:after="20"/>
              <w:ind w:left="20"/>
              <w:jc w:val="both"/>
            </w:pPr>
            <w:r>
              <w:rPr>
                <w:rFonts w:ascii="Times New Roman"/>
                <w:b w:val="false"/>
                <w:i w:val="false"/>
                <w:color w:val="000000"/>
                <w:sz w:val="20"/>
              </w:rPr>
              <w:t>
52° 50'-70°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30'-57° 00'</w:t>
            </w:r>
          </w:p>
          <w:p>
            <w:pPr>
              <w:spacing w:after="20"/>
              <w:ind w:left="20"/>
              <w:jc w:val="both"/>
            </w:pPr>
            <w:r>
              <w:rPr>
                <w:rFonts w:ascii="Times New Roman"/>
                <w:b w:val="false"/>
                <w:i w:val="false"/>
                <w:color w:val="000000"/>
                <w:sz w:val="20"/>
              </w:rPr>
              <w:t>
50° 55'-57°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20'-58° 25'</w:t>
            </w:r>
          </w:p>
          <w:p>
            <w:pPr>
              <w:spacing w:after="20"/>
              <w:ind w:left="20"/>
              <w:jc w:val="both"/>
            </w:pPr>
            <w:r>
              <w:rPr>
                <w:rFonts w:ascii="Times New Roman"/>
                <w:b w:val="false"/>
                <w:i w:val="false"/>
                <w:color w:val="000000"/>
                <w:sz w:val="20"/>
              </w:rPr>
              <w:t>
50° 10'-58°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25'-77° 25'</w:t>
            </w:r>
          </w:p>
          <w:p>
            <w:pPr>
              <w:spacing w:after="20"/>
              <w:ind w:left="20"/>
              <w:jc w:val="both"/>
            </w:pPr>
            <w:r>
              <w:rPr>
                <w:rFonts w:ascii="Times New Roman"/>
                <w:b w:val="false"/>
                <w:i w:val="false"/>
                <w:color w:val="000000"/>
                <w:sz w:val="20"/>
              </w:rPr>
              <w:t>
43° 20'-77°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p>
            <w:pPr>
              <w:spacing w:after="20"/>
              <w:ind w:left="20"/>
              <w:jc w:val="both"/>
            </w:pPr>
            <w:r>
              <w:rPr>
                <w:rFonts w:ascii="Times New Roman"/>
                <w:b w:val="false"/>
                <w:i w:val="false"/>
                <w:color w:val="000000"/>
                <w:sz w:val="20"/>
              </w:rPr>
              <w:t>
51° 00'-71°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15'-71° 15'</w:t>
            </w:r>
          </w:p>
          <w:p>
            <w:pPr>
              <w:spacing w:after="20"/>
              <w:ind w:left="20"/>
              <w:jc w:val="both"/>
            </w:pPr>
            <w:r>
              <w:rPr>
                <w:rFonts w:ascii="Times New Roman"/>
                <w:b w:val="false"/>
                <w:i w:val="false"/>
                <w:color w:val="000000"/>
                <w:sz w:val="20"/>
              </w:rPr>
              <w:t>
51° 00'-71°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87,477734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25'-77° 10'</w:t>
            </w:r>
          </w:p>
          <w:p>
            <w:pPr>
              <w:spacing w:after="20"/>
              <w:ind w:left="20"/>
              <w:jc w:val="both"/>
            </w:pPr>
            <w:r>
              <w:rPr>
                <w:rFonts w:ascii="Times New Roman"/>
                <w:b w:val="false"/>
                <w:i w:val="false"/>
                <w:color w:val="000000"/>
                <w:sz w:val="20"/>
              </w:rPr>
              <w:t>
43° 15'-77°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10'-51° 50'</w:t>
            </w:r>
          </w:p>
          <w:p>
            <w:pPr>
              <w:spacing w:after="20"/>
              <w:ind w:left="20"/>
              <w:jc w:val="both"/>
            </w:pPr>
            <w:r>
              <w:rPr>
                <w:rFonts w:ascii="Times New Roman"/>
                <w:b w:val="false"/>
                <w:i w:val="false"/>
                <w:color w:val="000000"/>
                <w:sz w:val="20"/>
              </w:rPr>
              <w:t>
47° 00'-52°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00'-53° 55'</w:t>
            </w:r>
          </w:p>
          <w:p>
            <w:pPr>
              <w:spacing w:after="20"/>
              <w:ind w:left="20"/>
              <w:jc w:val="both"/>
            </w:pPr>
            <w:r>
              <w:rPr>
                <w:rFonts w:ascii="Times New Roman"/>
                <w:b w:val="false"/>
                <w:i w:val="false"/>
                <w:color w:val="000000"/>
                <w:sz w:val="20"/>
              </w:rPr>
              <w:t>
46° 55'-54°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20'-51° 15'</w:t>
            </w:r>
          </w:p>
          <w:p>
            <w:pPr>
              <w:spacing w:after="20"/>
              <w:ind w:left="20"/>
              <w:jc w:val="both"/>
            </w:pPr>
            <w:r>
              <w:rPr>
                <w:rFonts w:ascii="Times New Roman"/>
                <w:b w:val="false"/>
                <w:i w:val="false"/>
                <w:color w:val="000000"/>
                <w:sz w:val="20"/>
              </w:rPr>
              <w:t>
51° 10'-51°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35'-69° 40'</w:t>
            </w:r>
          </w:p>
          <w:p>
            <w:pPr>
              <w:spacing w:after="20"/>
              <w:ind w:left="20"/>
              <w:jc w:val="both"/>
            </w:pPr>
            <w:r>
              <w:rPr>
                <w:rFonts w:ascii="Times New Roman"/>
                <w:b w:val="false"/>
                <w:i w:val="false"/>
                <w:color w:val="000000"/>
                <w:sz w:val="20"/>
              </w:rPr>
              <w:t>
43° 30'-69°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15'-70° 25'</w:t>
            </w:r>
          </w:p>
          <w:p>
            <w:pPr>
              <w:spacing w:after="20"/>
              <w:ind w:left="20"/>
              <w:jc w:val="both"/>
            </w:pPr>
            <w:r>
              <w:rPr>
                <w:rFonts w:ascii="Times New Roman"/>
                <w:b w:val="false"/>
                <w:i w:val="false"/>
                <w:color w:val="000000"/>
                <w:sz w:val="20"/>
              </w:rPr>
              <w:t>
43° 05'-70°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00'-71° 15'</w:t>
            </w:r>
          </w:p>
          <w:p>
            <w:pPr>
              <w:spacing w:after="20"/>
              <w:ind w:left="20"/>
              <w:jc w:val="both"/>
            </w:pPr>
            <w:r>
              <w:rPr>
                <w:rFonts w:ascii="Times New Roman"/>
                <w:b w:val="false"/>
                <w:i w:val="false"/>
                <w:color w:val="000000"/>
                <w:sz w:val="20"/>
              </w:rPr>
              <w:t>
42° 50'-71°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05'-78° 15'</w:t>
            </w:r>
          </w:p>
          <w:p>
            <w:pPr>
              <w:spacing w:after="20"/>
              <w:ind w:left="20"/>
              <w:jc w:val="both"/>
            </w:pPr>
            <w:r>
              <w:rPr>
                <w:rFonts w:ascii="Times New Roman"/>
                <w:b w:val="false"/>
                <w:i w:val="false"/>
                <w:color w:val="000000"/>
                <w:sz w:val="20"/>
              </w:rPr>
              <w:t>
44° 55'-78°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164,433502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55'-78° 40'</w:t>
            </w:r>
          </w:p>
          <w:p>
            <w:pPr>
              <w:spacing w:after="20"/>
              <w:ind w:left="20"/>
              <w:jc w:val="both"/>
            </w:pPr>
            <w:r>
              <w:rPr>
                <w:rFonts w:ascii="Times New Roman"/>
                <w:b w:val="false"/>
                <w:i w:val="false"/>
                <w:color w:val="000000"/>
                <w:sz w:val="20"/>
              </w:rPr>
              <w:t>
44° 45'-78°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55'-74° 55'</w:t>
            </w:r>
          </w:p>
          <w:p>
            <w:pPr>
              <w:spacing w:after="20"/>
              <w:ind w:left="20"/>
              <w:jc w:val="both"/>
            </w:pPr>
            <w:r>
              <w:rPr>
                <w:rFonts w:ascii="Times New Roman"/>
                <w:b w:val="false"/>
                <w:i w:val="false"/>
                <w:color w:val="000000"/>
                <w:sz w:val="20"/>
              </w:rPr>
              <w:t>
46° 45'-75°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25'-75° 25'</w:t>
            </w:r>
          </w:p>
          <w:p>
            <w:pPr>
              <w:spacing w:after="20"/>
              <w:ind w:left="20"/>
              <w:jc w:val="both"/>
            </w:pPr>
            <w:r>
              <w:rPr>
                <w:rFonts w:ascii="Times New Roman"/>
                <w:b w:val="false"/>
                <w:i w:val="false"/>
                <w:color w:val="000000"/>
                <w:sz w:val="20"/>
              </w:rPr>
              <w:t>
49° 20'-75°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-13314,5644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-31714,23834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-42167,95935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10'-72° 50'</w:t>
            </w:r>
          </w:p>
          <w:p>
            <w:pPr>
              <w:spacing w:after="20"/>
              <w:ind w:left="20"/>
              <w:jc w:val="both"/>
            </w:pPr>
            <w:r>
              <w:rPr>
                <w:rFonts w:ascii="Times New Roman"/>
                <w:b w:val="false"/>
                <w:i w:val="false"/>
                <w:color w:val="000000"/>
                <w:sz w:val="20"/>
              </w:rPr>
              <w:t>
50° 00'-73°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00'-72° 30'</w:t>
            </w:r>
          </w:p>
          <w:p>
            <w:pPr>
              <w:spacing w:after="20"/>
              <w:ind w:left="20"/>
              <w:jc w:val="both"/>
            </w:pPr>
            <w:r>
              <w:rPr>
                <w:rFonts w:ascii="Times New Roman"/>
                <w:b w:val="false"/>
                <w:i w:val="false"/>
                <w:color w:val="000000"/>
                <w:sz w:val="20"/>
              </w:rPr>
              <w:t>
49° 35'-73°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20'-66° 50'</w:t>
            </w:r>
          </w:p>
          <w:p>
            <w:pPr>
              <w:spacing w:after="20"/>
              <w:ind w:left="20"/>
              <w:jc w:val="both"/>
            </w:pPr>
            <w:r>
              <w:rPr>
                <w:rFonts w:ascii="Times New Roman"/>
                <w:b w:val="false"/>
                <w:i w:val="false"/>
                <w:color w:val="000000"/>
                <w:sz w:val="20"/>
              </w:rPr>
              <w:t>
50° 10'-67°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15'-61° 10'</w:t>
            </w:r>
          </w:p>
          <w:p>
            <w:pPr>
              <w:spacing w:after="20"/>
              <w:ind w:left="20"/>
              <w:jc w:val="both"/>
            </w:pPr>
            <w:r>
              <w:rPr>
                <w:rFonts w:ascii="Times New Roman"/>
                <w:b w:val="false"/>
                <w:i w:val="false"/>
                <w:color w:val="000000"/>
                <w:sz w:val="20"/>
              </w:rPr>
              <w:t>
52° 10'-61°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15'-63° 35'</w:t>
            </w:r>
          </w:p>
          <w:p>
            <w:pPr>
              <w:spacing w:after="20"/>
              <w:ind w:left="20"/>
              <w:jc w:val="both"/>
            </w:pPr>
            <w:r>
              <w:rPr>
                <w:rFonts w:ascii="Times New Roman"/>
                <w:b w:val="false"/>
                <w:i w:val="false"/>
                <w:color w:val="000000"/>
                <w:sz w:val="20"/>
              </w:rPr>
              <w:t>
53° 05'-63°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40'-62° 20'</w:t>
            </w:r>
          </w:p>
          <w:p>
            <w:pPr>
              <w:spacing w:after="20"/>
              <w:ind w:left="20"/>
              <w:jc w:val="both"/>
            </w:pPr>
            <w:r>
              <w:rPr>
                <w:rFonts w:ascii="Times New Roman"/>
                <w:b w:val="false"/>
                <w:i w:val="false"/>
                <w:color w:val="000000"/>
                <w:sz w:val="20"/>
              </w:rPr>
              <w:t>
52° 30'-62°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05'-63° 00'</w:t>
            </w:r>
          </w:p>
          <w:p>
            <w:pPr>
              <w:spacing w:after="20"/>
              <w:ind w:left="20"/>
              <w:jc w:val="both"/>
            </w:pPr>
            <w:r>
              <w:rPr>
                <w:rFonts w:ascii="Times New Roman"/>
                <w:b w:val="false"/>
                <w:i w:val="false"/>
                <w:color w:val="000000"/>
                <w:sz w:val="20"/>
              </w:rPr>
              <w:t>
52° 55'-63°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15'-63° 35'</w:t>
            </w:r>
          </w:p>
          <w:p>
            <w:pPr>
              <w:spacing w:after="20"/>
              <w:ind w:left="20"/>
              <w:jc w:val="both"/>
            </w:pPr>
            <w:r>
              <w:rPr>
                <w:rFonts w:ascii="Times New Roman"/>
                <w:b w:val="false"/>
                <w:i w:val="false"/>
                <w:color w:val="000000"/>
                <w:sz w:val="20"/>
              </w:rPr>
              <w:t>
53° 05'-63°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55'-65° 25'</w:t>
            </w:r>
          </w:p>
          <w:p>
            <w:pPr>
              <w:spacing w:after="20"/>
              <w:ind w:left="20"/>
              <w:jc w:val="both"/>
            </w:pPr>
            <w:r>
              <w:rPr>
                <w:rFonts w:ascii="Times New Roman"/>
                <w:b w:val="false"/>
                <w:i w:val="false"/>
                <w:color w:val="000000"/>
                <w:sz w:val="20"/>
              </w:rPr>
              <w:t>
44° 45'-65°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45'-51° 05'</w:t>
            </w:r>
          </w:p>
          <w:p>
            <w:pPr>
              <w:spacing w:after="20"/>
              <w:ind w:left="20"/>
              <w:jc w:val="both"/>
            </w:pPr>
            <w:r>
              <w:rPr>
                <w:rFonts w:ascii="Times New Roman"/>
                <w:b w:val="false"/>
                <w:i w:val="false"/>
                <w:color w:val="000000"/>
                <w:sz w:val="20"/>
              </w:rPr>
              <w:t>
43° 35'-51°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1 090,5853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25'-52° 50'</w:t>
            </w:r>
          </w:p>
          <w:p>
            <w:pPr>
              <w:spacing w:after="20"/>
              <w:ind w:left="20"/>
              <w:jc w:val="both"/>
            </w:pPr>
            <w:r>
              <w:rPr>
                <w:rFonts w:ascii="Times New Roman"/>
                <w:b w:val="false"/>
                <w:i w:val="false"/>
                <w:color w:val="000000"/>
                <w:sz w:val="20"/>
              </w:rPr>
              <w:t>
43° 15'-52°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35'-50° 15'</w:t>
            </w:r>
          </w:p>
          <w:p>
            <w:pPr>
              <w:spacing w:after="20"/>
              <w:ind w:left="20"/>
              <w:jc w:val="both"/>
            </w:pPr>
            <w:r>
              <w:rPr>
                <w:rFonts w:ascii="Times New Roman"/>
                <w:b w:val="false"/>
                <w:i w:val="false"/>
                <w:color w:val="000000"/>
                <w:sz w:val="20"/>
              </w:rPr>
              <w:t>
44° 25'-50°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55'-69° 05'</w:t>
            </w:r>
          </w:p>
          <w:p>
            <w:pPr>
              <w:spacing w:after="20"/>
              <w:ind w:left="20"/>
              <w:jc w:val="both"/>
            </w:pPr>
            <w:r>
              <w:rPr>
                <w:rFonts w:ascii="Times New Roman"/>
                <w:b w:val="false"/>
                <w:i w:val="false"/>
                <w:color w:val="000000"/>
                <w:sz w:val="20"/>
              </w:rPr>
              <w:t>
54° 50'-69°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00'-68° 30'</w:t>
            </w:r>
          </w:p>
          <w:p>
            <w:pPr>
              <w:spacing w:after="20"/>
              <w:ind w:left="20"/>
              <w:jc w:val="both"/>
            </w:pPr>
            <w:r>
              <w:rPr>
                <w:rFonts w:ascii="Times New Roman"/>
                <w:b w:val="false"/>
                <w:i w:val="false"/>
                <w:color w:val="000000"/>
                <w:sz w:val="20"/>
              </w:rPr>
              <w:t>
54° 55'-68°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55'-69° 40'</w:t>
            </w:r>
          </w:p>
          <w:p>
            <w:pPr>
              <w:spacing w:after="20"/>
              <w:ind w:left="20"/>
              <w:jc w:val="both"/>
            </w:pPr>
            <w:r>
              <w:rPr>
                <w:rFonts w:ascii="Times New Roman"/>
                <w:b w:val="false"/>
                <w:i w:val="false"/>
                <w:color w:val="000000"/>
                <w:sz w:val="20"/>
              </w:rPr>
              <w:t>
53° 45'-69°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55'-67° 20'</w:t>
            </w:r>
          </w:p>
          <w:p>
            <w:pPr>
              <w:spacing w:after="20"/>
              <w:ind w:left="20"/>
              <w:jc w:val="both"/>
            </w:pPr>
            <w:r>
              <w:rPr>
                <w:rFonts w:ascii="Times New Roman"/>
                <w:b w:val="false"/>
                <w:i w:val="false"/>
                <w:color w:val="000000"/>
                <w:sz w:val="20"/>
              </w:rPr>
              <w:t>
53° 50'-67°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55'-70° 20'</w:t>
            </w:r>
          </w:p>
          <w:p>
            <w:pPr>
              <w:spacing w:after="20"/>
              <w:ind w:left="20"/>
              <w:jc w:val="both"/>
            </w:pPr>
            <w:r>
              <w:rPr>
                <w:rFonts w:ascii="Times New Roman"/>
                <w:b w:val="false"/>
                <w:i w:val="false"/>
                <w:color w:val="000000"/>
                <w:sz w:val="20"/>
              </w:rPr>
              <w:t>
54° 50'-70°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35'-68° 25'</w:t>
            </w:r>
          </w:p>
          <w:p>
            <w:pPr>
              <w:spacing w:after="20"/>
              <w:ind w:left="20"/>
              <w:jc w:val="both"/>
            </w:pPr>
            <w:r>
              <w:rPr>
                <w:rFonts w:ascii="Times New Roman"/>
                <w:b w:val="false"/>
                <w:i w:val="false"/>
                <w:color w:val="000000"/>
                <w:sz w:val="20"/>
              </w:rPr>
              <w:t>
43° 30'-68°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25'-69° 30'</w:t>
            </w:r>
          </w:p>
          <w:p>
            <w:pPr>
              <w:spacing w:after="20"/>
              <w:ind w:left="20"/>
              <w:jc w:val="both"/>
            </w:pPr>
            <w:r>
              <w:rPr>
                <w:rFonts w:ascii="Times New Roman"/>
                <w:b w:val="false"/>
                <w:i w:val="false"/>
                <w:color w:val="000000"/>
                <w:sz w:val="20"/>
              </w:rPr>
              <w:t>
42° 10'-70°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20'-68° 10'</w:t>
            </w:r>
          </w:p>
          <w:p>
            <w:pPr>
              <w:spacing w:after="20"/>
              <w:ind w:left="20"/>
              <w:jc w:val="both"/>
            </w:pPr>
            <w:r>
              <w:rPr>
                <w:rFonts w:ascii="Times New Roman"/>
                <w:b w:val="false"/>
                <w:i w:val="false"/>
                <w:color w:val="000000"/>
                <w:sz w:val="20"/>
              </w:rPr>
              <w:t>
43° 15'-68°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55'-67° 30'</w:t>
            </w:r>
          </w:p>
          <w:p>
            <w:pPr>
              <w:spacing w:after="20"/>
              <w:ind w:left="20"/>
              <w:jc w:val="both"/>
            </w:pPr>
            <w:r>
              <w:rPr>
                <w:rFonts w:ascii="Times New Roman"/>
                <w:b w:val="false"/>
                <w:i w:val="false"/>
                <w:color w:val="000000"/>
                <w:sz w:val="20"/>
              </w:rPr>
              <w:t>
47° 45'-67°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05'-70° 45'</w:t>
            </w:r>
          </w:p>
          <w:p>
            <w:pPr>
              <w:spacing w:after="20"/>
              <w:ind w:left="20"/>
              <w:jc w:val="both"/>
            </w:pPr>
            <w:r>
              <w:rPr>
                <w:rFonts w:ascii="Times New Roman"/>
                <w:b w:val="false"/>
                <w:i w:val="false"/>
                <w:color w:val="000000"/>
                <w:sz w:val="20"/>
              </w:rPr>
              <w:t>
47° 55'-70°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55'-67° 30'</w:t>
            </w:r>
          </w:p>
          <w:p>
            <w:pPr>
              <w:spacing w:after="20"/>
              <w:ind w:left="20"/>
              <w:jc w:val="both"/>
            </w:pPr>
            <w:r>
              <w:rPr>
                <w:rFonts w:ascii="Times New Roman"/>
                <w:b w:val="false"/>
                <w:i w:val="false"/>
                <w:color w:val="000000"/>
                <w:sz w:val="20"/>
              </w:rPr>
              <w:t>
47° 45'-67°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20'-76° 55'</w:t>
            </w:r>
          </w:p>
          <w:p>
            <w:pPr>
              <w:spacing w:after="20"/>
              <w:ind w:left="20"/>
              <w:jc w:val="both"/>
            </w:pPr>
            <w:r>
              <w:rPr>
                <w:rFonts w:ascii="Times New Roman"/>
                <w:b w:val="false"/>
                <w:i w:val="false"/>
                <w:color w:val="000000"/>
                <w:sz w:val="20"/>
              </w:rPr>
              <w:t>
52° 10'-77°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05'-82° 30'</w:t>
            </w:r>
          </w:p>
          <w:p>
            <w:pPr>
              <w:spacing w:after="20"/>
              <w:ind w:left="20"/>
              <w:jc w:val="both"/>
            </w:pPr>
            <w:r>
              <w:rPr>
                <w:rFonts w:ascii="Times New Roman"/>
                <w:b w:val="false"/>
                <w:i w:val="false"/>
                <w:color w:val="000000"/>
                <w:sz w:val="20"/>
              </w:rPr>
              <w:t>
49° 50'-82°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25'-83° 30'</w:t>
            </w:r>
          </w:p>
          <w:p>
            <w:pPr>
              <w:spacing w:after="20"/>
              <w:ind w:left="20"/>
              <w:jc w:val="both"/>
            </w:pPr>
            <w:r>
              <w:rPr>
                <w:rFonts w:ascii="Times New Roman"/>
                <w:b w:val="false"/>
                <w:i w:val="false"/>
                <w:color w:val="000000"/>
                <w:sz w:val="20"/>
              </w:rPr>
              <w:t>
50° 10'-83°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45'-83° 15'</w:t>
            </w:r>
          </w:p>
          <w:p>
            <w:pPr>
              <w:spacing w:after="20"/>
              <w:ind w:left="20"/>
              <w:jc w:val="both"/>
            </w:pPr>
            <w:r>
              <w:rPr>
                <w:rFonts w:ascii="Times New Roman"/>
                <w:b w:val="false"/>
                <w:i w:val="false"/>
                <w:color w:val="000000"/>
                <w:sz w:val="20"/>
              </w:rPr>
              <w:t>
49° 40'-83° 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Координаттарды трансформациялау параметрлері – олардың көмегімен бір датуммен байланысты бір координаттық есептеу жүйесінің координаттарын басқа координаттық есептеу жүйесіне басқа датуммен өзгерту орындалатын параметрлер.</w:t>
      </w:r>
    </w:p>
    <w:p>
      <w:pPr>
        <w:spacing w:after="0"/>
        <w:ind w:left="0"/>
        <w:jc w:val="both"/>
      </w:pPr>
      <w:r>
        <w:rPr>
          <w:rFonts w:ascii="Times New Roman"/>
          <w:b w:val="false"/>
          <w:i w:val="false"/>
          <w:color w:val="000000"/>
          <w:sz w:val="28"/>
        </w:rPr>
        <w:t>
      Координаттарды өзгерту параметрлері – олардың көмегімен бір датуммен байланысты бір координаттық есептеу жүйесінің координаттарын басқа координаттық есептеу жүйесіне сол датуммен өзгерту орындалатын параметрлер.</w:t>
      </w:r>
    </w:p>
    <w:p>
      <w:pPr>
        <w:spacing w:after="0"/>
        <w:ind w:left="0"/>
        <w:jc w:val="both"/>
      </w:pPr>
      <w:r>
        <w:rPr>
          <w:rFonts w:ascii="Times New Roman"/>
          <w:b w:val="false"/>
          <w:i w:val="false"/>
          <w:color w:val="000000"/>
          <w:sz w:val="28"/>
        </w:rPr>
        <w:t>
      Жергілікті координаттық есептеу жүйелеріне трансформациялау параметрлерін жасау кезінде Красовский эллипсоиды және Меркатор көлденең проекциясы ТМ (Transverse Mercator) қолданылды.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