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b00d" w14:textId="3bbb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2020 жылғы 31 қаңтардағы № 39/НҚ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19 наурыздағы № 171/НҚ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 қамтамасыз етсін: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2) осы бұйрыққа қол қойылғаннан кейін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Казақстан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2025 жылғы 1 қаңтардан бастап қолданысқа енгізілетін осы бұйрыққа қосымшаның 356-тармағын қоспағанда, осы бұйрық оның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31 қаңтардағы</w:t>
            </w:r>
            <w:r>
              <w:br/>
            </w:r>
            <w:r>
              <w:rPr>
                <w:rFonts w:ascii="Times New Roman"/>
                <w:b w:val="false"/>
                <w:i w:val="false"/>
                <w:color w:val="000000"/>
                <w:sz w:val="20"/>
              </w:rPr>
              <w:t>№ 39/НҚ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Мемлекеттік көрсетілетін қызметтер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актініәзірлейтін орталық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Құжаттандыру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Жеке басты куәландыратын құжаттарды/анықтамаларды және мәртебе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бірінші рет ресімдеу:</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болған жеке куәлік немесе паспорт;</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ауыстыру:</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құжаттардың түрін өзгертуге байланысты оларды дайындаудың жаңа технологиясына сәйкес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туған жері немесе өзінің ұлтын көрсетпеу ниеті) өзгерген; шығарылған құжаттардағы жазбалардың дәл еместігі жағдайда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туралы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міндеттілер мен әскерге шақырылушыларды әскери есепке алу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10 наурызда № 14881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міндеттілерге әскери билеттерді немесе олардың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және құқық қорғау, арнаулы мемлекеттік органдарда әскери қызмет не қызмет өтеген және әскери қызметтің белгіленген мерзімін өткерген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14881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(балама) қызметті не құқық қорғау және арнаулы мемлекеттік органдарда қызмет өткергендер қатарынан басқа мемлекеттерден келген және Қазақстан Республикасының азаматтығын алған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 ескі үлгідегі әскери билетті жаңасына айырбастаған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жоғалған не бүлінген кезде әскери қызмет немесе құқық қорғау, арнаулы мемлекеттік органдарда қызмет өткерген азаматтар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азаматтардың тегі, аты, әкесінің аты өзгерген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атағына қалпына келтірілген және құқық қорғау және арнаулы мемлекеттік органдарда әскери қызмет не қызмет өткерген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не құқық қорғау, арнаулы мемлекеттік органдарда қызметтен босатылған және әскери қызметтің белгіленген мерзімін өткерген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орындарына түсу үшін кандидаттарды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орындарына қайта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 бітіргені туралы дипломның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куәліктер беруге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қатысушының куәлігін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19008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сыбайлас жемқорлық қылмыс жасағаны туралы мәліметтер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w:t>
            </w:r>
          </w:p>
          <w:p>
            <w:pPr>
              <w:spacing w:after="20"/>
              <w:ind w:left="20"/>
              <w:jc w:val="both"/>
            </w:pPr>
            <w:r>
              <w:rPr>
                <w:rFonts w:ascii="Times New Roman"/>
                <w:b w:val="false"/>
                <w:i w:val="false"/>
                <w:color w:val="000000"/>
                <w:sz w:val="20"/>
              </w:rPr>
              <w:t xml:space="preserve">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20 мамырда № 20674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20627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әскери-техникалық және басқа да әскери мамандықтар бойынша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нөмірді "электрондық үкіметтің" веб-порталының есептік жазбасына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2016 жылғы 25 қаңтардағы № 58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2016 жылы 24 ақпанда № 13195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Кәсіпкерлік қызметпен байланысты емес құқықтарды қамтамасыз ететін құжаттарды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актілері мемлекеттік тіркеу тізілімінде № 10056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алғаш рет беру және көлік құралдарын жүргізу құқығынан айырғаннан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"Б" және "Д" санаттарындағы тракторшы-машинист куәлігін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жүргіштерді, квадроциклдерді басқаруға рұқсат етіледідеген жазуы бар тракторист-машинист куәлігін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куәлігінің телнұсқасын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кемелерді жүргізу құқығына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м.а. 2015 жылғы 17 сәуірдегі № 457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11528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куәліктің қолданылу мерзімі өткен жағдайда өздігінен жүретін шағын көлемді кемені басқару құқығына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 және (немесе) кеме типінің өзгеруіне байланысты өздігінен жүретін шағын көлемді кемені басқару құқығына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адамдарына диплом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телнұсқасы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м.а. 2020 жылғы 3 сәуірдегі № 181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20309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жүзу кітапшасының үлгісін, оны ресімдеу және беру қағидаларын бекіту туралы" Қазақстан Республикасы Инвестициялар және даму министрінің м.а. 2015 жылғы 24 ақпандағы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10661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Жеке тұлғалар мен азаматтарды тіркеу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Жеке тұлғаларды тіркеу/мәртебесін, тұрғылықты жерін, Т.А.Ә. және басқа деректерін ауыстыру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тұрғылықты жері бойынша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30 наурызда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уақытша болатын (тұратын) жері бойынша уақытша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30 наурызда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тұрақты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2020 жылғы 30 наурыздағы № 267 бұйрығы. Қазақстан Республикасының Әділет министрлігінде 2020 жылғы 30 наурызда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уақытша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2020 жылғы 30 наурыздағы № 267 бұйрығы. Қазақстан Республикасының Әділет министрлігінде 2020 жылғы 30 наурызда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мәртебесін алған шетелдіктер мен азаматтығы жоқ адамдарды тұрғылықты жері бойынша уақытша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2020 жылғы 30 наурыздағы № 267 бұйрығы. Қазақстан Республикасының Әділет министрлігінде 2020 жылғы 30 наурызда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Республикадан тыс жерлерге тұрақты тұруға кеткен адамдарды тіркеуден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 Қазақстан Республикасының нормативтік құқықтық актілерді мемлекеттік тіркеу тізілімінде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тұрғын үй-жайды пайдалану құқығынан айырылған деп танылғандарды тіркеуден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 немесе үй-жай иесінің өтініші бойынша тіркеуден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10764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тіркеу туралы қайталама куәліктер немесе анықтамалар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 Нормативтік құқықтық актілерді мемлекеттік тіркеу тізілімінде № 10764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Некені (ерлі-зайыптыболуды) бұзу туралы қайталама куәлік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болу туралы қайталама куәлік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Өлімді тіркеу туралы хабарлама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тіркеуді және қайта тіркеуді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20256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адамды тіркеу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наурызда № 20207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немесе ұзарту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тәртіпте мәртебе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8624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арқылы қандас мәртебесін беруге жергілікті атқарушы органның келісімі негізінде мәртебе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әскери есепте тұрмаған ер азаматтар, оның ішінде бас бостандығынан айыру орындарынан босатылған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алу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10 наурызда № 14881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құқық қорғау және арнаулы мемлекеттік органдарда қызметтен босатылған, сондай-ақ әскери және арнаулы (әскери) оқу орындарының курсанттарын, тыңдаушыларын оқудан шығарған және (немесе) келісімшартты бұзған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ала отырып, білім беру ұйымдарын бітірген әйелдер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есепте тұрған бас бостандығынан айыру орындарынан босатылған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алған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кейiнге қалдыру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адамның көмегіне мұқтаж және мемлекеттің толық қамсыздандыруындағы отбасы мүшелерін күтумен айналысатын азаматтарға, жақын туыстары немесе Қазақстан Республикасының аумағында олармен бірге немесе бөлек тұратын, заң бойынша отбасының аталған мүшелерін асырауға міндетті басқа адамдар болмаған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анасыз тәрбиеленетін баласы (балалары) бар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қайтыс болуына немесе олардың ата-ана құқықтарынан айырылуына немесе соттың бас бостандығынан айыруға соттауына байланысты өздерінің асырауында кемінде екі жыл тәрбиелеуде және бағып-күтуде болған адамдар бар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тұратын және бір және одан көп баласы бар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алатын азаматтарға оқу кезеңіне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арнайы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сондай-ақ әдістемелік кабинеттерде кәсіптік қызметті жүзеге асыратын педагогтерге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мамандығы бойынша ауылдық жерде тұрақты жұмыс істейтін дәрігерлерге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немесе жергілікті өкілді органдардың депутаттарына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анықтау, алдын ала тергеу жүргізіліп жатқан немесе соттар қылмыстық істерін қарап жатқан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ұшу экипаждарының мүшелеріне, Азаматтық авиацияның тиісті білімі бар инженерлеріне, механиктері мен техниктеріне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Кемелер экипаждарының мүшелеріне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білім беру ұйымдарында бастапқы кәсіптік даярлықтан өтетін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жеті жасқа толғаннан кейін мерзімді әскери қызметке заңды негіздерде шақырылмаған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кезеңінде қызметтік міндеттерін атқару кезінде қаза тапқан, қайтыс болған немесе бірінші немесе екінші топтағы мүгедегі бар адам болған туыстарының бірі (әкесі, анасы, аға-інілері немесе апа-сіңлілері)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 әскери (баламалы) қызмет өткерген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51-бабының 9-тармағында көзделген жағдайларды қоспағанда, "Қазақстан Республикасының арнаулы мемлекеттік органдарында қызмет өткерген"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азаматтар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діни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Шетелде болу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қайтыс болуды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істер бойынша Қазақстан Республикасынан тыс жерлерге шыққан және сол жерде тұрақты тұруға ниет білдірген Қазақстан Республикасы азаматтарының құжаттарын қабылдау және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істер бойынша Қазақстан Республикасынан тыс жерлерге шыққан және сол жерде тұрақты тұрғылықты жерде қалуға ниет білдірген Қазақстан Республикасы азаматтарының құжаттарын қабылдау және жіберу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16354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баланың тууын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 қиюды (ерлі-зайыптылықты)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тіркеу туралы қайталама куәліктер мен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есептен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бұйрығы. Нормативтік құқықтық актілері мемлекеттік тіркеу тізілімінде № 14093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13958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қызметкерлердің құзыретін арттыруға арналған шығыстарды аванстау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бұйрығына өзгерістер мен толықтырулар енгізу туралы Қазақстан Республикасы Өнеркәсіп және құрылыс министрінің 2023 жылғы 4 желтоқсандағы № 105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11 желтоқсанда № 33752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Қазақстан Республикасына келу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отбасының бірігуіне байланысты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адамдарға Қазақстан Республикасында уақытша және тұрақты тұруға рұқсат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12880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еңбек қызметін жүзеге асыру үшін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оқу орындарында білім алу үшін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медициналық мекемелерде стационарлық емдеуден өту үшін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шетелдіктер мен азаматтығы жоқ адамдарға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кәсіпкерлік қызметті жүзеге асыру үшін шетелдіктерге және азаматтығы жоқ адамдарға Қазақстан Республикасында уақытша тұруға рұқсат беру (бизнес-көшіп келушілерге)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 Нормативтік құқықтық актілері мемлекеттік тіркеу тізілімінде № 12880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азаматтығы жоқ адамдарға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тұруға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бұйрығы. Нормативтік құқықтық актілерді мемлекеттік тіркеу тізілімінде № 20195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көшіп-қонушыларға рұқсатты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15 сәуірде № 27595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Еңбекщі көшіп-қонушыларға рұқсатты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13039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шақыруды рәсімдеу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шақыруды ресімдеу (А5, С5)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шақыруды рәсімдеу (В1, В2, 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 үшін шақыруды ресімдеу (В6, С7)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бойынша шақыруды ресімдеу (В10, В11, В12, С10)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шақыруды ресімдеу (В7, 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шақыруды ресімдеу (С3, С4, 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шақыруды рәсімдеу (С12)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себептер бойынша шақыруды ресімдеу (С8)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шақыруды ресімдеу (В8,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"Қайтып оралуға арналған куәлікті ресімде""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"Жол жүру құжатын беру мемлекеттік қызмет көрсету қағидаларын бекіту туралы" Қазақстан Республикасы Ішкі істер министрінің 2021 жылғы 5 наурыздағы № 134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5 наурызда № 22306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байланысты жол жүру құжатын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жоғалтқан кезде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адамдарға жеке сәйкестендіру нөмірін қалыптастыру және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20201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Жеке және заңды тұлғаларды тіркеу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Жеке және заңды тұлғаларды тіркеу саласындағы өзге де да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ақпараттық агенттіктерді және желілік басылымдарды есепке қою немесе қайта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Ақпарат және қоғамдық даму министрінің 2022 жылғы 4 тамыздағы № 302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6 тамызда № 29036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бұйрығы. Нормативтік құқықтық актілері мемлекеттік тіркеу тізілімінде № 10584 болып тіркелді "Темекі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бұйрығы. Нормативтік құқықтық актілері мемлекеттік тіркеу тізілімінде № 14914 болып тіркелді.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12615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Отбасы және балалар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Отбасын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тіркеу, оның ішінде азаматтық хал актілері жазбаларына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 жазбасына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кезде неке қиюды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бұзу куәлігіне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тіркеу туралы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Бала туу, қамқоршылық және бала тәрбиелеу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оның ішінде азаматтық хал актілері жазбаларына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Жазбаларына өзгерістер, толықтырулар мен түзетулер енгізу туу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(қыздарды)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м.а. 2015 жылғы 3 сәуірдегі № 11-1-2/130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11240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күтіміне байланысты жәрдемақыларды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(мүгедектігі бар бала) тәрбиелеп отырған анаға немесе әкеге, бала асырап алушыға, қамқоршыға (қорғаншыға)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20 маусымда № 32851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адамдарға қорғаншылық немесе қамқоршылық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шотына түскен мүлікке билік ету, зейнетақырларды, жәрдемақыларды, әлеуметтік төлемдерді алу бойынша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әрекетке қабілетсіз немесе әрекет қабілеті шектеулі деп танылған кәмелетке толған адамның мүлкін иеліктен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отбасыға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бұйрығы. Қазақстан Республикасының Әділет министрлігінде 2023 жылғы 25 мамырда № 32571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 Нормативтік құқықтық актілерді мемлекеттік тіркеу тізілімінде № 20695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13110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патронаттағытұлғаларына тегін тамақтандыруды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Оқу-ағарту министрінің 2023 жылғы 3 сәуірдегі № 82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4 сәуірде № 32226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мамырда № 20579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ескере отырып, мектепке дейінгі тәрбие мен оқытуға, орта білімнен кейінгі білімі бар кадрлар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27 тамызда № 29323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8, 9-сыныптарға оқуға түсуге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9947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11 сыныптарға оқуға түсуге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бірінші курсына түсуге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мүгедектігі бар адамдарға арналған спорт мектептеріне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министінің 2014 жылғы 22 қарашадағы № 106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10012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арасында балаларды ауыстыру үшін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Президентінің – "Өркен" білім беру грантын тағайындауға арналған конкурсқа қатысу үшін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20509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саласындағы қағидаларды бекіту туралы" Қазақстан Республикасы Оқу-ағарту министрінің 2023 жылғы 30 маусымдағы № 188 бұйрығы. Қазақстан Республикасынң Әділет министрлігінде 2023 жылғы 1 шiлдеде № 33011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саласындағы қағидаларды бекіту туралы" Қазақстан Республикасы Оқу-ағарту министрінің 2023 жылғы 30 маусымдағы № 188 бұйрығы. Қазақстан Республикасының Әділет министрлігінде 2023 жылғы шiлдеде № 33011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 Нормативтік құқықтық актілерді мемлекеттік тіркеу тізілімінде № 14067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агенттігін аккредиттеу немесе аккредиттеу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бұйрығы. Нормативтік құқықтық актілерді мемлекеттік тіркеу тізілімінде № 10372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біролғы ақшалай төлемді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саласындағы қағидаларды бекіту туралы" Қазақстан Республикасы Оқу-ағарту министрінің 2023 жылғы 30 маусымдағы № 188 бұйрығы. Қазақстан Республикасының Әділет министрлігінде 2023 жылғы 1 шiлдеде № 33011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тіркеу (мемлекеттік тіркеу туралы куәлк)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бұйрығы. Нормативтік құқықтық актілері мемлекеттік тіркеу тізілімінде № 913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ауыртпалықтардың өзгерістерін тіркеу (қайта кепіл)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беруді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орындалмағаны туралы хабарламаны тіркеу, сауда-саттық өткізу уралы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тоқтатуды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міндетті мемлекеттік тіркеуге жатпайтын жылжымалы мүлік епілінің мәліметтері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 туралы мәліметтерді өзектендіру (түзету)" мемлекеттік қызмет көрсету қағидаларын бекіту туралы</w:t>
            </w:r>
          </w:p>
          <w:p>
            <w:pPr>
              <w:spacing w:after="20"/>
              <w:ind w:left="20"/>
              <w:jc w:val="both"/>
            </w:pPr>
            <w:r>
              <w:rPr>
                <w:rFonts w:ascii="Times New Roman"/>
                <w:b w:val="false"/>
                <w:i w:val="false"/>
                <w:color w:val="000000"/>
                <w:sz w:val="20"/>
              </w:rPr>
              <w:t>
Қазақстан Республикасы Әділет министрінің м.а. 2023 жылғы 12 мамырдағы № 302 бұйрығы. Қазақстан Республикасының Әділет министрлігінде 2023 жылғы 17 мамырда № 32514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құқықық актілері мемлекеттік тіркеу тізілімінде № 10400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куәлігінің телнұсқасы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кеме тізілімінен шығару туралы анықтама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іші суда жүзетін кемелерді және "өзен-теңіз" суларында жүзетін кемелерді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билетінің телнұсқасы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кеме кітабынан шығару туралы анықтама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бұйрығы. Қазақстан Республикасының Әділет министрлігінде 2015 жылы 22 мамырда № 11119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өзгерту,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бұйрығы. Нормативтік құқықтық актілері мемлекеттік тіркеу тізілімінде №11119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w:t>
            </w:r>
          </w:p>
          <w:p>
            <w:pPr>
              <w:spacing w:after="20"/>
              <w:ind w:left="20"/>
              <w:jc w:val="both"/>
            </w:pPr>
            <w:r>
              <w:rPr>
                <w:rFonts w:ascii="Times New Roman"/>
                <w:b w:val="false"/>
                <w:i w:val="false"/>
                <w:color w:val="000000"/>
                <w:sz w:val="20"/>
              </w:rPr>
              <w:t>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тізілімнен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бойнша көлік құралдарының жекелеген түрлерін бастапқы мемлекеттік тіркеу, сондай-ақ көлік құралдарын тіркеу туралы куәліктер мен мемлекеттік тіркеу нөмірі белгілерін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актілерді мемлекеттік тіркеу тізілімінде № 10056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жекелеген түрлерін тіркеу, есепке алу және есептен шығару туралы мәліметтерді өзекті ету (тзету)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кепілін тіркеу (кепілдің тоқтатылуы)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кепілін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кепілінің тоқтатылуын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кепіл өзгерістерін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шаруашылығы министрінің 2015 жылғы 30 наурыздағы № 4-3/267 бұйрығы. Нормативтік құқықтық актілері мемлекеттік тіркеу тізілімінде № 11702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 есебінен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туралы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бұйрығы. Нормативтік құқықтық актіері мемлекеттік тіркеу тізілімінде № 11708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шағын көлемді кеменің, жасалып жатқан кеменің ипотекасын мемлекеттік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куәлікті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ипотекасын аяқтау туралы ақпаратты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мемекеттік тіркеу туралы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бұрығы. Нормативтік құқықтық актілері мемлекеттік тіркеу тізілімінде №15553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мемлекеттік тізілімнен шығару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тізілімінде жасалып жатқан кемеге меншік құқығын мемлекеттік тркеу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тiркеу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ақпндағы № 165 бұйрығы. Нормативтік құқықтық актілері мемлекеттік тіркеу тізілімінде № 11125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қайта тiркеу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жасалып жатқан кемелер тiзiлiмiнен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Теңіз кемелерінің мемлекеттік кеме тізілімінде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еңiз кемелерінің мемлекеттік кеме тiзiлімiнен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мемлекеттік кеме тізілімінде кемелерді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тiзiлімiнен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рельсік көліктің көлік құралдарын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м.а. 2015 жылғы 23 қаңтардағы № 49 бұйрығы. Қазақстан Республикасының Әділет министрлігінде 2015 жылы 10 наурызда № 10407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қалалық рельстік көліктің көлік құралдарының тізілімінен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белгііне телнұсқа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қағиаларын бекіту туралы" Қазақстан Республикасы Ішкі істер министрінің 2014 жылғы 2 желтоқсандағы № 862 бұйрығы. Нормативтік құқықтық актілері мемлекеттік тіркеу тізілімінде №10056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Жылжымайтын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 (ауыртпалықтарды)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кем емес мерзімге меншік құқығын, шаруашылық жүргізу құқығын, оралымды басқару құқығын, жер пайдалану құқығын, үстемдік етуші жер учаскесінің немесе өзге де жылжымайтын мүлік объектісінің пайдасына сервитуты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(құқықтық ауыртпалықтарды) мемлекеттік тіркеу" мемлекеттік қызмет көрсету қағидаларын бекіту туралы " Қазақстан Республикасы Әділет министрінің 2020 жылғы 4 мамырдағы № 27 бұйрығы. Нормативтік құқықтық актілерді мемлекеттік тіркеу тізілімінде № 20610 болып тіркеді.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егер олар тіркеу парағында қамтылған мәліметтерге қатысты болса, шарттар талаптарының өзгерістерін құқықтық кадастрдың тркеу парағында қамтылған құқықтар көлеміне әсер ететін болса, мемлекеттік тіркеу немесе егер олар тараптардың келісімі бойынша тіркелуге тиіс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бір жыл мерзімге пайдалану құқығын мемлекеттік тіркеу, оның ішінде жалға алу, өтеусіз пайдалану, сервитуттар, өмір бойы асырауда ұстау құқықтары, рента; сенімгерлік басқару құқықтары, оның ішінде қорғаншылық, қамқоршылық кезінде, мұрагерлік құқық қатынастарында, банкроттықта және басқалар; кепіл; тыйым салу; пайдалануға, оның ішінде мүліктік және мүліктік емес құқықтарды пайдалануға шектеулер (тыйым салулар); мүліктік және мүліктік емес игіліктер мемлекеттік органдар өз құзыреті шегінде салатын жылжымайтын мүлікке немесе белгілі бір жұмыстарды орындауға билік ету; басым мүдделерді қоспағада, Қазақстан Республикасының заңдарында көзделген жылжымайтын мүлікке құқықтардың өзге де ауыртпалықтары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рәсімдерде жылжымайтын мүлікке құқықтарды (құқықтық ауыртпалықтарды)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қайа ұйымдастыру кезінде құқықтарды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бірыңғай мемлекеттік жылжымайтын мүлік кадастрының ақпараттық жүйесіндегі жылжымайтын мүлік объектілерінің мәліметтері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қағидаларын бекіту туралы</w:t>
            </w:r>
          </w:p>
          <w:p>
            <w:pPr>
              <w:spacing w:after="20"/>
              <w:ind w:left="20"/>
              <w:jc w:val="both"/>
            </w:pPr>
            <w:r>
              <w:rPr>
                <w:rFonts w:ascii="Times New Roman"/>
                <w:b w:val="false"/>
                <w:i w:val="false"/>
                <w:color w:val="000000"/>
                <w:sz w:val="20"/>
              </w:rPr>
              <w:t>
Қазақстан Республикасы Әділет министрінің 2023 жылғы 16 қазандағы № 740 бұйрығы. Қазақстан Республикасының Әділет министрлігінде 2023 жылғы 31 қазанда № 33595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бұйрығына өзгерістер мен толықтырулар енгізу туралы"Қазақстан Республикасы Әділет министрінің 2020 жылғы 8 маусымдағы № 81 бұйрығы. Нормативтік құқықтық актілері мемлекеттік тіркеу тізілімінде № 20846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тесеру қорытындылары бойынша сәйкестендіру және техникалық мәліметтердің алшақтықтарын белгілеу туралы қорытындыны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бұйрығымен бекітілген. Нормативтік құқықтық актілерді мемлекеттік тіркеу тізілімінде № 8469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бұйрығымен бекітілген. Нормативтік құқықтық актілерді мемлекеттік тіркеу тізілімінде № 8469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Қазастан Республикасы Әділет министрінің 2012 жылғы 28 наурыздағы № 131 бұйрығы. Нормативтік құқықтық актілері мемлекеттік тіркеу тізілімінде № 7586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мәліметтерді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мәліметтерді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 тын мүлікке тіркелген ауыртпалық тар, заңдық талаптар туралы мәліметтерді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мемлекеттік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 ережесін бекіту туралы" Қазақстан Республикасы Әділет министрінің міндетін атқарушысының 2007 жылғы 24 тамыздағы № 241 бұйрығына өзгерістер енгізу туралы</w:t>
            </w:r>
          </w:p>
          <w:p>
            <w:pPr>
              <w:spacing w:after="20"/>
              <w:ind w:left="20"/>
              <w:jc w:val="both"/>
            </w:pPr>
            <w:r>
              <w:rPr>
                <w:rFonts w:ascii="Times New Roman"/>
                <w:b w:val="false"/>
                <w:i w:val="false"/>
                <w:color w:val="000000"/>
                <w:sz w:val="20"/>
              </w:rPr>
              <w:t>
Қазақстан Республикасы Әділет министрінің 2020 жылғы 15 маусымдағы № 103 бұйрығы. Қазастан Республикасының Әділет министрлігінде 2020 жылғы 17 маусымда № 20868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Зияткерлік меншік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 Нормативтік құқықтық актілерді мемлекеттік тіркеу тізілімінде № 17325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селекциялық жетістікті, өнеркәсiптiк меншiк объектiсiн, сондай-ақ интегралдық микросхеманың топологиясын пайдалану құқығын беруді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тіркелді."Тауар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тіркелді.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селекциялық жетістікке, өнеркәсіптік меншік объктісіне, сондай-ақ интегралдық микросхема топологиясына айрықша құқықты беруді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тіркелді.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тіркелді.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басқаатын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бұйрығы. Нормативтік құқықтық актілері мемлекеттік тіркеу тізілімінде № 20153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 туралы" Қазақстан Республикасы Әділет министрінің 2018 жылғы 28 тамыздағы № 1316 бұйрығы. Нормативтік құқықтық актілердің мемлекеттік тіркеу тізілімінде № 17322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нұсқамаларды пайдалану құқығын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бұйрығы. Нормативтік құқықтық актілерді мемлекеттік тіркеу тізілімінде № 17415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бұйрығы. Нормативтік құқықтық актілерді мемлекеттік тіркеу тізілімінде № 17397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бұйрығы. Нормативтік құқықық актілері мемлекеттік тіркеу тізілімінде № 17322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Денсаулық, медицина және денсаулық сақтау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ұйымға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 Нормативтік құқықтық актілерді мемлекеттік тіркеу тізілімінде № 21642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-0 бұйрығы. Нормативтік құқықтық актілері мемлекеттік тіркеу тізілімінде № 24094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"Медициналық-санитарилық алғашқы көмек көрсету қағидаларын бекіту туралы" Қазақстан Республикасы Денсаулық сақтау министрінің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w:t>
            </w:r>
          </w:p>
          <w:p>
            <w:pPr>
              <w:spacing w:after="20"/>
              <w:ind w:left="20"/>
              <w:jc w:val="both"/>
            </w:pPr>
            <w:r>
              <w:rPr>
                <w:rFonts w:ascii="Times New Roman"/>
                <w:b w:val="false"/>
                <w:i w:val="false"/>
                <w:color w:val="000000"/>
                <w:sz w:val="20"/>
              </w:rPr>
              <w:t>
№ ҚР-ДСМ-27 бұйрығы. Қазақстан Республикасының Әділет министрлігінде 2022 жылғы 25 наурызда № 27218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 нттау мақсатында ағзалардың (ағза бөлігінің) және (немесе) тіндердің (тін бөлігінің) қайтыс болғанан кейінгі донорлығынан тірі кезінде бас тарту немесе келісім алуды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бұйрығы. Нормативтік құқықтық актілері мемлекеттік тіркеу тізілімінде № 21859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шақырту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оның ішінде медициналық авиацияны тарта отырып көрсету қағидаларын бекіту туралы"Қазақстан Республикасы Денсаулық сақтау министрінің 2020 жылғы 30 қарашадағы № ҚР ДСМ-225/2020 бұйрығы. Нормативтік құқықтық актілерді мемлекеттік тіркеу тізілімінде № 21713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емдеуге жатқызуға жолдама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бұйрығы. Қазақстан Республикасының Әділет министрлігінде 2022 жылғы 25 наурызда № 27218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маманарды тарту мүмкіндігіне құжаттарды қабылдау және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бұйрығы. Нормативтік құқықтық актілері мемлекеттік тіркеу тізілімінде № 22866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Азаматтрдың жекелеген санаттарына дәрілік заттарды, бейімделген емдік өнімдерді, медициналық бұйымдарды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Денсаулық сақтау министрінің 2021 жылғы 12 қазандағы № ҚР ДСМ -103 бұйрығы. Нормативтік құқықтық актілері мемлекеттік тіркеу тізілімінде № 24765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бағаны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өндірушілер үшін дәрілік заттардың бағасын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өндірушілер үшін дәрілік заттардың бағасын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шеңбрінде және (немесе) МӘМС жүйесінде шетелдік өндірушілер үшін дәрілік заттардың бағасын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шетелдік өндірушілер үшін дәрілік заттардың бағасын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аумағыда өндірілетін медициналық мақсаттағы бұйымдарға арналған медициналық бұйымдардың бағасын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медициналық мақсаттағы бұйымдарға арналған медициналық бұйымдардың бағасын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әкелетін медициналық мақсаттағы бұйымдар үшін медициналық бұйымдардың бағасын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әкелетін медициналық мақсаттағы бұйымдар үшін медициналық бұйымдардың бағасын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Денсаулық сақтау саласындағы рұқсат құжаттарын беру (лицензиялауды, тіркеуді, сертификаттауды қоса алғанда)ния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қызмеінің аккредиттеу стандарттарына сәйкестігін тану мақсатында оларды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бұйрыы. Нормативтік құқықтық актілері мемлекеттік тіркеу тізілімінде № 21852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от-наркологиялық сараптамалардың белгілі түрін жүргізу құқығына біліктілік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бұрығы. Нормативтік құқықтық актілерді мемлекеттік тіркеу тізілімінде 15031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кадрларының біліктілігін арттыру және сертификаттау курстарынан өткені туралы құжаттар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 Нормативтік құқықтық актілері мемлекеттік тіркеу тізілімінде № 21847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заттарды әкелу (Еуразиялық экономикалық одаққа мүше-елдер болып табылатын мемлекеттерден)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мүше-елдер болып табылмайтын мемлекеттерден Қазақстан Республикасының аумағында тіркелмеген дәрілік заттарды әкелу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Республикаснда тіркелген және тіркелмеген дәрілік заттар мен медициналық бұйымдарды әкетуге келісім және (немесе) қорытынды (рұқсат беру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заиттарды әкету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дәрілік заттарды әкету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 мемлекеттік қызмет көрсету қағидаларын бекіту туралы" Қазақстан Республикасы Денсаулық сақтау министрінің 2020 жылғы 1 маусымдағы № ҚР ДСМ-59/2020 бұйрығына өзгеріс енгізу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2022 жылғы 9 наурыздағы № ҚР ДСМ - 22 бұйрығы. Қазақстан Республикасының Әділет министрлігінде 2022 жылғы 15 наурызда № 27111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ылғы 17 мамырда №28085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есірткі құралдарының, психотроптық заттар мен прекурсорлардың айналымына байланысты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жылғы 17 мамырда №28085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Фаракологиялық және дәрілік заттарға, медициналық бұйымдарға клиникалық зерттеу және (немесе) сынақ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организмнен тыс (in vitro) диагностика үшін дәрілік заттар мен медициналық бұйымдарға клиникалық зерттеулер, медициналық бұйымдарға Клиникалық-зертханалық сынақтар жүргізу қағидаларын және клиникалық базаларға қойылатын талаптарды бекіту және Мемлекеттік қызмет көрсету туралы" Қазақстан Республикасының заңына сәйкес фармакологиялық және дәрілік заттарға, медициналық бұйымдарға клиникалық зерттеулер және (немесе) сынақтар жүргізуге рұқсат беру. Қазақстан Республикасы Денсаулық сақтау министрінің 2022 жылғы 7 сәуірдегі №ҚР ДСМ-35 бұйрығы Қазақстан Республикасы Денсаулық сақтау министрінің 2020 жылғы 11 желтоқсандағы № ҚР ДСМ-248/2020 бұйрығына өзгерістер мен толықтырулар енгізу туралы Қазақстан Республикасының Әділет министрлігінде 2022 жылы 12 сәуірде № 27526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 медициналық бұйымның тіркеу дерекнамасына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бұйрығы. Нормативтік құқықтық актілері мемлекеттік тіркеу тізілімінде № 22175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экономикаық одақтың кедендік аумағында дайындалатын өнім үшін өнімді мемлекеттік тіркеу туралы куәлік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дайындалатын өнім үшін өнімдімемлекеттік тіркеу туралы куәлік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Республикасыныңаумағына әкелуге және Қазақстан Республикасының аумағынан осы мемлекеттерге әкетуге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 көрсету қағидаларын бекіту туралы" Қазақстан Республикасы Денсаулық сақтау министрінің 2022 жылғы 3 ақпандағы № ҚР ДСМ-10 бұйрығына өзгерістер енгізу туралы Қазақстан Республикасы Денсаулық сақтау министрінің 2020 жылғы 30 сәуірдегі № ҚР ДСМ-43/2020 бұйрығына. Қазақстан Республикасының Әділет министрлігінде 2022 жылы 8 ақпанда № 26751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Қазастан Республикасының аумағынан осы мемлекеттерге әкетуге қорытындылар (рұқсат беру 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бұйрығы. Нормативтік құқықтық актілерді мемлекеттік тіркеу тізілімінде № 21592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 практикаға жіберу үшін шетелдік маманға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менеджерінің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 Қазақстан Республикасы Денсаулық сақтау министрінің 2020 жылғы 11 желтоқсандағы № ҚР ДСМ-254/2020 бұйрығы. Нормативтік құқықтық актілерді мемлекеттік тіркеу тізілімінде № 21777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бұйрығына өзгерістер мен толықтырулар енгізу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2023 жылғы 27 қаңтардағы № 18 бұйрығы. Қазақстан Республикасының Әділет министрлігінде 2023 жылғы 30 қаңтарда № 31805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бұйыымдардың айналысы саласындағы маман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актілері мемлекеттік тіркеу тізілімінде № 21818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 Нормативтік құқықтық актілері мемлекеттік тіркеу тізіліміде № 22144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(СРР) беру қағидалары" Қазақстан Республикасы Денсаулық сақтау және әлеуметтік даму министрінің 2021 жылғы 21 қаңтардағы № ҚР ДСМ-8 бұйрығы. Нормативтік құқықтық актілерді мемлекеттік тіркеу тізілімінде № 22113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алушылардың, кәсіптік даярлық түлектерінің және мамандардың білімі мен дағдыларын бағалауды жүзее асыратын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Нормативтік құқықтық актілері мемлекетік тіркеу тізілімінде № 21852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тәуелсіз сараптаманы жүзеге асыратын денсаулық сақтау субъектілерін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Респбликасы Денсаулық сақтау министрінің 2020 жылғы 21 желтоқсандағы № ҚР ДСМ-299/2020 бұйрығы. Нормативтік құқықтық актілері мемлекеттік тіркеу тізілімінде № 21852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практикалардың сәйкестігіне сертификаттар 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практикаға сәйкестігі туралы сертификат беру (GMP)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қатардағы № ҚР ДСМ-9 бұйрығы. Нормативтік құқықтық актілері мемлекеттік тіркеу тізілімінде № 22143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дистрибьюторлық практикаға сәйкестігі туралы сертификат беру (GDP)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Халықтың санитариялық-эпидемиологиялық саламаттылығ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аймаының, санитариялық-қорғау аймағының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Патогнді биологиялық агенттермен жұмыс істеуге рұқсатты және оған қосымшаны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 топтарындағы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 топтарындағы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III топтарындағы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IV тптарындағы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Ішкі істер министрлігі Қылмыстық-атқару жүйесі комитетінің қылмыстық-атқару (пенитенциарлық) жүйесінің мекемелерінде орналасқан объектілердегі гигиеналық нормативтерге сәйкестігі туралы санитариялық-эпидемиологиялық қорытындылар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аймағының нормативтік құжаттамасының жобаларына санитариялық-эпидемиологиялық қорытынды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құжаттамажобаларына санитариялық-эпидемиологиялық қорытынды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кәсіптік қауымдастықты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салауаттылық саласындағы аккредиттеудің кейбір мәселелері туралы" Қазақстан Республикасы Денсаулық сақтау министрінің 2023 жылғы 23 ақпандағы № 29 бұйрығы. Нормативтік құқықтық актілерді мемлекеттік тіркеу тізілімінде № 31967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салауаттылығы саласында қызметін жүзеге асыратын денсаулық сақтау ұйымдарының басшыларын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бұйрығы. Қазақстан Республикасының Әділет министрлігінде 2022 жылғы 23 маусымда № 28566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снитариялық-эпидемиологиялық аудит жүргізу жөніндегі қызметті жүзеге асыруға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саламаттылық саласындағы аккредиттеудің кейбір мәселелері туралы" Қазақстан Республикасы Денсаулық сақтау министрінің 2023 жылғы 23 ақпандағы № 29 бұйрығы. Нормативтік құқықтық актілерді мемлекеттік тіркеу тізілімінде № 31967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Денсаулық, медицина және денсаулық сақтау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психикалық денсаулық орталығынан мәліметтер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психикалық денсаулық орталығынан мәліметтер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фтизиопульмонология орталығынан мәліметтер ұсын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қарап-тексерулерден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 Нормативтік құқықтық актілерді мемлекеттік тіркеу тізілімінде № 21443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м.а. 2020 жылғы 30 қазандағы № ҚР ДСМ-172/2020 бұйрығы. Қаақстан Республикасының Әділет министрлігінде 2020 жылғы 30 қазанда № 21557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Еңбек және халықты әлеуметтік қорғау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Халықты жұмыспен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Қандатарды қабылдаудың өңірлік квотасына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бұйрығы. Қазақстан Республикасының Әділет министрлігінде 2016 жылы 29 ақпанда № 13334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аударушыларды қабылдаудың өңірлік квотасына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жолдамала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әлеуметтік жұмыскерлерді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Халықты жұмыспен қамту аласында рұқсат құжаттарын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немесе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төртінші санаттар бойынша және маусымдық шетелдік қызметкерлер үшін шетелдік жұмыс күшін тартуға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бұйрығы. Қазақстан Республикасының Әділет министрлігінде 2023 жылғы 30 маусымда № 32977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аралған рұқсатты қайта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 алу немесе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шңберінде шетелдік жұмыс күшін тартуға рұқсатты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қызметкердің тегінің, атының, әкесінің атының, жеке басын куәландыратын құжаттың нөмірі мен сериясының өзгеруіне байланысты және Қазақстан Республикасының жұмыс беруші-заңды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деректемелері өзгрген жағдайда рұқсатты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азаматтыы жоқ адамға біліктілігінің сәйкестігі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Премьер-Министрінің орынбасары - Еңбек және халықты әлеуметтік қорғау министрінің 2023 жылғы 22 маусымдағы № 236 бұйрығы. Қазақстан Республикасының Әділет министрлігінде 2023 жылғы 23 маусымда № 32887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шетелдікке немее азаматтығы жоқ адамға біліктілігінің сәйкестігі туралы анықтаманы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Еңбекмині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немесе азаматтығы жоқ адамдардың тегі, аты, әкесінің аты (бар болса), жеке басын куәландыратын құжаттың нөмірі мен сериясы өзгерген жағдайда з бетінше жұмысқа орналасу үшін шетелдікке немесе азаматтығы жоқ адамға біліктілігінің сәйкестігі туралы анықтаманы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жоғалған немесе бүлінген жағдайда өз бетінше жұмысқа орналасу үшін шетелдікке немесе азаматтығы жоқ дамға біліктілігінің сәйкестігі туралы анықтаманың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Әлеуметтік қамсыздандыру, оның ішінде зейнетақымен қамсыздандыру және әлеуметтік сақтандыру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бұйрығы. Қазақстан Республикасының Әділет министрлігінде 2023 жылғы 23 маусымда № 32890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бұйрығы. Қазақстан Республикасының Әділет министрлігінде 2023 жылғы 23 маусымда № 32890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238 бұйрығы. Қазақстан Республикасының Әділет министрлігінде 2023 жылғы 23 маусымда № 32886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қорғау министрінің 2023 жылғы 29 маусымдағы № 269 бұйрығы. Қазақстан Республикасының Әділет министрлігінде 2023 жылғы 30 маусымда № 32961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зейнетаы жарналарының сомасы мен зейнетақы жинақтарының сомасы арасындағы айырма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ДСМ-26/200 бұйрығы. Қазақстан Республикасының Әділет министрлігінде 2020 жылғы 6 сәуірде № 20308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қалыптасқан зейнетақы жинқтарынан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қайтыс болған адамның отбасы мүшелері болып табылатын адамдарға нмесе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мен жәрдемақылар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және (немесе) толық төлемегені үшін артық (қате) төленген әлеуметтік аударымдарды және (немесе) өсімпұлдарды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 Қазақстан Республикасының Әділет министрлігінде 2023 жылғы 26 маусымда № 32897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міндетті зейнетақы жарналарын және (немесе) өсімпұлдарды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қатысушыға әлеуметтік аударымдардың жай-күйі мен қозғалысы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 Қазақстан Республикасының Әділет министрлігінде 2023 жылғы 26 маусымда № 32897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239 бұйрығы. Қазақстан Республикасының Әділет министрлігінде 2023 жылғы 23 маусымда № 32883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бұйрығы. Қазақстан Республикасының Әділет министрлігінде 2023 жылғы 23 маусымда № 32881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кірісінн айырылу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Республикасының Әділет министрлігінде 2023 жылғы 27 маусымда № 32912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төленетін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Республикасының Әділет министрлігінде 2023 жылғы 27 маусымда № 32912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Азаматтардың жекелеген сааттарын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біржолғы төлемді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 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бұйрығы. Қазақстан Республикасының Әділет министрлігінде 2023 жылғы 29 маусымда № 32925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Қорғаныс министрлігі зейнеткерін ерлеуге арналған біржолғы төлемді және оның отбасына берілетін біржолғы жәрдемақыны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қайтыс болған зейнеткерінің отбасы мүшелеріне жерлеуге біржолғы төлем және біржолғы жәрдемақы тағайындау мемлекеттік қызметін көрсету тәртібін бекіту туралы" Қазақстан Республикасы Қорғаныс министрінің 2022 жылғы 18 тамыздағы № 680 бұйрығы. Нормативтік құқықтық актілерді мемлекеттік тіркеу реестрінде № 29203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атаулы әлеуметтік көмек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бұйрығы. Қазақстан Республикасының Әділет министрлігінде 2023 жылғы 23 маусымда № 32885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00704004</w:t>
            </w:r>
          </w:p>
          <w:p>
            <w:pPr>
              <w:spacing w:after="20"/>
              <w:ind w:left="20"/>
              <w:jc w:val="both"/>
            </w:pPr>
            <w:r>
              <w:rPr>
                <w:rFonts w:ascii="Times New Roman"/>
                <w:b w:val="false"/>
                <w:i w:val="false"/>
                <w:color w:val="000000"/>
                <w:sz w:val="20"/>
              </w:rPr>
              <w:t>
00704004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бұйрығы. Қазақстан Республикасының Әділет министрлігінде 2023 жылғы 1 маусымда № 32659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бойынша Ұлы Отан соғысына қатысушыларға теңестірілген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алған жаралануы, контузиясы, мертігуі немесе ауруы салдарынан қайтыс болған мүгедектің жұбайына (зайыбына) немесе жеңілдіктер бойынша Ұлы Отан соғысы кезеңінде алған жаралануы, контузиясы, мертігуі немесе ауруы салдарынан мүгедектігі бар адамдарға теңестірілген адамға екінші рет некеге тұрмаған арнаулы мемлекеттік жәрдемақы тағайындау, ал сондай-ақ, Ұлы Отан соғысының қайтыс болған қатысушысының, партизанның, жерасты қызметкерінің, "Ленинградты қорғағаны үшін" медалімен немесе "Қоршаудағы Ленинград тұрғынына" белгісімен марапатталған азаматтың жұбайына (зайыбына), жалпы сырқаттану, еңбек мертігуі және басқа да себептер (құқыққа қайшы себептерді қоспағанда) салдарынан мүгедектігі бар адамдар деп танылған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Еңбек Даңқы орденінің иегерлеріне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АЭС-індегі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жасқа дейінгі мүгедектігі бар балаларға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құрбандарына, саяси қуғын сүргеннен зардап шеккен, мүгедек немесе зейнеткерлегрге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соғыс қимылдарының ардагерлеріне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кәсіби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кәсіптік мемлекеттік жәрдемақыны тағайындау, оны төлеуді жүзеге асыру, тоқтата тұру, қайта бастау және тоқтату қағидаларын бекіту туралы Қазақстан Республикасы Еңбек және халықты әлеуметтік қорғау министрінің 2023 жылғы 25 желтоқсандағы № 521 бұйрығы. Қазақстан Республикасының Әділет министрлігінде 2023 жылғы 26 желтоқсанда № 33801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жасайтын адамға берілетін жәрдемақыны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бұйрығы. Қазақстан Республикасының Әділет министрлігінде 2023 жылғы 20 маусымда № 32851 болыптіркелді.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азаматтрға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куәліктердің телнұсқасын 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Қазастан Республикасы Ұлттық экономика министрінің 2014 жылғы 6 қарашадағы № 72 бұйрығы. Нормативтік құқықтық актілері мемлекеттік тіркеу тізілімінде № 9946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салға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сйынғы төлемдер түрінде әлеуметтік көмекті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көрсетудің кейбір мәселелері туралы"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28 ақпандағы № 78 бұйрығы. Нормативтік құқықтық актілер мемлекеттік тіркеу тізілімінде № 26976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Әлеуметтік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және/немее еңбек ету қабілетінен айырылу дәрежесін белгілеу және/немесе қажетті әлеуметтік қорғау шараларын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 Қазақстан Республикасының Әділет министрлігінде 2023 жылғы 29 маусымда № 32922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Мгедектігі бар адамдарды протездік-ортопедиялық көмекпен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көмекші (компенсаторлық) құралдармен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еке көмекшінің қызметімен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 Қазақстан Республикасының Әділет министрлігінде 2023 жылғы 30 маусымда № 32994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мүгедектігі бар адамдар үшін ымдау тілі маманының қызметімен мүгедектігі бар адамдарды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286 бұйрығы. Қазақстан Республикасының Әділет министрлігінде 2023 жылғы 30 маусымда № 32992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адмдарды арнаулы жүріп-тұру құралдарымен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және мүгедектігі бар балалрды санаторийлік-курорттық емделумен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283 бұйрығы. Қазақстан Республикасының Әділет министрлігінде 2023 жылғы 30 маусымда № 32988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 Нормативтік құқықтық актілерді мемлекеттік тіркеу тізілімінде № 20756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 арнаулы әлеуметтік қызмет көрсетуге құжаттар ресімдеу" мемлекеттік қызмет көрсету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 Нормативтік құқықтық актілерді мемлекеттік тіркеу тізілімінде № 20756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емделуге мұқтаждығы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бұйрығы. Қазақстан Республикасының Әділет министрлігінде 2022 жылғы 25 наурызда № 27218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Еңбек және халықты әлеуметтік қорғау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түсуі және қозғалысы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бұйрығы. Қазақстан Республикасының Әділет министрлігінде 2023 жылғы 23 маусымда № 32885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 Нормативтік құқықтық актілері мемлекеттік тіркеу тізілімінде № 20742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және ғылым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Жоғары және жоғары оқу орнынан кейінгі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бру ұйымдарына құжаттар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тағайындау, сондай-ақ жоғары және (немесе) жоғары оқу орнынан кейінгі білім бру ұйымдарында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бұйрығы. Нормативтік құқықтық актілерді мемлекеттік тіркеу тізілімінде № 20939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стипендиаттарна аванс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халықаралық шарттар шеңберінде шетелде оқу конкурсына қатысу үшін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кәсіптк, орта білімнен кейінгі білім беру ұйымдарында білім алушыларға академиялық демалыс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 Нормативтік құқықтық актілерді мемлекеттік тіркеу тізілімінде № 10475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ораламдылық шеңберінде оқу конкурсына қатысу үшін құжаттар қаылдау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беу, діни білім беру саласында білім беру қызметімен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Қазақстан Республикасы Оқу-ағарту министрінің 2022 жылғы 30 қарашадағы № 483 бұйрығы. Қазақстан Республикасының Әділет министрлігінде 2022 жылғы 30 қрашада № 30833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 Нормативтік құқықтық актілерді мемлекеттік тіркеу тізілімінде № 20626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бойыша авторларға және авторлар ұжымына сараптамалық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бұйрығы. Нормативтік құқықтық актілерді мемлекеттік тіркеу тізілімінде № 7876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курстарының білім беру бағдарламаларына сараптамалық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білім берудің үлгілік оқу жоспарларына, үлгілік оқу бағдарламаларына, вариативті курстардың оқу бағдарламаларына, білім беру ұйымдарына арналған тәрбие және мектептен тыс жұмыс бағдарламаларына сараптамалық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жануарладың сүйектері бойынша коллекциялық материалдардың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бұйрығы. Нормативтік құқықтық актілерді мемлекеттік тіркеу тізілімінде № 21129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құаттары түпнұсқаларының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бұйрығы. Нормативтік құқықтық актілері мемлекеттік тіркеу тізілімінде № 20722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лицензия беру" мемлекеттік қызметін көрсету қағидаларын бекіту туралы Қазақстан Республикасы Ғылым және жоғары білім министрінің м.а. 2022 жылғы 29 қарашадағы № 164 бұйрығы. Қазақстан Республикасының Әділет министрлігінде 2022 жылғы 30 қарашада № 30832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ұйымастыру кезінде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Білім және ғылым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жтақхана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бұйрығы. Қазақстан Республикасының Әділет министрлігінде 2023 жылғы 4 қаңтарда № 31540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 Нормативтік құқықтық актілерді мемлекеттік тіркеу тізілімінде № 13487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ғылыми-техникалқ сараптама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бұйрығы. Нормативтік құқықтық актілерді мемлекеттік тіркеу тізілімінде № 20821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шiлдедегі № 230 бұйрығы. Қазақстан Республикасының Әділет министрлігінде № 33219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 білім туралы құжаттардың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ҚР Ғылым және жоғары білім министрінің 2023 жылғы 10 ақпандағы №47 бұйрығы. Нормативтік құқықтық актілерді мемлекеттік тіркеу тізілімінде №31894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өзгерістер мен толықтырулар енгізу туралы Қазақстан Республикасы Оқу-ағарту министрінің 2023 жылғы 18 қазандағы № 312 бұйрығы. Қазақстан Республикасының Әділет министрлігінде 2023 жылғы 23 қазанда № 33562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туралы құжаттардың мәліметтерін өзетендіру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 Нормативтік құқықтық актілерді мемлекеттік тіркеу тізілімінде № 17705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беу ұйымдарының бірінші басшыларын тағайындауға арналған конкурсқа қатысу үшін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алуға жұмыстарды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бұйрығы. Қазақстан Республикасының Әділет министрлігінде 2020 жылғы 12 маусымда № 20852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 конкурсына жұмыстарды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конкурсына қатысу үшін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жобаны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 Нормативтік құқықтық актілерді мемлекеттік тіркеу тізілімінде № 10885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орындалуы жөніндегі есепті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жобалардың орындалуы жөніндегі есепті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дәрежесін алу үшін қорғалған диссертацияларды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оқитын студенттерді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қайта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үшін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қағидаларын бекіту туралы" Қазақстан Республикасы Ғылым және жоғары білім министрінің 2023 жылғы 12 маусымдағы № 268 бұйрығы. Қазақстан Республикасының Әділет министрлігінде 2023 жылғы 15 маусымда №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және кәсіпкерлік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Бизнестің немесе жеке кәсіпкерлікті бастау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асырудың басталғаны туралы хабарлама (шағын кәсіпкерік субъектілері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№66 бұйрығы. Нормативтік құқықтық актілері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заңды тұлғаларды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заңды тұлғаларды (саяси партияларды, діни бірлестіктерді, олардың филиалдары мен өклдіктерін)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филиалдары мен өкілдіктерін есептік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атауын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атауын өзектендіру (түзету)"мемлекеттік қызмет көрсету қағидаларын бекіту туралы" Қазақстан Республикасы Әділет министрінің 2023 жылғы 10 қазандағы № 726 бұйрығы. Қазақстан Республикасының Әділет министрлігінде 2023 жылғы 18 қазанда № 33555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(құрылтайшылар) құрамының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олардың филиалдары мен өкілдіктерін есептік тіркеу (қайта тіркеу)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(қайта тіркеу)туралы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w:t>
            </w:r>
          </w:p>
          <w:p>
            <w:pPr>
              <w:spacing w:after="20"/>
              <w:ind w:left="20"/>
              <w:jc w:val="both"/>
            </w:pPr>
            <w:r>
              <w:rPr>
                <w:rFonts w:ascii="Times New Roman"/>
                <w:b w:val="false"/>
                <w:i w:val="false"/>
                <w:color w:val="000000"/>
                <w:sz w:val="20"/>
              </w:rPr>
              <w:t>
Қазақстан Республикасы Әділет министрінің м.а. 2020 жылғы 29 мамырдағы № 66 бұйрығы. Қазақстан Республикасының Әділет министрлігінде 2020 жылғы 29 мамырда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және Жарғылық капиталдағы үлестер (оның ішінде шетелдік қатысу үлестері)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тізілімінен үзінді (бизнес-сәйкестендіру нөмірлерінің Ұлтық тізілімінен)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лауазымынан босату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(өкілдіктеі) туралы ережелерге енгізілген өзгерістер мен толықтыруларды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(ереже) жаңа редакцияда қабылданған жағдайларда 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 Нормативтік құқықтық актілері мемлекеттік тіркеу тізілімінде № 20772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Жеке кәсіпкердің немесе заңды тұлғаның қызметін тоқтату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қызметін тоқтатуды мемлекеттік тікеу, филиал мен өкілдікті есептік тіркеуден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Таратудың негізі бойынша заңды тұлғаның қызметін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саласында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тәртібімен қызметті тоқтату органның өтініші бойынша сот тәртібімен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таратылғанн растайтын құжаттың көшірмесін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алдағы уақытта тарату туралы өтініштерді қабылда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Белгілі бір қызмет түрлерімен айналысуға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 Қазақстан Республикасы Әділет министрінің 2020 жылғы 21 сәуірдегі № 5 бұйрығы. Қазақстан Республикасының Әділет министрлігінде 2020 жылғы 28 сәуірде № 20503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қызметпен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қызметпен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сараптамалармен қызметпен айалысуға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лицензияға қосымша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Авокаттық қызметпен айналысуға үміткер адамдарды аттестаттаудан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тізілімінде № 20774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Адвокаттық қызметпен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тізілімінде № 20774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қыметімен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(немее) археологиялық жұмыстарды жүзеге асыру жөніндегі қызметке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бұйрығы Нормативтік құқықтық актілері мемлкеттік тіркеу тізілімінде № 20926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тізілімінде № 20135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бұйрығы. Нормативтік құқықтық актілерді мемлекеттік тіркеу тізілімінде № 22497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биржаларықызметімен айналысу құқығына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түрлерін экспорттауға және (немесе) импорттауға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тізілімінде № 20135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бұйрығы. Қазақстан Республикасының Әділет министрлігінде 2017 жылғы 24 сәуірде № 15031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Өнімдердің жекелеген түрлерін өндіруге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ндірісіне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өндіруге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өндіруге лицензияның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лицензияны қайта ресімду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Акоголь өнімін өндіруге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Өнімдердің жекелеген түрлерін сатып алуға, өткізуге және сақтауға (лицензиялауды, тіркеуді, сертификаттауды қоса алғанда) рұсат құжаттарын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көтермесаудада өткізу жөніндегі қызметі қоспағанда, алкоголь өнімін сақтауға және көтерме саудада өткізуге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жне көтерме саудада өтізу жөніндегі қызметті қоспағанда, алкоголь өнімін сақтауға және көтерме саудада өткізуге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қоспағанда,алкоголь өнімін сақтауға және өтерме саудада өткізуге лицензияның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стуға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Кәсіпкерлік қызметті қолду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бір бөлігін субсидиялауды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Кредиттер/қаржы лизингі бойынша кепілдіктер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 үшін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инфрақұрылымды дамыту бойынша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жобаларына және индустриялық аймақтарға жетіспейтін инфрақұрылымды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 ру немесе дамыту жөніндегі жобаларға жетіспейтін инфрақұрылымды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арналған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құзыретін арттыруға арналған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арналған шығындрды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ілгеріту бойынша өнеркәсіптік-инновациялық қызмет субъектілері 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м.а. 2022 жылғы 15 маусымдағы № 342 бұйрығы. Қазақстан Республикасының Әділет министрлігінде 2022 жылғы 16 маусымда № 28504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Туризм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бұйрығы. Нормативтік құқықтық актілері мемлекеттік тіркеу тізілімінде № 20783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 мен ішкі туризм саласындағы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Көлік және коммуникация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 көлігі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жк көлік құралдарын өлшеу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коммуникацмия министрінің 2011 жылғы 23 ақпандағы № 87 бұйрығы. Нормативтік құқықтық актілері мемлекеттік тіркеу тізілімінде № 6817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Халықаралқ автомобильмен тасымалдауды жүзеге асыруға рұқсат беру туралы куәлік және автокөлік құралына рұқсат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оырып Халықаралық автомобиль тасымалдарын жүзеге асыруға рұқсат куәлігін беру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бұйрығы. Қазақстан Республикасы Әділет министрлігінде 2011 жылы 26 қыркүйекте № 7204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халықаралық автомобиль тасымалдарын жүзеге асыруға рұқсат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автокөлік құралына рұқсат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Штелдік рұқатты қолданбай автокөлік құралына рұқсат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 халықаралық қатынаста автобусармен, шағын автобустармен тұрақты тасымалдау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бұйрығы. Нормативтік құқықтық актілері мемлекеттік тіркеу тізілімінде № 20791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 Нормативтік құқықтық актілері мемлекеттік тіркеу тізілімінде № 11395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рқсат бойынша көлік құралын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механизмдеін, сондай-ақ жүріп өту мүмкінігі жоғары арнайы машиналарды жыл сайынғы мемлекеттік техникалық байқаудан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қарап-тексеруден өткізу қағидаларын бекіу туралы" Қазақстан Республикаы Ауыл шаруашылығы министрінің 2015 жылғы 30 наурыздағы № 4-3/269 бұйрығы. Нормативтік құқықтық актілері мемлекеттік тіркеу тізілімінде № 11710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әне осы тасымалдарға арналғанарнайы көлік құралдары туралы келісімге сәйкес берілген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 Нормативтік құқықтық актілері мемлекеттік тіркеу тізілімінде № 12463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маңызы бар қатынастар бойынша автомбильдік жолаушылар тасымалын жзеге асырумен байланысты тасымалдаушылардың залалдарын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 Нормативтік құқықтық актілерді мемлекеттік тіркеу тізілімінде № 12353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втомобильмен қалалық (ауылдық), қала маңындағы және ауданішілік тұрақты тасымалдау маршруттарын және қозғалыс кестелерін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 м.а. 2020 жылғы 29 сәуірдегі № 251 бұйрығы. Нормативтік құқықтық актілері мемлекеттік тіркеу тізілімінде № 20587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олардың тіркемелерін қайта жабдықтауға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оның тіркемелерін қайта жабдықтауға куәлік беру" мемлекеттік қызмет көрсету қағидаларынбекіту туралы" Қазақстан Респуликасы Ішкі істер министрінің 2020 жылғы 31 наурыздағы № 281 бұйрығы. Нормативтік құқықтық актілері мемлекеттік тіркеу тізілімінде № 20222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Әуе көлігі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 Нормативтік құқықтық актілері мемлекеттік тіркеу тізілімінде № 8782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көсету диспетчерінің, авиациялық станция операторының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көрету жөніндег персоналдың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персоналдың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қызметкердің немесе ұшу диспетчерінің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кемелеіне техникалық қызмет көрсету жөніндегі персонал куәлігінің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перонал куәлігінің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қызмткер немесеұшу диспетчері куәлігінің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пилоттың куәлігіне біліктілік және арнайы белгілерді енгізу немесе олардың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опраторының куәлігіне біліктілікжәне арнайы белгілерді енгізу немесе олардың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жөіндегі персоналдың куәлігіне біліктілік және арнайы белгілерді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кәлігіне біліктілік және арнайы белгілерді енгізу немесе олардың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бұйрығы. Нормативтік құқықтық актілері мемлекеттік тіркеу тізілімінде № 12452 болып тіркелд.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м.а. 2010 жылғы 13 тамыздағы № 359 бұйрығы. Нормативтік құқықтық актілері мемлекеттік тіркеу тізілімінде № 6463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кемсіданасының ұшуға жарамдылық нормаларына сәйкестігі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алғаш рет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тзілімінде № 12073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ұшуға жарамдылық сертификаты болған азаматтық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үлгілік конструкциясы жоқ азаматтық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Нрмативтік ұқықтық актілері мемлекеттік тіркеу тізілімінде № 12073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 сертификатының қолданылу саласын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бұйрығы. Нормативтік құқықтық актілерді мемлекеттік тіркеу тізілімінде № 10486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авиациялық қауіпсіздік қызметіне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м.а. 2015 жылғы 24 ақпандағы № 160 бұйрығы. Нормативтік құқықтық актілері мемлекеттік тіркеу тізілімінде № 11379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Авиациялық-химиялық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 Нормативтік құқықтық актілері мемлекеттік тіркеу тізілімінде № 12511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Тәжрибелік және ғылыми-зерттеу жұмыстарын жүргізу мақсатындағы ұшулар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жұмыстардығ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Қзақстан Рспубликасының аумағында өз ызметін жүзеге асыратын шетелдік тасымалдаушыларды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 Нормативтік құқықтық актілері мемлекеттік тіркеу тізілімінде № 15386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м.а. 2015 жылғы 24 ақпандағы № 197 бұйрығы. Нормативтік құқықтық актілері мемлекеттік тіркеу тізілімінде № 11722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беру (жалпы мақсаттағы авиация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бұйрығы. Нормативтік құқықтық актілері мемлекеттік тіркеу тізілімінде № 20648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(тікұшақ айлығының)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мнистрінің м.а. 2015 жылғы 24 ақандағы № 187 бұйрығы. Нормативтік құқықтық актілері мемлекеттік тіркеу тізілімінде № 12052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министріің м.а. 2015 жылғы 24 ақпандағы№ 198 бұйрығы. Нормативтік құқықтық актілері мемлекеттік тіркеу тізілімінде № 12073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кипаж мүшесінің куәлігін беру қағидаларын бекіту туралы" Қазақстан Республикасы Инвестициялар және даму министрінің 2017 жылғы 22 маусымдағы № 378 бұйрығы. Нормативтік құқықтық актілері мемлекеттік тіркеу тізілімінде № 15478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кемесінң, қозғалтқыштың және әуе винтінің үлгісінің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үлгі сертификатын беру қағидаларын бекіту туралы" Қазақстан Республикасы Инвестициялар және даму министрінің м.а. 2015 жылғы 16 қазандағы № 994 бұйығы. Нормативтік құқықтық актілеі мемлекеттік тіркеу тізілімінде № 12812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 Нормативтік құқықтық актілерді мемлекеттік тіркеу тізілімінде № 15468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 Нормативтік құқықтық актілері мемлекеттік тіркеу тізілімінде № 20818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есепк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есепке алу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2017 жылғы 30 маусымдағы № 409 бұйрығы. Қазақстан Республикасының Әділет министрлігінде 2017 жылғы 24 тамызда № 15553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пилотсыз авиация тізілімінен шығару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Теміржол және су көлігі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Брбоут-чартер тізілімінд теңіз кемелерін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тiзiлімiнен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ұрамы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наурыздғы № 357 бұйрығы. Нормативтік құққтық актілері мемлекеттік тіркеу тізілімінде № 11093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бұйрығы. Нормативтік құқықтық актілері мемлекетті тіркеу тізілімінде № 19057 болыптіркелді.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жасауды және материалдар мен бұйымдарды дайындауды техникалық байқау қағидасын бекіту туралы" Қазақстан Республиксы Көлік және коммуникация министінің м.а. 2011 жылғы 13 мамырдағы № 276 бұйрығы. Нормативтік құқықтық актілері мемлекеттік тіркеу тізілімінде № 6993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дамдарының ттестаттаудан өткендігі туралы нықтама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бұйрығы. Нормативтік құқықтық актілері мемлекеттік тіркеу тізлімінде № 11234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анықтаманың телнұсқасы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саласында жүктерді тасымалдауға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12 наурыздағы № 130 бұйрығы. Нормативтік құқықтық актілері мемлекеттік тіркеу тізілімінде № 20140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Көлік және коммуникация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Норативті құқықтық актілері мемлееттік тіркеу тізілімінде № 18803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инфрақұрыымдық даму министрінің 2019 жылғы6 маусымдағы № 371 бұйрығы. Нормативтік құқықтық актілері мемлекеттік тіркеу тізілімінде № 18803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жалпыа ортақ пайдаланылатын автомобильжолдарына кірме жолдар салу және оларға жанасу үшін техникалық шарт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бұйрығы. Нормативтік құқықтық актілері мемлекеттік тіркеу тізілімінде № 20658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тұрақтыемес тасымалауға бланкілер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тасымалдарына бланкілер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жәнеинфрақұрылымдық даму министрінің .а.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мемекеттік тіркеу тізілімінде № 20633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Қоршаған ортаны жән жануарлар дүниесін, табиғи ресурстарды қорғау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Қоршаған ортанықорғау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 көрсетуге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табиғатты қорғауды жобалау нормалау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2020 жылғы 2 маусымдағы № 130 бұйрығы. Қазақстан Республикасының Әділет министрлігінде 2020 жылғы 5 маусымда № 20823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оларғақызмет көрсетуге, озонды бұзатын аттарды тасымалдауға, сақтауға, рекуперациялауға, қалпына келтіруге, кәдеге жаратуға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міндетін атқарушының 2021 жылғы 19 шiлдедегі № 258 бұйрығы. Нормативтік құқықтық актілері мемлекеттік тіркеу тізілімінде № 23706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жәнеқұрамында 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бұйрығы. Нормативтік құқықтық актілерді мемлекеттік тіркеу тізілімінде № 23580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объектер үші әсер етуге арналған эклогиялық рұқсатты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9 тамыздағы № 319 бұйрығы. Нормативтік құқықтық актілері мемлекеттік тіркеу тізілімінде № 23928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саласындғы уәкілетті рганымен жүзеге асыратын мемлкеттік экологиялық сараптама қоры-тындысын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бұйрығы. Нормативтік құқықтық актілері мемлекеттік тіркеу тізілімінде № 23918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объектілер үшін әсер етуге арналған экологиялық рұқсатты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міндетін атқарушының 2021 жылғы 9 тамыздағы № 319 бұйрығы. Нормативтік құқықтық актілері мемлекеттік тіркеу тізілімінде № 23928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іске асыратын мемлекеттік экологиялық сараптама қорытындысын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бұйрығы. Нормативтік құқықтық актілері мемлекеттік тіркеу тізілімінде № 23918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актілерді мемлекеттік тіркеу тізілімінде № 20823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м.а. 2021 жылғы 9 тамыздағы № 319 бұйрығы. Қазақстан Республикасының Әділет министрлігінде 2021 жылғы 10 тамызда № 23928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20 тамыздағы № 337 бұйрығы. Нормативтік құқықтық актілері мемлекеттік тіркеу тізілімінде № 24073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скриингін айқындау туралы қорытынды 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20 тамыздағы № 337 бұйрығы. Нормативтік құқықтық актілері мемлекеттік тіркеу тізілімінде № 24073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Су ресрстарын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басқа да құрылыстарды орналасыруды, сондай-ақ объектілерд салу кезінде су объектілерінде, су қорғау аймақтары мен белдеулерінде құрылыс және басқа да жұмыстарды жүргізу шарттарын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СРИМ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 қағидаларын бекіту туралы" Қазақстан Республикасы Премьер - Министрінің Орынбасары-Қазақстан Республикасы Ауыл шаруашылығы министрінің 2016 жылғы 1 қыркүйектегі № 380 бұйрығы. Нормативтік құқықтық актілерді мемлекеттік тіркеу тізілімінде № 14445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аймақтарында және құрылыс қызметімен байланысты емес белдеулерде жұмыс жүргізу шарттарын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туралы" 2001 жылғы 16 шілдедегі Қазақстан Республикасы Заңының 60-бабының 2-тармағына сәйкес су объектілерінде, су қорғау аймақтары мен белдеулерінде жобалау (жобалау-сметалық) құжаттамасыз не эскиздер (эскиздік жобалар) бойынша кәсіпорындарды және басқа да құрылыстрды орналастыруды, сондай-ақ құрылыс және басқа да жұмыстарды жүргізу шарттарын келісу Қазақстан Республикасында"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Қазақстан Республикасының нормативтік құқықтық актілерін мемлекеттік тіркеу тізілімінде № 21194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 су пайдалануа рұқсат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СРИМ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актілерін мемлекеттік тіркеу тізілімінде № 21194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пайдалануға байланысты рұқсат гидроэнергетика мақсаттары үшін объектілерді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пайдалануға байланысты рұқсат су объектілерін су алмастан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 Қазақстан Республикасы Экология, геология және табиғи ресурстар министрінің 2021 жылғы 20 қазандағы № 413 бұйрығы. Қазақстан Республикасының Әділет министрлігінде 2021 жылғы 21 қазанда № 24835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2013 жылы 20 қарашада № 8918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объектілерінің сарқылуына жол бермеуге бағтталған су қоғау іс-шараларын келісу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Нормативтік құқықтық актілерді мемлекеттік тіркеу тізілімінде № 21194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бөгеттің қауіпсіздік декларациясын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21194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 алу немесе ағызу жөніндегі құрылыстарда немесе құрылғыларда орнатылатын суды есепке алу аспаптарын пломбалау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Нормативтік құқықтық актілерді мемлекеттік тіркеу тізілімінде № 21194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өнімділігі мен сапасын арттыруды, сондай-ақ асыл тұқымды балық өсіруді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мамырдағы № 180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24 мамырда № 28188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бұйрығы. Қазақстан Республикасының Әділет министрлігінде 2022 жылғы 15 маусымда № 28450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Орман ресурстарын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2015 жылы 10 сәуірде № 10676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Қазақстан Республикасының Әділет министрлігінде 2020 жылғы 17 маусымда № 20864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Қазақстан Республикасының Әділет министрлігінде 2020 жылғы 17 маусымда № 20864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бұйрығы. Нормативтік құқықтық актілерді мемлекеттік тіркеу тізілімінде № 11633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Жануарлар дүниесін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балық және басқада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бұйрығы. Нормативтік құқықтық актілері мемлекеттік тіркеу тізілімінде № 11935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 Қазақстан Республикасы Экология, геология және табиғи ресурстар министрінің 2020 жылғы 10 маусымдағы № 138 бұйрығы. Нормативтік құқықтық актілері мемлекеттік тіркеу тізілімінде № 20856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түрлерін интродукциялауды, реинтродукциялауды және будандастыруды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бұйрығы. Нормативтік құқықтық актілері мемлекеттік тіркеу тізілімінде № 11623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бұйрығы. Нормативтік құқықтық актілері мемлекеттік тіркеу тізілімінде № 10865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балық ресурстарын және басқа су жануарларын алып қою квоталарын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10865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жасау үшін бекіре тұқымдас балықтардың уылдырық маркасын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 Нормативтік құқықтық актілері мемлекеттік тіркеу тізілімінде № 10397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бұйрығы. Нормативтік құқықтық актілері мемлекеттік тіркеу тізілімінде № 10168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мәдени-ағартушылық, тәрбиелік, эстетикалық мақсаттарда, сондай-ақ эпизоотияны болдырмау мақсатында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 өсімін молайту мақсатында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ресурстарын және басқа да су жануарларын пайдалануға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 аулау (кәсіпшілік, әуесқойлық (спорттық), ғылыми-зерттеу үшін аулау, мелиоративтік аулау, өсімін молайту мақсатында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бұйрығы. Нормативтік құқықтық актілері мемлекеттік тіркеу тізілімінде № 10168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жануарларды ғылыми, мәдени-ағартушылық, тәрбиелік, эстетикалық мақсаттарда, сондай-ақ эпизоотияны болдырмау мақсатында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актілері мемлекеттік тіркеу тізілімінде № 22000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балық және басқа да су жануарлары түрлерін алып қоюға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актілері мемлекеттік тіркеу тізілімінде № 22000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 қауымдастығын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бұйрығына өзгерістер мен толықтырулар енгізу туралы Қазақстан Республикасы Экология, геология және табиғи ресурстар министрінің 2021 жылғы 13 қыркүйектегі № 369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16 қыркүйекте № 24387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аулаушылар мен балық шаруашылығы субъектілері қоғамдық бірлестіктерінің республикалық қауымдастықтарын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бұйрығына өзгерістер мен толықтырулар енгізу туралы Қазақстан Республикасы Экология, геология және табиғи ресурстар министрінің 2021 жылғы 13 қыркүйектегі № 369 бұйрығы. Қазақстан Республикасының Әділет министрлігінде 2021 жылғы 16 қыркүйекте № 24387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куәлігін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16463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қатты пайдалы қазбаларды барлауға, өндіркге, бірлесіп барлау мен өндіруге жер қойнауын пайдалану құқығының кепіл шартын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қызметін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технологиялық жұмыстарды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 335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қазбалардың кен орындарын ашық және жерасты тәсілдерімен ашу және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 (кең таралған пайдалы қазбаларды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жөндеуден кейінгі сынақтар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мен шахталарды жабу жөніндегі тарату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 және күрделі жөндеу, жабдықтар мен агрегаттарды демонтаждау, Ұңғымаларды көтергішті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жуу, цементтеу, сынамалау және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өндірістерді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 шартын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20611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12479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(немесе) жер қойнауын пайдалану құқығымен байланысты объектілердің ауысуы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20776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рыногында айналысқа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бойынша жер қойнауын пайдалануға арналған келісімшарттарға қосымша келісімдер жасасу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құзыретті орган туралы мәліметтер өзгерген кезде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учаскесін (учаскелерін) және дайындық кезеңін (дайындық кезеңдерін)бекіту кезінде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учаскесін (учаскелерін) және кезеңін (кезеңдерін) немесе өндіру кезеңін (кезеңдерін) бекіту кезінде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немесе өндіру кезеңін (кезеңдерін) ұзарту кезінде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учаскесін (учаскелерін) ұлғайту немесе азайту кезінде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учаскесін (учаскелерін) бөлу кезінде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кезеңіне өту кезінде күрделі жоба бойынша барлау және өндіру келісімшарттарына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пайдалану кезеңіне өту кезінде күрделі жоба бойынша барлау және өндіру келісімшартына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кезеңіне өту кезінде күрделі жоба бойынша барлау және өндіру келісімшартына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116-бабының 7-тармағында және 278-бабының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келісімдер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келісімшарттар жасасу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саласындағы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өндіру үшін келісімшарт немесе көмірсутектерді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тікелей келіссөздер хаттамасының қорытындысы бойынша уран өндіруге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өндіруге арналған үлгілік келісімшартқа ауысу шартымен Кодекс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учаскесін және тәжірибелік-өнеркәсіптік өндіру кезеңін бекіту кезінде уран өндіруге келісімшарт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көмірсутектерді барлау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бұйрығы. Қазақстан Республикасының Әділет министрлігінде 2018 жылғы 6 маусымда № 17003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6 маусымда № 17001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көшу шеңберінде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көшу қағидаларын және Жер қойнауын пайдаланудың лицензиялық режиміне көшу жөніндегі комиссияның жұмыс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2018 жылғы 24 мамырдағы № 379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14 маусымда № 17080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 өзгерту туралы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 өзгерту туралы қосымша келісім жасасу" мемлекеттік қызметті көрсету қағидаларын бекіту туралы"</w:t>
            </w:r>
          </w:p>
          <w:p>
            <w:pPr>
              <w:spacing w:after="20"/>
              <w:ind w:left="20"/>
              <w:jc w:val="both"/>
            </w:pPr>
            <w:r>
              <w:rPr>
                <w:rFonts w:ascii="Times New Roman"/>
                <w:b w:val="false"/>
                <w:i w:val="false"/>
                <w:color w:val="000000"/>
                <w:sz w:val="20"/>
              </w:rPr>
              <w:t>
Қазақстан Республикасы Өнеркәсіп және құрылыс министрінің 2023 жылғы 30 қарашадағы № 98 бұйрығы. Қазақстан Республикасының Әділет министрлігінде 2023 жылғы 4 желтоқсанда № 33716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түрлендіруге арналған өтініш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 шарттың, барлауға арнлағна лицензияның немесе қатты пайдалы қазбаларды өндіруге арналған лицензияның негізінде туындайтын жер қойнауын пайдалану құқығының ауысуына (жер қойнауын пайдалану құқығындағы үлесті), сондай-ақ жер қойнауын пайдалану құқығымен байланысты объектілердің ауысуына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14 шiлдедегi № 516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17 шiлдеде № 33094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және (немесе) тау-кен бөлімдерін беру және қайта ресімдеу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(немесе) тау-кендік бөлуді беру және қайта ресімдеу қағидаларын бекіту туралы" Қазақстан Республикасы Экология, геология және табиғи ресурстар министрінің міндетін атқарушының 2021 жылғы 3 тамыздағы № 285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м.а. 2023 жылғы 6 желтоқсандағы № 110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8 желтоқсанда № 33741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геологиялық сынамаларды уақытша әкетуге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Ауыл шаруашылығы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Ауыл шаруашылығы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 Нормативтік құқықтық актілері мемлекеттік тіркеу тізілімінде № 10198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15 қарашада № 17741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шаруашылыққа жарамдылығын мемлекеттік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11879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 (қайта тіркеу), пестицидтерді уақытша тіркеу, төмен қаупі бар биологиялық препаратты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Пестицидтерді тіркеу (өндірістік) сынақтарынан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11687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сынақтарынан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одан әрі жүзеге асыру үшін пестицидтер мен олардың астындағы ыдыстарға QR кодтарын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10466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кезінде орны ауыстырылатын (тасымалданатын) объектілерге ветеринариялық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Республикасының аумағында тасуға карантиндік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Республикасынан тыс жерлерге әкетуге фитосанитариялық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қорғау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24 қыркүйекте № 17416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актiлерiн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 Нормативтік құқықтық актілерді мемлекеттік тіркеу тізілімінде № 10410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оның ішінде көпжылдық екпелердің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өнім шығындарын ішінара өтеуге субсидиялар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жұмсалған шығындарды ішінара өтеуге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қызметтерінің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тауарларын өндірушілерге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12714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18404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қағидаларын бекіту туралы" Қазақстан Республикасының Ауыл шаруашылығы министрінің 2015 жылғы 30 қаңтардағы № 7-1/68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11127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министрінің 2020 жылғы 8 қазандағы № 309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12 қазанда № 21404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13876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м.а. 2018 жылғы 23 шілдедегі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 Қазақстан Республикасы Ауыл шаруашылығы министрінің 2010 жылғы 2 маусымдағы № 367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2010 жылғы 3 шілдеде Нормативтік құқықтық кесімдерді мемлекеттік тіркеудің тізіліміне N 6321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12677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 Нормативтік құқықтық актілері мемлекеттік тіркеу тізілімінде № 10087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бұйрығы. Нормативтік құқықтық актілерді мемлекеттік тіркеу тізілімінде № 10287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 техникалық құжаттаманы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нормативтік-техникалық құжаттаманы келісу қағидаларын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2014 жылғы 28 қарашадағы № 7-1/625 бұйрығы. Қазақстан Республикасының Әділет министрлігінде 2015 жылы 19 ақпанда № 10298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10505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Ауыл шаруашылығы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2 қазандағы № 302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қазанда № 21364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 қағидаларын бекiту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м.а. 2015 жылғы 27 наурыздағы № 4-2/266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28 шілдеде № 11773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 Қазақстан Республикасы Ауыл шаруашылығы министрінің 2020 жылғы 3 қарашадағы № 334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қарашада № 21589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шығару арқылы қойма қызметі бойынша қызметтер көрсетуге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 Қазақстан Республикасы Ауыл шаруашылығы министрінің м.а. 2021 жылғы 1 маусымдағы № 178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9 маусымда № 22952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2014 жылғы 9 желтоқсандағы № 16-04/647 бұйрығы. Қазақстан Республикасының Әділет министрлігінде 2015 жылы 13 ақпанда № 10254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құралдарының (пестицидтерді) импортына лицензия беру" мемлекеттік қызметін көрсету қағидаларын бекіту туралы Қазақстан Республикасы Ауыл шаруашылығы министрінің 2020 жылғы 29 қыркүйектегі № 299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қазанда № 21494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бұйрығы. Нормативтік құқықтық актілері мемлекеттік тіркеу тізілімінде № 24397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балық және басқа да су жануарларының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шаруашылығы саласында лицензия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сирек кездесетін және құрып кету қауіпі төнген жабайы тірі жануарлар мен жабайы өсетін өсімдіктер түрлерінің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2021 жылғы 13 қыркүйектегі № 368 бұйрығы. Нормативтік құқықтық актілері мемлекеттік тіркеу тізілімінде № 24397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сирек кездесетін және құрып кету қаупі төнген балық және басқа да су жануарлары түрлерінің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кезде жекелеген тауарлар түрлерінің экспортына және (немесе)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Өнеркәсіп, индустрия және технология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Отын және энергетика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ұйымдарға күзгі-қысқы кезеңдегі жұмысқа әзірлік паспортын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10516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11026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12587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 жұмыс істейтін персоналды аттестаттау қағидаларын бекіту туралы"Қазақстан Республикасы Энергетика министрінің 2016 жылғы 20 қаңтардағы № 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13468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18110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18110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2018 жылғы 27 желтоқсандағы № 932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29 желтоқсанда № 18108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Өнеркәсіп, индустрия және технологиялар саласындағы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транзитіне рұқсат беру қағидаларын және біліктілік талаптарын бекіту туралы" Қазақстан Республикасы Индустрия және инфрақұрылымдық даму министрінің 2023 жылғы 28 сәуірдегі № 308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мамырда № 32403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сарапшы-аудиторларға қойылатын рұқсат беру талаптарын, оларға сәйкестікті растайтын құжаттар тізбесін, сондай-ақ аттестаттау, сәйкестікті растау жөніндегі сарапшы-аудиторлар аттестаттарының қолданысын ұзарту және "Сәйкестікті растау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8 маусымдағы № 399-НҚ бұйрығы, Нормативтік құқықтық актілерді мемлекеттік тіркеу тізілімінде № 22967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 аттестаттарының қолданысын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 аттестаттау, олардың қолданысын ұзарту және "Тауардың шығарылған елін айқындау жөніндегі сарапшы-аудиторды аттестаттау мемлекеттік қызмет көрсету қағидаларын бекіту туралы" Қазақстан Республикасы Сауда және интеграция министрінің 2021 жылғы 1 шілдедегі № 440-НҚ бұйрығы. Нормативтік құқықтық актілердің мемлекеттік тіркеу тізілімінде № 23412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циклінің кезеңдеріне байланысты жұмыстарды орындауға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қондырғыларды, радиоактивтi қалдықтардың сақтау қоймаларын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пайдаланудан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орналастыру, салу, пайдаланудан шығару кезiнде жұмыстарды және жобаларды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заттарды, құрамында радиоактивті заттар бар аспаптарды және қондырғыларды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аспаптармен және қондырғылармен жұмыс істеу жөніндегі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Өнімдердегі, материалдардағы, қоршаған орта объектілеріндегі радионуклидтердің құрамын анықтау, радон мен басқа да радиоактивті газдардың концентрациясын өлшеу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үй-жайларды, жұмыс орындарын, тауарларды, материалдарды, металл сынықтарын, көлік құралдарын радиациялық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иондаушы сәулеленудің радиоизотопты көздері бар немесе иондаушы сәулеленуді генерациялайтын медициналық құралдарды қоса алғанда, аспаптар мен қондырғыларға техникалық қызмет көрсету, монтаждау, демонтаждау, зарядтау, қайта зарядтау,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жабдықтар мен материалдарды дезактивациялау (радиоактивті ластанудан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оңалту, аумақтар мен объектілерді рекультивациялау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 және сұрыптау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қалдықтарды сақтау және көму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сәулеленудің радиоизотопты көздерін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шiлдедегi № 392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сақтау, өткізу,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қайта ұйымдастырылған жағдайда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01403014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құртып жіберу, кәдеге жарату, көму арқылы жою және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13 сәуірдегі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қару-жарақтарды, әскери техниканы, арнайы құралдарды құртып жіберу, кәдеге жарату, көму арқылы жою және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жекелеген түрлерінің импортына және (немесе) экспортына лицензия бер"" мемлекеттік қызмет көрсету ережесін бекіту туралы" Қазақстан Республикасы Индустрия және инфрақұрылымдық даму министрінің 2020 жылғы 26 маусымдағы № 374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29 маусымда № 20907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айрықша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тауарларын экспорттауға және импорттауға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импорты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экспорты мен импортына лицензия беру қағидаларын және біліктілік талаптарын бекіту туралы Қазақстан Республикасы Индустрия және инфрақұрылымдық даму министрінің 2023 жылғы 9 маусымдағы № 425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12 маусымда № 32759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эксаумақтық қайта экспорттауға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Эксаумақтық кері экспортқа рұқсат беру қағидалары және біліктілік талаптары туралы Қазақстан Республикасы Индустрия және инфрақұрылымдық даму министрінің м.а. 2023 жылғы 16 мамырдағы № 355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16 мамырда № 32496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 бекіту туралы Қазақстан Республикасы Индустрия және инфрақұрылымдық даму министрінің м.а. 2023 жылғы 26 сәуірдегі № 294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 мамырда № 32413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 көрсетуге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Қазақстан Республикасының аумағында үшінші тұлғаларға беруге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Импортталған өзіндік ерекшелігі бар тауарларды, сондай-ақ Қазақстан Республикасының кепілдік міндеттемелері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 бекіту туралы Қазақстан Республикасы Индустрия және инфрақұрылымдық даму министрінің м.а. 2023 жылғы 26 сәуірдегі № 293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 мамырда № 32412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13538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бұйрығы. Нормативтік құқықтық актілері мемлекеттік тіркеу тізілімінде № 13549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радиоэлектрондық құралдар мен жоғары жиілікті құрылғыларды, оның ішінде ішіне салынған не құрамына кіретін басқа да тауарларды Қазақстан Республикасының аумағына әкелуге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20563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оның ішінде ішіне салынған не басқа тауарлардың құрамына кіретін радиоэлектрондық құралдар мен жоғары жиілікті құрылғылардың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радиоэлектрондық құралдар мен жоғары жиілікті құрылғыларды, оның ішінде импорттан өзгеше жағдайларда ішіне салынған не құрамына кіретін басқа да тауарларды Қазақстан Республикасының аумағына әкелуге қорытынды беру немесе олардың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Өнеркәсіп, индустрия және технологиялар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 сертификатын және халықаралық импорттық сертификатты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28 сәуірдегі № 309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мамырда № 32404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 бірдейлендіруді жүргізу қағидаларын бекіту туралы Қазақстан Республикасы Индустрия және инфрақұрылымдық даму министрінің 2020 жылғы 10 шiлдедегi № 394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16 шiлдеде № 20980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29 мамырдағы № 321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20782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енгізуге жұмсалған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жүйелерін әзірлеу және/немесе енгізу (оның ішінде лицензиялық бағдарламалық қамтамасыз етуді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4.0 технологияларын (элементтерін)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программного обеспечения и продукции электронной промышленности в реестр (из реестра) доверенного программного обеспечения и продукции электронной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приказ Министра оборонной и аэрокосмической промышленности Республики Казахстан от 28 марта 2018 года № 53/НҚ. Зарегистрирован в Министерстве юстиции Республики Казахстан 12 апреля 2018 года №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айналымға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министрінің 2023 жылғы 1 маусымдағы № 130/НҚ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маусымда № 32678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бойынша қызметті лицензиялау қағидаларын бекіту туралы Қазақстан Республикасының Цифрлық даму, инновациялар және аэроғарыш өнеркәсібі министрінің 2023 жылғы 28 сәуірдегі № 169/НҚ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4 мамырда № 32431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цифрлық майнингке арналған аппараттық-бағдарламалық кешеннің тізіліміне (тізілімнен) қосу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майнингке арналған аппараттық-бағдарламалық кешенді есепке алу және тізілімін жүргізу қағидаларын бекіту туралы Қазақстан Республикасының Цифрлық даму, инновациялар және аэроғарыш өнеркәсібі министрінің 2023 жылғы 7 сәуірдегі № 138/НҚ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10 сәуірде № 32271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пулдарды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пулдарды аккредиттеу" мемлекеттік қызметті көрсету қағидаларын бекіту туралы</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2023 жылғы 11 сәуірдегі № 142/НҚ бұйрығы. Қазақстан Республикасының Әділет министрлігінде 2023 жылғы 14 сәуірде № 32315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м.а. 2015 жылғы 30 желтоқсандағы № 1281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12780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тауарларды қайта өңдеу шарттары туралы құжат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 Нормативтік құқықтық актілерді мемлекеттік тіркеу тізілімінде № 20482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тауарларды қайта өңдеу шарттары туралы құжат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шарттары туралы құжат беру тауарларды ішкі тұтыну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бұйрығы. Нормативтік құқықтық актілері мемлекеттік тіркеу тізілімінде № 20875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бұйрығы. Нормативтік құқықтық актілері мемлекеттік тіркеу тізілімінде № 24574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құрылғыларын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Қазақстан Республикасының Әділет министрлігінде 2018 жылғы 29 желтоқсанда № 18106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18106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 Нормативтік құқықтық актілері мемлекеттік тіркеу тізілімінде № 10886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Мұнай-газ саласы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Мұнай-газ саласындағы рұқсат ету құжаттарын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объектілерін сынау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 қағидаларын бекіту туралы" Қазақстан Республикасы Энергетика министрінің 2018 жылғы 25 сәуірдегі № 140 бұйрығы. Нормативтік құқықтық актілері мемлекеттік тіркеу тізілімінде № 16902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сынамалап пайдалану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технологиялық тұрғыдан еріксіз жағу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 Нормативтік құқықтық актілері мемлекеттік тіркеу тізілімінде № 17066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саласындағы жұмыстарға және 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№139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20383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 және өндіру кезінде ұңғымаларды цементтеу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бұйрығына өзгерістер мен толықтырулар енгізу туралы</w:t>
            </w:r>
          </w:p>
          <w:p>
            <w:pPr>
              <w:spacing w:after="20"/>
              <w:ind w:left="20"/>
              <w:jc w:val="both"/>
            </w:pPr>
            <w:r>
              <w:rPr>
                <w:rFonts w:ascii="Times New Roman"/>
                <w:b w:val="false"/>
                <w:i w:val="false"/>
                <w:color w:val="000000"/>
                <w:sz w:val="20"/>
              </w:rPr>
              <w:t>
Қазақстан Республикасы Энергетика министрінің м.а. 2023 жылғы 25 мамырдағы № 189 бұйрығы. Қазақстан Республикасының Әділет министрлігінде 2023 жылғы 26 мамырда № 32593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Салықтық әкімшілендіру, бухгалтерлік есеп және қаржылық есеп, аудиторлық қызмет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Салықтық әкімшілендіру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кірістердің және ұстап қалған (төленген) салықтардың сомалары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 актілерді мемлекеттік тіркеу тізілімінде № 20819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(ұзарту,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16508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кері қайтарып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бекіту туралы" Қазақстан Республикасы Қаржы министрінің 2018 жылғы 27 ақпандағы № 306 бұйрығы. Қазақстан Республикасының Әділет министрлігінде 2018 жылғы 14 наурызда № 16601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сақтандырудың аударымдарын, жарналарын және (немесе) аударымдары және (немесе) жарналары уақтылы және (немесе) толық төлемегені үшін өсімпұлдың артық (қате) есепке жатқызылған сомаларын төлеушілерге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16669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(немесе) төлемақыларды төлеу бойынша салықтық міндеттемені орындау мерзімдерін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алу-бақылау-касса машиналарын (БКМ)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актілерді мемлекеттік тіркеу тізілімінде № 16508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тіркеу карточкасында көрсетілген мәліметтердің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Қаржы министрінің 2020 жылғы 30 мамырдағы № 549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1 маусымда № 20803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 218 бұйрығы. Қазақстан Республикасының Әділет министрлігінде 2023 жылғы 28 ақпанда № 31976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Бухгалтерлік есеп және қаржылық есептілік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10703 болып тіркелді.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қағидаларын бекіту туралы"Қазақстан Республикасы Қаржы министрінің 2006 жылғы 18 шілдедегі № 265 бұйрығы. Нормативтік құқықтық актілері мемлекеттік тіркеу тізілімінде № 4336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мемлекеттік қызмет көрсету қағидасын бекіту туралы"Қазақстан Республикасы Премьер-Министрінің Бірінші орынбасары - Қазақстан Республикасы Қаржы министрінің 2020 жылғы 30 наурыздағы № 336 бұйрығы. Нормативтік құқықтық актілері мемлекеттік тіркеу тізілімінде № 20212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қызметті жүзеге асыруға лицензияны қайта ресімдеу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аудитор сертификатын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адамдарды сертификаттау қағидаларын бекіту туралы</w:t>
            </w:r>
          </w:p>
          <w:p>
            <w:pPr>
              <w:spacing w:after="20"/>
              <w:ind w:left="20"/>
              <w:jc w:val="both"/>
            </w:pPr>
            <w:r>
              <w:rPr>
                <w:rFonts w:ascii="Times New Roman"/>
                <w:b w:val="false"/>
                <w:i w:val="false"/>
                <w:color w:val="000000"/>
                <w:sz w:val="20"/>
              </w:rPr>
              <w:t xml:space="preserve">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0"/>
              </w:rPr>
              <w:t>қаулысы</w:t>
            </w:r>
            <w:r>
              <w:rPr>
                <w:rFonts w:ascii="Times New Roman"/>
                <w:b w:val="false"/>
                <w:i w:val="false"/>
                <w:color w:val="000000"/>
                <w:sz w:val="20"/>
              </w:rPr>
              <w:t>.Қазақстан Республикасының Әділет министрлігінде 2015 жылғы 31 желтоқсанда № 12720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Қаржы нарығын және қаржы ұйымдарын мемлекеттік реттеу, бақылау және қадағалау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филиалын ашуға рұқсат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Қазақстан Республикасы бейрезидент-банкінің филиалы Қазақстан Республикасының банк заңнамасында көзделген банктік және өзге де операцияларды жүргізуге лицензия алу үшін өтініш жасаған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банк заңнамасында көзделген қосымша банктік және өзге де операцияларды жүргізуге лицензия алу үшін өтініш жасаған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N 168 Қаулысы. Қазақстан Республикасының Әділет Министрлігінде 2007 жылғы 15 тамызда Нормативтік құқықтық кесімдерді мемлекеттік тіркеудің тізіліміне № 4873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ислам банкінің ашылып жатқан филиалы банктік және өзге де операцияларды жүргізуге лицензия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қосымша банктік және өзге де операцияларды жүргізуге лицензия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немесе банк холдингіне еншілес ұйымды құруға немесе сатып алуға немесе банктің немесе банк холдингінің ұйымдардың капиталына қомақты қатысуына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банк холдингінің еншілес ұйым құруына немесе сатып алуына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2017 жылғы 27 сәуірде № 15050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 банктің күмәнді және үмітсіз активтерін сатып алатын еншілес ұйым құруына немесе иеленуіне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ұйымдар капиталына қомақты қатысуына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қосылу, бөліну, бөлініп шығу, қайта құру нысанында банкті (банк холдингін) ерікті түрде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2020 жылғы 31 наурызда № 20241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бейрезиденті- банкі филиалының қызметін ерікті түрде тоқтатуға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қаулысы. Қазақстан Республикасының Әділет министрлігінде 2020 жылғы 31 наурызда № 20241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филиалының қызметін ерікті түрде тоқтатуға рұқсат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Зейнетақы қорларының қызметі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ұйымдастыруды жүргізуге рұқсат беру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 Қаржы нарығын реттеу және дамыту агенттігі Басқармасының 2023 жылғы 26 мамырдағы № 31 қаулысы. Қазақстан Республикасының Әділет министрлігінде 2023 жылғы 2 маусымда № 32668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қағидаларын бекіту туралы" Қазақстан Республикасы Қаржы нарығын реттеу және дамыту агенттігі Басқармасының 2023 жылғы 7 маусымдағы № 48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2023 жылғы 16 маусымда № 32834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Сақтандыру қызметтері нарығы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рұқсат сақтандыру (қайта сақтандыру) ұйымының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(қайта сақтандыру) ұйымының филиалын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Құқығына лицензия алу үшін сақтандыру брокерінің қызметін жүзеге асыру сақтандыру брокері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қызметтің қосымша түрін жүзеге асыру құқығына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қайта ресімдеу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ұйымды құруға немесе сатып алуға рұқсат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қаулысы. Нормативтік құқықтық актілері мемлекеттік тіркеу тізілімінде № 7619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капиталына қомақты қатысуға рұқсат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сақтандыру холдингін ерікті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7542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түрде тоқтатуға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сақтандыру (қайта сақтандыру) ұйымын ерікті таратуға рұқсат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қаулысы. Нормативтік құқықтық актілерді мемлекеттік тіркеу тізілімінде № 20254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филиалын ашуға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w:t>
            </w:r>
          </w:p>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18545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айырбастау пунктін ашу кезінде жарамды лицензияға қосымшаны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оған қосымшаны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секторында басшы қызметкерлерді тағайындауға (сайлауға) келісім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 Қазақстан Республикасы Қаржы нарығын реттеу және дамыту агенттігі Басқармасының 2022 жылғы 28 қазандағы № 81 қаулысы. Қазақстан Республикасының Әділет министрлігінде 2022 жылғы 2 қарашада № 30377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Әділет министрлігінде 2020 жылғы 1 сәуірде № 20248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басшы қызметкерлерді тағайындауға (сайлауға)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2022 жылғы 2 қарашада № 30383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w:t>
            </w:r>
          </w:p>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2020 жылғы 30 наурыздағы № 42 қаулысы. Қазақстан Республикасының Әділет министрлігінде 2020 жылғы 31 наурызда № 20223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шығару проспектісіне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 туралы" Қазақстан Республикасы Ұлттық Банкі Басқармасының 2018 жылғы 29 қазандағы № 248 қаулысы. Қазақстан Республикасының Әділет министрлігінде 2018 жылғы 7 желтоқсанда № 17884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бір мезгілде ұсынған облигациялық бағдарлама мен облигациялық бағдарлама шегінде облигациялардың бірінші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облигациялардың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мерзімі 12 (он екі) айдан аспайтын облигациялар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орналастыруға жататын облигациялар шығарылымы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жеке орналастыруға жататын облигациялардың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шығару проспектісіне (облигациялық бағдарлама проспектісіне)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меморандумға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қорларының пайларын шығаруды мемлекеттік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агенттігі Басқармасының 2020 жылғы 19 қазандағы № 101 </w:t>
            </w:r>
            <w:r>
              <w:rPr>
                <w:rFonts w:ascii="Times New Roman"/>
                <w:b w:val="false"/>
                <w:i w:val="false"/>
                <w:color w:val="000000"/>
                <w:sz w:val="20"/>
              </w:rPr>
              <w:t>қаулысы</w:t>
            </w:r>
            <w:r>
              <w:rPr>
                <w:rFonts w:ascii="Times New Roman"/>
                <w:b w:val="false"/>
                <w:i w:val="false"/>
                <w:color w:val="000000"/>
                <w:sz w:val="20"/>
              </w:rPr>
              <w:t xml:space="preserve">. Нормативтік құқықтық актілерді мемлекеттік тіркеу тізілімінде № 21508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ережесіне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актілерді мемлекеттік тіркеу тізілімінде № 20223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орналастырылған акцияларының бір түрін осы акционерлік қоғам акцияларының басқа түріне айырбастау туралы есепті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есепке акцияларды бөлшектеуге байланысты енгізілетін өзгерістерді ақпарат үшін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20239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қызметті жүзеге асыру құқығына лицензия беру қағидаларын, Тестілеу өткізу қағидаларын бекіту туралы"Қазақстан Республикасы Ұлттық Банкі Басқармасының 2018 жылғы 27 тамыздағы № 191 қаулысы. Нормативтік құқықтық актілері мемлекеттік тіркеу тізілімінде № 17618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рыногындағы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қаулысы. Нормативтік құқықтық актілері мемлекеттік тіркеу тізілімінде № 20226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 ерікті түрде қайта ұйымдастыруды (біріктіруді, қосуды, бөлуді, бөліп шығаруды, қайта құруды) жүргізуге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14347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20269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19612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қаулысы. Нормативтік құқықтық актілерді мемлекеттік тіркеу тізілімінде № 21731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айырбастау нысанында микроқаржы ұйымын ерікті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бекіту туралы" Қазақстан Республикасы Қаржы нарығын реттеу және дамыту агенттігі Басқармасының 2022 жылғы 22 қарашадағы № 93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2022 жылғы 25 қарашада № 30714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0"/>
              </w:rPr>
              <w:t>қаулысы</w:t>
            </w:r>
            <w:r>
              <w:rPr>
                <w:rFonts w:ascii="Times New Roman"/>
                <w:b w:val="false"/>
                <w:i w:val="false"/>
                <w:color w:val="000000"/>
                <w:sz w:val="20"/>
              </w:rPr>
              <w:t>. Қазақстан Республикасы Әділет министрлігінде 2012 жылы 11 сәуірде № 7552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Кеден 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Кеден ісі саласындағы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 лауазымды тұлғаларының тауарларды кедендік тазартуды жасау қағидаларын бекіту туралы"Қазақстан Республикасы Қаржы министрінің 2018 жылғы 26 қаңтардағы № 73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16346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кедендік пломбалар мен мөрлер салынған тауарларды тасымалдауға жіберу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орындары иелерінің тізіліміне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тауарларын сақтау қоймалары иелерінің тізіліміне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26 ақпандағы № 294. Нормативтік құқықтық актілері мемлекеттік тіркеу тізілімінде № 16600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мерзімдерін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w:t>
            </w:r>
            <w:r>
              <w:rPr>
                <w:rFonts w:ascii="Times New Roman"/>
                <w:b w:val="false"/>
                <w:i w:val="false"/>
                <w:color w:val="000000"/>
                <w:sz w:val="20"/>
              </w:rPr>
              <w:t>№ 180</w:t>
            </w:r>
            <w:r>
              <w:rPr>
                <w:rFonts w:ascii="Times New Roman"/>
                <w:b w:val="false"/>
                <w:i w:val="false"/>
                <w:color w:val="000000"/>
                <w:sz w:val="20"/>
              </w:rPr>
              <w:t>. Нормативтік құқықтық актілері мемлекеттік тіркеу тізілімінде а № 16603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арналған кедендік декларацияны қабылдау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Қауіпсіздік, қорғаныс және сот әділдігі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Қауіпсіздік, сот әділдігі және қорғаныс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өндіру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жөндеу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сату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коллекциялау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экспонаттау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өндіру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жөндеу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қызметтерінің барлық түрі, оның ішінде террористік тұрғыдан осал объектілерді күзету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20224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 күзетуді қоспағанда, күзет қызметтерінің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компанияның күзет ұйымын құруын уәкілетті органмен келісу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криминалистикалык талаптарға сәйкестігіне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Ішкі істер министрінің 2020 жылғы 18 наурыздағы № 224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27 наурызда № 20173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сақтау мен алып жүруге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заттарды және оны қолданып жасаған бұйымдарды сатып алуға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оны қолданып жасаған бұйымдарды сақтауға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 психотроптық заттар мен прекурсорлар айналымына байланысты қызметке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есiрткi бар өсiмдiктердi егу, жинау және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рұқсат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әкетуге және транзитке рұқсатты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криптографиялық қорғау құралдарын өткізуге (оның ішінде өзгеше беруге)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Қауіпсіздік, сот әділдігі және қорғаныс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бұйрығы. Нормативтік құқықтық актілері мемлекеттік тіркеу тізілімінде № 20674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визаларды ресімдеу (А5, С5)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а № 14531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визаларды ресімдеу (В2, 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визаларды ресімдеу (С3, С4)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 бойынша визаларды ресімдеу (С7)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кету үшін визаларды ресімдеу (В 14-В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визаларды ресімдеу (В7, 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визаларды ресімдеу (В8, С1, С11)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 үшін визаларды ресімдеу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визаларды ресімдеу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виза ресімдеу (С12)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90 күн ішінде Қазақстан Республикасының Мемлекеттік шекарасын кесіп өту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мерзімге Қазақстан Республикасының Мемлекеттік шекарасын кесіп өту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сот орындаушыларына және заң көмегін көрсететін тұлғаларға (адвокаттар мен заң консультанттары) Қазақстан Республикасының Мемлекеттік шекарасын кесіп өту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20461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 төрағасының 2020 жылғы 26 наурыздағы № 12 бұйрығы. Нормативтік құқықтық актілерді мемлекеттік тіркеу тізілімінде № 20197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Бәсекелестікті қорғау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Бәсекелестікті қорғау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келісім беру туралы өтінішхатты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шоғырлануға келісім беру туралы" өтінішхаттарды қарау" мемлекеттік қызмет көрсету қағидаларын бекіту туралы.Қазақстан Республикасы Ұлттық экономика министрінің 2020 жылғы 21 сәуірдегі № 29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20455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егер мұндай тұлға (тұлғалар тобы) сатып алғанға дейін осы нарық субъектісінің акцияларына (жарғылық капиталға қатысу үлестеріне, пайларына) билік етпесе немесе осы нарық субъектісінің дауыс беретін акцияларының (жарғылық капиталға қатысу үлестерінің, пайларының) елу немесе одан да аз пайызына билік етпесе, нарық субъектісінің дауыс беретін акцияларын (жарғылық капиталға қатысу үлестерін, пайларын) осындай тұлға (тұлғалар тобы) көрсетілген акциялардың (жарғылық капиталға қатысу үлестерінің, , көрсетілген нарық субъектісінің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(өзара байланысты мәмілелердің) нысанасын құрайтын мүліктің баланстық құны мүлікті иеліктен шығаратын немесе беретін нарық субъектісінің негізгі өндірістік құралдары мен материалдық емес активтерінің баланстық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меншікке, иеленуге және пайдалануға, оның ішінде жарғылық капиталды төлеу (беру) есебіне алу бойынша Экономикалық шоғырлануға келісім беру туралы өтінішхатын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өзі кәсіпкерлік қызметті жүргізген кезде нарықтың басқа субъектісіне орындауға міндетті нұсқаулар беруге Не оның атқарушы органының функцияларын жүзеге асыруға мүмкіндік беретін құқықтарды (оның ішінде сенімгерлік басқару туралы шарт, бірлескен қызмет туралы шарт, тапсырма шарты негізінде) сатып алуы бойынша Экономикалық шоғырлануға келісім беру туралы өтінішхатты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жеке тұлғалардың екі және одан да көп нарық субъектілерінің атқарушы органдарына, директорлар кеңестеріне, байқаушы кеңестеріне немесе басқарудың басқа да органдарына қатысуы үшін экономикалық шоғырлануға келісім беру туралы өтінішхатты көрсетілген жеке тұлғалардың осы субъектілерде кәсіпкерлік қызметін жүргізу шарттарын айқындау жағдайында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Дін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Дін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10184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Жер қатынастары, геодезия және картография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Жер қатынастары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 туралы мәліметтерді жандандыру (түзету)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2020 жылғы 1 қазандағы № 301 бұйрығы. Қазақстан Республикасының Әділет министрлігінде 2020 жылғы 6 қазанда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ісінен құжаттардың көшірмелерін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жұмыстарын жүргізу үшін жер учаскелерін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құжатын дайындау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 жай-күйі туралы мәліметтер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түпкілікті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жерлерінен жер учаскесін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2023 жылғы 1 тамыздағы № 287 бұйрығы. Қазақстан Республикасының Әділет министрлігінде 2023 жылғы 7 тамызда № 33244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облыстық және аудандық маңызы бар қалалар шегінде жер учаскесіне құқықтар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2023 жылғы 1 тамыздағы № 287 бұйрығы. Қазақстан Республикасының Әділет министрлігінде 2023 жылғы 7 тамызда № 33244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(аукциондарды) өткізуді талап етпейтін мемлекет меншігіндегі жер учаскелеріне құқықтарды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учаскесін жылжымайтын мүліктің бірыңғай мемлекеттік кадастры ақпараттық жүйесінің графикалық деректерімен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 Қазақстан Республикасы Ауыл шаруашылығы министрінің 2023 жылғы 1 тамыздағы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7 тамызда № 33244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жеке меншікке ақысын бірден төлеп не бөліп төлеу арқылы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алу үшін кезекке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 Қазақстан Республикасы Ауыл шаруашылығы министрінің 2023 жылғы 1 тамыздағы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7 тамызда № 33244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жалдау шартының телнұсқасын беру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және картография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корғау, бұзу немесе қайта салу (орнын ауыстыру) туралы қағидаларды бекіту туралы</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2023 жылғы 13 наурыздағы № 90/НҚ бұйрығы. Қазақстан Республикасының Әділет министрлігінде 2023 жылғы 15 наурызда № 32073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 деген белгісі бар материалдар мен геодезиялық деректерді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кеңістіктік деректер қорының мәліметтерін қалыптастыру, жинау, сақтау, пайдалану және беру қағидаларын бекіту туралы" Қазақстан Республикасының Цифрлық даму, инновациялар және аэроғарыш өнеркәсібі министрінің м.а. 2023 жылғы 31 наурыздағы № 130/НҚ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2023 жылғы 4 сәуірде № 32233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пайдаланылатын материалдар мен геодезиялық деректерді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Мәдениет, ақпарат және байланыс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Байланысты ұйымдастыру және ұсыну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радиожиілілік спектрін пайдалануға рұқсат беру, жою, ұзарту және қайта ресімдеу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м.а. 2015 жылғы 21 қаңтардағы № 34 бұйрығы. Нормативтік құқықтық актілері мемлекеттік тіркеу тізілімінде № 10730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 спектрін пайдалануға рұқсаттың күшін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саласындағы қызметтерді көрсетуге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бұйрығы. Қазақстан Республикасының Әділет министрлігінде 2020 жылғы 21 сәуірде № 20442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Лицензиясы бар қызмет түрі шеңберінде лицензияға қосымшаны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тұлға-лицензиатты қайта ұйымдастыру кезінде лицензиялау кезінде қойылатын біліктілік талаптарына сәйкестігі расталған жағдайда лицензияны және (немесе) лицензияға қосымшаны қайта ресімдеу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бөлу және нөмірлерді беру, сондай-ақ оларды алып қою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10445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02302. Ақпарат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"Куәландырушы орталықты аккредиттеу туралы куәлікті беру және кері қайтарып алу қағидалары" Қазақстан Республикасының Цифрлық даму, инновациялар және аэроғарыш өнеркәсібі министрінің 2020 жылғы 1 маусымдағы № 224/НҚ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20815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 және кері қайтарып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2015 жылғы 26 маусымдағы № 727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16 қазанда № 12181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кері қайтарып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02303. Мәдениет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Фильмге прокаттау куәлігін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"Фильмге прокаттау куәлігін беру қағидаларын бекіту туралы" Қазақстан Республикасы Мәдениет және спорт министрінің 2019 жылғы 3 мамырдағы № 125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18639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22 қаңтардағы № 19 бұйрығы. Нормативтік құқықтық актілері мемлекеттік тіркеу тізілімінде № 10320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20790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Көркемөнерпаздар ұжымдарына "Халықтық" немесе "Үлгілі" атағын беруге өтінімдерді қабылдау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 қағидаларын бекіту туралы" Қазақстан Республикасы Мәдениет және ақпарат министрлігі 2007 жылғы 28 наурыздағы № 93 бұйрығы. Нормативтік құқықтық актілерді мемлекеттік тіркеу тізілімінде № 4632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26 мамырдағы № 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Төтенше жағдайлар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Төтенше жағдайлар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бұйрығы. Нормативтік құқықтық актілерді мемлекеттік тіркеу тізілімінде № 20435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мемлекеттік қызметін көрсету қағидаларын бекіту туралы"Қазақстан Республикасы Индустрия және инфрақұрылымдық даму министрінің міндетін атқарушының 2020 жылғы 6 сәуірдегі № 187 бұйрығы. Нормативтік құқықтық актілерді мемлекеттік тіркеу тізілімінде № 20338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саласындағы жұмыстарды жүргізу құқығына аттестаттау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бұйрығы. Нормативтік құқықтық актілерді мемлекеттік тіркеу тізілімінде № 20340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аттестации профессиональных аварийно-спасательных служб в области промышленной безопасности" приказ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 Қазақстан Республикасы Әділет министрлігінде 2015 жылы 17 ақпанда № 10273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4 мамырда № 20561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бұйрығы. Нормативтік құқықтық актілерді мемлекеттік тіркеу тізілімінде № 24508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өртке қарсы қызметтерді аттестаттау қағидаларын бекіту туралы"Қазақстан Республикасы Ішкі істер министрінің 2018 жылғы 13 шілдедегі № 514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17281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саласындағы аудит бойынша сараптама ұйымдарын аккредиттеу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сараптама ұйымдарын аккредиттеу қағидаларын бекіту туралы"Қазақстан Республикасы Ішкі істер министрінің 2015 жылғы 13 ақпандағы № 112 бұйрығы. Нормативтік құқықтық актілерді мемлекеттік тіркеу тізілімінде № 10488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Дене шынықтыру және спорт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Дене шынықтыру және спорт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спорт федерацияларын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бұйрығы. Нормативтік құқықтық актілері мемлекеттік тіркеу тізілімінде № 20784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9675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дәрежедегі спорт шебері"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жаттықтырушысы"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жаттықтырушы-оқытушы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нұсқаушы-спортшы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ұлттық спорт төрешісі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төрешісі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бірінші санатты жаттықтырушы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нұсқаушы-спортшы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спорт төрешісі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екінші санатты нұсқаушы-спортшы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төрешісі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"мамандандырылған" мәртебе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11642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мектептерінің бөлімшелеріне "мамандандырылған" деген мәртебе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 № 292 бұйрығы. Нормативтік құқықтық актілері мемлекеттік тіркеу тізілімінде № 9672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9912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кадрларды даярлауға, қайта даярлауға және біліктілігін арттыруға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15344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Сәулет-қала құрылысы қызметі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Сәулет-қала құрылысы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құрлысын жобалау (тарих және мәдениет ескерткіштеріндегі ғылыми-реставрациялық жұмыстарды қоспағанда, тарихи құрылыс аудандарында қала құрылысын қалпына келтіру үшін жобалау құқығымен) және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 сәуірде № 20267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сәулеттік жобасы (тарих және мәдениет ескерткіштеріндегі ғылыми-реставрациялық жұмыстарды қоспағанда, сәулет-реставрация жұмыстарына жобалау құқығымен), оның ішінде объектілердің бас жоспарлары, аумақты инженерлік дайындау, абаттандыру және рельефті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жобалау (ғимараттар мен құрылыстарды күрделі жөндеуге және (немесе) реконструкциялауға, сондай-ақ төменде көрсетілген жұмыстардың әрқайсысы үшін нығайту құрылымдарын жобалау құқығымен) және жобалау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жүйелер мен желілерді жобалау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ғимараттар мен құрылыстарды технологиялық жобалау (құрылыс жобаларының технологиялық бөлігін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технологиялық жобалау (құрылыс жобаларының технологиялық бөлігін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коммуникация және коммуникация инфрақұрылымы объектілерін технологиялық жобалау (құрылыс жобаларының технологиялық бөлігін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жобалау ( көлік құрылысы жобаларының технологиялық бөлігін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 қоспағанда, ауыл шаруашылығы объектілерін салуға арналған технологиялық жобалау (жобалардың технологиялық бөлігін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Лицензиат-заңды тұлғаны бөлу және бөлу нысанында қайта ұйымдастыру кезiнде және лицензияны санат бере отырып қайта ресiмдеу кезiнде лицензия беру және қайта ресiмдеу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қызметіне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Инженерлік-геодезиялық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және инженерлік-гидрогеологиялық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 арнайы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жөндеуді және реконструкциялауды қоса алғанда, ғимараттар мен құрылыстардың жүк көтергіш және (немесе) қоршау конструкцияларын (оның ішінде көпірлерді, көліктік эстакадаларды, тоннельдер мен эстакадаларды, басқа да жасанды құрылыстарды)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құрылымдарды төсеу үшін арнайы құрылыс-монтаж жұмыстары, оның ішінде күрделі жөндеу және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мен жүйелерді орнату, оның ішінде күрделі жөндеу және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жолдарды салу, оның ішінде күрделі жөндеу және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іске қосу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22672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кейіннен кәдеге жарату (құрылыстарды бұзу) жөніндегі жұмыстар кешенін жүргізуге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Сәулет-қала құрылысы қызметі саласындағы мемлекеттік көрсетілетін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Жылжымайтын мүлік объектісінің мекенжайын беру/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бастапқы материалдарды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және инженерлік және коммуналдық қамтамасыз ету көздеріне қосуға арналған техникалық шарттарды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(сыртқы)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жобалау алдындағы және жобалау-сметалық құжаттаманы сараптау бойынша сараптамалық жұмыстарды жүзеге асыратын сарапшыларды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 тіркелді. Нормативтік құқықтық актілерді мемлекеттік тіркеу тізілімінде № 10058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бойынша инжинирингтік қызметтерді жүзеге асыратын сарапшыларды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бойынша инжинирингтік қызметтерді жүзеге асыратын сарапшыларды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 мен тұрақтылығын техникалық тексеру бойынша сараптамалық жұмыстарды жүзеге асыратын сарапшыларды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өзгерген кезде аттестатты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объектілеріне кешенді ведомстводан тыс сараптама жүргізуге өтініш білдірген заңды тұлғаларды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жобаларға (техникалық-экономикалық негіздемелер мен ЖСҚ) міндетті кешенді ведомстводан тыс сараптама жүргізу үшін сараптама ұйымдарын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10640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индустриялық аймақтың аумағында объектілерді салуға арналған жобаларға (техникалық-экономикалық негіздемелер мен ЖСҚ) міндетті кешенді ведомстводан тыс сараптама жүргізу үшін арнайы индустриялық аймақтардың сараптама ұйымдарын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куәлікті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12752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бірінші және екінші деңгейдегі техникалық және технологиялық күрделі объектілерінде техникалық қадағалау бойынша инжинирингтік қызметтерді көрсететін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12535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бірінші және екінші деңгейдегі техникалық және технологиялық күрделі объектілерінде ғимараттар мен құрылыстардың сенімділігі мен орнықтылығын техникалық тексеру бойынша сараптамалық жұмыстарды жүзеге асыратын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куәлікті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12702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өзгерістер енгізу туралы" Қазақстан Республикасы Индустрия және инфрақұрылымдық даму министрінің м.а. 2020 жылғы 2 сәуірдегі № 178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20358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 Қазақстан Республикасы Индустрия және инфрақұрылымдық даму министрінің м.а. 2020 жылғы 4 мамырдағы № 264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тұрғын үй-құрылыс кооперативіне қатысу шарттарын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14765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Тұрғын үй-коммуналдық шаруашылық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Тұрғын үй-коммуналдық шаруашылық саласындағы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2020 жылғы 16 қазандағы № 539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23 қазанда № 21500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тұрғын үй қорынан жалға алынған тұрғын үй үшін азаматтардың жекелеген санаттарына төлемдер тағайындау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Өнеркәсіп және құрылыс министрінің 2023 жылғы 27 желтоқсандағы № 168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28 желтоқсанда № 33835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үйлерді жекешелендiру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Индустрия және инфрақұрылымдық даму министрінің м.а. 2021 жылғы 12 тамыздағы № 437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13 тамызда № 23983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жилищных сертификатов</w:t>
            </w:r>
          </w:p>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20 июня 2019 года № 417. Зарегистрирован в Министерстве юстиции Республики Казахстан 21 июня 2019 года № 18883.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баспанасын жалға алу шартын жасасу және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 ҚР ҚМ 2022 жылғы 29 қарашадағы № 1141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30965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азаматтық персоналын (қызметкерлерін)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Сыртқы саясат және сыртқы істер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Сыртқы саясат және сыртқы істер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заңдастыру қағидаларын бекіту туралы" Қазақстан Республикасы Сыртқы істер министрінің м.а. 2017 жылғы 6 желтоқсандағы № 11-1-2/576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25 желтоқсанда № 16116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Мемлекеттік Туын көтеріп жүзу құқығына уақытша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Табиғи монополияларды реттеу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Табиғи монополияларды реттеу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жабдықтау мақсатында электр энергиясын сатып алу жөніндегі қызметке лицензия беру "мемлекеттік қызмет көрсету қағидаларын бекіту туралы" Қазақстан Республикасы Ұлттық экономика министрінің 2020 жылғы 5 маусымдағы № 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20843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субъектісініңмүлкіне қатысты өзге мәмілелер жасасуға келісім беру, аэронавигация және әуежайлар және байланыс саласында көрсетілетін қызметтерді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аэронавигация және әуежайлар және байланыс саласында көрсетілетін қызметтерді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бөлектеу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және әуежайлар мен байланыс саласындағы қызметтерді қоспағанда, табиғи монополиялар субъектілерін Мемлекеттік тіркелімге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табиғи монополиялар субъектілеріненгізу және одан шығару, аэронавигация және әуежайлар және байланыс саласында көрсетілетін қызметтерді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20970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19242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Мемлекеттік қызмет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Мемлекеттік қызмет саласындағы басқа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және құқық қорғау қызметіне кіретін азаматтарды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актілері мемлекеттік тіркеу тізілімінде № 14939 болып тіркелді.</w:t>
            </w:r>
          </w:p>
          <w:p>
            <w:pPr>
              <w:spacing w:after="20"/>
              <w:ind w:left="20"/>
              <w:jc w:val="both"/>
            </w:pPr>
            <w:r>
              <w:rPr>
                <w:rFonts w:ascii="Times New Roman"/>
                <w:b w:val="false"/>
                <w:i w:val="false"/>
                <w:color w:val="000000"/>
                <w:sz w:val="20"/>
              </w:rPr>
              <w:t xml:space="preserve">
"Құқық қорғау қызметіне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14317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Басқа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Ғарыш кеңістігін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20424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11382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Апостиль қою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20790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 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ұйымдарынан шығатын ресми құжаттарды апостильдеу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20668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ұйымдарынан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ұйымдарынан шығатын ресми құжаттарды апостильдеу" мемлекеттік қызмет көрсету қағидаларын бекіту туралы Қазақстан Республикасы Ғылым және жоғары білім министрінің 2023 жылғы 11 желтоқсандағы № 625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13 желтоқсанда № 33771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20989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20270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Статистикалық ақпаратты ұсыну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20335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Мемлекеттік кәсіпорындар және мемлекеттік меншік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актілері мемлекеттік тіркеу тізілімінде № 20342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қызметтерді көрсету қағидаларын бекіту туралы"Қазақстан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20270 болып тіркелді.</w:t>
            </w:r>
          </w:p>
        </w:tc>
      </w:tr>
    </w:tbl>
    <w:bookmarkStart w:name="z12" w:id="9"/>
    <w:p>
      <w:pPr>
        <w:spacing w:after="0"/>
        <w:ind w:left="0"/>
        <w:jc w:val="both"/>
      </w:pPr>
      <w:r>
        <w:rPr>
          <w:rFonts w:ascii="Times New Roman"/>
          <w:b w:val="false"/>
          <w:i w:val="false"/>
          <w:color w:val="000000"/>
          <w:sz w:val="28"/>
        </w:rPr>
        <w:t>
      * ақпараттандыру объектілері – "электрондық үкіметтің" шлюзінде, "электрондық үкіметтің" сыртқы шлюзінде орналастырылған сервистер-мен интеграцияланған ақпараттандыру объектілер.</w:t>
      </w:r>
    </w:p>
    <w:bookmarkEnd w:id="9"/>
    <w:bookmarkStart w:name="z13"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Мемлекеттік көрсетілетін қызмет коды үш секциядан тұрады: 000 00 000.</w:t>
      </w:r>
    </w:p>
    <w:p>
      <w:pPr>
        <w:spacing w:after="0"/>
        <w:ind w:left="0"/>
        <w:jc w:val="both"/>
      </w:pPr>
      <w:r>
        <w:rPr>
          <w:rFonts w:ascii="Times New Roman"/>
          <w:b w:val="false"/>
          <w:i w:val="false"/>
          <w:color w:val="000000"/>
          <w:sz w:val="28"/>
        </w:rPr>
        <w:t>
      Бірінші позициядағы үш сан мемлекеттік қызмет көрсету саласын білдіреді.</w:t>
      </w:r>
    </w:p>
    <w:p>
      <w:pPr>
        <w:spacing w:after="0"/>
        <w:ind w:left="0"/>
        <w:jc w:val="both"/>
      </w:pPr>
      <w:r>
        <w:rPr>
          <w:rFonts w:ascii="Times New Roman"/>
          <w:b w:val="false"/>
          <w:i w:val="false"/>
          <w:color w:val="000000"/>
          <w:sz w:val="28"/>
        </w:rPr>
        <w:t>
      Екінші позициядағы екі сан мемлекеттік қызмет көрсетудің кіші саласын (өмірлік жағдайды) білдіреді.</w:t>
      </w:r>
    </w:p>
    <w:p>
      <w:pPr>
        <w:spacing w:after="0"/>
        <w:ind w:left="0"/>
        <w:jc w:val="both"/>
      </w:pPr>
      <w:r>
        <w:rPr>
          <w:rFonts w:ascii="Times New Roman"/>
          <w:b w:val="false"/>
          <w:i w:val="false"/>
          <w:color w:val="000000"/>
          <w:sz w:val="28"/>
        </w:rPr>
        <w:t>
      Үшінші позициядағы үш сан мемлекеттік көрсетілетін қызметтің кіші саласы ішіндегі реттік нөмірін білдіреді.</w:t>
      </w:r>
    </w:p>
    <w:bookmarkStart w:name="z14" w:id="11"/>
    <w:p>
      <w:pPr>
        <w:spacing w:after="0"/>
        <w:ind w:left="0"/>
        <w:jc w:val="both"/>
      </w:pPr>
      <w:r>
        <w:rPr>
          <w:rFonts w:ascii="Times New Roman"/>
          <w:b w:val="false"/>
          <w:i w:val="false"/>
          <w:color w:val="000000"/>
          <w:sz w:val="28"/>
        </w:rPr>
        <w:t>
      Аббревиатуралардың толық жазылуы:</w:t>
      </w:r>
    </w:p>
    <w:bookmarkEnd w:id="11"/>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ЖАП - Қазақстан Республикасының Жоғары аудиторлық палатасы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ЖССҚҚД –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 коммерциялық емес акционерлік қоғамы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ҚНРДА – Қазақстан Республикасының Қаржы нарығын реттеу мен дамыту агенттігі</w:t>
      </w:r>
    </w:p>
    <w:p>
      <w:pPr>
        <w:spacing w:after="0"/>
        <w:ind w:left="0"/>
        <w:jc w:val="both"/>
      </w:pPr>
      <w:r>
        <w:rPr>
          <w:rFonts w:ascii="Times New Roman"/>
          <w:b w:val="false"/>
          <w:i w:val="false"/>
          <w:color w:val="000000"/>
          <w:sz w:val="28"/>
        </w:rPr>
        <w:t>
      "МРҚ" РМК – Қазақстан Республикасының Цифрлық даму, инновациялар және аэроғарыш өнеркәсібі министрлігі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ӨБИ – ЦДИАӨМ Телекоммуникациялар комитетінің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"Даму" КДҚ" АҚ – "Даму" кәсіпкерлікті дамыту қоры" АҚ</w:t>
      </w:r>
    </w:p>
    <w:p>
      <w:pPr>
        <w:spacing w:after="0"/>
        <w:ind w:left="0"/>
        <w:jc w:val="both"/>
      </w:pPr>
      <w:r>
        <w:rPr>
          <w:rFonts w:ascii="Times New Roman"/>
          <w:b w:val="false"/>
          <w:i w:val="false"/>
          <w:color w:val="000000"/>
          <w:sz w:val="28"/>
        </w:rPr>
        <w:t>
      ДББҰ – дербес білім беру ұйымы</w:t>
      </w:r>
    </w:p>
    <w:p>
      <w:pPr>
        <w:spacing w:after="0"/>
        <w:ind w:left="0"/>
        <w:jc w:val="both"/>
      </w:pPr>
      <w:r>
        <w:rPr>
          <w:rFonts w:ascii="Times New Roman"/>
          <w:b w:val="false"/>
          <w:i w:val="false"/>
          <w:color w:val="000000"/>
          <w:sz w:val="28"/>
        </w:rPr>
        <w:t>
      ҰК – Ұлттық компания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