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4390" w14:textId="bdc4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салық төлеуші (салық агенті) туралы салықтық құпияны құрайтын мәліметтерді салық төлеушінің (салық агентінің) жазбаша рұқсатын алмастан Қазақстан Республикасы Цифрлық даму, инновациялар және аэроғарыш өнеркәсібі министрлігіне ұсыну қағидаларын, сондай-ақ ұсынылатын мәліметтердің тізбесін бекіту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2024 жылғы 27 ақпандағы № 94/НҚ және Қазақстан Республикасының Қаржы министрінің 2024 жылғы 27 ақпандағы № 106 бірлескен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органдарының салық төлеуші (салық агенті) туралы салықтық құпияны құрайтын мәліметтерді салық төлеушінің (салық агентінің) жазбаша рұқсатын алмастан Қазақстан Республикасы Цифрлық даму, инновациялар және аэроғарыш өнеркәсібі министрлігіне ұсыну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Мемлекеттік кірістер органдарының салық төлеушінің (салық агентінің) жазбаша рұқсатын алмастан Қазақстан Республикасы Цифрлық даму, инновациялар және аэроғарыш өнеркәсібі министрлігіне ұсынатын салық төлеуші (салық агенті) туралы салықтық құпияны құрайтын мәліметтердің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 департаменті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бірлескен бұйрық қабылданған күннен бастап күнтізбелік бес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10" w:id="6"/>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"Ұлттық ақпараттық технологиялар" АҚ 2024 жылғы 31 мамырға дейінгі мерзімде "Smart Data Ukimet" АТЖ ақпараттық қауіпсіздік талаптарына сәйкестігіне оң нәтижесі бар сынақтар хаттамаларының болуын қамтамасыз етсін.</w:t>
      </w:r>
    </w:p>
    <w:bookmarkEnd w:id="7"/>
    <w:bookmarkStart w:name="z12" w:id="8"/>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 осы бірлескен бұйрықты заңнамада белгіленген тәртіппен Қазақстан Республикасы Қаржы министрлігінің интернет-ресурсында орналастырсын.</w:t>
      </w:r>
    </w:p>
    <w:bookmarkEnd w:id="8"/>
    <w:bookmarkStart w:name="z13" w:id="9"/>
    <w:p>
      <w:pPr>
        <w:spacing w:after="0"/>
        <w:ind w:left="0"/>
        <w:jc w:val="both"/>
      </w:pPr>
      <w:r>
        <w:rPr>
          <w:rFonts w:ascii="Times New Roman"/>
          <w:b w:val="false"/>
          <w:i w:val="false"/>
          <w:color w:val="000000"/>
          <w:sz w:val="28"/>
        </w:rPr>
        <w:t>
      5. Осы бірлескен бұйрықтың орындалуын бақылау жетекшілік ететін Қазақстан Республикасының Цифрлық даму, инновациялар және аэроғарыш өнеркәсібі вице-министрлеріне жүктелсін.</w:t>
      </w:r>
    </w:p>
    <w:bookmarkEnd w:id="9"/>
    <w:bookmarkStart w:name="z14" w:id="10"/>
    <w:p>
      <w:pPr>
        <w:spacing w:after="0"/>
        <w:ind w:left="0"/>
        <w:jc w:val="both"/>
      </w:pPr>
      <w:r>
        <w:rPr>
          <w:rFonts w:ascii="Times New Roman"/>
          <w:b w:val="false"/>
          <w:i w:val="false"/>
          <w:color w:val="000000"/>
          <w:sz w:val="28"/>
        </w:rPr>
        <w:t xml:space="preserve">
      6. Осы бірлескен бұйрық мемлекеттік органдар басшыларының соңғысы қол қойған күннен бастап күшіне енеді және 2024 жылғы 1 қаңтардан бастап туындаған қатынастарға қолданылады.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Цифрлық даму,</w:t>
            </w:r>
          </w:p>
          <w:p>
            <w:pPr>
              <w:spacing w:after="20"/>
              <w:ind w:left="20"/>
              <w:jc w:val="both"/>
            </w:pPr>
          </w:p>
          <w:p>
            <w:pPr>
              <w:spacing w:after="20"/>
              <w:ind w:left="20"/>
              <w:jc w:val="both"/>
            </w:pPr>
            <w:r>
              <w:rPr>
                <w:rFonts w:ascii="Times New Roman"/>
                <w:b w:val="false"/>
                <w:i/>
                <w:color w:val="000000"/>
                <w:sz w:val="20"/>
              </w:rPr>
              <w:t>инновациялар және аэроғарыш</w:t>
            </w:r>
          </w:p>
          <w:p>
            <w:pPr>
              <w:spacing w:after="0"/>
              <w:ind w:left="0"/>
              <w:jc w:val="left"/>
            </w:pPr>
          </w:p>
          <w:p>
            <w:pPr>
              <w:spacing w:after="20"/>
              <w:ind w:left="20"/>
              <w:jc w:val="both"/>
            </w:pPr>
            <w:r>
              <w:rPr>
                <w:rFonts w:ascii="Times New Roman"/>
                <w:b w:val="false"/>
                <w:i/>
                <w:color w:val="000000"/>
                <w:sz w:val="20"/>
              </w:rPr>
              <w:t>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 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Тәкиев_____________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27 ақпандағы</w:t>
            </w:r>
            <w:r>
              <w:br/>
            </w:r>
            <w:r>
              <w:rPr>
                <w:rFonts w:ascii="Times New Roman"/>
                <w:b w:val="false"/>
                <w:i w:val="false"/>
                <w:color w:val="000000"/>
                <w:sz w:val="20"/>
              </w:rPr>
              <w:t>№ 94/НҚ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27 ақпандағы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кірістер органдарының салық төлеуші (салық агенті) туралы салықтық құпияны құрайтын мәліметтерді салық төлеушінің (салық агентінің) жазбаша рұқсатын алмастан Қазақстан Республикасы Цифрлық даму, инновациялар және аэроғарыш өнеркәсібі министрлігіне ұсыну қағидалары</w:t>
      </w:r>
    </w:p>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Мемлекеттік кірістер органдарының салық төлеуші (салық агенті) туралы салықтық құпияны құрайтын мәліметтерді салық төлеушінің (салық агентінің) жазбаша рұқсатын алмастан Қазақстан Республикасы Цифрлық даму, инновациялар және аэроғарыш өнеркәсібі министрлігіне ұсыну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мемлекеттік кірістер органдарының (бұдан әрі – МКО) салық төлеуші (салық агенті) туралы салықтық құпияны құрайтын мәліметтерді (бұдан әрi – Мәлiметтер) салық төлеушінің (салық агентінің) жазбаша рұқсатын алмастан Қазақстан Республикасы Цифрлық даму, инновациялар және аэроғарыш өнеркәсібі министрлігіне (бұдан әрі – Министрлік) "Smart Data Ukimet" ақпараттық-талдау жүйесі арқылы ұсыну тәртібін айқындайды.</w:t>
      </w:r>
    </w:p>
    <w:bookmarkEnd w:id="12"/>
    <w:bookmarkStart w:name="z21" w:id="13"/>
    <w:p>
      <w:pPr>
        <w:spacing w:after="0"/>
        <w:ind w:left="0"/>
        <w:jc w:val="both"/>
      </w:pPr>
      <w:r>
        <w:rPr>
          <w:rFonts w:ascii="Times New Roman"/>
          <w:b w:val="false"/>
          <w:i w:val="false"/>
          <w:color w:val="000000"/>
          <w:sz w:val="28"/>
        </w:rPr>
        <w:t xml:space="preserve">
      2. Мәліметтер Салық кодексінің 30-бабы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екінші абзацына сәйкес бекітілген лауазымды адамдардың тізбесіне енгізілген (бұдан әрі – Лауазымды адамдардың тізбесі) Министрліктің лауазымды адамдарына ұсынылады.</w:t>
      </w:r>
    </w:p>
    <w:bookmarkEnd w:id="13"/>
    <w:bookmarkStart w:name="z22" w:id="14"/>
    <w:p>
      <w:pPr>
        <w:spacing w:after="0"/>
        <w:ind w:left="0"/>
        <w:jc w:val="both"/>
      </w:pPr>
      <w:r>
        <w:rPr>
          <w:rFonts w:ascii="Times New Roman"/>
          <w:b w:val="false"/>
          <w:i w:val="false"/>
          <w:color w:val="000000"/>
          <w:sz w:val="28"/>
        </w:rPr>
        <w:t xml:space="preserve">
      3. Министрлік Салық кодексінің 30-бабының </w:t>
      </w:r>
      <w:r>
        <w:rPr>
          <w:rFonts w:ascii="Times New Roman"/>
          <w:b w:val="false"/>
          <w:i w:val="false"/>
          <w:color w:val="000000"/>
          <w:sz w:val="28"/>
        </w:rPr>
        <w:t>7-тармағына</w:t>
      </w:r>
      <w:r>
        <w:rPr>
          <w:rFonts w:ascii="Times New Roman"/>
          <w:b w:val="false"/>
          <w:i w:val="false"/>
          <w:color w:val="000000"/>
          <w:sz w:val="28"/>
        </w:rPr>
        <w:t xml:space="preserve"> сәйкес деректерді жинауды және тәуекелдерді бағалау жүйесін қалыптастыруды жүзеге асыру үшін "электрондық үкіметтің" ақпараттық-коммуникациялық инфрақұрылымның операторын тартады. </w:t>
      </w:r>
    </w:p>
    <w:bookmarkEnd w:id="14"/>
    <w:bookmarkStart w:name="z23" w:id="15"/>
    <w:p>
      <w:pPr>
        <w:spacing w:after="0"/>
        <w:ind w:left="0"/>
        <w:jc w:val="both"/>
      </w:pPr>
      <w:r>
        <w:rPr>
          <w:rFonts w:ascii="Times New Roman"/>
          <w:b w:val="false"/>
          <w:i w:val="false"/>
          <w:color w:val="000000"/>
          <w:sz w:val="28"/>
        </w:rPr>
        <w:t>
      Лауазымды адамдардың тізбесі жыл сайын ағымдағы есепті кезеңнің 10 наурызынан кешіктірілмей МКО-ға ұсынылады.</w:t>
      </w:r>
    </w:p>
    <w:bookmarkEnd w:id="15"/>
    <w:bookmarkStart w:name="z24" w:id="16"/>
    <w:p>
      <w:pPr>
        <w:spacing w:after="0"/>
        <w:ind w:left="0"/>
        <w:jc w:val="both"/>
      </w:pPr>
      <w:r>
        <w:rPr>
          <w:rFonts w:ascii="Times New Roman"/>
          <w:b w:val="false"/>
          <w:i w:val="false"/>
          <w:color w:val="000000"/>
          <w:sz w:val="28"/>
        </w:rPr>
        <w:t>
      4. Министрлік Лауазымды адамдардың тізбесіне енгізілген лауазымды адамдар жұмыстан босатылған не болмаған күннен бастап 15 (он бес) жұмыс күні ішінде көрсетілген Лауазымды адамдардың тізбесіне өзгерістердің уақтылы енгізілуін қамтамасыз етеді.</w:t>
      </w:r>
    </w:p>
    <w:bookmarkEnd w:id="16"/>
    <w:bookmarkStart w:name="z25" w:id="17"/>
    <w:p>
      <w:pPr>
        <w:spacing w:after="0"/>
        <w:ind w:left="0"/>
        <w:jc w:val="left"/>
      </w:pPr>
      <w:r>
        <w:rPr>
          <w:rFonts w:ascii="Times New Roman"/>
          <w:b/>
          <w:i w:val="false"/>
          <w:color w:val="000000"/>
        </w:rPr>
        <w:t xml:space="preserve"> 2-тарау. Мәліметтерді ұсыну тәртібі</w:t>
      </w:r>
    </w:p>
    <w:bookmarkEnd w:id="17"/>
    <w:bookmarkStart w:name="z26" w:id="18"/>
    <w:p>
      <w:pPr>
        <w:spacing w:after="0"/>
        <w:ind w:left="0"/>
        <w:jc w:val="both"/>
      </w:pPr>
      <w:r>
        <w:rPr>
          <w:rFonts w:ascii="Times New Roman"/>
          <w:b w:val="false"/>
          <w:i w:val="false"/>
          <w:color w:val="000000"/>
          <w:sz w:val="28"/>
        </w:rPr>
        <w:t>
      5. МКО иесіздендірілген салық төлеуші (салық агенті) туралы салықтық құпияны құрайтын мәліметтерді (бұдан әрі – Тізбе) салық төлеушінің (салық агентінің) жазбаша рұқсатын алмастан SDU арқылы Министрлікке ұсынады.</w:t>
      </w:r>
    </w:p>
    <w:bookmarkEnd w:id="18"/>
    <w:bookmarkStart w:name="z27" w:id="19"/>
    <w:p>
      <w:pPr>
        <w:spacing w:after="0"/>
        <w:ind w:left="0"/>
        <w:jc w:val="both"/>
      </w:pPr>
      <w:r>
        <w:rPr>
          <w:rFonts w:ascii="Times New Roman"/>
          <w:b w:val="false"/>
          <w:i w:val="false"/>
          <w:color w:val="000000"/>
          <w:sz w:val="28"/>
        </w:rPr>
        <w:t>
      Тізбенің "МКО ақпараттық жүйелерінен алынған мәлімет (бұдан әрі – АЖ)" деген 1-бөлімінде:</w:t>
      </w:r>
    </w:p>
    <w:bookmarkEnd w:id="19"/>
    <w:bookmarkStart w:name="z28" w:id="20"/>
    <w:p>
      <w:pPr>
        <w:spacing w:after="0"/>
        <w:ind w:left="0"/>
        <w:jc w:val="both"/>
      </w:pPr>
      <w:r>
        <w:rPr>
          <w:rFonts w:ascii="Times New Roman"/>
          <w:b w:val="false"/>
          <w:i w:val="false"/>
          <w:color w:val="000000"/>
          <w:sz w:val="28"/>
        </w:rPr>
        <w:t>
      Тізбенің реттік нөмірлері 1 – 23-жолда көзделген мәліметтерді МКО АЖ-ға қолжетімділік беру арқылы нақты уақыт режимінде ұсынады;</w:t>
      </w:r>
    </w:p>
    <w:bookmarkEnd w:id="20"/>
    <w:bookmarkStart w:name="z29" w:id="21"/>
    <w:p>
      <w:pPr>
        <w:spacing w:after="0"/>
        <w:ind w:left="0"/>
        <w:jc w:val="both"/>
      </w:pPr>
      <w:r>
        <w:rPr>
          <w:rFonts w:ascii="Times New Roman"/>
          <w:b w:val="false"/>
          <w:i w:val="false"/>
          <w:color w:val="000000"/>
          <w:sz w:val="28"/>
        </w:rPr>
        <w:t>
      Тізімнің реттік нөмірлері 1 – 12-жолда көзделген мәліметтер аптасына 1 (бір) рет (дүйсенбі күні) қалыптастырылады;</w:t>
      </w:r>
    </w:p>
    <w:bookmarkEnd w:id="21"/>
    <w:bookmarkStart w:name="z30" w:id="22"/>
    <w:p>
      <w:pPr>
        <w:spacing w:after="0"/>
        <w:ind w:left="0"/>
        <w:jc w:val="both"/>
      </w:pPr>
      <w:r>
        <w:rPr>
          <w:rFonts w:ascii="Times New Roman"/>
          <w:b w:val="false"/>
          <w:i w:val="false"/>
          <w:color w:val="000000"/>
          <w:sz w:val="28"/>
        </w:rPr>
        <w:t>
      Тізбенің реттік нөмірлері 13 – 15 және 22 – 23-жолда көзделген мәліметтер есепті кезеңнен кейінгі 20-сы күніне тоқсанына 1 (бір) рет қалыптастырылады;</w:t>
      </w:r>
    </w:p>
    <w:bookmarkEnd w:id="22"/>
    <w:bookmarkStart w:name="z31" w:id="23"/>
    <w:p>
      <w:pPr>
        <w:spacing w:after="0"/>
        <w:ind w:left="0"/>
        <w:jc w:val="both"/>
      </w:pPr>
      <w:r>
        <w:rPr>
          <w:rFonts w:ascii="Times New Roman"/>
          <w:b w:val="false"/>
          <w:i w:val="false"/>
          <w:color w:val="000000"/>
          <w:sz w:val="28"/>
        </w:rPr>
        <w:t>
      реттік нөмірлері 17–21-жолда көзделген мәліметтер тұрақты негізде қалыптастырылады.</w:t>
      </w:r>
    </w:p>
    <w:bookmarkEnd w:id="23"/>
    <w:bookmarkStart w:name="z32" w:id="24"/>
    <w:p>
      <w:pPr>
        <w:spacing w:after="0"/>
        <w:ind w:left="0"/>
        <w:jc w:val="both"/>
      </w:pPr>
      <w:r>
        <w:rPr>
          <w:rFonts w:ascii="Times New Roman"/>
          <w:b w:val="false"/>
          <w:i w:val="false"/>
          <w:color w:val="000000"/>
          <w:sz w:val="28"/>
        </w:rPr>
        <w:t>
      "Фискалдық деректер бойынша мәліметтер" деген 2-бөлімде Тізбенің реттік нөмірлері 1 – 9-жолда көзделген мәліметтер:</w:t>
      </w:r>
    </w:p>
    <w:bookmarkEnd w:id="24"/>
    <w:bookmarkStart w:name="z33" w:id="25"/>
    <w:p>
      <w:pPr>
        <w:spacing w:after="0"/>
        <w:ind w:left="0"/>
        <w:jc w:val="both"/>
      </w:pPr>
      <w:r>
        <w:rPr>
          <w:rFonts w:ascii="Times New Roman"/>
          <w:b w:val="false"/>
          <w:i w:val="false"/>
          <w:color w:val="000000"/>
          <w:sz w:val="28"/>
        </w:rPr>
        <w:t>
      МКО АЖ-ға қолжетімділік беру арқылы нақты уақыт режимінде беріледі.</w:t>
      </w:r>
    </w:p>
    <w:bookmarkEnd w:id="25"/>
    <w:bookmarkStart w:name="z34" w:id="26"/>
    <w:p>
      <w:pPr>
        <w:spacing w:after="0"/>
        <w:ind w:left="0"/>
        <w:jc w:val="left"/>
      </w:pPr>
      <w:r>
        <w:rPr>
          <w:rFonts w:ascii="Times New Roman"/>
          <w:b/>
          <w:i w:val="false"/>
          <w:color w:val="000000"/>
        </w:rPr>
        <w:t xml:space="preserve"> 3-тарау. Мәліметтердің құпиялылығын қамтамасыз ету</w:t>
      </w:r>
    </w:p>
    <w:bookmarkEnd w:id="26"/>
    <w:bookmarkStart w:name="z35" w:id="27"/>
    <w:p>
      <w:pPr>
        <w:spacing w:after="0"/>
        <w:ind w:left="0"/>
        <w:jc w:val="both"/>
      </w:pPr>
      <w:r>
        <w:rPr>
          <w:rFonts w:ascii="Times New Roman"/>
          <w:b w:val="false"/>
          <w:i w:val="false"/>
          <w:color w:val="000000"/>
          <w:sz w:val="28"/>
        </w:rPr>
        <w:t xml:space="preserve">
      6. Министрліктің Мәліметтерге қолжетімділігі бар лауазымды адамдары алынған ақпаратты заңнамада қарастырылған жағдайларда оны ұсынған тарапқа зиян келтірмей, үшінші тарапқа беру құқығынсыз, мақсатында ғана пайдаланылуын қамтамасыз етеді.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27 ақпандағы</w:t>
            </w:r>
            <w:r>
              <w:br/>
            </w:r>
            <w:r>
              <w:rPr>
                <w:rFonts w:ascii="Times New Roman"/>
                <w:b w:val="false"/>
                <w:i w:val="false"/>
                <w:color w:val="000000"/>
                <w:sz w:val="20"/>
              </w:rPr>
              <w:t>№ 94/НҚ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27 ақпандағы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2-қосымша</w:t>
            </w:r>
          </w:p>
        </w:tc>
      </w:tr>
    </w:tbl>
    <w:bookmarkStart w:name="z37" w:id="28"/>
    <w:p>
      <w:pPr>
        <w:spacing w:after="0"/>
        <w:ind w:left="0"/>
        <w:jc w:val="left"/>
      </w:pPr>
      <w:r>
        <w:rPr>
          <w:rFonts w:ascii="Times New Roman"/>
          <w:b/>
          <w:i w:val="false"/>
          <w:color w:val="000000"/>
        </w:rPr>
        <w:t xml:space="preserve"> Мемлекеттік кірістер органдарының салық төлеушінің (салық агентінің) жазбаша рұқсатын алмастан Қазақстан Республикасы Цифрлық даму, инновациялар және аэроғарыш өнеркәсібі министрлігіне ұсынатын салық төлеуші (салық агенті) туралы салықтық құпияны құрайтын мәліметтердің тізбесі</w:t>
      </w:r>
    </w:p>
    <w:bookmarkEnd w:id="28"/>
    <w:bookmarkStart w:name="z38" w:id="29"/>
    <w:p>
      <w:pPr>
        <w:spacing w:after="0"/>
        <w:ind w:left="0"/>
        <w:jc w:val="both"/>
      </w:pPr>
      <w:r>
        <w:rPr>
          <w:rFonts w:ascii="Times New Roman"/>
          <w:b w:val="false"/>
          <w:i w:val="false"/>
          <w:color w:val="000000"/>
          <w:sz w:val="28"/>
        </w:rPr>
        <w:t xml:space="preserve">
      1. Мемлекеттік кірістер органдарының ақпараттық жүйелерінен мәліметтер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құпиясын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орналасқан жері бойынша/жеке нотариустың орналасқан жері бойынша тіркеу есебінің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қызметінің негізгі түрі бойынша ЭҚЖЖ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қызметінің қосалқы түрлері бойынша ЭҚЖЖ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ДК/жекеше нотариустың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/жекеше нотариустың орналасқан жері бойынша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ДК/жекеше нотариусты тіркеудің басталу және аяқталу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ДК/жекеше нотариустың қызметін тоқтата тұрудың басталу және аяқталу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әрекет етпейтін деп тану басталған және аяқталған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 пайдалану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ДК/жекеше нотариустың соңғы тіркеу есебінің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себебі (қандай тіркеу деректерін өзгерту орын алды: атауы,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жалдамалы қызметшілердің орташа тізімдік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жұмыс істеп тұрған ұйымдары бойынша жеке табыс салығы және әлеуметтік салық бойынша декларацияны тапсыру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жұмыс істеп тұрған ұйымдары бойынша шағын бизнес субъектілері үшін оңайлатылған декларацияны тапсыру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жылына 2 рет төлейтін ЖТС (қызметкерлер үшін емес) (төленеді) (ДК үшін 910, 912, 913 СЕН), БСК 1012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(төленген) (ЖШС үшін 910 СЕН), БСК 1011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(төленген) (ДК және ЖШС үшін 300 СЕН), БСК 1051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(төленген)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есептелген кірістер (ДК үшін 910, 920 СЕН, ЖШС үшін 200 СЕН)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жылдық табыс (ДК үшін 100, 910, 920 СЕН, ЖШС үшін 220, 910 СЕН)</w:t>
            </w:r>
          </w:p>
        </w:tc>
      </w:tr>
    </w:tbl>
    <w:bookmarkStart w:name="z39" w:id="30"/>
    <w:p>
      <w:pPr>
        <w:spacing w:after="0"/>
        <w:ind w:left="0"/>
        <w:jc w:val="both"/>
      </w:pPr>
      <w:r>
        <w:rPr>
          <w:rFonts w:ascii="Times New Roman"/>
          <w:b w:val="false"/>
          <w:i w:val="false"/>
          <w:color w:val="000000"/>
          <w:sz w:val="28"/>
        </w:rPr>
        <w:t>
      2. Фискалдық деректер бойынша мәліметтер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құпияны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Басқару-касса машинасының зауыттық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органындағы бақылау-касса машинасының тіркеу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бір бірлігі үшін 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қызметтердің саны, олардың өлшем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сатудың жалпы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 жұмыстарды орындау, қызметтерді көрсету күні мен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 пайдалану орнының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 (сатып алу, сату, сатып алуды қайтару, сатуды қайтару)</w:t>
            </w:r>
          </w:p>
        </w:tc>
      </w:tr>
    </w:tbl>
    <w:bookmarkStart w:name="z40" w:id="31"/>
    <w:p>
      <w:pPr>
        <w:spacing w:after="0"/>
        <w:ind w:left="0"/>
        <w:jc w:val="both"/>
      </w:pPr>
      <w:r>
        <w:rPr>
          <w:rFonts w:ascii="Times New Roman"/>
          <w:b w:val="false"/>
          <w:i w:val="false"/>
          <w:color w:val="000000"/>
          <w:sz w:val="28"/>
        </w:rPr>
        <w:t>
      Ескертпе: аббревиатураларды толық жазу: БСН – бизнес сәйкестендіру нөмірі; ЖК – дара кәсіпкер; ЖСН – жеке сәйкестендіру нөмірі; ЖТС – жеке табыс салығы; ҚБК – бюджеттік сыныптама коды; ККМ – бақылау-касса машинасы; КТС – корпоративтік табыс салығы; ҚҚС – қосылған құн салығы; ЭҚЖЖ – экономикалық қызмет түрлерінің жалпы жүктеуіші. СЕН – салық есептілігінің нысаны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