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81a2" w14:textId="46c8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3 сәуірдегі № 120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Теміржол және су көлігі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"Қазақстан Республикасы Көлік министрлігінің Теміржол және су көлігі комитеті" республикалық мемлекеттік мекемесінің қарамағындағы аумақтық органдардың тізбесімен толықтырылсын:</w:t>
      </w:r>
    </w:p>
    <w:bookmarkEnd w:id="3"/>
    <w:p>
      <w:pPr>
        <w:spacing w:after="0"/>
        <w:ind w:left="0"/>
        <w:jc w:val="both"/>
      </w:pPr>
      <w:r>
        <w:rPr>
          <w:rFonts w:ascii="Times New Roman"/>
          <w:b w:val="false"/>
          <w:i w:val="false"/>
          <w:color w:val="000000"/>
          <w:sz w:val="28"/>
        </w:rPr>
        <w:t>
      "Қазақстан Республикасы Көлік министрлігінің Теміржол және су көлігі комитеті" республикалық мемлекеттік мекемесінің қарамағындағы аумақтық органдардың тізбесі"</w:t>
      </w:r>
    </w:p>
    <w:bookmarkStart w:name="z5" w:id="4"/>
    <w:p>
      <w:pPr>
        <w:spacing w:after="0"/>
        <w:ind w:left="0"/>
        <w:jc w:val="both"/>
      </w:pPr>
      <w:r>
        <w:rPr>
          <w:rFonts w:ascii="Times New Roman"/>
          <w:b w:val="false"/>
          <w:i w:val="false"/>
          <w:color w:val="000000"/>
          <w:sz w:val="28"/>
        </w:rPr>
        <w:t>
      Қазақстан Республикасы Көлік министрлігі Теміржол және су көлігі комитеті "Қазақстан Республикасы порттарының теңіз әкімшілігі" республикалық мемлекеттік мекемесі.";</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Автомобиль көлігі және көліктік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xml:space="preserve">
      "Қазақстан Республикасы Көлік министрлігінің Автомобиль көлігі және көліктік бақылау комитеті" республикалық мемлекеттік мекемесінің қарамағындағы аумақтық органдардың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bookmarkStart w:name="z8"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"Қазақстан Республикасы порттарының теңіз әкімшілігі"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Көлік министрлiгi Теміржол және су көлігі комитетiнің Қазақстан Республикасы порттарының теңіз әкімшілігі (бұдан әрі – ПТӘ) теңіз порттарының акваториясында теңіз кемелерін пайдалану саласындағы бақылау-қадағалау және іске асыру функцияларын жүзеге асыратын Қазақстан Республикасы Көлік министрлiгi Теміржол және су көлігі комитетiнің (бұдан әрі – Комитет)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ПТӘ толық атауы:</w:t>
      </w:r>
    </w:p>
    <w:bookmarkStart w:name="z11" w:id="7"/>
    <w:p>
      <w:pPr>
        <w:spacing w:after="0"/>
        <w:ind w:left="0"/>
        <w:jc w:val="both"/>
      </w:pPr>
      <w:r>
        <w:rPr>
          <w:rFonts w:ascii="Times New Roman"/>
          <w:b w:val="false"/>
          <w:i w:val="false"/>
          <w:color w:val="000000"/>
          <w:sz w:val="28"/>
        </w:rPr>
        <w:t>
      мемлекеттік тілде – "Қазақстан Республикасы Көлік министрлiгi Теміржол және су көлігі комитетiнің "Қазақстан Республикасы порттарының теңіз әкімшілігі" республикалық мемлекеттiк мекемесi;</w:t>
      </w:r>
    </w:p>
    <w:bookmarkEnd w:id="7"/>
    <w:bookmarkStart w:name="z12" w:id="8"/>
    <w:p>
      <w:pPr>
        <w:spacing w:after="0"/>
        <w:ind w:left="0"/>
        <w:jc w:val="both"/>
      </w:pPr>
      <w:r>
        <w:rPr>
          <w:rFonts w:ascii="Times New Roman"/>
          <w:b w:val="false"/>
          <w:i w:val="false"/>
          <w:color w:val="000000"/>
          <w:sz w:val="28"/>
        </w:rPr>
        <w:t>
      орыс тілінде – республиканское государственное учреждение "Морская администрация портов Республики Казахстан" Комитета железнодорожного и водного транспорта Министерства транспорта Республики Казахстан".".</w:t>
      </w:r>
    </w:p>
    <w:bookmarkEnd w:id="8"/>
    <w:bookmarkStart w:name="z13" w:id="9"/>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Республикасының Көлік министрлігінің интернет-ресурсында орналастыруды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