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21ed" w14:textId="e2e2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Сарқан қаласы мен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26 желтоқсандағы № 35-141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Сарқан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414 936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366 436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48 500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424 245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(-)-9309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9309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Алмалы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73 345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59 968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13 377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82 737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(-)-9392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9392 мың теңге, оның ішінде: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Аманбөктер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46 700 мың теңге, оның ішінде: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3 940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42 760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47 968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(-)-1268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1268 мың теңге, оның ішінде: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Амангелді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49 060 мың теңге, оның ішінде: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15 318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33 742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51 269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(-)-2209 мың теңге;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2209 мың теңге, оның ішінде: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Бақалы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62 069 мың теңге, оның ішінде: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23 761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38 308 мың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68 281 мың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(-)-6212 мың теңге;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6212 мың теңге, оның ішінде: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Екіаша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52 188 мың теңге, оның ішінде: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15 260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36 928 мың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53 721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(-)-1533 мың теңге;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1533 мың теңге, оның ішінде: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Қарабөгет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52 801 мың 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27 314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25 487 мың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56 593 мың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(-)-3792 мың теңге;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3792 мың теңге, оның ішінде: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Карашыған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44 253 мың теңге, оның ішінде: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5 731 мың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38 522 мың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46 406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(-)-2153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2153 мың теңге, оның ішінде: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Қойлық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66 975 мың теңге, оның ішінде: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32 165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34 810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72 336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(-)-5361 мың теңге;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5361 мың теңге, оның ішінде: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Көктерек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38 472 мың теңге, оның ішінде: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5 336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33 136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41 143 мың теңге;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-2671 мың теңге;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2671 мың теңге, оның ішінде: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Лепсі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70 326 мың теңге, оның ішінде: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19 974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50 352 мың теңге;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74 808 мың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(-)-4482 мың теңге;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4482 мың теңге, оның ішінде: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56 832 мың теңге, оның ішінде: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25 345 мың теңге;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31 487 мың теңге;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61 417 мың теңге;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 теңге, оның ішінде: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-4585 мың теңге;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4585 мың теңге, оның ішінде: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Шатырбай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35 665 мың теңге, оның ішінде: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6 635 мың теңге;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29 030 мың теңге;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35 769 мың теңге;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(-)-104 мың теңге;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104 мың теңге, оның ішінде: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2025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2-қосымша</w:t>
            </w:r>
          </w:p>
        </w:tc>
      </w:tr>
    </w:tbl>
    <w:bookmarkStart w:name="z27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2026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3-қосымша</w:t>
            </w:r>
          </w:p>
        </w:tc>
      </w:tr>
    </w:tbl>
    <w:bookmarkStart w:name="z28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2027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5-қосымша</w:t>
            </w:r>
          </w:p>
        </w:tc>
      </w:tr>
    </w:tbl>
    <w:bookmarkStart w:name="z2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6-қосымша</w:t>
            </w:r>
          </w:p>
        </w:tc>
      </w:tr>
    </w:tbl>
    <w:bookmarkStart w:name="z30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2027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2025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8-қосымша</w:t>
            </w:r>
          </w:p>
        </w:tc>
      </w:tr>
    </w:tbl>
    <w:bookmarkStart w:name="z32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2026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9-қосымша</w:t>
            </w:r>
          </w:p>
        </w:tc>
      </w:tr>
    </w:tbl>
    <w:bookmarkStart w:name="z33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2027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2025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11-қосымша</w:t>
            </w:r>
          </w:p>
        </w:tc>
      </w:tr>
    </w:tbl>
    <w:bookmarkStart w:name="z35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2026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12-қосымша</w:t>
            </w:r>
          </w:p>
        </w:tc>
      </w:tr>
    </w:tbl>
    <w:bookmarkStart w:name="z36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2027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2025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14-қосымша</w:t>
            </w:r>
          </w:p>
        </w:tc>
      </w:tr>
    </w:tbl>
    <w:bookmarkStart w:name="z37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2026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15-қосымша</w:t>
            </w:r>
          </w:p>
        </w:tc>
      </w:tr>
    </w:tbl>
    <w:bookmarkStart w:name="z38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2027 жылға арналған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2025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17-қосымша</w:t>
            </w:r>
          </w:p>
        </w:tc>
      </w:tr>
    </w:tbl>
    <w:bookmarkStart w:name="z40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2026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18-қосымша</w:t>
            </w:r>
          </w:p>
        </w:tc>
      </w:tr>
    </w:tbl>
    <w:bookmarkStart w:name="z41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2027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2025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20-қосымша</w:t>
            </w:r>
          </w:p>
        </w:tc>
      </w:tr>
    </w:tbl>
    <w:bookmarkStart w:name="z43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2026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21-қосымша</w:t>
            </w:r>
          </w:p>
        </w:tc>
      </w:tr>
    </w:tbl>
    <w:bookmarkStart w:name="z44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2027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2025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23-қосымша</w:t>
            </w:r>
          </w:p>
        </w:tc>
      </w:tr>
    </w:tbl>
    <w:bookmarkStart w:name="z46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2026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24-қосымша</w:t>
            </w:r>
          </w:p>
        </w:tc>
      </w:tr>
    </w:tbl>
    <w:bookmarkStart w:name="z46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2027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2025 жылға арналған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26-қосымша</w:t>
            </w:r>
          </w:p>
        </w:tc>
      </w:tr>
    </w:tbl>
    <w:bookmarkStart w:name="z48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2026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27-қосымша</w:t>
            </w:r>
          </w:p>
        </w:tc>
      </w:tr>
    </w:tbl>
    <w:bookmarkStart w:name="z49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2027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29-қосымша</w:t>
            </w:r>
          </w:p>
        </w:tc>
      </w:tr>
    </w:tbl>
    <w:bookmarkStart w:name="z51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30-қосымша</w:t>
            </w:r>
          </w:p>
        </w:tc>
      </w:tr>
    </w:tbl>
    <w:bookmarkStart w:name="z52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2027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2025 жылға арналған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№35-141шешіміне 32-қосымша</w:t>
            </w:r>
          </w:p>
        </w:tc>
      </w:tr>
    </w:tbl>
    <w:bookmarkStart w:name="z54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2026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33-қосымша</w:t>
            </w:r>
          </w:p>
        </w:tc>
      </w:tr>
    </w:tbl>
    <w:bookmarkStart w:name="z55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2027 жылға арналған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2025 жылға арналған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35-қосымша</w:t>
            </w:r>
          </w:p>
        </w:tc>
      </w:tr>
    </w:tbl>
    <w:bookmarkStart w:name="z568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2026 жылға арналған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36-қосымша</w:t>
            </w:r>
          </w:p>
        </w:tc>
      </w:tr>
    </w:tbl>
    <w:bookmarkStart w:name="z57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2027 жылға арналған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Жетісу облысы Сарқан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2025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38-қосымша</w:t>
            </w:r>
          </w:p>
        </w:tc>
      </w:tr>
    </w:tbl>
    <w:bookmarkStart w:name="z595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2026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39-қосымша</w:t>
            </w:r>
          </w:p>
        </w:tc>
      </w:tr>
    </w:tbl>
    <w:bookmarkStart w:name="z60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2027 жылға арналған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