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a43b" w14:textId="f9fa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2023 жылғы 28 желтоқсандағы № 17-69 "Сарқан ауданының Сарқан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26 қарашадағы № 32-128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мәслихатының "Сарқан ауданының Сарқан қаласы мен ауылдық округтерінің 2024-2026 жылдарға арналған бюджеттері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№191711болыптіркелген)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Сарқан қаласының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260 708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211 695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49 013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305 142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(-)-44 434мың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44 434мың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44 434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Алмалы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65 815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33 957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31 858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74 095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8280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8280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8 280 мың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"3.2024-2026 жылдарға арналған Аманбөктер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88 873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1 845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87 028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90 147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-1 274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1274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274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Амангелді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47 658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7 458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40 200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49 182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1 524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1 524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1 524 мың 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Бақалы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43 369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12 579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30 790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48 836 мың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5 467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5 467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5 467 мың теңге.";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Екіаша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79 315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13 503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65 812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82 083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(-)-2 768мың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2 768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2 768 мың теңге.";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Қарабөгет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53 507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20 383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33 124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57 302 мың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(-)-3 795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3 795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3 795 мыңтеңге.";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Карашыған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39 410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2 298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37 112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39 694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-284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284 мың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284 мың теңге.";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Қойлық ауылдық округінің бюджеті тиісінше осы шешімнің 25, 26, 27-қосымшаларына сәйкес, оның ішінде 2024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63 988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25 563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38 425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64 993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-1 005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1 005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1005 теңге.";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Көктерек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36 098 мың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3 731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32 367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36 098 мың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Лепсі ауылдық округінің бюджеті тиісінше осы шешімнің 31, 32, 33-қосымшаларына сәйкес, оның ішінде 2024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64 804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15 467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49 337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70 258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(-)- 5 454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5 454 мың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5 454 мың теңге.";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Черкасск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72 014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16 822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55 192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78 401 мың теңге;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-6 387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6 387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6 387 теңге.";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Шатырбай ауылдық округінің бюджеті тиісінше осы шешімнің 37, 38, 39-қосымшаларына сәйкес, оның ішінде 2024 жылға келесі көлемдерде бекітілсін: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32 820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4 167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28 653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36 019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(-)- 3 199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3 199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3 199 мың теңге.".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 32-128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1-қосымша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2024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№32-128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4-қосымша</w:t>
            </w:r>
          </w:p>
        </w:tc>
      </w:tr>
    </w:tbl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№32-128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7-қосымша</w:t>
            </w:r>
          </w:p>
        </w:tc>
      </w:tr>
    </w:tbl>
    <w:bookmarkStart w:name="z28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2024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№32-128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10-қосымша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2024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№32-128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13-қосымша</w:t>
            </w:r>
          </w:p>
        </w:tc>
      </w:tr>
    </w:tbl>
    <w:bookmarkStart w:name="z3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2024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№32-128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16-қосымша</w:t>
            </w:r>
          </w:p>
        </w:tc>
      </w:tr>
    </w:tbl>
    <w:bookmarkStart w:name="z31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2024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 32-128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19-қосымша</w:t>
            </w:r>
          </w:p>
        </w:tc>
      </w:tr>
    </w:tbl>
    <w:bookmarkStart w:name="z32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2024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№32-128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22-қосымша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2024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 32-128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25-қосымша</w:t>
            </w:r>
          </w:p>
        </w:tc>
      </w:tr>
    </w:tbl>
    <w:bookmarkStart w:name="z34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2024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№32-128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28-қосымша</w:t>
            </w:r>
          </w:p>
        </w:tc>
      </w:tr>
    </w:tbl>
    <w:bookmarkStart w:name="z35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 32-128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14-69 шешіміне 31-қосымша</w:t>
            </w:r>
          </w:p>
        </w:tc>
      </w:tr>
    </w:tbl>
    <w:bookmarkStart w:name="z36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2024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№32-128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34-қосымша</w:t>
            </w:r>
          </w:p>
        </w:tc>
      </w:tr>
    </w:tbl>
    <w:bookmarkStart w:name="z37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2024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26 қарашадағы №32-128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17-69 шешіміне 37-қосымша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2024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