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0291" w14:textId="e0c0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2023 жылғы 28 желтоқсандағы № 17-69 "Сарқан ауданының Сарқан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23 қыркүйектегі № 31-124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мәслихатының "Сарқан ауданының Сарқан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№191711болыптіркелген)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Сарқан қаласының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246 708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211 695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35 013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270 142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(-)-23 434мың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23 434мың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23 434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Алмалы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65 115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33 957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31 158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71301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6 186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6 186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6 186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Аманбөктер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88 873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1 845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87028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89147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Амангелді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47 658мың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7 458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40 200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48 682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1 024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1 024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1 024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Бақалы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42 869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12 579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30 290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46336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3 467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3 467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3 467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Екіаша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78515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13 503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65012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81283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(-)2 768мың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2 768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2 768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Қарабөгет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53 007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20 383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32 624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56 802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(-)3 795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3 795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3 795 мыңтеңге.";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Карашыған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38 810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2 298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36 512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39 094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284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Қойлық ауылдық округінің бюджеті тиісінше осы шешімнің 25, 26, 27-қосымшаларына сәйкес, оның ішінде 2024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63 188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25 563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37 625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64 193 мың теңге;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1 005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Черкасск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72 014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16 822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55 192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78 401 мың теңге;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6 387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6 387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6 387 теңге.";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Шатырбай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32413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4 167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28 246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33671мың теңге;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1 258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1 258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1 258 мың теңге.".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1-қосымша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2024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4-қосымша</w:t>
            </w:r>
          </w:p>
        </w:tc>
      </w:tr>
    </w:tbl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7-қосымша</w:t>
            </w:r>
          </w:p>
        </w:tc>
      </w:tr>
    </w:tbl>
    <w:bookmarkStart w:name="z23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2024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10-қосымша</w:t>
            </w:r>
          </w:p>
        </w:tc>
      </w:tr>
    </w:tbl>
    <w:bookmarkStart w:name="z24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2024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13-қосымша</w:t>
            </w:r>
          </w:p>
        </w:tc>
      </w:tr>
    </w:tbl>
    <w:bookmarkStart w:name="z25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2024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16-қосымша</w:t>
            </w:r>
          </w:p>
        </w:tc>
      </w:tr>
    </w:tbl>
    <w:bookmarkStart w:name="z26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2024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19-қосымша</w:t>
            </w:r>
          </w:p>
        </w:tc>
      </w:tr>
    </w:tbl>
    <w:bookmarkStart w:name="z27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2024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Сарқан аудандық мәслихатының 2024 жылғы "23" қыркүйектегі № 31-124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22-қосымша</w:t>
            </w:r>
          </w:p>
        </w:tc>
      </w:tr>
    </w:tbl>
    <w:bookmarkStart w:name="z28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2024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25-қосымша</w:t>
            </w:r>
          </w:p>
        </w:tc>
      </w:tr>
    </w:tbl>
    <w:bookmarkStart w:name="z29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2024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Сарқан аудандық мәслихатының 2024 жылғы "23" қыркүйектегі № 31-124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34-қосымша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"23" қыркүйектегі № 31-124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37-қосымша</w:t>
            </w:r>
          </w:p>
        </w:tc>
      </w:tr>
    </w:tbl>
    <w:bookmarkStart w:name="z31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