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a9ec" w14:textId="219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17-69 "Сарқан ауданының Сарқан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16 сәуірдегі № 23-95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№191711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Сарқан қаласының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218 395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183 382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35 013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241 829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-23 434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23 434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23 434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Алмалы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51 411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20 253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31 158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57 597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6 186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6 186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6 186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Аманбөктер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88 873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87 028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89 147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Амангелді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39 700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45 982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1 024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1 024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Бақалы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40 869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8 579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32 290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44 336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3 467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Екіаша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78 515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13 503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65 012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81 283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2 768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2 768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2 768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Қарабөгет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39 507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7 383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32 124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43 302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3 795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3 795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Карашыған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38 322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36 024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38 606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Қойлық ауылдық округінің бюджеті тиісінше осы шешімнің 25, 26, 27-қосымшаларына сәйкес, оның ішінде 2024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56 063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13 938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42 125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57 068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Көктерек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41 098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3 731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37 367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41 098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Лепсі ауылдық округінің бюджеті тиісінше осы шешімнің 31, 32, 33-қосымшаларына сәйкес, оның ішінде 2024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64 804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49 337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70 258 мың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5 454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5 454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5 454 мың теңге.";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Черкасск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68 002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13 310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54 692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74 389 мың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6 387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6 387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6 387 теңге.";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Шатырбай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31 413 мың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3 167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28 246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32 671 мың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1 258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1 258 мың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1 258 мың теңге.".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1-қосымша</w:t>
            </w:r>
          </w:p>
        </w:tc>
      </w:tr>
    </w:tbl>
    <w:bookmarkStart w:name="z2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4-қосымша</w:t>
            </w:r>
          </w:p>
        </w:tc>
      </w:tr>
    </w:tbl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7-қосымша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10-қосымша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13-қосымша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16-қосымша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19-қосымша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22-қосымша</w:t>
            </w:r>
          </w:p>
        </w:tc>
      </w:tr>
    </w:tbl>
    <w:bookmarkStart w:name="z32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25-қосымша</w:t>
            </w:r>
          </w:p>
        </w:tc>
      </w:tr>
    </w:tbl>
    <w:bookmarkStart w:name="z33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28-қосымша</w:t>
            </w:r>
          </w:p>
        </w:tc>
      </w:tr>
    </w:tbl>
    <w:bookmarkStart w:name="z3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№23-95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14-69 шешіміне 31-қосымша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2024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34-қосымша</w:t>
            </w:r>
          </w:p>
        </w:tc>
      </w:tr>
    </w:tbl>
    <w:bookmarkStart w:name="z36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16 сәуірдегі № 23-95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37-қосымша</w:t>
            </w:r>
          </w:p>
        </w:tc>
      </w:tr>
    </w:tbl>
    <w:bookmarkStart w:name="z37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