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e655" w14:textId="47de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Жаркент қаласы мен ауылдық округтерінің 2025-2027 жылдарға арналған бюджеттері туралы</w:t>
      </w:r>
    </w:p>
    <w:p>
      <w:pPr>
        <w:spacing w:after="0"/>
        <w:ind w:left="0"/>
        <w:jc w:val="both"/>
      </w:pPr>
      <w:r>
        <w:rPr>
          <w:rFonts w:ascii="Times New Roman"/>
          <w:b w:val="false"/>
          <w:i w:val="false"/>
          <w:color w:val="000000"/>
          <w:sz w:val="28"/>
        </w:rPr>
        <w:t>Жетісу облысы Панфилов аудандық мәслихатының 2024 жылғы 25 желтоқсандағы № 8-36-149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16-тармағымен.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Жаркент қаласының бюджеті тиісінше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-қосымшаларына сәйкес, оның ішінде 2025 жылға келесі көлемдерде бекітілсін: </w:t>
      </w:r>
    </w:p>
    <w:bookmarkStart w:name="z10" w:id="2"/>
    <w:p>
      <w:pPr>
        <w:spacing w:after="0"/>
        <w:ind w:left="0"/>
        <w:jc w:val="both"/>
      </w:pPr>
      <w:r>
        <w:rPr>
          <w:rFonts w:ascii="Times New Roman"/>
          <w:b w:val="false"/>
          <w:i w:val="false"/>
          <w:color w:val="000000"/>
          <w:sz w:val="28"/>
        </w:rPr>
        <w:t xml:space="preserve">
      1) кірістер 920 329 мың теңге, оның ішінде: </w:t>
      </w:r>
    </w:p>
    <w:bookmarkEnd w:id="2"/>
    <w:bookmarkStart w:name="z14" w:id="3"/>
    <w:p>
      <w:pPr>
        <w:spacing w:after="0"/>
        <w:ind w:left="0"/>
        <w:jc w:val="both"/>
      </w:pPr>
      <w:r>
        <w:rPr>
          <w:rFonts w:ascii="Times New Roman"/>
          <w:b w:val="false"/>
          <w:i w:val="false"/>
          <w:color w:val="000000"/>
          <w:sz w:val="28"/>
        </w:rPr>
        <w:t xml:space="preserve">
      салықтық түсімдер 914 713 мың теңге; </w:t>
      </w:r>
    </w:p>
    <w:bookmarkEnd w:id="3"/>
    <w:bookmarkStart w:name="z15" w:id="4"/>
    <w:p>
      <w:pPr>
        <w:spacing w:after="0"/>
        <w:ind w:left="0"/>
        <w:jc w:val="both"/>
      </w:pPr>
      <w:r>
        <w:rPr>
          <w:rFonts w:ascii="Times New Roman"/>
          <w:b w:val="false"/>
          <w:i w:val="false"/>
          <w:color w:val="000000"/>
          <w:sz w:val="28"/>
        </w:rPr>
        <w:t xml:space="preserve">
      салықтық емес түсімдер 0 теңге; </w:t>
      </w:r>
    </w:p>
    <w:bookmarkEnd w:id="4"/>
    <w:bookmarkStart w:name="z16" w:id="5"/>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5"/>
    <w:bookmarkStart w:name="z17" w:id="6"/>
    <w:p>
      <w:pPr>
        <w:spacing w:after="0"/>
        <w:ind w:left="0"/>
        <w:jc w:val="both"/>
      </w:pPr>
      <w:r>
        <w:rPr>
          <w:rFonts w:ascii="Times New Roman"/>
          <w:b w:val="false"/>
          <w:i w:val="false"/>
          <w:color w:val="000000"/>
          <w:sz w:val="28"/>
        </w:rPr>
        <w:t xml:space="preserve">
      трансферттер түсімі 5 616 мың теңге; </w:t>
      </w:r>
    </w:p>
    <w:bookmarkEnd w:id="6"/>
    <w:bookmarkStart w:name="z18" w:id="7"/>
    <w:p>
      <w:pPr>
        <w:spacing w:after="0"/>
        <w:ind w:left="0"/>
        <w:jc w:val="both"/>
      </w:pPr>
      <w:r>
        <w:rPr>
          <w:rFonts w:ascii="Times New Roman"/>
          <w:b w:val="false"/>
          <w:i w:val="false"/>
          <w:color w:val="000000"/>
          <w:sz w:val="28"/>
        </w:rPr>
        <w:t xml:space="preserve">
      2) шығындар 1 402 441 мың теңге; </w:t>
      </w:r>
    </w:p>
    <w:bookmarkEnd w:id="7"/>
    <w:bookmarkStart w:name="z19" w:id="8"/>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8"/>
    <w:bookmarkStart w:name="z20" w:id="9"/>
    <w:p>
      <w:pPr>
        <w:spacing w:after="0"/>
        <w:ind w:left="0"/>
        <w:jc w:val="both"/>
      </w:pPr>
      <w:r>
        <w:rPr>
          <w:rFonts w:ascii="Times New Roman"/>
          <w:b w:val="false"/>
          <w:i w:val="false"/>
          <w:color w:val="000000"/>
          <w:sz w:val="28"/>
        </w:rPr>
        <w:t xml:space="preserve">
      бюджеттік кредиттер 0 теңге; </w:t>
      </w:r>
    </w:p>
    <w:bookmarkEnd w:id="9"/>
    <w:bookmarkStart w:name="z21" w:id="10"/>
    <w:p>
      <w:pPr>
        <w:spacing w:after="0"/>
        <w:ind w:left="0"/>
        <w:jc w:val="both"/>
      </w:pPr>
      <w:r>
        <w:rPr>
          <w:rFonts w:ascii="Times New Roman"/>
          <w:b w:val="false"/>
          <w:i w:val="false"/>
          <w:color w:val="000000"/>
          <w:sz w:val="28"/>
        </w:rPr>
        <w:t xml:space="preserve">
      бюджеттік кредиттерді өтеу 0 теңге; </w:t>
      </w:r>
    </w:p>
    <w:bookmarkEnd w:id="10"/>
    <w:bookmarkStart w:name="z22" w:id="1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1"/>
    <w:bookmarkStart w:name="z23" w:id="12"/>
    <w:p>
      <w:pPr>
        <w:spacing w:after="0"/>
        <w:ind w:left="0"/>
        <w:jc w:val="both"/>
      </w:pPr>
      <w:r>
        <w:rPr>
          <w:rFonts w:ascii="Times New Roman"/>
          <w:b w:val="false"/>
          <w:i w:val="false"/>
          <w:color w:val="000000"/>
          <w:sz w:val="28"/>
        </w:rPr>
        <w:t xml:space="preserve">
      қаржы активтерін сатып алу 0 теңге; </w:t>
      </w:r>
    </w:p>
    <w:bookmarkEnd w:id="12"/>
    <w:bookmarkStart w:name="z24" w:id="13"/>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3"/>
    <w:bookmarkStart w:name="z25" w:id="14"/>
    <w:p>
      <w:pPr>
        <w:spacing w:after="0"/>
        <w:ind w:left="0"/>
        <w:jc w:val="both"/>
      </w:pPr>
      <w:r>
        <w:rPr>
          <w:rFonts w:ascii="Times New Roman"/>
          <w:b w:val="false"/>
          <w:i w:val="false"/>
          <w:color w:val="000000"/>
          <w:sz w:val="28"/>
        </w:rPr>
        <w:t xml:space="preserve">
      5) бюджет тапшылығы (профициті) (-) 482 112 мың теңге; </w:t>
      </w:r>
    </w:p>
    <w:bookmarkEnd w:id="14"/>
    <w:bookmarkStart w:name="z26" w:id="15"/>
    <w:p>
      <w:pPr>
        <w:spacing w:after="0"/>
        <w:ind w:left="0"/>
        <w:jc w:val="both"/>
      </w:pPr>
      <w:r>
        <w:rPr>
          <w:rFonts w:ascii="Times New Roman"/>
          <w:b w:val="false"/>
          <w:i w:val="false"/>
          <w:color w:val="000000"/>
          <w:sz w:val="28"/>
        </w:rPr>
        <w:t>
      6) бюджет тапшылығын қаржыландыру (профицитін пайдалану) 482 112 мың теңге, оның ішінде:</w:t>
      </w:r>
    </w:p>
    <w:bookmarkEnd w:id="15"/>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29" w:id="16"/>
    <w:p>
      <w:pPr>
        <w:spacing w:after="0"/>
        <w:ind w:left="0"/>
        <w:jc w:val="both"/>
      </w:pPr>
      <w:r>
        <w:rPr>
          <w:rFonts w:ascii="Times New Roman"/>
          <w:b w:val="false"/>
          <w:i w:val="false"/>
          <w:color w:val="000000"/>
          <w:sz w:val="28"/>
        </w:rPr>
        <w:t xml:space="preserve">
      бюджет қаражатының пайдаланылатын қалдықтары 482 112 мың теңге.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2. 2025-2027 жылдарға арналған Айдарлы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2025 жылға келесі көлемдерде бекітілсін:</w:t>
      </w:r>
    </w:p>
    <w:bookmarkEnd w:id="17"/>
    <w:bookmarkStart w:name="z28" w:id="18"/>
    <w:p>
      <w:pPr>
        <w:spacing w:after="0"/>
        <w:ind w:left="0"/>
        <w:jc w:val="both"/>
      </w:pPr>
      <w:r>
        <w:rPr>
          <w:rFonts w:ascii="Times New Roman"/>
          <w:b w:val="false"/>
          <w:i w:val="false"/>
          <w:color w:val="000000"/>
          <w:sz w:val="28"/>
        </w:rPr>
        <w:t xml:space="preserve">
      1) кірістер 44 118 мың теңге, оның ішінде: </w:t>
      </w:r>
    </w:p>
    <w:bookmarkEnd w:id="18"/>
    <w:bookmarkStart w:name="z32" w:id="19"/>
    <w:p>
      <w:pPr>
        <w:spacing w:after="0"/>
        <w:ind w:left="0"/>
        <w:jc w:val="both"/>
      </w:pPr>
      <w:r>
        <w:rPr>
          <w:rFonts w:ascii="Times New Roman"/>
          <w:b w:val="false"/>
          <w:i w:val="false"/>
          <w:color w:val="000000"/>
          <w:sz w:val="28"/>
        </w:rPr>
        <w:t xml:space="preserve">
      салықтық түсімдер 7 361 мың теңге; </w:t>
      </w:r>
    </w:p>
    <w:bookmarkEnd w:id="19"/>
    <w:bookmarkStart w:name="z33" w:id="20"/>
    <w:p>
      <w:pPr>
        <w:spacing w:after="0"/>
        <w:ind w:left="0"/>
        <w:jc w:val="both"/>
      </w:pPr>
      <w:r>
        <w:rPr>
          <w:rFonts w:ascii="Times New Roman"/>
          <w:b w:val="false"/>
          <w:i w:val="false"/>
          <w:color w:val="000000"/>
          <w:sz w:val="28"/>
        </w:rPr>
        <w:t xml:space="preserve">
      салықтық емес түсімдер 0 теңге; </w:t>
      </w:r>
    </w:p>
    <w:bookmarkEnd w:id="20"/>
    <w:bookmarkStart w:name="z34" w:id="21"/>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21"/>
    <w:bookmarkStart w:name="z35" w:id="22"/>
    <w:p>
      <w:pPr>
        <w:spacing w:after="0"/>
        <w:ind w:left="0"/>
        <w:jc w:val="both"/>
      </w:pPr>
      <w:r>
        <w:rPr>
          <w:rFonts w:ascii="Times New Roman"/>
          <w:b w:val="false"/>
          <w:i w:val="false"/>
          <w:color w:val="000000"/>
          <w:sz w:val="28"/>
        </w:rPr>
        <w:t xml:space="preserve">
      трансферттер түсімі 36 757 мың теңге; </w:t>
      </w:r>
    </w:p>
    <w:bookmarkEnd w:id="22"/>
    <w:bookmarkStart w:name="z36" w:id="23"/>
    <w:p>
      <w:pPr>
        <w:spacing w:after="0"/>
        <w:ind w:left="0"/>
        <w:jc w:val="both"/>
      </w:pPr>
      <w:r>
        <w:rPr>
          <w:rFonts w:ascii="Times New Roman"/>
          <w:b w:val="false"/>
          <w:i w:val="false"/>
          <w:color w:val="000000"/>
          <w:sz w:val="28"/>
        </w:rPr>
        <w:t xml:space="preserve">
      2) шығындар 48 184 мың теңге; </w:t>
      </w:r>
    </w:p>
    <w:bookmarkEnd w:id="23"/>
    <w:bookmarkStart w:name="z37" w:id="24"/>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24"/>
    <w:bookmarkStart w:name="z38" w:id="25"/>
    <w:p>
      <w:pPr>
        <w:spacing w:after="0"/>
        <w:ind w:left="0"/>
        <w:jc w:val="both"/>
      </w:pPr>
      <w:r>
        <w:rPr>
          <w:rFonts w:ascii="Times New Roman"/>
          <w:b w:val="false"/>
          <w:i w:val="false"/>
          <w:color w:val="000000"/>
          <w:sz w:val="28"/>
        </w:rPr>
        <w:t xml:space="preserve">
      бюджеттік кредиттер 0 теңге; </w:t>
      </w:r>
    </w:p>
    <w:bookmarkEnd w:id="25"/>
    <w:bookmarkStart w:name="z39" w:id="26"/>
    <w:p>
      <w:pPr>
        <w:spacing w:after="0"/>
        <w:ind w:left="0"/>
        <w:jc w:val="both"/>
      </w:pPr>
      <w:r>
        <w:rPr>
          <w:rFonts w:ascii="Times New Roman"/>
          <w:b w:val="false"/>
          <w:i w:val="false"/>
          <w:color w:val="000000"/>
          <w:sz w:val="28"/>
        </w:rPr>
        <w:t xml:space="preserve">
      бюджеттік кредиттерді өтеу 0 теңге; </w:t>
      </w:r>
    </w:p>
    <w:bookmarkEnd w:id="26"/>
    <w:bookmarkStart w:name="z40" w:id="2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7"/>
    <w:bookmarkStart w:name="z41" w:id="28"/>
    <w:p>
      <w:pPr>
        <w:spacing w:after="0"/>
        <w:ind w:left="0"/>
        <w:jc w:val="both"/>
      </w:pPr>
      <w:r>
        <w:rPr>
          <w:rFonts w:ascii="Times New Roman"/>
          <w:b w:val="false"/>
          <w:i w:val="false"/>
          <w:color w:val="000000"/>
          <w:sz w:val="28"/>
        </w:rPr>
        <w:t xml:space="preserve">
      қаржы активтерін сатып алу 0 теңге; </w:t>
      </w:r>
    </w:p>
    <w:bookmarkEnd w:id="28"/>
    <w:bookmarkStart w:name="z42" w:id="29"/>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29"/>
    <w:bookmarkStart w:name="z43" w:id="30"/>
    <w:p>
      <w:pPr>
        <w:spacing w:after="0"/>
        <w:ind w:left="0"/>
        <w:jc w:val="both"/>
      </w:pPr>
      <w:r>
        <w:rPr>
          <w:rFonts w:ascii="Times New Roman"/>
          <w:b w:val="false"/>
          <w:i w:val="false"/>
          <w:color w:val="000000"/>
          <w:sz w:val="28"/>
        </w:rPr>
        <w:t xml:space="preserve">
      5) бюджет тапшылығы (профициті) (-) 4 066 мың теңге; </w:t>
      </w:r>
    </w:p>
    <w:bookmarkEnd w:id="30"/>
    <w:bookmarkStart w:name="z44" w:id="31"/>
    <w:p>
      <w:pPr>
        <w:spacing w:after="0"/>
        <w:ind w:left="0"/>
        <w:jc w:val="both"/>
      </w:pPr>
      <w:r>
        <w:rPr>
          <w:rFonts w:ascii="Times New Roman"/>
          <w:b w:val="false"/>
          <w:i w:val="false"/>
          <w:color w:val="000000"/>
          <w:sz w:val="28"/>
        </w:rPr>
        <w:t>
      6) бюджет тапшылығын қаржыландыру (профицитін пайдалану) 4 066 мың теңге, оның ішінде:</w:t>
      </w:r>
    </w:p>
    <w:bookmarkEnd w:id="31"/>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47" w:id="32"/>
    <w:p>
      <w:pPr>
        <w:spacing w:after="0"/>
        <w:ind w:left="0"/>
        <w:jc w:val="both"/>
      </w:pPr>
      <w:r>
        <w:rPr>
          <w:rFonts w:ascii="Times New Roman"/>
          <w:b w:val="false"/>
          <w:i w:val="false"/>
          <w:color w:val="000000"/>
          <w:sz w:val="28"/>
        </w:rPr>
        <w:t xml:space="preserve">
      бюджет қаражатының пайдаланылатын қалдықтары 4 066 мың теңге.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xml:space="preserve">
      3. 2025-2027 жылдарға арналған Атамекен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2025 жылға келесі көлемдерде бекітілсін:</w:t>
      </w:r>
    </w:p>
    <w:bookmarkEnd w:id="33"/>
    <w:bookmarkStart w:name="z46" w:id="34"/>
    <w:p>
      <w:pPr>
        <w:spacing w:after="0"/>
        <w:ind w:left="0"/>
        <w:jc w:val="both"/>
      </w:pPr>
      <w:r>
        <w:rPr>
          <w:rFonts w:ascii="Times New Roman"/>
          <w:b w:val="false"/>
          <w:i w:val="false"/>
          <w:color w:val="000000"/>
          <w:sz w:val="28"/>
        </w:rPr>
        <w:t xml:space="preserve">
      1) кірістер 190 594 мың теңге, оның ішінде: </w:t>
      </w:r>
    </w:p>
    <w:bookmarkEnd w:id="34"/>
    <w:bookmarkStart w:name="z50" w:id="35"/>
    <w:p>
      <w:pPr>
        <w:spacing w:after="0"/>
        <w:ind w:left="0"/>
        <w:jc w:val="both"/>
      </w:pPr>
      <w:r>
        <w:rPr>
          <w:rFonts w:ascii="Times New Roman"/>
          <w:b w:val="false"/>
          <w:i w:val="false"/>
          <w:color w:val="000000"/>
          <w:sz w:val="28"/>
        </w:rPr>
        <w:t xml:space="preserve">
      салықтық түсімдер 169 146 мың теңге; </w:t>
      </w:r>
    </w:p>
    <w:bookmarkEnd w:id="35"/>
    <w:bookmarkStart w:name="z51" w:id="36"/>
    <w:p>
      <w:pPr>
        <w:spacing w:after="0"/>
        <w:ind w:left="0"/>
        <w:jc w:val="both"/>
      </w:pPr>
      <w:r>
        <w:rPr>
          <w:rFonts w:ascii="Times New Roman"/>
          <w:b w:val="false"/>
          <w:i w:val="false"/>
          <w:color w:val="000000"/>
          <w:sz w:val="28"/>
        </w:rPr>
        <w:t xml:space="preserve">
      салықтық емес түсімдер 18 000 мың теңге; </w:t>
      </w:r>
    </w:p>
    <w:bookmarkEnd w:id="36"/>
    <w:bookmarkStart w:name="z52" w:id="37"/>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37"/>
    <w:bookmarkStart w:name="z53" w:id="38"/>
    <w:p>
      <w:pPr>
        <w:spacing w:after="0"/>
        <w:ind w:left="0"/>
        <w:jc w:val="both"/>
      </w:pPr>
      <w:r>
        <w:rPr>
          <w:rFonts w:ascii="Times New Roman"/>
          <w:b w:val="false"/>
          <w:i w:val="false"/>
          <w:color w:val="000000"/>
          <w:sz w:val="28"/>
        </w:rPr>
        <w:t xml:space="preserve">
      трансферттер түсімі 3 448 мың теңге; </w:t>
      </w:r>
    </w:p>
    <w:bookmarkEnd w:id="38"/>
    <w:bookmarkStart w:name="z54" w:id="39"/>
    <w:p>
      <w:pPr>
        <w:spacing w:after="0"/>
        <w:ind w:left="0"/>
        <w:jc w:val="both"/>
      </w:pPr>
      <w:r>
        <w:rPr>
          <w:rFonts w:ascii="Times New Roman"/>
          <w:b w:val="false"/>
          <w:i w:val="false"/>
          <w:color w:val="000000"/>
          <w:sz w:val="28"/>
        </w:rPr>
        <w:t xml:space="preserve">
      2) шығындар 256 884 мың теңге; </w:t>
      </w:r>
    </w:p>
    <w:bookmarkEnd w:id="39"/>
    <w:bookmarkStart w:name="z55" w:id="40"/>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40"/>
    <w:bookmarkStart w:name="z56" w:id="41"/>
    <w:p>
      <w:pPr>
        <w:spacing w:after="0"/>
        <w:ind w:left="0"/>
        <w:jc w:val="both"/>
      </w:pPr>
      <w:r>
        <w:rPr>
          <w:rFonts w:ascii="Times New Roman"/>
          <w:b w:val="false"/>
          <w:i w:val="false"/>
          <w:color w:val="000000"/>
          <w:sz w:val="28"/>
        </w:rPr>
        <w:t xml:space="preserve">
      бюджеттік кредиттер 0 теңге; </w:t>
      </w:r>
    </w:p>
    <w:bookmarkEnd w:id="41"/>
    <w:bookmarkStart w:name="z57" w:id="42"/>
    <w:p>
      <w:pPr>
        <w:spacing w:after="0"/>
        <w:ind w:left="0"/>
        <w:jc w:val="both"/>
      </w:pPr>
      <w:r>
        <w:rPr>
          <w:rFonts w:ascii="Times New Roman"/>
          <w:b w:val="false"/>
          <w:i w:val="false"/>
          <w:color w:val="000000"/>
          <w:sz w:val="28"/>
        </w:rPr>
        <w:t xml:space="preserve">
      бюджеттік кредиттерді өтеу 0 теңге; </w:t>
      </w:r>
    </w:p>
    <w:bookmarkEnd w:id="42"/>
    <w:bookmarkStart w:name="z58" w:id="4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3"/>
    <w:bookmarkStart w:name="z59" w:id="44"/>
    <w:p>
      <w:pPr>
        <w:spacing w:after="0"/>
        <w:ind w:left="0"/>
        <w:jc w:val="both"/>
      </w:pPr>
      <w:r>
        <w:rPr>
          <w:rFonts w:ascii="Times New Roman"/>
          <w:b w:val="false"/>
          <w:i w:val="false"/>
          <w:color w:val="000000"/>
          <w:sz w:val="28"/>
        </w:rPr>
        <w:t xml:space="preserve">
      қаржы активтерін сатып алу 0 теңге; </w:t>
      </w:r>
    </w:p>
    <w:bookmarkEnd w:id="44"/>
    <w:bookmarkStart w:name="z60" w:id="45"/>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45"/>
    <w:bookmarkStart w:name="z61" w:id="46"/>
    <w:p>
      <w:pPr>
        <w:spacing w:after="0"/>
        <w:ind w:left="0"/>
        <w:jc w:val="both"/>
      </w:pPr>
      <w:r>
        <w:rPr>
          <w:rFonts w:ascii="Times New Roman"/>
          <w:b w:val="false"/>
          <w:i w:val="false"/>
          <w:color w:val="000000"/>
          <w:sz w:val="28"/>
        </w:rPr>
        <w:t xml:space="preserve">
      5) бюджет тапшылығы (профициті) (-) 66 290 мың теңге; </w:t>
      </w:r>
    </w:p>
    <w:bookmarkEnd w:id="46"/>
    <w:bookmarkStart w:name="z62" w:id="47"/>
    <w:p>
      <w:pPr>
        <w:spacing w:after="0"/>
        <w:ind w:left="0"/>
        <w:jc w:val="both"/>
      </w:pPr>
      <w:r>
        <w:rPr>
          <w:rFonts w:ascii="Times New Roman"/>
          <w:b w:val="false"/>
          <w:i w:val="false"/>
          <w:color w:val="000000"/>
          <w:sz w:val="28"/>
        </w:rPr>
        <w:t>
      6) бюджет тапшылығын қаржыландыру (профицитін пайдалану) 66 290 мың теңге, оның ішінде:</w:t>
      </w:r>
    </w:p>
    <w:bookmarkEnd w:id="47"/>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65" w:id="48"/>
    <w:p>
      <w:pPr>
        <w:spacing w:after="0"/>
        <w:ind w:left="0"/>
        <w:jc w:val="both"/>
      </w:pPr>
      <w:r>
        <w:rPr>
          <w:rFonts w:ascii="Times New Roman"/>
          <w:b w:val="false"/>
          <w:i w:val="false"/>
          <w:color w:val="000000"/>
          <w:sz w:val="28"/>
        </w:rPr>
        <w:t xml:space="preserve">
      бюджет қаражатының пайдаланылатын қалдықтары 66 290 мың теңге.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xml:space="preserve">
      4. 2025-2027 жылдарға арналған Басқұншы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2025 жылға келесі көлемдерде бекітілсін:</w:t>
      </w:r>
    </w:p>
    <w:bookmarkEnd w:id="49"/>
    <w:bookmarkStart w:name="z64" w:id="50"/>
    <w:p>
      <w:pPr>
        <w:spacing w:after="0"/>
        <w:ind w:left="0"/>
        <w:jc w:val="both"/>
      </w:pPr>
      <w:r>
        <w:rPr>
          <w:rFonts w:ascii="Times New Roman"/>
          <w:b w:val="false"/>
          <w:i w:val="false"/>
          <w:color w:val="000000"/>
          <w:sz w:val="28"/>
        </w:rPr>
        <w:t xml:space="preserve">
      1) кірістер 117 568 мың теңге, оның ішінде: </w:t>
      </w:r>
    </w:p>
    <w:bookmarkEnd w:id="50"/>
    <w:bookmarkStart w:name="z68" w:id="51"/>
    <w:p>
      <w:pPr>
        <w:spacing w:after="0"/>
        <w:ind w:left="0"/>
        <w:jc w:val="both"/>
      </w:pPr>
      <w:r>
        <w:rPr>
          <w:rFonts w:ascii="Times New Roman"/>
          <w:b w:val="false"/>
          <w:i w:val="false"/>
          <w:color w:val="000000"/>
          <w:sz w:val="28"/>
        </w:rPr>
        <w:t xml:space="preserve">
      салықтық түсімдер 37 399 мың теңге; </w:t>
      </w:r>
    </w:p>
    <w:bookmarkEnd w:id="51"/>
    <w:bookmarkStart w:name="z69" w:id="52"/>
    <w:p>
      <w:pPr>
        <w:spacing w:after="0"/>
        <w:ind w:left="0"/>
        <w:jc w:val="both"/>
      </w:pPr>
      <w:r>
        <w:rPr>
          <w:rFonts w:ascii="Times New Roman"/>
          <w:b w:val="false"/>
          <w:i w:val="false"/>
          <w:color w:val="000000"/>
          <w:sz w:val="28"/>
        </w:rPr>
        <w:t xml:space="preserve">
      салықтық емес түсімдер 0 теңге; </w:t>
      </w:r>
    </w:p>
    <w:bookmarkEnd w:id="52"/>
    <w:bookmarkStart w:name="z70" w:id="53"/>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53"/>
    <w:bookmarkStart w:name="z71" w:id="54"/>
    <w:p>
      <w:pPr>
        <w:spacing w:after="0"/>
        <w:ind w:left="0"/>
        <w:jc w:val="both"/>
      </w:pPr>
      <w:r>
        <w:rPr>
          <w:rFonts w:ascii="Times New Roman"/>
          <w:b w:val="false"/>
          <w:i w:val="false"/>
          <w:color w:val="000000"/>
          <w:sz w:val="28"/>
        </w:rPr>
        <w:t xml:space="preserve">
      трансферттер түсімі 80 169 мың теңге; </w:t>
      </w:r>
    </w:p>
    <w:bookmarkEnd w:id="54"/>
    <w:bookmarkStart w:name="z72" w:id="55"/>
    <w:p>
      <w:pPr>
        <w:spacing w:after="0"/>
        <w:ind w:left="0"/>
        <w:jc w:val="both"/>
      </w:pPr>
      <w:r>
        <w:rPr>
          <w:rFonts w:ascii="Times New Roman"/>
          <w:b w:val="false"/>
          <w:i w:val="false"/>
          <w:color w:val="000000"/>
          <w:sz w:val="28"/>
        </w:rPr>
        <w:t xml:space="preserve">
      2) шығындар 150 736 мың теңге; </w:t>
      </w:r>
    </w:p>
    <w:bookmarkEnd w:id="55"/>
    <w:bookmarkStart w:name="z73" w:id="56"/>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56"/>
    <w:bookmarkStart w:name="z74" w:id="57"/>
    <w:p>
      <w:pPr>
        <w:spacing w:after="0"/>
        <w:ind w:left="0"/>
        <w:jc w:val="both"/>
      </w:pPr>
      <w:r>
        <w:rPr>
          <w:rFonts w:ascii="Times New Roman"/>
          <w:b w:val="false"/>
          <w:i w:val="false"/>
          <w:color w:val="000000"/>
          <w:sz w:val="28"/>
        </w:rPr>
        <w:t xml:space="preserve">
      бюджеттік кредиттер 0 теңге; </w:t>
      </w:r>
    </w:p>
    <w:bookmarkEnd w:id="57"/>
    <w:bookmarkStart w:name="z75" w:id="58"/>
    <w:p>
      <w:pPr>
        <w:spacing w:after="0"/>
        <w:ind w:left="0"/>
        <w:jc w:val="both"/>
      </w:pPr>
      <w:r>
        <w:rPr>
          <w:rFonts w:ascii="Times New Roman"/>
          <w:b w:val="false"/>
          <w:i w:val="false"/>
          <w:color w:val="000000"/>
          <w:sz w:val="28"/>
        </w:rPr>
        <w:t xml:space="preserve">
      бюджеттік кредиттерді өтеу 0 теңге; </w:t>
      </w:r>
    </w:p>
    <w:bookmarkEnd w:id="58"/>
    <w:bookmarkStart w:name="z76" w:id="5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59"/>
    <w:bookmarkStart w:name="z77" w:id="60"/>
    <w:p>
      <w:pPr>
        <w:spacing w:after="0"/>
        <w:ind w:left="0"/>
        <w:jc w:val="both"/>
      </w:pPr>
      <w:r>
        <w:rPr>
          <w:rFonts w:ascii="Times New Roman"/>
          <w:b w:val="false"/>
          <w:i w:val="false"/>
          <w:color w:val="000000"/>
          <w:sz w:val="28"/>
        </w:rPr>
        <w:t xml:space="preserve">
      қаржы активтерін сатып алу 0 теңге; </w:t>
      </w:r>
    </w:p>
    <w:bookmarkEnd w:id="60"/>
    <w:bookmarkStart w:name="z78" w:id="61"/>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61"/>
    <w:bookmarkStart w:name="z79" w:id="62"/>
    <w:p>
      <w:pPr>
        <w:spacing w:after="0"/>
        <w:ind w:left="0"/>
        <w:jc w:val="both"/>
      </w:pPr>
      <w:r>
        <w:rPr>
          <w:rFonts w:ascii="Times New Roman"/>
          <w:b w:val="false"/>
          <w:i w:val="false"/>
          <w:color w:val="000000"/>
          <w:sz w:val="28"/>
        </w:rPr>
        <w:t xml:space="preserve">
      5) бюджет тапшылығы (профициті) (-) 33 168 мың теңге; </w:t>
      </w:r>
    </w:p>
    <w:bookmarkEnd w:id="62"/>
    <w:bookmarkStart w:name="z80" w:id="63"/>
    <w:p>
      <w:pPr>
        <w:spacing w:after="0"/>
        <w:ind w:left="0"/>
        <w:jc w:val="both"/>
      </w:pPr>
      <w:r>
        <w:rPr>
          <w:rFonts w:ascii="Times New Roman"/>
          <w:b w:val="false"/>
          <w:i w:val="false"/>
          <w:color w:val="000000"/>
          <w:sz w:val="28"/>
        </w:rPr>
        <w:t>
      6) бюджет тапшылығын қаржыландыру (профицитін пайдалану) 33 168 мың теңге, оның ішінде:</w:t>
      </w:r>
    </w:p>
    <w:bookmarkEnd w:id="63"/>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83" w:id="64"/>
    <w:p>
      <w:pPr>
        <w:spacing w:after="0"/>
        <w:ind w:left="0"/>
        <w:jc w:val="both"/>
      </w:pPr>
      <w:r>
        <w:rPr>
          <w:rFonts w:ascii="Times New Roman"/>
          <w:b w:val="false"/>
          <w:i w:val="false"/>
          <w:color w:val="000000"/>
          <w:sz w:val="28"/>
        </w:rPr>
        <w:t xml:space="preserve">
      бюджет қаражатының пайдаланылатын қалдықтары 33 168 мың теңге.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1" w:id="65"/>
    <w:p>
      <w:pPr>
        <w:spacing w:after="0"/>
        <w:ind w:left="0"/>
        <w:jc w:val="both"/>
      </w:pPr>
      <w:r>
        <w:rPr>
          <w:rFonts w:ascii="Times New Roman"/>
          <w:b w:val="false"/>
          <w:i w:val="false"/>
          <w:color w:val="000000"/>
          <w:sz w:val="28"/>
        </w:rPr>
        <w:t xml:space="preserve">
      5. 2025-2027 жылдарға арналған Бірлік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2025 жылға келесі көлемдерде бекітілсін:</w:t>
      </w:r>
    </w:p>
    <w:bookmarkEnd w:id="65"/>
    <w:bookmarkStart w:name="z82" w:id="66"/>
    <w:p>
      <w:pPr>
        <w:spacing w:after="0"/>
        <w:ind w:left="0"/>
        <w:jc w:val="both"/>
      </w:pPr>
      <w:r>
        <w:rPr>
          <w:rFonts w:ascii="Times New Roman"/>
          <w:b w:val="false"/>
          <w:i w:val="false"/>
          <w:color w:val="000000"/>
          <w:sz w:val="28"/>
        </w:rPr>
        <w:t xml:space="preserve">
      1) кірістер 87 413 мың теңге, оның ішінде: </w:t>
      </w:r>
    </w:p>
    <w:bookmarkEnd w:id="66"/>
    <w:bookmarkStart w:name="z86" w:id="67"/>
    <w:p>
      <w:pPr>
        <w:spacing w:after="0"/>
        <w:ind w:left="0"/>
        <w:jc w:val="both"/>
      </w:pPr>
      <w:r>
        <w:rPr>
          <w:rFonts w:ascii="Times New Roman"/>
          <w:b w:val="false"/>
          <w:i w:val="false"/>
          <w:color w:val="000000"/>
          <w:sz w:val="28"/>
        </w:rPr>
        <w:t xml:space="preserve">
      салықтық түсімдер 51 754 мың теңге; </w:t>
      </w:r>
    </w:p>
    <w:bookmarkEnd w:id="67"/>
    <w:bookmarkStart w:name="z87" w:id="68"/>
    <w:p>
      <w:pPr>
        <w:spacing w:after="0"/>
        <w:ind w:left="0"/>
        <w:jc w:val="both"/>
      </w:pPr>
      <w:r>
        <w:rPr>
          <w:rFonts w:ascii="Times New Roman"/>
          <w:b w:val="false"/>
          <w:i w:val="false"/>
          <w:color w:val="000000"/>
          <w:sz w:val="28"/>
        </w:rPr>
        <w:t xml:space="preserve">
      салықтық емес түсімдер 0 теңге; </w:t>
      </w:r>
    </w:p>
    <w:bookmarkEnd w:id="68"/>
    <w:bookmarkStart w:name="z88" w:id="69"/>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69"/>
    <w:bookmarkStart w:name="z89" w:id="70"/>
    <w:p>
      <w:pPr>
        <w:spacing w:after="0"/>
        <w:ind w:left="0"/>
        <w:jc w:val="both"/>
      </w:pPr>
      <w:r>
        <w:rPr>
          <w:rFonts w:ascii="Times New Roman"/>
          <w:b w:val="false"/>
          <w:i w:val="false"/>
          <w:color w:val="000000"/>
          <w:sz w:val="28"/>
        </w:rPr>
        <w:t xml:space="preserve">
      трансферттер түсімі 35 659 мың теңге; </w:t>
      </w:r>
    </w:p>
    <w:bookmarkEnd w:id="70"/>
    <w:bookmarkStart w:name="z90" w:id="71"/>
    <w:p>
      <w:pPr>
        <w:spacing w:after="0"/>
        <w:ind w:left="0"/>
        <w:jc w:val="both"/>
      </w:pPr>
      <w:r>
        <w:rPr>
          <w:rFonts w:ascii="Times New Roman"/>
          <w:b w:val="false"/>
          <w:i w:val="false"/>
          <w:color w:val="000000"/>
          <w:sz w:val="28"/>
        </w:rPr>
        <w:t xml:space="preserve">
      2) шығындар 127 689 мың теңге; </w:t>
      </w:r>
    </w:p>
    <w:bookmarkEnd w:id="71"/>
    <w:bookmarkStart w:name="z91" w:id="72"/>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72"/>
    <w:bookmarkStart w:name="z92" w:id="73"/>
    <w:p>
      <w:pPr>
        <w:spacing w:after="0"/>
        <w:ind w:left="0"/>
        <w:jc w:val="both"/>
      </w:pPr>
      <w:r>
        <w:rPr>
          <w:rFonts w:ascii="Times New Roman"/>
          <w:b w:val="false"/>
          <w:i w:val="false"/>
          <w:color w:val="000000"/>
          <w:sz w:val="28"/>
        </w:rPr>
        <w:t xml:space="preserve">
      бюджеттік кредиттер 0 теңге; </w:t>
      </w:r>
    </w:p>
    <w:bookmarkEnd w:id="73"/>
    <w:bookmarkStart w:name="z93" w:id="74"/>
    <w:p>
      <w:pPr>
        <w:spacing w:after="0"/>
        <w:ind w:left="0"/>
        <w:jc w:val="both"/>
      </w:pPr>
      <w:r>
        <w:rPr>
          <w:rFonts w:ascii="Times New Roman"/>
          <w:b w:val="false"/>
          <w:i w:val="false"/>
          <w:color w:val="000000"/>
          <w:sz w:val="28"/>
        </w:rPr>
        <w:t xml:space="preserve">
      бюджеттік кредиттерді өтеу 0 теңге; </w:t>
      </w:r>
    </w:p>
    <w:bookmarkEnd w:id="74"/>
    <w:bookmarkStart w:name="z94" w:id="7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75"/>
    <w:bookmarkStart w:name="z95" w:id="76"/>
    <w:p>
      <w:pPr>
        <w:spacing w:after="0"/>
        <w:ind w:left="0"/>
        <w:jc w:val="both"/>
      </w:pPr>
      <w:r>
        <w:rPr>
          <w:rFonts w:ascii="Times New Roman"/>
          <w:b w:val="false"/>
          <w:i w:val="false"/>
          <w:color w:val="000000"/>
          <w:sz w:val="28"/>
        </w:rPr>
        <w:t xml:space="preserve">
      қаржы активтерін сатып алу 0 теңге; </w:t>
      </w:r>
    </w:p>
    <w:bookmarkEnd w:id="76"/>
    <w:bookmarkStart w:name="z96" w:id="77"/>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77"/>
    <w:bookmarkStart w:name="z97" w:id="78"/>
    <w:p>
      <w:pPr>
        <w:spacing w:after="0"/>
        <w:ind w:left="0"/>
        <w:jc w:val="both"/>
      </w:pPr>
      <w:r>
        <w:rPr>
          <w:rFonts w:ascii="Times New Roman"/>
          <w:b w:val="false"/>
          <w:i w:val="false"/>
          <w:color w:val="000000"/>
          <w:sz w:val="28"/>
        </w:rPr>
        <w:t xml:space="preserve">
      5) бюджет тапшылығы (профициті) (-) 40 276 мың теңге; </w:t>
      </w:r>
    </w:p>
    <w:bookmarkEnd w:id="78"/>
    <w:bookmarkStart w:name="z98" w:id="79"/>
    <w:p>
      <w:pPr>
        <w:spacing w:after="0"/>
        <w:ind w:left="0"/>
        <w:jc w:val="both"/>
      </w:pPr>
      <w:r>
        <w:rPr>
          <w:rFonts w:ascii="Times New Roman"/>
          <w:b w:val="false"/>
          <w:i w:val="false"/>
          <w:color w:val="000000"/>
          <w:sz w:val="28"/>
        </w:rPr>
        <w:t>
      6) бюджет тапшылығын қаржыландыру (профицитін пайдалану) 40 276 мың теңге, оның ішінде:</w:t>
      </w:r>
    </w:p>
    <w:bookmarkEnd w:id="79"/>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101" w:id="80"/>
    <w:p>
      <w:pPr>
        <w:spacing w:after="0"/>
        <w:ind w:left="0"/>
        <w:jc w:val="both"/>
      </w:pPr>
      <w:r>
        <w:rPr>
          <w:rFonts w:ascii="Times New Roman"/>
          <w:b w:val="false"/>
          <w:i w:val="false"/>
          <w:color w:val="000000"/>
          <w:sz w:val="28"/>
        </w:rPr>
        <w:t xml:space="preserve">
      бюджет қаражатының пайдаланылатын қалдықтары 40 276 мың теңге.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9" w:id="81"/>
    <w:p>
      <w:pPr>
        <w:spacing w:after="0"/>
        <w:ind w:left="0"/>
        <w:jc w:val="both"/>
      </w:pPr>
      <w:r>
        <w:rPr>
          <w:rFonts w:ascii="Times New Roman"/>
          <w:b w:val="false"/>
          <w:i w:val="false"/>
          <w:color w:val="000000"/>
          <w:sz w:val="28"/>
        </w:rPr>
        <w:t xml:space="preserve">
      6. 2025-2027 жылдарға арналған Жаскент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2025 жылға келесі көлемдерде бекітілсін:</w:t>
      </w:r>
    </w:p>
    <w:bookmarkEnd w:id="81"/>
    <w:bookmarkStart w:name="z100" w:id="82"/>
    <w:p>
      <w:pPr>
        <w:spacing w:after="0"/>
        <w:ind w:left="0"/>
        <w:jc w:val="both"/>
      </w:pPr>
      <w:r>
        <w:rPr>
          <w:rFonts w:ascii="Times New Roman"/>
          <w:b w:val="false"/>
          <w:i w:val="false"/>
          <w:color w:val="000000"/>
          <w:sz w:val="28"/>
        </w:rPr>
        <w:t xml:space="preserve">
      1) кірістер 21 026 мың теңге, оның ішінде: </w:t>
      </w:r>
    </w:p>
    <w:bookmarkEnd w:id="82"/>
    <w:bookmarkStart w:name="z104" w:id="83"/>
    <w:p>
      <w:pPr>
        <w:spacing w:after="0"/>
        <w:ind w:left="0"/>
        <w:jc w:val="both"/>
      </w:pPr>
      <w:r>
        <w:rPr>
          <w:rFonts w:ascii="Times New Roman"/>
          <w:b w:val="false"/>
          <w:i w:val="false"/>
          <w:color w:val="000000"/>
          <w:sz w:val="28"/>
        </w:rPr>
        <w:t xml:space="preserve">
      салықтық түсімдер 8 355 мың теңге; </w:t>
      </w:r>
    </w:p>
    <w:bookmarkEnd w:id="83"/>
    <w:bookmarkStart w:name="z105" w:id="84"/>
    <w:p>
      <w:pPr>
        <w:spacing w:after="0"/>
        <w:ind w:left="0"/>
        <w:jc w:val="both"/>
      </w:pPr>
      <w:r>
        <w:rPr>
          <w:rFonts w:ascii="Times New Roman"/>
          <w:b w:val="false"/>
          <w:i w:val="false"/>
          <w:color w:val="000000"/>
          <w:sz w:val="28"/>
        </w:rPr>
        <w:t xml:space="preserve">
      салықтық емес түсімдер 0 теңге; </w:t>
      </w:r>
    </w:p>
    <w:bookmarkEnd w:id="84"/>
    <w:bookmarkStart w:name="z106" w:id="85"/>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85"/>
    <w:bookmarkStart w:name="z107" w:id="86"/>
    <w:p>
      <w:pPr>
        <w:spacing w:after="0"/>
        <w:ind w:left="0"/>
        <w:jc w:val="both"/>
      </w:pPr>
      <w:r>
        <w:rPr>
          <w:rFonts w:ascii="Times New Roman"/>
          <w:b w:val="false"/>
          <w:i w:val="false"/>
          <w:color w:val="000000"/>
          <w:sz w:val="28"/>
        </w:rPr>
        <w:t xml:space="preserve">
      трансферттер түсімі 12 671 мың теңге; </w:t>
      </w:r>
    </w:p>
    <w:bookmarkEnd w:id="86"/>
    <w:bookmarkStart w:name="z108" w:id="87"/>
    <w:p>
      <w:pPr>
        <w:spacing w:after="0"/>
        <w:ind w:left="0"/>
        <w:jc w:val="both"/>
      </w:pPr>
      <w:r>
        <w:rPr>
          <w:rFonts w:ascii="Times New Roman"/>
          <w:b w:val="false"/>
          <w:i w:val="false"/>
          <w:color w:val="000000"/>
          <w:sz w:val="28"/>
        </w:rPr>
        <w:t xml:space="preserve">
      2) шығындар 25 382 мың теңге; </w:t>
      </w:r>
    </w:p>
    <w:bookmarkEnd w:id="87"/>
    <w:bookmarkStart w:name="z109" w:id="88"/>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88"/>
    <w:bookmarkStart w:name="z110" w:id="89"/>
    <w:p>
      <w:pPr>
        <w:spacing w:after="0"/>
        <w:ind w:left="0"/>
        <w:jc w:val="both"/>
      </w:pPr>
      <w:r>
        <w:rPr>
          <w:rFonts w:ascii="Times New Roman"/>
          <w:b w:val="false"/>
          <w:i w:val="false"/>
          <w:color w:val="000000"/>
          <w:sz w:val="28"/>
        </w:rPr>
        <w:t xml:space="preserve">
      бюджеттік кредиттер 0 теңге; </w:t>
      </w:r>
    </w:p>
    <w:bookmarkEnd w:id="89"/>
    <w:bookmarkStart w:name="z111" w:id="90"/>
    <w:p>
      <w:pPr>
        <w:spacing w:after="0"/>
        <w:ind w:left="0"/>
        <w:jc w:val="both"/>
      </w:pPr>
      <w:r>
        <w:rPr>
          <w:rFonts w:ascii="Times New Roman"/>
          <w:b w:val="false"/>
          <w:i w:val="false"/>
          <w:color w:val="000000"/>
          <w:sz w:val="28"/>
        </w:rPr>
        <w:t xml:space="preserve">
      бюджеттік кредиттерді өтеу 0 теңге; </w:t>
      </w:r>
    </w:p>
    <w:bookmarkEnd w:id="90"/>
    <w:bookmarkStart w:name="z112" w:id="9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91"/>
    <w:bookmarkStart w:name="z113" w:id="92"/>
    <w:p>
      <w:pPr>
        <w:spacing w:after="0"/>
        <w:ind w:left="0"/>
        <w:jc w:val="both"/>
      </w:pPr>
      <w:r>
        <w:rPr>
          <w:rFonts w:ascii="Times New Roman"/>
          <w:b w:val="false"/>
          <w:i w:val="false"/>
          <w:color w:val="000000"/>
          <w:sz w:val="28"/>
        </w:rPr>
        <w:t xml:space="preserve">
      қаржы активтерін сатып алу 0 теңге; </w:t>
      </w:r>
    </w:p>
    <w:bookmarkEnd w:id="92"/>
    <w:bookmarkStart w:name="z114" w:id="93"/>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93"/>
    <w:bookmarkStart w:name="z115" w:id="94"/>
    <w:p>
      <w:pPr>
        <w:spacing w:after="0"/>
        <w:ind w:left="0"/>
        <w:jc w:val="both"/>
      </w:pPr>
      <w:r>
        <w:rPr>
          <w:rFonts w:ascii="Times New Roman"/>
          <w:b w:val="false"/>
          <w:i w:val="false"/>
          <w:color w:val="000000"/>
          <w:sz w:val="28"/>
        </w:rPr>
        <w:t xml:space="preserve">
      5) бюджет тапшылығы (профициті) (-) 4 356 мың теңге; </w:t>
      </w:r>
    </w:p>
    <w:bookmarkEnd w:id="94"/>
    <w:bookmarkStart w:name="z116" w:id="95"/>
    <w:p>
      <w:pPr>
        <w:spacing w:after="0"/>
        <w:ind w:left="0"/>
        <w:jc w:val="both"/>
      </w:pPr>
      <w:r>
        <w:rPr>
          <w:rFonts w:ascii="Times New Roman"/>
          <w:b w:val="false"/>
          <w:i w:val="false"/>
          <w:color w:val="000000"/>
          <w:sz w:val="28"/>
        </w:rPr>
        <w:t>
      6) бюджет тапшылығын қаржыландыру (профицитін пайдалану) 4 356 мың теңге, оның ішінде:</w:t>
      </w:r>
    </w:p>
    <w:bookmarkEnd w:id="95"/>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119" w:id="96"/>
    <w:p>
      <w:pPr>
        <w:spacing w:after="0"/>
        <w:ind w:left="0"/>
        <w:jc w:val="both"/>
      </w:pPr>
      <w:r>
        <w:rPr>
          <w:rFonts w:ascii="Times New Roman"/>
          <w:b w:val="false"/>
          <w:i w:val="false"/>
          <w:color w:val="000000"/>
          <w:sz w:val="28"/>
        </w:rPr>
        <w:t xml:space="preserve">
      бюджет қаражатының пайдаланылатын қалдықтары 4 356 мың теңге.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7" w:id="97"/>
    <w:p>
      <w:pPr>
        <w:spacing w:after="0"/>
        <w:ind w:left="0"/>
        <w:jc w:val="both"/>
      </w:pPr>
      <w:r>
        <w:rPr>
          <w:rFonts w:ascii="Times New Roman"/>
          <w:b w:val="false"/>
          <w:i w:val="false"/>
          <w:color w:val="000000"/>
          <w:sz w:val="28"/>
        </w:rPr>
        <w:t xml:space="preserve">
      7. 2025-2027 жылдарға арналған Көктал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2025 жылға келесі көлемдерде бекітілсін:</w:t>
      </w:r>
    </w:p>
    <w:bookmarkEnd w:id="97"/>
    <w:bookmarkStart w:name="z118" w:id="98"/>
    <w:p>
      <w:pPr>
        <w:spacing w:after="0"/>
        <w:ind w:left="0"/>
        <w:jc w:val="both"/>
      </w:pPr>
      <w:r>
        <w:rPr>
          <w:rFonts w:ascii="Times New Roman"/>
          <w:b w:val="false"/>
          <w:i w:val="false"/>
          <w:color w:val="000000"/>
          <w:sz w:val="28"/>
        </w:rPr>
        <w:t xml:space="preserve">
      1) кірістер 129 539 мың теңге, оның ішінде: </w:t>
      </w:r>
    </w:p>
    <w:bookmarkEnd w:id="98"/>
    <w:bookmarkStart w:name="z122" w:id="99"/>
    <w:p>
      <w:pPr>
        <w:spacing w:after="0"/>
        <w:ind w:left="0"/>
        <w:jc w:val="both"/>
      </w:pPr>
      <w:r>
        <w:rPr>
          <w:rFonts w:ascii="Times New Roman"/>
          <w:b w:val="false"/>
          <w:i w:val="false"/>
          <w:color w:val="000000"/>
          <w:sz w:val="28"/>
        </w:rPr>
        <w:t xml:space="preserve">
      салықтық түсімдер 92 144 мың теңге; </w:t>
      </w:r>
    </w:p>
    <w:bookmarkEnd w:id="99"/>
    <w:bookmarkStart w:name="z123" w:id="100"/>
    <w:p>
      <w:pPr>
        <w:spacing w:after="0"/>
        <w:ind w:left="0"/>
        <w:jc w:val="both"/>
      </w:pPr>
      <w:r>
        <w:rPr>
          <w:rFonts w:ascii="Times New Roman"/>
          <w:b w:val="false"/>
          <w:i w:val="false"/>
          <w:color w:val="000000"/>
          <w:sz w:val="28"/>
        </w:rPr>
        <w:t xml:space="preserve">
      салықтық емес түсімдер 0 теңге; </w:t>
      </w:r>
    </w:p>
    <w:bookmarkEnd w:id="100"/>
    <w:bookmarkStart w:name="z124" w:id="101"/>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01"/>
    <w:bookmarkStart w:name="z125" w:id="102"/>
    <w:p>
      <w:pPr>
        <w:spacing w:after="0"/>
        <w:ind w:left="0"/>
        <w:jc w:val="both"/>
      </w:pPr>
      <w:r>
        <w:rPr>
          <w:rFonts w:ascii="Times New Roman"/>
          <w:b w:val="false"/>
          <w:i w:val="false"/>
          <w:color w:val="000000"/>
          <w:sz w:val="28"/>
        </w:rPr>
        <w:t xml:space="preserve">
      трансферттер түсімі 37 395 мың теңге; </w:t>
      </w:r>
    </w:p>
    <w:bookmarkEnd w:id="102"/>
    <w:bookmarkStart w:name="z126" w:id="103"/>
    <w:p>
      <w:pPr>
        <w:spacing w:after="0"/>
        <w:ind w:left="0"/>
        <w:jc w:val="both"/>
      </w:pPr>
      <w:r>
        <w:rPr>
          <w:rFonts w:ascii="Times New Roman"/>
          <w:b w:val="false"/>
          <w:i w:val="false"/>
          <w:color w:val="000000"/>
          <w:sz w:val="28"/>
        </w:rPr>
        <w:t xml:space="preserve">
      2) шығындар 160 085 мың теңге; </w:t>
      </w:r>
    </w:p>
    <w:bookmarkEnd w:id="103"/>
    <w:bookmarkStart w:name="z127" w:id="104"/>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04"/>
    <w:bookmarkStart w:name="z128" w:id="105"/>
    <w:p>
      <w:pPr>
        <w:spacing w:after="0"/>
        <w:ind w:left="0"/>
        <w:jc w:val="both"/>
      </w:pPr>
      <w:r>
        <w:rPr>
          <w:rFonts w:ascii="Times New Roman"/>
          <w:b w:val="false"/>
          <w:i w:val="false"/>
          <w:color w:val="000000"/>
          <w:sz w:val="28"/>
        </w:rPr>
        <w:t xml:space="preserve">
      бюджеттік кредиттер 0 теңге; </w:t>
      </w:r>
    </w:p>
    <w:bookmarkEnd w:id="105"/>
    <w:bookmarkStart w:name="z129" w:id="106"/>
    <w:p>
      <w:pPr>
        <w:spacing w:after="0"/>
        <w:ind w:left="0"/>
        <w:jc w:val="both"/>
      </w:pPr>
      <w:r>
        <w:rPr>
          <w:rFonts w:ascii="Times New Roman"/>
          <w:b w:val="false"/>
          <w:i w:val="false"/>
          <w:color w:val="000000"/>
          <w:sz w:val="28"/>
        </w:rPr>
        <w:t xml:space="preserve">
      бюджеттік кредиттерді өтеу 0 теңге; </w:t>
      </w:r>
    </w:p>
    <w:bookmarkEnd w:id="106"/>
    <w:bookmarkStart w:name="z130" w:id="10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07"/>
    <w:bookmarkStart w:name="z131" w:id="108"/>
    <w:p>
      <w:pPr>
        <w:spacing w:after="0"/>
        <w:ind w:left="0"/>
        <w:jc w:val="both"/>
      </w:pPr>
      <w:r>
        <w:rPr>
          <w:rFonts w:ascii="Times New Roman"/>
          <w:b w:val="false"/>
          <w:i w:val="false"/>
          <w:color w:val="000000"/>
          <w:sz w:val="28"/>
        </w:rPr>
        <w:t xml:space="preserve">
      қаржы активтерін сатып алу 0 теңге; </w:t>
      </w:r>
    </w:p>
    <w:bookmarkEnd w:id="108"/>
    <w:bookmarkStart w:name="z132" w:id="109"/>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09"/>
    <w:bookmarkStart w:name="z133" w:id="110"/>
    <w:p>
      <w:pPr>
        <w:spacing w:after="0"/>
        <w:ind w:left="0"/>
        <w:jc w:val="both"/>
      </w:pPr>
      <w:r>
        <w:rPr>
          <w:rFonts w:ascii="Times New Roman"/>
          <w:b w:val="false"/>
          <w:i w:val="false"/>
          <w:color w:val="000000"/>
          <w:sz w:val="28"/>
        </w:rPr>
        <w:t xml:space="preserve">
      5) бюджет тапшылығы (профициті) (-) 30 546 мың теңге; </w:t>
      </w:r>
    </w:p>
    <w:bookmarkEnd w:id="110"/>
    <w:bookmarkStart w:name="z134" w:id="111"/>
    <w:p>
      <w:pPr>
        <w:spacing w:after="0"/>
        <w:ind w:left="0"/>
        <w:jc w:val="both"/>
      </w:pPr>
      <w:r>
        <w:rPr>
          <w:rFonts w:ascii="Times New Roman"/>
          <w:b w:val="false"/>
          <w:i w:val="false"/>
          <w:color w:val="000000"/>
          <w:sz w:val="28"/>
        </w:rPr>
        <w:t>
      6) бюджет тапшылығын қаржыландыру (профицитін пайдалану) 30 546 мың теңге, оның ішінде:</w:t>
      </w:r>
    </w:p>
    <w:bookmarkEnd w:id="111"/>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137" w:id="112"/>
    <w:p>
      <w:pPr>
        <w:spacing w:after="0"/>
        <w:ind w:left="0"/>
        <w:jc w:val="both"/>
      </w:pPr>
      <w:r>
        <w:rPr>
          <w:rFonts w:ascii="Times New Roman"/>
          <w:b w:val="false"/>
          <w:i w:val="false"/>
          <w:color w:val="000000"/>
          <w:sz w:val="28"/>
        </w:rPr>
        <w:t xml:space="preserve">
      бюджет қаражатының пайдаланылатын қалдықтары 30 546 мың теңге.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5" w:id="113"/>
    <w:p>
      <w:pPr>
        <w:spacing w:after="0"/>
        <w:ind w:left="0"/>
        <w:jc w:val="both"/>
      </w:pPr>
      <w:r>
        <w:rPr>
          <w:rFonts w:ascii="Times New Roman"/>
          <w:b w:val="false"/>
          <w:i w:val="false"/>
          <w:color w:val="000000"/>
          <w:sz w:val="28"/>
        </w:rPr>
        <w:t xml:space="preserve">
      8. 2025-2027 жылдарға арналған Қоңырөлең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2025 жылға келесі көлемдерде бекітілсін:</w:t>
      </w:r>
    </w:p>
    <w:bookmarkEnd w:id="113"/>
    <w:bookmarkStart w:name="z136" w:id="114"/>
    <w:p>
      <w:pPr>
        <w:spacing w:after="0"/>
        <w:ind w:left="0"/>
        <w:jc w:val="both"/>
      </w:pPr>
      <w:r>
        <w:rPr>
          <w:rFonts w:ascii="Times New Roman"/>
          <w:b w:val="false"/>
          <w:i w:val="false"/>
          <w:color w:val="000000"/>
          <w:sz w:val="28"/>
        </w:rPr>
        <w:t xml:space="preserve">
      1) кірістер 58 369 мың теңге, оның ішінде: </w:t>
      </w:r>
    </w:p>
    <w:bookmarkEnd w:id="114"/>
    <w:bookmarkStart w:name="z140" w:id="115"/>
    <w:p>
      <w:pPr>
        <w:spacing w:after="0"/>
        <w:ind w:left="0"/>
        <w:jc w:val="both"/>
      </w:pPr>
      <w:r>
        <w:rPr>
          <w:rFonts w:ascii="Times New Roman"/>
          <w:b w:val="false"/>
          <w:i w:val="false"/>
          <w:color w:val="000000"/>
          <w:sz w:val="28"/>
        </w:rPr>
        <w:t xml:space="preserve">
      салықтық түсімдер 20 135 мың теңге; </w:t>
      </w:r>
    </w:p>
    <w:bookmarkEnd w:id="115"/>
    <w:bookmarkStart w:name="z141" w:id="116"/>
    <w:p>
      <w:pPr>
        <w:spacing w:after="0"/>
        <w:ind w:left="0"/>
        <w:jc w:val="both"/>
      </w:pPr>
      <w:r>
        <w:rPr>
          <w:rFonts w:ascii="Times New Roman"/>
          <w:b w:val="false"/>
          <w:i w:val="false"/>
          <w:color w:val="000000"/>
          <w:sz w:val="28"/>
        </w:rPr>
        <w:t xml:space="preserve">
      салықтық емес түсімдер 0 теңге; </w:t>
      </w:r>
    </w:p>
    <w:bookmarkEnd w:id="116"/>
    <w:bookmarkStart w:name="z142" w:id="117"/>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17"/>
    <w:bookmarkStart w:name="z143" w:id="118"/>
    <w:p>
      <w:pPr>
        <w:spacing w:after="0"/>
        <w:ind w:left="0"/>
        <w:jc w:val="both"/>
      </w:pPr>
      <w:r>
        <w:rPr>
          <w:rFonts w:ascii="Times New Roman"/>
          <w:b w:val="false"/>
          <w:i w:val="false"/>
          <w:color w:val="000000"/>
          <w:sz w:val="28"/>
        </w:rPr>
        <w:t xml:space="preserve">
      трансферттер түсімі 38 234 мың теңге; </w:t>
      </w:r>
    </w:p>
    <w:bookmarkEnd w:id="118"/>
    <w:bookmarkStart w:name="z144" w:id="119"/>
    <w:p>
      <w:pPr>
        <w:spacing w:after="0"/>
        <w:ind w:left="0"/>
        <w:jc w:val="both"/>
      </w:pPr>
      <w:r>
        <w:rPr>
          <w:rFonts w:ascii="Times New Roman"/>
          <w:b w:val="false"/>
          <w:i w:val="false"/>
          <w:color w:val="000000"/>
          <w:sz w:val="28"/>
        </w:rPr>
        <w:t xml:space="preserve">
      2) шығындар 72 628 мың теңге; </w:t>
      </w:r>
    </w:p>
    <w:bookmarkEnd w:id="119"/>
    <w:bookmarkStart w:name="z145" w:id="120"/>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20"/>
    <w:bookmarkStart w:name="z146" w:id="121"/>
    <w:p>
      <w:pPr>
        <w:spacing w:after="0"/>
        <w:ind w:left="0"/>
        <w:jc w:val="both"/>
      </w:pPr>
      <w:r>
        <w:rPr>
          <w:rFonts w:ascii="Times New Roman"/>
          <w:b w:val="false"/>
          <w:i w:val="false"/>
          <w:color w:val="000000"/>
          <w:sz w:val="28"/>
        </w:rPr>
        <w:t xml:space="preserve">
      бюджеттік кредиттер 0 теңге; </w:t>
      </w:r>
    </w:p>
    <w:bookmarkEnd w:id="121"/>
    <w:bookmarkStart w:name="z147" w:id="122"/>
    <w:p>
      <w:pPr>
        <w:spacing w:after="0"/>
        <w:ind w:left="0"/>
        <w:jc w:val="both"/>
      </w:pPr>
      <w:r>
        <w:rPr>
          <w:rFonts w:ascii="Times New Roman"/>
          <w:b w:val="false"/>
          <w:i w:val="false"/>
          <w:color w:val="000000"/>
          <w:sz w:val="28"/>
        </w:rPr>
        <w:t xml:space="preserve">
      бюджеттік кредиттерді өтеу 0 теңге; </w:t>
      </w:r>
    </w:p>
    <w:bookmarkEnd w:id="122"/>
    <w:bookmarkStart w:name="z148" w:id="12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23"/>
    <w:bookmarkStart w:name="z149" w:id="124"/>
    <w:p>
      <w:pPr>
        <w:spacing w:after="0"/>
        <w:ind w:left="0"/>
        <w:jc w:val="both"/>
      </w:pPr>
      <w:r>
        <w:rPr>
          <w:rFonts w:ascii="Times New Roman"/>
          <w:b w:val="false"/>
          <w:i w:val="false"/>
          <w:color w:val="000000"/>
          <w:sz w:val="28"/>
        </w:rPr>
        <w:t xml:space="preserve">
      қаржы активтерін сатып алу 0 теңге; </w:t>
      </w:r>
    </w:p>
    <w:bookmarkEnd w:id="124"/>
    <w:bookmarkStart w:name="z150" w:id="125"/>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25"/>
    <w:bookmarkStart w:name="z151" w:id="126"/>
    <w:p>
      <w:pPr>
        <w:spacing w:after="0"/>
        <w:ind w:left="0"/>
        <w:jc w:val="both"/>
      </w:pPr>
      <w:r>
        <w:rPr>
          <w:rFonts w:ascii="Times New Roman"/>
          <w:b w:val="false"/>
          <w:i w:val="false"/>
          <w:color w:val="000000"/>
          <w:sz w:val="28"/>
        </w:rPr>
        <w:t xml:space="preserve">
      5) бюджет тапшылығы (профициті) (-) 14 259 мың теңге; </w:t>
      </w:r>
    </w:p>
    <w:bookmarkEnd w:id="126"/>
    <w:bookmarkStart w:name="z152" w:id="127"/>
    <w:p>
      <w:pPr>
        <w:spacing w:after="0"/>
        <w:ind w:left="0"/>
        <w:jc w:val="both"/>
      </w:pPr>
      <w:r>
        <w:rPr>
          <w:rFonts w:ascii="Times New Roman"/>
          <w:b w:val="false"/>
          <w:i w:val="false"/>
          <w:color w:val="000000"/>
          <w:sz w:val="28"/>
        </w:rPr>
        <w:t>
      6) бюджет тапшылығын қаржыландыру (профицитін пайдалану) 14 259 мың теңге, оның ішінде:</w:t>
      </w:r>
    </w:p>
    <w:bookmarkEnd w:id="127"/>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155" w:id="128"/>
    <w:p>
      <w:pPr>
        <w:spacing w:after="0"/>
        <w:ind w:left="0"/>
        <w:jc w:val="both"/>
      </w:pPr>
      <w:r>
        <w:rPr>
          <w:rFonts w:ascii="Times New Roman"/>
          <w:b w:val="false"/>
          <w:i w:val="false"/>
          <w:color w:val="000000"/>
          <w:sz w:val="28"/>
        </w:rPr>
        <w:t xml:space="preserve">
      бюджет қаражатының пайдаланылатын қалдықтары 14 259 мың теңге.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3" w:id="129"/>
    <w:p>
      <w:pPr>
        <w:spacing w:after="0"/>
        <w:ind w:left="0"/>
        <w:jc w:val="both"/>
      </w:pPr>
      <w:r>
        <w:rPr>
          <w:rFonts w:ascii="Times New Roman"/>
          <w:b w:val="false"/>
          <w:i w:val="false"/>
          <w:color w:val="000000"/>
          <w:sz w:val="28"/>
        </w:rPr>
        <w:t xml:space="preserve">
      9. 2025-2027 жылдарға арналған Сарыбел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2025 жылға келесі көлемдерде бекітілсін:</w:t>
      </w:r>
    </w:p>
    <w:bookmarkEnd w:id="129"/>
    <w:bookmarkStart w:name="z154" w:id="130"/>
    <w:p>
      <w:pPr>
        <w:spacing w:after="0"/>
        <w:ind w:left="0"/>
        <w:jc w:val="both"/>
      </w:pPr>
      <w:r>
        <w:rPr>
          <w:rFonts w:ascii="Times New Roman"/>
          <w:b w:val="false"/>
          <w:i w:val="false"/>
          <w:color w:val="000000"/>
          <w:sz w:val="28"/>
        </w:rPr>
        <w:t xml:space="preserve">
      1) кірістер 59 695 мың теңге, оның ішінде: </w:t>
      </w:r>
    </w:p>
    <w:bookmarkEnd w:id="130"/>
    <w:bookmarkStart w:name="z158" w:id="131"/>
    <w:p>
      <w:pPr>
        <w:spacing w:after="0"/>
        <w:ind w:left="0"/>
        <w:jc w:val="both"/>
      </w:pPr>
      <w:r>
        <w:rPr>
          <w:rFonts w:ascii="Times New Roman"/>
          <w:b w:val="false"/>
          <w:i w:val="false"/>
          <w:color w:val="000000"/>
          <w:sz w:val="28"/>
        </w:rPr>
        <w:t xml:space="preserve">
      салықтық түсімдер 18 267 мың теңге; </w:t>
      </w:r>
    </w:p>
    <w:bookmarkEnd w:id="131"/>
    <w:bookmarkStart w:name="z159" w:id="132"/>
    <w:p>
      <w:pPr>
        <w:spacing w:after="0"/>
        <w:ind w:left="0"/>
        <w:jc w:val="both"/>
      </w:pPr>
      <w:r>
        <w:rPr>
          <w:rFonts w:ascii="Times New Roman"/>
          <w:b w:val="false"/>
          <w:i w:val="false"/>
          <w:color w:val="000000"/>
          <w:sz w:val="28"/>
        </w:rPr>
        <w:t xml:space="preserve">
      салықтық емес түсімдер 0 теңге; </w:t>
      </w:r>
    </w:p>
    <w:bookmarkEnd w:id="132"/>
    <w:bookmarkStart w:name="z160" w:id="133"/>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33"/>
    <w:bookmarkStart w:name="z161" w:id="134"/>
    <w:p>
      <w:pPr>
        <w:spacing w:after="0"/>
        <w:ind w:left="0"/>
        <w:jc w:val="both"/>
      </w:pPr>
      <w:r>
        <w:rPr>
          <w:rFonts w:ascii="Times New Roman"/>
          <w:b w:val="false"/>
          <w:i w:val="false"/>
          <w:color w:val="000000"/>
          <w:sz w:val="28"/>
        </w:rPr>
        <w:t xml:space="preserve">
      трансферттер түсімі 41 428 мың теңге; </w:t>
      </w:r>
    </w:p>
    <w:bookmarkEnd w:id="134"/>
    <w:bookmarkStart w:name="z162" w:id="135"/>
    <w:p>
      <w:pPr>
        <w:spacing w:after="0"/>
        <w:ind w:left="0"/>
        <w:jc w:val="both"/>
      </w:pPr>
      <w:r>
        <w:rPr>
          <w:rFonts w:ascii="Times New Roman"/>
          <w:b w:val="false"/>
          <w:i w:val="false"/>
          <w:color w:val="000000"/>
          <w:sz w:val="28"/>
        </w:rPr>
        <w:t xml:space="preserve">
      2) шығындар 78 091 мың теңге; </w:t>
      </w:r>
    </w:p>
    <w:bookmarkEnd w:id="135"/>
    <w:bookmarkStart w:name="z163" w:id="136"/>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36"/>
    <w:bookmarkStart w:name="z164" w:id="137"/>
    <w:p>
      <w:pPr>
        <w:spacing w:after="0"/>
        <w:ind w:left="0"/>
        <w:jc w:val="both"/>
      </w:pPr>
      <w:r>
        <w:rPr>
          <w:rFonts w:ascii="Times New Roman"/>
          <w:b w:val="false"/>
          <w:i w:val="false"/>
          <w:color w:val="000000"/>
          <w:sz w:val="28"/>
        </w:rPr>
        <w:t xml:space="preserve">
      бюджеттік кредиттер 0 теңге; </w:t>
      </w:r>
    </w:p>
    <w:bookmarkEnd w:id="137"/>
    <w:bookmarkStart w:name="z165" w:id="138"/>
    <w:p>
      <w:pPr>
        <w:spacing w:after="0"/>
        <w:ind w:left="0"/>
        <w:jc w:val="both"/>
      </w:pPr>
      <w:r>
        <w:rPr>
          <w:rFonts w:ascii="Times New Roman"/>
          <w:b w:val="false"/>
          <w:i w:val="false"/>
          <w:color w:val="000000"/>
          <w:sz w:val="28"/>
        </w:rPr>
        <w:t xml:space="preserve">
      бюджеттік кредиттерді өтеу 0 теңге; </w:t>
      </w:r>
    </w:p>
    <w:bookmarkEnd w:id="138"/>
    <w:bookmarkStart w:name="z166" w:id="13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9"/>
    <w:bookmarkStart w:name="z167" w:id="140"/>
    <w:p>
      <w:pPr>
        <w:spacing w:after="0"/>
        <w:ind w:left="0"/>
        <w:jc w:val="both"/>
      </w:pPr>
      <w:r>
        <w:rPr>
          <w:rFonts w:ascii="Times New Roman"/>
          <w:b w:val="false"/>
          <w:i w:val="false"/>
          <w:color w:val="000000"/>
          <w:sz w:val="28"/>
        </w:rPr>
        <w:t xml:space="preserve">
      қаржы активтерін сатып алу 0 теңге; </w:t>
      </w:r>
    </w:p>
    <w:bookmarkEnd w:id="140"/>
    <w:bookmarkStart w:name="z168" w:id="141"/>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41"/>
    <w:bookmarkStart w:name="z169" w:id="142"/>
    <w:p>
      <w:pPr>
        <w:spacing w:after="0"/>
        <w:ind w:left="0"/>
        <w:jc w:val="both"/>
      </w:pPr>
      <w:r>
        <w:rPr>
          <w:rFonts w:ascii="Times New Roman"/>
          <w:b w:val="false"/>
          <w:i w:val="false"/>
          <w:color w:val="000000"/>
          <w:sz w:val="28"/>
        </w:rPr>
        <w:t xml:space="preserve">
      5) бюджет тапшылығы (профициті) (-) 18 396 мың теңге; </w:t>
      </w:r>
    </w:p>
    <w:bookmarkEnd w:id="142"/>
    <w:bookmarkStart w:name="z170" w:id="143"/>
    <w:p>
      <w:pPr>
        <w:spacing w:after="0"/>
        <w:ind w:left="0"/>
        <w:jc w:val="both"/>
      </w:pPr>
      <w:r>
        <w:rPr>
          <w:rFonts w:ascii="Times New Roman"/>
          <w:b w:val="false"/>
          <w:i w:val="false"/>
          <w:color w:val="000000"/>
          <w:sz w:val="28"/>
        </w:rPr>
        <w:t>
      6) бюджет тапшылығын қаржыландыру (профицитін пайдалану) 18 396 мың теңге, оның ішінде:</w:t>
      </w:r>
    </w:p>
    <w:bookmarkEnd w:id="143"/>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173" w:id="144"/>
    <w:p>
      <w:pPr>
        <w:spacing w:after="0"/>
        <w:ind w:left="0"/>
        <w:jc w:val="both"/>
      </w:pPr>
      <w:r>
        <w:rPr>
          <w:rFonts w:ascii="Times New Roman"/>
          <w:b w:val="false"/>
          <w:i w:val="false"/>
          <w:color w:val="000000"/>
          <w:sz w:val="28"/>
        </w:rPr>
        <w:t xml:space="preserve">
      бюджет қаражатының пайдаланылатын қалдықтары 18 396 мың теңге.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71" w:id="145"/>
    <w:p>
      <w:pPr>
        <w:spacing w:after="0"/>
        <w:ind w:left="0"/>
        <w:jc w:val="both"/>
      </w:pPr>
      <w:r>
        <w:rPr>
          <w:rFonts w:ascii="Times New Roman"/>
          <w:b w:val="false"/>
          <w:i w:val="false"/>
          <w:color w:val="000000"/>
          <w:sz w:val="28"/>
        </w:rPr>
        <w:t xml:space="preserve">
      10. 2025-2027 жылдарға арналған Талды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2025 жылға келесі көлемдерде бекітілсін:</w:t>
      </w:r>
    </w:p>
    <w:bookmarkEnd w:id="145"/>
    <w:bookmarkStart w:name="z172" w:id="146"/>
    <w:p>
      <w:pPr>
        <w:spacing w:after="0"/>
        <w:ind w:left="0"/>
        <w:jc w:val="both"/>
      </w:pPr>
      <w:r>
        <w:rPr>
          <w:rFonts w:ascii="Times New Roman"/>
          <w:b w:val="false"/>
          <w:i w:val="false"/>
          <w:color w:val="000000"/>
          <w:sz w:val="28"/>
        </w:rPr>
        <w:t xml:space="preserve">
      1) кірістер 58 396 мың теңге, оның ішінде: </w:t>
      </w:r>
    </w:p>
    <w:bookmarkEnd w:id="146"/>
    <w:bookmarkStart w:name="z176" w:id="147"/>
    <w:p>
      <w:pPr>
        <w:spacing w:after="0"/>
        <w:ind w:left="0"/>
        <w:jc w:val="both"/>
      </w:pPr>
      <w:r>
        <w:rPr>
          <w:rFonts w:ascii="Times New Roman"/>
          <w:b w:val="false"/>
          <w:i w:val="false"/>
          <w:color w:val="000000"/>
          <w:sz w:val="28"/>
        </w:rPr>
        <w:t xml:space="preserve">
      салықтық түсімдер 26 764 мың теңге; </w:t>
      </w:r>
    </w:p>
    <w:bookmarkEnd w:id="147"/>
    <w:bookmarkStart w:name="z177" w:id="148"/>
    <w:p>
      <w:pPr>
        <w:spacing w:after="0"/>
        <w:ind w:left="0"/>
        <w:jc w:val="both"/>
      </w:pPr>
      <w:r>
        <w:rPr>
          <w:rFonts w:ascii="Times New Roman"/>
          <w:b w:val="false"/>
          <w:i w:val="false"/>
          <w:color w:val="000000"/>
          <w:sz w:val="28"/>
        </w:rPr>
        <w:t xml:space="preserve">
      салықтық емес түсімдер 0 теңге; </w:t>
      </w:r>
    </w:p>
    <w:bookmarkEnd w:id="148"/>
    <w:bookmarkStart w:name="z178" w:id="149"/>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49"/>
    <w:bookmarkStart w:name="z179" w:id="150"/>
    <w:p>
      <w:pPr>
        <w:spacing w:after="0"/>
        <w:ind w:left="0"/>
        <w:jc w:val="both"/>
      </w:pPr>
      <w:r>
        <w:rPr>
          <w:rFonts w:ascii="Times New Roman"/>
          <w:b w:val="false"/>
          <w:i w:val="false"/>
          <w:color w:val="000000"/>
          <w:sz w:val="28"/>
        </w:rPr>
        <w:t xml:space="preserve">
      трансферттер түсімі 31 632 мың теңге; </w:t>
      </w:r>
    </w:p>
    <w:bookmarkEnd w:id="150"/>
    <w:bookmarkStart w:name="z180" w:id="151"/>
    <w:p>
      <w:pPr>
        <w:spacing w:after="0"/>
        <w:ind w:left="0"/>
        <w:jc w:val="both"/>
      </w:pPr>
      <w:r>
        <w:rPr>
          <w:rFonts w:ascii="Times New Roman"/>
          <w:b w:val="false"/>
          <w:i w:val="false"/>
          <w:color w:val="000000"/>
          <w:sz w:val="28"/>
        </w:rPr>
        <w:t xml:space="preserve">
      2) шығындар 84 635 мың теңге; </w:t>
      </w:r>
    </w:p>
    <w:bookmarkEnd w:id="151"/>
    <w:bookmarkStart w:name="z181" w:id="152"/>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52"/>
    <w:bookmarkStart w:name="z182" w:id="153"/>
    <w:p>
      <w:pPr>
        <w:spacing w:after="0"/>
        <w:ind w:left="0"/>
        <w:jc w:val="both"/>
      </w:pPr>
      <w:r>
        <w:rPr>
          <w:rFonts w:ascii="Times New Roman"/>
          <w:b w:val="false"/>
          <w:i w:val="false"/>
          <w:color w:val="000000"/>
          <w:sz w:val="28"/>
        </w:rPr>
        <w:t xml:space="preserve">
      бюджеттік кредиттер 0 теңге; </w:t>
      </w:r>
    </w:p>
    <w:bookmarkEnd w:id="153"/>
    <w:bookmarkStart w:name="z183" w:id="154"/>
    <w:p>
      <w:pPr>
        <w:spacing w:after="0"/>
        <w:ind w:left="0"/>
        <w:jc w:val="both"/>
      </w:pPr>
      <w:r>
        <w:rPr>
          <w:rFonts w:ascii="Times New Roman"/>
          <w:b w:val="false"/>
          <w:i w:val="false"/>
          <w:color w:val="000000"/>
          <w:sz w:val="28"/>
        </w:rPr>
        <w:t xml:space="preserve">
      бюджеттік кредиттерді өтеу 0 теңге; </w:t>
      </w:r>
    </w:p>
    <w:bookmarkEnd w:id="154"/>
    <w:bookmarkStart w:name="z184" w:id="15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55"/>
    <w:bookmarkStart w:name="z185" w:id="156"/>
    <w:p>
      <w:pPr>
        <w:spacing w:after="0"/>
        <w:ind w:left="0"/>
        <w:jc w:val="both"/>
      </w:pPr>
      <w:r>
        <w:rPr>
          <w:rFonts w:ascii="Times New Roman"/>
          <w:b w:val="false"/>
          <w:i w:val="false"/>
          <w:color w:val="000000"/>
          <w:sz w:val="28"/>
        </w:rPr>
        <w:t xml:space="preserve">
      қаржы активтерін сатып алу 0 теңге; </w:t>
      </w:r>
    </w:p>
    <w:bookmarkEnd w:id="156"/>
    <w:bookmarkStart w:name="z186" w:id="157"/>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57"/>
    <w:bookmarkStart w:name="z187" w:id="158"/>
    <w:p>
      <w:pPr>
        <w:spacing w:after="0"/>
        <w:ind w:left="0"/>
        <w:jc w:val="both"/>
      </w:pPr>
      <w:r>
        <w:rPr>
          <w:rFonts w:ascii="Times New Roman"/>
          <w:b w:val="false"/>
          <w:i w:val="false"/>
          <w:color w:val="000000"/>
          <w:sz w:val="28"/>
        </w:rPr>
        <w:t xml:space="preserve">
      5) бюджет тапшылығы (профициті) (-) 26 239 мың теңге; </w:t>
      </w:r>
    </w:p>
    <w:bookmarkEnd w:id="158"/>
    <w:bookmarkStart w:name="z188" w:id="159"/>
    <w:p>
      <w:pPr>
        <w:spacing w:after="0"/>
        <w:ind w:left="0"/>
        <w:jc w:val="both"/>
      </w:pPr>
      <w:r>
        <w:rPr>
          <w:rFonts w:ascii="Times New Roman"/>
          <w:b w:val="false"/>
          <w:i w:val="false"/>
          <w:color w:val="000000"/>
          <w:sz w:val="28"/>
        </w:rPr>
        <w:t>
      6) бюджет тапшылығын қаржыландыру (профицитін пайдалану) 26 239 мың теңге, оның ішінде:</w:t>
      </w:r>
    </w:p>
    <w:bookmarkEnd w:id="159"/>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191" w:id="160"/>
    <w:p>
      <w:pPr>
        <w:spacing w:after="0"/>
        <w:ind w:left="0"/>
        <w:jc w:val="both"/>
      </w:pPr>
      <w:r>
        <w:rPr>
          <w:rFonts w:ascii="Times New Roman"/>
          <w:b w:val="false"/>
          <w:i w:val="false"/>
          <w:color w:val="000000"/>
          <w:sz w:val="28"/>
        </w:rPr>
        <w:t xml:space="preserve">
      бюджет қаражатының пайдаланылатын қалдықтары 26 239 мың теңге.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9" w:id="161"/>
    <w:p>
      <w:pPr>
        <w:spacing w:after="0"/>
        <w:ind w:left="0"/>
        <w:jc w:val="both"/>
      </w:pPr>
      <w:r>
        <w:rPr>
          <w:rFonts w:ascii="Times New Roman"/>
          <w:b w:val="false"/>
          <w:i w:val="false"/>
          <w:color w:val="000000"/>
          <w:sz w:val="28"/>
        </w:rPr>
        <w:t xml:space="preserve">
      11. 2025-2027 жылдарға арналған Үлкенағаш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2025 жылға келесі көлемдерде бекітілсін:</w:t>
      </w:r>
    </w:p>
    <w:bookmarkEnd w:id="161"/>
    <w:bookmarkStart w:name="z190" w:id="162"/>
    <w:p>
      <w:pPr>
        <w:spacing w:after="0"/>
        <w:ind w:left="0"/>
        <w:jc w:val="both"/>
      </w:pPr>
      <w:r>
        <w:rPr>
          <w:rFonts w:ascii="Times New Roman"/>
          <w:b w:val="false"/>
          <w:i w:val="false"/>
          <w:color w:val="000000"/>
          <w:sz w:val="28"/>
        </w:rPr>
        <w:t xml:space="preserve">
      1) кірістер 113 669 мың теңге, оның ішінде: </w:t>
      </w:r>
    </w:p>
    <w:bookmarkEnd w:id="162"/>
    <w:bookmarkStart w:name="z194" w:id="163"/>
    <w:p>
      <w:pPr>
        <w:spacing w:after="0"/>
        <w:ind w:left="0"/>
        <w:jc w:val="both"/>
      </w:pPr>
      <w:r>
        <w:rPr>
          <w:rFonts w:ascii="Times New Roman"/>
          <w:b w:val="false"/>
          <w:i w:val="false"/>
          <w:color w:val="000000"/>
          <w:sz w:val="28"/>
        </w:rPr>
        <w:t xml:space="preserve">
      салықтық түсімдер 12 043 мың теңге; </w:t>
      </w:r>
    </w:p>
    <w:bookmarkEnd w:id="163"/>
    <w:bookmarkStart w:name="z195" w:id="164"/>
    <w:p>
      <w:pPr>
        <w:spacing w:after="0"/>
        <w:ind w:left="0"/>
        <w:jc w:val="both"/>
      </w:pPr>
      <w:r>
        <w:rPr>
          <w:rFonts w:ascii="Times New Roman"/>
          <w:b w:val="false"/>
          <w:i w:val="false"/>
          <w:color w:val="000000"/>
          <w:sz w:val="28"/>
        </w:rPr>
        <w:t xml:space="preserve">
      салықтық емес түсімдер 0 теңге; </w:t>
      </w:r>
    </w:p>
    <w:bookmarkEnd w:id="164"/>
    <w:bookmarkStart w:name="z196" w:id="165"/>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65"/>
    <w:bookmarkStart w:name="z197" w:id="166"/>
    <w:p>
      <w:pPr>
        <w:spacing w:after="0"/>
        <w:ind w:left="0"/>
        <w:jc w:val="both"/>
      </w:pPr>
      <w:r>
        <w:rPr>
          <w:rFonts w:ascii="Times New Roman"/>
          <w:b w:val="false"/>
          <w:i w:val="false"/>
          <w:color w:val="000000"/>
          <w:sz w:val="28"/>
        </w:rPr>
        <w:t xml:space="preserve">
      трансферттер түсімі 101 626 мың теңге; </w:t>
      </w:r>
    </w:p>
    <w:bookmarkEnd w:id="166"/>
    <w:bookmarkStart w:name="z198" w:id="167"/>
    <w:p>
      <w:pPr>
        <w:spacing w:after="0"/>
        <w:ind w:left="0"/>
        <w:jc w:val="both"/>
      </w:pPr>
      <w:r>
        <w:rPr>
          <w:rFonts w:ascii="Times New Roman"/>
          <w:b w:val="false"/>
          <w:i w:val="false"/>
          <w:color w:val="000000"/>
          <w:sz w:val="28"/>
        </w:rPr>
        <w:t xml:space="preserve">
      2) шығындар 120 771 мың теңге; </w:t>
      </w:r>
    </w:p>
    <w:bookmarkEnd w:id="167"/>
    <w:bookmarkStart w:name="z199" w:id="168"/>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68"/>
    <w:bookmarkStart w:name="z200" w:id="169"/>
    <w:p>
      <w:pPr>
        <w:spacing w:after="0"/>
        <w:ind w:left="0"/>
        <w:jc w:val="both"/>
      </w:pPr>
      <w:r>
        <w:rPr>
          <w:rFonts w:ascii="Times New Roman"/>
          <w:b w:val="false"/>
          <w:i w:val="false"/>
          <w:color w:val="000000"/>
          <w:sz w:val="28"/>
        </w:rPr>
        <w:t xml:space="preserve">
      бюджеттік кредиттер 0 теңге; </w:t>
      </w:r>
    </w:p>
    <w:bookmarkEnd w:id="169"/>
    <w:bookmarkStart w:name="z201" w:id="170"/>
    <w:p>
      <w:pPr>
        <w:spacing w:after="0"/>
        <w:ind w:left="0"/>
        <w:jc w:val="both"/>
      </w:pPr>
      <w:r>
        <w:rPr>
          <w:rFonts w:ascii="Times New Roman"/>
          <w:b w:val="false"/>
          <w:i w:val="false"/>
          <w:color w:val="000000"/>
          <w:sz w:val="28"/>
        </w:rPr>
        <w:t xml:space="preserve">
      бюджеттік кредиттерді өтеу 0 теңге; </w:t>
      </w:r>
    </w:p>
    <w:bookmarkEnd w:id="170"/>
    <w:bookmarkStart w:name="z202" w:id="17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71"/>
    <w:bookmarkStart w:name="z203" w:id="172"/>
    <w:p>
      <w:pPr>
        <w:spacing w:after="0"/>
        <w:ind w:left="0"/>
        <w:jc w:val="both"/>
      </w:pPr>
      <w:r>
        <w:rPr>
          <w:rFonts w:ascii="Times New Roman"/>
          <w:b w:val="false"/>
          <w:i w:val="false"/>
          <w:color w:val="000000"/>
          <w:sz w:val="28"/>
        </w:rPr>
        <w:t xml:space="preserve">
      қаржы активтерін сатып алу 0 теңге; </w:t>
      </w:r>
    </w:p>
    <w:bookmarkEnd w:id="172"/>
    <w:bookmarkStart w:name="z204" w:id="173"/>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73"/>
    <w:bookmarkStart w:name="z205" w:id="174"/>
    <w:p>
      <w:pPr>
        <w:spacing w:after="0"/>
        <w:ind w:left="0"/>
        <w:jc w:val="both"/>
      </w:pPr>
      <w:r>
        <w:rPr>
          <w:rFonts w:ascii="Times New Roman"/>
          <w:b w:val="false"/>
          <w:i w:val="false"/>
          <w:color w:val="000000"/>
          <w:sz w:val="28"/>
        </w:rPr>
        <w:t xml:space="preserve">
      5) бюджет тапшылығы (профициті) (-) 7 102 мың теңге; </w:t>
      </w:r>
    </w:p>
    <w:bookmarkEnd w:id="174"/>
    <w:bookmarkStart w:name="z206" w:id="175"/>
    <w:p>
      <w:pPr>
        <w:spacing w:after="0"/>
        <w:ind w:left="0"/>
        <w:jc w:val="both"/>
      </w:pPr>
      <w:r>
        <w:rPr>
          <w:rFonts w:ascii="Times New Roman"/>
          <w:b w:val="false"/>
          <w:i w:val="false"/>
          <w:color w:val="000000"/>
          <w:sz w:val="28"/>
        </w:rPr>
        <w:t>
      6) бюджет тапшылығын қаржыландыру (профицитін пайдалану) 7 102 мың теңге, оның ішінде:</w:t>
      </w:r>
    </w:p>
    <w:bookmarkEnd w:id="175"/>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209" w:id="176"/>
    <w:p>
      <w:pPr>
        <w:spacing w:after="0"/>
        <w:ind w:left="0"/>
        <w:jc w:val="both"/>
      </w:pPr>
      <w:r>
        <w:rPr>
          <w:rFonts w:ascii="Times New Roman"/>
          <w:b w:val="false"/>
          <w:i w:val="false"/>
          <w:color w:val="000000"/>
          <w:sz w:val="28"/>
        </w:rPr>
        <w:t xml:space="preserve">
      бюджет қаражатының пайдаланылатын қалдықтары 7 102 мың теңге.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07" w:id="177"/>
    <w:p>
      <w:pPr>
        <w:spacing w:after="0"/>
        <w:ind w:left="0"/>
        <w:jc w:val="both"/>
      </w:pPr>
      <w:r>
        <w:rPr>
          <w:rFonts w:ascii="Times New Roman"/>
          <w:b w:val="false"/>
          <w:i w:val="false"/>
          <w:color w:val="000000"/>
          <w:sz w:val="28"/>
        </w:rPr>
        <w:t xml:space="preserve">
      12. 2025-2027 жылдарға арналған Үлкеншыған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 xml:space="preserve">-қосымшаларына сәйкес, оның ішінде 2025 жылға келесі көлемдерде бекітілсін: </w:t>
      </w:r>
    </w:p>
    <w:bookmarkEnd w:id="177"/>
    <w:bookmarkStart w:name="z208" w:id="178"/>
    <w:p>
      <w:pPr>
        <w:spacing w:after="0"/>
        <w:ind w:left="0"/>
        <w:jc w:val="both"/>
      </w:pPr>
      <w:r>
        <w:rPr>
          <w:rFonts w:ascii="Times New Roman"/>
          <w:b w:val="false"/>
          <w:i w:val="false"/>
          <w:color w:val="000000"/>
          <w:sz w:val="28"/>
        </w:rPr>
        <w:t xml:space="preserve">
      1) кірістер 83 076 мың теңге, оның ішінде: </w:t>
      </w:r>
    </w:p>
    <w:bookmarkEnd w:id="178"/>
    <w:bookmarkStart w:name="z212" w:id="179"/>
    <w:p>
      <w:pPr>
        <w:spacing w:after="0"/>
        <w:ind w:left="0"/>
        <w:jc w:val="both"/>
      </w:pPr>
      <w:r>
        <w:rPr>
          <w:rFonts w:ascii="Times New Roman"/>
          <w:b w:val="false"/>
          <w:i w:val="false"/>
          <w:color w:val="000000"/>
          <w:sz w:val="28"/>
        </w:rPr>
        <w:t xml:space="preserve">
      салықтық түсімдер 79 176 мың теңге; </w:t>
      </w:r>
    </w:p>
    <w:bookmarkEnd w:id="179"/>
    <w:bookmarkStart w:name="z213" w:id="180"/>
    <w:p>
      <w:pPr>
        <w:spacing w:after="0"/>
        <w:ind w:left="0"/>
        <w:jc w:val="both"/>
      </w:pPr>
      <w:r>
        <w:rPr>
          <w:rFonts w:ascii="Times New Roman"/>
          <w:b w:val="false"/>
          <w:i w:val="false"/>
          <w:color w:val="000000"/>
          <w:sz w:val="28"/>
        </w:rPr>
        <w:t xml:space="preserve">
      салықтық емес түсімдер 0 теңге; </w:t>
      </w:r>
    </w:p>
    <w:bookmarkEnd w:id="180"/>
    <w:bookmarkStart w:name="z214" w:id="181"/>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81"/>
    <w:bookmarkStart w:name="z215" w:id="182"/>
    <w:p>
      <w:pPr>
        <w:spacing w:after="0"/>
        <w:ind w:left="0"/>
        <w:jc w:val="both"/>
      </w:pPr>
      <w:r>
        <w:rPr>
          <w:rFonts w:ascii="Times New Roman"/>
          <w:b w:val="false"/>
          <w:i w:val="false"/>
          <w:color w:val="000000"/>
          <w:sz w:val="28"/>
        </w:rPr>
        <w:t xml:space="preserve">
      трансферттер түсімі 3 900 мың теңге; </w:t>
      </w:r>
    </w:p>
    <w:bookmarkEnd w:id="182"/>
    <w:bookmarkStart w:name="z216" w:id="183"/>
    <w:p>
      <w:pPr>
        <w:spacing w:after="0"/>
        <w:ind w:left="0"/>
        <w:jc w:val="both"/>
      </w:pPr>
      <w:r>
        <w:rPr>
          <w:rFonts w:ascii="Times New Roman"/>
          <w:b w:val="false"/>
          <w:i w:val="false"/>
          <w:color w:val="000000"/>
          <w:sz w:val="28"/>
        </w:rPr>
        <w:t xml:space="preserve">
      2) шығындар 133 585 мың теңге; </w:t>
      </w:r>
    </w:p>
    <w:bookmarkEnd w:id="183"/>
    <w:bookmarkStart w:name="z217" w:id="184"/>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84"/>
    <w:bookmarkStart w:name="z218" w:id="185"/>
    <w:p>
      <w:pPr>
        <w:spacing w:after="0"/>
        <w:ind w:left="0"/>
        <w:jc w:val="both"/>
      </w:pPr>
      <w:r>
        <w:rPr>
          <w:rFonts w:ascii="Times New Roman"/>
          <w:b w:val="false"/>
          <w:i w:val="false"/>
          <w:color w:val="000000"/>
          <w:sz w:val="28"/>
        </w:rPr>
        <w:t xml:space="preserve">
      бюджеттік кредиттер 0 теңге; </w:t>
      </w:r>
    </w:p>
    <w:bookmarkEnd w:id="185"/>
    <w:bookmarkStart w:name="z219" w:id="186"/>
    <w:p>
      <w:pPr>
        <w:spacing w:after="0"/>
        <w:ind w:left="0"/>
        <w:jc w:val="both"/>
      </w:pPr>
      <w:r>
        <w:rPr>
          <w:rFonts w:ascii="Times New Roman"/>
          <w:b w:val="false"/>
          <w:i w:val="false"/>
          <w:color w:val="000000"/>
          <w:sz w:val="28"/>
        </w:rPr>
        <w:t xml:space="preserve">
      бюджеттік кредиттерді өтеу 0 теңге; </w:t>
      </w:r>
    </w:p>
    <w:bookmarkEnd w:id="186"/>
    <w:bookmarkStart w:name="z220" w:id="18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87"/>
    <w:bookmarkStart w:name="z221" w:id="188"/>
    <w:p>
      <w:pPr>
        <w:spacing w:after="0"/>
        <w:ind w:left="0"/>
        <w:jc w:val="both"/>
      </w:pPr>
      <w:r>
        <w:rPr>
          <w:rFonts w:ascii="Times New Roman"/>
          <w:b w:val="false"/>
          <w:i w:val="false"/>
          <w:color w:val="000000"/>
          <w:sz w:val="28"/>
        </w:rPr>
        <w:t xml:space="preserve">
      қаржы активтерін сатып алу 0 теңге; </w:t>
      </w:r>
    </w:p>
    <w:bookmarkEnd w:id="188"/>
    <w:bookmarkStart w:name="z222" w:id="189"/>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89"/>
    <w:bookmarkStart w:name="z223" w:id="190"/>
    <w:p>
      <w:pPr>
        <w:spacing w:after="0"/>
        <w:ind w:left="0"/>
        <w:jc w:val="both"/>
      </w:pPr>
      <w:r>
        <w:rPr>
          <w:rFonts w:ascii="Times New Roman"/>
          <w:b w:val="false"/>
          <w:i w:val="false"/>
          <w:color w:val="000000"/>
          <w:sz w:val="28"/>
        </w:rPr>
        <w:t xml:space="preserve">
      5) бюджет тапшылығы (профициті) (-) 50 509 мың теңге; </w:t>
      </w:r>
    </w:p>
    <w:bookmarkEnd w:id="190"/>
    <w:bookmarkStart w:name="z224" w:id="191"/>
    <w:p>
      <w:pPr>
        <w:spacing w:after="0"/>
        <w:ind w:left="0"/>
        <w:jc w:val="both"/>
      </w:pPr>
      <w:r>
        <w:rPr>
          <w:rFonts w:ascii="Times New Roman"/>
          <w:b w:val="false"/>
          <w:i w:val="false"/>
          <w:color w:val="000000"/>
          <w:sz w:val="28"/>
        </w:rPr>
        <w:t>
      6) бюджет тапшылығын қаржыландыру (профицитін пайдалану) 50 509 мың теңге, оның ішінде:</w:t>
      </w:r>
    </w:p>
    <w:bookmarkEnd w:id="191"/>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227" w:id="192"/>
    <w:p>
      <w:pPr>
        <w:spacing w:after="0"/>
        <w:ind w:left="0"/>
        <w:jc w:val="both"/>
      </w:pPr>
      <w:r>
        <w:rPr>
          <w:rFonts w:ascii="Times New Roman"/>
          <w:b w:val="false"/>
          <w:i w:val="false"/>
          <w:color w:val="000000"/>
          <w:sz w:val="28"/>
        </w:rPr>
        <w:t xml:space="preserve">
      бюджет қаражатының пайдаланылатын қалдықтары 50 509 мың теңге.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5" w:id="193"/>
    <w:p>
      <w:pPr>
        <w:spacing w:after="0"/>
        <w:ind w:left="0"/>
        <w:jc w:val="both"/>
      </w:pPr>
      <w:r>
        <w:rPr>
          <w:rFonts w:ascii="Times New Roman"/>
          <w:b w:val="false"/>
          <w:i w:val="false"/>
          <w:color w:val="000000"/>
          <w:sz w:val="28"/>
        </w:rPr>
        <w:t xml:space="preserve">
      13. 2025-2027 жылдарға арналған Үшарал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2025 жылға келесі көлемдерде бекітілсін:</w:t>
      </w:r>
    </w:p>
    <w:bookmarkEnd w:id="193"/>
    <w:bookmarkStart w:name="z226" w:id="194"/>
    <w:p>
      <w:pPr>
        <w:spacing w:after="0"/>
        <w:ind w:left="0"/>
        <w:jc w:val="both"/>
      </w:pPr>
      <w:r>
        <w:rPr>
          <w:rFonts w:ascii="Times New Roman"/>
          <w:b w:val="false"/>
          <w:i w:val="false"/>
          <w:color w:val="000000"/>
          <w:sz w:val="28"/>
        </w:rPr>
        <w:t xml:space="preserve">
      1) кірістер 98 620 мың теңге, оның ішінде: </w:t>
      </w:r>
    </w:p>
    <w:bookmarkEnd w:id="194"/>
    <w:bookmarkStart w:name="z230" w:id="195"/>
    <w:p>
      <w:pPr>
        <w:spacing w:after="0"/>
        <w:ind w:left="0"/>
        <w:jc w:val="both"/>
      </w:pPr>
      <w:r>
        <w:rPr>
          <w:rFonts w:ascii="Times New Roman"/>
          <w:b w:val="false"/>
          <w:i w:val="false"/>
          <w:color w:val="000000"/>
          <w:sz w:val="28"/>
        </w:rPr>
        <w:t xml:space="preserve">
      салықтық түсімдер 27 984 мың теңге; </w:t>
      </w:r>
    </w:p>
    <w:bookmarkEnd w:id="195"/>
    <w:bookmarkStart w:name="z231" w:id="196"/>
    <w:p>
      <w:pPr>
        <w:spacing w:after="0"/>
        <w:ind w:left="0"/>
        <w:jc w:val="both"/>
      </w:pPr>
      <w:r>
        <w:rPr>
          <w:rFonts w:ascii="Times New Roman"/>
          <w:b w:val="false"/>
          <w:i w:val="false"/>
          <w:color w:val="000000"/>
          <w:sz w:val="28"/>
        </w:rPr>
        <w:t xml:space="preserve">
      салықтық емес түсімдер 0 теңге; </w:t>
      </w:r>
    </w:p>
    <w:bookmarkEnd w:id="196"/>
    <w:bookmarkStart w:name="z232" w:id="197"/>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97"/>
    <w:bookmarkStart w:name="z233" w:id="198"/>
    <w:p>
      <w:pPr>
        <w:spacing w:after="0"/>
        <w:ind w:left="0"/>
        <w:jc w:val="both"/>
      </w:pPr>
      <w:r>
        <w:rPr>
          <w:rFonts w:ascii="Times New Roman"/>
          <w:b w:val="false"/>
          <w:i w:val="false"/>
          <w:color w:val="000000"/>
          <w:sz w:val="28"/>
        </w:rPr>
        <w:t xml:space="preserve">
      трансферттер түсімі 70 636 мың теңге; </w:t>
      </w:r>
    </w:p>
    <w:bookmarkEnd w:id="198"/>
    <w:bookmarkStart w:name="z234" w:id="199"/>
    <w:p>
      <w:pPr>
        <w:spacing w:after="0"/>
        <w:ind w:left="0"/>
        <w:jc w:val="both"/>
      </w:pPr>
      <w:r>
        <w:rPr>
          <w:rFonts w:ascii="Times New Roman"/>
          <w:b w:val="false"/>
          <w:i w:val="false"/>
          <w:color w:val="000000"/>
          <w:sz w:val="28"/>
        </w:rPr>
        <w:t xml:space="preserve">
      2) шығындар 116 641 мың теңге; </w:t>
      </w:r>
    </w:p>
    <w:bookmarkEnd w:id="199"/>
    <w:bookmarkStart w:name="z235" w:id="200"/>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200"/>
    <w:bookmarkStart w:name="z236" w:id="201"/>
    <w:p>
      <w:pPr>
        <w:spacing w:after="0"/>
        <w:ind w:left="0"/>
        <w:jc w:val="both"/>
      </w:pPr>
      <w:r>
        <w:rPr>
          <w:rFonts w:ascii="Times New Roman"/>
          <w:b w:val="false"/>
          <w:i w:val="false"/>
          <w:color w:val="000000"/>
          <w:sz w:val="28"/>
        </w:rPr>
        <w:t xml:space="preserve">
      бюджеттік кредиттер 0 теңге; </w:t>
      </w:r>
    </w:p>
    <w:bookmarkEnd w:id="201"/>
    <w:bookmarkStart w:name="z237" w:id="202"/>
    <w:p>
      <w:pPr>
        <w:spacing w:after="0"/>
        <w:ind w:left="0"/>
        <w:jc w:val="both"/>
      </w:pPr>
      <w:r>
        <w:rPr>
          <w:rFonts w:ascii="Times New Roman"/>
          <w:b w:val="false"/>
          <w:i w:val="false"/>
          <w:color w:val="000000"/>
          <w:sz w:val="28"/>
        </w:rPr>
        <w:t xml:space="preserve">
      бюджеттік кредиттерді өтеу 0 теңге; </w:t>
      </w:r>
    </w:p>
    <w:bookmarkEnd w:id="202"/>
    <w:bookmarkStart w:name="z238" w:id="20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03"/>
    <w:bookmarkStart w:name="z239" w:id="204"/>
    <w:p>
      <w:pPr>
        <w:spacing w:after="0"/>
        <w:ind w:left="0"/>
        <w:jc w:val="both"/>
      </w:pPr>
      <w:r>
        <w:rPr>
          <w:rFonts w:ascii="Times New Roman"/>
          <w:b w:val="false"/>
          <w:i w:val="false"/>
          <w:color w:val="000000"/>
          <w:sz w:val="28"/>
        </w:rPr>
        <w:t xml:space="preserve">
      қаржы активтерін сатып алу 0 теңге; </w:t>
      </w:r>
    </w:p>
    <w:bookmarkEnd w:id="204"/>
    <w:bookmarkStart w:name="z240" w:id="205"/>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205"/>
    <w:bookmarkStart w:name="z241" w:id="206"/>
    <w:p>
      <w:pPr>
        <w:spacing w:after="0"/>
        <w:ind w:left="0"/>
        <w:jc w:val="both"/>
      </w:pPr>
      <w:r>
        <w:rPr>
          <w:rFonts w:ascii="Times New Roman"/>
          <w:b w:val="false"/>
          <w:i w:val="false"/>
          <w:color w:val="000000"/>
          <w:sz w:val="28"/>
        </w:rPr>
        <w:t xml:space="preserve">
      5) бюджет тапшылығы (профициті) (-) 18 021 мың теңге; </w:t>
      </w:r>
    </w:p>
    <w:bookmarkEnd w:id="206"/>
    <w:bookmarkStart w:name="z242" w:id="207"/>
    <w:p>
      <w:pPr>
        <w:spacing w:after="0"/>
        <w:ind w:left="0"/>
        <w:jc w:val="both"/>
      </w:pPr>
      <w:r>
        <w:rPr>
          <w:rFonts w:ascii="Times New Roman"/>
          <w:b w:val="false"/>
          <w:i w:val="false"/>
          <w:color w:val="000000"/>
          <w:sz w:val="28"/>
        </w:rPr>
        <w:t>
      6) бюджет тапшылығын қаржыландыру (профицитін пайдалану) 18 021 мың теңге, оның ішінде:</w:t>
      </w:r>
    </w:p>
    <w:bookmarkEnd w:id="207"/>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bookmarkStart w:name="z245" w:id="208"/>
    <w:p>
      <w:pPr>
        <w:spacing w:after="0"/>
        <w:ind w:left="0"/>
        <w:jc w:val="both"/>
      </w:pPr>
      <w:r>
        <w:rPr>
          <w:rFonts w:ascii="Times New Roman"/>
          <w:b w:val="false"/>
          <w:i w:val="false"/>
          <w:color w:val="000000"/>
          <w:sz w:val="28"/>
        </w:rPr>
        <w:t xml:space="preserve">
      бюджет қаражатының пайдаланылатын қалдықтары 18 021 мың теңге.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43" w:id="209"/>
    <w:p>
      <w:pPr>
        <w:spacing w:after="0"/>
        <w:ind w:left="0"/>
        <w:jc w:val="both"/>
      </w:pPr>
      <w:r>
        <w:rPr>
          <w:rFonts w:ascii="Times New Roman"/>
          <w:b w:val="false"/>
          <w:i w:val="false"/>
          <w:color w:val="000000"/>
          <w:sz w:val="28"/>
        </w:rPr>
        <w:t xml:space="preserve">
      14. 2025-2027 жылдарға арналған Шолақай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2025 жылға келесі көлемдерде бекітілсін:</w:t>
      </w:r>
    </w:p>
    <w:bookmarkEnd w:id="209"/>
    <w:bookmarkStart w:name="z244" w:id="210"/>
    <w:p>
      <w:pPr>
        <w:spacing w:after="0"/>
        <w:ind w:left="0"/>
        <w:jc w:val="both"/>
      </w:pPr>
      <w:r>
        <w:rPr>
          <w:rFonts w:ascii="Times New Roman"/>
          <w:b w:val="false"/>
          <w:i w:val="false"/>
          <w:color w:val="000000"/>
          <w:sz w:val="28"/>
        </w:rPr>
        <w:t xml:space="preserve">
      1) кірістер 64 337 мың теңге, оның ішінде: </w:t>
      </w:r>
    </w:p>
    <w:bookmarkEnd w:id="210"/>
    <w:bookmarkStart w:name="z248" w:id="211"/>
    <w:p>
      <w:pPr>
        <w:spacing w:after="0"/>
        <w:ind w:left="0"/>
        <w:jc w:val="both"/>
      </w:pPr>
      <w:r>
        <w:rPr>
          <w:rFonts w:ascii="Times New Roman"/>
          <w:b w:val="false"/>
          <w:i w:val="false"/>
          <w:color w:val="000000"/>
          <w:sz w:val="28"/>
        </w:rPr>
        <w:t xml:space="preserve">
      салықтық түсімдер 26 411 мың теңге; </w:t>
      </w:r>
    </w:p>
    <w:bookmarkEnd w:id="211"/>
    <w:bookmarkStart w:name="z249" w:id="212"/>
    <w:p>
      <w:pPr>
        <w:spacing w:after="0"/>
        <w:ind w:left="0"/>
        <w:jc w:val="both"/>
      </w:pPr>
      <w:r>
        <w:rPr>
          <w:rFonts w:ascii="Times New Roman"/>
          <w:b w:val="false"/>
          <w:i w:val="false"/>
          <w:color w:val="000000"/>
          <w:sz w:val="28"/>
        </w:rPr>
        <w:t xml:space="preserve">
      салықтық емес түсімдер 0 теңге; </w:t>
      </w:r>
    </w:p>
    <w:bookmarkEnd w:id="212"/>
    <w:bookmarkStart w:name="z250" w:id="213"/>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213"/>
    <w:bookmarkStart w:name="z251" w:id="214"/>
    <w:p>
      <w:pPr>
        <w:spacing w:after="0"/>
        <w:ind w:left="0"/>
        <w:jc w:val="both"/>
      </w:pPr>
      <w:r>
        <w:rPr>
          <w:rFonts w:ascii="Times New Roman"/>
          <w:b w:val="false"/>
          <w:i w:val="false"/>
          <w:color w:val="000000"/>
          <w:sz w:val="28"/>
        </w:rPr>
        <w:t xml:space="preserve">
      трансферттер түсімі 37 926 мың теңге; </w:t>
      </w:r>
    </w:p>
    <w:bookmarkEnd w:id="214"/>
    <w:bookmarkStart w:name="z252" w:id="215"/>
    <w:p>
      <w:pPr>
        <w:spacing w:after="0"/>
        <w:ind w:left="0"/>
        <w:jc w:val="both"/>
      </w:pPr>
      <w:r>
        <w:rPr>
          <w:rFonts w:ascii="Times New Roman"/>
          <w:b w:val="false"/>
          <w:i w:val="false"/>
          <w:color w:val="000000"/>
          <w:sz w:val="28"/>
        </w:rPr>
        <w:t xml:space="preserve">
      2) шығындар 78 278 мың теңге; </w:t>
      </w:r>
    </w:p>
    <w:bookmarkEnd w:id="215"/>
    <w:bookmarkStart w:name="z253" w:id="216"/>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216"/>
    <w:bookmarkStart w:name="z254" w:id="217"/>
    <w:p>
      <w:pPr>
        <w:spacing w:after="0"/>
        <w:ind w:left="0"/>
        <w:jc w:val="both"/>
      </w:pPr>
      <w:r>
        <w:rPr>
          <w:rFonts w:ascii="Times New Roman"/>
          <w:b w:val="false"/>
          <w:i w:val="false"/>
          <w:color w:val="000000"/>
          <w:sz w:val="28"/>
        </w:rPr>
        <w:t xml:space="preserve">
      бюджеттік кредиттер 0 теңге; </w:t>
      </w:r>
    </w:p>
    <w:bookmarkEnd w:id="217"/>
    <w:bookmarkStart w:name="z255" w:id="218"/>
    <w:p>
      <w:pPr>
        <w:spacing w:after="0"/>
        <w:ind w:left="0"/>
        <w:jc w:val="both"/>
      </w:pPr>
      <w:r>
        <w:rPr>
          <w:rFonts w:ascii="Times New Roman"/>
          <w:b w:val="false"/>
          <w:i w:val="false"/>
          <w:color w:val="000000"/>
          <w:sz w:val="28"/>
        </w:rPr>
        <w:t xml:space="preserve">
      бюджеттік кредиттерді өтеу 0 теңге; </w:t>
      </w:r>
    </w:p>
    <w:bookmarkEnd w:id="218"/>
    <w:bookmarkStart w:name="z256" w:id="21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19"/>
    <w:bookmarkStart w:name="z257" w:id="220"/>
    <w:p>
      <w:pPr>
        <w:spacing w:after="0"/>
        <w:ind w:left="0"/>
        <w:jc w:val="both"/>
      </w:pPr>
      <w:r>
        <w:rPr>
          <w:rFonts w:ascii="Times New Roman"/>
          <w:b w:val="false"/>
          <w:i w:val="false"/>
          <w:color w:val="000000"/>
          <w:sz w:val="28"/>
        </w:rPr>
        <w:t xml:space="preserve">
      қаржы активтерін сатып алу 0 теңге; </w:t>
      </w:r>
    </w:p>
    <w:bookmarkEnd w:id="220"/>
    <w:bookmarkStart w:name="z258" w:id="221"/>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221"/>
    <w:bookmarkStart w:name="z259" w:id="222"/>
    <w:p>
      <w:pPr>
        <w:spacing w:after="0"/>
        <w:ind w:left="0"/>
        <w:jc w:val="both"/>
      </w:pPr>
      <w:r>
        <w:rPr>
          <w:rFonts w:ascii="Times New Roman"/>
          <w:b w:val="false"/>
          <w:i w:val="false"/>
          <w:color w:val="000000"/>
          <w:sz w:val="28"/>
        </w:rPr>
        <w:t xml:space="preserve">
      5) бюджет тапшылығы (профициті) (-) 13 941 мың теңге; </w:t>
      </w:r>
    </w:p>
    <w:bookmarkEnd w:id="222"/>
    <w:bookmarkStart w:name="z260" w:id="223"/>
    <w:p>
      <w:pPr>
        <w:spacing w:after="0"/>
        <w:ind w:left="0"/>
        <w:jc w:val="both"/>
      </w:pPr>
      <w:r>
        <w:rPr>
          <w:rFonts w:ascii="Times New Roman"/>
          <w:b w:val="false"/>
          <w:i w:val="false"/>
          <w:color w:val="000000"/>
          <w:sz w:val="28"/>
        </w:rPr>
        <w:t>
      6) бюджет тапшылығын қаржыландыру (профицитін пайдалану) 13 941 мың теңге, оның ішінде:</w:t>
      </w:r>
    </w:p>
    <w:bookmarkEnd w:id="223"/>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xml:space="preserve">
      бюджет қаражатының пайдаланылатын қалдықтары 13 941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Панфилов аудандық мәслихатының 17.06.2025 </w:t>
      </w:r>
      <w:r>
        <w:rPr>
          <w:rFonts w:ascii="Times New Roman"/>
          <w:b w:val="false"/>
          <w:i w:val="false"/>
          <w:color w:val="000000"/>
          <w:sz w:val="28"/>
        </w:rPr>
        <w:t>№ 8-43-188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61" w:id="224"/>
    <w:p>
      <w:pPr>
        <w:spacing w:after="0"/>
        <w:ind w:left="0"/>
        <w:jc w:val="both"/>
      </w:pPr>
      <w:r>
        <w:rPr>
          <w:rFonts w:ascii="Times New Roman"/>
          <w:b w:val="false"/>
          <w:i w:val="false"/>
          <w:color w:val="000000"/>
          <w:sz w:val="28"/>
        </w:rPr>
        <w:t>
      15. 2025 жылға арналған Жаркент қаласы мен ауылдық округтердің бюджеттерінде 611 001 мың теңге сомасында аудандық бюджетке бюджеттік алып қоюлар көзделсін. Оның ішінде Жаркент қаласында 567 207 мың теңге, Атамекен ауылдық округінде 34 220 мың теңге, Көктал ауылдық округінде 9 574 мың теңге.</w:t>
      </w:r>
    </w:p>
    <w:bookmarkEnd w:id="224"/>
    <w:bookmarkStart w:name="z262" w:id="225"/>
    <w:p>
      <w:pPr>
        <w:spacing w:after="0"/>
        <w:ind w:left="0"/>
        <w:jc w:val="both"/>
      </w:pPr>
      <w:r>
        <w:rPr>
          <w:rFonts w:ascii="Times New Roman"/>
          <w:b w:val="false"/>
          <w:i w:val="false"/>
          <w:color w:val="000000"/>
          <w:sz w:val="28"/>
        </w:rPr>
        <w:t>
      16. Осы шешім 2025 жылдың 1 қаңтарынан бастап қолданысқа енгізіледі.</w:t>
      </w:r>
    </w:p>
    <w:bookmarkEnd w:id="2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5" w:id="226"/>
    <w:p>
      <w:pPr>
        <w:spacing w:after="0"/>
        <w:ind w:left="0"/>
        <w:jc w:val="left"/>
      </w:pPr>
      <w:r>
        <w:rPr>
          <w:rFonts w:ascii="Times New Roman"/>
          <w:b/>
          <w:i w:val="false"/>
          <w:color w:val="000000"/>
        </w:rPr>
        <w:t xml:space="preserve"> 2025 жылға арналған Жаркент қаласының бюджеті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914 713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1 402 441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482 112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2-қосымша</w:t>
            </w:r>
          </w:p>
        </w:tc>
      </w:tr>
    </w:tbl>
    <w:bookmarkStart w:name="z267" w:id="227"/>
    <w:p>
      <w:pPr>
        <w:spacing w:after="0"/>
        <w:ind w:left="0"/>
        <w:jc w:val="left"/>
      </w:pPr>
      <w:r>
        <w:rPr>
          <w:rFonts w:ascii="Times New Roman"/>
          <w:b/>
          <w:i w:val="false"/>
          <w:color w:val="000000"/>
        </w:rPr>
        <w:t xml:space="preserve"> 2026 жылға арналған Жаркент қаласының бюджеті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3-қосымша</w:t>
            </w:r>
          </w:p>
        </w:tc>
      </w:tr>
    </w:tbl>
    <w:bookmarkStart w:name="z269" w:id="228"/>
    <w:p>
      <w:pPr>
        <w:spacing w:after="0"/>
        <w:ind w:left="0"/>
        <w:jc w:val="left"/>
      </w:pPr>
      <w:r>
        <w:rPr>
          <w:rFonts w:ascii="Times New Roman"/>
          <w:b/>
          <w:i w:val="false"/>
          <w:color w:val="000000"/>
        </w:rPr>
        <w:t xml:space="preserve"> 2027 жылға арналған Жаркент қаласының бюджеті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1" w:id="229"/>
    <w:p>
      <w:pPr>
        <w:spacing w:after="0"/>
        <w:ind w:left="0"/>
        <w:jc w:val="left"/>
      </w:pPr>
      <w:r>
        <w:rPr>
          <w:rFonts w:ascii="Times New Roman"/>
          <w:b/>
          <w:i w:val="false"/>
          <w:color w:val="000000"/>
        </w:rPr>
        <w:t xml:space="preserve"> 2025 жылға арналған Айдарлы ауылдық округінің бюджеті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5-қосымша</w:t>
            </w:r>
          </w:p>
        </w:tc>
      </w:tr>
    </w:tbl>
    <w:bookmarkStart w:name="z273" w:id="230"/>
    <w:p>
      <w:pPr>
        <w:spacing w:after="0"/>
        <w:ind w:left="0"/>
        <w:jc w:val="left"/>
      </w:pPr>
      <w:r>
        <w:rPr>
          <w:rFonts w:ascii="Times New Roman"/>
          <w:b/>
          <w:i w:val="false"/>
          <w:color w:val="000000"/>
        </w:rPr>
        <w:t xml:space="preserve"> 2026 жылға арналған Айдарлы ауылдық округінің бюджеті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6-қосымша</w:t>
            </w:r>
          </w:p>
        </w:tc>
      </w:tr>
    </w:tbl>
    <w:bookmarkStart w:name="z275" w:id="231"/>
    <w:p>
      <w:pPr>
        <w:spacing w:after="0"/>
        <w:ind w:left="0"/>
        <w:jc w:val="left"/>
      </w:pPr>
      <w:r>
        <w:rPr>
          <w:rFonts w:ascii="Times New Roman"/>
          <w:b/>
          <w:i w:val="false"/>
          <w:color w:val="000000"/>
        </w:rPr>
        <w:t xml:space="preserve"> 2027 жылға арналған Айдарлы ауылдық округінің бюджеті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7" w:id="232"/>
    <w:p>
      <w:pPr>
        <w:spacing w:after="0"/>
        <w:ind w:left="0"/>
        <w:jc w:val="left"/>
      </w:pPr>
      <w:r>
        <w:rPr>
          <w:rFonts w:ascii="Times New Roman"/>
          <w:b/>
          <w:i w:val="false"/>
          <w:color w:val="000000"/>
        </w:rPr>
        <w:t xml:space="preserve"> 2025 жылға арналған Атамекен ауылдық округінің бюджеті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8-қосымша</w:t>
            </w:r>
          </w:p>
        </w:tc>
      </w:tr>
    </w:tbl>
    <w:bookmarkStart w:name="z279" w:id="233"/>
    <w:p>
      <w:pPr>
        <w:spacing w:after="0"/>
        <w:ind w:left="0"/>
        <w:jc w:val="left"/>
      </w:pPr>
      <w:r>
        <w:rPr>
          <w:rFonts w:ascii="Times New Roman"/>
          <w:b/>
          <w:i w:val="false"/>
          <w:color w:val="000000"/>
        </w:rPr>
        <w:t xml:space="preserve"> 2026 жылға арналған Атамекен ауылдық округінің бюджеті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9-қосымша</w:t>
            </w:r>
          </w:p>
        </w:tc>
      </w:tr>
    </w:tbl>
    <w:bookmarkStart w:name="z281" w:id="234"/>
    <w:p>
      <w:pPr>
        <w:spacing w:after="0"/>
        <w:ind w:left="0"/>
        <w:jc w:val="left"/>
      </w:pPr>
      <w:r>
        <w:rPr>
          <w:rFonts w:ascii="Times New Roman"/>
          <w:b/>
          <w:i w:val="false"/>
          <w:color w:val="000000"/>
        </w:rPr>
        <w:t xml:space="preserve"> 2027 жылға арналған Атамекен ауылдық округінің бюджеті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3" w:id="235"/>
    <w:p>
      <w:pPr>
        <w:spacing w:after="0"/>
        <w:ind w:left="0"/>
        <w:jc w:val="left"/>
      </w:pPr>
      <w:r>
        <w:rPr>
          <w:rFonts w:ascii="Times New Roman"/>
          <w:b/>
          <w:i w:val="false"/>
          <w:color w:val="000000"/>
        </w:rPr>
        <w:t xml:space="preserve"> 2025 жылға арналған Басқұншы ауылдық округінің бюджеті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11-қосымша</w:t>
            </w:r>
          </w:p>
        </w:tc>
      </w:tr>
    </w:tbl>
    <w:bookmarkStart w:name="z285" w:id="236"/>
    <w:p>
      <w:pPr>
        <w:spacing w:after="0"/>
        <w:ind w:left="0"/>
        <w:jc w:val="left"/>
      </w:pPr>
      <w:r>
        <w:rPr>
          <w:rFonts w:ascii="Times New Roman"/>
          <w:b/>
          <w:i w:val="false"/>
          <w:color w:val="000000"/>
        </w:rPr>
        <w:t xml:space="preserve"> 2026 жылға арналған Басқұншы ауылдық округінің бюджеті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12-қосымша</w:t>
            </w:r>
          </w:p>
        </w:tc>
      </w:tr>
    </w:tbl>
    <w:bookmarkStart w:name="z287" w:id="237"/>
    <w:p>
      <w:pPr>
        <w:spacing w:after="0"/>
        <w:ind w:left="0"/>
        <w:jc w:val="left"/>
      </w:pPr>
      <w:r>
        <w:rPr>
          <w:rFonts w:ascii="Times New Roman"/>
          <w:b/>
          <w:i w:val="false"/>
          <w:color w:val="000000"/>
        </w:rPr>
        <w:t xml:space="preserve"> 2027 жылға арналған Басқұншы ауылдық округінің бюджеті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9" w:id="238"/>
    <w:p>
      <w:pPr>
        <w:spacing w:after="0"/>
        <w:ind w:left="0"/>
        <w:jc w:val="left"/>
      </w:pPr>
      <w:r>
        <w:rPr>
          <w:rFonts w:ascii="Times New Roman"/>
          <w:b/>
          <w:i w:val="false"/>
          <w:color w:val="000000"/>
        </w:rPr>
        <w:t xml:space="preserve"> 2025 жылға арналған Бірлік ауылдық округінің бюджеті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14-қосымша</w:t>
            </w:r>
          </w:p>
        </w:tc>
      </w:tr>
    </w:tbl>
    <w:bookmarkStart w:name="z291" w:id="239"/>
    <w:p>
      <w:pPr>
        <w:spacing w:after="0"/>
        <w:ind w:left="0"/>
        <w:jc w:val="left"/>
      </w:pPr>
      <w:r>
        <w:rPr>
          <w:rFonts w:ascii="Times New Roman"/>
          <w:b/>
          <w:i w:val="false"/>
          <w:color w:val="000000"/>
        </w:rPr>
        <w:t xml:space="preserve"> 2026 жылға арналған Бірлік ауылдық округінің бюджеті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0"/>
          <w:p>
            <w:pPr>
              <w:spacing w:after="20"/>
              <w:ind w:left="20"/>
              <w:jc w:val="both"/>
            </w:pPr>
            <w:r>
              <w:rPr>
                <w:rFonts w:ascii="Times New Roman"/>
                <w:b w:val="false"/>
                <w:i w:val="false"/>
                <w:color w:val="000000"/>
                <w:sz w:val="20"/>
              </w:rPr>
              <w:t>
1</w:t>
            </w:r>
          </w:p>
          <w:bookmarkEnd w:id="240"/>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15-қосымша</w:t>
            </w:r>
          </w:p>
        </w:tc>
      </w:tr>
    </w:tbl>
    <w:bookmarkStart w:name="z294" w:id="241"/>
    <w:p>
      <w:pPr>
        <w:spacing w:after="0"/>
        <w:ind w:left="0"/>
        <w:jc w:val="left"/>
      </w:pPr>
      <w:r>
        <w:rPr>
          <w:rFonts w:ascii="Times New Roman"/>
          <w:b/>
          <w:i w:val="false"/>
          <w:color w:val="000000"/>
        </w:rPr>
        <w:t xml:space="preserve"> 2027 жылға арналған Бірлік ауылдық округінің бюджеті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6" w:id="242"/>
    <w:p>
      <w:pPr>
        <w:spacing w:after="0"/>
        <w:ind w:left="0"/>
        <w:jc w:val="left"/>
      </w:pPr>
      <w:r>
        <w:rPr>
          <w:rFonts w:ascii="Times New Roman"/>
          <w:b/>
          <w:i w:val="false"/>
          <w:color w:val="000000"/>
        </w:rPr>
        <w:t xml:space="preserve"> 2025 жылға арналған Жаскент ауылдық округінің бюджеті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17-қосымша</w:t>
            </w:r>
          </w:p>
        </w:tc>
      </w:tr>
    </w:tbl>
    <w:bookmarkStart w:name="z298" w:id="243"/>
    <w:p>
      <w:pPr>
        <w:spacing w:after="0"/>
        <w:ind w:left="0"/>
        <w:jc w:val="left"/>
      </w:pPr>
      <w:r>
        <w:rPr>
          <w:rFonts w:ascii="Times New Roman"/>
          <w:b/>
          <w:i w:val="false"/>
          <w:color w:val="000000"/>
        </w:rPr>
        <w:t xml:space="preserve"> 2026 жылға арналған Жаскент ауылдық округінің бюджеті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18-қосымша</w:t>
            </w:r>
          </w:p>
        </w:tc>
      </w:tr>
    </w:tbl>
    <w:bookmarkStart w:name="z300" w:id="244"/>
    <w:p>
      <w:pPr>
        <w:spacing w:after="0"/>
        <w:ind w:left="0"/>
        <w:jc w:val="left"/>
      </w:pPr>
      <w:r>
        <w:rPr>
          <w:rFonts w:ascii="Times New Roman"/>
          <w:b/>
          <w:i w:val="false"/>
          <w:color w:val="000000"/>
        </w:rPr>
        <w:t xml:space="preserve"> 2027 жылға арналған Жаскент ауылдық округінің бюджеті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2" w:id="245"/>
    <w:p>
      <w:pPr>
        <w:spacing w:after="0"/>
        <w:ind w:left="0"/>
        <w:jc w:val="left"/>
      </w:pPr>
      <w:r>
        <w:rPr>
          <w:rFonts w:ascii="Times New Roman"/>
          <w:b/>
          <w:i w:val="false"/>
          <w:color w:val="000000"/>
        </w:rPr>
        <w:t xml:space="preserve"> 2025 жылға арналған Көктал ауылдық округінің бюджеті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20-қосымша</w:t>
            </w:r>
          </w:p>
        </w:tc>
      </w:tr>
    </w:tbl>
    <w:bookmarkStart w:name="z304" w:id="246"/>
    <w:p>
      <w:pPr>
        <w:spacing w:after="0"/>
        <w:ind w:left="0"/>
        <w:jc w:val="left"/>
      </w:pPr>
      <w:r>
        <w:rPr>
          <w:rFonts w:ascii="Times New Roman"/>
          <w:b/>
          <w:i w:val="false"/>
          <w:color w:val="000000"/>
        </w:rPr>
        <w:t xml:space="preserve"> 2026 жылға арналған Көктал ауылдық округінің бюджеті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21-қосымша</w:t>
            </w:r>
          </w:p>
        </w:tc>
      </w:tr>
    </w:tbl>
    <w:bookmarkStart w:name="z306" w:id="247"/>
    <w:p>
      <w:pPr>
        <w:spacing w:after="0"/>
        <w:ind w:left="0"/>
        <w:jc w:val="left"/>
      </w:pPr>
      <w:r>
        <w:rPr>
          <w:rFonts w:ascii="Times New Roman"/>
          <w:b/>
          <w:i w:val="false"/>
          <w:color w:val="000000"/>
        </w:rPr>
        <w:t xml:space="preserve"> 2027 жылға арналған Көктал ауылдық округінің бюджеті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8" w:id="248"/>
    <w:p>
      <w:pPr>
        <w:spacing w:after="0"/>
        <w:ind w:left="0"/>
        <w:jc w:val="left"/>
      </w:pPr>
      <w:r>
        <w:rPr>
          <w:rFonts w:ascii="Times New Roman"/>
          <w:b/>
          <w:i w:val="false"/>
          <w:color w:val="000000"/>
        </w:rPr>
        <w:t xml:space="preserve"> 2025 жылға арналған Қоңырөлең ауылдық округінің бюджеті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23-қосымша</w:t>
            </w:r>
          </w:p>
        </w:tc>
      </w:tr>
    </w:tbl>
    <w:bookmarkStart w:name="z310" w:id="249"/>
    <w:p>
      <w:pPr>
        <w:spacing w:after="0"/>
        <w:ind w:left="0"/>
        <w:jc w:val="left"/>
      </w:pPr>
      <w:r>
        <w:rPr>
          <w:rFonts w:ascii="Times New Roman"/>
          <w:b/>
          <w:i w:val="false"/>
          <w:color w:val="000000"/>
        </w:rPr>
        <w:t xml:space="preserve"> 2026 жылға арналған Қоңырөлең ауылдық округінің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24-қосымша</w:t>
            </w:r>
          </w:p>
        </w:tc>
      </w:tr>
    </w:tbl>
    <w:bookmarkStart w:name="z312" w:id="250"/>
    <w:p>
      <w:pPr>
        <w:spacing w:after="0"/>
        <w:ind w:left="0"/>
        <w:jc w:val="left"/>
      </w:pPr>
      <w:r>
        <w:rPr>
          <w:rFonts w:ascii="Times New Roman"/>
          <w:b/>
          <w:i w:val="false"/>
          <w:color w:val="000000"/>
        </w:rPr>
        <w:t xml:space="preserve"> 2027 жылға арналған Қоңырөлең ауылдық округінің бюджеті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4" w:id="251"/>
    <w:p>
      <w:pPr>
        <w:spacing w:after="0"/>
        <w:ind w:left="0"/>
        <w:jc w:val="left"/>
      </w:pPr>
      <w:r>
        <w:rPr>
          <w:rFonts w:ascii="Times New Roman"/>
          <w:b/>
          <w:i w:val="false"/>
          <w:color w:val="000000"/>
        </w:rPr>
        <w:t xml:space="preserve"> 2025 жылға арналған Сарыбел ауылдық округінің бюджеті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26-қосымша</w:t>
            </w:r>
          </w:p>
        </w:tc>
      </w:tr>
    </w:tbl>
    <w:bookmarkStart w:name="z316" w:id="252"/>
    <w:p>
      <w:pPr>
        <w:spacing w:after="0"/>
        <w:ind w:left="0"/>
        <w:jc w:val="left"/>
      </w:pPr>
      <w:r>
        <w:rPr>
          <w:rFonts w:ascii="Times New Roman"/>
          <w:b/>
          <w:i w:val="false"/>
          <w:color w:val="000000"/>
        </w:rPr>
        <w:t xml:space="preserve"> 2026 жылға арналған Сарыбел ауылдық округінің бюджеті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27-қосымша</w:t>
            </w:r>
          </w:p>
        </w:tc>
      </w:tr>
    </w:tbl>
    <w:bookmarkStart w:name="z318" w:id="253"/>
    <w:p>
      <w:pPr>
        <w:spacing w:after="0"/>
        <w:ind w:left="0"/>
        <w:jc w:val="left"/>
      </w:pPr>
      <w:r>
        <w:rPr>
          <w:rFonts w:ascii="Times New Roman"/>
          <w:b/>
          <w:i w:val="false"/>
          <w:color w:val="000000"/>
        </w:rPr>
        <w:t xml:space="preserve"> 2027 жылға арналған Сарыбел ауылдық округінің бюджеті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0" w:id="254"/>
    <w:p>
      <w:pPr>
        <w:spacing w:after="0"/>
        <w:ind w:left="0"/>
        <w:jc w:val="left"/>
      </w:pPr>
      <w:r>
        <w:rPr>
          <w:rFonts w:ascii="Times New Roman"/>
          <w:b/>
          <w:i w:val="false"/>
          <w:color w:val="000000"/>
        </w:rPr>
        <w:t xml:space="preserve"> 2025 жылға арналған Талды ауылдық округінің бюджеті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29-қосымша</w:t>
            </w:r>
          </w:p>
        </w:tc>
      </w:tr>
    </w:tbl>
    <w:bookmarkStart w:name="z322" w:id="255"/>
    <w:p>
      <w:pPr>
        <w:spacing w:after="0"/>
        <w:ind w:left="0"/>
        <w:jc w:val="left"/>
      </w:pPr>
      <w:r>
        <w:rPr>
          <w:rFonts w:ascii="Times New Roman"/>
          <w:b/>
          <w:i w:val="false"/>
          <w:color w:val="000000"/>
        </w:rPr>
        <w:t xml:space="preserve"> 2026 жылға арналған Талды ауылдық округінің бюджеті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30-қосымша</w:t>
            </w:r>
          </w:p>
        </w:tc>
      </w:tr>
    </w:tbl>
    <w:bookmarkStart w:name="z324" w:id="256"/>
    <w:p>
      <w:pPr>
        <w:spacing w:after="0"/>
        <w:ind w:left="0"/>
        <w:jc w:val="left"/>
      </w:pPr>
      <w:r>
        <w:rPr>
          <w:rFonts w:ascii="Times New Roman"/>
          <w:b/>
          <w:i w:val="false"/>
          <w:color w:val="000000"/>
        </w:rPr>
        <w:t xml:space="preserve"> 2027 жылға арналған Талды ауылдық округінің бюджеті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6" w:id="257"/>
    <w:p>
      <w:pPr>
        <w:spacing w:after="0"/>
        <w:ind w:left="0"/>
        <w:jc w:val="left"/>
      </w:pPr>
      <w:r>
        <w:rPr>
          <w:rFonts w:ascii="Times New Roman"/>
          <w:b/>
          <w:i w:val="false"/>
          <w:color w:val="000000"/>
        </w:rPr>
        <w:t xml:space="preserve"> 2025 жылға арналған Үлкенағаш ауылдық округінің бюджеті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32-қосымша</w:t>
            </w:r>
          </w:p>
        </w:tc>
      </w:tr>
    </w:tbl>
    <w:bookmarkStart w:name="z328" w:id="258"/>
    <w:p>
      <w:pPr>
        <w:spacing w:after="0"/>
        <w:ind w:left="0"/>
        <w:jc w:val="left"/>
      </w:pPr>
      <w:r>
        <w:rPr>
          <w:rFonts w:ascii="Times New Roman"/>
          <w:b/>
          <w:i w:val="false"/>
          <w:color w:val="000000"/>
        </w:rPr>
        <w:t xml:space="preserve"> 2026 жылға арналған Үлкенағаш ауылдық округінің бюджеті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33-қосымша</w:t>
            </w:r>
          </w:p>
        </w:tc>
      </w:tr>
    </w:tbl>
    <w:bookmarkStart w:name="z330" w:id="259"/>
    <w:p>
      <w:pPr>
        <w:spacing w:after="0"/>
        <w:ind w:left="0"/>
        <w:jc w:val="left"/>
      </w:pPr>
      <w:r>
        <w:rPr>
          <w:rFonts w:ascii="Times New Roman"/>
          <w:b/>
          <w:i w:val="false"/>
          <w:color w:val="000000"/>
        </w:rPr>
        <w:t xml:space="preserve"> 2027 жылға арналған Үлкенағаш ауылдық округінің бюджеті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40 439</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2" w:id="260"/>
    <w:p>
      <w:pPr>
        <w:spacing w:after="0"/>
        <w:ind w:left="0"/>
        <w:jc w:val="left"/>
      </w:pPr>
      <w:r>
        <w:rPr>
          <w:rFonts w:ascii="Times New Roman"/>
          <w:b/>
          <w:i w:val="false"/>
          <w:color w:val="000000"/>
        </w:rPr>
        <w:t xml:space="preserve"> 2025 жылға арналған Үлкеншыған ауылдық округінің бюджеті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50 509</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35-қосымша</w:t>
            </w:r>
          </w:p>
        </w:tc>
      </w:tr>
    </w:tbl>
    <w:bookmarkStart w:name="z334" w:id="261"/>
    <w:p>
      <w:pPr>
        <w:spacing w:after="0"/>
        <w:ind w:left="0"/>
        <w:jc w:val="left"/>
      </w:pPr>
      <w:r>
        <w:rPr>
          <w:rFonts w:ascii="Times New Roman"/>
          <w:b/>
          <w:i w:val="false"/>
          <w:color w:val="000000"/>
        </w:rPr>
        <w:t xml:space="preserve"> 2026 жылға арналған Үлкеншыған ауылдық округінің бюджеті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36-қосымша</w:t>
            </w:r>
          </w:p>
        </w:tc>
      </w:tr>
    </w:tbl>
    <w:bookmarkStart w:name="z336" w:id="262"/>
    <w:p>
      <w:pPr>
        <w:spacing w:after="0"/>
        <w:ind w:left="0"/>
        <w:jc w:val="left"/>
      </w:pPr>
      <w:r>
        <w:rPr>
          <w:rFonts w:ascii="Times New Roman"/>
          <w:b/>
          <w:i w:val="false"/>
          <w:color w:val="000000"/>
        </w:rPr>
        <w:t xml:space="preserve"> 2027 жылға арналған Үлкеншыған ауылдық округінің бюджеті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8" w:id="263"/>
    <w:p>
      <w:pPr>
        <w:spacing w:after="0"/>
        <w:ind w:left="0"/>
        <w:jc w:val="left"/>
      </w:pPr>
      <w:r>
        <w:rPr>
          <w:rFonts w:ascii="Times New Roman"/>
          <w:b/>
          <w:i w:val="false"/>
          <w:color w:val="000000"/>
        </w:rPr>
        <w:t xml:space="preserve"> 2025 жылға арналған Үшарал ауылдық округінің бюджеті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38-қосымша</w:t>
            </w:r>
          </w:p>
        </w:tc>
      </w:tr>
    </w:tbl>
    <w:bookmarkStart w:name="z340" w:id="264"/>
    <w:p>
      <w:pPr>
        <w:spacing w:after="0"/>
        <w:ind w:left="0"/>
        <w:jc w:val="left"/>
      </w:pPr>
      <w:r>
        <w:rPr>
          <w:rFonts w:ascii="Times New Roman"/>
          <w:b/>
          <w:i w:val="false"/>
          <w:color w:val="000000"/>
        </w:rPr>
        <w:t xml:space="preserve"> 2026 жылға арналған Үшарал ауылдық округінің бюджеті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39-қосымша</w:t>
            </w:r>
          </w:p>
        </w:tc>
      </w:tr>
    </w:tbl>
    <w:bookmarkStart w:name="z342" w:id="265"/>
    <w:p>
      <w:pPr>
        <w:spacing w:after="0"/>
        <w:ind w:left="0"/>
        <w:jc w:val="left"/>
      </w:pPr>
      <w:r>
        <w:rPr>
          <w:rFonts w:ascii="Times New Roman"/>
          <w:b/>
          <w:i w:val="false"/>
          <w:color w:val="000000"/>
        </w:rPr>
        <w:t xml:space="preserve"> 2027 жылға арналған Үшарал ауылдық округінің бюджеті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Панфилов аудандық мәслихатының 17.06.2025 </w:t>
      </w:r>
      <w:r>
        <w:rPr>
          <w:rFonts w:ascii="Times New Roman"/>
          <w:b w:val="false"/>
          <w:i w:val="false"/>
          <w:color w:val="ff0000"/>
          <w:sz w:val="28"/>
        </w:rPr>
        <w:t>№ 8-43-188</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4" w:id="266"/>
    <w:p>
      <w:pPr>
        <w:spacing w:after="0"/>
        <w:ind w:left="0"/>
        <w:jc w:val="left"/>
      </w:pPr>
      <w:r>
        <w:rPr>
          <w:rFonts w:ascii="Times New Roman"/>
          <w:b/>
          <w:i w:val="false"/>
          <w:color w:val="000000"/>
        </w:rPr>
        <w:t xml:space="preserve"> 2025 жылға арналған Шолақай ауылдық округінің бюджеті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41-қосымша</w:t>
            </w:r>
          </w:p>
        </w:tc>
      </w:tr>
    </w:tbl>
    <w:bookmarkStart w:name="z346" w:id="267"/>
    <w:p>
      <w:pPr>
        <w:spacing w:after="0"/>
        <w:ind w:left="0"/>
        <w:jc w:val="left"/>
      </w:pPr>
      <w:r>
        <w:rPr>
          <w:rFonts w:ascii="Times New Roman"/>
          <w:b/>
          <w:i w:val="false"/>
          <w:color w:val="000000"/>
        </w:rPr>
        <w:t xml:space="preserve"> 2026 жылға арналған Шолақай ауылдық округінің бюджеті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25 желтоқсандағы № 8-36-149 шешіміне 42-қосымша</w:t>
            </w:r>
          </w:p>
        </w:tc>
      </w:tr>
    </w:tbl>
    <w:bookmarkStart w:name="z348" w:id="268"/>
    <w:p>
      <w:pPr>
        <w:spacing w:after="0"/>
        <w:ind w:left="0"/>
        <w:jc w:val="left"/>
      </w:pPr>
      <w:r>
        <w:rPr>
          <w:rFonts w:ascii="Times New Roman"/>
          <w:b/>
          <w:i w:val="false"/>
          <w:color w:val="000000"/>
        </w:rPr>
        <w:t xml:space="preserve"> 2027 жылға арналған Шолақай ауылдық округінің бюджеті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