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4d56" w14:textId="e444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аудандық мәслихатының 2024 жылғы 25 желтоқсандағы № 8-36-148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6-тармағымен.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Жетісу облысы Панфилов аудандық мәслихатының 09.06.2025 </w:t>
      </w:r>
      <w:r>
        <w:rPr>
          <w:rFonts w:ascii="Times New Roman"/>
          <w:b w:val="false"/>
          <w:i w:val="false"/>
          <w:color w:val="000000"/>
          <w:sz w:val="28"/>
        </w:rPr>
        <w:t>№ 8-42-184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15 728 415 мың теңге, оның ішінде: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5 729 592 мың теңге;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91 889 мың теңге;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1 708 669 мың теңге;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8 198 265 мың теңге;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18 331 256 мың теңге;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196 083 мың теңге, оның ішінде: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263 617 мың теңге;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67 534 мың теңге;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2 798 924 мың теңге;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2 798 924 мың теңге, оның ішінде: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3 689 881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1 371 885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480 928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Панфилов аудандық мәслихатының 09.06.2025 </w:t>
      </w:r>
      <w:r>
        <w:rPr>
          <w:rFonts w:ascii="Times New Roman"/>
          <w:b w:val="false"/>
          <w:i w:val="false"/>
          <w:color w:val="000000"/>
          <w:sz w:val="28"/>
        </w:rPr>
        <w:t>№ 8-42-184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 Жаркент қаласы мен ауылдық округтердің бюджеттерінен аудандық бюджетке бюджеттік алып қоюлар көлемі 611 001 мың теңге сомасында көзделсін, оның ішінде: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Жаркент қаласынан 567 207 мың теңге;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Атамекен ауылдық округінен 34 220 мың теңге;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Көктал ауылдық округінен 9 574 мың теңге.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аудандық бюджетте аудандық бюджеттен ауылдық округтердің бюджеттеріне берілетін бюджеттік субвенциялар көлемдері 312 885 мың теңге сомасында көзделсін, оның ішінде: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Айдарлы ауылдық округіне 34 977 мың теңге;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Басқұншы ауылдық округіне 27 281 мың теңге;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Бірлік ауылдық округіне 15 510 мың теңге;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Жаскент ауылдық округіне 21 625 мың теңге;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Қоңырөлең ауылдық округіне 36 899 мың теңге;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Сарыбел ауылдық округіне 37 913 мың теңге;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Талды ауылдық округіне 27 754 мың теңге;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Үлкенағаш ауылдық округіне 39 280 мың теңге;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Үлкеншыған ауылдық округіне 3 872 мың теңге;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Үшарал ауылдық округіне 29 912 мың теңге;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Шолақай ауылдық округіне 37 862 мың теңге. 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аудандық бюджетте аудандық маңызы бар қаланың, ауылдық округтердің бюджеттеріне ағымдағы нысаналы трансферттердің көзделгені ескерілсін, оның ішінде: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арттыруға;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органның күрделі шығыстарына;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мекендерді абаттандыру және көгалдандыруға; 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"Ауыл-Ел бесігі" жобасы шеңберінде ауылдық елді мекендердегі әлеуметтік және инженерлік инфрақұрылым бойынша іс-шараларды іске асыруға.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қаланың, ауылдық округтердің бюджеттеріне бөлу Панфилов ауданы әкімдігінің қаулысы негізінде айқындалады.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Панфилов ауданы әкімдігінің 2025 жылға арналған резерві 142 605 мың теңге сомасында бекітілсін.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жылдың 1 қаңтарынан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Панфилов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25 желтоқсандағы № 8-36-148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Панфилов аудандық мәслихатының 09.06.2025 </w:t>
      </w:r>
      <w:r>
        <w:rPr>
          <w:rFonts w:ascii="Times New Roman"/>
          <w:b w:val="false"/>
          <w:i w:val="false"/>
          <w:color w:val="ff0000"/>
          <w:sz w:val="28"/>
        </w:rPr>
        <w:t>№ 8-42-184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15 728 415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5 729 592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3 174 788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3 174 788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2 200 653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2 192 825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бюджеттен тыс қорларға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1 708 669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1 397 580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1 397 580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8 198 265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878 420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878 420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7 319 845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-2 798 924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25 желтоқсандағы № 8-36-148 шешіміне 2-қосымша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 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21 806 865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5 879 096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2 253 128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2 253 128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8 708 858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8 391 786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8 391 786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7 157 248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688 770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688 770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6 468 478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-8 136 554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8 389 744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25 желтоқсандағы № 8-36-148 шешіміне 3-қосымша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12 853 521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6 025 736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3 343 292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3 343 292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2 309 456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2 309 456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6 371 104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5 666 007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11 193 822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