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e401" w14:textId="3bce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2023 жылғы 25 желтоқсандағы № 8-14-66 "Панфилов ауданының Жаркент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3 қазандағы № 8-31-133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2024-2026 жылдарға арналған бюджеттері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192012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Жаркент қаласының бюджеті тиісінше шешімнің 1, 2,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583969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554859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29 009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706543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122 675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122 675 мың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122 675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Айдарлы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41 631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4853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36 778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42 965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1334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1334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1334 мың теңге.".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Бірлік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91 212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21 142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70 070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107 823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16 611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16 611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16 611 мың теңге.".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Жаскент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59 110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20 413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38 697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68 850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9740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9740 мың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9740 мың теңге.".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Көктал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69 663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69 640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92 789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23 126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23 126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23 126 мың теңге.".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Атамекен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114 188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99 127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15 020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184 209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70 021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70 021 мың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70 021 мың теңге.".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Сарыбел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58584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4493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54 091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67051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8467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8467 мың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8467 мың теңге.".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Талды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51 922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13 736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38 186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56 583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4661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4661 мың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4661 мың теңге.".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Үлкенағаш ауылдық округінің бюджеті тиісінше осы шешімнің 31, 32 және 33-қосымшаларына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48 838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6850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41 988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53 348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4510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4510 мың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4510 мың теңге."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Үлкеншыған ауылдық округінің бюджеті тиісінше осы шешімнің 34, 35 және 36-қосымшаларына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67 181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45 198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21 983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76 688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9507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9507 мың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9507 мың теңге.".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Үшарал ауылдық округінің бюджеті тиісінше осы шешімнің 37, 38 және 39-қосымшаларына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52 799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15 008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37 791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56 096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3297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3297 мың теңге, оның ішінде: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3297 мың теңге.".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Шолақай ауылдық округінің бюджеті тиісінше осы шешімнің 40, 41 және 42-қосымшаларына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51 210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19 193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32 017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57 093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5883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5883 мың теңге, оның ішінде: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5883 мың теңге.".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1-қосымша</w:t>
            </w:r>
          </w:p>
        </w:tc>
      </w:tr>
    </w:tbl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Жаркент қаласының бюджеті 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4-қосымша</w:t>
            </w:r>
          </w:p>
        </w:tc>
      </w:tr>
    </w:tbl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Айдарлы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7-қосымша</w:t>
            </w:r>
          </w:p>
        </w:tc>
      </w:tr>
    </w:tbl>
    <w:bookmarkStart w:name="z23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Басқұншы ауылдық округінің бюджеті 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10-қосымша</w:t>
            </w:r>
          </w:p>
        </w:tc>
      </w:tr>
    </w:tbl>
    <w:bookmarkStart w:name="z24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13-қосымша</w:t>
            </w:r>
          </w:p>
        </w:tc>
      </w:tr>
    </w:tbl>
    <w:bookmarkStart w:name="z24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Жаскент ауылдық округінің бюджеті 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16-қосымша</w:t>
            </w:r>
          </w:p>
        </w:tc>
      </w:tr>
    </w:tbl>
    <w:bookmarkStart w:name="z24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 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19-қосымша</w:t>
            </w:r>
          </w:p>
        </w:tc>
      </w:tr>
    </w:tbl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Қоңырөлең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22-қосымша</w:t>
            </w:r>
          </w:p>
        </w:tc>
      </w:tr>
    </w:tbl>
    <w:bookmarkStart w:name="z25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25-қосымша</w:t>
            </w:r>
          </w:p>
        </w:tc>
      </w:tr>
    </w:tbl>
    <w:bookmarkStart w:name="z25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28-қосымша</w:t>
            </w:r>
          </w:p>
        </w:tc>
      </w:tr>
    </w:tbl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31-қосымша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Үлкенағаш ауылдық округінің бюджеті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34-қосымша</w:t>
            </w:r>
          </w:p>
        </w:tc>
      </w:tr>
    </w:tbl>
    <w:bookmarkStart w:name="z26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Үлкеншыған ауылдық округінің бюджеті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37-қосымша</w:t>
            </w:r>
          </w:p>
        </w:tc>
      </w:tr>
    </w:tbl>
    <w:bookmarkStart w:name="z26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 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03 қазандағы № 8-31-133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40-қосымша</w:t>
            </w:r>
          </w:p>
        </w:tc>
      </w:tr>
    </w:tbl>
    <w:bookmarkStart w:name="z27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Шолақай ауылдық округінің бюджеті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