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5b0c" w14:textId="5d05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2023 жылғы 25 желтоқсандағы № 8-14-66 "Панфилов ауданының Жаркент қаласы мен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аудандық мәслихатының 2024 жылғы 5 маусымдағы № 8-24-108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Жаркент қаласы мен ауылдық округтерінің 2024-2026 жылдарға арналған бюджеттері туралы"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8-14-66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192012 болып тіркелген) шешіміне келесі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Жаркент қаласының бюджеті тиісінше шешімнің 1, 2, және 3-қосымшаларына сәйкес, оның ішінде 2024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556 036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527 027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29 009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678 711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122 675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122 675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122 675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2024-2026 жылдарға арналған Айдарлы ауылдық округінің бюджеті тиісінше осы шешімнің 4, 5 және 6-қосымшаларына сәйкес, оның ішінде 2024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44 362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4853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39 509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44 655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293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293 мың теңге, оның ішінде: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293 мың теңге.";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2024-2026 жылдарға арналған Басқұншы ауылдық округінің бюджеті тиісінше осы шешімнің 7, 8 және 9-қосымшаларына сәйкес, оның ішінде 2024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291 820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16 162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275 658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301 275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9455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9455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9455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2024-2026 жылдарға арналған Бірлік ауылдық округінің бюджеті тиісінше осы шешімнің 10, 11 және 12-қосымшаларына сәйкес, оның ішінде 2024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91 212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21 142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70 070 мың теңге;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107 823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16 611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16 611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16 611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2024-2026 жылдарға арналған Жаскент ауылдық округінің бюджеті тиісінше осы шешімнің 13, 14 және 15-қосымшаларына сәйкес, оның ішінде 2024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59 110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20 413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38 697 мың теңге;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68 850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9740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9740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9740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2024-2026 жылдарға арналған Көктал ауылдық округінің бюджеті тиісінше осы шешімнің 16, 17 және 18-қосымшаларына сәйкес, оның ішінде 2024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69 663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69 640 мың теңге;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23 мың теңге;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92 789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23 126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23 126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23 126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2024-2026 жылдарға арналған Атамекен ауылдық округінің бюджеті тиісінше осы шешімнің 22, 23 және 24-қосымшаларына сәйкес, оның ішінде 2024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114 188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99 127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15 020 теңге;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41 мың теңге;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184 209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70 021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70 021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70 021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2024-2026 жылдарға арналған Сарыбел ауылдық округінің бюджеті тиісінше осы шешімнің 25, 26 және 27-қосымшаларына сәйкес, оның ішінде 2024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63 566 мың теңге, оның ішінде: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9 475 мың теңге;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54 091 мың теңге;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71 818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8252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8252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8252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2024-2026 жылдарға арналған Үлкеншыған ауылдық округінің бюджеті тиісінше осы шешімнің 34, 35 және 36-қосымшаларына сәйкес, оның ішінде 2024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67 181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45 198 мың теңге;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21 983 мың теңге;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73 538 мың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6357 мың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6357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6357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2024-2026 жылдарға арналған Үшарал ауылдық округінің бюджеті тиісінше осы шешімнің 37, 38 және 39-қосымшаларына сәйкес, оның ішінде 2024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52 959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15 008 мың теңге;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37 951 мың теңге; 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55 856 мың теңге;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2897 мың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2897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2897 мың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2024-2026 жылдарға арналған Шолақай ауылдық округінің бюджеті тиісінше осы шешімнің 40, 41 және 42-қосымшаларына сәйкес, оның ішінде 2024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51 451 мың теңге, оның ішінде: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19 193 мың теңге; 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32 258 мың теңге; 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57 334 мың теңге;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5883 мың теңге; 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5883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5883 мың теңге.". 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жаңа редакцияда баяндалсын. 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Панфилов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Шоқпаров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05 маусымдағы № 8-24-108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1-қосымша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Жаркент қаласының бюджеті 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05 маусымдағы № 8-24-108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4-қосымша</w:t>
            </w:r>
          </w:p>
        </w:tc>
      </w:tr>
    </w:tbl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Айдарлы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05 маусымдағы № 8-24-108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7-қосымша</w:t>
            </w:r>
          </w:p>
        </w:tc>
      </w:tr>
    </w:tbl>
    <w:bookmarkStart w:name="z21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Басқұншы ауылдық округінің бюджеті 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05 маусымдағы № 8-24-108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10-қосымша</w:t>
            </w:r>
          </w:p>
        </w:tc>
      </w:tr>
    </w:tbl>
    <w:bookmarkStart w:name="z22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 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05 маусымдағы № 8-24-108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13-қосымша</w:t>
            </w:r>
          </w:p>
        </w:tc>
      </w:tr>
    </w:tbl>
    <w:bookmarkStart w:name="z22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Жаскент ауылдық округінің бюджеті 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05 маусымдағы № 8-24-108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16-қосымша</w:t>
            </w:r>
          </w:p>
        </w:tc>
      </w:tr>
    </w:tbl>
    <w:bookmarkStart w:name="z22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Көктал ауылдық округінің бюджеті 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05 маусымдағы № 8-24-108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19-қосымша</w:t>
            </w:r>
          </w:p>
        </w:tc>
      </w:tr>
    </w:tbl>
    <w:bookmarkStart w:name="z23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Қоңырөлең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05 маусымдағы № 8-24-108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22-қосымша</w:t>
            </w:r>
          </w:p>
        </w:tc>
      </w:tr>
    </w:tbl>
    <w:bookmarkStart w:name="z23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Атамекен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05 маусымдағы № 8-24-108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25-қосымша</w:t>
            </w:r>
          </w:p>
        </w:tc>
      </w:tr>
    </w:tbl>
    <w:bookmarkStart w:name="z23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Сарыбел ауылдық округінің бюджеті 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05 маусымдағы № 8-24-108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28-қосымша</w:t>
            </w:r>
          </w:p>
        </w:tc>
      </w:tr>
    </w:tbl>
    <w:bookmarkStart w:name="z24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 ауылдық округінің бюджеті 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05 маусымдағы № 8-24-108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31-қосымша</w:t>
            </w:r>
          </w:p>
        </w:tc>
      </w:tr>
    </w:tbl>
    <w:bookmarkStart w:name="z24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Үлкенағаш ауылдық округінің бюджеті 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05 маусымдағы № 8-24-108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34-қосымша</w:t>
            </w:r>
          </w:p>
        </w:tc>
      </w:tr>
    </w:tbl>
    <w:bookmarkStart w:name="z24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Үлкеншыған ауылдық округінің бюджеті 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05 маусымдағы № 8-24-108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37-қосымша</w:t>
            </w:r>
          </w:p>
        </w:tc>
      </w:tr>
    </w:tbl>
    <w:bookmarkStart w:name="z24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Үшарал ауылдық округінің бюджеті 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05 маусымдағы № 8-24-108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40-қосымша</w:t>
            </w:r>
          </w:p>
        </w:tc>
      </w:tr>
    </w:tbl>
    <w:bookmarkStart w:name="z252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Шолақай ауылдық округінің бюджеті 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