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4f2f" w14:textId="c694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2023 жылғы 25 желтоқсандағы № 8-14-66 "Панфилов ауданының Жаркент қаласы мен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2024 жылғы 12 сәуірдегі № 8-21-95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2024-2026 жылдарға арналған бюджеттері туралы"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8-14-66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192012 болып тіркелген)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Жаркент қаласының бюджеті тиісінше шешімнің 1, 2,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556 036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527 027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29 009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678 711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122 675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122 675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122 675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Айдарлы ауылдық округінің бюджеті тиісінше осы шешімнің 4, 5 және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45 022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4 853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40 169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45 315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293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293 мың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293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Басқұншы ауылдық округінің бюджеті тиісінше осы шешімнің 7, 8 және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293 673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16 162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277 511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301 887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8 214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8 214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8 214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Бірлік ауылдық округінің бюджеті тиісінше осы шешімнің 10, 11 және 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91 444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21 142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70 302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108 055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16 611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16 611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16 611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Жаскент ауылдық округінің бюджеті тиісінше осы шешімнің 13, 14 және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62 071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20 413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41 658 мың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71 602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9 531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9 531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9 531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Көктал ауылдық округінің бюджеті тиісінше осы шешімнің 16, 17 және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69 663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69 640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23 мың теңге;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91 039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21 376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21 376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21 376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Қоңырөлең ауылдық округінің бюджеті тиісінше осы шешімнің 19, 20 және 21-қосымшаларына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51 260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10 676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40 584 мың теңге;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52 733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1 473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1 473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1473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Атамекен ауылдық округінің бюджеті тиісінше осы шешімнің 22, 23 және 24-қосымшаларына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114 188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99 127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15 020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41 мың теңге;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154 769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40 581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40 581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40 581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Сарыбел ауылдық округінің бюджеті тиісінше осы шешімнің 25, 26 және 27-қосымшаларына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64 652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9 475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55 177 мың теңге;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72 904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8 252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8 252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8 252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2024-2026 жылдарға арналған Талды ауылдық округінің бюджеті тиісінше осы шешімнің 28, 29 және 30-қосымшаларына сәйкес, оның ішінде 2024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52 695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13 736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38 959 мың теңге;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55 556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2 861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2 861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2 861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2024-2026 жылдарға арналған Үлкенағаш ауылдық округінің бюджеті тиісінше осы шешімнің 31, 32 және 33-қосымшаларына сәйкес, оның ішінде 2024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50 846 мың теңге, оның ішінде: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6 850 мың теңге;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43 996 мың теңге;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55 356 мың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4 510 мың теңге;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4 510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4 510 мың теңге."; 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2024-2026 жылдарға арналған Үлкеншыған ауылдық округінің бюджеті тиісінше осы шешімнің 34, 35 және 36-қосымшаларына сәйкес, оның ішінде 2024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83 477 мың теңге, оның ішінде: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45 198 мың теңге;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38 279 мың теңге;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89 834 мың теңге;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6 357 мың теңге;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6 357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6 357 мың теңге.";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2024-2026 жылдарға арналған Үшарал ауылдық округінің бюджеті тиісінше осы шешімнің 37, 38 және 39-қосымшаларына сәйкес, оның ішінде 2024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52 959 мың теңге, оның ішінде: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15 008 мың теңге; 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37 951 мың теңге; 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53 786 мың теңге; 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827 мың теңге; 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827 мың теңге, оның ішінде: 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827 мың теңге.";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2024-2026 жылдарға арналған Шолақай ауылдық округінің бюджеті тиісінше осы шешімнің 40, 41 және 42-қосымшаларына сәйкес, оның ішінде 2024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51 451 мың теңге, оның ішінде: 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19 193 мың теңге; 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32 258 мың теңге; 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52 313 мың теңге; 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862 мың теңге; 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862 мың теңге, оның ішінде: 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862 мың теңге.". 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12 сәуірдегі № 8-21-95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1-қосымша</w:t>
            </w:r>
          </w:p>
        </w:tc>
      </w:tr>
    </w:tbl>
    <w:bookmarkStart w:name="z26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Жаркент қаласының бюджеті 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12 сәуірдегі № 8-21-95_шешіміне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4-қосымша</w:t>
            </w:r>
          </w:p>
        </w:tc>
      </w:tr>
    </w:tbl>
    <w:bookmarkStart w:name="z27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Айдарлы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12 сәуірдегі № 8-21-95_шешіміне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7-қосымша</w:t>
            </w:r>
          </w:p>
        </w:tc>
      </w:tr>
    </w:tbl>
    <w:bookmarkStart w:name="z27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Басқұншы ауылдық округінің бюджеті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12 сәуірдегі № 8-21-95_шешіміне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10-қосымша</w:t>
            </w:r>
          </w:p>
        </w:tc>
      </w:tr>
    </w:tbl>
    <w:bookmarkStart w:name="z27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12 сәуірдегі № 8-21-95_шешіміне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13-қосымша</w:t>
            </w:r>
          </w:p>
        </w:tc>
      </w:tr>
    </w:tbl>
    <w:bookmarkStart w:name="z27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Жаскент ауылдық округінің бюджеті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12 сәуірдегі № 8-21-95_шешіміне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16-қосымша</w:t>
            </w:r>
          </w:p>
        </w:tc>
      </w:tr>
    </w:tbl>
    <w:bookmarkStart w:name="z28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округінің бюджеті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12 сәуірдегі № 8-21-95_шешіміне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19-қосымша</w:t>
            </w:r>
          </w:p>
        </w:tc>
      </w:tr>
    </w:tbl>
    <w:bookmarkStart w:name="z28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Қоңырөлең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12 сәуірдегі № 8-21-95_шешіміне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22-қосымша</w:t>
            </w:r>
          </w:p>
        </w:tc>
      </w:tr>
    </w:tbl>
    <w:bookmarkStart w:name="z28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Атамекен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12 сәуірдегі № 8-21-95_шешіміне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25-қосымша</w:t>
            </w:r>
          </w:p>
        </w:tc>
      </w:tr>
    </w:tbl>
    <w:bookmarkStart w:name="z29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Сарыбел ауылдық округінің бюджеті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12 сәуірдегі № 8-21-95_шешіміне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28-қосымша</w:t>
            </w:r>
          </w:p>
        </w:tc>
      </w:tr>
    </w:tbl>
    <w:bookmarkStart w:name="z29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 ауылдық округінің бюджеті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12 сәуірдегі № 8-21-95_шешіміне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31-қосымша</w:t>
            </w:r>
          </w:p>
        </w:tc>
      </w:tr>
    </w:tbl>
    <w:bookmarkStart w:name="z29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Үлкенағаш ауылдық округінің бюджеті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12 сәуірдегі № 8-21-95_шешіміне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34-қосымша</w:t>
            </w:r>
          </w:p>
        </w:tc>
      </w:tr>
    </w:tbl>
    <w:bookmarkStart w:name="z30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Үлкеншыған ауылдық округінің бюджеті 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12 сәуірдегі № 8-21-95_шешіміне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37-қосымша</w:t>
            </w:r>
          </w:p>
        </w:tc>
      </w:tr>
    </w:tbl>
    <w:bookmarkStart w:name="z30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Үшарал ауылдық округінің бюджеті 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12 сәуірдегі № 8-21-95_шешіміне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8-14-66 шешіміне 40-қосымша</w:t>
            </w:r>
          </w:p>
        </w:tc>
      </w:tr>
    </w:tbl>
    <w:bookmarkStart w:name="z30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Шолақай ауылдық округінің бюджеті 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