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a3cb" w14:textId="1c1a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27 желтоқсандағы № 37-147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772 385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439 143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333 242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788 154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15 769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15 769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15 769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100 360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35 015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65 345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104 228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3 868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3 868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155 222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62 486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92 736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158 270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3 048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3 048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150 658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32 799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117 859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152 761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2 103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2 103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190 249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58 724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131 525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193 683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3 434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3 434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63 296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14 741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48 555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64 298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1 002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1 002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138 891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39 801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99 090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140 597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1 706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1 706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165 514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9 970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155 544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165 515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424 697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10 938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413 759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425 309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612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612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114 547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20 067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94 480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117 051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2 504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2 504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Балпық ауылдық округінің бюджеті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Балпық ауылдық округінің бюджеті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Жарлыөзек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Жарлыөзек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Лабасы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Лабасы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11-қосымша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Мұқыры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12-қосымша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Мұқыры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14-қосымша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Мұқаншы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15-қосымша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Мұқаншы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17-қосымша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18-қосымша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20-қосымша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21-қосымша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23-қосымша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24-қосымша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26-қосымша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Қаблиса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27-қосымша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Қаблиса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Көксу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29-қосымша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Мұсабек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30-қосымша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Мұсабек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