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26bd" w14:textId="bae2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2023 жылғы 27 желтоқсандағы "Көксу ауданының ауылдық округтерінің 2024-2026 жылдарға арналған бюджеттері туралы" № 18-67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2024 жылғы 6 желтоқсандағы № 35-141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2024-2026 жылдарға арналған бюджеттері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191873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Балпық ауылдық округінің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363 596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309 301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54 295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394 915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31 319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31 319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31 319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2024-2026 жылдарға арналған Лабасы ауылдық округінің бюджеті тиісінше осы шешімнің 7, 8 және 9-қосымшаларына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584 054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550 565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33 489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615 657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31 603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31 603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31 603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2024-2026 жылдарға арналған Мұқаншы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85 219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41 198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44 021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87 170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1 951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1 951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1 951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Алғабас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60 724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8 895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51 829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62 700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1 976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1 976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1 976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Еңбекші ауылдық округінің бюджеті тиісінше осы шешімнің 19, 20 және 21-қосымшаларына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59 450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24 466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34 984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64 214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4 764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4 764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4 764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2024-2026 жылдарға арналған Қаблиса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97 001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7 395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89 606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100 145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3 144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3 144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3 144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2024-2026 жылдарға арналған Мұсабек ауылдық округінің бюджеті тиісінше осы шешімнің 28, 29 және 30-қосымшаларына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131 301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16 665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114 636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131 922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621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621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621 мың теңге.".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6 желтоқсандағы № 35-141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1-қосымша</w:t>
            </w:r>
          </w:p>
        </w:tc>
      </w:tr>
    </w:tbl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Балпық ауылдық округінің бюджеті 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6 желтоқсандағы № 35-141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4-қосымша</w:t>
            </w:r>
          </w:p>
        </w:tc>
      </w:tr>
    </w:tbl>
    <w:bookmarkStart w:name="z1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Жарлыөзек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6 желтоқсандағы № 35-141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7-қосымша</w:t>
            </w:r>
          </w:p>
        </w:tc>
      </w:tr>
    </w:tbl>
    <w:bookmarkStart w:name="z14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Лабасы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-31 603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6 желтоқсандағы № 35-141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10-қосымша</w:t>
            </w:r>
          </w:p>
        </w:tc>
      </w:tr>
    </w:tbl>
    <w:bookmarkStart w:name="z15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Мұқыры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6 желтоқсандағы № 35-141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13-қосымша</w:t>
            </w:r>
          </w:p>
        </w:tc>
      </w:tr>
    </w:tbl>
    <w:bookmarkStart w:name="z15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Мұқаншы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6 желтоқсандағы № 35-141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18 -67 шешіміне 16-қосымша</w:t>
            </w:r>
          </w:p>
        </w:tc>
      </w:tr>
    </w:tbl>
    <w:bookmarkStart w:name="z15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6 желтоқсандағы № 35-141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19-қосымша</w:t>
            </w:r>
          </w:p>
        </w:tc>
      </w:tr>
    </w:tbl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6 желтоқсандағы № 35-141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22-қосымша</w:t>
            </w:r>
          </w:p>
        </w:tc>
      </w:tr>
    </w:tbl>
    <w:bookmarkStart w:name="z16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Айнабұлақ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6 желтоқсандағы № 35-141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25- қосымша</w:t>
            </w:r>
          </w:p>
        </w:tc>
      </w:tr>
    </w:tbl>
    <w:bookmarkStart w:name="z16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Қаблиса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6 желтоқсандағы № 35-141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28-қосымша</w:t>
            </w:r>
          </w:p>
        </w:tc>
      </w:tr>
    </w:tbl>
    <w:bookmarkStart w:name="z16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Мұсабек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