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090d" w14:textId="7270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2023 жылғы 27 желтоқсандағы "Көксу ауданының ауылдық округтерінің 2024-2026 жылдарға арналған бюджеттері туралы" № 18-67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2024 жылғы 9 қазандағы № 32-129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ауылдық округтерінің 2024-2026 жылдарға арналған бюджеттері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18-67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191873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Балпық ауылдық округінің бюджеті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348 617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291 322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57 295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379 936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31 319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31 319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31 319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Жарлыөзек ауылдық округінің бюджеті тиісінше осы шешімнің 4, 5 және 6-қосымшаларына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124 934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19 145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105 789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126 264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1 330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1 330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1 330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2024-2026 жылдарға арналған Лабасы ауылдық округінің бюджеті тиісінше осы шешімнің 7, 8 және 9-қосымшаларына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583 054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549565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33 489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614 657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31 603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31 603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31 603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2024-2026 жылдарға арналған Мұқыры ауылдық округінің бюджеті тиісінше осы шешімнің 10, 11 және 12-қосымшаларына сәйкес, оның ішінде 2024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96 786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22 963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73 823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97 768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982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982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982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2024-2026 жылдарға арналған Мұқаншы ауылдық округінің бюджеті тиісінше осы шешімнің 13, 14 және 15-қосымшаларына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83 073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39 398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43 675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85 024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1 951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1 951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1 951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2024-2026 жылдарға арналған Алғабас ауылдық округінің бюджеті тиісінше осы шешімнің 16, 17 және 18-қосымшаларына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57 900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8 895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49 005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59 876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1 976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1 976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1 976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Еңбекші ауылдық округінің бюджеті тиісінше осы шешімнің 19, 20 және 21-қосымшаларына сәйкес, оның ішінде 2024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53 895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18 692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35 203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58 659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4 764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4 764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4 764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2024-2026 жылдарға арналған Айнабұлақ ауылдық округінің бюджеті тиісінше осы шешімнің 22, 23 және 24-қосымшаларына сәйкес, оның ішінде 2024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115 892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5 505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110 387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120 098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4 206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4 206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4 206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Қаблиса ауылдық округінің бюджеті тиісінше осы шешімнің 25, 26 және 27-қосымшаларына сәйкес, оның ішінде 2024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97 702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8 095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89 607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100 846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3 144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3 144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3 144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2024-2026 жылдарға арналған Мұсабек ауылдық округінің бюджеті тиісінше осы шешімнің 28, 29 және 30-қосымшаларына сәйкес, оның ішінде 2024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130 201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15 565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114 636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130 822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621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621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621 мың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9 қазандағы № 32-129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18-67 шешіміне 1-қосымша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Балпық ауылдық округінің бюджеті 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9 қазандағы № 32-129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18-67 шешіміне 4-қосымша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Жарлыөзек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9 қазандағы № 32-129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18-67 шешіміне 7-қосымша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Лабасы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-31 603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9 қазандағы № 32-129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18-67 шешіміне 10-қосымша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Мұқыры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9 қазандағы № 32-129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18-67 шешіміне 13-қосымша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Мұқаншы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9 қазандағы № 32-129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18 -67 шешіміне 16-қосымша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Алғабас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9 қазандағы № 32-129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18-67 шешіміне 19-қосымша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Еңбекші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9 қазандағы № 32-129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18-67 шешіміне 22-қосымша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Айнабұлақ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9 қазандағы № 32-129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18-67 шешіміне 25- қосымша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Қаблиса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9 қазандағы № 32-129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18-67 шешіміне 28-қосымша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Мұсабек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