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71ad" w14:textId="ba17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2023 жылғы 27 желтоқсандағы "Көксу ауданының ауылдық округтерінің 2024-2026 жылдарға арналған бюджеттері туралы" № 18-67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2024 жылғы 5 маусымдағы № 26-112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2024-2026 жылдарға арналған бюджеттері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191873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Балпық ауылдық округінің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312 060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253 645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58 415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343 379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31 319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31 319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31 319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Жарлыөзек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121 056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13 657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107 399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122 386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1 330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1 330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1 330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Лабасы ауылдық округінің бюджеті тиісінше осы шешімнің 7, 8 және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568 054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549565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18 489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596 320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28 266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28 266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28 266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Мұқыры ауылдық округінің бюджеті тиісінше осы шешімнің 10, 11 және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92 966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17 550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75 416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93 948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982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982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982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Мұқаншы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65 002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24 924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40 078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66 953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1 951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1 951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1 951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Алғабас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55 130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8 175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46 955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57 106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1 976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1 976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1 976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Еңбекші ауылдық округінің бюджеті тиісінше осы шешімнің 19, 20 және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51 529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16 692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34 837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56 293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4 764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4 764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4 764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Айнабұлақ ауылдық округінің бюджеті тиісінше осы шешімнің 22, 23 және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107 643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5 505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102 138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110 941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3 298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3 298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3 298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Қаблиса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56 062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8 095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47 967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59 206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3 144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3 144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3 144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Мұсабек ауылдық округінің бюджеті тиісінше осы шешімнің 28, 29 және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127 783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13 742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114 041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128 404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621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621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2024 жылғы 5 маусымдағы № 26-112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2023 жылғы 27 желтоқсандағы № 18-67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Балпық ауылдық округінің бюджеті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5 маусымдағы № 26-112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270 желтоқсандағы № 18-67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Жарлыөзек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5 маусымдағы № 26-112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Лабасы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-28 266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5 маусымдағы № 26-112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Мұқыры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5 маусымдағы № 26-112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Мұқаншы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5 маусымдағы № 26-112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18 -67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5 маусымдағы № 26-112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5 маусымдағы № 26-112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Айнабұлақ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5 маусымдағы № 26-112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25- 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Қаблиса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5 маусымдағы № 26-112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Мұсабек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