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1800" w14:textId="7981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2023 жылғы 25 желтоқсандағы "Көксу ауданының 2024-2026 жылдарға арналған бюджеті туралы" № 17-65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2024 жылғы 8 сәуірдегі № 21-85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2024-2026 жылдарға арналған бюджеті туралы"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17-65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191407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4 392 500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699 800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185 119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30 000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3 477 581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4 697 588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202 929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289 284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86 355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508 017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508 017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289 284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86 653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305 386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8 сәуірдегі № 21-85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2023 жылғы 25 желтоқсандағы № 17-65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-508 017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