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f712" w14:textId="ca9f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2025-2027 жылдарға арналған бюджеттері туралы</w:t>
      </w:r>
    </w:p>
    <w:p>
      <w:pPr>
        <w:spacing w:after="0"/>
        <w:ind w:left="0"/>
        <w:jc w:val="both"/>
      </w:pPr>
      <w:r>
        <w:rPr>
          <w:rFonts w:ascii="Times New Roman"/>
          <w:b w:val="false"/>
          <w:i w:val="false"/>
          <w:color w:val="000000"/>
          <w:sz w:val="28"/>
        </w:rPr>
        <w:t>Жетісу облысы Кербұлақ аудандық мәслихатының 2024 жылғы 26 желтоқсандағы № 21-180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Кербұлақ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Алтынемел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45 661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10 097 мың теңге;</w:t>
      </w:r>
    </w:p>
    <w:bookmarkEnd w:id="4"/>
    <w:bookmarkStart w:name="z13" w:id="5"/>
    <w:p>
      <w:pPr>
        <w:spacing w:after="0"/>
        <w:ind w:left="0"/>
        <w:jc w:val="both"/>
      </w:pPr>
      <w:r>
        <w:rPr>
          <w:rFonts w:ascii="Times New Roman"/>
          <w:b w:val="false"/>
          <w:i w:val="false"/>
          <w:color w:val="000000"/>
          <w:sz w:val="28"/>
        </w:rPr>
        <w:t>
      салықтық емес түсімдер 360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35 204 мың теңге;</w:t>
      </w:r>
    </w:p>
    <w:bookmarkEnd w:id="7"/>
    <w:bookmarkStart w:name="z16" w:id="8"/>
    <w:p>
      <w:pPr>
        <w:spacing w:after="0"/>
        <w:ind w:left="0"/>
        <w:jc w:val="both"/>
      </w:pPr>
      <w:r>
        <w:rPr>
          <w:rFonts w:ascii="Times New Roman"/>
          <w:b w:val="false"/>
          <w:i w:val="false"/>
          <w:color w:val="000000"/>
          <w:sz w:val="28"/>
        </w:rPr>
        <w:t>
      2) шығындар 47 786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2 125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2 125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2 125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2025-2027 жылдарға арналған Жайнақ батыр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2025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54 290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15 633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түсімі 38 657 мың теңге;</w:t>
      </w:r>
    </w:p>
    <w:bookmarkEnd w:id="24"/>
    <w:bookmarkStart w:name="z34" w:id="25"/>
    <w:p>
      <w:pPr>
        <w:spacing w:after="0"/>
        <w:ind w:left="0"/>
        <w:jc w:val="both"/>
      </w:pPr>
      <w:r>
        <w:rPr>
          <w:rFonts w:ascii="Times New Roman"/>
          <w:b w:val="false"/>
          <w:i w:val="false"/>
          <w:color w:val="000000"/>
          <w:sz w:val="28"/>
        </w:rPr>
        <w:t>
      2) шығындар 56 478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 активтерін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2 188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2 188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2 188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2025-2027 жылдарға арналған Қоғалы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2025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121 321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42 919 мың теңге;</w:t>
      </w:r>
    </w:p>
    <w:bookmarkEnd w:id="38"/>
    <w:bookmarkStart w:name="z49" w:id="39"/>
    <w:p>
      <w:pPr>
        <w:spacing w:after="0"/>
        <w:ind w:left="0"/>
        <w:jc w:val="both"/>
      </w:pPr>
      <w:r>
        <w:rPr>
          <w:rFonts w:ascii="Times New Roman"/>
          <w:b w:val="false"/>
          <w:i w:val="false"/>
          <w:color w:val="000000"/>
          <w:sz w:val="28"/>
        </w:rPr>
        <w:t>
      салықтық емес түсімдер 257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78 145 мың теңге;</w:t>
      </w:r>
    </w:p>
    <w:bookmarkEnd w:id="41"/>
    <w:bookmarkStart w:name="z52" w:id="42"/>
    <w:p>
      <w:pPr>
        <w:spacing w:after="0"/>
        <w:ind w:left="0"/>
        <w:jc w:val="both"/>
      </w:pPr>
      <w:r>
        <w:rPr>
          <w:rFonts w:ascii="Times New Roman"/>
          <w:b w:val="false"/>
          <w:i w:val="false"/>
          <w:color w:val="000000"/>
          <w:sz w:val="28"/>
        </w:rPr>
        <w:t>
      2) шығындар 122 182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қаржы активтерін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861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861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861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2025-2027 жылдарға арналған Талдыбұлақ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2025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49 313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17 373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31 940 мың теңге;</w:t>
      </w:r>
    </w:p>
    <w:bookmarkEnd w:id="58"/>
    <w:bookmarkStart w:name="z70" w:id="59"/>
    <w:p>
      <w:pPr>
        <w:spacing w:after="0"/>
        <w:ind w:left="0"/>
        <w:jc w:val="both"/>
      </w:pPr>
      <w:r>
        <w:rPr>
          <w:rFonts w:ascii="Times New Roman"/>
          <w:b w:val="false"/>
          <w:i w:val="false"/>
          <w:color w:val="000000"/>
          <w:sz w:val="28"/>
        </w:rPr>
        <w:t>
      2) шығындар 50 602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3"/>
    <w:bookmarkStart w:name="z75" w:id="64"/>
    <w:p>
      <w:pPr>
        <w:spacing w:after="0"/>
        <w:ind w:left="0"/>
        <w:jc w:val="both"/>
      </w:pPr>
      <w:r>
        <w:rPr>
          <w:rFonts w:ascii="Times New Roman"/>
          <w:b w:val="false"/>
          <w:i w:val="false"/>
          <w:color w:val="000000"/>
          <w:sz w:val="28"/>
        </w:rPr>
        <w:t>
      қаржы активтерін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1 289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1 289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теңге;</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1 289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2025-2027 жылдарға арналған Шұбар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2025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61 677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12 141 мың теңге;</w:t>
      </w:r>
    </w:p>
    <w:bookmarkEnd w:id="72"/>
    <w:bookmarkStart w:name="z85" w:id="73"/>
    <w:p>
      <w:pPr>
        <w:spacing w:after="0"/>
        <w:ind w:left="0"/>
        <w:jc w:val="both"/>
      </w:pPr>
      <w:r>
        <w:rPr>
          <w:rFonts w:ascii="Times New Roman"/>
          <w:b w:val="false"/>
          <w:i w:val="false"/>
          <w:color w:val="000000"/>
          <w:sz w:val="28"/>
        </w:rPr>
        <w:t>
      салықтық емес түсімдер 284 мың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түсімі 49 252 мың теңге;</w:t>
      </w:r>
    </w:p>
    <w:bookmarkEnd w:id="75"/>
    <w:bookmarkStart w:name="z88" w:id="76"/>
    <w:p>
      <w:pPr>
        <w:spacing w:after="0"/>
        <w:ind w:left="0"/>
        <w:jc w:val="both"/>
      </w:pPr>
      <w:r>
        <w:rPr>
          <w:rFonts w:ascii="Times New Roman"/>
          <w:b w:val="false"/>
          <w:i w:val="false"/>
          <w:color w:val="000000"/>
          <w:sz w:val="28"/>
        </w:rPr>
        <w:t>
      2) шығындар 62 512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0"/>
    <w:bookmarkStart w:name="z93" w:id="81"/>
    <w:p>
      <w:pPr>
        <w:spacing w:after="0"/>
        <w:ind w:left="0"/>
        <w:jc w:val="both"/>
      </w:pPr>
      <w:r>
        <w:rPr>
          <w:rFonts w:ascii="Times New Roman"/>
          <w:b w:val="false"/>
          <w:i w:val="false"/>
          <w:color w:val="000000"/>
          <w:sz w:val="28"/>
        </w:rPr>
        <w:t>
      қаржы активтерін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835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835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835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2025-2027 жылдарға арналған Көксу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2025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81 275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14 065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түсімі 67 210 мың теңге;</w:t>
      </w:r>
    </w:p>
    <w:bookmarkEnd w:id="92"/>
    <w:bookmarkStart w:name="z106" w:id="93"/>
    <w:p>
      <w:pPr>
        <w:spacing w:after="0"/>
        <w:ind w:left="0"/>
        <w:jc w:val="both"/>
      </w:pPr>
      <w:r>
        <w:rPr>
          <w:rFonts w:ascii="Times New Roman"/>
          <w:b w:val="false"/>
          <w:i w:val="false"/>
          <w:color w:val="000000"/>
          <w:sz w:val="28"/>
        </w:rPr>
        <w:t>
      2) шығындар 82 573 мың теңге;</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97"/>
    <w:bookmarkStart w:name="z111" w:id="98"/>
    <w:p>
      <w:pPr>
        <w:spacing w:after="0"/>
        <w:ind w:left="0"/>
        <w:jc w:val="both"/>
      </w:pPr>
      <w:r>
        <w:rPr>
          <w:rFonts w:ascii="Times New Roman"/>
          <w:b w:val="false"/>
          <w:i w:val="false"/>
          <w:color w:val="000000"/>
          <w:sz w:val="28"/>
        </w:rPr>
        <w:t>
      қаржы активтерін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1 298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1 298 мың теңге, оның ішінде: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1 289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2025-2027 жылдарға арналған Қарашоқы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2025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62 763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10 613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түсімі 52 150 мың теңге;</w:t>
      </w:r>
    </w:p>
    <w:bookmarkEnd w:id="109"/>
    <w:bookmarkStart w:name="z124" w:id="110"/>
    <w:p>
      <w:pPr>
        <w:spacing w:after="0"/>
        <w:ind w:left="0"/>
        <w:jc w:val="both"/>
      </w:pPr>
      <w:r>
        <w:rPr>
          <w:rFonts w:ascii="Times New Roman"/>
          <w:b w:val="false"/>
          <w:i w:val="false"/>
          <w:color w:val="000000"/>
          <w:sz w:val="28"/>
        </w:rPr>
        <w:t>
      2) шығындар 63 628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14"/>
    <w:bookmarkStart w:name="z129" w:id="115"/>
    <w:p>
      <w:pPr>
        <w:spacing w:after="0"/>
        <w:ind w:left="0"/>
        <w:jc w:val="both"/>
      </w:pPr>
      <w:r>
        <w:rPr>
          <w:rFonts w:ascii="Times New Roman"/>
          <w:b w:val="false"/>
          <w:i w:val="false"/>
          <w:color w:val="000000"/>
          <w:sz w:val="28"/>
        </w:rPr>
        <w:t>
      қаржы активтерін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865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865 мың теңге, оның ішінде: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865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2025-2027 жылдарға арналған Басши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2025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51 726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11 132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125"/>
    <w:bookmarkStart w:name="z141" w:id="126"/>
    <w:p>
      <w:pPr>
        <w:spacing w:after="0"/>
        <w:ind w:left="0"/>
        <w:jc w:val="both"/>
      </w:pPr>
      <w:r>
        <w:rPr>
          <w:rFonts w:ascii="Times New Roman"/>
          <w:b w:val="false"/>
          <w:i w:val="false"/>
          <w:color w:val="000000"/>
          <w:sz w:val="28"/>
        </w:rPr>
        <w:t>
      трансферттер түсімі 40 094 мың теңге;</w:t>
      </w:r>
    </w:p>
    <w:bookmarkEnd w:id="126"/>
    <w:bookmarkStart w:name="z142" w:id="127"/>
    <w:p>
      <w:pPr>
        <w:spacing w:after="0"/>
        <w:ind w:left="0"/>
        <w:jc w:val="both"/>
      </w:pPr>
      <w:r>
        <w:rPr>
          <w:rFonts w:ascii="Times New Roman"/>
          <w:b w:val="false"/>
          <w:i w:val="false"/>
          <w:color w:val="000000"/>
          <w:sz w:val="28"/>
        </w:rPr>
        <w:t>
      2) шығындар 52 247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1"/>
    <w:bookmarkStart w:name="z147" w:id="132"/>
    <w:p>
      <w:pPr>
        <w:spacing w:after="0"/>
        <w:ind w:left="0"/>
        <w:jc w:val="both"/>
      </w:pPr>
      <w:r>
        <w:rPr>
          <w:rFonts w:ascii="Times New Roman"/>
          <w:b w:val="false"/>
          <w:i w:val="false"/>
          <w:color w:val="000000"/>
          <w:sz w:val="28"/>
        </w:rPr>
        <w:t>
      қаржы активтерін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521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521 мың теңге, оның ішінде: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521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2025-2027 жылдарға арналған Шанханай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2025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70 675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20 423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түсімі 50 252 мың теңге;</w:t>
      </w:r>
    </w:p>
    <w:bookmarkEnd w:id="143"/>
    <w:bookmarkStart w:name="z160" w:id="144"/>
    <w:p>
      <w:pPr>
        <w:spacing w:after="0"/>
        <w:ind w:left="0"/>
        <w:jc w:val="both"/>
      </w:pPr>
      <w:r>
        <w:rPr>
          <w:rFonts w:ascii="Times New Roman"/>
          <w:b w:val="false"/>
          <w:i w:val="false"/>
          <w:color w:val="000000"/>
          <w:sz w:val="28"/>
        </w:rPr>
        <w:t>
      2) шығындар 73 003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48"/>
    <w:bookmarkStart w:name="z165" w:id="149"/>
    <w:p>
      <w:pPr>
        <w:spacing w:after="0"/>
        <w:ind w:left="0"/>
        <w:jc w:val="both"/>
      </w:pPr>
      <w:r>
        <w:rPr>
          <w:rFonts w:ascii="Times New Roman"/>
          <w:b w:val="false"/>
          <w:i w:val="false"/>
          <w:color w:val="000000"/>
          <w:sz w:val="28"/>
        </w:rPr>
        <w:t>
      қаржы активтерін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2 328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2 328 мың теңге, оның ішінде: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2 328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2025-2027 жылдарға арналған Сарыөзек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2025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290 223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178 835 мың теңге;</w:t>
      </w:r>
    </w:p>
    <w:bookmarkEnd w:id="157"/>
    <w:bookmarkStart w:name="z175" w:id="158"/>
    <w:p>
      <w:pPr>
        <w:spacing w:after="0"/>
        <w:ind w:left="0"/>
        <w:jc w:val="both"/>
      </w:pPr>
      <w:r>
        <w:rPr>
          <w:rFonts w:ascii="Times New Roman"/>
          <w:b w:val="false"/>
          <w:i w:val="false"/>
          <w:color w:val="000000"/>
          <w:sz w:val="28"/>
        </w:rPr>
        <w:t>
      салықтық емес түсімдер 150 мың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түсімі 111 238 мың теңге;</w:t>
      </w:r>
    </w:p>
    <w:bookmarkEnd w:id="160"/>
    <w:bookmarkStart w:name="z178" w:id="161"/>
    <w:p>
      <w:pPr>
        <w:spacing w:after="0"/>
        <w:ind w:left="0"/>
        <w:jc w:val="both"/>
      </w:pPr>
      <w:r>
        <w:rPr>
          <w:rFonts w:ascii="Times New Roman"/>
          <w:b w:val="false"/>
          <w:i w:val="false"/>
          <w:color w:val="000000"/>
          <w:sz w:val="28"/>
        </w:rPr>
        <w:t>
      2) шығындар 321 725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65"/>
    <w:bookmarkStart w:name="z183" w:id="166"/>
    <w:p>
      <w:pPr>
        <w:spacing w:after="0"/>
        <w:ind w:left="0"/>
        <w:jc w:val="both"/>
      </w:pPr>
      <w:r>
        <w:rPr>
          <w:rFonts w:ascii="Times New Roman"/>
          <w:b w:val="false"/>
          <w:i w:val="false"/>
          <w:color w:val="000000"/>
          <w:sz w:val="28"/>
        </w:rPr>
        <w:t>
      қаржы активтерін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31 502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31 502 мың теңге, оның ішінде: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31 502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2025-2027 жылдарға арналған Қаспан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2025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45 719 мың теңге, оның ішінде:</w:t>
      </w:r>
    </w:p>
    <w:bookmarkEnd w:id="173"/>
    <w:bookmarkStart w:name="z192" w:id="174"/>
    <w:p>
      <w:pPr>
        <w:spacing w:after="0"/>
        <w:ind w:left="0"/>
        <w:jc w:val="both"/>
      </w:pPr>
      <w:r>
        <w:rPr>
          <w:rFonts w:ascii="Times New Roman"/>
          <w:b w:val="false"/>
          <w:i w:val="false"/>
          <w:color w:val="000000"/>
          <w:sz w:val="28"/>
        </w:rPr>
        <w:t>
      салықтық түсімдер 10 476 мың теңге;</w:t>
      </w:r>
    </w:p>
    <w:bookmarkEnd w:id="174"/>
    <w:bookmarkStart w:name="z193" w:id="175"/>
    <w:p>
      <w:pPr>
        <w:spacing w:after="0"/>
        <w:ind w:left="0"/>
        <w:jc w:val="both"/>
      </w:pPr>
      <w:r>
        <w:rPr>
          <w:rFonts w:ascii="Times New Roman"/>
          <w:b w:val="false"/>
          <w:i w:val="false"/>
          <w:color w:val="000000"/>
          <w:sz w:val="28"/>
        </w:rPr>
        <w:t>
      салықтық емес түсімдер 0 теңге;</w:t>
      </w:r>
    </w:p>
    <w:bookmarkEnd w:id="175"/>
    <w:bookmarkStart w:name="z194"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5" w:id="177"/>
    <w:p>
      <w:pPr>
        <w:spacing w:after="0"/>
        <w:ind w:left="0"/>
        <w:jc w:val="both"/>
      </w:pPr>
      <w:r>
        <w:rPr>
          <w:rFonts w:ascii="Times New Roman"/>
          <w:b w:val="false"/>
          <w:i w:val="false"/>
          <w:color w:val="000000"/>
          <w:sz w:val="28"/>
        </w:rPr>
        <w:t>
      трансферттер түсімі 35 243 мың теңге;</w:t>
      </w:r>
    </w:p>
    <w:bookmarkEnd w:id="177"/>
    <w:bookmarkStart w:name="z196" w:id="178"/>
    <w:p>
      <w:pPr>
        <w:spacing w:after="0"/>
        <w:ind w:left="0"/>
        <w:jc w:val="both"/>
      </w:pPr>
      <w:r>
        <w:rPr>
          <w:rFonts w:ascii="Times New Roman"/>
          <w:b w:val="false"/>
          <w:i w:val="false"/>
          <w:color w:val="000000"/>
          <w:sz w:val="28"/>
        </w:rPr>
        <w:t>
      2) шығындар 46 755 мың теңге;</w:t>
      </w:r>
    </w:p>
    <w:bookmarkEnd w:id="178"/>
    <w:bookmarkStart w:name="z197"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8" w:id="180"/>
    <w:p>
      <w:pPr>
        <w:spacing w:after="0"/>
        <w:ind w:left="0"/>
        <w:jc w:val="both"/>
      </w:pPr>
      <w:r>
        <w:rPr>
          <w:rFonts w:ascii="Times New Roman"/>
          <w:b w:val="false"/>
          <w:i w:val="false"/>
          <w:color w:val="000000"/>
          <w:sz w:val="28"/>
        </w:rPr>
        <w:t>
      бюджеттік кредиттер 0 теңге;</w:t>
      </w:r>
    </w:p>
    <w:bookmarkEnd w:id="180"/>
    <w:bookmarkStart w:name="z199" w:id="181"/>
    <w:p>
      <w:pPr>
        <w:spacing w:after="0"/>
        <w:ind w:left="0"/>
        <w:jc w:val="both"/>
      </w:pPr>
      <w:r>
        <w:rPr>
          <w:rFonts w:ascii="Times New Roman"/>
          <w:b w:val="false"/>
          <w:i w:val="false"/>
          <w:color w:val="000000"/>
          <w:sz w:val="28"/>
        </w:rPr>
        <w:t>
      бюджеттік кредиттерді өтеу 0 теңге;</w:t>
      </w:r>
    </w:p>
    <w:bookmarkEnd w:id="181"/>
    <w:bookmarkStart w:name="z200" w:id="18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82"/>
    <w:bookmarkStart w:name="z201" w:id="183"/>
    <w:p>
      <w:pPr>
        <w:spacing w:after="0"/>
        <w:ind w:left="0"/>
        <w:jc w:val="both"/>
      </w:pPr>
      <w:r>
        <w:rPr>
          <w:rFonts w:ascii="Times New Roman"/>
          <w:b w:val="false"/>
          <w:i w:val="false"/>
          <w:color w:val="000000"/>
          <w:sz w:val="28"/>
        </w:rPr>
        <w:t>
      қаржы активтерін сатып алу 0 теңге;</w:t>
      </w:r>
    </w:p>
    <w:bookmarkEnd w:id="183"/>
    <w:bookmarkStart w:name="z202"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3" w:id="185"/>
    <w:p>
      <w:pPr>
        <w:spacing w:after="0"/>
        <w:ind w:left="0"/>
        <w:jc w:val="both"/>
      </w:pPr>
      <w:r>
        <w:rPr>
          <w:rFonts w:ascii="Times New Roman"/>
          <w:b w:val="false"/>
          <w:i w:val="false"/>
          <w:color w:val="000000"/>
          <w:sz w:val="28"/>
        </w:rPr>
        <w:t>
      5) бюджет тапшылығы (профициті) (-) 1 036 мың теңге;</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1 036 мың теңге, оның ішінде:</w:t>
      </w:r>
    </w:p>
    <w:bookmarkEnd w:id="186"/>
    <w:bookmarkStart w:name="z205" w:id="187"/>
    <w:p>
      <w:pPr>
        <w:spacing w:after="0"/>
        <w:ind w:left="0"/>
        <w:jc w:val="both"/>
      </w:pPr>
      <w:r>
        <w:rPr>
          <w:rFonts w:ascii="Times New Roman"/>
          <w:b w:val="false"/>
          <w:i w:val="false"/>
          <w:color w:val="000000"/>
          <w:sz w:val="28"/>
        </w:rPr>
        <w:t>
      қарыздар түсімі 0 теңге;</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бюджет қаражатының пайдаланылатын қалдықтары 1 036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2025-2027 жылдарға арналған Қызылжар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2025 жылға келесі көлемдерде бекітілсін:</w:t>
      </w:r>
    </w:p>
    <w:bookmarkEnd w:id="189"/>
    <w:bookmarkStart w:name="z208" w:id="190"/>
    <w:p>
      <w:pPr>
        <w:spacing w:after="0"/>
        <w:ind w:left="0"/>
        <w:jc w:val="both"/>
      </w:pPr>
      <w:r>
        <w:rPr>
          <w:rFonts w:ascii="Times New Roman"/>
          <w:b w:val="false"/>
          <w:i w:val="false"/>
          <w:color w:val="000000"/>
          <w:sz w:val="28"/>
        </w:rPr>
        <w:t>
      1) кірістер 43 484 мың теңге, оның ішінде:</w:t>
      </w:r>
    </w:p>
    <w:bookmarkEnd w:id="190"/>
    <w:bookmarkStart w:name="z210" w:id="191"/>
    <w:p>
      <w:pPr>
        <w:spacing w:after="0"/>
        <w:ind w:left="0"/>
        <w:jc w:val="both"/>
      </w:pPr>
      <w:r>
        <w:rPr>
          <w:rFonts w:ascii="Times New Roman"/>
          <w:b w:val="false"/>
          <w:i w:val="false"/>
          <w:color w:val="000000"/>
          <w:sz w:val="28"/>
        </w:rPr>
        <w:t>
      салықтық түсімдер 18 528 мың теңге;</w:t>
      </w:r>
    </w:p>
    <w:bookmarkEnd w:id="191"/>
    <w:bookmarkStart w:name="z211" w:id="192"/>
    <w:p>
      <w:pPr>
        <w:spacing w:after="0"/>
        <w:ind w:left="0"/>
        <w:jc w:val="both"/>
      </w:pPr>
      <w:r>
        <w:rPr>
          <w:rFonts w:ascii="Times New Roman"/>
          <w:b w:val="false"/>
          <w:i w:val="false"/>
          <w:color w:val="000000"/>
          <w:sz w:val="28"/>
        </w:rPr>
        <w:t>
      салықтық емес түсімдер 0 теңге;</w:t>
      </w:r>
    </w:p>
    <w:bookmarkEnd w:id="192"/>
    <w:bookmarkStart w:name="z212" w:id="193"/>
    <w:p>
      <w:pPr>
        <w:spacing w:after="0"/>
        <w:ind w:left="0"/>
        <w:jc w:val="both"/>
      </w:pPr>
      <w:r>
        <w:rPr>
          <w:rFonts w:ascii="Times New Roman"/>
          <w:b w:val="false"/>
          <w:i w:val="false"/>
          <w:color w:val="000000"/>
          <w:sz w:val="28"/>
        </w:rPr>
        <w:t>
      негізгі капиталды сатудан түсетін түсімдер 0 теңге;</w:t>
      </w:r>
    </w:p>
    <w:bookmarkEnd w:id="193"/>
    <w:bookmarkStart w:name="z213" w:id="194"/>
    <w:p>
      <w:pPr>
        <w:spacing w:after="0"/>
        <w:ind w:left="0"/>
        <w:jc w:val="both"/>
      </w:pPr>
      <w:r>
        <w:rPr>
          <w:rFonts w:ascii="Times New Roman"/>
          <w:b w:val="false"/>
          <w:i w:val="false"/>
          <w:color w:val="000000"/>
          <w:sz w:val="28"/>
        </w:rPr>
        <w:t>
      трансферттер түсімі 24 956 мың теңге;</w:t>
      </w:r>
    </w:p>
    <w:bookmarkEnd w:id="194"/>
    <w:bookmarkStart w:name="z214" w:id="195"/>
    <w:p>
      <w:pPr>
        <w:spacing w:after="0"/>
        <w:ind w:left="0"/>
        <w:jc w:val="both"/>
      </w:pPr>
      <w:r>
        <w:rPr>
          <w:rFonts w:ascii="Times New Roman"/>
          <w:b w:val="false"/>
          <w:i w:val="false"/>
          <w:color w:val="000000"/>
          <w:sz w:val="28"/>
        </w:rPr>
        <w:t>
      2) шығындар 44 497 мың теңге;</w:t>
      </w:r>
    </w:p>
    <w:bookmarkEnd w:id="195"/>
    <w:bookmarkStart w:name="z215" w:id="196"/>
    <w:p>
      <w:pPr>
        <w:spacing w:after="0"/>
        <w:ind w:left="0"/>
        <w:jc w:val="both"/>
      </w:pPr>
      <w:r>
        <w:rPr>
          <w:rFonts w:ascii="Times New Roman"/>
          <w:b w:val="false"/>
          <w:i w:val="false"/>
          <w:color w:val="000000"/>
          <w:sz w:val="28"/>
        </w:rPr>
        <w:t>
      3) таза бюджеттік кредиттеу 0 теңге, оның ішінде:</w:t>
      </w:r>
    </w:p>
    <w:bookmarkEnd w:id="196"/>
    <w:bookmarkStart w:name="z216" w:id="197"/>
    <w:p>
      <w:pPr>
        <w:spacing w:after="0"/>
        <w:ind w:left="0"/>
        <w:jc w:val="both"/>
      </w:pPr>
      <w:r>
        <w:rPr>
          <w:rFonts w:ascii="Times New Roman"/>
          <w:b w:val="false"/>
          <w:i w:val="false"/>
          <w:color w:val="000000"/>
          <w:sz w:val="28"/>
        </w:rPr>
        <w:t>
      бюджеттік кредиттер 0 теңге;</w:t>
      </w:r>
    </w:p>
    <w:bookmarkEnd w:id="197"/>
    <w:bookmarkStart w:name="z217" w:id="198"/>
    <w:p>
      <w:pPr>
        <w:spacing w:after="0"/>
        <w:ind w:left="0"/>
        <w:jc w:val="both"/>
      </w:pPr>
      <w:r>
        <w:rPr>
          <w:rFonts w:ascii="Times New Roman"/>
          <w:b w:val="false"/>
          <w:i w:val="false"/>
          <w:color w:val="000000"/>
          <w:sz w:val="28"/>
        </w:rPr>
        <w:t>
      бюджеттік кредиттерді өтеу 0 теңге;</w:t>
      </w:r>
    </w:p>
    <w:bookmarkEnd w:id="198"/>
    <w:bookmarkStart w:name="z218" w:id="19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9"/>
    <w:bookmarkStart w:name="z219" w:id="200"/>
    <w:p>
      <w:pPr>
        <w:spacing w:after="0"/>
        <w:ind w:left="0"/>
        <w:jc w:val="both"/>
      </w:pPr>
      <w:r>
        <w:rPr>
          <w:rFonts w:ascii="Times New Roman"/>
          <w:b w:val="false"/>
          <w:i w:val="false"/>
          <w:color w:val="000000"/>
          <w:sz w:val="28"/>
        </w:rPr>
        <w:t>
      қаржы активтерін сатып алу 0 теңге;</w:t>
      </w:r>
    </w:p>
    <w:bookmarkEnd w:id="200"/>
    <w:bookmarkStart w:name="z220" w:id="2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1"/>
    <w:bookmarkStart w:name="z221" w:id="202"/>
    <w:p>
      <w:pPr>
        <w:spacing w:after="0"/>
        <w:ind w:left="0"/>
        <w:jc w:val="both"/>
      </w:pPr>
      <w:r>
        <w:rPr>
          <w:rFonts w:ascii="Times New Roman"/>
          <w:b w:val="false"/>
          <w:i w:val="false"/>
          <w:color w:val="000000"/>
          <w:sz w:val="28"/>
        </w:rPr>
        <w:t>
      5) бюджет тапшылығы (профициті) (-) 1 013 мың теңге;</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1 013 мың теңге, оның ішінде:</w:t>
      </w:r>
    </w:p>
    <w:bookmarkEnd w:id="203"/>
    <w:bookmarkStart w:name="z223" w:id="204"/>
    <w:p>
      <w:pPr>
        <w:spacing w:after="0"/>
        <w:ind w:left="0"/>
        <w:jc w:val="both"/>
      </w:pPr>
      <w:r>
        <w:rPr>
          <w:rFonts w:ascii="Times New Roman"/>
          <w:b w:val="false"/>
          <w:i w:val="false"/>
          <w:color w:val="000000"/>
          <w:sz w:val="28"/>
        </w:rPr>
        <w:t>
      қарыздар түсімі 0 теңге;</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бюджет қаражатының пайдаланылатын қалдықтары 1 013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2025-2027 жылдарға арналған Сарыбұлақ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2025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1) кірістер 42 903 мың теңге, оның ішінде:</w:t>
      </w:r>
    </w:p>
    <w:bookmarkEnd w:id="207"/>
    <w:bookmarkStart w:name="z228" w:id="208"/>
    <w:p>
      <w:pPr>
        <w:spacing w:after="0"/>
        <w:ind w:left="0"/>
        <w:jc w:val="both"/>
      </w:pPr>
      <w:r>
        <w:rPr>
          <w:rFonts w:ascii="Times New Roman"/>
          <w:b w:val="false"/>
          <w:i w:val="false"/>
          <w:color w:val="000000"/>
          <w:sz w:val="28"/>
        </w:rPr>
        <w:t>
      салықтық түсімдер 7 580 мың теңге;</w:t>
      </w:r>
    </w:p>
    <w:bookmarkEnd w:id="208"/>
    <w:bookmarkStart w:name="z229" w:id="209"/>
    <w:p>
      <w:pPr>
        <w:spacing w:after="0"/>
        <w:ind w:left="0"/>
        <w:jc w:val="both"/>
      </w:pPr>
      <w:r>
        <w:rPr>
          <w:rFonts w:ascii="Times New Roman"/>
          <w:b w:val="false"/>
          <w:i w:val="false"/>
          <w:color w:val="000000"/>
          <w:sz w:val="28"/>
        </w:rPr>
        <w:t>
      салықтық емес түсімдер 234 мың теңге;</w:t>
      </w:r>
    </w:p>
    <w:bookmarkEnd w:id="209"/>
    <w:bookmarkStart w:name="z230" w:id="210"/>
    <w:p>
      <w:pPr>
        <w:spacing w:after="0"/>
        <w:ind w:left="0"/>
        <w:jc w:val="both"/>
      </w:pPr>
      <w:r>
        <w:rPr>
          <w:rFonts w:ascii="Times New Roman"/>
          <w:b w:val="false"/>
          <w:i w:val="false"/>
          <w:color w:val="000000"/>
          <w:sz w:val="28"/>
        </w:rPr>
        <w:t>
      негізгі капиталды сатудан түсетін түсімдер 0 теңге;</w:t>
      </w:r>
    </w:p>
    <w:bookmarkEnd w:id="210"/>
    <w:bookmarkStart w:name="z231" w:id="211"/>
    <w:p>
      <w:pPr>
        <w:spacing w:after="0"/>
        <w:ind w:left="0"/>
        <w:jc w:val="both"/>
      </w:pPr>
      <w:r>
        <w:rPr>
          <w:rFonts w:ascii="Times New Roman"/>
          <w:b w:val="false"/>
          <w:i w:val="false"/>
          <w:color w:val="000000"/>
          <w:sz w:val="28"/>
        </w:rPr>
        <w:t>
      трансферттер түсімі 35 089 мың теңге;</w:t>
      </w:r>
    </w:p>
    <w:bookmarkEnd w:id="211"/>
    <w:bookmarkStart w:name="z232" w:id="212"/>
    <w:p>
      <w:pPr>
        <w:spacing w:after="0"/>
        <w:ind w:left="0"/>
        <w:jc w:val="both"/>
      </w:pPr>
      <w:r>
        <w:rPr>
          <w:rFonts w:ascii="Times New Roman"/>
          <w:b w:val="false"/>
          <w:i w:val="false"/>
          <w:color w:val="000000"/>
          <w:sz w:val="28"/>
        </w:rPr>
        <w:t>
      2) шығындар 44 038 мың теңге;</w:t>
      </w:r>
    </w:p>
    <w:bookmarkEnd w:id="212"/>
    <w:bookmarkStart w:name="z233" w:id="213"/>
    <w:p>
      <w:pPr>
        <w:spacing w:after="0"/>
        <w:ind w:left="0"/>
        <w:jc w:val="both"/>
      </w:pPr>
      <w:r>
        <w:rPr>
          <w:rFonts w:ascii="Times New Roman"/>
          <w:b w:val="false"/>
          <w:i w:val="false"/>
          <w:color w:val="000000"/>
          <w:sz w:val="28"/>
        </w:rPr>
        <w:t>
      3) таза бюджеттік кредиттеу 0 теңге, оның ішінде:</w:t>
      </w:r>
    </w:p>
    <w:bookmarkEnd w:id="213"/>
    <w:bookmarkStart w:name="z234" w:id="214"/>
    <w:p>
      <w:pPr>
        <w:spacing w:after="0"/>
        <w:ind w:left="0"/>
        <w:jc w:val="both"/>
      </w:pPr>
      <w:r>
        <w:rPr>
          <w:rFonts w:ascii="Times New Roman"/>
          <w:b w:val="false"/>
          <w:i w:val="false"/>
          <w:color w:val="000000"/>
          <w:sz w:val="28"/>
        </w:rPr>
        <w:t>
      бюджеттік кредиттер 0 теңге;</w:t>
      </w:r>
    </w:p>
    <w:bookmarkEnd w:id="214"/>
    <w:bookmarkStart w:name="z235" w:id="215"/>
    <w:p>
      <w:pPr>
        <w:spacing w:after="0"/>
        <w:ind w:left="0"/>
        <w:jc w:val="both"/>
      </w:pPr>
      <w:r>
        <w:rPr>
          <w:rFonts w:ascii="Times New Roman"/>
          <w:b w:val="false"/>
          <w:i w:val="false"/>
          <w:color w:val="000000"/>
          <w:sz w:val="28"/>
        </w:rPr>
        <w:t>
      бюджеттік кредиттерді өтеу 0 теңге;</w:t>
      </w:r>
    </w:p>
    <w:bookmarkEnd w:id="215"/>
    <w:bookmarkStart w:name="z236" w:id="21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6"/>
    <w:bookmarkStart w:name="z237" w:id="217"/>
    <w:p>
      <w:pPr>
        <w:spacing w:after="0"/>
        <w:ind w:left="0"/>
        <w:jc w:val="both"/>
      </w:pPr>
      <w:r>
        <w:rPr>
          <w:rFonts w:ascii="Times New Roman"/>
          <w:b w:val="false"/>
          <w:i w:val="false"/>
          <w:color w:val="000000"/>
          <w:sz w:val="28"/>
        </w:rPr>
        <w:t>
      қаржы активтерін сатып алу 0 теңге;</w:t>
      </w:r>
    </w:p>
    <w:bookmarkEnd w:id="217"/>
    <w:bookmarkStart w:name="z238" w:id="2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8"/>
    <w:bookmarkStart w:name="z239" w:id="219"/>
    <w:p>
      <w:pPr>
        <w:spacing w:after="0"/>
        <w:ind w:left="0"/>
        <w:jc w:val="both"/>
      </w:pPr>
      <w:r>
        <w:rPr>
          <w:rFonts w:ascii="Times New Roman"/>
          <w:b w:val="false"/>
          <w:i w:val="false"/>
          <w:color w:val="000000"/>
          <w:sz w:val="28"/>
        </w:rPr>
        <w:t>
      5) бюджет тапшылығы (профициті) (-) 1 135 мың теңге;</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1 135 мың теңге, оның ішінде:</w:t>
      </w:r>
    </w:p>
    <w:bookmarkEnd w:id="220"/>
    <w:bookmarkStart w:name="z241" w:id="221"/>
    <w:p>
      <w:pPr>
        <w:spacing w:after="0"/>
        <w:ind w:left="0"/>
        <w:jc w:val="both"/>
      </w:pPr>
      <w:r>
        <w:rPr>
          <w:rFonts w:ascii="Times New Roman"/>
          <w:b w:val="false"/>
          <w:i w:val="false"/>
          <w:color w:val="000000"/>
          <w:sz w:val="28"/>
        </w:rPr>
        <w:t>
      қарыздар түсімі 0 теңге;</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бюджет қаражатының пайдаланылатын қалдықтары 1 135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2025-2027 жылдарға арналған Сарыбастау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2025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1) кірістер 55 155 мың теңге, оның ішінде:</w:t>
      </w:r>
    </w:p>
    <w:bookmarkEnd w:id="224"/>
    <w:bookmarkStart w:name="z246" w:id="225"/>
    <w:p>
      <w:pPr>
        <w:spacing w:after="0"/>
        <w:ind w:left="0"/>
        <w:jc w:val="both"/>
      </w:pPr>
      <w:r>
        <w:rPr>
          <w:rFonts w:ascii="Times New Roman"/>
          <w:b w:val="false"/>
          <w:i w:val="false"/>
          <w:color w:val="000000"/>
          <w:sz w:val="28"/>
        </w:rPr>
        <w:t>
      салықтық түсімдер 10 613 мың теңге;</w:t>
      </w:r>
    </w:p>
    <w:bookmarkEnd w:id="225"/>
    <w:bookmarkStart w:name="z247" w:id="226"/>
    <w:p>
      <w:pPr>
        <w:spacing w:after="0"/>
        <w:ind w:left="0"/>
        <w:jc w:val="both"/>
      </w:pPr>
      <w:r>
        <w:rPr>
          <w:rFonts w:ascii="Times New Roman"/>
          <w:b w:val="false"/>
          <w:i w:val="false"/>
          <w:color w:val="000000"/>
          <w:sz w:val="28"/>
        </w:rPr>
        <w:t>
      салықтық емес түсімдер 150 мың теңге;</w:t>
      </w:r>
    </w:p>
    <w:bookmarkEnd w:id="226"/>
    <w:bookmarkStart w:name="z248" w:id="227"/>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227"/>
    <w:bookmarkStart w:name="z249" w:id="228"/>
    <w:p>
      <w:pPr>
        <w:spacing w:after="0"/>
        <w:ind w:left="0"/>
        <w:jc w:val="both"/>
      </w:pPr>
      <w:r>
        <w:rPr>
          <w:rFonts w:ascii="Times New Roman"/>
          <w:b w:val="false"/>
          <w:i w:val="false"/>
          <w:color w:val="000000"/>
          <w:sz w:val="28"/>
        </w:rPr>
        <w:t>
      трансферттер түсімі 43 892 мың теңге;</w:t>
      </w:r>
    </w:p>
    <w:bookmarkEnd w:id="228"/>
    <w:bookmarkStart w:name="z250" w:id="229"/>
    <w:p>
      <w:pPr>
        <w:spacing w:after="0"/>
        <w:ind w:left="0"/>
        <w:jc w:val="both"/>
      </w:pPr>
      <w:r>
        <w:rPr>
          <w:rFonts w:ascii="Times New Roman"/>
          <w:b w:val="false"/>
          <w:i w:val="false"/>
          <w:color w:val="000000"/>
          <w:sz w:val="28"/>
        </w:rPr>
        <w:t>
      2) шығындар 55 718 мың теңге;</w:t>
      </w:r>
    </w:p>
    <w:bookmarkEnd w:id="229"/>
    <w:bookmarkStart w:name="z251" w:id="230"/>
    <w:p>
      <w:pPr>
        <w:spacing w:after="0"/>
        <w:ind w:left="0"/>
        <w:jc w:val="both"/>
      </w:pPr>
      <w:r>
        <w:rPr>
          <w:rFonts w:ascii="Times New Roman"/>
          <w:b w:val="false"/>
          <w:i w:val="false"/>
          <w:color w:val="000000"/>
          <w:sz w:val="28"/>
        </w:rPr>
        <w:t>
      3) таза бюджеттік кредиттеу 0 теңге, оның ішінде:</w:t>
      </w:r>
    </w:p>
    <w:bookmarkEnd w:id="230"/>
    <w:bookmarkStart w:name="z252" w:id="231"/>
    <w:p>
      <w:pPr>
        <w:spacing w:after="0"/>
        <w:ind w:left="0"/>
        <w:jc w:val="both"/>
      </w:pPr>
      <w:r>
        <w:rPr>
          <w:rFonts w:ascii="Times New Roman"/>
          <w:b w:val="false"/>
          <w:i w:val="false"/>
          <w:color w:val="000000"/>
          <w:sz w:val="28"/>
        </w:rPr>
        <w:t>
      бюджеттік кредиттер 0 теңге;</w:t>
      </w:r>
    </w:p>
    <w:bookmarkEnd w:id="231"/>
    <w:bookmarkStart w:name="z253" w:id="232"/>
    <w:p>
      <w:pPr>
        <w:spacing w:after="0"/>
        <w:ind w:left="0"/>
        <w:jc w:val="both"/>
      </w:pPr>
      <w:r>
        <w:rPr>
          <w:rFonts w:ascii="Times New Roman"/>
          <w:b w:val="false"/>
          <w:i w:val="false"/>
          <w:color w:val="000000"/>
          <w:sz w:val="28"/>
        </w:rPr>
        <w:t>
      бюджеттік кредиттерді өтеу 0 теңге;</w:t>
      </w:r>
    </w:p>
    <w:bookmarkEnd w:id="232"/>
    <w:bookmarkStart w:name="z254" w:id="23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33"/>
    <w:bookmarkStart w:name="z255" w:id="234"/>
    <w:p>
      <w:pPr>
        <w:spacing w:after="0"/>
        <w:ind w:left="0"/>
        <w:jc w:val="both"/>
      </w:pPr>
      <w:r>
        <w:rPr>
          <w:rFonts w:ascii="Times New Roman"/>
          <w:b w:val="false"/>
          <w:i w:val="false"/>
          <w:color w:val="000000"/>
          <w:sz w:val="28"/>
        </w:rPr>
        <w:t>
      қаржы активтерін сатып алу 0 теңге;</w:t>
      </w:r>
    </w:p>
    <w:bookmarkEnd w:id="234"/>
    <w:bookmarkStart w:name="z256" w:id="23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5"/>
    <w:bookmarkStart w:name="z257" w:id="236"/>
    <w:p>
      <w:pPr>
        <w:spacing w:after="0"/>
        <w:ind w:left="0"/>
        <w:jc w:val="both"/>
      </w:pPr>
      <w:r>
        <w:rPr>
          <w:rFonts w:ascii="Times New Roman"/>
          <w:b w:val="false"/>
          <w:i w:val="false"/>
          <w:color w:val="000000"/>
          <w:sz w:val="28"/>
        </w:rPr>
        <w:t>
      5) бюджет тапшылығы (профициті) (-) 563 мың теңге;</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563 мың теңге, оның ішінде:</w:t>
      </w:r>
    </w:p>
    <w:bookmarkEnd w:id="237"/>
    <w:bookmarkStart w:name="z259" w:id="238"/>
    <w:p>
      <w:pPr>
        <w:spacing w:after="0"/>
        <w:ind w:left="0"/>
        <w:jc w:val="both"/>
      </w:pPr>
      <w:r>
        <w:rPr>
          <w:rFonts w:ascii="Times New Roman"/>
          <w:b w:val="false"/>
          <w:i w:val="false"/>
          <w:color w:val="000000"/>
          <w:sz w:val="28"/>
        </w:rPr>
        <w:t>
      қарыздар түсімі 0 теңге;</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бюджет қаражатының пайдаланылатын қалдықтары 563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xml:space="preserve">
      15. 2025-2027 жылдарға арналған Жоламан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2025 жылға келесі көлемдерде бекітілсін:</w:t>
      </w:r>
    </w:p>
    <w:bookmarkEnd w:id="240"/>
    <w:bookmarkStart w:name="z262" w:id="241"/>
    <w:p>
      <w:pPr>
        <w:spacing w:after="0"/>
        <w:ind w:left="0"/>
        <w:jc w:val="both"/>
      </w:pPr>
      <w:r>
        <w:rPr>
          <w:rFonts w:ascii="Times New Roman"/>
          <w:b w:val="false"/>
          <w:i w:val="false"/>
          <w:color w:val="000000"/>
          <w:sz w:val="28"/>
        </w:rPr>
        <w:t>
      1) кірістер 45 044 мың теңге, оның ішінде:</w:t>
      </w:r>
    </w:p>
    <w:bookmarkEnd w:id="241"/>
    <w:bookmarkStart w:name="z264" w:id="242"/>
    <w:p>
      <w:pPr>
        <w:spacing w:after="0"/>
        <w:ind w:left="0"/>
        <w:jc w:val="both"/>
      </w:pPr>
      <w:r>
        <w:rPr>
          <w:rFonts w:ascii="Times New Roman"/>
          <w:b w:val="false"/>
          <w:i w:val="false"/>
          <w:color w:val="000000"/>
          <w:sz w:val="28"/>
        </w:rPr>
        <w:t>
      салықтық түсімдер 12 573 мың теңге;</w:t>
      </w:r>
    </w:p>
    <w:bookmarkEnd w:id="242"/>
    <w:bookmarkStart w:name="z265" w:id="243"/>
    <w:p>
      <w:pPr>
        <w:spacing w:after="0"/>
        <w:ind w:left="0"/>
        <w:jc w:val="both"/>
      </w:pPr>
      <w:r>
        <w:rPr>
          <w:rFonts w:ascii="Times New Roman"/>
          <w:b w:val="false"/>
          <w:i w:val="false"/>
          <w:color w:val="000000"/>
          <w:sz w:val="28"/>
        </w:rPr>
        <w:t>
      салықтық емес түсімдер 0 теңге;</w:t>
      </w:r>
    </w:p>
    <w:bookmarkEnd w:id="243"/>
    <w:bookmarkStart w:name="z266" w:id="244"/>
    <w:p>
      <w:pPr>
        <w:spacing w:after="0"/>
        <w:ind w:left="0"/>
        <w:jc w:val="both"/>
      </w:pPr>
      <w:r>
        <w:rPr>
          <w:rFonts w:ascii="Times New Roman"/>
          <w:b w:val="false"/>
          <w:i w:val="false"/>
          <w:color w:val="000000"/>
          <w:sz w:val="28"/>
        </w:rPr>
        <w:t>
      негізгі капиталды сатудан түсетін түсімдер 0 теңге;</w:t>
      </w:r>
    </w:p>
    <w:bookmarkEnd w:id="244"/>
    <w:bookmarkStart w:name="z267" w:id="245"/>
    <w:p>
      <w:pPr>
        <w:spacing w:after="0"/>
        <w:ind w:left="0"/>
        <w:jc w:val="both"/>
      </w:pPr>
      <w:r>
        <w:rPr>
          <w:rFonts w:ascii="Times New Roman"/>
          <w:b w:val="false"/>
          <w:i w:val="false"/>
          <w:color w:val="000000"/>
          <w:sz w:val="28"/>
        </w:rPr>
        <w:t>
      трансферттер түсімі 32 471 мың теңге;</w:t>
      </w:r>
    </w:p>
    <w:bookmarkEnd w:id="245"/>
    <w:bookmarkStart w:name="z268" w:id="246"/>
    <w:p>
      <w:pPr>
        <w:spacing w:after="0"/>
        <w:ind w:left="0"/>
        <w:jc w:val="both"/>
      </w:pPr>
      <w:r>
        <w:rPr>
          <w:rFonts w:ascii="Times New Roman"/>
          <w:b w:val="false"/>
          <w:i w:val="false"/>
          <w:color w:val="000000"/>
          <w:sz w:val="28"/>
        </w:rPr>
        <w:t>
      2) шығындар 48 548 мың теңге;</w:t>
      </w:r>
    </w:p>
    <w:bookmarkEnd w:id="246"/>
    <w:bookmarkStart w:name="z269" w:id="247"/>
    <w:p>
      <w:pPr>
        <w:spacing w:after="0"/>
        <w:ind w:left="0"/>
        <w:jc w:val="both"/>
      </w:pPr>
      <w:r>
        <w:rPr>
          <w:rFonts w:ascii="Times New Roman"/>
          <w:b w:val="false"/>
          <w:i w:val="false"/>
          <w:color w:val="000000"/>
          <w:sz w:val="28"/>
        </w:rPr>
        <w:t>
      3) таза бюджеттік кредиттеу 0 теңге, оның ішінде:</w:t>
      </w:r>
    </w:p>
    <w:bookmarkEnd w:id="247"/>
    <w:bookmarkStart w:name="z270" w:id="248"/>
    <w:p>
      <w:pPr>
        <w:spacing w:after="0"/>
        <w:ind w:left="0"/>
        <w:jc w:val="both"/>
      </w:pPr>
      <w:r>
        <w:rPr>
          <w:rFonts w:ascii="Times New Roman"/>
          <w:b w:val="false"/>
          <w:i w:val="false"/>
          <w:color w:val="000000"/>
          <w:sz w:val="28"/>
        </w:rPr>
        <w:t>
      бюджеттік кредиттер 0 теңге;</w:t>
      </w:r>
    </w:p>
    <w:bookmarkEnd w:id="248"/>
    <w:bookmarkStart w:name="z271" w:id="249"/>
    <w:p>
      <w:pPr>
        <w:spacing w:after="0"/>
        <w:ind w:left="0"/>
        <w:jc w:val="both"/>
      </w:pPr>
      <w:r>
        <w:rPr>
          <w:rFonts w:ascii="Times New Roman"/>
          <w:b w:val="false"/>
          <w:i w:val="false"/>
          <w:color w:val="000000"/>
          <w:sz w:val="28"/>
        </w:rPr>
        <w:t>
      бюджеттік кредиттерді өтеу 0 теңге;</w:t>
      </w:r>
    </w:p>
    <w:bookmarkEnd w:id="249"/>
    <w:bookmarkStart w:name="z272" w:id="25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50"/>
    <w:bookmarkStart w:name="z273" w:id="251"/>
    <w:p>
      <w:pPr>
        <w:spacing w:after="0"/>
        <w:ind w:left="0"/>
        <w:jc w:val="both"/>
      </w:pPr>
      <w:r>
        <w:rPr>
          <w:rFonts w:ascii="Times New Roman"/>
          <w:b w:val="false"/>
          <w:i w:val="false"/>
          <w:color w:val="000000"/>
          <w:sz w:val="28"/>
        </w:rPr>
        <w:t>
      қаржы активтерін сатып алу 0 теңге;</w:t>
      </w:r>
    </w:p>
    <w:bookmarkEnd w:id="251"/>
    <w:bookmarkStart w:name="z274" w:id="25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2"/>
    <w:bookmarkStart w:name="z275" w:id="253"/>
    <w:p>
      <w:pPr>
        <w:spacing w:after="0"/>
        <w:ind w:left="0"/>
        <w:jc w:val="both"/>
      </w:pPr>
      <w:r>
        <w:rPr>
          <w:rFonts w:ascii="Times New Roman"/>
          <w:b w:val="false"/>
          <w:i w:val="false"/>
          <w:color w:val="000000"/>
          <w:sz w:val="28"/>
        </w:rPr>
        <w:t>
      5) бюджет тапшылығы (профициті) (-) 3 504 мың теңге;</w:t>
      </w:r>
    </w:p>
    <w:bookmarkEnd w:id="253"/>
    <w:bookmarkStart w:name="z276" w:id="254"/>
    <w:p>
      <w:pPr>
        <w:spacing w:after="0"/>
        <w:ind w:left="0"/>
        <w:jc w:val="both"/>
      </w:pPr>
      <w:r>
        <w:rPr>
          <w:rFonts w:ascii="Times New Roman"/>
          <w:b w:val="false"/>
          <w:i w:val="false"/>
          <w:color w:val="000000"/>
          <w:sz w:val="28"/>
        </w:rPr>
        <w:t>
      6) бюджет тапшылығын қаржыландыру (профицитін пайдалану) 3 504 мың теңге, оның ішінде:</w:t>
      </w:r>
    </w:p>
    <w:bookmarkEnd w:id="254"/>
    <w:bookmarkStart w:name="z277" w:id="255"/>
    <w:p>
      <w:pPr>
        <w:spacing w:after="0"/>
        <w:ind w:left="0"/>
        <w:jc w:val="both"/>
      </w:pPr>
      <w:r>
        <w:rPr>
          <w:rFonts w:ascii="Times New Roman"/>
          <w:b w:val="false"/>
          <w:i w:val="false"/>
          <w:color w:val="000000"/>
          <w:sz w:val="28"/>
        </w:rPr>
        <w:t>
      қарыздар түсімі 0 теңге;</w:t>
      </w:r>
    </w:p>
    <w:bookmarkEnd w:id="255"/>
    <w:bookmarkStart w:name="z278" w:id="256"/>
    <w:p>
      <w:pPr>
        <w:spacing w:after="0"/>
        <w:ind w:left="0"/>
        <w:jc w:val="both"/>
      </w:pPr>
      <w:r>
        <w:rPr>
          <w:rFonts w:ascii="Times New Roman"/>
          <w:b w:val="false"/>
          <w:i w:val="false"/>
          <w:color w:val="000000"/>
          <w:sz w:val="28"/>
        </w:rPr>
        <w:t>
      қарыздарды өтеу 0 теңге;</w:t>
      </w:r>
    </w:p>
    <w:bookmarkEnd w:id="256"/>
    <w:p>
      <w:pPr>
        <w:spacing w:after="0"/>
        <w:ind w:left="0"/>
        <w:jc w:val="both"/>
      </w:pPr>
      <w:r>
        <w:rPr>
          <w:rFonts w:ascii="Times New Roman"/>
          <w:b w:val="false"/>
          <w:i w:val="false"/>
          <w:color w:val="000000"/>
          <w:sz w:val="28"/>
        </w:rPr>
        <w:t>
      бюджет қаражатының пайдаланылатын қалдықтары 3 504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Кербұлақ аудандық мәслихатының 20.06.2025 </w:t>
      </w:r>
      <w:r>
        <w:rPr>
          <w:rFonts w:ascii="Times New Roman"/>
          <w:b w:val="false"/>
          <w:i w:val="false"/>
          <w:color w:val="000000"/>
          <w:sz w:val="28"/>
        </w:rPr>
        <w:t>№ 25-205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16. Осы шешім 2025 жылдың 1 қаңтарынан бастап қолданысқа енгізіледі.</w:t>
      </w:r>
    </w:p>
    <w:bookmarkEnd w:id="25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Қайрат Ботайұлы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2026 жылғы 26 желтоқсандағы № 21-180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2" w:id="258"/>
    <w:p>
      <w:pPr>
        <w:spacing w:after="0"/>
        <w:ind w:left="0"/>
        <w:jc w:val="left"/>
      </w:pPr>
      <w:r>
        <w:rPr>
          <w:rFonts w:ascii="Times New Roman"/>
          <w:b/>
          <w:i w:val="false"/>
          <w:color w:val="000000"/>
        </w:rPr>
        <w:t xml:space="preserve"> 2025 жылға арналған Алтынемел ауылдық округінің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Сомасы</w:t>
            </w:r>
          </w:p>
          <w:bookmarkEnd w:id="2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2-қосымша</w:t>
            </w:r>
          </w:p>
        </w:tc>
      </w:tr>
    </w:tbl>
    <w:bookmarkStart w:name="z289" w:id="261"/>
    <w:p>
      <w:pPr>
        <w:spacing w:after="0"/>
        <w:ind w:left="0"/>
        <w:jc w:val="left"/>
      </w:pPr>
      <w:r>
        <w:rPr>
          <w:rFonts w:ascii="Times New Roman"/>
          <w:b/>
          <w:i w:val="false"/>
          <w:color w:val="000000"/>
        </w:rPr>
        <w:t xml:space="preserve"> 2026 жылға арналған Алтынемел ауылдық округінің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2"/>
          <w:p>
            <w:pPr>
              <w:spacing w:after="20"/>
              <w:ind w:left="20"/>
              <w:jc w:val="both"/>
            </w:pPr>
            <w:r>
              <w:rPr>
                <w:rFonts w:ascii="Times New Roman"/>
                <w:b w:val="false"/>
                <w:i w:val="false"/>
                <w:color w:val="000000"/>
                <w:sz w:val="20"/>
              </w:rPr>
              <w:t>
Сомасы</w:t>
            </w:r>
          </w:p>
          <w:bookmarkEnd w:id="26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3"/>
          <w:p>
            <w:pPr>
              <w:spacing w:after="20"/>
              <w:ind w:left="20"/>
              <w:jc w:val="both"/>
            </w:pPr>
            <w:r>
              <w:rPr>
                <w:rFonts w:ascii="Times New Roman"/>
                <w:b w:val="false"/>
                <w:i w:val="false"/>
                <w:color w:val="000000"/>
                <w:sz w:val="20"/>
              </w:rPr>
              <w:t>
Сомасы</w:t>
            </w:r>
          </w:p>
          <w:bookmarkEnd w:id="2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4"/>
          <w:p>
            <w:pPr>
              <w:spacing w:after="20"/>
              <w:ind w:left="20"/>
              <w:jc w:val="both"/>
            </w:pPr>
            <w:r>
              <w:rPr>
                <w:rFonts w:ascii="Times New Roman"/>
                <w:b w:val="false"/>
                <w:i w:val="false"/>
                <w:color w:val="000000"/>
                <w:sz w:val="20"/>
              </w:rPr>
              <w:t>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Сомасы</w:t>
            </w:r>
          </w:p>
          <w:bookmarkEnd w:id="26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3-қосымша</w:t>
            </w:r>
          </w:p>
        </w:tc>
      </w:tr>
    </w:tbl>
    <w:bookmarkStart w:name="z296" w:id="266"/>
    <w:p>
      <w:pPr>
        <w:spacing w:after="0"/>
        <w:ind w:left="0"/>
        <w:jc w:val="left"/>
      </w:pPr>
      <w:r>
        <w:rPr>
          <w:rFonts w:ascii="Times New Roman"/>
          <w:b/>
          <w:i w:val="false"/>
          <w:color w:val="000000"/>
        </w:rPr>
        <w:t xml:space="preserve"> 2027 жылға арналған Алтынемел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7"/>
          <w:p>
            <w:pPr>
              <w:spacing w:after="20"/>
              <w:ind w:left="20"/>
              <w:jc w:val="both"/>
            </w:pPr>
            <w:r>
              <w:rPr>
                <w:rFonts w:ascii="Times New Roman"/>
                <w:b w:val="false"/>
                <w:i w:val="false"/>
                <w:color w:val="000000"/>
                <w:sz w:val="20"/>
              </w:rPr>
              <w:t>
Сомасы</w:t>
            </w:r>
          </w:p>
          <w:bookmarkEnd w:id="26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8"/>
          <w:p>
            <w:pPr>
              <w:spacing w:after="20"/>
              <w:ind w:left="20"/>
              <w:jc w:val="both"/>
            </w:pPr>
            <w:r>
              <w:rPr>
                <w:rFonts w:ascii="Times New Roman"/>
                <w:b w:val="false"/>
                <w:i w:val="false"/>
                <w:color w:val="000000"/>
                <w:sz w:val="20"/>
              </w:rPr>
              <w:t>
Сомасы</w:t>
            </w:r>
          </w:p>
          <w:bookmarkEnd w:id="2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9"/>
          <w:p>
            <w:pPr>
              <w:spacing w:after="20"/>
              <w:ind w:left="20"/>
              <w:jc w:val="both"/>
            </w:pPr>
            <w:r>
              <w:rPr>
                <w:rFonts w:ascii="Times New Roman"/>
                <w:b w:val="false"/>
                <w:i w:val="false"/>
                <w:color w:val="000000"/>
                <w:sz w:val="20"/>
              </w:rPr>
              <w:t>
 </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0"/>
          <w:p>
            <w:pPr>
              <w:spacing w:after="20"/>
              <w:ind w:left="20"/>
              <w:jc w:val="both"/>
            </w:pPr>
            <w:r>
              <w:rPr>
                <w:rFonts w:ascii="Times New Roman"/>
                <w:b w:val="false"/>
                <w:i w:val="false"/>
                <w:color w:val="000000"/>
                <w:sz w:val="20"/>
              </w:rPr>
              <w:t>
Сомасы</w:t>
            </w:r>
          </w:p>
          <w:bookmarkEnd w:id="27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271"/>
    <w:p>
      <w:pPr>
        <w:spacing w:after="0"/>
        <w:ind w:left="0"/>
        <w:jc w:val="left"/>
      </w:pPr>
      <w:r>
        <w:rPr>
          <w:rFonts w:ascii="Times New Roman"/>
          <w:b/>
          <w:i w:val="false"/>
          <w:color w:val="000000"/>
        </w:rPr>
        <w:t xml:space="preserve"> 2025 жылға арналған Жайнақ батыр ауылдық округінің бюджеті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5-қосымша</w:t>
            </w:r>
          </w:p>
        </w:tc>
      </w:tr>
    </w:tbl>
    <w:bookmarkStart w:name="z310" w:id="272"/>
    <w:p>
      <w:pPr>
        <w:spacing w:after="0"/>
        <w:ind w:left="0"/>
        <w:jc w:val="left"/>
      </w:pPr>
      <w:r>
        <w:rPr>
          <w:rFonts w:ascii="Times New Roman"/>
          <w:b/>
          <w:i w:val="false"/>
          <w:color w:val="000000"/>
        </w:rPr>
        <w:t xml:space="preserve"> 2026 жылға арналған Жайнақ батыр ауылдық округінің бюджеті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3"/>
          <w:p>
            <w:pPr>
              <w:spacing w:after="20"/>
              <w:ind w:left="20"/>
              <w:jc w:val="both"/>
            </w:pPr>
            <w:r>
              <w:rPr>
                <w:rFonts w:ascii="Times New Roman"/>
                <w:b w:val="false"/>
                <w:i w:val="false"/>
                <w:color w:val="000000"/>
                <w:sz w:val="20"/>
              </w:rPr>
              <w:t>
Сомасы</w:t>
            </w:r>
          </w:p>
          <w:bookmarkEnd w:id="2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4"/>
          <w:p>
            <w:pPr>
              <w:spacing w:after="20"/>
              <w:ind w:left="20"/>
              <w:jc w:val="both"/>
            </w:pPr>
            <w:r>
              <w:rPr>
                <w:rFonts w:ascii="Times New Roman"/>
                <w:b w:val="false"/>
                <w:i w:val="false"/>
                <w:color w:val="000000"/>
                <w:sz w:val="20"/>
              </w:rPr>
              <w:t>
Сомасы</w:t>
            </w:r>
          </w:p>
          <w:bookmarkEnd w:id="2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5"/>
          <w:p>
            <w:pPr>
              <w:spacing w:after="20"/>
              <w:ind w:left="20"/>
              <w:jc w:val="both"/>
            </w:pPr>
            <w:r>
              <w:rPr>
                <w:rFonts w:ascii="Times New Roman"/>
                <w:b w:val="false"/>
                <w:i w:val="false"/>
                <w:color w:val="000000"/>
                <w:sz w:val="20"/>
              </w:rPr>
              <w:t>
 </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6-қосымша</w:t>
            </w:r>
          </w:p>
        </w:tc>
      </w:tr>
    </w:tbl>
    <w:bookmarkStart w:name="z317" w:id="277"/>
    <w:p>
      <w:pPr>
        <w:spacing w:after="0"/>
        <w:ind w:left="0"/>
        <w:jc w:val="left"/>
      </w:pPr>
      <w:r>
        <w:rPr>
          <w:rFonts w:ascii="Times New Roman"/>
          <w:b/>
          <w:i w:val="false"/>
          <w:color w:val="000000"/>
        </w:rPr>
        <w:t xml:space="preserve"> 2027 жылға арналған Жайнақ батыр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8"/>
          <w:p>
            <w:pPr>
              <w:spacing w:after="20"/>
              <w:ind w:left="20"/>
              <w:jc w:val="both"/>
            </w:pPr>
            <w:r>
              <w:rPr>
                <w:rFonts w:ascii="Times New Roman"/>
                <w:b w:val="false"/>
                <w:i w:val="false"/>
                <w:color w:val="000000"/>
                <w:sz w:val="20"/>
              </w:rPr>
              <w:t>
Сомасы</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0"/>
          <w:p>
            <w:pPr>
              <w:spacing w:after="20"/>
              <w:ind w:left="20"/>
              <w:jc w:val="both"/>
            </w:pPr>
            <w:r>
              <w:rPr>
                <w:rFonts w:ascii="Times New Roman"/>
                <w:b w:val="false"/>
                <w:i w:val="false"/>
                <w:color w:val="000000"/>
                <w:sz w:val="20"/>
              </w:rPr>
              <w:t>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282"/>
    <w:p>
      <w:pPr>
        <w:spacing w:after="0"/>
        <w:ind w:left="0"/>
        <w:jc w:val="left"/>
      </w:pPr>
      <w:r>
        <w:rPr>
          <w:rFonts w:ascii="Times New Roman"/>
          <w:b/>
          <w:i w:val="false"/>
          <w:color w:val="000000"/>
        </w:rPr>
        <w:t xml:space="preserve"> 2025 жылға арналған Қоғалы ауылдық округінің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8-қосымша</w:t>
            </w:r>
          </w:p>
        </w:tc>
      </w:tr>
    </w:tbl>
    <w:bookmarkStart w:name="z331" w:id="285"/>
    <w:p>
      <w:pPr>
        <w:spacing w:after="0"/>
        <w:ind w:left="0"/>
        <w:jc w:val="left"/>
      </w:pPr>
      <w:r>
        <w:rPr>
          <w:rFonts w:ascii="Times New Roman"/>
          <w:b/>
          <w:i w:val="false"/>
          <w:color w:val="000000"/>
        </w:rPr>
        <w:t xml:space="preserve"> 2026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9-қосымша</w:t>
            </w:r>
          </w:p>
        </w:tc>
      </w:tr>
    </w:tbl>
    <w:bookmarkStart w:name="z338" w:id="290"/>
    <w:p>
      <w:pPr>
        <w:spacing w:after="0"/>
        <w:ind w:left="0"/>
        <w:jc w:val="left"/>
      </w:pPr>
      <w:r>
        <w:rPr>
          <w:rFonts w:ascii="Times New Roman"/>
          <w:b/>
          <w:i w:val="false"/>
          <w:color w:val="000000"/>
        </w:rPr>
        <w:t xml:space="preserve"> 2027 жылға арналған Қоғалы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5" w:id="295"/>
    <w:p>
      <w:pPr>
        <w:spacing w:after="0"/>
        <w:ind w:left="0"/>
        <w:jc w:val="left"/>
      </w:pPr>
      <w:r>
        <w:rPr>
          <w:rFonts w:ascii="Times New Roman"/>
          <w:b/>
          <w:i w:val="false"/>
          <w:color w:val="000000"/>
        </w:rPr>
        <w:t xml:space="preserve"> 2025 жылға арналған Талдыбұлақ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11-қосымша</w:t>
            </w:r>
          </w:p>
        </w:tc>
      </w:tr>
    </w:tbl>
    <w:bookmarkStart w:name="z352" w:id="296"/>
    <w:p>
      <w:pPr>
        <w:spacing w:after="0"/>
        <w:ind w:left="0"/>
        <w:jc w:val="left"/>
      </w:pPr>
      <w:r>
        <w:rPr>
          <w:rFonts w:ascii="Times New Roman"/>
          <w:b/>
          <w:i w:val="false"/>
          <w:color w:val="000000"/>
        </w:rPr>
        <w:t xml:space="preserve"> 2026 жылға арналған Талдыбұлақ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8"/>
          <w:p>
            <w:pPr>
              <w:spacing w:after="20"/>
              <w:ind w:left="20"/>
              <w:jc w:val="both"/>
            </w:pPr>
            <w:r>
              <w:rPr>
                <w:rFonts w:ascii="Times New Roman"/>
                <w:b w:val="false"/>
                <w:i w:val="false"/>
                <w:color w:val="000000"/>
                <w:sz w:val="20"/>
              </w:rPr>
              <w:t>
Сомасы</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12-қосымша</w:t>
            </w:r>
          </w:p>
        </w:tc>
      </w:tr>
    </w:tbl>
    <w:bookmarkStart w:name="z359" w:id="301"/>
    <w:p>
      <w:pPr>
        <w:spacing w:after="0"/>
        <w:ind w:left="0"/>
        <w:jc w:val="left"/>
      </w:pPr>
      <w:r>
        <w:rPr>
          <w:rFonts w:ascii="Times New Roman"/>
          <w:b/>
          <w:i w:val="false"/>
          <w:color w:val="000000"/>
        </w:rPr>
        <w:t xml:space="preserve"> 2027 жылға арналған Талдыбұлақ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5"/>
          <w:p>
            <w:pPr>
              <w:spacing w:after="20"/>
              <w:ind w:left="20"/>
              <w:jc w:val="both"/>
            </w:pPr>
            <w:r>
              <w:rPr>
                <w:rFonts w:ascii="Times New Roman"/>
                <w:b w:val="false"/>
                <w:i w:val="false"/>
                <w:color w:val="000000"/>
                <w:sz w:val="20"/>
              </w:rPr>
              <w:t>
Сомасы</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306"/>
    <w:p>
      <w:pPr>
        <w:spacing w:after="0"/>
        <w:ind w:left="0"/>
        <w:jc w:val="left"/>
      </w:pPr>
      <w:r>
        <w:rPr>
          <w:rFonts w:ascii="Times New Roman"/>
          <w:b/>
          <w:i w:val="false"/>
          <w:color w:val="000000"/>
        </w:rPr>
        <w:t xml:space="preserve"> 2025 жылға арналған Шұбар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14-қосымша</w:t>
            </w:r>
          </w:p>
        </w:tc>
      </w:tr>
    </w:tbl>
    <w:bookmarkStart w:name="z373" w:id="307"/>
    <w:p>
      <w:pPr>
        <w:spacing w:after="0"/>
        <w:ind w:left="0"/>
        <w:jc w:val="left"/>
      </w:pPr>
      <w:r>
        <w:rPr>
          <w:rFonts w:ascii="Times New Roman"/>
          <w:b/>
          <w:i w:val="false"/>
          <w:color w:val="000000"/>
        </w:rPr>
        <w:t xml:space="preserve"> 2026 жылға арналған Шұбар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49 541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8"/>
          <w:p>
            <w:pPr>
              <w:spacing w:after="20"/>
              <w:ind w:left="20"/>
              <w:jc w:val="both"/>
            </w:pPr>
            <w:r>
              <w:rPr>
                <w:rFonts w:ascii="Times New Roman"/>
                <w:b w:val="false"/>
                <w:i w:val="false"/>
                <w:color w:val="000000"/>
                <w:sz w:val="20"/>
              </w:rPr>
              <w:t>
Сомасы</w:t>
            </w:r>
          </w:p>
          <w:bookmarkEnd w:id="30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0"/>
          <w:p>
            <w:pPr>
              <w:spacing w:after="20"/>
              <w:ind w:left="20"/>
              <w:jc w:val="both"/>
            </w:pPr>
            <w:r>
              <w:rPr>
                <w:rFonts w:ascii="Times New Roman"/>
                <w:b w:val="false"/>
                <w:i w:val="false"/>
                <w:color w:val="000000"/>
                <w:sz w:val="20"/>
              </w:rPr>
              <w:t>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15-қосымша</w:t>
            </w:r>
          </w:p>
        </w:tc>
      </w:tr>
    </w:tbl>
    <w:bookmarkStart w:name="z380" w:id="312"/>
    <w:p>
      <w:pPr>
        <w:spacing w:after="0"/>
        <w:ind w:left="0"/>
        <w:jc w:val="left"/>
      </w:pPr>
      <w:r>
        <w:rPr>
          <w:rFonts w:ascii="Times New Roman"/>
          <w:b/>
          <w:i w:val="false"/>
          <w:color w:val="000000"/>
        </w:rPr>
        <w:t xml:space="preserve"> 2027 жылға арналған Шұбар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5"/>
          <w:p>
            <w:pPr>
              <w:spacing w:after="20"/>
              <w:ind w:left="20"/>
              <w:jc w:val="both"/>
            </w:pPr>
            <w:r>
              <w:rPr>
                <w:rFonts w:ascii="Times New Roman"/>
                <w:b w:val="false"/>
                <w:i w:val="false"/>
                <w:color w:val="000000"/>
                <w:sz w:val="20"/>
              </w:rPr>
              <w:t>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317"/>
    <w:p>
      <w:pPr>
        <w:spacing w:after="0"/>
        <w:ind w:left="0"/>
        <w:jc w:val="left"/>
      </w:pPr>
      <w:r>
        <w:rPr>
          <w:rFonts w:ascii="Times New Roman"/>
          <w:b/>
          <w:i w:val="false"/>
          <w:color w:val="000000"/>
        </w:rPr>
        <w:t xml:space="preserve"> 2025 жылға арналған Көксу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0"/>
          <w:p>
            <w:pPr>
              <w:spacing w:after="20"/>
              <w:ind w:left="20"/>
              <w:jc w:val="both"/>
            </w:pPr>
            <w:r>
              <w:rPr>
                <w:rFonts w:ascii="Times New Roman"/>
                <w:b w:val="false"/>
                <w:i w:val="false"/>
                <w:color w:val="000000"/>
                <w:sz w:val="20"/>
              </w:rPr>
              <w:t>
 </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17-қосымша</w:t>
            </w:r>
          </w:p>
        </w:tc>
      </w:tr>
    </w:tbl>
    <w:bookmarkStart w:name="z394" w:id="321"/>
    <w:p>
      <w:pPr>
        <w:spacing w:after="0"/>
        <w:ind w:left="0"/>
        <w:jc w:val="left"/>
      </w:pPr>
      <w:r>
        <w:rPr>
          <w:rFonts w:ascii="Times New Roman"/>
          <w:b/>
          <w:i w:val="false"/>
          <w:color w:val="000000"/>
        </w:rPr>
        <w:t xml:space="preserve"> 2026 жылға арналған Көксу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18-қосымша</w:t>
            </w:r>
          </w:p>
        </w:tc>
      </w:tr>
    </w:tbl>
    <w:bookmarkStart w:name="z401" w:id="326"/>
    <w:p>
      <w:pPr>
        <w:spacing w:after="0"/>
        <w:ind w:left="0"/>
        <w:jc w:val="left"/>
      </w:pPr>
      <w:r>
        <w:rPr>
          <w:rFonts w:ascii="Times New Roman"/>
          <w:b/>
          <w:i w:val="false"/>
          <w:color w:val="000000"/>
        </w:rPr>
        <w:t xml:space="preserve"> 2027 жылға арналған Көксу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9"/>
          <w:p>
            <w:pPr>
              <w:spacing w:after="20"/>
              <w:ind w:left="20"/>
              <w:jc w:val="both"/>
            </w:pPr>
            <w:r>
              <w:rPr>
                <w:rFonts w:ascii="Times New Roman"/>
                <w:b w:val="false"/>
                <w:i w:val="false"/>
                <w:color w:val="000000"/>
                <w:sz w:val="20"/>
              </w:rPr>
              <w:t>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331"/>
    <w:p>
      <w:pPr>
        <w:spacing w:after="0"/>
        <w:ind w:left="0"/>
        <w:jc w:val="left"/>
      </w:pPr>
      <w:r>
        <w:rPr>
          <w:rFonts w:ascii="Times New Roman"/>
          <w:b/>
          <w:i w:val="false"/>
          <w:color w:val="000000"/>
        </w:rPr>
        <w:t xml:space="preserve"> 2025 жылға арналған Қарашоқы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20-қосымша</w:t>
            </w:r>
          </w:p>
        </w:tc>
      </w:tr>
    </w:tbl>
    <w:bookmarkStart w:name="z415" w:id="332"/>
    <w:p>
      <w:pPr>
        <w:spacing w:after="0"/>
        <w:ind w:left="0"/>
        <w:jc w:val="left"/>
      </w:pPr>
      <w:r>
        <w:rPr>
          <w:rFonts w:ascii="Times New Roman"/>
          <w:b/>
          <w:i w:val="false"/>
          <w:color w:val="000000"/>
        </w:rPr>
        <w:t xml:space="preserve"> 2026 жылға арналған Қарашоқы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5"/>
          <w:p>
            <w:pPr>
              <w:spacing w:after="20"/>
              <w:ind w:left="20"/>
              <w:jc w:val="both"/>
            </w:pPr>
            <w:r>
              <w:rPr>
                <w:rFonts w:ascii="Times New Roman"/>
                <w:b w:val="false"/>
                <w:i w:val="false"/>
                <w:color w:val="000000"/>
                <w:sz w:val="20"/>
              </w:rPr>
              <w:t>
 </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21-қосымша</w:t>
            </w:r>
          </w:p>
        </w:tc>
      </w:tr>
    </w:tbl>
    <w:bookmarkStart w:name="z422" w:id="337"/>
    <w:p>
      <w:pPr>
        <w:spacing w:after="0"/>
        <w:ind w:left="0"/>
        <w:jc w:val="left"/>
      </w:pPr>
      <w:r>
        <w:rPr>
          <w:rFonts w:ascii="Times New Roman"/>
          <w:b/>
          <w:i w:val="false"/>
          <w:color w:val="000000"/>
        </w:rPr>
        <w:t xml:space="preserve"> 2027 жылға арналған Қарашоқы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0"/>
          <w:p>
            <w:pPr>
              <w:spacing w:after="20"/>
              <w:ind w:left="20"/>
              <w:jc w:val="both"/>
            </w:pPr>
            <w:r>
              <w:rPr>
                <w:rFonts w:ascii="Times New Roman"/>
                <w:b w:val="false"/>
                <w:i w:val="false"/>
                <w:color w:val="000000"/>
                <w:sz w:val="20"/>
              </w:rPr>
              <w:t>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342"/>
    <w:p>
      <w:pPr>
        <w:spacing w:after="0"/>
        <w:ind w:left="0"/>
        <w:jc w:val="left"/>
      </w:pPr>
      <w:r>
        <w:rPr>
          <w:rFonts w:ascii="Times New Roman"/>
          <w:b/>
          <w:i w:val="false"/>
          <w:color w:val="000000"/>
        </w:rPr>
        <w:t xml:space="preserve"> 2025 жылға арналған Басши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23-қосымша</w:t>
            </w:r>
          </w:p>
        </w:tc>
      </w:tr>
    </w:tbl>
    <w:bookmarkStart w:name="z436" w:id="344"/>
    <w:p>
      <w:pPr>
        <w:spacing w:after="0"/>
        <w:ind w:left="0"/>
        <w:jc w:val="left"/>
      </w:pPr>
      <w:r>
        <w:rPr>
          <w:rFonts w:ascii="Times New Roman"/>
          <w:b/>
          <w:i w:val="false"/>
          <w:color w:val="000000"/>
        </w:rPr>
        <w:t xml:space="preserve"> 2026 жылға арналған Басши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7"/>
          <w:p>
            <w:pPr>
              <w:spacing w:after="20"/>
              <w:ind w:left="20"/>
              <w:jc w:val="both"/>
            </w:pPr>
            <w:r>
              <w:rPr>
                <w:rFonts w:ascii="Times New Roman"/>
                <w:b w:val="false"/>
                <w:i w:val="false"/>
                <w:color w:val="000000"/>
                <w:sz w:val="20"/>
              </w:rPr>
              <w:t>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24-қосымша</w:t>
            </w:r>
          </w:p>
        </w:tc>
      </w:tr>
    </w:tbl>
    <w:bookmarkStart w:name="z443" w:id="349"/>
    <w:p>
      <w:pPr>
        <w:spacing w:after="0"/>
        <w:ind w:left="0"/>
        <w:jc w:val="left"/>
      </w:pPr>
      <w:r>
        <w:rPr>
          <w:rFonts w:ascii="Times New Roman"/>
          <w:b/>
          <w:i w:val="false"/>
          <w:color w:val="000000"/>
        </w:rPr>
        <w:t xml:space="preserve"> 2027 жылға арналған Басши ауылдық округінің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1"/>
          <w:p>
            <w:pPr>
              <w:spacing w:after="20"/>
              <w:ind w:left="20"/>
              <w:jc w:val="both"/>
            </w:pPr>
            <w:r>
              <w:rPr>
                <w:rFonts w:ascii="Times New Roman"/>
                <w:b w:val="false"/>
                <w:i w:val="false"/>
                <w:color w:val="000000"/>
                <w:sz w:val="20"/>
              </w:rPr>
              <w:t>
Сомасы</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3"/>
          <w:p>
            <w:pPr>
              <w:spacing w:after="20"/>
              <w:ind w:left="20"/>
              <w:jc w:val="both"/>
            </w:pPr>
            <w:r>
              <w:rPr>
                <w:rFonts w:ascii="Times New Roman"/>
                <w:b w:val="false"/>
                <w:i w:val="false"/>
                <w:color w:val="000000"/>
                <w:sz w:val="20"/>
              </w:rPr>
              <w:t>
Сомасы</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0" w:id="354"/>
    <w:p>
      <w:pPr>
        <w:spacing w:after="0"/>
        <w:ind w:left="0"/>
        <w:jc w:val="left"/>
      </w:pPr>
      <w:r>
        <w:rPr>
          <w:rFonts w:ascii="Times New Roman"/>
          <w:b/>
          <w:i w:val="false"/>
          <w:color w:val="000000"/>
        </w:rPr>
        <w:t xml:space="preserve"> 2025 жылға арналған Шанханай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26-қосымша</w:t>
            </w:r>
          </w:p>
        </w:tc>
      </w:tr>
    </w:tbl>
    <w:bookmarkStart w:name="z457" w:id="356"/>
    <w:p>
      <w:pPr>
        <w:spacing w:after="0"/>
        <w:ind w:left="0"/>
        <w:jc w:val="left"/>
      </w:pPr>
      <w:r>
        <w:rPr>
          <w:rFonts w:ascii="Times New Roman"/>
          <w:b/>
          <w:i w:val="false"/>
          <w:color w:val="000000"/>
        </w:rPr>
        <w:t xml:space="preserve"> 2026 жылға арналған Шанханай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59"/>
          <w:p>
            <w:pPr>
              <w:spacing w:after="20"/>
              <w:ind w:left="20"/>
              <w:jc w:val="both"/>
            </w:pPr>
            <w:r>
              <w:rPr>
                <w:rFonts w:ascii="Times New Roman"/>
                <w:b w:val="false"/>
                <w:i w:val="false"/>
                <w:color w:val="000000"/>
                <w:sz w:val="20"/>
              </w:rPr>
              <w:t>
 </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0"/>
          <w:p>
            <w:pPr>
              <w:spacing w:after="20"/>
              <w:ind w:left="20"/>
              <w:jc w:val="both"/>
            </w:pPr>
            <w:r>
              <w:rPr>
                <w:rFonts w:ascii="Times New Roman"/>
                <w:b w:val="false"/>
                <w:i w:val="false"/>
                <w:color w:val="000000"/>
                <w:sz w:val="20"/>
              </w:rPr>
              <w:t>
Сомасы</w:t>
            </w:r>
          </w:p>
          <w:bookmarkEnd w:id="3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27-қосымша</w:t>
            </w:r>
          </w:p>
        </w:tc>
      </w:tr>
    </w:tbl>
    <w:bookmarkStart w:name="z464" w:id="361"/>
    <w:p>
      <w:pPr>
        <w:spacing w:after="0"/>
        <w:ind w:left="0"/>
        <w:jc w:val="left"/>
      </w:pPr>
      <w:r>
        <w:rPr>
          <w:rFonts w:ascii="Times New Roman"/>
          <w:b/>
          <w:i w:val="false"/>
          <w:color w:val="000000"/>
        </w:rPr>
        <w:t xml:space="preserve"> 2027 жылға арналған Шанханай ауылдық округінің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62"/>
          <w:p>
            <w:pPr>
              <w:spacing w:after="20"/>
              <w:ind w:left="20"/>
              <w:jc w:val="both"/>
            </w:pPr>
            <w:r>
              <w:rPr>
                <w:rFonts w:ascii="Times New Roman"/>
                <w:b w:val="false"/>
                <w:i w:val="false"/>
                <w:color w:val="000000"/>
                <w:sz w:val="20"/>
              </w:rPr>
              <w:t>
Сомасы</w:t>
            </w:r>
          </w:p>
          <w:bookmarkEnd w:id="36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5"/>
          <w:p>
            <w:pPr>
              <w:spacing w:after="20"/>
              <w:ind w:left="20"/>
              <w:jc w:val="both"/>
            </w:pPr>
            <w:r>
              <w:rPr>
                <w:rFonts w:ascii="Times New Roman"/>
                <w:b w:val="false"/>
                <w:i w:val="false"/>
                <w:color w:val="000000"/>
                <w:sz w:val="20"/>
              </w:rPr>
              <w:t>
Сомасы</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1" w:id="366"/>
    <w:p>
      <w:pPr>
        <w:spacing w:after="0"/>
        <w:ind w:left="0"/>
        <w:jc w:val="left"/>
      </w:pPr>
      <w:r>
        <w:rPr>
          <w:rFonts w:ascii="Times New Roman"/>
          <w:b/>
          <w:i w:val="false"/>
          <w:color w:val="000000"/>
        </w:rPr>
        <w:t xml:space="preserve"> 2025 жылға арналған Сарыөзек ауылдық округінің бюджеті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29-қосымша</w:t>
            </w:r>
          </w:p>
        </w:tc>
      </w:tr>
    </w:tbl>
    <w:bookmarkStart w:name="z478" w:id="367"/>
    <w:p>
      <w:pPr>
        <w:spacing w:after="0"/>
        <w:ind w:left="0"/>
        <w:jc w:val="left"/>
      </w:pPr>
      <w:r>
        <w:rPr>
          <w:rFonts w:ascii="Times New Roman"/>
          <w:b/>
          <w:i w:val="false"/>
          <w:color w:val="000000"/>
        </w:rPr>
        <w:t xml:space="preserve"> 2026 жылға арналған Сарыөзек ауылдық округінің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0"/>
          <w:p>
            <w:pPr>
              <w:spacing w:after="20"/>
              <w:ind w:left="20"/>
              <w:jc w:val="both"/>
            </w:pPr>
            <w:r>
              <w:rPr>
                <w:rFonts w:ascii="Times New Roman"/>
                <w:b w:val="false"/>
                <w:i w:val="false"/>
                <w:color w:val="000000"/>
                <w:sz w:val="20"/>
              </w:rPr>
              <w:t>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30-қосымша</w:t>
            </w:r>
          </w:p>
        </w:tc>
      </w:tr>
    </w:tbl>
    <w:bookmarkStart w:name="z485" w:id="372"/>
    <w:p>
      <w:pPr>
        <w:spacing w:after="0"/>
        <w:ind w:left="0"/>
        <w:jc w:val="left"/>
      </w:pPr>
      <w:r>
        <w:rPr>
          <w:rFonts w:ascii="Times New Roman"/>
          <w:b/>
          <w:i w:val="false"/>
          <w:color w:val="000000"/>
        </w:rPr>
        <w:t xml:space="preserve"> 2027 жылға арналған Сарыөзек ауылдық округінің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75"/>
          <w:p>
            <w:pPr>
              <w:spacing w:after="20"/>
              <w:ind w:left="20"/>
              <w:jc w:val="both"/>
            </w:pPr>
            <w:r>
              <w:rPr>
                <w:rFonts w:ascii="Times New Roman"/>
                <w:b w:val="false"/>
                <w:i w:val="false"/>
                <w:color w:val="000000"/>
                <w:sz w:val="20"/>
              </w:rPr>
              <w:t>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76"/>
          <w:p>
            <w:pPr>
              <w:spacing w:after="20"/>
              <w:ind w:left="20"/>
              <w:jc w:val="both"/>
            </w:pPr>
            <w:r>
              <w:rPr>
                <w:rFonts w:ascii="Times New Roman"/>
                <w:b w:val="false"/>
                <w:i w:val="false"/>
                <w:color w:val="000000"/>
                <w:sz w:val="20"/>
              </w:rPr>
              <w:t>
Сомасы</w:t>
            </w:r>
          </w:p>
          <w:bookmarkEnd w:id="3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377"/>
    <w:p>
      <w:pPr>
        <w:spacing w:after="0"/>
        <w:ind w:left="0"/>
        <w:jc w:val="left"/>
      </w:pPr>
      <w:r>
        <w:rPr>
          <w:rFonts w:ascii="Times New Roman"/>
          <w:b/>
          <w:i w:val="false"/>
          <w:color w:val="000000"/>
        </w:rPr>
        <w:t xml:space="preserve"> 2025 жылға арналған Қаспан ауылдық округінің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78"/>
          <w:p>
            <w:pPr>
              <w:spacing w:after="20"/>
              <w:ind w:left="20"/>
              <w:jc w:val="both"/>
            </w:pPr>
            <w:r>
              <w:rPr>
                <w:rFonts w:ascii="Times New Roman"/>
                <w:b w:val="false"/>
                <w:i w:val="false"/>
                <w:color w:val="000000"/>
                <w:sz w:val="20"/>
              </w:rPr>
              <w:t>
Сомасы</w:t>
            </w:r>
          </w:p>
          <w:bookmarkEnd w:id="37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79"/>
          <w:p>
            <w:pPr>
              <w:spacing w:after="20"/>
              <w:ind w:left="20"/>
              <w:jc w:val="both"/>
            </w:pPr>
            <w:r>
              <w:rPr>
                <w:rFonts w:ascii="Times New Roman"/>
                <w:b w:val="false"/>
                <w:i w:val="false"/>
                <w:color w:val="000000"/>
                <w:sz w:val="20"/>
              </w:rPr>
              <w:t>
 </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80"/>
          <w:p>
            <w:pPr>
              <w:spacing w:after="20"/>
              <w:ind w:left="20"/>
              <w:jc w:val="both"/>
            </w:pPr>
            <w:r>
              <w:rPr>
                <w:rFonts w:ascii="Times New Roman"/>
                <w:b w:val="false"/>
                <w:i w:val="false"/>
                <w:color w:val="000000"/>
                <w:sz w:val="20"/>
              </w:rPr>
              <w:t>
Сомасы</w:t>
            </w:r>
          </w:p>
          <w:bookmarkEnd w:id="38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32-қосымша</w:t>
            </w:r>
          </w:p>
        </w:tc>
      </w:tr>
    </w:tbl>
    <w:bookmarkStart w:name="z499" w:id="381"/>
    <w:p>
      <w:pPr>
        <w:spacing w:after="0"/>
        <w:ind w:left="0"/>
        <w:jc w:val="left"/>
      </w:pPr>
      <w:r>
        <w:rPr>
          <w:rFonts w:ascii="Times New Roman"/>
          <w:b/>
          <w:i w:val="false"/>
          <w:color w:val="000000"/>
        </w:rPr>
        <w:t xml:space="preserve"> 2026 жылға арналған Қаспан ауылдық округінің бюджеті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82"/>
          <w:p>
            <w:pPr>
              <w:spacing w:after="20"/>
              <w:ind w:left="20"/>
              <w:jc w:val="both"/>
            </w:pPr>
            <w:r>
              <w:rPr>
                <w:rFonts w:ascii="Times New Roman"/>
                <w:b w:val="false"/>
                <w:i w:val="false"/>
                <w:color w:val="000000"/>
                <w:sz w:val="20"/>
              </w:rPr>
              <w:t>
Сомасы</w:t>
            </w:r>
          </w:p>
          <w:bookmarkEnd w:id="3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3"/>
          <w:p>
            <w:pPr>
              <w:spacing w:after="20"/>
              <w:ind w:left="20"/>
              <w:jc w:val="both"/>
            </w:pPr>
            <w:r>
              <w:rPr>
                <w:rFonts w:ascii="Times New Roman"/>
                <w:b w:val="false"/>
                <w:i w:val="false"/>
                <w:color w:val="000000"/>
                <w:sz w:val="20"/>
              </w:rPr>
              <w:t>
Сомасы</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84"/>
          <w:p>
            <w:pPr>
              <w:spacing w:after="20"/>
              <w:ind w:left="20"/>
              <w:jc w:val="both"/>
            </w:pPr>
            <w:r>
              <w:rPr>
                <w:rFonts w:ascii="Times New Roman"/>
                <w:b w:val="false"/>
                <w:i w:val="false"/>
                <w:color w:val="000000"/>
                <w:sz w:val="20"/>
              </w:rPr>
              <w:t>
 </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33-қосымша</w:t>
            </w:r>
          </w:p>
        </w:tc>
      </w:tr>
    </w:tbl>
    <w:bookmarkStart w:name="z506" w:id="386"/>
    <w:p>
      <w:pPr>
        <w:spacing w:after="0"/>
        <w:ind w:left="0"/>
        <w:jc w:val="left"/>
      </w:pPr>
      <w:r>
        <w:rPr>
          <w:rFonts w:ascii="Times New Roman"/>
          <w:b/>
          <w:i w:val="false"/>
          <w:color w:val="000000"/>
        </w:rPr>
        <w:t xml:space="preserve"> 2027 жылға арналған Қаспан ауылдық округінің бюджеті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7"/>
          <w:p>
            <w:pPr>
              <w:spacing w:after="20"/>
              <w:ind w:left="20"/>
              <w:jc w:val="both"/>
            </w:pPr>
            <w:r>
              <w:rPr>
                <w:rFonts w:ascii="Times New Roman"/>
                <w:b w:val="false"/>
                <w:i w:val="false"/>
                <w:color w:val="000000"/>
                <w:sz w:val="20"/>
              </w:rPr>
              <w:t>
Сомасы</w:t>
            </w:r>
          </w:p>
          <w:bookmarkEnd w:id="3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8"/>
          <w:p>
            <w:pPr>
              <w:spacing w:after="20"/>
              <w:ind w:left="20"/>
              <w:jc w:val="both"/>
            </w:pPr>
            <w:r>
              <w:rPr>
                <w:rFonts w:ascii="Times New Roman"/>
                <w:b w:val="false"/>
                <w:i w:val="false"/>
                <w:color w:val="000000"/>
                <w:sz w:val="20"/>
              </w:rPr>
              <w:t>
Сомасы</w:t>
            </w:r>
          </w:p>
          <w:bookmarkEnd w:id="38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9"/>
          <w:p>
            <w:pPr>
              <w:spacing w:after="20"/>
              <w:ind w:left="20"/>
              <w:jc w:val="both"/>
            </w:pPr>
            <w:r>
              <w:rPr>
                <w:rFonts w:ascii="Times New Roman"/>
                <w:b w:val="false"/>
                <w:i w:val="false"/>
                <w:color w:val="000000"/>
                <w:sz w:val="20"/>
              </w:rPr>
              <w:t>
 </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0"/>
          <w:p>
            <w:pPr>
              <w:spacing w:after="20"/>
              <w:ind w:left="20"/>
              <w:jc w:val="both"/>
            </w:pPr>
            <w:r>
              <w:rPr>
                <w:rFonts w:ascii="Times New Roman"/>
                <w:b w:val="false"/>
                <w:i w:val="false"/>
                <w:color w:val="000000"/>
                <w:sz w:val="20"/>
              </w:rPr>
              <w:t>
Сомасы</w:t>
            </w:r>
          </w:p>
          <w:bookmarkEnd w:id="3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391"/>
    <w:p>
      <w:pPr>
        <w:spacing w:after="0"/>
        <w:ind w:left="0"/>
        <w:jc w:val="left"/>
      </w:pPr>
      <w:r>
        <w:rPr>
          <w:rFonts w:ascii="Times New Roman"/>
          <w:b/>
          <w:i w:val="false"/>
          <w:color w:val="000000"/>
        </w:rPr>
        <w:t xml:space="preserve"> 2025 жылға арналған Қызылжар ауылдық округінің бюджеті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35-қосымша</w:t>
            </w:r>
          </w:p>
        </w:tc>
      </w:tr>
    </w:tbl>
    <w:bookmarkStart w:name="z520" w:id="392"/>
    <w:p>
      <w:pPr>
        <w:spacing w:after="0"/>
        <w:ind w:left="0"/>
        <w:jc w:val="left"/>
      </w:pPr>
      <w:r>
        <w:rPr>
          <w:rFonts w:ascii="Times New Roman"/>
          <w:b/>
          <w:i w:val="false"/>
          <w:color w:val="000000"/>
        </w:rPr>
        <w:t xml:space="preserve"> 2026 жылға арналған Қызылжар ауылдық округінің бюджеті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3"/>
          <w:p>
            <w:pPr>
              <w:spacing w:after="20"/>
              <w:ind w:left="20"/>
              <w:jc w:val="both"/>
            </w:pPr>
            <w:r>
              <w:rPr>
                <w:rFonts w:ascii="Times New Roman"/>
                <w:b w:val="false"/>
                <w:i w:val="false"/>
                <w:color w:val="000000"/>
                <w:sz w:val="20"/>
              </w:rPr>
              <w:t>
Сомасы</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6"/>
          <w:p>
            <w:pPr>
              <w:spacing w:after="20"/>
              <w:ind w:left="20"/>
              <w:jc w:val="both"/>
            </w:pPr>
            <w:r>
              <w:rPr>
                <w:rFonts w:ascii="Times New Roman"/>
                <w:b w:val="false"/>
                <w:i w:val="false"/>
                <w:color w:val="000000"/>
                <w:sz w:val="20"/>
              </w:rPr>
              <w:t>
Сомасы</w:t>
            </w:r>
          </w:p>
          <w:bookmarkEnd w:id="39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36-қосымша</w:t>
            </w:r>
          </w:p>
        </w:tc>
      </w:tr>
    </w:tbl>
    <w:bookmarkStart w:name="z527" w:id="397"/>
    <w:p>
      <w:pPr>
        <w:spacing w:after="0"/>
        <w:ind w:left="0"/>
        <w:jc w:val="left"/>
      </w:pPr>
      <w:r>
        <w:rPr>
          <w:rFonts w:ascii="Times New Roman"/>
          <w:b/>
          <w:i w:val="false"/>
          <w:color w:val="000000"/>
        </w:rPr>
        <w:t xml:space="preserve"> 2027 жылға арналған Қызылжар ауылдық округінің бюджеті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8"/>
          <w:p>
            <w:pPr>
              <w:spacing w:after="20"/>
              <w:ind w:left="20"/>
              <w:jc w:val="both"/>
            </w:pPr>
            <w:r>
              <w:rPr>
                <w:rFonts w:ascii="Times New Roman"/>
                <w:b w:val="false"/>
                <w:i w:val="false"/>
                <w:color w:val="000000"/>
                <w:sz w:val="20"/>
              </w:rPr>
              <w:t>
Сомасы</w:t>
            </w:r>
          </w:p>
          <w:bookmarkEnd w:id="39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0"/>
          <w:p>
            <w:pPr>
              <w:spacing w:after="20"/>
              <w:ind w:left="20"/>
              <w:jc w:val="both"/>
            </w:pPr>
            <w:r>
              <w:rPr>
                <w:rFonts w:ascii="Times New Roman"/>
                <w:b w:val="false"/>
                <w:i w:val="false"/>
                <w:color w:val="000000"/>
                <w:sz w:val="20"/>
              </w:rPr>
              <w:t>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1"/>
          <w:p>
            <w:pPr>
              <w:spacing w:after="20"/>
              <w:ind w:left="20"/>
              <w:jc w:val="both"/>
            </w:pPr>
            <w:r>
              <w:rPr>
                <w:rFonts w:ascii="Times New Roman"/>
                <w:b w:val="false"/>
                <w:i w:val="false"/>
                <w:color w:val="000000"/>
                <w:sz w:val="20"/>
              </w:rPr>
              <w:t>
Сомасы</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4" w:id="402"/>
    <w:p>
      <w:pPr>
        <w:spacing w:after="0"/>
        <w:ind w:left="0"/>
        <w:jc w:val="left"/>
      </w:pPr>
      <w:r>
        <w:rPr>
          <w:rFonts w:ascii="Times New Roman"/>
          <w:b/>
          <w:i w:val="false"/>
          <w:color w:val="000000"/>
        </w:rPr>
        <w:t xml:space="preserve"> 2025 жылға арналған Сарыбұлақ ауылдық округінің бюджеті</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38-қосымша</w:t>
            </w:r>
          </w:p>
        </w:tc>
      </w:tr>
    </w:tbl>
    <w:bookmarkStart w:name="z541" w:id="403"/>
    <w:p>
      <w:pPr>
        <w:spacing w:after="0"/>
        <w:ind w:left="0"/>
        <w:jc w:val="left"/>
      </w:pPr>
      <w:r>
        <w:rPr>
          <w:rFonts w:ascii="Times New Roman"/>
          <w:b/>
          <w:i w:val="false"/>
          <w:color w:val="000000"/>
        </w:rPr>
        <w:t xml:space="preserve"> 2025 жылға арналған Сарыбұлақ ауылдық округінің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4"/>
          <w:p>
            <w:pPr>
              <w:spacing w:after="20"/>
              <w:ind w:left="20"/>
              <w:jc w:val="both"/>
            </w:pPr>
            <w:r>
              <w:rPr>
                <w:rFonts w:ascii="Times New Roman"/>
                <w:b w:val="false"/>
                <w:i w:val="false"/>
                <w:color w:val="000000"/>
                <w:sz w:val="20"/>
              </w:rPr>
              <w:t>
Сомасы</w:t>
            </w:r>
          </w:p>
          <w:bookmarkEnd w:id="4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6"/>
          <w:p>
            <w:pPr>
              <w:spacing w:after="20"/>
              <w:ind w:left="20"/>
              <w:jc w:val="both"/>
            </w:pPr>
            <w:r>
              <w:rPr>
                <w:rFonts w:ascii="Times New Roman"/>
                <w:b w:val="false"/>
                <w:i w:val="false"/>
                <w:color w:val="000000"/>
                <w:sz w:val="20"/>
              </w:rPr>
              <w:t>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7"/>
          <w:p>
            <w:pPr>
              <w:spacing w:after="20"/>
              <w:ind w:left="20"/>
              <w:jc w:val="both"/>
            </w:pPr>
            <w:r>
              <w:rPr>
                <w:rFonts w:ascii="Times New Roman"/>
                <w:b w:val="false"/>
                <w:i w:val="false"/>
                <w:color w:val="000000"/>
                <w:sz w:val="20"/>
              </w:rPr>
              <w:t>
Сомасы</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39-қосымша</w:t>
            </w:r>
          </w:p>
        </w:tc>
      </w:tr>
    </w:tbl>
    <w:bookmarkStart w:name="z548" w:id="408"/>
    <w:p>
      <w:pPr>
        <w:spacing w:after="0"/>
        <w:ind w:left="0"/>
        <w:jc w:val="left"/>
      </w:pPr>
      <w:r>
        <w:rPr>
          <w:rFonts w:ascii="Times New Roman"/>
          <w:b/>
          <w:i w:val="false"/>
          <w:color w:val="000000"/>
        </w:rPr>
        <w:t xml:space="preserve"> 2027 жылға арналған Сарыбұлақ ауылдық округінің бюджеті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9"/>
          <w:p>
            <w:pPr>
              <w:spacing w:after="20"/>
              <w:ind w:left="20"/>
              <w:jc w:val="both"/>
            </w:pPr>
            <w:r>
              <w:rPr>
                <w:rFonts w:ascii="Times New Roman"/>
                <w:b w:val="false"/>
                <w:i w:val="false"/>
                <w:color w:val="000000"/>
                <w:sz w:val="20"/>
              </w:rPr>
              <w:t>
Сомасы</w:t>
            </w:r>
          </w:p>
          <w:bookmarkEnd w:id="4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0"/>
          <w:p>
            <w:pPr>
              <w:spacing w:after="20"/>
              <w:ind w:left="20"/>
              <w:jc w:val="both"/>
            </w:pPr>
            <w:r>
              <w:rPr>
                <w:rFonts w:ascii="Times New Roman"/>
                <w:b w:val="false"/>
                <w:i w:val="false"/>
                <w:color w:val="000000"/>
                <w:sz w:val="20"/>
              </w:rPr>
              <w:t>
Сомасы</w:t>
            </w:r>
          </w:p>
          <w:bookmarkEnd w:id="4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11"/>
          <w:p>
            <w:pPr>
              <w:spacing w:after="20"/>
              <w:ind w:left="20"/>
              <w:jc w:val="both"/>
            </w:pPr>
            <w:r>
              <w:rPr>
                <w:rFonts w:ascii="Times New Roman"/>
                <w:b w:val="false"/>
                <w:i w:val="false"/>
                <w:color w:val="000000"/>
                <w:sz w:val="20"/>
              </w:rPr>
              <w:t>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2"/>
          <w:p>
            <w:pPr>
              <w:spacing w:after="20"/>
              <w:ind w:left="20"/>
              <w:jc w:val="both"/>
            </w:pPr>
            <w:r>
              <w:rPr>
                <w:rFonts w:ascii="Times New Roman"/>
                <w:b w:val="false"/>
                <w:i w:val="false"/>
                <w:color w:val="000000"/>
                <w:sz w:val="20"/>
              </w:rPr>
              <w:t>
Сомасы</w:t>
            </w:r>
          </w:p>
          <w:bookmarkEnd w:id="4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5" w:id="413"/>
    <w:p>
      <w:pPr>
        <w:spacing w:after="0"/>
        <w:ind w:left="0"/>
        <w:jc w:val="left"/>
      </w:pPr>
      <w:r>
        <w:rPr>
          <w:rFonts w:ascii="Times New Roman"/>
          <w:b/>
          <w:i w:val="false"/>
          <w:color w:val="000000"/>
        </w:rPr>
        <w:t xml:space="preserve"> 2025 жылға арналған Сарыбастау ауылдық округінің бюджеті</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41-қосымша</w:t>
            </w:r>
          </w:p>
        </w:tc>
      </w:tr>
    </w:tbl>
    <w:bookmarkStart w:name="z562" w:id="414"/>
    <w:p>
      <w:pPr>
        <w:spacing w:after="0"/>
        <w:ind w:left="0"/>
        <w:jc w:val="left"/>
      </w:pPr>
      <w:r>
        <w:rPr>
          <w:rFonts w:ascii="Times New Roman"/>
          <w:b/>
          <w:i w:val="false"/>
          <w:color w:val="000000"/>
        </w:rPr>
        <w:t xml:space="preserve"> 2026 жылға арналған Сарыбастау ауылдық округінің бюджеті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15"/>
          <w:p>
            <w:pPr>
              <w:spacing w:after="20"/>
              <w:ind w:left="20"/>
              <w:jc w:val="both"/>
            </w:pPr>
            <w:r>
              <w:rPr>
                <w:rFonts w:ascii="Times New Roman"/>
                <w:b w:val="false"/>
                <w:i w:val="false"/>
                <w:color w:val="000000"/>
                <w:sz w:val="20"/>
              </w:rPr>
              <w:t>
Сомасы</w:t>
            </w:r>
          </w:p>
          <w:bookmarkEnd w:id="4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16"/>
          <w:p>
            <w:pPr>
              <w:spacing w:after="20"/>
              <w:ind w:left="20"/>
              <w:jc w:val="both"/>
            </w:pPr>
            <w:r>
              <w:rPr>
                <w:rFonts w:ascii="Times New Roman"/>
                <w:b w:val="false"/>
                <w:i w:val="false"/>
                <w:color w:val="000000"/>
                <w:sz w:val="20"/>
              </w:rPr>
              <w:t>
Сомасы</w:t>
            </w:r>
          </w:p>
          <w:bookmarkEnd w:id="4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17"/>
          <w:p>
            <w:pPr>
              <w:spacing w:after="20"/>
              <w:ind w:left="20"/>
              <w:jc w:val="both"/>
            </w:pPr>
            <w:r>
              <w:rPr>
                <w:rFonts w:ascii="Times New Roman"/>
                <w:b w:val="false"/>
                <w:i w:val="false"/>
                <w:color w:val="000000"/>
                <w:sz w:val="20"/>
              </w:rPr>
              <w:t>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18"/>
          <w:p>
            <w:pPr>
              <w:spacing w:after="20"/>
              <w:ind w:left="20"/>
              <w:jc w:val="both"/>
            </w:pPr>
            <w:r>
              <w:rPr>
                <w:rFonts w:ascii="Times New Roman"/>
                <w:b w:val="false"/>
                <w:i w:val="false"/>
                <w:color w:val="000000"/>
                <w:sz w:val="20"/>
              </w:rPr>
              <w:t>
Сомасы</w:t>
            </w:r>
          </w:p>
          <w:bookmarkEnd w:id="4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42-қосымша</w:t>
            </w:r>
          </w:p>
        </w:tc>
      </w:tr>
    </w:tbl>
    <w:bookmarkStart w:name="z569" w:id="419"/>
    <w:p>
      <w:pPr>
        <w:spacing w:after="0"/>
        <w:ind w:left="0"/>
        <w:jc w:val="left"/>
      </w:pPr>
      <w:r>
        <w:rPr>
          <w:rFonts w:ascii="Times New Roman"/>
          <w:b/>
          <w:i w:val="false"/>
          <w:color w:val="000000"/>
        </w:rPr>
        <w:t xml:space="preserve"> 2027 жылға арналған Сарыбастау ауылдық округінің бюджеті</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0"/>
          <w:p>
            <w:pPr>
              <w:spacing w:after="20"/>
              <w:ind w:left="20"/>
              <w:jc w:val="both"/>
            </w:pPr>
            <w:r>
              <w:rPr>
                <w:rFonts w:ascii="Times New Roman"/>
                <w:b w:val="false"/>
                <w:i w:val="false"/>
                <w:color w:val="000000"/>
                <w:sz w:val="20"/>
              </w:rPr>
              <w:t>
Сомасы</w:t>
            </w:r>
          </w:p>
          <w:bookmarkEnd w:id="4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1"/>
          <w:p>
            <w:pPr>
              <w:spacing w:after="20"/>
              <w:ind w:left="20"/>
              <w:jc w:val="both"/>
            </w:pPr>
            <w:r>
              <w:rPr>
                <w:rFonts w:ascii="Times New Roman"/>
                <w:b w:val="false"/>
                <w:i w:val="false"/>
                <w:color w:val="000000"/>
                <w:sz w:val="20"/>
              </w:rPr>
              <w:t>
Сомасы</w:t>
            </w:r>
          </w:p>
          <w:bookmarkEnd w:id="4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22"/>
          <w:p>
            <w:pPr>
              <w:spacing w:after="20"/>
              <w:ind w:left="20"/>
              <w:jc w:val="both"/>
            </w:pPr>
            <w:r>
              <w:rPr>
                <w:rFonts w:ascii="Times New Roman"/>
                <w:b w:val="false"/>
                <w:i w:val="false"/>
                <w:color w:val="000000"/>
                <w:sz w:val="20"/>
              </w:rPr>
              <w:t>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23"/>
          <w:p>
            <w:pPr>
              <w:spacing w:after="20"/>
              <w:ind w:left="20"/>
              <w:jc w:val="both"/>
            </w:pPr>
            <w:r>
              <w:rPr>
                <w:rFonts w:ascii="Times New Roman"/>
                <w:b w:val="false"/>
                <w:i w:val="false"/>
                <w:color w:val="000000"/>
                <w:sz w:val="20"/>
              </w:rPr>
              <w:t>
Сомасы</w:t>
            </w:r>
          </w:p>
          <w:bookmarkEnd w:id="4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Кербұлақ аудандық мәслихатының 20.06.2025 </w:t>
      </w:r>
      <w:r>
        <w:rPr>
          <w:rFonts w:ascii="Times New Roman"/>
          <w:b w:val="false"/>
          <w:i w:val="false"/>
          <w:color w:val="ff0000"/>
          <w:sz w:val="28"/>
        </w:rPr>
        <w:t>№ 25-205</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6" w:id="424"/>
    <w:p>
      <w:pPr>
        <w:spacing w:after="0"/>
        <w:ind w:left="0"/>
        <w:jc w:val="left"/>
      </w:pPr>
      <w:r>
        <w:rPr>
          <w:rFonts w:ascii="Times New Roman"/>
          <w:b/>
          <w:i w:val="false"/>
          <w:color w:val="000000"/>
        </w:rPr>
        <w:t xml:space="preserve"> 2025 жылға арналған Жоламан ауылдық округінің бюджеті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25"/>
          <w:p>
            <w:pPr>
              <w:spacing w:after="20"/>
              <w:ind w:left="20"/>
              <w:jc w:val="both"/>
            </w:pPr>
            <w:r>
              <w:rPr>
                <w:rFonts w:ascii="Times New Roman"/>
                <w:b w:val="false"/>
                <w:i w:val="false"/>
                <w:color w:val="000000"/>
                <w:sz w:val="20"/>
              </w:rPr>
              <w:t>
 </w:t>
            </w:r>
          </w:p>
          <w:bookmarkEnd w:id="425"/>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26"/>
          <w:p>
            <w:pPr>
              <w:spacing w:after="20"/>
              <w:ind w:left="20"/>
              <w:jc w:val="both"/>
            </w:pPr>
            <w:r>
              <w:rPr>
                <w:rFonts w:ascii="Times New Roman"/>
                <w:b w:val="false"/>
                <w:i w:val="false"/>
                <w:color w:val="000000"/>
                <w:sz w:val="20"/>
              </w:rPr>
              <w:t>
Сомасы</w:t>
            </w:r>
          </w:p>
          <w:bookmarkEnd w:id="4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44-қосымша</w:t>
            </w:r>
          </w:p>
        </w:tc>
      </w:tr>
    </w:tbl>
    <w:bookmarkStart w:name="z583" w:id="427"/>
    <w:p>
      <w:pPr>
        <w:spacing w:after="0"/>
        <w:ind w:left="0"/>
        <w:jc w:val="left"/>
      </w:pPr>
      <w:r>
        <w:rPr>
          <w:rFonts w:ascii="Times New Roman"/>
          <w:b/>
          <w:i w:val="false"/>
          <w:color w:val="000000"/>
        </w:rPr>
        <w:t xml:space="preserve"> 2026 жылға арналған Жоламан ауылдық округінің бюджеті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8"/>
          <w:p>
            <w:pPr>
              <w:spacing w:after="20"/>
              <w:ind w:left="20"/>
              <w:jc w:val="both"/>
            </w:pPr>
            <w:r>
              <w:rPr>
                <w:rFonts w:ascii="Times New Roman"/>
                <w:b w:val="false"/>
                <w:i w:val="false"/>
                <w:color w:val="000000"/>
                <w:sz w:val="20"/>
              </w:rPr>
              <w:t>
Сомасы</w:t>
            </w:r>
          </w:p>
          <w:bookmarkEnd w:id="4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29"/>
          <w:p>
            <w:pPr>
              <w:spacing w:after="20"/>
              <w:ind w:left="20"/>
              <w:jc w:val="both"/>
            </w:pPr>
            <w:r>
              <w:rPr>
                <w:rFonts w:ascii="Times New Roman"/>
                <w:b w:val="false"/>
                <w:i w:val="false"/>
                <w:color w:val="000000"/>
                <w:sz w:val="20"/>
              </w:rPr>
              <w:t>
Сомасы</w:t>
            </w:r>
          </w:p>
          <w:bookmarkEnd w:id="4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31"/>
          <w:p>
            <w:pPr>
              <w:spacing w:after="20"/>
              <w:ind w:left="20"/>
              <w:jc w:val="both"/>
            </w:pPr>
            <w:r>
              <w:rPr>
                <w:rFonts w:ascii="Times New Roman"/>
                <w:b w:val="false"/>
                <w:i w:val="false"/>
                <w:color w:val="000000"/>
                <w:sz w:val="20"/>
              </w:rPr>
              <w:t>
Сомасы</w:t>
            </w:r>
          </w:p>
          <w:bookmarkEnd w:id="4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45-қосымша</w:t>
            </w:r>
          </w:p>
        </w:tc>
      </w:tr>
    </w:tbl>
    <w:bookmarkStart w:name="z590" w:id="432"/>
    <w:p>
      <w:pPr>
        <w:spacing w:after="0"/>
        <w:ind w:left="0"/>
        <w:jc w:val="left"/>
      </w:pPr>
      <w:r>
        <w:rPr>
          <w:rFonts w:ascii="Times New Roman"/>
          <w:b/>
          <w:i w:val="false"/>
          <w:color w:val="000000"/>
        </w:rPr>
        <w:t xml:space="preserve"> 2027 жылға арналған Жоламан ауылдық округінің бюджеті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3"/>
          <w:p>
            <w:pPr>
              <w:spacing w:after="20"/>
              <w:ind w:left="20"/>
              <w:jc w:val="both"/>
            </w:pPr>
            <w:r>
              <w:rPr>
                <w:rFonts w:ascii="Times New Roman"/>
                <w:b w:val="false"/>
                <w:i w:val="false"/>
                <w:color w:val="000000"/>
                <w:sz w:val="20"/>
              </w:rPr>
              <w:t>
Сомасы</w:t>
            </w:r>
          </w:p>
          <w:bookmarkEnd w:id="4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4"/>
          <w:p>
            <w:pPr>
              <w:spacing w:after="20"/>
              <w:ind w:left="20"/>
              <w:jc w:val="both"/>
            </w:pPr>
            <w:r>
              <w:rPr>
                <w:rFonts w:ascii="Times New Roman"/>
                <w:b w:val="false"/>
                <w:i w:val="false"/>
                <w:color w:val="000000"/>
                <w:sz w:val="20"/>
              </w:rPr>
              <w:t>
Сомасы</w:t>
            </w:r>
          </w:p>
          <w:bookmarkEnd w:id="4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35"/>
          <w:p>
            <w:pPr>
              <w:spacing w:after="20"/>
              <w:ind w:left="20"/>
              <w:jc w:val="both"/>
            </w:pPr>
            <w:r>
              <w:rPr>
                <w:rFonts w:ascii="Times New Roman"/>
                <w:b w:val="false"/>
                <w:i w:val="false"/>
                <w:color w:val="000000"/>
                <w:sz w:val="20"/>
              </w:rPr>
              <w:t>
 </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36"/>
          <w:p>
            <w:pPr>
              <w:spacing w:after="20"/>
              <w:ind w:left="20"/>
              <w:jc w:val="both"/>
            </w:pPr>
            <w:r>
              <w:rPr>
                <w:rFonts w:ascii="Times New Roman"/>
                <w:b w:val="false"/>
                <w:i w:val="false"/>
                <w:color w:val="000000"/>
                <w:sz w:val="20"/>
              </w:rPr>
              <w:t>
Сомасы</w:t>
            </w:r>
          </w:p>
          <w:bookmarkEnd w:id="4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