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fcc" w14:textId="bb9a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23 желтоқсандағы № 21-168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9 289 164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1 379 089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44 226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87 305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7 778 544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174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2 371 494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1 577 910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3 828 966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14 053 380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130 540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230 022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99 482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4 894 756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4 894 756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3 465 719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628 349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2 057 386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Кербұлақ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25-199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23 557 мың теңге сомасында бекітілсін.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аудандық бюджеттен берілетін бюджеттік субвенциялар көлемдері 411 402 мың теңге сомасында көзделсін,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32 298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34 514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17 662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22 985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35 859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27 525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38 764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30 255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36 276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26 431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20 806 мың теңге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28 713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30 820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28 494 мың теңге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және елді мекендердегі көшелерді жарықтандыру жөніндегі шараларды іске асыруға;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жылдың 1 қаңтарынан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 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Кербұлақ аудандық мәслихатының 09.06.2025 </w:t>
      </w:r>
      <w:r>
        <w:rPr>
          <w:rFonts w:ascii="Times New Roman"/>
          <w:b w:val="false"/>
          <w:i w:val="false"/>
          <w:color w:val="ff0000"/>
          <w:sz w:val="28"/>
        </w:rPr>
        <w:t>№ 25-199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1 379 089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7 778 544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7 778 370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3 465 719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2-қосымша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3-қосымша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