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4de6" w14:textId="0574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 бойынша коммуналдық қалдықтардың түзілу және жинақталу нормаларын,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аудандық мәслихатының 2024 жылғы 12 тамыздағы № 17-143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 бабы 3 тармағының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тармақшаларына, "Қазақстан Республикасындағы жергiлiктi мемлекеттiк басқару және өзiн-өзi басқару туралы" Қазақстан Республикасы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Экология, геология және табиғи ресурстар министрінің 2021 жылғы 1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"Коммуналдық қалдықтардың түзілу және жинақталу нормаларын есептеудің үлгілік қағидаларын бекіту туралы" бұйрығына (Нормативтік құқықтық актілерді мемлекеттік тіркеу тізілімінде № 24212 болып тіркелген) және Қазақстан Республикасы Экология, геология және табиғи ресурстар министрінің 2021 жылғы 14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 үшін қатты тұрмыстық қалдықтарды жинауға, тасымалдауға, сұрыптауға және көмуге арналған тарифті есептеу әдістемесін бекіту туралы" (Нормативтік құқықтық актілерді мемлекеттік тіркеу тізілімінде № 24382 болып тіркелген) бұйрығына сәйкес, Кербұлақ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Кербұлақ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жетекшілік ететін орынбасарына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Лауазымы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Аты-жөні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2024 жылғы 12 тамыздағы № 17-143 шешіміне 1 -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Жинақталудың есептік нормасы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2023ға,м3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корсету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2024 жылғы 12 тамыздағы № 17-143 шешіміне 2 - 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 бойынша халық үшін тұрмыстық қатты қалдықтарды жинауға, тасымалдауға, сұрыптауға және көмуге арналған тарифтері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Баға, теңгемен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айға)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жинау, тасымалдау, сұрыптау және көму тарифтері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(Көппәтерлі тұрғын үй)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- 1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Абаттандырылмаған (Жеке тұрғын үй)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- 1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жинау, тасымалдау және көму тарифтері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(Көппәтерлі тұрғын үй)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- 1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Абаттандырылмаған (Жеке тұрғын үй)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- 1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