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366e0" w14:textId="ee366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ауданының мемлекеттік тұрғын үй қорынан тұрғынжайды пайдаланғаны үшін төлемақының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Кербұлақ ауданы әкімдігінің 2024 жылғы 7 ақпандағы № 51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"Тұрғын үй қатынастары туралы" Заңының 97-бабының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тұрғын үй қорындағы тұрғын үйді пайдаланғаны үшін төлемақы мөлшерін есептеу әдістемесін бекіту туралы" 2011 жылғы 26 тамыздағы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Құрылыс және Тұрғын үй-коммуналдық шаруашылық істері агенттігі төрағасының бұйрығына (Нормативтік құқықтық актілерді мемлекеттік тіркеу тізілімінде № 7232 тіркелген) сәйкес, Кербұлақ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Кербұлақ ауданының мемлекеттік тұрғын үй қорынан тұрғынжайды пайдаланғаны үшін төлемақы мөлшері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> сәйкес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Кербұлақ ауданы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Есболатов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ауданы әкімдігінің 2024 жылғы "___" ____________ № ______ қаулысына қосымша/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тұрғын үй қорынан тұрғынжайды пайдаланғаны үшін төлемақының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Тұрғынжайдың мекен-жайы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шаршы метр үшін төлемақы мөлшері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Күреңбел көшесі, 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Күреңбел көшесі, 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Сарыөзек ауылы, Күреңбел көшесі, 9 үй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Күреңбел көшесі, 11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Күреңбел көшесі, 13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Күреңбел көшесі, 15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Күреңбел көшесі, 17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Күреңбел көшесі, 19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Ұлы Дала көшесі, 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Ұлы Дала көшесі, 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Ұлы Дала көшесі, 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Ұлы Дала көшесі, 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Ұлы Дала көшесі, 10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Ұлы Дала көшесі, 12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Сарыөзек ауылы, Ұлы Дала көшесі, 14 үй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Ұлы Дала көшесі, 16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Ұлы Дала көшесі, 18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Ұлы Дала көшесі, 20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Сарыозек ауылы, Б.Момышұлы көшесі, 5К үй, 1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Сарыозек ауылы, Б.Момышұлы көшесі, 5К үй, 2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Сарыозек ауылы, Б.Момышұлы көшесі, 5К үй, 3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Сарыозек ауылы, Б.Момышұлы көшесі, 5К үй, 4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Сарыозек ауылы, Б.Момышұлы көшесі, 5К үй, 5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Сарыозек ауылы, Б.Момышұлы көшесі, 5К үй, 6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Сарыозек ауылы, Б.Момышұлы көшесі, 5К үй, 7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Сарыозек ауылы, Б.Момышұлы көшесі, 5К үй, 8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Сарыозек ауылы, Б.Момышұлы көшесі, 5К үй, 9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Сарыозек ауылы, Б.Момышұлы көшесі, 5К үй, 10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Сарыозек ауылы, Б.Момышұлы көшесі, 5К үй, 11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Сарыозек ауылы, Б.Момышұлы көшесі, 5К үй, 12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Сарыозек ауылы, Б.Момышұлы көшесі, 5К үй, 13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Сарыозек ауылы, Б.Момышұлы көшесі, 5К үй, 14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Сарыозек ауылы, Б.Момышұлы көшесі, 5К үй, 15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Сарыозек ауылы, Б.Момышұлы көшесі, 5К үй, 16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Сарыозек ауылы, Б.Момышұлы көшесі, 5К үй, 17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Сарыозек ауылы, Б.Момышұлы көшесі, 5К үй, 18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Сарыозек ауылы, Б.Момышұлы көшесі, 5К үй, 19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Сарыозек ауылы, Б.Момышұлы көшесі, 5К үй, 20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Сарыозек ауылы, Б.Момышұлы көшесі, 5К үй, 21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Сарыозек ауылы, Б.Момышұлы көшесі, 5К үй, 22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Сарыозек ауылы, Б.Момышұлы көшесі, 5К үй, 23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Сарыозек ауылы, Б.Момышұлы көшесі, 5К үй, 24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Сарыозек ауылы, Б.Момышұлы көшесі, 5К үй, 25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Сарыозек ауылы, Б.Момышұлы көшесі, 5К үй, 26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Сарыозек ауылы, Б.Момышұлы көшесі, 5К үй, 27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Сарыозек ауылы, Б.Момышұлы көшесі, 5К үй, 28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Сарыозек ауылы, Б.Момышұлы көшесі, 5К үй, 29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Сарыозек ауылы, Б.Момышұлы көшесі, 5К үй, 30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Сарыозек ауылы, Б.Момышұлы көшесі, 5К үй, 31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Сарыозек ауылы, Б.Момышұлы көшесі, 5К үй, 32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Сарыозек ауылы, Б.Момышұлы көшесі, 5К үй, 33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Сарыозек ауылы, Б.Момышұлы көшесі, 5К үй, 34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Сарыозек ауылы, Б.Момышұлы көшесі, 5К үй, 35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Сарыозек ауылы, Б.Момышұлы көшесі, 5К үй, 36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Сарыозек ауылы, Б.Момышұлы көшесі, 5К үй, 37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Сарыозек ауылы, Б.Момышұлы көшесі, 5К үй, 38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Сарыозек ауылы, Б.Момышұлы көшесі, 5К үй, 39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Сарыозек ауылы, Б.Момышұлы көшесі, 5К үй, 40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