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05b" w14:textId="0b69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27 желтоқсандағы № 35-110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9 347 958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357 244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93 882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588 388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8 308 444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10 705 092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38 988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78 640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39 652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1 396 122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1 396 122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1 729 907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421 076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87 403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11.06.2025 </w:t>
      </w:r>
      <w:r>
        <w:rPr>
          <w:rFonts w:ascii="Times New Roman"/>
          <w:b w:val="false"/>
          <w:i w:val="false"/>
          <w:color w:val="000000"/>
          <w:sz w:val="28"/>
        </w:rPr>
        <w:t>№ 44-125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2025 жылға арналған резерві 18 198 мың теңге сомасында бекітілсін.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289 320 мың теңге сомасында көзделсін,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6 428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38 881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39 014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38 456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34 468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32 971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32 410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33 387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33 305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11.06.2025 </w:t>
      </w:r>
      <w:r>
        <w:rPr>
          <w:rFonts w:ascii="Times New Roman"/>
          <w:b w:val="false"/>
          <w:i w:val="false"/>
          <w:color w:val="ff0000"/>
          <w:sz w:val="28"/>
        </w:rPr>
        <w:t>№ 44-125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№35-110 шешіміне 3-қосымша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