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95ed" w14:textId="3439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2023 жылғы 27 желтоқсандағы № 19-62 "Ескелді ауданының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4 желтоқсандағы № 36-108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2024-2026 жылдарға арналған бюджеттері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Алдабергенов ауылдық округінің бюджеті тиісінше осы шешімнің 1, 2, 3-қосымшаларына сәйкес, оның ішінде 2024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87 126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39 958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47 168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90 273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3 147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3 147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3 147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Ақын Сара ауылдық округінің бюджеті тиісінше осы шешімнің 4, 5, 6-қосымшаларына сәйкес, оның ішінде 2024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41 316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10 286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31 030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58 930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17 614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17 614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17 614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Бақтыбай ауылдық округінің бюджеті тиісінше осы шешімнің 7, 8, 9-қосымшаларына сәйкес, оның ішінде 2024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117 299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83 586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33 713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130 999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13 700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13 700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13 700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Қарабұлақ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282 739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273 223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9 516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321 247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38 508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38 508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38 508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Қаратал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47 972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16 631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31 341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57 719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9 747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9 747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9 747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Төлеңгіт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56 290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19 053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37 237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59 390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3 100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3 100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3 100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Сырымбет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43 271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15 931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27 340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49 604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6 333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6 333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6 333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Қайнарлы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47 819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10 918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36 901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48 857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1 038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1 038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1 038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Қоңыр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50 613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11 259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39 354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55 218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4 605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4 605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4 605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Көкжазық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48 953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18 712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30 241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58 068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9 115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9 115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9 115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Жалғызағаш ауылдық округінің бюджеті тиісінше осы шешімнің 31, 32, 33-қосымшаларына сәйкес, оның ішінде 2024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41 807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10 366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31 441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46 919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5 112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5 112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5 112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4 желтоқсандағы № 36-108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4 желтоқсандағы № 36-108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4-қосымша</w:t>
            </w:r>
          </w:p>
        </w:tc>
      </w:tr>
    </w:tbl>
    <w:bookmarkStart w:name="z21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Ақын Сара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4 желтоқсандағы № 36-108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7-қосымша</w:t>
            </w:r>
          </w:p>
        </w:tc>
      </w:tr>
    </w:tbl>
    <w:bookmarkStart w:name="z21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Бақтыбай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4 желтоқсандағы № 36-108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10-қосымша</w:t>
            </w:r>
          </w:p>
        </w:tc>
      </w:tr>
    </w:tbl>
    <w:bookmarkStart w:name="z22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4 желтоқсандағы № 36-108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13-қосымша</w:t>
            </w:r>
          </w:p>
        </w:tc>
      </w:tr>
    </w:tbl>
    <w:bookmarkStart w:name="z22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Қаратал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4 желтоқсандағы № 36-108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16-қосымша</w:t>
            </w:r>
          </w:p>
        </w:tc>
      </w:tr>
    </w:tbl>
    <w:bookmarkStart w:name="z22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Төлеңгіт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4 желтоқсандағы № 36-108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19-қосымша</w:t>
            </w:r>
          </w:p>
        </w:tc>
      </w:tr>
    </w:tbl>
    <w:bookmarkStart w:name="z23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Сырымбет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4 желтоқсандағы № 36-108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22-қосымша</w:t>
            </w:r>
          </w:p>
        </w:tc>
      </w:tr>
    </w:tbl>
    <w:bookmarkStart w:name="z23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Қайнарлы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4 желтоқсандағы № 36-108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25-қосымша</w:t>
            </w:r>
          </w:p>
        </w:tc>
      </w:tr>
    </w:tbl>
    <w:bookmarkStart w:name="z23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4 желтоқсандағы № 36-108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№ 28 қосымша</w:t>
            </w:r>
          </w:p>
        </w:tc>
      </w:tr>
    </w:tbl>
    <w:bookmarkStart w:name="z23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Көкжазық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4 желтоқсандағы № 36-108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31-қосымша</w:t>
            </w:r>
          </w:p>
        </w:tc>
      </w:tr>
    </w:tbl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Жалғызағаш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