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8e064" w14:textId="ef8e0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2023 жылғы 27 желтоқсандағы № 19-62 "Ескелді ауданының ауылдық округтерінің 2024-2026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Ескелді аудандық мәслихатының 2024 жылғы 11 маусымдағы № 29-90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Ескелді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аудандық мәслихатының "Ескелді ауданының ауылдық округтерінің 2024-2026 жылдарға арналған бюджеттері туралы" 2023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19-62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Алдабергенов ауылдық округінің бюджеті тиісінше осы шешімнің 1, 2, 3-қосымшаларына сәйкес, оның ішінде 2024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75 396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28 228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47 168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78 543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3 147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3 147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3 147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2024-2026 жылдарға арналған Ақын Сара ауылдық округінің бюджеті тиісінше осы шешімнің 4, 5, 6-қосымшаларына сәйкес, оның ішінде 2024 жылға келесі көлемдерде бекітілсін: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40 269 мың теңге: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13 089 мың теңге;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27 180 мың теңге;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57 883 мың теңге;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17 614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17 614 мың теңге: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17 614 мың теңге.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2024-2026 жылдарға арналған Бақтыбай ауылдық округінің бюджеті тиісінше осы шешімнің 7, 8, 9-қосымшаларына сәйкес, оның ішінде 2024 жылға келесі көлемдерде бекітілсін: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85 979 мың теңге: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51 566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34 413 мың теңге;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99 679 мың теңге;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13 700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13 700 мың теңге: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13 700 теңге.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2024-2026 жылдарға арналған Қарабұлақ ауылдық округінің бюджеті тиісінше осы шешімнің 10, 11, 12-қосымшаларына сәйкес, оның ішінде 2024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209 828 мың теңге: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208 038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1 790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248 336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38 508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38 508 мың теңге: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38 508 мың теңге.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2024-2026 жылдарға арналған Қаратал ауылдық округінің бюджеті тиісінше осы шешімнің 13, 14, 15-қосымшаларына сәйкес, оның ішінде 2024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50 472 мың теңге: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16 631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33 841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60 219 мың теңге;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9 747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9 747 мың теңге: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9 747 мың теңге.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2024-2026 жылдарға арналған Төлеңгіт ауылдық округінің бюджеті тиісінше осы шешімнің 16, 17, 18-қосымшаларына сәйкес, оның ішінде 2024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47 592 мың теңге: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11 738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35 854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50 692 мың теңге;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3 100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3 100 мың теңге: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3 100 мың теңге.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2024-2026 жылдарға арналған Сырымбет ауылдық округінің бюджеті тиісінше осы шешімнің 19, 20, 21-қосымшаларына сәйкес, оның ішінде 2024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41 768 мың теңге: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15 928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25 840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48 101 мың теңге;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6 333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6 333 мың теңге: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6 333 мың теңге.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2024-2026 жылдарға арналған Қайнарлы ауылдық округінің бюджеті тиісінше осы шешімнің 22, 23, 24-қосымшаларына сәйкес, оның ішінде 2024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41 009 мың теңге: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7 294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33 715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42 047 мың теңге;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1 038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1 038 мың теңге: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1 038 мың теңге.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2024-2026 жылдарға арналған Қоңыр ауылдық округінің бюджеті тиісінше осы шешімнің 25, 26, 27-қосымшаларына сәйкес, оның ішінде 2024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42 847 мың теңге: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8 223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34 624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47 452 мың теңге;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4 605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4 605 мың теңге: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4 605 мың теңге.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2024-2026 жылдарға арналған Көкжазық ауылдық округінің бюджеті тиісінше осы шешімнің 28, 29, 30-қосымшаларына сәйкес, оның ішінде 2024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41 846 мың теңге: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15 670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26 176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50 961 мың теңге;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9 115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қаржыландыру(профицитін пайдалану) 9 115 мың теңге: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9 115 мың теңге.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2024-2026 жылдарға арналған Жалғызағаш ауылдық округінің бюджеті тиісінше осы шешімнің 31, 32, 33-қосымшаларына сәйкес, оның ішінде 2024 жылға келесі көлемдерде бекітілсін: 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38 959 мың теңге: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10 141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28 818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44 071 мың теңге; 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5 112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5 112 мың теңге: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5 112 мың теңге.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 жаңа редакцияда баяндалсын. 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2024 жылғы 17 сәуірдегі № 25-78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27 желтоқсандағы №19-62 шешіміне 1-қосымша</w:t>
            </w:r>
          </w:p>
        </w:tc>
      </w:tr>
    </w:tbl>
    <w:bookmarkStart w:name="z21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Алдабергенов ауылдық округінің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2024 жылғы 17 сәуірдегі №25-78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27 қаңтардағы №19-62 шешіміне 4-қосымша</w:t>
            </w:r>
          </w:p>
        </w:tc>
      </w:tr>
    </w:tbl>
    <w:bookmarkStart w:name="z21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Ақын Сара ауылдық округінің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2024 жылғы 17 сәуірдегі №25-78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27 қаңтардағы №19-62 шешіміне 7-қосымша</w:t>
            </w:r>
          </w:p>
        </w:tc>
      </w:tr>
    </w:tbl>
    <w:bookmarkStart w:name="z219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Бақтыбай ауылдық округінің бюджеті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2024 жылғы 17 сәуірдегі №25-78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27 қаңтардағы №19-62 шешіміне 10-қосымша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арналған Қарабұлақ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2024 жылғы 17 сәуірдегі №25-78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27 желтоқсандағы №19-62 шешіміне 13-қосымша</w:t>
            </w:r>
          </w:p>
        </w:tc>
      </w:tr>
    </w:tbl>
    <w:bookmarkStart w:name="z224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Қаратал ауылдық округінің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2024 жылғы 17 сәуірдегі №25-78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27 желтоқсандағы №19-62 шешіміне 16-қосымша</w:t>
            </w:r>
          </w:p>
        </w:tc>
      </w:tr>
    </w:tbl>
    <w:bookmarkStart w:name="z227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Төлеңгіт ауылдық округінің бюджеті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2024 жылғы 17 сәуірдегі №25-78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27 желтоқсандағы №19-62 шешіміне 19-қосымша</w:t>
            </w:r>
          </w:p>
        </w:tc>
      </w:tr>
    </w:tbl>
    <w:bookmarkStart w:name="z230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Сырымбет ауылдық округінің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2024 жылғы 17 сәуірдегі №25-78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27 желтоқсандағы №19-62 шешіміне 22-қосымша</w:t>
            </w:r>
          </w:p>
        </w:tc>
      </w:tr>
    </w:tbl>
    <w:bookmarkStart w:name="z233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Қайнарлы ауылдық округінің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2024 жылғы 17 сәуірдегі №25-78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27 желтоқсандағы №19-62 шешіміне 25-қосымша</w:t>
            </w:r>
          </w:p>
        </w:tc>
      </w:tr>
    </w:tbl>
    <w:bookmarkStart w:name="z236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Қоңыр ауылдық округінің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2024 жылғы 17 сәуірдегі №25-78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27 желтоқсандағы №19-62 шешіміне № 28 қосымша</w:t>
            </w:r>
          </w:p>
        </w:tc>
      </w:tr>
    </w:tbl>
    <w:bookmarkStart w:name="z239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Көкжазық ауылдық округінің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2024 жылғы 17 сәуірдегі №25-78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27 желтоқсандағы №19-62 шешіміне 31-қосымша</w:t>
            </w:r>
          </w:p>
        </w:tc>
      </w:tr>
    </w:tbl>
    <w:bookmarkStart w:name="z242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Жалғызағаш ауылдық округінің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