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6ae0" w14:textId="00a6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27 желтоқсандағы № 19-62 "Ескелді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17 сәуірдегі № 25-78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Алдабергенов ауылдық округінің бюджеті тиісінше осы шешімнің 1, 2, 3-қосымшаларына сәйкес, оның ішінде 2024 жылға келесі көлемдерде бекітілсін: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75 396 мың теңге: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28 228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47 168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78 543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3 147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3 147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3 147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Ақын Сара ауылдық округінің бюджеті тиісінше осы шешімнің 4, 5, 6-қосымшаларына сәйкес, оның ішінде 2024 жылға келесі көлемдерде бекітілсін: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40 269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13 089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27 180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57 883 мың теңге;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17 614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17 614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17 614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Бақтыбай ауылдық округінің бюджеті тиісінше осы шешімнің 7, 8, 9-қосымшаларына сәйкес, оның ішінде 2024 жылға келесі көлемдерде бекітілсін: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85 979 мың теңге: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51 566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34 413 мың теңге;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99 679 мың теңге;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13 700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13 700 мың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13 700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Қарабұлақ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209 828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208 038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1 790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248 336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38 508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38 508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38 508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Қаратал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50 472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16 631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33 841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60 219 мың теңге;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9 747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9 747 мың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9 747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Төлеңгіт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47 592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11 738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35 854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50 692 мың теңге;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3 100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3 100 мың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3 100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Сырымбет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41 768 мың теңге: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15 928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25 840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48 101 мың теңге;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6 333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6 333 мың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6 333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Қайнарлы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41 009 мың теңге: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7 294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33 715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42 047 мың теңге;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1 038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1 038 мың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1 038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Қоңыр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42 847 мың теңге: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8 223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34 624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47 452 мың теңге;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4 605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4 605 мың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4 605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Көкжазық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41 846 мың теңге: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15 670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26 176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50 961 мың теңге;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9 115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9 115 мың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9 115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Жалғызағаш ауылдық округінің бюджеті тиісінше осы шешімнің 31, 32, 33-қосымшаларына сәйкес, оның ішінде 2024 жылға келесі көлемдерде бекітілсін: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38 959 мың теңге: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10 141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28 818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44 071 мың теңге;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5 112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5 112 мың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5 112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 25-78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1-қосымша</w:t>
            </w:r>
          </w:p>
        </w:tc>
      </w:tr>
    </w:tbl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Алдабергенов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4-қосымша</w:t>
            </w:r>
          </w:p>
        </w:tc>
      </w:tr>
    </w:tbl>
    <w:bookmarkStart w:name="z2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Ақын Сара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7-қосымша</w:t>
            </w:r>
          </w:p>
        </w:tc>
      </w:tr>
    </w:tbl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Бақтыбай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10-қосымша</w:t>
            </w:r>
          </w:p>
        </w:tc>
      </w:tr>
    </w:tbl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13-қосымша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16-қосымша</w:t>
            </w:r>
          </w:p>
        </w:tc>
      </w:tr>
    </w:tbl>
    <w:bookmarkStart w:name="z22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Төлеңгіт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19-қосымша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Сырымбет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22-қосымша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Қайнарлы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25-қосымша</w:t>
            </w:r>
          </w:p>
        </w:tc>
      </w:tr>
    </w:tbl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№ 28 қосымша</w:t>
            </w:r>
          </w:p>
        </w:tc>
      </w:tr>
    </w:tbl>
    <w:bookmarkStart w:name="z2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Көкжазық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17 сәуірдегі №25-78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31-қосымша</w:t>
            </w:r>
          </w:p>
        </w:tc>
      </w:tr>
    </w:tbl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Жалғызағаш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